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7B99FF" w14:textId="77777777" w:rsidR="00F200D9" w:rsidRPr="009C43A0" w:rsidRDefault="00F200D9" w:rsidP="00685F74">
      <w:pPr>
        <w:jc w:val="center"/>
        <w:outlineLvl w:val="0"/>
        <w:rPr>
          <w:rFonts w:ascii="Times New Roman" w:hAnsi="Times New Roman"/>
          <w:b/>
          <w:bCs/>
          <w:sz w:val="24"/>
          <w:szCs w:val="24"/>
        </w:rPr>
      </w:pPr>
      <w:bookmarkStart w:id="0" w:name="_GoBack"/>
      <w:bookmarkEnd w:id="0"/>
      <w:r w:rsidRPr="009C43A0">
        <w:rPr>
          <w:rFonts w:ascii="Times New Roman" w:hAnsi="Times New Roman"/>
          <w:b/>
          <w:bCs/>
          <w:sz w:val="24"/>
          <w:szCs w:val="24"/>
        </w:rPr>
        <w:t>ПРИМЕРНАЯ ОСНОВНАЯ ОБРАЗОВАТЕЛЬНАЯ ПРОГРАММА</w:t>
      </w:r>
    </w:p>
    <w:p w14:paraId="15CFD715" w14:textId="77777777" w:rsidR="00F200D9" w:rsidRPr="009C43A0" w:rsidRDefault="00F200D9" w:rsidP="00414C20">
      <w:pPr>
        <w:jc w:val="center"/>
        <w:rPr>
          <w:rFonts w:ascii="Times New Roman" w:hAnsi="Times New Roman"/>
          <w:b/>
          <w:sz w:val="24"/>
          <w:szCs w:val="24"/>
        </w:rPr>
      </w:pPr>
    </w:p>
    <w:p w14:paraId="617AF574" w14:textId="77777777" w:rsidR="00F200D9" w:rsidRPr="009C43A0" w:rsidRDefault="00F200D9" w:rsidP="00685F74">
      <w:pPr>
        <w:spacing w:after="0"/>
        <w:jc w:val="center"/>
        <w:outlineLvl w:val="0"/>
        <w:rPr>
          <w:rFonts w:ascii="Times New Roman" w:hAnsi="Times New Roman"/>
          <w:b/>
          <w:sz w:val="24"/>
          <w:szCs w:val="24"/>
        </w:rPr>
      </w:pPr>
      <w:r w:rsidRPr="009C43A0">
        <w:rPr>
          <w:rFonts w:ascii="Times New Roman" w:hAnsi="Times New Roman"/>
          <w:b/>
          <w:sz w:val="24"/>
          <w:szCs w:val="24"/>
        </w:rPr>
        <w:t>Уровень профессионального образования</w:t>
      </w:r>
    </w:p>
    <w:p w14:paraId="45273F27" w14:textId="77777777" w:rsidR="00F200D9" w:rsidRPr="009C43A0" w:rsidRDefault="00F200D9" w:rsidP="00414C20">
      <w:pPr>
        <w:spacing w:after="0"/>
        <w:jc w:val="center"/>
        <w:rPr>
          <w:rFonts w:ascii="Times New Roman" w:hAnsi="Times New Roman"/>
          <w:sz w:val="24"/>
          <w:szCs w:val="24"/>
        </w:rPr>
      </w:pPr>
      <w:r w:rsidRPr="009C43A0">
        <w:rPr>
          <w:rFonts w:ascii="Times New Roman" w:hAnsi="Times New Roman"/>
          <w:sz w:val="24"/>
          <w:szCs w:val="24"/>
        </w:rPr>
        <w:t>Среднее профессиональное образование</w:t>
      </w:r>
    </w:p>
    <w:p w14:paraId="0DAE971C" w14:textId="77777777" w:rsidR="00F200D9" w:rsidRPr="009C43A0" w:rsidRDefault="00F200D9" w:rsidP="00414C20">
      <w:pPr>
        <w:spacing w:after="0"/>
        <w:jc w:val="center"/>
        <w:rPr>
          <w:rFonts w:ascii="Times New Roman" w:hAnsi="Times New Roman"/>
          <w:b/>
          <w:sz w:val="24"/>
          <w:szCs w:val="24"/>
        </w:rPr>
      </w:pPr>
    </w:p>
    <w:p w14:paraId="7DE7BBC6" w14:textId="77777777" w:rsidR="00F200D9" w:rsidRPr="009C43A0" w:rsidRDefault="00F200D9" w:rsidP="00685F74">
      <w:pPr>
        <w:spacing w:after="0"/>
        <w:jc w:val="center"/>
        <w:outlineLvl w:val="0"/>
        <w:rPr>
          <w:rFonts w:ascii="Times New Roman" w:hAnsi="Times New Roman"/>
          <w:b/>
          <w:sz w:val="24"/>
          <w:szCs w:val="24"/>
        </w:rPr>
      </w:pPr>
      <w:r w:rsidRPr="009C43A0">
        <w:rPr>
          <w:rFonts w:ascii="Times New Roman" w:hAnsi="Times New Roman"/>
          <w:b/>
          <w:sz w:val="24"/>
          <w:szCs w:val="24"/>
        </w:rPr>
        <w:t>Образовательная программа</w:t>
      </w:r>
    </w:p>
    <w:p w14:paraId="3E1B9A62" w14:textId="5CC4729C" w:rsidR="00F50D12" w:rsidRPr="009C43A0" w:rsidRDefault="00F50D12" w:rsidP="00F50D12">
      <w:pPr>
        <w:spacing w:after="0"/>
        <w:jc w:val="center"/>
        <w:rPr>
          <w:rFonts w:ascii="Times New Roman" w:hAnsi="Times New Roman"/>
          <w:sz w:val="24"/>
          <w:szCs w:val="24"/>
        </w:rPr>
      </w:pPr>
      <w:r w:rsidRPr="009C43A0">
        <w:rPr>
          <w:rFonts w:ascii="Times New Roman" w:hAnsi="Times New Roman"/>
          <w:sz w:val="24"/>
          <w:szCs w:val="24"/>
        </w:rPr>
        <w:t>подготовки квалифицированных рабочих, служащих</w:t>
      </w:r>
    </w:p>
    <w:p w14:paraId="43FE7A64" w14:textId="77777777" w:rsidR="00F50D12" w:rsidRPr="009C43A0" w:rsidRDefault="00F50D12" w:rsidP="00F50D12">
      <w:pPr>
        <w:spacing w:after="0"/>
        <w:jc w:val="center"/>
        <w:rPr>
          <w:rFonts w:ascii="Times New Roman" w:hAnsi="Times New Roman"/>
          <w:b/>
          <w:sz w:val="24"/>
          <w:szCs w:val="24"/>
        </w:rPr>
      </w:pPr>
    </w:p>
    <w:p w14:paraId="14AA3189" w14:textId="77777777" w:rsidR="00BB72ED" w:rsidRPr="009C43A0" w:rsidRDefault="00BB72ED" w:rsidP="00F50D12">
      <w:pPr>
        <w:pStyle w:val="28"/>
        <w:shd w:val="clear" w:color="auto" w:fill="auto"/>
        <w:spacing w:after="0" w:line="360" w:lineRule="auto"/>
        <w:jc w:val="left"/>
        <w:rPr>
          <w:b/>
          <w:sz w:val="24"/>
          <w:szCs w:val="24"/>
        </w:rPr>
      </w:pPr>
    </w:p>
    <w:p w14:paraId="603B1B20" w14:textId="77777777" w:rsidR="00BB72ED" w:rsidRPr="009C43A0" w:rsidRDefault="00F50D12" w:rsidP="00685F74">
      <w:pPr>
        <w:pStyle w:val="28"/>
        <w:shd w:val="clear" w:color="auto" w:fill="auto"/>
        <w:spacing w:after="0" w:line="360" w:lineRule="auto"/>
        <w:outlineLvl w:val="0"/>
        <w:rPr>
          <w:b/>
          <w:sz w:val="24"/>
          <w:szCs w:val="24"/>
        </w:rPr>
      </w:pPr>
      <w:r w:rsidRPr="009C43A0">
        <w:rPr>
          <w:b/>
          <w:sz w:val="24"/>
          <w:szCs w:val="24"/>
        </w:rPr>
        <w:t>Профессия</w:t>
      </w:r>
      <w:r w:rsidR="00BB72ED" w:rsidRPr="009C43A0">
        <w:rPr>
          <w:b/>
          <w:sz w:val="24"/>
          <w:szCs w:val="24"/>
        </w:rPr>
        <w:t>:</w:t>
      </w:r>
    </w:p>
    <w:p w14:paraId="568C89F8" w14:textId="77777777" w:rsidR="00F50D12" w:rsidRPr="009C43A0" w:rsidRDefault="00F50D12" w:rsidP="00BB72ED">
      <w:pPr>
        <w:pStyle w:val="28"/>
        <w:shd w:val="clear" w:color="auto" w:fill="auto"/>
        <w:spacing w:after="0" w:line="360" w:lineRule="auto"/>
        <w:rPr>
          <w:sz w:val="24"/>
          <w:szCs w:val="24"/>
        </w:rPr>
      </w:pPr>
      <w:r w:rsidRPr="009C43A0">
        <w:rPr>
          <w:sz w:val="24"/>
          <w:szCs w:val="24"/>
        </w:rPr>
        <w:t xml:space="preserve">15.01.33 </w:t>
      </w:r>
      <w:r w:rsidR="00BB72ED" w:rsidRPr="009C43A0">
        <w:rPr>
          <w:sz w:val="24"/>
          <w:szCs w:val="24"/>
        </w:rPr>
        <w:t>Токарь на станках с числовым программным управлением</w:t>
      </w:r>
    </w:p>
    <w:p w14:paraId="6895C5C9" w14:textId="77777777" w:rsidR="00DA708E" w:rsidRPr="009C43A0" w:rsidRDefault="00DA708E" w:rsidP="00414C20">
      <w:pPr>
        <w:spacing w:after="0"/>
        <w:jc w:val="center"/>
        <w:rPr>
          <w:rFonts w:ascii="Times New Roman" w:hAnsi="Times New Roman"/>
          <w:bCs/>
          <w:i/>
        </w:rPr>
      </w:pPr>
    </w:p>
    <w:p w14:paraId="54D18FED" w14:textId="77777777" w:rsidR="00DA708E" w:rsidRPr="009C43A0" w:rsidRDefault="00DA708E" w:rsidP="00414C20">
      <w:pPr>
        <w:spacing w:after="0"/>
        <w:jc w:val="center"/>
        <w:rPr>
          <w:rFonts w:ascii="Times New Roman" w:hAnsi="Times New Roman"/>
          <w:i/>
          <w:sz w:val="24"/>
          <w:szCs w:val="24"/>
        </w:rPr>
      </w:pPr>
    </w:p>
    <w:p w14:paraId="068B641F" w14:textId="77777777" w:rsidR="0098256C" w:rsidRPr="009C43A0" w:rsidRDefault="0098256C" w:rsidP="00414C20">
      <w:pPr>
        <w:spacing w:after="0"/>
        <w:jc w:val="center"/>
        <w:rPr>
          <w:rFonts w:ascii="Times New Roman" w:hAnsi="Times New Roman"/>
          <w:sz w:val="24"/>
          <w:szCs w:val="24"/>
        </w:rPr>
      </w:pPr>
    </w:p>
    <w:p w14:paraId="2C8CB7C1" w14:textId="77777777" w:rsidR="004103B5" w:rsidRPr="009C43A0" w:rsidRDefault="00F200D9" w:rsidP="00685F74">
      <w:pPr>
        <w:spacing w:after="0"/>
        <w:jc w:val="center"/>
        <w:outlineLvl w:val="0"/>
        <w:rPr>
          <w:rFonts w:ascii="Times New Roman" w:hAnsi="Times New Roman"/>
          <w:b/>
          <w:sz w:val="24"/>
          <w:szCs w:val="24"/>
        </w:rPr>
      </w:pPr>
      <w:r w:rsidRPr="009C43A0">
        <w:rPr>
          <w:rFonts w:ascii="Times New Roman" w:hAnsi="Times New Roman"/>
          <w:b/>
          <w:sz w:val="24"/>
          <w:szCs w:val="24"/>
        </w:rPr>
        <w:t>Квалификаци</w:t>
      </w:r>
      <w:r w:rsidR="0098256C" w:rsidRPr="009C43A0">
        <w:rPr>
          <w:rFonts w:ascii="Times New Roman" w:hAnsi="Times New Roman"/>
          <w:b/>
          <w:sz w:val="24"/>
          <w:szCs w:val="24"/>
        </w:rPr>
        <w:t>и</w:t>
      </w:r>
      <w:r w:rsidRPr="009C43A0">
        <w:rPr>
          <w:rFonts w:ascii="Times New Roman" w:hAnsi="Times New Roman"/>
          <w:b/>
          <w:sz w:val="24"/>
          <w:szCs w:val="24"/>
        </w:rPr>
        <w:t xml:space="preserve">  выпускника</w:t>
      </w:r>
      <w:r w:rsidR="0098256C" w:rsidRPr="009C43A0">
        <w:rPr>
          <w:rFonts w:ascii="Times New Roman" w:hAnsi="Times New Roman"/>
          <w:b/>
          <w:sz w:val="24"/>
          <w:szCs w:val="24"/>
        </w:rPr>
        <w:t>:</w:t>
      </w:r>
    </w:p>
    <w:p w14:paraId="2D722D53" w14:textId="77777777" w:rsidR="00126E04" w:rsidRPr="00126E04" w:rsidRDefault="00126E04" w:rsidP="00126E04">
      <w:pPr>
        <w:spacing w:after="0"/>
        <w:jc w:val="center"/>
        <w:rPr>
          <w:rFonts w:ascii="Times New Roman" w:hAnsi="Times New Roman"/>
          <w:sz w:val="24"/>
          <w:szCs w:val="24"/>
        </w:rPr>
      </w:pPr>
      <w:r w:rsidRPr="009C43A0">
        <w:rPr>
          <w:rFonts w:ascii="Times New Roman" w:hAnsi="Times New Roman"/>
          <w:sz w:val="24"/>
          <w:szCs w:val="24"/>
        </w:rPr>
        <w:t>Т</w:t>
      </w:r>
      <w:r w:rsidR="00BB72ED" w:rsidRPr="009C43A0">
        <w:rPr>
          <w:rFonts w:ascii="Times New Roman" w:hAnsi="Times New Roman"/>
          <w:sz w:val="24"/>
          <w:szCs w:val="24"/>
        </w:rPr>
        <w:t>окарь</w:t>
      </w:r>
      <w:r w:rsidRPr="00126E04">
        <w:rPr>
          <w:rFonts w:ascii="Times New Roman" w:hAnsi="Times New Roman"/>
          <w:sz w:val="24"/>
          <w:szCs w:val="24"/>
        </w:rPr>
        <w:t xml:space="preserve">↔ </w:t>
      </w:r>
      <w:r w:rsidRPr="009C43A0">
        <w:rPr>
          <w:rFonts w:ascii="Times New Roman" w:hAnsi="Times New Roman"/>
          <w:sz w:val="24"/>
          <w:szCs w:val="24"/>
        </w:rPr>
        <w:t>токарь-карусельщик</w:t>
      </w:r>
      <w:r w:rsidRPr="00126E04">
        <w:rPr>
          <w:rFonts w:ascii="Times New Roman" w:hAnsi="Times New Roman"/>
          <w:sz w:val="24"/>
          <w:szCs w:val="24"/>
        </w:rPr>
        <w:t>,</w:t>
      </w:r>
    </w:p>
    <w:p w14:paraId="10418433" w14:textId="77777777" w:rsidR="00F50D12" w:rsidRPr="009C43A0" w:rsidRDefault="00126E04" w:rsidP="00BB72ED">
      <w:pPr>
        <w:pStyle w:val="28"/>
        <w:shd w:val="clear" w:color="auto" w:fill="auto"/>
        <w:spacing w:after="0" w:line="240" w:lineRule="auto"/>
        <w:rPr>
          <w:sz w:val="24"/>
          <w:szCs w:val="24"/>
        </w:rPr>
      </w:pPr>
      <w:r>
        <w:rPr>
          <w:sz w:val="24"/>
          <w:szCs w:val="24"/>
        </w:rPr>
        <w:t>т</w:t>
      </w:r>
      <w:r w:rsidRPr="009C43A0">
        <w:rPr>
          <w:sz w:val="24"/>
          <w:szCs w:val="24"/>
        </w:rPr>
        <w:t>окарь</w:t>
      </w:r>
      <w:r w:rsidRPr="00126E04">
        <w:rPr>
          <w:sz w:val="24"/>
          <w:szCs w:val="24"/>
        </w:rPr>
        <w:t>↔</w:t>
      </w:r>
      <w:r w:rsidR="00CA6621" w:rsidRPr="009C43A0">
        <w:rPr>
          <w:sz w:val="24"/>
          <w:szCs w:val="24"/>
        </w:rPr>
        <w:t>токарь-</w:t>
      </w:r>
      <w:r w:rsidR="00F50D12" w:rsidRPr="009C43A0">
        <w:rPr>
          <w:sz w:val="24"/>
          <w:szCs w:val="24"/>
        </w:rPr>
        <w:t>расточник</w:t>
      </w:r>
      <w:r>
        <w:rPr>
          <w:sz w:val="24"/>
          <w:szCs w:val="24"/>
        </w:rPr>
        <w:t>,</w:t>
      </w:r>
    </w:p>
    <w:p w14:paraId="3C795119" w14:textId="77777777" w:rsidR="00F50D12" w:rsidRPr="009C43A0" w:rsidRDefault="00126E04" w:rsidP="00BB72ED">
      <w:pPr>
        <w:pStyle w:val="28"/>
        <w:shd w:val="clear" w:color="auto" w:fill="auto"/>
        <w:spacing w:after="0" w:line="240" w:lineRule="auto"/>
        <w:rPr>
          <w:sz w:val="24"/>
          <w:szCs w:val="24"/>
        </w:rPr>
      </w:pPr>
      <w:r>
        <w:rPr>
          <w:sz w:val="24"/>
          <w:szCs w:val="24"/>
        </w:rPr>
        <w:t>т</w:t>
      </w:r>
      <w:r w:rsidRPr="009C43A0">
        <w:rPr>
          <w:sz w:val="24"/>
          <w:szCs w:val="24"/>
        </w:rPr>
        <w:t>окарь</w:t>
      </w:r>
      <w:r w:rsidRPr="00126E04">
        <w:rPr>
          <w:sz w:val="24"/>
          <w:szCs w:val="24"/>
        </w:rPr>
        <w:t>↔</w:t>
      </w:r>
      <w:r w:rsidR="00CA6621" w:rsidRPr="009C43A0">
        <w:rPr>
          <w:sz w:val="24"/>
          <w:szCs w:val="24"/>
        </w:rPr>
        <w:t>токарь-</w:t>
      </w:r>
      <w:r w:rsidR="00F50D12" w:rsidRPr="009C43A0">
        <w:rPr>
          <w:sz w:val="24"/>
          <w:szCs w:val="24"/>
        </w:rPr>
        <w:t>револьверщик</w:t>
      </w:r>
    </w:p>
    <w:p w14:paraId="15290B3E" w14:textId="77777777" w:rsidR="00F200D9" w:rsidRPr="009C43A0" w:rsidRDefault="00F200D9" w:rsidP="00414C20">
      <w:pPr>
        <w:spacing w:after="0"/>
        <w:jc w:val="center"/>
        <w:rPr>
          <w:rFonts w:ascii="Times New Roman" w:hAnsi="Times New Roman"/>
          <w:i/>
          <w:sz w:val="24"/>
          <w:szCs w:val="24"/>
        </w:rPr>
      </w:pPr>
    </w:p>
    <w:p w14:paraId="62A11739" w14:textId="77777777" w:rsidR="00F200D9" w:rsidRPr="009C43A0" w:rsidRDefault="00F200D9" w:rsidP="00414C20">
      <w:pPr>
        <w:spacing w:after="0"/>
        <w:jc w:val="center"/>
        <w:rPr>
          <w:rFonts w:ascii="Times New Roman" w:hAnsi="Times New Roman"/>
          <w:b/>
          <w:i/>
          <w:sz w:val="24"/>
          <w:szCs w:val="24"/>
        </w:rPr>
      </w:pPr>
    </w:p>
    <w:p w14:paraId="5904CD68" w14:textId="77777777" w:rsidR="00F200D9" w:rsidRPr="009C43A0" w:rsidRDefault="00F200D9" w:rsidP="00414C20">
      <w:pPr>
        <w:spacing w:after="0"/>
        <w:rPr>
          <w:rFonts w:ascii="Times New Roman" w:hAnsi="Times New Roman"/>
          <w:sz w:val="24"/>
          <w:szCs w:val="24"/>
        </w:rPr>
      </w:pPr>
    </w:p>
    <w:p w14:paraId="2848F79C" w14:textId="77777777" w:rsidR="00F200D9" w:rsidRPr="009C43A0" w:rsidRDefault="00F200D9" w:rsidP="00414C20">
      <w:pPr>
        <w:rPr>
          <w:rFonts w:ascii="Times New Roman" w:hAnsi="Times New Roman"/>
          <w:sz w:val="24"/>
          <w:szCs w:val="24"/>
        </w:rPr>
      </w:pPr>
    </w:p>
    <w:p w14:paraId="124FD392" w14:textId="77777777" w:rsidR="009C43A0" w:rsidRPr="009C43A0" w:rsidRDefault="009C43A0" w:rsidP="009C43A0">
      <w:pPr>
        <w:jc w:val="center"/>
        <w:rPr>
          <w:rFonts w:ascii="Times New Roman" w:hAnsi="Times New Roman"/>
          <w:b/>
        </w:rPr>
      </w:pPr>
      <w:r w:rsidRPr="009C43A0">
        <w:rPr>
          <w:rFonts w:ascii="Times New Roman" w:hAnsi="Times New Roman"/>
          <w:b/>
        </w:rPr>
        <w:t>Организация разработчик: ГБПОУ МГОК</w:t>
      </w:r>
    </w:p>
    <w:p w14:paraId="1B744ED9" w14:textId="77777777" w:rsidR="009C43A0" w:rsidRPr="009C43A0" w:rsidRDefault="009C43A0" w:rsidP="009C43A0">
      <w:pPr>
        <w:jc w:val="center"/>
        <w:rPr>
          <w:rFonts w:ascii="Times New Roman" w:hAnsi="Times New Roman"/>
          <w:b/>
        </w:rPr>
      </w:pPr>
      <w:r w:rsidRPr="009C43A0">
        <w:rPr>
          <w:rFonts w:ascii="Times New Roman" w:hAnsi="Times New Roman"/>
          <w:b/>
        </w:rPr>
        <w:t>Экспертные организации:</w:t>
      </w:r>
      <w:r w:rsidR="00181F23">
        <w:rPr>
          <w:rFonts w:ascii="Times New Roman" w:hAnsi="Times New Roman"/>
          <w:b/>
          <w:color w:val="FF0000"/>
        </w:rPr>
        <w:t xml:space="preserve"> </w:t>
      </w:r>
      <w:r w:rsidR="00181F23">
        <w:rPr>
          <w:rFonts w:ascii="Times New Roman" w:hAnsi="Times New Roman"/>
          <w:b/>
          <w:sz w:val="24"/>
          <w:szCs w:val="24"/>
        </w:rPr>
        <w:t>ФУМО СПО 15.00.00 «Машиностроение»</w:t>
      </w:r>
    </w:p>
    <w:p w14:paraId="5801A742" w14:textId="77777777" w:rsidR="009C43A0" w:rsidRDefault="009C43A0" w:rsidP="009C43A0">
      <w:pPr>
        <w:rPr>
          <w:rFonts w:ascii="Times New Roman" w:hAnsi="Times New Roman"/>
        </w:rPr>
      </w:pPr>
    </w:p>
    <w:p w14:paraId="527A734E" w14:textId="77777777" w:rsidR="009C43A0" w:rsidRPr="009C43A0" w:rsidRDefault="009C43A0" w:rsidP="009C43A0">
      <w:pPr>
        <w:rPr>
          <w:rFonts w:ascii="Times New Roman" w:hAnsi="Times New Roman"/>
        </w:rPr>
      </w:pPr>
    </w:p>
    <w:p w14:paraId="3EA6597E" w14:textId="77777777" w:rsidR="009C43A0" w:rsidRPr="009C43A0" w:rsidRDefault="009C43A0" w:rsidP="009C43A0">
      <w:pPr>
        <w:rPr>
          <w:rFonts w:ascii="Times New Roman" w:hAnsi="Times New Roman"/>
        </w:rPr>
      </w:pPr>
    </w:p>
    <w:p w14:paraId="0EC40EAB" w14:textId="77777777" w:rsidR="009C43A0" w:rsidRPr="009C43A0" w:rsidRDefault="009C43A0" w:rsidP="009C43A0">
      <w:pPr>
        <w:rPr>
          <w:rFonts w:ascii="Times New Roman" w:hAnsi="Times New Roman"/>
        </w:rPr>
      </w:pPr>
    </w:p>
    <w:p w14:paraId="12736C13" w14:textId="77777777" w:rsidR="009C43A0" w:rsidRPr="009C43A0" w:rsidRDefault="009C43A0" w:rsidP="009C43A0">
      <w:pPr>
        <w:rPr>
          <w:rFonts w:ascii="Times New Roman" w:hAnsi="Times New Roman"/>
        </w:rPr>
      </w:pPr>
    </w:p>
    <w:p w14:paraId="7105BFFC" w14:textId="77777777" w:rsidR="009C43A0" w:rsidRPr="009C43A0" w:rsidRDefault="009C43A0" w:rsidP="009C43A0">
      <w:pPr>
        <w:rPr>
          <w:rFonts w:ascii="Times New Roman" w:hAnsi="Times New Roman"/>
          <w:b/>
        </w:rPr>
      </w:pPr>
      <w:r w:rsidRPr="009C43A0">
        <w:rPr>
          <w:rFonts w:ascii="Times New Roman" w:hAnsi="Times New Roman"/>
          <w:b/>
        </w:rPr>
        <w:t xml:space="preserve">Зарегистрировано в государственном реестре </w:t>
      </w:r>
    </w:p>
    <w:p w14:paraId="04A31166" w14:textId="77777777" w:rsidR="009C43A0" w:rsidRPr="009C43A0" w:rsidRDefault="009C43A0" w:rsidP="009C43A0">
      <w:pPr>
        <w:rPr>
          <w:rFonts w:ascii="Times New Roman" w:hAnsi="Times New Roman"/>
        </w:rPr>
      </w:pPr>
      <w:r w:rsidRPr="009C43A0">
        <w:rPr>
          <w:rFonts w:ascii="Times New Roman" w:hAnsi="Times New Roman"/>
          <w:b/>
        </w:rPr>
        <w:t>примерных основных образовательных программ  под номером:</w:t>
      </w:r>
      <w:r w:rsidRPr="009C43A0">
        <w:rPr>
          <w:rFonts w:ascii="Times New Roman" w:hAnsi="Times New Roman"/>
        </w:rPr>
        <w:t xml:space="preserve"> _____________ </w:t>
      </w:r>
    </w:p>
    <w:p w14:paraId="7EDF2A6D" w14:textId="77777777" w:rsidR="009C43A0" w:rsidRPr="009C43A0" w:rsidRDefault="009C43A0" w:rsidP="009C43A0">
      <w:pPr>
        <w:jc w:val="center"/>
        <w:rPr>
          <w:rFonts w:ascii="Times New Roman" w:hAnsi="Times New Roman"/>
        </w:rPr>
      </w:pPr>
    </w:p>
    <w:p w14:paraId="526B9687" w14:textId="77777777" w:rsidR="009C43A0" w:rsidRPr="009C43A0" w:rsidRDefault="009C43A0" w:rsidP="009C43A0">
      <w:pPr>
        <w:jc w:val="center"/>
        <w:rPr>
          <w:rFonts w:ascii="Times New Roman" w:hAnsi="Times New Roman"/>
          <w:b/>
        </w:rPr>
      </w:pPr>
    </w:p>
    <w:p w14:paraId="047A877F" w14:textId="77777777" w:rsidR="009C43A0" w:rsidRPr="009C43A0" w:rsidRDefault="009C43A0" w:rsidP="009C43A0">
      <w:pPr>
        <w:jc w:val="center"/>
        <w:rPr>
          <w:rFonts w:ascii="Times New Roman" w:hAnsi="Times New Roman"/>
          <w:b/>
        </w:rPr>
      </w:pPr>
    </w:p>
    <w:p w14:paraId="6BACCD6E" w14:textId="77777777" w:rsidR="00DA708E" w:rsidRPr="009C43A0" w:rsidRDefault="009C43A0" w:rsidP="009C43A0">
      <w:pPr>
        <w:jc w:val="center"/>
        <w:rPr>
          <w:rFonts w:ascii="Times New Roman" w:hAnsi="Times New Roman"/>
          <w:b/>
        </w:rPr>
        <w:sectPr w:rsidR="00DA708E" w:rsidRPr="009C43A0" w:rsidSect="009C43A0">
          <w:pgSz w:w="11906" w:h="16838" w:code="9"/>
          <w:pgMar w:top="1134" w:right="850" w:bottom="1134" w:left="1701" w:header="709" w:footer="709" w:gutter="0"/>
          <w:cols w:space="708"/>
          <w:docGrid w:linePitch="360"/>
        </w:sectPr>
      </w:pPr>
      <w:r w:rsidRPr="009C43A0">
        <w:rPr>
          <w:rFonts w:ascii="Times New Roman" w:hAnsi="Times New Roman"/>
          <w:b/>
        </w:rPr>
        <w:t>2021 год</w:t>
      </w:r>
      <w:r w:rsidRPr="009C43A0">
        <w:rPr>
          <w:rFonts w:ascii="Times New Roman" w:hAnsi="Times New Roman"/>
        </w:rPr>
        <w:br w:type="page"/>
      </w:r>
    </w:p>
    <w:p w14:paraId="5F51DAF0" w14:textId="77777777" w:rsidR="0018331B" w:rsidRPr="009C43A0" w:rsidRDefault="0018331B" w:rsidP="00685F74">
      <w:pPr>
        <w:spacing w:after="0"/>
        <w:jc w:val="center"/>
        <w:outlineLvl w:val="0"/>
        <w:rPr>
          <w:rFonts w:ascii="Times New Roman" w:hAnsi="Times New Roman"/>
          <w:b/>
          <w:sz w:val="28"/>
          <w:szCs w:val="28"/>
        </w:rPr>
      </w:pPr>
      <w:r w:rsidRPr="009C43A0">
        <w:rPr>
          <w:rFonts w:ascii="Times New Roman" w:hAnsi="Times New Roman"/>
          <w:b/>
          <w:sz w:val="28"/>
          <w:szCs w:val="28"/>
        </w:rPr>
        <w:lastRenderedPageBreak/>
        <w:t>Содержание</w:t>
      </w:r>
    </w:p>
    <w:p w14:paraId="62490B44" w14:textId="77777777" w:rsidR="00F200D9" w:rsidRPr="009C43A0" w:rsidRDefault="00F200D9" w:rsidP="00414C20">
      <w:pPr>
        <w:spacing w:after="0"/>
        <w:jc w:val="center"/>
        <w:rPr>
          <w:rFonts w:ascii="Times New Roman" w:hAnsi="Times New Roman"/>
          <w:b/>
          <w:sz w:val="28"/>
          <w:szCs w:val="28"/>
        </w:rPr>
      </w:pPr>
    </w:p>
    <w:p w14:paraId="274226FE" w14:textId="77777777" w:rsidR="009C43A0" w:rsidRDefault="009C43A0" w:rsidP="009C43A0">
      <w:pPr>
        <w:spacing w:after="0"/>
        <w:rPr>
          <w:rFonts w:ascii="Times New Roman" w:hAnsi="Times New Roman"/>
          <w:b/>
          <w:sz w:val="24"/>
          <w:szCs w:val="24"/>
        </w:rPr>
      </w:pPr>
      <w:r w:rsidRPr="00A90C45">
        <w:rPr>
          <w:rFonts w:ascii="Times New Roman" w:hAnsi="Times New Roman"/>
          <w:b/>
          <w:sz w:val="24"/>
          <w:szCs w:val="24"/>
        </w:rPr>
        <w:t>Раздел 1. Общие положения</w:t>
      </w:r>
    </w:p>
    <w:p w14:paraId="2FDE9858" w14:textId="77777777" w:rsidR="009C43A0" w:rsidRDefault="009C43A0" w:rsidP="009C43A0">
      <w:pPr>
        <w:spacing w:after="0"/>
        <w:rPr>
          <w:rFonts w:ascii="Times New Roman" w:hAnsi="Times New Roman"/>
          <w:b/>
          <w:sz w:val="24"/>
          <w:szCs w:val="24"/>
        </w:rPr>
      </w:pPr>
    </w:p>
    <w:p w14:paraId="0987390B" w14:textId="77777777" w:rsidR="009C43A0" w:rsidRDefault="009C43A0" w:rsidP="009C43A0">
      <w:pPr>
        <w:spacing w:after="0"/>
        <w:rPr>
          <w:rFonts w:ascii="Times New Roman" w:hAnsi="Times New Roman"/>
          <w:b/>
          <w:sz w:val="24"/>
          <w:szCs w:val="24"/>
        </w:rPr>
      </w:pPr>
      <w:r w:rsidRPr="00A90C45">
        <w:rPr>
          <w:rFonts w:ascii="Times New Roman" w:hAnsi="Times New Roman"/>
          <w:b/>
          <w:sz w:val="24"/>
          <w:szCs w:val="24"/>
        </w:rPr>
        <w:t xml:space="preserve">Раздел 2. Общая характеристика образовательной программы </w:t>
      </w:r>
    </w:p>
    <w:p w14:paraId="23A42301" w14:textId="77777777" w:rsidR="009C43A0" w:rsidRDefault="009C43A0" w:rsidP="009C43A0">
      <w:pPr>
        <w:spacing w:after="0"/>
        <w:rPr>
          <w:rFonts w:ascii="Times New Roman" w:hAnsi="Times New Roman"/>
          <w:b/>
          <w:sz w:val="24"/>
          <w:szCs w:val="24"/>
        </w:rPr>
      </w:pPr>
    </w:p>
    <w:p w14:paraId="6ADFA631" w14:textId="77777777" w:rsidR="009C43A0" w:rsidRDefault="009C43A0" w:rsidP="009C43A0">
      <w:pPr>
        <w:spacing w:after="0"/>
        <w:rPr>
          <w:rFonts w:ascii="Times New Roman" w:hAnsi="Times New Roman"/>
          <w:b/>
          <w:sz w:val="24"/>
          <w:szCs w:val="24"/>
        </w:rPr>
      </w:pPr>
      <w:r w:rsidRPr="00A90C45">
        <w:rPr>
          <w:rFonts w:ascii="Times New Roman" w:hAnsi="Times New Roman"/>
          <w:b/>
          <w:sz w:val="24"/>
          <w:szCs w:val="24"/>
        </w:rPr>
        <w:t>Раздел 3. Характеристика профессиональной деятельности выпускника</w:t>
      </w:r>
    </w:p>
    <w:p w14:paraId="20F794EC" w14:textId="77777777" w:rsidR="009C43A0" w:rsidRPr="00A90C45" w:rsidRDefault="009C43A0" w:rsidP="009C43A0">
      <w:pPr>
        <w:spacing w:after="0"/>
        <w:rPr>
          <w:rFonts w:ascii="Times New Roman" w:hAnsi="Times New Roman"/>
          <w:b/>
          <w:sz w:val="24"/>
          <w:szCs w:val="24"/>
        </w:rPr>
      </w:pPr>
    </w:p>
    <w:p w14:paraId="5518E398" w14:textId="77777777" w:rsidR="009C43A0" w:rsidRPr="00A90C45" w:rsidRDefault="009C43A0" w:rsidP="009C43A0">
      <w:pPr>
        <w:spacing w:after="0"/>
        <w:rPr>
          <w:rFonts w:ascii="Times New Roman" w:hAnsi="Times New Roman"/>
          <w:b/>
          <w:sz w:val="24"/>
          <w:szCs w:val="24"/>
        </w:rPr>
      </w:pPr>
      <w:r w:rsidRPr="00A90C45">
        <w:rPr>
          <w:rFonts w:ascii="Times New Roman" w:hAnsi="Times New Roman"/>
          <w:b/>
          <w:sz w:val="24"/>
          <w:szCs w:val="24"/>
        </w:rPr>
        <w:t xml:space="preserve">Раздел 4. </w:t>
      </w:r>
      <w:r w:rsidRPr="00414C20">
        <w:rPr>
          <w:rFonts w:ascii="Times New Roman" w:hAnsi="Times New Roman"/>
          <w:b/>
          <w:sz w:val="24"/>
          <w:szCs w:val="24"/>
        </w:rPr>
        <w:t>Планируемые результаты освоения образовательной программы</w:t>
      </w:r>
    </w:p>
    <w:p w14:paraId="36E03176" w14:textId="77777777" w:rsidR="009C43A0" w:rsidRPr="00A90C45" w:rsidRDefault="009C43A0" w:rsidP="009C43A0">
      <w:pPr>
        <w:spacing w:after="0"/>
        <w:rPr>
          <w:rFonts w:ascii="Times New Roman" w:hAnsi="Times New Roman"/>
          <w:b/>
          <w:sz w:val="24"/>
          <w:szCs w:val="24"/>
        </w:rPr>
      </w:pPr>
      <w:r w:rsidRPr="00A90C45">
        <w:rPr>
          <w:rFonts w:ascii="Times New Roman" w:hAnsi="Times New Roman"/>
          <w:sz w:val="24"/>
          <w:szCs w:val="24"/>
        </w:rPr>
        <w:t>4.1. Общие компетенции</w:t>
      </w:r>
    </w:p>
    <w:p w14:paraId="51D63D47" w14:textId="77777777" w:rsidR="00411AD1" w:rsidRDefault="009C43A0" w:rsidP="009C43A0">
      <w:pPr>
        <w:spacing w:after="0"/>
        <w:rPr>
          <w:rFonts w:ascii="Times New Roman" w:hAnsi="Times New Roman"/>
          <w:sz w:val="24"/>
          <w:szCs w:val="24"/>
        </w:rPr>
      </w:pPr>
      <w:r w:rsidRPr="00A90C45">
        <w:rPr>
          <w:rFonts w:ascii="Times New Roman" w:hAnsi="Times New Roman"/>
          <w:sz w:val="24"/>
          <w:szCs w:val="24"/>
        </w:rPr>
        <w:t>4.2. Профессиональные компетенции</w:t>
      </w:r>
    </w:p>
    <w:p w14:paraId="61C4A0A1" w14:textId="77777777" w:rsidR="009C43A0" w:rsidRDefault="009C43A0" w:rsidP="009C43A0">
      <w:pPr>
        <w:spacing w:after="0"/>
        <w:rPr>
          <w:rFonts w:ascii="Times New Roman" w:hAnsi="Times New Roman"/>
          <w:sz w:val="24"/>
          <w:szCs w:val="24"/>
        </w:rPr>
      </w:pPr>
    </w:p>
    <w:p w14:paraId="4F532E08" w14:textId="77777777" w:rsidR="009C43A0" w:rsidRPr="007C2A41" w:rsidRDefault="009C43A0" w:rsidP="009C43A0">
      <w:pPr>
        <w:suppressAutoHyphens/>
        <w:spacing w:after="0"/>
        <w:rPr>
          <w:rFonts w:ascii="Times New Roman" w:hAnsi="Times New Roman"/>
          <w:b/>
          <w:sz w:val="24"/>
          <w:szCs w:val="24"/>
        </w:rPr>
      </w:pPr>
      <w:r w:rsidRPr="007C2A41">
        <w:rPr>
          <w:rFonts w:ascii="Times New Roman" w:hAnsi="Times New Roman"/>
          <w:b/>
          <w:sz w:val="24"/>
          <w:szCs w:val="24"/>
        </w:rPr>
        <w:t>Раздел 5. Примерная структура образовательной программы</w:t>
      </w:r>
    </w:p>
    <w:p w14:paraId="4519D82D" w14:textId="77777777" w:rsidR="009C43A0" w:rsidRDefault="009C43A0" w:rsidP="009C43A0">
      <w:pPr>
        <w:suppressAutoHyphens/>
        <w:spacing w:after="0"/>
        <w:rPr>
          <w:rFonts w:ascii="Times New Roman" w:hAnsi="Times New Roman"/>
          <w:sz w:val="24"/>
          <w:szCs w:val="24"/>
        </w:rPr>
      </w:pPr>
      <w:r w:rsidRPr="007C2A41">
        <w:rPr>
          <w:rFonts w:ascii="Times New Roman" w:hAnsi="Times New Roman"/>
          <w:sz w:val="24"/>
          <w:szCs w:val="24"/>
        </w:rPr>
        <w:t>5.1. Примерный учебный</w:t>
      </w:r>
      <w:r>
        <w:rPr>
          <w:rFonts w:ascii="Times New Roman" w:hAnsi="Times New Roman"/>
          <w:sz w:val="24"/>
          <w:szCs w:val="24"/>
        </w:rPr>
        <w:t xml:space="preserve"> </w:t>
      </w:r>
      <w:r w:rsidRPr="007C2A41">
        <w:rPr>
          <w:rFonts w:ascii="Times New Roman" w:hAnsi="Times New Roman"/>
          <w:sz w:val="24"/>
          <w:szCs w:val="24"/>
        </w:rPr>
        <w:t>план</w:t>
      </w:r>
    </w:p>
    <w:p w14:paraId="0B870613" w14:textId="77777777" w:rsidR="009C43A0" w:rsidRPr="003B5E78" w:rsidRDefault="009C43A0" w:rsidP="009C43A0">
      <w:pPr>
        <w:suppressAutoHyphens/>
        <w:spacing w:after="0"/>
        <w:rPr>
          <w:rFonts w:ascii="Times New Roman" w:hAnsi="Times New Roman"/>
          <w:sz w:val="24"/>
          <w:szCs w:val="24"/>
        </w:rPr>
      </w:pPr>
      <w:r w:rsidRPr="003B5E78">
        <w:rPr>
          <w:rFonts w:ascii="Times New Roman" w:hAnsi="Times New Roman"/>
          <w:sz w:val="24"/>
          <w:szCs w:val="24"/>
        </w:rPr>
        <w:t>5.2. Примерный календарный учебный график</w:t>
      </w:r>
    </w:p>
    <w:p w14:paraId="5600C491" w14:textId="77777777" w:rsidR="009C43A0" w:rsidRPr="003B5E78" w:rsidRDefault="009C43A0" w:rsidP="009C43A0">
      <w:pPr>
        <w:suppressAutoHyphens/>
        <w:spacing w:after="0"/>
        <w:rPr>
          <w:rFonts w:ascii="Times New Roman" w:hAnsi="Times New Roman"/>
          <w:iCs/>
          <w:sz w:val="24"/>
          <w:szCs w:val="24"/>
        </w:rPr>
      </w:pPr>
      <w:r w:rsidRPr="003B5E78">
        <w:rPr>
          <w:rFonts w:ascii="Times New Roman" w:hAnsi="Times New Roman"/>
          <w:iCs/>
          <w:sz w:val="24"/>
          <w:szCs w:val="24"/>
        </w:rPr>
        <w:t>5.3. Примерная рабочая программа воспитания</w:t>
      </w:r>
    </w:p>
    <w:p w14:paraId="7681DB52" w14:textId="77777777" w:rsidR="009C43A0" w:rsidRPr="003B5E78" w:rsidRDefault="009C43A0" w:rsidP="009C43A0">
      <w:pPr>
        <w:suppressAutoHyphens/>
        <w:spacing w:after="0"/>
        <w:rPr>
          <w:rFonts w:ascii="Times New Roman" w:hAnsi="Times New Roman"/>
          <w:iCs/>
          <w:sz w:val="24"/>
          <w:szCs w:val="24"/>
        </w:rPr>
      </w:pPr>
      <w:r w:rsidRPr="003B5E78">
        <w:rPr>
          <w:rFonts w:ascii="Times New Roman" w:hAnsi="Times New Roman"/>
          <w:iCs/>
          <w:sz w:val="24"/>
          <w:szCs w:val="24"/>
        </w:rPr>
        <w:t xml:space="preserve">5.4. </w:t>
      </w:r>
      <w:bookmarkStart w:id="1" w:name="_Hlk68525855"/>
      <w:r w:rsidRPr="003B5E78">
        <w:rPr>
          <w:rFonts w:ascii="Times New Roman" w:hAnsi="Times New Roman"/>
          <w:iCs/>
          <w:sz w:val="24"/>
          <w:szCs w:val="24"/>
        </w:rPr>
        <w:t>Примерный календарный план воспитательной работы</w:t>
      </w:r>
      <w:bookmarkEnd w:id="1"/>
    </w:p>
    <w:p w14:paraId="6EC7C129" w14:textId="77777777" w:rsidR="009C43A0" w:rsidRPr="003B5E78" w:rsidRDefault="009C43A0" w:rsidP="009C43A0">
      <w:pPr>
        <w:suppressAutoHyphens/>
        <w:spacing w:after="0"/>
        <w:rPr>
          <w:rFonts w:ascii="Times New Roman" w:hAnsi="Times New Roman"/>
          <w:iCs/>
          <w:sz w:val="24"/>
          <w:szCs w:val="24"/>
        </w:rPr>
      </w:pPr>
    </w:p>
    <w:p w14:paraId="004A4326" w14:textId="77777777" w:rsidR="009C43A0" w:rsidRPr="003B5E78" w:rsidRDefault="009C43A0" w:rsidP="009C43A0">
      <w:pPr>
        <w:suppressAutoHyphens/>
        <w:spacing w:after="0"/>
        <w:rPr>
          <w:rFonts w:ascii="Times New Roman" w:hAnsi="Times New Roman"/>
          <w:b/>
          <w:sz w:val="24"/>
          <w:szCs w:val="24"/>
        </w:rPr>
      </w:pPr>
      <w:r w:rsidRPr="003B5E78">
        <w:rPr>
          <w:rFonts w:ascii="Times New Roman" w:hAnsi="Times New Roman"/>
          <w:b/>
          <w:sz w:val="24"/>
          <w:szCs w:val="24"/>
        </w:rPr>
        <w:t>Раздел 6. Примерные условия реализации образовательной программы</w:t>
      </w:r>
    </w:p>
    <w:p w14:paraId="3BFEC905" w14:textId="77777777" w:rsidR="009C43A0" w:rsidRPr="003B5E78" w:rsidRDefault="009C43A0" w:rsidP="009C43A0">
      <w:pPr>
        <w:suppressAutoHyphens/>
        <w:spacing w:after="0"/>
        <w:rPr>
          <w:rFonts w:ascii="Times New Roman" w:hAnsi="Times New Roman"/>
          <w:sz w:val="24"/>
          <w:lang w:eastAsia="en-US"/>
        </w:rPr>
      </w:pPr>
      <w:r w:rsidRPr="003B5E78">
        <w:rPr>
          <w:rFonts w:ascii="Times New Roman" w:hAnsi="Times New Roman"/>
          <w:sz w:val="24"/>
          <w:szCs w:val="24"/>
        </w:rPr>
        <w:t xml:space="preserve">6.1. </w:t>
      </w:r>
      <w:r w:rsidRPr="003B5E78">
        <w:rPr>
          <w:rFonts w:ascii="Times New Roman" w:hAnsi="Times New Roman"/>
          <w:sz w:val="24"/>
          <w:lang w:eastAsia="en-US"/>
        </w:rPr>
        <w:t>Требования к материально-техническому обеспечению образовательной программы</w:t>
      </w:r>
    </w:p>
    <w:p w14:paraId="387291D8" w14:textId="77777777" w:rsidR="009C43A0" w:rsidRPr="003B5E78" w:rsidRDefault="009C43A0" w:rsidP="009C43A0">
      <w:pPr>
        <w:suppressAutoHyphens/>
        <w:spacing w:after="0"/>
        <w:rPr>
          <w:rFonts w:ascii="Times New Roman" w:hAnsi="Times New Roman"/>
          <w:bCs/>
          <w:sz w:val="24"/>
          <w:lang w:eastAsia="en-US"/>
        </w:rPr>
      </w:pPr>
      <w:r w:rsidRPr="003B5E78">
        <w:rPr>
          <w:rFonts w:ascii="Times New Roman" w:hAnsi="Times New Roman"/>
          <w:bCs/>
          <w:sz w:val="24"/>
          <w:szCs w:val="24"/>
        </w:rPr>
        <w:t xml:space="preserve">6.2. </w:t>
      </w:r>
      <w:r w:rsidRPr="003B5E78">
        <w:rPr>
          <w:rFonts w:ascii="Times New Roman" w:hAnsi="Times New Roman"/>
          <w:bCs/>
          <w:sz w:val="24"/>
          <w:lang w:eastAsia="en-US"/>
        </w:rPr>
        <w:t>Требования к учебно-методическому обеспечению образовательной программы.</w:t>
      </w:r>
    </w:p>
    <w:p w14:paraId="1E51E935" w14:textId="77777777" w:rsidR="009C43A0" w:rsidRPr="003B5E78" w:rsidRDefault="009C43A0" w:rsidP="009C43A0">
      <w:pPr>
        <w:suppressAutoHyphens/>
        <w:spacing w:after="0"/>
        <w:rPr>
          <w:rFonts w:ascii="Times New Roman" w:hAnsi="Times New Roman"/>
          <w:sz w:val="24"/>
          <w:szCs w:val="24"/>
        </w:rPr>
      </w:pPr>
      <w:r w:rsidRPr="003B5E78">
        <w:rPr>
          <w:rFonts w:ascii="Times New Roman" w:hAnsi="Times New Roman"/>
          <w:sz w:val="24"/>
          <w:szCs w:val="24"/>
        </w:rPr>
        <w:t xml:space="preserve">6.3. Требования к организации воспитания обучающихся. </w:t>
      </w:r>
    </w:p>
    <w:p w14:paraId="476C52A5" w14:textId="77777777" w:rsidR="009C43A0" w:rsidRPr="003B5E78" w:rsidRDefault="009C43A0" w:rsidP="009C43A0">
      <w:pPr>
        <w:suppressAutoHyphens/>
        <w:spacing w:after="0"/>
        <w:rPr>
          <w:rFonts w:ascii="Times New Roman" w:hAnsi="Times New Roman"/>
          <w:sz w:val="24"/>
          <w:szCs w:val="28"/>
        </w:rPr>
      </w:pPr>
      <w:r w:rsidRPr="003B5E78">
        <w:rPr>
          <w:rFonts w:ascii="Times New Roman" w:hAnsi="Times New Roman"/>
          <w:sz w:val="24"/>
          <w:szCs w:val="24"/>
        </w:rPr>
        <w:t xml:space="preserve">6.4. </w:t>
      </w:r>
      <w:r w:rsidRPr="003B5E78">
        <w:rPr>
          <w:rFonts w:ascii="Times New Roman" w:hAnsi="Times New Roman"/>
          <w:sz w:val="24"/>
          <w:szCs w:val="28"/>
        </w:rPr>
        <w:t>Требования к кадровым условиям реализации образовательной программы</w:t>
      </w:r>
    </w:p>
    <w:p w14:paraId="21AB6D38" w14:textId="77777777" w:rsidR="009C43A0" w:rsidRPr="003B5E78" w:rsidRDefault="009C43A0" w:rsidP="009C43A0">
      <w:pPr>
        <w:suppressAutoHyphens/>
        <w:spacing w:after="0"/>
        <w:rPr>
          <w:rFonts w:ascii="Times New Roman" w:hAnsi="Times New Roman"/>
          <w:bCs/>
          <w:szCs w:val="24"/>
        </w:rPr>
      </w:pPr>
      <w:r w:rsidRPr="003B5E78">
        <w:rPr>
          <w:rFonts w:ascii="Times New Roman" w:hAnsi="Times New Roman"/>
          <w:bCs/>
          <w:sz w:val="24"/>
          <w:szCs w:val="24"/>
        </w:rPr>
        <w:t>6.5. Требования к финансовым условиям реализации образовательной программы</w:t>
      </w:r>
    </w:p>
    <w:p w14:paraId="4889B8B0" w14:textId="77777777" w:rsidR="009C43A0" w:rsidRPr="003B5E78" w:rsidRDefault="009C43A0" w:rsidP="009C43A0">
      <w:pPr>
        <w:spacing w:after="0"/>
        <w:rPr>
          <w:rFonts w:ascii="Times New Roman" w:hAnsi="Times New Roman"/>
          <w:sz w:val="24"/>
          <w:szCs w:val="24"/>
        </w:rPr>
      </w:pPr>
    </w:p>
    <w:p w14:paraId="667F0C61" w14:textId="39EB2BF7" w:rsidR="009C43A0" w:rsidRPr="003B5E78" w:rsidRDefault="009C43A0" w:rsidP="009C43A0">
      <w:pPr>
        <w:spacing w:after="0"/>
        <w:rPr>
          <w:rFonts w:ascii="Times New Roman" w:hAnsi="Times New Roman"/>
          <w:b/>
          <w:sz w:val="24"/>
          <w:szCs w:val="24"/>
        </w:rPr>
      </w:pPr>
      <w:r w:rsidRPr="003B5E78">
        <w:rPr>
          <w:rFonts w:ascii="Times New Roman" w:hAnsi="Times New Roman"/>
          <w:b/>
          <w:sz w:val="24"/>
          <w:szCs w:val="24"/>
        </w:rPr>
        <w:t>Раздел 7. Формирование оценочных средств для проведения государственной ит</w:t>
      </w:r>
      <w:r w:rsidRPr="003B5E78">
        <w:rPr>
          <w:rFonts w:ascii="Times New Roman" w:hAnsi="Times New Roman"/>
          <w:b/>
          <w:sz w:val="24"/>
          <w:szCs w:val="24"/>
        </w:rPr>
        <w:t>о</w:t>
      </w:r>
      <w:r w:rsidRPr="003B5E78">
        <w:rPr>
          <w:rFonts w:ascii="Times New Roman" w:hAnsi="Times New Roman"/>
          <w:b/>
          <w:sz w:val="24"/>
          <w:szCs w:val="24"/>
        </w:rPr>
        <w:t xml:space="preserve">говой аттестации </w:t>
      </w:r>
    </w:p>
    <w:p w14:paraId="330ADA47" w14:textId="77777777" w:rsidR="009C43A0" w:rsidRPr="003B5E78" w:rsidRDefault="009C43A0" w:rsidP="009C43A0">
      <w:pPr>
        <w:suppressAutoHyphens/>
        <w:spacing w:after="0"/>
        <w:rPr>
          <w:rFonts w:ascii="Times New Roman" w:hAnsi="Times New Roman"/>
          <w:b/>
          <w:sz w:val="24"/>
          <w:szCs w:val="24"/>
        </w:rPr>
      </w:pPr>
    </w:p>
    <w:p w14:paraId="4264A4FE" w14:textId="77777777" w:rsidR="009C43A0" w:rsidRPr="003B5E78" w:rsidRDefault="009C43A0" w:rsidP="009C43A0">
      <w:pPr>
        <w:tabs>
          <w:tab w:val="left" w:pos="426"/>
        </w:tabs>
        <w:spacing w:after="0"/>
        <w:rPr>
          <w:rFonts w:ascii="Times New Roman" w:hAnsi="Times New Roman"/>
          <w:sz w:val="24"/>
          <w:szCs w:val="24"/>
        </w:rPr>
      </w:pPr>
      <w:bookmarkStart w:id="2" w:name="_Hlk511891380"/>
    </w:p>
    <w:bookmarkEnd w:id="2"/>
    <w:p w14:paraId="2A1A7DE4" w14:textId="77777777" w:rsidR="009C43A0" w:rsidRPr="003B5E78" w:rsidRDefault="009C43A0" w:rsidP="009C43A0">
      <w:pPr>
        <w:suppressAutoHyphens/>
        <w:spacing w:after="0"/>
        <w:rPr>
          <w:rFonts w:ascii="Times New Roman" w:hAnsi="Times New Roman"/>
          <w:sz w:val="24"/>
          <w:szCs w:val="24"/>
        </w:rPr>
      </w:pPr>
      <w:r w:rsidRPr="003B5E78">
        <w:rPr>
          <w:rFonts w:ascii="Times New Roman" w:hAnsi="Times New Roman"/>
          <w:b/>
          <w:sz w:val="24"/>
          <w:szCs w:val="24"/>
        </w:rPr>
        <w:t>Раздел 8. Разработчики примерной основной образовательной программы</w:t>
      </w:r>
    </w:p>
    <w:p w14:paraId="555C5098" w14:textId="77777777" w:rsidR="002D3BE9" w:rsidRPr="003B5E78" w:rsidRDefault="002D3BE9" w:rsidP="00685F74">
      <w:pPr>
        <w:suppressAutoHyphens/>
        <w:spacing w:after="0"/>
        <w:jc w:val="both"/>
        <w:outlineLvl w:val="0"/>
        <w:rPr>
          <w:rFonts w:ascii="Times New Roman" w:hAnsi="Times New Roman"/>
          <w:b/>
          <w:sz w:val="24"/>
          <w:szCs w:val="24"/>
        </w:rPr>
      </w:pPr>
    </w:p>
    <w:p w14:paraId="518CBCF8" w14:textId="77777777" w:rsidR="00A3576C" w:rsidRPr="003B5E78" w:rsidRDefault="00A3576C" w:rsidP="00414C20">
      <w:pPr>
        <w:suppressAutoHyphens/>
        <w:spacing w:after="0"/>
        <w:jc w:val="both"/>
        <w:rPr>
          <w:rFonts w:ascii="Times New Roman" w:hAnsi="Times New Roman"/>
          <w:b/>
          <w:sz w:val="24"/>
          <w:szCs w:val="24"/>
        </w:rPr>
      </w:pPr>
    </w:p>
    <w:p w14:paraId="1F3A6990" w14:textId="77777777" w:rsidR="0007038C" w:rsidRPr="003B5E78" w:rsidRDefault="00A3576C" w:rsidP="00685F74">
      <w:pPr>
        <w:suppressAutoHyphens/>
        <w:spacing w:after="0"/>
        <w:jc w:val="both"/>
        <w:outlineLvl w:val="0"/>
        <w:rPr>
          <w:rFonts w:ascii="Times New Roman" w:hAnsi="Times New Roman"/>
          <w:b/>
          <w:sz w:val="24"/>
          <w:szCs w:val="24"/>
        </w:rPr>
      </w:pPr>
      <w:r w:rsidRPr="003B5E78">
        <w:rPr>
          <w:rFonts w:ascii="Times New Roman" w:hAnsi="Times New Roman"/>
          <w:b/>
          <w:sz w:val="24"/>
          <w:szCs w:val="24"/>
        </w:rPr>
        <w:t>ПРИЛОЖЕНИЯ</w:t>
      </w:r>
    </w:p>
    <w:p w14:paraId="1EF06945" w14:textId="77777777" w:rsidR="00411AD1" w:rsidRPr="00053B32" w:rsidRDefault="00411AD1" w:rsidP="00411AD1">
      <w:pPr>
        <w:tabs>
          <w:tab w:val="left" w:pos="426"/>
        </w:tabs>
        <w:suppressAutoHyphens/>
        <w:spacing w:after="0"/>
        <w:rPr>
          <w:rFonts w:ascii="Times New Roman" w:hAnsi="Times New Roman"/>
          <w:b/>
          <w:bCs/>
          <w:sz w:val="24"/>
          <w:szCs w:val="24"/>
        </w:rPr>
      </w:pPr>
      <w:r w:rsidRPr="00053B32">
        <w:rPr>
          <w:rFonts w:ascii="Times New Roman" w:hAnsi="Times New Roman"/>
          <w:b/>
          <w:bCs/>
          <w:sz w:val="24"/>
          <w:szCs w:val="24"/>
        </w:rPr>
        <w:t>Приложение 1. Примерные рабочие программы профессионального модуля</w:t>
      </w:r>
    </w:p>
    <w:p w14:paraId="08033923" w14:textId="77777777" w:rsidR="007B6992" w:rsidRPr="003B5E78" w:rsidRDefault="000A611B" w:rsidP="000E4E1A">
      <w:pPr>
        <w:spacing w:after="0"/>
        <w:ind w:firstLine="709"/>
        <w:jc w:val="both"/>
        <w:rPr>
          <w:rFonts w:ascii="Times New Roman" w:hAnsi="Times New Roman"/>
          <w:sz w:val="24"/>
          <w:szCs w:val="24"/>
        </w:rPr>
      </w:pPr>
      <w:r w:rsidRPr="003B5E78">
        <w:rPr>
          <w:rFonts w:ascii="Times New Roman" w:hAnsi="Times New Roman"/>
          <w:sz w:val="24"/>
          <w:szCs w:val="24"/>
        </w:rPr>
        <w:t xml:space="preserve">Приложение </w:t>
      </w:r>
      <w:r w:rsidR="009C43A0" w:rsidRPr="003B5E78">
        <w:rPr>
          <w:rFonts w:ascii="Times New Roman" w:hAnsi="Times New Roman"/>
          <w:sz w:val="24"/>
          <w:szCs w:val="24"/>
        </w:rPr>
        <w:t>1</w:t>
      </w:r>
      <w:r w:rsidR="002F7C5E" w:rsidRPr="003B5E78">
        <w:rPr>
          <w:rFonts w:ascii="Times New Roman" w:hAnsi="Times New Roman"/>
          <w:sz w:val="24"/>
          <w:szCs w:val="24"/>
        </w:rPr>
        <w:t>.1</w:t>
      </w:r>
      <w:r w:rsidRPr="003B5E78">
        <w:rPr>
          <w:rFonts w:ascii="Times New Roman" w:hAnsi="Times New Roman"/>
          <w:sz w:val="24"/>
          <w:szCs w:val="24"/>
        </w:rPr>
        <w:t>.</w:t>
      </w:r>
      <w:r w:rsidR="0007038C" w:rsidRPr="003B5E78">
        <w:rPr>
          <w:rFonts w:ascii="Times New Roman" w:hAnsi="Times New Roman"/>
          <w:sz w:val="24"/>
          <w:szCs w:val="24"/>
        </w:rPr>
        <w:t xml:space="preserve"> Примерная рабочая программа профессионального модуля </w:t>
      </w:r>
      <w:r w:rsidR="00F50D12" w:rsidRPr="003B5E78">
        <w:rPr>
          <w:rFonts w:ascii="Times New Roman" w:hAnsi="Times New Roman"/>
          <w:sz w:val="24"/>
          <w:szCs w:val="24"/>
        </w:rPr>
        <w:t>ПМ.</w:t>
      </w:r>
      <w:r w:rsidR="007B6992" w:rsidRPr="003B5E78">
        <w:rPr>
          <w:rFonts w:ascii="Times New Roman" w:hAnsi="Times New Roman"/>
          <w:sz w:val="24"/>
          <w:szCs w:val="24"/>
        </w:rPr>
        <w:t xml:space="preserve">01 </w:t>
      </w:r>
      <w:r w:rsidR="009C43A0" w:rsidRPr="003B5E78">
        <w:rPr>
          <w:rFonts w:ascii="Times New Roman" w:hAnsi="Times New Roman"/>
          <w:sz w:val="24"/>
          <w:szCs w:val="24"/>
        </w:rPr>
        <w:t>«</w:t>
      </w:r>
      <w:r w:rsidR="007B6992" w:rsidRPr="003B5E78">
        <w:rPr>
          <w:rFonts w:ascii="Times New Roman" w:hAnsi="Times New Roman"/>
          <w:sz w:val="24"/>
          <w:szCs w:val="24"/>
        </w:rPr>
        <w:t>Изготовление изделий на токарных станках по стадиям технологического пр</w:t>
      </w:r>
      <w:r w:rsidR="007B6992" w:rsidRPr="003B5E78">
        <w:rPr>
          <w:rFonts w:ascii="Times New Roman" w:hAnsi="Times New Roman"/>
          <w:sz w:val="24"/>
          <w:szCs w:val="24"/>
        </w:rPr>
        <w:t>о</w:t>
      </w:r>
      <w:r w:rsidR="007B6992" w:rsidRPr="003B5E78">
        <w:rPr>
          <w:rFonts w:ascii="Times New Roman" w:hAnsi="Times New Roman"/>
          <w:sz w:val="24"/>
          <w:szCs w:val="24"/>
        </w:rPr>
        <w:t>цесса в соответствии с требованиями охраны труда и экологической безопасности</w:t>
      </w:r>
      <w:r w:rsidR="009C43A0" w:rsidRPr="003B5E78">
        <w:rPr>
          <w:rFonts w:ascii="Times New Roman" w:hAnsi="Times New Roman"/>
          <w:sz w:val="24"/>
          <w:szCs w:val="24"/>
        </w:rPr>
        <w:t>»</w:t>
      </w:r>
      <w:r w:rsidR="007B6992" w:rsidRPr="003B5E78">
        <w:rPr>
          <w:rFonts w:ascii="Times New Roman" w:hAnsi="Times New Roman"/>
          <w:sz w:val="24"/>
          <w:szCs w:val="24"/>
        </w:rPr>
        <w:t>;</w:t>
      </w:r>
    </w:p>
    <w:p w14:paraId="7EB3A89C" w14:textId="77777777" w:rsidR="007B6992" w:rsidRPr="003B5E78" w:rsidRDefault="007B6992" w:rsidP="000E4E1A">
      <w:pPr>
        <w:spacing w:after="0"/>
        <w:ind w:firstLine="709"/>
        <w:jc w:val="both"/>
        <w:rPr>
          <w:rFonts w:ascii="Times New Roman" w:hAnsi="Times New Roman"/>
          <w:sz w:val="24"/>
          <w:szCs w:val="24"/>
        </w:rPr>
      </w:pPr>
      <w:r w:rsidRPr="003B5E78">
        <w:rPr>
          <w:rFonts w:ascii="Times New Roman" w:hAnsi="Times New Roman"/>
          <w:sz w:val="24"/>
          <w:szCs w:val="24"/>
        </w:rPr>
        <w:t xml:space="preserve">Приложение </w:t>
      </w:r>
      <w:r w:rsidR="009C43A0" w:rsidRPr="003B5E78">
        <w:rPr>
          <w:rFonts w:ascii="Times New Roman" w:hAnsi="Times New Roman"/>
          <w:sz w:val="24"/>
          <w:szCs w:val="24"/>
        </w:rPr>
        <w:t>1</w:t>
      </w:r>
      <w:r w:rsidRPr="003B5E78">
        <w:rPr>
          <w:rFonts w:ascii="Times New Roman" w:hAnsi="Times New Roman"/>
          <w:sz w:val="24"/>
          <w:szCs w:val="24"/>
        </w:rPr>
        <w:t xml:space="preserve">.2. Примерная рабочая программа профессионального модуля </w:t>
      </w:r>
      <w:r w:rsidR="00F50D12" w:rsidRPr="003B5E78">
        <w:rPr>
          <w:rFonts w:ascii="Times New Roman" w:hAnsi="Times New Roman"/>
          <w:sz w:val="24"/>
          <w:szCs w:val="24"/>
        </w:rPr>
        <w:t xml:space="preserve">ПМ.02 </w:t>
      </w:r>
      <w:r w:rsidR="009C43A0" w:rsidRPr="003B5E78">
        <w:rPr>
          <w:rFonts w:ascii="Times New Roman" w:hAnsi="Times New Roman"/>
          <w:sz w:val="24"/>
          <w:szCs w:val="24"/>
        </w:rPr>
        <w:t>«</w:t>
      </w:r>
      <w:r w:rsidRPr="003B5E78">
        <w:rPr>
          <w:rFonts w:ascii="Times New Roman" w:hAnsi="Times New Roman"/>
          <w:sz w:val="24"/>
          <w:szCs w:val="24"/>
        </w:rPr>
        <w:t>Изготовление изделий на токарно-карусельных станках по стадиям технолог</w:t>
      </w:r>
      <w:r w:rsidRPr="003B5E78">
        <w:rPr>
          <w:rFonts w:ascii="Times New Roman" w:hAnsi="Times New Roman"/>
          <w:sz w:val="24"/>
          <w:szCs w:val="24"/>
        </w:rPr>
        <w:t>и</w:t>
      </w:r>
      <w:r w:rsidRPr="003B5E78">
        <w:rPr>
          <w:rFonts w:ascii="Times New Roman" w:hAnsi="Times New Roman"/>
          <w:sz w:val="24"/>
          <w:szCs w:val="24"/>
        </w:rPr>
        <w:t>ческого процесса в соответствии с требованиями охраны труда и экологической безопа</w:t>
      </w:r>
      <w:r w:rsidRPr="003B5E78">
        <w:rPr>
          <w:rFonts w:ascii="Times New Roman" w:hAnsi="Times New Roman"/>
          <w:sz w:val="24"/>
          <w:szCs w:val="24"/>
        </w:rPr>
        <w:t>с</w:t>
      </w:r>
      <w:r w:rsidRPr="003B5E78">
        <w:rPr>
          <w:rFonts w:ascii="Times New Roman" w:hAnsi="Times New Roman"/>
          <w:sz w:val="24"/>
          <w:szCs w:val="24"/>
        </w:rPr>
        <w:t>ности</w:t>
      </w:r>
      <w:r w:rsidR="009C43A0" w:rsidRPr="003B5E78">
        <w:rPr>
          <w:rFonts w:ascii="Times New Roman" w:hAnsi="Times New Roman"/>
          <w:sz w:val="24"/>
          <w:szCs w:val="24"/>
        </w:rPr>
        <w:t>»</w:t>
      </w:r>
      <w:r w:rsidRPr="003B5E78">
        <w:rPr>
          <w:rFonts w:ascii="Times New Roman" w:hAnsi="Times New Roman"/>
          <w:sz w:val="24"/>
          <w:szCs w:val="24"/>
        </w:rPr>
        <w:t>;</w:t>
      </w:r>
    </w:p>
    <w:p w14:paraId="4D587204" w14:textId="77777777" w:rsidR="007B6992" w:rsidRPr="003B5E78" w:rsidRDefault="007B6992" w:rsidP="007B6992">
      <w:pPr>
        <w:shd w:val="clear" w:color="auto" w:fill="FFFFFF"/>
        <w:spacing w:after="0"/>
        <w:ind w:firstLine="709"/>
        <w:jc w:val="both"/>
        <w:rPr>
          <w:rFonts w:ascii="Times New Roman" w:hAnsi="Times New Roman"/>
          <w:sz w:val="24"/>
          <w:szCs w:val="24"/>
        </w:rPr>
      </w:pPr>
      <w:r w:rsidRPr="003B5E78">
        <w:rPr>
          <w:rFonts w:ascii="Times New Roman" w:hAnsi="Times New Roman"/>
          <w:sz w:val="24"/>
          <w:szCs w:val="24"/>
        </w:rPr>
        <w:t xml:space="preserve">Приложение </w:t>
      </w:r>
      <w:r w:rsidR="009C43A0" w:rsidRPr="003B5E78">
        <w:rPr>
          <w:rFonts w:ascii="Times New Roman" w:hAnsi="Times New Roman"/>
          <w:sz w:val="24"/>
          <w:szCs w:val="24"/>
        </w:rPr>
        <w:t>1</w:t>
      </w:r>
      <w:r w:rsidRPr="003B5E78">
        <w:rPr>
          <w:rFonts w:ascii="Times New Roman" w:hAnsi="Times New Roman"/>
          <w:sz w:val="24"/>
          <w:szCs w:val="24"/>
        </w:rPr>
        <w:t xml:space="preserve">.3. Примерная рабочая программа профессионального модуля </w:t>
      </w:r>
      <w:r w:rsidR="00F50D12" w:rsidRPr="003B5E78">
        <w:rPr>
          <w:rFonts w:ascii="Times New Roman" w:hAnsi="Times New Roman"/>
          <w:sz w:val="24"/>
          <w:szCs w:val="24"/>
        </w:rPr>
        <w:t>ПМ.</w:t>
      </w:r>
      <w:r w:rsidRPr="003B5E78">
        <w:rPr>
          <w:rFonts w:ascii="Times New Roman" w:hAnsi="Times New Roman"/>
          <w:sz w:val="24"/>
          <w:szCs w:val="24"/>
        </w:rPr>
        <w:t xml:space="preserve">03 </w:t>
      </w:r>
      <w:r w:rsidR="009C43A0" w:rsidRPr="003B5E78">
        <w:rPr>
          <w:rFonts w:ascii="Times New Roman" w:hAnsi="Times New Roman"/>
          <w:sz w:val="24"/>
          <w:szCs w:val="24"/>
        </w:rPr>
        <w:t>«</w:t>
      </w:r>
      <w:r w:rsidRPr="003B5E78">
        <w:rPr>
          <w:rFonts w:ascii="Times New Roman" w:hAnsi="Times New Roman"/>
          <w:sz w:val="24"/>
          <w:szCs w:val="24"/>
        </w:rPr>
        <w:t>Изготовление изделий на токарно-расточных станках по стадиям технологич</w:t>
      </w:r>
      <w:r w:rsidRPr="003B5E78">
        <w:rPr>
          <w:rFonts w:ascii="Times New Roman" w:hAnsi="Times New Roman"/>
          <w:sz w:val="24"/>
          <w:szCs w:val="24"/>
        </w:rPr>
        <w:t>е</w:t>
      </w:r>
      <w:r w:rsidRPr="003B5E78">
        <w:rPr>
          <w:rFonts w:ascii="Times New Roman" w:hAnsi="Times New Roman"/>
          <w:sz w:val="24"/>
          <w:szCs w:val="24"/>
        </w:rPr>
        <w:t>ского процесса в соответствии с требованиями охраны труда и экологической безопасн</w:t>
      </w:r>
      <w:r w:rsidRPr="003B5E78">
        <w:rPr>
          <w:rFonts w:ascii="Times New Roman" w:hAnsi="Times New Roman"/>
          <w:sz w:val="24"/>
          <w:szCs w:val="24"/>
        </w:rPr>
        <w:t>о</w:t>
      </w:r>
      <w:r w:rsidRPr="003B5E78">
        <w:rPr>
          <w:rFonts w:ascii="Times New Roman" w:hAnsi="Times New Roman"/>
          <w:sz w:val="24"/>
          <w:szCs w:val="24"/>
        </w:rPr>
        <w:t>сти</w:t>
      </w:r>
      <w:r w:rsidR="009C43A0" w:rsidRPr="003B5E78">
        <w:rPr>
          <w:rFonts w:ascii="Times New Roman" w:hAnsi="Times New Roman"/>
          <w:sz w:val="24"/>
          <w:szCs w:val="24"/>
        </w:rPr>
        <w:t>»</w:t>
      </w:r>
      <w:r w:rsidRPr="003B5E78">
        <w:rPr>
          <w:rFonts w:ascii="Times New Roman" w:hAnsi="Times New Roman"/>
          <w:sz w:val="24"/>
          <w:szCs w:val="24"/>
        </w:rPr>
        <w:t>;</w:t>
      </w:r>
    </w:p>
    <w:p w14:paraId="551ADB58" w14:textId="77777777" w:rsidR="007B6992" w:rsidRPr="003B5E78" w:rsidRDefault="007B6992" w:rsidP="007B6992">
      <w:pPr>
        <w:shd w:val="clear" w:color="auto" w:fill="FFFFFF"/>
        <w:spacing w:after="0"/>
        <w:ind w:firstLine="709"/>
        <w:jc w:val="both"/>
        <w:rPr>
          <w:rFonts w:ascii="Times New Roman" w:hAnsi="Times New Roman"/>
          <w:sz w:val="24"/>
          <w:szCs w:val="24"/>
        </w:rPr>
      </w:pPr>
      <w:r w:rsidRPr="003B5E78">
        <w:rPr>
          <w:rFonts w:ascii="Times New Roman" w:hAnsi="Times New Roman"/>
          <w:sz w:val="24"/>
          <w:szCs w:val="24"/>
        </w:rPr>
        <w:lastRenderedPageBreak/>
        <w:t xml:space="preserve">Приложение </w:t>
      </w:r>
      <w:r w:rsidR="009C43A0" w:rsidRPr="003B5E78">
        <w:rPr>
          <w:rFonts w:ascii="Times New Roman" w:hAnsi="Times New Roman"/>
          <w:sz w:val="24"/>
          <w:szCs w:val="24"/>
        </w:rPr>
        <w:t>1</w:t>
      </w:r>
      <w:r w:rsidRPr="003B5E78">
        <w:rPr>
          <w:rFonts w:ascii="Times New Roman" w:hAnsi="Times New Roman"/>
          <w:sz w:val="24"/>
          <w:szCs w:val="24"/>
        </w:rPr>
        <w:t xml:space="preserve">.4. Примерная рабочая программа профессионального модуля ПМ.04 </w:t>
      </w:r>
      <w:r w:rsidR="009C43A0" w:rsidRPr="003B5E78">
        <w:rPr>
          <w:rFonts w:ascii="Times New Roman" w:hAnsi="Times New Roman"/>
          <w:sz w:val="24"/>
          <w:szCs w:val="24"/>
        </w:rPr>
        <w:t>«</w:t>
      </w:r>
      <w:r w:rsidRPr="003B5E78">
        <w:rPr>
          <w:rFonts w:ascii="Times New Roman" w:hAnsi="Times New Roman"/>
          <w:sz w:val="24"/>
          <w:szCs w:val="24"/>
        </w:rPr>
        <w:t>Изготовление изделий на токарно-револьверных станках по стадиям технолог</w:t>
      </w:r>
      <w:r w:rsidRPr="003B5E78">
        <w:rPr>
          <w:rFonts w:ascii="Times New Roman" w:hAnsi="Times New Roman"/>
          <w:sz w:val="24"/>
          <w:szCs w:val="24"/>
        </w:rPr>
        <w:t>и</w:t>
      </w:r>
      <w:r w:rsidRPr="003B5E78">
        <w:rPr>
          <w:rFonts w:ascii="Times New Roman" w:hAnsi="Times New Roman"/>
          <w:sz w:val="24"/>
          <w:szCs w:val="24"/>
        </w:rPr>
        <w:t>ческого процесса в соответствии с требованиями охраны труда и экологической безопа</w:t>
      </w:r>
      <w:r w:rsidRPr="003B5E78">
        <w:rPr>
          <w:rFonts w:ascii="Times New Roman" w:hAnsi="Times New Roman"/>
          <w:sz w:val="24"/>
          <w:szCs w:val="24"/>
        </w:rPr>
        <w:t>с</w:t>
      </w:r>
      <w:r w:rsidRPr="003B5E78">
        <w:rPr>
          <w:rFonts w:ascii="Times New Roman" w:hAnsi="Times New Roman"/>
          <w:sz w:val="24"/>
          <w:szCs w:val="24"/>
        </w:rPr>
        <w:t>ности</w:t>
      </w:r>
      <w:r w:rsidR="009C43A0" w:rsidRPr="003B5E78">
        <w:rPr>
          <w:rFonts w:ascii="Times New Roman" w:hAnsi="Times New Roman"/>
          <w:sz w:val="24"/>
          <w:szCs w:val="24"/>
        </w:rPr>
        <w:t>»</w:t>
      </w:r>
      <w:r w:rsidRPr="003B5E78">
        <w:rPr>
          <w:rFonts w:ascii="Times New Roman" w:hAnsi="Times New Roman"/>
          <w:sz w:val="24"/>
          <w:szCs w:val="24"/>
        </w:rPr>
        <w:t>;</w:t>
      </w:r>
    </w:p>
    <w:p w14:paraId="025D9B49" w14:textId="77777777" w:rsidR="007B6992" w:rsidRPr="003B5E78" w:rsidRDefault="007B6992" w:rsidP="007B6992">
      <w:pPr>
        <w:shd w:val="clear" w:color="auto" w:fill="FFFFFF"/>
        <w:spacing w:after="0"/>
        <w:ind w:firstLine="709"/>
        <w:jc w:val="both"/>
        <w:rPr>
          <w:rFonts w:ascii="Times New Roman" w:hAnsi="Times New Roman"/>
          <w:i/>
          <w:sz w:val="24"/>
          <w:szCs w:val="24"/>
        </w:rPr>
      </w:pPr>
      <w:r w:rsidRPr="003B5E78">
        <w:rPr>
          <w:rFonts w:ascii="Times New Roman" w:hAnsi="Times New Roman"/>
          <w:sz w:val="24"/>
          <w:szCs w:val="24"/>
        </w:rPr>
        <w:t xml:space="preserve">Приложение </w:t>
      </w:r>
      <w:r w:rsidR="009C43A0" w:rsidRPr="003B5E78">
        <w:rPr>
          <w:rFonts w:ascii="Times New Roman" w:hAnsi="Times New Roman"/>
          <w:sz w:val="24"/>
          <w:szCs w:val="24"/>
        </w:rPr>
        <w:t>1</w:t>
      </w:r>
      <w:r w:rsidRPr="003B5E78">
        <w:rPr>
          <w:rFonts w:ascii="Times New Roman" w:hAnsi="Times New Roman"/>
          <w:sz w:val="24"/>
          <w:szCs w:val="24"/>
        </w:rPr>
        <w:t>.5. Примерная рабочая программа профессионального модуля</w:t>
      </w:r>
      <w:r w:rsidR="009C43A0" w:rsidRPr="003B5E78">
        <w:rPr>
          <w:rFonts w:ascii="Times New Roman" w:hAnsi="Times New Roman"/>
          <w:sz w:val="24"/>
          <w:szCs w:val="24"/>
        </w:rPr>
        <w:t xml:space="preserve"> </w:t>
      </w:r>
      <w:r w:rsidR="00F50D12" w:rsidRPr="003B5E78">
        <w:rPr>
          <w:rFonts w:ascii="Times New Roman" w:hAnsi="Times New Roman"/>
          <w:sz w:val="24"/>
          <w:szCs w:val="24"/>
        </w:rPr>
        <w:t xml:space="preserve">ПМ.05 </w:t>
      </w:r>
      <w:r w:rsidR="009C43A0" w:rsidRPr="003B5E78">
        <w:rPr>
          <w:rFonts w:ascii="Times New Roman" w:hAnsi="Times New Roman"/>
          <w:sz w:val="24"/>
          <w:szCs w:val="24"/>
        </w:rPr>
        <w:t>«</w:t>
      </w:r>
      <w:r w:rsidRPr="003B5E78">
        <w:rPr>
          <w:rFonts w:ascii="Times New Roman" w:hAnsi="Times New Roman"/>
          <w:sz w:val="24"/>
          <w:szCs w:val="24"/>
        </w:rPr>
        <w:t>Изготовление различных изделий на токарных станках с числовым програм</w:t>
      </w:r>
      <w:r w:rsidRPr="003B5E78">
        <w:rPr>
          <w:rFonts w:ascii="Times New Roman" w:hAnsi="Times New Roman"/>
          <w:sz w:val="24"/>
          <w:szCs w:val="24"/>
        </w:rPr>
        <w:t>м</w:t>
      </w:r>
      <w:r w:rsidRPr="003B5E78">
        <w:rPr>
          <w:rFonts w:ascii="Times New Roman" w:hAnsi="Times New Roman"/>
          <w:sz w:val="24"/>
          <w:szCs w:val="24"/>
        </w:rPr>
        <w:t>ным управлением по стадиям технологического процесса в соответствии с требованиями охраны труда и экологической безопасности</w:t>
      </w:r>
      <w:r w:rsidR="009C43A0" w:rsidRPr="003B5E78">
        <w:rPr>
          <w:rFonts w:ascii="Times New Roman" w:hAnsi="Times New Roman"/>
          <w:sz w:val="24"/>
          <w:szCs w:val="24"/>
        </w:rPr>
        <w:t>»</w:t>
      </w:r>
      <w:r w:rsidRPr="003B5E78">
        <w:rPr>
          <w:rFonts w:ascii="Times New Roman" w:hAnsi="Times New Roman"/>
          <w:sz w:val="24"/>
          <w:szCs w:val="24"/>
        </w:rPr>
        <w:t>.</w:t>
      </w:r>
    </w:p>
    <w:p w14:paraId="0FA700CC" w14:textId="77777777" w:rsidR="00411AD1" w:rsidRPr="00053B32" w:rsidRDefault="00411AD1" w:rsidP="00411AD1">
      <w:pPr>
        <w:tabs>
          <w:tab w:val="left" w:pos="426"/>
        </w:tabs>
        <w:suppressAutoHyphens/>
        <w:spacing w:after="0"/>
        <w:rPr>
          <w:rFonts w:ascii="Times New Roman" w:hAnsi="Times New Roman"/>
          <w:b/>
          <w:bCs/>
          <w:sz w:val="24"/>
          <w:szCs w:val="24"/>
        </w:rPr>
      </w:pPr>
      <w:r w:rsidRPr="00053B32">
        <w:rPr>
          <w:rFonts w:ascii="Times New Roman" w:hAnsi="Times New Roman"/>
          <w:b/>
          <w:bCs/>
          <w:sz w:val="24"/>
          <w:szCs w:val="24"/>
        </w:rPr>
        <w:t>Приложение 2. Примерные рабочие программы учебной дисциплины</w:t>
      </w:r>
    </w:p>
    <w:p w14:paraId="14D65D57" w14:textId="77777777" w:rsidR="0007038C" w:rsidRPr="003B5E78" w:rsidRDefault="0007038C" w:rsidP="00053B32">
      <w:pPr>
        <w:suppressAutoHyphens/>
        <w:spacing w:after="0"/>
        <w:ind w:firstLine="709"/>
        <w:rPr>
          <w:rFonts w:ascii="Times New Roman" w:hAnsi="Times New Roman"/>
          <w:sz w:val="24"/>
          <w:szCs w:val="24"/>
        </w:rPr>
      </w:pPr>
      <w:r w:rsidRPr="003B5E78">
        <w:rPr>
          <w:rFonts w:ascii="Times New Roman" w:hAnsi="Times New Roman"/>
          <w:sz w:val="24"/>
          <w:szCs w:val="24"/>
        </w:rPr>
        <w:t xml:space="preserve">Приложение </w:t>
      </w:r>
      <w:r w:rsidR="009C43A0" w:rsidRPr="003B5E78">
        <w:rPr>
          <w:rFonts w:ascii="Times New Roman" w:hAnsi="Times New Roman"/>
          <w:sz w:val="24"/>
          <w:szCs w:val="24"/>
        </w:rPr>
        <w:t>2</w:t>
      </w:r>
      <w:r w:rsidR="002F7C5E" w:rsidRPr="003B5E78">
        <w:rPr>
          <w:rFonts w:ascii="Times New Roman" w:hAnsi="Times New Roman"/>
          <w:sz w:val="24"/>
          <w:szCs w:val="24"/>
        </w:rPr>
        <w:t>.1</w:t>
      </w:r>
      <w:r w:rsidR="000A611B" w:rsidRPr="003B5E78">
        <w:rPr>
          <w:rFonts w:ascii="Times New Roman" w:hAnsi="Times New Roman"/>
          <w:sz w:val="24"/>
          <w:szCs w:val="24"/>
        </w:rPr>
        <w:t xml:space="preserve">. </w:t>
      </w:r>
      <w:r w:rsidRPr="003B5E78">
        <w:rPr>
          <w:rFonts w:ascii="Times New Roman" w:hAnsi="Times New Roman"/>
          <w:sz w:val="24"/>
          <w:szCs w:val="24"/>
        </w:rPr>
        <w:t xml:space="preserve">Примерная рабочая </w:t>
      </w:r>
      <w:r w:rsidR="000A611B" w:rsidRPr="003B5E78">
        <w:rPr>
          <w:rFonts w:ascii="Times New Roman" w:hAnsi="Times New Roman"/>
          <w:sz w:val="24"/>
          <w:szCs w:val="24"/>
        </w:rPr>
        <w:t>программа</w:t>
      </w:r>
      <w:r w:rsidR="009C43A0" w:rsidRPr="003B5E78">
        <w:rPr>
          <w:rFonts w:ascii="Times New Roman" w:hAnsi="Times New Roman"/>
          <w:sz w:val="24"/>
          <w:szCs w:val="24"/>
        </w:rPr>
        <w:t xml:space="preserve"> </w:t>
      </w:r>
      <w:r w:rsidRPr="003B5E78">
        <w:rPr>
          <w:rFonts w:ascii="Times New Roman" w:hAnsi="Times New Roman"/>
          <w:sz w:val="24"/>
          <w:szCs w:val="24"/>
        </w:rPr>
        <w:t>учебной дисциплины</w:t>
      </w:r>
      <w:r w:rsidR="009C43A0" w:rsidRPr="003B5E78">
        <w:rPr>
          <w:rFonts w:ascii="Times New Roman" w:hAnsi="Times New Roman"/>
          <w:sz w:val="24"/>
          <w:szCs w:val="24"/>
        </w:rPr>
        <w:t xml:space="preserve"> </w:t>
      </w:r>
      <w:r w:rsidR="00F50D12" w:rsidRPr="003B5E78">
        <w:rPr>
          <w:rFonts w:ascii="Times New Roman" w:hAnsi="Times New Roman"/>
          <w:sz w:val="24"/>
          <w:szCs w:val="24"/>
        </w:rPr>
        <w:t>ОП.01</w:t>
      </w:r>
      <w:r w:rsidR="000E4E1A">
        <w:rPr>
          <w:rFonts w:ascii="Times New Roman" w:hAnsi="Times New Roman"/>
          <w:sz w:val="24"/>
          <w:szCs w:val="24"/>
        </w:rPr>
        <w:t xml:space="preserve"> «</w:t>
      </w:r>
      <w:r w:rsidR="00F50D12" w:rsidRPr="003B5E78">
        <w:rPr>
          <w:rFonts w:ascii="Times New Roman" w:hAnsi="Times New Roman"/>
          <w:sz w:val="24"/>
          <w:szCs w:val="24"/>
        </w:rPr>
        <w:t>Технические измерения</w:t>
      </w:r>
      <w:r w:rsidR="000E4E1A">
        <w:rPr>
          <w:rFonts w:ascii="Times New Roman" w:hAnsi="Times New Roman"/>
          <w:sz w:val="24"/>
          <w:szCs w:val="24"/>
        </w:rPr>
        <w:t>»</w:t>
      </w:r>
      <w:r w:rsidR="007B6992" w:rsidRPr="003B5E78">
        <w:rPr>
          <w:rFonts w:ascii="Times New Roman" w:hAnsi="Times New Roman"/>
          <w:sz w:val="24"/>
          <w:szCs w:val="24"/>
        </w:rPr>
        <w:t>;</w:t>
      </w:r>
    </w:p>
    <w:p w14:paraId="7EC7942A" w14:textId="77777777" w:rsidR="00F50D12" w:rsidRPr="003B5E78" w:rsidRDefault="007B6992" w:rsidP="00053B32">
      <w:pPr>
        <w:suppressAutoHyphens/>
        <w:spacing w:after="0"/>
        <w:ind w:firstLine="709"/>
        <w:rPr>
          <w:rFonts w:ascii="Times New Roman" w:hAnsi="Times New Roman"/>
          <w:sz w:val="24"/>
          <w:szCs w:val="24"/>
        </w:rPr>
      </w:pPr>
      <w:r w:rsidRPr="003B5E78">
        <w:rPr>
          <w:rFonts w:ascii="Times New Roman" w:hAnsi="Times New Roman"/>
          <w:sz w:val="24"/>
          <w:szCs w:val="24"/>
        </w:rPr>
        <w:t xml:space="preserve">Приложение </w:t>
      </w:r>
      <w:r w:rsidR="009C43A0" w:rsidRPr="003B5E78">
        <w:rPr>
          <w:rFonts w:ascii="Times New Roman" w:hAnsi="Times New Roman"/>
          <w:sz w:val="24"/>
          <w:szCs w:val="24"/>
        </w:rPr>
        <w:t>2</w:t>
      </w:r>
      <w:r w:rsidRPr="003B5E78">
        <w:rPr>
          <w:rFonts w:ascii="Times New Roman" w:hAnsi="Times New Roman"/>
          <w:sz w:val="24"/>
          <w:szCs w:val="24"/>
        </w:rPr>
        <w:t>.2. Примерная рабочая программа</w:t>
      </w:r>
      <w:r w:rsidR="009C43A0" w:rsidRPr="003B5E78">
        <w:rPr>
          <w:rFonts w:ascii="Times New Roman" w:hAnsi="Times New Roman"/>
          <w:sz w:val="24"/>
          <w:szCs w:val="24"/>
        </w:rPr>
        <w:t xml:space="preserve"> </w:t>
      </w:r>
      <w:r w:rsidRPr="003B5E78">
        <w:rPr>
          <w:rFonts w:ascii="Times New Roman" w:hAnsi="Times New Roman"/>
          <w:sz w:val="24"/>
          <w:szCs w:val="24"/>
        </w:rPr>
        <w:t xml:space="preserve">учебной дисциплины </w:t>
      </w:r>
      <w:r w:rsidR="004E0DA2" w:rsidRPr="003B5E78">
        <w:rPr>
          <w:rFonts w:ascii="Times New Roman" w:hAnsi="Times New Roman"/>
          <w:sz w:val="24"/>
          <w:szCs w:val="24"/>
        </w:rPr>
        <w:t xml:space="preserve">ОП.02 </w:t>
      </w:r>
      <w:r w:rsidR="00F50D12" w:rsidRPr="003B5E78">
        <w:rPr>
          <w:rFonts w:ascii="Times New Roman" w:hAnsi="Times New Roman"/>
          <w:sz w:val="24"/>
          <w:szCs w:val="24"/>
        </w:rPr>
        <w:t>Техническая графика</w:t>
      </w:r>
      <w:r w:rsidRPr="003B5E78">
        <w:rPr>
          <w:rFonts w:ascii="Times New Roman" w:hAnsi="Times New Roman"/>
          <w:sz w:val="24"/>
          <w:szCs w:val="24"/>
        </w:rPr>
        <w:t>;</w:t>
      </w:r>
    </w:p>
    <w:p w14:paraId="498C0CFD" w14:textId="77777777" w:rsidR="00F50D12" w:rsidRPr="003B5E78" w:rsidRDefault="007B6992" w:rsidP="00053B32">
      <w:pPr>
        <w:suppressAutoHyphens/>
        <w:spacing w:after="0"/>
        <w:ind w:firstLine="709"/>
        <w:rPr>
          <w:rFonts w:ascii="Times New Roman" w:hAnsi="Times New Roman"/>
          <w:sz w:val="24"/>
          <w:szCs w:val="24"/>
        </w:rPr>
      </w:pPr>
      <w:r w:rsidRPr="003B5E78">
        <w:rPr>
          <w:rFonts w:ascii="Times New Roman" w:hAnsi="Times New Roman"/>
          <w:sz w:val="24"/>
          <w:szCs w:val="24"/>
        </w:rPr>
        <w:t xml:space="preserve">Приложение </w:t>
      </w:r>
      <w:r w:rsidR="009C43A0" w:rsidRPr="003B5E78">
        <w:rPr>
          <w:rFonts w:ascii="Times New Roman" w:hAnsi="Times New Roman"/>
          <w:sz w:val="24"/>
          <w:szCs w:val="24"/>
        </w:rPr>
        <w:t>2</w:t>
      </w:r>
      <w:r w:rsidRPr="003B5E78">
        <w:rPr>
          <w:rFonts w:ascii="Times New Roman" w:hAnsi="Times New Roman"/>
          <w:sz w:val="24"/>
          <w:szCs w:val="24"/>
        </w:rPr>
        <w:t>.3. Примерная рабочая программа</w:t>
      </w:r>
      <w:r w:rsidR="009C43A0" w:rsidRPr="003B5E78">
        <w:rPr>
          <w:rFonts w:ascii="Times New Roman" w:hAnsi="Times New Roman"/>
          <w:sz w:val="24"/>
          <w:szCs w:val="24"/>
        </w:rPr>
        <w:t xml:space="preserve"> </w:t>
      </w:r>
      <w:r w:rsidRPr="003B5E78">
        <w:rPr>
          <w:rFonts w:ascii="Times New Roman" w:hAnsi="Times New Roman"/>
          <w:sz w:val="24"/>
          <w:szCs w:val="24"/>
        </w:rPr>
        <w:t xml:space="preserve">учебной дисциплины </w:t>
      </w:r>
      <w:r w:rsidR="004E0DA2" w:rsidRPr="003B5E78">
        <w:rPr>
          <w:rFonts w:ascii="Times New Roman" w:hAnsi="Times New Roman"/>
          <w:sz w:val="24"/>
          <w:szCs w:val="24"/>
        </w:rPr>
        <w:t>ОП.03</w:t>
      </w:r>
      <w:r w:rsidR="00181F23">
        <w:rPr>
          <w:rFonts w:ascii="Times New Roman" w:hAnsi="Times New Roman"/>
          <w:sz w:val="24"/>
          <w:szCs w:val="24"/>
        </w:rPr>
        <w:t xml:space="preserve"> «</w:t>
      </w:r>
      <w:r w:rsidR="00181F23" w:rsidRPr="003B5E78">
        <w:rPr>
          <w:rFonts w:ascii="Times New Roman" w:hAnsi="Times New Roman"/>
          <w:sz w:val="24"/>
          <w:szCs w:val="24"/>
        </w:rPr>
        <w:t>Безопасность жизнедеятельности</w:t>
      </w:r>
      <w:r w:rsidR="00181F23">
        <w:rPr>
          <w:rFonts w:ascii="Times New Roman" w:hAnsi="Times New Roman"/>
          <w:sz w:val="24"/>
          <w:szCs w:val="24"/>
        </w:rPr>
        <w:t>»</w:t>
      </w:r>
      <w:r w:rsidRPr="003B5E78">
        <w:rPr>
          <w:rFonts w:ascii="Times New Roman" w:hAnsi="Times New Roman"/>
          <w:sz w:val="24"/>
          <w:szCs w:val="24"/>
        </w:rPr>
        <w:t>;</w:t>
      </w:r>
    </w:p>
    <w:p w14:paraId="1CDB17F6" w14:textId="77777777" w:rsidR="00F50D12" w:rsidRPr="003B5E78" w:rsidRDefault="007B6992" w:rsidP="00053B32">
      <w:pPr>
        <w:suppressAutoHyphens/>
        <w:spacing w:after="0"/>
        <w:ind w:firstLine="709"/>
        <w:rPr>
          <w:rFonts w:ascii="Times New Roman" w:hAnsi="Times New Roman"/>
          <w:sz w:val="24"/>
          <w:szCs w:val="24"/>
        </w:rPr>
      </w:pPr>
      <w:r w:rsidRPr="003B5E78">
        <w:rPr>
          <w:rFonts w:ascii="Times New Roman" w:hAnsi="Times New Roman"/>
          <w:sz w:val="24"/>
          <w:szCs w:val="24"/>
        </w:rPr>
        <w:t xml:space="preserve">Приложение </w:t>
      </w:r>
      <w:r w:rsidR="009C43A0" w:rsidRPr="003B5E78">
        <w:rPr>
          <w:rFonts w:ascii="Times New Roman" w:hAnsi="Times New Roman"/>
          <w:sz w:val="24"/>
          <w:szCs w:val="24"/>
        </w:rPr>
        <w:t>2</w:t>
      </w:r>
      <w:r w:rsidRPr="003B5E78">
        <w:rPr>
          <w:rFonts w:ascii="Times New Roman" w:hAnsi="Times New Roman"/>
          <w:sz w:val="24"/>
          <w:szCs w:val="24"/>
        </w:rPr>
        <w:t>.4. Примерная рабочая программа</w:t>
      </w:r>
      <w:r w:rsidR="009C43A0" w:rsidRPr="003B5E78">
        <w:rPr>
          <w:rFonts w:ascii="Times New Roman" w:hAnsi="Times New Roman"/>
          <w:sz w:val="24"/>
          <w:szCs w:val="24"/>
        </w:rPr>
        <w:t xml:space="preserve"> </w:t>
      </w:r>
      <w:r w:rsidRPr="003B5E78">
        <w:rPr>
          <w:rFonts w:ascii="Times New Roman" w:hAnsi="Times New Roman"/>
          <w:sz w:val="24"/>
          <w:szCs w:val="24"/>
        </w:rPr>
        <w:t xml:space="preserve">учебной дисциплины </w:t>
      </w:r>
      <w:r w:rsidR="004E0DA2" w:rsidRPr="003B5E78">
        <w:rPr>
          <w:rFonts w:ascii="Times New Roman" w:hAnsi="Times New Roman"/>
          <w:sz w:val="24"/>
          <w:szCs w:val="24"/>
        </w:rPr>
        <w:t xml:space="preserve">ОП.04 </w:t>
      </w:r>
      <w:r w:rsidR="00181F23">
        <w:rPr>
          <w:rFonts w:ascii="Times New Roman" w:hAnsi="Times New Roman"/>
          <w:sz w:val="24"/>
          <w:szCs w:val="24"/>
        </w:rPr>
        <w:t>«</w:t>
      </w:r>
      <w:r w:rsidR="00181F23" w:rsidRPr="003B5E78">
        <w:rPr>
          <w:rFonts w:ascii="Times New Roman" w:hAnsi="Times New Roman"/>
          <w:sz w:val="24"/>
          <w:szCs w:val="24"/>
        </w:rPr>
        <w:t>Физическая культура</w:t>
      </w:r>
      <w:r w:rsidR="00181F23">
        <w:rPr>
          <w:rFonts w:ascii="Times New Roman" w:hAnsi="Times New Roman"/>
          <w:sz w:val="24"/>
          <w:szCs w:val="24"/>
        </w:rPr>
        <w:t>»</w:t>
      </w:r>
    </w:p>
    <w:p w14:paraId="1C32E7E0" w14:textId="77777777" w:rsidR="00F50D12" w:rsidRPr="003B5E78" w:rsidRDefault="007B6992" w:rsidP="00053B32">
      <w:pPr>
        <w:suppressAutoHyphens/>
        <w:spacing w:after="0"/>
        <w:ind w:firstLine="709"/>
        <w:rPr>
          <w:rFonts w:ascii="Times New Roman" w:hAnsi="Times New Roman"/>
          <w:sz w:val="24"/>
          <w:szCs w:val="24"/>
        </w:rPr>
      </w:pPr>
      <w:r w:rsidRPr="003B5E78">
        <w:rPr>
          <w:rFonts w:ascii="Times New Roman" w:hAnsi="Times New Roman"/>
          <w:sz w:val="24"/>
          <w:szCs w:val="24"/>
        </w:rPr>
        <w:t xml:space="preserve">Приложение </w:t>
      </w:r>
      <w:r w:rsidR="009C43A0" w:rsidRPr="003B5E78">
        <w:rPr>
          <w:rFonts w:ascii="Times New Roman" w:hAnsi="Times New Roman"/>
          <w:sz w:val="24"/>
          <w:szCs w:val="24"/>
        </w:rPr>
        <w:t>2</w:t>
      </w:r>
      <w:r w:rsidRPr="003B5E78">
        <w:rPr>
          <w:rFonts w:ascii="Times New Roman" w:hAnsi="Times New Roman"/>
          <w:sz w:val="24"/>
          <w:szCs w:val="24"/>
        </w:rPr>
        <w:t>.5. Примерная рабочая программ</w:t>
      </w:r>
      <w:r w:rsidR="000E4E1A">
        <w:rPr>
          <w:rFonts w:ascii="Times New Roman" w:hAnsi="Times New Roman"/>
          <w:sz w:val="24"/>
          <w:szCs w:val="24"/>
        </w:rPr>
        <w:t>а</w:t>
      </w:r>
      <w:r w:rsidR="009C43A0" w:rsidRPr="003B5E78">
        <w:rPr>
          <w:rFonts w:ascii="Times New Roman" w:hAnsi="Times New Roman"/>
          <w:sz w:val="24"/>
          <w:szCs w:val="24"/>
        </w:rPr>
        <w:t xml:space="preserve"> </w:t>
      </w:r>
      <w:r w:rsidR="00181F23">
        <w:rPr>
          <w:rFonts w:ascii="Times New Roman" w:hAnsi="Times New Roman"/>
          <w:sz w:val="24"/>
          <w:szCs w:val="24"/>
        </w:rPr>
        <w:t>у</w:t>
      </w:r>
      <w:r w:rsidRPr="003B5E78">
        <w:rPr>
          <w:rFonts w:ascii="Times New Roman" w:hAnsi="Times New Roman"/>
          <w:sz w:val="24"/>
          <w:szCs w:val="24"/>
        </w:rPr>
        <w:t xml:space="preserve">чебной дисциплины </w:t>
      </w:r>
      <w:r w:rsidR="004E0DA2" w:rsidRPr="003B5E78">
        <w:rPr>
          <w:rFonts w:ascii="Times New Roman" w:hAnsi="Times New Roman"/>
          <w:sz w:val="24"/>
          <w:szCs w:val="24"/>
        </w:rPr>
        <w:t xml:space="preserve">ОП.05 </w:t>
      </w:r>
      <w:r w:rsidR="00181F23">
        <w:rPr>
          <w:rFonts w:ascii="Times New Roman" w:hAnsi="Times New Roman"/>
          <w:sz w:val="24"/>
          <w:szCs w:val="24"/>
        </w:rPr>
        <w:t>«</w:t>
      </w:r>
      <w:r w:rsidR="00181F23" w:rsidRPr="003B5E78">
        <w:rPr>
          <w:rFonts w:ascii="Times New Roman" w:hAnsi="Times New Roman"/>
          <w:sz w:val="24"/>
          <w:szCs w:val="24"/>
        </w:rPr>
        <w:t xml:space="preserve">Технический </w:t>
      </w:r>
      <w:r w:rsidR="000E4E1A">
        <w:rPr>
          <w:rFonts w:ascii="Times New Roman" w:hAnsi="Times New Roman"/>
          <w:sz w:val="24"/>
          <w:szCs w:val="24"/>
        </w:rPr>
        <w:t xml:space="preserve">иностранный </w:t>
      </w:r>
      <w:r w:rsidR="00181F23" w:rsidRPr="003B5E78">
        <w:rPr>
          <w:rFonts w:ascii="Times New Roman" w:hAnsi="Times New Roman"/>
          <w:sz w:val="24"/>
          <w:szCs w:val="24"/>
        </w:rPr>
        <w:t>язык</w:t>
      </w:r>
      <w:r w:rsidR="00181F23">
        <w:rPr>
          <w:rFonts w:ascii="Times New Roman" w:hAnsi="Times New Roman"/>
          <w:sz w:val="24"/>
          <w:szCs w:val="24"/>
        </w:rPr>
        <w:t>»</w:t>
      </w:r>
      <w:r w:rsidRPr="003B5E78">
        <w:rPr>
          <w:rFonts w:ascii="Times New Roman" w:hAnsi="Times New Roman"/>
          <w:sz w:val="24"/>
          <w:szCs w:val="24"/>
        </w:rPr>
        <w:t>.</w:t>
      </w:r>
    </w:p>
    <w:p w14:paraId="67F635FE" w14:textId="77777777" w:rsidR="00F92C5B" w:rsidRPr="003B5E78" w:rsidRDefault="00F92C5B" w:rsidP="00414C20">
      <w:pPr>
        <w:ind w:firstLine="709"/>
        <w:jc w:val="both"/>
        <w:rPr>
          <w:rFonts w:ascii="Times New Roman" w:hAnsi="Times New Roman"/>
          <w:bCs/>
          <w:sz w:val="24"/>
          <w:szCs w:val="24"/>
        </w:rPr>
      </w:pPr>
      <w:bookmarkStart w:id="3" w:name="_Toc460855517"/>
      <w:bookmarkStart w:id="4" w:name="_Toc460939924"/>
    </w:p>
    <w:p w14:paraId="6B824543" w14:textId="0E027C6C" w:rsidR="009C43A0" w:rsidRPr="00053B32" w:rsidRDefault="009C43A0" w:rsidP="009C43A0">
      <w:pPr>
        <w:tabs>
          <w:tab w:val="left" w:pos="426"/>
        </w:tabs>
        <w:spacing w:after="0"/>
        <w:rPr>
          <w:rFonts w:ascii="Times New Roman" w:hAnsi="Times New Roman"/>
          <w:b/>
          <w:bCs/>
          <w:sz w:val="24"/>
          <w:szCs w:val="24"/>
        </w:rPr>
      </w:pPr>
      <w:r w:rsidRPr="00053B32">
        <w:rPr>
          <w:rFonts w:ascii="Times New Roman" w:hAnsi="Times New Roman"/>
          <w:b/>
          <w:bCs/>
          <w:sz w:val="24"/>
          <w:szCs w:val="24"/>
        </w:rPr>
        <w:t xml:space="preserve">Приложение 3. Примерная рабочая программа воспитания </w:t>
      </w:r>
    </w:p>
    <w:p w14:paraId="7FA7FC12" w14:textId="77777777" w:rsidR="009C43A0" w:rsidRPr="003B5E78" w:rsidRDefault="009C43A0" w:rsidP="009C43A0">
      <w:pPr>
        <w:tabs>
          <w:tab w:val="left" w:pos="426"/>
        </w:tabs>
        <w:spacing w:after="0"/>
        <w:rPr>
          <w:rFonts w:ascii="Times New Roman" w:hAnsi="Times New Roman"/>
          <w:sz w:val="24"/>
          <w:szCs w:val="24"/>
        </w:rPr>
      </w:pPr>
    </w:p>
    <w:p w14:paraId="6A7E2B8F" w14:textId="59761989" w:rsidR="009C43A0" w:rsidRDefault="009C43A0" w:rsidP="009C43A0">
      <w:pPr>
        <w:tabs>
          <w:tab w:val="left" w:pos="426"/>
        </w:tabs>
        <w:spacing w:after="0"/>
        <w:rPr>
          <w:rFonts w:ascii="Times New Roman" w:hAnsi="Times New Roman"/>
          <w:sz w:val="24"/>
          <w:szCs w:val="24"/>
        </w:rPr>
      </w:pPr>
      <w:r w:rsidRPr="00053B32">
        <w:rPr>
          <w:rFonts w:ascii="Times New Roman" w:hAnsi="Times New Roman"/>
          <w:b/>
          <w:bCs/>
          <w:sz w:val="24"/>
          <w:szCs w:val="24"/>
        </w:rPr>
        <w:t>Приложение 4.</w:t>
      </w:r>
      <w:r w:rsidRPr="003B5E78">
        <w:rPr>
          <w:rFonts w:ascii="Times New Roman" w:hAnsi="Times New Roman"/>
          <w:sz w:val="24"/>
          <w:szCs w:val="24"/>
        </w:rPr>
        <w:t xml:space="preserve"> </w:t>
      </w:r>
      <w:r w:rsidR="00053B32">
        <w:rPr>
          <w:rFonts w:ascii="Times New Roman" w:hAnsi="Times New Roman"/>
          <w:sz w:val="24"/>
          <w:szCs w:val="24"/>
        </w:rPr>
        <w:t>П</w:t>
      </w:r>
      <w:r w:rsidRPr="003B5E78">
        <w:rPr>
          <w:rFonts w:ascii="Times New Roman" w:hAnsi="Times New Roman"/>
          <w:sz w:val="24"/>
          <w:szCs w:val="24"/>
        </w:rPr>
        <w:t>римерны</w:t>
      </w:r>
      <w:r w:rsidR="00053B32">
        <w:rPr>
          <w:rFonts w:ascii="Times New Roman" w:hAnsi="Times New Roman"/>
          <w:sz w:val="24"/>
          <w:szCs w:val="24"/>
        </w:rPr>
        <w:t>е</w:t>
      </w:r>
      <w:r w:rsidRPr="003B5E78">
        <w:rPr>
          <w:rFonts w:ascii="Times New Roman" w:hAnsi="Times New Roman"/>
          <w:sz w:val="24"/>
          <w:szCs w:val="24"/>
        </w:rPr>
        <w:t xml:space="preserve"> оценочны</w:t>
      </w:r>
      <w:r w:rsidR="00053B32">
        <w:rPr>
          <w:rFonts w:ascii="Times New Roman" w:hAnsi="Times New Roman"/>
          <w:sz w:val="24"/>
          <w:szCs w:val="24"/>
        </w:rPr>
        <w:t>е</w:t>
      </w:r>
      <w:r w:rsidRPr="003B5E78">
        <w:rPr>
          <w:rFonts w:ascii="Times New Roman" w:hAnsi="Times New Roman"/>
          <w:sz w:val="24"/>
          <w:szCs w:val="24"/>
        </w:rPr>
        <w:t xml:space="preserve"> средств</w:t>
      </w:r>
      <w:r w:rsidR="00053B32">
        <w:rPr>
          <w:rFonts w:ascii="Times New Roman" w:hAnsi="Times New Roman"/>
          <w:sz w:val="24"/>
          <w:szCs w:val="24"/>
        </w:rPr>
        <w:t>а</w:t>
      </w:r>
      <w:r w:rsidRPr="003B5E78">
        <w:rPr>
          <w:rFonts w:ascii="Times New Roman" w:hAnsi="Times New Roman"/>
          <w:sz w:val="24"/>
          <w:szCs w:val="24"/>
        </w:rPr>
        <w:t xml:space="preserve"> для государственной итоговой </w:t>
      </w:r>
      <w:r w:rsidRPr="003B5E78">
        <w:rPr>
          <w:rFonts w:ascii="Times New Roman" w:hAnsi="Times New Roman"/>
          <w:sz w:val="24"/>
          <w:szCs w:val="24"/>
        </w:rPr>
        <w:br/>
        <w:t>аттестации по профессии</w:t>
      </w:r>
      <w:r w:rsidR="003B5E78" w:rsidRPr="003B5E78">
        <w:rPr>
          <w:rFonts w:ascii="Times New Roman" w:hAnsi="Times New Roman"/>
          <w:sz w:val="24"/>
          <w:szCs w:val="24"/>
        </w:rPr>
        <w:t xml:space="preserve"> 15.01.33 Токарь на станках с числовым программным управл</w:t>
      </w:r>
      <w:r w:rsidR="003B5E78" w:rsidRPr="003B5E78">
        <w:rPr>
          <w:rFonts w:ascii="Times New Roman" w:hAnsi="Times New Roman"/>
          <w:sz w:val="24"/>
          <w:szCs w:val="24"/>
        </w:rPr>
        <w:t>е</w:t>
      </w:r>
      <w:r w:rsidR="003B5E78" w:rsidRPr="003B5E78">
        <w:rPr>
          <w:rFonts w:ascii="Times New Roman" w:hAnsi="Times New Roman"/>
          <w:sz w:val="24"/>
          <w:szCs w:val="24"/>
        </w:rPr>
        <w:t>нием.</w:t>
      </w:r>
    </w:p>
    <w:p w14:paraId="0559F1E2" w14:textId="77777777" w:rsidR="009C43A0" w:rsidRDefault="009C43A0" w:rsidP="009C43A0">
      <w:pPr>
        <w:spacing w:after="0"/>
        <w:rPr>
          <w:rFonts w:ascii="Times New Roman" w:hAnsi="Times New Roman"/>
          <w:sz w:val="24"/>
          <w:szCs w:val="24"/>
        </w:rPr>
      </w:pPr>
    </w:p>
    <w:p w14:paraId="66A111EA" w14:textId="77777777" w:rsidR="009C43A0" w:rsidRPr="009C43A0" w:rsidRDefault="009C43A0" w:rsidP="00414C20">
      <w:pPr>
        <w:ind w:firstLine="709"/>
        <w:jc w:val="both"/>
        <w:rPr>
          <w:rFonts w:ascii="Times New Roman" w:hAnsi="Times New Roman"/>
          <w:bCs/>
          <w:sz w:val="24"/>
          <w:szCs w:val="24"/>
        </w:rPr>
        <w:sectPr w:rsidR="009C43A0" w:rsidRPr="009C43A0" w:rsidSect="001D0FA0">
          <w:pgSz w:w="11906" w:h="16838"/>
          <w:pgMar w:top="1134" w:right="851" w:bottom="1134" w:left="1843" w:header="709" w:footer="709" w:gutter="0"/>
          <w:cols w:space="708"/>
          <w:docGrid w:linePitch="360"/>
        </w:sectPr>
      </w:pPr>
    </w:p>
    <w:p w14:paraId="4C391B4B" w14:textId="77777777" w:rsidR="008D58DC" w:rsidRPr="009C43A0" w:rsidRDefault="008D58DC" w:rsidP="00685F74">
      <w:pPr>
        <w:spacing w:after="0"/>
        <w:ind w:firstLine="708"/>
        <w:jc w:val="both"/>
        <w:outlineLvl w:val="0"/>
        <w:rPr>
          <w:rFonts w:ascii="Times New Roman" w:hAnsi="Times New Roman"/>
          <w:b/>
          <w:sz w:val="24"/>
          <w:szCs w:val="24"/>
        </w:rPr>
      </w:pPr>
      <w:r w:rsidRPr="009C43A0">
        <w:rPr>
          <w:rFonts w:ascii="Times New Roman" w:hAnsi="Times New Roman"/>
          <w:b/>
          <w:sz w:val="24"/>
          <w:szCs w:val="24"/>
        </w:rPr>
        <w:lastRenderedPageBreak/>
        <w:t>Раздел 1. Общие положения</w:t>
      </w:r>
    </w:p>
    <w:p w14:paraId="45D8EB8E" w14:textId="77777777" w:rsidR="00A22949" w:rsidRPr="009C43A0" w:rsidRDefault="00A22949" w:rsidP="00414C20">
      <w:pPr>
        <w:spacing w:after="0"/>
        <w:ind w:firstLine="708"/>
        <w:jc w:val="both"/>
        <w:rPr>
          <w:rFonts w:ascii="Times New Roman" w:hAnsi="Times New Roman"/>
          <w:b/>
          <w:sz w:val="24"/>
          <w:szCs w:val="24"/>
        </w:rPr>
      </w:pPr>
    </w:p>
    <w:p w14:paraId="2DD1823A" w14:textId="16E15CB3" w:rsidR="00181F23" w:rsidRDefault="00181F23" w:rsidP="008033D0">
      <w:pPr>
        <w:numPr>
          <w:ilvl w:val="1"/>
          <w:numId w:val="6"/>
        </w:numPr>
        <w:spacing w:after="120"/>
        <w:ind w:left="0" w:firstLine="709"/>
        <w:jc w:val="both"/>
        <w:rPr>
          <w:rFonts w:ascii="Times New Roman" w:eastAsiaTheme="minorEastAsia" w:hAnsi="Times New Roman"/>
          <w:bCs/>
          <w:sz w:val="24"/>
          <w:szCs w:val="24"/>
        </w:rPr>
      </w:pPr>
      <w:r w:rsidRPr="00181F23">
        <w:rPr>
          <w:rFonts w:ascii="Times New Roman" w:eastAsiaTheme="minorEastAsia" w:hAnsi="Times New Roman"/>
          <w:bCs/>
          <w:sz w:val="24"/>
          <w:szCs w:val="24"/>
        </w:rPr>
        <w:t xml:space="preserve">Настоящая примерная основная образовательная программа </w:t>
      </w:r>
      <w:r w:rsidR="00053B32" w:rsidRPr="00181F23">
        <w:rPr>
          <w:rFonts w:ascii="Times New Roman" w:eastAsiaTheme="minorEastAsia" w:hAnsi="Times New Roman"/>
          <w:bCs/>
          <w:sz w:val="24"/>
          <w:szCs w:val="24"/>
        </w:rPr>
        <w:t>среднего пр</w:t>
      </w:r>
      <w:r w:rsidR="00053B32" w:rsidRPr="00181F23">
        <w:rPr>
          <w:rFonts w:ascii="Times New Roman" w:eastAsiaTheme="minorEastAsia" w:hAnsi="Times New Roman"/>
          <w:bCs/>
          <w:sz w:val="24"/>
          <w:szCs w:val="24"/>
        </w:rPr>
        <w:t>о</w:t>
      </w:r>
      <w:r w:rsidR="00053B32" w:rsidRPr="00181F23">
        <w:rPr>
          <w:rFonts w:ascii="Times New Roman" w:eastAsiaTheme="minorEastAsia" w:hAnsi="Times New Roman"/>
          <w:bCs/>
          <w:sz w:val="24"/>
          <w:szCs w:val="24"/>
        </w:rPr>
        <w:t xml:space="preserve">фессионального образования </w:t>
      </w:r>
      <w:r w:rsidRPr="00181F23">
        <w:rPr>
          <w:rFonts w:ascii="Times New Roman" w:eastAsiaTheme="minorEastAsia" w:hAnsi="Times New Roman"/>
          <w:bCs/>
          <w:sz w:val="24"/>
          <w:szCs w:val="24"/>
        </w:rPr>
        <w:t xml:space="preserve">по профессии </w:t>
      </w:r>
      <w:r w:rsidRPr="00181F23">
        <w:rPr>
          <w:rFonts w:ascii="Times New Roman" w:hAnsi="Times New Roman"/>
          <w:bCs/>
          <w:sz w:val="24"/>
          <w:szCs w:val="24"/>
        </w:rPr>
        <w:t xml:space="preserve">по профессии </w:t>
      </w:r>
      <w:r w:rsidRPr="00181F23">
        <w:rPr>
          <w:rFonts w:ascii="Times New Roman" w:eastAsiaTheme="minorEastAsia" w:hAnsi="Times New Roman"/>
          <w:sz w:val="24"/>
          <w:szCs w:val="24"/>
        </w:rPr>
        <w:t>15.01.33 Токарь на станках с числовым программным управлением</w:t>
      </w:r>
      <w:r w:rsidRPr="00181F23">
        <w:rPr>
          <w:rFonts w:ascii="Times New Roman" w:eastAsiaTheme="minorEastAsia" w:hAnsi="Times New Roman"/>
          <w:bCs/>
          <w:sz w:val="24"/>
          <w:szCs w:val="24"/>
        </w:rPr>
        <w:t xml:space="preserve"> (далее – ПООП</w:t>
      </w:r>
      <w:r w:rsidR="00053B32">
        <w:rPr>
          <w:rFonts w:ascii="Times New Roman" w:eastAsiaTheme="minorEastAsia" w:hAnsi="Times New Roman"/>
          <w:bCs/>
          <w:sz w:val="24"/>
          <w:szCs w:val="24"/>
        </w:rPr>
        <w:t xml:space="preserve"> СПО</w:t>
      </w:r>
      <w:r w:rsidRPr="00181F23">
        <w:rPr>
          <w:rFonts w:ascii="Times New Roman" w:eastAsiaTheme="minorEastAsia" w:hAnsi="Times New Roman"/>
          <w:bCs/>
          <w:sz w:val="24"/>
          <w:szCs w:val="24"/>
        </w:rPr>
        <w:t>, примерная программа) ра</w:t>
      </w:r>
      <w:r w:rsidRPr="00181F23">
        <w:rPr>
          <w:rFonts w:ascii="Times New Roman" w:eastAsiaTheme="minorEastAsia" w:hAnsi="Times New Roman"/>
          <w:bCs/>
          <w:sz w:val="24"/>
          <w:szCs w:val="24"/>
        </w:rPr>
        <w:t>з</w:t>
      </w:r>
      <w:r w:rsidRPr="00181F23">
        <w:rPr>
          <w:rFonts w:ascii="Times New Roman" w:eastAsiaTheme="minorEastAsia" w:hAnsi="Times New Roman"/>
          <w:bCs/>
          <w:sz w:val="24"/>
          <w:szCs w:val="24"/>
        </w:rPr>
        <w:t>работана на основе федерального государственного образовательного стандарта средн</w:t>
      </w:r>
      <w:r w:rsidRPr="00181F23">
        <w:rPr>
          <w:rFonts w:ascii="Times New Roman" w:eastAsiaTheme="minorEastAsia" w:hAnsi="Times New Roman"/>
          <w:bCs/>
          <w:sz w:val="24"/>
          <w:szCs w:val="24"/>
        </w:rPr>
        <w:t>е</w:t>
      </w:r>
      <w:r w:rsidRPr="00181F23">
        <w:rPr>
          <w:rFonts w:ascii="Times New Roman" w:eastAsiaTheme="minorEastAsia" w:hAnsi="Times New Roman"/>
          <w:bCs/>
          <w:sz w:val="24"/>
          <w:szCs w:val="24"/>
        </w:rPr>
        <w:t xml:space="preserve">го профессионального образования по профессии </w:t>
      </w:r>
      <w:r w:rsidRPr="00181F23">
        <w:rPr>
          <w:rFonts w:ascii="Times New Roman" w:eastAsiaTheme="minorEastAsia" w:hAnsi="Times New Roman"/>
          <w:sz w:val="24"/>
          <w:szCs w:val="24"/>
        </w:rPr>
        <w:t>15.01.33 Токарь на станках с числовым программным управлением, утвержденного приказом Минобрнауки России от 9 декабря 2016 г. № 1544 (далее - ФГОС СПО).</w:t>
      </w:r>
    </w:p>
    <w:p w14:paraId="597DA42A" w14:textId="77777777" w:rsidR="00181F23" w:rsidRPr="00181F23" w:rsidRDefault="00181F23" w:rsidP="00181F23">
      <w:pPr>
        <w:spacing w:after="120"/>
        <w:ind w:firstLine="709"/>
        <w:jc w:val="both"/>
        <w:rPr>
          <w:rFonts w:ascii="Times New Roman" w:eastAsiaTheme="minorEastAsia" w:hAnsi="Times New Roman"/>
          <w:bCs/>
          <w:sz w:val="24"/>
          <w:szCs w:val="24"/>
        </w:rPr>
      </w:pPr>
      <w:r w:rsidRPr="00181F23">
        <w:rPr>
          <w:rFonts w:ascii="Times New Roman" w:eastAsiaTheme="minorEastAsia" w:hAnsi="Times New Roman"/>
          <w:bCs/>
          <w:sz w:val="24"/>
          <w:szCs w:val="24"/>
        </w:rPr>
        <w:t>ПООП СПО определяет рекомендованный объем и содержание среднего профе</w:t>
      </w:r>
      <w:r w:rsidRPr="00181F23">
        <w:rPr>
          <w:rFonts w:ascii="Times New Roman" w:eastAsiaTheme="minorEastAsia" w:hAnsi="Times New Roman"/>
          <w:bCs/>
          <w:sz w:val="24"/>
          <w:szCs w:val="24"/>
        </w:rPr>
        <w:t>с</w:t>
      </w:r>
      <w:r w:rsidRPr="00181F23">
        <w:rPr>
          <w:rFonts w:ascii="Times New Roman" w:eastAsiaTheme="minorEastAsia" w:hAnsi="Times New Roman"/>
          <w:bCs/>
          <w:sz w:val="24"/>
          <w:szCs w:val="24"/>
        </w:rPr>
        <w:t>сионального образования по профессии 15.01.33 Токарь на станках с числовым пр</w:t>
      </w:r>
      <w:r w:rsidRPr="00181F23">
        <w:rPr>
          <w:rFonts w:ascii="Times New Roman" w:eastAsiaTheme="minorEastAsia" w:hAnsi="Times New Roman"/>
          <w:bCs/>
          <w:sz w:val="24"/>
          <w:szCs w:val="24"/>
        </w:rPr>
        <w:t>о</w:t>
      </w:r>
      <w:r w:rsidRPr="00181F23">
        <w:rPr>
          <w:rFonts w:ascii="Times New Roman" w:eastAsiaTheme="minorEastAsia" w:hAnsi="Times New Roman"/>
          <w:bCs/>
          <w:sz w:val="24"/>
          <w:szCs w:val="24"/>
        </w:rPr>
        <w:t>граммным управлением, планируемые результаты освоения образовательной програ</w:t>
      </w:r>
      <w:r w:rsidRPr="00181F23">
        <w:rPr>
          <w:rFonts w:ascii="Times New Roman" w:eastAsiaTheme="minorEastAsia" w:hAnsi="Times New Roman"/>
          <w:bCs/>
          <w:sz w:val="24"/>
          <w:szCs w:val="24"/>
        </w:rPr>
        <w:t>м</w:t>
      </w:r>
      <w:r w:rsidRPr="00181F23">
        <w:rPr>
          <w:rFonts w:ascii="Times New Roman" w:eastAsiaTheme="minorEastAsia" w:hAnsi="Times New Roman"/>
          <w:bCs/>
          <w:sz w:val="24"/>
          <w:szCs w:val="24"/>
        </w:rPr>
        <w:t>мы, примерные условия образовательной деятельности.</w:t>
      </w:r>
    </w:p>
    <w:p w14:paraId="440FC8D5" w14:textId="77777777" w:rsidR="00181F23" w:rsidRPr="00181F23" w:rsidRDefault="00181F23" w:rsidP="00181F23">
      <w:pPr>
        <w:spacing w:after="120"/>
        <w:ind w:firstLine="709"/>
        <w:jc w:val="both"/>
        <w:rPr>
          <w:rFonts w:ascii="Times New Roman" w:eastAsiaTheme="minorEastAsia" w:hAnsi="Times New Roman"/>
          <w:bCs/>
          <w:sz w:val="24"/>
          <w:szCs w:val="24"/>
        </w:rPr>
      </w:pPr>
      <w:r w:rsidRPr="00181F23">
        <w:rPr>
          <w:rFonts w:ascii="Times New Roman" w:eastAsiaTheme="minorEastAsia" w:hAnsi="Times New Roman"/>
          <w:bCs/>
          <w:sz w:val="24"/>
          <w:szCs w:val="24"/>
        </w:rPr>
        <w:t>ПООП СПО разработана для реализации образовательной программы на базе среднего общего образования.</w:t>
      </w:r>
    </w:p>
    <w:p w14:paraId="2C986A99" w14:textId="3B28474C" w:rsidR="00181F23" w:rsidRPr="00181F23" w:rsidRDefault="00181F23" w:rsidP="00181F23">
      <w:pPr>
        <w:spacing w:after="240"/>
        <w:ind w:firstLine="709"/>
        <w:jc w:val="both"/>
        <w:rPr>
          <w:rFonts w:ascii="Times New Roman" w:eastAsiaTheme="minorEastAsia" w:hAnsi="Times New Roman"/>
          <w:bCs/>
          <w:sz w:val="24"/>
          <w:szCs w:val="24"/>
        </w:rPr>
      </w:pPr>
      <w:r w:rsidRPr="00181F23">
        <w:rPr>
          <w:rFonts w:ascii="Times New Roman" w:eastAsiaTheme="minorEastAsia" w:hAnsi="Times New Roman"/>
          <w:bCs/>
          <w:sz w:val="24"/>
          <w:szCs w:val="24"/>
        </w:rPr>
        <w:t>Образовательная программа, реализуемая на базе основного общего образования, разрабатывается образовательной организацией на основе требований федерального го</w:t>
      </w:r>
      <w:r w:rsidRPr="00181F23">
        <w:rPr>
          <w:rFonts w:ascii="Times New Roman" w:eastAsiaTheme="minorEastAsia" w:hAnsi="Times New Roman"/>
          <w:bCs/>
          <w:sz w:val="24"/>
          <w:szCs w:val="24"/>
        </w:rPr>
        <w:t>с</w:t>
      </w:r>
      <w:r w:rsidRPr="00181F23">
        <w:rPr>
          <w:rFonts w:ascii="Times New Roman" w:eastAsiaTheme="minorEastAsia" w:hAnsi="Times New Roman"/>
          <w:bCs/>
          <w:sz w:val="24"/>
          <w:szCs w:val="24"/>
        </w:rPr>
        <w:t xml:space="preserve">ударственного образовательного стандарта среднего общего образования и ФГОС СПО с учетом получаемой профессии </w:t>
      </w:r>
      <w:r w:rsidRPr="00181F23">
        <w:rPr>
          <w:rFonts w:ascii="Times New Roman" w:eastAsiaTheme="minorEastAsia" w:hAnsi="Times New Roman"/>
          <w:sz w:val="24"/>
          <w:szCs w:val="24"/>
        </w:rPr>
        <w:t>15.01.33 Токарь на станках с числовым программным управлением</w:t>
      </w:r>
      <w:r w:rsidRPr="00181F23">
        <w:rPr>
          <w:rFonts w:ascii="Times New Roman" w:eastAsiaTheme="minorEastAsia" w:hAnsi="Times New Roman"/>
          <w:bCs/>
          <w:sz w:val="24"/>
          <w:szCs w:val="24"/>
        </w:rPr>
        <w:t xml:space="preserve"> и настоящей ПООП.</w:t>
      </w:r>
    </w:p>
    <w:p w14:paraId="6E3E338A" w14:textId="77777777" w:rsidR="00181F23" w:rsidRPr="00181F23" w:rsidRDefault="00181F23" w:rsidP="00181F23">
      <w:pPr>
        <w:spacing w:after="120"/>
        <w:ind w:firstLine="709"/>
        <w:jc w:val="both"/>
        <w:rPr>
          <w:rFonts w:ascii="Times New Roman" w:eastAsiaTheme="minorEastAsia" w:hAnsi="Times New Roman"/>
          <w:bCs/>
          <w:sz w:val="24"/>
          <w:szCs w:val="24"/>
        </w:rPr>
      </w:pPr>
      <w:r w:rsidRPr="00181F23">
        <w:rPr>
          <w:rFonts w:ascii="Times New Roman" w:eastAsiaTheme="minorEastAsia" w:hAnsi="Times New Roman"/>
          <w:bCs/>
          <w:sz w:val="24"/>
          <w:szCs w:val="24"/>
        </w:rPr>
        <w:t>1.2. Нормативные основания для разработки ПООП:</w:t>
      </w:r>
    </w:p>
    <w:p w14:paraId="634C2BAB" w14:textId="77777777" w:rsidR="00181F23" w:rsidRPr="00181F23" w:rsidRDefault="00181F23" w:rsidP="008033D0">
      <w:pPr>
        <w:numPr>
          <w:ilvl w:val="0"/>
          <w:numId w:val="3"/>
        </w:numPr>
        <w:spacing w:after="0"/>
        <w:ind w:left="0" w:firstLine="709"/>
        <w:jc w:val="both"/>
        <w:rPr>
          <w:rFonts w:ascii="Times New Roman" w:eastAsiaTheme="minorEastAsia" w:hAnsi="Times New Roman"/>
          <w:bCs/>
          <w:sz w:val="24"/>
          <w:szCs w:val="24"/>
        </w:rPr>
      </w:pPr>
      <w:r w:rsidRPr="00181F23">
        <w:rPr>
          <w:rFonts w:ascii="Times New Roman" w:eastAsiaTheme="minorEastAsia" w:hAnsi="Times New Roman"/>
          <w:bCs/>
          <w:sz w:val="24"/>
          <w:szCs w:val="24"/>
        </w:rPr>
        <w:t>Федеральный закон от 29 декабря 2012 г. №273-ФЗ «Об образовании в Ро</w:t>
      </w:r>
      <w:r w:rsidRPr="00181F23">
        <w:rPr>
          <w:rFonts w:ascii="Times New Roman" w:eastAsiaTheme="minorEastAsia" w:hAnsi="Times New Roman"/>
          <w:bCs/>
          <w:sz w:val="24"/>
          <w:szCs w:val="24"/>
        </w:rPr>
        <w:t>с</w:t>
      </w:r>
      <w:r w:rsidRPr="00181F23">
        <w:rPr>
          <w:rFonts w:ascii="Times New Roman" w:eastAsiaTheme="minorEastAsia" w:hAnsi="Times New Roman"/>
          <w:bCs/>
          <w:sz w:val="24"/>
          <w:szCs w:val="24"/>
        </w:rPr>
        <w:t>сийской Федерации»;</w:t>
      </w:r>
    </w:p>
    <w:p w14:paraId="7C3426BE" w14:textId="77777777" w:rsidR="00181F23" w:rsidRPr="00181F23" w:rsidRDefault="00181F23" w:rsidP="008033D0">
      <w:pPr>
        <w:numPr>
          <w:ilvl w:val="0"/>
          <w:numId w:val="3"/>
        </w:numPr>
        <w:spacing w:after="0" w:line="240" w:lineRule="auto"/>
        <w:ind w:left="0" w:firstLine="709"/>
        <w:jc w:val="both"/>
        <w:rPr>
          <w:rFonts w:ascii="Times New Roman" w:eastAsiaTheme="minorEastAsia" w:hAnsi="Times New Roman"/>
          <w:bCs/>
          <w:sz w:val="24"/>
          <w:szCs w:val="24"/>
        </w:rPr>
      </w:pPr>
      <w:r w:rsidRPr="00181F23">
        <w:rPr>
          <w:rFonts w:ascii="Times New Roman" w:eastAsiaTheme="minorEastAsia" w:hAnsi="Times New Roman"/>
          <w:bCs/>
          <w:sz w:val="24"/>
          <w:szCs w:val="24"/>
        </w:rPr>
        <w:t>Приказ Минобрнауки России от 28 мая 2014 г. № 594 «Об утверждении Порядка разработки примерных основных образовательных программ, проведения их экспертизы и ведения реестра примерных основных образовательных программ»;</w:t>
      </w:r>
    </w:p>
    <w:p w14:paraId="77BF4F3D" w14:textId="77777777" w:rsidR="00181F23" w:rsidRPr="00181F23" w:rsidRDefault="00181F23" w:rsidP="008033D0">
      <w:pPr>
        <w:numPr>
          <w:ilvl w:val="0"/>
          <w:numId w:val="3"/>
        </w:numPr>
        <w:spacing w:after="0"/>
        <w:ind w:left="0" w:firstLine="709"/>
        <w:jc w:val="both"/>
        <w:rPr>
          <w:rFonts w:ascii="Times New Roman" w:eastAsiaTheme="minorEastAsia" w:hAnsi="Times New Roman"/>
          <w:bCs/>
          <w:sz w:val="24"/>
          <w:szCs w:val="24"/>
        </w:rPr>
      </w:pPr>
      <w:r w:rsidRPr="00181F23">
        <w:rPr>
          <w:rFonts w:ascii="Times New Roman" w:eastAsiaTheme="minorEastAsia" w:hAnsi="Times New Roman"/>
          <w:bCs/>
          <w:sz w:val="24"/>
          <w:szCs w:val="24"/>
        </w:rPr>
        <w:t>Приказ Минобрнауки России от 09.12.2016 №15</w:t>
      </w:r>
      <w:r>
        <w:rPr>
          <w:rFonts w:ascii="Times New Roman" w:eastAsiaTheme="minorEastAsia" w:hAnsi="Times New Roman"/>
          <w:bCs/>
          <w:sz w:val="24"/>
          <w:szCs w:val="24"/>
        </w:rPr>
        <w:t>44</w:t>
      </w:r>
      <w:r w:rsidRPr="00181F23">
        <w:rPr>
          <w:rFonts w:ascii="Times New Roman" w:eastAsiaTheme="minorEastAsia" w:hAnsi="Times New Roman"/>
          <w:bCs/>
          <w:i/>
          <w:sz w:val="24"/>
          <w:szCs w:val="24"/>
        </w:rPr>
        <w:t xml:space="preserve"> </w:t>
      </w:r>
      <w:r w:rsidRPr="00181F23">
        <w:rPr>
          <w:rFonts w:ascii="Times New Roman" w:eastAsiaTheme="minorEastAsia" w:hAnsi="Times New Roman"/>
          <w:bCs/>
          <w:sz w:val="24"/>
          <w:szCs w:val="24"/>
        </w:rPr>
        <w:t>«</w:t>
      </w:r>
      <w:r w:rsidRPr="00181F23">
        <w:rPr>
          <w:rFonts w:ascii="Times New Roman" w:eastAsiaTheme="minorEastAsia" w:hAnsi="Times New Roman"/>
          <w:bCs/>
          <w:sz w:val="24"/>
          <w:szCs w:val="24"/>
          <w:lang w:val="uk-UA"/>
        </w:rPr>
        <w:t>Об</w:t>
      </w:r>
      <w:r>
        <w:rPr>
          <w:rFonts w:ascii="Times New Roman" w:eastAsiaTheme="minorEastAsia" w:hAnsi="Times New Roman"/>
          <w:bCs/>
          <w:sz w:val="24"/>
          <w:szCs w:val="24"/>
          <w:lang w:val="uk-UA"/>
        </w:rPr>
        <w:t xml:space="preserve"> </w:t>
      </w:r>
      <w:r w:rsidRPr="00181F23">
        <w:rPr>
          <w:rFonts w:ascii="Times New Roman" w:eastAsiaTheme="minorEastAsia" w:hAnsi="Times New Roman"/>
          <w:bCs/>
          <w:sz w:val="24"/>
          <w:szCs w:val="24"/>
        </w:rPr>
        <w:t>утверждении фед</w:t>
      </w:r>
      <w:r w:rsidRPr="00181F23">
        <w:rPr>
          <w:rFonts w:ascii="Times New Roman" w:eastAsiaTheme="minorEastAsia" w:hAnsi="Times New Roman"/>
          <w:bCs/>
          <w:sz w:val="24"/>
          <w:szCs w:val="24"/>
        </w:rPr>
        <w:t>е</w:t>
      </w:r>
      <w:r w:rsidRPr="00181F23">
        <w:rPr>
          <w:rFonts w:ascii="Times New Roman" w:eastAsiaTheme="minorEastAsia" w:hAnsi="Times New Roman"/>
          <w:bCs/>
          <w:sz w:val="24"/>
          <w:szCs w:val="24"/>
        </w:rPr>
        <w:t xml:space="preserve">рального государственного образовательного стандарта среднего профессионального образования по профессии </w:t>
      </w:r>
      <w:r w:rsidRPr="00181F23">
        <w:rPr>
          <w:rFonts w:ascii="Times New Roman" w:eastAsiaTheme="minorEastAsia" w:hAnsi="Times New Roman"/>
          <w:sz w:val="24"/>
          <w:szCs w:val="24"/>
        </w:rPr>
        <w:t>15.01.33 Токарь на станках с числовым программным упра</w:t>
      </w:r>
      <w:r w:rsidRPr="00181F23">
        <w:rPr>
          <w:rFonts w:ascii="Times New Roman" w:eastAsiaTheme="minorEastAsia" w:hAnsi="Times New Roman"/>
          <w:sz w:val="24"/>
          <w:szCs w:val="24"/>
        </w:rPr>
        <w:t>в</w:t>
      </w:r>
      <w:r w:rsidRPr="00181F23">
        <w:rPr>
          <w:rFonts w:ascii="Times New Roman" w:eastAsiaTheme="minorEastAsia" w:hAnsi="Times New Roman"/>
          <w:sz w:val="24"/>
          <w:szCs w:val="24"/>
        </w:rPr>
        <w:t>лением</w:t>
      </w:r>
      <w:r w:rsidRPr="00181F23">
        <w:rPr>
          <w:rFonts w:ascii="Times New Roman" w:eastAsiaTheme="minorEastAsia" w:hAnsi="Times New Roman"/>
          <w:bCs/>
          <w:sz w:val="24"/>
          <w:szCs w:val="24"/>
        </w:rPr>
        <w:t>» (зарегистрирован Министерством юстиции Российской Федерации 20.12.16, р</w:t>
      </w:r>
      <w:r w:rsidRPr="00181F23">
        <w:rPr>
          <w:rFonts w:ascii="Times New Roman" w:eastAsiaTheme="minorEastAsia" w:hAnsi="Times New Roman"/>
          <w:bCs/>
          <w:sz w:val="24"/>
          <w:szCs w:val="24"/>
        </w:rPr>
        <w:t>е</w:t>
      </w:r>
      <w:r w:rsidRPr="00181F23">
        <w:rPr>
          <w:rFonts w:ascii="Times New Roman" w:eastAsiaTheme="minorEastAsia" w:hAnsi="Times New Roman"/>
          <w:bCs/>
          <w:sz w:val="24"/>
          <w:szCs w:val="24"/>
        </w:rPr>
        <w:t>гистрационный №44</w:t>
      </w:r>
      <w:r>
        <w:rPr>
          <w:rFonts w:ascii="Times New Roman" w:eastAsiaTheme="minorEastAsia" w:hAnsi="Times New Roman"/>
          <w:bCs/>
          <w:sz w:val="24"/>
          <w:szCs w:val="24"/>
        </w:rPr>
        <w:t>977</w:t>
      </w:r>
      <w:r w:rsidRPr="00181F23">
        <w:rPr>
          <w:rFonts w:ascii="Times New Roman" w:eastAsiaTheme="minorEastAsia" w:hAnsi="Times New Roman"/>
          <w:bCs/>
          <w:sz w:val="24"/>
          <w:szCs w:val="24"/>
        </w:rPr>
        <w:t>);</w:t>
      </w:r>
    </w:p>
    <w:p w14:paraId="014FE00F" w14:textId="77777777" w:rsidR="00181F23" w:rsidRPr="00181F23" w:rsidRDefault="00181F23" w:rsidP="008033D0">
      <w:pPr>
        <w:numPr>
          <w:ilvl w:val="0"/>
          <w:numId w:val="3"/>
        </w:numPr>
        <w:spacing w:after="0" w:line="240" w:lineRule="auto"/>
        <w:ind w:left="0" w:firstLine="709"/>
        <w:jc w:val="both"/>
        <w:rPr>
          <w:rFonts w:ascii="Times New Roman" w:eastAsiaTheme="minorEastAsia" w:hAnsi="Times New Roman"/>
          <w:bCs/>
          <w:sz w:val="24"/>
          <w:szCs w:val="24"/>
        </w:rPr>
      </w:pPr>
      <w:r w:rsidRPr="00181F23">
        <w:rPr>
          <w:rFonts w:ascii="Times New Roman" w:eastAsiaTheme="minorEastAsia" w:hAnsi="Times New Roman"/>
          <w:bCs/>
          <w:sz w:val="24"/>
          <w:szCs w:val="24"/>
        </w:rPr>
        <w:t>Приказ Минобрнауки России от 14 июня 2013 г. № 464 «Об утверждении Порядка организации и осуществления образовательной деятельности по образовател</w:t>
      </w:r>
      <w:r w:rsidRPr="00181F23">
        <w:rPr>
          <w:rFonts w:ascii="Times New Roman" w:eastAsiaTheme="minorEastAsia" w:hAnsi="Times New Roman"/>
          <w:bCs/>
          <w:sz w:val="24"/>
          <w:szCs w:val="24"/>
        </w:rPr>
        <w:t>ь</w:t>
      </w:r>
      <w:r w:rsidRPr="00181F23">
        <w:rPr>
          <w:rFonts w:ascii="Times New Roman" w:eastAsiaTheme="minorEastAsia" w:hAnsi="Times New Roman"/>
          <w:bCs/>
          <w:sz w:val="24"/>
          <w:szCs w:val="24"/>
        </w:rPr>
        <w:t>ным программам среднего профессионального образования» (зарегистрирован Мин</w:t>
      </w:r>
      <w:r w:rsidRPr="00181F23">
        <w:rPr>
          <w:rFonts w:ascii="Times New Roman" w:eastAsiaTheme="minorEastAsia" w:hAnsi="Times New Roman"/>
          <w:bCs/>
          <w:sz w:val="24"/>
          <w:szCs w:val="24"/>
        </w:rPr>
        <w:t>и</w:t>
      </w:r>
      <w:r w:rsidRPr="00181F23">
        <w:rPr>
          <w:rFonts w:ascii="Times New Roman" w:eastAsiaTheme="minorEastAsia" w:hAnsi="Times New Roman"/>
          <w:bCs/>
          <w:sz w:val="24"/>
          <w:szCs w:val="24"/>
        </w:rPr>
        <w:t xml:space="preserve">стерством юстиции Российской Федерации 30 июля 2013 г., регистрационный № 29200) (далее – Порядок организации образовательной деятельности); </w:t>
      </w:r>
    </w:p>
    <w:p w14:paraId="70534D87" w14:textId="77777777" w:rsidR="00181F23" w:rsidRPr="00181F23" w:rsidRDefault="00181F23" w:rsidP="008033D0">
      <w:pPr>
        <w:numPr>
          <w:ilvl w:val="0"/>
          <w:numId w:val="3"/>
        </w:numPr>
        <w:spacing w:after="0" w:line="240" w:lineRule="auto"/>
        <w:ind w:left="0" w:firstLine="709"/>
        <w:jc w:val="both"/>
        <w:rPr>
          <w:rFonts w:ascii="Times New Roman" w:eastAsiaTheme="minorEastAsia" w:hAnsi="Times New Roman"/>
          <w:color w:val="FF0000"/>
        </w:rPr>
      </w:pPr>
      <w:r w:rsidRPr="00181F23">
        <w:rPr>
          <w:rFonts w:ascii="Times New Roman" w:eastAsiaTheme="minorEastAsia" w:hAnsi="Times New Roman"/>
          <w:bCs/>
          <w:sz w:val="24"/>
          <w:szCs w:val="24"/>
        </w:rPr>
        <w:t>Приказ Минобрнауки России от 16 августа 2013 г. № 968 «Об утверждении Порядка проведения государственной итоговой аттестации по образовательным пр</w:t>
      </w:r>
      <w:r w:rsidRPr="00181F23">
        <w:rPr>
          <w:rFonts w:ascii="Times New Roman" w:eastAsiaTheme="minorEastAsia" w:hAnsi="Times New Roman"/>
          <w:bCs/>
          <w:sz w:val="24"/>
          <w:szCs w:val="24"/>
        </w:rPr>
        <w:t>о</w:t>
      </w:r>
      <w:r w:rsidRPr="00181F23">
        <w:rPr>
          <w:rFonts w:ascii="Times New Roman" w:eastAsiaTheme="minorEastAsia" w:hAnsi="Times New Roman"/>
          <w:bCs/>
          <w:sz w:val="24"/>
          <w:szCs w:val="24"/>
        </w:rPr>
        <w:t>граммам среднего профессионального образования» (зарегистрирован Министерством юстиции Российской Федерации 1 ноября 2013 г., регистрационный № 30306);</w:t>
      </w:r>
    </w:p>
    <w:p w14:paraId="46D22915" w14:textId="77777777" w:rsidR="00181F23" w:rsidRPr="00181F23" w:rsidRDefault="00181F23" w:rsidP="008033D0">
      <w:pPr>
        <w:numPr>
          <w:ilvl w:val="0"/>
          <w:numId w:val="3"/>
        </w:numPr>
        <w:spacing w:after="0" w:line="240" w:lineRule="auto"/>
        <w:ind w:left="0" w:firstLine="709"/>
        <w:jc w:val="both"/>
        <w:rPr>
          <w:rFonts w:ascii="Times New Roman" w:eastAsiaTheme="minorEastAsia" w:hAnsi="Times New Roman"/>
          <w:bCs/>
          <w:sz w:val="24"/>
          <w:szCs w:val="24"/>
        </w:rPr>
      </w:pPr>
      <w:r w:rsidRPr="00181F23">
        <w:rPr>
          <w:rFonts w:ascii="Times New Roman" w:eastAsiaTheme="minorEastAsia" w:hAnsi="Times New Roman"/>
          <w:bCs/>
          <w:sz w:val="24"/>
          <w:szCs w:val="24"/>
        </w:rPr>
        <w:t>Приказ Минобрнауки России № 885, Минпросвещения России № 390 от 5 августа 2020 г. «О практической подготовке обучающихся» (вместе с «Положением о практической подготовке обучающихся»;</w:t>
      </w:r>
    </w:p>
    <w:p w14:paraId="077EE55F" w14:textId="77777777" w:rsidR="00181F23" w:rsidRPr="00181F23" w:rsidRDefault="00181F23" w:rsidP="008033D0">
      <w:pPr>
        <w:numPr>
          <w:ilvl w:val="0"/>
          <w:numId w:val="3"/>
        </w:numPr>
        <w:suppressAutoHyphens/>
        <w:spacing w:after="0" w:line="240" w:lineRule="auto"/>
        <w:ind w:left="0" w:firstLine="709"/>
        <w:jc w:val="both"/>
        <w:rPr>
          <w:rFonts w:ascii="Times New Roman" w:hAnsi="Times New Roman"/>
          <w:bCs/>
          <w:sz w:val="24"/>
          <w:szCs w:val="24"/>
        </w:rPr>
      </w:pPr>
      <w:r w:rsidRPr="00181F23">
        <w:rPr>
          <w:rFonts w:ascii="Times New Roman" w:eastAsiaTheme="minorEastAsia" w:hAnsi="Times New Roman"/>
          <w:bCs/>
          <w:sz w:val="24"/>
          <w:szCs w:val="24"/>
        </w:rPr>
        <w:t xml:space="preserve">Приказ Министерства труда и социальной защиты РФ от 13 марта 2017 г. N 261н «Об утверждении профессионального стандарта 40.078 Оператор-наладчик </w:t>
      </w:r>
      <w:r w:rsidRPr="00181F23">
        <w:rPr>
          <w:rFonts w:ascii="Times New Roman" w:eastAsiaTheme="minorEastAsia" w:hAnsi="Times New Roman"/>
          <w:bCs/>
          <w:sz w:val="24"/>
          <w:szCs w:val="24"/>
        </w:rPr>
        <w:lastRenderedPageBreak/>
        <w:t>шлифовальных станков с числовым программным управлением», (зарегистрирован Министерством юстиции Российской Федерации от 12 мая 2017 г. N 46703).</w:t>
      </w:r>
    </w:p>
    <w:p w14:paraId="2A321FB7" w14:textId="77777777" w:rsidR="00181F23" w:rsidRDefault="00181F23" w:rsidP="008033D0">
      <w:pPr>
        <w:numPr>
          <w:ilvl w:val="0"/>
          <w:numId w:val="3"/>
        </w:numPr>
        <w:suppressAutoHyphens/>
        <w:spacing w:after="0" w:line="240" w:lineRule="auto"/>
        <w:ind w:left="0" w:firstLine="709"/>
        <w:jc w:val="both"/>
        <w:rPr>
          <w:rFonts w:ascii="Times New Roman" w:hAnsi="Times New Roman"/>
          <w:bCs/>
          <w:sz w:val="24"/>
          <w:szCs w:val="24"/>
        </w:rPr>
      </w:pPr>
      <w:r w:rsidRPr="00181F23">
        <w:rPr>
          <w:rFonts w:ascii="Times New Roman" w:hAnsi="Times New Roman"/>
          <w:bCs/>
          <w:sz w:val="24"/>
          <w:szCs w:val="24"/>
        </w:rPr>
        <w:t xml:space="preserve">Приказ Минтруда России </w:t>
      </w:r>
      <w:r w:rsidR="002326C6" w:rsidRPr="00181F23">
        <w:rPr>
          <w:rFonts w:ascii="Times New Roman" w:hAnsi="Times New Roman"/>
          <w:bCs/>
          <w:sz w:val="24"/>
          <w:szCs w:val="24"/>
        </w:rPr>
        <w:t xml:space="preserve">от </w:t>
      </w:r>
      <w:r w:rsidR="002326C6" w:rsidRPr="002326C6">
        <w:rPr>
          <w:rFonts w:ascii="Times New Roman" w:hAnsi="Times New Roman"/>
          <w:bCs/>
          <w:sz w:val="24"/>
          <w:szCs w:val="24"/>
        </w:rPr>
        <w:t xml:space="preserve">9 июля 2018 года N </w:t>
      </w:r>
      <w:r w:rsidR="002326C6">
        <w:rPr>
          <w:rFonts w:ascii="Times New Roman" w:hAnsi="Times New Roman"/>
          <w:bCs/>
          <w:sz w:val="24"/>
          <w:szCs w:val="24"/>
        </w:rPr>
        <w:t>460</w:t>
      </w:r>
      <w:r w:rsidR="002326C6" w:rsidRPr="002326C6">
        <w:rPr>
          <w:rFonts w:ascii="Times New Roman" w:hAnsi="Times New Roman"/>
          <w:bCs/>
          <w:sz w:val="24"/>
          <w:szCs w:val="24"/>
        </w:rPr>
        <w:t>н</w:t>
      </w:r>
      <w:r w:rsidR="002326C6" w:rsidRPr="00181F23">
        <w:rPr>
          <w:rFonts w:ascii="Times New Roman" w:hAnsi="Times New Roman"/>
          <w:bCs/>
          <w:sz w:val="24"/>
          <w:szCs w:val="24"/>
        </w:rPr>
        <w:t xml:space="preserve"> </w:t>
      </w:r>
      <w:r w:rsidRPr="00181F23">
        <w:rPr>
          <w:rFonts w:ascii="Times New Roman" w:hAnsi="Times New Roman"/>
          <w:bCs/>
          <w:sz w:val="24"/>
          <w:szCs w:val="24"/>
        </w:rPr>
        <w:t xml:space="preserve">«Об утверждении профессионального стандарта «Токарь-карусельщик» (зарегистрирован Министерством юстиции Российской Федерации </w:t>
      </w:r>
      <w:r w:rsidR="002326C6" w:rsidRPr="002326C6">
        <w:rPr>
          <w:rFonts w:ascii="Times New Roman" w:hAnsi="Times New Roman"/>
          <w:bCs/>
          <w:sz w:val="24"/>
          <w:szCs w:val="24"/>
        </w:rPr>
        <w:t>27 июля 2018 года</w:t>
      </w:r>
      <w:r w:rsidRPr="00181F23">
        <w:rPr>
          <w:rFonts w:ascii="Times New Roman" w:hAnsi="Times New Roman"/>
          <w:bCs/>
          <w:sz w:val="24"/>
          <w:szCs w:val="24"/>
        </w:rPr>
        <w:t xml:space="preserve">, регистрационный № </w:t>
      </w:r>
      <w:r w:rsidR="002326C6" w:rsidRPr="002326C6">
        <w:rPr>
          <w:rFonts w:ascii="Times New Roman" w:hAnsi="Times New Roman"/>
          <w:bCs/>
          <w:sz w:val="24"/>
          <w:szCs w:val="24"/>
        </w:rPr>
        <w:t>51708</w:t>
      </w:r>
      <w:r w:rsidRPr="00181F23">
        <w:rPr>
          <w:rFonts w:ascii="Times New Roman" w:hAnsi="Times New Roman"/>
          <w:bCs/>
          <w:sz w:val="24"/>
          <w:szCs w:val="24"/>
        </w:rPr>
        <w:t xml:space="preserve">);  </w:t>
      </w:r>
    </w:p>
    <w:p w14:paraId="5FF77DC7" w14:textId="77777777" w:rsidR="00181F23" w:rsidRDefault="00181F23" w:rsidP="008033D0">
      <w:pPr>
        <w:numPr>
          <w:ilvl w:val="0"/>
          <w:numId w:val="3"/>
        </w:numPr>
        <w:suppressAutoHyphens/>
        <w:spacing w:after="0" w:line="240" w:lineRule="auto"/>
        <w:ind w:left="0" w:firstLine="709"/>
        <w:jc w:val="both"/>
        <w:rPr>
          <w:rFonts w:ascii="Times New Roman" w:hAnsi="Times New Roman"/>
          <w:bCs/>
          <w:sz w:val="24"/>
          <w:szCs w:val="24"/>
        </w:rPr>
      </w:pPr>
      <w:r w:rsidRPr="00181F23">
        <w:rPr>
          <w:rFonts w:ascii="Times New Roman" w:hAnsi="Times New Roman"/>
          <w:bCs/>
          <w:sz w:val="24"/>
          <w:szCs w:val="24"/>
        </w:rPr>
        <w:t xml:space="preserve">Приказ Минтруда России от </w:t>
      </w:r>
      <w:r w:rsidR="002326C6" w:rsidRPr="002326C6">
        <w:rPr>
          <w:rFonts w:ascii="Times New Roman" w:hAnsi="Times New Roman"/>
          <w:bCs/>
          <w:sz w:val="24"/>
          <w:szCs w:val="24"/>
        </w:rPr>
        <w:t>9 июля 2018 года N 459н</w:t>
      </w:r>
      <w:r w:rsidRPr="00181F23">
        <w:rPr>
          <w:rFonts w:ascii="Times New Roman" w:hAnsi="Times New Roman"/>
          <w:bCs/>
          <w:sz w:val="24"/>
          <w:szCs w:val="24"/>
        </w:rPr>
        <w:t xml:space="preserve"> «Об утверждении профессионального стандарта </w:t>
      </w:r>
      <w:r w:rsidR="002326C6">
        <w:rPr>
          <w:rFonts w:ascii="Times New Roman" w:hAnsi="Times New Roman"/>
          <w:bCs/>
          <w:sz w:val="24"/>
          <w:szCs w:val="24"/>
        </w:rPr>
        <w:t>«Р</w:t>
      </w:r>
      <w:r w:rsidRPr="00181F23">
        <w:rPr>
          <w:rFonts w:ascii="Times New Roman" w:hAnsi="Times New Roman"/>
          <w:bCs/>
          <w:sz w:val="24"/>
          <w:szCs w:val="24"/>
        </w:rPr>
        <w:t xml:space="preserve">асточник», (зарегистрирован Министерством юстиции Российской Федерации </w:t>
      </w:r>
      <w:r w:rsidR="002326C6" w:rsidRPr="002326C6">
        <w:rPr>
          <w:rFonts w:ascii="Times New Roman" w:hAnsi="Times New Roman"/>
          <w:bCs/>
          <w:sz w:val="24"/>
          <w:szCs w:val="24"/>
        </w:rPr>
        <w:t>5 сентября 2018 года</w:t>
      </w:r>
      <w:r w:rsidRPr="00181F23">
        <w:rPr>
          <w:rFonts w:ascii="Times New Roman" w:hAnsi="Times New Roman"/>
          <w:bCs/>
          <w:sz w:val="24"/>
          <w:szCs w:val="24"/>
        </w:rPr>
        <w:t xml:space="preserve">., регистрационный № </w:t>
      </w:r>
      <w:r w:rsidR="002326C6" w:rsidRPr="002326C6">
        <w:rPr>
          <w:rFonts w:ascii="Times New Roman" w:hAnsi="Times New Roman"/>
          <w:bCs/>
          <w:sz w:val="24"/>
          <w:szCs w:val="24"/>
        </w:rPr>
        <w:t>52075</w:t>
      </w:r>
      <w:r w:rsidRPr="00181F23">
        <w:rPr>
          <w:rFonts w:ascii="Times New Roman" w:hAnsi="Times New Roman"/>
          <w:bCs/>
          <w:sz w:val="24"/>
          <w:szCs w:val="24"/>
        </w:rPr>
        <w:t xml:space="preserve">); </w:t>
      </w:r>
    </w:p>
    <w:p w14:paraId="34A13461" w14:textId="77777777" w:rsidR="00181F23" w:rsidRPr="00181F23" w:rsidRDefault="00181F23" w:rsidP="008033D0">
      <w:pPr>
        <w:numPr>
          <w:ilvl w:val="0"/>
          <w:numId w:val="3"/>
        </w:numPr>
        <w:suppressAutoHyphens/>
        <w:spacing w:after="0" w:line="240" w:lineRule="auto"/>
        <w:ind w:left="0" w:firstLine="709"/>
        <w:jc w:val="both"/>
        <w:rPr>
          <w:rFonts w:ascii="Times New Roman" w:hAnsi="Times New Roman"/>
          <w:bCs/>
          <w:sz w:val="24"/>
          <w:szCs w:val="24"/>
        </w:rPr>
      </w:pPr>
      <w:r w:rsidRPr="00181F23">
        <w:rPr>
          <w:rFonts w:ascii="Times New Roman" w:hAnsi="Times New Roman"/>
          <w:bCs/>
          <w:sz w:val="24"/>
          <w:szCs w:val="24"/>
        </w:rPr>
        <w:t xml:space="preserve">Приказ Минтруда России </w:t>
      </w:r>
      <w:r w:rsidR="002326C6" w:rsidRPr="00181F23">
        <w:rPr>
          <w:rFonts w:ascii="Times New Roman" w:hAnsi="Times New Roman"/>
          <w:bCs/>
          <w:sz w:val="24"/>
          <w:szCs w:val="24"/>
        </w:rPr>
        <w:t xml:space="preserve">от </w:t>
      </w:r>
      <w:r w:rsidR="002326C6" w:rsidRPr="002326C6">
        <w:rPr>
          <w:rFonts w:ascii="Times New Roman" w:hAnsi="Times New Roman"/>
          <w:bCs/>
          <w:sz w:val="24"/>
          <w:szCs w:val="24"/>
        </w:rPr>
        <w:t>9 июля 2018 года N 45</w:t>
      </w:r>
      <w:r w:rsidR="002326C6">
        <w:rPr>
          <w:rFonts w:ascii="Times New Roman" w:hAnsi="Times New Roman"/>
          <w:bCs/>
          <w:sz w:val="24"/>
          <w:szCs w:val="24"/>
        </w:rPr>
        <w:t>8</w:t>
      </w:r>
      <w:r w:rsidR="002326C6" w:rsidRPr="002326C6">
        <w:rPr>
          <w:rFonts w:ascii="Times New Roman" w:hAnsi="Times New Roman"/>
          <w:bCs/>
          <w:sz w:val="24"/>
          <w:szCs w:val="24"/>
        </w:rPr>
        <w:t>н</w:t>
      </w:r>
      <w:r w:rsidR="002326C6" w:rsidRPr="00181F23">
        <w:rPr>
          <w:rFonts w:ascii="Times New Roman" w:hAnsi="Times New Roman"/>
          <w:bCs/>
          <w:sz w:val="24"/>
          <w:szCs w:val="24"/>
        </w:rPr>
        <w:t xml:space="preserve"> </w:t>
      </w:r>
      <w:r w:rsidRPr="00181F23">
        <w:rPr>
          <w:rFonts w:ascii="Times New Roman" w:hAnsi="Times New Roman"/>
          <w:bCs/>
          <w:sz w:val="24"/>
          <w:szCs w:val="24"/>
        </w:rPr>
        <w:t xml:space="preserve">«Об утверждении профессионального стандарта «Токарь-револьверщик», (зарегистрирован Министерством юстиции Российской Федерации </w:t>
      </w:r>
      <w:r w:rsidR="002326C6" w:rsidRPr="002326C6">
        <w:rPr>
          <w:rFonts w:ascii="Times New Roman" w:hAnsi="Times New Roman"/>
          <w:bCs/>
          <w:sz w:val="24"/>
          <w:szCs w:val="24"/>
        </w:rPr>
        <w:t>5 сентября 2018 года</w:t>
      </w:r>
      <w:r w:rsidRPr="00181F23">
        <w:rPr>
          <w:rFonts w:ascii="Times New Roman" w:hAnsi="Times New Roman"/>
          <w:bCs/>
          <w:sz w:val="24"/>
          <w:szCs w:val="24"/>
        </w:rPr>
        <w:t xml:space="preserve">, регистрационный № </w:t>
      </w:r>
      <w:r w:rsidR="002326C6" w:rsidRPr="002326C6">
        <w:rPr>
          <w:rFonts w:ascii="Times New Roman" w:hAnsi="Times New Roman"/>
          <w:bCs/>
          <w:sz w:val="24"/>
          <w:szCs w:val="24"/>
        </w:rPr>
        <w:t>5207</w:t>
      </w:r>
      <w:r w:rsidR="002326C6">
        <w:rPr>
          <w:rFonts w:ascii="Times New Roman" w:hAnsi="Times New Roman"/>
          <w:bCs/>
          <w:sz w:val="24"/>
          <w:szCs w:val="24"/>
        </w:rPr>
        <w:t>6</w:t>
      </w:r>
      <w:r w:rsidRPr="00181F23">
        <w:rPr>
          <w:rFonts w:ascii="Times New Roman" w:hAnsi="Times New Roman"/>
          <w:bCs/>
          <w:sz w:val="24"/>
          <w:szCs w:val="24"/>
        </w:rPr>
        <w:t>).</w:t>
      </w:r>
    </w:p>
    <w:p w14:paraId="27633519" w14:textId="77777777" w:rsidR="00181F23" w:rsidRDefault="00181F23" w:rsidP="00414C20">
      <w:pPr>
        <w:suppressAutoHyphens/>
        <w:ind w:firstLine="709"/>
        <w:jc w:val="both"/>
        <w:rPr>
          <w:rFonts w:ascii="Times New Roman" w:hAnsi="Times New Roman"/>
          <w:bCs/>
          <w:sz w:val="24"/>
          <w:szCs w:val="24"/>
        </w:rPr>
      </w:pPr>
    </w:p>
    <w:p w14:paraId="23F8BAFA" w14:textId="77777777" w:rsidR="003B5E78" w:rsidRDefault="003B5E78" w:rsidP="00414C20">
      <w:pPr>
        <w:suppressAutoHyphens/>
        <w:spacing w:after="0"/>
        <w:ind w:firstLine="709"/>
        <w:jc w:val="both"/>
        <w:rPr>
          <w:rFonts w:ascii="Times New Roman" w:hAnsi="Times New Roman"/>
          <w:bCs/>
          <w:sz w:val="24"/>
          <w:szCs w:val="24"/>
        </w:rPr>
      </w:pPr>
    </w:p>
    <w:p w14:paraId="1829D9D2" w14:textId="77777777" w:rsidR="008D58DC" w:rsidRPr="003B5E78" w:rsidRDefault="008D58DC" w:rsidP="00414C20">
      <w:pPr>
        <w:suppressAutoHyphens/>
        <w:spacing w:after="0"/>
        <w:ind w:firstLine="709"/>
        <w:jc w:val="both"/>
        <w:rPr>
          <w:rFonts w:ascii="Times New Roman" w:hAnsi="Times New Roman"/>
          <w:b/>
          <w:sz w:val="24"/>
          <w:szCs w:val="24"/>
        </w:rPr>
      </w:pPr>
      <w:r w:rsidRPr="003B5E78">
        <w:rPr>
          <w:rFonts w:ascii="Times New Roman" w:hAnsi="Times New Roman"/>
          <w:b/>
          <w:sz w:val="24"/>
          <w:szCs w:val="24"/>
        </w:rPr>
        <w:t>1.</w:t>
      </w:r>
      <w:r w:rsidR="00B6565C" w:rsidRPr="003B5E78">
        <w:rPr>
          <w:rFonts w:ascii="Times New Roman" w:hAnsi="Times New Roman"/>
          <w:b/>
          <w:sz w:val="24"/>
          <w:szCs w:val="24"/>
        </w:rPr>
        <w:t>3</w:t>
      </w:r>
      <w:r w:rsidRPr="003B5E78">
        <w:rPr>
          <w:rFonts w:ascii="Times New Roman" w:hAnsi="Times New Roman"/>
          <w:b/>
          <w:sz w:val="24"/>
          <w:szCs w:val="24"/>
        </w:rPr>
        <w:t>. Перечень сокращений, используемых в тексте ПООП:</w:t>
      </w:r>
    </w:p>
    <w:p w14:paraId="18960E54" w14:textId="77777777" w:rsidR="008D58DC" w:rsidRPr="009C43A0" w:rsidRDefault="0044139C" w:rsidP="00414C20">
      <w:pPr>
        <w:tabs>
          <w:tab w:val="left" w:pos="993"/>
        </w:tabs>
        <w:suppressAutoHyphens/>
        <w:spacing w:after="0"/>
        <w:ind w:firstLine="709"/>
        <w:jc w:val="both"/>
        <w:rPr>
          <w:rFonts w:ascii="Times New Roman" w:hAnsi="Times New Roman"/>
          <w:bCs/>
          <w:sz w:val="24"/>
          <w:szCs w:val="24"/>
        </w:rPr>
      </w:pPr>
      <w:r w:rsidRPr="009C43A0">
        <w:rPr>
          <w:rFonts w:ascii="Times New Roman" w:hAnsi="Times New Roman"/>
          <w:bCs/>
          <w:sz w:val="24"/>
          <w:szCs w:val="24"/>
        </w:rPr>
        <w:t>ФГОС СП</w:t>
      </w:r>
      <w:r w:rsidR="008D58DC" w:rsidRPr="009C43A0">
        <w:rPr>
          <w:rFonts w:ascii="Times New Roman" w:hAnsi="Times New Roman"/>
          <w:bCs/>
          <w:sz w:val="24"/>
          <w:szCs w:val="24"/>
        </w:rPr>
        <w:t xml:space="preserve">О – Федеральный государственный образовательный стандарт </w:t>
      </w:r>
      <w:r w:rsidRPr="009C43A0">
        <w:rPr>
          <w:rFonts w:ascii="Times New Roman" w:hAnsi="Times New Roman"/>
          <w:bCs/>
          <w:sz w:val="24"/>
          <w:szCs w:val="24"/>
        </w:rPr>
        <w:t xml:space="preserve">среднего профессионального </w:t>
      </w:r>
      <w:r w:rsidR="008D58DC" w:rsidRPr="009C43A0">
        <w:rPr>
          <w:rFonts w:ascii="Times New Roman" w:hAnsi="Times New Roman"/>
          <w:bCs/>
          <w:sz w:val="24"/>
          <w:szCs w:val="24"/>
        </w:rPr>
        <w:t>образования;</w:t>
      </w:r>
    </w:p>
    <w:p w14:paraId="4FB07977" w14:textId="77777777" w:rsidR="008D58DC" w:rsidRPr="009C43A0" w:rsidRDefault="008D58DC" w:rsidP="00414C20">
      <w:pPr>
        <w:tabs>
          <w:tab w:val="left" w:pos="993"/>
        </w:tabs>
        <w:suppressAutoHyphens/>
        <w:spacing w:after="0"/>
        <w:ind w:firstLine="709"/>
        <w:jc w:val="both"/>
        <w:rPr>
          <w:rFonts w:ascii="Times New Roman" w:hAnsi="Times New Roman"/>
          <w:bCs/>
          <w:sz w:val="24"/>
          <w:szCs w:val="24"/>
        </w:rPr>
      </w:pPr>
      <w:r w:rsidRPr="009C43A0">
        <w:rPr>
          <w:rFonts w:ascii="Times New Roman" w:hAnsi="Times New Roman"/>
          <w:bCs/>
          <w:sz w:val="24"/>
          <w:szCs w:val="24"/>
        </w:rPr>
        <w:t xml:space="preserve">ПООП – примерная основная образовательная программа; </w:t>
      </w:r>
    </w:p>
    <w:p w14:paraId="4030B8FA" w14:textId="77777777" w:rsidR="00180EE3" w:rsidRPr="009C43A0" w:rsidRDefault="00180EE3" w:rsidP="00414C20">
      <w:pPr>
        <w:tabs>
          <w:tab w:val="left" w:pos="993"/>
        </w:tabs>
        <w:suppressAutoHyphens/>
        <w:spacing w:after="0"/>
        <w:ind w:firstLine="709"/>
        <w:jc w:val="both"/>
        <w:rPr>
          <w:rFonts w:ascii="Times New Roman" w:hAnsi="Times New Roman"/>
          <w:bCs/>
          <w:sz w:val="24"/>
          <w:szCs w:val="24"/>
        </w:rPr>
      </w:pPr>
      <w:r w:rsidRPr="009C43A0">
        <w:rPr>
          <w:rFonts w:ascii="Times New Roman" w:hAnsi="Times New Roman"/>
          <w:bCs/>
          <w:sz w:val="24"/>
          <w:szCs w:val="24"/>
        </w:rPr>
        <w:t>МДК</w:t>
      </w:r>
      <w:r w:rsidR="003A6FFA" w:rsidRPr="009C43A0">
        <w:rPr>
          <w:rFonts w:ascii="Times New Roman" w:hAnsi="Times New Roman"/>
          <w:bCs/>
          <w:sz w:val="24"/>
          <w:szCs w:val="24"/>
        </w:rPr>
        <w:t xml:space="preserve"> – междисциплинарный курс</w:t>
      </w:r>
    </w:p>
    <w:p w14:paraId="28351421" w14:textId="77777777" w:rsidR="00180EE3" w:rsidRPr="009C43A0" w:rsidRDefault="003A6FFA" w:rsidP="00414C20">
      <w:pPr>
        <w:tabs>
          <w:tab w:val="left" w:pos="993"/>
        </w:tabs>
        <w:suppressAutoHyphens/>
        <w:spacing w:after="0"/>
        <w:ind w:firstLine="709"/>
        <w:jc w:val="both"/>
        <w:rPr>
          <w:rFonts w:ascii="Times New Roman" w:hAnsi="Times New Roman"/>
          <w:bCs/>
          <w:sz w:val="24"/>
          <w:szCs w:val="24"/>
        </w:rPr>
      </w:pPr>
      <w:r w:rsidRPr="009C43A0">
        <w:rPr>
          <w:rFonts w:ascii="Times New Roman" w:hAnsi="Times New Roman"/>
          <w:bCs/>
          <w:sz w:val="24"/>
          <w:szCs w:val="24"/>
        </w:rPr>
        <w:t>ПМ – профессиональный модуль</w:t>
      </w:r>
    </w:p>
    <w:p w14:paraId="17521081" w14:textId="77777777" w:rsidR="008D58DC" w:rsidRPr="009C43A0" w:rsidRDefault="008D58DC" w:rsidP="00414C20">
      <w:pPr>
        <w:tabs>
          <w:tab w:val="left" w:pos="993"/>
        </w:tabs>
        <w:suppressAutoHyphens/>
        <w:spacing w:after="0"/>
        <w:ind w:firstLine="709"/>
        <w:jc w:val="both"/>
        <w:rPr>
          <w:rFonts w:ascii="Times New Roman" w:hAnsi="Times New Roman"/>
          <w:iCs/>
          <w:sz w:val="24"/>
          <w:szCs w:val="24"/>
        </w:rPr>
      </w:pPr>
      <w:r w:rsidRPr="009C43A0">
        <w:rPr>
          <w:rFonts w:ascii="Times New Roman" w:hAnsi="Times New Roman"/>
          <w:iCs/>
          <w:sz w:val="24"/>
          <w:szCs w:val="24"/>
        </w:rPr>
        <w:t>ОК</w:t>
      </w:r>
      <w:r w:rsidRPr="009C43A0">
        <w:rPr>
          <w:rFonts w:ascii="Times New Roman" w:hAnsi="Times New Roman"/>
          <w:bCs/>
          <w:sz w:val="24"/>
          <w:szCs w:val="24"/>
        </w:rPr>
        <w:t xml:space="preserve">– </w:t>
      </w:r>
      <w:r w:rsidR="0044139C" w:rsidRPr="009C43A0">
        <w:rPr>
          <w:rFonts w:ascii="Times New Roman" w:hAnsi="Times New Roman"/>
          <w:iCs/>
          <w:sz w:val="24"/>
          <w:szCs w:val="24"/>
        </w:rPr>
        <w:t>общие</w:t>
      </w:r>
      <w:r w:rsidRPr="009C43A0">
        <w:rPr>
          <w:rFonts w:ascii="Times New Roman" w:hAnsi="Times New Roman"/>
          <w:iCs/>
          <w:sz w:val="24"/>
          <w:szCs w:val="24"/>
        </w:rPr>
        <w:t xml:space="preserve"> компетенции;</w:t>
      </w:r>
    </w:p>
    <w:p w14:paraId="424FE886" w14:textId="31CBCF0F" w:rsidR="008D58DC" w:rsidRDefault="008D58DC" w:rsidP="00414C20">
      <w:pPr>
        <w:tabs>
          <w:tab w:val="left" w:pos="993"/>
        </w:tabs>
        <w:suppressAutoHyphens/>
        <w:spacing w:after="0"/>
        <w:ind w:firstLine="709"/>
        <w:jc w:val="both"/>
        <w:rPr>
          <w:rFonts w:ascii="Times New Roman" w:hAnsi="Times New Roman"/>
          <w:bCs/>
          <w:sz w:val="24"/>
          <w:szCs w:val="24"/>
        </w:rPr>
      </w:pPr>
      <w:r w:rsidRPr="009C43A0">
        <w:rPr>
          <w:rFonts w:ascii="Times New Roman" w:hAnsi="Times New Roman"/>
          <w:bCs/>
          <w:sz w:val="24"/>
          <w:szCs w:val="24"/>
        </w:rPr>
        <w:t>ПК – профессиональные комп</w:t>
      </w:r>
      <w:r w:rsidR="0044139C" w:rsidRPr="009C43A0">
        <w:rPr>
          <w:rFonts w:ascii="Times New Roman" w:hAnsi="Times New Roman"/>
          <w:bCs/>
          <w:sz w:val="24"/>
          <w:szCs w:val="24"/>
        </w:rPr>
        <w:t>етенции</w:t>
      </w:r>
      <w:r w:rsidR="00053B32">
        <w:rPr>
          <w:rFonts w:ascii="Times New Roman" w:hAnsi="Times New Roman"/>
          <w:bCs/>
          <w:sz w:val="24"/>
          <w:szCs w:val="24"/>
        </w:rPr>
        <w:t>;</w:t>
      </w:r>
    </w:p>
    <w:p w14:paraId="72D32FD0" w14:textId="2972C717" w:rsidR="00053B32" w:rsidRDefault="00053B32" w:rsidP="00414C20">
      <w:pPr>
        <w:tabs>
          <w:tab w:val="left" w:pos="993"/>
        </w:tabs>
        <w:suppressAutoHyphens/>
        <w:spacing w:after="0"/>
        <w:ind w:firstLine="709"/>
        <w:jc w:val="both"/>
        <w:rPr>
          <w:rFonts w:ascii="Times New Roman" w:hAnsi="Times New Roman"/>
          <w:bCs/>
          <w:sz w:val="24"/>
          <w:szCs w:val="24"/>
        </w:rPr>
      </w:pPr>
      <w:r>
        <w:rPr>
          <w:rFonts w:ascii="Times New Roman" w:hAnsi="Times New Roman"/>
          <w:bCs/>
          <w:sz w:val="24"/>
          <w:szCs w:val="24"/>
        </w:rPr>
        <w:t>ЛР – личностные результаты;</w:t>
      </w:r>
    </w:p>
    <w:p w14:paraId="0E983759" w14:textId="77777777" w:rsidR="009C43A0" w:rsidRPr="003B5E78" w:rsidRDefault="009C43A0" w:rsidP="009C43A0">
      <w:pPr>
        <w:tabs>
          <w:tab w:val="left" w:pos="993"/>
        </w:tabs>
        <w:suppressAutoHyphens/>
        <w:spacing w:after="0"/>
        <w:ind w:firstLine="709"/>
        <w:jc w:val="both"/>
        <w:rPr>
          <w:rFonts w:ascii="Times New Roman" w:hAnsi="Times New Roman"/>
          <w:bCs/>
          <w:color w:val="000000"/>
          <w:sz w:val="24"/>
          <w:szCs w:val="24"/>
        </w:rPr>
      </w:pPr>
      <w:bookmarkStart w:id="5" w:name="_Hlk71723068"/>
      <w:r w:rsidRPr="003B5E78">
        <w:rPr>
          <w:rFonts w:ascii="Times New Roman" w:hAnsi="Times New Roman"/>
          <w:bCs/>
          <w:color w:val="000000"/>
          <w:sz w:val="24"/>
          <w:szCs w:val="24"/>
        </w:rPr>
        <w:t>ГИА – государственная итоговая аттестация;</w:t>
      </w:r>
    </w:p>
    <w:bookmarkEnd w:id="5"/>
    <w:p w14:paraId="008FFC92" w14:textId="77777777" w:rsidR="009C43A0" w:rsidRPr="009C43A0" w:rsidRDefault="009C43A0" w:rsidP="00414C20">
      <w:pPr>
        <w:tabs>
          <w:tab w:val="left" w:pos="993"/>
        </w:tabs>
        <w:suppressAutoHyphens/>
        <w:spacing w:after="0"/>
        <w:ind w:firstLine="709"/>
        <w:jc w:val="both"/>
        <w:rPr>
          <w:rFonts w:ascii="Times New Roman" w:hAnsi="Times New Roman"/>
          <w:bCs/>
          <w:sz w:val="24"/>
          <w:szCs w:val="24"/>
        </w:rPr>
      </w:pPr>
    </w:p>
    <w:p w14:paraId="2ED91919" w14:textId="77777777" w:rsidR="009A415A" w:rsidRPr="009C43A0" w:rsidRDefault="009A415A" w:rsidP="00414C20">
      <w:pPr>
        <w:tabs>
          <w:tab w:val="left" w:pos="993"/>
        </w:tabs>
        <w:suppressAutoHyphens/>
        <w:spacing w:after="0"/>
        <w:ind w:firstLine="709"/>
        <w:jc w:val="both"/>
        <w:rPr>
          <w:rFonts w:ascii="Times New Roman" w:hAnsi="Times New Roman"/>
          <w:bCs/>
          <w:sz w:val="24"/>
          <w:szCs w:val="24"/>
        </w:rPr>
      </w:pPr>
    </w:p>
    <w:p w14:paraId="59A4A66E" w14:textId="77777777" w:rsidR="00D01BF5" w:rsidRDefault="00D01BF5">
      <w:pPr>
        <w:spacing w:after="0" w:line="240" w:lineRule="auto"/>
        <w:rPr>
          <w:rFonts w:ascii="Times New Roman" w:hAnsi="Times New Roman"/>
          <w:b/>
          <w:sz w:val="24"/>
          <w:szCs w:val="24"/>
        </w:rPr>
      </w:pPr>
      <w:r>
        <w:rPr>
          <w:rFonts w:ascii="Times New Roman" w:hAnsi="Times New Roman"/>
          <w:b/>
          <w:sz w:val="24"/>
          <w:szCs w:val="24"/>
        </w:rPr>
        <w:br w:type="page"/>
      </w:r>
    </w:p>
    <w:p w14:paraId="1C91A0D8" w14:textId="77777777" w:rsidR="009A415A" w:rsidRPr="00411AD1" w:rsidRDefault="009A415A" w:rsidP="00685F74">
      <w:pPr>
        <w:suppressAutoHyphens/>
        <w:spacing w:after="0"/>
        <w:jc w:val="center"/>
        <w:outlineLvl w:val="0"/>
        <w:rPr>
          <w:rFonts w:ascii="Times New Roman" w:hAnsi="Times New Roman"/>
          <w:i/>
          <w:sz w:val="24"/>
          <w:szCs w:val="24"/>
        </w:rPr>
      </w:pPr>
      <w:r w:rsidRPr="009C43A0">
        <w:rPr>
          <w:rFonts w:ascii="Times New Roman" w:hAnsi="Times New Roman"/>
          <w:b/>
          <w:sz w:val="24"/>
          <w:szCs w:val="24"/>
        </w:rPr>
        <w:lastRenderedPageBreak/>
        <w:t xml:space="preserve">Раздел 2. Общая характеристика образовательной программы </w:t>
      </w:r>
      <w:r w:rsidR="00411AD1" w:rsidRPr="00411AD1">
        <w:rPr>
          <w:rFonts w:ascii="Times New Roman" w:hAnsi="Times New Roman"/>
          <w:b/>
          <w:sz w:val="24"/>
          <w:szCs w:val="24"/>
        </w:rPr>
        <w:t>среднего профессионального образования</w:t>
      </w:r>
    </w:p>
    <w:p w14:paraId="19D43638" w14:textId="77777777" w:rsidR="00D01BF5" w:rsidRDefault="004220CA" w:rsidP="00913583">
      <w:pPr>
        <w:pStyle w:val="Bodytext40"/>
        <w:spacing w:line="276" w:lineRule="auto"/>
      </w:pPr>
      <w:r w:rsidRPr="009C43A0">
        <w:t>Квалификации, присваиваемые</w:t>
      </w:r>
      <w:r w:rsidR="008D58DC" w:rsidRPr="009C43A0">
        <w:t xml:space="preserve"> выпускникам образовательной программы: </w:t>
      </w:r>
    </w:p>
    <w:p w14:paraId="7D30BB36" w14:textId="77777777" w:rsidR="00D01BF5" w:rsidRDefault="004220CA" w:rsidP="008033D0">
      <w:pPr>
        <w:pStyle w:val="Bodytext40"/>
        <w:numPr>
          <w:ilvl w:val="0"/>
          <w:numId w:val="5"/>
        </w:numPr>
        <w:spacing w:line="276" w:lineRule="auto"/>
      </w:pPr>
      <w:r w:rsidRPr="009C43A0">
        <w:t>токарь</w:t>
      </w:r>
      <w:r w:rsidR="00CA6621" w:rsidRPr="009C43A0">
        <w:t xml:space="preserve"> ↔ </w:t>
      </w:r>
      <w:r w:rsidRPr="009C43A0">
        <w:t xml:space="preserve"> токарь-карусельщик</w:t>
      </w:r>
      <w:r w:rsidR="009757C1" w:rsidRPr="009C43A0">
        <w:t xml:space="preserve">; </w:t>
      </w:r>
    </w:p>
    <w:p w14:paraId="518B01A6" w14:textId="77777777" w:rsidR="00D01BF5" w:rsidRDefault="00CA6621" w:rsidP="008033D0">
      <w:pPr>
        <w:pStyle w:val="Bodytext40"/>
        <w:numPr>
          <w:ilvl w:val="0"/>
          <w:numId w:val="5"/>
        </w:numPr>
        <w:spacing w:line="276" w:lineRule="auto"/>
      </w:pPr>
      <w:r w:rsidRPr="009C43A0">
        <w:t>токарь↔</w:t>
      </w:r>
      <w:r w:rsidR="004220CA" w:rsidRPr="009C43A0">
        <w:t>токарь-расточник</w:t>
      </w:r>
      <w:r w:rsidR="00913583" w:rsidRPr="009C43A0">
        <w:t xml:space="preserve">; </w:t>
      </w:r>
    </w:p>
    <w:p w14:paraId="5CCB2108" w14:textId="77777777" w:rsidR="004220CA" w:rsidRPr="009C43A0" w:rsidRDefault="009757C1" w:rsidP="008033D0">
      <w:pPr>
        <w:pStyle w:val="Bodytext40"/>
        <w:numPr>
          <w:ilvl w:val="0"/>
          <w:numId w:val="5"/>
        </w:numPr>
        <w:spacing w:line="276" w:lineRule="auto"/>
      </w:pPr>
      <w:r w:rsidRPr="009C43A0">
        <w:rPr>
          <w:color w:val="000000"/>
        </w:rPr>
        <w:t>токарь</w:t>
      </w:r>
      <w:r w:rsidRPr="009C43A0">
        <w:t>↔</w:t>
      </w:r>
      <w:r w:rsidR="004220CA" w:rsidRPr="009C43A0">
        <w:rPr>
          <w:color w:val="000000"/>
        </w:rPr>
        <w:t>токарь-револьверщик</w:t>
      </w:r>
      <w:r w:rsidRPr="009C43A0">
        <w:rPr>
          <w:color w:val="000000"/>
        </w:rPr>
        <w:t>.</w:t>
      </w:r>
    </w:p>
    <w:p w14:paraId="77BF270A" w14:textId="77777777" w:rsidR="009A415A" w:rsidRPr="009C43A0" w:rsidRDefault="009757C1" w:rsidP="00414C20">
      <w:pPr>
        <w:suppressAutoHyphens/>
        <w:spacing w:after="0"/>
        <w:ind w:firstLine="709"/>
        <w:jc w:val="both"/>
        <w:rPr>
          <w:rFonts w:ascii="Times New Roman" w:hAnsi="Times New Roman"/>
          <w:sz w:val="24"/>
          <w:szCs w:val="24"/>
        </w:rPr>
      </w:pPr>
      <w:r w:rsidRPr="009C43A0">
        <w:rPr>
          <w:rFonts w:ascii="Times New Roman" w:hAnsi="Times New Roman"/>
          <w:sz w:val="24"/>
          <w:szCs w:val="24"/>
        </w:rPr>
        <w:t>Получение среднего профессионального образования</w:t>
      </w:r>
      <w:r w:rsidR="008D58DC" w:rsidRPr="009C43A0">
        <w:rPr>
          <w:rFonts w:ascii="Times New Roman" w:hAnsi="Times New Roman"/>
          <w:sz w:val="24"/>
          <w:szCs w:val="24"/>
        </w:rPr>
        <w:t xml:space="preserve"> </w:t>
      </w:r>
      <w:r w:rsidR="002326C6" w:rsidRPr="002326C6">
        <w:rPr>
          <w:rFonts w:ascii="Times New Roman" w:hAnsi="Times New Roman"/>
          <w:sz w:val="24"/>
          <w:szCs w:val="24"/>
        </w:rPr>
        <w:t xml:space="preserve">по профессии 15.01.33 Токарь на станках с числовым программным управлением </w:t>
      </w:r>
      <w:r w:rsidR="009A415A" w:rsidRPr="009C43A0">
        <w:rPr>
          <w:rFonts w:ascii="Times New Roman" w:hAnsi="Times New Roman"/>
          <w:sz w:val="24"/>
          <w:szCs w:val="24"/>
        </w:rPr>
        <w:t>допускается только в профессиональной образовательной организации или образовательной организации высшего образования</w:t>
      </w:r>
      <w:r w:rsidRPr="009C43A0">
        <w:rPr>
          <w:rFonts w:ascii="Times New Roman" w:hAnsi="Times New Roman"/>
          <w:sz w:val="24"/>
          <w:szCs w:val="24"/>
        </w:rPr>
        <w:t>.</w:t>
      </w:r>
      <w:r w:rsidR="009A415A" w:rsidRPr="009C43A0">
        <w:rPr>
          <w:rFonts w:ascii="Times New Roman" w:hAnsi="Times New Roman"/>
          <w:sz w:val="24"/>
          <w:szCs w:val="24"/>
        </w:rPr>
        <w:t xml:space="preserve"> </w:t>
      </w:r>
    </w:p>
    <w:p w14:paraId="7B49A37D" w14:textId="77777777" w:rsidR="008D58DC" w:rsidRPr="009C43A0" w:rsidRDefault="008D58DC" w:rsidP="00414C20">
      <w:pPr>
        <w:suppressAutoHyphens/>
        <w:spacing w:after="0"/>
        <w:ind w:firstLine="709"/>
        <w:jc w:val="both"/>
        <w:rPr>
          <w:rFonts w:ascii="Times New Roman" w:hAnsi="Times New Roman"/>
          <w:i/>
          <w:sz w:val="24"/>
          <w:szCs w:val="24"/>
        </w:rPr>
      </w:pPr>
      <w:r w:rsidRPr="009C43A0">
        <w:rPr>
          <w:rFonts w:ascii="Times New Roman" w:hAnsi="Times New Roman"/>
          <w:sz w:val="24"/>
          <w:szCs w:val="24"/>
        </w:rPr>
        <w:t xml:space="preserve">Формы обучения: </w:t>
      </w:r>
      <w:r w:rsidR="00AC0E95" w:rsidRPr="009C43A0">
        <w:rPr>
          <w:rFonts w:ascii="Times New Roman" w:hAnsi="Times New Roman"/>
          <w:sz w:val="24"/>
          <w:szCs w:val="24"/>
        </w:rPr>
        <w:softHyphen/>
      </w:r>
      <w:r w:rsidR="00AC0E95" w:rsidRPr="009C43A0">
        <w:rPr>
          <w:rFonts w:ascii="Times New Roman" w:hAnsi="Times New Roman"/>
          <w:sz w:val="24"/>
          <w:szCs w:val="24"/>
        </w:rPr>
        <w:softHyphen/>
      </w:r>
      <w:r w:rsidR="00AC0E95" w:rsidRPr="009C43A0">
        <w:rPr>
          <w:rFonts w:ascii="Times New Roman" w:hAnsi="Times New Roman"/>
          <w:sz w:val="24"/>
          <w:szCs w:val="24"/>
        </w:rPr>
        <w:softHyphen/>
      </w:r>
      <w:r w:rsidR="00AC0E95" w:rsidRPr="009C43A0">
        <w:rPr>
          <w:rFonts w:ascii="Times New Roman" w:hAnsi="Times New Roman"/>
          <w:sz w:val="24"/>
          <w:szCs w:val="24"/>
        </w:rPr>
        <w:softHyphen/>
      </w:r>
      <w:r w:rsidRPr="009C43A0">
        <w:rPr>
          <w:rFonts w:ascii="Times New Roman" w:hAnsi="Times New Roman"/>
          <w:sz w:val="24"/>
          <w:szCs w:val="24"/>
        </w:rPr>
        <w:t>очная</w:t>
      </w:r>
      <w:r w:rsidR="00AC0E95" w:rsidRPr="009C43A0">
        <w:rPr>
          <w:rFonts w:ascii="Times New Roman" w:hAnsi="Times New Roman"/>
          <w:i/>
          <w:sz w:val="24"/>
          <w:szCs w:val="24"/>
        </w:rPr>
        <w:t>.</w:t>
      </w:r>
    </w:p>
    <w:p w14:paraId="5311F229" w14:textId="77777777" w:rsidR="008D58DC" w:rsidRPr="009C43A0" w:rsidRDefault="009A415A" w:rsidP="00414C20">
      <w:pPr>
        <w:suppressAutoHyphens/>
        <w:spacing w:after="0"/>
        <w:ind w:firstLine="709"/>
        <w:jc w:val="both"/>
        <w:rPr>
          <w:rFonts w:ascii="Times New Roman" w:hAnsi="Times New Roman"/>
          <w:sz w:val="24"/>
          <w:szCs w:val="24"/>
        </w:rPr>
      </w:pPr>
      <w:r w:rsidRPr="009C43A0">
        <w:rPr>
          <w:rFonts w:ascii="Times New Roman" w:hAnsi="Times New Roman"/>
          <w:sz w:val="24"/>
          <w:szCs w:val="24"/>
        </w:rPr>
        <w:t>О</w:t>
      </w:r>
      <w:r w:rsidR="008D58DC" w:rsidRPr="009C43A0">
        <w:rPr>
          <w:rFonts w:ascii="Times New Roman" w:hAnsi="Times New Roman"/>
          <w:sz w:val="24"/>
          <w:szCs w:val="24"/>
        </w:rPr>
        <w:t>бъем образовательной программы</w:t>
      </w:r>
      <w:r w:rsidRPr="009C43A0">
        <w:rPr>
          <w:rFonts w:ascii="Times New Roman" w:hAnsi="Times New Roman"/>
          <w:sz w:val="24"/>
          <w:szCs w:val="24"/>
        </w:rPr>
        <w:t>, реализуемой на базе среднего общего образования</w:t>
      </w:r>
      <w:r w:rsidR="008D58DC" w:rsidRPr="009C43A0">
        <w:rPr>
          <w:rFonts w:ascii="Times New Roman" w:hAnsi="Times New Roman"/>
          <w:sz w:val="24"/>
          <w:szCs w:val="24"/>
        </w:rPr>
        <w:t xml:space="preserve">: </w:t>
      </w:r>
      <w:r w:rsidR="004220CA" w:rsidRPr="009C43A0">
        <w:rPr>
          <w:rFonts w:ascii="Times New Roman" w:hAnsi="Times New Roman"/>
          <w:i/>
          <w:sz w:val="24"/>
          <w:szCs w:val="24"/>
        </w:rPr>
        <w:t>1476</w:t>
      </w:r>
      <w:r w:rsidR="00BB72ED" w:rsidRPr="009C43A0">
        <w:rPr>
          <w:rFonts w:ascii="Times New Roman" w:hAnsi="Times New Roman"/>
          <w:sz w:val="24"/>
          <w:szCs w:val="24"/>
        </w:rPr>
        <w:t xml:space="preserve"> </w:t>
      </w:r>
      <w:r w:rsidR="00BB72ED" w:rsidRPr="009C43A0">
        <w:rPr>
          <w:rFonts w:ascii="Times New Roman" w:hAnsi="Times New Roman"/>
          <w:i/>
          <w:sz w:val="24"/>
          <w:szCs w:val="24"/>
        </w:rPr>
        <w:t>акаде</w:t>
      </w:r>
      <w:r w:rsidR="004103B5" w:rsidRPr="009C43A0">
        <w:rPr>
          <w:rFonts w:ascii="Times New Roman" w:hAnsi="Times New Roman"/>
          <w:i/>
          <w:sz w:val="24"/>
          <w:szCs w:val="24"/>
        </w:rPr>
        <w:t xml:space="preserve">мических </w:t>
      </w:r>
      <w:r w:rsidRPr="009C43A0">
        <w:rPr>
          <w:rFonts w:ascii="Times New Roman" w:hAnsi="Times New Roman"/>
          <w:i/>
          <w:sz w:val="24"/>
          <w:szCs w:val="24"/>
        </w:rPr>
        <w:t>часов</w:t>
      </w:r>
      <w:r w:rsidRPr="009C43A0">
        <w:rPr>
          <w:rFonts w:ascii="Times New Roman" w:hAnsi="Times New Roman"/>
          <w:sz w:val="24"/>
          <w:szCs w:val="24"/>
        </w:rPr>
        <w:t>.</w:t>
      </w:r>
    </w:p>
    <w:p w14:paraId="7284038E" w14:textId="77777777" w:rsidR="009A415A" w:rsidRPr="009C43A0" w:rsidRDefault="009A415A" w:rsidP="00414C20">
      <w:pPr>
        <w:suppressAutoHyphens/>
        <w:spacing w:after="0"/>
        <w:ind w:firstLine="709"/>
        <w:jc w:val="both"/>
        <w:rPr>
          <w:rFonts w:ascii="Times New Roman" w:hAnsi="Times New Roman"/>
          <w:sz w:val="24"/>
          <w:szCs w:val="24"/>
        </w:rPr>
      </w:pPr>
      <w:r w:rsidRPr="009C43A0">
        <w:rPr>
          <w:rFonts w:ascii="Times New Roman" w:hAnsi="Times New Roman"/>
          <w:sz w:val="24"/>
          <w:szCs w:val="24"/>
        </w:rPr>
        <w:t>Срок получения образования по образовательной программе, реализуемой на базе среднего общего образования:</w:t>
      </w:r>
      <w:r w:rsidR="00BB72ED" w:rsidRPr="009C43A0">
        <w:rPr>
          <w:rFonts w:ascii="Times New Roman" w:hAnsi="Times New Roman"/>
          <w:sz w:val="24"/>
          <w:szCs w:val="24"/>
        </w:rPr>
        <w:t xml:space="preserve"> </w:t>
      </w:r>
      <w:r w:rsidR="004220CA" w:rsidRPr="009C43A0">
        <w:rPr>
          <w:rFonts w:ascii="Times New Roman" w:hAnsi="Times New Roman"/>
          <w:i/>
          <w:sz w:val="24"/>
          <w:szCs w:val="24"/>
        </w:rPr>
        <w:t>10 месяцев</w:t>
      </w:r>
      <w:r w:rsidR="00AC0E95" w:rsidRPr="009C43A0">
        <w:rPr>
          <w:rFonts w:ascii="Times New Roman" w:hAnsi="Times New Roman"/>
          <w:i/>
          <w:sz w:val="24"/>
          <w:szCs w:val="24"/>
        </w:rPr>
        <w:t>.</w:t>
      </w:r>
    </w:p>
    <w:p w14:paraId="4D8957AB" w14:textId="77777777" w:rsidR="004220CA" w:rsidRPr="009C43A0" w:rsidRDefault="004220CA" w:rsidP="004220CA">
      <w:pPr>
        <w:shd w:val="clear" w:color="auto" w:fill="FFFFFF"/>
        <w:spacing w:after="0"/>
        <w:ind w:firstLine="709"/>
        <w:jc w:val="both"/>
        <w:rPr>
          <w:rFonts w:ascii="Times New Roman" w:hAnsi="Times New Roman"/>
          <w:bCs/>
          <w:sz w:val="24"/>
          <w:szCs w:val="24"/>
        </w:rPr>
      </w:pPr>
      <w:r w:rsidRPr="009C43A0">
        <w:rPr>
          <w:rFonts w:ascii="Times New Roman" w:hAnsi="Times New Roman"/>
          <w:iCs/>
          <w:sz w:val="24"/>
          <w:szCs w:val="24"/>
        </w:rPr>
        <w:t xml:space="preserve">Объем </w:t>
      </w:r>
      <w:r w:rsidR="009757C1" w:rsidRPr="009C43A0">
        <w:rPr>
          <w:rFonts w:ascii="Times New Roman" w:hAnsi="Times New Roman"/>
          <w:iCs/>
          <w:sz w:val="24"/>
          <w:szCs w:val="24"/>
        </w:rPr>
        <w:t xml:space="preserve">образовательной программы, реализуемой </w:t>
      </w:r>
      <w:r w:rsidRPr="009C43A0">
        <w:rPr>
          <w:rFonts w:ascii="Times New Roman" w:hAnsi="Times New Roman"/>
          <w:iCs/>
          <w:sz w:val="24"/>
          <w:szCs w:val="24"/>
        </w:rPr>
        <w:t>базе основного общего образ</w:t>
      </w:r>
      <w:r w:rsidRPr="009C43A0">
        <w:rPr>
          <w:rFonts w:ascii="Times New Roman" w:hAnsi="Times New Roman"/>
          <w:iCs/>
          <w:sz w:val="24"/>
          <w:szCs w:val="24"/>
        </w:rPr>
        <w:t>о</w:t>
      </w:r>
      <w:r w:rsidRPr="009C43A0">
        <w:rPr>
          <w:rFonts w:ascii="Times New Roman" w:hAnsi="Times New Roman"/>
          <w:iCs/>
          <w:sz w:val="24"/>
          <w:szCs w:val="24"/>
        </w:rPr>
        <w:t xml:space="preserve">вания с одновременным получением среднего общего образования: </w:t>
      </w:r>
      <w:r w:rsidRPr="009C43A0">
        <w:rPr>
          <w:rFonts w:ascii="Times New Roman" w:hAnsi="Times New Roman"/>
        </w:rPr>
        <w:t xml:space="preserve">4428 </w:t>
      </w:r>
      <w:r w:rsidR="004103B5" w:rsidRPr="009C43A0">
        <w:rPr>
          <w:rFonts w:ascii="Times New Roman" w:hAnsi="Times New Roman"/>
        </w:rPr>
        <w:t xml:space="preserve">академических </w:t>
      </w:r>
      <w:r w:rsidRPr="009C43A0">
        <w:rPr>
          <w:rFonts w:ascii="Times New Roman" w:hAnsi="Times New Roman"/>
          <w:iCs/>
          <w:sz w:val="24"/>
          <w:szCs w:val="24"/>
        </w:rPr>
        <w:t>часов.</w:t>
      </w:r>
    </w:p>
    <w:p w14:paraId="28F52958" w14:textId="77777777" w:rsidR="009757C1" w:rsidRPr="009C43A0" w:rsidRDefault="009757C1" w:rsidP="009757C1">
      <w:pPr>
        <w:shd w:val="clear" w:color="auto" w:fill="FFFFFF"/>
        <w:spacing w:after="0" w:line="240" w:lineRule="auto"/>
        <w:ind w:firstLine="709"/>
        <w:jc w:val="both"/>
        <w:rPr>
          <w:rFonts w:ascii="Times New Roman" w:hAnsi="Times New Roman"/>
          <w:bCs/>
          <w:sz w:val="24"/>
          <w:szCs w:val="24"/>
        </w:rPr>
      </w:pPr>
      <w:r w:rsidRPr="009C43A0">
        <w:rPr>
          <w:rFonts w:ascii="Times New Roman" w:hAnsi="Times New Roman"/>
          <w:iCs/>
          <w:sz w:val="24"/>
          <w:szCs w:val="24"/>
        </w:rPr>
        <w:t>Сроки получения среднего профессионального образования по образовательной программе, реализуемой на базе основного общего образования с одновременным пол</w:t>
      </w:r>
      <w:r w:rsidRPr="009C43A0">
        <w:rPr>
          <w:rFonts w:ascii="Times New Roman" w:hAnsi="Times New Roman"/>
          <w:iCs/>
          <w:sz w:val="24"/>
          <w:szCs w:val="24"/>
        </w:rPr>
        <w:t>у</w:t>
      </w:r>
      <w:r w:rsidRPr="009C43A0">
        <w:rPr>
          <w:rFonts w:ascii="Times New Roman" w:hAnsi="Times New Roman"/>
          <w:iCs/>
          <w:sz w:val="24"/>
          <w:szCs w:val="24"/>
        </w:rPr>
        <w:t>чением среднего общего образования</w:t>
      </w:r>
      <w:r w:rsidRPr="009C43A0" w:rsidDel="004C5EE0">
        <w:rPr>
          <w:rFonts w:ascii="Times New Roman" w:hAnsi="Times New Roman"/>
          <w:iCs/>
          <w:sz w:val="24"/>
          <w:szCs w:val="24"/>
        </w:rPr>
        <w:t xml:space="preserve"> </w:t>
      </w:r>
      <w:r w:rsidRPr="009C43A0">
        <w:rPr>
          <w:rFonts w:ascii="Times New Roman" w:hAnsi="Times New Roman"/>
          <w:iCs/>
          <w:sz w:val="24"/>
          <w:szCs w:val="24"/>
        </w:rPr>
        <w:t xml:space="preserve"> 2 года 10 месяцев.</w:t>
      </w:r>
    </w:p>
    <w:p w14:paraId="603FCFDC" w14:textId="77777777" w:rsidR="00A22949" w:rsidRPr="009C43A0" w:rsidRDefault="00A22949" w:rsidP="00414C20">
      <w:pPr>
        <w:spacing w:after="0"/>
        <w:ind w:firstLine="708"/>
        <w:jc w:val="both"/>
        <w:rPr>
          <w:rFonts w:ascii="Times New Roman" w:hAnsi="Times New Roman"/>
          <w:b/>
          <w:sz w:val="24"/>
          <w:szCs w:val="24"/>
        </w:rPr>
      </w:pPr>
    </w:p>
    <w:p w14:paraId="0B162249" w14:textId="77777777" w:rsidR="00C04ACA" w:rsidRDefault="00C04ACA">
      <w:pPr>
        <w:spacing w:after="0" w:line="240" w:lineRule="auto"/>
        <w:rPr>
          <w:rFonts w:ascii="Times New Roman" w:hAnsi="Times New Roman"/>
          <w:b/>
          <w:sz w:val="24"/>
          <w:szCs w:val="24"/>
        </w:rPr>
      </w:pPr>
      <w:r>
        <w:rPr>
          <w:rFonts w:ascii="Times New Roman" w:hAnsi="Times New Roman"/>
          <w:b/>
          <w:sz w:val="24"/>
          <w:szCs w:val="24"/>
        </w:rPr>
        <w:br w:type="page"/>
      </w:r>
    </w:p>
    <w:p w14:paraId="6B2E0B8E" w14:textId="77777777" w:rsidR="00E56B92" w:rsidRPr="009C43A0" w:rsidRDefault="00E56B92" w:rsidP="00685F74">
      <w:pPr>
        <w:spacing w:after="0"/>
        <w:ind w:firstLine="708"/>
        <w:jc w:val="both"/>
        <w:outlineLvl w:val="0"/>
        <w:rPr>
          <w:rFonts w:ascii="Times New Roman" w:hAnsi="Times New Roman"/>
          <w:b/>
          <w:sz w:val="24"/>
          <w:szCs w:val="24"/>
        </w:rPr>
      </w:pPr>
      <w:r w:rsidRPr="009C43A0">
        <w:rPr>
          <w:rFonts w:ascii="Times New Roman" w:hAnsi="Times New Roman"/>
          <w:b/>
          <w:sz w:val="24"/>
          <w:szCs w:val="24"/>
        </w:rPr>
        <w:lastRenderedPageBreak/>
        <w:t>Раздел 3. Характеристика профессиональной деятельности выпускника</w:t>
      </w:r>
    </w:p>
    <w:p w14:paraId="607E39E6" w14:textId="77777777" w:rsidR="001F03EB" w:rsidRPr="009C43A0" w:rsidRDefault="001F03EB" w:rsidP="00414C20">
      <w:pPr>
        <w:spacing w:after="0"/>
        <w:ind w:firstLine="708"/>
        <w:jc w:val="both"/>
        <w:rPr>
          <w:rFonts w:ascii="Times New Roman" w:hAnsi="Times New Roman"/>
          <w:b/>
          <w:sz w:val="24"/>
          <w:szCs w:val="24"/>
        </w:rPr>
      </w:pPr>
    </w:p>
    <w:p w14:paraId="65801B5F" w14:textId="77777777" w:rsidR="001F03EB" w:rsidRPr="009C43A0" w:rsidRDefault="001F03EB" w:rsidP="00414C20">
      <w:pPr>
        <w:suppressAutoHyphens/>
        <w:spacing w:after="0"/>
        <w:ind w:firstLine="709"/>
        <w:jc w:val="both"/>
        <w:rPr>
          <w:rFonts w:ascii="Times New Roman" w:hAnsi="Times New Roman"/>
          <w:sz w:val="24"/>
          <w:szCs w:val="24"/>
        </w:rPr>
      </w:pPr>
      <w:r w:rsidRPr="009C43A0">
        <w:rPr>
          <w:rFonts w:ascii="Times New Roman" w:hAnsi="Times New Roman"/>
          <w:sz w:val="24"/>
          <w:szCs w:val="24"/>
        </w:rPr>
        <w:t>3.1. Область профессиональной деятельности выпускников:</w:t>
      </w:r>
      <w:r w:rsidR="00C04ACA">
        <w:rPr>
          <w:rFonts w:ascii="Times New Roman" w:hAnsi="Times New Roman"/>
          <w:sz w:val="24"/>
          <w:szCs w:val="24"/>
        </w:rPr>
        <w:t xml:space="preserve"> </w:t>
      </w:r>
      <w:r w:rsidR="004220CA" w:rsidRPr="009C43A0">
        <w:rPr>
          <w:rFonts w:ascii="Times New Roman" w:hAnsi="Times New Roman"/>
          <w:sz w:val="24"/>
          <w:szCs w:val="24"/>
        </w:rPr>
        <w:t>40 Сквозные виды профессиональной деятельности в промышленности.</w:t>
      </w:r>
    </w:p>
    <w:p w14:paraId="7EA6FE26" w14:textId="77777777" w:rsidR="00B6565C" w:rsidRPr="009C43A0" w:rsidRDefault="00B6565C" w:rsidP="00414C20">
      <w:pPr>
        <w:suppressAutoHyphens/>
        <w:spacing w:after="0"/>
        <w:ind w:firstLine="709"/>
        <w:jc w:val="both"/>
        <w:rPr>
          <w:rFonts w:ascii="Times New Roman" w:hAnsi="Times New Roman"/>
          <w:sz w:val="24"/>
          <w:szCs w:val="24"/>
        </w:rPr>
      </w:pPr>
      <w:r w:rsidRPr="002326C6">
        <w:rPr>
          <w:rFonts w:ascii="Times New Roman" w:hAnsi="Times New Roman"/>
          <w:sz w:val="24"/>
          <w:szCs w:val="24"/>
        </w:rPr>
        <w:t>3.</w:t>
      </w:r>
      <w:r w:rsidR="009E1542" w:rsidRPr="002326C6">
        <w:rPr>
          <w:rFonts w:ascii="Times New Roman" w:hAnsi="Times New Roman"/>
          <w:sz w:val="24"/>
          <w:szCs w:val="24"/>
        </w:rPr>
        <w:t>2</w:t>
      </w:r>
      <w:r w:rsidRPr="002326C6">
        <w:rPr>
          <w:rFonts w:ascii="Times New Roman" w:hAnsi="Times New Roman"/>
          <w:sz w:val="24"/>
          <w:szCs w:val="24"/>
        </w:rPr>
        <w:t xml:space="preserve">. </w:t>
      </w:r>
      <w:bookmarkStart w:id="6" w:name="_Toc460855523"/>
      <w:bookmarkStart w:id="7" w:name="_Toc460939930"/>
      <w:r w:rsidRPr="002326C6">
        <w:rPr>
          <w:rFonts w:ascii="Times New Roman" w:hAnsi="Times New Roman"/>
          <w:sz w:val="24"/>
          <w:szCs w:val="24"/>
        </w:rPr>
        <w:t>Соответствие профессиональных модулей присваиваемым квалификациям</w:t>
      </w:r>
      <w:bookmarkEnd w:id="6"/>
      <w:bookmarkEnd w:id="7"/>
      <w:r w:rsidR="002326C6" w:rsidRPr="002326C6">
        <w:rPr>
          <w:rFonts w:ascii="Times New Roman" w:hAnsi="Times New Roman"/>
          <w:sz w:val="24"/>
          <w:szCs w:val="24"/>
        </w:rPr>
        <w:t>.</w:t>
      </w:r>
    </w:p>
    <w:p w14:paraId="6770F48F" w14:textId="77777777" w:rsidR="00F80E2B" w:rsidRPr="009C43A0" w:rsidRDefault="00F80E2B" w:rsidP="00414C20">
      <w:pPr>
        <w:suppressAutoHyphens/>
        <w:spacing w:after="0"/>
        <w:ind w:firstLine="709"/>
        <w:jc w:val="both"/>
        <w:rPr>
          <w:rFonts w:ascii="Times New Roman" w:hAnsi="Times New Roman"/>
          <w:sz w:val="24"/>
          <w:szCs w:val="24"/>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43"/>
        <w:gridCol w:w="2694"/>
        <w:gridCol w:w="1417"/>
        <w:gridCol w:w="1276"/>
        <w:gridCol w:w="1276"/>
      </w:tblGrid>
      <w:tr w:rsidR="00153D0B" w:rsidRPr="009C43A0" w14:paraId="35017050" w14:textId="77777777" w:rsidTr="007E3818">
        <w:trPr>
          <w:trHeight w:val="373"/>
        </w:trPr>
        <w:tc>
          <w:tcPr>
            <w:tcW w:w="2943" w:type="dxa"/>
            <w:vMerge w:val="restart"/>
          </w:tcPr>
          <w:p w14:paraId="7362FC6B" w14:textId="77777777" w:rsidR="00153D0B" w:rsidRPr="009C43A0" w:rsidRDefault="00153D0B" w:rsidP="00B47532">
            <w:pPr>
              <w:spacing w:after="0"/>
              <w:rPr>
                <w:rFonts w:ascii="Times New Roman" w:hAnsi="Times New Roman"/>
                <w:b/>
              </w:rPr>
            </w:pPr>
          </w:p>
          <w:p w14:paraId="377A9958" w14:textId="77777777" w:rsidR="00153D0B" w:rsidRPr="009C43A0" w:rsidRDefault="00153D0B" w:rsidP="00B47532">
            <w:pPr>
              <w:spacing w:after="0"/>
              <w:rPr>
                <w:rFonts w:ascii="Times New Roman" w:hAnsi="Times New Roman"/>
                <w:b/>
              </w:rPr>
            </w:pPr>
          </w:p>
          <w:p w14:paraId="7559A433" w14:textId="77777777" w:rsidR="00153D0B" w:rsidRPr="009C43A0" w:rsidRDefault="00153D0B" w:rsidP="00B47532">
            <w:pPr>
              <w:spacing w:after="0"/>
              <w:rPr>
                <w:rFonts w:ascii="Times New Roman" w:hAnsi="Times New Roman"/>
                <w:b/>
              </w:rPr>
            </w:pPr>
            <w:r w:rsidRPr="009C43A0">
              <w:rPr>
                <w:rFonts w:ascii="Times New Roman" w:hAnsi="Times New Roman"/>
                <w:b/>
              </w:rPr>
              <w:t>Наименование основных видов деятельности</w:t>
            </w:r>
          </w:p>
        </w:tc>
        <w:tc>
          <w:tcPr>
            <w:tcW w:w="2694" w:type="dxa"/>
            <w:vMerge w:val="restart"/>
            <w:tcBorders>
              <w:top w:val="single" w:sz="12" w:space="0" w:color="auto"/>
            </w:tcBorders>
          </w:tcPr>
          <w:p w14:paraId="0AFD3390" w14:textId="77777777" w:rsidR="00153D0B" w:rsidRPr="009C43A0" w:rsidRDefault="00153D0B" w:rsidP="00B47532">
            <w:pPr>
              <w:spacing w:after="0"/>
              <w:jc w:val="center"/>
              <w:rPr>
                <w:rFonts w:ascii="Times New Roman" w:hAnsi="Times New Roman"/>
                <w:b/>
              </w:rPr>
            </w:pPr>
          </w:p>
          <w:p w14:paraId="2EAFD8AE" w14:textId="77777777" w:rsidR="00153D0B" w:rsidRPr="009C43A0" w:rsidRDefault="00153D0B" w:rsidP="00B47532">
            <w:pPr>
              <w:spacing w:after="0"/>
              <w:jc w:val="center"/>
              <w:rPr>
                <w:rFonts w:ascii="Times New Roman" w:hAnsi="Times New Roman"/>
                <w:b/>
              </w:rPr>
            </w:pPr>
          </w:p>
          <w:p w14:paraId="2B185BFC" w14:textId="77777777" w:rsidR="00153D0B" w:rsidRPr="009C43A0" w:rsidRDefault="00153D0B" w:rsidP="00B47532">
            <w:pPr>
              <w:spacing w:after="0"/>
              <w:rPr>
                <w:rFonts w:ascii="Times New Roman" w:hAnsi="Times New Roman"/>
                <w:b/>
              </w:rPr>
            </w:pPr>
            <w:r w:rsidRPr="009C43A0">
              <w:rPr>
                <w:rFonts w:ascii="Times New Roman" w:hAnsi="Times New Roman"/>
                <w:b/>
              </w:rPr>
              <w:t>Наименование профе</w:t>
            </w:r>
            <w:r w:rsidRPr="009C43A0">
              <w:rPr>
                <w:rFonts w:ascii="Times New Roman" w:hAnsi="Times New Roman"/>
                <w:b/>
              </w:rPr>
              <w:t>с</w:t>
            </w:r>
            <w:r w:rsidRPr="009C43A0">
              <w:rPr>
                <w:rFonts w:ascii="Times New Roman" w:hAnsi="Times New Roman"/>
                <w:b/>
              </w:rPr>
              <w:t>сиональных модулей</w:t>
            </w:r>
          </w:p>
        </w:tc>
        <w:tc>
          <w:tcPr>
            <w:tcW w:w="3969" w:type="dxa"/>
            <w:gridSpan w:val="3"/>
            <w:tcBorders>
              <w:top w:val="single" w:sz="12" w:space="0" w:color="auto"/>
            </w:tcBorders>
          </w:tcPr>
          <w:p w14:paraId="608DA50B" w14:textId="77777777" w:rsidR="00153D0B" w:rsidRPr="009C43A0" w:rsidRDefault="00153D0B" w:rsidP="00B47532">
            <w:pPr>
              <w:spacing w:after="0"/>
              <w:jc w:val="center"/>
              <w:rPr>
                <w:rFonts w:ascii="Times New Roman" w:hAnsi="Times New Roman"/>
                <w:b/>
              </w:rPr>
            </w:pPr>
            <w:r w:rsidRPr="009C43A0">
              <w:rPr>
                <w:rFonts w:ascii="Times New Roman" w:hAnsi="Times New Roman"/>
                <w:b/>
              </w:rPr>
              <w:t xml:space="preserve">Квалификации </w:t>
            </w:r>
          </w:p>
        </w:tc>
      </w:tr>
      <w:tr w:rsidR="00153D0B" w:rsidRPr="009C43A0" w14:paraId="0F80E5D8" w14:textId="77777777" w:rsidTr="007E3818">
        <w:tc>
          <w:tcPr>
            <w:tcW w:w="2943" w:type="dxa"/>
            <w:vMerge/>
          </w:tcPr>
          <w:p w14:paraId="133E7453" w14:textId="77777777" w:rsidR="00153D0B" w:rsidRPr="009C43A0" w:rsidRDefault="00153D0B" w:rsidP="00B47532">
            <w:pPr>
              <w:spacing w:after="0"/>
              <w:rPr>
                <w:rFonts w:ascii="Times New Roman" w:hAnsi="Times New Roman"/>
                <w:b/>
              </w:rPr>
            </w:pPr>
          </w:p>
        </w:tc>
        <w:tc>
          <w:tcPr>
            <w:tcW w:w="2694" w:type="dxa"/>
            <w:vMerge/>
          </w:tcPr>
          <w:p w14:paraId="5E013DA9" w14:textId="77777777" w:rsidR="00153D0B" w:rsidRPr="009C43A0" w:rsidRDefault="00153D0B" w:rsidP="00B47532">
            <w:pPr>
              <w:spacing w:after="0"/>
              <w:rPr>
                <w:rFonts w:ascii="Times New Roman" w:hAnsi="Times New Roman"/>
                <w:b/>
                <w:i/>
              </w:rPr>
            </w:pPr>
          </w:p>
        </w:tc>
        <w:tc>
          <w:tcPr>
            <w:tcW w:w="1417" w:type="dxa"/>
          </w:tcPr>
          <w:p w14:paraId="70A76E5C" w14:textId="77777777" w:rsidR="00153D0B" w:rsidRPr="009C43A0" w:rsidRDefault="00153D0B" w:rsidP="00B47532">
            <w:pPr>
              <w:pStyle w:val="Bodytext40"/>
              <w:spacing w:line="276" w:lineRule="auto"/>
              <w:rPr>
                <w:b/>
                <w:sz w:val="22"/>
                <w:szCs w:val="22"/>
              </w:rPr>
            </w:pPr>
            <w:r w:rsidRPr="009C43A0">
              <w:rPr>
                <w:b/>
                <w:sz w:val="22"/>
                <w:szCs w:val="22"/>
              </w:rPr>
              <w:t xml:space="preserve">токарь, </w:t>
            </w:r>
          </w:p>
          <w:p w14:paraId="6241A3D3" w14:textId="77777777" w:rsidR="00153D0B" w:rsidRPr="009C43A0" w:rsidRDefault="00153D0B" w:rsidP="00B47532">
            <w:pPr>
              <w:pStyle w:val="Bodytext40"/>
              <w:spacing w:line="276" w:lineRule="auto"/>
              <w:rPr>
                <w:b/>
                <w:i/>
                <w:sz w:val="22"/>
                <w:szCs w:val="22"/>
              </w:rPr>
            </w:pPr>
            <w:r w:rsidRPr="009C43A0">
              <w:rPr>
                <w:b/>
                <w:sz w:val="22"/>
                <w:szCs w:val="22"/>
              </w:rPr>
              <w:t>токарь-карусел</w:t>
            </w:r>
            <w:r w:rsidRPr="009C43A0">
              <w:rPr>
                <w:b/>
                <w:sz w:val="22"/>
                <w:szCs w:val="22"/>
              </w:rPr>
              <w:t>ь</w:t>
            </w:r>
            <w:r w:rsidRPr="009C43A0">
              <w:rPr>
                <w:b/>
                <w:sz w:val="22"/>
                <w:szCs w:val="22"/>
              </w:rPr>
              <w:t>щик</w:t>
            </w:r>
          </w:p>
        </w:tc>
        <w:tc>
          <w:tcPr>
            <w:tcW w:w="1276" w:type="dxa"/>
          </w:tcPr>
          <w:p w14:paraId="0B36BEC8" w14:textId="77777777" w:rsidR="00153D0B" w:rsidRPr="009C43A0" w:rsidRDefault="00153D0B" w:rsidP="00B47532">
            <w:pPr>
              <w:pStyle w:val="affff3"/>
              <w:pBdr>
                <w:bottom w:val="none" w:sz="0" w:space="0" w:color="auto"/>
              </w:pBdr>
              <w:spacing w:line="276" w:lineRule="auto"/>
              <w:ind w:hanging="2"/>
              <w:jc w:val="left"/>
              <w:rPr>
                <w:b/>
                <w:sz w:val="22"/>
                <w:szCs w:val="22"/>
              </w:rPr>
            </w:pPr>
            <w:r w:rsidRPr="009C43A0">
              <w:rPr>
                <w:b/>
                <w:sz w:val="22"/>
                <w:szCs w:val="22"/>
              </w:rPr>
              <w:t xml:space="preserve">токарь, </w:t>
            </w:r>
          </w:p>
          <w:p w14:paraId="4E41AC10" w14:textId="77777777" w:rsidR="00153D0B" w:rsidRPr="009C43A0" w:rsidRDefault="00153D0B" w:rsidP="00B47532">
            <w:pPr>
              <w:pStyle w:val="affff3"/>
              <w:pBdr>
                <w:bottom w:val="none" w:sz="0" w:space="0" w:color="auto"/>
              </w:pBdr>
              <w:spacing w:line="276" w:lineRule="auto"/>
              <w:ind w:hanging="2"/>
              <w:jc w:val="left"/>
              <w:rPr>
                <w:b/>
                <w:i/>
                <w:sz w:val="22"/>
                <w:szCs w:val="22"/>
              </w:rPr>
            </w:pPr>
            <w:r w:rsidRPr="009C43A0">
              <w:rPr>
                <w:b/>
                <w:sz w:val="22"/>
                <w:szCs w:val="22"/>
              </w:rPr>
              <w:t>токарь-расточник</w:t>
            </w:r>
          </w:p>
        </w:tc>
        <w:tc>
          <w:tcPr>
            <w:tcW w:w="1276" w:type="dxa"/>
          </w:tcPr>
          <w:p w14:paraId="4872BE80" w14:textId="77777777" w:rsidR="00153D0B" w:rsidRPr="009C43A0" w:rsidRDefault="00153D0B" w:rsidP="00B47532">
            <w:pPr>
              <w:spacing w:after="0"/>
              <w:rPr>
                <w:rFonts w:ascii="Times New Roman" w:hAnsi="Times New Roman"/>
                <w:b/>
                <w:color w:val="000000"/>
              </w:rPr>
            </w:pPr>
            <w:r w:rsidRPr="009C43A0">
              <w:rPr>
                <w:rFonts w:ascii="Times New Roman" w:hAnsi="Times New Roman"/>
                <w:b/>
                <w:color w:val="000000"/>
              </w:rPr>
              <w:t xml:space="preserve">токарь, </w:t>
            </w:r>
          </w:p>
          <w:p w14:paraId="7503026C" w14:textId="77777777" w:rsidR="00153D0B" w:rsidRPr="009C43A0" w:rsidRDefault="00153D0B" w:rsidP="00BC74DB">
            <w:pPr>
              <w:spacing w:after="0"/>
              <w:rPr>
                <w:rFonts w:ascii="Times New Roman" w:hAnsi="Times New Roman"/>
                <w:b/>
              </w:rPr>
            </w:pPr>
            <w:r w:rsidRPr="009C43A0">
              <w:rPr>
                <w:rFonts w:ascii="Times New Roman" w:hAnsi="Times New Roman"/>
                <w:b/>
                <w:color w:val="000000"/>
              </w:rPr>
              <w:t>токарь-револ</w:t>
            </w:r>
            <w:r w:rsidRPr="009C43A0">
              <w:rPr>
                <w:rFonts w:ascii="Times New Roman" w:hAnsi="Times New Roman"/>
                <w:b/>
                <w:color w:val="000000"/>
              </w:rPr>
              <w:t>ь</w:t>
            </w:r>
            <w:r w:rsidRPr="009C43A0">
              <w:rPr>
                <w:rFonts w:ascii="Times New Roman" w:hAnsi="Times New Roman"/>
                <w:b/>
                <w:color w:val="000000"/>
              </w:rPr>
              <w:t>верщик</w:t>
            </w:r>
          </w:p>
        </w:tc>
      </w:tr>
      <w:tr w:rsidR="007E3818" w:rsidRPr="009C43A0" w14:paraId="28C70FAD" w14:textId="77777777" w:rsidTr="007E3818">
        <w:tc>
          <w:tcPr>
            <w:tcW w:w="2943" w:type="dxa"/>
          </w:tcPr>
          <w:p w14:paraId="5EFE45A4" w14:textId="77777777" w:rsidR="007E3818" w:rsidRPr="009C43A0" w:rsidRDefault="00C04ACA" w:rsidP="00B47532">
            <w:pPr>
              <w:shd w:val="clear" w:color="auto" w:fill="FFFFFF"/>
              <w:spacing w:after="0"/>
              <w:ind w:firstLine="142"/>
              <w:jc w:val="both"/>
              <w:rPr>
                <w:rFonts w:ascii="Times New Roman" w:hAnsi="Times New Roman"/>
                <w:i/>
              </w:rPr>
            </w:pPr>
            <w:r>
              <w:rPr>
                <w:rFonts w:ascii="Times New Roman" w:hAnsi="Times New Roman"/>
              </w:rPr>
              <w:t xml:space="preserve">ВД.1. </w:t>
            </w:r>
            <w:r w:rsidR="007E3818" w:rsidRPr="009C43A0">
              <w:rPr>
                <w:rFonts w:ascii="Times New Roman" w:hAnsi="Times New Roman"/>
              </w:rPr>
              <w:t>Изготовление изд</w:t>
            </w:r>
            <w:r w:rsidR="007E3818" w:rsidRPr="009C43A0">
              <w:rPr>
                <w:rFonts w:ascii="Times New Roman" w:hAnsi="Times New Roman"/>
              </w:rPr>
              <w:t>е</w:t>
            </w:r>
            <w:r w:rsidR="007E3818" w:rsidRPr="009C43A0">
              <w:rPr>
                <w:rFonts w:ascii="Times New Roman" w:hAnsi="Times New Roman"/>
              </w:rPr>
              <w:t>лий на токарных станках по стадиям технологического процесса в соответствии с требованиями охраны труда и экологической безопасн</w:t>
            </w:r>
            <w:r w:rsidR="007E3818" w:rsidRPr="009C43A0">
              <w:rPr>
                <w:rFonts w:ascii="Times New Roman" w:hAnsi="Times New Roman"/>
              </w:rPr>
              <w:t>о</w:t>
            </w:r>
            <w:r w:rsidR="007E3818" w:rsidRPr="009C43A0">
              <w:rPr>
                <w:rFonts w:ascii="Times New Roman" w:hAnsi="Times New Roman"/>
              </w:rPr>
              <w:t>сти</w:t>
            </w:r>
          </w:p>
        </w:tc>
        <w:tc>
          <w:tcPr>
            <w:tcW w:w="2694" w:type="dxa"/>
          </w:tcPr>
          <w:p w14:paraId="5BC28AEE" w14:textId="77777777" w:rsidR="007E3818" w:rsidRPr="009C43A0" w:rsidRDefault="007E3818" w:rsidP="00B47532">
            <w:pPr>
              <w:shd w:val="clear" w:color="auto" w:fill="FFFFFF"/>
              <w:spacing w:after="0"/>
              <w:ind w:firstLine="142"/>
              <w:jc w:val="both"/>
              <w:rPr>
                <w:rFonts w:ascii="Times New Roman" w:hAnsi="Times New Roman"/>
              </w:rPr>
            </w:pPr>
            <w:r w:rsidRPr="009C43A0">
              <w:rPr>
                <w:rFonts w:ascii="Times New Roman" w:hAnsi="Times New Roman"/>
              </w:rPr>
              <w:t>ПМ.01 Изготовление изделий на токарных станках по стадиям те</w:t>
            </w:r>
            <w:r w:rsidRPr="009C43A0">
              <w:rPr>
                <w:rFonts w:ascii="Times New Roman" w:hAnsi="Times New Roman"/>
              </w:rPr>
              <w:t>х</w:t>
            </w:r>
            <w:r w:rsidRPr="009C43A0">
              <w:rPr>
                <w:rFonts w:ascii="Times New Roman" w:hAnsi="Times New Roman"/>
              </w:rPr>
              <w:t>нологического процесса в соответствии с требов</w:t>
            </w:r>
            <w:r w:rsidRPr="009C43A0">
              <w:rPr>
                <w:rFonts w:ascii="Times New Roman" w:hAnsi="Times New Roman"/>
              </w:rPr>
              <w:t>а</w:t>
            </w:r>
            <w:r w:rsidRPr="009C43A0">
              <w:rPr>
                <w:rFonts w:ascii="Times New Roman" w:hAnsi="Times New Roman"/>
              </w:rPr>
              <w:t>ниями охраны труда и экологической безопа</w:t>
            </w:r>
            <w:r w:rsidRPr="009C43A0">
              <w:rPr>
                <w:rFonts w:ascii="Times New Roman" w:hAnsi="Times New Roman"/>
              </w:rPr>
              <w:t>с</w:t>
            </w:r>
            <w:r w:rsidRPr="009C43A0">
              <w:rPr>
                <w:rFonts w:ascii="Times New Roman" w:hAnsi="Times New Roman"/>
              </w:rPr>
              <w:t>ности</w:t>
            </w:r>
          </w:p>
        </w:tc>
        <w:tc>
          <w:tcPr>
            <w:tcW w:w="1417" w:type="dxa"/>
          </w:tcPr>
          <w:p w14:paraId="5158AAF2" w14:textId="77777777" w:rsidR="007E3818" w:rsidRPr="009C43A0" w:rsidRDefault="007E3818" w:rsidP="007E3818">
            <w:pPr>
              <w:spacing w:after="0"/>
              <w:ind w:left="-108" w:right="-108"/>
              <w:jc w:val="center"/>
              <w:rPr>
                <w:rFonts w:ascii="Times New Roman" w:hAnsi="Times New Roman"/>
              </w:rPr>
            </w:pPr>
            <w:r w:rsidRPr="009C43A0">
              <w:rPr>
                <w:rFonts w:ascii="Times New Roman" w:hAnsi="Times New Roman"/>
              </w:rPr>
              <w:t>осваивается</w:t>
            </w:r>
          </w:p>
        </w:tc>
        <w:tc>
          <w:tcPr>
            <w:tcW w:w="1276" w:type="dxa"/>
          </w:tcPr>
          <w:p w14:paraId="51A2E1A0" w14:textId="77777777" w:rsidR="007E3818" w:rsidRPr="009C43A0" w:rsidRDefault="007E3818" w:rsidP="007E3818">
            <w:pPr>
              <w:spacing w:after="0"/>
              <w:ind w:left="-108" w:right="-108"/>
              <w:jc w:val="center"/>
              <w:rPr>
                <w:rFonts w:ascii="Times New Roman" w:hAnsi="Times New Roman"/>
              </w:rPr>
            </w:pPr>
            <w:r w:rsidRPr="009C43A0">
              <w:rPr>
                <w:rFonts w:ascii="Times New Roman" w:hAnsi="Times New Roman"/>
              </w:rPr>
              <w:t>осваивается</w:t>
            </w:r>
          </w:p>
        </w:tc>
        <w:tc>
          <w:tcPr>
            <w:tcW w:w="1276" w:type="dxa"/>
          </w:tcPr>
          <w:p w14:paraId="70B69D8D" w14:textId="77777777" w:rsidR="007E3818" w:rsidRPr="009C43A0" w:rsidRDefault="007E3818" w:rsidP="007E3818">
            <w:pPr>
              <w:spacing w:after="0"/>
              <w:ind w:left="-108" w:right="-108"/>
              <w:jc w:val="center"/>
              <w:rPr>
                <w:rFonts w:ascii="Times New Roman" w:hAnsi="Times New Roman"/>
              </w:rPr>
            </w:pPr>
            <w:r w:rsidRPr="009C43A0">
              <w:rPr>
                <w:rFonts w:ascii="Times New Roman" w:hAnsi="Times New Roman"/>
              </w:rPr>
              <w:t>осваивается</w:t>
            </w:r>
          </w:p>
        </w:tc>
      </w:tr>
      <w:tr w:rsidR="007E3818" w:rsidRPr="009C43A0" w14:paraId="53D4EBF7" w14:textId="77777777" w:rsidTr="007E3818">
        <w:tc>
          <w:tcPr>
            <w:tcW w:w="2943" w:type="dxa"/>
          </w:tcPr>
          <w:p w14:paraId="77B13796" w14:textId="77777777" w:rsidR="007E3818" w:rsidRPr="009C43A0" w:rsidRDefault="00C04ACA" w:rsidP="00B47532">
            <w:pPr>
              <w:shd w:val="clear" w:color="auto" w:fill="FFFFFF"/>
              <w:spacing w:after="0"/>
              <w:ind w:firstLine="142"/>
              <w:jc w:val="both"/>
              <w:rPr>
                <w:rFonts w:ascii="Times New Roman" w:hAnsi="Times New Roman"/>
                <w:i/>
              </w:rPr>
            </w:pPr>
            <w:r>
              <w:rPr>
                <w:rFonts w:ascii="Times New Roman" w:hAnsi="Times New Roman"/>
              </w:rPr>
              <w:t xml:space="preserve">ВД.2. </w:t>
            </w:r>
            <w:r w:rsidR="007E3818" w:rsidRPr="009C43A0">
              <w:rPr>
                <w:rFonts w:ascii="Times New Roman" w:hAnsi="Times New Roman"/>
              </w:rPr>
              <w:t>Изготовление изд</w:t>
            </w:r>
            <w:r w:rsidR="007E3818" w:rsidRPr="009C43A0">
              <w:rPr>
                <w:rFonts w:ascii="Times New Roman" w:hAnsi="Times New Roman"/>
              </w:rPr>
              <w:t>е</w:t>
            </w:r>
            <w:r w:rsidR="007E3818" w:rsidRPr="009C43A0">
              <w:rPr>
                <w:rFonts w:ascii="Times New Roman" w:hAnsi="Times New Roman"/>
              </w:rPr>
              <w:t>лий на токарно-карусельных станках по стадиям технол</w:t>
            </w:r>
            <w:r w:rsidR="007E3818" w:rsidRPr="009C43A0">
              <w:rPr>
                <w:rFonts w:ascii="Times New Roman" w:hAnsi="Times New Roman"/>
              </w:rPr>
              <w:t>о</w:t>
            </w:r>
            <w:r w:rsidR="007E3818" w:rsidRPr="009C43A0">
              <w:rPr>
                <w:rFonts w:ascii="Times New Roman" w:hAnsi="Times New Roman"/>
              </w:rPr>
              <w:t>гического процесса в соо</w:t>
            </w:r>
            <w:r w:rsidR="007E3818" w:rsidRPr="009C43A0">
              <w:rPr>
                <w:rFonts w:ascii="Times New Roman" w:hAnsi="Times New Roman"/>
              </w:rPr>
              <w:t>т</w:t>
            </w:r>
            <w:r w:rsidR="007E3818" w:rsidRPr="009C43A0">
              <w:rPr>
                <w:rFonts w:ascii="Times New Roman" w:hAnsi="Times New Roman"/>
              </w:rPr>
              <w:t>ветствии с требованиями охраны труда и экологич</w:t>
            </w:r>
            <w:r w:rsidR="007E3818" w:rsidRPr="009C43A0">
              <w:rPr>
                <w:rFonts w:ascii="Times New Roman" w:hAnsi="Times New Roman"/>
              </w:rPr>
              <w:t>е</w:t>
            </w:r>
            <w:r w:rsidR="007E3818" w:rsidRPr="009C43A0">
              <w:rPr>
                <w:rFonts w:ascii="Times New Roman" w:hAnsi="Times New Roman"/>
              </w:rPr>
              <w:t>ской безопасности</w:t>
            </w:r>
          </w:p>
        </w:tc>
        <w:tc>
          <w:tcPr>
            <w:tcW w:w="2694" w:type="dxa"/>
          </w:tcPr>
          <w:p w14:paraId="64AE6A3B" w14:textId="77777777" w:rsidR="007E3818" w:rsidRPr="009C43A0" w:rsidRDefault="007E3818" w:rsidP="00B47532">
            <w:pPr>
              <w:shd w:val="clear" w:color="auto" w:fill="FFFFFF"/>
              <w:spacing w:after="0"/>
              <w:ind w:firstLine="142"/>
              <w:jc w:val="both"/>
              <w:rPr>
                <w:rFonts w:ascii="Times New Roman" w:hAnsi="Times New Roman"/>
              </w:rPr>
            </w:pPr>
            <w:r w:rsidRPr="009C43A0">
              <w:rPr>
                <w:rFonts w:ascii="Times New Roman" w:hAnsi="Times New Roman"/>
              </w:rPr>
              <w:t>ПМ.02 Изготовление изделий на токарно-карусельных станках по стадиям технологическ</w:t>
            </w:r>
            <w:r w:rsidRPr="009C43A0">
              <w:rPr>
                <w:rFonts w:ascii="Times New Roman" w:hAnsi="Times New Roman"/>
              </w:rPr>
              <w:t>о</w:t>
            </w:r>
            <w:r w:rsidRPr="009C43A0">
              <w:rPr>
                <w:rFonts w:ascii="Times New Roman" w:hAnsi="Times New Roman"/>
              </w:rPr>
              <w:t>го процесса в соотве</w:t>
            </w:r>
            <w:r w:rsidRPr="009C43A0">
              <w:rPr>
                <w:rFonts w:ascii="Times New Roman" w:hAnsi="Times New Roman"/>
              </w:rPr>
              <w:t>т</w:t>
            </w:r>
            <w:r w:rsidRPr="009C43A0">
              <w:rPr>
                <w:rFonts w:ascii="Times New Roman" w:hAnsi="Times New Roman"/>
              </w:rPr>
              <w:t>ствии с требованиями охраны труда и эколог</w:t>
            </w:r>
            <w:r w:rsidRPr="009C43A0">
              <w:rPr>
                <w:rFonts w:ascii="Times New Roman" w:hAnsi="Times New Roman"/>
              </w:rPr>
              <w:t>и</w:t>
            </w:r>
            <w:r w:rsidRPr="009C43A0">
              <w:rPr>
                <w:rFonts w:ascii="Times New Roman" w:hAnsi="Times New Roman"/>
              </w:rPr>
              <w:t>ческой безопасности</w:t>
            </w:r>
          </w:p>
        </w:tc>
        <w:tc>
          <w:tcPr>
            <w:tcW w:w="1417" w:type="dxa"/>
          </w:tcPr>
          <w:p w14:paraId="122E3347" w14:textId="77777777" w:rsidR="007E3818" w:rsidRPr="009C43A0" w:rsidRDefault="007E3818" w:rsidP="007E3818">
            <w:pPr>
              <w:spacing w:after="0"/>
              <w:ind w:left="-108" w:right="-108"/>
              <w:jc w:val="center"/>
              <w:rPr>
                <w:rFonts w:ascii="Times New Roman" w:hAnsi="Times New Roman"/>
              </w:rPr>
            </w:pPr>
            <w:r w:rsidRPr="009C43A0">
              <w:rPr>
                <w:rFonts w:ascii="Times New Roman" w:hAnsi="Times New Roman"/>
              </w:rPr>
              <w:t>осваивается</w:t>
            </w:r>
          </w:p>
        </w:tc>
        <w:tc>
          <w:tcPr>
            <w:tcW w:w="1276" w:type="dxa"/>
          </w:tcPr>
          <w:p w14:paraId="1171D61B" w14:textId="77777777" w:rsidR="007E3818" w:rsidRPr="009C43A0" w:rsidRDefault="007E3818" w:rsidP="00B47532">
            <w:pPr>
              <w:spacing w:after="0"/>
              <w:jc w:val="center"/>
              <w:rPr>
                <w:rFonts w:ascii="Times New Roman" w:hAnsi="Times New Roman"/>
              </w:rPr>
            </w:pPr>
          </w:p>
        </w:tc>
        <w:tc>
          <w:tcPr>
            <w:tcW w:w="1276" w:type="dxa"/>
          </w:tcPr>
          <w:p w14:paraId="572F7CD5" w14:textId="77777777" w:rsidR="007E3818" w:rsidRPr="009C43A0" w:rsidRDefault="007E3818" w:rsidP="00B47532">
            <w:pPr>
              <w:spacing w:after="0"/>
              <w:jc w:val="center"/>
              <w:rPr>
                <w:rFonts w:ascii="Times New Roman" w:hAnsi="Times New Roman"/>
              </w:rPr>
            </w:pPr>
          </w:p>
        </w:tc>
      </w:tr>
      <w:tr w:rsidR="007E3818" w:rsidRPr="009C43A0" w14:paraId="3BA0EDEE" w14:textId="77777777" w:rsidTr="007E3818">
        <w:tc>
          <w:tcPr>
            <w:tcW w:w="2943" w:type="dxa"/>
          </w:tcPr>
          <w:p w14:paraId="2A6D54D9" w14:textId="77777777" w:rsidR="007E3818" w:rsidRPr="009C43A0" w:rsidRDefault="00C04ACA" w:rsidP="00B47532">
            <w:pPr>
              <w:shd w:val="clear" w:color="auto" w:fill="FFFFFF"/>
              <w:spacing w:after="0"/>
              <w:ind w:firstLine="142"/>
              <w:jc w:val="both"/>
              <w:rPr>
                <w:rFonts w:ascii="Times New Roman" w:hAnsi="Times New Roman"/>
                <w:i/>
              </w:rPr>
            </w:pPr>
            <w:r>
              <w:rPr>
                <w:rFonts w:ascii="Times New Roman" w:hAnsi="Times New Roman"/>
              </w:rPr>
              <w:t xml:space="preserve">ВД.3. </w:t>
            </w:r>
            <w:r w:rsidR="007E3818" w:rsidRPr="009C43A0">
              <w:rPr>
                <w:rFonts w:ascii="Times New Roman" w:hAnsi="Times New Roman"/>
              </w:rPr>
              <w:t>Изготовление изд</w:t>
            </w:r>
            <w:r w:rsidR="007E3818" w:rsidRPr="009C43A0">
              <w:rPr>
                <w:rFonts w:ascii="Times New Roman" w:hAnsi="Times New Roman"/>
              </w:rPr>
              <w:t>е</w:t>
            </w:r>
            <w:r w:rsidR="007E3818" w:rsidRPr="009C43A0">
              <w:rPr>
                <w:rFonts w:ascii="Times New Roman" w:hAnsi="Times New Roman"/>
              </w:rPr>
              <w:t>лий на токарно-расточных станках по стадиям технол</w:t>
            </w:r>
            <w:r w:rsidR="007E3818" w:rsidRPr="009C43A0">
              <w:rPr>
                <w:rFonts w:ascii="Times New Roman" w:hAnsi="Times New Roman"/>
              </w:rPr>
              <w:t>о</w:t>
            </w:r>
            <w:r w:rsidR="007E3818" w:rsidRPr="009C43A0">
              <w:rPr>
                <w:rFonts w:ascii="Times New Roman" w:hAnsi="Times New Roman"/>
              </w:rPr>
              <w:t>гического процесса в соо</w:t>
            </w:r>
            <w:r w:rsidR="007E3818" w:rsidRPr="009C43A0">
              <w:rPr>
                <w:rFonts w:ascii="Times New Roman" w:hAnsi="Times New Roman"/>
              </w:rPr>
              <w:t>т</w:t>
            </w:r>
            <w:r w:rsidR="007E3818" w:rsidRPr="009C43A0">
              <w:rPr>
                <w:rFonts w:ascii="Times New Roman" w:hAnsi="Times New Roman"/>
              </w:rPr>
              <w:t>ветствии с требованиями охраны труда и экологич</w:t>
            </w:r>
            <w:r w:rsidR="007E3818" w:rsidRPr="009C43A0">
              <w:rPr>
                <w:rFonts w:ascii="Times New Roman" w:hAnsi="Times New Roman"/>
              </w:rPr>
              <w:t>е</w:t>
            </w:r>
            <w:r w:rsidR="007E3818" w:rsidRPr="009C43A0">
              <w:rPr>
                <w:rFonts w:ascii="Times New Roman" w:hAnsi="Times New Roman"/>
              </w:rPr>
              <w:t>ской безопасности</w:t>
            </w:r>
          </w:p>
        </w:tc>
        <w:tc>
          <w:tcPr>
            <w:tcW w:w="2694" w:type="dxa"/>
          </w:tcPr>
          <w:p w14:paraId="3F5CD4CF" w14:textId="77777777" w:rsidR="007E3818" w:rsidRPr="009C43A0" w:rsidRDefault="007E3818" w:rsidP="00B47532">
            <w:pPr>
              <w:shd w:val="clear" w:color="auto" w:fill="FFFFFF"/>
              <w:spacing w:after="0"/>
              <w:ind w:firstLine="142"/>
              <w:jc w:val="both"/>
              <w:rPr>
                <w:rFonts w:ascii="Times New Roman" w:hAnsi="Times New Roman"/>
              </w:rPr>
            </w:pPr>
            <w:r w:rsidRPr="009C43A0">
              <w:rPr>
                <w:rFonts w:ascii="Times New Roman" w:hAnsi="Times New Roman"/>
              </w:rPr>
              <w:t>ПМ.03 Изготовление изделий на токарно-расточных станках по стадиям технологическ</w:t>
            </w:r>
            <w:r w:rsidRPr="009C43A0">
              <w:rPr>
                <w:rFonts w:ascii="Times New Roman" w:hAnsi="Times New Roman"/>
              </w:rPr>
              <w:t>о</w:t>
            </w:r>
            <w:r w:rsidRPr="009C43A0">
              <w:rPr>
                <w:rFonts w:ascii="Times New Roman" w:hAnsi="Times New Roman"/>
              </w:rPr>
              <w:t>го процесса в соотве</w:t>
            </w:r>
            <w:r w:rsidRPr="009C43A0">
              <w:rPr>
                <w:rFonts w:ascii="Times New Roman" w:hAnsi="Times New Roman"/>
              </w:rPr>
              <w:t>т</w:t>
            </w:r>
            <w:r w:rsidRPr="009C43A0">
              <w:rPr>
                <w:rFonts w:ascii="Times New Roman" w:hAnsi="Times New Roman"/>
              </w:rPr>
              <w:t>ствии с требованиями охраны труда и эколог</w:t>
            </w:r>
            <w:r w:rsidRPr="009C43A0">
              <w:rPr>
                <w:rFonts w:ascii="Times New Roman" w:hAnsi="Times New Roman"/>
              </w:rPr>
              <w:t>и</w:t>
            </w:r>
            <w:r w:rsidRPr="009C43A0">
              <w:rPr>
                <w:rFonts w:ascii="Times New Roman" w:hAnsi="Times New Roman"/>
              </w:rPr>
              <w:t>ческой безопасности</w:t>
            </w:r>
          </w:p>
        </w:tc>
        <w:tc>
          <w:tcPr>
            <w:tcW w:w="1417" w:type="dxa"/>
          </w:tcPr>
          <w:p w14:paraId="675CEA14" w14:textId="77777777" w:rsidR="007E3818" w:rsidRPr="009C43A0" w:rsidRDefault="007E3818" w:rsidP="00B47532">
            <w:pPr>
              <w:spacing w:after="0"/>
              <w:jc w:val="center"/>
              <w:rPr>
                <w:rFonts w:ascii="Times New Roman" w:hAnsi="Times New Roman"/>
              </w:rPr>
            </w:pPr>
          </w:p>
        </w:tc>
        <w:tc>
          <w:tcPr>
            <w:tcW w:w="1276" w:type="dxa"/>
          </w:tcPr>
          <w:p w14:paraId="728CFC25" w14:textId="77777777" w:rsidR="007E3818" w:rsidRPr="009C43A0" w:rsidRDefault="007E3818" w:rsidP="007E3818">
            <w:pPr>
              <w:spacing w:after="0"/>
              <w:ind w:left="-108" w:right="-108"/>
              <w:jc w:val="center"/>
              <w:rPr>
                <w:rFonts w:ascii="Times New Roman" w:hAnsi="Times New Roman"/>
              </w:rPr>
            </w:pPr>
            <w:r w:rsidRPr="009C43A0">
              <w:rPr>
                <w:rFonts w:ascii="Times New Roman" w:hAnsi="Times New Roman"/>
              </w:rPr>
              <w:t>осваивается</w:t>
            </w:r>
          </w:p>
        </w:tc>
        <w:tc>
          <w:tcPr>
            <w:tcW w:w="1276" w:type="dxa"/>
          </w:tcPr>
          <w:p w14:paraId="25B21373" w14:textId="77777777" w:rsidR="007E3818" w:rsidRPr="009C43A0" w:rsidRDefault="007E3818" w:rsidP="00B47532">
            <w:pPr>
              <w:spacing w:after="0"/>
              <w:jc w:val="center"/>
              <w:rPr>
                <w:rFonts w:ascii="Times New Roman" w:hAnsi="Times New Roman"/>
              </w:rPr>
            </w:pPr>
          </w:p>
        </w:tc>
      </w:tr>
      <w:tr w:rsidR="007E3818" w:rsidRPr="009C43A0" w14:paraId="35FEF567" w14:textId="77777777" w:rsidTr="007E3818">
        <w:tc>
          <w:tcPr>
            <w:tcW w:w="2943" w:type="dxa"/>
          </w:tcPr>
          <w:p w14:paraId="27D4A46C" w14:textId="77777777" w:rsidR="007E3818" w:rsidRPr="009C43A0" w:rsidRDefault="00C04ACA" w:rsidP="00B47532">
            <w:pPr>
              <w:shd w:val="clear" w:color="auto" w:fill="FFFFFF"/>
              <w:spacing w:after="0"/>
              <w:ind w:firstLine="142"/>
              <w:jc w:val="both"/>
              <w:rPr>
                <w:rFonts w:ascii="Times New Roman" w:hAnsi="Times New Roman"/>
                <w:i/>
              </w:rPr>
            </w:pPr>
            <w:r>
              <w:rPr>
                <w:rFonts w:ascii="Times New Roman" w:hAnsi="Times New Roman"/>
              </w:rPr>
              <w:t xml:space="preserve">ВД.4. </w:t>
            </w:r>
            <w:r w:rsidR="007E3818" w:rsidRPr="009C43A0">
              <w:rPr>
                <w:rFonts w:ascii="Times New Roman" w:hAnsi="Times New Roman"/>
              </w:rPr>
              <w:t>Изготовление изд</w:t>
            </w:r>
            <w:r w:rsidR="007E3818" w:rsidRPr="009C43A0">
              <w:rPr>
                <w:rFonts w:ascii="Times New Roman" w:hAnsi="Times New Roman"/>
              </w:rPr>
              <w:t>е</w:t>
            </w:r>
            <w:r w:rsidR="007E3818" w:rsidRPr="009C43A0">
              <w:rPr>
                <w:rFonts w:ascii="Times New Roman" w:hAnsi="Times New Roman"/>
              </w:rPr>
              <w:t>лий на токарно-револьверных станках по стадиям технологического процесса в соответствии с требованиями охраны труда и экологической безопасн</w:t>
            </w:r>
            <w:r w:rsidR="007E3818" w:rsidRPr="009C43A0">
              <w:rPr>
                <w:rFonts w:ascii="Times New Roman" w:hAnsi="Times New Roman"/>
              </w:rPr>
              <w:t>о</w:t>
            </w:r>
            <w:r w:rsidR="007E3818" w:rsidRPr="009C43A0">
              <w:rPr>
                <w:rFonts w:ascii="Times New Roman" w:hAnsi="Times New Roman"/>
              </w:rPr>
              <w:t>сти</w:t>
            </w:r>
          </w:p>
        </w:tc>
        <w:tc>
          <w:tcPr>
            <w:tcW w:w="2694" w:type="dxa"/>
          </w:tcPr>
          <w:p w14:paraId="23B4785C" w14:textId="77777777" w:rsidR="007E3818" w:rsidRPr="009C43A0" w:rsidRDefault="007E3818" w:rsidP="00B47532">
            <w:pPr>
              <w:shd w:val="clear" w:color="auto" w:fill="FFFFFF"/>
              <w:spacing w:after="0"/>
              <w:ind w:firstLine="142"/>
              <w:jc w:val="both"/>
              <w:rPr>
                <w:rFonts w:ascii="Times New Roman" w:hAnsi="Times New Roman"/>
              </w:rPr>
            </w:pPr>
            <w:r w:rsidRPr="009C43A0">
              <w:rPr>
                <w:rFonts w:ascii="Times New Roman" w:hAnsi="Times New Roman"/>
              </w:rPr>
              <w:t>ПМ.04 Изготовление изделий на токарно-револьверных станках по стадиям технологическ</w:t>
            </w:r>
            <w:r w:rsidRPr="009C43A0">
              <w:rPr>
                <w:rFonts w:ascii="Times New Roman" w:hAnsi="Times New Roman"/>
              </w:rPr>
              <w:t>о</w:t>
            </w:r>
            <w:r w:rsidRPr="009C43A0">
              <w:rPr>
                <w:rFonts w:ascii="Times New Roman" w:hAnsi="Times New Roman"/>
              </w:rPr>
              <w:t>го процесса в соотве</w:t>
            </w:r>
            <w:r w:rsidRPr="009C43A0">
              <w:rPr>
                <w:rFonts w:ascii="Times New Roman" w:hAnsi="Times New Roman"/>
              </w:rPr>
              <w:t>т</w:t>
            </w:r>
            <w:r w:rsidRPr="009C43A0">
              <w:rPr>
                <w:rFonts w:ascii="Times New Roman" w:hAnsi="Times New Roman"/>
              </w:rPr>
              <w:t>ствии с требованиями охраны труда и эколог</w:t>
            </w:r>
            <w:r w:rsidRPr="009C43A0">
              <w:rPr>
                <w:rFonts w:ascii="Times New Roman" w:hAnsi="Times New Roman"/>
              </w:rPr>
              <w:t>и</w:t>
            </w:r>
            <w:r w:rsidRPr="009C43A0">
              <w:rPr>
                <w:rFonts w:ascii="Times New Roman" w:hAnsi="Times New Roman"/>
              </w:rPr>
              <w:t>ческой безопасности</w:t>
            </w:r>
          </w:p>
        </w:tc>
        <w:tc>
          <w:tcPr>
            <w:tcW w:w="1417" w:type="dxa"/>
          </w:tcPr>
          <w:p w14:paraId="5D7A32F1" w14:textId="77777777" w:rsidR="007E3818" w:rsidRPr="009C43A0" w:rsidRDefault="007E3818" w:rsidP="00B47532">
            <w:pPr>
              <w:spacing w:after="0"/>
              <w:jc w:val="center"/>
              <w:rPr>
                <w:rFonts w:ascii="Times New Roman" w:hAnsi="Times New Roman"/>
              </w:rPr>
            </w:pPr>
          </w:p>
        </w:tc>
        <w:tc>
          <w:tcPr>
            <w:tcW w:w="1276" w:type="dxa"/>
          </w:tcPr>
          <w:p w14:paraId="3401395E" w14:textId="77777777" w:rsidR="007E3818" w:rsidRPr="009C43A0" w:rsidRDefault="007E3818" w:rsidP="00B47532">
            <w:pPr>
              <w:spacing w:after="0"/>
              <w:jc w:val="center"/>
              <w:rPr>
                <w:rFonts w:ascii="Times New Roman" w:hAnsi="Times New Roman"/>
              </w:rPr>
            </w:pPr>
          </w:p>
        </w:tc>
        <w:tc>
          <w:tcPr>
            <w:tcW w:w="1276" w:type="dxa"/>
          </w:tcPr>
          <w:p w14:paraId="2E02A19E" w14:textId="77777777" w:rsidR="007E3818" w:rsidRPr="009C43A0" w:rsidRDefault="007E3818" w:rsidP="007E3818">
            <w:pPr>
              <w:spacing w:after="0"/>
              <w:ind w:left="-108" w:right="-108"/>
              <w:jc w:val="center"/>
              <w:rPr>
                <w:rFonts w:ascii="Times New Roman" w:hAnsi="Times New Roman"/>
              </w:rPr>
            </w:pPr>
            <w:r w:rsidRPr="009C43A0">
              <w:rPr>
                <w:rFonts w:ascii="Times New Roman" w:hAnsi="Times New Roman"/>
              </w:rPr>
              <w:t>осваивается</w:t>
            </w:r>
          </w:p>
        </w:tc>
      </w:tr>
      <w:tr w:rsidR="007E3818" w:rsidRPr="009C43A0" w14:paraId="42D3437E" w14:textId="77777777" w:rsidTr="007E3818">
        <w:tc>
          <w:tcPr>
            <w:tcW w:w="2943" w:type="dxa"/>
          </w:tcPr>
          <w:p w14:paraId="11194371" w14:textId="77777777" w:rsidR="007E3818" w:rsidRPr="009C43A0" w:rsidRDefault="00C04ACA" w:rsidP="00B47532">
            <w:pPr>
              <w:shd w:val="clear" w:color="auto" w:fill="FFFFFF"/>
              <w:spacing w:after="0"/>
              <w:ind w:firstLine="142"/>
              <w:jc w:val="both"/>
              <w:rPr>
                <w:rFonts w:ascii="Times New Roman" w:hAnsi="Times New Roman"/>
                <w:i/>
              </w:rPr>
            </w:pPr>
            <w:r>
              <w:rPr>
                <w:rFonts w:ascii="Times New Roman" w:hAnsi="Times New Roman"/>
              </w:rPr>
              <w:t xml:space="preserve">ВД.5. </w:t>
            </w:r>
            <w:r w:rsidR="007E3818" w:rsidRPr="009C43A0">
              <w:rPr>
                <w:rFonts w:ascii="Times New Roman" w:hAnsi="Times New Roman"/>
              </w:rPr>
              <w:t>Изготовление ра</w:t>
            </w:r>
            <w:r w:rsidR="007E3818" w:rsidRPr="009C43A0">
              <w:rPr>
                <w:rFonts w:ascii="Times New Roman" w:hAnsi="Times New Roman"/>
              </w:rPr>
              <w:t>з</w:t>
            </w:r>
            <w:r w:rsidR="007E3818" w:rsidRPr="009C43A0">
              <w:rPr>
                <w:rFonts w:ascii="Times New Roman" w:hAnsi="Times New Roman"/>
              </w:rPr>
              <w:t>личных изделий на тока</w:t>
            </w:r>
            <w:r w:rsidR="007E3818" w:rsidRPr="009C43A0">
              <w:rPr>
                <w:rFonts w:ascii="Times New Roman" w:hAnsi="Times New Roman"/>
              </w:rPr>
              <w:t>р</w:t>
            </w:r>
            <w:r w:rsidR="007E3818" w:rsidRPr="009C43A0">
              <w:rPr>
                <w:rFonts w:ascii="Times New Roman" w:hAnsi="Times New Roman"/>
              </w:rPr>
              <w:t>ных станках с числовым программным управлением по стадиям технологическ</w:t>
            </w:r>
            <w:r w:rsidR="007E3818" w:rsidRPr="009C43A0">
              <w:rPr>
                <w:rFonts w:ascii="Times New Roman" w:hAnsi="Times New Roman"/>
              </w:rPr>
              <w:t>о</w:t>
            </w:r>
            <w:r w:rsidR="007E3818" w:rsidRPr="009C43A0">
              <w:rPr>
                <w:rFonts w:ascii="Times New Roman" w:hAnsi="Times New Roman"/>
              </w:rPr>
              <w:lastRenderedPageBreak/>
              <w:t>го процесса в соответствии с требованиями охраны труда и экологической безопасн</w:t>
            </w:r>
            <w:r w:rsidR="007E3818" w:rsidRPr="009C43A0">
              <w:rPr>
                <w:rFonts w:ascii="Times New Roman" w:hAnsi="Times New Roman"/>
              </w:rPr>
              <w:t>о</w:t>
            </w:r>
            <w:r w:rsidR="007E3818" w:rsidRPr="009C43A0">
              <w:rPr>
                <w:rFonts w:ascii="Times New Roman" w:hAnsi="Times New Roman"/>
              </w:rPr>
              <w:t>сти</w:t>
            </w:r>
          </w:p>
        </w:tc>
        <w:tc>
          <w:tcPr>
            <w:tcW w:w="2694" w:type="dxa"/>
          </w:tcPr>
          <w:p w14:paraId="113D036C" w14:textId="77777777" w:rsidR="007E3818" w:rsidRPr="009C43A0" w:rsidRDefault="007E3818" w:rsidP="00B47532">
            <w:pPr>
              <w:shd w:val="clear" w:color="auto" w:fill="FFFFFF"/>
              <w:spacing w:after="0"/>
              <w:ind w:firstLine="142"/>
              <w:jc w:val="both"/>
              <w:rPr>
                <w:rFonts w:ascii="Times New Roman" w:hAnsi="Times New Roman"/>
              </w:rPr>
            </w:pPr>
            <w:r w:rsidRPr="009C43A0">
              <w:rPr>
                <w:rFonts w:ascii="Times New Roman" w:hAnsi="Times New Roman"/>
              </w:rPr>
              <w:lastRenderedPageBreak/>
              <w:t>ПМ.05 Изготовление различных изделий на токарных станках с чи</w:t>
            </w:r>
            <w:r w:rsidRPr="009C43A0">
              <w:rPr>
                <w:rFonts w:ascii="Times New Roman" w:hAnsi="Times New Roman"/>
              </w:rPr>
              <w:t>с</w:t>
            </w:r>
            <w:r w:rsidRPr="009C43A0">
              <w:rPr>
                <w:rFonts w:ascii="Times New Roman" w:hAnsi="Times New Roman"/>
              </w:rPr>
              <w:t xml:space="preserve">ловым программным управлением по стадиям </w:t>
            </w:r>
            <w:r w:rsidRPr="009C43A0">
              <w:rPr>
                <w:rFonts w:ascii="Times New Roman" w:hAnsi="Times New Roman"/>
              </w:rPr>
              <w:lastRenderedPageBreak/>
              <w:t>технологического пр</w:t>
            </w:r>
            <w:r w:rsidRPr="009C43A0">
              <w:rPr>
                <w:rFonts w:ascii="Times New Roman" w:hAnsi="Times New Roman"/>
              </w:rPr>
              <w:t>о</w:t>
            </w:r>
            <w:r w:rsidRPr="009C43A0">
              <w:rPr>
                <w:rFonts w:ascii="Times New Roman" w:hAnsi="Times New Roman"/>
              </w:rPr>
              <w:t>цесса в соответствии с требованиями охраны труда и экологической безопасности</w:t>
            </w:r>
          </w:p>
        </w:tc>
        <w:tc>
          <w:tcPr>
            <w:tcW w:w="1417" w:type="dxa"/>
          </w:tcPr>
          <w:p w14:paraId="6CB8F0A4" w14:textId="77777777" w:rsidR="007E3818" w:rsidRPr="009C43A0" w:rsidRDefault="007E3818" w:rsidP="007E3818">
            <w:pPr>
              <w:spacing w:after="0"/>
              <w:ind w:left="-108" w:right="-108"/>
              <w:jc w:val="center"/>
              <w:rPr>
                <w:rFonts w:ascii="Times New Roman" w:hAnsi="Times New Roman"/>
              </w:rPr>
            </w:pPr>
            <w:r w:rsidRPr="009C43A0">
              <w:rPr>
                <w:rFonts w:ascii="Times New Roman" w:hAnsi="Times New Roman"/>
              </w:rPr>
              <w:lastRenderedPageBreak/>
              <w:t>осваивается</w:t>
            </w:r>
          </w:p>
        </w:tc>
        <w:tc>
          <w:tcPr>
            <w:tcW w:w="1276" w:type="dxa"/>
          </w:tcPr>
          <w:p w14:paraId="0DF4BC71" w14:textId="77777777" w:rsidR="007E3818" w:rsidRPr="009C43A0" w:rsidRDefault="007E3818" w:rsidP="007E3818">
            <w:pPr>
              <w:spacing w:after="0"/>
              <w:ind w:left="-108" w:right="-108"/>
              <w:jc w:val="center"/>
              <w:rPr>
                <w:rFonts w:ascii="Times New Roman" w:hAnsi="Times New Roman"/>
              </w:rPr>
            </w:pPr>
            <w:r w:rsidRPr="009C43A0">
              <w:rPr>
                <w:rFonts w:ascii="Times New Roman" w:hAnsi="Times New Roman"/>
              </w:rPr>
              <w:t>осваивается</w:t>
            </w:r>
          </w:p>
        </w:tc>
        <w:tc>
          <w:tcPr>
            <w:tcW w:w="1276" w:type="dxa"/>
          </w:tcPr>
          <w:p w14:paraId="00EDEE15" w14:textId="77777777" w:rsidR="007E3818" w:rsidRPr="009C43A0" w:rsidRDefault="007E3818" w:rsidP="007E3818">
            <w:pPr>
              <w:spacing w:after="0"/>
              <w:ind w:left="-108" w:right="-108"/>
              <w:jc w:val="center"/>
              <w:rPr>
                <w:rFonts w:ascii="Times New Roman" w:hAnsi="Times New Roman"/>
              </w:rPr>
            </w:pPr>
            <w:r w:rsidRPr="009C43A0">
              <w:rPr>
                <w:rFonts w:ascii="Times New Roman" w:hAnsi="Times New Roman"/>
              </w:rPr>
              <w:t>осваивается</w:t>
            </w:r>
          </w:p>
        </w:tc>
      </w:tr>
    </w:tbl>
    <w:p w14:paraId="3DD10487" w14:textId="77777777" w:rsidR="00F80E2B" w:rsidRPr="009C43A0" w:rsidRDefault="00F80E2B" w:rsidP="00414C20">
      <w:pPr>
        <w:suppressAutoHyphens/>
        <w:spacing w:after="0"/>
        <w:ind w:firstLine="709"/>
        <w:jc w:val="both"/>
        <w:rPr>
          <w:rFonts w:ascii="Times New Roman" w:hAnsi="Times New Roman"/>
          <w:bCs/>
          <w:i/>
          <w:sz w:val="24"/>
          <w:szCs w:val="24"/>
        </w:rPr>
      </w:pPr>
    </w:p>
    <w:p w14:paraId="16A7867D" w14:textId="77777777" w:rsidR="00BC74DB" w:rsidRPr="009C43A0" w:rsidRDefault="00BC74DB" w:rsidP="00414C20">
      <w:pPr>
        <w:suppressAutoHyphens/>
        <w:spacing w:after="0"/>
        <w:ind w:firstLine="709"/>
        <w:jc w:val="both"/>
        <w:rPr>
          <w:rFonts w:ascii="Times New Roman" w:hAnsi="Times New Roman"/>
          <w:bCs/>
          <w:i/>
          <w:sz w:val="24"/>
          <w:szCs w:val="24"/>
        </w:rPr>
      </w:pPr>
    </w:p>
    <w:p w14:paraId="33DF1BEA" w14:textId="77777777" w:rsidR="00D01BF5" w:rsidRDefault="00D01BF5">
      <w:pPr>
        <w:spacing w:after="0" w:line="240" w:lineRule="auto"/>
        <w:rPr>
          <w:rFonts w:ascii="Times New Roman" w:hAnsi="Times New Roman"/>
          <w:b/>
          <w:sz w:val="24"/>
          <w:szCs w:val="24"/>
        </w:rPr>
      </w:pPr>
      <w:r>
        <w:rPr>
          <w:rFonts w:ascii="Times New Roman" w:hAnsi="Times New Roman"/>
          <w:b/>
          <w:sz w:val="24"/>
          <w:szCs w:val="24"/>
        </w:rPr>
        <w:br w:type="page"/>
      </w:r>
    </w:p>
    <w:p w14:paraId="113EA3D2" w14:textId="77777777" w:rsidR="0004753E" w:rsidRPr="009C43A0" w:rsidRDefault="0004753E" w:rsidP="00685F74">
      <w:pPr>
        <w:spacing w:after="0"/>
        <w:ind w:firstLine="708"/>
        <w:jc w:val="both"/>
        <w:outlineLvl w:val="0"/>
        <w:rPr>
          <w:rFonts w:ascii="Times New Roman" w:hAnsi="Times New Roman"/>
          <w:b/>
          <w:sz w:val="24"/>
          <w:szCs w:val="24"/>
        </w:rPr>
      </w:pPr>
      <w:r w:rsidRPr="009C43A0">
        <w:rPr>
          <w:rFonts w:ascii="Times New Roman" w:hAnsi="Times New Roman"/>
          <w:b/>
          <w:sz w:val="24"/>
          <w:szCs w:val="24"/>
        </w:rPr>
        <w:lastRenderedPageBreak/>
        <w:t xml:space="preserve">Раздел 4. </w:t>
      </w:r>
      <w:r w:rsidR="009E1542" w:rsidRPr="009C43A0">
        <w:rPr>
          <w:rFonts w:ascii="Times New Roman" w:hAnsi="Times New Roman"/>
          <w:b/>
          <w:sz w:val="24"/>
          <w:szCs w:val="24"/>
        </w:rPr>
        <w:t>П</w:t>
      </w:r>
      <w:r w:rsidRPr="009C43A0">
        <w:rPr>
          <w:rFonts w:ascii="Times New Roman" w:hAnsi="Times New Roman"/>
          <w:b/>
          <w:sz w:val="24"/>
          <w:szCs w:val="24"/>
        </w:rPr>
        <w:t>ланируемые результаты освоения образовательной программы</w:t>
      </w:r>
    </w:p>
    <w:p w14:paraId="2B1F7187" w14:textId="77777777" w:rsidR="004E1E63" w:rsidRPr="009C43A0" w:rsidRDefault="004E1E63" w:rsidP="00414C20">
      <w:pPr>
        <w:spacing w:after="0"/>
        <w:ind w:firstLine="708"/>
        <w:jc w:val="both"/>
        <w:rPr>
          <w:rFonts w:ascii="Times New Roman" w:hAnsi="Times New Roman"/>
          <w:b/>
          <w:sz w:val="24"/>
          <w:szCs w:val="24"/>
        </w:rPr>
      </w:pPr>
    </w:p>
    <w:p w14:paraId="70531165" w14:textId="77777777" w:rsidR="0004753E" w:rsidRPr="009C43A0" w:rsidRDefault="0004753E" w:rsidP="00685F74">
      <w:pPr>
        <w:spacing w:after="0"/>
        <w:ind w:left="708"/>
        <w:jc w:val="both"/>
        <w:outlineLvl w:val="0"/>
        <w:rPr>
          <w:rFonts w:ascii="Times New Roman" w:hAnsi="Times New Roman"/>
          <w:b/>
          <w:sz w:val="24"/>
          <w:szCs w:val="24"/>
        </w:rPr>
      </w:pPr>
      <w:r w:rsidRPr="009C43A0">
        <w:rPr>
          <w:rFonts w:ascii="Times New Roman" w:hAnsi="Times New Roman"/>
          <w:b/>
          <w:sz w:val="24"/>
          <w:szCs w:val="24"/>
        </w:rPr>
        <w:t>4.1. Общие компетенции</w:t>
      </w:r>
    </w:p>
    <w:tbl>
      <w:tblPr>
        <w:tblW w:w="9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3"/>
        <w:gridCol w:w="1914"/>
        <w:gridCol w:w="6703"/>
      </w:tblGrid>
      <w:tr w:rsidR="00004E34" w14:paraId="294F8413" w14:textId="77777777" w:rsidTr="00004E34">
        <w:trPr>
          <w:cantSplit/>
          <w:trHeight w:val="1293"/>
          <w:jc w:val="center"/>
        </w:trPr>
        <w:tc>
          <w:tcPr>
            <w:tcW w:w="1102" w:type="dxa"/>
            <w:textDirection w:val="btLr"/>
            <w:hideMark/>
          </w:tcPr>
          <w:p w14:paraId="3DCF493A" w14:textId="77777777" w:rsidR="00004E34" w:rsidRDefault="00004E34">
            <w:pPr>
              <w:spacing w:after="0" w:line="240" w:lineRule="auto"/>
              <w:jc w:val="center"/>
              <w:rPr>
                <w:rFonts w:ascii="Times New Roman" w:hAnsi="Times New Roman"/>
                <w:b/>
                <w:iCs/>
                <w:sz w:val="24"/>
                <w:szCs w:val="24"/>
              </w:rPr>
            </w:pPr>
            <w:r>
              <w:rPr>
                <w:rFonts w:ascii="Times New Roman" w:hAnsi="Times New Roman"/>
                <w:b/>
                <w:sz w:val="24"/>
                <w:szCs w:val="24"/>
              </w:rPr>
              <w:t>Код комп</w:t>
            </w:r>
            <w:r>
              <w:rPr>
                <w:rFonts w:ascii="Times New Roman" w:hAnsi="Times New Roman"/>
                <w:b/>
                <w:sz w:val="24"/>
                <w:szCs w:val="24"/>
              </w:rPr>
              <w:t>е</w:t>
            </w:r>
            <w:r>
              <w:rPr>
                <w:rFonts w:ascii="Times New Roman" w:hAnsi="Times New Roman"/>
                <w:b/>
                <w:sz w:val="24"/>
                <w:szCs w:val="24"/>
              </w:rPr>
              <w:t>тенции</w:t>
            </w:r>
          </w:p>
        </w:tc>
        <w:tc>
          <w:tcPr>
            <w:tcW w:w="1913" w:type="dxa"/>
          </w:tcPr>
          <w:p w14:paraId="54390186" w14:textId="77777777" w:rsidR="00004E34" w:rsidRDefault="00004E34">
            <w:pPr>
              <w:spacing w:after="0" w:line="240" w:lineRule="auto"/>
              <w:jc w:val="center"/>
              <w:rPr>
                <w:rFonts w:ascii="Times New Roman" w:hAnsi="Times New Roman"/>
                <w:b/>
                <w:iCs/>
                <w:sz w:val="24"/>
                <w:szCs w:val="24"/>
              </w:rPr>
            </w:pPr>
          </w:p>
          <w:p w14:paraId="29FC4826" w14:textId="77777777" w:rsidR="00004E34" w:rsidRDefault="00004E34">
            <w:pPr>
              <w:spacing w:after="0" w:line="240" w:lineRule="auto"/>
              <w:jc w:val="center"/>
              <w:rPr>
                <w:rFonts w:ascii="Times New Roman" w:hAnsi="Times New Roman"/>
                <w:b/>
                <w:iCs/>
                <w:sz w:val="24"/>
                <w:szCs w:val="24"/>
              </w:rPr>
            </w:pPr>
            <w:r>
              <w:rPr>
                <w:rFonts w:ascii="Times New Roman" w:hAnsi="Times New Roman"/>
                <w:b/>
                <w:iCs/>
                <w:sz w:val="24"/>
                <w:szCs w:val="24"/>
              </w:rPr>
              <w:t>Формулировка компетенции</w:t>
            </w:r>
          </w:p>
        </w:tc>
        <w:tc>
          <w:tcPr>
            <w:tcW w:w="6699" w:type="dxa"/>
          </w:tcPr>
          <w:p w14:paraId="4E68A4CF" w14:textId="77777777" w:rsidR="00004E34" w:rsidRDefault="00004E34">
            <w:pPr>
              <w:spacing w:after="0" w:line="240" w:lineRule="auto"/>
              <w:jc w:val="center"/>
              <w:rPr>
                <w:rFonts w:ascii="Times New Roman" w:hAnsi="Times New Roman"/>
                <w:b/>
                <w:iCs/>
                <w:sz w:val="24"/>
                <w:szCs w:val="24"/>
              </w:rPr>
            </w:pPr>
          </w:p>
          <w:p w14:paraId="1F876C39" w14:textId="77777777" w:rsidR="00004E34" w:rsidRDefault="00004E34">
            <w:pPr>
              <w:spacing w:after="0" w:line="240" w:lineRule="auto"/>
              <w:jc w:val="center"/>
              <w:rPr>
                <w:rFonts w:ascii="Times New Roman" w:hAnsi="Times New Roman"/>
                <w:b/>
                <w:iCs/>
                <w:sz w:val="24"/>
                <w:szCs w:val="24"/>
              </w:rPr>
            </w:pPr>
            <w:r>
              <w:rPr>
                <w:rFonts w:ascii="Times New Roman" w:hAnsi="Times New Roman"/>
                <w:b/>
                <w:iCs/>
                <w:sz w:val="24"/>
                <w:szCs w:val="24"/>
              </w:rPr>
              <w:t>Умения, знания</w:t>
            </w:r>
          </w:p>
        </w:tc>
      </w:tr>
      <w:tr w:rsidR="00004E34" w14:paraId="2CFA3B3A" w14:textId="77777777" w:rsidTr="00004E34">
        <w:trPr>
          <w:cantSplit/>
          <w:trHeight w:val="1895"/>
          <w:jc w:val="center"/>
        </w:trPr>
        <w:tc>
          <w:tcPr>
            <w:tcW w:w="1102" w:type="dxa"/>
            <w:vMerge w:val="restart"/>
            <w:hideMark/>
          </w:tcPr>
          <w:p w14:paraId="6A8A9DAC" w14:textId="77777777" w:rsidR="00004E34" w:rsidRDefault="00004E34">
            <w:pPr>
              <w:spacing w:after="0" w:line="240" w:lineRule="auto"/>
              <w:jc w:val="center"/>
              <w:rPr>
                <w:rFonts w:ascii="Times New Roman" w:hAnsi="Times New Roman"/>
                <w:b/>
                <w:sz w:val="24"/>
                <w:szCs w:val="24"/>
              </w:rPr>
            </w:pPr>
            <w:r>
              <w:rPr>
                <w:rFonts w:ascii="Times New Roman" w:hAnsi="Times New Roman"/>
                <w:iCs/>
                <w:sz w:val="24"/>
                <w:szCs w:val="24"/>
              </w:rPr>
              <w:t>ОК 01</w:t>
            </w:r>
          </w:p>
        </w:tc>
        <w:tc>
          <w:tcPr>
            <w:tcW w:w="1913" w:type="dxa"/>
            <w:vMerge w:val="restart"/>
            <w:hideMark/>
          </w:tcPr>
          <w:p w14:paraId="62CFC858" w14:textId="77777777" w:rsidR="00004E34" w:rsidRPr="00004E34" w:rsidRDefault="00004E34">
            <w:pPr>
              <w:spacing w:after="0" w:line="240" w:lineRule="auto"/>
              <w:rPr>
                <w:rFonts w:ascii="Times New Roman" w:hAnsi="Times New Roman"/>
                <w:b/>
                <w:iCs/>
                <w:sz w:val="24"/>
                <w:szCs w:val="24"/>
              </w:rPr>
            </w:pPr>
            <w:r w:rsidRPr="00004E34">
              <w:rPr>
                <w:rFonts w:ascii="Times New Roman" w:hAnsi="Times New Roman"/>
                <w:iCs/>
                <w:sz w:val="24"/>
                <w:szCs w:val="24"/>
              </w:rPr>
              <w:t>Выбирать сп</w:t>
            </w:r>
            <w:r w:rsidRPr="00004E34">
              <w:rPr>
                <w:rFonts w:ascii="Times New Roman" w:hAnsi="Times New Roman"/>
                <w:iCs/>
                <w:sz w:val="24"/>
                <w:szCs w:val="24"/>
              </w:rPr>
              <w:t>о</w:t>
            </w:r>
            <w:r w:rsidRPr="00004E34">
              <w:rPr>
                <w:rFonts w:ascii="Times New Roman" w:hAnsi="Times New Roman"/>
                <w:iCs/>
                <w:sz w:val="24"/>
                <w:szCs w:val="24"/>
              </w:rPr>
              <w:t>собы решения задач профе</w:t>
            </w:r>
            <w:r w:rsidRPr="00004E34">
              <w:rPr>
                <w:rFonts w:ascii="Times New Roman" w:hAnsi="Times New Roman"/>
                <w:iCs/>
                <w:sz w:val="24"/>
                <w:szCs w:val="24"/>
              </w:rPr>
              <w:t>с</w:t>
            </w:r>
            <w:r w:rsidRPr="00004E34">
              <w:rPr>
                <w:rFonts w:ascii="Times New Roman" w:hAnsi="Times New Roman"/>
                <w:iCs/>
                <w:sz w:val="24"/>
                <w:szCs w:val="24"/>
              </w:rPr>
              <w:t>сиональной д</w:t>
            </w:r>
            <w:r w:rsidRPr="00004E34">
              <w:rPr>
                <w:rFonts w:ascii="Times New Roman" w:hAnsi="Times New Roman"/>
                <w:iCs/>
                <w:sz w:val="24"/>
                <w:szCs w:val="24"/>
              </w:rPr>
              <w:t>е</w:t>
            </w:r>
            <w:r w:rsidRPr="00004E34">
              <w:rPr>
                <w:rFonts w:ascii="Times New Roman" w:hAnsi="Times New Roman"/>
                <w:iCs/>
                <w:sz w:val="24"/>
                <w:szCs w:val="24"/>
              </w:rPr>
              <w:t>ятельности, применительно к различным контекстам</w:t>
            </w:r>
          </w:p>
        </w:tc>
        <w:tc>
          <w:tcPr>
            <w:tcW w:w="6699" w:type="dxa"/>
            <w:hideMark/>
          </w:tcPr>
          <w:p w14:paraId="5845B148" w14:textId="77777777" w:rsidR="00004E34" w:rsidRDefault="00004E34">
            <w:pPr>
              <w:spacing w:after="0" w:line="240" w:lineRule="auto"/>
              <w:rPr>
                <w:rFonts w:ascii="Times New Roman" w:hAnsi="Times New Roman"/>
                <w:iCs/>
                <w:sz w:val="24"/>
                <w:szCs w:val="24"/>
              </w:rPr>
            </w:pPr>
            <w:r>
              <w:rPr>
                <w:rFonts w:ascii="Times New Roman" w:hAnsi="Times New Roman"/>
                <w:b/>
                <w:iCs/>
                <w:sz w:val="24"/>
                <w:szCs w:val="24"/>
              </w:rPr>
              <w:t xml:space="preserve">Умения: </w:t>
            </w:r>
            <w:r>
              <w:rPr>
                <w:rFonts w:ascii="Times New Roman" w:hAnsi="Times New Roman"/>
                <w:iCs/>
                <w:sz w:val="24"/>
                <w:szCs w:val="24"/>
              </w:rPr>
              <w:t>распознавать задачу и/или проблему в професси</w:t>
            </w:r>
            <w:r>
              <w:rPr>
                <w:rFonts w:ascii="Times New Roman" w:hAnsi="Times New Roman"/>
                <w:iCs/>
                <w:sz w:val="24"/>
                <w:szCs w:val="24"/>
              </w:rPr>
              <w:t>о</w:t>
            </w:r>
            <w:r>
              <w:rPr>
                <w:rFonts w:ascii="Times New Roman" w:hAnsi="Times New Roman"/>
                <w:iCs/>
                <w:sz w:val="24"/>
                <w:szCs w:val="24"/>
              </w:rPr>
              <w:t>нальном и/или социальном контексте; анализировать задачу и/или проблему и выделять её составные части; определять этапы решения задачи; выявлять и эффективно искать инфо</w:t>
            </w:r>
            <w:r>
              <w:rPr>
                <w:rFonts w:ascii="Times New Roman" w:hAnsi="Times New Roman"/>
                <w:iCs/>
                <w:sz w:val="24"/>
                <w:szCs w:val="24"/>
              </w:rPr>
              <w:t>р</w:t>
            </w:r>
            <w:r>
              <w:rPr>
                <w:rFonts w:ascii="Times New Roman" w:hAnsi="Times New Roman"/>
                <w:iCs/>
                <w:sz w:val="24"/>
                <w:szCs w:val="24"/>
              </w:rPr>
              <w:t>мацию, необходимую для решения задачи и/или проблемы;</w:t>
            </w:r>
          </w:p>
          <w:p w14:paraId="04AF04C8" w14:textId="77777777" w:rsidR="00004E34" w:rsidRDefault="00004E34">
            <w:pPr>
              <w:spacing w:after="0" w:line="240" w:lineRule="auto"/>
              <w:rPr>
                <w:rFonts w:ascii="Times New Roman" w:hAnsi="Times New Roman"/>
                <w:iCs/>
                <w:sz w:val="24"/>
                <w:szCs w:val="24"/>
              </w:rPr>
            </w:pPr>
            <w:r>
              <w:rPr>
                <w:rFonts w:ascii="Times New Roman" w:hAnsi="Times New Roman"/>
                <w:iCs/>
                <w:sz w:val="24"/>
                <w:szCs w:val="24"/>
              </w:rPr>
              <w:t>составить план действия; определить необходимые ресурсы;</w:t>
            </w:r>
          </w:p>
          <w:p w14:paraId="4957162B" w14:textId="77777777" w:rsidR="00004E34" w:rsidRDefault="00004E34">
            <w:pPr>
              <w:spacing w:after="0" w:line="240" w:lineRule="auto"/>
              <w:rPr>
                <w:rFonts w:ascii="Times New Roman" w:hAnsi="Times New Roman"/>
                <w:b/>
                <w:iCs/>
                <w:sz w:val="24"/>
                <w:szCs w:val="24"/>
              </w:rPr>
            </w:pPr>
            <w:r>
              <w:rPr>
                <w:rFonts w:ascii="Times New Roman" w:hAnsi="Times New Roman"/>
                <w:iCs/>
                <w:sz w:val="24"/>
                <w:szCs w:val="24"/>
              </w:rPr>
              <w:t>владеть актуальными методами работы в профессиональной и смежных сферах; реализовать составленный план; оценивать результат и последствия своих действий (самостоятельно или с помощью наставника)</w:t>
            </w:r>
          </w:p>
        </w:tc>
      </w:tr>
      <w:tr w:rsidR="00004E34" w14:paraId="7752F705" w14:textId="77777777" w:rsidTr="00004E34">
        <w:trPr>
          <w:cantSplit/>
          <w:trHeight w:val="2144"/>
          <w:jc w:val="center"/>
        </w:trPr>
        <w:tc>
          <w:tcPr>
            <w:tcW w:w="1102" w:type="dxa"/>
            <w:vMerge/>
            <w:vAlign w:val="center"/>
            <w:hideMark/>
          </w:tcPr>
          <w:p w14:paraId="16BEDE1D" w14:textId="77777777" w:rsidR="00004E34" w:rsidRDefault="00004E34">
            <w:pPr>
              <w:spacing w:after="0" w:line="240" w:lineRule="auto"/>
              <w:rPr>
                <w:rFonts w:ascii="Times New Roman" w:hAnsi="Times New Roman"/>
                <w:b/>
                <w:sz w:val="24"/>
                <w:szCs w:val="24"/>
              </w:rPr>
            </w:pPr>
          </w:p>
        </w:tc>
        <w:tc>
          <w:tcPr>
            <w:tcW w:w="1913" w:type="dxa"/>
            <w:vMerge/>
            <w:vAlign w:val="center"/>
            <w:hideMark/>
          </w:tcPr>
          <w:p w14:paraId="335BC14C" w14:textId="77777777" w:rsidR="00004E34" w:rsidRPr="00004E34" w:rsidRDefault="00004E34">
            <w:pPr>
              <w:spacing w:after="0" w:line="240" w:lineRule="auto"/>
              <w:rPr>
                <w:rFonts w:ascii="Times New Roman" w:hAnsi="Times New Roman"/>
                <w:b/>
                <w:iCs/>
                <w:sz w:val="24"/>
                <w:szCs w:val="24"/>
              </w:rPr>
            </w:pPr>
          </w:p>
        </w:tc>
        <w:tc>
          <w:tcPr>
            <w:tcW w:w="6699" w:type="dxa"/>
            <w:hideMark/>
          </w:tcPr>
          <w:p w14:paraId="62135461" w14:textId="77777777" w:rsidR="00004E34" w:rsidRDefault="00004E34">
            <w:pPr>
              <w:spacing w:after="0" w:line="240" w:lineRule="auto"/>
              <w:rPr>
                <w:rFonts w:ascii="Times New Roman" w:hAnsi="Times New Roman"/>
                <w:bCs/>
                <w:sz w:val="24"/>
                <w:szCs w:val="24"/>
              </w:rPr>
            </w:pPr>
            <w:r>
              <w:rPr>
                <w:rFonts w:ascii="Times New Roman" w:hAnsi="Times New Roman"/>
                <w:b/>
                <w:iCs/>
                <w:sz w:val="24"/>
                <w:szCs w:val="24"/>
              </w:rPr>
              <w:t xml:space="preserve">Знания: </w:t>
            </w:r>
            <w:r>
              <w:rPr>
                <w:rFonts w:ascii="Times New Roman" w:hAnsi="Times New Roman"/>
                <w:iCs/>
                <w:sz w:val="24"/>
                <w:szCs w:val="24"/>
              </w:rPr>
              <w:t>а</w:t>
            </w:r>
            <w:r>
              <w:rPr>
                <w:rFonts w:ascii="Times New Roman" w:hAnsi="Times New Roman"/>
                <w:bCs/>
                <w:sz w:val="24"/>
                <w:szCs w:val="24"/>
              </w:rPr>
              <w:t>ктуальный профессиональный и социальный ко</w:t>
            </w:r>
            <w:r>
              <w:rPr>
                <w:rFonts w:ascii="Times New Roman" w:hAnsi="Times New Roman"/>
                <w:bCs/>
                <w:sz w:val="24"/>
                <w:szCs w:val="24"/>
              </w:rPr>
              <w:t>н</w:t>
            </w:r>
            <w:r>
              <w:rPr>
                <w:rFonts w:ascii="Times New Roman" w:hAnsi="Times New Roman"/>
                <w:bCs/>
                <w:sz w:val="24"/>
                <w:szCs w:val="24"/>
              </w:rPr>
              <w:t>текст, в котором приходится работать и жить; основные и</w:t>
            </w:r>
            <w:r>
              <w:rPr>
                <w:rFonts w:ascii="Times New Roman" w:hAnsi="Times New Roman"/>
                <w:bCs/>
                <w:sz w:val="24"/>
                <w:szCs w:val="24"/>
              </w:rPr>
              <w:t>с</w:t>
            </w:r>
            <w:r>
              <w:rPr>
                <w:rFonts w:ascii="Times New Roman" w:hAnsi="Times New Roman"/>
                <w:bCs/>
                <w:sz w:val="24"/>
                <w:szCs w:val="24"/>
              </w:rPr>
              <w:t>точники информации и ресурсы для решения задач и проблем в профессиональном и/или социальном контексте.</w:t>
            </w:r>
          </w:p>
          <w:p w14:paraId="1A98E9ED" w14:textId="77777777" w:rsidR="00004E34" w:rsidRDefault="00004E34">
            <w:pPr>
              <w:spacing w:after="0" w:line="240" w:lineRule="auto"/>
              <w:rPr>
                <w:rFonts w:ascii="Times New Roman" w:hAnsi="Times New Roman"/>
                <w:b/>
                <w:iCs/>
                <w:sz w:val="24"/>
                <w:szCs w:val="24"/>
              </w:rPr>
            </w:pPr>
            <w:r>
              <w:rPr>
                <w:rFonts w:ascii="Times New Roman" w:hAnsi="Times New Roman"/>
                <w:bCs/>
                <w:sz w:val="24"/>
                <w:szCs w:val="24"/>
              </w:rPr>
              <w:t>алгоритмы выполнения работ в профессиональной и смежных областях; методы работы в профессиональной и смежных сферах; структуру плана для решения задач; порядок оценки результатов решения задач профессиональной деятельности.</w:t>
            </w:r>
          </w:p>
        </w:tc>
      </w:tr>
      <w:tr w:rsidR="00004E34" w14:paraId="17A8EADC" w14:textId="77777777" w:rsidTr="00004E34">
        <w:trPr>
          <w:cantSplit/>
          <w:trHeight w:val="1519"/>
          <w:jc w:val="center"/>
        </w:trPr>
        <w:tc>
          <w:tcPr>
            <w:tcW w:w="1102" w:type="dxa"/>
            <w:vMerge w:val="restart"/>
            <w:hideMark/>
          </w:tcPr>
          <w:p w14:paraId="44DB776C" w14:textId="77777777" w:rsidR="00004E34" w:rsidRDefault="00004E34">
            <w:pPr>
              <w:spacing w:after="0" w:line="240" w:lineRule="auto"/>
              <w:jc w:val="center"/>
              <w:rPr>
                <w:rFonts w:ascii="Times New Roman" w:hAnsi="Times New Roman"/>
                <w:iCs/>
                <w:sz w:val="24"/>
                <w:szCs w:val="24"/>
              </w:rPr>
            </w:pPr>
            <w:r>
              <w:rPr>
                <w:rFonts w:ascii="Times New Roman" w:hAnsi="Times New Roman"/>
                <w:iCs/>
                <w:sz w:val="24"/>
                <w:szCs w:val="24"/>
              </w:rPr>
              <w:t>ОК 02</w:t>
            </w:r>
          </w:p>
        </w:tc>
        <w:tc>
          <w:tcPr>
            <w:tcW w:w="1913" w:type="dxa"/>
            <w:vMerge w:val="restart"/>
            <w:hideMark/>
          </w:tcPr>
          <w:p w14:paraId="328146C6" w14:textId="77777777" w:rsidR="00004E34" w:rsidRPr="00004E34" w:rsidRDefault="00004E34">
            <w:pPr>
              <w:spacing w:after="0" w:line="240" w:lineRule="auto"/>
              <w:jc w:val="both"/>
              <w:rPr>
                <w:rFonts w:ascii="Times New Roman" w:hAnsi="Times New Roman"/>
                <w:iCs/>
                <w:sz w:val="24"/>
                <w:szCs w:val="24"/>
              </w:rPr>
            </w:pPr>
            <w:r w:rsidRPr="00004E34">
              <w:rPr>
                <w:rFonts w:ascii="Times New Roman" w:hAnsi="Times New Roman"/>
                <w:sz w:val="24"/>
                <w:szCs w:val="24"/>
              </w:rPr>
              <w:t>Осуществлять поиск, анализ и интерпретацию информации, необходимой для выполнения задач профе</w:t>
            </w:r>
            <w:r w:rsidRPr="00004E34">
              <w:rPr>
                <w:rFonts w:ascii="Times New Roman" w:hAnsi="Times New Roman"/>
                <w:sz w:val="24"/>
                <w:szCs w:val="24"/>
              </w:rPr>
              <w:t>с</w:t>
            </w:r>
            <w:r w:rsidRPr="00004E34">
              <w:rPr>
                <w:rFonts w:ascii="Times New Roman" w:hAnsi="Times New Roman"/>
                <w:sz w:val="24"/>
                <w:szCs w:val="24"/>
              </w:rPr>
              <w:t>сиональной д</w:t>
            </w:r>
            <w:r w:rsidRPr="00004E34">
              <w:rPr>
                <w:rFonts w:ascii="Times New Roman" w:hAnsi="Times New Roman"/>
                <w:sz w:val="24"/>
                <w:szCs w:val="24"/>
              </w:rPr>
              <w:t>е</w:t>
            </w:r>
            <w:r w:rsidRPr="00004E34">
              <w:rPr>
                <w:rFonts w:ascii="Times New Roman" w:hAnsi="Times New Roman"/>
                <w:sz w:val="24"/>
                <w:szCs w:val="24"/>
              </w:rPr>
              <w:t>ятельности</w:t>
            </w:r>
          </w:p>
        </w:tc>
        <w:tc>
          <w:tcPr>
            <w:tcW w:w="6699" w:type="dxa"/>
            <w:hideMark/>
          </w:tcPr>
          <w:p w14:paraId="2484D9EC" w14:textId="77777777" w:rsidR="00004E34" w:rsidRDefault="00004E34">
            <w:pPr>
              <w:spacing w:after="0" w:line="240" w:lineRule="auto"/>
              <w:rPr>
                <w:rFonts w:ascii="Times New Roman" w:hAnsi="Times New Roman"/>
                <w:iCs/>
                <w:sz w:val="24"/>
                <w:szCs w:val="24"/>
              </w:rPr>
            </w:pPr>
            <w:r>
              <w:rPr>
                <w:rFonts w:ascii="Times New Roman" w:hAnsi="Times New Roman"/>
                <w:b/>
                <w:iCs/>
                <w:sz w:val="24"/>
                <w:szCs w:val="24"/>
              </w:rPr>
              <w:t xml:space="preserve">Умения: </w:t>
            </w:r>
            <w:r>
              <w:rPr>
                <w:rFonts w:ascii="Times New Roman" w:hAnsi="Times New Roman"/>
                <w:iCs/>
                <w:sz w:val="24"/>
                <w:szCs w:val="24"/>
              </w:rPr>
              <w:t>определять задачи для поиска информации; опред</w:t>
            </w:r>
            <w:r>
              <w:rPr>
                <w:rFonts w:ascii="Times New Roman" w:hAnsi="Times New Roman"/>
                <w:iCs/>
                <w:sz w:val="24"/>
                <w:szCs w:val="24"/>
              </w:rPr>
              <w:t>е</w:t>
            </w:r>
            <w:r>
              <w:rPr>
                <w:rFonts w:ascii="Times New Roman" w:hAnsi="Times New Roman"/>
                <w:iCs/>
                <w:sz w:val="24"/>
                <w:szCs w:val="24"/>
              </w:rPr>
              <w:t>лять необходимые источники информации; планировать пр</w:t>
            </w:r>
            <w:r>
              <w:rPr>
                <w:rFonts w:ascii="Times New Roman" w:hAnsi="Times New Roman"/>
                <w:iCs/>
                <w:sz w:val="24"/>
                <w:szCs w:val="24"/>
              </w:rPr>
              <w:t>о</w:t>
            </w:r>
            <w:r>
              <w:rPr>
                <w:rFonts w:ascii="Times New Roman" w:hAnsi="Times New Roman"/>
                <w:iCs/>
                <w:sz w:val="24"/>
                <w:szCs w:val="24"/>
              </w:rPr>
              <w:t>цесс поиска; структурировать получаемую информацию; в</w:t>
            </w:r>
            <w:r>
              <w:rPr>
                <w:rFonts w:ascii="Times New Roman" w:hAnsi="Times New Roman"/>
                <w:iCs/>
                <w:sz w:val="24"/>
                <w:szCs w:val="24"/>
              </w:rPr>
              <w:t>ы</w:t>
            </w:r>
            <w:r>
              <w:rPr>
                <w:rFonts w:ascii="Times New Roman" w:hAnsi="Times New Roman"/>
                <w:iCs/>
                <w:sz w:val="24"/>
                <w:szCs w:val="24"/>
              </w:rPr>
              <w:t>делять наиболее значимое в перечне информации; оценивать практическую значимость результатов поиска; оформлять р</w:t>
            </w:r>
            <w:r>
              <w:rPr>
                <w:rFonts w:ascii="Times New Roman" w:hAnsi="Times New Roman"/>
                <w:iCs/>
                <w:sz w:val="24"/>
                <w:szCs w:val="24"/>
              </w:rPr>
              <w:t>е</w:t>
            </w:r>
            <w:r>
              <w:rPr>
                <w:rFonts w:ascii="Times New Roman" w:hAnsi="Times New Roman"/>
                <w:iCs/>
                <w:sz w:val="24"/>
                <w:szCs w:val="24"/>
              </w:rPr>
              <w:t>зультаты поиска</w:t>
            </w:r>
          </w:p>
        </w:tc>
      </w:tr>
      <w:tr w:rsidR="00004E34" w14:paraId="728C23A9" w14:textId="77777777" w:rsidTr="00004E34">
        <w:trPr>
          <w:cantSplit/>
          <w:trHeight w:val="1132"/>
          <w:jc w:val="center"/>
        </w:trPr>
        <w:tc>
          <w:tcPr>
            <w:tcW w:w="1102" w:type="dxa"/>
            <w:vMerge/>
            <w:vAlign w:val="center"/>
            <w:hideMark/>
          </w:tcPr>
          <w:p w14:paraId="4646AF45" w14:textId="77777777" w:rsidR="00004E34" w:rsidRDefault="00004E34">
            <w:pPr>
              <w:spacing w:after="0" w:line="240" w:lineRule="auto"/>
              <w:rPr>
                <w:rFonts w:ascii="Times New Roman" w:hAnsi="Times New Roman"/>
                <w:iCs/>
                <w:sz w:val="24"/>
                <w:szCs w:val="24"/>
              </w:rPr>
            </w:pPr>
          </w:p>
        </w:tc>
        <w:tc>
          <w:tcPr>
            <w:tcW w:w="1913" w:type="dxa"/>
            <w:vMerge/>
            <w:vAlign w:val="center"/>
            <w:hideMark/>
          </w:tcPr>
          <w:p w14:paraId="20BED07F" w14:textId="77777777" w:rsidR="00004E34" w:rsidRPr="00004E34" w:rsidRDefault="00004E34">
            <w:pPr>
              <w:spacing w:after="0" w:line="240" w:lineRule="auto"/>
              <w:rPr>
                <w:rFonts w:ascii="Times New Roman" w:hAnsi="Times New Roman"/>
                <w:iCs/>
                <w:sz w:val="24"/>
                <w:szCs w:val="24"/>
              </w:rPr>
            </w:pPr>
          </w:p>
        </w:tc>
        <w:tc>
          <w:tcPr>
            <w:tcW w:w="6699" w:type="dxa"/>
            <w:hideMark/>
          </w:tcPr>
          <w:p w14:paraId="5351573A" w14:textId="77777777" w:rsidR="00004E34" w:rsidRDefault="00004E34">
            <w:pPr>
              <w:spacing w:after="0" w:line="240" w:lineRule="auto"/>
              <w:rPr>
                <w:rFonts w:ascii="Times New Roman" w:hAnsi="Times New Roman"/>
                <w:b/>
                <w:iCs/>
                <w:sz w:val="24"/>
                <w:szCs w:val="24"/>
              </w:rPr>
            </w:pPr>
            <w:r>
              <w:rPr>
                <w:rFonts w:ascii="Times New Roman" w:hAnsi="Times New Roman"/>
                <w:b/>
                <w:iCs/>
                <w:sz w:val="24"/>
                <w:szCs w:val="24"/>
              </w:rPr>
              <w:t xml:space="preserve">Знания: </w:t>
            </w:r>
            <w:r>
              <w:rPr>
                <w:rFonts w:ascii="Times New Roman" w:hAnsi="Times New Roman"/>
                <w:iCs/>
                <w:sz w:val="24"/>
                <w:szCs w:val="24"/>
              </w:rPr>
              <w:t>номенклатура информационных источников, прим</w:t>
            </w:r>
            <w:r>
              <w:rPr>
                <w:rFonts w:ascii="Times New Roman" w:hAnsi="Times New Roman"/>
                <w:iCs/>
                <w:sz w:val="24"/>
                <w:szCs w:val="24"/>
              </w:rPr>
              <w:t>е</w:t>
            </w:r>
            <w:r>
              <w:rPr>
                <w:rFonts w:ascii="Times New Roman" w:hAnsi="Times New Roman"/>
                <w:iCs/>
                <w:sz w:val="24"/>
                <w:szCs w:val="24"/>
              </w:rPr>
              <w:t>няемых в профессиональной деятельности; приемы структ</w:t>
            </w:r>
            <w:r>
              <w:rPr>
                <w:rFonts w:ascii="Times New Roman" w:hAnsi="Times New Roman"/>
                <w:iCs/>
                <w:sz w:val="24"/>
                <w:szCs w:val="24"/>
              </w:rPr>
              <w:t>у</w:t>
            </w:r>
            <w:r>
              <w:rPr>
                <w:rFonts w:ascii="Times New Roman" w:hAnsi="Times New Roman"/>
                <w:iCs/>
                <w:sz w:val="24"/>
                <w:szCs w:val="24"/>
              </w:rPr>
              <w:t>рирования информации; формат оформления результатов п</w:t>
            </w:r>
            <w:r>
              <w:rPr>
                <w:rFonts w:ascii="Times New Roman" w:hAnsi="Times New Roman"/>
                <w:iCs/>
                <w:sz w:val="24"/>
                <w:szCs w:val="24"/>
              </w:rPr>
              <w:t>о</w:t>
            </w:r>
            <w:r>
              <w:rPr>
                <w:rFonts w:ascii="Times New Roman" w:hAnsi="Times New Roman"/>
                <w:iCs/>
                <w:sz w:val="24"/>
                <w:szCs w:val="24"/>
              </w:rPr>
              <w:t>иска информации</w:t>
            </w:r>
          </w:p>
        </w:tc>
      </w:tr>
      <w:tr w:rsidR="00004E34" w14:paraId="4AC6C3DA" w14:textId="77777777" w:rsidTr="00004E34">
        <w:trPr>
          <w:cantSplit/>
          <w:trHeight w:val="1140"/>
          <w:jc w:val="center"/>
        </w:trPr>
        <w:tc>
          <w:tcPr>
            <w:tcW w:w="1102" w:type="dxa"/>
            <w:vMerge w:val="restart"/>
            <w:hideMark/>
          </w:tcPr>
          <w:p w14:paraId="0540F133" w14:textId="77777777" w:rsidR="00004E34" w:rsidRDefault="00004E34">
            <w:pPr>
              <w:spacing w:after="0" w:line="240" w:lineRule="auto"/>
              <w:jc w:val="center"/>
              <w:rPr>
                <w:rFonts w:ascii="Times New Roman" w:hAnsi="Times New Roman"/>
                <w:iCs/>
                <w:sz w:val="24"/>
                <w:szCs w:val="24"/>
              </w:rPr>
            </w:pPr>
            <w:r>
              <w:rPr>
                <w:rFonts w:ascii="Times New Roman" w:hAnsi="Times New Roman"/>
                <w:iCs/>
                <w:sz w:val="24"/>
                <w:szCs w:val="24"/>
              </w:rPr>
              <w:t>ОК 03</w:t>
            </w:r>
          </w:p>
        </w:tc>
        <w:tc>
          <w:tcPr>
            <w:tcW w:w="1913" w:type="dxa"/>
            <w:vMerge w:val="restart"/>
            <w:hideMark/>
          </w:tcPr>
          <w:p w14:paraId="2771ED19" w14:textId="77777777" w:rsidR="00004E34" w:rsidRPr="00004E34" w:rsidRDefault="00004E34">
            <w:pPr>
              <w:spacing w:after="0" w:line="240" w:lineRule="auto"/>
              <w:jc w:val="both"/>
              <w:rPr>
                <w:rFonts w:ascii="Times New Roman" w:hAnsi="Times New Roman"/>
                <w:sz w:val="24"/>
                <w:szCs w:val="24"/>
              </w:rPr>
            </w:pPr>
            <w:r w:rsidRPr="00004E34">
              <w:rPr>
                <w:rFonts w:ascii="Times New Roman" w:hAnsi="Times New Roman"/>
                <w:sz w:val="24"/>
                <w:szCs w:val="24"/>
              </w:rPr>
              <w:t>Планировать и реализовывать собственное профессионал</w:t>
            </w:r>
            <w:r w:rsidRPr="00004E34">
              <w:rPr>
                <w:rFonts w:ascii="Times New Roman" w:hAnsi="Times New Roman"/>
                <w:sz w:val="24"/>
                <w:szCs w:val="24"/>
              </w:rPr>
              <w:t>ь</w:t>
            </w:r>
            <w:r w:rsidRPr="00004E34">
              <w:rPr>
                <w:rFonts w:ascii="Times New Roman" w:hAnsi="Times New Roman"/>
                <w:sz w:val="24"/>
                <w:szCs w:val="24"/>
              </w:rPr>
              <w:t>ное и личнос</w:t>
            </w:r>
            <w:r w:rsidRPr="00004E34">
              <w:rPr>
                <w:rFonts w:ascii="Times New Roman" w:hAnsi="Times New Roman"/>
                <w:sz w:val="24"/>
                <w:szCs w:val="24"/>
              </w:rPr>
              <w:t>т</w:t>
            </w:r>
            <w:r w:rsidRPr="00004E34">
              <w:rPr>
                <w:rFonts w:ascii="Times New Roman" w:hAnsi="Times New Roman"/>
                <w:sz w:val="24"/>
                <w:szCs w:val="24"/>
              </w:rPr>
              <w:t>ное развитие.</w:t>
            </w:r>
          </w:p>
        </w:tc>
        <w:tc>
          <w:tcPr>
            <w:tcW w:w="6699" w:type="dxa"/>
            <w:hideMark/>
          </w:tcPr>
          <w:p w14:paraId="58A19B11" w14:textId="77777777" w:rsidR="00004E34" w:rsidRDefault="00004E34">
            <w:pPr>
              <w:spacing w:after="0" w:line="240" w:lineRule="auto"/>
              <w:rPr>
                <w:rFonts w:ascii="Times New Roman" w:hAnsi="Times New Roman"/>
                <w:iCs/>
                <w:sz w:val="24"/>
                <w:szCs w:val="24"/>
              </w:rPr>
            </w:pPr>
            <w:r>
              <w:rPr>
                <w:rFonts w:ascii="Times New Roman" w:hAnsi="Times New Roman"/>
                <w:b/>
                <w:bCs/>
                <w:iCs/>
                <w:sz w:val="24"/>
                <w:szCs w:val="24"/>
              </w:rPr>
              <w:t xml:space="preserve">Умения: </w:t>
            </w:r>
            <w:r>
              <w:rPr>
                <w:rFonts w:ascii="Times New Roman" w:hAnsi="Times New Roman"/>
                <w:bCs/>
                <w:iCs/>
                <w:sz w:val="24"/>
                <w:szCs w:val="24"/>
              </w:rPr>
              <w:t>определять актуальность нормативно-правовой д</w:t>
            </w:r>
            <w:r>
              <w:rPr>
                <w:rFonts w:ascii="Times New Roman" w:hAnsi="Times New Roman"/>
                <w:bCs/>
                <w:iCs/>
                <w:sz w:val="24"/>
                <w:szCs w:val="24"/>
              </w:rPr>
              <w:t>о</w:t>
            </w:r>
            <w:r>
              <w:rPr>
                <w:rFonts w:ascii="Times New Roman" w:hAnsi="Times New Roman"/>
                <w:bCs/>
                <w:iCs/>
                <w:sz w:val="24"/>
                <w:szCs w:val="24"/>
              </w:rPr>
              <w:t xml:space="preserve">кументации в профессиональной деятельности; </w:t>
            </w:r>
            <w:r>
              <w:rPr>
                <w:rFonts w:ascii="Times New Roman" w:hAnsi="Times New Roman"/>
                <w:sz w:val="24"/>
                <w:szCs w:val="24"/>
              </w:rPr>
              <w:t>применять с</w:t>
            </w:r>
            <w:r>
              <w:rPr>
                <w:rFonts w:ascii="Times New Roman" w:hAnsi="Times New Roman"/>
                <w:sz w:val="24"/>
                <w:szCs w:val="24"/>
              </w:rPr>
              <w:t>о</w:t>
            </w:r>
            <w:r>
              <w:rPr>
                <w:rFonts w:ascii="Times New Roman" w:hAnsi="Times New Roman"/>
                <w:sz w:val="24"/>
                <w:szCs w:val="24"/>
              </w:rPr>
              <w:t>временную научную профессиональную терминологию; опр</w:t>
            </w:r>
            <w:r>
              <w:rPr>
                <w:rFonts w:ascii="Times New Roman" w:hAnsi="Times New Roman"/>
                <w:sz w:val="24"/>
                <w:szCs w:val="24"/>
              </w:rPr>
              <w:t>е</w:t>
            </w:r>
            <w:r>
              <w:rPr>
                <w:rFonts w:ascii="Times New Roman" w:hAnsi="Times New Roman"/>
                <w:sz w:val="24"/>
                <w:szCs w:val="24"/>
              </w:rPr>
              <w:t>делять и выстраивать траектории профессионального развития и самообразования</w:t>
            </w:r>
          </w:p>
        </w:tc>
      </w:tr>
      <w:tr w:rsidR="00004E34" w14:paraId="42494606" w14:textId="77777777" w:rsidTr="00004E34">
        <w:trPr>
          <w:cantSplit/>
          <w:trHeight w:val="941"/>
          <w:jc w:val="center"/>
        </w:trPr>
        <w:tc>
          <w:tcPr>
            <w:tcW w:w="1102" w:type="dxa"/>
            <w:vMerge/>
            <w:vAlign w:val="center"/>
            <w:hideMark/>
          </w:tcPr>
          <w:p w14:paraId="46545285" w14:textId="77777777" w:rsidR="00004E34" w:rsidRDefault="00004E34">
            <w:pPr>
              <w:spacing w:after="0" w:line="240" w:lineRule="auto"/>
              <w:rPr>
                <w:rFonts w:ascii="Times New Roman" w:hAnsi="Times New Roman"/>
                <w:iCs/>
                <w:sz w:val="24"/>
                <w:szCs w:val="24"/>
              </w:rPr>
            </w:pPr>
          </w:p>
        </w:tc>
        <w:tc>
          <w:tcPr>
            <w:tcW w:w="1913" w:type="dxa"/>
            <w:vMerge/>
            <w:vAlign w:val="center"/>
            <w:hideMark/>
          </w:tcPr>
          <w:p w14:paraId="2BEE875E" w14:textId="77777777" w:rsidR="00004E34" w:rsidRPr="00004E34" w:rsidRDefault="00004E34">
            <w:pPr>
              <w:spacing w:after="0" w:line="240" w:lineRule="auto"/>
              <w:rPr>
                <w:rFonts w:ascii="Times New Roman" w:hAnsi="Times New Roman"/>
                <w:sz w:val="24"/>
                <w:szCs w:val="24"/>
              </w:rPr>
            </w:pPr>
          </w:p>
        </w:tc>
        <w:tc>
          <w:tcPr>
            <w:tcW w:w="6699" w:type="dxa"/>
            <w:hideMark/>
          </w:tcPr>
          <w:p w14:paraId="78CBECD3" w14:textId="77777777" w:rsidR="00004E34" w:rsidRDefault="00004E34">
            <w:pPr>
              <w:spacing w:after="0" w:line="240" w:lineRule="auto"/>
              <w:rPr>
                <w:rFonts w:ascii="Times New Roman" w:hAnsi="Times New Roman"/>
                <w:iCs/>
                <w:sz w:val="24"/>
                <w:szCs w:val="24"/>
              </w:rPr>
            </w:pPr>
            <w:r>
              <w:rPr>
                <w:rFonts w:ascii="Times New Roman" w:hAnsi="Times New Roman"/>
                <w:b/>
                <w:bCs/>
                <w:iCs/>
                <w:sz w:val="24"/>
                <w:szCs w:val="24"/>
              </w:rPr>
              <w:t xml:space="preserve">Знания: </w:t>
            </w:r>
            <w:r>
              <w:rPr>
                <w:rFonts w:ascii="Times New Roman" w:hAnsi="Times New Roman"/>
                <w:bCs/>
                <w:iCs/>
                <w:sz w:val="24"/>
                <w:szCs w:val="24"/>
              </w:rPr>
              <w:t>содержание актуальной нормативно-правовой док</w:t>
            </w:r>
            <w:r>
              <w:rPr>
                <w:rFonts w:ascii="Times New Roman" w:hAnsi="Times New Roman"/>
                <w:bCs/>
                <w:iCs/>
                <w:sz w:val="24"/>
                <w:szCs w:val="24"/>
              </w:rPr>
              <w:t>у</w:t>
            </w:r>
            <w:r>
              <w:rPr>
                <w:rFonts w:ascii="Times New Roman" w:hAnsi="Times New Roman"/>
                <w:bCs/>
                <w:iCs/>
                <w:sz w:val="24"/>
                <w:szCs w:val="24"/>
              </w:rPr>
              <w:t>ментации; современная научная и профессиональная термин</w:t>
            </w:r>
            <w:r>
              <w:rPr>
                <w:rFonts w:ascii="Times New Roman" w:hAnsi="Times New Roman"/>
                <w:bCs/>
                <w:iCs/>
                <w:sz w:val="24"/>
                <w:szCs w:val="24"/>
              </w:rPr>
              <w:t>о</w:t>
            </w:r>
            <w:r>
              <w:rPr>
                <w:rFonts w:ascii="Times New Roman" w:hAnsi="Times New Roman"/>
                <w:bCs/>
                <w:iCs/>
                <w:sz w:val="24"/>
                <w:szCs w:val="24"/>
              </w:rPr>
              <w:t>логия; возможные траектории профессионального развития и самообразования</w:t>
            </w:r>
          </w:p>
        </w:tc>
      </w:tr>
      <w:tr w:rsidR="00004E34" w14:paraId="6348081C" w14:textId="77777777" w:rsidTr="00004E34">
        <w:trPr>
          <w:cantSplit/>
          <w:trHeight w:val="509"/>
          <w:jc w:val="center"/>
        </w:trPr>
        <w:tc>
          <w:tcPr>
            <w:tcW w:w="1102" w:type="dxa"/>
            <w:vMerge w:val="restart"/>
            <w:hideMark/>
          </w:tcPr>
          <w:p w14:paraId="10103943" w14:textId="77777777" w:rsidR="00004E34" w:rsidRDefault="00004E34">
            <w:pPr>
              <w:spacing w:after="0" w:line="240" w:lineRule="auto"/>
              <w:jc w:val="center"/>
              <w:rPr>
                <w:rFonts w:ascii="Times New Roman" w:hAnsi="Times New Roman"/>
                <w:iCs/>
                <w:sz w:val="24"/>
                <w:szCs w:val="24"/>
              </w:rPr>
            </w:pPr>
            <w:r>
              <w:rPr>
                <w:rFonts w:ascii="Times New Roman" w:hAnsi="Times New Roman"/>
                <w:iCs/>
                <w:sz w:val="24"/>
                <w:szCs w:val="24"/>
              </w:rPr>
              <w:t>ОК 04</w:t>
            </w:r>
          </w:p>
        </w:tc>
        <w:tc>
          <w:tcPr>
            <w:tcW w:w="1913" w:type="dxa"/>
            <w:vMerge w:val="restart"/>
            <w:hideMark/>
          </w:tcPr>
          <w:p w14:paraId="59717417" w14:textId="77777777" w:rsidR="00004E34" w:rsidRPr="00004E34" w:rsidRDefault="00004E34">
            <w:pPr>
              <w:spacing w:after="0" w:line="240" w:lineRule="auto"/>
              <w:jc w:val="both"/>
              <w:rPr>
                <w:rFonts w:ascii="Times New Roman" w:hAnsi="Times New Roman"/>
                <w:sz w:val="24"/>
                <w:szCs w:val="24"/>
              </w:rPr>
            </w:pPr>
            <w:r w:rsidRPr="00004E34">
              <w:rPr>
                <w:rFonts w:ascii="Times New Roman" w:hAnsi="Times New Roman"/>
                <w:sz w:val="24"/>
                <w:szCs w:val="24"/>
              </w:rPr>
              <w:t>Работать в ко</w:t>
            </w:r>
            <w:r w:rsidRPr="00004E34">
              <w:rPr>
                <w:rFonts w:ascii="Times New Roman" w:hAnsi="Times New Roman"/>
                <w:sz w:val="24"/>
                <w:szCs w:val="24"/>
              </w:rPr>
              <w:t>л</w:t>
            </w:r>
            <w:r w:rsidRPr="00004E34">
              <w:rPr>
                <w:rFonts w:ascii="Times New Roman" w:hAnsi="Times New Roman"/>
                <w:sz w:val="24"/>
                <w:szCs w:val="24"/>
              </w:rPr>
              <w:t>лективе и к</w:t>
            </w:r>
            <w:r w:rsidRPr="00004E34">
              <w:rPr>
                <w:rFonts w:ascii="Times New Roman" w:hAnsi="Times New Roman"/>
                <w:sz w:val="24"/>
                <w:szCs w:val="24"/>
              </w:rPr>
              <w:t>о</w:t>
            </w:r>
            <w:r w:rsidRPr="00004E34">
              <w:rPr>
                <w:rFonts w:ascii="Times New Roman" w:hAnsi="Times New Roman"/>
                <w:sz w:val="24"/>
                <w:szCs w:val="24"/>
              </w:rPr>
              <w:t>манде, эффе</w:t>
            </w:r>
            <w:r w:rsidRPr="00004E34">
              <w:rPr>
                <w:rFonts w:ascii="Times New Roman" w:hAnsi="Times New Roman"/>
                <w:sz w:val="24"/>
                <w:szCs w:val="24"/>
              </w:rPr>
              <w:t>к</w:t>
            </w:r>
            <w:r w:rsidRPr="00004E34">
              <w:rPr>
                <w:rFonts w:ascii="Times New Roman" w:hAnsi="Times New Roman"/>
                <w:sz w:val="24"/>
                <w:szCs w:val="24"/>
              </w:rPr>
              <w:lastRenderedPageBreak/>
              <w:t>тивно взаим</w:t>
            </w:r>
            <w:r w:rsidRPr="00004E34">
              <w:rPr>
                <w:rFonts w:ascii="Times New Roman" w:hAnsi="Times New Roman"/>
                <w:sz w:val="24"/>
                <w:szCs w:val="24"/>
              </w:rPr>
              <w:t>о</w:t>
            </w:r>
            <w:r w:rsidRPr="00004E34">
              <w:rPr>
                <w:rFonts w:ascii="Times New Roman" w:hAnsi="Times New Roman"/>
                <w:sz w:val="24"/>
                <w:szCs w:val="24"/>
              </w:rPr>
              <w:t>действовать с коллегами, р</w:t>
            </w:r>
            <w:r w:rsidRPr="00004E34">
              <w:rPr>
                <w:rFonts w:ascii="Times New Roman" w:hAnsi="Times New Roman"/>
                <w:sz w:val="24"/>
                <w:szCs w:val="24"/>
              </w:rPr>
              <w:t>у</w:t>
            </w:r>
            <w:r w:rsidRPr="00004E34">
              <w:rPr>
                <w:rFonts w:ascii="Times New Roman" w:hAnsi="Times New Roman"/>
                <w:sz w:val="24"/>
                <w:szCs w:val="24"/>
              </w:rPr>
              <w:t>ководством, клиентами.</w:t>
            </w:r>
          </w:p>
        </w:tc>
        <w:tc>
          <w:tcPr>
            <w:tcW w:w="6699" w:type="dxa"/>
            <w:hideMark/>
          </w:tcPr>
          <w:p w14:paraId="707F6B65" w14:textId="77777777" w:rsidR="00004E34" w:rsidRDefault="00004E34">
            <w:pPr>
              <w:spacing w:after="0" w:line="240" w:lineRule="auto"/>
              <w:rPr>
                <w:rFonts w:ascii="Times New Roman" w:hAnsi="Times New Roman"/>
                <w:b/>
                <w:iCs/>
                <w:sz w:val="24"/>
                <w:szCs w:val="24"/>
              </w:rPr>
            </w:pPr>
            <w:r>
              <w:rPr>
                <w:rFonts w:ascii="Times New Roman" w:hAnsi="Times New Roman"/>
                <w:b/>
                <w:bCs/>
                <w:iCs/>
                <w:sz w:val="24"/>
                <w:szCs w:val="24"/>
              </w:rPr>
              <w:lastRenderedPageBreak/>
              <w:t xml:space="preserve">Умения: </w:t>
            </w:r>
            <w:r>
              <w:rPr>
                <w:rFonts w:ascii="Times New Roman" w:hAnsi="Times New Roman"/>
                <w:bCs/>
                <w:sz w:val="24"/>
                <w:szCs w:val="24"/>
              </w:rPr>
              <w:t>организовывать работу коллектива и команды; вза</w:t>
            </w:r>
            <w:r>
              <w:rPr>
                <w:rFonts w:ascii="Times New Roman" w:hAnsi="Times New Roman"/>
                <w:bCs/>
                <w:sz w:val="24"/>
                <w:szCs w:val="24"/>
              </w:rPr>
              <w:t>и</w:t>
            </w:r>
            <w:r>
              <w:rPr>
                <w:rFonts w:ascii="Times New Roman" w:hAnsi="Times New Roman"/>
                <w:bCs/>
                <w:sz w:val="24"/>
                <w:szCs w:val="24"/>
              </w:rPr>
              <w:t>модействовать с коллегами, руководством, клиентами в ходе профессиональной деятельности.</w:t>
            </w:r>
          </w:p>
        </w:tc>
      </w:tr>
      <w:tr w:rsidR="00004E34" w14:paraId="7ABF71AF" w14:textId="77777777" w:rsidTr="00004E34">
        <w:trPr>
          <w:cantSplit/>
          <w:trHeight w:val="991"/>
          <w:jc w:val="center"/>
        </w:trPr>
        <w:tc>
          <w:tcPr>
            <w:tcW w:w="1102" w:type="dxa"/>
            <w:vMerge/>
            <w:vAlign w:val="center"/>
            <w:hideMark/>
          </w:tcPr>
          <w:p w14:paraId="5D6C1547" w14:textId="77777777" w:rsidR="00004E34" w:rsidRDefault="00004E34">
            <w:pPr>
              <w:spacing w:after="0" w:line="240" w:lineRule="auto"/>
              <w:rPr>
                <w:rFonts w:ascii="Times New Roman" w:hAnsi="Times New Roman"/>
                <w:iCs/>
                <w:sz w:val="24"/>
                <w:szCs w:val="24"/>
              </w:rPr>
            </w:pPr>
          </w:p>
        </w:tc>
        <w:tc>
          <w:tcPr>
            <w:tcW w:w="1913" w:type="dxa"/>
            <w:vMerge/>
            <w:vAlign w:val="center"/>
            <w:hideMark/>
          </w:tcPr>
          <w:p w14:paraId="16792F58" w14:textId="77777777" w:rsidR="00004E34" w:rsidRPr="00004E34" w:rsidRDefault="00004E34">
            <w:pPr>
              <w:spacing w:after="0" w:line="240" w:lineRule="auto"/>
              <w:rPr>
                <w:rFonts w:ascii="Times New Roman" w:hAnsi="Times New Roman"/>
                <w:sz w:val="24"/>
                <w:szCs w:val="24"/>
              </w:rPr>
            </w:pPr>
          </w:p>
        </w:tc>
        <w:tc>
          <w:tcPr>
            <w:tcW w:w="6699" w:type="dxa"/>
            <w:hideMark/>
          </w:tcPr>
          <w:p w14:paraId="421A01AF" w14:textId="77777777" w:rsidR="00004E34" w:rsidRDefault="00004E34">
            <w:pPr>
              <w:spacing w:after="0" w:line="240" w:lineRule="auto"/>
              <w:rPr>
                <w:rFonts w:ascii="Times New Roman" w:hAnsi="Times New Roman"/>
                <w:b/>
                <w:iCs/>
                <w:sz w:val="24"/>
                <w:szCs w:val="24"/>
              </w:rPr>
            </w:pPr>
            <w:r>
              <w:rPr>
                <w:rFonts w:ascii="Times New Roman" w:hAnsi="Times New Roman"/>
                <w:b/>
                <w:bCs/>
                <w:iCs/>
                <w:sz w:val="24"/>
                <w:szCs w:val="24"/>
              </w:rPr>
              <w:t xml:space="preserve">Знания:  </w:t>
            </w:r>
            <w:r>
              <w:rPr>
                <w:rFonts w:ascii="Times New Roman" w:hAnsi="Times New Roman"/>
                <w:bCs/>
                <w:sz w:val="24"/>
                <w:szCs w:val="24"/>
              </w:rPr>
              <w:t>психологические основы деятельности  коллектива, психологические особенности личности; основы проектной деятельности</w:t>
            </w:r>
          </w:p>
        </w:tc>
      </w:tr>
      <w:tr w:rsidR="00004E34" w14:paraId="6E0E7266" w14:textId="77777777" w:rsidTr="00004E34">
        <w:trPr>
          <w:cantSplit/>
          <w:trHeight w:val="1002"/>
          <w:jc w:val="center"/>
        </w:trPr>
        <w:tc>
          <w:tcPr>
            <w:tcW w:w="1102" w:type="dxa"/>
            <w:vMerge w:val="restart"/>
            <w:hideMark/>
          </w:tcPr>
          <w:p w14:paraId="1D7941FC" w14:textId="77777777" w:rsidR="00004E34" w:rsidRDefault="00004E34">
            <w:pPr>
              <w:spacing w:after="0" w:line="240" w:lineRule="auto"/>
              <w:jc w:val="center"/>
              <w:rPr>
                <w:rFonts w:ascii="Times New Roman" w:hAnsi="Times New Roman"/>
                <w:iCs/>
                <w:sz w:val="24"/>
                <w:szCs w:val="24"/>
              </w:rPr>
            </w:pPr>
            <w:r>
              <w:rPr>
                <w:rFonts w:ascii="Times New Roman" w:hAnsi="Times New Roman"/>
                <w:iCs/>
                <w:sz w:val="24"/>
                <w:szCs w:val="24"/>
              </w:rPr>
              <w:lastRenderedPageBreak/>
              <w:t>ОК 05</w:t>
            </w:r>
          </w:p>
        </w:tc>
        <w:tc>
          <w:tcPr>
            <w:tcW w:w="1913" w:type="dxa"/>
            <w:vMerge w:val="restart"/>
            <w:hideMark/>
          </w:tcPr>
          <w:p w14:paraId="4FE51A51" w14:textId="77777777" w:rsidR="00004E34" w:rsidRPr="00004E34" w:rsidRDefault="00004E34">
            <w:pPr>
              <w:spacing w:after="0" w:line="240" w:lineRule="auto"/>
              <w:jc w:val="both"/>
              <w:rPr>
                <w:rFonts w:ascii="Times New Roman" w:hAnsi="Times New Roman"/>
                <w:sz w:val="24"/>
                <w:szCs w:val="24"/>
              </w:rPr>
            </w:pPr>
            <w:r w:rsidRPr="00004E34">
              <w:rPr>
                <w:rFonts w:ascii="Times New Roman" w:hAnsi="Times New Roman"/>
                <w:sz w:val="24"/>
                <w:szCs w:val="24"/>
              </w:rPr>
              <w:t>Осуществлять устную и пис</w:t>
            </w:r>
            <w:r w:rsidRPr="00004E34">
              <w:rPr>
                <w:rFonts w:ascii="Times New Roman" w:hAnsi="Times New Roman"/>
                <w:sz w:val="24"/>
                <w:szCs w:val="24"/>
              </w:rPr>
              <w:t>ь</w:t>
            </w:r>
            <w:r w:rsidRPr="00004E34">
              <w:rPr>
                <w:rFonts w:ascii="Times New Roman" w:hAnsi="Times New Roman"/>
                <w:sz w:val="24"/>
                <w:szCs w:val="24"/>
              </w:rPr>
              <w:t>менную комм</w:t>
            </w:r>
            <w:r w:rsidRPr="00004E34">
              <w:rPr>
                <w:rFonts w:ascii="Times New Roman" w:hAnsi="Times New Roman"/>
                <w:sz w:val="24"/>
                <w:szCs w:val="24"/>
              </w:rPr>
              <w:t>у</w:t>
            </w:r>
            <w:r w:rsidRPr="00004E34">
              <w:rPr>
                <w:rFonts w:ascii="Times New Roman" w:hAnsi="Times New Roman"/>
                <w:sz w:val="24"/>
                <w:szCs w:val="24"/>
              </w:rPr>
              <w:t>никацию на государстве</w:t>
            </w:r>
            <w:r w:rsidRPr="00004E34">
              <w:rPr>
                <w:rFonts w:ascii="Times New Roman" w:hAnsi="Times New Roman"/>
                <w:sz w:val="24"/>
                <w:szCs w:val="24"/>
              </w:rPr>
              <w:t>н</w:t>
            </w:r>
            <w:r w:rsidRPr="00004E34">
              <w:rPr>
                <w:rFonts w:ascii="Times New Roman" w:hAnsi="Times New Roman"/>
                <w:sz w:val="24"/>
                <w:szCs w:val="24"/>
              </w:rPr>
              <w:t>ном языке Ро</w:t>
            </w:r>
            <w:r w:rsidRPr="00004E34">
              <w:rPr>
                <w:rFonts w:ascii="Times New Roman" w:hAnsi="Times New Roman"/>
                <w:sz w:val="24"/>
                <w:szCs w:val="24"/>
              </w:rPr>
              <w:t>с</w:t>
            </w:r>
            <w:r w:rsidRPr="00004E34">
              <w:rPr>
                <w:rFonts w:ascii="Times New Roman" w:hAnsi="Times New Roman"/>
                <w:sz w:val="24"/>
                <w:szCs w:val="24"/>
              </w:rPr>
              <w:t>сийской Фед</w:t>
            </w:r>
            <w:r w:rsidRPr="00004E34">
              <w:rPr>
                <w:rFonts w:ascii="Times New Roman" w:hAnsi="Times New Roman"/>
                <w:sz w:val="24"/>
                <w:szCs w:val="24"/>
              </w:rPr>
              <w:t>е</w:t>
            </w:r>
            <w:r w:rsidRPr="00004E34">
              <w:rPr>
                <w:rFonts w:ascii="Times New Roman" w:hAnsi="Times New Roman"/>
                <w:sz w:val="24"/>
                <w:szCs w:val="24"/>
              </w:rPr>
              <w:t>рации с учетом особенностей социального и культурного контекста.</w:t>
            </w:r>
          </w:p>
        </w:tc>
        <w:tc>
          <w:tcPr>
            <w:tcW w:w="6699" w:type="dxa"/>
            <w:hideMark/>
          </w:tcPr>
          <w:p w14:paraId="232F70FE" w14:textId="77777777" w:rsidR="00004E34" w:rsidRDefault="00004E34">
            <w:pPr>
              <w:spacing w:after="0" w:line="240" w:lineRule="auto"/>
              <w:rPr>
                <w:rFonts w:ascii="Times New Roman" w:hAnsi="Times New Roman"/>
                <w:b/>
                <w:iCs/>
                <w:sz w:val="24"/>
                <w:szCs w:val="24"/>
              </w:rPr>
            </w:pPr>
            <w:r>
              <w:rPr>
                <w:rFonts w:ascii="Times New Roman" w:hAnsi="Times New Roman"/>
                <w:b/>
                <w:bCs/>
                <w:iCs/>
                <w:sz w:val="24"/>
                <w:szCs w:val="24"/>
              </w:rPr>
              <w:t>Умения:</w:t>
            </w:r>
            <w:r>
              <w:rPr>
                <w:rFonts w:ascii="Times New Roman" w:hAnsi="Times New Roman"/>
                <w:iCs/>
                <w:sz w:val="24"/>
                <w:szCs w:val="24"/>
              </w:rPr>
              <w:t xml:space="preserve"> грамотно </w:t>
            </w:r>
            <w:r>
              <w:rPr>
                <w:rFonts w:ascii="Times New Roman" w:hAnsi="Times New Roman"/>
                <w:bCs/>
                <w:sz w:val="24"/>
                <w:szCs w:val="24"/>
              </w:rPr>
              <w:t>излагать свои мысли и оформлять док</w:t>
            </w:r>
            <w:r>
              <w:rPr>
                <w:rFonts w:ascii="Times New Roman" w:hAnsi="Times New Roman"/>
                <w:bCs/>
                <w:sz w:val="24"/>
                <w:szCs w:val="24"/>
              </w:rPr>
              <w:t>у</w:t>
            </w:r>
            <w:r>
              <w:rPr>
                <w:rFonts w:ascii="Times New Roman" w:hAnsi="Times New Roman"/>
                <w:bCs/>
                <w:sz w:val="24"/>
                <w:szCs w:val="24"/>
              </w:rPr>
              <w:t xml:space="preserve">менты по профессиональной тематике на государственном языке, </w:t>
            </w:r>
            <w:r>
              <w:rPr>
                <w:rFonts w:ascii="Times New Roman" w:hAnsi="Times New Roman"/>
                <w:iCs/>
                <w:sz w:val="24"/>
                <w:szCs w:val="24"/>
              </w:rPr>
              <w:t>проявлять толерантность в рабочем коллективе</w:t>
            </w:r>
          </w:p>
        </w:tc>
      </w:tr>
      <w:tr w:rsidR="00004E34" w14:paraId="2B63E9CF" w14:textId="77777777" w:rsidTr="00004E34">
        <w:trPr>
          <w:cantSplit/>
          <w:trHeight w:val="1121"/>
          <w:jc w:val="center"/>
        </w:trPr>
        <w:tc>
          <w:tcPr>
            <w:tcW w:w="1102" w:type="dxa"/>
            <w:vMerge/>
            <w:vAlign w:val="center"/>
            <w:hideMark/>
          </w:tcPr>
          <w:p w14:paraId="3B47A0C0" w14:textId="77777777" w:rsidR="00004E34" w:rsidRDefault="00004E34">
            <w:pPr>
              <w:spacing w:after="0" w:line="240" w:lineRule="auto"/>
              <w:rPr>
                <w:rFonts w:ascii="Times New Roman" w:hAnsi="Times New Roman"/>
                <w:iCs/>
                <w:sz w:val="24"/>
                <w:szCs w:val="24"/>
              </w:rPr>
            </w:pPr>
          </w:p>
        </w:tc>
        <w:tc>
          <w:tcPr>
            <w:tcW w:w="1913" w:type="dxa"/>
            <w:vMerge/>
            <w:vAlign w:val="center"/>
            <w:hideMark/>
          </w:tcPr>
          <w:p w14:paraId="45EEBC98" w14:textId="77777777" w:rsidR="00004E34" w:rsidRPr="00004E34" w:rsidRDefault="00004E34">
            <w:pPr>
              <w:spacing w:after="0" w:line="240" w:lineRule="auto"/>
              <w:rPr>
                <w:rFonts w:ascii="Times New Roman" w:hAnsi="Times New Roman"/>
                <w:sz w:val="24"/>
                <w:szCs w:val="24"/>
              </w:rPr>
            </w:pPr>
          </w:p>
        </w:tc>
        <w:tc>
          <w:tcPr>
            <w:tcW w:w="6699" w:type="dxa"/>
            <w:hideMark/>
          </w:tcPr>
          <w:p w14:paraId="72C5DAB3" w14:textId="77777777" w:rsidR="00004E34" w:rsidRDefault="00004E34">
            <w:pPr>
              <w:spacing w:after="0" w:line="240" w:lineRule="auto"/>
              <w:rPr>
                <w:rFonts w:ascii="Times New Roman" w:hAnsi="Times New Roman"/>
                <w:bCs/>
                <w:sz w:val="24"/>
                <w:szCs w:val="24"/>
              </w:rPr>
            </w:pPr>
            <w:r>
              <w:rPr>
                <w:rFonts w:ascii="Times New Roman" w:hAnsi="Times New Roman"/>
                <w:b/>
                <w:bCs/>
                <w:iCs/>
                <w:sz w:val="24"/>
                <w:szCs w:val="24"/>
              </w:rPr>
              <w:t xml:space="preserve">Знания: </w:t>
            </w:r>
            <w:r>
              <w:rPr>
                <w:rFonts w:ascii="Times New Roman" w:hAnsi="Times New Roman"/>
                <w:bCs/>
                <w:sz w:val="24"/>
                <w:szCs w:val="24"/>
              </w:rPr>
              <w:t>особенности социального и культурного контекста; правила оформления документов и построения устных соо</w:t>
            </w:r>
            <w:r>
              <w:rPr>
                <w:rFonts w:ascii="Times New Roman" w:hAnsi="Times New Roman"/>
                <w:bCs/>
                <w:sz w:val="24"/>
                <w:szCs w:val="24"/>
              </w:rPr>
              <w:t>б</w:t>
            </w:r>
            <w:r>
              <w:rPr>
                <w:rFonts w:ascii="Times New Roman" w:hAnsi="Times New Roman"/>
                <w:bCs/>
                <w:sz w:val="24"/>
                <w:szCs w:val="24"/>
              </w:rPr>
              <w:t>щений.</w:t>
            </w:r>
          </w:p>
        </w:tc>
      </w:tr>
      <w:tr w:rsidR="00004E34" w14:paraId="214FB805" w14:textId="77777777" w:rsidTr="00004E34">
        <w:trPr>
          <w:cantSplit/>
          <w:trHeight w:val="806"/>
          <w:jc w:val="center"/>
        </w:trPr>
        <w:tc>
          <w:tcPr>
            <w:tcW w:w="1102" w:type="dxa"/>
            <w:vMerge w:val="restart"/>
            <w:hideMark/>
          </w:tcPr>
          <w:p w14:paraId="330D6984" w14:textId="77777777" w:rsidR="00004E34" w:rsidRDefault="00004E34">
            <w:pPr>
              <w:spacing w:after="0" w:line="240" w:lineRule="auto"/>
              <w:jc w:val="center"/>
              <w:rPr>
                <w:rFonts w:ascii="Times New Roman" w:hAnsi="Times New Roman"/>
                <w:iCs/>
                <w:sz w:val="24"/>
                <w:szCs w:val="24"/>
              </w:rPr>
            </w:pPr>
            <w:r>
              <w:rPr>
                <w:rFonts w:ascii="Times New Roman" w:hAnsi="Times New Roman"/>
                <w:iCs/>
                <w:sz w:val="24"/>
                <w:szCs w:val="24"/>
              </w:rPr>
              <w:t>ОК 06</w:t>
            </w:r>
          </w:p>
        </w:tc>
        <w:tc>
          <w:tcPr>
            <w:tcW w:w="1913" w:type="dxa"/>
            <w:vMerge w:val="restart"/>
            <w:hideMark/>
          </w:tcPr>
          <w:p w14:paraId="2495B317" w14:textId="77777777" w:rsidR="00004E34" w:rsidRPr="00004E34" w:rsidRDefault="00004E34">
            <w:pPr>
              <w:spacing w:after="0" w:line="240" w:lineRule="auto"/>
              <w:jc w:val="both"/>
              <w:rPr>
                <w:rFonts w:ascii="Times New Roman" w:hAnsi="Times New Roman"/>
                <w:sz w:val="24"/>
                <w:szCs w:val="24"/>
              </w:rPr>
            </w:pPr>
            <w:r w:rsidRPr="00004E34">
              <w:rPr>
                <w:rFonts w:ascii="Times New Roman" w:hAnsi="Times New Roman"/>
                <w:sz w:val="24"/>
                <w:szCs w:val="24"/>
              </w:rPr>
              <w:t>Проявлять гражданско-патриотическую позицию, д</w:t>
            </w:r>
            <w:r w:rsidRPr="00004E34">
              <w:rPr>
                <w:rFonts w:ascii="Times New Roman" w:hAnsi="Times New Roman"/>
                <w:sz w:val="24"/>
                <w:szCs w:val="24"/>
              </w:rPr>
              <w:t>е</w:t>
            </w:r>
            <w:r w:rsidRPr="00004E34">
              <w:rPr>
                <w:rFonts w:ascii="Times New Roman" w:hAnsi="Times New Roman"/>
                <w:sz w:val="24"/>
                <w:szCs w:val="24"/>
              </w:rPr>
              <w:t>монстрировать осознанное п</w:t>
            </w:r>
            <w:r w:rsidRPr="00004E34">
              <w:rPr>
                <w:rFonts w:ascii="Times New Roman" w:hAnsi="Times New Roman"/>
                <w:sz w:val="24"/>
                <w:szCs w:val="24"/>
              </w:rPr>
              <w:t>о</w:t>
            </w:r>
            <w:r w:rsidRPr="00004E34">
              <w:rPr>
                <w:rFonts w:ascii="Times New Roman" w:hAnsi="Times New Roman"/>
                <w:sz w:val="24"/>
                <w:szCs w:val="24"/>
              </w:rPr>
              <w:t>ведение на о</w:t>
            </w:r>
            <w:r w:rsidRPr="00004E34">
              <w:rPr>
                <w:rFonts w:ascii="Times New Roman" w:hAnsi="Times New Roman"/>
                <w:sz w:val="24"/>
                <w:szCs w:val="24"/>
              </w:rPr>
              <w:t>с</w:t>
            </w:r>
            <w:r w:rsidRPr="00004E34">
              <w:rPr>
                <w:rFonts w:ascii="Times New Roman" w:hAnsi="Times New Roman"/>
                <w:sz w:val="24"/>
                <w:szCs w:val="24"/>
              </w:rPr>
              <w:t>нове традиц</w:t>
            </w:r>
            <w:r w:rsidRPr="00004E34">
              <w:rPr>
                <w:rFonts w:ascii="Times New Roman" w:hAnsi="Times New Roman"/>
                <w:sz w:val="24"/>
                <w:szCs w:val="24"/>
              </w:rPr>
              <w:t>и</w:t>
            </w:r>
            <w:r w:rsidRPr="00004E34">
              <w:rPr>
                <w:rFonts w:ascii="Times New Roman" w:hAnsi="Times New Roman"/>
                <w:sz w:val="24"/>
                <w:szCs w:val="24"/>
              </w:rPr>
              <w:t>онных общеч</w:t>
            </w:r>
            <w:r w:rsidRPr="00004E34">
              <w:rPr>
                <w:rFonts w:ascii="Times New Roman" w:hAnsi="Times New Roman"/>
                <w:sz w:val="24"/>
                <w:szCs w:val="24"/>
              </w:rPr>
              <w:t>е</w:t>
            </w:r>
            <w:r w:rsidRPr="00004E34">
              <w:rPr>
                <w:rFonts w:ascii="Times New Roman" w:hAnsi="Times New Roman"/>
                <w:sz w:val="24"/>
                <w:szCs w:val="24"/>
              </w:rPr>
              <w:t>ловеческих ценностей, применять стандарты а</w:t>
            </w:r>
            <w:r w:rsidRPr="00004E34">
              <w:rPr>
                <w:rFonts w:ascii="Times New Roman" w:hAnsi="Times New Roman"/>
                <w:sz w:val="24"/>
                <w:szCs w:val="24"/>
              </w:rPr>
              <w:t>н</w:t>
            </w:r>
            <w:r w:rsidRPr="00004E34">
              <w:rPr>
                <w:rFonts w:ascii="Times New Roman" w:hAnsi="Times New Roman"/>
                <w:sz w:val="24"/>
                <w:szCs w:val="24"/>
              </w:rPr>
              <w:t>тикоррупцио</w:t>
            </w:r>
            <w:r w:rsidRPr="00004E34">
              <w:rPr>
                <w:rFonts w:ascii="Times New Roman" w:hAnsi="Times New Roman"/>
                <w:sz w:val="24"/>
                <w:szCs w:val="24"/>
              </w:rPr>
              <w:t>н</w:t>
            </w:r>
            <w:r w:rsidRPr="00004E34">
              <w:rPr>
                <w:rFonts w:ascii="Times New Roman" w:hAnsi="Times New Roman"/>
                <w:sz w:val="24"/>
                <w:szCs w:val="24"/>
              </w:rPr>
              <w:t>ного поведения</w:t>
            </w:r>
          </w:p>
        </w:tc>
        <w:tc>
          <w:tcPr>
            <w:tcW w:w="6699" w:type="dxa"/>
            <w:hideMark/>
          </w:tcPr>
          <w:p w14:paraId="1E042D6F" w14:textId="77777777" w:rsidR="00004E34" w:rsidRDefault="00004E34">
            <w:pPr>
              <w:spacing w:after="0" w:line="240" w:lineRule="auto"/>
              <w:rPr>
                <w:rFonts w:ascii="Times New Roman" w:hAnsi="Times New Roman"/>
                <w:iCs/>
                <w:sz w:val="24"/>
                <w:szCs w:val="24"/>
              </w:rPr>
            </w:pPr>
            <w:r>
              <w:rPr>
                <w:rFonts w:ascii="Times New Roman" w:hAnsi="Times New Roman"/>
                <w:b/>
                <w:bCs/>
                <w:iCs/>
                <w:sz w:val="24"/>
                <w:szCs w:val="24"/>
              </w:rPr>
              <w:t>Умения:</w:t>
            </w:r>
            <w:r>
              <w:rPr>
                <w:rFonts w:ascii="Times New Roman" w:hAnsi="Times New Roman"/>
                <w:bCs/>
                <w:iCs/>
                <w:sz w:val="24"/>
                <w:szCs w:val="24"/>
              </w:rPr>
              <w:t xml:space="preserve"> описывать значимость своей </w:t>
            </w:r>
            <w:r>
              <w:rPr>
                <w:rFonts w:ascii="Times New Roman" w:hAnsi="Times New Roman"/>
                <w:bCs/>
                <w:sz w:val="24"/>
                <w:szCs w:val="24"/>
              </w:rPr>
              <w:t>профессии</w:t>
            </w:r>
            <w:r>
              <w:rPr>
                <w:rFonts w:ascii="Times New Roman" w:hAnsi="Times New Roman"/>
                <w:bCs/>
                <w:i/>
                <w:iCs/>
                <w:sz w:val="24"/>
                <w:szCs w:val="24"/>
              </w:rPr>
              <w:t xml:space="preserve">; </w:t>
            </w:r>
            <w:r>
              <w:rPr>
                <w:rFonts w:ascii="Times New Roman" w:hAnsi="Times New Roman"/>
                <w:bCs/>
                <w:iCs/>
                <w:sz w:val="24"/>
                <w:szCs w:val="24"/>
              </w:rPr>
              <w:t>применять стандарты антикоррупционного поведения</w:t>
            </w:r>
          </w:p>
        </w:tc>
      </w:tr>
      <w:tr w:rsidR="00004E34" w14:paraId="091DF974" w14:textId="77777777" w:rsidTr="00004E34">
        <w:trPr>
          <w:cantSplit/>
          <w:trHeight w:val="1138"/>
          <w:jc w:val="center"/>
        </w:trPr>
        <w:tc>
          <w:tcPr>
            <w:tcW w:w="1102" w:type="dxa"/>
            <w:vMerge/>
            <w:vAlign w:val="center"/>
            <w:hideMark/>
          </w:tcPr>
          <w:p w14:paraId="0A53503E" w14:textId="77777777" w:rsidR="00004E34" w:rsidRDefault="00004E34">
            <w:pPr>
              <w:spacing w:after="0" w:line="240" w:lineRule="auto"/>
              <w:rPr>
                <w:rFonts w:ascii="Times New Roman" w:hAnsi="Times New Roman"/>
                <w:iCs/>
                <w:sz w:val="24"/>
                <w:szCs w:val="24"/>
              </w:rPr>
            </w:pPr>
          </w:p>
        </w:tc>
        <w:tc>
          <w:tcPr>
            <w:tcW w:w="1913" w:type="dxa"/>
            <w:vMerge/>
            <w:vAlign w:val="center"/>
            <w:hideMark/>
          </w:tcPr>
          <w:p w14:paraId="393A0562" w14:textId="77777777" w:rsidR="00004E34" w:rsidRPr="00004E34" w:rsidRDefault="00004E34">
            <w:pPr>
              <w:spacing w:after="0" w:line="240" w:lineRule="auto"/>
              <w:rPr>
                <w:rFonts w:ascii="Times New Roman" w:hAnsi="Times New Roman"/>
                <w:sz w:val="24"/>
                <w:szCs w:val="24"/>
              </w:rPr>
            </w:pPr>
          </w:p>
        </w:tc>
        <w:tc>
          <w:tcPr>
            <w:tcW w:w="6699" w:type="dxa"/>
            <w:hideMark/>
          </w:tcPr>
          <w:p w14:paraId="01ED568C" w14:textId="77777777" w:rsidR="00004E34" w:rsidRDefault="00004E34">
            <w:pPr>
              <w:suppressAutoHyphens/>
              <w:spacing w:after="0"/>
              <w:jc w:val="both"/>
              <w:rPr>
                <w:rFonts w:ascii="Times New Roman" w:hAnsi="Times New Roman"/>
                <w:iCs/>
                <w:sz w:val="24"/>
                <w:szCs w:val="24"/>
              </w:rPr>
            </w:pPr>
            <w:r>
              <w:rPr>
                <w:rFonts w:ascii="Times New Roman" w:hAnsi="Times New Roman"/>
                <w:b/>
                <w:bCs/>
                <w:iCs/>
                <w:sz w:val="24"/>
                <w:szCs w:val="24"/>
              </w:rPr>
              <w:t xml:space="preserve">Знания: </w:t>
            </w:r>
            <w:r>
              <w:rPr>
                <w:rFonts w:ascii="Times New Roman" w:hAnsi="Times New Roman"/>
                <w:bCs/>
                <w:iCs/>
                <w:sz w:val="24"/>
                <w:szCs w:val="24"/>
              </w:rPr>
              <w:t>сущность гражданско-патриотической позиции, общечеловеческих ценностей; значимость профессиональной деятельности по профессии; стандарты антикоррупционного поведения и последствия его нарушения</w:t>
            </w:r>
          </w:p>
        </w:tc>
      </w:tr>
      <w:tr w:rsidR="00004E34" w14:paraId="1A332FE2" w14:textId="77777777" w:rsidTr="00004E34">
        <w:trPr>
          <w:cantSplit/>
          <w:trHeight w:val="982"/>
          <w:jc w:val="center"/>
        </w:trPr>
        <w:tc>
          <w:tcPr>
            <w:tcW w:w="1102" w:type="dxa"/>
            <w:vMerge w:val="restart"/>
            <w:hideMark/>
          </w:tcPr>
          <w:p w14:paraId="5DF77A48" w14:textId="77777777" w:rsidR="00004E34" w:rsidRDefault="00004E34">
            <w:pPr>
              <w:spacing w:after="0" w:line="240" w:lineRule="auto"/>
              <w:jc w:val="center"/>
              <w:rPr>
                <w:rFonts w:ascii="Times New Roman" w:hAnsi="Times New Roman"/>
                <w:iCs/>
                <w:sz w:val="24"/>
                <w:szCs w:val="24"/>
              </w:rPr>
            </w:pPr>
            <w:r>
              <w:rPr>
                <w:rFonts w:ascii="Times New Roman" w:hAnsi="Times New Roman"/>
                <w:iCs/>
                <w:sz w:val="24"/>
                <w:szCs w:val="24"/>
              </w:rPr>
              <w:t>ОК 07</w:t>
            </w:r>
          </w:p>
        </w:tc>
        <w:tc>
          <w:tcPr>
            <w:tcW w:w="1913" w:type="dxa"/>
            <w:vMerge w:val="restart"/>
            <w:hideMark/>
          </w:tcPr>
          <w:p w14:paraId="7A1B1441" w14:textId="77777777" w:rsidR="00004E34" w:rsidRPr="00004E34" w:rsidRDefault="00004E34">
            <w:pPr>
              <w:spacing w:after="0" w:line="240" w:lineRule="auto"/>
              <w:jc w:val="both"/>
              <w:rPr>
                <w:rFonts w:ascii="Times New Roman" w:hAnsi="Times New Roman"/>
                <w:sz w:val="24"/>
                <w:szCs w:val="24"/>
              </w:rPr>
            </w:pPr>
            <w:r w:rsidRPr="00004E34">
              <w:rPr>
                <w:rFonts w:ascii="Times New Roman" w:hAnsi="Times New Roman"/>
                <w:sz w:val="24"/>
                <w:szCs w:val="24"/>
              </w:rPr>
              <w:t>Содействовать сохранению окружающей среды, ресурс</w:t>
            </w:r>
            <w:r w:rsidRPr="00004E34">
              <w:rPr>
                <w:rFonts w:ascii="Times New Roman" w:hAnsi="Times New Roman"/>
                <w:sz w:val="24"/>
                <w:szCs w:val="24"/>
              </w:rPr>
              <w:t>о</w:t>
            </w:r>
            <w:r w:rsidRPr="00004E34">
              <w:rPr>
                <w:rFonts w:ascii="Times New Roman" w:hAnsi="Times New Roman"/>
                <w:sz w:val="24"/>
                <w:szCs w:val="24"/>
              </w:rPr>
              <w:t>сбережению, эффективно действовать в чрезвычайных ситуациях.</w:t>
            </w:r>
          </w:p>
        </w:tc>
        <w:tc>
          <w:tcPr>
            <w:tcW w:w="6699" w:type="dxa"/>
            <w:hideMark/>
          </w:tcPr>
          <w:p w14:paraId="7BE4F90C" w14:textId="77777777" w:rsidR="00004E34" w:rsidRDefault="00004E34">
            <w:pPr>
              <w:spacing w:after="0" w:line="240" w:lineRule="auto"/>
              <w:rPr>
                <w:rFonts w:ascii="Times New Roman" w:hAnsi="Times New Roman"/>
                <w:iCs/>
                <w:sz w:val="24"/>
                <w:szCs w:val="24"/>
              </w:rPr>
            </w:pPr>
            <w:r>
              <w:rPr>
                <w:rFonts w:ascii="Times New Roman" w:hAnsi="Times New Roman"/>
                <w:b/>
                <w:bCs/>
                <w:iCs/>
                <w:sz w:val="24"/>
                <w:szCs w:val="24"/>
              </w:rPr>
              <w:t xml:space="preserve">Умения: </w:t>
            </w:r>
            <w:r>
              <w:rPr>
                <w:rFonts w:ascii="Times New Roman" w:hAnsi="Times New Roman"/>
                <w:bCs/>
                <w:iCs/>
                <w:sz w:val="24"/>
                <w:szCs w:val="24"/>
              </w:rPr>
              <w:t>соблюдать нормы экологической безопасности; определять направления ресурсосбережения в рамках профе</w:t>
            </w:r>
            <w:r>
              <w:rPr>
                <w:rFonts w:ascii="Times New Roman" w:hAnsi="Times New Roman"/>
                <w:bCs/>
                <w:iCs/>
                <w:sz w:val="24"/>
                <w:szCs w:val="24"/>
              </w:rPr>
              <w:t>с</w:t>
            </w:r>
            <w:r>
              <w:rPr>
                <w:rFonts w:ascii="Times New Roman" w:hAnsi="Times New Roman"/>
                <w:bCs/>
                <w:iCs/>
                <w:sz w:val="24"/>
                <w:szCs w:val="24"/>
              </w:rPr>
              <w:t xml:space="preserve">сиональной деятельности по профессии. </w:t>
            </w:r>
          </w:p>
        </w:tc>
      </w:tr>
      <w:tr w:rsidR="00004E34" w14:paraId="04938A62" w14:textId="77777777" w:rsidTr="00004E34">
        <w:trPr>
          <w:cantSplit/>
          <w:trHeight w:val="1228"/>
          <w:jc w:val="center"/>
        </w:trPr>
        <w:tc>
          <w:tcPr>
            <w:tcW w:w="1102" w:type="dxa"/>
            <w:vMerge/>
            <w:vAlign w:val="center"/>
            <w:hideMark/>
          </w:tcPr>
          <w:p w14:paraId="38C0A195" w14:textId="77777777" w:rsidR="00004E34" w:rsidRDefault="00004E34">
            <w:pPr>
              <w:spacing w:after="0" w:line="240" w:lineRule="auto"/>
              <w:rPr>
                <w:rFonts w:ascii="Times New Roman" w:hAnsi="Times New Roman"/>
                <w:iCs/>
                <w:sz w:val="24"/>
                <w:szCs w:val="24"/>
              </w:rPr>
            </w:pPr>
          </w:p>
        </w:tc>
        <w:tc>
          <w:tcPr>
            <w:tcW w:w="1913" w:type="dxa"/>
            <w:vMerge/>
            <w:vAlign w:val="center"/>
            <w:hideMark/>
          </w:tcPr>
          <w:p w14:paraId="5103989C" w14:textId="77777777" w:rsidR="00004E34" w:rsidRPr="00004E34" w:rsidRDefault="00004E34">
            <w:pPr>
              <w:spacing w:after="0" w:line="240" w:lineRule="auto"/>
              <w:rPr>
                <w:rFonts w:ascii="Times New Roman" w:hAnsi="Times New Roman"/>
                <w:sz w:val="24"/>
                <w:szCs w:val="24"/>
              </w:rPr>
            </w:pPr>
          </w:p>
        </w:tc>
        <w:tc>
          <w:tcPr>
            <w:tcW w:w="6699" w:type="dxa"/>
            <w:hideMark/>
          </w:tcPr>
          <w:p w14:paraId="12027D74" w14:textId="77777777" w:rsidR="00004E34" w:rsidRDefault="00004E34">
            <w:pPr>
              <w:spacing w:after="0" w:line="240" w:lineRule="auto"/>
              <w:rPr>
                <w:rFonts w:ascii="Times New Roman" w:hAnsi="Times New Roman"/>
                <w:b/>
                <w:iCs/>
                <w:sz w:val="24"/>
                <w:szCs w:val="24"/>
              </w:rPr>
            </w:pPr>
            <w:r>
              <w:rPr>
                <w:rFonts w:ascii="Times New Roman" w:hAnsi="Times New Roman"/>
                <w:b/>
                <w:bCs/>
                <w:iCs/>
                <w:sz w:val="24"/>
                <w:szCs w:val="24"/>
              </w:rPr>
              <w:t xml:space="preserve">Знания: </w:t>
            </w:r>
            <w:r>
              <w:rPr>
                <w:rFonts w:ascii="Times New Roman" w:hAnsi="Times New Roman"/>
                <w:bCs/>
                <w:iCs/>
                <w:sz w:val="24"/>
                <w:szCs w:val="24"/>
              </w:rPr>
              <w:t>правила экологической безопасности при ведении профессиональной деятельности; основные ресурсы, заде</w:t>
            </w:r>
            <w:r>
              <w:rPr>
                <w:rFonts w:ascii="Times New Roman" w:hAnsi="Times New Roman"/>
                <w:bCs/>
                <w:iCs/>
                <w:sz w:val="24"/>
                <w:szCs w:val="24"/>
              </w:rPr>
              <w:t>й</w:t>
            </w:r>
            <w:r>
              <w:rPr>
                <w:rFonts w:ascii="Times New Roman" w:hAnsi="Times New Roman"/>
                <w:bCs/>
                <w:iCs/>
                <w:sz w:val="24"/>
                <w:szCs w:val="24"/>
              </w:rPr>
              <w:t>ствованные в профессиональной деятельности; пути обесп</w:t>
            </w:r>
            <w:r>
              <w:rPr>
                <w:rFonts w:ascii="Times New Roman" w:hAnsi="Times New Roman"/>
                <w:bCs/>
                <w:iCs/>
                <w:sz w:val="24"/>
                <w:szCs w:val="24"/>
              </w:rPr>
              <w:t>е</w:t>
            </w:r>
            <w:r>
              <w:rPr>
                <w:rFonts w:ascii="Times New Roman" w:hAnsi="Times New Roman"/>
                <w:bCs/>
                <w:iCs/>
                <w:sz w:val="24"/>
                <w:szCs w:val="24"/>
              </w:rPr>
              <w:t>чения ресурсосбережения</w:t>
            </w:r>
            <w:r>
              <w:rPr>
                <w:rFonts w:ascii="Times New Roman" w:hAnsi="Times New Roman"/>
                <w:b/>
                <w:bCs/>
                <w:iCs/>
                <w:sz w:val="24"/>
                <w:szCs w:val="24"/>
              </w:rPr>
              <w:t>.</w:t>
            </w:r>
          </w:p>
        </w:tc>
      </w:tr>
      <w:tr w:rsidR="00004E34" w14:paraId="381454A0" w14:textId="77777777" w:rsidTr="00004E34">
        <w:trPr>
          <w:cantSplit/>
          <w:trHeight w:val="1267"/>
          <w:jc w:val="center"/>
        </w:trPr>
        <w:tc>
          <w:tcPr>
            <w:tcW w:w="1102" w:type="dxa"/>
            <w:vMerge w:val="restart"/>
            <w:hideMark/>
          </w:tcPr>
          <w:p w14:paraId="2B3090C5" w14:textId="77777777" w:rsidR="00004E34" w:rsidRDefault="00004E34">
            <w:pPr>
              <w:spacing w:after="0" w:line="240" w:lineRule="auto"/>
              <w:jc w:val="center"/>
              <w:rPr>
                <w:rFonts w:ascii="Times New Roman" w:hAnsi="Times New Roman"/>
                <w:iCs/>
                <w:sz w:val="24"/>
                <w:szCs w:val="24"/>
              </w:rPr>
            </w:pPr>
            <w:r>
              <w:rPr>
                <w:rFonts w:ascii="Times New Roman" w:hAnsi="Times New Roman"/>
                <w:iCs/>
                <w:sz w:val="24"/>
                <w:szCs w:val="24"/>
              </w:rPr>
              <w:t>ОК 08</w:t>
            </w:r>
          </w:p>
        </w:tc>
        <w:tc>
          <w:tcPr>
            <w:tcW w:w="1913" w:type="dxa"/>
            <w:vMerge w:val="restart"/>
            <w:hideMark/>
          </w:tcPr>
          <w:p w14:paraId="012E8DC4" w14:textId="77777777" w:rsidR="00004E34" w:rsidRPr="00004E34" w:rsidRDefault="00004E34">
            <w:pPr>
              <w:spacing w:after="0" w:line="240" w:lineRule="auto"/>
              <w:jc w:val="both"/>
              <w:rPr>
                <w:rFonts w:ascii="Times New Roman" w:hAnsi="Times New Roman"/>
                <w:sz w:val="24"/>
                <w:szCs w:val="24"/>
              </w:rPr>
            </w:pPr>
            <w:r w:rsidRPr="00004E34">
              <w:rPr>
                <w:rFonts w:ascii="Times New Roman" w:hAnsi="Times New Roman"/>
                <w:sz w:val="24"/>
                <w:szCs w:val="24"/>
              </w:rPr>
              <w:t>Использовать средства физ</w:t>
            </w:r>
            <w:r w:rsidRPr="00004E34">
              <w:rPr>
                <w:rFonts w:ascii="Times New Roman" w:hAnsi="Times New Roman"/>
                <w:sz w:val="24"/>
                <w:szCs w:val="24"/>
              </w:rPr>
              <w:t>и</w:t>
            </w:r>
            <w:r w:rsidRPr="00004E34">
              <w:rPr>
                <w:rFonts w:ascii="Times New Roman" w:hAnsi="Times New Roman"/>
                <w:sz w:val="24"/>
                <w:szCs w:val="24"/>
              </w:rPr>
              <w:t>ческой культ</w:t>
            </w:r>
            <w:r w:rsidRPr="00004E34">
              <w:rPr>
                <w:rFonts w:ascii="Times New Roman" w:hAnsi="Times New Roman"/>
                <w:sz w:val="24"/>
                <w:szCs w:val="24"/>
              </w:rPr>
              <w:t>у</w:t>
            </w:r>
            <w:r w:rsidRPr="00004E34">
              <w:rPr>
                <w:rFonts w:ascii="Times New Roman" w:hAnsi="Times New Roman"/>
                <w:sz w:val="24"/>
                <w:szCs w:val="24"/>
              </w:rPr>
              <w:t>ры для сохран</w:t>
            </w:r>
            <w:r w:rsidRPr="00004E34">
              <w:rPr>
                <w:rFonts w:ascii="Times New Roman" w:hAnsi="Times New Roman"/>
                <w:sz w:val="24"/>
                <w:szCs w:val="24"/>
              </w:rPr>
              <w:t>е</w:t>
            </w:r>
            <w:r w:rsidRPr="00004E34">
              <w:rPr>
                <w:rFonts w:ascii="Times New Roman" w:hAnsi="Times New Roman"/>
                <w:sz w:val="24"/>
                <w:szCs w:val="24"/>
              </w:rPr>
              <w:t>ния и укрепл</w:t>
            </w:r>
            <w:r w:rsidRPr="00004E34">
              <w:rPr>
                <w:rFonts w:ascii="Times New Roman" w:hAnsi="Times New Roman"/>
                <w:sz w:val="24"/>
                <w:szCs w:val="24"/>
              </w:rPr>
              <w:t>е</w:t>
            </w:r>
            <w:r w:rsidRPr="00004E34">
              <w:rPr>
                <w:rFonts w:ascii="Times New Roman" w:hAnsi="Times New Roman"/>
                <w:sz w:val="24"/>
                <w:szCs w:val="24"/>
              </w:rPr>
              <w:t xml:space="preserve">ния здоровья в </w:t>
            </w:r>
            <w:r w:rsidRPr="00004E34">
              <w:rPr>
                <w:rFonts w:ascii="Times New Roman" w:hAnsi="Times New Roman"/>
                <w:sz w:val="24"/>
                <w:szCs w:val="24"/>
              </w:rPr>
              <w:lastRenderedPageBreak/>
              <w:t>процессе пр</w:t>
            </w:r>
            <w:r w:rsidRPr="00004E34">
              <w:rPr>
                <w:rFonts w:ascii="Times New Roman" w:hAnsi="Times New Roman"/>
                <w:sz w:val="24"/>
                <w:szCs w:val="24"/>
              </w:rPr>
              <w:t>о</w:t>
            </w:r>
            <w:r w:rsidRPr="00004E34">
              <w:rPr>
                <w:rFonts w:ascii="Times New Roman" w:hAnsi="Times New Roman"/>
                <w:sz w:val="24"/>
                <w:szCs w:val="24"/>
              </w:rPr>
              <w:t>фессиональной деятельности и поддержания необходимого уровня физич</w:t>
            </w:r>
            <w:r w:rsidRPr="00004E34">
              <w:rPr>
                <w:rFonts w:ascii="Times New Roman" w:hAnsi="Times New Roman"/>
                <w:sz w:val="24"/>
                <w:szCs w:val="24"/>
              </w:rPr>
              <w:t>е</w:t>
            </w:r>
            <w:r w:rsidRPr="00004E34">
              <w:rPr>
                <w:rFonts w:ascii="Times New Roman" w:hAnsi="Times New Roman"/>
                <w:sz w:val="24"/>
                <w:szCs w:val="24"/>
              </w:rPr>
              <w:t>ской подгото</w:t>
            </w:r>
            <w:r w:rsidRPr="00004E34">
              <w:rPr>
                <w:rFonts w:ascii="Times New Roman" w:hAnsi="Times New Roman"/>
                <w:sz w:val="24"/>
                <w:szCs w:val="24"/>
              </w:rPr>
              <w:t>в</w:t>
            </w:r>
            <w:r w:rsidRPr="00004E34">
              <w:rPr>
                <w:rFonts w:ascii="Times New Roman" w:hAnsi="Times New Roman"/>
                <w:sz w:val="24"/>
                <w:szCs w:val="24"/>
              </w:rPr>
              <w:t>ленности.</w:t>
            </w:r>
          </w:p>
        </w:tc>
        <w:tc>
          <w:tcPr>
            <w:tcW w:w="6699" w:type="dxa"/>
            <w:hideMark/>
          </w:tcPr>
          <w:p w14:paraId="72015485" w14:textId="77777777" w:rsidR="00004E34" w:rsidRDefault="00004E34">
            <w:pPr>
              <w:spacing w:after="0" w:line="240" w:lineRule="auto"/>
              <w:rPr>
                <w:rFonts w:ascii="Times New Roman" w:hAnsi="Times New Roman"/>
                <w:b/>
                <w:iCs/>
                <w:sz w:val="24"/>
                <w:szCs w:val="24"/>
              </w:rPr>
            </w:pPr>
            <w:r>
              <w:rPr>
                <w:rFonts w:ascii="Times New Roman" w:hAnsi="Times New Roman"/>
                <w:b/>
                <w:iCs/>
                <w:sz w:val="24"/>
                <w:szCs w:val="24"/>
              </w:rPr>
              <w:lastRenderedPageBreak/>
              <w:t xml:space="preserve">Умения: </w:t>
            </w:r>
            <w:r>
              <w:rPr>
                <w:rFonts w:ascii="Times New Roman" w:hAnsi="Times New Roman"/>
                <w:iCs/>
                <w:sz w:val="24"/>
                <w:szCs w:val="24"/>
              </w:rPr>
              <w:t>использовать физкультурно-оздоровительную де</w:t>
            </w:r>
            <w:r>
              <w:rPr>
                <w:rFonts w:ascii="Times New Roman" w:hAnsi="Times New Roman"/>
                <w:iCs/>
                <w:sz w:val="24"/>
                <w:szCs w:val="24"/>
              </w:rPr>
              <w:t>я</w:t>
            </w:r>
            <w:r>
              <w:rPr>
                <w:rFonts w:ascii="Times New Roman" w:hAnsi="Times New Roman"/>
                <w:iCs/>
                <w:sz w:val="24"/>
                <w:szCs w:val="24"/>
              </w:rPr>
              <w:t>тельность для укрепления здоровья, достижения жизненных и профессиональных целей; применять рациональные приемы двигательных функций в профессиональной деятельности; пользоваться средствами профилактики перенапряжения х</w:t>
            </w:r>
            <w:r>
              <w:rPr>
                <w:rFonts w:ascii="Times New Roman" w:hAnsi="Times New Roman"/>
                <w:iCs/>
                <w:sz w:val="24"/>
                <w:szCs w:val="24"/>
              </w:rPr>
              <w:t>а</w:t>
            </w:r>
            <w:r>
              <w:rPr>
                <w:rFonts w:ascii="Times New Roman" w:hAnsi="Times New Roman"/>
                <w:iCs/>
                <w:sz w:val="24"/>
                <w:szCs w:val="24"/>
              </w:rPr>
              <w:t>рактерными для данной профессии.</w:t>
            </w:r>
          </w:p>
        </w:tc>
      </w:tr>
      <w:tr w:rsidR="00004E34" w14:paraId="5571E347" w14:textId="77777777" w:rsidTr="00004E34">
        <w:trPr>
          <w:cantSplit/>
          <w:trHeight w:val="1430"/>
          <w:jc w:val="center"/>
        </w:trPr>
        <w:tc>
          <w:tcPr>
            <w:tcW w:w="1102" w:type="dxa"/>
            <w:vMerge/>
            <w:vAlign w:val="center"/>
            <w:hideMark/>
          </w:tcPr>
          <w:p w14:paraId="7EFF4920" w14:textId="77777777" w:rsidR="00004E34" w:rsidRDefault="00004E34">
            <w:pPr>
              <w:spacing w:after="0" w:line="240" w:lineRule="auto"/>
              <w:rPr>
                <w:rFonts w:ascii="Times New Roman" w:hAnsi="Times New Roman"/>
                <w:iCs/>
                <w:sz w:val="24"/>
                <w:szCs w:val="24"/>
              </w:rPr>
            </w:pPr>
          </w:p>
        </w:tc>
        <w:tc>
          <w:tcPr>
            <w:tcW w:w="1913" w:type="dxa"/>
            <w:vMerge/>
            <w:vAlign w:val="center"/>
            <w:hideMark/>
          </w:tcPr>
          <w:p w14:paraId="22A54A03" w14:textId="77777777" w:rsidR="00004E34" w:rsidRPr="00004E34" w:rsidRDefault="00004E34">
            <w:pPr>
              <w:spacing w:after="0" w:line="240" w:lineRule="auto"/>
              <w:rPr>
                <w:rFonts w:ascii="Times New Roman" w:hAnsi="Times New Roman"/>
                <w:sz w:val="24"/>
                <w:szCs w:val="24"/>
              </w:rPr>
            </w:pPr>
          </w:p>
        </w:tc>
        <w:tc>
          <w:tcPr>
            <w:tcW w:w="6699" w:type="dxa"/>
            <w:hideMark/>
          </w:tcPr>
          <w:p w14:paraId="3A151275" w14:textId="77777777" w:rsidR="00004E34" w:rsidRDefault="00004E34">
            <w:pPr>
              <w:spacing w:after="0" w:line="240" w:lineRule="auto"/>
              <w:rPr>
                <w:rFonts w:ascii="Times New Roman" w:hAnsi="Times New Roman"/>
                <w:b/>
                <w:iCs/>
                <w:sz w:val="24"/>
                <w:szCs w:val="24"/>
              </w:rPr>
            </w:pPr>
            <w:r>
              <w:rPr>
                <w:rFonts w:ascii="Times New Roman" w:hAnsi="Times New Roman"/>
                <w:b/>
                <w:iCs/>
                <w:sz w:val="24"/>
                <w:szCs w:val="24"/>
              </w:rPr>
              <w:t xml:space="preserve">Знания: </w:t>
            </w:r>
            <w:r>
              <w:rPr>
                <w:rFonts w:ascii="Times New Roman" w:hAnsi="Times New Roman"/>
                <w:iCs/>
                <w:sz w:val="24"/>
                <w:szCs w:val="24"/>
              </w:rPr>
              <w:t>роль физической культуры в общекультурном, пр</w:t>
            </w:r>
            <w:r>
              <w:rPr>
                <w:rFonts w:ascii="Times New Roman" w:hAnsi="Times New Roman"/>
                <w:iCs/>
                <w:sz w:val="24"/>
                <w:szCs w:val="24"/>
              </w:rPr>
              <w:t>о</w:t>
            </w:r>
            <w:r>
              <w:rPr>
                <w:rFonts w:ascii="Times New Roman" w:hAnsi="Times New Roman"/>
                <w:iCs/>
                <w:sz w:val="24"/>
                <w:szCs w:val="24"/>
              </w:rPr>
              <w:t>фессиональном и социальном развитии человека; основы зд</w:t>
            </w:r>
            <w:r>
              <w:rPr>
                <w:rFonts w:ascii="Times New Roman" w:hAnsi="Times New Roman"/>
                <w:iCs/>
                <w:sz w:val="24"/>
                <w:szCs w:val="24"/>
              </w:rPr>
              <w:t>о</w:t>
            </w:r>
            <w:r>
              <w:rPr>
                <w:rFonts w:ascii="Times New Roman" w:hAnsi="Times New Roman"/>
                <w:iCs/>
                <w:sz w:val="24"/>
                <w:szCs w:val="24"/>
              </w:rPr>
              <w:t>рового образа жизни; условия профессиональной деятельн</w:t>
            </w:r>
            <w:r>
              <w:rPr>
                <w:rFonts w:ascii="Times New Roman" w:hAnsi="Times New Roman"/>
                <w:iCs/>
                <w:sz w:val="24"/>
                <w:szCs w:val="24"/>
              </w:rPr>
              <w:t>о</w:t>
            </w:r>
            <w:r>
              <w:rPr>
                <w:rFonts w:ascii="Times New Roman" w:hAnsi="Times New Roman"/>
                <w:iCs/>
                <w:sz w:val="24"/>
                <w:szCs w:val="24"/>
              </w:rPr>
              <w:t>сти и зоны риска физического здоровья для профессии; сре</w:t>
            </w:r>
            <w:r>
              <w:rPr>
                <w:rFonts w:ascii="Times New Roman" w:hAnsi="Times New Roman"/>
                <w:iCs/>
                <w:sz w:val="24"/>
                <w:szCs w:val="24"/>
              </w:rPr>
              <w:t>д</w:t>
            </w:r>
            <w:r>
              <w:rPr>
                <w:rFonts w:ascii="Times New Roman" w:hAnsi="Times New Roman"/>
                <w:iCs/>
                <w:sz w:val="24"/>
                <w:szCs w:val="24"/>
              </w:rPr>
              <w:t>ства профилактики перенапряжения.</w:t>
            </w:r>
          </w:p>
        </w:tc>
      </w:tr>
      <w:tr w:rsidR="00004E34" w14:paraId="0D67DEF9" w14:textId="77777777" w:rsidTr="00004E34">
        <w:trPr>
          <w:cantSplit/>
          <w:trHeight w:val="983"/>
          <w:jc w:val="center"/>
        </w:trPr>
        <w:tc>
          <w:tcPr>
            <w:tcW w:w="1102" w:type="dxa"/>
            <w:vMerge w:val="restart"/>
            <w:hideMark/>
          </w:tcPr>
          <w:p w14:paraId="0D28ED4B" w14:textId="77777777" w:rsidR="00004E34" w:rsidRDefault="00004E34">
            <w:pPr>
              <w:spacing w:after="0" w:line="240" w:lineRule="auto"/>
              <w:jc w:val="center"/>
              <w:rPr>
                <w:rFonts w:ascii="Times New Roman" w:hAnsi="Times New Roman"/>
                <w:iCs/>
                <w:sz w:val="24"/>
                <w:szCs w:val="24"/>
              </w:rPr>
            </w:pPr>
            <w:r>
              <w:rPr>
                <w:rFonts w:ascii="Times New Roman" w:hAnsi="Times New Roman"/>
                <w:iCs/>
                <w:sz w:val="24"/>
                <w:szCs w:val="24"/>
              </w:rPr>
              <w:lastRenderedPageBreak/>
              <w:t>ОК 09</w:t>
            </w:r>
          </w:p>
        </w:tc>
        <w:tc>
          <w:tcPr>
            <w:tcW w:w="1913" w:type="dxa"/>
            <w:vMerge w:val="restart"/>
            <w:hideMark/>
          </w:tcPr>
          <w:p w14:paraId="76240932" w14:textId="77777777" w:rsidR="00004E34" w:rsidRPr="00004E34" w:rsidRDefault="00004E34">
            <w:pPr>
              <w:spacing w:after="0" w:line="240" w:lineRule="auto"/>
              <w:jc w:val="both"/>
              <w:rPr>
                <w:rFonts w:ascii="Times New Roman" w:hAnsi="Times New Roman"/>
                <w:sz w:val="24"/>
                <w:szCs w:val="24"/>
              </w:rPr>
            </w:pPr>
            <w:r w:rsidRPr="00004E34">
              <w:rPr>
                <w:rFonts w:ascii="Times New Roman" w:hAnsi="Times New Roman"/>
                <w:sz w:val="24"/>
                <w:szCs w:val="24"/>
              </w:rPr>
              <w:t>Использовать информацио</w:t>
            </w:r>
            <w:r w:rsidRPr="00004E34">
              <w:rPr>
                <w:rFonts w:ascii="Times New Roman" w:hAnsi="Times New Roman"/>
                <w:sz w:val="24"/>
                <w:szCs w:val="24"/>
              </w:rPr>
              <w:t>н</w:t>
            </w:r>
            <w:r w:rsidRPr="00004E34">
              <w:rPr>
                <w:rFonts w:ascii="Times New Roman" w:hAnsi="Times New Roman"/>
                <w:sz w:val="24"/>
                <w:szCs w:val="24"/>
              </w:rPr>
              <w:t>ные технологии в професси</w:t>
            </w:r>
            <w:r w:rsidRPr="00004E34">
              <w:rPr>
                <w:rFonts w:ascii="Times New Roman" w:hAnsi="Times New Roman"/>
                <w:sz w:val="24"/>
                <w:szCs w:val="24"/>
              </w:rPr>
              <w:t>о</w:t>
            </w:r>
            <w:r w:rsidRPr="00004E34">
              <w:rPr>
                <w:rFonts w:ascii="Times New Roman" w:hAnsi="Times New Roman"/>
                <w:sz w:val="24"/>
                <w:szCs w:val="24"/>
              </w:rPr>
              <w:t>нальной де</w:t>
            </w:r>
            <w:r w:rsidRPr="00004E34">
              <w:rPr>
                <w:rFonts w:ascii="Times New Roman" w:hAnsi="Times New Roman"/>
                <w:sz w:val="24"/>
                <w:szCs w:val="24"/>
              </w:rPr>
              <w:t>я</w:t>
            </w:r>
            <w:r w:rsidRPr="00004E34">
              <w:rPr>
                <w:rFonts w:ascii="Times New Roman" w:hAnsi="Times New Roman"/>
                <w:sz w:val="24"/>
                <w:szCs w:val="24"/>
              </w:rPr>
              <w:t>тельности</w:t>
            </w:r>
          </w:p>
        </w:tc>
        <w:tc>
          <w:tcPr>
            <w:tcW w:w="6699" w:type="dxa"/>
            <w:hideMark/>
          </w:tcPr>
          <w:p w14:paraId="5F81B0C8" w14:textId="77777777" w:rsidR="00004E34" w:rsidRDefault="00004E34">
            <w:pPr>
              <w:spacing w:after="0" w:line="240" w:lineRule="auto"/>
              <w:rPr>
                <w:rFonts w:ascii="Times New Roman" w:hAnsi="Times New Roman"/>
                <w:iCs/>
                <w:sz w:val="24"/>
                <w:szCs w:val="24"/>
              </w:rPr>
            </w:pPr>
            <w:r>
              <w:rPr>
                <w:rFonts w:ascii="Times New Roman" w:hAnsi="Times New Roman"/>
                <w:b/>
                <w:bCs/>
                <w:iCs/>
                <w:sz w:val="24"/>
                <w:szCs w:val="24"/>
              </w:rPr>
              <w:t>Умения: п</w:t>
            </w:r>
            <w:r>
              <w:rPr>
                <w:rFonts w:ascii="Times New Roman" w:hAnsi="Times New Roman"/>
                <w:bCs/>
                <w:iCs/>
                <w:sz w:val="24"/>
                <w:szCs w:val="24"/>
              </w:rPr>
              <w:t>рименять средства информационных технологий для решения профессиональных задач; использовать совр</w:t>
            </w:r>
            <w:r>
              <w:rPr>
                <w:rFonts w:ascii="Times New Roman" w:hAnsi="Times New Roman"/>
                <w:bCs/>
                <w:iCs/>
                <w:sz w:val="24"/>
                <w:szCs w:val="24"/>
              </w:rPr>
              <w:t>е</w:t>
            </w:r>
            <w:r>
              <w:rPr>
                <w:rFonts w:ascii="Times New Roman" w:hAnsi="Times New Roman"/>
                <w:bCs/>
                <w:iCs/>
                <w:sz w:val="24"/>
                <w:szCs w:val="24"/>
              </w:rPr>
              <w:t>менное программное обеспечение</w:t>
            </w:r>
          </w:p>
        </w:tc>
      </w:tr>
      <w:tr w:rsidR="00004E34" w14:paraId="1F6AE19A" w14:textId="77777777" w:rsidTr="00004E34">
        <w:trPr>
          <w:cantSplit/>
          <w:trHeight w:val="956"/>
          <w:jc w:val="center"/>
        </w:trPr>
        <w:tc>
          <w:tcPr>
            <w:tcW w:w="1102" w:type="dxa"/>
            <w:vMerge/>
            <w:vAlign w:val="center"/>
            <w:hideMark/>
          </w:tcPr>
          <w:p w14:paraId="64E1A2AA" w14:textId="77777777" w:rsidR="00004E34" w:rsidRDefault="00004E34">
            <w:pPr>
              <w:spacing w:after="0" w:line="240" w:lineRule="auto"/>
              <w:rPr>
                <w:rFonts w:ascii="Times New Roman" w:hAnsi="Times New Roman"/>
                <w:iCs/>
                <w:sz w:val="24"/>
                <w:szCs w:val="24"/>
              </w:rPr>
            </w:pPr>
          </w:p>
        </w:tc>
        <w:tc>
          <w:tcPr>
            <w:tcW w:w="1913" w:type="dxa"/>
            <w:vMerge/>
            <w:vAlign w:val="center"/>
            <w:hideMark/>
          </w:tcPr>
          <w:p w14:paraId="3F2A340B" w14:textId="77777777" w:rsidR="00004E34" w:rsidRPr="00004E34" w:rsidRDefault="00004E34">
            <w:pPr>
              <w:spacing w:after="0" w:line="240" w:lineRule="auto"/>
              <w:rPr>
                <w:rFonts w:ascii="Times New Roman" w:hAnsi="Times New Roman"/>
                <w:sz w:val="24"/>
                <w:szCs w:val="24"/>
              </w:rPr>
            </w:pPr>
          </w:p>
        </w:tc>
        <w:tc>
          <w:tcPr>
            <w:tcW w:w="6699" w:type="dxa"/>
            <w:hideMark/>
          </w:tcPr>
          <w:p w14:paraId="511B4D22" w14:textId="77777777" w:rsidR="00004E34" w:rsidRDefault="00004E34">
            <w:pPr>
              <w:spacing w:after="0" w:line="240" w:lineRule="auto"/>
              <w:rPr>
                <w:rFonts w:ascii="Times New Roman" w:hAnsi="Times New Roman"/>
                <w:iCs/>
                <w:sz w:val="24"/>
                <w:szCs w:val="24"/>
              </w:rPr>
            </w:pPr>
            <w:r>
              <w:rPr>
                <w:rFonts w:ascii="Times New Roman" w:hAnsi="Times New Roman"/>
                <w:b/>
                <w:bCs/>
                <w:iCs/>
                <w:sz w:val="24"/>
                <w:szCs w:val="24"/>
              </w:rPr>
              <w:t xml:space="preserve">Знания: </w:t>
            </w:r>
            <w:r>
              <w:rPr>
                <w:rFonts w:ascii="Times New Roman" w:hAnsi="Times New Roman"/>
                <w:bCs/>
                <w:iCs/>
                <w:sz w:val="24"/>
                <w:szCs w:val="24"/>
              </w:rPr>
              <w:t>современные средства и устройства информатизации; порядок их применения и программное обеспечение в профе</w:t>
            </w:r>
            <w:r>
              <w:rPr>
                <w:rFonts w:ascii="Times New Roman" w:hAnsi="Times New Roman"/>
                <w:bCs/>
                <w:iCs/>
                <w:sz w:val="24"/>
                <w:szCs w:val="24"/>
              </w:rPr>
              <w:t>с</w:t>
            </w:r>
            <w:r>
              <w:rPr>
                <w:rFonts w:ascii="Times New Roman" w:hAnsi="Times New Roman"/>
                <w:bCs/>
                <w:iCs/>
                <w:sz w:val="24"/>
                <w:szCs w:val="24"/>
              </w:rPr>
              <w:t>сиональной деятельности.</w:t>
            </w:r>
          </w:p>
        </w:tc>
      </w:tr>
      <w:tr w:rsidR="00004E34" w14:paraId="11735979" w14:textId="77777777" w:rsidTr="00004E34">
        <w:trPr>
          <w:cantSplit/>
          <w:trHeight w:val="1895"/>
          <w:jc w:val="center"/>
        </w:trPr>
        <w:tc>
          <w:tcPr>
            <w:tcW w:w="1102" w:type="dxa"/>
            <w:vMerge w:val="restart"/>
            <w:hideMark/>
          </w:tcPr>
          <w:p w14:paraId="625D9906" w14:textId="77777777" w:rsidR="00004E34" w:rsidRDefault="00004E34">
            <w:pPr>
              <w:spacing w:after="0" w:line="240" w:lineRule="auto"/>
              <w:jc w:val="center"/>
              <w:rPr>
                <w:rFonts w:ascii="Times New Roman" w:hAnsi="Times New Roman"/>
                <w:iCs/>
                <w:sz w:val="24"/>
                <w:szCs w:val="24"/>
              </w:rPr>
            </w:pPr>
            <w:r>
              <w:rPr>
                <w:rFonts w:ascii="Times New Roman" w:hAnsi="Times New Roman"/>
                <w:iCs/>
                <w:sz w:val="24"/>
                <w:szCs w:val="24"/>
              </w:rPr>
              <w:t>ОК 10</w:t>
            </w:r>
          </w:p>
        </w:tc>
        <w:tc>
          <w:tcPr>
            <w:tcW w:w="1913" w:type="dxa"/>
            <w:vMerge w:val="restart"/>
            <w:hideMark/>
          </w:tcPr>
          <w:p w14:paraId="3BC47158" w14:textId="77777777" w:rsidR="00004E34" w:rsidRPr="00004E34" w:rsidRDefault="00004E34">
            <w:pPr>
              <w:spacing w:after="0" w:line="240" w:lineRule="auto"/>
              <w:jc w:val="both"/>
              <w:rPr>
                <w:rFonts w:ascii="Times New Roman" w:hAnsi="Times New Roman"/>
                <w:sz w:val="24"/>
                <w:szCs w:val="24"/>
              </w:rPr>
            </w:pPr>
            <w:r w:rsidRPr="00004E34">
              <w:rPr>
                <w:rFonts w:ascii="Times New Roman" w:hAnsi="Times New Roman"/>
                <w:sz w:val="24"/>
                <w:szCs w:val="24"/>
              </w:rPr>
              <w:t>Пользоваться профессионал</w:t>
            </w:r>
            <w:r w:rsidRPr="00004E34">
              <w:rPr>
                <w:rFonts w:ascii="Times New Roman" w:hAnsi="Times New Roman"/>
                <w:sz w:val="24"/>
                <w:szCs w:val="24"/>
              </w:rPr>
              <w:t>ь</w:t>
            </w:r>
            <w:r w:rsidRPr="00004E34">
              <w:rPr>
                <w:rFonts w:ascii="Times New Roman" w:hAnsi="Times New Roman"/>
                <w:sz w:val="24"/>
                <w:szCs w:val="24"/>
              </w:rPr>
              <w:t>ной документ</w:t>
            </w:r>
            <w:r w:rsidRPr="00004E34">
              <w:rPr>
                <w:rFonts w:ascii="Times New Roman" w:hAnsi="Times New Roman"/>
                <w:sz w:val="24"/>
                <w:szCs w:val="24"/>
              </w:rPr>
              <w:t>а</w:t>
            </w:r>
            <w:r w:rsidRPr="00004E34">
              <w:rPr>
                <w:rFonts w:ascii="Times New Roman" w:hAnsi="Times New Roman"/>
                <w:sz w:val="24"/>
                <w:szCs w:val="24"/>
              </w:rPr>
              <w:t>цией на гос</w:t>
            </w:r>
            <w:r w:rsidRPr="00004E34">
              <w:rPr>
                <w:rFonts w:ascii="Times New Roman" w:hAnsi="Times New Roman"/>
                <w:sz w:val="24"/>
                <w:szCs w:val="24"/>
              </w:rPr>
              <w:t>у</w:t>
            </w:r>
            <w:r w:rsidRPr="00004E34">
              <w:rPr>
                <w:rFonts w:ascii="Times New Roman" w:hAnsi="Times New Roman"/>
                <w:sz w:val="24"/>
                <w:szCs w:val="24"/>
              </w:rPr>
              <w:t>дарственном и иностранном языках.</w:t>
            </w:r>
          </w:p>
        </w:tc>
        <w:tc>
          <w:tcPr>
            <w:tcW w:w="6699" w:type="dxa"/>
            <w:hideMark/>
          </w:tcPr>
          <w:p w14:paraId="7A3D019A" w14:textId="77777777" w:rsidR="00004E34" w:rsidRDefault="00004E34">
            <w:pPr>
              <w:spacing w:after="0" w:line="240" w:lineRule="auto"/>
              <w:rPr>
                <w:rFonts w:ascii="Times New Roman" w:hAnsi="Times New Roman"/>
                <w:iCs/>
                <w:sz w:val="24"/>
                <w:szCs w:val="24"/>
              </w:rPr>
            </w:pPr>
            <w:r>
              <w:rPr>
                <w:rFonts w:ascii="Times New Roman" w:hAnsi="Times New Roman"/>
                <w:b/>
                <w:bCs/>
                <w:iCs/>
                <w:sz w:val="24"/>
                <w:szCs w:val="24"/>
              </w:rPr>
              <w:t xml:space="preserve">Умения: </w:t>
            </w:r>
            <w:r>
              <w:rPr>
                <w:rFonts w:ascii="Times New Roman" w:hAnsi="Times New Roman"/>
                <w:iCs/>
                <w:sz w:val="24"/>
                <w:szCs w:val="24"/>
              </w:rPr>
              <w:t>понимать общий смысл четко произнесенных выск</w:t>
            </w:r>
            <w:r>
              <w:rPr>
                <w:rFonts w:ascii="Times New Roman" w:hAnsi="Times New Roman"/>
                <w:iCs/>
                <w:sz w:val="24"/>
                <w:szCs w:val="24"/>
              </w:rPr>
              <w:t>а</w:t>
            </w:r>
            <w:r>
              <w:rPr>
                <w:rFonts w:ascii="Times New Roman" w:hAnsi="Times New Roman"/>
                <w:iCs/>
                <w:sz w:val="24"/>
                <w:szCs w:val="24"/>
              </w:rPr>
              <w:t>зываний на известные темы (профессиональные и бытовые), понимать тексты на базовые профессиональные темы; учас</w:t>
            </w:r>
            <w:r>
              <w:rPr>
                <w:rFonts w:ascii="Times New Roman" w:hAnsi="Times New Roman"/>
                <w:iCs/>
                <w:sz w:val="24"/>
                <w:szCs w:val="24"/>
              </w:rPr>
              <w:t>т</w:t>
            </w:r>
            <w:r>
              <w:rPr>
                <w:rFonts w:ascii="Times New Roman" w:hAnsi="Times New Roman"/>
                <w:iCs/>
                <w:sz w:val="24"/>
                <w:szCs w:val="24"/>
              </w:rPr>
              <w:t>вовать в диалогах на знакомые общие и профессиональные темы; строить простые высказывания о себе и о своей профе</w:t>
            </w:r>
            <w:r>
              <w:rPr>
                <w:rFonts w:ascii="Times New Roman" w:hAnsi="Times New Roman"/>
                <w:iCs/>
                <w:sz w:val="24"/>
                <w:szCs w:val="24"/>
              </w:rPr>
              <w:t>с</w:t>
            </w:r>
            <w:r>
              <w:rPr>
                <w:rFonts w:ascii="Times New Roman" w:hAnsi="Times New Roman"/>
                <w:iCs/>
                <w:sz w:val="24"/>
                <w:szCs w:val="24"/>
              </w:rPr>
              <w:t>сиональной деятельности; кратко обосновывать и объяснить свои действия (текущие и планируемые); писать простые связные сообщения на знакомые или интересующие профе</w:t>
            </w:r>
            <w:r>
              <w:rPr>
                <w:rFonts w:ascii="Times New Roman" w:hAnsi="Times New Roman"/>
                <w:iCs/>
                <w:sz w:val="24"/>
                <w:szCs w:val="24"/>
              </w:rPr>
              <w:t>с</w:t>
            </w:r>
            <w:r>
              <w:rPr>
                <w:rFonts w:ascii="Times New Roman" w:hAnsi="Times New Roman"/>
                <w:iCs/>
                <w:sz w:val="24"/>
                <w:szCs w:val="24"/>
              </w:rPr>
              <w:t>сиональные темы</w:t>
            </w:r>
          </w:p>
        </w:tc>
      </w:tr>
      <w:tr w:rsidR="00004E34" w14:paraId="6E9C7052" w14:textId="77777777" w:rsidTr="00004E34">
        <w:trPr>
          <w:cantSplit/>
          <w:trHeight w:val="1705"/>
          <w:jc w:val="center"/>
        </w:trPr>
        <w:tc>
          <w:tcPr>
            <w:tcW w:w="1102" w:type="dxa"/>
            <w:vMerge/>
            <w:vAlign w:val="center"/>
            <w:hideMark/>
          </w:tcPr>
          <w:p w14:paraId="113C396C" w14:textId="77777777" w:rsidR="00004E34" w:rsidRDefault="00004E34">
            <w:pPr>
              <w:spacing w:after="0" w:line="240" w:lineRule="auto"/>
              <w:rPr>
                <w:rFonts w:ascii="Times New Roman" w:hAnsi="Times New Roman"/>
                <w:iCs/>
                <w:sz w:val="24"/>
                <w:szCs w:val="24"/>
              </w:rPr>
            </w:pPr>
          </w:p>
        </w:tc>
        <w:tc>
          <w:tcPr>
            <w:tcW w:w="1913" w:type="dxa"/>
            <w:vMerge/>
            <w:vAlign w:val="center"/>
            <w:hideMark/>
          </w:tcPr>
          <w:p w14:paraId="4E739C21" w14:textId="77777777" w:rsidR="00004E34" w:rsidRPr="00004E34" w:rsidRDefault="00004E34">
            <w:pPr>
              <w:spacing w:after="0" w:line="240" w:lineRule="auto"/>
              <w:rPr>
                <w:rFonts w:ascii="Times New Roman" w:hAnsi="Times New Roman"/>
                <w:sz w:val="24"/>
                <w:szCs w:val="24"/>
              </w:rPr>
            </w:pPr>
          </w:p>
        </w:tc>
        <w:tc>
          <w:tcPr>
            <w:tcW w:w="6699" w:type="dxa"/>
            <w:hideMark/>
          </w:tcPr>
          <w:p w14:paraId="44398B29" w14:textId="77777777" w:rsidR="00004E34" w:rsidRDefault="00004E34">
            <w:pPr>
              <w:spacing w:after="0" w:line="240" w:lineRule="auto"/>
              <w:rPr>
                <w:rFonts w:ascii="Times New Roman" w:hAnsi="Times New Roman"/>
                <w:iCs/>
                <w:sz w:val="24"/>
                <w:szCs w:val="24"/>
              </w:rPr>
            </w:pPr>
            <w:r>
              <w:rPr>
                <w:rFonts w:ascii="Times New Roman" w:hAnsi="Times New Roman"/>
                <w:b/>
                <w:iCs/>
                <w:sz w:val="24"/>
                <w:szCs w:val="24"/>
              </w:rPr>
              <w:t>Знания:</w:t>
            </w:r>
            <w:r>
              <w:rPr>
                <w:rFonts w:ascii="Times New Roman" w:hAnsi="Times New Roman"/>
                <w:iCs/>
                <w:sz w:val="24"/>
                <w:szCs w:val="24"/>
              </w:rPr>
              <w:t xml:space="preserve"> правила построения простых и сложных предлож</w:t>
            </w:r>
            <w:r>
              <w:rPr>
                <w:rFonts w:ascii="Times New Roman" w:hAnsi="Times New Roman"/>
                <w:iCs/>
                <w:sz w:val="24"/>
                <w:szCs w:val="24"/>
              </w:rPr>
              <w:t>е</w:t>
            </w:r>
            <w:r>
              <w:rPr>
                <w:rFonts w:ascii="Times New Roman" w:hAnsi="Times New Roman"/>
                <w:iCs/>
                <w:sz w:val="24"/>
                <w:szCs w:val="24"/>
              </w:rPr>
              <w:t>ний на профессиональные темы; основные общеупотреб</w:t>
            </w:r>
            <w:r>
              <w:rPr>
                <w:rFonts w:ascii="Times New Roman" w:hAnsi="Times New Roman"/>
                <w:iCs/>
                <w:sz w:val="24"/>
                <w:szCs w:val="24"/>
              </w:rPr>
              <w:t>и</w:t>
            </w:r>
            <w:r>
              <w:rPr>
                <w:rFonts w:ascii="Times New Roman" w:hAnsi="Times New Roman"/>
                <w:iCs/>
                <w:sz w:val="24"/>
                <w:szCs w:val="24"/>
              </w:rPr>
              <w:t>тельные глаголы (бытовая и профессиональная лексика); ле</w:t>
            </w:r>
            <w:r>
              <w:rPr>
                <w:rFonts w:ascii="Times New Roman" w:hAnsi="Times New Roman"/>
                <w:iCs/>
                <w:sz w:val="24"/>
                <w:szCs w:val="24"/>
              </w:rPr>
              <w:t>к</w:t>
            </w:r>
            <w:r>
              <w:rPr>
                <w:rFonts w:ascii="Times New Roman" w:hAnsi="Times New Roman"/>
                <w:iCs/>
                <w:sz w:val="24"/>
                <w:szCs w:val="24"/>
              </w:rPr>
              <w:t>сический минимум, относящийся к описанию предметов, средств и процессов профессиональной деятельности; особе</w:t>
            </w:r>
            <w:r>
              <w:rPr>
                <w:rFonts w:ascii="Times New Roman" w:hAnsi="Times New Roman"/>
                <w:iCs/>
                <w:sz w:val="24"/>
                <w:szCs w:val="24"/>
              </w:rPr>
              <w:t>н</w:t>
            </w:r>
            <w:r>
              <w:rPr>
                <w:rFonts w:ascii="Times New Roman" w:hAnsi="Times New Roman"/>
                <w:iCs/>
                <w:sz w:val="24"/>
                <w:szCs w:val="24"/>
              </w:rPr>
              <w:t>ности произношения; правила чтения текстов профессионал</w:t>
            </w:r>
            <w:r>
              <w:rPr>
                <w:rFonts w:ascii="Times New Roman" w:hAnsi="Times New Roman"/>
                <w:iCs/>
                <w:sz w:val="24"/>
                <w:szCs w:val="24"/>
              </w:rPr>
              <w:t>ь</w:t>
            </w:r>
            <w:r>
              <w:rPr>
                <w:rFonts w:ascii="Times New Roman" w:hAnsi="Times New Roman"/>
                <w:iCs/>
                <w:sz w:val="24"/>
                <w:szCs w:val="24"/>
              </w:rPr>
              <w:t>ной направленности</w:t>
            </w:r>
          </w:p>
        </w:tc>
      </w:tr>
      <w:tr w:rsidR="00004E34" w14:paraId="65FD8306" w14:textId="77777777" w:rsidTr="00004E34">
        <w:trPr>
          <w:cantSplit/>
          <w:trHeight w:val="1692"/>
          <w:jc w:val="center"/>
        </w:trPr>
        <w:tc>
          <w:tcPr>
            <w:tcW w:w="1102" w:type="dxa"/>
            <w:vMerge w:val="restart"/>
            <w:hideMark/>
          </w:tcPr>
          <w:p w14:paraId="028DDE1F" w14:textId="77777777" w:rsidR="00004E34" w:rsidRDefault="00004E34">
            <w:pPr>
              <w:spacing w:after="0" w:line="240" w:lineRule="auto"/>
              <w:jc w:val="center"/>
              <w:rPr>
                <w:rFonts w:ascii="Times New Roman" w:hAnsi="Times New Roman"/>
                <w:iCs/>
                <w:sz w:val="24"/>
                <w:szCs w:val="24"/>
              </w:rPr>
            </w:pPr>
            <w:r>
              <w:rPr>
                <w:rFonts w:ascii="Times New Roman" w:hAnsi="Times New Roman"/>
                <w:iCs/>
                <w:sz w:val="24"/>
                <w:szCs w:val="24"/>
              </w:rPr>
              <w:t>ОК 11</w:t>
            </w:r>
          </w:p>
        </w:tc>
        <w:tc>
          <w:tcPr>
            <w:tcW w:w="1913" w:type="dxa"/>
            <w:vMerge w:val="restart"/>
            <w:hideMark/>
          </w:tcPr>
          <w:p w14:paraId="178F0722" w14:textId="77777777" w:rsidR="00004E34" w:rsidRPr="00004E34" w:rsidRDefault="00004E34">
            <w:pPr>
              <w:spacing w:after="0" w:line="240" w:lineRule="auto"/>
              <w:jc w:val="both"/>
              <w:rPr>
                <w:rFonts w:ascii="Times New Roman" w:hAnsi="Times New Roman"/>
                <w:sz w:val="24"/>
                <w:szCs w:val="24"/>
              </w:rPr>
            </w:pPr>
            <w:r w:rsidRPr="00004E34">
              <w:rPr>
                <w:rFonts w:ascii="Times New Roman" w:hAnsi="Times New Roman"/>
                <w:sz w:val="24"/>
                <w:szCs w:val="24"/>
              </w:rPr>
              <w:t>Использовать знания по ф</w:t>
            </w:r>
            <w:r w:rsidRPr="00004E34">
              <w:rPr>
                <w:rFonts w:ascii="Times New Roman" w:hAnsi="Times New Roman"/>
                <w:sz w:val="24"/>
                <w:szCs w:val="24"/>
              </w:rPr>
              <w:t>и</w:t>
            </w:r>
            <w:r w:rsidRPr="00004E34">
              <w:rPr>
                <w:rFonts w:ascii="Times New Roman" w:hAnsi="Times New Roman"/>
                <w:sz w:val="24"/>
                <w:szCs w:val="24"/>
              </w:rPr>
              <w:t>нансовой гр</w:t>
            </w:r>
            <w:r w:rsidRPr="00004E34">
              <w:rPr>
                <w:rFonts w:ascii="Times New Roman" w:hAnsi="Times New Roman"/>
                <w:sz w:val="24"/>
                <w:szCs w:val="24"/>
              </w:rPr>
              <w:t>а</w:t>
            </w:r>
            <w:r w:rsidRPr="00004E34">
              <w:rPr>
                <w:rFonts w:ascii="Times New Roman" w:hAnsi="Times New Roman"/>
                <w:sz w:val="24"/>
                <w:szCs w:val="24"/>
              </w:rPr>
              <w:t>мотности, пл</w:t>
            </w:r>
            <w:r w:rsidRPr="00004E34">
              <w:rPr>
                <w:rFonts w:ascii="Times New Roman" w:hAnsi="Times New Roman"/>
                <w:sz w:val="24"/>
                <w:szCs w:val="24"/>
              </w:rPr>
              <w:t>а</w:t>
            </w:r>
            <w:r w:rsidRPr="00004E34">
              <w:rPr>
                <w:rFonts w:ascii="Times New Roman" w:hAnsi="Times New Roman"/>
                <w:sz w:val="24"/>
                <w:szCs w:val="24"/>
              </w:rPr>
              <w:t>нировать пре</w:t>
            </w:r>
            <w:r w:rsidRPr="00004E34">
              <w:rPr>
                <w:rFonts w:ascii="Times New Roman" w:hAnsi="Times New Roman"/>
                <w:sz w:val="24"/>
                <w:szCs w:val="24"/>
              </w:rPr>
              <w:t>д</w:t>
            </w:r>
            <w:r w:rsidRPr="00004E34">
              <w:rPr>
                <w:rFonts w:ascii="Times New Roman" w:hAnsi="Times New Roman"/>
                <w:sz w:val="24"/>
                <w:szCs w:val="24"/>
              </w:rPr>
              <w:t>принимател</w:t>
            </w:r>
            <w:r w:rsidRPr="00004E34">
              <w:rPr>
                <w:rFonts w:ascii="Times New Roman" w:hAnsi="Times New Roman"/>
                <w:sz w:val="24"/>
                <w:szCs w:val="24"/>
              </w:rPr>
              <w:t>ь</w:t>
            </w:r>
            <w:r w:rsidRPr="00004E34">
              <w:rPr>
                <w:rFonts w:ascii="Times New Roman" w:hAnsi="Times New Roman"/>
                <w:sz w:val="24"/>
                <w:szCs w:val="24"/>
              </w:rPr>
              <w:t>скую деятел</w:t>
            </w:r>
            <w:r w:rsidRPr="00004E34">
              <w:rPr>
                <w:rFonts w:ascii="Times New Roman" w:hAnsi="Times New Roman"/>
                <w:sz w:val="24"/>
                <w:szCs w:val="24"/>
              </w:rPr>
              <w:t>ь</w:t>
            </w:r>
            <w:r w:rsidRPr="00004E34">
              <w:rPr>
                <w:rFonts w:ascii="Times New Roman" w:hAnsi="Times New Roman"/>
                <w:sz w:val="24"/>
                <w:szCs w:val="24"/>
              </w:rPr>
              <w:t>ность в профе</w:t>
            </w:r>
            <w:r w:rsidRPr="00004E34">
              <w:rPr>
                <w:rFonts w:ascii="Times New Roman" w:hAnsi="Times New Roman"/>
                <w:sz w:val="24"/>
                <w:szCs w:val="24"/>
              </w:rPr>
              <w:t>с</w:t>
            </w:r>
            <w:r w:rsidRPr="00004E34">
              <w:rPr>
                <w:rFonts w:ascii="Times New Roman" w:hAnsi="Times New Roman"/>
                <w:sz w:val="24"/>
                <w:szCs w:val="24"/>
              </w:rPr>
              <w:t>сиональной сфере</w:t>
            </w:r>
          </w:p>
        </w:tc>
        <w:tc>
          <w:tcPr>
            <w:tcW w:w="6699" w:type="dxa"/>
            <w:hideMark/>
          </w:tcPr>
          <w:p w14:paraId="65115BD9" w14:textId="77777777" w:rsidR="00004E34" w:rsidRDefault="00004E34">
            <w:pPr>
              <w:spacing w:after="0" w:line="240" w:lineRule="auto"/>
              <w:rPr>
                <w:rFonts w:ascii="Times New Roman" w:hAnsi="Times New Roman"/>
                <w:iCs/>
                <w:sz w:val="24"/>
                <w:szCs w:val="24"/>
              </w:rPr>
            </w:pPr>
            <w:r>
              <w:rPr>
                <w:rFonts w:ascii="Times New Roman" w:hAnsi="Times New Roman"/>
                <w:b/>
                <w:bCs/>
                <w:iCs/>
                <w:sz w:val="24"/>
                <w:szCs w:val="24"/>
              </w:rPr>
              <w:t xml:space="preserve">Умения: </w:t>
            </w:r>
            <w:r>
              <w:rPr>
                <w:rFonts w:ascii="Times New Roman" w:hAnsi="Times New Roman"/>
                <w:bCs/>
                <w:sz w:val="24"/>
                <w:szCs w:val="24"/>
              </w:rPr>
              <w:t>выявлять достоинства и недостатки коммерческой идеи; презентовать идеи открытия собственного дела в пр</w:t>
            </w:r>
            <w:r>
              <w:rPr>
                <w:rFonts w:ascii="Times New Roman" w:hAnsi="Times New Roman"/>
                <w:bCs/>
                <w:sz w:val="24"/>
                <w:szCs w:val="24"/>
              </w:rPr>
              <w:t>о</w:t>
            </w:r>
            <w:r>
              <w:rPr>
                <w:rFonts w:ascii="Times New Roman" w:hAnsi="Times New Roman"/>
                <w:bCs/>
                <w:sz w:val="24"/>
                <w:szCs w:val="24"/>
              </w:rPr>
              <w:t>фессиональной деятельности; оформлять бизнес-план; рассч</w:t>
            </w:r>
            <w:r>
              <w:rPr>
                <w:rFonts w:ascii="Times New Roman" w:hAnsi="Times New Roman"/>
                <w:bCs/>
                <w:sz w:val="24"/>
                <w:szCs w:val="24"/>
              </w:rPr>
              <w:t>и</w:t>
            </w:r>
            <w:r>
              <w:rPr>
                <w:rFonts w:ascii="Times New Roman" w:hAnsi="Times New Roman"/>
                <w:bCs/>
                <w:sz w:val="24"/>
                <w:szCs w:val="24"/>
              </w:rPr>
              <w:t xml:space="preserve">тывать размеры выплат по процентным ставкам кредитования; </w:t>
            </w:r>
            <w:r>
              <w:rPr>
                <w:rFonts w:ascii="Times New Roman" w:hAnsi="Times New Roman"/>
                <w:b/>
                <w:iCs/>
                <w:sz w:val="24"/>
                <w:szCs w:val="24"/>
              </w:rPr>
              <w:t>о</w:t>
            </w:r>
            <w:r>
              <w:rPr>
                <w:rFonts w:ascii="Times New Roman" w:hAnsi="Times New Roman"/>
                <w:iCs/>
                <w:sz w:val="24"/>
                <w:szCs w:val="24"/>
              </w:rPr>
              <w:t>пределять инвестиционную привлекательность коммерч</w:t>
            </w:r>
            <w:r>
              <w:rPr>
                <w:rFonts w:ascii="Times New Roman" w:hAnsi="Times New Roman"/>
                <w:iCs/>
                <w:sz w:val="24"/>
                <w:szCs w:val="24"/>
              </w:rPr>
              <w:t>е</w:t>
            </w:r>
            <w:r>
              <w:rPr>
                <w:rFonts w:ascii="Times New Roman" w:hAnsi="Times New Roman"/>
                <w:iCs/>
                <w:sz w:val="24"/>
                <w:szCs w:val="24"/>
              </w:rPr>
              <w:t>ских идей в рамках профессиональной деятельности; презе</w:t>
            </w:r>
            <w:r>
              <w:rPr>
                <w:rFonts w:ascii="Times New Roman" w:hAnsi="Times New Roman"/>
                <w:iCs/>
                <w:sz w:val="24"/>
                <w:szCs w:val="24"/>
              </w:rPr>
              <w:t>н</w:t>
            </w:r>
            <w:r>
              <w:rPr>
                <w:rFonts w:ascii="Times New Roman" w:hAnsi="Times New Roman"/>
                <w:iCs/>
                <w:sz w:val="24"/>
                <w:szCs w:val="24"/>
              </w:rPr>
              <w:t xml:space="preserve">товать бизнес-идею; определять источники финансирования; </w:t>
            </w:r>
          </w:p>
        </w:tc>
      </w:tr>
      <w:tr w:rsidR="00004E34" w14:paraId="67EAD05B" w14:textId="77777777" w:rsidTr="00004E34">
        <w:trPr>
          <w:cantSplit/>
          <w:trHeight w:val="880"/>
          <w:jc w:val="center"/>
        </w:trPr>
        <w:tc>
          <w:tcPr>
            <w:tcW w:w="1102" w:type="dxa"/>
            <w:vMerge/>
            <w:vAlign w:val="center"/>
            <w:hideMark/>
          </w:tcPr>
          <w:p w14:paraId="49986C4C" w14:textId="77777777" w:rsidR="00004E34" w:rsidRDefault="00004E34">
            <w:pPr>
              <w:spacing w:after="0" w:line="240" w:lineRule="auto"/>
              <w:rPr>
                <w:rFonts w:ascii="Times New Roman" w:hAnsi="Times New Roman"/>
                <w:iCs/>
                <w:sz w:val="24"/>
                <w:szCs w:val="24"/>
              </w:rPr>
            </w:pPr>
          </w:p>
        </w:tc>
        <w:tc>
          <w:tcPr>
            <w:tcW w:w="1913" w:type="dxa"/>
            <w:vMerge/>
            <w:vAlign w:val="center"/>
            <w:hideMark/>
          </w:tcPr>
          <w:p w14:paraId="777F87C2" w14:textId="77777777" w:rsidR="00004E34" w:rsidRDefault="00004E34">
            <w:pPr>
              <w:spacing w:after="0" w:line="240" w:lineRule="auto"/>
              <w:rPr>
                <w:rFonts w:ascii="Times New Roman" w:hAnsi="Times New Roman"/>
                <w:sz w:val="24"/>
                <w:szCs w:val="24"/>
              </w:rPr>
            </w:pPr>
          </w:p>
        </w:tc>
        <w:tc>
          <w:tcPr>
            <w:tcW w:w="6699" w:type="dxa"/>
            <w:hideMark/>
          </w:tcPr>
          <w:p w14:paraId="728809BF" w14:textId="77777777" w:rsidR="00004E34" w:rsidRDefault="00004E34">
            <w:pPr>
              <w:spacing w:after="0" w:line="240" w:lineRule="auto"/>
              <w:rPr>
                <w:rFonts w:ascii="Times New Roman" w:hAnsi="Times New Roman"/>
                <w:iCs/>
                <w:sz w:val="24"/>
                <w:szCs w:val="24"/>
              </w:rPr>
            </w:pPr>
            <w:r>
              <w:rPr>
                <w:rFonts w:ascii="Times New Roman" w:hAnsi="Times New Roman"/>
                <w:b/>
                <w:bCs/>
                <w:sz w:val="24"/>
                <w:szCs w:val="24"/>
              </w:rPr>
              <w:t>Знание:</w:t>
            </w:r>
            <w:r>
              <w:rPr>
                <w:rFonts w:ascii="Times New Roman" w:hAnsi="Times New Roman"/>
                <w:bCs/>
                <w:sz w:val="24"/>
                <w:szCs w:val="24"/>
              </w:rPr>
              <w:t xml:space="preserve"> основы предпринимательской деятельности; основы финансовой грамотности; правила разработки бизнес-планов; порядок выстраивания презентации; кредитные банковские продукты </w:t>
            </w:r>
          </w:p>
        </w:tc>
      </w:tr>
    </w:tbl>
    <w:p w14:paraId="36482985" w14:textId="77777777" w:rsidR="0004753E" w:rsidRPr="009C43A0" w:rsidRDefault="0004753E" w:rsidP="00414C20">
      <w:pPr>
        <w:spacing w:after="0"/>
        <w:ind w:firstLine="709"/>
        <w:jc w:val="both"/>
        <w:rPr>
          <w:rFonts w:ascii="Times New Roman" w:hAnsi="Times New Roman"/>
          <w:sz w:val="24"/>
          <w:szCs w:val="24"/>
        </w:rPr>
      </w:pPr>
    </w:p>
    <w:p w14:paraId="096DB3D4" w14:textId="77777777" w:rsidR="00D01BF5" w:rsidRDefault="00D01BF5">
      <w:pPr>
        <w:spacing w:after="0" w:line="240" w:lineRule="auto"/>
        <w:rPr>
          <w:rFonts w:ascii="Times New Roman" w:hAnsi="Times New Roman"/>
          <w:b/>
          <w:sz w:val="24"/>
          <w:szCs w:val="24"/>
        </w:rPr>
      </w:pPr>
      <w:r>
        <w:rPr>
          <w:rFonts w:ascii="Times New Roman" w:hAnsi="Times New Roman"/>
          <w:b/>
          <w:sz w:val="24"/>
          <w:szCs w:val="24"/>
        </w:rPr>
        <w:br w:type="page"/>
      </w:r>
    </w:p>
    <w:p w14:paraId="50987DB1" w14:textId="77777777" w:rsidR="000E4E1A" w:rsidRDefault="000E4E1A" w:rsidP="00685F74">
      <w:pPr>
        <w:spacing w:after="0"/>
        <w:ind w:firstLine="709"/>
        <w:jc w:val="both"/>
        <w:outlineLvl w:val="0"/>
        <w:rPr>
          <w:rFonts w:ascii="Times New Roman" w:hAnsi="Times New Roman"/>
          <w:b/>
          <w:sz w:val="24"/>
          <w:szCs w:val="24"/>
        </w:rPr>
        <w:sectPr w:rsidR="000E4E1A" w:rsidSect="00180EE3">
          <w:pgSz w:w="11906" w:h="16838"/>
          <w:pgMar w:top="1134" w:right="851" w:bottom="1134" w:left="1843" w:header="709" w:footer="709" w:gutter="0"/>
          <w:cols w:space="708"/>
          <w:docGrid w:linePitch="360"/>
        </w:sectPr>
      </w:pPr>
    </w:p>
    <w:p w14:paraId="051AD98E" w14:textId="77777777" w:rsidR="0004753E" w:rsidRPr="009C43A0" w:rsidRDefault="0004753E" w:rsidP="00685F74">
      <w:pPr>
        <w:spacing w:after="0"/>
        <w:ind w:firstLine="709"/>
        <w:jc w:val="both"/>
        <w:outlineLvl w:val="0"/>
        <w:rPr>
          <w:rFonts w:ascii="Times New Roman" w:hAnsi="Times New Roman"/>
          <w:b/>
          <w:sz w:val="24"/>
          <w:szCs w:val="24"/>
        </w:rPr>
      </w:pPr>
      <w:r w:rsidRPr="009C43A0">
        <w:rPr>
          <w:rFonts w:ascii="Times New Roman" w:hAnsi="Times New Roman"/>
          <w:b/>
          <w:sz w:val="24"/>
          <w:szCs w:val="24"/>
        </w:rPr>
        <w:lastRenderedPageBreak/>
        <w:t>4.2. Профессиональные компетенции</w:t>
      </w:r>
    </w:p>
    <w:p w14:paraId="7218BF6D" w14:textId="77777777" w:rsidR="00E838AC" w:rsidRPr="009C43A0" w:rsidRDefault="00E838AC" w:rsidP="00414C20">
      <w:pPr>
        <w:spacing w:after="0"/>
        <w:ind w:firstLine="709"/>
        <w:jc w:val="both"/>
        <w:rPr>
          <w:rFonts w:ascii="Times New Roman" w:hAnsi="Times New Roman"/>
          <w:sz w:val="24"/>
          <w:szCs w:val="24"/>
        </w:rPr>
      </w:pPr>
    </w:p>
    <w:tbl>
      <w:tblPr>
        <w:tblW w:w="137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40"/>
        <w:gridCol w:w="3819"/>
        <w:gridCol w:w="7513"/>
      </w:tblGrid>
      <w:tr w:rsidR="00153D0B" w:rsidRPr="009C43A0" w14:paraId="5E9639CA" w14:textId="77777777" w:rsidTr="000E4E1A">
        <w:trPr>
          <w:jc w:val="center"/>
        </w:trPr>
        <w:tc>
          <w:tcPr>
            <w:tcW w:w="2440" w:type="dxa"/>
          </w:tcPr>
          <w:p w14:paraId="3A74A432" w14:textId="77777777" w:rsidR="00153D0B" w:rsidRPr="009C43A0" w:rsidRDefault="00153D0B" w:rsidP="005318AB">
            <w:pPr>
              <w:spacing w:after="0"/>
              <w:jc w:val="center"/>
              <w:rPr>
                <w:rFonts w:ascii="Times New Roman" w:hAnsi="Times New Roman"/>
                <w:b/>
                <w:sz w:val="24"/>
                <w:szCs w:val="24"/>
              </w:rPr>
            </w:pPr>
            <w:r w:rsidRPr="009C43A0">
              <w:rPr>
                <w:rFonts w:ascii="Times New Roman" w:hAnsi="Times New Roman"/>
                <w:b/>
                <w:sz w:val="24"/>
                <w:szCs w:val="24"/>
              </w:rPr>
              <w:t xml:space="preserve">Основные виды </w:t>
            </w:r>
          </w:p>
          <w:p w14:paraId="27CBE5B6" w14:textId="77777777" w:rsidR="00153D0B" w:rsidRPr="009C43A0" w:rsidRDefault="00153D0B" w:rsidP="005318AB">
            <w:pPr>
              <w:spacing w:after="0"/>
              <w:jc w:val="center"/>
              <w:rPr>
                <w:rFonts w:ascii="Times New Roman" w:hAnsi="Times New Roman"/>
                <w:b/>
                <w:sz w:val="24"/>
                <w:szCs w:val="24"/>
              </w:rPr>
            </w:pPr>
            <w:r w:rsidRPr="009C43A0">
              <w:rPr>
                <w:rFonts w:ascii="Times New Roman" w:hAnsi="Times New Roman"/>
                <w:b/>
                <w:sz w:val="24"/>
                <w:szCs w:val="24"/>
              </w:rPr>
              <w:t>деятельности</w:t>
            </w:r>
          </w:p>
        </w:tc>
        <w:tc>
          <w:tcPr>
            <w:tcW w:w="3819" w:type="dxa"/>
          </w:tcPr>
          <w:p w14:paraId="54383EE6" w14:textId="77777777" w:rsidR="007E3818" w:rsidRPr="009C43A0" w:rsidRDefault="00153D0B" w:rsidP="005318AB">
            <w:pPr>
              <w:spacing w:after="0"/>
              <w:jc w:val="center"/>
              <w:rPr>
                <w:rFonts w:ascii="Times New Roman" w:hAnsi="Times New Roman"/>
                <w:b/>
                <w:sz w:val="24"/>
                <w:szCs w:val="24"/>
              </w:rPr>
            </w:pPr>
            <w:r w:rsidRPr="009C43A0">
              <w:rPr>
                <w:rFonts w:ascii="Times New Roman" w:hAnsi="Times New Roman"/>
                <w:b/>
                <w:sz w:val="24"/>
                <w:szCs w:val="24"/>
              </w:rPr>
              <w:t xml:space="preserve">Код и </w:t>
            </w:r>
          </w:p>
          <w:p w14:paraId="0CD1D7D9" w14:textId="77777777" w:rsidR="00153D0B" w:rsidRPr="009C43A0" w:rsidRDefault="00153D0B" w:rsidP="005318AB">
            <w:pPr>
              <w:spacing w:after="0"/>
              <w:jc w:val="center"/>
              <w:rPr>
                <w:rFonts w:ascii="Times New Roman" w:hAnsi="Times New Roman"/>
                <w:b/>
                <w:sz w:val="24"/>
                <w:szCs w:val="24"/>
              </w:rPr>
            </w:pPr>
            <w:r w:rsidRPr="009C43A0">
              <w:rPr>
                <w:rFonts w:ascii="Times New Roman" w:hAnsi="Times New Roman"/>
                <w:b/>
                <w:sz w:val="24"/>
                <w:szCs w:val="24"/>
              </w:rPr>
              <w:t xml:space="preserve">наименование </w:t>
            </w:r>
          </w:p>
          <w:p w14:paraId="69524E96" w14:textId="77777777" w:rsidR="00153D0B" w:rsidRPr="009C43A0" w:rsidRDefault="00153D0B" w:rsidP="005318AB">
            <w:pPr>
              <w:spacing w:after="0"/>
              <w:jc w:val="center"/>
              <w:rPr>
                <w:rFonts w:ascii="Times New Roman" w:hAnsi="Times New Roman"/>
                <w:b/>
                <w:sz w:val="24"/>
                <w:szCs w:val="24"/>
              </w:rPr>
            </w:pPr>
            <w:r w:rsidRPr="009C43A0">
              <w:rPr>
                <w:rFonts w:ascii="Times New Roman" w:hAnsi="Times New Roman"/>
                <w:b/>
                <w:sz w:val="24"/>
                <w:szCs w:val="24"/>
              </w:rPr>
              <w:t>компетенции</w:t>
            </w:r>
          </w:p>
        </w:tc>
        <w:tc>
          <w:tcPr>
            <w:tcW w:w="7513" w:type="dxa"/>
          </w:tcPr>
          <w:p w14:paraId="159DB786" w14:textId="77777777" w:rsidR="00153D0B" w:rsidRPr="009C43A0" w:rsidRDefault="00153D0B" w:rsidP="009A02BC">
            <w:pPr>
              <w:spacing w:after="0"/>
              <w:ind w:firstLine="318"/>
              <w:jc w:val="both"/>
              <w:rPr>
                <w:rFonts w:ascii="Times New Roman" w:hAnsi="Times New Roman"/>
                <w:b/>
                <w:sz w:val="24"/>
                <w:szCs w:val="24"/>
              </w:rPr>
            </w:pPr>
            <w:r w:rsidRPr="009C43A0">
              <w:rPr>
                <w:rFonts w:ascii="Times New Roman" w:hAnsi="Times New Roman"/>
                <w:b/>
                <w:iCs/>
                <w:sz w:val="24"/>
                <w:szCs w:val="24"/>
              </w:rPr>
              <w:t>Показатели освоения компетенции</w:t>
            </w:r>
          </w:p>
        </w:tc>
      </w:tr>
      <w:tr w:rsidR="00153D0B" w:rsidRPr="009C43A0" w14:paraId="3B0AD5BB" w14:textId="77777777" w:rsidTr="000E4E1A">
        <w:trPr>
          <w:trHeight w:val="920"/>
          <w:jc w:val="center"/>
        </w:trPr>
        <w:tc>
          <w:tcPr>
            <w:tcW w:w="2440" w:type="dxa"/>
            <w:vMerge w:val="restart"/>
          </w:tcPr>
          <w:p w14:paraId="4433D75E" w14:textId="77777777" w:rsidR="00153D0B" w:rsidRPr="009C43A0" w:rsidRDefault="00153D0B" w:rsidP="005318AB">
            <w:pPr>
              <w:spacing w:after="0"/>
              <w:jc w:val="both"/>
              <w:rPr>
                <w:rFonts w:ascii="Times New Roman" w:hAnsi="Times New Roman"/>
                <w:b/>
                <w:sz w:val="24"/>
                <w:szCs w:val="24"/>
                <w:highlight w:val="yellow"/>
              </w:rPr>
            </w:pPr>
            <w:r w:rsidRPr="009C43A0">
              <w:rPr>
                <w:rStyle w:val="211pt"/>
                <w:sz w:val="24"/>
                <w:szCs w:val="24"/>
              </w:rPr>
              <w:t>Изготовление изд</w:t>
            </w:r>
            <w:r w:rsidRPr="009C43A0">
              <w:rPr>
                <w:rStyle w:val="211pt"/>
                <w:sz w:val="24"/>
                <w:szCs w:val="24"/>
              </w:rPr>
              <w:t>е</w:t>
            </w:r>
            <w:r w:rsidRPr="009C43A0">
              <w:rPr>
                <w:rStyle w:val="211pt"/>
                <w:sz w:val="24"/>
                <w:szCs w:val="24"/>
              </w:rPr>
              <w:t>лий на токарных станках по стадиям технологического процесса в соотве</w:t>
            </w:r>
            <w:r w:rsidRPr="009C43A0">
              <w:rPr>
                <w:rStyle w:val="211pt"/>
                <w:sz w:val="24"/>
                <w:szCs w:val="24"/>
              </w:rPr>
              <w:t>т</w:t>
            </w:r>
            <w:r w:rsidRPr="009C43A0">
              <w:rPr>
                <w:rStyle w:val="211pt"/>
                <w:sz w:val="24"/>
                <w:szCs w:val="24"/>
              </w:rPr>
              <w:t>ствии с требовани</w:t>
            </w:r>
            <w:r w:rsidRPr="009C43A0">
              <w:rPr>
                <w:rStyle w:val="211pt"/>
                <w:sz w:val="24"/>
                <w:szCs w:val="24"/>
              </w:rPr>
              <w:t>я</w:t>
            </w:r>
            <w:r w:rsidRPr="009C43A0">
              <w:rPr>
                <w:rStyle w:val="211pt"/>
                <w:sz w:val="24"/>
                <w:szCs w:val="24"/>
              </w:rPr>
              <w:t>ми охраны труда и экологической бе</w:t>
            </w:r>
            <w:r w:rsidRPr="009C43A0">
              <w:rPr>
                <w:rStyle w:val="211pt"/>
                <w:sz w:val="24"/>
                <w:szCs w:val="24"/>
              </w:rPr>
              <w:t>з</w:t>
            </w:r>
            <w:r w:rsidRPr="009C43A0">
              <w:rPr>
                <w:rStyle w:val="211pt"/>
                <w:sz w:val="24"/>
                <w:szCs w:val="24"/>
              </w:rPr>
              <w:t>опасности</w:t>
            </w:r>
          </w:p>
        </w:tc>
        <w:tc>
          <w:tcPr>
            <w:tcW w:w="3819" w:type="dxa"/>
            <w:vMerge w:val="restart"/>
          </w:tcPr>
          <w:p w14:paraId="13DA1AF3" w14:textId="77777777" w:rsidR="00153D0B" w:rsidRPr="009C43A0" w:rsidRDefault="00153D0B" w:rsidP="005318AB">
            <w:pPr>
              <w:spacing w:after="0"/>
              <w:jc w:val="both"/>
              <w:rPr>
                <w:rFonts w:ascii="Times New Roman" w:hAnsi="Times New Roman"/>
                <w:sz w:val="24"/>
                <w:szCs w:val="24"/>
                <w:highlight w:val="yellow"/>
              </w:rPr>
            </w:pPr>
            <w:r w:rsidRPr="009C43A0">
              <w:rPr>
                <w:rFonts w:ascii="Times New Roman" w:hAnsi="Times New Roman"/>
                <w:sz w:val="24"/>
                <w:szCs w:val="24"/>
              </w:rPr>
              <w:t xml:space="preserve">ПК 1.1. </w:t>
            </w:r>
            <w:r w:rsidRPr="009C43A0">
              <w:rPr>
                <w:rFonts w:ascii="Times New Roman" w:hAnsi="Times New Roman"/>
                <w:color w:val="000000"/>
                <w:sz w:val="24"/>
                <w:szCs w:val="24"/>
              </w:rPr>
              <w:t>Осуществлять подготовку и обслуживание рабочего места для работы</w:t>
            </w:r>
          </w:p>
        </w:tc>
        <w:tc>
          <w:tcPr>
            <w:tcW w:w="7513" w:type="dxa"/>
          </w:tcPr>
          <w:p w14:paraId="3148A209" w14:textId="77777777" w:rsidR="001F33D4" w:rsidRPr="009C43A0" w:rsidRDefault="00153D0B" w:rsidP="009A02BC">
            <w:pPr>
              <w:pStyle w:val="28"/>
              <w:shd w:val="clear" w:color="auto" w:fill="auto"/>
              <w:spacing w:after="0" w:line="276" w:lineRule="auto"/>
              <w:ind w:firstLine="318"/>
              <w:jc w:val="both"/>
              <w:rPr>
                <w:b/>
                <w:sz w:val="24"/>
                <w:szCs w:val="24"/>
              </w:rPr>
            </w:pPr>
            <w:r w:rsidRPr="009C43A0">
              <w:rPr>
                <w:b/>
                <w:sz w:val="24"/>
                <w:szCs w:val="24"/>
              </w:rPr>
              <w:t>Практический опыт</w:t>
            </w:r>
            <w:r w:rsidR="000E4E1A">
              <w:rPr>
                <w:b/>
                <w:sz w:val="24"/>
                <w:szCs w:val="24"/>
              </w:rPr>
              <w:t xml:space="preserve"> </w:t>
            </w:r>
            <w:r w:rsidR="005C79C2" w:rsidRPr="009C43A0">
              <w:rPr>
                <w:b/>
                <w:sz w:val="24"/>
                <w:szCs w:val="24"/>
              </w:rPr>
              <w:t>в</w:t>
            </w:r>
            <w:r w:rsidRPr="009C43A0">
              <w:rPr>
                <w:b/>
                <w:sz w:val="24"/>
                <w:szCs w:val="24"/>
              </w:rPr>
              <w:t>:</w:t>
            </w:r>
            <w:r w:rsidRPr="009C43A0">
              <w:rPr>
                <w:b/>
                <w:sz w:val="24"/>
                <w:szCs w:val="24"/>
              </w:rPr>
              <w:tab/>
            </w:r>
          </w:p>
          <w:p w14:paraId="4A7D113B" w14:textId="77777777" w:rsidR="00153D0B" w:rsidRPr="009C43A0" w:rsidRDefault="00153D0B" w:rsidP="005C79C2">
            <w:pPr>
              <w:pStyle w:val="28"/>
              <w:shd w:val="clear" w:color="auto" w:fill="auto"/>
              <w:spacing w:after="0" w:line="276" w:lineRule="auto"/>
              <w:ind w:firstLine="318"/>
              <w:jc w:val="both"/>
              <w:rPr>
                <w:b/>
                <w:sz w:val="24"/>
                <w:szCs w:val="24"/>
              </w:rPr>
            </w:pPr>
            <w:r w:rsidRPr="009C43A0">
              <w:rPr>
                <w:rStyle w:val="211pt"/>
                <w:sz w:val="24"/>
                <w:szCs w:val="24"/>
              </w:rPr>
              <w:t>Выполнени</w:t>
            </w:r>
            <w:r w:rsidR="005C79C2" w:rsidRPr="009C43A0">
              <w:rPr>
                <w:rStyle w:val="211pt"/>
                <w:sz w:val="24"/>
                <w:szCs w:val="24"/>
              </w:rPr>
              <w:t>и</w:t>
            </w:r>
            <w:r w:rsidRPr="009C43A0">
              <w:rPr>
                <w:rStyle w:val="211pt"/>
                <w:sz w:val="24"/>
                <w:szCs w:val="24"/>
              </w:rPr>
              <w:t xml:space="preserve"> подготовительных работ и обслуживание рабочего места токаря</w:t>
            </w:r>
          </w:p>
        </w:tc>
      </w:tr>
      <w:tr w:rsidR="00153D0B" w:rsidRPr="009C43A0" w14:paraId="379EEB58" w14:textId="77777777" w:rsidTr="000E4E1A">
        <w:trPr>
          <w:trHeight w:val="920"/>
          <w:jc w:val="center"/>
        </w:trPr>
        <w:tc>
          <w:tcPr>
            <w:tcW w:w="2440" w:type="dxa"/>
            <w:vMerge/>
          </w:tcPr>
          <w:p w14:paraId="29B643D9" w14:textId="77777777" w:rsidR="00153D0B" w:rsidRPr="009C43A0" w:rsidRDefault="00153D0B" w:rsidP="005318AB">
            <w:pPr>
              <w:spacing w:after="0"/>
              <w:jc w:val="both"/>
              <w:rPr>
                <w:rFonts w:ascii="Times New Roman" w:hAnsi="Times New Roman"/>
                <w:sz w:val="24"/>
                <w:szCs w:val="24"/>
              </w:rPr>
            </w:pPr>
          </w:p>
        </w:tc>
        <w:tc>
          <w:tcPr>
            <w:tcW w:w="3819" w:type="dxa"/>
            <w:vMerge/>
          </w:tcPr>
          <w:p w14:paraId="5055984C" w14:textId="77777777" w:rsidR="00153D0B" w:rsidRPr="009C43A0" w:rsidRDefault="00153D0B" w:rsidP="005318AB">
            <w:pPr>
              <w:spacing w:after="0"/>
              <w:jc w:val="both"/>
              <w:rPr>
                <w:rFonts w:ascii="Times New Roman" w:hAnsi="Times New Roman"/>
                <w:sz w:val="24"/>
                <w:szCs w:val="24"/>
              </w:rPr>
            </w:pPr>
          </w:p>
        </w:tc>
        <w:tc>
          <w:tcPr>
            <w:tcW w:w="7513" w:type="dxa"/>
          </w:tcPr>
          <w:p w14:paraId="7EC08BD9" w14:textId="77777777" w:rsidR="00153D0B" w:rsidRPr="009C43A0" w:rsidRDefault="00153D0B" w:rsidP="009A02BC">
            <w:pPr>
              <w:pStyle w:val="28"/>
              <w:shd w:val="clear" w:color="auto" w:fill="auto"/>
              <w:spacing w:after="0" w:line="276" w:lineRule="auto"/>
              <w:ind w:firstLine="318"/>
              <w:jc w:val="both"/>
              <w:rPr>
                <w:rStyle w:val="affff8"/>
                <w:sz w:val="24"/>
                <w:szCs w:val="24"/>
              </w:rPr>
            </w:pPr>
            <w:r w:rsidRPr="009C43A0">
              <w:rPr>
                <w:b/>
                <w:sz w:val="24"/>
                <w:szCs w:val="24"/>
              </w:rPr>
              <w:t>Умения:</w:t>
            </w:r>
          </w:p>
          <w:p w14:paraId="3BC207C8" w14:textId="77777777" w:rsidR="00153D0B" w:rsidRPr="009C43A0" w:rsidRDefault="00153D0B" w:rsidP="009A02BC">
            <w:pPr>
              <w:pStyle w:val="28"/>
              <w:shd w:val="clear" w:color="auto" w:fill="auto"/>
              <w:spacing w:after="0" w:line="276" w:lineRule="auto"/>
              <w:ind w:firstLine="318"/>
              <w:jc w:val="both"/>
              <w:rPr>
                <w:rStyle w:val="211pt"/>
                <w:sz w:val="24"/>
                <w:szCs w:val="24"/>
              </w:rPr>
            </w:pPr>
            <w:r w:rsidRPr="009C43A0">
              <w:rPr>
                <w:rStyle w:val="211pt"/>
                <w:sz w:val="24"/>
                <w:szCs w:val="24"/>
              </w:rPr>
              <w:t>Осуществлять подготовку к работе и обслуживание рабочего места токаря в соответствии с требованиями охраны труда, производстве</w:t>
            </w:r>
            <w:r w:rsidRPr="009C43A0">
              <w:rPr>
                <w:rStyle w:val="211pt"/>
                <w:sz w:val="24"/>
                <w:szCs w:val="24"/>
              </w:rPr>
              <w:t>н</w:t>
            </w:r>
            <w:r w:rsidRPr="009C43A0">
              <w:rPr>
                <w:rStyle w:val="211pt"/>
                <w:sz w:val="24"/>
                <w:szCs w:val="24"/>
              </w:rPr>
              <w:t>ной санитарии, пожарной безопасности и электробезопасности</w:t>
            </w:r>
            <w:r w:rsidR="001F33D4" w:rsidRPr="009C43A0">
              <w:rPr>
                <w:rStyle w:val="211pt"/>
                <w:sz w:val="24"/>
                <w:szCs w:val="24"/>
              </w:rPr>
              <w:t>;</w:t>
            </w:r>
          </w:p>
          <w:p w14:paraId="1DB1588D" w14:textId="77777777" w:rsidR="00153D0B" w:rsidRPr="009C43A0" w:rsidRDefault="00153D0B" w:rsidP="009A02BC">
            <w:pPr>
              <w:spacing w:after="0"/>
              <w:ind w:firstLine="318"/>
              <w:jc w:val="both"/>
              <w:rPr>
                <w:rFonts w:ascii="Times New Roman" w:hAnsi="Times New Roman"/>
                <w:b/>
                <w:sz w:val="24"/>
                <w:szCs w:val="24"/>
              </w:rPr>
            </w:pPr>
            <w:r w:rsidRPr="009C43A0">
              <w:rPr>
                <w:rFonts w:ascii="Times New Roman" w:hAnsi="Times New Roman"/>
                <w:sz w:val="24"/>
                <w:szCs w:val="24"/>
              </w:rPr>
              <w:t>Соблюдать правила безопасности труда, производственной санит</w:t>
            </w:r>
            <w:r w:rsidRPr="009C43A0">
              <w:rPr>
                <w:rFonts w:ascii="Times New Roman" w:hAnsi="Times New Roman"/>
                <w:sz w:val="24"/>
                <w:szCs w:val="24"/>
              </w:rPr>
              <w:t>а</w:t>
            </w:r>
            <w:r w:rsidRPr="009C43A0">
              <w:rPr>
                <w:rFonts w:ascii="Times New Roman" w:hAnsi="Times New Roman"/>
                <w:sz w:val="24"/>
                <w:szCs w:val="24"/>
              </w:rPr>
              <w:t>рии и пожарной безопасности.</w:t>
            </w:r>
          </w:p>
        </w:tc>
      </w:tr>
      <w:tr w:rsidR="00153D0B" w:rsidRPr="009C43A0" w14:paraId="2946AC50" w14:textId="77777777" w:rsidTr="000E4E1A">
        <w:trPr>
          <w:trHeight w:val="920"/>
          <w:jc w:val="center"/>
        </w:trPr>
        <w:tc>
          <w:tcPr>
            <w:tcW w:w="2440" w:type="dxa"/>
            <w:vMerge/>
          </w:tcPr>
          <w:p w14:paraId="66B76BCE" w14:textId="77777777" w:rsidR="00153D0B" w:rsidRPr="009C43A0" w:rsidRDefault="00153D0B" w:rsidP="005318AB">
            <w:pPr>
              <w:spacing w:after="0"/>
              <w:jc w:val="both"/>
              <w:rPr>
                <w:rFonts w:ascii="Times New Roman" w:hAnsi="Times New Roman"/>
                <w:sz w:val="24"/>
                <w:szCs w:val="24"/>
              </w:rPr>
            </w:pPr>
          </w:p>
        </w:tc>
        <w:tc>
          <w:tcPr>
            <w:tcW w:w="3819" w:type="dxa"/>
            <w:vMerge/>
          </w:tcPr>
          <w:p w14:paraId="25AF99B3" w14:textId="77777777" w:rsidR="00153D0B" w:rsidRPr="009C43A0" w:rsidRDefault="00153D0B" w:rsidP="005318AB">
            <w:pPr>
              <w:spacing w:after="0"/>
              <w:jc w:val="both"/>
              <w:rPr>
                <w:rFonts w:ascii="Times New Roman" w:hAnsi="Times New Roman"/>
                <w:sz w:val="24"/>
                <w:szCs w:val="24"/>
              </w:rPr>
            </w:pPr>
          </w:p>
        </w:tc>
        <w:tc>
          <w:tcPr>
            <w:tcW w:w="7513" w:type="dxa"/>
          </w:tcPr>
          <w:p w14:paraId="5CA83607" w14:textId="77777777" w:rsidR="00153D0B" w:rsidRPr="009C43A0" w:rsidRDefault="00153D0B" w:rsidP="009A02BC">
            <w:pPr>
              <w:pStyle w:val="28"/>
              <w:shd w:val="clear" w:color="auto" w:fill="auto"/>
              <w:spacing w:after="0" w:line="276" w:lineRule="auto"/>
              <w:ind w:firstLine="318"/>
              <w:jc w:val="both"/>
              <w:rPr>
                <w:rStyle w:val="affff8"/>
                <w:sz w:val="24"/>
                <w:szCs w:val="24"/>
              </w:rPr>
            </w:pPr>
            <w:r w:rsidRPr="009C43A0">
              <w:rPr>
                <w:b/>
                <w:sz w:val="24"/>
                <w:szCs w:val="24"/>
              </w:rPr>
              <w:t>Знания:</w:t>
            </w:r>
          </w:p>
          <w:p w14:paraId="3C2D87C1" w14:textId="77777777" w:rsidR="00153D0B" w:rsidRPr="009C43A0" w:rsidRDefault="00153D0B" w:rsidP="009A02BC">
            <w:pPr>
              <w:pStyle w:val="28"/>
              <w:shd w:val="clear" w:color="auto" w:fill="auto"/>
              <w:spacing w:after="0" w:line="276" w:lineRule="auto"/>
              <w:ind w:firstLine="318"/>
              <w:jc w:val="both"/>
              <w:rPr>
                <w:rStyle w:val="211pt"/>
                <w:sz w:val="24"/>
                <w:szCs w:val="24"/>
              </w:rPr>
            </w:pPr>
            <w:r w:rsidRPr="009C43A0">
              <w:rPr>
                <w:rStyle w:val="211pt"/>
                <w:sz w:val="24"/>
                <w:szCs w:val="24"/>
              </w:rPr>
              <w:t>Правила подготовки к работе и содержания рабочих мест токаря, требования охраны труда, производственной санитарии, пожарной безопасности и электробезопасности</w:t>
            </w:r>
            <w:r w:rsidR="001F33D4" w:rsidRPr="009C43A0">
              <w:rPr>
                <w:rStyle w:val="211pt"/>
                <w:sz w:val="24"/>
                <w:szCs w:val="24"/>
              </w:rPr>
              <w:t>;</w:t>
            </w:r>
          </w:p>
          <w:p w14:paraId="39BDCF74" w14:textId="77777777" w:rsidR="00153D0B" w:rsidRPr="009C43A0" w:rsidRDefault="00153D0B" w:rsidP="009A02BC">
            <w:pPr>
              <w:pStyle w:val="28"/>
              <w:shd w:val="clear" w:color="auto" w:fill="auto"/>
              <w:spacing w:after="0" w:line="276" w:lineRule="auto"/>
              <w:ind w:firstLine="318"/>
              <w:jc w:val="both"/>
              <w:rPr>
                <w:rStyle w:val="211pt"/>
                <w:sz w:val="24"/>
                <w:szCs w:val="24"/>
              </w:rPr>
            </w:pPr>
            <w:r w:rsidRPr="009C43A0">
              <w:rPr>
                <w:rStyle w:val="211pt"/>
                <w:sz w:val="24"/>
                <w:szCs w:val="24"/>
              </w:rPr>
              <w:t>Конструктивные особенности, правила управления, подналадки и проверки на точность токарных станков различных типов</w:t>
            </w:r>
            <w:r w:rsidR="001F33D4" w:rsidRPr="009C43A0">
              <w:rPr>
                <w:rStyle w:val="211pt"/>
                <w:sz w:val="24"/>
                <w:szCs w:val="24"/>
              </w:rPr>
              <w:t>;</w:t>
            </w:r>
          </w:p>
          <w:p w14:paraId="41CC74E6" w14:textId="77777777" w:rsidR="00153D0B" w:rsidRPr="009C43A0" w:rsidRDefault="00153D0B" w:rsidP="009A02BC">
            <w:pPr>
              <w:pStyle w:val="28"/>
              <w:shd w:val="clear" w:color="auto" w:fill="auto"/>
              <w:spacing w:after="0" w:line="276" w:lineRule="auto"/>
              <w:ind w:firstLine="318"/>
              <w:jc w:val="both"/>
              <w:rPr>
                <w:rStyle w:val="211pt"/>
                <w:sz w:val="24"/>
                <w:szCs w:val="24"/>
              </w:rPr>
            </w:pPr>
            <w:r w:rsidRPr="009C43A0">
              <w:rPr>
                <w:rStyle w:val="211pt"/>
                <w:sz w:val="24"/>
                <w:szCs w:val="24"/>
              </w:rPr>
              <w:t>Правила перемещения грузов и эксплуатации специальных тран</w:t>
            </w:r>
            <w:r w:rsidRPr="009C43A0">
              <w:rPr>
                <w:rStyle w:val="211pt"/>
                <w:sz w:val="24"/>
                <w:szCs w:val="24"/>
              </w:rPr>
              <w:t>с</w:t>
            </w:r>
            <w:r w:rsidRPr="009C43A0">
              <w:rPr>
                <w:rStyle w:val="211pt"/>
                <w:sz w:val="24"/>
                <w:szCs w:val="24"/>
              </w:rPr>
              <w:t>портных и грузовых средств;</w:t>
            </w:r>
          </w:p>
          <w:p w14:paraId="5BAD7AA3" w14:textId="77777777" w:rsidR="00153D0B" w:rsidRPr="009C43A0" w:rsidRDefault="00153D0B" w:rsidP="007E3818">
            <w:pPr>
              <w:spacing w:after="0"/>
              <w:ind w:firstLine="318"/>
              <w:jc w:val="both"/>
              <w:rPr>
                <w:rFonts w:ascii="Times New Roman" w:hAnsi="Times New Roman"/>
                <w:b/>
                <w:sz w:val="24"/>
                <w:szCs w:val="24"/>
              </w:rPr>
            </w:pPr>
            <w:r w:rsidRPr="009C43A0">
              <w:rPr>
                <w:rFonts w:ascii="Times New Roman" w:hAnsi="Times New Roman"/>
                <w:sz w:val="24"/>
                <w:szCs w:val="24"/>
              </w:rPr>
              <w:t>Правила и нормы охраны труда, техники безопасности,  личной и производственной санитарии и противопожарной защиты;</w:t>
            </w:r>
          </w:p>
        </w:tc>
      </w:tr>
      <w:tr w:rsidR="00153D0B" w:rsidRPr="009C43A0" w14:paraId="304B19EC" w14:textId="77777777" w:rsidTr="000E4E1A">
        <w:trPr>
          <w:trHeight w:val="460"/>
          <w:jc w:val="center"/>
        </w:trPr>
        <w:tc>
          <w:tcPr>
            <w:tcW w:w="2440" w:type="dxa"/>
            <w:vMerge/>
          </w:tcPr>
          <w:p w14:paraId="174D3E86" w14:textId="77777777" w:rsidR="00153D0B" w:rsidRPr="009C43A0" w:rsidRDefault="00153D0B" w:rsidP="005318AB">
            <w:pPr>
              <w:spacing w:after="0"/>
              <w:jc w:val="both"/>
              <w:rPr>
                <w:rFonts w:ascii="Times New Roman" w:hAnsi="Times New Roman"/>
                <w:sz w:val="24"/>
                <w:szCs w:val="24"/>
              </w:rPr>
            </w:pPr>
          </w:p>
        </w:tc>
        <w:tc>
          <w:tcPr>
            <w:tcW w:w="3819" w:type="dxa"/>
            <w:vMerge w:val="restart"/>
          </w:tcPr>
          <w:p w14:paraId="09645CC5" w14:textId="77777777" w:rsidR="00153D0B" w:rsidRPr="009C43A0" w:rsidRDefault="00153D0B" w:rsidP="005318AB">
            <w:pPr>
              <w:spacing w:after="0"/>
              <w:jc w:val="both"/>
              <w:rPr>
                <w:rFonts w:ascii="Times New Roman" w:hAnsi="Times New Roman"/>
                <w:sz w:val="24"/>
                <w:szCs w:val="24"/>
                <w:highlight w:val="yellow"/>
              </w:rPr>
            </w:pPr>
            <w:r w:rsidRPr="009C43A0">
              <w:rPr>
                <w:rFonts w:ascii="Times New Roman" w:hAnsi="Times New Roman"/>
                <w:sz w:val="24"/>
                <w:szCs w:val="24"/>
              </w:rPr>
              <w:t xml:space="preserve">ПК 1.2. </w:t>
            </w:r>
            <w:r w:rsidRPr="009C43A0">
              <w:rPr>
                <w:rFonts w:ascii="Times New Roman" w:hAnsi="Times New Roman"/>
                <w:color w:val="000000"/>
                <w:sz w:val="24"/>
                <w:szCs w:val="24"/>
              </w:rPr>
              <w:t>Осуществлять подготовку к использованию инструмента и оснастки для работы на токарных станках в соответствии с получе</w:t>
            </w:r>
            <w:r w:rsidRPr="009C43A0">
              <w:rPr>
                <w:rFonts w:ascii="Times New Roman" w:hAnsi="Times New Roman"/>
                <w:color w:val="000000"/>
                <w:sz w:val="24"/>
                <w:szCs w:val="24"/>
              </w:rPr>
              <w:t>н</w:t>
            </w:r>
            <w:r w:rsidRPr="009C43A0">
              <w:rPr>
                <w:rFonts w:ascii="Times New Roman" w:hAnsi="Times New Roman"/>
                <w:color w:val="000000"/>
                <w:sz w:val="24"/>
                <w:szCs w:val="24"/>
              </w:rPr>
              <w:t>ным заданием.</w:t>
            </w:r>
          </w:p>
        </w:tc>
        <w:tc>
          <w:tcPr>
            <w:tcW w:w="7513" w:type="dxa"/>
          </w:tcPr>
          <w:p w14:paraId="6A47ACFB" w14:textId="77777777" w:rsidR="009F3AF7" w:rsidRPr="009C43A0" w:rsidRDefault="00153D0B" w:rsidP="009A02BC">
            <w:pPr>
              <w:pStyle w:val="28"/>
              <w:shd w:val="clear" w:color="auto" w:fill="auto"/>
              <w:spacing w:after="0" w:line="276" w:lineRule="auto"/>
              <w:ind w:firstLine="318"/>
              <w:jc w:val="both"/>
              <w:rPr>
                <w:b/>
                <w:sz w:val="24"/>
                <w:szCs w:val="24"/>
              </w:rPr>
            </w:pPr>
            <w:r w:rsidRPr="009C43A0">
              <w:rPr>
                <w:b/>
                <w:sz w:val="24"/>
                <w:szCs w:val="24"/>
              </w:rPr>
              <w:t>Практический опыт</w:t>
            </w:r>
            <w:r w:rsidR="005C79C2" w:rsidRPr="009C43A0">
              <w:rPr>
                <w:b/>
                <w:sz w:val="24"/>
                <w:szCs w:val="24"/>
              </w:rPr>
              <w:t>в</w:t>
            </w:r>
            <w:r w:rsidRPr="009C43A0">
              <w:rPr>
                <w:b/>
                <w:sz w:val="24"/>
                <w:szCs w:val="24"/>
              </w:rPr>
              <w:t xml:space="preserve">: </w:t>
            </w:r>
          </w:p>
          <w:p w14:paraId="5AC41AF5" w14:textId="77777777" w:rsidR="00153D0B" w:rsidRPr="009C43A0" w:rsidRDefault="00153D0B" w:rsidP="005C79C2">
            <w:pPr>
              <w:pStyle w:val="28"/>
              <w:shd w:val="clear" w:color="auto" w:fill="auto"/>
              <w:spacing w:after="0" w:line="276" w:lineRule="auto"/>
              <w:ind w:firstLine="318"/>
              <w:jc w:val="both"/>
              <w:rPr>
                <w:b/>
                <w:sz w:val="24"/>
                <w:szCs w:val="24"/>
              </w:rPr>
            </w:pPr>
            <w:r w:rsidRPr="009C43A0">
              <w:rPr>
                <w:rStyle w:val="211pt"/>
                <w:sz w:val="24"/>
                <w:szCs w:val="24"/>
              </w:rPr>
              <w:t>Подготовк</w:t>
            </w:r>
            <w:r w:rsidR="005C79C2" w:rsidRPr="009C43A0">
              <w:rPr>
                <w:rStyle w:val="211pt"/>
                <w:sz w:val="24"/>
                <w:szCs w:val="24"/>
              </w:rPr>
              <w:t>е</w:t>
            </w:r>
            <w:r w:rsidRPr="009C43A0">
              <w:rPr>
                <w:rStyle w:val="211pt"/>
                <w:sz w:val="24"/>
                <w:szCs w:val="24"/>
              </w:rPr>
              <w:t xml:space="preserve"> к использованию инструмента и оснастки для работы на токарных станках в соответствии с полученным заданием</w:t>
            </w:r>
          </w:p>
        </w:tc>
      </w:tr>
      <w:tr w:rsidR="00153D0B" w:rsidRPr="009C43A0" w14:paraId="0C7A4801" w14:textId="77777777" w:rsidTr="000E4E1A">
        <w:trPr>
          <w:trHeight w:val="460"/>
          <w:jc w:val="center"/>
        </w:trPr>
        <w:tc>
          <w:tcPr>
            <w:tcW w:w="2440" w:type="dxa"/>
            <w:vMerge/>
          </w:tcPr>
          <w:p w14:paraId="4C2E424F" w14:textId="77777777" w:rsidR="00153D0B" w:rsidRPr="009C43A0" w:rsidRDefault="00153D0B" w:rsidP="005318AB">
            <w:pPr>
              <w:spacing w:after="0"/>
              <w:jc w:val="both"/>
              <w:rPr>
                <w:rFonts w:ascii="Times New Roman" w:hAnsi="Times New Roman"/>
                <w:sz w:val="24"/>
                <w:szCs w:val="24"/>
              </w:rPr>
            </w:pPr>
          </w:p>
        </w:tc>
        <w:tc>
          <w:tcPr>
            <w:tcW w:w="3819" w:type="dxa"/>
            <w:vMerge/>
          </w:tcPr>
          <w:p w14:paraId="25B2A6CB" w14:textId="77777777" w:rsidR="00153D0B" w:rsidRPr="009C43A0" w:rsidRDefault="00153D0B" w:rsidP="005318AB">
            <w:pPr>
              <w:spacing w:after="0"/>
              <w:jc w:val="both"/>
              <w:rPr>
                <w:rFonts w:ascii="Times New Roman" w:hAnsi="Times New Roman"/>
                <w:sz w:val="24"/>
                <w:szCs w:val="24"/>
              </w:rPr>
            </w:pPr>
          </w:p>
        </w:tc>
        <w:tc>
          <w:tcPr>
            <w:tcW w:w="7513" w:type="dxa"/>
          </w:tcPr>
          <w:p w14:paraId="51B58845" w14:textId="77777777" w:rsidR="00153D0B" w:rsidRPr="009C43A0" w:rsidRDefault="00153D0B" w:rsidP="009A02BC">
            <w:pPr>
              <w:pStyle w:val="28"/>
              <w:shd w:val="clear" w:color="auto" w:fill="auto"/>
              <w:spacing w:after="0" w:line="276" w:lineRule="auto"/>
              <w:ind w:firstLine="318"/>
              <w:jc w:val="both"/>
              <w:rPr>
                <w:rStyle w:val="affff8"/>
                <w:sz w:val="24"/>
                <w:szCs w:val="24"/>
              </w:rPr>
            </w:pPr>
            <w:r w:rsidRPr="009C43A0">
              <w:rPr>
                <w:b/>
                <w:sz w:val="24"/>
                <w:szCs w:val="24"/>
              </w:rPr>
              <w:t>Умения:</w:t>
            </w:r>
          </w:p>
          <w:p w14:paraId="3C39A6B1" w14:textId="77777777" w:rsidR="00153D0B" w:rsidRPr="009C43A0" w:rsidRDefault="00153D0B" w:rsidP="009A02BC">
            <w:pPr>
              <w:pStyle w:val="28"/>
              <w:shd w:val="clear" w:color="auto" w:fill="auto"/>
              <w:spacing w:after="0" w:line="276" w:lineRule="auto"/>
              <w:ind w:firstLine="318"/>
              <w:jc w:val="both"/>
              <w:rPr>
                <w:rStyle w:val="211pt"/>
                <w:sz w:val="24"/>
                <w:szCs w:val="24"/>
              </w:rPr>
            </w:pPr>
            <w:r w:rsidRPr="009C43A0">
              <w:rPr>
                <w:rStyle w:val="211pt"/>
                <w:sz w:val="24"/>
                <w:szCs w:val="24"/>
              </w:rPr>
              <w:t>Выбирать и подготавливать к работе универсальные, специальные приспособления, режущий и контрольно-</w:t>
            </w:r>
            <w:r w:rsidRPr="009C43A0">
              <w:rPr>
                <w:rStyle w:val="211pt"/>
                <w:sz w:val="24"/>
                <w:szCs w:val="24"/>
              </w:rPr>
              <w:softHyphen/>
              <w:t>измерительный инструмент</w:t>
            </w:r>
            <w:r w:rsidR="009F3AF7" w:rsidRPr="009C43A0">
              <w:rPr>
                <w:rStyle w:val="211pt"/>
                <w:sz w:val="24"/>
                <w:szCs w:val="24"/>
              </w:rPr>
              <w:t>;</w:t>
            </w:r>
          </w:p>
          <w:p w14:paraId="0ABCB629" w14:textId="77777777" w:rsidR="00153D0B" w:rsidRPr="009C43A0" w:rsidRDefault="00153D0B" w:rsidP="009A02BC">
            <w:pPr>
              <w:pStyle w:val="28"/>
              <w:shd w:val="clear" w:color="auto" w:fill="auto"/>
              <w:spacing w:after="0" w:line="276" w:lineRule="auto"/>
              <w:ind w:firstLine="318"/>
              <w:jc w:val="both"/>
              <w:rPr>
                <w:b/>
                <w:bCs/>
                <w:sz w:val="24"/>
                <w:szCs w:val="24"/>
              </w:rPr>
            </w:pPr>
            <w:r w:rsidRPr="009C43A0">
              <w:rPr>
                <w:sz w:val="24"/>
                <w:szCs w:val="24"/>
              </w:rPr>
              <w:lastRenderedPageBreak/>
              <w:t xml:space="preserve">Использовать физико-химические методы исследования </w:t>
            </w:r>
            <w:r w:rsidRPr="009C43A0">
              <w:rPr>
                <w:b/>
                <w:bCs/>
                <w:sz w:val="24"/>
                <w:szCs w:val="24"/>
              </w:rPr>
              <w:tab/>
            </w:r>
            <w:r w:rsidRPr="009C43A0">
              <w:rPr>
                <w:sz w:val="24"/>
                <w:szCs w:val="24"/>
              </w:rPr>
              <w:t>мета</w:t>
            </w:r>
            <w:r w:rsidRPr="009C43A0">
              <w:rPr>
                <w:sz w:val="24"/>
                <w:szCs w:val="24"/>
              </w:rPr>
              <w:t>л</w:t>
            </w:r>
            <w:r w:rsidRPr="009C43A0">
              <w:rPr>
                <w:sz w:val="24"/>
                <w:szCs w:val="24"/>
              </w:rPr>
              <w:t>лов;</w:t>
            </w:r>
          </w:p>
          <w:p w14:paraId="04A4FEEB" w14:textId="77777777" w:rsidR="00153D0B" w:rsidRPr="009C43A0" w:rsidRDefault="00153D0B" w:rsidP="009A02BC">
            <w:pPr>
              <w:pStyle w:val="28"/>
              <w:shd w:val="clear" w:color="auto" w:fill="auto"/>
              <w:spacing w:after="0" w:line="276" w:lineRule="auto"/>
              <w:ind w:firstLine="318"/>
              <w:jc w:val="both"/>
              <w:rPr>
                <w:sz w:val="24"/>
                <w:szCs w:val="24"/>
              </w:rPr>
            </w:pPr>
            <w:r w:rsidRPr="009C43A0">
              <w:rPr>
                <w:bCs/>
                <w:sz w:val="24"/>
                <w:szCs w:val="24"/>
              </w:rPr>
              <w:t>П</w:t>
            </w:r>
            <w:r w:rsidRPr="009C43A0">
              <w:rPr>
                <w:sz w:val="24"/>
                <w:szCs w:val="24"/>
              </w:rPr>
              <w:t>ользоваться справочными таблицами для определениясвойств</w:t>
            </w:r>
            <w:r w:rsidRPr="009C43A0">
              <w:rPr>
                <w:b/>
                <w:bCs/>
                <w:sz w:val="24"/>
                <w:szCs w:val="24"/>
              </w:rPr>
              <w:tab/>
            </w:r>
            <w:r w:rsidRPr="009C43A0">
              <w:rPr>
                <w:sz w:val="24"/>
                <w:szCs w:val="24"/>
              </w:rPr>
              <w:t>материалов;</w:t>
            </w:r>
          </w:p>
          <w:p w14:paraId="48D41D71" w14:textId="77777777" w:rsidR="00153D0B" w:rsidRPr="009C43A0" w:rsidRDefault="00153D0B" w:rsidP="009A02BC">
            <w:pPr>
              <w:pStyle w:val="Bodytext90"/>
              <w:shd w:val="clear" w:color="auto" w:fill="auto"/>
              <w:tabs>
                <w:tab w:val="left" w:pos="1075"/>
                <w:tab w:val="left" w:pos="7329"/>
                <w:tab w:val="left" w:pos="9206"/>
                <w:tab w:val="left" w:pos="10958"/>
                <w:tab w:val="left" w:pos="13555"/>
              </w:tabs>
              <w:spacing w:line="276" w:lineRule="auto"/>
              <w:ind w:firstLine="318"/>
              <w:jc w:val="both"/>
              <w:rPr>
                <w:b/>
              </w:rPr>
            </w:pPr>
            <w:r w:rsidRPr="009C43A0">
              <w:t>Выбирать материалы для осуществленияпрофессиональнойде</w:t>
            </w:r>
            <w:r w:rsidRPr="009C43A0">
              <w:t>я</w:t>
            </w:r>
            <w:r w:rsidRPr="009C43A0">
              <w:t>тельности.</w:t>
            </w:r>
          </w:p>
        </w:tc>
      </w:tr>
      <w:tr w:rsidR="00153D0B" w:rsidRPr="009C43A0" w14:paraId="01F0C5D1" w14:textId="77777777" w:rsidTr="000E4E1A">
        <w:trPr>
          <w:trHeight w:val="460"/>
          <w:jc w:val="center"/>
        </w:trPr>
        <w:tc>
          <w:tcPr>
            <w:tcW w:w="2440" w:type="dxa"/>
            <w:vMerge/>
          </w:tcPr>
          <w:p w14:paraId="4A28FA92" w14:textId="77777777" w:rsidR="00153D0B" w:rsidRPr="009C43A0" w:rsidRDefault="00153D0B" w:rsidP="005318AB">
            <w:pPr>
              <w:spacing w:after="0"/>
              <w:jc w:val="both"/>
              <w:rPr>
                <w:rFonts w:ascii="Times New Roman" w:hAnsi="Times New Roman"/>
                <w:sz w:val="24"/>
                <w:szCs w:val="24"/>
              </w:rPr>
            </w:pPr>
          </w:p>
        </w:tc>
        <w:tc>
          <w:tcPr>
            <w:tcW w:w="3819" w:type="dxa"/>
            <w:vMerge/>
          </w:tcPr>
          <w:p w14:paraId="21219353" w14:textId="77777777" w:rsidR="00153D0B" w:rsidRPr="009C43A0" w:rsidRDefault="00153D0B" w:rsidP="005318AB">
            <w:pPr>
              <w:spacing w:after="0"/>
              <w:jc w:val="both"/>
              <w:rPr>
                <w:rFonts w:ascii="Times New Roman" w:hAnsi="Times New Roman"/>
                <w:sz w:val="24"/>
                <w:szCs w:val="24"/>
              </w:rPr>
            </w:pPr>
          </w:p>
        </w:tc>
        <w:tc>
          <w:tcPr>
            <w:tcW w:w="7513" w:type="dxa"/>
          </w:tcPr>
          <w:p w14:paraId="201D9A4A" w14:textId="77777777" w:rsidR="00153D0B" w:rsidRPr="009C43A0" w:rsidRDefault="00153D0B" w:rsidP="009A02BC">
            <w:pPr>
              <w:pStyle w:val="28"/>
              <w:shd w:val="clear" w:color="auto" w:fill="auto"/>
              <w:spacing w:after="0" w:line="276" w:lineRule="auto"/>
              <w:ind w:firstLine="318"/>
              <w:jc w:val="both"/>
              <w:rPr>
                <w:rStyle w:val="affff8"/>
                <w:sz w:val="24"/>
                <w:szCs w:val="24"/>
              </w:rPr>
            </w:pPr>
            <w:r w:rsidRPr="009C43A0">
              <w:rPr>
                <w:b/>
                <w:sz w:val="24"/>
                <w:szCs w:val="24"/>
              </w:rPr>
              <w:t>Знания:</w:t>
            </w:r>
          </w:p>
          <w:p w14:paraId="2AB4D922" w14:textId="77777777" w:rsidR="00153D0B" w:rsidRPr="009C43A0" w:rsidRDefault="00153D0B" w:rsidP="009A02BC">
            <w:pPr>
              <w:pStyle w:val="28"/>
              <w:shd w:val="clear" w:color="auto" w:fill="auto"/>
              <w:spacing w:after="0" w:line="276" w:lineRule="auto"/>
              <w:ind w:firstLine="318"/>
              <w:jc w:val="both"/>
              <w:rPr>
                <w:rStyle w:val="211pt"/>
                <w:sz w:val="24"/>
                <w:szCs w:val="24"/>
              </w:rPr>
            </w:pPr>
            <w:r w:rsidRPr="009C43A0">
              <w:rPr>
                <w:rStyle w:val="211pt"/>
                <w:sz w:val="24"/>
                <w:szCs w:val="24"/>
              </w:rPr>
              <w:t>Устройство, правила применения, проверки на точность униве</w:t>
            </w:r>
            <w:r w:rsidRPr="009C43A0">
              <w:rPr>
                <w:rStyle w:val="211pt"/>
                <w:sz w:val="24"/>
                <w:szCs w:val="24"/>
              </w:rPr>
              <w:t>р</w:t>
            </w:r>
            <w:r w:rsidRPr="009C43A0">
              <w:rPr>
                <w:rStyle w:val="211pt"/>
                <w:sz w:val="24"/>
                <w:szCs w:val="24"/>
              </w:rPr>
              <w:t>сальных и специальных приспособлений, контрольно</w:t>
            </w:r>
            <w:r w:rsidRPr="009C43A0">
              <w:rPr>
                <w:rStyle w:val="211pt"/>
                <w:sz w:val="24"/>
                <w:szCs w:val="24"/>
              </w:rPr>
              <w:softHyphen/>
              <w:t>-измерительных инструментов</w:t>
            </w:r>
            <w:r w:rsidR="009F3AF7" w:rsidRPr="009C43A0">
              <w:rPr>
                <w:rStyle w:val="211pt"/>
                <w:sz w:val="24"/>
                <w:szCs w:val="24"/>
              </w:rPr>
              <w:t>;</w:t>
            </w:r>
          </w:p>
          <w:p w14:paraId="76FAB56E" w14:textId="77777777" w:rsidR="00153D0B" w:rsidRPr="009C43A0" w:rsidRDefault="00153D0B" w:rsidP="009A02BC">
            <w:pPr>
              <w:pStyle w:val="Bodytext40"/>
              <w:shd w:val="clear" w:color="auto" w:fill="auto"/>
              <w:spacing w:line="276" w:lineRule="auto"/>
              <w:ind w:firstLine="318"/>
              <w:jc w:val="both"/>
            </w:pPr>
            <w:r w:rsidRPr="009C43A0">
              <w:t>Наименование и свойства комплектуемых материалов;</w:t>
            </w:r>
          </w:p>
          <w:p w14:paraId="0B0F3320" w14:textId="77777777" w:rsidR="00153D0B" w:rsidRPr="009C43A0" w:rsidRDefault="00153D0B" w:rsidP="009A02BC">
            <w:pPr>
              <w:pStyle w:val="Bodytext40"/>
              <w:shd w:val="clear" w:color="auto" w:fill="auto"/>
              <w:spacing w:line="276" w:lineRule="auto"/>
              <w:ind w:firstLine="318"/>
              <w:jc w:val="both"/>
            </w:pPr>
            <w:r w:rsidRPr="009C43A0">
              <w:t>Устройство, назначение, правила настройки и регулирования ко</w:t>
            </w:r>
            <w:r w:rsidRPr="009C43A0">
              <w:t>н</w:t>
            </w:r>
            <w:r w:rsidRPr="009C43A0">
              <w:t>трольно-измерительных инструментов и приборов;</w:t>
            </w:r>
          </w:p>
          <w:p w14:paraId="61291755" w14:textId="77777777" w:rsidR="00153D0B" w:rsidRPr="009C43A0" w:rsidRDefault="00153D0B" w:rsidP="009A02BC">
            <w:pPr>
              <w:pStyle w:val="Bodytext40"/>
              <w:shd w:val="clear" w:color="auto" w:fill="auto"/>
              <w:spacing w:line="276" w:lineRule="auto"/>
              <w:ind w:firstLine="318"/>
              <w:jc w:val="both"/>
            </w:pPr>
            <w:r w:rsidRPr="009C43A0">
              <w:t>Методы и средства контроля обработанных поверхностей;</w:t>
            </w:r>
          </w:p>
          <w:p w14:paraId="00710760" w14:textId="77777777" w:rsidR="00153D0B" w:rsidRPr="009C43A0" w:rsidRDefault="00153D0B" w:rsidP="009A02BC">
            <w:pPr>
              <w:pStyle w:val="Bodytext40"/>
              <w:shd w:val="clear" w:color="auto" w:fill="auto"/>
              <w:spacing w:line="276" w:lineRule="auto"/>
              <w:ind w:firstLine="318"/>
              <w:jc w:val="both"/>
            </w:pPr>
            <w:r w:rsidRPr="009C43A0">
              <w:t>Основные свойства и классификацию материалов,</w:t>
            </w:r>
            <w:r w:rsidRPr="009C43A0">
              <w:rPr>
                <w:b/>
                <w:bCs/>
              </w:rPr>
              <w:tab/>
            </w:r>
            <w:r w:rsidRPr="009C43A0">
              <w:t>использу</w:t>
            </w:r>
            <w:r w:rsidRPr="009C43A0">
              <w:t>ю</w:t>
            </w:r>
            <w:r w:rsidRPr="009C43A0">
              <w:t>щихся</w:t>
            </w:r>
          </w:p>
          <w:p w14:paraId="0B34AC25" w14:textId="77777777" w:rsidR="00153D0B" w:rsidRPr="009C43A0" w:rsidRDefault="00153D0B" w:rsidP="009A02BC">
            <w:pPr>
              <w:pStyle w:val="Bodytext90"/>
              <w:shd w:val="clear" w:color="auto" w:fill="auto"/>
              <w:tabs>
                <w:tab w:val="left" w:pos="1075"/>
                <w:tab w:val="left" w:pos="7329"/>
                <w:tab w:val="left" w:pos="9206"/>
                <w:tab w:val="left" w:pos="10958"/>
                <w:tab w:val="left" w:pos="13555"/>
              </w:tabs>
              <w:spacing w:line="276" w:lineRule="auto"/>
              <w:ind w:firstLine="318"/>
              <w:jc w:val="both"/>
            </w:pPr>
            <w:r w:rsidRPr="009C43A0">
              <w:t>в профессиональной деятельности;</w:t>
            </w:r>
          </w:p>
          <w:p w14:paraId="7EBCB8BE" w14:textId="77777777" w:rsidR="00153D0B" w:rsidRPr="009C43A0" w:rsidRDefault="00153D0B" w:rsidP="009A02BC">
            <w:pPr>
              <w:pStyle w:val="Bodytext90"/>
              <w:shd w:val="clear" w:color="auto" w:fill="auto"/>
              <w:tabs>
                <w:tab w:val="left" w:pos="1075"/>
                <w:tab w:val="left" w:pos="7329"/>
                <w:tab w:val="left" w:pos="9206"/>
                <w:tab w:val="left" w:pos="10958"/>
                <w:tab w:val="left" w:pos="13555"/>
              </w:tabs>
              <w:spacing w:line="276" w:lineRule="auto"/>
              <w:ind w:firstLine="318"/>
              <w:jc w:val="both"/>
            </w:pPr>
            <w:r w:rsidRPr="009C43A0">
              <w:t>Наименование, маркировку, свойства обрабатываемого</w:t>
            </w:r>
            <w:r w:rsidR="00755C78" w:rsidRPr="009C43A0">
              <w:t xml:space="preserve"> </w:t>
            </w:r>
            <w:r w:rsidRPr="009C43A0">
              <w:t>материала;</w:t>
            </w:r>
            <w:r w:rsidRPr="009C43A0">
              <w:rPr>
                <w:b/>
                <w:bCs/>
              </w:rPr>
              <w:tab/>
            </w:r>
            <w:r w:rsidRPr="009C43A0">
              <w:rPr>
                <w:b/>
                <w:bCs/>
              </w:rPr>
              <w:tab/>
            </w:r>
            <w:r w:rsidRPr="009C43A0">
              <w:t>ПК 3.2</w:t>
            </w:r>
          </w:p>
          <w:p w14:paraId="29084A4C" w14:textId="77777777" w:rsidR="00153D0B" w:rsidRPr="009C43A0" w:rsidRDefault="00153D0B" w:rsidP="009A02BC">
            <w:pPr>
              <w:pStyle w:val="Bodytext90"/>
              <w:shd w:val="clear" w:color="auto" w:fill="auto"/>
              <w:tabs>
                <w:tab w:val="left" w:pos="1075"/>
                <w:tab w:val="left" w:pos="7329"/>
                <w:tab w:val="left" w:pos="9206"/>
                <w:tab w:val="left" w:pos="10958"/>
                <w:tab w:val="left" w:pos="13555"/>
              </w:tabs>
              <w:spacing w:line="276" w:lineRule="auto"/>
              <w:ind w:firstLine="318"/>
              <w:jc w:val="both"/>
            </w:pPr>
            <w:r w:rsidRPr="009C43A0">
              <w:t>Правила применения охлаждающих и смазывающих материалов;</w:t>
            </w:r>
            <w:r w:rsidRPr="009C43A0">
              <w:tab/>
            </w:r>
            <w:r w:rsidRPr="009C43A0">
              <w:tab/>
            </w:r>
            <w:r w:rsidRPr="009C43A0">
              <w:tab/>
            </w:r>
            <w:r w:rsidRPr="009C43A0">
              <w:tab/>
            </w:r>
          </w:p>
          <w:p w14:paraId="3E170BD1" w14:textId="77777777" w:rsidR="00153D0B" w:rsidRPr="009C43A0" w:rsidRDefault="00153D0B" w:rsidP="009A02BC">
            <w:pPr>
              <w:tabs>
                <w:tab w:val="left" w:pos="1075"/>
                <w:tab w:val="left" w:pos="7329"/>
                <w:tab w:val="left" w:pos="9206"/>
                <w:tab w:val="left" w:pos="10958"/>
                <w:tab w:val="left" w:pos="13555"/>
              </w:tabs>
              <w:spacing w:after="0"/>
              <w:ind w:firstLine="318"/>
              <w:jc w:val="both"/>
              <w:rPr>
                <w:rFonts w:ascii="Times New Roman" w:hAnsi="Times New Roman"/>
                <w:sz w:val="24"/>
                <w:szCs w:val="24"/>
              </w:rPr>
            </w:pPr>
            <w:r w:rsidRPr="009C43A0">
              <w:rPr>
                <w:rFonts w:ascii="Times New Roman" w:hAnsi="Times New Roman"/>
                <w:sz w:val="24"/>
                <w:szCs w:val="24"/>
              </w:rPr>
              <w:t>Основные сведения о металлах и сплавах;</w:t>
            </w:r>
          </w:p>
          <w:p w14:paraId="152D3256" w14:textId="77777777" w:rsidR="00153D0B" w:rsidRPr="009C43A0" w:rsidRDefault="00153D0B" w:rsidP="009A02BC">
            <w:pPr>
              <w:tabs>
                <w:tab w:val="left" w:pos="1075"/>
                <w:tab w:val="left" w:pos="7329"/>
                <w:tab w:val="left" w:pos="9206"/>
                <w:tab w:val="left" w:pos="10958"/>
                <w:tab w:val="left" w:pos="13555"/>
              </w:tabs>
              <w:spacing w:after="0"/>
              <w:ind w:firstLine="318"/>
              <w:jc w:val="both"/>
              <w:rPr>
                <w:rFonts w:ascii="Times New Roman" w:hAnsi="Times New Roman"/>
                <w:b/>
                <w:sz w:val="24"/>
                <w:szCs w:val="24"/>
              </w:rPr>
            </w:pPr>
            <w:r w:rsidRPr="009C43A0">
              <w:rPr>
                <w:rFonts w:ascii="Times New Roman" w:hAnsi="Times New Roman"/>
                <w:sz w:val="24"/>
                <w:szCs w:val="24"/>
              </w:rPr>
              <w:t>Основные сведения о неметаллических, прокладочных,</w:t>
            </w:r>
            <w:r w:rsidR="00755C78" w:rsidRPr="009C43A0">
              <w:rPr>
                <w:rFonts w:ascii="Times New Roman" w:hAnsi="Times New Roman"/>
                <w:sz w:val="24"/>
                <w:szCs w:val="24"/>
              </w:rPr>
              <w:t xml:space="preserve"> </w:t>
            </w:r>
            <w:r w:rsidRPr="009C43A0">
              <w:rPr>
                <w:rFonts w:ascii="Times New Roman" w:hAnsi="Times New Roman"/>
                <w:sz w:val="24"/>
                <w:szCs w:val="24"/>
              </w:rPr>
              <w:t>уплотн</w:t>
            </w:r>
            <w:r w:rsidRPr="009C43A0">
              <w:rPr>
                <w:rFonts w:ascii="Times New Roman" w:hAnsi="Times New Roman"/>
                <w:sz w:val="24"/>
                <w:szCs w:val="24"/>
              </w:rPr>
              <w:t>и</w:t>
            </w:r>
            <w:r w:rsidRPr="009C43A0">
              <w:rPr>
                <w:rFonts w:ascii="Times New Roman" w:hAnsi="Times New Roman"/>
                <w:sz w:val="24"/>
                <w:szCs w:val="24"/>
              </w:rPr>
              <w:t>тельных и электротехнических материалах, стали, их классификацию.</w:t>
            </w:r>
          </w:p>
        </w:tc>
      </w:tr>
      <w:tr w:rsidR="00153D0B" w:rsidRPr="009C43A0" w14:paraId="17A6603C" w14:textId="77777777" w:rsidTr="000E4E1A">
        <w:trPr>
          <w:trHeight w:val="305"/>
          <w:jc w:val="center"/>
        </w:trPr>
        <w:tc>
          <w:tcPr>
            <w:tcW w:w="2440" w:type="dxa"/>
            <w:vMerge/>
          </w:tcPr>
          <w:p w14:paraId="0CE19BBA" w14:textId="77777777" w:rsidR="00153D0B" w:rsidRPr="009C43A0" w:rsidRDefault="00153D0B" w:rsidP="005318AB">
            <w:pPr>
              <w:spacing w:after="0"/>
              <w:jc w:val="both"/>
              <w:rPr>
                <w:rFonts w:ascii="Times New Roman" w:hAnsi="Times New Roman"/>
                <w:sz w:val="24"/>
                <w:szCs w:val="24"/>
              </w:rPr>
            </w:pPr>
          </w:p>
        </w:tc>
        <w:tc>
          <w:tcPr>
            <w:tcW w:w="3819" w:type="dxa"/>
            <w:vMerge w:val="restart"/>
          </w:tcPr>
          <w:p w14:paraId="461FD5E9" w14:textId="77777777" w:rsidR="00153D0B" w:rsidRPr="009C43A0" w:rsidRDefault="00153D0B" w:rsidP="005318AB">
            <w:pPr>
              <w:spacing w:after="0"/>
              <w:jc w:val="both"/>
              <w:rPr>
                <w:rFonts w:ascii="Times New Roman" w:hAnsi="Times New Roman"/>
                <w:sz w:val="24"/>
                <w:szCs w:val="24"/>
              </w:rPr>
            </w:pPr>
            <w:r w:rsidRPr="009C43A0">
              <w:rPr>
                <w:rFonts w:ascii="Times New Roman" w:hAnsi="Times New Roman"/>
                <w:sz w:val="24"/>
                <w:szCs w:val="24"/>
              </w:rPr>
              <w:t xml:space="preserve">ПК 1.3. </w:t>
            </w:r>
            <w:r w:rsidRPr="009C43A0">
              <w:rPr>
                <w:rFonts w:ascii="Times New Roman" w:hAnsi="Times New Roman"/>
                <w:color w:val="000000"/>
                <w:sz w:val="24"/>
                <w:szCs w:val="24"/>
              </w:rPr>
              <w:t>Определять последов</w:t>
            </w:r>
            <w:r w:rsidRPr="009C43A0">
              <w:rPr>
                <w:rFonts w:ascii="Times New Roman" w:hAnsi="Times New Roman"/>
                <w:color w:val="000000"/>
                <w:sz w:val="24"/>
                <w:szCs w:val="24"/>
              </w:rPr>
              <w:t>а</w:t>
            </w:r>
            <w:r w:rsidRPr="009C43A0">
              <w:rPr>
                <w:rFonts w:ascii="Times New Roman" w:hAnsi="Times New Roman"/>
                <w:color w:val="000000"/>
                <w:sz w:val="24"/>
                <w:szCs w:val="24"/>
              </w:rPr>
              <w:t>тельность и оптимальные режимы обработки различных изделий на токарных станках в соответствии с заданием.</w:t>
            </w:r>
          </w:p>
        </w:tc>
        <w:tc>
          <w:tcPr>
            <w:tcW w:w="7513" w:type="dxa"/>
          </w:tcPr>
          <w:p w14:paraId="4E5E23FA" w14:textId="77777777" w:rsidR="009F3AF7" w:rsidRPr="009C43A0" w:rsidRDefault="00153D0B" w:rsidP="009A02BC">
            <w:pPr>
              <w:spacing w:after="0"/>
              <w:ind w:firstLine="318"/>
              <w:jc w:val="both"/>
              <w:rPr>
                <w:rFonts w:ascii="Times New Roman" w:hAnsi="Times New Roman"/>
                <w:b/>
                <w:sz w:val="24"/>
                <w:szCs w:val="24"/>
              </w:rPr>
            </w:pPr>
            <w:r w:rsidRPr="009C43A0">
              <w:rPr>
                <w:rFonts w:ascii="Times New Roman" w:hAnsi="Times New Roman"/>
                <w:b/>
                <w:sz w:val="24"/>
                <w:szCs w:val="24"/>
              </w:rPr>
              <w:t>Практический опыт</w:t>
            </w:r>
            <w:r w:rsidR="00CE211B">
              <w:rPr>
                <w:rFonts w:ascii="Times New Roman" w:hAnsi="Times New Roman"/>
                <w:b/>
                <w:sz w:val="24"/>
                <w:szCs w:val="24"/>
              </w:rPr>
              <w:t xml:space="preserve"> </w:t>
            </w:r>
            <w:r w:rsidR="005C79C2" w:rsidRPr="009C43A0">
              <w:rPr>
                <w:rFonts w:ascii="Times New Roman" w:hAnsi="Times New Roman"/>
                <w:b/>
                <w:sz w:val="24"/>
                <w:szCs w:val="24"/>
              </w:rPr>
              <w:t>в</w:t>
            </w:r>
            <w:r w:rsidRPr="009C43A0">
              <w:rPr>
                <w:rFonts w:ascii="Times New Roman" w:hAnsi="Times New Roman"/>
                <w:b/>
                <w:sz w:val="24"/>
                <w:szCs w:val="24"/>
              </w:rPr>
              <w:t>:</w:t>
            </w:r>
          </w:p>
          <w:p w14:paraId="0C96FE4C" w14:textId="77777777" w:rsidR="00153D0B" w:rsidRPr="009C43A0" w:rsidRDefault="00153D0B" w:rsidP="005C79C2">
            <w:pPr>
              <w:spacing w:after="0"/>
              <w:ind w:firstLine="318"/>
              <w:jc w:val="both"/>
              <w:rPr>
                <w:rFonts w:ascii="Times New Roman" w:hAnsi="Times New Roman"/>
                <w:b/>
                <w:sz w:val="24"/>
                <w:szCs w:val="24"/>
              </w:rPr>
            </w:pPr>
            <w:r w:rsidRPr="009C43A0">
              <w:rPr>
                <w:rStyle w:val="211pt"/>
                <w:sz w:val="24"/>
                <w:szCs w:val="24"/>
              </w:rPr>
              <w:t>Определени</w:t>
            </w:r>
            <w:r w:rsidR="005C79C2" w:rsidRPr="009C43A0">
              <w:rPr>
                <w:rStyle w:val="211pt"/>
                <w:sz w:val="24"/>
                <w:szCs w:val="24"/>
              </w:rPr>
              <w:t>и</w:t>
            </w:r>
            <w:r w:rsidRPr="009C43A0">
              <w:rPr>
                <w:rStyle w:val="211pt"/>
                <w:sz w:val="24"/>
                <w:szCs w:val="24"/>
              </w:rPr>
              <w:t xml:space="preserve"> последовательности и оптимального режима обр</w:t>
            </w:r>
            <w:r w:rsidRPr="009C43A0">
              <w:rPr>
                <w:rStyle w:val="211pt"/>
                <w:sz w:val="24"/>
                <w:szCs w:val="24"/>
              </w:rPr>
              <w:t>а</w:t>
            </w:r>
            <w:r w:rsidRPr="009C43A0">
              <w:rPr>
                <w:rStyle w:val="211pt"/>
                <w:sz w:val="24"/>
                <w:szCs w:val="24"/>
              </w:rPr>
              <w:t>ботки различных изделий на токарных станках в соответствии с зад</w:t>
            </w:r>
            <w:r w:rsidRPr="009C43A0">
              <w:rPr>
                <w:rStyle w:val="211pt"/>
                <w:sz w:val="24"/>
                <w:szCs w:val="24"/>
              </w:rPr>
              <w:t>а</w:t>
            </w:r>
            <w:r w:rsidRPr="009C43A0">
              <w:rPr>
                <w:rStyle w:val="211pt"/>
                <w:sz w:val="24"/>
                <w:szCs w:val="24"/>
              </w:rPr>
              <w:t>нием</w:t>
            </w:r>
          </w:p>
        </w:tc>
      </w:tr>
      <w:tr w:rsidR="00153D0B" w:rsidRPr="009C43A0" w14:paraId="2A774472" w14:textId="77777777" w:rsidTr="000E4E1A">
        <w:trPr>
          <w:trHeight w:val="305"/>
          <w:jc w:val="center"/>
        </w:trPr>
        <w:tc>
          <w:tcPr>
            <w:tcW w:w="2440" w:type="dxa"/>
            <w:vMerge/>
          </w:tcPr>
          <w:p w14:paraId="64C6A13B" w14:textId="77777777" w:rsidR="00153D0B" w:rsidRPr="009C43A0" w:rsidRDefault="00153D0B" w:rsidP="005318AB">
            <w:pPr>
              <w:spacing w:after="0"/>
              <w:jc w:val="both"/>
              <w:rPr>
                <w:rFonts w:ascii="Times New Roman" w:hAnsi="Times New Roman"/>
                <w:sz w:val="24"/>
                <w:szCs w:val="24"/>
              </w:rPr>
            </w:pPr>
          </w:p>
        </w:tc>
        <w:tc>
          <w:tcPr>
            <w:tcW w:w="3819" w:type="dxa"/>
            <w:vMerge/>
          </w:tcPr>
          <w:p w14:paraId="3324408E" w14:textId="77777777" w:rsidR="00153D0B" w:rsidRPr="009C43A0" w:rsidRDefault="00153D0B" w:rsidP="005318AB">
            <w:pPr>
              <w:spacing w:after="0"/>
              <w:jc w:val="both"/>
              <w:rPr>
                <w:rFonts w:ascii="Times New Roman" w:hAnsi="Times New Roman"/>
                <w:sz w:val="24"/>
                <w:szCs w:val="24"/>
              </w:rPr>
            </w:pPr>
          </w:p>
        </w:tc>
        <w:tc>
          <w:tcPr>
            <w:tcW w:w="7513" w:type="dxa"/>
          </w:tcPr>
          <w:p w14:paraId="10CD658D" w14:textId="77777777" w:rsidR="00153D0B" w:rsidRPr="009C43A0" w:rsidRDefault="00153D0B" w:rsidP="009A02BC">
            <w:pPr>
              <w:spacing w:after="0"/>
              <w:ind w:firstLine="318"/>
              <w:jc w:val="both"/>
              <w:rPr>
                <w:rStyle w:val="affff8"/>
                <w:rFonts w:ascii="Times New Roman" w:hAnsi="Times New Roman"/>
                <w:sz w:val="24"/>
                <w:szCs w:val="24"/>
              </w:rPr>
            </w:pPr>
            <w:r w:rsidRPr="009C43A0">
              <w:rPr>
                <w:rFonts w:ascii="Times New Roman" w:hAnsi="Times New Roman"/>
                <w:b/>
                <w:sz w:val="24"/>
                <w:szCs w:val="24"/>
              </w:rPr>
              <w:t>Умения:</w:t>
            </w:r>
          </w:p>
          <w:p w14:paraId="32BD7D28" w14:textId="77777777" w:rsidR="00153D0B" w:rsidRPr="009C43A0" w:rsidRDefault="00153D0B" w:rsidP="009A02BC">
            <w:pPr>
              <w:spacing w:after="0"/>
              <w:ind w:firstLine="318"/>
              <w:jc w:val="both"/>
              <w:rPr>
                <w:rFonts w:ascii="Times New Roman" w:hAnsi="Times New Roman"/>
                <w:b/>
                <w:sz w:val="24"/>
                <w:szCs w:val="24"/>
              </w:rPr>
            </w:pPr>
            <w:r w:rsidRPr="009C43A0">
              <w:rPr>
                <w:rStyle w:val="211pt"/>
                <w:sz w:val="24"/>
                <w:szCs w:val="24"/>
              </w:rPr>
              <w:t>Устанавливать оптимальный режим токарной обработки в соотве</w:t>
            </w:r>
            <w:r w:rsidRPr="009C43A0">
              <w:rPr>
                <w:rStyle w:val="211pt"/>
                <w:sz w:val="24"/>
                <w:szCs w:val="24"/>
              </w:rPr>
              <w:t>т</w:t>
            </w:r>
            <w:r w:rsidRPr="009C43A0">
              <w:rPr>
                <w:rStyle w:val="211pt"/>
                <w:sz w:val="24"/>
                <w:szCs w:val="24"/>
              </w:rPr>
              <w:t>ствии с технологической картой</w:t>
            </w:r>
          </w:p>
        </w:tc>
      </w:tr>
      <w:tr w:rsidR="00153D0B" w:rsidRPr="009C43A0" w14:paraId="67B80C1E" w14:textId="77777777" w:rsidTr="000E4E1A">
        <w:trPr>
          <w:trHeight w:val="305"/>
          <w:jc w:val="center"/>
        </w:trPr>
        <w:tc>
          <w:tcPr>
            <w:tcW w:w="2440" w:type="dxa"/>
            <w:vMerge/>
          </w:tcPr>
          <w:p w14:paraId="3C8985E2" w14:textId="77777777" w:rsidR="00153D0B" w:rsidRPr="009C43A0" w:rsidRDefault="00153D0B" w:rsidP="005318AB">
            <w:pPr>
              <w:spacing w:after="0"/>
              <w:jc w:val="both"/>
              <w:rPr>
                <w:rFonts w:ascii="Times New Roman" w:hAnsi="Times New Roman"/>
                <w:sz w:val="24"/>
                <w:szCs w:val="24"/>
              </w:rPr>
            </w:pPr>
          </w:p>
        </w:tc>
        <w:tc>
          <w:tcPr>
            <w:tcW w:w="3819" w:type="dxa"/>
            <w:vMerge/>
          </w:tcPr>
          <w:p w14:paraId="02E1F8FC" w14:textId="77777777" w:rsidR="00153D0B" w:rsidRPr="009C43A0" w:rsidRDefault="00153D0B" w:rsidP="005318AB">
            <w:pPr>
              <w:spacing w:after="0"/>
              <w:jc w:val="both"/>
              <w:rPr>
                <w:rFonts w:ascii="Times New Roman" w:hAnsi="Times New Roman"/>
                <w:sz w:val="24"/>
                <w:szCs w:val="24"/>
              </w:rPr>
            </w:pPr>
          </w:p>
        </w:tc>
        <w:tc>
          <w:tcPr>
            <w:tcW w:w="7513" w:type="dxa"/>
          </w:tcPr>
          <w:p w14:paraId="321992C5" w14:textId="77777777" w:rsidR="00153D0B" w:rsidRPr="009C43A0" w:rsidRDefault="00153D0B" w:rsidP="009A02BC">
            <w:pPr>
              <w:spacing w:after="0"/>
              <w:ind w:firstLine="318"/>
              <w:jc w:val="both"/>
              <w:rPr>
                <w:rStyle w:val="affff8"/>
                <w:rFonts w:ascii="Times New Roman" w:hAnsi="Times New Roman"/>
                <w:sz w:val="24"/>
                <w:szCs w:val="24"/>
              </w:rPr>
            </w:pPr>
            <w:r w:rsidRPr="009C43A0">
              <w:rPr>
                <w:rFonts w:ascii="Times New Roman" w:hAnsi="Times New Roman"/>
                <w:b/>
                <w:sz w:val="24"/>
                <w:szCs w:val="24"/>
              </w:rPr>
              <w:t>Знания:</w:t>
            </w:r>
          </w:p>
          <w:p w14:paraId="1A206464" w14:textId="77777777" w:rsidR="00153D0B" w:rsidRPr="009C43A0" w:rsidRDefault="00153D0B" w:rsidP="009A02BC">
            <w:pPr>
              <w:spacing w:after="0"/>
              <w:ind w:firstLine="318"/>
              <w:jc w:val="both"/>
              <w:rPr>
                <w:rFonts w:ascii="Times New Roman" w:hAnsi="Times New Roman"/>
                <w:b/>
                <w:sz w:val="24"/>
                <w:szCs w:val="24"/>
              </w:rPr>
            </w:pPr>
            <w:r w:rsidRPr="009C43A0">
              <w:rPr>
                <w:rStyle w:val="211pt"/>
                <w:sz w:val="24"/>
                <w:szCs w:val="24"/>
              </w:rPr>
              <w:lastRenderedPageBreak/>
              <w:t>Правила определения режимов резания по справочникам и паспо</w:t>
            </w:r>
            <w:r w:rsidRPr="009C43A0">
              <w:rPr>
                <w:rStyle w:val="211pt"/>
                <w:sz w:val="24"/>
                <w:szCs w:val="24"/>
              </w:rPr>
              <w:t>р</w:t>
            </w:r>
            <w:r w:rsidRPr="009C43A0">
              <w:rPr>
                <w:rStyle w:val="211pt"/>
                <w:sz w:val="24"/>
                <w:szCs w:val="24"/>
              </w:rPr>
              <w:t>ту станка</w:t>
            </w:r>
          </w:p>
        </w:tc>
      </w:tr>
      <w:tr w:rsidR="00153D0B" w:rsidRPr="009C43A0" w14:paraId="4DDDC554" w14:textId="77777777" w:rsidTr="000E4E1A">
        <w:trPr>
          <w:trHeight w:val="625"/>
          <w:jc w:val="center"/>
        </w:trPr>
        <w:tc>
          <w:tcPr>
            <w:tcW w:w="2440" w:type="dxa"/>
            <w:vMerge/>
          </w:tcPr>
          <w:p w14:paraId="1AB5D928" w14:textId="77777777" w:rsidR="00153D0B" w:rsidRPr="009C43A0" w:rsidRDefault="00153D0B" w:rsidP="005318AB">
            <w:pPr>
              <w:spacing w:after="0"/>
              <w:jc w:val="both"/>
              <w:rPr>
                <w:rFonts w:ascii="Times New Roman" w:hAnsi="Times New Roman"/>
                <w:sz w:val="24"/>
                <w:szCs w:val="24"/>
              </w:rPr>
            </w:pPr>
          </w:p>
        </w:tc>
        <w:tc>
          <w:tcPr>
            <w:tcW w:w="3819" w:type="dxa"/>
            <w:vMerge w:val="restart"/>
          </w:tcPr>
          <w:p w14:paraId="4D58897B" w14:textId="77777777" w:rsidR="00153D0B" w:rsidRPr="009C43A0" w:rsidRDefault="00153D0B" w:rsidP="005318AB">
            <w:pPr>
              <w:spacing w:after="0"/>
              <w:jc w:val="both"/>
              <w:rPr>
                <w:rFonts w:ascii="Times New Roman" w:hAnsi="Times New Roman"/>
                <w:sz w:val="24"/>
                <w:szCs w:val="24"/>
              </w:rPr>
            </w:pPr>
            <w:r w:rsidRPr="009C43A0">
              <w:rPr>
                <w:rFonts w:ascii="Times New Roman" w:hAnsi="Times New Roman"/>
                <w:sz w:val="24"/>
                <w:szCs w:val="24"/>
              </w:rPr>
              <w:t xml:space="preserve">ПК 1.4. </w:t>
            </w:r>
            <w:r w:rsidRPr="009C43A0">
              <w:rPr>
                <w:rFonts w:ascii="Times New Roman" w:hAnsi="Times New Roman"/>
                <w:color w:val="000000"/>
                <w:sz w:val="24"/>
                <w:szCs w:val="24"/>
              </w:rPr>
              <w:t>Вести технологический процесс обработки и доводки д</w:t>
            </w:r>
            <w:r w:rsidRPr="009C43A0">
              <w:rPr>
                <w:rFonts w:ascii="Times New Roman" w:hAnsi="Times New Roman"/>
                <w:color w:val="000000"/>
                <w:sz w:val="24"/>
                <w:szCs w:val="24"/>
              </w:rPr>
              <w:t>е</w:t>
            </w:r>
            <w:r w:rsidRPr="009C43A0">
              <w:rPr>
                <w:rFonts w:ascii="Times New Roman" w:hAnsi="Times New Roman"/>
                <w:color w:val="000000"/>
                <w:sz w:val="24"/>
                <w:szCs w:val="24"/>
              </w:rPr>
              <w:t>талей, заготовок и инструментов на токарных станках с соблюден</w:t>
            </w:r>
            <w:r w:rsidRPr="009C43A0">
              <w:rPr>
                <w:rFonts w:ascii="Times New Roman" w:hAnsi="Times New Roman"/>
                <w:color w:val="000000"/>
                <w:sz w:val="24"/>
                <w:szCs w:val="24"/>
              </w:rPr>
              <w:t>и</w:t>
            </w:r>
            <w:r w:rsidRPr="009C43A0">
              <w:rPr>
                <w:rFonts w:ascii="Times New Roman" w:hAnsi="Times New Roman"/>
                <w:color w:val="000000"/>
                <w:sz w:val="24"/>
                <w:szCs w:val="24"/>
              </w:rPr>
              <w:t>ем требований к качеству, в соо</w:t>
            </w:r>
            <w:r w:rsidRPr="009C43A0">
              <w:rPr>
                <w:rFonts w:ascii="Times New Roman" w:hAnsi="Times New Roman"/>
                <w:color w:val="000000"/>
                <w:sz w:val="24"/>
                <w:szCs w:val="24"/>
              </w:rPr>
              <w:t>т</w:t>
            </w:r>
            <w:r w:rsidRPr="009C43A0">
              <w:rPr>
                <w:rFonts w:ascii="Times New Roman" w:hAnsi="Times New Roman"/>
                <w:color w:val="000000"/>
                <w:sz w:val="24"/>
                <w:szCs w:val="24"/>
              </w:rPr>
              <w:t>ветствии с заданием и с технич</w:t>
            </w:r>
            <w:r w:rsidRPr="009C43A0">
              <w:rPr>
                <w:rFonts w:ascii="Times New Roman" w:hAnsi="Times New Roman"/>
                <w:color w:val="000000"/>
                <w:sz w:val="24"/>
                <w:szCs w:val="24"/>
              </w:rPr>
              <w:t>е</w:t>
            </w:r>
            <w:r w:rsidRPr="009C43A0">
              <w:rPr>
                <w:rFonts w:ascii="Times New Roman" w:hAnsi="Times New Roman"/>
                <w:color w:val="000000"/>
                <w:sz w:val="24"/>
                <w:szCs w:val="24"/>
              </w:rPr>
              <w:t>ской документацией.</w:t>
            </w:r>
          </w:p>
        </w:tc>
        <w:tc>
          <w:tcPr>
            <w:tcW w:w="7513" w:type="dxa"/>
          </w:tcPr>
          <w:p w14:paraId="589F0521" w14:textId="77777777" w:rsidR="009F3AF7" w:rsidRPr="009C43A0" w:rsidRDefault="00153D0B" w:rsidP="009A02BC">
            <w:pPr>
              <w:spacing w:after="0"/>
              <w:ind w:firstLine="318"/>
              <w:jc w:val="both"/>
              <w:rPr>
                <w:rFonts w:ascii="Times New Roman" w:hAnsi="Times New Roman"/>
                <w:b/>
                <w:sz w:val="24"/>
                <w:szCs w:val="24"/>
              </w:rPr>
            </w:pPr>
            <w:r w:rsidRPr="009C43A0">
              <w:rPr>
                <w:rFonts w:ascii="Times New Roman" w:hAnsi="Times New Roman"/>
                <w:b/>
                <w:sz w:val="24"/>
                <w:szCs w:val="24"/>
              </w:rPr>
              <w:t xml:space="preserve">Практический опыт: </w:t>
            </w:r>
          </w:p>
          <w:p w14:paraId="6794ADD5" w14:textId="77777777" w:rsidR="00153D0B" w:rsidRPr="009C43A0" w:rsidRDefault="00153D0B" w:rsidP="009A02BC">
            <w:pPr>
              <w:spacing w:after="0"/>
              <w:ind w:firstLine="318"/>
              <w:jc w:val="both"/>
              <w:rPr>
                <w:rFonts w:ascii="Times New Roman" w:hAnsi="Times New Roman"/>
                <w:b/>
                <w:sz w:val="24"/>
                <w:szCs w:val="24"/>
              </w:rPr>
            </w:pPr>
            <w:r w:rsidRPr="009C43A0">
              <w:rPr>
                <w:rStyle w:val="211pt"/>
                <w:sz w:val="24"/>
                <w:szCs w:val="24"/>
              </w:rPr>
              <w:t>осуществление технологического процесса обработки и доводки деталей, заготовок и инструментов на токарных станках с соблюден</w:t>
            </w:r>
            <w:r w:rsidRPr="009C43A0">
              <w:rPr>
                <w:rStyle w:val="211pt"/>
                <w:sz w:val="24"/>
                <w:szCs w:val="24"/>
              </w:rPr>
              <w:t>и</w:t>
            </w:r>
            <w:r w:rsidRPr="009C43A0">
              <w:rPr>
                <w:rStyle w:val="211pt"/>
                <w:sz w:val="24"/>
                <w:szCs w:val="24"/>
              </w:rPr>
              <w:t>ем требований к качеству, в соответствии с заданием и технической документацией.</w:t>
            </w:r>
          </w:p>
        </w:tc>
      </w:tr>
      <w:tr w:rsidR="00153D0B" w:rsidRPr="009C43A0" w14:paraId="164CFC03" w14:textId="77777777" w:rsidTr="000E4E1A">
        <w:trPr>
          <w:trHeight w:val="625"/>
          <w:jc w:val="center"/>
        </w:trPr>
        <w:tc>
          <w:tcPr>
            <w:tcW w:w="2440" w:type="dxa"/>
            <w:vMerge/>
          </w:tcPr>
          <w:p w14:paraId="4FE81882" w14:textId="77777777" w:rsidR="00153D0B" w:rsidRPr="009C43A0" w:rsidRDefault="00153D0B" w:rsidP="005318AB">
            <w:pPr>
              <w:spacing w:after="0"/>
              <w:jc w:val="both"/>
              <w:rPr>
                <w:rFonts w:ascii="Times New Roman" w:hAnsi="Times New Roman"/>
                <w:sz w:val="24"/>
                <w:szCs w:val="24"/>
              </w:rPr>
            </w:pPr>
          </w:p>
        </w:tc>
        <w:tc>
          <w:tcPr>
            <w:tcW w:w="3819" w:type="dxa"/>
            <w:vMerge/>
          </w:tcPr>
          <w:p w14:paraId="160109C6" w14:textId="77777777" w:rsidR="00153D0B" w:rsidRPr="009C43A0" w:rsidRDefault="00153D0B" w:rsidP="005318AB">
            <w:pPr>
              <w:spacing w:after="0"/>
              <w:jc w:val="both"/>
              <w:rPr>
                <w:rFonts w:ascii="Times New Roman" w:hAnsi="Times New Roman"/>
                <w:color w:val="000000"/>
                <w:sz w:val="24"/>
                <w:szCs w:val="24"/>
              </w:rPr>
            </w:pPr>
          </w:p>
        </w:tc>
        <w:tc>
          <w:tcPr>
            <w:tcW w:w="7513" w:type="dxa"/>
          </w:tcPr>
          <w:p w14:paraId="40E09C8A" w14:textId="77777777" w:rsidR="00153D0B" w:rsidRPr="009C43A0" w:rsidRDefault="00153D0B" w:rsidP="009A02BC">
            <w:pPr>
              <w:pStyle w:val="28"/>
              <w:shd w:val="clear" w:color="auto" w:fill="auto"/>
              <w:spacing w:after="0" w:line="276" w:lineRule="auto"/>
              <w:ind w:firstLine="318"/>
              <w:jc w:val="both"/>
              <w:rPr>
                <w:rStyle w:val="affff8"/>
                <w:sz w:val="24"/>
                <w:szCs w:val="24"/>
              </w:rPr>
            </w:pPr>
            <w:r w:rsidRPr="009C43A0">
              <w:rPr>
                <w:b/>
                <w:sz w:val="24"/>
                <w:szCs w:val="24"/>
              </w:rPr>
              <w:t>Умения:</w:t>
            </w:r>
          </w:p>
          <w:p w14:paraId="03E22909" w14:textId="77777777" w:rsidR="00153D0B" w:rsidRPr="009C43A0" w:rsidRDefault="00153D0B" w:rsidP="009A02BC">
            <w:pPr>
              <w:pStyle w:val="28"/>
              <w:shd w:val="clear" w:color="auto" w:fill="auto"/>
              <w:spacing w:after="0" w:line="276" w:lineRule="auto"/>
              <w:ind w:firstLine="318"/>
              <w:jc w:val="both"/>
              <w:rPr>
                <w:b/>
                <w:sz w:val="24"/>
                <w:szCs w:val="24"/>
              </w:rPr>
            </w:pPr>
            <w:r w:rsidRPr="009C43A0">
              <w:rPr>
                <w:rStyle w:val="211pt"/>
                <w:sz w:val="24"/>
                <w:szCs w:val="24"/>
              </w:rPr>
              <w:t>Осуществлять токарную обработку деталей средней сложности на универсальных и специализированных станках, в том числе на кру</w:t>
            </w:r>
            <w:r w:rsidRPr="009C43A0">
              <w:rPr>
                <w:rStyle w:val="211pt"/>
                <w:sz w:val="24"/>
                <w:szCs w:val="24"/>
              </w:rPr>
              <w:t>п</w:t>
            </w:r>
            <w:r w:rsidRPr="009C43A0">
              <w:rPr>
                <w:rStyle w:val="211pt"/>
                <w:sz w:val="24"/>
                <w:szCs w:val="24"/>
              </w:rPr>
              <w:t>ногабаритных и многосуппортных</w:t>
            </w:r>
          </w:p>
        </w:tc>
      </w:tr>
      <w:tr w:rsidR="00153D0B" w:rsidRPr="009C43A0" w14:paraId="11ABD504" w14:textId="77777777" w:rsidTr="000E4E1A">
        <w:trPr>
          <w:trHeight w:val="625"/>
          <w:jc w:val="center"/>
        </w:trPr>
        <w:tc>
          <w:tcPr>
            <w:tcW w:w="2440" w:type="dxa"/>
            <w:vMerge/>
          </w:tcPr>
          <w:p w14:paraId="226CCC58" w14:textId="77777777" w:rsidR="00153D0B" w:rsidRPr="009C43A0" w:rsidRDefault="00153D0B" w:rsidP="005318AB">
            <w:pPr>
              <w:spacing w:after="0"/>
              <w:jc w:val="both"/>
              <w:rPr>
                <w:rFonts w:ascii="Times New Roman" w:hAnsi="Times New Roman"/>
                <w:sz w:val="24"/>
                <w:szCs w:val="24"/>
              </w:rPr>
            </w:pPr>
          </w:p>
        </w:tc>
        <w:tc>
          <w:tcPr>
            <w:tcW w:w="3819" w:type="dxa"/>
            <w:vMerge/>
          </w:tcPr>
          <w:p w14:paraId="42E809DC" w14:textId="77777777" w:rsidR="00153D0B" w:rsidRPr="009C43A0" w:rsidRDefault="00153D0B" w:rsidP="005318AB">
            <w:pPr>
              <w:spacing w:after="0"/>
              <w:jc w:val="both"/>
              <w:rPr>
                <w:rFonts w:ascii="Times New Roman" w:hAnsi="Times New Roman"/>
                <w:color w:val="000000"/>
                <w:sz w:val="24"/>
                <w:szCs w:val="24"/>
              </w:rPr>
            </w:pPr>
          </w:p>
        </w:tc>
        <w:tc>
          <w:tcPr>
            <w:tcW w:w="7513" w:type="dxa"/>
          </w:tcPr>
          <w:p w14:paraId="5ACF181C" w14:textId="77777777" w:rsidR="00153D0B" w:rsidRPr="009C43A0" w:rsidRDefault="00153D0B" w:rsidP="009A02BC">
            <w:pPr>
              <w:spacing w:after="0"/>
              <w:ind w:firstLine="318"/>
              <w:jc w:val="both"/>
              <w:rPr>
                <w:rFonts w:ascii="Times New Roman" w:hAnsi="Times New Roman"/>
                <w:b/>
                <w:sz w:val="24"/>
                <w:szCs w:val="24"/>
              </w:rPr>
            </w:pPr>
            <w:r w:rsidRPr="009C43A0">
              <w:rPr>
                <w:rFonts w:ascii="Times New Roman" w:hAnsi="Times New Roman"/>
                <w:b/>
                <w:sz w:val="24"/>
                <w:szCs w:val="24"/>
              </w:rPr>
              <w:t>Знания:</w:t>
            </w:r>
          </w:p>
          <w:p w14:paraId="55DCC62F" w14:textId="77777777" w:rsidR="00153D0B" w:rsidRPr="009C43A0" w:rsidRDefault="00153D0B" w:rsidP="009A02BC">
            <w:pPr>
              <w:spacing w:after="0"/>
              <w:ind w:firstLine="318"/>
              <w:jc w:val="both"/>
              <w:rPr>
                <w:rFonts w:ascii="Times New Roman" w:hAnsi="Times New Roman"/>
                <w:b/>
                <w:sz w:val="24"/>
                <w:szCs w:val="24"/>
              </w:rPr>
            </w:pPr>
            <w:r w:rsidRPr="009C43A0">
              <w:rPr>
                <w:rStyle w:val="211pt"/>
                <w:sz w:val="24"/>
                <w:szCs w:val="24"/>
              </w:rPr>
              <w:t>Правила проведения и технологию проверки качества выполне</w:t>
            </w:r>
            <w:r w:rsidRPr="009C43A0">
              <w:rPr>
                <w:rStyle w:val="211pt"/>
                <w:sz w:val="24"/>
                <w:szCs w:val="24"/>
              </w:rPr>
              <w:t>н</w:t>
            </w:r>
            <w:r w:rsidRPr="009C43A0">
              <w:rPr>
                <w:rStyle w:val="211pt"/>
                <w:sz w:val="24"/>
                <w:szCs w:val="24"/>
              </w:rPr>
              <w:t>ных работ</w:t>
            </w:r>
          </w:p>
        </w:tc>
      </w:tr>
      <w:tr w:rsidR="00153D0B" w:rsidRPr="009C43A0" w14:paraId="02CFC56D" w14:textId="77777777" w:rsidTr="000E4E1A">
        <w:trPr>
          <w:trHeight w:val="830"/>
          <w:jc w:val="center"/>
        </w:trPr>
        <w:tc>
          <w:tcPr>
            <w:tcW w:w="2440" w:type="dxa"/>
            <w:vMerge w:val="restart"/>
          </w:tcPr>
          <w:p w14:paraId="0817A910" w14:textId="77777777" w:rsidR="00153D0B" w:rsidRPr="009C43A0" w:rsidRDefault="00153D0B" w:rsidP="005318AB">
            <w:pPr>
              <w:pStyle w:val="15"/>
              <w:shd w:val="clear" w:color="auto" w:fill="auto"/>
              <w:tabs>
                <w:tab w:val="left" w:pos="1436"/>
              </w:tabs>
              <w:spacing w:before="0" w:after="0" w:line="276" w:lineRule="auto"/>
              <w:ind w:firstLine="284"/>
              <w:jc w:val="both"/>
              <w:rPr>
                <w:sz w:val="24"/>
                <w:szCs w:val="24"/>
              </w:rPr>
            </w:pPr>
            <w:r w:rsidRPr="009C43A0">
              <w:rPr>
                <w:rStyle w:val="211pt"/>
                <w:sz w:val="24"/>
                <w:szCs w:val="24"/>
              </w:rPr>
              <w:t>Изготовление и</w:t>
            </w:r>
            <w:r w:rsidRPr="009C43A0">
              <w:rPr>
                <w:rStyle w:val="211pt"/>
                <w:sz w:val="24"/>
                <w:szCs w:val="24"/>
              </w:rPr>
              <w:t>з</w:t>
            </w:r>
            <w:r w:rsidRPr="009C43A0">
              <w:rPr>
                <w:rStyle w:val="211pt"/>
                <w:sz w:val="24"/>
                <w:szCs w:val="24"/>
              </w:rPr>
              <w:t>делий на токарно-карусельных станках по стадиям технол</w:t>
            </w:r>
            <w:r w:rsidRPr="009C43A0">
              <w:rPr>
                <w:rStyle w:val="211pt"/>
                <w:sz w:val="24"/>
                <w:szCs w:val="24"/>
              </w:rPr>
              <w:t>о</w:t>
            </w:r>
            <w:r w:rsidRPr="009C43A0">
              <w:rPr>
                <w:rStyle w:val="211pt"/>
                <w:sz w:val="24"/>
                <w:szCs w:val="24"/>
              </w:rPr>
              <w:t>гического процесса в соответствии с тр</w:t>
            </w:r>
            <w:r w:rsidRPr="009C43A0">
              <w:rPr>
                <w:rStyle w:val="211pt"/>
                <w:sz w:val="24"/>
                <w:szCs w:val="24"/>
              </w:rPr>
              <w:t>е</w:t>
            </w:r>
            <w:r w:rsidRPr="009C43A0">
              <w:rPr>
                <w:rStyle w:val="211pt"/>
                <w:sz w:val="24"/>
                <w:szCs w:val="24"/>
              </w:rPr>
              <w:t>бованиями охраны труда и экологич</w:t>
            </w:r>
            <w:r w:rsidRPr="009C43A0">
              <w:rPr>
                <w:rStyle w:val="211pt"/>
                <w:sz w:val="24"/>
                <w:szCs w:val="24"/>
              </w:rPr>
              <w:t>е</w:t>
            </w:r>
            <w:r w:rsidRPr="009C43A0">
              <w:rPr>
                <w:rStyle w:val="211pt"/>
                <w:sz w:val="24"/>
                <w:szCs w:val="24"/>
              </w:rPr>
              <w:t xml:space="preserve">ской безопасности </w:t>
            </w:r>
          </w:p>
          <w:p w14:paraId="0EBD7D8B" w14:textId="77777777" w:rsidR="00153D0B" w:rsidRPr="009C43A0" w:rsidRDefault="00153D0B" w:rsidP="005318AB">
            <w:pPr>
              <w:pStyle w:val="15"/>
              <w:shd w:val="clear" w:color="auto" w:fill="auto"/>
              <w:tabs>
                <w:tab w:val="left" w:pos="1441"/>
              </w:tabs>
              <w:spacing w:before="0" w:after="0" w:line="276" w:lineRule="auto"/>
              <w:ind w:firstLine="284"/>
              <w:jc w:val="both"/>
              <w:rPr>
                <w:sz w:val="24"/>
                <w:szCs w:val="24"/>
                <w:highlight w:val="yellow"/>
              </w:rPr>
            </w:pPr>
          </w:p>
        </w:tc>
        <w:tc>
          <w:tcPr>
            <w:tcW w:w="3819" w:type="dxa"/>
            <w:vMerge w:val="restart"/>
          </w:tcPr>
          <w:p w14:paraId="1685EFDA" w14:textId="77777777" w:rsidR="00153D0B" w:rsidRPr="009C43A0" w:rsidRDefault="00153D0B" w:rsidP="005318AB">
            <w:pPr>
              <w:spacing w:after="0"/>
              <w:jc w:val="both"/>
              <w:rPr>
                <w:rFonts w:ascii="Times New Roman" w:hAnsi="Times New Roman"/>
                <w:sz w:val="24"/>
                <w:szCs w:val="24"/>
              </w:rPr>
            </w:pPr>
            <w:r w:rsidRPr="009C43A0">
              <w:rPr>
                <w:rFonts w:ascii="Times New Roman" w:hAnsi="Times New Roman"/>
                <w:sz w:val="24"/>
                <w:szCs w:val="24"/>
              </w:rPr>
              <w:t xml:space="preserve">ПК 2.1. </w:t>
            </w:r>
            <w:r w:rsidRPr="009C43A0">
              <w:rPr>
                <w:rFonts w:ascii="Times New Roman" w:hAnsi="Times New Roman"/>
                <w:color w:val="000000"/>
                <w:sz w:val="24"/>
                <w:szCs w:val="24"/>
              </w:rPr>
              <w:t>Осуществлять подготовку и обслуживание рабочего места для работы на токарно-карусельных станках.</w:t>
            </w:r>
          </w:p>
        </w:tc>
        <w:tc>
          <w:tcPr>
            <w:tcW w:w="7513" w:type="dxa"/>
          </w:tcPr>
          <w:p w14:paraId="2B4F3412" w14:textId="77777777" w:rsidR="009F3AF7" w:rsidRPr="009C43A0" w:rsidRDefault="00153D0B" w:rsidP="009A02BC">
            <w:pPr>
              <w:spacing w:after="0"/>
              <w:ind w:firstLine="318"/>
              <w:jc w:val="both"/>
              <w:rPr>
                <w:rFonts w:ascii="Times New Roman" w:hAnsi="Times New Roman"/>
                <w:b/>
                <w:sz w:val="24"/>
                <w:szCs w:val="24"/>
              </w:rPr>
            </w:pPr>
            <w:r w:rsidRPr="009C43A0">
              <w:rPr>
                <w:rFonts w:ascii="Times New Roman" w:hAnsi="Times New Roman"/>
                <w:b/>
                <w:sz w:val="24"/>
                <w:szCs w:val="24"/>
              </w:rPr>
              <w:t>Практический опыт</w:t>
            </w:r>
            <w:r w:rsidR="005C79C2" w:rsidRPr="009C43A0">
              <w:rPr>
                <w:rFonts w:ascii="Times New Roman" w:hAnsi="Times New Roman"/>
                <w:b/>
                <w:sz w:val="24"/>
                <w:szCs w:val="24"/>
              </w:rPr>
              <w:t>в</w:t>
            </w:r>
            <w:r w:rsidRPr="009C43A0">
              <w:rPr>
                <w:rFonts w:ascii="Times New Roman" w:hAnsi="Times New Roman"/>
                <w:b/>
                <w:sz w:val="24"/>
                <w:szCs w:val="24"/>
              </w:rPr>
              <w:t>:</w:t>
            </w:r>
          </w:p>
          <w:p w14:paraId="188D6105" w14:textId="77777777" w:rsidR="00153D0B" w:rsidRPr="009C43A0" w:rsidRDefault="00153D0B" w:rsidP="005C79C2">
            <w:pPr>
              <w:spacing w:after="0"/>
              <w:ind w:firstLine="318"/>
              <w:jc w:val="both"/>
              <w:rPr>
                <w:rFonts w:ascii="Times New Roman" w:hAnsi="Times New Roman"/>
                <w:b/>
                <w:sz w:val="24"/>
                <w:szCs w:val="24"/>
              </w:rPr>
            </w:pPr>
            <w:r w:rsidRPr="009C43A0">
              <w:rPr>
                <w:rStyle w:val="211pt"/>
                <w:sz w:val="24"/>
                <w:szCs w:val="24"/>
              </w:rPr>
              <w:t>Выполнени</w:t>
            </w:r>
            <w:r w:rsidR="005C79C2" w:rsidRPr="009C43A0">
              <w:rPr>
                <w:rStyle w:val="211pt"/>
                <w:sz w:val="24"/>
                <w:szCs w:val="24"/>
              </w:rPr>
              <w:t>и</w:t>
            </w:r>
            <w:r w:rsidRPr="009C43A0">
              <w:rPr>
                <w:rStyle w:val="211pt"/>
                <w:sz w:val="24"/>
                <w:szCs w:val="24"/>
              </w:rPr>
              <w:t xml:space="preserve"> подготовительных работ и обслуживания рабочего места токаря</w:t>
            </w:r>
          </w:p>
        </w:tc>
      </w:tr>
      <w:tr w:rsidR="00153D0B" w:rsidRPr="009C43A0" w14:paraId="5A29EE7D" w14:textId="77777777" w:rsidTr="000E4E1A">
        <w:trPr>
          <w:trHeight w:val="830"/>
          <w:jc w:val="center"/>
        </w:trPr>
        <w:tc>
          <w:tcPr>
            <w:tcW w:w="2440" w:type="dxa"/>
            <w:vMerge/>
          </w:tcPr>
          <w:p w14:paraId="77D59A72" w14:textId="77777777" w:rsidR="00153D0B" w:rsidRPr="009C43A0" w:rsidRDefault="00153D0B" w:rsidP="005318AB">
            <w:pPr>
              <w:spacing w:after="0"/>
              <w:jc w:val="both"/>
              <w:rPr>
                <w:rFonts w:ascii="Times New Roman" w:hAnsi="Times New Roman"/>
                <w:sz w:val="24"/>
                <w:szCs w:val="24"/>
              </w:rPr>
            </w:pPr>
          </w:p>
        </w:tc>
        <w:tc>
          <w:tcPr>
            <w:tcW w:w="3819" w:type="dxa"/>
            <w:vMerge/>
          </w:tcPr>
          <w:p w14:paraId="5892FBEE" w14:textId="77777777" w:rsidR="00153D0B" w:rsidRPr="009C43A0" w:rsidRDefault="00153D0B" w:rsidP="005318AB">
            <w:pPr>
              <w:spacing w:after="0"/>
              <w:jc w:val="both"/>
              <w:rPr>
                <w:rFonts w:ascii="Times New Roman" w:hAnsi="Times New Roman"/>
                <w:sz w:val="24"/>
                <w:szCs w:val="24"/>
              </w:rPr>
            </w:pPr>
          </w:p>
        </w:tc>
        <w:tc>
          <w:tcPr>
            <w:tcW w:w="7513" w:type="dxa"/>
          </w:tcPr>
          <w:p w14:paraId="19D7B540" w14:textId="77777777" w:rsidR="00153D0B" w:rsidRPr="009C43A0" w:rsidRDefault="00153D0B" w:rsidP="009A02BC">
            <w:pPr>
              <w:spacing w:after="0"/>
              <w:ind w:firstLine="318"/>
              <w:jc w:val="both"/>
              <w:rPr>
                <w:rStyle w:val="211pt"/>
                <w:sz w:val="24"/>
                <w:szCs w:val="24"/>
              </w:rPr>
            </w:pPr>
            <w:r w:rsidRPr="009C43A0">
              <w:rPr>
                <w:rFonts w:ascii="Times New Roman" w:hAnsi="Times New Roman"/>
                <w:b/>
                <w:sz w:val="24"/>
                <w:szCs w:val="24"/>
              </w:rPr>
              <w:t>Умения:</w:t>
            </w:r>
          </w:p>
          <w:p w14:paraId="03511F49" w14:textId="77777777" w:rsidR="00153D0B" w:rsidRPr="009C43A0" w:rsidRDefault="00153D0B" w:rsidP="009A02BC">
            <w:pPr>
              <w:spacing w:after="0"/>
              <w:ind w:firstLine="318"/>
              <w:jc w:val="both"/>
              <w:rPr>
                <w:rFonts w:ascii="Times New Roman" w:hAnsi="Times New Roman"/>
                <w:b/>
                <w:sz w:val="24"/>
                <w:szCs w:val="24"/>
              </w:rPr>
            </w:pPr>
            <w:r w:rsidRPr="009C43A0">
              <w:rPr>
                <w:rStyle w:val="211pt"/>
                <w:sz w:val="24"/>
                <w:szCs w:val="24"/>
              </w:rPr>
              <w:t>Осуществлять подготовку к работе и обслуживание рабочего места токаря-карусельщика в соответствии с требованиями охраны труда, производственной санитарии, пожарной безопасности и электробе</w:t>
            </w:r>
            <w:r w:rsidRPr="009C43A0">
              <w:rPr>
                <w:rStyle w:val="211pt"/>
                <w:sz w:val="24"/>
                <w:szCs w:val="24"/>
              </w:rPr>
              <w:t>з</w:t>
            </w:r>
            <w:r w:rsidRPr="009C43A0">
              <w:rPr>
                <w:rStyle w:val="211pt"/>
                <w:sz w:val="24"/>
                <w:szCs w:val="24"/>
              </w:rPr>
              <w:t>опасности</w:t>
            </w:r>
          </w:p>
        </w:tc>
      </w:tr>
      <w:tr w:rsidR="00153D0B" w:rsidRPr="009C43A0" w14:paraId="315B66A3" w14:textId="77777777" w:rsidTr="000E4E1A">
        <w:trPr>
          <w:trHeight w:val="830"/>
          <w:jc w:val="center"/>
        </w:trPr>
        <w:tc>
          <w:tcPr>
            <w:tcW w:w="2440" w:type="dxa"/>
            <w:vMerge/>
          </w:tcPr>
          <w:p w14:paraId="15AF0962" w14:textId="77777777" w:rsidR="00153D0B" w:rsidRPr="009C43A0" w:rsidRDefault="00153D0B" w:rsidP="005318AB">
            <w:pPr>
              <w:spacing w:after="0"/>
              <w:jc w:val="both"/>
              <w:rPr>
                <w:rFonts w:ascii="Times New Roman" w:hAnsi="Times New Roman"/>
                <w:sz w:val="24"/>
                <w:szCs w:val="24"/>
              </w:rPr>
            </w:pPr>
          </w:p>
        </w:tc>
        <w:tc>
          <w:tcPr>
            <w:tcW w:w="3819" w:type="dxa"/>
            <w:vMerge/>
          </w:tcPr>
          <w:p w14:paraId="7707A228" w14:textId="77777777" w:rsidR="00153D0B" w:rsidRPr="009C43A0" w:rsidRDefault="00153D0B" w:rsidP="005318AB">
            <w:pPr>
              <w:spacing w:after="0"/>
              <w:jc w:val="both"/>
              <w:rPr>
                <w:rFonts w:ascii="Times New Roman" w:hAnsi="Times New Roman"/>
                <w:sz w:val="24"/>
                <w:szCs w:val="24"/>
              </w:rPr>
            </w:pPr>
          </w:p>
        </w:tc>
        <w:tc>
          <w:tcPr>
            <w:tcW w:w="7513" w:type="dxa"/>
          </w:tcPr>
          <w:p w14:paraId="7AE4C327" w14:textId="77777777" w:rsidR="00153D0B" w:rsidRPr="009C43A0" w:rsidRDefault="00153D0B" w:rsidP="009A02BC">
            <w:pPr>
              <w:pStyle w:val="28"/>
              <w:shd w:val="clear" w:color="auto" w:fill="auto"/>
              <w:spacing w:after="0" w:line="276" w:lineRule="auto"/>
              <w:ind w:firstLine="318"/>
              <w:jc w:val="both"/>
              <w:rPr>
                <w:rStyle w:val="211pt"/>
                <w:sz w:val="24"/>
                <w:szCs w:val="24"/>
              </w:rPr>
            </w:pPr>
            <w:r w:rsidRPr="009C43A0">
              <w:rPr>
                <w:b/>
                <w:sz w:val="24"/>
                <w:szCs w:val="24"/>
              </w:rPr>
              <w:t>Знания:</w:t>
            </w:r>
          </w:p>
          <w:p w14:paraId="351F9B4A" w14:textId="77777777" w:rsidR="00153D0B" w:rsidRPr="009C43A0" w:rsidRDefault="00153D0B" w:rsidP="009A02BC">
            <w:pPr>
              <w:pStyle w:val="28"/>
              <w:shd w:val="clear" w:color="auto" w:fill="auto"/>
              <w:spacing w:after="0" w:line="276" w:lineRule="auto"/>
              <w:ind w:firstLine="318"/>
              <w:jc w:val="both"/>
              <w:rPr>
                <w:rStyle w:val="211pt"/>
                <w:sz w:val="24"/>
                <w:szCs w:val="24"/>
              </w:rPr>
            </w:pPr>
            <w:r w:rsidRPr="009C43A0">
              <w:rPr>
                <w:rStyle w:val="211pt"/>
                <w:sz w:val="24"/>
                <w:szCs w:val="24"/>
              </w:rPr>
              <w:t>Правила подготовки к работе и содержания рабочих мест токаря-каруселыцика, требования охраны труда, производственной санит</w:t>
            </w:r>
            <w:r w:rsidRPr="009C43A0">
              <w:rPr>
                <w:rStyle w:val="211pt"/>
                <w:sz w:val="24"/>
                <w:szCs w:val="24"/>
              </w:rPr>
              <w:t>а</w:t>
            </w:r>
            <w:r w:rsidRPr="009C43A0">
              <w:rPr>
                <w:rStyle w:val="211pt"/>
                <w:sz w:val="24"/>
                <w:szCs w:val="24"/>
              </w:rPr>
              <w:t>рии, пожарной безопасности и электробезопасности</w:t>
            </w:r>
            <w:r w:rsidR="009F3AF7" w:rsidRPr="009C43A0">
              <w:rPr>
                <w:rStyle w:val="211pt"/>
                <w:sz w:val="24"/>
                <w:szCs w:val="24"/>
              </w:rPr>
              <w:t>;</w:t>
            </w:r>
          </w:p>
          <w:p w14:paraId="189543EC" w14:textId="77777777" w:rsidR="004115A5" w:rsidRPr="009C43A0" w:rsidRDefault="00153D0B" w:rsidP="004115A5">
            <w:pPr>
              <w:pStyle w:val="28"/>
              <w:shd w:val="clear" w:color="auto" w:fill="auto"/>
              <w:spacing w:after="0" w:line="276" w:lineRule="auto"/>
              <w:ind w:firstLine="318"/>
              <w:jc w:val="both"/>
              <w:rPr>
                <w:b/>
                <w:sz w:val="24"/>
                <w:szCs w:val="24"/>
              </w:rPr>
            </w:pPr>
            <w:r w:rsidRPr="009C43A0">
              <w:rPr>
                <w:rStyle w:val="211pt"/>
                <w:sz w:val="24"/>
                <w:szCs w:val="24"/>
              </w:rPr>
              <w:t>Конструктивные особенности, правила управления, подналадки и проверки на точность токарно-карусельных станков различных типов</w:t>
            </w:r>
          </w:p>
        </w:tc>
      </w:tr>
      <w:tr w:rsidR="00153D0B" w:rsidRPr="009C43A0" w14:paraId="49D399F6" w14:textId="77777777" w:rsidTr="000E4E1A">
        <w:trPr>
          <w:trHeight w:val="275"/>
          <w:jc w:val="center"/>
        </w:trPr>
        <w:tc>
          <w:tcPr>
            <w:tcW w:w="2440" w:type="dxa"/>
            <w:vMerge/>
          </w:tcPr>
          <w:p w14:paraId="1A7D5402" w14:textId="77777777" w:rsidR="00153D0B" w:rsidRPr="009C43A0" w:rsidRDefault="00153D0B" w:rsidP="005318AB">
            <w:pPr>
              <w:spacing w:after="0"/>
              <w:jc w:val="both"/>
              <w:rPr>
                <w:rFonts w:ascii="Times New Roman" w:hAnsi="Times New Roman"/>
                <w:sz w:val="24"/>
                <w:szCs w:val="24"/>
              </w:rPr>
            </w:pPr>
          </w:p>
        </w:tc>
        <w:tc>
          <w:tcPr>
            <w:tcW w:w="3819" w:type="dxa"/>
            <w:vMerge w:val="restart"/>
          </w:tcPr>
          <w:p w14:paraId="550C8D91" w14:textId="77777777" w:rsidR="00153D0B" w:rsidRPr="009C43A0" w:rsidRDefault="00153D0B" w:rsidP="005318AB">
            <w:pPr>
              <w:spacing w:after="0"/>
              <w:jc w:val="both"/>
              <w:rPr>
                <w:rFonts w:ascii="Times New Roman" w:hAnsi="Times New Roman"/>
                <w:sz w:val="24"/>
                <w:szCs w:val="24"/>
              </w:rPr>
            </w:pPr>
            <w:r w:rsidRPr="009C43A0">
              <w:rPr>
                <w:rFonts w:ascii="Times New Roman" w:hAnsi="Times New Roman"/>
                <w:sz w:val="24"/>
                <w:szCs w:val="24"/>
              </w:rPr>
              <w:t>ПК 2.2.</w:t>
            </w:r>
            <w:r w:rsidRPr="009C43A0">
              <w:rPr>
                <w:rFonts w:ascii="Times New Roman" w:hAnsi="Times New Roman"/>
                <w:color w:val="000000"/>
                <w:sz w:val="24"/>
                <w:szCs w:val="24"/>
              </w:rPr>
              <w:t xml:space="preserve"> Осуществлять подготовку к использованию инструмента и </w:t>
            </w:r>
            <w:r w:rsidRPr="009C43A0">
              <w:rPr>
                <w:rFonts w:ascii="Times New Roman" w:hAnsi="Times New Roman"/>
                <w:color w:val="000000"/>
                <w:sz w:val="24"/>
                <w:szCs w:val="24"/>
              </w:rPr>
              <w:lastRenderedPageBreak/>
              <w:t>оснастки для работы на токарно-карусельных станках в соотве</w:t>
            </w:r>
            <w:r w:rsidRPr="009C43A0">
              <w:rPr>
                <w:rFonts w:ascii="Times New Roman" w:hAnsi="Times New Roman"/>
                <w:color w:val="000000"/>
                <w:sz w:val="24"/>
                <w:szCs w:val="24"/>
              </w:rPr>
              <w:t>т</w:t>
            </w:r>
            <w:r w:rsidRPr="009C43A0">
              <w:rPr>
                <w:rFonts w:ascii="Times New Roman" w:hAnsi="Times New Roman"/>
                <w:color w:val="000000"/>
                <w:sz w:val="24"/>
                <w:szCs w:val="24"/>
              </w:rPr>
              <w:t>ствии с полученным заданием.</w:t>
            </w:r>
          </w:p>
        </w:tc>
        <w:tc>
          <w:tcPr>
            <w:tcW w:w="7513" w:type="dxa"/>
          </w:tcPr>
          <w:p w14:paraId="5D9FE065" w14:textId="77777777" w:rsidR="009F3AF7" w:rsidRPr="009C43A0" w:rsidRDefault="00153D0B" w:rsidP="009A02BC">
            <w:pPr>
              <w:pStyle w:val="28"/>
              <w:shd w:val="clear" w:color="auto" w:fill="auto"/>
              <w:spacing w:after="0" w:line="276" w:lineRule="auto"/>
              <w:ind w:firstLine="318"/>
              <w:jc w:val="both"/>
              <w:rPr>
                <w:b/>
                <w:sz w:val="24"/>
                <w:szCs w:val="24"/>
              </w:rPr>
            </w:pPr>
            <w:r w:rsidRPr="009C43A0">
              <w:rPr>
                <w:b/>
                <w:sz w:val="24"/>
                <w:szCs w:val="24"/>
              </w:rPr>
              <w:lastRenderedPageBreak/>
              <w:t>Практический опыт</w:t>
            </w:r>
            <w:r w:rsidR="005C79C2" w:rsidRPr="009C43A0">
              <w:rPr>
                <w:b/>
                <w:sz w:val="24"/>
                <w:szCs w:val="24"/>
              </w:rPr>
              <w:t>в</w:t>
            </w:r>
            <w:r w:rsidRPr="009C43A0">
              <w:rPr>
                <w:b/>
                <w:sz w:val="24"/>
                <w:szCs w:val="24"/>
              </w:rPr>
              <w:t>:</w:t>
            </w:r>
          </w:p>
          <w:p w14:paraId="59707209" w14:textId="77777777" w:rsidR="00153D0B" w:rsidRPr="009C43A0" w:rsidRDefault="00153D0B" w:rsidP="005C79C2">
            <w:pPr>
              <w:pStyle w:val="28"/>
              <w:shd w:val="clear" w:color="auto" w:fill="auto"/>
              <w:spacing w:after="0" w:line="276" w:lineRule="auto"/>
              <w:ind w:firstLine="318"/>
              <w:jc w:val="both"/>
              <w:rPr>
                <w:b/>
                <w:sz w:val="24"/>
                <w:szCs w:val="24"/>
              </w:rPr>
            </w:pPr>
            <w:r w:rsidRPr="009C43A0">
              <w:rPr>
                <w:rStyle w:val="211pt"/>
                <w:sz w:val="24"/>
                <w:szCs w:val="24"/>
              </w:rPr>
              <w:t>Подготовк</w:t>
            </w:r>
            <w:r w:rsidR="005C79C2" w:rsidRPr="009C43A0">
              <w:rPr>
                <w:rStyle w:val="211pt"/>
                <w:sz w:val="24"/>
                <w:szCs w:val="24"/>
              </w:rPr>
              <w:t>е</w:t>
            </w:r>
            <w:r w:rsidRPr="009C43A0">
              <w:rPr>
                <w:rStyle w:val="211pt"/>
                <w:sz w:val="24"/>
                <w:szCs w:val="24"/>
              </w:rPr>
              <w:t xml:space="preserve"> к использованию инструмента и оснастки для работы </w:t>
            </w:r>
            <w:r w:rsidRPr="009C43A0">
              <w:rPr>
                <w:rStyle w:val="211pt"/>
                <w:sz w:val="24"/>
                <w:szCs w:val="24"/>
              </w:rPr>
              <w:lastRenderedPageBreak/>
              <w:t>на токарных станках в соответствии с полученным заданием</w:t>
            </w:r>
          </w:p>
        </w:tc>
      </w:tr>
      <w:tr w:rsidR="00153D0B" w:rsidRPr="009C43A0" w14:paraId="21E5FDDC" w14:textId="77777777" w:rsidTr="000E4E1A">
        <w:trPr>
          <w:trHeight w:val="275"/>
          <w:jc w:val="center"/>
        </w:trPr>
        <w:tc>
          <w:tcPr>
            <w:tcW w:w="2440" w:type="dxa"/>
            <w:vMerge/>
          </w:tcPr>
          <w:p w14:paraId="55C65246" w14:textId="77777777" w:rsidR="00153D0B" w:rsidRPr="009C43A0" w:rsidRDefault="00153D0B" w:rsidP="005318AB">
            <w:pPr>
              <w:spacing w:after="0"/>
              <w:jc w:val="both"/>
              <w:rPr>
                <w:rFonts w:ascii="Times New Roman" w:hAnsi="Times New Roman"/>
                <w:sz w:val="24"/>
                <w:szCs w:val="24"/>
              </w:rPr>
            </w:pPr>
          </w:p>
        </w:tc>
        <w:tc>
          <w:tcPr>
            <w:tcW w:w="3819" w:type="dxa"/>
            <w:vMerge/>
          </w:tcPr>
          <w:p w14:paraId="344F3474" w14:textId="77777777" w:rsidR="00153D0B" w:rsidRPr="009C43A0" w:rsidRDefault="00153D0B" w:rsidP="005318AB">
            <w:pPr>
              <w:spacing w:after="0"/>
              <w:jc w:val="both"/>
              <w:rPr>
                <w:rFonts w:ascii="Times New Roman" w:hAnsi="Times New Roman"/>
                <w:sz w:val="24"/>
                <w:szCs w:val="24"/>
              </w:rPr>
            </w:pPr>
          </w:p>
        </w:tc>
        <w:tc>
          <w:tcPr>
            <w:tcW w:w="7513" w:type="dxa"/>
          </w:tcPr>
          <w:p w14:paraId="5D9C04A1" w14:textId="77777777" w:rsidR="00153D0B" w:rsidRPr="009C43A0" w:rsidRDefault="00153D0B" w:rsidP="009A02BC">
            <w:pPr>
              <w:pStyle w:val="28"/>
              <w:shd w:val="clear" w:color="auto" w:fill="auto"/>
              <w:spacing w:after="0" w:line="276" w:lineRule="auto"/>
              <w:ind w:firstLine="318"/>
              <w:jc w:val="both"/>
              <w:rPr>
                <w:rStyle w:val="affff8"/>
                <w:sz w:val="24"/>
                <w:szCs w:val="24"/>
              </w:rPr>
            </w:pPr>
            <w:r w:rsidRPr="009C43A0">
              <w:rPr>
                <w:b/>
                <w:sz w:val="24"/>
                <w:szCs w:val="24"/>
              </w:rPr>
              <w:t>Умения:</w:t>
            </w:r>
          </w:p>
          <w:p w14:paraId="456A810F" w14:textId="77777777" w:rsidR="00153D0B" w:rsidRPr="009C43A0" w:rsidRDefault="00153D0B" w:rsidP="009A02BC">
            <w:pPr>
              <w:pStyle w:val="28"/>
              <w:shd w:val="clear" w:color="auto" w:fill="auto"/>
              <w:spacing w:after="0" w:line="276" w:lineRule="auto"/>
              <w:ind w:firstLine="318"/>
              <w:jc w:val="both"/>
              <w:rPr>
                <w:b/>
                <w:sz w:val="24"/>
                <w:szCs w:val="24"/>
              </w:rPr>
            </w:pPr>
            <w:r w:rsidRPr="009C43A0">
              <w:rPr>
                <w:rStyle w:val="211pt"/>
                <w:sz w:val="24"/>
                <w:szCs w:val="24"/>
              </w:rPr>
              <w:t>Выбирать и подготавливать к работе универсальные, специальные приспособ</w:t>
            </w:r>
            <w:r w:rsidR="00755C78" w:rsidRPr="009C43A0">
              <w:rPr>
                <w:rStyle w:val="211pt"/>
                <w:sz w:val="24"/>
                <w:szCs w:val="24"/>
              </w:rPr>
              <w:t>ления, режущий и контрольно-</w:t>
            </w:r>
            <w:r w:rsidRPr="009C43A0">
              <w:rPr>
                <w:rStyle w:val="211pt"/>
                <w:sz w:val="24"/>
                <w:szCs w:val="24"/>
              </w:rPr>
              <w:t>измерительный инструмент</w:t>
            </w:r>
          </w:p>
        </w:tc>
      </w:tr>
      <w:tr w:rsidR="00153D0B" w:rsidRPr="009C43A0" w14:paraId="60C69502" w14:textId="77777777" w:rsidTr="000E4E1A">
        <w:trPr>
          <w:trHeight w:val="275"/>
          <w:jc w:val="center"/>
        </w:trPr>
        <w:tc>
          <w:tcPr>
            <w:tcW w:w="2440" w:type="dxa"/>
            <w:vMerge/>
          </w:tcPr>
          <w:p w14:paraId="0F48997F" w14:textId="77777777" w:rsidR="00153D0B" w:rsidRPr="009C43A0" w:rsidRDefault="00153D0B" w:rsidP="005318AB">
            <w:pPr>
              <w:spacing w:after="0"/>
              <w:jc w:val="both"/>
              <w:rPr>
                <w:rFonts w:ascii="Times New Roman" w:hAnsi="Times New Roman"/>
                <w:sz w:val="24"/>
                <w:szCs w:val="24"/>
              </w:rPr>
            </w:pPr>
          </w:p>
        </w:tc>
        <w:tc>
          <w:tcPr>
            <w:tcW w:w="3819" w:type="dxa"/>
            <w:vMerge/>
          </w:tcPr>
          <w:p w14:paraId="6F3555EE" w14:textId="77777777" w:rsidR="00153D0B" w:rsidRPr="009C43A0" w:rsidRDefault="00153D0B" w:rsidP="005318AB">
            <w:pPr>
              <w:spacing w:after="0"/>
              <w:jc w:val="both"/>
              <w:rPr>
                <w:rFonts w:ascii="Times New Roman" w:hAnsi="Times New Roman"/>
                <w:sz w:val="24"/>
                <w:szCs w:val="24"/>
              </w:rPr>
            </w:pPr>
          </w:p>
        </w:tc>
        <w:tc>
          <w:tcPr>
            <w:tcW w:w="7513" w:type="dxa"/>
          </w:tcPr>
          <w:p w14:paraId="6C2E7F86" w14:textId="77777777" w:rsidR="00153D0B" w:rsidRPr="009C43A0" w:rsidRDefault="00153D0B" w:rsidP="009A02BC">
            <w:pPr>
              <w:pStyle w:val="28"/>
              <w:shd w:val="clear" w:color="auto" w:fill="auto"/>
              <w:spacing w:after="0" w:line="276" w:lineRule="auto"/>
              <w:ind w:firstLine="318"/>
              <w:jc w:val="both"/>
              <w:rPr>
                <w:rStyle w:val="affff8"/>
                <w:sz w:val="24"/>
                <w:szCs w:val="24"/>
              </w:rPr>
            </w:pPr>
            <w:r w:rsidRPr="009C43A0">
              <w:rPr>
                <w:b/>
                <w:sz w:val="24"/>
                <w:szCs w:val="24"/>
              </w:rPr>
              <w:t>Знания:</w:t>
            </w:r>
          </w:p>
          <w:p w14:paraId="4EDF1F74" w14:textId="77777777" w:rsidR="00153D0B" w:rsidRPr="009C43A0" w:rsidRDefault="00153D0B" w:rsidP="009A02BC">
            <w:pPr>
              <w:pStyle w:val="28"/>
              <w:shd w:val="clear" w:color="auto" w:fill="auto"/>
              <w:spacing w:after="0" w:line="276" w:lineRule="auto"/>
              <w:ind w:firstLine="318"/>
              <w:jc w:val="both"/>
              <w:rPr>
                <w:b/>
                <w:sz w:val="24"/>
                <w:szCs w:val="24"/>
              </w:rPr>
            </w:pPr>
            <w:r w:rsidRPr="009C43A0">
              <w:rPr>
                <w:rStyle w:val="211pt"/>
                <w:sz w:val="24"/>
                <w:szCs w:val="24"/>
              </w:rPr>
              <w:t>Устройство, правила применения, проверки на точность униве</w:t>
            </w:r>
            <w:r w:rsidRPr="009C43A0">
              <w:rPr>
                <w:rStyle w:val="211pt"/>
                <w:sz w:val="24"/>
                <w:szCs w:val="24"/>
              </w:rPr>
              <w:t>р</w:t>
            </w:r>
            <w:r w:rsidRPr="009C43A0">
              <w:rPr>
                <w:rStyle w:val="211pt"/>
                <w:sz w:val="24"/>
                <w:szCs w:val="24"/>
              </w:rPr>
              <w:t>сальных и специальных приспособлений, контроль</w:t>
            </w:r>
            <w:r w:rsidR="00755C78" w:rsidRPr="009C43A0">
              <w:rPr>
                <w:rStyle w:val="211pt"/>
                <w:sz w:val="24"/>
                <w:szCs w:val="24"/>
              </w:rPr>
              <w:t>но-</w:t>
            </w:r>
            <w:r w:rsidRPr="009C43A0">
              <w:rPr>
                <w:rStyle w:val="211pt"/>
                <w:sz w:val="24"/>
                <w:szCs w:val="24"/>
              </w:rPr>
              <w:t>измерительных инструментов</w:t>
            </w:r>
          </w:p>
        </w:tc>
      </w:tr>
      <w:tr w:rsidR="00153D0B" w:rsidRPr="009C43A0" w14:paraId="696AADDE" w14:textId="77777777" w:rsidTr="000E4E1A">
        <w:trPr>
          <w:trHeight w:val="275"/>
          <w:jc w:val="center"/>
        </w:trPr>
        <w:tc>
          <w:tcPr>
            <w:tcW w:w="2440" w:type="dxa"/>
            <w:vMerge/>
          </w:tcPr>
          <w:p w14:paraId="3D4F4ED6" w14:textId="77777777" w:rsidR="00153D0B" w:rsidRPr="009C43A0" w:rsidRDefault="00153D0B" w:rsidP="005318AB">
            <w:pPr>
              <w:spacing w:after="0"/>
              <w:jc w:val="both"/>
              <w:rPr>
                <w:rFonts w:ascii="Times New Roman" w:hAnsi="Times New Roman"/>
                <w:sz w:val="24"/>
                <w:szCs w:val="24"/>
              </w:rPr>
            </w:pPr>
          </w:p>
        </w:tc>
        <w:tc>
          <w:tcPr>
            <w:tcW w:w="3819" w:type="dxa"/>
            <w:vMerge w:val="restart"/>
          </w:tcPr>
          <w:p w14:paraId="26902ACE" w14:textId="77777777" w:rsidR="00153D0B" w:rsidRPr="009C43A0" w:rsidRDefault="00153D0B" w:rsidP="005318AB">
            <w:pPr>
              <w:spacing w:after="0"/>
              <w:jc w:val="both"/>
              <w:rPr>
                <w:rFonts w:ascii="Times New Roman" w:hAnsi="Times New Roman"/>
                <w:sz w:val="24"/>
                <w:szCs w:val="24"/>
              </w:rPr>
            </w:pPr>
            <w:r w:rsidRPr="009C43A0">
              <w:rPr>
                <w:rFonts w:ascii="Times New Roman" w:hAnsi="Times New Roman"/>
                <w:sz w:val="24"/>
                <w:szCs w:val="24"/>
              </w:rPr>
              <w:t>ПК 2.3.</w:t>
            </w:r>
            <w:r w:rsidRPr="009C43A0">
              <w:rPr>
                <w:rFonts w:ascii="Times New Roman" w:hAnsi="Times New Roman"/>
                <w:color w:val="000000"/>
                <w:sz w:val="24"/>
                <w:szCs w:val="24"/>
              </w:rPr>
              <w:t xml:space="preserve"> Определять последов</w:t>
            </w:r>
            <w:r w:rsidRPr="009C43A0">
              <w:rPr>
                <w:rFonts w:ascii="Times New Roman" w:hAnsi="Times New Roman"/>
                <w:color w:val="000000"/>
                <w:sz w:val="24"/>
                <w:szCs w:val="24"/>
              </w:rPr>
              <w:t>а</w:t>
            </w:r>
            <w:r w:rsidRPr="009C43A0">
              <w:rPr>
                <w:rFonts w:ascii="Times New Roman" w:hAnsi="Times New Roman"/>
                <w:color w:val="000000"/>
                <w:sz w:val="24"/>
                <w:szCs w:val="24"/>
              </w:rPr>
              <w:t>тельность и оптимальные режимы обработки различных изделий на токарно-карусельных станках в соответствии с заданием.</w:t>
            </w:r>
          </w:p>
        </w:tc>
        <w:tc>
          <w:tcPr>
            <w:tcW w:w="7513" w:type="dxa"/>
          </w:tcPr>
          <w:p w14:paraId="03C6EA1F" w14:textId="77777777" w:rsidR="009F3AF7" w:rsidRPr="009C43A0" w:rsidRDefault="00153D0B" w:rsidP="009A02BC">
            <w:pPr>
              <w:pStyle w:val="28"/>
              <w:shd w:val="clear" w:color="auto" w:fill="auto"/>
              <w:spacing w:after="0" w:line="276" w:lineRule="auto"/>
              <w:ind w:firstLine="318"/>
              <w:jc w:val="both"/>
              <w:rPr>
                <w:b/>
                <w:sz w:val="24"/>
                <w:szCs w:val="24"/>
              </w:rPr>
            </w:pPr>
            <w:r w:rsidRPr="009C43A0">
              <w:rPr>
                <w:b/>
                <w:sz w:val="24"/>
                <w:szCs w:val="24"/>
              </w:rPr>
              <w:t>Практический опыт</w:t>
            </w:r>
            <w:r w:rsidR="005C79C2" w:rsidRPr="009C43A0">
              <w:rPr>
                <w:b/>
                <w:sz w:val="24"/>
                <w:szCs w:val="24"/>
              </w:rPr>
              <w:t>в</w:t>
            </w:r>
            <w:r w:rsidRPr="009C43A0">
              <w:rPr>
                <w:b/>
                <w:sz w:val="24"/>
                <w:szCs w:val="24"/>
              </w:rPr>
              <w:t>:</w:t>
            </w:r>
          </w:p>
          <w:p w14:paraId="01104D1B" w14:textId="77777777" w:rsidR="00153D0B" w:rsidRPr="009C43A0" w:rsidRDefault="00153D0B" w:rsidP="005C79C2">
            <w:pPr>
              <w:pStyle w:val="28"/>
              <w:shd w:val="clear" w:color="auto" w:fill="auto"/>
              <w:spacing w:after="0" w:line="276" w:lineRule="auto"/>
              <w:ind w:firstLine="318"/>
              <w:jc w:val="both"/>
              <w:rPr>
                <w:b/>
                <w:sz w:val="24"/>
                <w:szCs w:val="24"/>
              </w:rPr>
            </w:pPr>
            <w:r w:rsidRPr="009C43A0">
              <w:rPr>
                <w:rStyle w:val="211pt"/>
                <w:sz w:val="24"/>
                <w:szCs w:val="24"/>
              </w:rPr>
              <w:t>Определени</w:t>
            </w:r>
            <w:r w:rsidR="005C79C2" w:rsidRPr="009C43A0">
              <w:rPr>
                <w:rStyle w:val="211pt"/>
                <w:sz w:val="24"/>
                <w:szCs w:val="24"/>
              </w:rPr>
              <w:t>и</w:t>
            </w:r>
            <w:r w:rsidRPr="009C43A0">
              <w:rPr>
                <w:rStyle w:val="211pt"/>
                <w:sz w:val="24"/>
                <w:szCs w:val="24"/>
              </w:rPr>
              <w:t xml:space="preserve"> последовательности и оптимального режима обр</w:t>
            </w:r>
            <w:r w:rsidRPr="009C43A0">
              <w:rPr>
                <w:rStyle w:val="211pt"/>
                <w:sz w:val="24"/>
                <w:szCs w:val="24"/>
              </w:rPr>
              <w:t>а</w:t>
            </w:r>
            <w:r w:rsidRPr="009C43A0">
              <w:rPr>
                <w:rStyle w:val="211pt"/>
                <w:sz w:val="24"/>
                <w:szCs w:val="24"/>
              </w:rPr>
              <w:t>ботки различных изделий на токарных станках в соответствии с зад</w:t>
            </w:r>
            <w:r w:rsidRPr="009C43A0">
              <w:rPr>
                <w:rStyle w:val="211pt"/>
                <w:sz w:val="24"/>
                <w:szCs w:val="24"/>
              </w:rPr>
              <w:t>а</w:t>
            </w:r>
            <w:r w:rsidRPr="009C43A0">
              <w:rPr>
                <w:rStyle w:val="211pt"/>
                <w:sz w:val="24"/>
                <w:szCs w:val="24"/>
              </w:rPr>
              <w:t>нием</w:t>
            </w:r>
          </w:p>
        </w:tc>
      </w:tr>
      <w:tr w:rsidR="00153D0B" w:rsidRPr="009C43A0" w14:paraId="4837875B" w14:textId="77777777" w:rsidTr="000E4E1A">
        <w:trPr>
          <w:trHeight w:val="275"/>
          <w:jc w:val="center"/>
        </w:trPr>
        <w:tc>
          <w:tcPr>
            <w:tcW w:w="2440" w:type="dxa"/>
            <w:vMerge/>
          </w:tcPr>
          <w:p w14:paraId="3C9D0C2B" w14:textId="77777777" w:rsidR="00153D0B" w:rsidRPr="009C43A0" w:rsidRDefault="00153D0B" w:rsidP="005318AB">
            <w:pPr>
              <w:spacing w:after="0"/>
              <w:jc w:val="both"/>
              <w:rPr>
                <w:rFonts w:ascii="Times New Roman" w:hAnsi="Times New Roman"/>
                <w:sz w:val="24"/>
                <w:szCs w:val="24"/>
              </w:rPr>
            </w:pPr>
          </w:p>
        </w:tc>
        <w:tc>
          <w:tcPr>
            <w:tcW w:w="3819" w:type="dxa"/>
            <w:vMerge/>
          </w:tcPr>
          <w:p w14:paraId="6FE8AFD9" w14:textId="77777777" w:rsidR="00153D0B" w:rsidRPr="009C43A0" w:rsidRDefault="00153D0B" w:rsidP="005318AB">
            <w:pPr>
              <w:spacing w:after="0"/>
              <w:jc w:val="both"/>
              <w:rPr>
                <w:rFonts w:ascii="Times New Roman" w:hAnsi="Times New Roman"/>
                <w:sz w:val="24"/>
                <w:szCs w:val="24"/>
              </w:rPr>
            </w:pPr>
          </w:p>
        </w:tc>
        <w:tc>
          <w:tcPr>
            <w:tcW w:w="7513" w:type="dxa"/>
          </w:tcPr>
          <w:p w14:paraId="4CAF1D0E" w14:textId="77777777" w:rsidR="00153D0B" w:rsidRPr="009C43A0" w:rsidRDefault="00153D0B" w:rsidP="009A02BC">
            <w:pPr>
              <w:pStyle w:val="28"/>
              <w:shd w:val="clear" w:color="auto" w:fill="auto"/>
              <w:spacing w:after="0" w:line="276" w:lineRule="auto"/>
              <w:ind w:firstLine="318"/>
              <w:jc w:val="both"/>
              <w:rPr>
                <w:rStyle w:val="affff8"/>
                <w:sz w:val="24"/>
                <w:szCs w:val="24"/>
              </w:rPr>
            </w:pPr>
            <w:r w:rsidRPr="009C43A0">
              <w:rPr>
                <w:b/>
                <w:sz w:val="24"/>
                <w:szCs w:val="24"/>
              </w:rPr>
              <w:t>Умения:</w:t>
            </w:r>
          </w:p>
          <w:p w14:paraId="74FA7A6C" w14:textId="77777777" w:rsidR="00153D0B" w:rsidRPr="009C43A0" w:rsidRDefault="00153D0B" w:rsidP="009A02BC">
            <w:pPr>
              <w:pStyle w:val="28"/>
              <w:shd w:val="clear" w:color="auto" w:fill="auto"/>
              <w:spacing w:after="0" w:line="276" w:lineRule="auto"/>
              <w:ind w:firstLine="318"/>
              <w:jc w:val="both"/>
              <w:rPr>
                <w:b/>
                <w:sz w:val="24"/>
                <w:szCs w:val="24"/>
              </w:rPr>
            </w:pPr>
            <w:r w:rsidRPr="009C43A0">
              <w:rPr>
                <w:rStyle w:val="211pt"/>
                <w:sz w:val="24"/>
                <w:szCs w:val="24"/>
              </w:rPr>
              <w:t>Устанавливать оптимальный режим токарно-карусельной обрабо</w:t>
            </w:r>
            <w:r w:rsidRPr="009C43A0">
              <w:rPr>
                <w:rStyle w:val="211pt"/>
                <w:sz w:val="24"/>
                <w:szCs w:val="24"/>
              </w:rPr>
              <w:t>т</w:t>
            </w:r>
            <w:r w:rsidRPr="009C43A0">
              <w:rPr>
                <w:rStyle w:val="211pt"/>
                <w:sz w:val="24"/>
                <w:szCs w:val="24"/>
              </w:rPr>
              <w:t>ки в соответствии с технологической картой</w:t>
            </w:r>
          </w:p>
        </w:tc>
      </w:tr>
      <w:tr w:rsidR="00153D0B" w:rsidRPr="009C43A0" w14:paraId="4ABD5E0A" w14:textId="77777777" w:rsidTr="000E4E1A">
        <w:trPr>
          <w:trHeight w:val="275"/>
          <w:jc w:val="center"/>
        </w:trPr>
        <w:tc>
          <w:tcPr>
            <w:tcW w:w="2440" w:type="dxa"/>
            <w:vMerge/>
          </w:tcPr>
          <w:p w14:paraId="15508D4C" w14:textId="77777777" w:rsidR="00153D0B" w:rsidRPr="009C43A0" w:rsidRDefault="00153D0B" w:rsidP="005318AB">
            <w:pPr>
              <w:spacing w:after="0"/>
              <w:jc w:val="both"/>
              <w:rPr>
                <w:rFonts w:ascii="Times New Roman" w:hAnsi="Times New Roman"/>
                <w:sz w:val="24"/>
                <w:szCs w:val="24"/>
              </w:rPr>
            </w:pPr>
          </w:p>
        </w:tc>
        <w:tc>
          <w:tcPr>
            <w:tcW w:w="3819" w:type="dxa"/>
            <w:vMerge/>
          </w:tcPr>
          <w:p w14:paraId="4E494AEA" w14:textId="77777777" w:rsidR="00153D0B" w:rsidRPr="009C43A0" w:rsidRDefault="00153D0B" w:rsidP="005318AB">
            <w:pPr>
              <w:spacing w:after="0"/>
              <w:jc w:val="both"/>
              <w:rPr>
                <w:rFonts w:ascii="Times New Roman" w:hAnsi="Times New Roman"/>
                <w:sz w:val="24"/>
                <w:szCs w:val="24"/>
              </w:rPr>
            </w:pPr>
          </w:p>
        </w:tc>
        <w:tc>
          <w:tcPr>
            <w:tcW w:w="7513" w:type="dxa"/>
          </w:tcPr>
          <w:p w14:paraId="6CCBD696" w14:textId="77777777" w:rsidR="00153D0B" w:rsidRPr="009C43A0" w:rsidRDefault="00153D0B" w:rsidP="009A02BC">
            <w:pPr>
              <w:pStyle w:val="28"/>
              <w:shd w:val="clear" w:color="auto" w:fill="auto"/>
              <w:spacing w:after="0" w:line="276" w:lineRule="auto"/>
              <w:ind w:firstLine="318"/>
              <w:jc w:val="both"/>
              <w:rPr>
                <w:rStyle w:val="affff8"/>
                <w:sz w:val="24"/>
                <w:szCs w:val="24"/>
              </w:rPr>
            </w:pPr>
            <w:r w:rsidRPr="009C43A0">
              <w:rPr>
                <w:b/>
                <w:sz w:val="24"/>
                <w:szCs w:val="24"/>
              </w:rPr>
              <w:t>Знания:</w:t>
            </w:r>
          </w:p>
          <w:p w14:paraId="62F421B1" w14:textId="77777777" w:rsidR="00153D0B" w:rsidRPr="009C43A0" w:rsidRDefault="00153D0B" w:rsidP="009A02BC">
            <w:pPr>
              <w:pStyle w:val="28"/>
              <w:shd w:val="clear" w:color="auto" w:fill="auto"/>
              <w:spacing w:after="0" w:line="276" w:lineRule="auto"/>
              <w:ind w:firstLine="318"/>
              <w:jc w:val="both"/>
              <w:rPr>
                <w:b/>
                <w:sz w:val="24"/>
                <w:szCs w:val="24"/>
              </w:rPr>
            </w:pPr>
            <w:r w:rsidRPr="009C43A0">
              <w:rPr>
                <w:rStyle w:val="211pt"/>
                <w:sz w:val="24"/>
                <w:szCs w:val="24"/>
              </w:rPr>
              <w:t>Правила определения режимов резания по справочникам и паспо</w:t>
            </w:r>
            <w:r w:rsidRPr="009C43A0">
              <w:rPr>
                <w:rStyle w:val="211pt"/>
                <w:sz w:val="24"/>
                <w:szCs w:val="24"/>
              </w:rPr>
              <w:t>р</w:t>
            </w:r>
            <w:r w:rsidRPr="009C43A0">
              <w:rPr>
                <w:rStyle w:val="211pt"/>
                <w:sz w:val="24"/>
                <w:szCs w:val="24"/>
              </w:rPr>
              <w:t>ту станка</w:t>
            </w:r>
          </w:p>
        </w:tc>
      </w:tr>
      <w:tr w:rsidR="00153D0B" w:rsidRPr="009C43A0" w14:paraId="7654C235" w14:textId="77777777" w:rsidTr="000E4E1A">
        <w:trPr>
          <w:trHeight w:val="275"/>
          <w:jc w:val="center"/>
        </w:trPr>
        <w:tc>
          <w:tcPr>
            <w:tcW w:w="2440" w:type="dxa"/>
            <w:vMerge/>
          </w:tcPr>
          <w:p w14:paraId="5DCD7E32" w14:textId="77777777" w:rsidR="00153D0B" w:rsidRPr="009C43A0" w:rsidRDefault="00153D0B" w:rsidP="005318AB">
            <w:pPr>
              <w:spacing w:after="0"/>
              <w:jc w:val="both"/>
              <w:rPr>
                <w:rFonts w:ascii="Times New Roman" w:hAnsi="Times New Roman"/>
                <w:sz w:val="24"/>
                <w:szCs w:val="24"/>
              </w:rPr>
            </w:pPr>
          </w:p>
        </w:tc>
        <w:tc>
          <w:tcPr>
            <w:tcW w:w="3819" w:type="dxa"/>
            <w:vMerge w:val="restart"/>
          </w:tcPr>
          <w:p w14:paraId="2F6F38D4" w14:textId="77777777" w:rsidR="00153D0B" w:rsidRPr="009C43A0" w:rsidRDefault="00153D0B" w:rsidP="005318AB">
            <w:pPr>
              <w:spacing w:after="0"/>
              <w:jc w:val="both"/>
              <w:rPr>
                <w:rFonts w:ascii="Times New Roman" w:hAnsi="Times New Roman"/>
                <w:sz w:val="24"/>
                <w:szCs w:val="24"/>
              </w:rPr>
            </w:pPr>
            <w:r w:rsidRPr="009C43A0">
              <w:rPr>
                <w:rFonts w:ascii="Times New Roman" w:hAnsi="Times New Roman"/>
                <w:sz w:val="24"/>
                <w:szCs w:val="24"/>
              </w:rPr>
              <w:t>ПК 2.4.</w:t>
            </w:r>
            <w:r w:rsidRPr="009C43A0">
              <w:rPr>
                <w:rFonts w:ascii="Times New Roman" w:hAnsi="Times New Roman"/>
                <w:color w:val="000000"/>
                <w:sz w:val="24"/>
                <w:szCs w:val="24"/>
              </w:rPr>
              <w:t xml:space="preserve"> Вести технологический процесс обработки деталей на т</w:t>
            </w:r>
            <w:r w:rsidRPr="009C43A0">
              <w:rPr>
                <w:rFonts w:ascii="Times New Roman" w:hAnsi="Times New Roman"/>
                <w:color w:val="000000"/>
                <w:sz w:val="24"/>
                <w:szCs w:val="24"/>
              </w:rPr>
              <w:t>о</w:t>
            </w:r>
            <w:r w:rsidRPr="009C43A0">
              <w:rPr>
                <w:rFonts w:ascii="Times New Roman" w:hAnsi="Times New Roman"/>
                <w:color w:val="000000"/>
                <w:sz w:val="24"/>
                <w:szCs w:val="24"/>
              </w:rPr>
              <w:t>карно-</w:t>
            </w:r>
            <w:r w:rsidRPr="009C43A0">
              <w:rPr>
                <w:rFonts w:ascii="Times New Roman" w:hAnsi="Times New Roman"/>
                <w:color w:val="000000"/>
                <w:sz w:val="24"/>
                <w:szCs w:val="24"/>
              </w:rPr>
              <w:softHyphen/>
              <w:t>карусельных станках с с</w:t>
            </w:r>
            <w:r w:rsidRPr="009C43A0">
              <w:rPr>
                <w:rFonts w:ascii="Times New Roman" w:hAnsi="Times New Roman"/>
                <w:color w:val="000000"/>
                <w:sz w:val="24"/>
                <w:szCs w:val="24"/>
              </w:rPr>
              <w:t>о</w:t>
            </w:r>
            <w:r w:rsidRPr="009C43A0">
              <w:rPr>
                <w:rFonts w:ascii="Times New Roman" w:hAnsi="Times New Roman"/>
                <w:color w:val="000000"/>
                <w:sz w:val="24"/>
                <w:szCs w:val="24"/>
              </w:rPr>
              <w:t>блюдением требований к качеству, в соответствии с заданием и с те</w:t>
            </w:r>
            <w:r w:rsidRPr="009C43A0">
              <w:rPr>
                <w:rFonts w:ascii="Times New Roman" w:hAnsi="Times New Roman"/>
                <w:color w:val="000000"/>
                <w:sz w:val="24"/>
                <w:szCs w:val="24"/>
              </w:rPr>
              <w:t>х</w:t>
            </w:r>
            <w:r w:rsidRPr="009C43A0">
              <w:rPr>
                <w:rFonts w:ascii="Times New Roman" w:hAnsi="Times New Roman"/>
                <w:color w:val="000000"/>
                <w:sz w:val="24"/>
                <w:szCs w:val="24"/>
              </w:rPr>
              <w:t>нической документацией.</w:t>
            </w:r>
          </w:p>
        </w:tc>
        <w:tc>
          <w:tcPr>
            <w:tcW w:w="7513" w:type="dxa"/>
          </w:tcPr>
          <w:p w14:paraId="58E3EFBC" w14:textId="77777777" w:rsidR="009F3AF7" w:rsidRPr="009C43A0" w:rsidRDefault="00153D0B" w:rsidP="009A02BC">
            <w:pPr>
              <w:spacing w:after="0"/>
              <w:ind w:firstLine="318"/>
              <w:jc w:val="both"/>
              <w:rPr>
                <w:rFonts w:ascii="Times New Roman" w:hAnsi="Times New Roman"/>
                <w:b/>
                <w:sz w:val="24"/>
                <w:szCs w:val="24"/>
              </w:rPr>
            </w:pPr>
            <w:r w:rsidRPr="009C43A0">
              <w:rPr>
                <w:rFonts w:ascii="Times New Roman" w:hAnsi="Times New Roman"/>
                <w:b/>
                <w:sz w:val="24"/>
                <w:szCs w:val="24"/>
              </w:rPr>
              <w:t>Практический опыт</w:t>
            </w:r>
            <w:r w:rsidR="005C79C2" w:rsidRPr="009C43A0">
              <w:rPr>
                <w:rFonts w:ascii="Times New Roman" w:hAnsi="Times New Roman"/>
                <w:b/>
                <w:sz w:val="24"/>
                <w:szCs w:val="24"/>
              </w:rPr>
              <w:t>в</w:t>
            </w:r>
            <w:r w:rsidRPr="009C43A0">
              <w:rPr>
                <w:rFonts w:ascii="Times New Roman" w:hAnsi="Times New Roman"/>
                <w:b/>
                <w:sz w:val="24"/>
                <w:szCs w:val="24"/>
              </w:rPr>
              <w:t>:</w:t>
            </w:r>
          </w:p>
          <w:p w14:paraId="3B70ED84" w14:textId="77777777" w:rsidR="00153D0B" w:rsidRPr="009C43A0" w:rsidRDefault="00153D0B" w:rsidP="005C79C2">
            <w:pPr>
              <w:spacing w:after="0"/>
              <w:ind w:firstLine="318"/>
              <w:jc w:val="both"/>
              <w:rPr>
                <w:rFonts w:ascii="Times New Roman" w:hAnsi="Times New Roman"/>
                <w:b/>
                <w:sz w:val="24"/>
                <w:szCs w:val="24"/>
              </w:rPr>
            </w:pPr>
            <w:r w:rsidRPr="009C43A0">
              <w:rPr>
                <w:rStyle w:val="211pt"/>
                <w:sz w:val="24"/>
                <w:szCs w:val="24"/>
              </w:rPr>
              <w:t>Осуществлени</w:t>
            </w:r>
            <w:r w:rsidR="005C79C2" w:rsidRPr="009C43A0">
              <w:rPr>
                <w:rStyle w:val="211pt"/>
                <w:sz w:val="24"/>
                <w:szCs w:val="24"/>
              </w:rPr>
              <w:t>и</w:t>
            </w:r>
            <w:r w:rsidRPr="009C43A0">
              <w:rPr>
                <w:rStyle w:val="211pt"/>
                <w:sz w:val="24"/>
                <w:szCs w:val="24"/>
              </w:rPr>
              <w:t xml:space="preserve"> технологического процесса обработки и доводки деталей, заготовок и инструментов на токарных станках с соблюден</w:t>
            </w:r>
            <w:r w:rsidRPr="009C43A0">
              <w:rPr>
                <w:rStyle w:val="211pt"/>
                <w:sz w:val="24"/>
                <w:szCs w:val="24"/>
              </w:rPr>
              <w:t>и</w:t>
            </w:r>
            <w:r w:rsidRPr="009C43A0">
              <w:rPr>
                <w:rStyle w:val="211pt"/>
                <w:sz w:val="24"/>
                <w:szCs w:val="24"/>
              </w:rPr>
              <w:t>ем требований к качеству, в соответствии с заданием и технической документацией.</w:t>
            </w:r>
          </w:p>
        </w:tc>
      </w:tr>
      <w:tr w:rsidR="00153D0B" w:rsidRPr="009C43A0" w14:paraId="26CC26E1" w14:textId="77777777" w:rsidTr="000E4E1A">
        <w:trPr>
          <w:trHeight w:val="275"/>
          <w:jc w:val="center"/>
        </w:trPr>
        <w:tc>
          <w:tcPr>
            <w:tcW w:w="2440" w:type="dxa"/>
            <w:vMerge/>
          </w:tcPr>
          <w:p w14:paraId="2CAB629E" w14:textId="77777777" w:rsidR="00153D0B" w:rsidRPr="009C43A0" w:rsidRDefault="00153D0B" w:rsidP="005318AB">
            <w:pPr>
              <w:spacing w:after="0"/>
              <w:jc w:val="both"/>
              <w:rPr>
                <w:rFonts w:ascii="Times New Roman" w:hAnsi="Times New Roman"/>
                <w:sz w:val="24"/>
                <w:szCs w:val="24"/>
              </w:rPr>
            </w:pPr>
          </w:p>
        </w:tc>
        <w:tc>
          <w:tcPr>
            <w:tcW w:w="3819" w:type="dxa"/>
            <w:vMerge/>
          </w:tcPr>
          <w:p w14:paraId="45F30883" w14:textId="77777777" w:rsidR="00153D0B" w:rsidRPr="009C43A0" w:rsidRDefault="00153D0B" w:rsidP="005318AB">
            <w:pPr>
              <w:spacing w:after="0"/>
              <w:jc w:val="both"/>
              <w:rPr>
                <w:rFonts w:ascii="Times New Roman" w:hAnsi="Times New Roman"/>
                <w:sz w:val="24"/>
                <w:szCs w:val="24"/>
              </w:rPr>
            </w:pPr>
          </w:p>
        </w:tc>
        <w:tc>
          <w:tcPr>
            <w:tcW w:w="7513" w:type="dxa"/>
          </w:tcPr>
          <w:p w14:paraId="179A5D83" w14:textId="77777777" w:rsidR="00153D0B" w:rsidRPr="009C43A0" w:rsidRDefault="00153D0B" w:rsidP="009A02BC">
            <w:pPr>
              <w:spacing w:after="0"/>
              <w:ind w:firstLine="318"/>
              <w:jc w:val="both"/>
              <w:rPr>
                <w:rStyle w:val="affff8"/>
                <w:rFonts w:ascii="Times New Roman" w:hAnsi="Times New Roman"/>
                <w:sz w:val="24"/>
                <w:szCs w:val="24"/>
              </w:rPr>
            </w:pPr>
            <w:r w:rsidRPr="009C43A0">
              <w:rPr>
                <w:rFonts w:ascii="Times New Roman" w:hAnsi="Times New Roman"/>
                <w:b/>
                <w:sz w:val="24"/>
                <w:szCs w:val="24"/>
              </w:rPr>
              <w:t>Умения:</w:t>
            </w:r>
          </w:p>
          <w:p w14:paraId="18022EDA" w14:textId="77777777" w:rsidR="00153D0B" w:rsidRPr="009C43A0" w:rsidRDefault="00153D0B" w:rsidP="009A02BC">
            <w:pPr>
              <w:spacing w:after="0"/>
              <w:ind w:firstLine="318"/>
              <w:jc w:val="both"/>
              <w:rPr>
                <w:rFonts w:ascii="Times New Roman" w:hAnsi="Times New Roman"/>
                <w:b/>
                <w:sz w:val="24"/>
                <w:szCs w:val="24"/>
              </w:rPr>
            </w:pPr>
            <w:r w:rsidRPr="009C43A0">
              <w:rPr>
                <w:rStyle w:val="211pt"/>
                <w:sz w:val="24"/>
                <w:szCs w:val="24"/>
              </w:rPr>
              <w:t>Осуществлять токарную обработку деталей и изделий средней сложности на токарно-карусельных станках</w:t>
            </w:r>
          </w:p>
        </w:tc>
      </w:tr>
      <w:tr w:rsidR="00153D0B" w:rsidRPr="009C43A0" w14:paraId="1B307676" w14:textId="77777777" w:rsidTr="000E4E1A">
        <w:trPr>
          <w:trHeight w:val="275"/>
          <w:jc w:val="center"/>
        </w:trPr>
        <w:tc>
          <w:tcPr>
            <w:tcW w:w="2440" w:type="dxa"/>
            <w:vMerge/>
          </w:tcPr>
          <w:p w14:paraId="00FC5CBC" w14:textId="77777777" w:rsidR="00153D0B" w:rsidRPr="009C43A0" w:rsidRDefault="00153D0B" w:rsidP="005318AB">
            <w:pPr>
              <w:spacing w:after="0"/>
              <w:jc w:val="both"/>
              <w:rPr>
                <w:rFonts w:ascii="Times New Roman" w:hAnsi="Times New Roman"/>
                <w:sz w:val="24"/>
                <w:szCs w:val="24"/>
              </w:rPr>
            </w:pPr>
          </w:p>
        </w:tc>
        <w:tc>
          <w:tcPr>
            <w:tcW w:w="3819" w:type="dxa"/>
            <w:vMerge/>
          </w:tcPr>
          <w:p w14:paraId="6C7E4759" w14:textId="77777777" w:rsidR="00153D0B" w:rsidRPr="009C43A0" w:rsidRDefault="00153D0B" w:rsidP="005318AB">
            <w:pPr>
              <w:spacing w:after="0"/>
              <w:jc w:val="both"/>
              <w:rPr>
                <w:rFonts w:ascii="Times New Roman" w:hAnsi="Times New Roman"/>
                <w:sz w:val="24"/>
                <w:szCs w:val="24"/>
              </w:rPr>
            </w:pPr>
          </w:p>
        </w:tc>
        <w:tc>
          <w:tcPr>
            <w:tcW w:w="7513" w:type="dxa"/>
          </w:tcPr>
          <w:p w14:paraId="4384243C" w14:textId="77777777" w:rsidR="00153D0B" w:rsidRPr="009C43A0" w:rsidRDefault="00153D0B" w:rsidP="009A02BC">
            <w:pPr>
              <w:spacing w:after="0"/>
              <w:ind w:firstLine="318"/>
              <w:jc w:val="both"/>
              <w:rPr>
                <w:rStyle w:val="affff8"/>
                <w:rFonts w:ascii="Times New Roman" w:hAnsi="Times New Roman"/>
                <w:sz w:val="24"/>
                <w:szCs w:val="24"/>
              </w:rPr>
            </w:pPr>
            <w:r w:rsidRPr="009C43A0">
              <w:rPr>
                <w:rFonts w:ascii="Times New Roman" w:hAnsi="Times New Roman"/>
                <w:b/>
                <w:sz w:val="24"/>
                <w:szCs w:val="24"/>
              </w:rPr>
              <w:t>Знания:</w:t>
            </w:r>
          </w:p>
          <w:p w14:paraId="3F6EDD66" w14:textId="77777777" w:rsidR="00153D0B" w:rsidRPr="009C43A0" w:rsidRDefault="00153D0B" w:rsidP="009A02BC">
            <w:pPr>
              <w:spacing w:after="0"/>
              <w:ind w:firstLine="318"/>
              <w:jc w:val="both"/>
              <w:rPr>
                <w:rFonts w:ascii="Times New Roman" w:hAnsi="Times New Roman"/>
                <w:b/>
                <w:sz w:val="24"/>
                <w:szCs w:val="24"/>
              </w:rPr>
            </w:pPr>
            <w:r w:rsidRPr="009C43A0">
              <w:rPr>
                <w:rStyle w:val="211pt"/>
                <w:sz w:val="24"/>
                <w:szCs w:val="24"/>
              </w:rPr>
              <w:t>Правила проведения и технологию проверки качества выполне</w:t>
            </w:r>
            <w:r w:rsidRPr="009C43A0">
              <w:rPr>
                <w:rStyle w:val="211pt"/>
                <w:sz w:val="24"/>
                <w:szCs w:val="24"/>
              </w:rPr>
              <w:t>н</w:t>
            </w:r>
            <w:r w:rsidRPr="009C43A0">
              <w:rPr>
                <w:rStyle w:val="211pt"/>
                <w:sz w:val="24"/>
                <w:szCs w:val="24"/>
              </w:rPr>
              <w:t>ных работ</w:t>
            </w:r>
          </w:p>
        </w:tc>
      </w:tr>
      <w:tr w:rsidR="00153D0B" w:rsidRPr="009C43A0" w14:paraId="7F9E7762" w14:textId="77777777" w:rsidTr="000E4E1A">
        <w:trPr>
          <w:trHeight w:val="215"/>
          <w:jc w:val="center"/>
        </w:trPr>
        <w:tc>
          <w:tcPr>
            <w:tcW w:w="2440" w:type="dxa"/>
            <w:vMerge w:val="restart"/>
          </w:tcPr>
          <w:p w14:paraId="2D3D4FA1" w14:textId="77777777" w:rsidR="00153D0B" w:rsidRPr="009C43A0" w:rsidRDefault="00153D0B" w:rsidP="005318AB">
            <w:pPr>
              <w:pStyle w:val="15"/>
              <w:shd w:val="clear" w:color="auto" w:fill="auto"/>
              <w:tabs>
                <w:tab w:val="left" w:pos="1441"/>
              </w:tabs>
              <w:spacing w:before="0" w:after="0" w:line="276" w:lineRule="auto"/>
              <w:ind w:firstLine="284"/>
              <w:jc w:val="both"/>
              <w:rPr>
                <w:rStyle w:val="211pt"/>
                <w:sz w:val="24"/>
                <w:szCs w:val="24"/>
              </w:rPr>
            </w:pPr>
            <w:r w:rsidRPr="009C43A0">
              <w:rPr>
                <w:rStyle w:val="211pt"/>
                <w:sz w:val="24"/>
                <w:szCs w:val="24"/>
              </w:rPr>
              <w:t>Изготовление и</w:t>
            </w:r>
            <w:r w:rsidRPr="009C43A0">
              <w:rPr>
                <w:rStyle w:val="211pt"/>
                <w:sz w:val="24"/>
                <w:szCs w:val="24"/>
              </w:rPr>
              <w:t>з</w:t>
            </w:r>
            <w:r w:rsidRPr="009C43A0">
              <w:rPr>
                <w:rStyle w:val="211pt"/>
                <w:sz w:val="24"/>
                <w:szCs w:val="24"/>
              </w:rPr>
              <w:lastRenderedPageBreak/>
              <w:t>делий на токарно-расточных станках  по стадиям технол</w:t>
            </w:r>
            <w:r w:rsidRPr="009C43A0">
              <w:rPr>
                <w:rStyle w:val="211pt"/>
                <w:sz w:val="24"/>
                <w:szCs w:val="24"/>
              </w:rPr>
              <w:t>о</w:t>
            </w:r>
            <w:r w:rsidRPr="009C43A0">
              <w:rPr>
                <w:rStyle w:val="211pt"/>
                <w:sz w:val="24"/>
                <w:szCs w:val="24"/>
              </w:rPr>
              <w:t>гического процесса в соответствии с тр</w:t>
            </w:r>
            <w:r w:rsidRPr="009C43A0">
              <w:rPr>
                <w:rStyle w:val="211pt"/>
                <w:sz w:val="24"/>
                <w:szCs w:val="24"/>
              </w:rPr>
              <w:t>е</w:t>
            </w:r>
            <w:r w:rsidRPr="009C43A0">
              <w:rPr>
                <w:rStyle w:val="211pt"/>
                <w:sz w:val="24"/>
                <w:szCs w:val="24"/>
              </w:rPr>
              <w:t>бованиями охраны труда и экологич</w:t>
            </w:r>
            <w:r w:rsidRPr="009C43A0">
              <w:rPr>
                <w:rStyle w:val="211pt"/>
                <w:sz w:val="24"/>
                <w:szCs w:val="24"/>
              </w:rPr>
              <w:t>е</w:t>
            </w:r>
            <w:r w:rsidRPr="009C43A0">
              <w:rPr>
                <w:rStyle w:val="211pt"/>
                <w:sz w:val="24"/>
                <w:szCs w:val="24"/>
              </w:rPr>
              <w:t>ской безопасности</w:t>
            </w:r>
          </w:p>
          <w:p w14:paraId="2424A743" w14:textId="77777777" w:rsidR="00153D0B" w:rsidRPr="009C43A0" w:rsidRDefault="00153D0B" w:rsidP="005318AB">
            <w:pPr>
              <w:spacing w:after="0"/>
              <w:jc w:val="both"/>
              <w:rPr>
                <w:rFonts w:ascii="Times New Roman" w:hAnsi="Times New Roman"/>
                <w:sz w:val="24"/>
                <w:szCs w:val="24"/>
              </w:rPr>
            </w:pPr>
          </w:p>
        </w:tc>
        <w:tc>
          <w:tcPr>
            <w:tcW w:w="3819" w:type="dxa"/>
            <w:vMerge w:val="restart"/>
          </w:tcPr>
          <w:p w14:paraId="2D316BAA" w14:textId="77777777" w:rsidR="00153D0B" w:rsidRPr="009C43A0" w:rsidRDefault="00153D0B" w:rsidP="005318AB">
            <w:pPr>
              <w:spacing w:after="0"/>
              <w:jc w:val="both"/>
              <w:rPr>
                <w:rFonts w:ascii="Times New Roman" w:hAnsi="Times New Roman"/>
                <w:sz w:val="24"/>
                <w:szCs w:val="24"/>
              </w:rPr>
            </w:pPr>
            <w:r w:rsidRPr="009C43A0">
              <w:rPr>
                <w:rFonts w:ascii="Times New Roman" w:hAnsi="Times New Roman"/>
                <w:color w:val="000000"/>
                <w:sz w:val="24"/>
                <w:szCs w:val="24"/>
              </w:rPr>
              <w:lastRenderedPageBreak/>
              <w:t xml:space="preserve">ПК3.1. Осуществлять подготовку </w:t>
            </w:r>
            <w:r w:rsidRPr="009C43A0">
              <w:rPr>
                <w:rFonts w:ascii="Times New Roman" w:hAnsi="Times New Roman"/>
                <w:color w:val="000000"/>
                <w:sz w:val="24"/>
                <w:szCs w:val="24"/>
              </w:rPr>
              <w:lastRenderedPageBreak/>
              <w:t>и обслуживание рабочего места для работы на токарно-расточных станках.</w:t>
            </w:r>
          </w:p>
        </w:tc>
        <w:tc>
          <w:tcPr>
            <w:tcW w:w="7513" w:type="dxa"/>
          </w:tcPr>
          <w:p w14:paraId="5BFC26AF" w14:textId="77777777" w:rsidR="009F3AF7" w:rsidRPr="009C43A0" w:rsidRDefault="00153D0B" w:rsidP="009A02BC">
            <w:pPr>
              <w:spacing w:after="0"/>
              <w:ind w:firstLine="318"/>
              <w:jc w:val="both"/>
              <w:rPr>
                <w:rFonts w:ascii="Times New Roman" w:hAnsi="Times New Roman"/>
                <w:b/>
                <w:sz w:val="24"/>
                <w:szCs w:val="24"/>
              </w:rPr>
            </w:pPr>
            <w:r w:rsidRPr="009C43A0">
              <w:rPr>
                <w:rFonts w:ascii="Times New Roman" w:hAnsi="Times New Roman"/>
                <w:b/>
                <w:sz w:val="24"/>
                <w:szCs w:val="24"/>
              </w:rPr>
              <w:lastRenderedPageBreak/>
              <w:t>Практический опыт</w:t>
            </w:r>
            <w:r w:rsidR="005C79C2" w:rsidRPr="009C43A0">
              <w:rPr>
                <w:rFonts w:ascii="Times New Roman" w:hAnsi="Times New Roman"/>
                <w:b/>
                <w:sz w:val="24"/>
                <w:szCs w:val="24"/>
              </w:rPr>
              <w:t>в</w:t>
            </w:r>
            <w:r w:rsidRPr="009C43A0">
              <w:rPr>
                <w:rFonts w:ascii="Times New Roman" w:hAnsi="Times New Roman"/>
                <w:b/>
                <w:sz w:val="24"/>
                <w:szCs w:val="24"/>
              </w:rPr>
              <w:t>:</w:t>
            </w:r>
          </w:p>
          <w:p w14:paraId="7364DDD0" w14:textId="77777777" w:rsidR="00153D0B" w:rsidRPr="009C43A0" w:rsidRDefault="00153D0B" w:rsidP="005C79C2">
            <w:pPr>
              <w:spacing w:after="0"/>
              <w:ind w:firstLine="318"/>
              <w:jc w:val="both"/>
              <w:rPr>
                <w:rFonts w:ascii="Times New Roman" w:hAnsi="Times New Roman"/>
                <w:b/>
                <w:sz w:val="24"/>
                <w:szCs w:val="24"/>
              </w:rPr>
            </w:pPr>
            <w:r w:rsidRPr="009C43A0">
              <w:rPr>
                <w:rStyle w:val="211pt"/>
                <w:sz w:val="24"/>
                <w:szCs w:val="24"/>
              </w:rPr>
              <w:lastRenderedPageBreak/>
              <w:t>Выполнени</w:t>
            </w:r>
            <w:r w:rsidR="005C79C2" w:rsidRPr="009C43A0">
              <w:rPr>
                <w:rStyle w:val="211pt"/>
                <w:sz w:val="24"/>
                <w:szCs w:val="24"/>
              </w:rPr>
              <w:t>и</w:t>
            </w:r>
            <w:r w:rsidRPr="009C43A0">
              <w:rPr>
                <w:rStyle w:val="211pt"/>
                <w:sz w:val="24"/>
                <w:szCs w:val="24"/>
              </w:rPr>
              <w:t xml:space="preserve"> подготовительных работ и обслуживании рабочего места токаря-расточника</w:t>
            </w:r>
          </w:p>
        </w:tc>
      </w:tr>
      <w:tr w:rsidR="00153D0B" w:rsidRPr="009C43A0" w14:paraId="66D58D03" w14:textId="77777777" w:rsidTr="000E4E1A">
        <w:trPr>
          <w:trHeight w:val="215"/>
          <w:jc w:val="center"/>
        </w:trPr>
        <w:tc>
          <w:tcPr>
            <w:tcW w:w="2440" w:type="dxa"/>
            <w:vMerge/>
          </w:tcPr>
          <w:p w14:paraId="7D56F07F" w14:textId="77777777" w:rsidR="00153D0B" w:rsidRPr="009C43A0" w:rsidRDefault="00153D0B" w:rsidP="005318AB">
            <w:pPr>
              <w:pStyle w:val="15"/>
              <w:shd w:val="clear" w:color="auto" w:fill="auto"/>
              <w:tabs>
                <w:tab w:val="left" w:pos="1441"/>
              </w:tabs>
              <w:spacing w:before="0" w:after="0" w:line="276" w:lineRule="auto"/>
              <w:ind w:firstLine="284"/>
              <w:jc w:val="both"/>
              <w:rPr>
                <w:rStyle w:val="211pt"/>
                <w:sz w:val="24"/>
                <w:szCs w:val="24"/>
              </w:rPr>
            </w:pPr>
          </w:p>
        </w:tc>
        <w:tc>
          <w:tcPr>
            <w:tcW w:w="3819" w:type="dxa"/>
            <w:vMerge/>
          </w:tcPr>
          <w:p w14:paraId="0B5528C2" w14:textId="77777777" w:rsidR="00153D0B" w:rsidRPr="009C43A0" w:rsidRDefault="00153D0B" w:rsidP="005318AB">
            <w:pPr>
              <w:spacing w:after="0"/>
              <w:jc w:val="both"/>
              <w:rPr>
                <w:rFonts w:ascii="Times New Roman" w:hAnsi="Times New Roman"/>
                <w:sz w:val="24"/>
                <w:szCs w:val="24"/>
              </w:rPr>
            </w:pPr>
          </w:p>
        </w:tc>
        <w:tc>
          <w:tcPr>
            <w:tcW w:w="7513" w:type="dxa"/>
          </w:tcPr>
          <w:p w14:paraId="5D094E40" w14:textId="77777777" w:rsidR="00153D0B" w:rsidRPr="009C43A0" w:rsidRDefault="00153D0B" w:rsidP="009A02BC">
            <w:pPr>
              <w:spacing w:after="0"/>
              <w:ind w:firstLine="318"/>
              <w:jc w:val="both"/>
              <w:rPr>
                <w:rStyle w:val="211pt"/>
                <w:sz w:val="24"/>
                <w:szCs w:val="24"/>
              </w:rPr>
            </w:pPr>
            <w:r w:rsidRPr="009C43A0">
              <w:rPr>
                <w:rFonts w:ascii="Times New Roman" w:hAnsi="Times New Roman"/>
                <w:b/>
                <w:sz w:val="24"/>
                <w:szCs w:val="24"/>
              </w:rPr>
              <w:t>Умения:</w:t>
            </w:r>
          </w:p>
          <w:p w14:paraId="490BDACC" w14:textId="77777777" w:rsidR="00153D0B" w:rsidRPr="009C43A0" w:rsidRDefault="00153D0B" w:rsidP="009A02BC">
            <w:pPr>
              <w:spacing w:after="0"/>
              <w:ind w:firstLine="318"/>
              <w:jc w:val="both"/>
              <w:rPr>
                <w:rFonts w:ascii="Times New Roman" w:hAnsi="Times New Roman"/>
                <w:b/>
                <w:sz w:val="24"/>
                <w:szCs w:val="24"/>
              </w:rPr>
            </w:pPr>
            <w:r w:rsidRPr="009C43A0">
              <w:rPr>
                <w:rStyle w:val="211pt"/>
                <w:sz w:val="24"/>
                <w:szCs w:val="24"/>
              </w:rPr>
              <w:t>Осуществлять подготовку к работе и обслуживание рабочего места токаря-расточника в соответствии с требованиями охраны труда, пр</w:t>
            </w:r>
            <w:r w:rsidRPr="009C43A0">
              <w:rPr>
                <w:rStyle w:val="211pt"/>
                <w:sz w:val="24"/>
                <w:szCs w:val="24"/>
              </w:rPr>
              <w:t>о</w:t>
            </w:r>
            <w:r w:rsidRPr="009C43A0">
              <w:rPr>
                <w:rStyle w:val="211pt"/>
                <w:sz w:val="24"/>
                <w:szCs w:val="24"/>
              </w:rPr>
              <w:t>изводственной санитарии, пожарной безопасности и электробезопа</w:t>
            </w:r>
            <w:r w:rsidRPr="009C43A0">
              <w:rPr>
                <w:rStyle w:val="211pt"/>
                <w:sz w:val="24"/>
                <w:szCs w:val="24"/>
              </w:rPr>
              <w:t>с</w:t>
            </w:r>
            <w:r w:rsidRPr="009C43A0">
              <w:rPr>
                <w:rStyle w:val="211pt"/>
                <w:sz w:val="24"/>
                <w:szCs w:val="24"/>
              </w:rPr>
              <w:t>ности</w:t>
            </w:r>
          </w:p>
        </w:tc>
      </w:tr>
      <w:tr w:rsidR="00153D0B" w:rsidRPr="009C43A0" w14:paraId="55DD76B8" w14:textId="77777777" w:rsidTr="000E4E1A">
        <w:trPr>
          <w:trHeight w:val="215"/>
          <w:jc w:val="center"/>
        </w:trPr>
        <w:tc>
          <w:tcPr>
            <w:tcW w:w="2440" w:type="dxa"/>
            <w:vMerge/>
          </w:tcPr>
          <w:p w14:paraId="298FA22E" w14:textId="77777777" w:rsidR="00153D0B" w:rsidRPr="009C43A0" w:rsidRDefault="00153D0B" w:rsidP="005318AB">
            <w:pPr>
              <w:pStyle w:val="15"/>
              <w:shd w:val="clear" w:color="auto" w:fill="auto"/>
              <w:tabs>
                <w:tab w:val="left" w:pos="1441"/>
              </w:tabs>
              <w:spacing w:before="0" w:after="0" w:line="276" w:lineRule="auto"/>
              <w:ind w:firstLine="284"/>
              <w:jc w:val="both"/>
              <w:rPr>
                <w:rStyle w:val="211pt"/>
                <w:sz w:val="24"/>
                <w:szCs w:val="24"/>
              </w:rPr>
            </w:pPr>
          </w:p>
        </w:tc>
        <w:tc>
          <w:tcPr>
            <w:tcW w:w="3819" w:type="dxa"/>
            <w:vMerge/>
          </w:tcPr>
          <w:p w14:paraId="064D7C61" w14:textId="77777777" w:rsidR="00153D0B" w:rsidRPr="009C43A0" w:rsidRDefault="00153D0B" w:rsidP="005318AB">
            <w:pPr>
              <w:spacing w:after="0"/>
              <w:jc w:val="both"/>
              <w:rPr>
                <w:rFonts w:ascii="Times New Roman" w:hAnsi="Times New Roman"/>
                <w:sz w:val="24"/>
                <w:szCs w:val="24"/>
              </w:rPr>
            </w:pPr>
          </w:p>
        </w:tc>
        <w:tc>
          <w:tcPr>
            <w:tcW w:w="7513" w:type="dxa"/>
          </w:tcPr>
          <w:p w14:paraId="65A95B85" w14:textId="77777777" w:rsidR="00153D0B" w:rsidRPr="009C43A0" w:rsidRDefault="00153D0B" w:rsidP="009A02BC">
            <w:pPr>
              <w:pStyle w:val="28"/>
              <w:shd w:val="clear" w:color="auto" w:fill="auto"/>
              <w:spacing w:after="0" w:line="276" w:lineRule="auto"/>
              <w:ind w:firstLine="318"/>
              <w:jc w:val="both"/>
              <w:rPr>
                <w:rStyle w:val="211pt"/>
                <w:sz w:val="24"/>
                <w:szCs w:val="24"/>
              </w:rPr>
            </w:pPr>
            <w:r w:rsidRPr="009C43A0">
              <w:rPr>
                <w:b/>
                <w:sz w:val="24"/>
                <w:szCs w:val="24"/>
              </w:rPr>
              <w:t>Знания:</w:t>
            </w:r>
          </w:p>
          <w:p w14:paraId="2D28E5B1" w14:textId="77777777" w:rsidR="00153D0B" w:rsidRPr="009C43A0" w:rsidRDefault="00153D0B" w:rsidP="009A02BC">
            <w:pPr>
              <w:pStyle w:val="28"/>
              <w:shd w:val="clear" w:color="auto" w:fill="auto"/>
              <w:spacing w:after="0" w:line="276" w:lineRule="auto"/>
              <w:ind w:firstLine="318"/>
              <w:jc w:val="both"/>
              <w:rPr>
                <w:color w:val="000000"/>
                <w:sz w:val="24"/>
                <w:szCs w:val="24"/>
              </w:rPr>
            </w:pPr>
            <w:r w:rsidRPr="009C43A0">
              <w:rPr>
                <w:rStyle w:val="211pt"/>
                <w:sz w:val="24"/>
                <w:szCs w:val="24"/>
              </w:rPr>
              <w:t>Правила подготовки к работе и содержания рабочих мест токаря-расточника, требования охраны труда, производственной санитарии, пожарной безопасности и электробезопасности;</w:t>
            </w:r>
          </w:p>
          <w:p w14:paraId="1500921E" w14:textId="77777777" w:rsidR="00153D0B" w:rsidRPr="009C43A0" w:rsidRDefault="00153D0B" w:rsidP="009A02BC">
            <w:pPr>
              <w:pStyle w:val="28"/>
              <w:shd w:val="clear" w:color="auto" w:fill="auto"/>
              <w:spacing w:after="0" w:line="276" w:lineRule="auto"/>
              <w:ind w:firstLine="318"/>
              <w:jc w:val="both"/>
              <w:rPr>
                <w:rStyle w:val="211pt"/>
                <w:sz w:val="24"/>
                <w:szCs w:val="24"/>
              </w:rPr>
            </w:pPr>
            <w:r w:rsidRPr="009C43A0">
              <w:rPr>
                <w:rStyle w:val="211pt"/>
                <w:sz w:val="24"/>
                <w:szCs w:val="24"/>
              </w:rPr>
              <w:t>Конструктивные особенности, правила управления, подналадки и проверки на точность токарно-расточных станков различных типов</w:t>
            </w:r>
            <w:r w:rsidR="009F3AF7" w:rsidRPr="009C43A0">
              <w:rPr>
                <w:rStyle w:val="211pt"/>
                <w:sz w:val="24"/>
                <w:szCs w:val="24"/>
              </w:rPr>
              <w:t>;</w:t>
            </w:r>
          </w:p>
          <w:p w14:paraId="51F24211" w14:textId="77777777" w:rsidR="00153D0B" w:rsidRPr="009C43A0" w:rsidRDefault="00153D0B" w:rsidP="009A02BC">
            <w:pPr>
              <w:spacing w:after="0"/>
              <w:ind w:firstLine="318"/>
              <w:jc w:val="both"/>
              <w:rPr>
                <w:rFonts w:ascii="Times New Roman" w:hAnsi="Times New Roman"/>
                <w:b/>
                <w:sz w:val="24"/>
                <w:szCs w:val="24"/>
              </w:rPr>
            </w:pPr>
            <w:r w:rsidRPr="009C43A0">
              <w:rPr>
                <w:rStyle w:val="211pt"/>
                <w:sz w:val="24"/>
                <w:szCs w:val="24"/>
              </w:rPr>
              <w:t>Правила перемещения грузов и эксплуатации специальных тран</w:t>
            </w:r>
            <w:r w:rsidRPr="009C43A0">
              <w:rPr>
                <w:rStyle w:val="211pt"/>
                <w:sz w:val="24"/>
                <w:szCs w:val="24"/>
              </w:rPr>
              <w:t>с</w:t>
            </w:r>
            <w:r w:rsidRPr="009C43A0">
              <w:rPr>
                <w:rStyle w:val="211pt"/>
                <w:sz w:val="24"/>
                <w:szCs w:val="24"/>
              </w:rPr>
              <w:t>портных и грузовых средств</w:t>
            </w:r>
          </w:p>
        </w:tc>
      </w:tr>
      <w:tr w:rsidR="00153D0B" w:rsidRPr="009C43A0" w14:paraId="6594D93A" w14:textId="77777777" w:rsidTr="000E4E1A">
        <w:trPr>
          <w:trHeight w:val="210"/>
          <w:jc w:val="center"/>
        </w:trPr>
        <w:tc>
          <w:tcPr>
            <w:tcW w:w="2440" w:type="dxa"/>
            <w:vMerge/>
          </w:tcPr>
          <w:p w14:paraId="2C2043F1" w14:textId="77777777" w:rsidR="00153D0B" w:rsidRPr="009C43A0" w:rsidRDefault="00153D0B" w:rsidP="005318AB">
            <w:pPr>
              <w:pStyle w:val="15"/>
              <w:shd w:val="clear" w:color="auto" w:fill="auto"/>
              <w:tabs>
                <w:tab w:val="left" w:pos="1441"/>
              </w:tabs>
              <w:spacing w:before="0" w:after="0" w:line="276" w:lineRule="auto"/>
              <w:ind w:firstLine="284"/>
              <w:jc w:val="both"/>
              <w:rPr>
                <w:rStyle w:val="211pt"/>
                <w:sz w:val="24"/>
                <w:szCs w:val="24"/>
              </w:rPr>
            </w:pPr>
          </w:p>
        </w:tc>
        <w:tc>
          <w:tcPr>
            <w:tcW w:w="3819" w:type="dxa"/>
            <w:vMerge w:val="restart"/>
          </w:tcPr>
          <w:p w14:paraId="6CDB38E2" w14:textId="77777777" w:rsidR="00153D0B" w:rsidRPr="009C43A0" w:rsidRDefault="00153D0B" w:rsidP="005318AB">
            <w:pPr>
              <w:spacing w:after="0"/>
              <w:jc w:val="both"/>
              <w:rPr>
                <w:rFonts w:ascii="Times New Roman" w:hAnsi="Times New Roman"/>
                <w:sz w:val="24"/>
                <w:szCs w:val="24"/>
              </w:rPr>
            </w:pPr>
            <w:r w:rsidRPr="009C43A0">
              <w:rPr>
                <w:rFonts w:ascii="Times New Roman" w:hAnsi="Times New Roman"/>
                <w:color w:val="000000"/>
                <w:sz w:val="24"/>
                <w:szCs w:val="24"/>
              </w:rPr>
              <w:t>ПК3.2. Осуществлять подготовку к использованию инструмента и оснастки для работы на токарно-расточных станках в соответствии с полученным заданием.</w:t>
            </w:r>
          </w:p>
        </w:tc>
        <w:tc>
          <w:tcPr>
            <w:tcW w:w="7513" w:type="dxa"/>
          </w:tcPr>
          <w:p w14:paraId="3122291E" w14:textId="77777777" w:rsidR="009F3AF7" w:rsidRPr="009C43A0" w:rsidRDefault="00153D0B" w:rsidP="009A02BC">
            <w:pPr>
              <w:spacing w:after="0"/>
              <w:ind w:firstLine="318"/>
              <w:jc w:val="both"/>
              <w:rPr>
                <w:rStyle w:val="211pt"/>
                <w:sz w:val="24"/>
                <w:szCs w:val="24"/>
              </w:rPr>
            </w:pPr>
            <w:r w:rsidRPr="009C43A0">
              <w:rPr>
                <w:rFonts w:ascii="Times New Roman" w:hAnsi="Times New Roman"/>
                <w:b/>
                <w:sz w:val="24"/>
                <w:szCs w:val="24"/>
              </w:rPr>
              <w:t>Практический опыт</w:t>
            </w:r>
            <w:r w:rsidR="005C79C2" w:rsidRPr="009C43A0">
              <w:rPr>
                <w:rFonts w:ascii="Times New Roman" w:hAnsi="Times New Roman"/>
                <w:b/>
                <w:sz w:val="24"/>
                <w:szCs w:val="24"/>
              </w:rPr>
              <w:t>в</w:t>
            </w:r>
            <w:r w:rsidRPr="009C43A0">
              <w:rPr>
                <w:rFonts w:ascii="Times New Roman" w:hAnsi="Times New Roman"/>
                <w:b/>
                <w:sz w:val="24"/>
                <w:szCs w:val="24"/>
              </w:rPr>
              <w:t>:</w:t>
            </w:r>
          </w:p>
          <w:p w14:paraId="069036D9" w14:textId="77777777" w:rsidR="00153D0B" w:rsidRPr="009C43A0" w:rsidRDefault="00153D0B" w:rsidP="005C79C2">
            <w:pPr>
              <w:spacing w:after="0"/>
              <w:ind w:firstLine="318"/>
              <w:jc w:val="both"/>
              <w:rPr>
                <w:rFonts w:ascii="Times New Roman" w:hAnsi="Times New Roman"/>
                <w:b/>
                <w:sz w:val="24"/>
                <w:szCs w:val="24"/>
              </w:rPr>
            </w:pPr>
            <w:r w:rsidRPr="009C43A0">
              <w:rPr>
                <w:rStyle w:val="211pt"/>
                <w:sz w:val="24"/>
                <w:szCs w:val="24"/>
              </w:rPr>
              <w:t>Подготовк</w:t>
            </w:r>
            <w:r w:rsidR="005C79C2" w:rsidRPr="009C43A0">
              <w:rPr>
                <w:rStyle w:val="211pt"/>
                <w:sz w:val="24"/>
                <w:szCs w:val="24"/>
              </w:rPr>
              <w:t>е</w:t>
            </w:r>
            <w:r w:rsidRPr="009C43A0">
              <w:rPr>
                <w:rStyle w:val="211pt"/>
                <w:sz w:val="24"/>
                <w:szCs w:val="24"/>
              </w:rPr>
              <w:t xml:space="preserve"> к использованию инструмента и оснастки для работы на токарно-расточных станках в соответствии с полученным заданием</w:t>
            </w:r>
          </w:p>
        </w:tc>
      </w:tr>
      <w:tr w:rsidR="00153D0B" w:rsidRPr="009C43A0" w14:paraId="75CE91A4" w14:textId="77777777" w:rsidTr="000E4E1A">
        <w:trPr>
          <w:trHeight w:val="210"/>
          <w:jc w:val="center"/>
        </w:trPr>
        <w:tc>
          <w:tcPr>
            <w:tcW w:w="2440" w:type="dxa"/>
            <w:vMerge/>
          </w:tcPr>
          <w:p w14:paraId="1A5E8154" w14:textId="77777777" w:rsidR="00153D0B" w:rsidRPr="009C43A0" w:rsidRDefault="00153D0B" w:rsidP="005318AB">
            <w:pPr>
              <w:pStyle w:val="15"/>
              <w:shd w:val="clear" w:color="auto" w:fill="auto"/>
              <w:tabs>
                <w:tab w:val="left" w:pos="1441"/>
              </w:tabs>
              <w:spacing w:before="0" w:after="0" w:line="276" w:lineRule="auto"/>
              <w:ind w:firstLine="284"/>
              <w:jc w:val="both"/>
              <w:rPr>
                <w:rStyle w:val="211pt"/>
                <w:sz w:val="24"/>
                <w:szCs w:val="24"/>
              </w:rPr>
            </w:pPr>
          </w:p>
        </w:tc>
        <w:tc>
          <w:tcPr>
            <w:tcW w:w="3819" w:type="dxa"/>
            <w:vMerge/>
          </w:tcPr>
          <w:p w14:paraId="369445A3" w14:textId="77777777" w:rsidR="00153D0B" w:rsidRPr="009C43A0" w:rsidRDefault="00153D0B" w:rsidP="005318AB">
            <w:pPr>
              <w:spacing w:after="0"/>
              <w:jc w:val="both"/>
              <w:rPr>
                <w:rFonts w:ascii="Times New Roman" w:hAnsi="Times New Roman"/>
                <w:sz w:val="24"/>
                <w:szCs w:val="24"/>
              </w:rPr>
            </w:pPr>
          </w:p>
        </w:tc>
        <w:tc>
          <w:tcPr>
            <w:tcW w:w="7513" w:type="dxa"/>
          </w:tcPr>
          <w:p w14:paraId="71405B0C" w14:textId="77777777" w:rsidR="00153D0B" w:rsidRPr="009C43A0" w:rsidRDefault="00153D0B" w:rsidP="009A02BC">
            <w:pPr>
              <w:pStyle w:val="28"/>
              <w:shd w:val="clear" w:color="auto" w:fill="auto"/>
              <w:spacing w:after="0" w:line="276" w:lineRule="auto"/>
              <w:ind w:firstLine="318"/>
              <w:jc w:val="both"/>
              <w:rPr>
                <w:rStyle w:val="affff8"/>
                <w:sz w:val="24"/>
                <w:szCs w:val="24"/>
              </w:rPr>
            </w:pPr>
            <w:r w:rsidRPr="009C43A0">
              <w:rPr>
                <w:b/>
                <w:sz w:val="24"/>
                <w:szCs w:val="24"/>
              </w:rPr>
              <w:t>Умения:</w:t>
            </w:r>
          </w:p>
          <w:p w14:paraId="4CF1DD96" w14:textId="77777777" w:rsidR="00153D0B" w:rsidRPr="009C43A0" w:rsidRDefault="00153D0B" w:rsidP="009A02BC">
            <w:pPr>
              <w:pStyle w:val="28"/>
              <w:shd w:val="clear" w:color="auto" w:fill="auto"/>
              <w:spacing w:after="0" w:line="276" w:lineRule="auto"/>
              <w:ind w:firstLine="318"/>
              <w:jc w:val="both"/>
              <w:rPr>
                <w:b/>
                <w:sz w:val="24"/>
                <w:szCs w:val="24"/>
              </w:rPr>
            </w:pPr>
            <w:r w:rsidRPr="009C43A0">
              <w:rPr>
                <w:rStyle w:val="211pt"/>
                <w:sz w:val="24"/>
                <w:szCs w:val="24"/>
              </w:rPr>
              <w:t>Выбирать и подготавливать к работе универсальные, специальные приспособ</w:t>
            </w:r>
            <w:r w:rsidR="00755C78" w:rsidRPr="009C43A0">
              <w:rPr>
                <w:rStyle w:val="211pt"/>
                <w:sz w:val="24"/>
                <w:szCs w:val="24"/>
              </w:rPr>
              <w:t>ления, режущий и контрольно-</w:t>
            </w:r>
            <w:r w:rsidRPr="009C43A0">
              <w:rPr>
                <w:rStyle w:val="211pt"/>
                <w:sz w:val="24"/>
                <w:szCs w:val="24"/>
              </w:rPr>
              <w:t>измерительный инструмент</w:t>
            </w:r>
          </w:p>
        </w:tc>
      </w:tr>
      <w:tr w:rsidR="00153D0B" w:rsidRPr="009C43A0" w14:paraId="163BE3B3" w14:textId="77777777" w:rsidTr="000E4E1A">
        <w:trPr>
          <w:trHeight w:val="210"/>
          <w:jc w:val="center"/>
        </w:trPr>
        <w:tc>
          <w:tcPr>
            <w:tcW w:w="2440" w:type="dxa"/>
            <w:vMerge/>
          </w:tcPr>
          <w:p w14:paraId="10B62BBB" w14:textId="77777777" w:rsidR="00153D0B" w:rsidRPr="009C43A0" w:rsidRDefault="00153D0B" w:rsidP="005318AB">
            <w:pPr>
              <w:pStyle w:val="15"/>
              <w:shd w:val="clear" w:color="auto" w:fill="auto"/>
              <w:tabs>
                <w:tab w:val="left" w:pos="1441"/>
              </w:tabs>
              <w:spacing w:before="0" w:after="0" w:line="276" w:lineRule="auto"/>
              <w:ind w:firstLine="284"/>
              <w:jc w:val="both"/>
              <w:rPr>
                <w:rStyle w:val="211pt"/>
                <w:sz w:val="24"/>
                <w:szCs w:val="24"/>
              </w:rPr>
            </w:pPr>
          </w:p>
        </w:tc>
        <w:tc>
          <w:tcPr>
            <w:tcW w:w="3819" w:type="dxa"/>
            <w:vMerge/>
          </w:tcPr>
          <w:p w14:paraId="37B84ED2" w14:textId="77777777" w:rsidR="00153D0B" w:rsidRPr="009C43A0" w:rsidRDefault="00153D0B" w:rsidP="005318AB">
            <w:pPr>
              <w:spacing w:after="0"/>
              <w:jc w:val="both"/>
              <w:rPr>
                <w:rFonts w:ascii="Times New Roman" w:hAnsi="Times New Roman"/>
                <w:sz w:val="24"/>
                <w:szCs w:val="24"/>
              </w:rPr>
            </w:pPr>
          </w:p>
        </w:tc>
        <w:tc>
          <w:tcPr>
            <w:tcW w:w="7513" w:type="dxa"/>
          </w:tcPr>
          <w:p w14:paraId="34B4965F" w14:textId="77777777" w:rsidR="00153D0B" w:rsidRPr="009C43A0" w:rsidRDefault="00153D0B" w:rsidP="009A02BC">
            <w:pPr>
              <w:pStyle w:val="28"/>
              <w:shd w:val="clear" w:color="auto" w:fill="auto"/>
              <w:spacing w:after="0" w:line="276" w:lineRule="auto"/>
              <w:ind w:firstLine="318"/>
              <w:jc w:val="both"/>
              <w:rPr>
                <w:rStyle w:val="affff8"/>
                <w:sz w:val="24"/>
                <w:szCs w:val="24"/>
              </w:rPr>
            </w:pPr>
            <w:r w:rsidRPr="009C43A0">
              <w:rPr>
                <w:b/>
                <w:sz w:val="24"/>
                <w:szCs w:val="24"/>
              </w:rPr>
              <w:t>Знания:</w:t>
            </w:r>
          </w:p>
          <w:p w14:paraId="0EF98A50" w14:textId="77777777" w:rsidR="00153D0B" w:rsidRPr="009C43A0" w:rsidRDefault="00153D0B" w:rsidP="009A02BC">
            <w:pPr>
              <w:pStyle w:val="28"/>
              <w:shd w:val="clear" w:color="auto" w:fill="auto"/>
              <w:spacing w:after="0" w:line="276" w:lineRule="auto"/>
              <w:ind w:firstLine="318"/>
              <w:jc w:val="both"/>
              <w:rPr>
                <w:b/>
                <w:sz w:val="24"/>
                <w:szCs w:val="24"/>
              </w:rPr>
            </w:pPr>
            <w:r w:rsidRPr="009C43A0">
              <w:rPr>
                <w:rStyle w:val="211pt"/>
                <w:sz w:val="24"/>
                <w:szCs w:val="24"/>
              </w:rPr>
              <w:t>Устройство, правила применения, проверки на точность униве</w:t>
            </w:r>
            <w:r w:rsidRPr="009C43A0">
              <w:rPr>
                <w:rStyle w:val="211pt"/>
                <w:sz w:val="24"/>
                <w:szCs w:val="24"/>
              </w:rPr>
              <w:t>р</w:t>
            </w:r>
            <w:r w:rsidRPr="009C43A0">
              <w:rPr>
                <w:rStyle w:val="211pt"/>
                <w:sz w:val="24"/>
                <w:szCs w:val="24"/>
              </w:rPr>
              <w:t>сальных и специальных приспособлений, контроль</w:t>
            </w:r>
            <w:r w:rsidR="00755C78" w:rsidRPr="009C43A0">
              <w:rPr>
                <w:rStyle w:val="211pt"/>
                <w:sz w:val="24"/>
                <w:szCs w:val="24"/>
              </w:rPr>
              <w:t>но-</w:t>
            </w:r>
            <w:r w:rsidRPr="009C43A0">
              <w:rPr>
                <w:rStyle w:val="211pt"/>
                <w:sz w:val="24"/>
                <w:szCs w:val="24"/>
              </w:rPr>
              <w:t>измерительных инструментов</w:t>
            </w:r>
          </w:p>
        </w:tc>
      </w:tr>
      <w:tr w:rsidR="00153D0B" w:rsidRPr="009C43A0" w14:paraId="48A11056" w14:textId="77777777" w:rsidTr="000E4E1A">
        <w:trPr>
          <w:trHeight w:val="210"/>
          <w:jc w:val="center"/>
        </w:trPr>
        <w:tc>
          <w:tcPr>
            <w:tcW w:w="2440" w:type="dxa"/>
            <w:vMerge/>
          </w:tcPr>
          <w:p w14:paraId="129B0C31" w14:textId="77777777" w:rsidR="00153D0B" w:rsidRPr="009C43A0" w:rsidRDefault="00153D0B" w:rsidP="005318AB">
            <w:pPr>
              <w:pStyle w:val="15"/>
              <w:shd w:val="clear" w:color="auto" w:fill="auto"/>
              <w:tabs>
                <w:tab w:val="left" w:pos="1441"/>
              </w:tabs>
              <w:spacing w:before="0" w:after="0" w:line="276" w:lineRule="auto"/>
              <w:ind w:firstLine="284"/>
              <w:jc w:val="both"/>
              <w:rPr>
                <w:rStyle w:val="211pt"/>
                <w:sz w:val="24"/>
                <w:szCs w:val="24"/>
              </w:rPr>
            </w:pPr>
          </w:p>
        </w:tc>
        <w:tc>
          <w:tcPr>
            <w:tcW w:w="3819" w:type="dxa"/>
            <w:vMerge w:val="restart"/>
          </w:tcPr>
          <w:p w14:paraId="612F7630" w14:textId="77777777" w:rsidR="00153D0B" w:rsidRPr="009C43A0" w:rsidRDefault="00153D0B" w:rsidP="005318AB">
            <w:pPr>
              <w:spacing w:after="0"/>
              <w:jc w:val="both"/>
              <w:rPr>
                <w:rFonts w:ascii="Times New Roman" w:hAnsi="Times New Roman"/>
                <w:sz w:val="24"/>
                <w:szCs w:val="24"/>
              </w:rPr>
            </w:pPr>
            <w:r w:rsidRPr="009C43A0">
              <w:rPr>
                <w:rFonts w:ascii="Times New Roman" w:hAnsi="Times New Roman"/>
                <w:color w:val="000000"/>
                <w:sz w:val="24"/>
                <w:szCs w:val="24"/>
              </w:rPr>
              <w:t>ПК3.3. Определять последов</w:t>
            </w:r>
            <w:r w:rsidRPr="009C43A0">
              <w:rPr>
                <w:rFonts w:ascii="Times New Roman" w:hAnsi="Times New Roman"/>
                <w:color w:val="000000"/>
                <w:sz w:val="24"/>
                <w:szCs w:val="24"/>
              </w:rPr>
              <w:t>а</w:t>
            </w:r>
            <w:r w:rsidRPr="009C43A0">
              <w:rPr>
                <w:rFonts w:ascii="Times New Roman" w:hAnsi="Times New Roman"/>
                <w:color w:val="000000"/>
                <w:sz w:val="24"/>
                <w:szCs w:val="24"/>
              </w:rPr>
              <w:t>тельность и оптимальные режимы обработки различных изделий на токарно-расточных станках в с</w:t>
            </w:r>
            <w:r w:rsidRPr="009C43A0">
              <w:rPr>
                <w:rFonts w:ascii="Times New Roman" w:hAnsi="Times New Roman"/>
                <w:color w:val="000000"/>
                <w:sz w:val="24"/>
                <w:szCs w:val="24"/>
              </w:rPr>
              <w:t>о</w:t>
            </w:r>
            <w:r w:rsidRPr="009C43A0">
              <w:rPr>
                <w:rFonts w:ascii="Times New Roman" w:hAnsi="Times New Roman"/>
                <w:color w:val="000000"/>
                <w:sz w:val="24"/>
                <w:szCs w:val="24"/>
              </w:rPr>
              <w:t>ответствии с заданием.</w:t>
            </w:r>
          </w:p>
        </w:tc>
        <w:tc>
          <w:tcPr>
            <w:tcW w:w="7513" w:type="dxa"/>
          </w:tcPr>
          <w:p w14:paraId="74D5E6BA" w14:textId="77777777" w:rsidR="009F3AF7" w:rsidRPr="009C43A0" w:rsidRDefault="00153D0B" w:rsidP="009A02BC">
            <w:pPr>
              <w:spacing w:after="0"/>
              <w:ind w:firstLine="318"/>
              <w:jc w:val="both"/>
              <w:rPr>
                <w:rFonts w:ascii="Times New Roman" w:hAnsi="Times New Roman"/>
                <w:b/>
                <w:sz w:val="24"/>
                <w:szCs w:val="24"/>
              </w:rPr>
            </w:pPr>
            <w:r w:rsidRPr="009C43A0">
              <w:rPr>
                <w:rFonts w:ascii="Times New Roman" w:hAnsi="Times New Roman"/>
                <w:b/>
                <w:sz w:val="24"/>
                <w:szCs w:val="24"/>
              </w:rPr>
              <w:t>Практический опыт</w:t>
            </w:r>
            <w:r w:rsidR="005C79C2" w:rsidRPr="009C43A0">
              <w:rPr>
                <w:rFonts w:ascii="Times New Roman" w:hAnsi="Times New Roman"/>
                <w:b/>
                <w:sz w:val="24"/>
                <w:szCs w:val="24"/>
              </w:rPr>
              <w:t>в</w:t>
            </w:r>
            <w:r w:rsidRPr="009C43A0">
              <w:rPr>
                <w:rFonts w:ascii="Times New Roman" w:hAnsi="Times New Roman"/>
                <w:b/>
                <w:sz w:val="24"/>
                <w:szCs w:val="24"/>
              </w:rPr>
              <w:t>:</w:t>
            </w:r>
          </w:p>
          <w:p w14:paraId="4D015EDD" w14:textId="77777777" w:rsidR="00153D0B" w:rsidRPr="009C43A0" w:rsidRDefault="00153D0B" w:rsidP="005C79C2">
            <w:pPr>
              <w:spacing w:after="0"/>
              <w:ind w:firstLine="318"/>
              <w:jc w:val="both"/>
              <w:rPr>
                <w:rFonts w:ascii="Times New Roman" w:hAnsi="Times New Roman"/>
                <w:b/>
                <w:sz w:val="24"/>
                <w:szCs w:val="24"/>
              </w:rPr>
            </w:pPr>
            <w:r w:rsidRPr="009C43A0">
              <w:rPr>
                <w:rStyle w:val="211pt"/>
                <w:sz w:val="24"/>
                <w:szCs w:val="24"/>
              </w:rPr>
              <w:t>Определени</w:t>
            </w:r>
            <w:r w:rsidR="005C79C2" w:rsidRPr="009C43A0">
              <w:rPr>
                <w:rStyle w:val="211pt"/>
                <w:sz w:val="24"/>
                <w:szCs w:val="24"/>
              </w:rPr>
              <w:t>и</w:t>
            </w:r>
            <w:r w:rsidRPr="009C43A0">
              <w:rPr>
                <w:rStyle w:val="211pt"/>
                <w:sz w:val="24"/>
                <w:szCs w:val="24"/>
              </w:rPr>
              <w:t xml:space="preserve"> последовательности и оптимального режима обр</w:t>
            </w:r>
            <w:r w:rsidRPr="009C43A0">
              <w:rPr>
                <w:rStyle w:val="211pt"/>
                <w:sz w:val="24"/>
                <w:szCs w:val="24"/>
              </w:rPr>
              <w:t>а</w:t>
            </w:r>
            <w:r w:rsidRPr="009C43A0">
              <w:rPr>
                <w:rStyle w:val="211pt"/>
                <w:sz w:val="24"/>
                <w:szCs w:val="24"/>
              </w:rPr>
              <w:t>ботки различных изделий на токарно-расточных станках в соотве</w:t>
            </w:r>
            <w:r w:rsidRPr="009C43A0">
              <w:rPr>
                <w:rStyle w:val="211pt"/>
                <w:sz w:val="24"/>
                <w:szCs w:val="24"/>
              </w:rPr>
              <w:t>т</w:t>
            </w:r>
            <w:r w:rsidRPr="009C43A0">
              <w:rPr>
                <w:rStyle w:val="211pt"/>
                <w:sz w:val="24"/>
                <w:szCs w:val="24"/>
              </w:rPr>
              <w:t>ствии с заданием</w:t>
            </w:r>
          </w:p>
        </w:tc>
      </w:tr>
      <w:tr w:rsidR="00153D0B" w:rsidRPr="009C43A0" w14:paraId="7CE441D7" w14:textId="77777777" w:rsidTr="000E4E1A">
        <w:trPr>
          <w:trHeight w:val="210"/>
          <w:jc w:val="center"/>
        </w:trPr>
        <w:tc>
          <w:tcPr>
            <w:tcW w:w="2440" w:type="dxa"/>
            <w:vMerge/>
          </w:tcPr>
          <w:p w14:paraId="65FC9B17" w14:textId="77777777" w:rsidR="00153D0B" w:rsidRPr="009C43A0" w:rsidRDefault="00153D0B" w:rsidP="005318AB">
            <w:pPr>
              <w:pStyle w:val="15"/>
              <w:shd w:val="clear" w:color="auto" w:fill="auto"/>
              <w:tabs>
                <w:tab w:val="left" w:pos="1441"/>
              </w:tabs>
              <w:spacing w:before="0" w:after="0" w:line="276" w:lineRule="auto"/>
              <w:ind w:firstLine="284"/>
              <w:jc w:val="both"/>
              <w:rPr>
                <w:rStyle w:val="211pt"/>
                <w:sz w:val="24"/>
                <w:szCs w:val="24"/>
              </w:rPr>
            </w:pPr>
          </w:p>
        </w:tc>
        <w:tc>
          <w:tcPr>
            <w:tcW w:w="3819" w:type="dxa"/>
            <w:vMerge/>
          </w:tcPr>
          <w:p w14:paraId="26D6B81E" w14:textId="77777777" w:rsidR="00153D0B" w:rsidRPr="009C43A0" w:rsidRDefault="00153D0B" w:rsidP="005318AB">
            <w:pPr>
              <w:spacing w:after="0"/>
              <w:jc w:val="both"/>
              <w:rPr>
                <w:rFonts w:ascii="Times New Roman" w:hAnsi="Times New Roman"/>
                <w:sz w:val="24"/>
                <w:szCs w:val="24"/>
              </w:rPr>
            </w:pPr>
          </w:p>
        </w:tc>
        <w:tc>
          <w:tcPr>
            <w:tcW w:w="7513" w:type="dxa"/>
          </w:tcPr>
          <w:p w14:paraId="16622CEB" w14:textId="77777777" w:rsidR="00153D0B" w:rsidRPr="009C43A0" w:rsidRDefault="00153D0B" w:rsidP="009A02BC">
            <w:pPr>
              <w:pStyle w:val="28"/>
              <w:shd w:val="clear" w:color="auto" w:fill="auto"/>
              <w:spacing w:after="0" w:line="276" w:lineRule="auto"/>
              <w:ind w:firstLine="318"/>
              <w:jc w:val="both"/>
              <w:rPr>
                <w:rStyle w:val="affff8"/>
                <w:sz w:val="24"/>
                <w:szCs w:val="24"/>
              </w:rPr>
            </w:pPr>
            <w:r w:rsidRPr="009C43A0">
              <w:rPr>
                <w:b/>
                <w:sz w:val="24"/>
                <w:szCs w:val="24"/>
              </w:rPr>
              <w:t>Умения:</w:t>
            </w:r>
          </w:p>
          <w:p w14:paraId="4F61FAED" w14:textId="77777777" w:rsidR="00153D0B" w:rsidRPr="009C43A0" w:rsidRDefault="00153D0B" w:rsidP="009A02BC">
            <w:pPr>
              <w:pStyle w:val="28"/>
              <w:shd w:val="clear" w:color="auto" w:fill="auto"/>
              <w:spacing w:after="0" w:line="276" w:lineRule="auto"/>
              <w:ind w:firstLine="318"/>
              <w:jc w:val="both"/>
              <w:rPr>
                <w:b/>
                <w:sz w:val="24"/>
                <w:szCs w:val="24"/>
              </w:rPr>
            </w:pPr>
            <w:r w:rsidRPr="009C43A0">
              <w:rPr>
                <w:rStyle w:val="211pt"/>
                <w:sz w:val="24"/>
                <w:szCs w:val="24"/>
              </w:rPr>
              <w:lastRenderedPageBreak/>
              <w:t>Устанавливать оптимальный режим токарно-расточной обработки в соответствии с технологической картой</w:t>
            </w:r>
          </w:p>
        </w:tc>
      </w:tr>
      <w:tr w:rsidR="00153D0B" w:rsidRPr="009C43A0" w14:paraId="2FB55D09" w14:textId="77777777" w:rsidTr="000E4E1A">
        <w:trPr>
          <w:trHeight w:val="210"/>
          <w:jc w:val="center"/>
        </w:trPr>
        <w:tc>
          <w:tcPr>
            <w:tcW w:w="2440" w:type="dxa"/>
            <w:vMerge/>
          </w:tcPr>
          <w:p w14:paraId="5BBEDCF3" w14:textId="77777777" w:rsidR="00153D0B" w:rsidRPr="009C43A0" w:rsidRDefault="00153D0B" w:rsidP="005318AB">
            <w:pPr>
              <w:pStyle w:val="15"/>
              <w:shd w:val="clear" w:color="auto" w:fill="auto"/>
              <w:tabs>
                <w:tab w:val="left" w:pos="1441"/>
              </w:tabs>
              <w:spacing w:before="0" w:after="0" w:line="276" w:lineRule="auto"/>
              <w:ind w:firstLine="284"/>
              <w:jc w:val="both"/>
              <w:rPr>
                <w:rStyle w:val="211pt"/>
                <w:sz w:val="24"/>
                <w:szCs w:val="24"/>
              </w:rPr>
            </w:pPr>
          </w:p>
        </w:tc>
        <w:tc>
          <w:tcPr>
            <w:tcW w:w="3819" w:type="dxa"/>
            <w:vMerge/>
          </w:tcPr>
          <w:p w14:paraId="442F3C41" w14:textId="77777777" w:rsidR="00153D0B" w:rsidRPr="009C43A0" w:rsidRDefault="00153D0B" w:rsidP="005318AB">
            <w:pPr>
              <w:spacing w:after="0"/>
              <w:jc w:val="both"/>
              <w:rPr>
                <w:rFonts w:ascii="Times New Roman" w:hAnsi="Times New Roman"/>
                <w:sz w:val="24"/>
                <w:szCs w:val="24"/>
              </w:rPr>
            </w:pPr>
          </w:p>
        </w:tc>
        <w:tc>
          <w:tcPr>
            <w:tcW w:w="7513" w:type="dxa"/>
          </w:tcPr>
          <w:p w14:paraId="63276B9E" w14:textId="77777777" w:rsidR="00153D0B" w:rsidRPr="009C43A0" w:rsidRDefault="00153D0B" w:rsidP="009A02BC">
            <w:pPr>
              <w:pStyle w:val="28"/>
              <w:shd w:val="clear" w:color="auto" w:fill="auto"/>
              <w:spacing w:after="0" w:line="276" w:lineRule="auto"/>
              <w:ind w:firstLine="318"/>
              <w:jc w:val="both"/>
              <w:rPr>
                <w:rStyle w:val="affff8"/>
                <w:sz w:val="24"/>
                <w:szCs w:val="24"/>
              </w:rPr>
            </w:pPr>
            <w:r w:rsidRPr="009C43A0">
              <w:rPr>
                <w:b/>
                <w:sz w:val="24"/>
                <w:szCs w:val="24"/>
              </w:rPr>
              <w:t>Знания:</w:t>
            </w:r>
          </w:p>
          <w:p w14:paraId="7A587CB6" w14:textId="77777777" w:rsidR="00153D0B" w:rsidRPr="009C43A0" w:rsidRDefault="00153D0B" w:rsidP="009A02BC">
            <w:pPr>
              <w:pStyle w:val="28"/>
              <w:shd w:val="clear" w:color="auto" w:fill="auto"/>
              <w:spacing w:after="0" w:line="276" w:lineRule="auto"/>
              <w:ind w:firstLine="318"/>
              <w:jc w:val="both"/>
              <w:rPr>
                <w:b/>
                <w:sz w:val="24"/>
                <w:szCs w:val="24"/>
              </w:rPr>
            </w:pPr>
            <w:r w:rsidRPr="009C43A0">
              <w:rPr>
                <w:rStyle w:val="211pt"/>
                <w:sz w:val="24"/>
                <w:szCs w:val="24"/>
              </w:rPr>
              <w:t>Правила определения режимов резания по справочникам и паспо</w:t>
            </w:r>
            <w:r w:rsidRPr="009C43A0">
              <w:rPr>
                <w:rStyle w:val="211pt"/>
                <w:sz w:val="24"/>
                <w:szCs w:val="24"/>
              </w:rPr>
              <w:t>р</w:t>
            </w:r>
            <w:r w:rsidRPr="009C43A0">
              <w:rPr>
                <w:rStyle w:val="211pt"/>
                <w:sz w:val="24"/>
                <w:szCs w:val="24"/>
              </w:rPr>
              <w:t>ту станка</w:t>
            </w:r>
            <w:r w:rsidRPr="009C43A0">
              <w:rPr>
                <w:b/>
                <w:sz w:val="24"/>
                <w:szCs w:val="24"/>
              </w:rPr>
              <w:tab/>
            </w:r>
          </w:p>
        </w:tc>
      </w:tr>
      <w:tr w:rsidR="00153D0B" w:rsidRPr="009C43A0" w14:paraId="74CA7146" w14:textId="77777777" w:rsidTr="000E4E1A">
        <w:trPr>
          <w:trHeight w:val="210"/>
          <w:jc w:val="center"/>
        </w:trPr>
        <w:tc>
          <w:tcPr>
            <w:tcW w:w="2440" w:type="dxa"/>
            <w:vMerge/>
          </w:tcPr>
          <w:p w14:paraId="5BBEF31E" w14:textId="77777777" w:rsidR="00153D0B" w:rsidRPr="009C43A0" w:rsidRDefault="00153D0B" w:rsidP="005318AB">
            <w:pPr>
              <w:pStyle w:val="15"/>
              <w:shd w:val="clear" w:color="auto" w:fill="auto"/>
              <w:tabs>
                <w:tab w:val="left" w:pos="1441"/>
              </w:tabs>
              <w:spacing w:before="0" w:after="0" w:line="276" w:lineRule="auto"/>
              <w:ind w:firstLine="284"/>
              <w:jc w:val="both"/>
              <w:rPr>
                <w:rStyle w:val="211pt"/>
                <w:sz w:val="24"/>
                <w:szCs w:val="24"/>
              </w:rPr>
            </w:pPr>
          </w:p>
        </w:tc>
        <w:tc>
          <w:tcPr>
            <w:tcW w:w="3819" w:type="dxa"/>
            <w:vMerge w:val="restart"/>
          </w:tcPr>
          <w:p w14:paraId="47819F5D" w14:textId="77777777" w:rsidR="00153D0B" w:rsidRPr="009C43A0" w:rsidRDefault="00153D0B" w:rsidP="005318AB">
            <w:pPr>
              <w:spacing w:after="0"/>
              <w:jc w:val="both"/>
              <w:rPr>
                <w:rFonts w:ascii="Times New Roman" w:hAnsi="Times New Roman"/>
                <w:sz w:val="24"/>
                <w:szCs w:val="24"/>
              </w:rPr>
            </w:pPr>
            <w:r w:rsidRPr="009C43A0">
              <w:rPr>
                <w:rFonts w:ascii="Times New Roman" w:hAnsi="Times New Roman"/>
                <w:color w:val="000000"/>
                <w:sz w:val="24"/>
                <w:szCs w:val="24"/>
              </w:rPr>
              <w:t>ПК3.4. Вести технологический процесс обработки деталей на т</w:t>
            </w:r>
            <w:r w:rsidRPr="009C43A0">
              <w:rPr>
                <w:rFonts w:ascii="Times New Roman" w:hAnsi="Times New Roman"/>
                <w:color w:val="000000"/>
                <w:sz w:val="24"/>
                <w:szCs w:val="24"/>
              </w:rPr>
              <w:t>о</w:t>
            </w:r>
            <w:r w:rsidRPr="009C43A0">
              <w:rPr>
                <w:rFonts w:ascii="Times New Roman" w:hAnsi="Times New Roman"/>
                <w:color w:val="000000"/>
                <w:sz w:val="24"/>
                <w:szCs w:val="24"/>
              </w:rPr>
              <w:t>карно</w:t>
            </w:r>
            <w:r w:rsidRPr="009C43A0">
              <w:rPr>
                <w:rFonts w:ascii="Times New Roman" w:hAnsi="Times New Roman"/>
                <w:color w:val="000000"/>
                <w:sz w:val="24"/>
                <w:szCs w:val="24"/>
              </w:rPr>
              <w:softHyphen/>
              <w:t>-расточных станках с с</w:t>
            </w:r>
            <w:r w:rsidRPr="009C43A0">
              <w:rPr>
                <w:rFonts w:ascii="Times New Roman" w:hAnsi="Times New Roman"/>
                <w:color w:val="000000"/>
                <w:sz w:val="24"/>
                <w:szCs w:val="24"/>
              </w:rPr>
              <w:t>о</w:t>
            </w:r>
            <w:r w:rsidRPr="009C43A0">
              <w:rPr>
                <w:rFonts w:ascii="Times New Roman" w:hAnsi="Times New Roman"/>
                <w:color w:val="000000"/>
                <w:sz w:val="24"/>
                <w:szCs w:val="24"/>
              </w:rPr>
              <w:t>блюдением требований к качеству, в соответствии с заданием и с те</w:t>
            </w:r>
            <w:r w:rsidRPr="009C43A0">
              <w:rPr>
                <w:rFonts w:ascii="Times New Roman" w:hAnsi="Times New Roman"/>
                <w:color w:val="000000"/>
                <w:sz w:val="24"/>
                <w:szCs w:val="24"/>
              </w:rPr>
              <w:t>х</w:t>
            </w:r>
            <w:r w:rsidRPr="009C43A0">
              <w:rPr>
                <w:rFonts w:ascii="Times New Roman" w:hAnsi="Times New Roman"/>
                <w:color w:val="000000"/>
                <w:sz w:val="24"/>
                <w:szCs w:val="24"/>
              </w:rPr>
              <w:t>нической документацией.</w:t>
            </w:r>
          </w:p>
        </w:tc>
        <w:tc>
          <w:tcPr>
            <w:tcW w:w="7513" w:type="dxa"/>
          </w:tcPr>
          <w:p w14:paraId="52CB87FA" w14:textId="77777777" w:rsidR="009F3AF7" w:rsidRPr="009C43A0" w:rsidRDefault="00153D0B" w:rsidP="009A02BC">
            <w:pPr>
              <w:spacing w:after="0"/>
              <w:ind w:firstLine="318"/>
              <w:jc w:val="both"/>
              <w:rPr>
                <w:rFonts w:ascii="Times New Roman" w:hAnsi="Times New Roman"/>
                <w:b/>
                <w:sz w:val="24"/>
                <w:szCs w:val="24"/>
              </w:rPr>
            </w:pPr>
            <w:r w:rsidRPr="009C43A0">
              <w:rPr>
                <w:rFonts w:ascii="Times New Roman" w:hAnsi="Times New Roman"/>
                <w:b/>
                <w:sz w:val="24"/>
                <w:szCs w:val="24"/>
              </w:rPr>
              <w:t>Практический опыт</w:t>
            </w:r>
            <w:r w:rsidR="005C79C2" w:rsidRPr="009C43A0">
              <w:rPr>
                <w:rFonts w:ascii="Times New Roman" w:hAnsi="Times New Roman"/>
                <w:b/>
                <w:sz w:val="24"/>
                <w:szCs w:val="24"/>
              </w:rPr>
              <w:t>в</w:t>
            </w:r>
            <w:r w:rsidRPr="009C43A0">
              <w:rPr>
                <w:rFonts w:ascii="Times New Roman" w:hAnsi="Times New Roman"/>
                <w:b/>
                <w:sz w:val="24"/>
                <w:szCs w:val="24"/>
              </w:rPr>
              <w:t>:</w:t>
            </w:r>
          </w:p>
          <w:p w14:paraId="652C6FD0" w14:textId="77777777" w:rsidR="00153D0B" w:rsidRPr="009C43A0" w:rsidRDefault="00153D0B" w:rsidP="005C79C2">
            <w:pPr>
              <w:spacing w:after="0"/>
              <w:ind w:firstLine="318"/>
              <w:jc w:val="both"/>
              <w:rPr>
                <w:rFonts w:ascii="Times New Roman" w:hAnsi="Times New Roman"/>
                <w:b/>
                <w:sz w:val="24"/>
                <w:szCs w:val="24"/>
              </w:rPr>
            </w:pPr>
            <w:r w:rsidRPr="009C43A0">
              <w:rPr>
                <w:rStyle w:val="211pt"/>
                <w:sz w:val="24"/>
                <w:szCs w:val="24"/>
              </w:rPr>
              <w:t>Осуществлени</w:t>
            </w:r>
            <w:r w:rsidR="005C79C2" w:rsidRPr="009C43A0">
              <w:rPr>
                <w:rStyle w:val="211pt"/>
                <w:sz w:val="24"/>
                <w:szCs w:val="24"/>
              </w:rPr>
              <w:t>и</w:t>
            </w:r>
            <w:r w:rsidRPr="009C43A0">
              <w:rPr>
                <w:rStyle w:val="211pt"/>
                <w:sz w:val="24"/>
                <w:szCs w:val="24"/>
              </w:rPr>
              <w:t xml:space="preserve"> технологического процесса, обработке детали на токарно-расточных станках с соблюдением требований к качеству, в соответствии с заданием и технической документацией.</w:t>
            </w:r>
          </w:p>
        </w:tc>
      </w:tr>
      <w:tr w:rsidR="00153D0B" w:rsidRPr="009C43A0" w14:paraId="3DD4D5B4" w14:textId="77777777" w:rsidTr="000E4E1A">
        <w:trPr>
          <w:trHeight w:val="210"/>
          <w:jc w:val="center"/>
        </w:trPr>
        <w:tc>
          <w:tcPr>
            <w:tcW w:w="2440" w:type="dxa"/>
            <w:vMerge/>
          </w:tcPr>
          <w:p w14:paraId="15688E28" w14:textId="77777777" w:rsidR="00153D0B" w:rsidRPr="009C43A0" w:rsidRDefault="00153D0B" w:rsidP="005318AB">
            <w:pPr>
              <w:pStyle w:val="15"/>
              <w:shd w:val="clear" w:color="auto" w:fill="auto"/>
              <w:tabs>
                <w:tab w:val="left" w:pos="1441"/>
              </w:tabs>
              <w:spacing w:before="0" w:after="0" w:line="276" w:lineRule="auto"/>
              <w:ind w:firstLine="284"/>
              <w:jc w:val="both"/>
              <w:rPr>
                <w:rStyle w:val="211pt"/>
                <w:sz w:val="24"/>
                <w:szCs w:val="24"/>
              </w:rPr>
            </w:pPr>
          </w:p>
        </w:tc>
        <w:tc>
          <w:tcPr>
            <w:tcW w:w="3819" w:type="dxa"/>
            <w:vMerge/>
          </w:tcPr>
          <w:p w14:paraId="67225498" w14:textId="77777777" w:rsidR="00153D0B" w:rsidRPr="009C43A0" w:rsidRDefault="00153D0B" w:rsidP="005318AB">
            <w:pPr>
              <w:spacing w:after="0"/>
              <w:jc w:val="both"/>
              <w:rPr>
                <w:rFonts w:ascii="Times New Roman" w:hAnsi="Times New Roman"/>
                <w:sz w:val="24"/>
                <w:szCs w:val="24"/>
              </w:rPr>
            </w:pPr>
          </w:p>
        </w:tc>
        <w:tc>
          <w:tcPr>
            <w:tcW w:w="7513" w:type="dxa"/>
          </w:tcPr>
          <w:p w14:paraId="2B1430AC" w14:textId="77777777" w:rsidR="00153D0B" w:rsidRPr="009C43A0" w:rsidRDefault="00153D0B" w:rsidP="009A02BC">
            <w:pPr>
              <w:spacing w:after="0"/>
              <w:ind w:firstLine="318"/>
              <w:jc w:val="both"/>
              <w:rPr>
                <w:rStyle w:val="affff8"/>
                <w:rFonts w:ascii="Times New Roman" w:hAnsi="Times New Roman"/>
                <w:sz w:val="24"/>
                <w:szCs w:val="24"/>
              </w:rPr>
            </w:pPr>
            <w:r w:rsidRPr="009C43A0">
              <w:rPr>
                <w:rFonts w:ascii="Times New Roman" w:hAnsi="Times New Roman"/>
                <w:b/>
                <w:sz w:val="24"/>
                <w:szCs w:val="24"/>
              </w:rPr>
              <w:t>Умения:</w:t>
            </w:r>
          </w:p>
          <w:p w14:paraId="409C0E13" w14:textId="77777777" w:rsidR="00153D0B" w:rsidRPr="009C43A0" w:rsidRDefault="00153D0B" w:rsidP="009A02BC">
            <w:pPr>
              <w:spacing w:after="0"/>
              <w:ind w:firstLine="318"/>
              <w:jc w:val="both"/>
              <w:rPr>
                <w:rFonts w:ascii="Times New Roman" w:hAnsi="Times New Roman"/>
                <w:b/>
                <w:sz w:val="24"/>
                <w:szCs w:val="24"/>
              </w:rPr>
            </w:pPr>
            <w:r w:rsidRPr="009C43A0">
              <w:rPr>
                <w:rStyle w:val="211pt"/>
                <w:sz w:val="24"/>
                <w:szCs w:val="24"/>
              </w:rPr>
              <w:t>Обрабатывать заготовки и детали средней сложности на токарно-расточных станках</w:t>
            </w:r>
          </w:p>
        </w:tc>
      </w:tr>
      <w:tr w:rsidR="00153D0B" w:rsidRPr="009C43A0" w14:paraId="7B076B96" w14:textId="77777777" w:rsidTr="000E4E1A">
        <w:trPr>
          <w:trHeight w:val="210"/>
          <w:jc w:val="center"/>
        </w:trPr>
        <w:tc>
          <w:tcPr>
            <w:tcW w:w="2440" w:type="dxa"/>
            <w:vMerge/>
          </w:tcPr>
          <w:p w14:paraId="29173C53" w14:textId="77777777" w:rsidR="00153D0B" w:rsidRPr="009C43A0" w:rsidRDefault="00153D0B" w:rsidP="005318AB">
            <w:pPr>
              <w:pStyle w:val="15"/>
              <w:shd w:val="clear" w:color="auto" w:fill="auto"/>
              <w:tabs>
                <w:tab w:val="left" w:pos="1441"/>
              </w:tabs>
              <w:spacing w:before="0" w:after="0" w:line="276" w:lineRule="auto"/>
              <w:ind w:firstLine="284"/>
              <w:jc w:val="both"/>
              <w:rPr>
                <w:rStyle w:val="211pt"/>
                <w:sz w:val="24"/>
                <w:szCs w:val="24"/>
              </w:rPr>
            </w:pPr>
          </w:p>
        </w:tc>
        <w:tc>
          <w:tcPr>
            <w:tcW w:w="3819" w:type="dxa"/>
            <w:vMerge/>
          </w:tcPr>
          <w:p w14:paraId="7B71FF23" w14:textId="77777777" w:rsidR="00153D0B" w:rsidRPr="009C43A0" w:rsidRDefault="00153D0B" w:rsidP="005318AB">
            <w:pPr>
              <w:spacing w:after="0"/>
              <w:jc w:val="both"/>
              <w:rPr>
                <w:rFonts w:ascii="Times New Roman" w:hAnsi="Times New Roman"/>
                <w:sz w:val="24"/>
                <w:szCs w:val="24"/>
              </w:rPr>
            </w:pPr>
          </w:p>
        </w:tc>
        <w:tc>
          <w:tcPr>
            <w:tcW w:w="7513" w:type="dxa"/>
          </w:tcPr>
          <w:p w14:paraId="5F55CA63" w14:textId="77777777" w:rsidR="00153D0B" w:rsidRPr="009C43A0" w:rsidRDefault="00153D0B" w:rsidP="009A02BC">
            <w:pPr>
              <w:spacing w:after="0"/>
              <w:ind w:firstLine="318"/>
              <w:jc w:val="both"/>
              <w:rPr>
                <w:rStyle w:val="affff8"/>
                <w:rFonts w:ascii="Times New Roman" w:hAnsi="Times New Roman"/>
                <w:sz w:val="24"/>
                <w:szCs w:val="24"/>
              </w:rPr>
            </w:pPr>
            <w:r w:rsidRPr="009C43A0">
              <w:rPr>
                <w:rFonts w:ascii="Times New Roman" w:hAnsi="Times New Roman"/>
                <w:b/>
                <w:sz w:val="24"/>
                <w:szCs w:val="24"/>
              </w:rPr>
              <w:t>Знания:</w:t>
            </w:r>
          </w:p>
          <w:p w14:paraId="79422EB9" w14:textId="77777777" w:rsidR="00153D0B" w:rsidRPr="009C43A0" w:rsidRDefault="00153D0B" w:rsidP="009A02BC">
            <w:pPr>
              <w:spacing w:after="0"/>
              <w:ind w:firstLine="318"/>
              <w:jc w:val="both"/>
              <w:rPr>
                <w:rFonts w:ascii="Times New Roman" w:hAnsi="Times New Roman"/>
                <w:b/>
                <w:sz w:val="24"/>
                <w:szCs w:val="24"/>
              </w:rPr>
            </w:pPr>
            <w:r w:rsidRPr="009C43A0">
              <w:rPr>
                <w:rStyle w:val="211pt"/>
                <w:sz w:val="24"/>
                <w:szCs w:val="24"/>
              </w:rPr>
              <w:t>Правила проведения и технологию проверки качества выполне</w:t>
            </w:r>
            <w:r w:rsidRPr="009C43A0">
              <w:rPr>
                <w:rStyle w:val="211pt"/>
                <w:sz w:val="24"/>
                <w:szCs w:val="24"/>
              </w:rPr>
              <w:t>н</w:t>
            </w:r>
            <w:r w:rsidRPr="009C43A0">
              <w:rPr>
                <w:rStyle w:val="211pt"/>
                <w:sz w:val="24"/>
                <w:szCs w:val="24"/>
              </w:rPr>
              <w:t>ных работ</w:t>
            </w:r>
          </w:p>
        </w:tc>
      </w:tr>
      <w:tr w:rsidR="00153D0B" w:rsidRPr="009C43A0" w14:paraId="491DC8FE" w14:textId="77777777" w:rsidTr="000E4E1A">
        <w:trPr>
          <w:trHeight w:val="210"/>
          <w:jc w:val="center"/>
        </w:trPr>
        <w:tc>
          <w:tcPr>
            <w:tcW w:w="2440" w:type="dxa"/>
            <w:vMerge w:val="restart"/>
          </w:tcPr>
          <w:p w14:paraId="66B74769" w14:textId="77777777" w:rsidR="00153D0B" w:rsidRPr="009C43A0" w:rsidRDefault="00153D0B" w:rsidP="005318AB">
            <w:pPr>
              <w:pStyle w:val="15"/>
              <w:shd w:val="clear" w:color="auto" w:fill="auto"/>
              <w:tabs>
                <w:tab w:val="left" w:pos="1441"/>
              </w:tabs>
              <w:spacing w:before="0" w:after="0" w:line="276" w:lineRule="auto"/>
              <w:ind w:firstLine="284"/>
              <w:jc w:val="both"/>
              <w:rPr>
                <w:rStyle w:val="211pt"/>
                <w:sz w:val="24"/>
                <w:szCs w:val="24"/>
              </w:rPr>
            </w:pPr>
            <w:r w:rsidRPr="009C43A0">
              <w:rPr>
                <w:rStyle w:val="211pt"/>
                <w:sz w:val="24"/>
                <w:szCs w:val="24"/>
              </w:rPr>
              <w:t>Изготовление и</w:t>
            </w:r>
            <w:r w:rsidRPr="009C43A0">
              <w:rPr>
                <w:rStyle w:val="211pt"/>
                <w:sz w:val="24"/>
                <w:szCs w:val="24"/>
              </w:rPr>
              <w:t>з</w:t>
            </w:r>
            <w:r w:rsidRPr="009C43A0">
              <w:rPr>
                <w:rStyle w:val="211pt"/>
                <w:sz w:val="24"/>
                <w:szCs w:val="24"/>
              </w:rPr>
              <w:t>делий на токарно-револьверных ста</w:t>
            </w:r>
            <w:r w:rsidRPr="009C43A0">
              <w:rPr>
                <w:rStyle w:val="211pt"/>
                <w:sz w:val="24"/>
                <w:szCs w:val="24"/>
              </w:rPr>
              <w:t>н</w:t>
            </w:r>
            <w:r w:rsidRPr="009C43A0">
              <w:rPr>
                <w:rStyle w:val="211pt"/>
                <w:sz w:val="24"/>
                <w:szCs w:val="24"/>
              </w:rPr>
              <w:t>ках  по стадиям те</w:t>
            </w:r>
            <w:r w:rsidRPr="009C43A0">
              <w:rPr>
                <w:rStyle w:val="211pt"/>
                <w:sz w:val="24"/>
                <w:szCs w:val="24"/>
              </w:rPr>
              <w:t>х</w:t>
            </w:r>
            <w:r w:rsidRPr="009C43A0">
              <w:rPr>
                <w:rStyle w:val="211pt"/>
                <w:sz w:val="24"/>
                <w:szCs w:val="24"/>
              </w:rPr>
              <w:t>нологического пр</w:t>
            </w:r>
            <w:r w:rsidRPr="009C43A0">
              <w:rPr>
                <w:rStyle w:val="211pt"/>
                <w:sz w:val="24"/>
                <w:szCs w:val="24"/>
              </w:rPr>
              <w:t>о</w:t>
            </w:r>
            <w:r w:rsidRPr="009C43A0">
              <w:rPr>
                <w:rStyle w:val="211pt"/>
                <w:sz w:val="24"/>
                <w:szCs w:val="24"/>
              </w:rPr>
              <w:t>цесса в соответствии с требованиями охраны труда и эк</w:t>
            </w:r>
            <w:r w:rsidRPr="009C43A0">
              <w:rPr>
                <w:rStyle w:val="211pt"/>
                <w:sz w:val="24"/>
                <w:szCs w:val="24"/>
              </w:rPr>
              <w:t>о</w:t>
            </w:r>
            <w:r w:rsidRPr="009C43A0">
              <w:rPr>
                <w:rStyle w:val="211pt"/>
                <w:sz w:val="24"/>
                <w:szCs w:val="24"/>
              </w:rPr>
              <w:t>логической безопа</w:t>
            </w:r>
            <w:r w:rsidRPr="009C43A0">
              <w:rPr>
                <w:rStyle w:val="211pt"/>
                <w:sz w:val="24"/>
                <w:szCs w:val="24"/>
              </w:rPr>
              <w:t>с</w:t>
            </w:r>
            <w:r w:rsidRPr="009C43A0">
              <w:rPr>
                <w:rStyle w:val="211pt"/>
                <w:sz w:val="24"/>
                <w:szCs w:val="24"/>
              </w:rPr>
              <w:t>ности</w:t>
            </w:r>
          </w:p>
          <w:p w14:paraId="203B72F8" w14:textId="77777777" w:rsidR="00153D0B" w:rsidRPr="009C43A0" w:rsidRDefault="00153D0B" w:rsidP="005318AB">
            <w:pPr>
              <w:pStyle w:val="15"/>
              <w:shd w:val="clear" w:color="auto" w:fill="auto"/>
              <w:tabs>
                <w:tab w:val="left" w:pos="1441"/>
              </w:tabs>
              <w:spacing w:before="0" w:after="0" w:line="276" w:lineRule="auto"/>
              <w:ind w:firstLine="284"/>
              <w:jc w:val="both"/>
              <w:rPr>
                <w:rStyle w:val="211pt"/>
                <w:sz w:val="24"/>
                <w:szCs w:val="24"/>
              </w:rPr>
            </w:pPr>
          </w:p>
        </w:tc>
        <w:tc>
          <w:tcPr>
            <w:tcW w:w="3819" w:type="dxa"/>
            <w:vMerge w:val="restart"/>
          </w:tcPr>
          <w:p w14:paraId="23B6562F" w14:textId="77777777" w:rsidR="00153D0B" w:rsidRPr="009C43A0" w:rsidRDefault="00153D0B" w:rsidP="005318AB">
            <w:pPr>
              <w:spacing w:after="0"/>
              <w:rPr>
                <w:rFonts w:ascii="Times New Roman" w:hAnsi="Times New Roman"/>
                <w:sz w:val="24"/>
                <w:szCs w:val="24"/>
              </w:rPr>
            </w:pPr>
            <w:r w:rsidRPr="009C43A0">
              <w:rPr>
                <w:rFonts w:ascii="Times New Roman" w:hAnsi="Times New Roman"/>
                <w:color w:val="000000"/>
                <w:sz w:val="24"/>
                <w:szCs w:val="24"/>
              </w:rPr>
              <w:t>ПК4.1 Осуществлять подготовку и обслуживание рабочего места для работы на токарно-револьверных станках.</w:t>
            </w:r>
          </w:p>
        </w:tc>
        <w:tc>
          <w:tcPr>
            <w:tcW w:w="7513" w:type="dxa"/>
          </w:tcPr>
          <w:p w14:paraId="2515047F" w14:textId="77777777" w:rsidR="009F3AF7" w:rsidRPr="009C43A0" w:rsidRDefault="00153D0B" w:rsidP="009A02BC">
            <w:pPr>
              <w:spacing w:after="0"/>
              <w:ind w:firstLine="318"/>
              <w:jc w:val="both"/>
              <w:rPr>
                <w:rFonts w:ascii="Times New Roman" w:hAnsi="Times New Roman"/>
                <w:b/>
                <w:sz w:val="24"/>
                <w:szCs w:val="24"/>
              </w:rPr>
            </w:pPr>
            <w:r w:rsidRPr="009C43A0">
              <w:rPr>
                <w:rFonts w:ascii="Times New Roman" w:hAnsi="Times New Roman"/>
                <w:b/>
                <w:sz w:val="24"/>
                <w:szCs w:val="24"/>
              </w:rPr>
              <w:t>Практический опыт</w:t>
            </w:r>
            <w:r w:rsidR="005C79C2" w:rsidRPr="009C43A0">
              <w:rPr>
                <w:rFonts w:ascii="Times New Roman" w:hAnsi="Times New Roman"/>
                <w:b/>
                <w:sz w:val="24"/>
                <w:szCs w:val="24"/>
              </w:rPr>
              <w:t>в</w:t>
            </w:r>
            <w:r w:rsidRPr="009C43A0">
              <w:rPr>
                <w:rFonts w:ascii="Times New Roman" w:hAnsi="Times New Roman"/>
                <w:b/>
                <w:sz w:val="24"/>
                <w:szCs w:val="24"/>
              </w:rPr>
              <w:t>:</w:t>
            </w:r>
          </w:p>
          <w:p w14:paraId="325A3130" w14:textId="77777777" w:rsidR="00153D0B" w:rsidRPr="009C43A0" w:rsidRDefault="00153D0B" w:rsidP="005C79C2">
            <w:pPr>
              <w:spacing w:after="0"/>
              <w:ind w:firstLine="318"/>
              <w:jc w:val="both"/>
              <w:rPr>
                <w:rFonts w:ascii="Times New Roman" w:hAnsi="Times New Roman"/>
                <w:b/>
                <w:sz w:val="24"/>
                <w:szCs w:val="24"/>
              </w:rPr>
            </w:pPr>
            <w:r w:rsidRPr="009C43A0">
              <w:rPr>
                <w:rStyle w:val="211pt"/>
                <w:sz w:val="24"/>
                <w:szCs w:val="24"/>
              </w:rPr>
              <w:t>Выполнени</w:t>
            </w:r>
            <w:r w:rsidR="005C79C2" w:rsidRPr="009C43A0">
              <w:rPr>
                <w:rStyle w:val="211pt"/>
                <w:sz w:val="24"/>
                <w:szCs w:val="24"/>
              </w:rPr>
              <w:t>и</w:t>
            </w:r>
            <w:r w:rsidRPr="009C43A0">
              <w:rPr>
                <w:rStyle w:val="211pt"/>
                <w:sz w:val="24"/>
                <w:szCs w:val="24"/>
              </w:rPr>
              <w:t xml:space="preserve"> подготовительных работ и обслуживании рабочего места токаря-револьверщика</w:t>
            </w:r>
          </w:p>
        </w:tc>
      </w:tr>
      <w:tr w:rsidR="00153D0B" w:rsidRPr="009C43A0" w14:paraId="4E9601D2" w14:textId="77777777" w:rsidTr="000E4E1A">
        <w:trPr>
          <w:trHeight w:val="210"/>
          <w:jc w:val="center"/>
        </w:trPr>
        <w:tc>
          <w:tcPr>
            <w:tcW w:w="2440" w:type="dxa"/>
            <w:vMerge/>
          </w:tcPr>
          <w:p w14:paraId="16B487DA" w14:textId="77777777" w:rsidR="00153D0B" w:rsidRPr="009C43A0" w:rsidRDefault="00153D0B" w:rsidP="005318AB">
            <w:pPr>
              <w:pStyle w:val="15"/>
              <w:shd w:val="clear" w:color="auto" w:fill="auto"/>
              <w:tabs>
                <w:tab w:val="left" w:pos="1441"/>
              </w:tabs>
              <w:spacing w:before="0" w:after="0" w:line="276" w:lineRule="auto"/>
              <w:ind w:firstLine="284"/>
              <w:jc w:val="both"/>
              <w:rPr>
                <w:rStyle w:val="211pt"/>
                <w:sz w:val="24"/>
                <w:szCs w:val="24"/>
              </w:rPr>
            </w:pPr>
          </w:p>
        </w:tc>
        <w:tc>
          <w:tcPr>
            <w:tcW w:w="3819" w:type="dxa"/>
            <w:vMerge/>
          </w:tcPr>
          <w:p w14:paraId="26CC65ED" w14:textId="77777777" w:rsidR="00153D0B" w:rsidRPr="009C43A0" w:rsidRDefault="00153D0B" w:rsidP="005318AB">
            <w:pPr>
              <w:spacing w:after="0"/>
              <w:jc w:val="both"/>
              <w:rPr>
                <w:rFonts w:ascii="Times New Roman" w:hAnsi="Times New Roman"/>
                <w:sz w:val="24"/>
                <w:szCs w:val="24"/>
              </w:rPr>
            </w:pPr>
          </w:p>
        </w:tc>
        <w:tc>
          <w:tcPr>
            <w:tcW w:w="7513" w:type="dxa"/>
          </w:tcPr>
          <w:p w14:paraId="0A6F03A0" w14:textId="77777777" w:rsidR="00153D0B" w:rsidRPr="009C43A0" w:rsidRDefault="00153D0B" w:rsidP="009A02BC">
            <w:pPr>
              <w:spacing w:after="0"/>
              <w:ind w:firstLine="318"/>
              <w:jc w:val="both"/>
              <w:rPr>
                <w:rStyle w:val="affff8"/>
                <w:rFonts w:ascii="Times New Roman" w:hAnsi="Times New Roman"/>
                <w:sz w:val="24"/>
                <w:szCs w:val="24"/>
              </w:rPr>
            </w:pPr>
            <w:r w:rsidRPr="009C43A0">
              <w:rPr>
                <w:rFonts w:ascii="Times New Roman" w:hAnsi="Times New Roman"/>
                <w:b/>
                <w:sz w:val="24"/>
                <w:szCs w:val="24"/>
              </w:rPr>
              <w:t>Умения:</w:t>
            </w:r>
          </w:p>
          <w:p w14:paraId="5FEAD263" w14:textId="77777777" w:rsidR="00153D0B" w:rsidRPr="009C43A0" w:rsidRDefault="00153D0B" w:rsidP="009A02BC">
            <w:pPr>
              <w:spacing w:after="0"/>
              <w:ind w:firstLine="318"/>
              <w:jc w:val="both"/>
              <w:rPr>
                <w:rFonts w:ascii="Times New Roman" w:hAnsi="Times New Roman"/>
                <w:b/>
                <w:sz w:val="24"/>
                <w:szCs w:val="24"/>
              </w:rPr>
            </w:pPr>
            <w:r w:rsidRPr="009C43A0">
              <w:rPr>
                <w:rStyle w:val="211pt"/>
                <w:sz w:val="24"/>
                <w:szCs w:val="24"/>
              </w:rPr>
              <w:t>Осуществлять подготовку к работе и обслуживание рабочего места токаря-револьверщика в соответствии с требованиями охраны труда, производственной санитарии, пожарной безопасности и электробе</w:t>
            </w:r>
            <w:r w:rsidRPr="009C43A0">
              <w:rPr>
                <w:rStyle w:val="211pt"/>
                <w:sz w:val="24"/>
                <w:szCs w:val="24"/>
              </w:rPr>
              <w:t>з</w:t>
            </w:r>
            <w:r w:rsidRPr="009C43A0">
              <w:rPr>
                <w:rStyle w:val="211pt"/>
                <w:sz w:val="24"/>
                <w:szCs w:val="24"/>
              </w:rPr>
              <w:t>опасности</w:t>
            </w:r>
          </w:p>
        </w:tc>
      </w:tr>
      <w:tr w:rsidR="00153D0B" w:rsidRPr="009C43A0" w14:paraId="1527DDA2" w14:textId="77777777" w:rsidTr="000E4E1A">
        <w:trPr>
          <w:trHeight w:val="210"/>
          <w:jc w:val="center"/>
        </w:trPr>
        <w:tc>
          <w:tcPr>
            <w:tcW w:w="2440" w:type="dxa"/>
            <w:vMerge/>
          </w:tcPr>
          <w:p w14:paraId="6BD0B7AB" w14:textId="77777777" w:rsidR="00153D0B" w:rsidRPr="009C43A0" w:rsidRDefault="00153D0B" w:rsidP="005318AB">
            <w:pPr>
              <w:pStyle w:val="15"/>
              <w:shd w:val="clear" w:color="auto" w:fill="auto"/>
              <w:tabs>
                <w:tab w:val="left" w:pos="1441"/>
              </w:tabs>
              <w:spacing w:before="0" w:after="0" w:line="276" w:lineRule="auto"/>
              <w:ind w:firstLine="284"/>
              <w:jc w:val="both"/>
              <w:rPr>
                <w:rStyle w:val="211pt"/>
                <w:sz w:val="24"/>
                <w:szCs w:val="24"/>
              </w:rPr>
            </w:pPr>
          </w:p>
        </w:tc>
        <w:tc>
          <w:tcPr>
            <w:tcW w:w="3819" w:type="dxa"/>
            <w:vMerge/>
          </w:tcPr>
          <w:p w14:paraId="412307EB" w14:textId="77777777" w:rsidR="00153D0B" w:rsidRPr="009C43A0" w:rsidRDefault="00153D0B" w:rsidP="005318AB">
            <w:pPr>
              <w:spacing w:after="0"/>
              <w:jc w:val="both"/>
              <w:rPr>
                <w:rFonts w:ascii="Times New Roman" w:hAnsi="Times New Roman"/>
                <w:sz w:val="24"/>
                <w:szCs w:val="24"/>
              </w:rPr>
            </w:pPr>
          </w:p>
        </w:tc>
        <w:tc>
          <w:tcPr>
            <w:tcW w:w="7513" w:type="dxa"/>
          </w:tcPr>
          <w:p w14:paraId="77F39251" w14:textId="77777777" w:rsidR="00153D0B" w:rsidRPr="009C43A0" w:rsidRDefault="00153D0B" w:rsidP="009A02BC">
            <w:pPr>
              <w:pStyle w:val="28"/>
              <w:shd w:val="clear" w:color="auto" w:fill="auto"/>
              <w:spacing w:after="0" w:line="276" w:lineRule="auto"/>
              <w:ind w:firstLine="318"/>
              <w:jc w:val="both"/>
              <w:rPr>
                <w:rStyle w:val="211pt"/>
                <w:b/>
                <w:sz w:val="24"/>
                <w:szCs w:val="24"/>
              </w:rPr>
            </w:pPr>
            <w:r w:rsidRPr="009C43A0">
              <w:rPr>
                <w:rStyle w:val="211pt"/>
                <w:b/>
                <w:sz w:val="24"/>
                <w:szCs w:val="24"/>
              </w:rPr>
              <w:t xml:space="preserve">Знания </w:t>
            </w:r>
          </w:p>
          <w:p w14:paraId="5641265C" w14:textId="77777777" w:rsidR="00153D0B" w:rsidRPr="009C43A0" w:rsidRDefault="00153D0B" w:rsidP="009A02BC">
            <w:pPr>
              <w:pStyle w:val="28"/>
              <w:shd w:val="clear" w:color="auto" w:fill="auto"/>
              <w:spacing w:after="0" w:line="276" w:lineRule="auto"/>
              <w:ind w:firstLine="318"/>
              <w:jc w:val="both"/>
              <w:rPr>
                <w:color w:val="000000"/>
                <w:sz w:val="24"/>
                <w:szCs w:val="24"/>
              </w:rPr>
            </w:pPr>
            <w:r w:rsidRPr="009C43A0">
              <w:rPr>
                <w:rStyle w:val="211pt"/>
                <w:sz w:val="24"/>
                <w:szCs w:val="24"/>
              </w:rPr>
              <w:t>Правила подготовки к работе и содержания рабочих мест токаря-револьверщика, требования охраны труда, производственной санит</w:t>
            </w:r>
            <w:r w:rsidRPr="009C43A0">
              <w:rPr>
                <w:rStyle w:val="211pt"/>
                <w:sz w:val="24"/>
                <w:szCs w:val="24"/>
              </w:rPr>
              <w:t>а</w:t>
            </w:r>
            <w:r w:rsidRPr="009C43A0">
              <w:rPr>
                <w:rStyle w:val="211pt"/>
                <w:sz w:val="24"/>
                <w:szCs w:val="24"/>
              </w:rPr>
              <w:t>рии, пожарной безопасности и электробезопасности;</w:t>
            </w:r>
          </w:p>
          <w:p w14:paraId="1C6977DB" w14:textId="77777777" w:rsidR="00153D0B" w:rsidRPr="009C43A0" w:rsidRDefault="00153D0B" w:rsidP="009A02BC">
            <w:pPr>
              <w:pStyle w:val="28"/>
              <w:shd w:val="clear" w:color="auto" w:fill="auto"/>
              <w:spacing w:after="0" w:line="276" w:lineRule="auto"/>
              <w:ind w:firstLine="318"/>
              <w:jc w:val="both"/>
              <w:rPr>
                <w:b/>
                <w:color w:val="000000"/>
                <w:sz w:val="24"/>
                <w:szCs w:val="24"/>
              </w:rPr>
            </w:pPr>
            <w:r w:rsidRPr="009C43A0">
              <w:rPr>
                <w:rStyle w:val="211pt"/>
                <w:sz w:val="24"/>
                <w:szCs w:val="24"/>
              </w:rPr>
              <w:t>Конструктивные особенности, правила управления, подналадки и проверки на точность токарно-револьверных станков различных типов</w:t>
            </w:r>
          </w:p>
        </w:tc>
      </w:tr>
      <w:tr w:rsidR="00153D0B" w:rsidRPr="009C43A0" w14:paraId="29169562" w14:textId="77777777" w:rsidTr="000E4E1A">
        <w:trPr>
          <w:trHeight w:val="210"/>
          <w:jc w:val="center"/>
        </w:trPr>
        <w:tc>
          <w:tcPr>
            <w:tcW w:w="2440" w:type="dxa"/>
            <w:vMerge/>
          </w:tcPr>
          <w:p w14:paraId="356E57DC" w14:textId="77777777" w:rsidR="00153D0B" w:rsidRPr="009C43A0" w:rsidRDefault="00153D0B" w:rsidP="005318AB">
            <w:pPr>
              <w:pStyle w:val="15"/>
              <w:shd w:val="clear" w:color="auto" w:fill="auto"/>
              <w:tabs>
                <w:tab w:val="left" w:pos="1441"/>
              </w:tabs>
              <w:spacing w:before="0" w:after="0" w:line="276" w:lineRule="auto"/>
              <w:ind w:firstLine="284"/>
              <w:jc w:val="both"/>
              <w:rPr>
                <w:rStyle w:val="211pt"/>
                <w:sz w:val="24"/>
                <w:szCs w:val="24"/>
              </w:rPr>
            </w:pPr>
          </w:p>
        </w:tc>
        <w:tc>
          <w:tcPr>
            <w:tcW w:w="3819" w:type="dxa"/>
            <w:vMerge w:val="restart"/>
          </w:tcPr>
          <w:p w14:paraId="652D5BC0" w14:textId="77777777" w:rsidR="00153D0B" w:rsidRPr="009C43A0" w:rsidRDefault="00153D0B" w:rsidP="005318AB">
            <w:pPr>
              <w:spacing w:after="0"/>
              <w:rPr>
                <w:rFonts w:ascii="Times New Roman" w:hAnsi="Times New Roman"/>
                <w:sz w:val="24"/>
                <w:szCs w:val="24"/>
              </w:rPr>
            </w:pPr>
            <w:r w:rsidRPr="009C43A0">
              <w:rPr>
                <w:rFonts w:ascii="Times New Roman" w:hAnsi="Times New Roman"/>
                <w:color w:val="000000"/>
                <w:sz w:val="24"/>
                <w:szCs w:val="24"/>
              </w:rPr>
              <w:t xml:space="preserve">ПК4.2. Осуществлять подготовку </w:t>
            </w:r>
            <w:r w:rsidRPr="009C43A0">
              <w:rPr>
                <w:rFonts w:ascii="Times New Roman" w:hAnsi="Times New Roman"/>
                <w:color w:val="000000"/>
                <w:sz w:val="24"/>
                <w:szCs w:val="24"/>
              </w:rPr>
              <w:lastRenderedPageBreak/>
              <w:t>к использованию инструмента и оснастки для работы на токарно-револьверных станках в соотве</w:t>
            </w:r>
            <w:r w:rsidRPr="009C43A0">
              <w:rPr>
                <w:rFonts w:ascii="Times New Roman" w:hAnsi="Times New Roman"/>
                <w:color w:val="000000"/>
                <w:sz w:val="24"/>
                <w:szCs w:val="24"/>
              </w:rPr>
              <w:t>т</w:t>
            </w:r>
            <w:r w:rsidRPr="009C43A0">
              <w:rPr>
                <w:rFonts w:ascii="Times New Roman" w:hAnsi="Times New Roman"/>
                <w:color w:val="000000"/>
                <w:sz w:val="24"/>
                <w:szCs w:val="24"/>
              </w:rPr>
              <w:t>ствии с полученным заданием.</w:t>
            </w:r>
          </w:p>
        </w:tc>
        <w:tc>
          <w:tcPr>
            <w:tcW w:w="7513" w:type="dxa"/>
          </w:tcPr>
          <w:p w14:paraId="1825C3DF" w14:textId="77777777" w:rsidR="009F3AF7" w:rsidRPr="009C43A0" w:rsidRDefault="00153D0B" w:rsidP="009A02BC">
            <w:pPr>
              <w:spacing w:after="0"/>
              <w:ind w:firstLine="318"/>
              <w:jc w:val="both"/>
              <w:rPr>
                <w:rFonts w:ascii="Times New Roman" w:hAnsi="Times New Roman"/>
                <w:b/>
                <w:sz w:val="24"/>
                <w:szCs w:val="24"/>
              </w:rPr>
            </w:pPr>
            <w:r w:rsidRPr="009C43A0">
              <w:rPr>
                <w:rFonts w:ascii="Times New Roman" w:hAnsi="Times New Roman"/>
                <w:b/>
                <w:sz w:val="24"/>
                <w:szCs w:val="24"/>
              </w:rPr>
              <w:lastRenderedPageBreak/>
              <w:t>Практический опыт</w:t>
            </w:r>
            <w:r w:rsidR="005C79C2" w:rsidRPr="009C43A0">
              <w:rPr>
                <w:rFonts w:ascii="Times New Roman" w:hAnsi="Times New Roman"/>
                <w:b/>
                <w:sz w:val="24"/>
                <w:szCs w:val="24"/>
              </w:rPr>
              <w:t>в</w:t>
            </w:r>
            <w:r w:rsidRPr="009C43A0">
              <w:rPr>
                <w:rFonts w:ascii="Times New Roman" w:hAnsi="Times New Roman"/>
                <w:b/>
                <w:sz w:val="24"/>
                <w:szCs w:val="24"/>
              </w:rPr>
              <w:t>:</w:t>
            </w:r>
          </w:p>
          <w:p w14:paraId="7BD803CC" w14:textId="77777777" w:rsidR="00153D0B" w:rsidRPr="009C43A0" w:rsidRDefault="00153D0B" w:rsidP="005C79C2">
            <w:pPr>
              <w:spacing w:after="0"/>
              <w:ind w:firstLine="318"/>
              <w:jc w:val="both"/>
              <w:rPr>
                <w:rFonts w:ascii="Times New Roman" w:hAnsi="Times New Roman"/>
                <w:b/>
                <w:sz w:val="24"/>
                <w:szCs w:val="24"/>
              </w:rPr>
            </w:pPr>
            <w:r w:rsidRPr="009C43A0">
              <w:rPr>
                <w:rStyle w:val="211pt"/>
                <w:sz w:val="24"/>
                <w:szCs w:val="24"/>
              </w:rPr>
              <w:lastRenderedPageBreak/>
              <w:t>Подготовк</w:t>
            </w:r>
            <w:r w:rsidR="005C79C2" w:rsidRPr="009C43A0">
              <w:rPr>
                <w:rStyle w:val="211pt"/>
                <w:sz w:val="24"/>
                <w:szCs w:val="24"/>
              </w:rPr>
              <w:t>е</w:t>
            </w:r>
            <w:r w:rsidRPr="009C43A0">
              <w:rPr>
                <w:rStyle w:val="211pt"/>
                <w:sz w:val="24"/>
                <w:szCs w:val="24"/>
              </w:rPr>
              <w:t xml:space="preserve"> к использованию инструмента и оснастки для работы на токарно-револьверных станках в соответствии с полученным зад</w:t>
            </w:r>
            <w:r w:rsidRPr="009C43A0">
              <w:rPr>
                <w:rStyle w:val="211pt"/>
                <w:sz w:val="24"/>
                <w:szCs w:val="24"/>
              </w:rPr>
              <w:t>а</w:t>
            </w:r>
            <w:r w:rsidRPr="009C43A0">
              <w:rPr>
                <w:rStyle w:val="211pt"/>
                <w:sz w:val="24"/>
                <w:szCs w:val="24"/>
              </w:rPr>
              <w:t>нием</w:t>
            </w:r>
          </w:p>
        </w:tc>
      </w:tr>
      <w:tr w:rsidR="00153D0B" w:rsidRPr="009C43A0" w14:paraId="3C6CC653" w14:textId="77777777" w:rsidTr="000E4E1A">
        <w:trPr>
          <w:trHeight w:val="210"/>
          <w:jc w:val="center"/>
        </w:trPr>
        <w:tc>
          <w:tcPr>
            <w:tcW w:w="2440" w:type="dxa"/>
            <w:vMerge/>
          </w:tcPr>
          <w:p w14:paraId="626D9635" w14:textId="77777777" w:rsidR="00153D0B" w:rsidRPr="009C43A0" w:rsidRDefault="00153D0B" w:rsidP="005318AB">
            <w:pPr>
              <w:pStyle w:val="15"/>
              <w:shd w:val="clear" w:color="auto" w:fill="auto"/>
              <w:tabs>
                <w:tab w:val="left" w:pos="1441"/>
              </w:tabs>
              <w:spacing w:before="0" w:after="0" w:line="276" w:lineRule="auto"/>
              <w:ind w:firstLine="284"/>
              <w:jc w:val="both"/>
              <w:rPr>
                <w:rStyle w:val="211pt"/>
                <w:sz w:val="24"/>
                <w:szCs w:val="24"/>
              </w:rPr>
            </w:pPr>
          </w:p>
        </w:tc>
        <w:tc>
          <w:tcPr>
            <w:tcW w:w="3819" w:type="dxa"/>
            <w:vMerge/>
          </w:tcPr>
          <w:p w14:paraId="212865A5" w14:textId="77777777" w:rsidR="00153D0B" w:rsidRPr="009C43A0" w:rsidRDefault="00153D0B" w:rsidP="005318AB">
            <w:pPr>
              <w:spacing w:after="0"/>
              <w:jc w:val="both"/>
              <w:rPr>
                <w:rFonts w:ascii="Times New Roman" w:hAnsi="Times New Roman"/>
                <w:sz w:val="24"/>
                <w:szCs w:val="24"/>
              </w:rPr>
            </w:pPr>
          </w:p>
        </w:tc>
        <w:tc>
          <w:tcPr>
            <w:tcW w:w="7513" w:type="dxa"/>
          </w:tcPr>
          <w:p w14:paraId="25D01E1F" w14:textId="77777777" w:rsidR="00153D0B" w:rsidRPr="009C43A0" w:rsidRDefault="00153D0B" w:rsidP="009A02BC">
            <w:pPr>
              <w:spacing w:after="0"/>
              <w:ind w:firstLine="318"/>
              <w:jc w:val="both"/>
              <w:rPr>
                <w:rStyle w:val="affff8"/>
                <w:rFonts w:ascii="Times New Roman" w:hAnsi="Times New Roman"/>
                <w:sz w:val="24"/>
                <w:szCs w:val="24"/>
              </w:rPr>
            </w:pPr>
            <w:r w:rsidRPr="009C43A0">
              <w:rPr>
                <w:rFonts w:ascii="Times New Roman" w:hAnsi="Times New Roman"/>
                <w:b/>
                <w:sz w:val="24"/>
                <w:szCs w:val="24"/>
              </w:rPr>
              <w:t>Умения:</w:t>
            </w:r>
          </w:p>
          <w:p w14:paraId="3C204110" w14:textId="77777777" w:rsidR="00153D0B" w:rsidRPr="009C43A0" w:rsidRDefault="00153D0B" w:rsidP="009A02BC">
            <w:pPr>
              <w:spacing w:after="0"/>
              <w:ind w:firstLine="318"/>
              <w:jc w:val="both"/>
              <w:rPr>
                <w:rFonts w:ascii="Times New Roman" w:hAnsi="Times New Roman"/>
                <w:b/>
                <w:sz w:val="24"/>
                <w:szCs w:val="24"/>
              </w:rPr>
            </w:pPr>
            <w:r w:rsidRPr="009C43A0">
              <w:rPr>
                <w:rStyle w:val="211pt"/>
                <w:sz w:val="24"/>
                <w:szCs w:val="24"/>
              </w:rPr>
              <w:t>Выбирать и подготавливать к работе универсальные, специальные приспособ</w:t>
            </w:r>
            <w:r w:rsidR="00755C78" w:rsidRPr="009C43A0">
              <w:rPr>
                <w:rStyle w:val="211pt"/>
                <w:sz w:val="24"/>
                <w:szCs w:val="24"/>
              </w:rPr>
              <w:t>ления, режущий и контрольно-</w:t>
            </w:r>
            <w:r w:rsidRPr="009C43A0">
              <w:rPr>
                <w:rStyle w:val="211pt"/>
                <w:sz w:val="24"/>
                <w:szCs w:val="24"/>
              </w:rPr>
              <w:t>измерительный инструмент</w:t>
            </w:r>
          </w:p>
        </w:tc>
      </w:tr>
      <w:tr w:rsidR="00153D0B" w:rsidRPr="009C43A0" w14:paraId="59A6FD90" w14:textId="77777777" w:rsidTr="000E4E1A">
        <w:trPr>
          <w:trHeight w:val="210"/>
          <w:jc w:val="center"/>
        </w:trPr>
        <w:tc>
          <w:tcPr>
            <w:tcW w:w="2440" w:type="dxa"/>
            <w:vMerge/>
          </w:tcPr>
          <w:p w14:paraId="34012AE1" w14:textId="77777777" w:rsidR="00153D0B" w:rsidRPr="009C43A0" w:rsidRDefault="00153D0B" w:rsidP="005318AB">
            <w:pPr>
              <w:pStyle w:val="15"/>
              <w:shd w:val="clear" w:color="auto" w:fill="auto"/>
              <w:tabs>
                <w:tab w:val="left" w:pos="1441"/>
              </w:tabs>
              <w:spacing w:before="0" w:after="0" w:line="276" w:lineRule="auto"/>
              <w:ind w:firstLine="284"/>
              <w:jc w:val="both"/>
              <w:rPr>
                <w:rStyle w:val="211pt"/>
                <w:sz w:val="24"/>
                <w:szCs w:val="24"/>
              </w:rPr>
            </w:pPr>
          </w:p>
        </w:tc>
        <w:tc>
          <w:tcPr>
            <w:tcW w:w="3819" w:type="dxa"/>
            <w:vMerge/>
          </w:tcPr>
          <w:p w14:paraId="2BD6D394" w14:textId="77777777" w:rsidR="00153D0B" w:rsidRPr="009C43A0" w:rsidRDefault="00153D0B" w:rsidP="005318AB">
            <w:pPr>
              <w:spacing w:after="0"/>
              <w:jc w:val="both"/>
              <w:rPr>
                <w:rFonts w:ascii="Times New Roman" w:hAnsi="Times New Roman"/>
                <w:sz w:val="24"/>
                <w:szCs w:val="24"/>
              </w:rPr>
            </w:pPr>
          </w:p>
        </w:tc>
        <w:tc>
          <w:tcPr>
            <w:tcW w:w="7513" w:type="dxa"/>
          </w:tcPr>
          <w:p w14:paraId="6B7FA66F" w14:textId="77777777" w:rsidR="00153D0B" w:rsidRPr="009C43A0" w:rsidRDefault="00153D0B" w:rsidP="009A02BC">
            <w:pPr>
              <w:spacing w:after="0"/>
              <w:ind w:firstLine="318"/>
              <w:jc w:val="both"/>
              <w:rPr>
                <w:rStyle w:val="affff8"/>
                <w:rFonts w:ascii="Times New Roman" w:hAnsi="Times New Roman"/>
                <w:sz w:val="24"/>
                <w:szCs w:val="24"/>
              </w:rPr>
            </w:pPr>
            <w:r w:rsidRPr="009C43A0">
              <w:rPr>
                <w:rFonts w:ascii="Times New Roman" w:hAnsi="Times New Roman"/>
                <w:b/>
                <w:sz w:val="24"/>
                <w:szCs w:val="24"/>
              </w:rPr>
              <w:t>Знания:</w:t>
            </w:r>
          </w:p>
          <w:p w14:paraId="1B20F014" w14:textId="77777777" w:rsidR="00153D0B" w:rsidRPr="009C43A0" w:rsidRDefault="00153D0B" w:rsidP="009A02BC">
            <w:pPr>
              <w:spacing w:after="0"/>
              <w:ind w:firstLine="318"/>
              <w:jc w:val="both"/>
              <w:rPr>
                <w:rFonts w:ascii="Times New Roman" w:hAnsi="Times New Roman"/>
                <w:b/>
                <w:sz w:val="24"/>
                <w:szCs w:val="24"/>
              </w:rPr>
            </w:pPr>
            <w:r w:rsidRPr="009C43A0">
              <w:rPr>
                <w:rStyle w:val="211pt"/>
                <w:sz w:val="24"/>
                <w:szCs w:val="24"/>
              </w:rPr>
              <w:t>Устройство, правила применения, проверки на точность униве</w:t>
            </w:r>
            <w:r w:rsidRPr="009C43A0">
              <w:rPr>
                <w:rStyle w:val="211pt"/>
                <w:sz w:val="24"/>
                <w:szCs w:val="24"/>
              </w:rPr>
              <w:t>р</w:t>
            </w:r>
            <w:r w:rsidRPr="009C43A0">
              <w:rPr>
                <w:rStyle w:val="211pt"/>
                <w:sz w:val="24"/>
                <w:szCs w:val="24"/>
              </w:rPr>
              <w:t>сальных и специальных приспособлений, контроль</w:t>
            </w:r>
            <w:r w:rsidR="00755C78" w:rsidRPr="009C43A0">
              <w:rPr>
                <w:rStyle w:val="211pt"/>
                <w:sz w:val="24"/>
                <w:szCs w:val="24"/>
              </w:rPr>
              <w:t>но-</w:t>
            </w:r>
            <w:r w:rsidRPr="009C43A0">
              <w:rPr>
                <w:rStyle w:val="211pt"/>
                <w:sz w:val="24"/>
                <w:szCs w:val="24"/>
              </w:rPr>
              <w:t>измерительных инструментов</w:t>
            </w:r>
          </w:p>
        </w:tc>
      </w:tr>
      <w:tr w:rsidR="00153D0B" w:rsidRPr="009C43A0" w14:paraId="73CB614C" w14:textId="77777777" w:rsidTr="000E4E1A">
        <w:trPr>
          <w:trHeight w:val="210"/>
          <w:jc w:val="center"/>
        </w:trPr>
        <w:tc>
          <w:tcPr>
            <w:tcW w:w="2440" w:type="dxa"/>
            <w:vMerge/>
          </w:tcPr>
          <w:p w14:paraId="765A7665" w14:textId="77777777" w:rsidR="00153D0B" w:rsidRPr="009C43A0" w:rsidRDefault="00153D0B" w:rsidP="005318AB">
            <w:pPr>
              <w:pStyle w:val="15"/>
              <w:shd w:val="clear" w:color="auto" w:fill="auto"/>
              <w:tabs>
                <w:tab w:val="left" w:pos="1441"/>
              </w:tabs>
              <w:spacing w:before="0" w:after="0" w:line="276" w:lineRule="auto"/>
              <w:ind w:firstLine="284"/>
              <w:jc w:val="both"/>
              <w:rPr>
                <w:rStyle w:val="211pt"/>
                <w:sz w:val="24"/>
                <w:szCs w:val="24"/>
              </w:rPr>
            </w:pPr>
          </w:p>
        </w:tc>
        <w:tc>
          <w:tcPr>
            <w:tcW w:w="3819" w:type="dxa"/>
            <w:vMerge w:val="restart"/>
          </w:tcPr>
          <w:p w14:paraId="077CEEEA" w14:textId="77777777" w:rsidR="00153D0B" w:rsidRPr="009C43A0" w:rsidRDefault="00153D0B" w:rsidP="005318AB">
            <w:pPr>
              <w:spacing w:after="0"/>
              <w:rPr>
                <w:rFonts w:ascii="Times New Roman" w:hAnsi="Times New Roman"/>
                <w:sz w:val="24"/>
                <w:szCs w:val="24"/>
              </w:rPr>
            </w:pPr>
            <w:r w:rsidRPr="009C43A0">
              <w:rPr>
                <w:rFonts w:ascii="Times New Roman" w:hAnsi="Times New Roman"/>
                <w:color w:val="000000"/>
                <w:sz w:val="24"/>
                <w:szCs w:val="24"/>
              </w:rPr>
              <w:t>ПК4.3 Определять последовател</w:t>
            </w:r>
            <w:r w:rsidRPr="009C43A0">
              <w:rPr>
                <w:rFonts w:ascii="Times New Roman" w:hAnsi="Times New Roman"/>
                <w:color w:val="000000"/>
                <w:sz w:val="24"/>
                <w:szCs w:val="24"/>
              </w:rPr>
              <w:t>ь</w:t>
            </w:r>
            <w:r w:rsidRPr="009C43A0">
              <w:rPr>
                <w:rFonts w:ascii="Times New Roman" w:hAnsi="Times New Roman"/>
                <w:color w:val="000000"/>
                <w:sz w:val="24"/>
                <w:szCs w:val="24"/>
              </w:rPr>
              <w:t>ность и оптимальные режимы о</w:t>
            </w:r>
            <w:r w:rsidRPr="009C43A0">
              <w:rPr>
                <w:rFonts w:ascii="Times New Roman" w:hAnsi="Times New Roman"/>
                <w:color w:val="000000"/>
                <w:sz w:val="24"/>
                <w:szCs w:val="24"/>
              </w:rPr>
              <w:t>б</w:t>
            </w:r>
            <w:r w:rsidRPr="009C43A0">
              <w:rPr>
                <w:rFonts w:ascii="Times New Roman" w:hAnsi="Times New Roman"/>
                <w:color w:val="000000"/>
                <w:sz w:val="24"/>
                <w:szCs w:val="24"/>
              </w:rPr>
              <w:t>работки различных изделий на т</w:t>
            </w:r>
            <w:r w:rsidRPr="009C43A0">
              <w:rPr>
                <w:rFonts w:ascii="Times New Roman" w:hAnsi="Times New Roman"/>
                <w:color w:val="000000"/>
                <w:sz w:val="24"/>
                <w:szCs w:val="24"/>
              </w:rPr>
              <w:t>о</w:t>
            </w:r>
            <w:r w:rsidRPr="009C43A0">
              <w:rPr>
                <w:rFonts w:ascii="Times New Roman" w:hAnsi="Times New Roman"/>
                <w:color w:val="000000"/>
                <w:sz w:val="24"/>
                <w:szCs w:val="24"/>
              </w:rPr>
              <w:t>карно-револьверных станках в с</w:t>
            </w:r>
            <w:r w:rsidRPr="009C43A0">
              <w:rPr>
                <w:rFonts w:ascii="Times New Roman" w:hAnsi="Times New Roman"/>
                <w:color w:val="000000"/>
                <w:sz w:val="24"/>
                <w:szCs w:val="24"/>
              </w:rPr>
              <w:t>о</w:t>
            </w:r>
            <w:r w:rsidRPr="009C43A0">
              <w:rPr>
                <w:rFonts w:ascii="Times New Roman" w:hAnsi="Times New Roman"/>
                <w:color w:val="000000"/>
                <w:sz w:val="24"/>
                <w:szCs w:val="24"/>
              </w:rPr>
              <w:t>ответствии с заданием.</w:t>
            </w:r>
          </w:p>
        </w:tc>
        <w:tc>
          <w:tcPr>
            <w:tcW w:w="7513" w:type="dxa"/>
          </w:tcPr>
          <w:p w14:paraId="5EE641FA" w14:textId="77777777" w:rsidR="009F3AF7" w:rsidRPr="009C43A0" w:rsidRDefault="00153D0B" w:rsidP="009A02BC">
            <w:pPr>
              <w:spacing w:after="0"/>
              <w:ind w:firstLine="318"/>
              <w:jc w:val="both"/>
              <w:rPr>
                <w:rFonts w:ascii="Times New Roman" w:hAnsi="Times New Roman"/>
                <w:b/>
                <w:sz w:val="24"/>
                <w:szCs w:val="24"/>
              </w:rPr>
            </w:pPr>
            <w:r w:rsidRPr="009C43A0">
              <w:rPr>
                <w:rFonts w:ascii="Times New Roman" w:hAnsi="Times New Roman"/>
                <w:b/>
                <w:sz w:val="24"/>
                <w:szCs w:val="24"/>
              </w:rPr>
              <w:t>Практический опыт</w:t>
            </w:r>
            <w:r w:rsidR="005C79C2" w:rsidRPr="009C43A0">
              <w:rPr>
                <w:rFonts w:ascii="Times New Roman" w:hAnsi="Times New Roman"/>
                <w:b/>
                <w:sz w:val="24"/>
                <w:szCs w:val="24"/>
              </w:rPr>
              <w:t>в</w:t>
            </w:r>
            <w:r w:rsidRPr="009C43A0">
              <w:rPr>
                <w:rFonts w:ascii="Times New Roman" w:hAnsi="Times New Roman"/>
                <w:b/>
                <w:sz w:val="24"/>
                <w:szCs w:val="24"/>
              </w:rPr>
              <w:t>:</w:t>
            </w:r>
          </w:p>
          <w:p w14:paraId="427DEBC9" w14:textId="77777777" w:rsidR="00153D0B" w:rsidRPr="009C43A0" w:rsidRDefault="00153D0B" w:rsidP="005C79C2">
            <w:pPr>
              <w:spacing w:after="0"/>
              <w:ind w:firstLine="318"/>
              <w:jc w:val="both"/>
              <w:rPr>
                <w:rFonts w:ascii="Times New Roman" w:hAnsi="Times New Roman"/>
                <w:b/>
                <w:sz w:val="24"/>
                <w:szCs w:val="24"/>
              </w:rPr>
            </w:pPr>
            <w:r w:rsidRPr="009C43A0">
              <w:rPr>
                <w:rStyle w:val="211pt"/>
                <w:sz w:val="24"/>
                <w:szCs w:val="24"/>
              </w:rPr>
              <w:t>Определени</w:t>
            </w:r>
            <w:r w:rsidR="005C79C2" w:rsidRPr="009C43A0">
              <w:rPr>
                <w:rStyle w:val="211pt"/>
                <w:sz w:val="24"/>
                <w:szCs w:val="24"/>
              </w:rPr>
              <w:t>и</w:t>
            </w:r>
            <w:r w:rsidRPr="009C43A0">
              <w:rPr>
                <w:rStyle w:val="211pt"/>
                <w:sz w:val="24"/>
                <w:szCs w:val="24"/>
              </w:rPr>
              <w:t xml:space="preserve"> последовательности и оптимального режима обр</w:t>
            </w:r>
            <w:r w:rsidRPr="009C43A0">
              <w:rPr>
                <w:rStyle w:val="211pt"/>
                <w:sz w:val="24"/>
                <w:szCs w:val="24"/>
              </w:rPr>
              <w:t>а</w:t>
            </w:r>
            <w:r w:rsidRPr="009C43A0">
              <w:rPr>
                <w:rStyle w:val="211pt"/>
                <w:sz w:val="24"/>
                <w:szCs w:val="24"/>
              </w:rPr>
              <w:t>ботки различных изделий на токарно-револьверных станках в соотве</w:t>
            </w:r>
            <w:r w:rsidRPr="009C43A0">
              <w:rPr>
                <w:rStyle w:val="211pt"/>
                <w:sz w:val="24"/>
                <w:szCs w:val="24"/>
              </w:rPr>
              <w:t>т</w:t>
            </w:r>
            <w:r w:rsidRPr="009C43A0">
              <w:rPr>
                <w:rStyle w:val="211pt"/>
                <w:sz w:val="24"/>
                <w:szCs w:val="24"/>
              </w:rPr>
              <w:t>ствии с заданием</w:t>
            </w:r>
          </w:p>
        </w:tc>
      </w:tr>
      <w:tr w:rsidR="00153D0B" w:rsidRPr="009C43A0" w14:paraId="1AFED847" w14:textId="77777777" w:rsidTr="000E4E1A">
        <w:trPr>
          <w:trHeight w:val="210"/>
          <w:jc w:val="center"/>
        </w:trPr>
        <w:tc>
          <w:tcPr>
            <w:tcW w:w="2440" w:type="dxa"/>
            <w:vMerge/>
          </w:tcPr>
          <w:p w14:paraId="5C60944C" w14:textId="77777777" w:rsidR="00153D0B" w:rsidRPr="009C43A0" w:rsidRDefault="00153D0B" w:rsidP="005318AB">
            <w:pPr>
              <w:pStyle w:val="15"/>
              <w:shd w:val="clear" w:color="auto" w:fill="auto"/>
              <w:tabs>
                <w:tab w:val="left" w:pos="1441"/>
              </w:tabs>
              <w:spacing w:before="0" w:after="0" w:line="276" w:lineRule="auto"/>
              <w:ind w:firstLine="284"/>
              <w:jc w:val="both"/>
              <w:rPr>
                <w:rStyle w:val="211pt"/>
                <w:sz w:val="24"/>
                <w:szCs w:val="24"/>
              </w:rPr>
            </w:pPr>
          </w:p>
        </w:tc>
        <w:tc>
          <w:tcPr>
            <w:tcW w:w="3819" w:type="dxa"/>
            <w:vMerge/>
          </w:tcPr>
          <w:p w14:paraId="002612D6" w14:textId="77777777" w:rsidR="00153D0B" w:rsidRPr="009C43A0" w:rsidRDefault="00153D0B" w:rsidP="005318AB">
            <w:pPr>
              <w:spacing w:after="0"/>
              <w:jc w:val="both"/>
              <w:rPr>
                <w:rFonts w:ascii="Times New Roman" w:hAnsi="Times New Roman"/>
                <w:sz w:val="24"/>
                <w:szCs w:val="24"/>
              </w:rPr>
            </w:pPr>
          </w:p>
        </w:tc>
        <w:tc>
          <w:tcPr>
            <w:tcW w:w="7513" w:type="dxa"/>
          </w:tcPr>
          <w:p w14:paraId="4FAD4C72" w14:textId="77777777" w:rsidR="00153D0B" w:rsidRPr="009C43A0" w:rsidRDefault="00153D0B" w:rsidP="009A02BC">
            <w:pPr>
              <w:spacing w:after="0"/>
              <w:ind w:firstLine="318"/>
              <w:jc w:val="both"/>
              <w:rPr>
                <w:rStyle w:val="affff8"/>
                <w:rFonts w:ascii="Times New Roman" w:hAnsi="Times New Roman"/>
                <w:sz w:val="24"/>
                <w:szCs w:val="24"/>
              </w:rPr>
            </w:pPr>
            <w:r w:rsidRPr="009C43A0">
              <w:rPr>
                <w:rFonts w:ascii="Times New Roman" w:hAnsi="Times New Roman"/>
                <w:b/>
                <w:sz w:val="24"/>
                <w:szCs w:val="24"/>
              </w:rPr>
              <w:t>Умения:</w:t>
            </w:r>
          </w:p>
          <w:p w14:paraId="465A8DCD" w14:textId="77777777" w:rsidR="00153D0B" w:rsidRPr="009C43A0" w:rsidRDefault="00153D0B" w:rsidP="009A02BC">
            <w:pPr>
              <w:spacing w:after="0"/>
              <w:ind w:firstLine="318"/>
              <w:jc w:val="both"/>
              <w:rPr>
                <w:rFonts w:ascii="Times New Roman" w:hAnsi="Times New Roman"/>
                <w:b/>
                <w:sz w:val="24"/>
                <w:szCs w:val="24"/>
              </w:rPr>
            </w:pPr>
            <w:r w:rsidRPr="009C43A0">
              <w:rPr>
                <w:rStyle w:val="211pt"/>
                <w:sz w:val="24"/>
                <w:szCs w:val="24"/>
              </w:rPr>
              <w:t>Устанавливать оптимальный режим токарно-револьверной обр</w:t>
            </w:r>
            <w:r w:rsidRPr="009C43A0">
              <w:rPr>
                <w:rStyle w:val="211pt"/>
                <w:sz w:val="24"/>
                <w:szCs w:val="24"/>
              </w:rPr>
              <w:t>а</w:t>
            </w:r>
            <w:r w:rsidRPr="009C43A0">
              <w:rPr>
                <w:rStyle w:val="211pt"/>
                <w:sz w:val="24"/>
                <w:szCs w:val="24"/>
              </w:rPr>
              <w:t>ботки в соответствии с технологической картой</w:t>
            </w:r>
          </w:p>
        </w:tc>
      </w:tr>
      <w:tr w:rsidR="00153D0B" w:rsidRPr="009C43A0" w14:paraId="660824E1" w14:textId="77777777" w:rsidTr="000E4E1A">
        <w:trPr>
          <w:trHeight w:val="210"/>
          <w:jc w:val="center"/>
        </w:trPr>
        <w:tc>
          <w:tcPr>
            <w:tcW w:w="2440" w:type="dxa"/>
            <w:vMerge/>
          </w:tcPr>
          <w:p w14:paraId="3DBBD75D" w14:textId="77777777" w:rsidR="00153D0B" w:rsidRPr="009C43A0" w:rsidRDefault="00153D0B" w:rsidP="005318AB">
            <w:pPr>
              <w:pStyle w:val="15"/>
              <w:shd w:val="clear" w:color="auto" w:fill="auto"/>
              <w:tabs>
                <w:tab w:val="left" w:pos="1441"/>
              </w:tabs>
              <w:spacing w:before="0" w:after="0" w:line="276" w:lineRule="auto"/>
              <w:ind w:firstLine="284"/>
              <w:jc w:val="both"/>
              <w:rPr>
                <w:rStyle w:val="211pt"/>
                <w:sz w:val="24"/>
                <w:szCs w:val="24"/>
              </w:rPr>
            </w:pPr>
          </w:p>
        </w:tc>
        <w:tc>
          <w:tcPr>
            <w:tcW w:w="3819" w:type="dxa"/>
            <w:vMerge/>
          </w:tcPr>
          <w:p w14:paraId="6A41CDC5" w14:textId="77777777" w:rsidR="00153D0B" w:rsidRPr="009C43A0" w:rsidRDefault="00153D0B" w:rsidP="005318AB">
            <w:pPr>
              <w:spacing w:after="0"/>
              <w:jc w:val="both"/>
              <w:rPr>
                <w:rFonts w:ascii="Times New Roman" w:hAnsi="Times New Roman"/>
                <w:sz w:val="24"/>
                <w:szCs w:val="24"/>
              </w:rPr>
            </w:pPr>
          </w:p>
        </w:tc>
        <w:tc>
          <w:tcPr>
            <w:tcW w:w="7513" w:type="dxa"/>
          </w:tcPr>
          <w:p w14:paraId="797FE73D" w14:textId="77777777" w:rsidR="00153D0B" w:rsidRPr="009C43A0" w:rsidRDefault="00153D0B" w:rsidP="009A02BC">
            <w:pPr>
              <w:spacing w:after="0"/>
              <w:ind w:firstLine="318"/>
              <w:jc w:val="both"/>
              <w:rPr>
                <w:rStyle w:val="affff8"/>
                <w:rFonts w:ascii="Times New Roman" w:hAnsi="Times New Roman"/>
                <w:sz w:val="24"/>
                <w:szCs w:val="24"/>
              </w:rPr>
            </w:pPr>
            <w:r w:rsidRPr="009C43A0">
              <w:rPr>
                <w:rFonts w:ascii="Times New Roman" w:hAnsi="Times New Roman"/>
                <w:b/>
                <w:sz w:val="24"/>
                <w:szCs w:val="24"/>
              </w:rPr>
              <w:t>Знания:</w:t>
            </w:r>
          </w:p>
          <w:p w14:paraId="3AD705D9" w14:textId="77777777" w:rsidR="00153D0B" w:rsidRPr="009C43A0" w:rsidRDefault="00153D0B" w:rsidP="009A02BC">
            <w:pPr>
              <w:spacing w:after="0"/>
              <w:ind w:firstLine="318"/>
              <w:jc w:val="both"/>
              <w:rPr>
                <w:rFonts w:ascii="Times New Roman" w:hAnsi="Times New Roman"/>
                <w:b/>
                <w:sz w:val="24"/>
                <w:szCs w:val="24"/>
              </w:rPr>
            </w:pPr>
            <w:r w:rsidRPr="009C43A0">
              <w:rPr>
                <w:rStyle w:val="211pt"/>
                <w:sz w:val="24"/>
                <w:szCs w:val="24"/>
              </w:rPr>
              <w:t>Правила определения режимов резания по справочникам и паспо</w:t>
            </w:r>
            <w:r w:rsidRPr="009C43A0">
              <w:rPr>
                <w:rStyle w:val="211pt"/>
                <w:sz w:val="24"/>
                <w:szCs w:val="24"/>
              </w:rPr>
              <w:t>р</w:t>
            </w:r>
            <w:r w:rsidRPr="009C43A0">
              <w:rPr>
                <w:rStyle w:val="211pt"/>
                <w:sz w:val="24"/>
                <w:szCs w:val="24"/>
              </w:rPr>
              <w:t>ту станка</w:t>
            </w:r>
          </w:p>
        </w:tc>
      </w:tr>
      <w:tr w:rsidR="00153D0B" w:rsidRPr="009C43A0" w14:paraId="2F54C4B6" w14:textId="77777777" w:rsidTr="000E4E1A">
        <w:trPr>
          <w:trHeight w:val="210"/>
          <w:jc w:val="center"/>
        </w:trPr>
        <w:tc>
          <w:tcPr>
            <w:tcW w:w="2440" w:type="dxa"/>
            <w:vMerge/>
          </w:tcPr>
          <w:p w14:paraId="617BBDC7" w14:textId="77777777" w:rsidR="00153D0B" w:rsidRPr="009C43A0" w:rsidRDefault="00153D0B" w:rsidP="005318AB">
            <w:pPr>
              <w:pStyle w:val="15"/>
              <w:shd w:val="clear" w:color="auto" w:fill="auto"/>
              <w:tabs>
                <w:tab w:val="left" w:pos="1441"/>
              </w:tabs>
              <w:spacing w:before="0" w:after="0" w:line="276" w:lineRule="auto"/>
              <w:ind w:firstLine="284"/>
              <w:jc w:val="both"/>
              <w:rPr>
                <w:rStyle w:val="211pt"/>
                <w:sz w:val="24"/>
                <w:szCs w:val="24"/>
              </w:rPr>
            </w:pPr>
          </w:p>
        </w:tc>
        <w:tc>
          <w:tcPr>
            <w:tcW w:w="3819" w:type="dxa"/>
            <w:vMerge w:val="restart"/>
          </w:tcPr>
          <w:p w14:paraId="632C66AA" w14:textId="77777777" w:rsidR="00153D0B" w:rsidRPr="009C43A0" w:rsidRDefault="00153D0B" w:rsidP="005318AB">
            <w:pPr>
              <w:spacing w:after="0"/>
              <w:rPr>
                <w:rFonts w:ascii="Times New Roman" w:hAnsi="Times New Roman"/>
                <w:sz w:val="24"/>
                <w:szCs w:val="24"/>
              </w:rPr>
            </w:pPr>
            <w:r w:rsidRPr="009C43A0">
              <w:rPr>
                <w:rFonts w:ascii="Times New Roman" w:hAnsi="Times New Roman"/>
                <w:color w:val="000000"/>
                <w:sz w:val="24"/>
                <w:szCs w:val="24"/>
              </w:rPr>
              <w:t>ПК4.4 Вести технологический процесс обработки деталей на т</w:t>
            </w:r>
            <w:r w:rsidRPr="009C43A0">
              <w:rPr>
                <w:rFonts w:ascii="Times New Roman" w:hAnsi="Times New Roman"/>
                <w:color w:val="000000"/>
                <w:sz w:val="24"/>
                <w:szCs w:val="24"/>
              </w:rPr>
              <w:t>о</w:t>
            </w:r>
            <w:r w:rsidRPr="009C43A0">
              <w:rPr>
                <w:rFonts w:ascii="Times New Roman" w:hAnsi="Times New Roman"/>
                <w:color w:val="000000"/>
                <w:sz w:val="24"/>
                <w:szCs w:val="24"/>
              </w:rPr>
              <w:t>карно</w:t>
            </w:r>
            <w:r w:rsidRPr="009C43A0">
              <w:rPr>
                <w:rFonts w:ascii="Times New Roman" w:hAnsi="Times New Roman"/>
                <w:color w:val="000000"/>
                <w:sz w:val="24"/>
                <w:szCs w:val="24"/>
              </w:rPr>
              <w:softHyphen/>
              <w:t>-револьверных станках с с</w:t>
            </w:r>
            <w:r w:rsidRPr="009C43A0">
              <w:rPr>
                <w:rFonts w:ascii="Times New Roman" w:hAnsi="Times New Roman"/>
                <w:color w:val="000000"/>
                <w:sz w:val="24"/>
                <w:szCs w:val="24"/>
              </w:rPr>
              <w:t>о</w:t>
            </w:r>
            <w:r w:rsidRPr="009C43A0">
              <w:rPr>
                <w:rFonts w:ascii="Times New Roman" w:hAnsi="Times New Roman"/>
                <w:color w:val="000000"/>
                <w:sz w:val="24"/>
                <w:szCs w:val="24"/>
              </w:rPr>
              <w:t>блюдением требований к качеству, в соответствии с заданием и с те</w:t>
            </w:r>
            <w:r w:rsidRPr="009C43A0">
              <w:rPr>
                <w:rFonts w:ascii="Times New Roman" w:hAnsi="Times New Roman"/>
                <w:color w:val="000000"/>
                <w:sz w:val="24"/>
                <w:szCs w:val="24"/>
              </w:rPr>
              <w:t>х</w:t>
            </w:r>
            <w:r w:rsidRPr="009C43A0">
              <w:rPr>
                <w:rFonts w:ascii="Times New Roman" w:hAnsi="Times New Roman"/>
                <w:color w:val="000000"/>
                <w:sz w:val="24"/>
                <w:szCs w:val="24"/>
              </w:rPr>
              <w:t>нической документацией.</w:t>
            </w:r>
          </w:p>
        </w:tc>
        <w:tc>
          <w:tcPr>
            <w:tcW w:w="7513" w:type="dxa"/>
          </w:tcPr>
          <w:p w14:paraId="396B6CC3" w14:textId="77777777" w:rsidR="009F3AF7" w:rsidRPr="009C43A0" w:rsidRDefault="00153D0B" w:rsidP="009A02BC">
            <w:pPr>
              <w:spacing w:after="0"/>
              <w:ind w:firstLine="318"/>
              <w:jc w:val="both"/>
              <w:rPr>
                <w:rFonts w:ascii="Times New Roman" w:hAnsi="Times New Roman"/>
                <w:b/>
                <w:sz w:val="24"/>
                <w:szCs w:val="24"/>
              </w:rPr>
            </w:pPr>
            <w:r w:rsidRPr="009C43A0">
              <w:rPr>
                <w:rFonts w:ascii="Times New Roman" w:hAnsi="Times New Roman"/>
                <w:b/>
                <w:sz w:val="24"/>
                <w:szCs w:val="24"/>
              </w:rPr>
              <w:t>Практический опыт</w:t>
            </w:r>
            <w:r w:rsidR="005C79C2" w:rsidRPr="009C43A0">
              <w:rPr>
                <w:rFonts w:ascii="Times New Roman" w:hAnsi="Times New Roman"/>
                <w:b/>
                <w:sz w:val="24"/>
                <w:szCs w:val="24"/>
              </w:rPr>
              <w:t>в</w:t>
            </w:r>
            <w:r w:rsidRPr="009C43A0">
              <w:rPr>
                <w:rFonts w:ascii="Times New Roman" w:hAnsi="Times New Roman"/>
                <w:b/>
                <w:sz w:val="24"/>
                <w:szCs w:val="24"/>
              </w:rPr>
              <w:t>:</w:t>
            </w:r>
          </w:p>
          <w:p w14:paraId="693848FB" w14:textId="77777777" w:rsidR="00153D0B" w:rsidRPr="009C43A0" w:rsidRDefault="00153D0B" w:rsidP="005C79C2">
            <w:pPr>
              <w:spacing w:after="0"/>
              <w:ind w:firstLine="318"/>
              <w:jc w:val="both"/>
              <w:rPr>
                <w:rFonts w:ascii="Times New Roman" w:hAnsi="Times New Roman"/>
                <w:b/>
                <w:sz w:val="24"/>
                <w:szCs w:val="24"/>
              </w:rPr>
            </w:pPr>
            <w:r w:rsidRPr="009C43A0">
              <w:rPr>
                <w:rStyle w:val="211pt"/>
                <w:sz w:val="24"/>
                <w:szCs w:val="24"/>
              </w:rPr>
              <w:t>Обработк</w:t>
            </w:r>
            <w:r w:rsidR="005C79C2" w:rsidRPr="009C43A0">
              <w:rPr>
                <w:rStyle w:val="211pt"/>
                <w:sz w:val="24"/>
                <w:szCs w:val="24"/>
              </w:rPr>
              <w:t>е</w:t>
            </w:r>
            <w:r w:rsidRPr="009C43A0">
              <w:rPr>
                <w:rStyle w:val="211pt"/>
                <w:sz w:val="24"/>
                <w:szCs w:val="24"/>
              </w:rPr>
              <w:t xml:space="preserve"> деталей на токарно-револьверных станках с соблюден</w:t>
            </w:r>
            <w:r w:rsidRPr="009C43A0">
              <w:rPr>
                <w:rStyle w:val="211pt"/>
                <w:sz w:val="24"/>
                <w:szCs w:val="24"/>
              </w:rPr>
              <w:t>и</w:t>
            </w:r>
            <w:r w:rsidRPr="009C43A0">
              <w:rPr>
                <w:rStyle w:val="211pt"/>
                <w:sz w:val="24"/>
                <w:szCs w:val="24"/>
              </w:rPr>
              <w:t>ем требований к качеству, в соответствии с заданием и технической документацией.</w:t>
            </w:r>
          </w:p>
        </w:tc>
      </w:tr>
      <w:tr w:rsidR="00153D0B" w:rsidRPr="009C43A0" w14:paraId="307D0B80" w14:textId="77777777" w:rsidTr="000E4E1A">
        <w:trPr>
          <w:trHeight w:val="210"/>
          <w:jc w:val="center"/>
        </w:trPr>
        <w:tc>
          <w:tcPr>
            <w:tcW w:w="2440" w:type="dxa"/>
            <w:vMerge/>
          </w:tcPr>
          <w:p w14:paraId="620B59CD" w14:textId="77777777" w:rsidR="00153D0B" w:rsidRPr="009C43A0" w:rsidRDefault="00153D0B" w:rsidP="005318AB">
            <w:pPr>
              <w:pStyle w:val="15"/>
              <w:shd w:val="clear" w:color="auto" w:fill="auto"/>
              <w:tabs>
                <w:tab w:val="left" w:pos="1441"/>
              </w:tabs>
              <w:spacing w:before="0" w:after="0" w:line="276" w:lineRule="auto"/>
              <w:ind w:firstLine="284"/>
              <w:jc w:val="both"/>
              <w:rPr>
                <w:rStyle w:val="211pt"/>
                <w:sz w:val="24"/>
                <w:szCs w:val="24"/>
              </w:rPr>
            </w:pPr>
          </w:p>
        </w:tc>
        <w:tc>
          <w:tcPr>
            <w:tcW w:w="3819" w:type="dxa"/>
            <w:vMerge/>
          </w:tcPr>
          <w:p w14:paraId="6880E596" w14:textId="77777777" w:rsidR="00153D0B" w:rsidRPr="009C43A0" w:rsidRDefault="00153D0B" w:rsidP="005318AB">
            <w:pPr>
              <w:spacing w:after="0"/>
              <w:jc w:val="both"/>
              <w:rPr>
                <w:rFonts w:ascii="Times New Roman" w:hAnsi="Times New Roman"/>
                <w:sz w:val="24"/>
                <w:szCs w:val="24"/>
              </w:rPr>
            </w:pPr>
          </w:p>
        </w:tc>
        <w:tc>
          <w:tcPr>
            <w:tcW w:w="7513" w:type="dxa"/>
          </w:tcPr>
          <w:p w14:paraId="33F49CB6" w14:textId="77777777" w:rsidR="00153D0B" w:rsidRPr="009C43A0" w:rsidRDefault="00153D0B" w:rsidP="009A02BC">
            <w:pPr>
              <w:spacing w:after="0"/>
              <w:ind w:firstLine="318"/>
              <w:jc w:val="both"/>
              <w:rPr>
                <w:rStyle w:val="affff8"/>
                <w:rFonts w:ascii="Times New Roman" w:hAnsi="Times New Roman"/>
                <w:sz w:val="24"/>
                <w:szCs w:val="24"/>
              </w:rPr>
            </w:pPr>
            <w:r w:rsidRPr="009C43A0">
              <w:rPr>
                <w:rFonts w:ascii="Times New Roman" w:hAnsi="Times New Roman"/>
                <w:b/>
                <w:sz w:val="24"/>
                <w:szCs w:val="24"/>
              </w:rPr>
              <w:t>Умения:</w:t>
            </w:r>
          </w:p>
          <w:p w14:paraId="4A2CB733" w14:textId="77777777" w:rsidR="00153D0B" w:rsidRPr="009C43A0" w:rsidRDefault="00153D0B" w:rsidP="009A02BC">
            <w:pPr>
              <w:spacing w:after="0"/>
              <w:ind w:firstLine="318"/>
              <w:jc w:val="both"/>
              <w:rPr>
                <w:rFonts w:ascii="Times New Roman" w:hAnsi="Times New Roman"/>
                <w:b/>
                <w:sz w:val="24"/>
                <w:szCs w:val="24"/>
              </w:rPr>
            </w:pPr>
            <w:r w:rsidRPr="009C43A0">
              <w:rPr>
                <w:rStyle w:val="211pt"/>
                <w:sz w:val="24"/>
                <w:szCs w:val="24"/>
              </w:rPr>
              <w:t>Осуществлять токарно-револьверную обработку деталей</w:t>
            </w:r>
          </w:p>
        </w:tc>
      </w:tr>
      <w:tr w:rsidR="00153D0B" w:rsidRPr="009C43A0" w14:paraId="54BF1876" w14:textId="77777777" w:rsidTr="000E4E1A">
        <w:trPr>
          <w:trHeight w:val="210"/>
          <w:jc w:val="center"/>
        </w:trPr>
        <w:tc>
          <w:tcPr>
            <w:tcW w:w="2440" w:type="dxa"/>
            <w:vMerge/>
          </w:tcPr>
          <w:p w14:paraId="482EFD86" w14:textId="77777777" w:rsidR="00153D0B" w:rsidRPr="009C43A0" w:rsidRDefault="00153D0B" w:rsidP="005318AB">
            <w:pPr>
              <w:pStyle w:val="15"/>
              <w:shd w:val="clear" w:color="auto" w:fill="auto"/>
              <w:tabs>
                <w:tab w:val="left" w:pos="1441"/>
              </w:tabs>
              <w:spacing w:before="0" w:after="0" w:line="276" w:lineRule="auto"/>
              <w:ind w:firstLine="284"/>
              <w:jc w:val="both"/>
              <w:rPr>
                <w:rStyle w:val="211pt"/>
                <w:sz w:val="24"/>
                <w:szCs w:val="24"/>
              </w:rPr>
            </w:pPr>
          </w:p>
        </w:tc>
        <w:tc>
          <w:tcPr>
            <w:tcW w:w="3819" w:type="dxa"/>
            <w:vMerge/>
          </w:tcPr>
          <w:p w14:paraId="4DC0D738" w14:textId="77777777" w:rsidR="00153D0B" w:rsidRPr="009C43A0" w:rsidRDefault="00153D0B" w:rsidP="005318AB">
            <w:pPr>
              <w:spacing w:after="0"/>
              <w:jc w:val="both"/>
              <w:rPr>
                <w:rFonts w:ascii="Times New Roman" w:hAnsi="Times New Roman"/>
                <w:sz w:val="24"/>
                <w:szCs w:val="24"/>
              </w:rPr>
            </w:pPr>
          </w:p>
        </w:tc>
        <w:tc>
          <w:tcPr>
            <w:tcW w:w="7513" w:type="dxa"/>
          </w:tcPr>
          <w:p w14:paraId="7A0D5B81" w14:textId="77777777" w:rsidR="00153D0B" w:rsidRPr="009C43A0" w:rsidRDefault="00153D0B" w:rsidP="009A02BC">
            <w:pPr>
              <w:spacing w:after="0"/>
              <w:ind w:firstLine="318"/>
              <w:jc w:val="both"/>
              <w:rPr>
                <w:rStyle w:val="affff8"/>
                <w:rFonts w:ascii="Times New Roman" w:hAnsi="Times New Roman"/>
                <w:sz w:val="24"/>
                <w:szCs w:val="24"/>
              </w:rPr>
            </w:pPr>
            <w:r w:rsidRPr="009C43A0">
              <w:rPr>
                <w:rFonts w:ascii="Times New Roman" w:hAnsi="Times New Roman"/>
                <w:b/>
                <w:sz w:val="24"/>
                <w:szCs w:val="24"/>
              </w:rPr>
              <w:t>Знания:</w:t>
            </w:r>
          </w:p>
          <w:p w14:paraId="6D7C4DBC" w14:textId="77777777" w:rsidR="00153D0B" w:rsidRPr="009C43A0" w:rsidRDefault="00153D0B" w:rsidP="009A02BC">
            <w:pPr>
              <w:spacing w:after="0"/>
              <w:ind w:firstLine="318"/>
              <w:jc w:val="both"/>
              <w:rPr>
                <w:rFonts w:ascii="Times New Roman" w:hAnsi="Times New Roman"/>
                <w:b/>
                <w:sz w:val="24"/>
                <w:szCs w:val="24"/>
              </w:rPr>
            </w:pPr>
            <w:r w:rsidRPr="009C43A0">
              <w:rPr>
                <w:rStyle w:val="211pt"/>
                <w:sz w:val="24"/>
                <w:szCs w:val="24"/>
              </w:rPr>
              <w:t>Правила проведения и технологию проверки качества выполне</w:t>
            </w:r>
            <w:r w:rsidRPr="009C43A0">
              <w:rPr>
                <w:rStyle w:val="211pt"/>
                <w:sz w:val="24"/>
                <w:szCs w:val="24"/>
              </w:rPr>
              <w:t>н</w:t>
            </w:r>
            <w:r w:rsidRPr="009C43A0">
              <w:rPr>
                <w:rStyle w:val="211pt"/>
                <w:sz w:val="24"/>
                <w:szCs w:val="24"/>
              </w:rPr>
              <w:t>ных работ</w:t>
            </w:r>
          </w:p>
        </w:tc>
      </w:tr>
      <w:tr w:rsidR="00153D0B" w:rsidRPr="009C43A0" w14:paraId="5CC71984" w14:textId="77777777" w:rsidTr="000E4E1A">
        <w:trPr>
          <w:trHeight w:val="235"/>
          <w:jc w:val="center"/>
        </w:trPr>
        <w:tc>
          <w:tcPr>
            <w:tcW w:w="2440" w:type="dxa"/>
            <w:vMerge w:val="restart"/>
          </w:tcPr>
          <w:p w14:paraId="421A47C0" w14:textId="77777777" w:rsidR="00153D0B" w:rsidRPr="009C43A0" w:rsidRDefault="00153D0B" w:rsidP="005318AB">
            <w:pPr>
              <w:pStyle w:val="15"/>
              <w:shd w:val="clear" w:color="auto" w:fill="auto"/>
              <w:tabs>
                <w:tab w:val="left" w:pos="1441"/>
              </w:tabs>
              <w:spacing w:before="0" w:after="0" w:line="276" w:lineRule="auto"/>
              <w:ind w:firstLine="284"/>
              <w:jc w:val="both"/>
              <w:rPr>
                <w:sz w:val="24"/>
                <w:szCs w:val="24"/>
              </w:rPr>
            </w:pPr>
            <w:r w:rsidRPr="009C43A0">
              <w:rPr>
                <w:rStyle w:val="211pt"/>
                <w:sz w:val="24"/>
                <w:szCs w:val="24"/>
              </w:rPr>
              <w:t>Изготовление ра</w:t>
            </w:r>
            <w:r w:rsidRPr="009C43A0">
              <w:rPr>
                <w:rStyle w:val="211pt"/>
                <w:sz w:val="24"/>
                <w:szCs w:val="24"/>
              </w:rPr>
              <w:t>з</w:t>
            </w:r>
            <w:r w:rsidRPr="009C43A0">
              <w:rPr>
                <w:rStyle w:val="211pt"/>
                <w:sz w:val="24"/>
                <w:szCs w:val="24"/>
              </w:rPr>
              <w:lastRenderedPageBreak/>
              <w:t>личных изделий на токарных станках с ч</w:t>
            </w:r>
            <w:r w:rsidR="00533840" w:rsidRPr="009C43A0">
              <w:rPr>
                <w:rStyle w:val="211pt"/>
                <w:sz w:val="24"/>
                <w:szCs w:val="24"/>
              </w:rPr>
              <w:t>исловым програм</w:t>
            </w:r>
            <w:r w:rsidR="00533840" w:rsidRPr="009C43A0">
              <w:rPr>
                <w:rStyle w:val="211pt"/>
                <w:sz w:val="24"/>
                <w:szCs w:val="24"/>
              </w:rPr>
              <w:t>м</w:t>
            </w:r>
            <w:r w:rsidR="00533840" w:rsidRPr="009C43A0">
              <w:rPr>
                <w:rStyle w:val="211pt"/>
                <w:sz w:val="24"/>
                <w:szCs w:val="24"/>
              </w:rPr>
              <w:t>ным управлением</w:t>
            </w:r>
            <w:r w:rsidRPr="009C43A0">
              <w:rPr>
                <w:rStyle w:val="211pt"/>
                <w:sz w:val="24"/>
                <w:szCs w:val="24"/>
              </w:rPr>
              <w:t xml:space="preserve"> по стадиям технолог</w:t>
            </w:r>
            <w:r w:rsidRPr="009C43A0">
              <w:rPr>
                <w:rStyle w:val="211pt"/>
                <w:sz w:val="24"/>
                <w:szCs w:val="24"/>
              </w:rPr>
              <w:t>и</w:t>
            </w:r>
            <w:r w:rsidRPr="009C43A0">
              <w:rPr>
                <w:rStyle w:val="211pt"/>
                <w:sz w:val="24"/>
                <w:szCs w:val="24"/>
              </w:rPr>
              <w:t>ческого процесса в соответствии с тр</w:t>
            </w:r>
            <w:r w:rsidRPr="009C43A0">
              <w:rPr>
                <w:rStyle w:val="211pt"/>
                <w:sz w:val="24"/>
                <w:szCs w:val="24"/>
              </w:rPr>
              <w:t>е</w:t>
            </w:r>
            <w:r w:rsidRPr="009C43A0">
              <w:rPr>
                <w:rStyle w:val="211pt"/>
                <w:sz w:val="24"/>
                <w:szCs w:val="24"/>
              </w:rPr>
              <w:t>бованиями охраны труда и экологич</w:t>
            </w:r>
            <w:r w:rsidRPr="009C43A0">
              <w:rPr>
                <w:rStyle w:val="211pt"/>
                <w:sz w:val="24"/>
                <w:szCs w:val="24"/>
              </w:rPr>
              <w:t>е</w:t>
            </w:r>
            <w:r w:rsidRPr="009C43A0">
              <w:rPr>
                <w:rStyle w:val="211pt"/>
                <w:sz w:val="24"/>
                <w:szCs w:val="24"/>
              </w:rPr>
              <w:t>ской безопасности</w:t>
            </w:r>
          </w:p>
          <w:p w14:paraId="053F6546" w14:textId="77777777" w:rsidR="00153D0B" w:rsidRPr="009C43A0" w:rsidRDefault="00153D0B" w:rsidP="005318AB">
            <w:pPr>
              <w:pStyle w:val="15"/>
              <w:shd w:val="clear" w:color="auto" w:fill="auto"/>
              <w:tabs>
                <w:tab w:val="left" w:pos="1441"/>
              </w:tabs>
              <w:spacing w:before="0" w:after="0" w:line="276" w:lineRule="auto"/>
              <w:ind w:firstLine="284"/>
              <w:jc w:val="both"/>
              <w:rPr>
                <w:rStyle w:val="211pt"/>
                <w:sz w:val="24"/>
                <w:szCs w:val="24"/>
              </w:rPr>
            </w:pPr>
          </w:p>
        </w:tc>
        <w:tc>
          <w:tcPr>
            <w:tcW w:w="3819" w:type="dxa"/>
            <w:vMerge w:val="restart"/>
          </w:tcPr>
          <w:p w14:paraId="6C1CDDB5" w14:textId="77777777" w:rsidR="00153D0B" w:rsidRPr="009C43A0" w:rsidRDefault="00153D0B" w:rsidP="005318AB">
            <w:pPr>
              <w:spacing w:after="0"/>
              <w:jc w:val="both"/>
              <w:rPr>
                <w:rFonts w:ascii="Times New Roman" w:hAnsi="Times New Roman"/>
                <w:sz w:val="24"/>
                <w:szCs w:val="24"/>
              </w:rPr>
            </w:pPr>
            <w:r w:rsidRPr="009C43A0">
              <w:rPr>
                <w:rFonts w:ascii="Times New Roman" w:hAnsi="Times New Roman"/>
                <w:color w:val="000000"/>
                <w:sz w:val="24"/>
                <w:szCs w:val="24"/>
              </w:rPr>
              <w:lastRenderedPageBreak/>
              <w:t xml:space="preserve">ПК5.1 Осуществлять подготовку и </w:t>
            </w:r>
            <w:r w:rsidRPr="009C43A0">
              <w:rPr>
                <w:rFonts w:ascii="Times New Roman" w:hAnsi="Times New Roman"/>
                <w:color w:val="000000"/>
                <w:sz w:val="24"/>
                <w:szCs w:val="24"/>
              </w:rPr>
              <w:lastRenderedPageBreak/>
              <w:t>обслуживание рабочего места для работы на токарных станках с числовым программным управл</w:t>
            </w:r>
            <w:r w:rsidRPr="009C43A0">
              <w:rPr>
                <w:rFonts w:ascii="Times New Roman" w:hAnsi="Times New Roman"/>
                <w:color w:val="000000"/>
                <w:sz w:val="24"/>
                <w:szCs w:val="24"/>
              </w:rPr>
              <w:t>е</w:t>
            </w:r>
            <w:r w:rsidRPr="009C43A0">
              <w:rPr>
                <w:rFonts w:ascii="Times New Roman" w:hAnsi="Times New Roman"/>
                <w:color w:val="000000"/>
                <w:sz w:val="24"/>
                <w:szCs w:val="24"/>
              </w:rPr>
              <w:t>нием.</w:t>
            </w:r>
          </w:p>
        </w:tc>
        <w:tc>
          <w:tcPr>
            <w:tcW w:w="7513" w:type="dxa"/>
          </w:tcPr>
          <w:p w14:paraId="2A725A32" w14:textId="77777777" w:rsidR="009F3AF7" w:rsidRPr="009C43A0" w:rsidRDefault="00153D0B" w:rsidP="009A02BC">
            <w:pPr>
              <w:spacing w:after="0"/>
              <w:ind w:firstLine="318"/>
              <w:jc w:val="both"/>
              <w:rPr>
                <w:rFonts w:ascii="Times New Roman" w:hAnsi="Times New Roman"/>
                <w:color w:val="000000"/>
                <w:sz w:val="24"/>
                <w:szCs w:val="24"/>
              </w:rPr>
            </w:pPr>
            <w:r w:rsidRPr="009C43A0">
              <w:rPr>
                <w:rFonts w:ascii="Times New Roman" w:hAnsi="Times New Roman"/>
                <w:b/>
                <w:sz w:val="24"/>
                <w:szCs w:val="24"/>
              </w:rPr>
              <w:lastRenderedPageBreak/>
              <w:t>Практический опыт</w:t>
            </w:r>
            <w:r w:rsidR="005C79C2" w:rsidRPr="009C43A0">
              <w:rPr>
                <w:rFonts w:ascii="Times New Roman" w:hAnsi="Times New Roman"/>
                <w:b/>
                <w:sz w:val="24"/>
                <w:szCs w:val="24"/>
              </w:rPr>
              <w:t>в</w:t>
            </w:r>
            <w:r w:rsidRPr="009C43A0">
              <w:rPr>
                <w:rFonts w:ascii="Times New Roman" w:hAnsi="Times New Roman"/>
                <w:b/>
                <w:sz w:val="24"/>
                <w:szCs w:val="24"/>
              </w:rPr>
              <w:t>:</w:t>
            </w:r>
          </w:p>
          <w:p w14:paraId="7FFB0A4D" w14:textId="77777777" w:rsidR="00153D0B" w:rsidRPr="009C43A0" w:rsidRDefault="00153D0B" w:rsidP="005C79C2">
            <w:pPr>
              <w:spacing w:after="0"/>
              <w:ind w:firstLine="318"/>
              <w:jc w:val="both"/>
              <w:rPr>
                <w:rFonts w:ascii="Times New Roman" w:hAnsi="Times New Roman"/>
                <w:b/>
                <w:sz w:val="24"/>
                <w:szCs w:val="24"/>
              </w:rPr>
            </w:pPr>
            <w:r w:rsidRPr="009C43A0">
              <w:rPr>
                <w:rFonts w:ascii="Times New Roman" w:hAnsi="Times New Roman"/>
                <w:color w:val="000000"/>
                <w:sz w:val="24"/>
                <w:szCs w:val="24"/>
              </w:rPr>
              <w:lastRenderedPageBreak/>
              <w:t>Выполнени</w:t>
            </w:r>
            <w:r w:rsidR="005C79C2" w:rsidRPr="009C43A0">
              <w:rPr>
                <w:rFonts w:ascii="Times New Roman" w:hAnsi="Times New Roman"/>
                <w:color w:val="000000"/>
                <w:sz w:val="24"/>
                <w:szCs w:val="24"/>
              </w:rPr>
              <w:t>и</w:t>
            </w:r>
            <w:r w:rsidRPr="009C43A0">
              <w:rPr>
                <w:rFonts w:ascii="Times New Roman" w:hAnsi="Times New Roman"/>
                <w:color w:val="000000"/>
                <w:sz w:val="24"/>
                <w:szCs w:val="24"/>
              </w:rPr>
              <w:t xml:space="preserve"> подготовительных работ и обслуживании рабочего места оператора токарного станка с числовым программным управл</w:t>
            </w:r>
            <w:r w:rsidRPr="009C43A0">
              <w:rPr>
                <w:rFonts w:ascii="Times New Roman" w:hAnsi="Times New Roman"/>
                <w:color w:val="000000"/>
                <w:sz w:val="24"/>
                <w:szCs w:val="24"/>
              </w:rPr>
              <w:t>е</w:t>
            </w:r>
            <w:r w:rsidRPr="009C43A0">
              <w:rPr>
                <w:rFonts w:ascii="Times New Roman" w:hAnsi="Times New Roman"/>
                <w:color w:val="000000"/>
                <w:sz w:val="24"/>
                <w:szCs w:val="24"/>
              </w:rPr>
              <w:t>нием</w:t>
            </w:r>
          </w:p>
        </w:tc>
      </w:tr>
      <w:tr w:rsidR="00153D0B" w:rsidRPr="009C43A0" w14:paraId="382987FE" w14:textId="77777777" w:rsidTr="000E4E1A">
        <w:trPr>
          <w:trHeight w:val="235"/>
          <w:jc w:val="center"/>
        </w:trPr>
        <w:tc>
          <w:tcPr>
            <w:tcW w:w="2440" w:type="dxa"/>
            <w:vMerge/>
          </w:tcPr>
          <w:p w14:paraId="5D2ACC5F" w14:textId="77777777" w:rsidR="00153D0B" w:rsidRPr="009C43A0" w:rsidRDefault="00153D0B" w:rsidP="005318AB">
            <w:pPr>
              <w:pStyle w:val="15"/>
              <w:shd w:val="clear" w:color="auto" w:fill="auto"/>
              <w:tabs>
                <w:tab w:val="left" w:pos="1441"/>
              </w:tabs>
              <w:spacing w:before="0" w:after="0" w:line="276" w:lineRule="auto"/>
              <w:ind w:firstLine="284"/>
              <w:jc w:val="both"/>
              <w:rPr>
                <w:rStyle w:val="211pt"/>
                <w:sz w:val="24"/>
                <w:szCs w:val="24"/>
              </w:rPr>
            </w:pPr>
          </w:p>
        </w:tc>
        <w:tc>
          <w:tcPr>
            <w:tcW w:w="3819" w:type="dxa"/>
            <w:vMerge/>
          </w:tcPr>
          <w:p w14:paraId="4DEF362C" w14:textId="77777777" w:rsidR="00153D0B" w:rsidRPr="009C43A0" w:rsidRDefault="00153D0B" w:rsidP="005318AB">
            <w:pPr>
              <w:spacing w:after="0"/>
              <w:jc w:val="both"/>
              <w:rPr>
                <w:rFonts w:ascii="Times New Roman" w:hAnsi="Times New Roman"/>
                <w:sz w:val="24"/>
                <w:szCs w:val="24"/>
              </w:rPr>
            </w:pPr>
          </w:p>
        </w:tc>
        <w:tc>
          <w:tcPr>
            <w:tcW w:w="7513" w:type="dxa"/>
          </w:tcPr>
          <w:p w14:paraId="6CFE11C5" w14:textId="77777777" w:rsidR="00153D0B" w:rsidRPr="009C43A0" w:rsidRDefault="00153D0B" w:rsidP="009A02BC">
            <w:pPr>
              <w:pStyle w:val="28"/>
              <w:shd w:val="clear" w:color="auto" w:fill="auto"/>
              <w:spacing w:after="0" w:line="276" w:lineRule="auto"/>
              <w:ind w:firstLine="318"/>
              <w:jc w:val="both"/>
              <w:rPr>
                <w:rStyle w:val="affff8"/>
                <w:sz w:val="24"/>
                <w:szCs w:val="24"/>
              </w:rPr>
            </w:pPr>
            <w:r w:rsidRPr="009C43A0">
              <w:rPr>
                <w:b/>
                <w:sz w:val="24"/>
                <w:szCs w:val="24"/>
              </w:rPr>
              <w:t>Умения:</w:t>
            </w:r>
          </w:p>
          <w:p w14:paraId="69FC9FF6" w14:textId="77777777" w:rsidR="00153D0B" w:rsidRPr="009C43A0" w:rsidRDefault="00153D0B" w:rsidP="009A02BC">
            <w:pPr>
              <w:pStyle w:val="28"/>
              <w:shd w:val="clear" w:color="auto" w:fill="auto"/>
              <w:spacing w:after="0" w:line="276" w:lineRule="auto"/>
              <w:ind w:firstLine="318"/>
              <w:jc w:val="both"/>
              <w:rPr>
                <w:rStyle w:val="211pt"/>
                <w:sz w:val="24"/>
                <w:szCs w:val="24"/>
              </w:rPr>
            </w:pPr>
            <w:r w:rsidRPr="009C43A0">
              <w:rPr>
                <w:rStyle w:val="211pt"/>
                <w:sz w:val="24"/>
                <w:szCs w:val="24"/>
              </w:rPr>
              <w:t>Осуществлять подготовку к работе и обслуживание рабочего места оператора токарного станка с числовым программным управлением в соответствии с требованиями охраны труда, производственной сан</w:t>
            </w:r>
            <w:r w:rsidRPr="009C43A0">
              <w:rPr>
                <w:rStyle w:val="211pt"/>
                <w:sz w:val="24"/>
                <w:szCs w:val="24"/>
              </w:rPr>
              <w:t>и</w:t>
            </w:r>
            <w:r w:rsidRPr="009C43A0">
              <w:rPr>
                <w:rStyle w:val="211pt"/>
                <w:sz w:val="24"/>
                <w:szCs w:val="24"/>
              </w:rPr>
              <w:t>тарии, пожарной безопасности и электробезопасности</w:t>
            </w:r>
            <w:r w:rsidR="009F3AF7" w:rsidRPr="009C43A0">
              <w:rPr>
                <w:rStyle w:val="211pt"/>
                <w:sz w:val="24"/>
                <w:szCs w:val="24"/>
              </w:rPr>
              <w:t>;</w:t>
            </w:r>
          </w:p>
          <w:p w14:paraId="1B9181B4" w14:textId="77777777" w:rsidR="00153D0B" w:rsidRPr="009C43A0" w:rsidRDefault="00153D0B" w:rsidP="009A02BC">
            <w:pPr>
              <w:spacing w:after="0"/>
              <w:ind w:firstLine="318"/>
              <w:jc w:val="both"/>
              <w:rPr>
                <w:rFonts w:ascii="Times New Roman" w:hAnsi="Times New Roman"/>
                <w:b/>
                <w:sz w:val="24"/>
                <w:szCs w:val="24"/>
              </w:rPr>
            </w:pPr>
            <w:r w:rsidRPr="009C43A0">
              <w:rPr>
                <w:rStyle w:val="211pt"/>
                <w:sz w:val="24"/>
                <w:szCs w:val="24"/>
              </w:rPr>
              <w:t>Выполнять подналадку отдельных узлов и механизмов в процессе работы</w:t>
            </w:r>
          </w:p>
        </w:tc>
      </w:tr>
      <w:tr w:rsidR="00153D0B" w:rsidRPr="009C43A0" w14:paraId="7BA0297F" w14:textId="77777777" w:rsidTr="000E4E1A">
        <w:trPr>
          <w:trHeight w:val="235"/>
          <w:jc w:val="center"/>
        </w:trPr>
        <w:tc>
          <w:tcPr>
            <w:tcW w:w="2440" w:type="dxa"/>
            <w:vMerge/>
          </w:tcPr>
          <w:p w14:paraId="2C52FE8E" w14:textId="77777777" w:rsidR="00153D0B" w:rsidRPr="009C43A0" w:rsidRDefault="00153D0B" w:rsidP="005318AB">
            <w:pPr>
              <w:pStyle w:val="15"/>
              <w:shd w:val="clear" w:color="auto" w:fill="auto"/>
              <w:tabs>
                <w:tab w:val="left" w:pos="1441"/>
              </w:tabs>
              <w:spacing w:before="0" w:after="0" w:line="276" w:lineRule="auto"/>
              <w:ind w:firstLine="284"/>
              <w:jc w:val="both"/>
              <w:rPr>
                <w:rStyle w:val="211pt"/>
                <w:sz w:val="24"/>
                <w:szCs w:val="24"/>
              </w:rPr>
            </w:pPr>
          </w:p>
        </w:tc>
        <w:tc>
          <w:tcPr>
            <w:tcW w:w="3819" w:type="dxa"/>
            <w:vMerge/>
          </w:tcPr>
          <w:p w14:paraId="06FC5AEA" w14:textId="77777777" w:rsidR="00153D0B" w:rsidRPr="009C43A0" w:rsidRDefault="00153D0B" w:rsidP="005318AB">
            <w:pPr>
              <w:spacing w:after="0"/>
              <w:jc w:val="both"/>
              <w:rPr>
                <w:rFonts w:ascii="Times New Roman" w:hAnsi="Times New Roman"/>
                <w:sz w:val="24"/>
                <w:szCs w:val="24"/>
              </w:rPr>
            </w:pPr>
          </w:p>
        </w:tc>
        <w:tc>
          <w:tcPr>
            <w:tcW w:w="7513" w:type="dxa"/>
          </w:tcPr>
          <w:p w14:paraId="1A3887DF" w14:textId="77777777" w:rsidR="00153D0B" w:rsidRPr="009C43A0" w:rsidRDefault="00153D0B" w:rsidP="009A02BC">
            <w:pPr>
              <w:pStyle w:val="28"/>
              <w:shd w:val="clear" w:color="auto" w:fill="auto"/>
              <w:spacing w:after="0" w:line="276" w:lineRule="auto"/>
              <w:ind w:firstLine="318"/>
              <w:jc w:val="both"/>
              <w:rPr>
                <w:rStyle w:val="affff8"/>
                <w:sz w:val="24"/>
                <w:szCs w:val="24"/>
              </w:rPr>
            </w:pPr>
            <w:r w:rsidRPr="009C43A0">
              <w:rPr>
                <w:b/>
                <w:sz w:val="24"/>
                <w:szCs w:val="24"/>
              </w:rPr>
              <w:t>Знания:</w:t>
            </w:r>
          </w:p>
          <w:p w14:paraId="05C126B8" w14:textId="77777777" w:rsidR="00153D0B" w:rsidRPr="009C43A0" w:rsidRDefault="00153D0B" w:rsidP="009A02BC">
            <w:pPr>
              <w:pStyle w:val="28"/>
              <w:shd w:val="clear" w:color="auto" w:fill="auto"/>
              <w:spacing w:after="0" w:line="276" w:lineRule="auto"/>
              <w:ind w:firstLine="318"/>
              <w:jc w:val="both"/>
              <w:rPr>
                <w:color w:val="000000"/>
                <w:sz w:val="24"/>
                <w:szCs w:val="24"/>
              </w:rPr>
            </w:pPr>
            <w:r w:rsidRPr="009C43A0">
              <w:rPr>
                <w:rStyle w:val="211pt"/>
                <w:sz w:val="24"/>
                <w:szCs w:val="24"/>
              </w:rPr>
              <w:t>Правила подготовки к работе и содержания рабочих мест операт</w:t>
            </w:r>
            <w:r w:rsidRPr="009C43A0">
              <w:rPr>
                <w:rStyle w:val="211pt"/>
                <w:sz w:val="24"/>
                <w:szCs w:val="24"/>
              </w:rPr>
              <w:t>о</w:t>
            </w:r>
            <w:r w:rsidRPr="009C43A0">
              <w:rPr>
                <w:rStyle w:val="211pt"/>
                <w:sz w:val="24"/>
                <w:szCs w:val="24"/>
              </w:rPr>
              <w:t>ра токарного станка с числовым программным управлением, требов</w:t>
            </w:r>
            <w:r w:rsidRPr="009C43A0">
              <w:rPr>
                <w:rStyle w:val="211pt"/>
                <w:sz w:val="24"/>
                <w:szCs w:val="24"/>
              </w:rPr>
              <w:t>а</w:t>
            </w:r>
            <w:r w:rsidRPr="009C43A0">
              <w:rPr>
                <w:rStyle w:val="211pt"/>
                <w:sz w:val="24"/>
                <w:szCs w:val="24"/>
              </w:rPr>
              <w:t>ния охраны труда, производственной санитарии, пожарной безопасн</w:t>
            </w:r>
            <w:r w:rsidRPr="009C43A0">
              <w:rPr>
                <w:rStyle w:val="211pt"/>
                <w:sz w:val="24"/>
                <w:szCs w:val="24"/>
              </w:rPr>
              <w:t>о</w:t>
            </w:r>
            <w:r w:rsidRPr="009C43A0">
              <w:rPr>
                <w:rStyle w:val="211pt"/>
                <w:sz w:val="24"/>
                <w:szCs w:val="24"/>
              </w:rPr>
              <w:t>сти и электробезопасности;</w:t>
            </w:r>
          </w:p>
          <w:p w14:paraId="5DF716DE" w14:textId="77777777" w:rsidR="00153D0B" w:rsidRPr="009C43A0" w:rsidRDefault="00153D0B" w:rsidP="009A02BC">
            <w:pPr>
              <w:spacing w:after="0"/>
              <w:ind w:firstLine="318"/>
              <w:jc w:val="both"/>
              <w:rPr>
                <w:rStyle w:val="211pt"/>
                <w:sz w:val="24"/>
                <w:szCs w:val="24"/>
              </w:rPr>
            </w:pPr>
            <w:r w:rsidRPr="009C43A0">
              <w:rPr>
                <w:rStyle w:val="211pt"/>
                <w:sz w:val="24"/>
                <w:szCs w:val="24"/>
              </w:rPr>
              <w:t>Устройство, принципы работы и правила подналадки токарных станков с числовым программным управлением</w:t>
            </w:r>
            <w:r w:rsidR="009A02BC" w:rsidRPr="009C43A0">
              <w:rPr>
                <w:rStyle w:val="211pt"/>
                <w:sz w:val="24"/>
                <w:szCs w:val="24"/>
              </w:rPr>
              <w:t>;</w:t>
            </w:r>
          </w:p>
          <w:p w14:paraId="6B351B10" w14:textId="77777777" w:rsidR="00153D0B" w:rsidRPr="009C43A0" w:rsidRDefault="00153D0B" w:rsidP="009A02BC">
            <w:pPr>
              <w:tabs>
                <w:tab w:val="left" w:pos="536"/>
              </w:tabs>
              <w:spacing w:after="0"/>
              <w:ind w:firstLine="318"/>
              <w:jc w:val="both"/>
              <w:rPr>
                <w:rFonts w:ascii="Times New Roman" w:hAnsi="Times New Roman"/>
                <w:sz w:val="24"/>
                <w:szCs w:val="24"/>
              </w:rPr>
            </w:pPr>
            <w:r w:rsidRPr="009C43A0">
              <w:rPr>
                <w:rFonts w:ascii="Times New Roman" w:hAnsi="Times New Roman"/>
                <w:sz w:val="24"/>
                <w:szCs w:val="24"/>
              </w:rPr>
              <w:t>Различные методы создания управляющих программ для станка с ЧПУ;</w:t>
            </w:r>
          </w:p>
          <w:p w14:paraId="6F5C1B89" w14:textId="77777777" w:rsidR="00153D0B" w:rsidRPr="009C43A0" w:rsidRDefault="00153D0B" w:rsidP="009A02BC">
            <w:pPr>
              <w:widowControl w:val="0"/>
              <w:tabs>
                <w:tab w:val="left" w:pos="536"/>
              </w:tabs>
              <w:spacing w:after="0"/>
              <w:ind w:firstLine="318"/>
              <w:jc w:val="both"/>
              <w:rPr>
                <w:rFonts w:ascii="Times New Roman" w:hAnsi="Times New Roman"/>
                <w:sz w:val="24"/>
                <w:szCs w:val="24"/>
              </w:rPr>
            </w:pPr>
            <w:r w:rsidRPr="009C43A0">
              <w:rPr>
                <w:rFonts w:ascii="Times New Roman" w:hAnsi="Times New Roman"/>
                <w:sz w:val="24"/>
                <w:szCs w:val="24"/>
              </w:rPr>
              <w:t xml:space="preserve">Современные программные среды </w:t>
            </w:r>
            <w:r w:rsidRPr="009C43A0">
              <w:rPr>
                <w:rFonts w:ascii="Times New Roman" w:hAnsi="Times New Roman"/>
                <w:sz w:val="24"/>
                <w:szCs w:val="24"/>
                <w:lang w:val="en-US" w:eastAsia="en-US"/>
              </w:rPr>
              <w:t>CAD</w:t>
            </w:r>
            <w:r w:rsidRPr="009C43A0">
              <w:rPr>
                <w:rFonts w:ascii="Times New Roman" w:hAnsi="Times New Roman"/>
                <w:sz w:val="24"/>
                <w:szCs w:val="24"/>
                <w:lang w:eastAsia="en-US"/>
              </w:rPr>
              <w:t>/</w:t>
            </w:r>
            <w:r w:rsidRPr="009C43A0">
              <w:rPr>
                <w:rFonts w:ascii="Times New Roman" w:hAnsi="Times New Roman"/>
                <w:sz w:val="24"/>
                <w:szCs w:val="24"/>
                <w:lang w:val="en-US" w:eastAsia="en-US"/>
              </w:rPr>
              <w:t>CAM</w:t>
            </w:r>
            <w:r w:rsidRPr="009C43A0">
              <w:rPr>
                <w:rFonts w:ascii="Times New Roman" w:hAnsi="Times New Roman"/>
                <w:sz w:val="24"/>
                <w:szCs w:val="24"/>
                <w:lang w:eastAsia="en-US"/>
              </w:rPr>
              <w:t>;</w:t>
            </w:r>
          </w:p>
          <w:p w14:paraId="3B99582C" w14:textId="77777777" w:rsidR="00153D0B" w:rsidRPr="009C43A0" w:rsidRDefault="00153D0B" w:rsidP="009A02BC">
            <w:pPr>
              <w:widowControl w:val="0"/>
              <w:tabs>
                <w:tab w:val="left" w:pos="536"/>
              </w:tabs>
              <w:spacing w:after="0"/>
              <w:ind w:firstLine="318"/>
              <w:jc w:val="both"/>
              <w:rPr>
                <w:rFonts w:ascii="Times New Roman" w:hAnsi="Times New Roman"/>
                <w:sz w:val="24"/>
                <w:szCs w:val="24"/>
              </w:rPr>
            </w:pPr>
            <w:r w:rsidRPr="009C43A0">
              <w:rPr>
                <w:rFonts w:ascii="Times New Roman" w:hAnsi="Times New Roman"/>
                <w:sz w:val="24"/>
                <w:szCs w:val="24"/>
              </w:rPr>
              <w:t>Правила чтения чертежей и технического задания;</w:t>
            </w:r>
          </w:p>
          <w:p w14:paraId="04D85E23" w14:textId="77777777" w:rsidR="00153D0B" w:rsidRPr="009C43A0" w:rsidRDefault="00153D0B" w:rsidP="009A02BC">
            <w:pPr>
              <w:spacing w:after="0"/>
              <w:ind w:firstLine="318"/>
              <w:jc w:val="both"/>
              <w:rPr>
                <w:rFonts w:ascii="Times New Roman" w:hAnsi="Times New Roman"/>
                <w:b/>
                <w:sz w:val="24"/>
                <w:szCs w:val="24"/>
              </w:rPr>
            </w:pPr>
            <w:r w:rsidRPr="009C43A0">
              <w:rPr>
                <w:rFonts w:ascii="Times New Roman" w:hAnsi="Times New Roman"/>
                <w:sz w:val="24"/>
                <w:szCs w:val="24"/>
              </w:rPr>
              <w:t>Режимы резания.</w:t>
            </w:r>
          </w:p>
        </w:tc>
      </w:tr>
      <w:tr w:rsidR="00153D0B" w:rsidRPr="009C43A0" w14:paraId="1C3705F6" w14:textId="77777777" w:rsidTr="000E4E1A">
        <w:trPr>
          <w:trHeight w:val="230"/>
          <w:jc w:val="center"/>
        </w:trPr>
        <w:tc>
          <w:tcPr>
            <w:tcW w:w="2440" w:type="dxa"/>
            <w:vMerge/>
          </w:tcPr>
          <w:p w14:paraId="4A64E399" w14:textId="77777777" w:rsidR="00153D0B" w:rsidRPr="009C43A0" w:rsidRDefault="00153D0B" w:rsidP="005318AB">
            <w:pPr>
              <w:pStyle w:val="15"/>
              <w:shd w:val="clear" w:color="auto" w:fill="auto"/>
              <w:tabs>
                <w:tab w:val="left" w:pos="1441"/>
              </w:tabs>
              <w:spacing w:before="0" w:after="0" w:line="276" w:lineRule="auto"/>
              <w:ind w:firstLine="284"/>
              <w:jc w:val="both"/>
              <w:rPr>
                <w:rStyle w:val="211pt"/>
                <w:sz w:val="24"/>
                <w:szCs w:val="24"/>
              </w:rPr>
            </w:pPr>
          </w:p>
        </w:tc>
        <w:tc>
          <w:tcPr>
            <w:tcW w:w="3819" w:type="dxa"/>
            <w:vMerge w:val="restart"/>
          </w:tcPr>
          <w:p w14:paraId="1B7C452B" w14:textId="77777777" w:rsidR="00153D0B" w:rsidRPr="009C43A0" w:rsidRDefault="00153D0B" w:rsidP="005318AB">
            <w:pPr>
              <w:spacing w:after="0"/>
              <w:rPr>
                <w:rFonts w:ascii="Times New Roman" w:hAnsi="Times New Roman"/>
                <w:sz w:val="24"/>
                <w:szCs w:val="24"/>
              </w:rPr>
            </w:pPr>
            <w:r w:rsidRPr="009C43A0">
              <w:rPr>
                <w:rFonts w:ascii="Times New Roman" w:hAnsi="Times New Roman"/>
                <w:color w:val="000000"/>
                <w:sz w:val="24"/>
                <w:szCs w:val="24"/>
              </w:rPr>
              <w:t>ПК5.2 Осуществлять подготовку к использованию инструмента и оснастки для работы на токарных станках с числовым программным управлением в соответствии с п</w:t>
            </w:r>
            <w:r w:rsidRPr="009C43A0">
              <w:rPr>
                <w:rFonts w:ascii="Times New Roman" w:hAnsi="Times New Roman"/>
                <w:color w:val="000000"/>
                <w:sz w:val="24"/>
                <w:szCs w:val="24"/>
              </w:rPr>
              <w:t>о</w:t>
            </w:r>
            <w:r w:rsidRPr="009C43A0">
              <w:rPr>
                <w:rFonts w:ascii="Times New Roman" w:hAnsi="Times New Roman"/>
                <w:color w:val="000000"/>
                <w:sz w:val="24"/>
                <w:szCs w:val="24"/>
              </w:rPr>
              <w:t>лученным заданием.</w:t>
            </w:r>
          </w:p>
        </w:tc>
        <w:tc>
          <w:tcPr>
            <w:tcW w:w="7513" w:type="dxa"/>
          </w:tcPr>
          <w:p w14:paraId="09763B45" w14:textId="77777777" w:rsidR="005C79C2" w:rsidRPr="009C43A0" w:rsidRDefault="00153D0B" w:rsidP="009A02BC">
            <w:pPr>
              <w:pStyle w:val="43"/>
              <w:pBdr>
                <w:top w:val="single" w:sz="4" w:space="1" w:color="auto"/>
                <w:right w:val="single" w:sz="4" w:space="4" w:color="auto"/>
              </w:pBdr>
              <w:shd w:val="clear" w:color="auto" w:fill="auto"/>
              <w:spacing w:after="0" w:line="276" w:lineRule="auto"/>
              <w:ind w:firstLine="318"/>
              <w:jc w:val="both"/>
              <w:rPr>
                <w:rFonts w:ascii="Times New Roman" w:hAnsi="Times New Roman"/>
                <w:b w:val="0"/>
                <w:color w:val="000000"/>
                <w:sz w:val="24"/>
                <w:szCs w:val="24"/>
              </w:rPr>
            </w:pPr>
            <w:r w:rsidRPr="009C43A0">
              <w:rPr>
                <w:rFonts w:ascii="Times New Roman" w:hAnsi="Times New Roman"/>
                <w:sz w:val="24"/>
                <w:szCs w:val="24"/>
              </w:rPr>
              <w:t>Практический опыт</w:t>
            </w:r>
            <w:r w:rsidR="005C79C2" w:rsidRPr="009C43A0">
              <w:rPr>
                <w:rFonts w:ascii="Times New Roman" w:hAnsi="Times New Roman"/>
                <w:sz w:val="24"/>
                <w:szCs w:val="24"/>
              </w:rPr>
              <w:t>в</w:t>
            </w:r>
            <w:r w:rsidRPr="009C43A0">
              <w:rPr>
                <w:rFonts w:ascii="Times New Roman" w:hAnsi="Times New Roman"/>
                <w:sz w:val="24"/>
                <w:szCs w:val="24"/>
              </w:rPr>
              <w:t>:</w:t>
            </w:r>
          </w:p>
          <w:p w14:paraId="17CC85D5" w14:textId="77777777" w:rsidR="00153D0B" w:rsidRPr="009C43A0" w:rsidRDefault="00153D0B" w:rsidP="005C79C2">
            <w:pPr>
              <w:pStyle w:val="43"/>
              <w:pBdr>
                <w:top w:val="single" w:sz="4" w:space="1" w:color="auto"/>
                <w:right w:val="single" w:sz="4" w:space="4" w:color="auto"/>
              </w:pBdr>
              <w:shd w:val="clear" w:color="auto" w:fill="auto"/>
              <w:spacing w:after="0" w:line="276" w:lineRule="auto"/>
              <w:ind w:firstLine="318"/>
              <w:jc w:val="both"/>
              <w:rPr>
                <w:rFonts w:ascii="Times New Roman" w:hAnsi="Times New Roman"/>
                <w:b w:val="0"/>
                <w:sz w:val="24"/>
                <w:szCs w:val="24"/>
              </w:rPr>
            </w:pPr>
            <w:r w:rsidRPr="009C43A0">
              <w:rPr>
                <w:rFonts w:ascii="Times New Roman" w:hAnsi="Times New Roman"/>
                <w:b w:val="0"/>
                <w:color w:val="000000"/>
                <w:sz w:val="24"/>
                <w:szCs w:val="24"/>
              </w:rPr>
              <w:t>Подготовк</w:t>
            </w:r>
            <w:r w:rsidR="005C79C2" w:rsidRPr="009C43A0">
              <w:rPr>
                <w:rFonts w:ascii="Times New Roman" w:hAnsi="Times New Roman"/>
                <w:b w:val="0"/>
                <w:color w:val="000000"/>
                <w:sz w:val="24"/>
                <w:szCs w:val="24"/>
              </w:rPr>
              <w:t>е</w:t>
            </w:r>
            <w:r w:rsidRPr="009C43A0">
              <w:rPr>
                <w:rFonts w:ascii="Times New Roman" w:hAnsi="Times New Roman"/>
                <w:b w:val="0"/>
                <w:color w:val="000000"/>
                <w:sz w:val="24"/>
                <w:szCs w:val="24"/>
              </w:rPr>
              <w:t xml:space="preserve"> к использованию инструмента и оснастки для работы на токарных станках  с числовым программным управлением в соо</w:t>
            </w:r>
            <w:r w:rsidRPr="009C43A0">
              <w:rPr>
                <w:rFonts w:ascii="Times New Roman" w:hAnsi="Times New Roman"/>
                <w:b w:val="0"/>
                <w:color w:val="000000"/>
                <w:sz w:val="24"/>
                <w:szCs w:val="24"/>
              </w:rPr>
              <w:t>т</w:t>
            </w:r>
            <w:r w:rsidRPr="009C43A0">
              <w:rPr>
                <w:rFonts w:ascii="Times New Roman" w:hAnsi="Times New Roman"/>
                <w:b w:val="0"/>
                <w:color w:val="000000"/>
                <w:sz w:val="24"/>
                <w:szCs w:val="24"/>
              </w:rPr>
              <w:t>ветствии с полученным заданием</w:t>
            </w:r>
          </w:p>
        </w:tc>
      </w:tr>
      <w:tr w:rsidR="00153D0B" w:rsidRPr="009C43A0" w14:paraId="05C2D233" w14:textId="77777777" w:rsidTr="000E4E1A">
        <w:trPr>
          <w:trHeight w:val="230"/>
          <w:jc w:val="center"/>
        </w:trPr>
        <w:tc>
          <w:tcPr>
            <w:tcW w:w="2440" w:type="dxa"/>
            <w:vMerge/>
          </w:tcPr>
          <w:p w14:paraId="05EC7015" w14:textId="77777777" w:rsidR="00153D0B" w:rsidRPr="009C43A0" w:rsidRDefault="00153D0B" w:rsidP="005318AB">
            <w:pPr>
              <w:pStyle w:val="15"/>
              <w:shd w:val="clear" w:color="auto" w:fill="auto"/>
              <w:tabs>
                <w:tab w:val="left" w:pos="1441"/>
              </w:tabs>
              <w:spacing w:before="0" w:after="0" w:line="276" w:lineRule="auto"/>
              <w:ind w:firstLine="284"/>
              <w:jc w:val="both"/>
              <w:rPr>
                <w:rStyle w:val="211pt"/>
                <w:sz w:val="24"/>
                <w:szCs w:val="24"/>
              </w:rPr>
            </w:pPr>
          </w:p>
        </w:tc>
        <w:tc>
          <w:tcPr>
            <w:tcW w:w="3819" w:type="dxa"/>
            <w:vMerge/>
          </w:tcPr>
          <w:p w14:paraId="5A949491" w14:textId="77777777" w:rsidR="00153D0B" w:rsidRPr="009C43A0" w:rsidRDefault="00153D0B" w:rsidP="005318AB">
            <w:pPr>
              <w:spacing w:after="0"/>
              <w:jc w:val="both"/>
              <w:rPr>
                <w:rFonts w:ascii="Times New Roman" w:hAnsi="Times New Roman"/>
                <w:sz w:val="24"/>
                <w:szCs w:val="24"/>
              </w:rPr>
            </w:pPr>
          </w:p>
        </w:tc>
        <w:tc>
          <w:tcPr>
            <w:tcW w:w="7513" w:type="dxa"/>
          </w:tcPr>
          <w:p w14:paraId="11146EB2" w14:textId="77777777" w:rsidR="00153D0B" w:rsidRPr="009C43A0" w:rsidRDefault="00153D0B" w:rsidP="009A02BC">
            <w:pPr>
              <w:spacing w:after="0"/>
              <w:ind w:firstLine="318"/>
              <w:jc w:val="both"/>
              <w:rPr>
                <w:rStyle w:val="affff8"/>
                <w:rFonts w:ascii="Times New Roman" w:hAnsi="Times New Roman"/>
                <w:sz w:val="24"/>
                <w:szCs w:val="24"/>
              </w:rPr>
            </w:pPr>
            <w:r w:rsidRPr="009C43A0">
              <w:rPr>
                <w:rFonts w:ascii="Times New Roman" w:hAnsi="Times New Roman"/>
                <w:b/>
                <w:sz w:val="24"/>
                <w:szCs w:val="24"/>
              </w:rPr>
              <w:t>Умения:</w:t>
            </w:r>
          </w:p>
          <w:p w14:paraId="57E76B58" w14:textId="77777777" w:rsidR="00153D0B" w:rsidRPr="009C43A0" w:rsidRDefault="00153D0B" w:rsidP="009A02BC">
            <w:pPr>
              <w:spacing w:after="0"/>
              <w:ind w:firstLine="318"/>
              <w:jc w:val="both"/>
              <w:rPr>
                <w:rStyle w:val="211pt"/>
                <w:sz w:val="24"/>
                <w:szCs w:val="24"/>
              </w:rPr>
            </w:pPr>
            <w:r w:rsidRPr="009C43A0">
              <w:rPr>
                <w:rStyle w:val="211pt"/>
                <w:sz w:val="24"/>
                <w:szCs w:val="24"/>
              </w:rPr>
              <w:t>Выбирать и подготавливать к работе универсальные, специальные приспособления, режущий и контрольно</w:t>
            </w:r>
            <w:r w:rsidRPr="009C43A0">
              <w:rPr>
                <w:rStyle w:val="211pt"/>
                <w:sz w:val="24"/>
                <w:szCs w:val="24"/>
              </w:rPr>
              <w:softHyphen/>
              <w:t>-измерительный инструмент</w:t>
            </w:r>
            <w:r w:rsidR="009A02BC" w:rsidRPr="009C43A0">
              <w:rPr>
                <w:rStyle w:val="211pt"/>
                <w:sz w:val="24"/>
                <w:szCs w:val="24"/>
              </w:rPr>
              <w:t>;</w:t>
            </w:r>
          </w:p>
          <w:p w14:paraId="640DF026" w14:textId="77777777" w:rsidR="00153D0B" w:rsidRPr="009C43A0" w:rsidRDefault="00153D0B" w:rsidP="009A02BC">
            <w:pPr>
              <w:spacing w:after="0"/>
              <w:ind w:firstLine="318"/>
              <w:jc w:val="both"/>
              <w:rPr>
                <w:rFonts w:ascii="Times New Roman" w:hAnsi="Times New Roman"/>
                <w:b/>
                <w:sz w:val="24"/>
                <w:szCs w:val="24"/>
              </w:rPr>
            </w:pPr>
            <w:r w:rsidRPr="009C43A0">
              <w:rPr>
                <w:rFonts w:ascii="Times New Roman" w:hAnsi="Times New Roman"/>
                <w:sz w:val="24"/>
                <w:szCs w:val="24"/>
              </w:rPr>
              <w:t>Правильно устанавливать на станок инструменты, оснастку и пр</w:t>
            </w:r>
            <w:r w:rsidRPr="009C43A0">
              <w:rPr>
                <w:rFonts w:ascii="Times New Roman" w:hAnsi="Times New Roman"/>
                <w:sz w:val="24"/>
                <w:szCs w:val="24"/>
              </w:rPr>
              <w:t>и</w:t>
            </w:r>
            <w:r w:rsidRPr="009C43A0">
              <w:rPr>
                <w:rFonts w:ascii="Times New Roman" w:hAnsi="Times New Roman"/>
                <w:sz w:val="24"/>
                <w:szCs w:val="24"/>
              </w:rPr>
              <w:lastRenderedPageBreak/>
              <w:t>способления</w:t>
            </w:r>
          </w:p>
        </w:tc>
      </w:tr>
      <w:tr w:rsidR="00153D0B" w:rsidRPr="009C43A0" w14:paraId="27DED226" w14:textId="77777777" w:rsidTr="000E4E1A">
        <w:trPr>
          <w:trHeight w:val="230"/>
          <w:jc w:val="center"/>
        </w:trPr>
        <w:tc>
          <w:tcPr>
            <w:tcW w:w="2440" w:type="dxa"/>
            <w:vMerge/>
          </w:tcPr>
          <w:p w14:paraId="1E06B3B0" w14:textId="77777777" w:rsidR="00153D0B" w:rsidRPr="009C43A0" w:rsidRDefault="00153D0B" w:rsidP="005318AB">
            <w:pPr>
              <w:pStyle w:val="15"/>
              <w:shd w:val="clear" w:color="auto" w:fill="auto"/>
              <w:tabs>
                <w:tab w:val="left" w:pos="1441"/>
              </w:tabs>
              <w:spacing w:before="0" w:after="0" w:line="276" w:lineRule="auto"/>
              <w:ind w:firstLine="284"/>
              <w:jc w:val="both"/>
              <w:rPr>
                <w:rStyle w:val="211pt"/>
                <w:sz w:val="24"/>
                <w:szCs w:val="24"/>
              </w:rPr>
            </w:pPr>
          </w:p>
        </w:tc>
        <w:tc>
          <w:tcPr>
            <w:tcW w:w="3819" w:type="dxa"/>
            <w:vMerge/>
          </w:tcPr>
          <w:p w14:paraId="02283385" w14:textId="77777777" w:rsidR="00153D0B" w:rsidRPr="009C43A0" w:rsidRDefault="00153D0B" w:rsidP="005318AB">
            <w:pPr>
              <w:spacing w:after="0"/>
              <w:jc w:val="both"/>
              <w:rPr>
                <w:rFonts w:ascii="Times New Roman" w:hAnsi="Times New Roman"/>
                <w:sz w:val="24"/>
                <w:szCs w:val="24"/>
              </w:rPr>
            </w:pPr>
          </w:p>
        </w:tc>
        <w:tc>
          <w:tcPr>
            <w:tcW w:w="7513" w:type="dxa"/>
          </w:tcPr>
          <w:p w14:paraId="5B4D1ADB" w14:textId="77777777" w:rsidR="00153D0B" w:rsidRPr="009C43A0" w:rsidRDefault="00153D0B" w:rsidP="009A02BC">
            <w:pPr>
              <w:pStyle w:val="28"/>
              <w:shd w:val="clear" w:color="auto" w:fill="auto"/>
              <w:spacing w:after="0" w:line="276" w:lineRule="auto"/>
              <w:ind w:firstLine="318"/>
              <w:jc w:val="both"/>
              <w:rPr>
                <w:b/>
                <w:sz w:val="24"/>
                <w:szCs w:val="24"/>
              </w:rPr>
            </w:pPr>
            <w:r w:rsidRPr="009C43A0">
              <w:rPr>
                <w:b/>
                <w:sz w:val="24"/>
                <w:szCs w:val="24"/>
              </w:rPr>
              <w:t>Знания:</w:t>
            </w:r>
          </w:p>
          <w:p w14:paraId="380C1D7A" w14:textId="77777777" w:rsidR="00153D0B" w:rsidRPr="009C43A0" w:rsidRDefault="00153D0B" w:rsidP="009A02BC">
            <w:pPr>
              <w:pStyle w:val="28"/>
              <w:shd w:val="clear" w:color="auto" w:fill="auto"/>
              <w:spacing w:after="0" w:line="276" w:lineRule="auto"/>
              <w:ind w:firstLine="318"/>
              <w:jc w:val="both"/>
              <w:rPr>
                <w:rStyle w:val="211pt"/>
                <w:sz w:val="24"/>
                <w:szCs w:val="24"/>
              </w:rPr>
            </w:pPr>
            <w:r w:rsidRPr="009C43A0">
              <w:rPr>
                <w:rStyle w:val="211pt"/>
                <w:sz w:val="24"/>
                <w:szCs w:val="24"/>
              </w:rPr>
              <w:t>Наименование, назначение, устройство и правила применения пр</w:t>
            </w:r>
            <w:r w:rsidRPr="009C43A0">
              <w:rPr>
                <w:rStyle w:val="211pt"/>
                <w:sz w:val="24"/>
                <w:szCs w:val="24"/>
              </w:rPr>
              <w:t>и</w:t>
            </w:r>
            <w:r w:rsidRPr="009C43A0">
              <w:rPr>
                <w:rStyle w:val="211pt"/>
                <w:sz w:val="24"/>
                <w:szCs w:val="24"/>
              </w:rPr>
              <w:t>способлений, режущего и измерительного инструмента;</w:t>
            </w:r>
          </w:p>
          <w:p w14:paraId="43D39A9A" w14:textId="77777777" w:rsidR="00153D0B" w:rsidRPr="009C43A0" w:rsidRDefault="00153D0B" w:rsidP="009A02BC">
            <w:pPr>
              <w:pStyle w:val="28"/>
              <w:shd w:val="clear" w:color="auto" w:fill="auto"/>
              <w:spacing w:after="0" w:line="276" w:lineRule="auto"/>
              <w:ind w:firstLine="318"/>
              <w:jc w:val="both"/>
              <w:rPr>
                <w:b/>
                <w:sz w:val="24"/>
                <w:szCs w:val="24"/>
              </w:rPr>
            </w:pPr>
            <w:r w:rsidRPr="009C43A0">
              <w:rPr>
                <w:rStyle w:val="211pt"/>
                <w:sz w:val="24"/>
                <w:szCs w:val="24"/>
              </w:rPr>
              <w:t>Грузоподъемное оборудование, применяемое в металлообрабат</w:t>
            </w:r>
            <w:r w:rsidRPr="009C43A0">
              <w:rPr>
                <w:rStyle w:val="211pt"/>
                <w:sz w:val="24"/>
                <w:szCs w:val="24"/>
              </w:rPr>
              <w:t>ы</w:t>
            </w:r>
            <w:r w:rsidRPr="009C43A0">
              <w:rPr>
                <w:rStyle w:val="211pt"/>
                <w:sz w:val="24"/>
                <w:szCs w:val="24"/>
              </w:rPr>
              <w:t>вающих цехах</w:t>
            </w:r>
          </w:p>
        </w:tc>
      </w:tr>
      <w:tr w:rsidR="00153D0B" w:rsidRPr="009C43A0" w14:paraId="1DF32D1E" w14:textId="77777777" w:rsidTr="000E4E1A">
        <w:trPr>
          <w:trHeight w:val="230"/>
          <w:jc w:val="center"/>
        </w:trPr>
        <w:tc>
          <w:tcPr>
            <w:tcW w:w="2440" w:type="dxa"/>
            <w:vMerge/>
          </w:tcPr>
          <w:p w14:paraId="2A30CB3B" w14:textId="77777777" w:rsidR="00153D0B" w:rsidRPr="009C43A0" w:rsidRDefault="00153D0B" w:rsidP="005318AB">
            <w:pPr>
              <w:pStyle w:val="15"/>
              <w:shd w:val="clear" w:color="auto" w:fill="auto"/>
              <w:tabs>
                <w:tab w:val="left" w:pos="1441"/>
              </w:tabs>
              <w:spacing w:before="0" w:after="0" w:line="276" w:lineRule="auto"/>
              <w:ind w:firstLine="284"/>
              <w:jc w:val="both"/>
              <w:rPr>
                <w:rStyle w:val="211pt"/>
                <w:sz w:val="24"/>
                <w:szCs w:val="24"/>
              </w:rPr>
            </w:pPr>
          </w:p>
        </w:tc>
        <w:tc>
          <w:tcPr>
            <w:tcW w:w="3819" w:type="dxa"/>
            <w:vMerge w:val="restart"/>
          </w:tcPr>
          <w:p w14:paraId="2CF15E97" w14:textId="77777777" w:rsidR="00153D0B" w:rsidRPr="009C43A0" w:rsidRDefault="00153D0B" w:rsidP="005318AB">
            <w:pPr>
              <w:spacing w:after="0"/>
              <w:rPr>
                <w:rFonts w:ascii="Times New Roman" w:hAnsi="Times New Roman"/>
                <w:sz w:val="24"/>
                <w:szCs w:val="24"/>
              </w:rPr>
            </w:pPr>
            <w:r w:rsidRPr="009C43A0">
              <w:rPr>
                <w:rFonts w:ascii="Times New Roman" w:hAnsi="Times New Roman"/>
                <w:color w:val="000000"/>
                <w:sz w:val="24"/>
                <w:szCs w:val="24"/>
              </w:rPr>
              <w:t>ПК5.3 Адаптировать разработа</w:t>
            </w:r>
            <w:r w:rsidRPr="009C43A0">
              <w:rPr>
                <w:rFonts w:ascii="Times New Roman" w:hAnsi="Times New Roman"/>
                <w:color w:val="000000"/>
                <w:sz w:val="24"/>
                <w:szCs w:val="24"/>
              </w:rPr>
              <w:t>н</w:t>
            </w:r>
            <w:r w:rsidRPr="009C43A0">
              <w:rPr>
                <w:rFonts w:ascii="Times New Roman" w:hAnsi="Times New Roman"/>
                <w:color w:val="000000"/>
                <w:sz w:val="24"/>
                <w:szCs w:val="24"/>
              </w:rPr>
              <w:t>ные управляющие программы на основе анализа входных данных, технологической и конструкто</w:t>
            </w:r>
            <w:r w:rsidRPr="009C43A0">
              <w:rPr>
                <w:rFonts w:ascii="Times New Roman" w:hAnsi="Times New Roman"/>
                <w:color w:val="000000"/>
                <w:sz w:val="24"/>
                <w:szCs w:val="24"/>
              </w:rPr>
              <w:t>р</w:t>
            </w:r>
            <w:r w:rsidRPr="009C43A0">
              <w:rPr>
                <w:rFonts w:ascii="Times New Roman" w:hAnsi="Times New Roman"/>
                <w:color w:val="000000"/>
                <w:sz w:val="24"/>
                <w:szCs w:val="24"/>
              </w:rPr>
              <w:t>ской документации в соответствии с полученным заданием.</w:t>
            </w:r>
          </w:p>
        </w:tc>
        <w:tc>
          <w:tcPr>
            <w:tcW w:w="7513" w:type="dxa"/>
          </w:tcPr>
          <w:p w14:paraId="42C69D9F" w14:textId="77777777" w:rsidR="009A02BC" w:rsidRPr="009C43A0" w:rsidRDefault="00153D0B" w:rsidP="009A02BC">
            <w:pPr>
              <w:spacing w:after="0"/>
              <w:ind w:firstLine="318"/>
              <w:jc w:val="both"/>
              <w:rPr>
                <w:rFonts w:ascii="Times New Roman" w:hAnsi="Times New Roman"/>
                <w:b/>
                <w:sz w:val="24"/>
                <w:szCs w:val="24"/>
              </w:rPr>
            </w:pPr>
            <w:r w:rsidRPr="009C43A0">
              <w:rPr>
                <w:rFonts w:ascii="Times New Roman" w:hAnsi="Times New Roman"/>
                <w:b/>
                <w:sz w:val="24"/>
                <w:szCs w:val="24"/>
              </w:rPr>
              <w:t>Практический опыт</w:t>
            </w:r>
            <w:r w:rsidR="005C79C2" w:rsidRPr="009C43A0">
              <w:rPr>
                <w:rFonts w:ascii="Times New Roman" w:hAnsi="Times New Roman"/>
                <w:b/>
                <w:sz w:val="24"/>
                <w:szCs w:val="24"/>
              </w:rPr>
              <w:t>в</w:t>
            </w:r>
            <w:r w:rsidRPr="009C43A0">
              <w:rPr>
                <w:rFonts w:ascii="Times New Roman" w:hAnsi="Times New Roman"/>
                <w:b/>
                <w:sz w:val="24"/>
                <w:szCs w:val="24"/>
              </w:rPr>
              <w:t>:</w:t>
            </w:r>
          </w:p>
          <w:p w14:paraId="5899C3A3" w14:textId="77777777" w:rsidR="00153D0B" w:rsidRPr="009C43A0" w:rsidRDefault="00153D0B" w:rsidP="005C79C2">
            <w:pPr>
              <w:spacing w:after="0"/>
              <w:ind w:firstLine="318"/>
              <w:jc w:val="both"/>
              <w:rPr>
                <w:rFonts w:ascii="Times New Roman" w:hAnsi="Times New Roman"/>
                <w:b/>
                <w:sz w:val="24"/>
                <w:szCs w:val="24"/>
              </w:rPr>
            </w:pPr>
            <w:r w:rsidRPr="009C43A0">
              <w:rPr>
                <w:rFonts w:ascii="Times New Roman" w:hAnsi="Times New Roman"/>
                <w:color w:val="000000"/>
                <w:sz w:val="24"/>
                <w:szCs w:val="24"/>
              </w:rPr>
              <w:t xml:space="preserve"> Адаптаци</w:t>
            </w:r>
            <w:r w:rsidR="005C79C2" w:rsidRPr="009C43A0">
              <w:rPr>
                <w:rFonts w:ascii="Times New Roman" w:hAnsi="Times New Roman"/>
                <w:color w:val="000000"/>
                <w:sz w:val="24"/>
                <w:szCs w:val="24"/>
              </w:rPr>
              <w:t>и</w:t>
            </w:r>
            <w:r w:rsidRPr="009C43A0">
              <w:rPr>
                <w:rFonts w:ascii="Times New Roman" w:hAnsi="Times New Roman"/>
                <w:color w:val="000000"/>
                <w:sz w:val="24"/>
                <w:szCs w:val="24"/>
              </w:rPr>
              <w:t xml:space="preserve"> стандартных управляющих программ на основе анал</w:t>
            </w:r>
            <w:r w:rsidRPr="009C43A0">
              <w:rPr>
                <w:rFonts w:ascii="Times New Roman" w:hAnsi="Times New Roman"/>
                <w:color w:val="000000"/>
                <w:sz w:val="24"/>
                <w:szCs w:val="24"/>
              </w:rPr>
              <w:t>и</w:t>
            </w:r>
            <w:r w:rsidRPr="009C43A0">
              <w:rPr>
                <w:rFonts w:ascii="Times New Roman" w:hAnsi="Times New Roman"/>
                <w:color w:val="000000"/>
                <w:sz w:val="24"/>
                <w:szCs w:val="24"/>
              </w:rPr>
              <w:t>за входных данных, технологической и конструкторской документ</w:t>
            </w:r>
            <w:r w:rsidRPr="009C43A0">
              <w:rPr>
                <w:rFonts w:ascii="Times New Roman" w:hAnsi="Times New Roman"/>
                <w:color w:val="000000"/>
                <w:sz w:val="24"/>
                <w:szCs w:val="24"/>
              </w:rPr>
              <w:t>а</w:t>
            </w:r>
            <w:r w:rsidRPr="009C43A0">
              <w:rPr>
                <w:rFonts w:ascii="Times New Roman" w:hAnsi="Times New Roman"/>
                <w:color w:val="000000"/>
                <w:sz w:val="24"/>
                <w:szCs w:val="24"/>
              </w:rPr>
              <w:t>ции в соответствии с заданием</w:t>
            </w:r>
          </w:p>
        </w:tc>
      </w:tr>
      <w:tr w:rsidR="00153D0B" w:rsidRPr="009C43A0" w14:paraId="1EE6B0DA" w14:textId="77777777" w:rsidTr="000E4E1A">
        <w:trPr>
          <w:trHeight w:val="230"/>
          <w:jc w:val="center"/>
        </w:trPr>
        <w:tc>
          <w:tcPr>
            <w:tcW w:w="2440" w:type="dxa"/>
            <w:vMerge/>
          </w:tcPr>
          <w:p w14:paraId="151696C4" w14:textId="77777777" w:rsidR="00153D0B" w:rsidRPr="009C43A0" w:rsidRDefault="00153D0B" w:rsidP="005318AB">
            <w:pPr>
              <w:pStyle w:val="15"/>
              <w:shd w:val="clear" w:color="auto" w:fill="auto"/>
              <w:tabs>
                <w:tab w:val="left" w:pos="1441"/>
              </w:tabs>
              <w:spacing w:before="0" w:after="0" w:line="276" w:lineRule="auto"/>
              <w:ind w:firstLine="284"/>
              <w:jc w:val="both"/>
              <w:rPr>
                <w:rStyle w:val="211pt"/>
                <w:sz w:val="24"/>
                <w:szCs w:val="24"/>
              </w:rPr>
            </w:pPr>
          </w:p>
        </w:tc>
        <w:tc>
          <w:tcPr>
            <w:tcW w:w="3819" w:type="dxa"/>
            <w:vMerge/>
          </w:tcPr>
          <w:p w14:paraId="1EA29FE4" w14:textId="77777777" w:rsidR="00153D0B" w:rsidRPr="009C43A0" w:rsidRDefault="00153D0B" w:rsidP="005318AB">
            <w:pPr>
              <w:spacing w:after="0"/>
              <w:jc w:val="both"/>
              <w:rPr>
                <w:rFonts w:ascii="Times New Roman" w:hAnsi="Times New Roman"/>
                <w:sz w:val="24"/>
                <w:szCs w:val="24"/>
              </w:rPr>
            </w:pPr>
          </w:p>
        </w:tc>
        <w:tc>
          <w:tcPr>
            <w:tcW w:w="7513" w:type="dxa"/>
          </w:tcPr>
          <w:p w14:paraId="5FDCBAA1" w14:textId="77777777" w:rsidR="00153D0B" w:rsidRPr="009C43A0" w:rsidRDefault="00153D0B" w:rsidP="009A02BC">
            <w:pPr>
              <w:pStyle w:val="28"/>
              <w:shd w:val="clear" w:color="auto" w:fill="auto"/>
              <w:spacing w:after="0" w:line="276" w:lineRule="auto"/>
              <w:ind w:firstLine="318"/>
              <w:jc w:val="both"/>
              <w:rPr>
                <w:rStyle w:val="affff8"/>
                <w:sz w:val="24"/>
                <w:szCs w:val="24"/>
              </w:rPr>
            </w:pPr>
            <w:r w:rsidRPr="009C43A0">
              <w:rPr>
                <w:b/>
                <w:sz w:val="24"/>
                <w:szCs w:val="24"/>
              </w:rPr>
              <w:t>Умения:</w:t>
            </w:r>
          </w:p>
          <w:p w14:paraId="31F0934C" w14:textId="77777777" w:rsidR="00153D0B" w:rsidRPr="009C43A0" w:rsidRDefault="00153D0B" w:rsidP="009A02BC">
            <w:pPr>
              <w:pStyle w:val="28"/>
              <w:shd w:val="clear" w:color="auto" w:fill="auto"/>
              <w:spacing w:after="0" w:line="276" w:lineRule="auto"/>
              <w:ind w:firstLine="318"/>
              <w:jc w:val="both"/>
              <w:rPr>
                <w:color w:val="000000"/>
                <w:sz w:val="24"/>
                <w:szCs w:val="24"/>
              </w:rPr>
            </w:pPr>
            <w:r w:rsidRPr="009C43A0">
              <w:rPr>
                <w:rStyle w:val="211pt"/>
                <w:sz w:val="24"/>
                <w:szCs w:val="24"/>
              </w:rPr>
              <w:t>Составлять технологический процесс обработки деталей, изделий; отрабатывать управляющие программы на станке;</w:t>
            </w:r>
          </w:p>
          <w:p w14:paraId="754F9828" w14:textId="77777777" w:rsidR="00153D0B" w:rsidRPr="009C43A0" w:rsidRDefault="00153D0B" w:rsidP="009A02BC">
            <w:pPr>
              <w:pStyle w:val="28"/>
              <w:shd w:val="clear" w:color="auto" w:fill="auto"/>
              <w:spacing w:after="0" w:line="276" w:lineRule="auto"/>
              <w:ind w:firstLine="318"/>
              <w:jc w:val="both"/>
              <w:rPr>
                <w:rStyle w:val="211pt"/>
                <w:sz w:val="24"/>
                <w:szCs w:val="24"/>
              </w:rPr>
            </w:pPr>
            <w:r w:rsidRPr="009C43A0">
              <w:rPr>
                <w:rStyle w:val="211pt"/>
                <w:sz w:val="24"/>
                <w:szCs w:val="24"/>
              </w:rPr>
              <w:t>Корректировать управляющую программу на основе анализа вхо</w:t>
            </w:r>
            <w:r w:rsidRPr="009C43A0">
              <w:rPr>
                <w:rStyle w:val="211pt"/>
                <w:sz w:val="24"/>
                <w:szCs w:val="24"/>
              </w:rPr>
              <w:t>д</w:t>
            </w:r>
            <w:r w:rsidRPr="009C43A0">
              <w:rPr>
                <w:rStyle w:val="211pt"/>
                <w:sz w:val="24"/>
                <w:szCs w:val="24"/>
              </w:rPr>
              <w:t>ных данных, технологической и конструкторской документации</w:t>
            </w:r>
            <w:r w:rsidR="009A02BC" w:rsidRPr="009C43A0">
              <w:rPr>
                <w:rStyle w:val="211pt"/>
                <w:sz w:val="24"/>
                <w:szCs w:val="24"/>
              </w:rPr>
              <w:t>;</w:t>
            </w:r>
          </w:p>
          <w:p w14:paraId="098D36AA" w14:textId="77777777" w:rsidR="00153D0B" w:rsidRPr="009C43A0" w:rsidRDefault="00153D0B" w:rsidP="009A02BC">
            <w:pPr>
              <w:widowControl w:val="0"/>
              <w:tabs>
                <w:tab w:val="left" w:pos="547"/>
              </w:tabs>
              <w:spacing w:after="0"/>
              <w:ind w:firstLine="318"/>
              <w:jc w:val="both"/>
              <w:rPr>
                <w:rFonts w:ascii="Times New Roman" w:hAnsi="Times New Roman"/>
                <w:sz w:val="24"/>
                <w:szCs w:val="24"/>
              </w:rPr>
            </w:pPr>
            <w:r w:rsidRPr="009C43A0">
              <w:rPr>
                <w:rFonts w:ascii="Times New Roman" w:hAnsi="Times New Roman"/>
                <w:sz w:val="24"/>
                <w:szCs w:val="24"/>
              </w:rPr>
              <w:t>Задавать необходимые операции обработки для токарного станка с ЧПУ;</w:t>
            </w:r>
          </w:p>
          <w:p w14:paraId="0976BC40" w14:textId="77777777" w:rsidR="00153D0B" w:rsidRPr="009C43A0" w:rsidRDefault="00153D0B" w:rsidP="009A02BC">
            <w:pPr>
              <w:spacing w:after="0"/>
              <w:ind w:firstLine="318"/>
              <w:jc w:val="both"/>
              <w:rPr>
                <w:rFonts w:ascii="Times New Roman" w:hAnsi="Times New Roman"/>
                <w:sz w:val="24"/>
                <w:szCs w:val="24"/>
              </w:rPr>
            </w:pPr>
            <w:r w:rsidRPr="009C43A0">
              <w:rPr>
                <w:rFonts w:ascii="Times New Roman" w:hAnsi="Times New Roman"/>
                <w:sz w:val="24"/>
                <w:szCs w:val="24"/>
              </w:rPr>
              <w:t>Корректировать параметры обработки в зависимости от результ</w:t>
            </w:r>
            <w:r w:rsidRPr="009C43A0">
              <w:rPr>
                <w:rFonts w:ascii="Times New Roman" w:hAnsi="Times New Roman"/>
                <w:sz w:val="24"/>
                <w:szCs w:val="24"/>
              </w:rPr>
              <w:t>а</w:t>
            </w:r>
            <w:r w:rsidRPr="009C43A0">
              <w:rPr>
                <w:rFonts w:ascii="Times New Roman" w:hAnsi="Times New Roman"/>
                <w:sz w:val="24"/>
                <w:szCs w:val="24"/>
              </w:rPr>
              <w:t>тов измерения.</w:t>
            </w:r>
          </w:p>
          <w:p w14:paraId="2B20A856" w14:textId="77777777" w:rsidR="00153D0B" w:rsidRPr="009C43A0" w:rsidRDefault="00153D0B" w:rsidP="009A02BC">
            <w:pPr>
              <w:spacing w:after="0"/>
              <w:ind w:firstLine="318"/>
              <w:jc w:val="both"/>
              <w:rPr>
                <w:rFonts w:ascii="Times New Roman" w:hAnsi="Times New Roman"/>
                <w:b/>
                <w:sz w:val="24"/>
                <w:szCs w:val="24"/>
              </w:rPr>
            </w:pPr>
            <w:r w:rsidRPr="009C43A0">
              <w:rPr>
                <w:rFonts w:ascii="Times New Roman" w:hAnsi="Times New Roman"/>
                <w:sz w:val="24"/>
                <w:szCs w:val="24"/>
              </w:rPr>
              <w:t>Правильно использовать измерительный инструмент для контроля соответствующих размеров.</w:t>
            </w:r>
          </w:p>
        </w:tc>
      </w:tr>
      <w:tr w:rsidR="00153D0B" w:rsidRPr="009C43A0" w14:paraId="4764FC14" w14:textId="77777777" w:rsidTr="000E4E1A">
        <w:trPr>
          <w:trHeight w:val="230"/>
          <w:jc w:val="center"/>
        </w:trPr>
        <w:tc>
          <w:tcPr>
            <w:tcW w:w="2440" w:type="dxa"/>
            <w:vMerge/>
          </w:tcPr>
          <w:p w14:paraId="131B6B39" w14:textId="77777777" w:rsidR="00153D0B" w:rsidRPr="009C43A0" w:rsidRDefault="00153D0B" w:rsidP="005318AB">
            <w:pPr>
              <w:pStyle w:val="15"/>
              <w:shd w:val="clear" w:color="auto" w:fill="auto"/>
              <w:tabs>
                <w:tab w:val="left" w:pos="1441"/>
              </w:tabs>
              <w:spacing w:before="0" w:after="0" w:line="276" w:lineRule="auto"/>
              <w:ind w:firstLine="284"/>
              <w:jc w:val="both"/>
              <w:rPr>
                <w:rStyle w:val="211pt"/>
                <w:sz w:val="24"/>
                <w:szCs w:val="24"/>
              </w:rPr>
            </w:pPr>
          </w:p>
        </w:tc>
        <w:tc>
          <w:tcPr>
            <w:tcW w:w="3819" w:type="dxa"/>
            <w:vMerge/>
          </w:tcPr>
          <w:p w14:paraId="1DED1CE3" w14:textId="77777777" w:rsidR="00153D0B" w:rsidRPr="009C43A0" w:rsidRDefault="00153D0B" w:rsidP="005318AB">
            <w:pPr>
              <w:spacing w:after="0"/>
              <w:jc w:val="both"/>
              <w:rPr>
                <w:rFonts w:ascii="Times New Roman" w:hAnsi="Times New Roman"/>
                <w:sz w:val="24"/>
                <w:szCs w:val="24"/>
              </w:rPr>
            </w:pPr>
          </w:p>
        </w:tc>
        <w:tc>
          <w:tcPr>
            <w:tcW w:w="7513" w:type="dxa"/>
          </w:tcPr>
          <w:p w14:paraId="2C79E644" w14:textId="77777777" w:rsidR="00153D0B" w:rsidRPr="009C43A0" w:rsidRDefault="00153D0B" w:rsidP="009A02BC">
            <w:pPr>
              <w:pStyle w:val="28"/>
              <w:shd w:val="clear" w:color="auto" w:fill="auto"/>
              <w:spacing w:after="0" w:line="276" w:lineRule="auto"/>
              <w:ind w:firstLine="318"/>
              <w:jc w:val="both"/>
              <w:rPr>
                <w:rStyle w:val="affff8"/>
                <w:sz w:val="24"/>
                <w:szCs w:val="24"/>
              </w:rPr>
            </w:pPr>
            <w:r w:rsidRPr="009C43A0">
              <w:rPr>
                <w:b/>
                <w:sz w:val="24"/>
                <w:szCs w:val="24"/>
              </w:rPr>
              <w:t>Знания:</w:t>
            </w:r>
          </w:p>
          <w:p w14:paraId="5B838236" w14:textId="77777777" w:rsidR="00153D0B" w:rsidRPr="009C43A0" w:rsidRDefault="00153D0B" w:rsidP="009A02BC">
            <w:pPr>
              <w:pStyle w:val="28"/>
              <w:shd w:val="clear" w:color="auto" w:fill="auto"/>
              <w:spacing w:after="0" w:line="276" w:lineRule="auto"/>
              <w:ind w:firstLine="318"/>
              <w:jc w:val="both"/>
              <w:rPr>
                <w:rStyle w:val="211pt"/>
                <w:sz w:val="24"/>
                <w:szCs w:val="24"/>
              </w:rPr>
            </w:pPr>
            <w:r w:rsidRPr="009C43A0">
              <w:rPr>
                <w:rStyle w:val="211pt"/>
                <w:sz w:val="24"/>
                <w:szCs w:val="24"/>
              </w:rPr>
              <w:t>Правила определения режимов резания по справочникам и паспо</w:t>
            </w:r>
            <w:r w:rsidRPr="009C43A0">
              <w:rPr>
                <w:rStyle w:val="211pt"/>
                <w:sz w:val="24"/>
                <w:szCs w:val="24"/>
              </w:rPr>
              <w:t>р</w:t>
            </w:r>
            <w:r w:rsidRPr="009C43A0">
              <w:rPr>
                <w:rStyle w:val="211pt"/>
                <w:sz w:val="24"/>
                <w:szCs w:val="24"/>
              </w:rPr>
              <w:t>ту станка;</w:t>
            </w:r>
          </w:p>
          <w:p w14:paraId="5F2744B5" w14:textId="77777777" w:rsidR="00153D0B" w:rsidRPr="009C43A0" w:rsidRDefault="00153D0B" w:rsidP="009A02BC">
            <w:pPr>
              <w:pStyle w:val="28"/>
              <w:shd w:val="clear" w:color="auto" w:fill="auto"/>
              <w:spacing w:after="0" w:line="276" w:lineRule="auto"/>
              <w:ind w:firstLine="318"/>
              <w:jc w:val="both"/>
              <w:rPr>
                <w:color w:val="000000"/>
                <w:sz w:val="24"/>
                <w:szCs w:val="24"/>
              </w:rPr>
            </w:pPr>
            <w:r w:rsidRPr="009C43A0">
              <w:rPr>
                <w:rStyle w:val="211pt"/>
                <w:sz w:val="24"/>
                <w:szCs w:val="24"/>
              </w:rPr>
              <w:t>Правила выбора управляющих программ для решения поставле</w:t>
            </w:r>
            <w:r w:rsidRPr="009C43A0">
              <w:rPr>
                <w:rStyle w:val="211pt"/>
                <w:sz w:val="24"/>
                <w:szCs w:val="24"/>
              </w:rPr>
              <w:t>н</w:t>
            </w:r>
            <w:r w:rsidRPr="009C43A0">
              <w:rPr>
                <w:rStyle w:val="211pt"/>
                <w:sz w:val="24"/>
                <w:szCs w:val="24"/>
              </w:rPr>
              <w:t>ной технологической задачи (операции);</w:t>
            </w:r>
          </w:p>
          <w:p w14:paraId="0083AD99" w14:textId="77777777" w:rsidR="00153D0B" w:rsidRPr="009C43A0" w:rsidRDefault="00153D0B" w:rsidP="009A02BC">
            <w:pPr>
              <w:pStyle w:val="28"/>
              <w:shd w:val="clear" w:color="auto" w:fill="auto"/>
              <w:spacing w:after="0" w:line="276" w:lineRule="auto"/>
              <w:ind w:firstLine="318"/>
              <w:jc w:val="both"/>
              <w:rPr>
                <w:color w:val="000000"/>
                <w:sz w:val="24"/>
                <w:szCs w:val="24"/>
              </w:rPr>
            </w:pPr>
            <w:r w:rsidRPr="009C43A0">
              <w:rPr>
                <w:rStyle w:val="211pt"/>
                <w:sz w:val="24"/>
                <w:szCs w:val="24"/>
              </w:rPr>
              <w:t>Основные направления автоматизации производственных проце</w:t>
            </w:r>
            <w:r w:rsidRPr="009C43A0">
              <w:rPr>
                <w:rStyle w:val="211pt"/>
                <w:sz w:val="24"/>
                <w:szCs w:val="24"/>
              </w:rPr>
              <w:t>с</w:t>
            </w:r>
            <w:r w:rsidRPr="009C43A0">
              <w:rPr>
                <w:rStyle w:val="211pt"/>
                <w:sz w:val="24"/>
                <w:szCs w:val="24"/>
              </w:rPr>
              <w:t>сов;</w:t>
            </w:r>
          </w:p>
          <w:p w14:paraId="56A771E4" w14:textId="77777777" w:rsidR="00153D0B" w:rsidRPr="009C43A0" w:rsidRDefault="00153D0B" w:rsidP="009A02BC">
            <w:pPr>
              <w:pStyle w:val="28"/>
              <w:shd w:val="clear" w:color="auto" w:fill="auto"/>
              <w:spacing w:after="0" w:line="276" w:lineRule="auto"/>
              <w:ind w:firstLine="318"/>
              <w:jc w:val="both"/>
              <w:rPr>
                <w:rStyle w:val="211pt"/>
                <w:sz w:val="24"/>
                <w:szCs w:val="24"/>
              </w:rPr>
            </w:pPr>
            <w:r w:rsidRPr="009C43A0">
              <w:rPr>
                <w:rStyle w:val="211pt"/>
                <w:sz w:val="24"/>
                <w:szCs w:val="24"/>
              </w:rPr>
              <w:t xml:space="preserve">Системы программного управления станками; </w:t>
            </w:r>
          </w:p>
          <w:p w14:paraId="70C91137" w14:textId="77777777" w:rsidR="00153D0B" w:rsidRPr="009C43A0" w:rsidRDefault="00153D0B" w:rsidP="009A02BC">
            <w:pPr>
              <w:pStyle w:val="28"/>
              <w:shd w:val="clear" w:color="auto" w:fill="auto"/>
              <w:spacing w:after="0" w:line="276" w:lineRule="auto"/>
              <w:ind w:firstLine="318"/>
              <w:jc w:val="both"/>
              <w:rPr>
                <w:rStyle w:val="211pt"/>
                <w:sz w:val="24"/>
                <w:szCs w:val="24"/>
              </w:rPr>
            </w:pPr>
            <w:r w:rsidRPr="009C43A0">
              <w:rPr>
                <w:rStyle w:val="211pt"/>
                <w:sz w:val="24"/>
                <w:szCs w:val="24"/>
              </w:rPr>
              <w:t xml:space="preserve">Организацию работ при многостаночном обслуживании станков с </w:t>
            </w:r>
            <w:r w:rsidRPr="009C43A0">
              <w:rPr>
                <w:rStyle w:val="211pt"/>
                <w:sz w:val="24"/>
                <w:szCs w:val="24"/>
              </w:rPr>
              <w:lastRenderedPageBreak/>
              <w:t>программным управлением</w:t>
            </w:r>
            <w:r w:rsidR="009A02BC" w:rsidRPr="009C43A0">
              <w:rPr>
                <w:rStyle w:val="211pt"/>
                <w:sz w:val="24"/>
                <w:szCs w:val="24"/>
              </w:rPr>
              <w:t>;</w:t>
            </w:r>
          </w:p>
          <w:p w14:paraId="6CA66B08" w14:textId="77777777" w:rsidR="00153D0B" w:rsidRPr="009C43A0" w:rsidRDefault="00153D0B" w:rsidP="009A02BC">
            <w:pPr>
              <w:widowControl w:val="0"/>
              <w:tabs>
                <w:tab w:val="left" w:pos="544"/>
              </w:tabs>
              <w:spacing w:after="0"/>
              <w:ind w:firstLine="318"/>
              <w:jc w:val="both"/>
              <w:rPr>
                <w:rFonts w:ascii="Times New Roman" w:hAnsi="Times New Roman"/>
                <w:b/>
                <w:sz w:val="24"/>
                <w:szCs w:val="24"/>
              </w:rPr>
            </w:pPr>
            <w:r w:rsidRPr="009C43A0">
              <w:rPr>
                <w:rFonts w:ascii="Times New Roman" w:hAnsi="Times New Roman"/>
                <w:sz w:val="24"/>
                <w:szCs w:val="24"/>
              </w:rPr>
              <w:t>Современные измерительные инструменты;</w:t>
            </w:r>
          </w:p>
        </w:tc>
      </w:tr>
      <w:tr w:rsidR="00153D0B" w:rsidRPr="009C43A0" w14:paraId="7B7529AB" w14:textId="77777777" w:rsidTr="000E4E1A">
        <w:trPr>
          <w:trHeight w:val="230"/>
          <w:jc w:val="center"/>
        </w:trPr>
        <w:tc>
          <w:tcPr>
            <w:tcW w:w="2440" w:type="dxa"/>
            <w:vMerge/>
          </w:tcPr>
          <w:p w14:paraId="082773F2" w14:textId="77777777" w:rsidR="00153D0B" w:rsidRPr="009C43A0" w:rsidRDefault="00153D0B" w:rsidP="005318AB">
            <w:pPr>
              <w:pStyle w:val="15"/>
              <w:shd w:val="clear" w:color="auto" w:fill="auto"/>
              <w:tabs>
                <w:tab w:val="left" w:pos="1441"/>
              </w:tabs>
              <w:spacing w:before="0" w:after="0" w:line="276" w:lineRule="auto"/>
              <w:ind w:firstLine="284"/>
              <w:jc w:val="both"/>
              <w:rPr>
                <w:rStyle w:val="211pt"/>
                <w:sz w:val="24"/>
                <w:szCs w:val="24"/>
              </w:rPr>
            </w:pPr>
          </w:p>
        </w:tc>
        <w:tc>
          <w:tcPr>
            <w:tcW w:w="3819" w:type="dxa"/>
            <w:vMerge w:val="restart"/>
          </w:tcPr>
          <w:p w14:paraId="6C97B4DF" w14:textId="77777777" w:rsidR="00153D0B" w:rsidRPr="009C43A0" w:rsidRDefault="00153D0B" w:rsidP="005318AB">
            <w:pPr>
              <w:spacing w:after="0"/>
              <w:rPr>
                <w:rFonts w:ascii="Times New Roman" w:hAnsi="Times New Roman"/>
                <w:sz w:val="24"/>
                <w:szCs w:val="24"/>
              </w:rPr>
            </w:pPr>
            <w:r w:rsidRPr="009C43A0">
              <w:rPr>
                <w:rFonts w:ascii="Times New Roman" w:hAnsi="Times New Roman"/>
                <w:color w:val="000000"/>
                <w:sz w:val="24"/>
                <w:szCs w:val="24"/>
              </w:rPr>
              <w:t>ПК5.4 Вести технологический процесс обработки деталей на т</w:t>
            </w:r>
            <w:r w:rsidRPr="009C43A0">
              <w:rPr>
                <w:rFonts w:ascii="Times New Roman" w:hAnsi="Times New Roman"/>
                <w:color w:val="000000"/>
                <w:sz w:val="24"/>
                <w:szCs w:val="24"/>
              </w:rPr>
              <w:t>о</w:t>
            </w:r>
            <w:r w:rsidRPr="009C43A0">
              <w:rPr>
                <w:rFonts w:ascii="Times New Roman" w:hAnsi="Times New Roman"/>
                <w:color w:val="000000"/>
                <w:sz w:val="24"/>
                <w:szCs w:val="24"/>
              </w:rPr>
              <w:t>карных станках с числовым пр</w:t>
            </w:r>
            <w:r w:rsidRPr="009C43A0">
              <w:rPr>
                <w:rFonts w:ascii="Times New Roman" w:hAnsi="Times New Roman"/>
                <w:color w:val="000000"/>
                <w:sz w:val="24"/>
                <w:szCs w:val="24"/>
              </w:rPr>
              <w:t>о</w:t>
            </w:r>
            <w:r w:rsidRPr="009C43A0">
              <w:rPr>
                <w:rFonts w:ascii="Times New Roman" w:hAnsi="Times New Roman"/>
                <w:color w:val="000000"/>
                <w:sz w:val="24"/>
                <w:szCs w:val="24"/>
              </w:rPr>
              <w:t>граммным управлением с собл</w:t>
            </w:r>
            <w:r w:rsidRPr="009C43A0">
              <w:rPr>
                <w:rFonts w:ascii="Times New Roman" w:hAnsi="Times New Roman"/>
                <w:color w:val="000000"/>
                <w:sz w:val="24"/>
                <w:szCs w:val="24"/>
              </w:rPr>
              <w:t>ю</w:t>
            </w:r>
            <w:r w:rsidRPr="009C43A0">
              <w:rPr>
                <w:rFonts w:ascii="Times New Roman" w:hAnsi="Times New Roman"/>
                <w:color w:val="000000"/>
                <w:sz w:val="24"/>
                <w:szCs w:val="24"/>
              </w:rPr>
              <w:t>дением требований к качеству, в соответствии с заданием и с те</w:t>
            </w:r>
            <w:r w:rsidRPr="009C43A0">
              <w:rPr>
                <w:rFonts w:ascii="Times New Roman" w:hAnsi="Times New Roman"/>
                <w:color w:val="000000"/>
                <w:sz w:val="24"/>
                <w:szCs w:val="24"/>
              </w:rPr>
              <w:t>х</w:t>
            </w:r>
            <w:r w:rsidRPr="009C43A0">
              <w:rPr>
                <w:rFonts w:ascii="Times New Roman" w:hAnsi="Times New Roman"/>
                <w:color w:val="000000"/>
                <w:sz w:val="24"/>
                <w:szCs w:val="24"/>
              </w:rPr>
              <w:t>нической документацией.</w:t>
            </w:r>
          </w:p>
        </w:tc>
        <w:tc>
          <w:tcPr>
            <w:tcW w:w="7513" w:type="dxa"/>
            <w:tcBorders>
              <w:bottom w:val="nil"/>
            </w:tcBorders>
          </w:tcPr>
          <w:p w14:paraId="1302C46D" w14:textId="77777777" w:rsidR="009A02BC" w:rsidRPr="009C43A0" w:rsidRDefault="00153D0B" w:rsidP="009A02BC">
            <w:pPr>
              <w:spacing w:after="0"/>
              <w:ind w:firstLine="318"/>
              <w:jc w:val="both"/>
              <w:rPr>
                <w:rFonts w:ascii="Times New Roman" w:hAnsi="Times New Roman"/>
                <w:color w:val="000000"/>
                <w:sz w:val="24"/>
                <w:szCs w:val="24"/>
              </w:rPr>
            </w:pPr>
            <w:r w:rsidRPr="009C43A0">
              <w:rPr>
                <w:rFonts w:ascii="Times New Roman" w:hAnsi="Times New Roman"/>
                <w:b/>
                <w:sz w:val="24"/>
                <w:szCs w:val="24"/>
              </w:rPr>
              <w:t>Практический опыт</w:t>
            </w:r>
            <w:r w:rsidR="00D01BF5">
              <w:rPr>
                <w:rFonts w:ascii="Times New Roman" w:hAnsi="Times New Roman"/>
                <w:b/>
                <w:sz w:val="24"/>
                <w:szCs w:val="24"/>
              </w:rPr>
              <w:t xml:space="preserve"> </w:t>
            </w:r>
            <w:r w:rsidR="005C79C2" w:rsidRPr="009C43A0">
              <w:rPr>
                <w:rFonts w:ascii="Times New Roman" w:hAnsi="Times New Roman"/>
                <w:b/>
                <w:sz w:val="24"/>
                <w:szCs w:val="24"/>
              </w:rPr>
              <w:t>в</w:t>
            </w:r>
            <w:r w:rsidRPr="009C43A0">
              <w:rPr>
                <w:rFonts w:ascii="Times New Roman" w:hAnsi="Times New Roman"/>
                <w:b/>
                <w:sz w:val="24"/>
                <w:szCs w:val="24"/>
              </w:rPr>
              <w:t>:</w:t>
            </w:r>
          </w:p>
          <w:p w14:paraId="6C365559" w14:textId="77777777" w:rsidR="00153D0B" w:rsidRPr="009C43A0" w:rsidRDefault="00153D0B" w:rsidP="005C79C2">
            <w:pPr>
              <w:spacing w:after="0"/>
              <w:ind w:firstLine="318"/>
              <w:jc w:val="both"/>
              <w:rPr>
                <w:rFonts w:ascii="Times New Roman" w:hAnsi="Times New Roman"/>
                <w:b/>
                <w:sz w:val="24"/>
                <w:szCs w:val="24"/>
              </w:rPr>
            </w:pPr>
            <w:r w:rsidRPr="009C43A0">
              <w:rPr>
                <w:rFonts w:ascii="Times New Roman" w:hAnsi="Times New Roman"/>
                <w:color w:val="000000"/>
                <w:sz w:val="24"/>
                <w:szCs w:val="24"/>
              </w:rPr>
              <w:t>Обработк</w:t>
            </w:r>
            <w:r w:rsidR="005C79C2" w:rsidRPr="009C43A0">
              <w:rPr>
                <w:rFonts w:ascii="Times New Roman" w:hAnsi="Times New Roman"/>
                <w:color w:val="000000"/>
                <w:sz w:val="24"/>
                <w:szCs w:val="24"/>
              </w:rPr>
              <w:t>е</w:t>
            </w:r>
            <w:r w:rsidRPr="009C43A0">
              <w:rPr>
                <w:rFonts w:ascii="Times New Roman" w:hAnsi="Times New Roman"/>
                <w:color w:val="000000"/>
                <w:sz w:val="24"/>
                <w:szCs w:val="24"/>
              </w:rPr>
              <w:t xml:space="preserve"> деталей на токарных станках с числовым программным управлением с соблюдением требований к качеству в </w:t>
            </w:r>
            <w:r w:rsidRPr="009C43A0">
              <w:rPr>
                <w:rStyle w:val="4Exact"/>
                <w:sz w:val="24"/>
                <w:szCs w:val="24"/>
                <w:u w:val="none"/>
              </w:rPr>
              <w:t>соответствии с заданием и технической документацией.</w:t>
            </w:r>
          </w:p>
        </w:tc>
      </w:tr>
      <w:tr w:rsidR="00153D0B" w:rsidRPr="009C43A0" w14:paraId="4AB338FA" w14:textId="77777777" w:rsidTr="000E4E1A">
        <w:trPr>
          <w:trHeight w:val="230"/>
          <w:jc w:val="center"/>
        </w:trPr>
        <w:tc>
          <w:tcPr>
            <w:tcW w:w="2440" w:type="dxa"/>
            <w:vMerge/>
          </w:tcPr>
          <w:p w14:paraId="58CC8C84" w14:textId="77777777" w:rsidR="00153D0B" w:rsidRPr="009C43A0" w:rsidRDefault="00153D0B" w:rsidP="005318AB">
            <w:pPr>
              <w:pStyle w:val="15"/>
              <w:shd w:val="clear" w:color="auto" w:fill="auto"/>
              <w:tabs>
                <w:tab w:val="left" w:pos="1441"/>
              </w:tabs>
              <w:spacing w:before="0" w:after="0" w:line="276" w:lineRule="auto"/>
              <w:ind w:firstLine="284"/>
              <w:jc w:val="both"/>
              <w:rPr>
                <w:rStyle w:val="211pt"/>
                <w:sz w:val="24"/>
                <w:szCs w:val="24"/>
              </w:rPr>
            </w:pPr>
          </w:p>
        </w:tc>
        <w:tc>
          <w:tcPr>
            <w:tcW w:w="3819" w:type="dxa"/>
            <w:vMerge/>
          </w:tcPr>
          <w:p w14:paraId="3A37867C" w14:textId="77777777" w:rsidR="00153D0B" w:rsidRPr="009C43A0" w:rsidRDefault="00153D0B" w:rsidP="005318AB">
            <w:pPr>
              <w:spacing w:after="0"/>
              <w:jc w:val="both"/>
              <w:rPr>
                <w:rFonts w:ascii="Times New Roman" w:hAnsi="Times New Roman"/>
                <w:sz w:val="24"/>
                <w:szCs w:val="24"/>
              </w:rPr>
            </w:pPr>
          </w:p>
        </w:tc>
        <w:tc>
          <w:tcPr>
            <w:tcW w:w="7513" w:type="dxa"/>
            <w:tcBorders>
              <w:top w:val="nil"/>
            </w:tcBorders>
          </w:tcPr>
          <w:p w14:paraId="7F2F176A" w14:textId="77777777" w:rsidR="00153D0B" w:rsidRPr="009C43A0" w:rsidRDefault="00153D0B" w:rsidP="009A02BC">
            <w:pPr>
              <w:pStyle w:val="28"/>
              <w:shd w:val="clear" w:color="auto" w:fill="auto"/>
              <w:spacing w:after="0" w:line="276" w:lineRule="auto"/>
              <w:ind w:firstLine="318"/>
              <w:jc w:val="both"/>
              <w:rPr>
                <w:rStyle w:val="affff8"/>
                <w:sz w:val="24"/>
                <w:szCs w:val="24"/>
              </w:rPr>
            </w:pPr>
            <w:r w:rsidRPr="009C43A0">
              <w:rPr>
                <w:b/>
                <w:sz w:val="24"/>
                <w:szCs w:val="24"/>
              </w:rPr>
              <w:t>Умения:</w:t>
            </w:r>
          </w:p>
          <w:p w14:paraId="4CA22B94" w14:textId="77777777" w:rsidR="00153D0B" w:rsidRPr="009C43A0" w:rsidRDefault="00153D0B" w:rsidP="009A02BC">
            <w:pPr>
              <w:pStyle w:val="28"/>
              <w:shd w:val="clear" w:color="auto" w:fill="auto"/>
              <w:spacing w:after="0" w:line="276" w:lineRule="auto"/>
              <w:ind w:firstLine="318"/>
              <w:jc w:val="both"/>
              <w:rPr>
                <w:color w:val="000000"/>
                <w:sz w:val="24"/>
                <w:szCs w:val="24"/>
              </w:rPr>
            </w:pPr>
            <w:r w:rsidRPr="009C43A0">
              <w:rPr>
                <w:rStyle w:val="211pt"/>
                <w:sz w:val="24"/>
                <w:szCs w:val="24"/>
              </w:rPr>
              <w:t>Проводить проверку управляющих программ средствами</w:t>
            </w:r>
            <w:r w:rsidRPr="009C43A0">
              <w:rPr>
                <w:color w:val="000000"/>
                <w:sz w:val="24"/>
                <w:szCs w:val="24"/>
              </w:rPr>
              <w:t xml:space="preserve"> вычисл</w:t>
            </w:r>
            <w:r w:rsidRPr="009C43A0">
              <w:rPr>
                <w:color w:val="000000"/>
                <w:sz w:val="24"/>
                <w:szCs w:val="24"/>
              </w:rPr>
              <w:t>и</w:t>
            </w:r>
            <w:r w:rsidRPr="009C43A0">
              <w:rPr>
                <w:color w:val="000000"/>
                <w:sz w:val="24"/>
                <w:szCs w:val="24"/>
              </w:rPr>
              <w:t>тельной техники</w:t>
            </w:r>
            <w:r w:rsidR="009A02BC" w:rsidRPr="009C43A0">
              <w:rPr>
                <w:color w:val="000000"/>
                <w:sz w:val="24"/>
                <w:szCs w:val="24"/>
              </w:rPr>
              <w:t>;</w:t>
            </w:r>
          </w:p>
          <w:p w14:paraId="046EA02A" w14:textId="77777777" w:rsidR="00153D0B" w:rsidRPr="009C43A0" w:rsidRDefault="00153D0B" w:rsidP="009A02BC">
            <w:pPr>
              <w:pStyle w:val="28"/>
              <w:shd w:val="clear" w:color="auto" w:fill="auto"/>
              <w:spacing w:after="0" w:line="276" w:lineRule="auto"/>
              <w:ind w:firstLine="318"/>
              <w:jc w:val="both"/>
              <w:rPr>
                <w:color w:val="000000"/>
                <w:sz w:val="24"/>
                <w:szCs w:val="24"/>
              </w:rPr>
            </w:pPr>
            <w:r w:rsidRPr="009C43A0">
              <w:rPr>
                <w:color w:val="000000"/>
                <w:sz w:val="24"/>
                <w:szCs w:val="24"/>
              </w:rPr>
              <w:t>Выполнять технологические операции при изготовлении детали на токарных станках с числовым программным управлением</w:t>
            </w:r>
            <w:r w:rsidR="009A02BC" w:rsidRPr="009C43A0">
              <w:rPr>
                <w:color w:val="000000"/>
                <w:sz w:val="24"/>
                <w:szCs w:val="24"/>
              </w:rPr>
              <w:t>;</w:t>
            </w:r>
          </w:p>
          <w:p w14:paraId="2303251B" w14:textId="77777777" w:rsidR="00153D0B" w:rsidRPr="009C43A0" w:rsidRDefault="00153D0B" w:rsidP="009A02BC">
            <w:pPr>
              <w:spacing w:after="0"/>
              <w:ind w:firstLine="318"/>
              <w:jc w:val="both"/>
              <w:rPr>
                <w:rFonts w:ascii="Times New Roman" w:hAnsi="Times New Roman"/>
                <w:b/>
                <w:sz w:val="24"/>
                <w:szCs w:val="24"/>
              </w:rPr>
            </w:pPr>
            <w:r w:rsidRPr="009C43A0">
              <w:rPr>
                <w:rFonts w:ascii="Times New Roman" w:hAnsi="Times New Roman"/>
                <w:color w:val="000000"/>
                <w:sz w:val="24"/>
                <w:szCs w:val="24"/>
              </w:rPr>
              <w:t>Выполнять контрольные операции над работой механизмов и обе</w:t>
            </w:r>
            <w:r w:rsidRPr="009C43A0">
              <w:rPr>
                <w:rFonts w:ascii="Times New Roman" w:hAnsi="Times New Roman"/>
                <w:color w:val="000000"/>
                <w:sz w:val="24"/>
                <w:szCs w:val="24"/>
              </w:rPr>
              <w:t>с</w:t>
            </w:r>
            <w:r w:rsidRPr="009C43A0">
              <w:rPr>
                <w:rFonts w:ascii="Times New Roman" w:hAnsi="Times New Roman"/>
                <w:color w:val="000000"/>
                <w:sz w:val="24"/>
                <w:szCs w:val="24"/>
              </w:rPr>
              <w:t>печение бесперебойной работы оборудования станка с числовым пр</w:t>
            </w:r>
            <w:r w:rsidRPr="009C43A0">
              <w:rPr>
                <w:rFonts w:ascii="Times New Roman" w:hAnsi="Times New Roman"/>
                <w:color w:val="000000"/>
                <w:sz w:val="24"/>
                <w:szCs w:val="24"/>
              </w:rPr>
              <w:t>о</w:t>
            </w:r>
            <w:r w:rsidRPr="009C43A0">
              <w:rPr>
                <w:rFonts w:ascii="Times New Roman" w:hAnsi="Times New Roman"/>
                <w:color w:val="000000"/>
                <w:sz w:val="24"/>
                <w:szCs w:val="24"/>
              </w:rPr>
              <w:t>граммным управлением</w:t>
            </w:r>
          </w:p>
        </w:tc>
      </w:tr>
      <w:tr w:rsidR="00153D0B" w:rsidRPr="009C43A0" w14:paraId="45A995BC" w14:textId="77777777" w:rsidTr="000E4E1A">
        <w:trPr>
          <w:trHeight w:val="230"/>
          <w:jc w:val="center"/>
        </w:trPr>
        <w:tc>
          <w:tcPr>
            <w:tcW w:w="2440" w:type="dxa"/>
            <w:vMerge/>
          </w:tcPr>
          <w:p w14:paraId="589DA330" w14:textId="77777777" w:rsidR="00153D0B" w:rsidRPr="009C43A0" w:rsidRDefault="00153D0B" w:rsidP="005318AB">
            <w:pPr>
              <w:pStyle w:val="15"/>
              <w:shd w:val="clear" w:color="auto" w:fill="auto"/>
              <w:tabs>
                <w:tab w:val="left" w:pos="1441"/>
              </w:tabs>
              <w:spacing w:before="0" w:after="0" w:line="276" w:lineRule="auto"/>
              <w:ind w:firstLine="284"/>
              <w:jc w:val="both"/>
              <w:rPr>
                <w:rStyle w:val="211pt"/>
                <w:sz w:val="24"/>
                <w:szCs w:val="24"/>
              </w:rPr>
            </w:pPr>
          </w:p>
        </w:tc>
        <w:tc>
          <w:tcPr>
            <w:tcW w:w="3819" w:type="dxa"/>
            <w:vMerge/>
          </w:tcPr>
          <w:p w14:paraId="328A5682" w14:textId="77777777" w:rsidR="00153D0B" w:rsidRPr="009C43A0" w:rsidRDefault="00153D0B" w:rsidP="005318AB">
            <w:pPr>
              <w:spacing w:after="0"/>
              <w:jc w:val="both"/>
              <w:rPr>
                <w:rFonts w:ascii="Times New Roman" w:hAnsi="Times New Roman"/>
                <w:sz w:val="24"/>
                <w:szCs w:val="24"/>
              </w:rPr>
            </w:pPr>
          </w:p>
        </w:tc>
        <w:tc>
          <w:tcPr>
            <w:tcW w:w="7513" w:type="dxa"/>
          </w:tcPr>
          <w:p w14:paraId="00258C8D" w14:textId="77777777" w:rsidR="009A02BC" w:rsidRPr="009C43A0" w:rsidRDefault="00153D0B" w:rsidP="009A02BC">
            <w:pPr>
              <w:spacing w:after="0"/>
              <w:ind w:firstLine="318"/>
              <w:jc w:val="both"/>
              <w:rPr>
                <w:rFonts w:ascii="Times New Roman" w:hAnsi="Times New Roman"/>
                <w:b/>
                <w:sz w:val="24"/>
                <w:szCs w:val="24"/>
              </w:rPr>
            </w:pPr>
            <w:r w:rsidRPr="009C43A0">
              <w:rPr>
                <w:rFonts w:ascii="Times New Roman" w:hAnsi="Times New Roman"/>
                <w:b/>
                <w:sz w:val="24"/>
                <w:szCs w:val="24"/>
              </w:rPr>
              <w:t>Знания:</w:t>
            </w:r>
          </w:p>
          <w:p w14:paraId="3B8DB019" w14:textId="77777777" w:rsidR="00153D0B" w:rsidRPr="009C43A0" w:rsidRDefault="00153D0B" w:rsidP="009A02BC">
            <w:pPr>
              <w:spacing w:after="0"/>
              <w:ind w:firstLine="318"/>
              <w:jc w:val="both"/>
              <w:rPr>
                <w:rFonts w:ascii="Times New Roman" w:hAnsi="Times New Roman"/>
                <w:b/>
                <w:sz w:val="24"/>
                <w:szCs w:val="24"/>
              </w:rPr>
            </w:pPr>
            <w:r w:rsidRPr="009C43A0">
              <w:rPr>
                <w:rStyle w:val="211pt"/>
                <w:sz w:val="24"/>
                <w:szCs w:val="24"/>
              </w:rPr>
              <w:t>Правила проведения и технологию проверки качества выполне</w:t>
            </w:r>
            <w:r w:rsidRPr="009C43A0">
              <w:rPr>
                <w:rStyle w:val="211pt"/>
                <w:sz w:val="24"/>
                <w:szCs w:val="24"/>
              </w:rPr>
              <w:t>н</w:t>
            </w:r>
            <w:r w:rsidRPr="009C43A0">
              <w:rPr>
                <w:rStyle w:val="211pt"/>
                <w:sz w:val="24"/>
                <w:szCs w:val="24"/>
              </w:rPr>
              <w:t>ных работ</w:t>
            </w:r>
          </w:p>
        </w:tc>
      </w:tr>
    </w:tbl>
    <w:p w14:paraId="15E22FAE" w14:textId="77777777" w:rsidR="000E4E1A" w:rsidRDefault="000E4E1A" w:rsidP="000E4E1A">
      <w:pPr>
        <w:spacing w:after="0"/>
        <w:jc w:val="both"/>
        <w:rPr>
          <w:rFonts w:ascii="Times New Roman" w:hAnsi="Times New Roman"/>
          <w:sz w:val="24"/>
          <w:szCs w:val="24"/>
        </w:rPr>
      </w:pPr>
    </w:p>
    <w:p w14:paraId="214BECA5" w14:textId="77777777" w:rsidR="00004E34" w:rsidRDefault="00004E34" w:rsidP="000E4E1A">
      <w:pPr>
        <w:spacing w:after="0"/>
        <w:jc w:val="both"/>
        <w:rPr>
          <w:rFonts w:ascii="Times New Roman" w:hAnsi="Times New Roman"/>
          <w:sz w:val="24"/>
          <w:szCs w:val="24"/>
        </w:rPr>
      </w:pPr>
    </w:p>
    <w:p w14:paraId="78C245E3" w14:textId="77777777" w:rsidR="00004E34" w:rsidRDefault="00004E34" w:rsidP="000E4E1A">
      <w:pPr>
        <w:spacing w:after="0"/>
        <w:jc w:val="both"/>
        <w:rPr>
          <w:rFonts w:ascii="Times New Roman" w:hAnsi="Times New Roman"/>
          <w:sz w:val="24"/>
          <w:szCs w:val="24"/>
        </w:rPr>
      </w:pPr>
    </w:p>
    <w:p w14:paraId="50000E66" w14:textId="77777777" w:rsidR="00004E34" w:rsidRDefault="00004E34">
      <w:pPr>
        <w:spacing w:after="0" w:line="240" w:lineRule="auto"/>
        <w:rPr>
          <w:rFonts w:ascii="Times New Roman" w:hAnsi="Times New Roman"/>
          <w:sz w:val="24"/>
          <w:szCs w:val="24"/>
        </w:rPr>
      </w:pPr>
      <w:r>
        <w:rPr>
          <w:rFonts w:ascii="Times New Roman" w:hAnsi="Times New Roman"/>
          <w:sz w:val="24"/>
          <w:szCs w:val="24"/>
        </w:rPr>
        <w:br w:type="page"/>
      </w:r>
    </w:p>
    <w:p w14:paraId="2D353F7D" w14:textId="77777777" w:rsidR="00107426" w:rsidRDefault="00107426">
      <w:pPr>
        <w:spacing w:after="0" w:line="240" w:lineRule="auto"/>
        <w:rPr>
          <w:rFonts w:ascii="Times New Roman" w:hAnsi="Times New Roman"/>
          <w:sz w:val="24"/>
          <w:szCs w:val="24"/>
        </w:rPr>
      </w:pPr>
      <w:r>
        <w:rPr>
          <w:rFonts w:ascii="Times New Roman" w:hAnsi="Times New Roman"/>
          <w:sz w:val="24"/>
          <w:szCs w:val="24"/>
        </w:rPr>
        <w:lastRenderedPageBreak/>
        <w:br w:type="page"/>
      </w:r>
    </w:p>
    <w:p w14:paraId="6ED16F7B" w14:textId="77777777" w:rsidR="00107426" w:rsidRDefault="00107426" w:rsidP="00107426">
      <w:pPr>
        <w:spacing w:after="0"/>
        <w:ind w:firstLine="709"/>
        <w:jc w:val="both"/>
        <w:rPr>
          <w:rFonts w:ascii="Times New Roman" w:hAnsi="Times New Roman"/>
          <w:b/>
          <w:sz w:val="24"/>
          <w:szCs w:val="24"/>
        </w:rPr>
      </w:pPr>
      <w:r>
        <w:rPr>
          <w:rFonts w:ascii="Times New Roman" w:hAnsi="Times New Roman"/>
          <w:b/>
          <w:sz w:val="24"/>
          <w:szCs w:val="24"/>
        </w:rPr>
        <w:lastRenderedPageBreak/>
        <w:t>4.3. Личностные результаты</w:t>
      </w:r>
    </w:p>
    <w:tbl>
      <w:tblPr>
        <w:tblW w:w="5161"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88"/>
        <w:gridCol w:w="3774"/>
      </w:tblGrid>
      <w:tr w:rsidR="00107426" w14:paraId="1FED6E4C" w14:textId="77777777" w:rsidTr="00107426">
        <w:tc>
          <w:tcPr>
            <w:tcW w:w="11313" w:type="dxa"/>
            <w:hideMark/>
          </w:tcPr>
          <w:p w14:paraId="73AEB00D" w14:textId="77777777" w:rsidR="00107426" w:rsidRDefault="00107426">
            <w:pPr>
              <w:spacing w:after="0" w:line="240" w:lineRule="auto"/>
              <w:ind w:firstLine="34"/>
              <w:jc w:val="center"/>
              <w:rPr>
                <w:rFonts w:ascii="Times New Roman" w:hAnsi="Times New Roman"/>
                <w:b/>
                <w:bCs/>
                <w:sz w:val="24"/>
              </w:rPr>
            </w:pPr>
            <w:r>
              <w:rPr>
                <w:rFonts w:ascii="Times New Roman" w:hAnsi="Times New Roman"/>
                <w:b/>
                <w:bCs/>
                <w:sz w:val="24"/>
              </w:rPr>
              <w:t xml:space="preserve">Личностные результаты </w:t>
            </w:r>
          </w:p>
          <w:p w14:paraId="0FA4D1FF" w14:textId="77777777" w:rsidR="00107426" w:rsidRDefault="00107426">
            <w:pPr>
              <w:spacing w:after="0" w:line="240" w:lineRule="auto"/>
              <w:ind w:firstLine="34"/>
              <w:jc w:val="center"/>
              <w:rPr>
                <w:rFonts w:ascii="Times New Roman" w:hAnsi="Times New Roman"/>
                <w:b/>
                <w:bCs/>
                <w:sz w:val="24"/>
              </w:rPr>
            </w:pPr>
            <w:r>
              <w:rPr>
                <w:rFonts w:ascii="Times New Roman" w:hAnsi="Times New Roman"/>
                <w:b/>
                <w:bCs/>
                <w:sz w:val="24"/>
              </w:rPr>
              <w:t xml:space="preserve">реализации программы воспитания </w:t>
            </w:r>
          </w:p>
          <w:p w14:paraId="4118CD13" w14:textId="77777777" w:rsidR="00107426" w:rsidRDefault="00107426">
            <w:pPr>
              <w:spacing w:after="0" w:line="240" w:lineRule="auto"/>
              <w:ind w:firstLine="34"/>
              <w:jc w:val="center"/>
              <w:rPr>
                <w:rFonts w:ascii="Times New Roman" w:hAnsi="Times New Roman"/>
                <w:b/>
                <w:bCs/>
                <w:sz w:val="24"/>
              </w:rPr>
            </w:pPr>
            <w:r>
              <w:rPr>
                <w:rFonts w:ascii="Times New Roman" w:hAnsi="Times New Roman"/>
                <w:i/>
                <w:iCs/>
                <w:sz w:val="24"/>
              </w:rPr>
              <w:t>(дескрипторы)</w:t>
            </w:r>
          </w:p>
        </w:tc>
        <w:tc>
          <w:tcPr>
            <w:tcW w:w="3716" w:type="dxa"/>
            <w:vAlign w:val="center"/>
            <w:hideMark/>
          </w:tcPr>
          <w:p w14:paraId="6F801689" w14:textId="77777777" w:rsidR="00107426" w:rsidRDefault="00107426">
            <w:pPr>
              <w:spacing w:after="0" w:line="240" w:lineRule="auto"/>
              <w:ind w:firstLine="34"/>
              <w:jc w:val="center"/>
              <w:rPr>
                <w:rFonts w:ascii="Times New Roman" w:hAnsi="Times New Roman"/>
                <w:b/>
                <w:bCs/>
                <w:sz w:val="24"/>
              </w:rPr>
            </w:pPr>
            <w:r>
              <w:rPr>
                <w:rFonts w:ascii="Times New Roman" w:hAnsi="Times New Roman"/>
                <w:b/>
                <w:bCs/>
                <w:sz w:val="24"/>
              </w:rPr>
              <w:t>Код личностных результатов реализации программы восп</w:t>
            </w:r>
            <w:r>
              <w:rPr>
                <w:rFonts w:ascii="Times New Roman" w:hAnsi="Times New Roman"/>
                <w:b/>
                <w:bCs/>
                <w:sz w:val="24"/>
              </w:rPr>
              <w:t>и</w:t>
            </w:r>
            <w:r>
              <w:rPr>
                <w:rFonts w:ascii="Times New Roman" w:hAnsi="Times New Roman"/>
                <w:b/>
                <w:bCs/>
                <w:sz w:val="24"/>
              </w:rPr>
              <w:t>тания</w:t>
            </w:r>
          </w:p>
        </w:tc>
      </w:tr>
      <w:tr w:rsidR="00107426" w14:paraId="761ABCCC" w14:textId="77777777" w:rsidTr="00107426">
        <w:trPr>
          <w:trHeight w:val="1077"/>
        </w:trPr>
        <w:tc>
          <w:tcPr>
            <w:tcW w:w="15029" w:type="dxa"/>
            <w:gridSpan w:val="2"/>
            <w:vAlign w:val="center"/>
            <w:hideMark/>
          </w:tcPr>
          <w:p w14:paraId="72AD1C11" w14:textId="77777777" w:rsidR="00107426" w:rsidRDefault="00107426">
            <w:pPr>
              <w:ind w:firstLine="33"/>
              <w:jc w:val="center"/>
              <w:rPr>
                <w:rFonts w:ascii="Times New Roman" w:hAnsi="Times New Roman"/>
                <w:b/>
                <w:bCs/>
                <w:sz w:val="24"/>
              </w:rPr>
            </w:pPr>
            <w:r>
              <w:rPr>
                <w:rFonts w:ascii="Times New Roman" w:hAnsi="Times New Roman"/>
                <w:b/>
                <w:bCs/>
                <w:sz w:val="24"/>
              </w:rPr>
              <w:t xml:space="preserve">Портрет выпускника СПО </w:t>
            </w:r>
          </w:p>
        </w:tc>
      </w:tr>
      <w:tr w:rsidR="00107426" w14:paraId="27D7CD30" w14:textId="77777777" w:rsidTr="00107426">
        <w:tc>
          <w:tcPr>
            <w:tcW w:w="11313" w:type="dxa"/>
            <w:hideMark/>
          </w:tcPr>
          <w:p w14:paraId="7AC9CB6D" w14:textId="77777777" w:rsidR="00107426" w:rsidRDefault="00107426">
            <w:pPr>
              <w:spacing w:before="120"/>
              <w:jc w:val="both"/>
              <w:rPr>
                <w:rFonts w:ascii="Times New Roman" w:hAnsi="Times New Roman"/>
                <w:b/>
                <w:bCs/>
                <w:i/>
                <w:iCs/>
                <w:sz w:val="24"/>
                <w:lang w:val="x-none" w:eastAsia="x-none"/>
              </w:rPr>
            </w:pPr>
            <w:r>
              <w:rPr>
                <w:rFonts w:ascii="Times New Roman" w:hAnsi="Times New Roman"/>
                <w:sz w:val="24"/>
              </w:rPr>
              <w:t>Осознающий себя гражданином и защитником великой страны.</w:t>
            </w:r>
          </w:p>
        </w:tc>
        <w:tc>
          <w:tcPr>
            <w:tcW w:w="3716" w:type="dxa"/>
            <w:vAlign w:val="center"/>
            <w:hideMark/>
          </w:tcPr>
          <w:p w14:paraId="2A8E1567" w14:textId="77777777" w:rsidR="00107426" w:rsidRDefault="00107426">
            <w:pPr>
              <w:ind w:firstLine="33"/>
              <w:jc w:val="center"/>
              <w:rPr>
                <w:rFonts w:ascii="Times New Roman" w:hAnsi="Times New Roman"/>
                <w:b/>
                <w:bCs/>
                <w:sz w:val="24"/>
              </w:rPr>
            </w:pPr>
            <w:r>
              <w:rPr>
                <w:rFonts w:ascii="Times New Roman" w:hAnsi="Times New Roman"/>
                <w:b/>
                <w:bCs/>
                <w:sz w:val="24"/>
              </w:rPr>
              <w:t>ЛР 1</w:t>
            </w:r>
          </w:p>
        </w:tc>
      </w:tr>
      <w:tr w:rsidR="00107426" w14:paraId="7924D036" w14:textId="77777777" w:rsidTr="00107426">
        <w:tc>
          <w:tcPr>
            <w:tcW w:w="11313" w:type="dxa"/>
            <w:hideMark/>
          </w:tcPr>
          <w:p w14:paraId="1CE769D4" w14:textId="77777777" w:rsidR="00107426" w:rsidRDefault="00107426">
            <w:pPr>
              <w:ind w:firstLine="33"/>
              <w:jc w:val="both"/>
              <w:rPr>
                <w:rFonts w:ascii="Times New Roman" w:hAnsi="Times New Roman"/>
                <w:b/>
                <w:bCs/>
                <w:sz w:val="24"/>
              </w:rPr>
            </w:pPr>
            <w:r>
              <w:rPr>
                <w:rFonts w:ascii="Times New Roman" w:hAnsi="Times New Roman"/>
                <w:sz w:val="24"/>
              </w:rPr>
              <w:t>Проявляющий активную гражданскую позицию, демонстрирующий приверженность принципам честности, порядочности, открытости, экономически активный и участвующий в студенческом и территориальном с</w:t>
            </w:r>
            <w:r>
              <w:rPr>
                <w:rFonts w:ascii="Times New Roman" w:hAnsi="Times New Roman"/>
                <w:sz w:val="24"/>
              </w:rPr>
              <w:t>а</w:t>
            </w:r>
            <w:r>
              <w:rPr>
                <w:rFonts w:ascii="Times New Roman" w:hAnsi="Times New Roman"/>
                <w:sz w:val="24"/>
              </w:rPr>
              <w:t>моуправлении, в том числе на условиях добровольчества, продуктивно взаимодействующий и участвующий в деятельности общественных организаций.</w:t>
            </w:r>
          </w:p>
        </w:tc>
        <w:tc>
          <w:tcPr>
            <w:tcW w:w="3716" w:type="dxa"/>
            <w:vAlign w:val="center"/>
            <w:hideMark/>
          </w:tcPr>
          <w:p w14:paraId="74D3B71D" w14:textId="77777777" w:rsidR="00107426" w:rsidRDefault="00107426">
            <w:pPr>
              <w:ind w:firstLine="33"/>
              <w:jc w:val="center"/>
              <w:rPr>
                <w:rFonts w:ascii="Times New Roman" w:hAnsi="Times New Roman"/>
                <w:b/>
                <w:bCs/>
                <w:sz w:val="24"/>
              </w:rPr>
            </w:pPr>
            <w:r>
              <w:rPr>
                <w:rFonts w:ascii="Times New Roman" w:hAnsi="Times New Roman"/>
                <w:b/>
                <w:bCs/>
                <w:sz w:val="24"/>
              </w:rPr>
              <w:t>ЛР 2</w:t>
            </w:r>
          </w:p>
        </w:tc>
      </w:tr>
      <w:tr w:rsidR="00107426" w14:paraId="3F182CA2" w14:textId="77777777" w:rsidTr="00107426">
        <w:tc>
          <w:tcPr>
            <w:tcW w:w="11313" w:type="dxa"/>
            <w:hideMark/>
          </w:tcPr>
          <w:p w14:paraId="1454B16A" w14:textId="77777777" w:rsidR="00107426" w:rsidRDefault="00107426">
            <w:pPr>
              <w:ind w:firstLine="33"/>
              <w:jc w:val="both"/>
              <w:rPr>
                <w:rFonts w:ascii="Times New Roman" w:hAnsi="Times New Roman"/>
                <w:b/>
                <w:bCs/>
                <w:sz w:val="24"/>
              </w:rPr>
            </w:pPr>
            <w:r>
              <w:rPr>
                <w:rFonts w:ascii="Times New Roman" w:hAnsi="Times New Roman"/>
                <w:sz w:val="24"/>
              </w:rPr>
              <w:t>Соблюдающий нормы правопорядка, следующий идеалам гражданского общества, обеспечения безопасн</w:t>
            </w:r>
            <w:r>
              <w:rPr>
                <w:rFonts w:ascii="Times New Roman" w:hAnsi="Times New Roman"/>
                <w:sz w:val="24"/>
              </w:rPr>
              <w:t>о</w:t>
            </w:r>
            <w:r>
              <w:rPr>
                <w:rFonts w:ascii="Times New Roman" w:hAnsi="Times New Roman"/>
                <w:sz w:val="24"/>
              </w:rPr>
              <w:t>сти, прав и свобод граждан России. Лояльный к установкам и проявлениям представителей субкультур, о</w:t>
            </w:r>
            <w:r>
              <w:rPr>
                <w:rFonts w:ascii="Times New Roman" w:hAnsi="Times New Roman"/>
                <w:sz w:val="24"/>
              </w:rPr>
              <w:t>т</w:t>
            </w:r>
            <w:r>
              <w:rPr>
                <w:rFonts w:ascii="Times New Roman" w:hAnsi="Times New Roman"/>
                <w:sz w:val="24"/>
              </w:rPr>
              <w:t>личающий их от групп с деструктивным и девиантным поведением. Демонстрирующий неприятие и пред</w:t>
            </w:r>
            <w:r>
              <w:rPr>
                <w:rFonts w:ascii="Times New Roman" w:hAnsi="Times New Roman"/>
                <w:sz w:val="24"/>
              </w:rPr>
              <w:t>у</w:t>
            </w:r>
            <w:r>
              <w:rPr>
                <w:rFonts w:ascii="Times New Roman" w:hAnsi="Times New Roman"/>
                <w:sz w:val="24"/>
              </w:rPr>
              <w:t>преждающий социально опасное поведение окружающих.</w:t>
            </w:r>
          </w:p>
        </w:tc>
        <w:tc>
          <w:tcPr>
            <w:tcW w:w="3716" w:type="dxa"/>
            <w:vAlign w:val="center"/>
            <w:hideMark/>
          </w:tcPr>
          <w:p w14:paraId="1026E47C" w14:textId="77777777" w:rsidR="00107426" w:rsidRDefault="00107426">
            <w:pPr>
              <w:ind w:firstLine="33"/>
              <w:jc w:val="center"/>
              <w:rPr>
                <w:rFonts w:ascii="Times New Roman" w:hAnsi="Times New Roman"/>
                <w:b/>
                <w:bCs/>
                <w:sz w:val="24"/>
              </w:rPr>
            </w:pPr>
            <w:r>
              <w:rPr>
                <w:rFonts w:ascii="Times New Roman" w:hAnsi="Times New Roman"/>
                <w:b/>
                <w:bCs/>
                <w:sz w:val="24"/>
              </w:rPr>
              <w:t>ЛР 3</w:t>
            </w:r>
          </w:p>
        </w:tc>
      </w:tr>
      <w:tr w:rsidR="00107426" w14:paraId="7777D5CF" w14:textId="77777777" w:rsidTr="00107426">
        <w:tc>
          <w:tcPr>
            <w:tcW w:w="11313" w:type="dxa"/>
            <w:hideMark/>
          </w:tcPr>
          <w:p w14:paraId="1D75168D" w14:textId="77777777" w:rsidR="00107426" w:rsidRDefault="00107426">
            <w:pPr>
              <w:ind w:firstLine="33"/>
              <w:jc w:val="both"/>
              <w:rPr>
                <w:rFonts w:ascii="Times New Roman" w:hAnsi="Times New Roman"/>
                <w:b/>
                <w:bCs/>
                <w:sz w:val="24"/>
              </w:rPr>
            </w:pPr>
            <w:r>
              <w:rPr>
                <w:rFonts w:ascii="Times New Roman" w:hAnsi="Times New Roman"/>
                <w:sz w:val="24"/>
              </w:rPr>
              <w:t>Проявляющий и демонстрирующий уважение к людям труда, осознающий ценность собственного труда. Стремящийся к формированию в сетевой среде личностно и профессионального конструктивного «цифров</w:t>
            </w:r>
            <w:r>
              <w:rPr>
                <w:rFonts w:ascii="Times New Roman" w:hAnsi="Times New Roman"/>
                <w:sz w:val="24"/>
              </w:rPr>
              <w:t>о</w:t>
            </w:r>
            <w:r>
              <w:rPr>
                <w:rFonts w:ascii="Times New Roman" w:hAnsi="Times New Roman"/>
                <w:sz w:val="24"/>
              </w:rPr>
              <w:t>го следа».</w:t>
            </w:r>
          </w:p>
        </w:tc>
        <w:tc>
          <w:tcPr>
            <w:tcW w:w="3716" w:type="dxa"/>
            <w:vAlign w:val="center"/>
            <w:hideMark/>
          </w:tcPr>
          <w:p w14:paraId="2FEECE94" w14:textId="77777777" w:rsidR="00107426" w:rsidRDefault="00107426">
            <w:pPr>
              <w:ind w:firstLine="33"/>
              <w:jc w:val="center"/>
              <w:rPr>
                <w:rFonts w:ascii="Times New Roman" w:hAnsi="Times New Roman"/>
                <w:b/>
                <w:bCs/>
                <w:sz w:val="24"/>
              </w:rPr>
            </w:pPr>
            <w:r>
              <w:rPr>
                <w:rFonts w:ascii="Times New Roman" w:hAnsi="Times New Roman"/>
                <w:b/>
                <w:bCs/>
                <w:sz w:val="24"/>
              </w:rPr>
              <w:t>ЛР 4</w:t>
            </w:r>
          </w:p>
        </w:tc>
      </w:tr>
      <w:tr w:rsidR="00107426" w14:paraId="646BD247" w14:textId="77777777" w:rsidTr="00107426">
        <w:tc>
          <w:tcPr>
            <w:tcW w:w="11313" w:type="dxa"/>
            <w:hideMark/>
          </w:tcPr>
          <w:p w14:paraId="4B52626E" w14:textId="77777777" w:rsidR="00107426" w:rsidRDefault="00107426">
            <w:pPr>
              <w:ind w:firstLine="33"/>
              <w:jc w:val="both"/>
              <w:rPr>
                <w:rFonts w:ascii="Times New Roman" w:hAnsi="Times New Roman"/>
                <w:b/>
                <w:bCs/>
                <w:sz w:val="24"/>
              </w:rPr>
            </w:pPr>
            <w:r>
              <w:rPr>
                <w:rFonts w:ascii="Times New Roman" w:hAnsi="Times New Roman"/>
                <w:sz w:val="24"/>
              </w:rPr>
              <w:t>Демонстрирующий приверженность к родной культуре, исторической памяти на основе любви к Родине, родному народу, малой родине, принятию традиционных ценностей   многонационального народа России.</w:t>
            </w:r>
          </w:p>
        </w:tc>
        <w:tc>
          <w:tcPr>
            <w:tcW w:w="3716" w:type="dxa"/>
            <w:vAlign w:val="center"/>
            <w:hideMark/>
          </w:tcPr>
          <w:p w14:paraId="3296F618" w14:textId="77777777" w:rsidR="00107426" w:rsidRDefault="00107426">
            <w:pPr>
              <w:ind w:firstLine="33"/>
              <w:jc w:val="center"/>
              <w:rPr>
                <w:rFonts w:ascii="Times New Roman" w:hAnsi="Times New Roman"/>
                <w:b/>
                <w:bCs/>
                <w:sz w:val="24"/>
              </w:rPr>
            </w:pPr>
            <w:r>
              <w:rPr>
                <w:rFonts w:ascii="Times New Roman" w:hAnsi="Times New Roman"/>
                <w:b/>
                <w:bCs/>
                <w:sz w:val="24"/>
              </w:rPr>
              <w:t>ЛР 5</w:t>
            </w:r>
          </w:p>
        </w:tc>
      </w:tr>
      <w:tr w:rsidR="00107426" w14:paraId="6CF03B0E" w14:textId="77777777" w:rsidTr="00107426">
        <w:tc>
          <w:tcPr>
            <w:tcW w:w="11313" w:type="dxa"/>
            <w:hideMark/>
          </w:tcPr>
          <w:p w14:paraId="176EECA6" w14:textId="77777777" w:rsidR="00107426" w:rsidRDefault="00107426">
            <w:pPr>
              <w:ind w:firstLine="33"/>
              <w:jc w:val="both"/>
              <w:rPr>
                <w:rFonts w:ascii="Times New Roman" w:hAnsi="Times New Roman"/>
                <w:b/>
                <w:bCs/>
                <w:sz w:val="24"/>
              </w:rPr>
            </w:pPr>
            <w:r>
              <w:rPr>
                <w:rFonts w:ascii="Times New Roman" w:hAnsi="Times New Roman"/>
                <w:sz w:val="24"/>
              </w:rPr>
              <w:t xml:space="preserve">Проявляющий уважение к людям старшего поколения и готовность к участию в социальной поддержке и волонтерских движениях. </w:t>
            </w:r>
          </w:p>
        </w:tc>
        <w:tc>
          <w:tcPr>
            <w:tcW w:w="3716" w:type="dxa"/>
            <w:vAlign w:val="center"/>
            <w:hideMark/>
          </w:tcPr>
          <w:p w14:paraId="157963A4" w14:textId="77777777" w:rsidR="00107426" w:rsidRDefault="00107426">
            <w:pPr>
              <w:ind w:firstLine="33"/>
              <w:jc w:val="center"/>
              <w:rPr>
                <w:rFonts w:ascii="Times New Roman" w:hAnsi="Times New Roman"/>
                <w:b/>
                <w:bCs/>
                <w:sz w:val="24"/>
              </w:rPr>
            </w:pPr>
            <w:r>
              <w:rPr>
                <w:rFonts w:ascii="Times New Roman" w:hAnsi="Times New Roman"/>
                <w:b/>
                <w:bCs/>
                <w:sz w:val="24"/>
              </w:rPr>
              <w:t>ЛР 6</w:t>
            </w:r>
          </w:p>
        </w:tc>
      </w:tr>
      <w:tr w:rsidR="00107426" w14:paraId="70FC9980" w14:textId="77777777" w:rsidTr="00107426">
        <w:trPr>
          <w:trHeight w:val="268"/>
        </w:trPr>
        <w:tc>
          <w:tcPr>
            <w:tcW w:w="11313" w:type="dxa"/>
            <w:hideMark/>
          </w:tcPr>
          <w:p w14:paraId="571675EE" w14:textId="77777777" w:rsidR="00107426" w:rsidRDefault="00107426">
            <w:pPr>
              <w:ind w:firstLine="33"/>
              <w:jc w:val="both"/>
              <w:rPr>
                <w:rFonts w:ascii="Times New Roman" w:hAnsi="Times New Roman"/>
                <w:b/>
                <w:bCs/>
                <w:sz w:val="24"/>
              </w:rPr>
            </w:pPr>
            <w:r>
              <w:rPr>
                <w:rFonts w:ascii="Times New Roman" w:hAnsi="Times New Roman"/>
                <w:sz w:val="24"/>
              </w:rPr>
              <w:t xml:space="preserve">Осознающий приоритетную ценность личности человека; уважающий собственную и чужую уникальность в различных ситуациях, во всех формах и видах деятельности. </w:t>
            </w:r>
          </w:p>
        </w:tc>
        <w:tc>
          <w:tcPr>
            <w:tcW w:w="3716" w:type="dxa"/>
            <w:vAlign w:val="center"/>
            <w:hideMark/>
          </w:tcPr>
          <w:p w14:paraId="13B71064" w14:textId="77777777" w:rsidR="00107426" w:rsidRDefault="00107426">
            <w:pPr>
              <w:ind w:firstLine="33"/>
              <w:jc w:val="center"/>
              <w:rPr>
                <w:rFonts w:ascii="Times New Roman" w:hAnsi="Times New Roman"/>
                <w:b/>
                <w:bCs/>
                <w:sz w:val="24"/>
              </w:rPr>
            </w:pPr>
            <w:r>
              <w:rPr>
                <w:rFonts w:ascii="Times New Roman" w:hAnsi="Times New Roman"/>
                <w:b/>
                <w:bCs/>
                <w:sz w:val="24"/>
              </w:rPr>
              <w:t>ЛР 7</w:t>
            </w:r>
          </w:p>
        </w:tc>
      </w:tr>
      <w:tr w:rsidR="00107426" w14:paraId="3901000B" w14:textId="77777777" w:rsidTr="00107426">
        <w:tc>
          <w:tcPr>
            <w:tcW w:w="11313" w:type="dxa"/>
            <w:hideMark/>
          </w:tcPr>
          <w:p w14:paraId="2599C727" w14:textId="77777777" w:rsidR="00107426" w:rsidRDefault="00107426">
            <w:pPr>
              <w:ind w:firstLine="33"/>
              <w:jc w:val="both"/>
              <w:rPr>
                <w:rFonts w:ascii="Times New Roman" w:hAnsi="Times New Roman"/>
                <w:b/>
                <w:bCs/>
                <w:sz w:val="24"/>
              </w:rPr>
            </w:pPr>
            <w:r>
              <w:rPr>
                <w:rFonts w:ascii="Times New Roman" w:hAnsi="Times New Roman"/>
                <w:sz w:val="24"/>
              </w:rPr>
              <w:lastRenderedPageBreak/>
              <w:t>Проявляющий и демонстрирующий уважение к представителям различных этнокультурных, социальных, конфессиональных и иных групп. Сопричастный к сохранению, преумножению и трансляции культурных традиций и ценностей многонационального российского государства.</w:t>
            </w:r>
          </w:p>
        </w:tc>
        <w:tc>
          <w:tcPr>
            <w:tcW w:w="3716" w:type="dxa"/>
            <w:vAlign w:val="center"/>
            <w:hideMark/>
          </w:tcPr>
          <w:p w14:paraId="1779DC31" w14:textId="77777777" w:rsidR="00107426" w:rsidRDefault="00107426">
            <w:pPr>
              <w:ind w:firstLine="33"/>
              <w:jc w:val="center"/>
              <w:rPr>
                <w:rFonts w:ascii="Times New Roman" w:hAnsi="Times New Roman"/>
                <w:b/>
                <w:bCs/>
                <w:sz w:val="24"/>
              </w:rPr>
            </w:pPr>
            <w:r>
              <w:rPr>
                <w:rFonts w:ascii="Times New Roman" w:hAnsi="Times New Roman"/>
                <w:b/>
                <w:bCs/>
                <w:sz w:val="24"/>
              </w:rPr>
              <w:t>ЛР 8</w:t>
            </w:r>
          </w:p>
        </w:tc>
      </w:tr>
      <w:tr w:rsidR="00107426" w14:paraId="59C72FDC" w14:textId="77777777" w:rsidTr="00107426">
        <w:tc>
          <w:tcPr>
            <w:tcW w:w="11313" w:type="dxa"/>
            <w:hideMark/>
          </w:tcPr>
          <w:p w14:paraId="766B8155" w14:textId="77777777" w:rsidR="00107426" w:rsidRDefault="00107426">
            <w:pPr>
              <w:ind w:firstLine="33"/>
              <w:jc w:val="both"/>
              <w:rPr>
                <w:rFonts w:ascii="Times New Roman" w:hAnsi="Times New Roman"/>
                <w:b/>
                <w:bCs/>
                <w:sz w:val="24"/>
              </w:rPr>
            </w:pPr>
            <w:r>
              <w:rPr>
                <w:rFonts w:ascii="Times New Roman" w:hAnsi="Times New Roman"/>
                <w:sz w:val="24"/>
              </w:rPr>
              <w:t>Соблюдающий и пропагандирующий правила здорового и безопасного образа жизни, спорта; предупрежд</w:t>
            </w:r>
            <w:r>
              <w:rPr>
                <w:rFonts w:ascii="Times New Roman" w:hAnsi="Times New Roman"/>
                <w:sz w:val="24"/>
              </w:rPr>
              <w:t>а</w:t>
            </w:r>
            <w:r>
              <w:rPr>
                <w:rFonts w:ascii="Times New Roman" w:hAnsi="Times New Roman"/>
                <w:sz w:val="24"/>
              </w:rPr>
              <w:t>ющий либо преодолевающий зависимости от алкоголя, табака, психоактивных веществ, азартных игр и т.д. Сохраняющий психологическую устойчивость в ситуативно сложных или стремительно меняющихся ситу</w:t>
            </w:r>
            <w:r>
              <w:rPr>
                <w:rFonts w:ascii="Times New Roman" w:hAnsi="Times New Roman"/>
                <w:sz w:val="24"/>
              </w:rPr>
              <w:t>а</w:t>
            </w:r>
            <w:r>
              <w:rPr>
                <w:rFonts w:ascii="Times New Roman" w:hAnsi="Times New Roman"/>
                <w:sz w:val="24"/>
              </w:rPr>
              <w:t>циях.</w:t>
            </w:r>
          </w:p>
        </w:tc>
        <w:tc>
          <w:tcPr>
            <w:tcW w:w="3716" w:type="dxa"/>
            <w:vAlign w:val="center"/>
            <w:hideMark/>
          </w:tcPr>
          <w:p w14:paraId="154D83D5" w14:textId="77777777" w:rsidR="00107426" w:rsidRDefault="00107426">
            <w:pPr>
              <w:ind w:firstLine="33"/>
              <w:jc w:val="center"/>
              <w:rPr>
                <w:rFonts w:ascii="Times New Roman" w:hAnsi="Times New Roman"/>
                <w:b/>
                <w:bCs/>
                <w:sz w:val="24"/>
              </w:rPr>
            </w:pPr>
            <w:r>
              <w:rPr>
                <w:rFonts w:ascii="Times New Roman" w:hAnsi="Times New Roman"/>
                <w:b/>
                <w:bCs/>
                <w:sz w:val="24"/>
              </w:rPr>
              <w:t>ЛР 9</w:t>
            </w:r>
          </w:p>
        </w:tc>
      </w:tr>
      <w:tr w:rsidR="00107426" w14:paraId="58CC50A8" w14:textId="77777777" w:rsidTr="00107426">
        <w:tc>
          <w:tcPr>
            <w:tcW w:w="11313" w:type="dxa"/>
            <w:hideMark/>
          </w:tcPr>
          <w:p w14:paraId="4983EE94" w14:textId="77777777" w:rsidR="00107426" w:rsidRDefault="00107426">
            <w:pPr>
              <w:jc w:val="both"/>
              <w:rPr>
                <w:rFonts w:ascii="Times New Roman" w:hAnsi="Times New Roman"/>
                <w:b/>
                <w:bCs/>
                <w:sz w:val="24"/>
              </w:rPr>
            </w:pPr>
            <w:r>
              <w:rPr>
                <w:rFonts w:ascii="Times New Roman" w:hAnsi="Times New Roman"/>
                <w:sz w:val="24"/>
              </w:rPr>
              <w:t>Заботящийся о защите окружающей среды, собственной и чужой безопасности, в том числе цифровой.</w:t>
            </w:r>
          </w:p>
        </w:tc>
        <w:tc>
          <w:tcPr>
            <w:tcW w:w="3716" w:type="dxa"/>
            <w:vAlign w:val="center"/>
            <w:hideMark/>
          </w:tcPr>
          <w:p w14:paraId="65646D91" w14:textId="77777777" w:rsidR="00107426" w:rsidRDefault="00107426">
            <w:pPr>
              <w:ind w:firstLine="33"/>
              <w:jc w:val="center"/>
              <w:rPr>
                <w:rFonts w:ascii="Times New Roman" w:hAnsi="Times New Roman"/>
                <w:b/>
                <w:bCs/>
                <w:sz w:val="24"/>
              </w:rPr>
            </w:pPr>
            <w:r>
              <w:rPr>
                <w:rFonts w:ascii="Times New Roman" w:hAnsi="Times New Roman"/>
                <w:b/>
                <w:bCs/>
                <w:sz w:val="24"/>
              </w:rPr>
              <w:t>ЛР 10</w:t>
            </w:r>
          </w:p>
        </w:tc>
      </w:tr>
      <w:tr w:rsidR="00107426" w14:paraId="54542E46" w14:textId="77777777" w:rsidTr="00107426">
        <w:tc>
          <w:tcPr>
            <w:tcW w:w="11313" w:type="dxa"/>
            <w:hideMark/>
          </w:tcPr>
          <w:p w14:paraId="313F15F9" w14:textId="77777777" w:rsidR="00107426" w:rsidRDefault="00107426">
            <w:pPr>
              <w:jc w:val="both"/>
              <w:rPr>
                <w:rFonts w:ascii="Times New Roman" w:hAnsi="Times New Roman"/>
                <w:b/>
                <w:bCs/>
                <w:sz w:val="24"/>
              </w:rPr>
            </w:pPr>
            <w:r>
              <w:rPr>
                <w:rFonts w:ascii="Times New Roman" w:hAnsi="Times New Roman"/>
                <w:sz w:val="24"/>
              </w:rPr>
              <w:t xml:space="preserve">Проявляющий уважение к эстетическим ценностям, обладающий основами эстетической культуры. </w:t>
            </w:r>
          </w:p>
        </w:tc>
        <w:tc>
          <w:tcPr>
            <w:tcW w:w="3716" w:type="dxa"/>
            <w:vAlign w:val="center"/>
            <w:hideMark/>
          </w:tcPr>
          <w:p w14:paraId="5C3ABC3C" w14:textId="77777777" w:rsidR="00107426" w:rsidRDefault="00107426">
            <w:pPr>
              <w:ind w:firstLine="33"/>
              <w:jc w:val="center"/>
              <w:rPr>
                <w:rFonts w:ascii="Times New Roman" w:hAnsi="Times New Roman"/>
                <w:b/>
                <w:bCs/>
                <w:sz w:val="24"/>
              </w:rPr>
            </w:pPr>
            <w:r>
              <w:rPr>
                <w:rFonts w:ascii="Times New Roman" w:hAnsi="Times New Roman"/>
                <w:b/>
                <w:bCs/>
                <w:sz w:val="24"/>
              </w:rPr>
              <w:t>ЛР 11</w:t>
            </w:r>
          </w:p>
        </w:tc>
      </w:tr>
      <w:tr w:rsidR="00107426" w14:paraId="0F56C294" w14:textId="77777777" w:rsidTr="00107426">
        <w:tc>
          <w:tcPr>
            <w:tcW w:w="11313" w:type="dxa"/>
            <w:hideMark/>
          </w:tcPr>
          <w:p w14:paraId="3C802386" w14:textId="77777777" w:rsidR="00107426" w:rsidRDefault="00107426">
            <w:pPr>
              <w:jc w:val="both"/>
              <w:rPr>
                <w:rFonts w:ascii="Times New Roman" w:hAnsi="Times New Roman"/>
                <w:b/>
                <w:bCs/>
                <w:sz w:val="24"/>
              </w:rPr>
            </w:pPr>
            <w:r>
              <w:rPr>
                <w:rFonts w:ascii="Times New Roman" w:hAnsi="Times New Roman"/>
                <w:sz w:val="24"/>
              </w:rPr>
              <w:t>Принимающий семейные ценности, готовый к созданию семьи и воспитанию детей; демонстрирующий неприятие насилия в семье, ухода от родительской ответственности, отказа от отношений со своими детьми и их финансового содержания.</w:t>
            </w:r>
          </w:p>
        </w:tc>
        <w:tc>
          <w:tcPr>
            <w:tcW w:w="3716" w:type="dxa"/>
            <w:vAlign w:val="center"/>
            <w:hideMark/>
          </w:tcPr>
          <w:p w14:paraId="1ADF9B55" w14:textId="77777777" w:rsidR="00107426" w:rsidRDefault="00107426">
            <w:pPr>
              <w:ind w:firstLine="33"/>
              <w:jc w:val="center"/>
              <w:rPr>
                <w:rFonts w:ascii="Times New Roman" w:hAnsi="Times New Roman"/>
                <w:b/>
                <w:bCs/>
                <w:sz w:val="24"/>
              </w:rPr>
            </w:pPr>
            <w:r>
              <w:rPr>
                <w:rFonts w:ascii="Times New Roman" w:hAnsi="Times New Roman"/>
                <w:b/>
                <w:bCs/>
                <w:sz w:val="24"/>
              </w:rPr>
              <w:t>ЛР 12</w:t>
            </w:r>
          </w:p>
        </w:tc>
      </w:tr>
    </w:tbl>
    <w:p w14:paraId="0E73722C" w14:textId="77777777" w:rsidR="00107426" w:rsidRDefault="00107426" w:rsidP="00107426">
      <w:pPr>
        <w:rPr>
          <w:rFonts w:ascii="Times New Roman" w:hAnsi="Times New Roman"/>
          <w:sz w:val="24"/>
          <w:szCs w:val="24"/>
        </w:rPr>
      </w:pPr>
    </w:p>
    <w:tbl>
      <w:tblPr>
        <w:tblW w:w="1505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28"/>
        <w:gridCol w:w="3827"/>
      </w:tblGrid>
      <w:tr w:rsidR="00107426" w14:paraId="193C0D2D" w14:textId="77777777" w:rsidTr="00107426">
        <w:tc>
          <w:tcPr>
            <w:tcW w:w="11228" w:type="dxa"/>
            <w:hideMark/>
          </w:tcPr>
          <w:p w14:paraId="7DEFC39E" w14:textId="77777777" w:rsidR="00107426" w:rsidRDefault="00107426">
            <w:pPr>
              <w:spacing w:after="0" w:line="240" w:lineRule="auto"/>
              <w:ind w:firstLine="33"/>
              <w:jc w:val="center"/>
              <w:rPr>
                <w:rFonts w:ascii="Times New Roman" w:hAnsi="Times New Roman"/>
                <w:b/>
                <w:bCs/>
                <w:sz w:val="24"/>
                <w:szCs w:val="24"/>
              </w:rPr>
            </w:pPr>
            <w:bookmarkStart w:id="8" w:name="_Hlk73632186"/>
            <w:r>
              <w:rPr>
                <w:rFonts w:ascii="Times New Roman" w:hAnsi="Times New Roman"/>
                <w:b/>
                <w:bCs/>
                <w:sz w:val="24"/>
                <w:szCs w:val="24"/>
              </w:rPr>
              <w:t>Личностные результаты</w:t>
            </w:r>
          </w:p>
          <w:p w14:paraId="72308918" w14:textId="77777777" w:rsidR="00107426" w:rsidRDefault="00107426">
            <w:pPr>
              <w:spacing w:after="0" w:line="240" w:lineRule="auto"/>
              <w:ind w:firstLine="33"/>
              <w:jc w:val="center"/>
              <w:rPr>
                <w:rFonts w:ascii="Times New Roman" w:hAnsi="Times New Roman"/>
                <w:b/>
                <w:bCs/>
                <w:sz w:val="24"/>
                <w:szCs w:val="24"/>
              </w:rPr>
            </w:pPr>
            <w:r>
              <w:rPr>
                <w:rFonts w:ascii="Times New Roman" w:hAnsi="Times New Roman"/>
                <w:b/>
                <w:bCs/>
                <w:sz w:val="24"/>
                <w:szCs w:val="24"/>
              </w:rPr>
              <w:t xml:space="preserve">реализации программы воспитания, определенные отраслевыми требованиями </w:t>
            </w:r>
            <w:r>
              <w:rPr>
                <w:rFonts w:ascii="Times New Roman" w:hAnsi="Times New Roman"/>
                <w:b/>
                <w:bCs/>
                <w:sz w:val="24"/>
                <w:szCs w:val="24"/>
              </w:rPr>
              <w:br/>
              <w:t>к деловым качествам личности</w:t>
            </w:r>
          </w:p>
        </w:tc>
        <w:tc>
          <w:tcPr>
            <w:tcW w:w="3827" w:type="dxa"/>
            <w:vAlign w:val="center"/>
            <w:hideMark/>
          </w:tcPr>
          <w:p w14:paraId="4B0851EF" w14:textId="77777777" w:rsidR="00107426" w:rsidRDefault="00107426">
            <w:pPr>
              <w:spacing w:after="0" w:line="240" w:lineRule="auto"/>
              <w:ind w:firstLine="33"/>
              <w:jc w:val="center"/>
              <w:rPr>
                <w:rFonts w:ascii="Times New Roman" w:hAnsi="Times New Roman"/>
                <w:b/>
                <w:bCs/>
                <w:sz w:val="24"/>
                <w:szCs w:val="24"/>
              </w:rPr>
            </w:pPr>
            <w:r>
              <w:rPr>
                <w:rFonts w:ascii="Times New Roman" w:hAnsi="Times New Roman"/>
                <w:b/>
                <w:bCs/>
                <w:sz w:val="24"/>
                <w:szCs w:val="24"/>
              </w:rPr>
              <w:t xml:space="preserve">Код личностных результатов </w:t>
            </w:r>
            <w:r>
              <w:rPr>
                <w:rFonts w:ascii="Times New Roman" w:hAnsi="Times New Roman"/>
                <w:b/>
                <w:bCs/>
                <w:sz w:val="24"/>
                <w:szCs w:val="24"/>
              </w:rPr>
              <w:br/>
              <w:t xml:space="preserve">реализации </w:t>
            </w:r>
            <w:r>
              <w:rPr>
                <w:rFonts w:ascii="Times New Roman" w:hAnsi="Times New Roman"/>
                <w:b/>
                <w:bCs/>
                <w:sz w:val="24"/>
                <w:szCs w:val="24"/>
              </w:rPr>
              <w:br/>
              <w:t xml:space="preserve">программы </w:t>
            </w:r>
            <w:r>
              <w:rPr>
                <w:rFonts w:ascii="Times New Roman" w:hAnsi="Times New Roman"/>
                <w:b/>
                <w:bCs/>
                <w:sz w:val="24"/>
                <w:szCs w:val="24"/>
              </w:rPr>
              <w:br/>
              <w:t>воспитания</w:t>
            </w:r>
          </w:p>
        </w:tc>
      </w:tr>
      <w:tr w:rsidR="00107426" w14:paraId="7238A588" w14:textId="77777777" w:rsidTr="00107426">
        <w:tc>
          <w:tcPr>
            <w:tcW w:w="11228" w:type="dxa"/>
            <w:hideMark/>
          </w:tcPr>
          <w:p w14:paraId="2FD23889" w14:textId="77777777" w:rsidR="00107426" w:rsidRDefault="00107426">
            <w:pPr>
              <w:jc w:val="both"/>
              <w:rPr>
                <w:rFonts w:ascii="Times New Roman" w:hAnsi="Times New Roman"/>
                <w:sz w:val="24"/>
              </w:rPr>
            </w:pPr>
            <w:r>
              <w:rPr>
                <w:rFonts w:ascii="Times New Roman" w:hAnsi="Times New Roman"/>
                <w:sz w:val="24"/>
              </w:rPr>
              <w:t>Готовый соответствовать ожиданиям работодателей: активный, проектно-мыслящий, эффективно взаим</w:t>
            </w:r>
            <w:r>
              <w:rPr>
                <w:rFonts w:ascii="Times New Roman" w:hAnsi="Times New Roman"/>
                <w:sz w:val="24"/>
              </w:rPr>
              <w:t>о</w:t>
            </w:r>
            <w:r>
              <w:rPr>
                <w:rFonts w:ascii="Times New Roman" w:hAnsi="Times New Roman"/>
                <w:sz w:val="24"/>
              </w:rPr>
              <w:t>действующий и сотрудничающий с коллективом, осознанно выполняющий профессиональные требов</w:t>
            </w:r>
            <w:r>
              <w:rPr>
                <w:rFonts w:ascii="Times New Roman" w:hAnsi="Times New Roman"/>
                <w:sz w:val="24"/>
              </w:rPr>
              <w:t>а</w:t>
            </w:r>
            <w:r>
              <w:rPr>
                <w:rFonts w:ascii="Times New Roman" w:hAnsi="Times New Roman"/>
                <w:sz w:val="24"/>
              </w:rPr>
              <w:t>ния, ответственный, пунктуальный, дисциплинированный, трудолюбивый, критически мыслящий, демо</w:t>
            </w:r>
            <w:r>
              <w:rPr>
                <w:rFonts w:ascii="Times New Roman" w:hAnsi="Times New Roman"/>
                <w:sz w:val="24"/>
              </w:rPr>
              <w:t>н</w:t>
            </w:r>
            <w:r>
              <w:rPr>
                <w:rFonts w:ascii="Times New Roman" w:hAnsi="Times New Roman"/>
                <w:sz w:val="24"/>
              </w:rPr>
              <w:t>стрирующий профессиональную жизнестойкость.</w:t>
            </w:r>
          </w:p>
        </w:tc>
        <w:tc>
          <w:tcPr>
            <w:tcW w:w="3827" w:type="dxa"/>
            <w:hideMark/>
          </w:tcPr>
          <w:p w14:paraId="2ECFBAA9" w14:textId="77777777" w:rsidR="00107426" w:rsidRDefault="00107426">
            <w:pPr>
              <w:ind w:firstLine="33"/>
              <w:jc w:val="center"/>
              <w:rPr>
                <w:rFonts w:ascii="Times New Roman" w:hAnsi="Times New Roman"/>
                <w:b/>
                <w:bCs/>
                <w:sz w:val="24"/>
                <w:lang w:val="en-US"/>
              </w:rPr>
            </w:pPr>
            <w:r>
              <w:rPr>
                <w:rFonts w:ascii="Times New Roman" w:hAnsi="Times New Roman"/>
                <w:b/>
                <w:bCs/>
                <w:sz w:val="24"/>
              </w:rPr>
              <w:t>ЛР 1</w:t>
            </w:r>
            <w:r>
              <w:rPr>
                <w:rFonts w:ascii="Times New Roman" w:hAnsi="Times New Roman"/>
                <w:b/>
                <w:bCs/>
                <w:sz w:val="24"/>
                <w:lang w:val="en-US"/>
              </w:rPr>
              <w:t>3</w:t>
            </w:r>
          </w:p>
        </w:tc>
      </w:tr>
      <w:tr w:rsidR="00107426" w14:paraId="69E74218" w14:textId="77777777" w:rsidTr="00107426">
        <w:tc>
          <w:tcPr>
            <w:tcW w:w="11228" w:type="dxa"/>
            <w:hideMark/>
          </w:tcPr>
          <w:p w14:paraId="02333ED5" w14:textId="77777777" w:rsidR="00107426" w:rsidRDefault="00107426">
            <w:pPr>
              <w:jc w:val="both"/>
              <w:rPr>
                <w:rFonts w:ascii="Times New Roman" w:hAnsi="Times New Roman"/>
                <w:sz w:val="24"/>
              </w:rPr>
            </w:pPr>
            <w:r>
              <w:rPr>
                <w:rFonts w:ascii="Times New Roman" w:hAnsi="Times New Roman"/>
                <w:sz w:val="24"/>
              </w:rPr>
              <w:t>Оценивающий возможные ограничители свободы своего профессионального выбора, предопределенные психофизиологическими особенностями или состоянием здоровья, мотивированный к сохранению здор</w:t>
            </w:r>
            <w:r>
              <w:rPr>
                <w:rFonts w:ascii="Times New Roman" w:hAnsi="Times New Roman"/>
                <w:sz w:val="24"/>
              </w:rPr>
              <w:t>о</w:t>
            </w:r>
            <w:r>
              <w:rPr>
                <w:rFonts w:ascii="Times New Roman" w:hAnsi="Times New Roman"/>
                <w:sz w:val="24"/>
              </w:rPr>
              <w:t>вья в процессе профессиональной деятельности.</w:t>
            </w:r>
          </w:p>
        </w:tc>
        <w:tc>
          <w:tcPr>
            <w:tcW w:w="3827" w:type="dxa"/>
            <w:hideMark/>
          </w:tcPr>
          <w:p w14:paraId="02FE1E91" w14:textId="77777777" w:rsidR="00107426" w:rsidRDefault="00107426">
            <w:pPr>
              <w:ind w:firstLine="33"/>
              <w:jc w:val="center"/>
              <w:rPr>
                <w:rFonts w:ascii="Times New Roman" w:hAnsi="Times New Roman"/>
                <w:b/>
                <w:bCs/>
                <w:sz w:val="24"/>
                <w:lang w:val="en-US"/>
              </w:rPr>
            </w:pPr>
            <w:r>
              <w:rPr>
                <w:rFonts w:ascii="Times New Roman" w:hAnsi="Times New Roman"/>
                <w:b/>
                <w:bCs/>
                <w:sz w:val="24"/>
              </w:rPr>
              <w:t>ЛР 1</w:t>
            </w:r>
            <w:r>
              <w:rPr>
                <w:rFonts w:ascii="Times New Roman" w:hAnsi="Times New Roman"/>
                <w:b/>
                <w:bCs/>
                <w:sz w:val="24"/>
                <w:lang w:val="en-US"/>
              </w:rPr>
              <w:t>4</w:t>
            </w:r>
          </w:p>
        </w:tc>
      </w:tr>
      <w:tr w:rsidR="00107426" w14:paraId="6E49E355" w14:textId="77777777" w:rsidTr="00107426">
        <w:tc>
          <w:tcPr>
            <w:tcW w:w="11228" w:type="dxa"/>
            <w:hideMark/>
          </w:tcPr>
          <w:p w14:paraId="67DF8401" w14:textId="77777777" w:rsidR="00107426" w:rsidRDefault="00107426">
            <w:pPr>
              <w:jc w:val="both"/>
              <w:rPr>
                <w:rFonts w:ascii="Times New Roman" w:hAnsi="Times New Roman"/>
                <w:sz w:val="24"/>
              </w:rPr>
            </w:pPr>
            <w:r>
              <w:rPr>
                <w:rFonts w:ascii="Times New Roman" w:hAnsi="Times New Roman"/>
                <w:sz w:val="24"/>
              </w:rPr>
              <w:lastRenderedPageBreak/>
              <w:t>Готовый к профессиональной конкуренции и конструктивной реакции на критику.</w:t>
            </w:r>
          </w:p>
        </w:tc>
        <w:tc>
          <w:tcPr>
            <w:tcW w:w="3827" w:type="dxa"/>
            <w:hideMark/>
          </w:tcPr>
          <w:p w14:paraId="04D80524" w14:textId="77777777" w:rsidR="00107426" w:rsidRDefault="00107426">
            <w:pPr>
              <w:ind w:firstLine="33"/>
              <w:jc w:val="center"/>
              <w:rPr>
                <w:rFonts w:ascii="Times New Roman" w:hAnsi="Times New Roman"/>
                <w:b/>
                <w:bCs/>
                <w:sz w:val="24"/>
                <w:lang w:val="en-US"/>
              </w:rPr>
            </w:pPr>
            <w:r>
              <w:rPr>
                <w:rFonts w:ascii="Times New Roman" w:hAnsi="Times New Roman"/>
                <w:b/>
                <w:bCs/>
                <w:sz w:val="24"/>
              </w:rPr>
              <w:t>ЛР 1</w:t>
            </w:r>
            <w:r>
              <w:rPr>
                <w:rFonts w:ascii="Times New Roman" w:hAnsi="Times New Roman"/>
                <w:b/>
                <w:bCs/>
                <w:sz w:val="24"/>
                <w:lang w:val="en-US"/>
              </w:rPr>
              <w:t>5</w:t>
            </w:r>
          </w:p>
        </w:tc>
      </w:tr>
      <w:tr w:rsidR="00107426" w14:paraId="52649A6A" w14:textId="77777777" w:rsidTr="00107426">
        <w:tc>
          <w:tcPr>
            <w:tcW w:w="11228" w:type="dxa"/>
            <w:hideMark/>
          </w:tcPr>
          <w:p w14:paraId="23A328FE" w14:textId="77777777" w:rsidR="00107426" w:rsidRDefault="00107426">
            <w:pPr>
              <w:jc w:val="both"/>
              <w:rPr>
                <w:rFonts w:ascii="Times New Roman" w:hAnsi="Times New Roman"/>
                <w:sz w:val="24"/>
              </w:rPr>
            </w:pPr>
            <w:r>
              <w:rPr>
                <w:rFonts w:ascii="Times New Roman" w:hAnsi="Times New Roman"/>
                <w:sz w:val="24"/>
              </w:rPr>
              <w:t>Ориентирующийся в изменяющемся рынке труда, гибко реагирующий на появление новых форм трудовой деятельности, готовый к их освоению, избегающий безработицы, мотивированный к освоению функци</w:t>
            </w:r>
            <w:r>
              <w:rPr>
                <w:rFonts w:ascii="Times New Roman" w:hAnsi="Times New Roman"/>
                <w:sz w:val="24"/>
              </w:rPr>
              <w:t>о</w:t>
            </w:r>
            <w:r>
              <w:rPr>
                <w:rFonts w:ascii="Times New Roman" w:hAnsi="Times New Roman"/>
                <w:sz w:val="24"/>
              </w:rPr>
              <w:t>нально близких видов профессиональной деятельности, имеющих общие объекты (условия, цели) труда, либо иные схожие характеристики.</w:t>
            </w:r>
          </w:p>
        </w:tc>
        <w:tc>
          <w:tcPr>
            <w:tcW w:w="3827" w:type="dxa"/>
            <w:hideMark/>
          </w:tcPr>
          <w:p w14:paraId="45686E84" w14:textId="77777777" w:rsidR="00107426" w:rsidRDefault="00107426">
            <w:pPr>
              <w:ind w:firstLine="33"/>
              <w:jc w:val="center"/>
              <w:rPr>
                <w:rFonts w:ascii="Times New Roman" w:hAnsi="Times New Roman"/>
                <w:b/>
                <w:bCs/>
                <w:sz w:val="24"/>
                <w:lang w:val="en-US"/>
              </w:rPr>
            </w:pPr>
            <w:r>
              <w:rPr>
                <w:rFonts w:ascii="Times New Roman" w:hAnsi="Times New Roman"/>
                <w:b/>
                <w:bCs/>
                <w:sz w:val="24"/>
              </w:rPr>
              <w:t>ЛР 1</w:t>
            </w:r>
            <w:r>
              <w:rPr>
                <w:rFonts w:ascii="Times New Roman" w:hAnsi="Times New Roman"/>
                <w:b/>
                <w:bCs/>
                <w:sz w:val="24"/>
                <w:lang w:val="en-US"/>
              </w:rPr>
              <w:t>6</w:t>
            </w:r>
          </w:p>
        </w:tc>
      </w:tr>
      <w:tr w:rsidR="00107426" w14:paraId="1C7AC1AA" w14:textId="77777777" w:rsidTr="00107426">
        <w:tc>
          <w:tcPr>
            <w:tcW w:w="11228" w:type="dxa"/>
            <w:hideMark/>
          </w:tcPr>
          <w:p w14:paraId="7884B3E3" w14:textId="77777777" w:rsidR="00107426" w:rsidRDefault="00107426">
            <w:pPr>
              <w:jc w:val="both"/>
              <w:rPr>
                <w:rFonts w:ascii="Times New Roman" w:hAnsi="Times New Roman"/>
                <w:sz w:val="24"/>
              </w:rPr>
            </w:pPr>
            <w:r>
              <w:rPr>
                <w:rFonts w:ascii="Times New Roman" w:hAnsi="Times New Roman"/>
                <w:sz w:val="24"/>
              </w:rPr>
              <w:t>Содействующий поддержанию престижа своей профессии, отрасли и образовательной организации.</w:t>
            </w:r>
          </w:p>
        </w:tc>
        <w:tc>
          <w:tcPr>
            <w:tcW w:w="3827" w:type="dxa"/>
            <w:hideMark/>
          </w:tcPr>
          <w:p w14:paraId="15F61470" w14:textId="77777777" w:rsidR="00107426" w:rsidRDefault="00107426">
            <w:pPr>
              <w:ind w:firstLine="33"/>
              <w:jc w:val="center"/>
              <w:rPr>
                <w:rFonts w:ascii="Times New Roman" w:hAnsi="Times New Roman"/>
                <w:b/>
                <w:bCs/>
                <w:sz w:val="24"/>
                <w:lang w:val="en-US"/>
              </w:rPr>
            </w:pPr>
            <w:r>
              <w:rPr>
                <w:rFonts w:ascii="Times New Roman" w:hAnsi="Times New Roman"/>
                <w:b/>
                <w:bCs/>
                <w:sz w:val="24"/>
              </w:rPr>
              <w:t>ЛР 1</w:t>
            </w:r>
            <w:r>
              <w:rPr>
                <w:rFonts w:ascii="Times New Roman" w:hAnsi="Times New Roman"/>
                <w:b/>
                <w:bCs/>
                <w:sz w:val="24"/>
                <w:lang w:val="en-US"/>
              </w:rPr>
              <w:t>7</w:t>
            </w:r>
          </w:p>
        </w:tc>
      </w:tr>
      <w:tr w:rsidR="00107426" w14:paraId="67481079" w14:textId="77777777" w:rsidTr="00107426">
        <w:tc>
          <w:tcPr>
            <w:tcW w:w="11228" w:type="dxa"/>
            <w:hideMark/>
          </w:tcPr>
          <w:p w14:paraId="2C645A58" w14:textId="77777777" w:rsidR="00107426" w:rsidRDefault="00107426">
            <w:pPr>
              <w:jc w:val="both"/>
              <w:rPr>
                <w:rFonts w:ascii="Times New Roman" w:hAnsi="Times New Roman"/>
                <w:sz w:val="24"/>
              </w:rPr>
            </w:pPr>
            <w:r>
              <w:rPr>
                <w:rFonts w:ascii="Times New Roman" w:hAnsi="Times New Roman"/>
                <w:sz w:val="24"/>
              </w:rPr>
              <w:t>Принимающий цели и задачи научно-технологического, экономического, информационного и социокул</w:t>
            </w:r>
            <w:r>
              <w:rPr>
                <w:rFonts w:ascii="Times New Roman" w:hAnsi="Times New Roman"/>
                <w:sz w:val="24"/>
              </w:rPr>
              <w:t>ь</w:t>
            </w:r>
            <w:r>
              <w:rPr>
                <w:rFonts w:ascii="Times New Roman" w:hAnsi="Times New Roman"/>
                <w:sz w:val="24"/>
              </w:rPr>
              <w:t>турного развития России, готовый работать на их достижение.</w:t>
            </w:r>
          </w:p>
        </w:tc>
        <w:tc>
          <w:tcPr>
            <w:tcW w:w="3827" w:type="dxa"/>
            <w:hideMark/>
          </w:tcPr>
          <w:p w14:paraId="20EAB5AA" w14:textId="77777777" w:rsidR="00107426" w:rsidRDefault="00107426">
            <w:pPr>
              <w:ind w:firstLine="33"/>
              <w:jc w:val="center"/>
              <w:rPr>
                <w:rFonts w:ascii="Times New Roman" w:hAnsi="Times New Roman"/>
                <w:b/>
                <w:bCs/>
                <w:sz w:val="24"/>
                <w:lang w:val="en-US"/>
              </w:rPr>
            </w:pPr>
            <w:r>
              <w:rPr>
                <w:rFonts w:ascii="Times New Roman" w:hAnsi="Times New Roman"/>
                <w:b/>
                <w:bCs/>
                <w:sz w:val="24"/>
              </w:rPr>
              <w:t>ЛР 1</w:t>
            </w:r>
            <w:r>
              <w:rPr>
                <w:rFonts w:ascii="Times New Roman" w:hAnsi="Times New Roman"/>
                <w:b/>
                <w:bCs/>
                <w:sz w:val="24"/>
                <w:lang w:val="en-US"/>
              </w:rPr>
              <w:t>8</w:t>
            </w:r>
          </w:p>
        </w:tc>
      </w:tr>
      <w:tr w:rsidR="00107426" w14:paraId="1B62EF70" w14:textId="77777777" w:rsidTr="00107426">
        <w:tc>
          <w:tcPr>
            <w:tcW w:w="11228" w:type="dxa"/>
            <w:hideMark/>
          </w:tcPr>
          <w:p w14:paraId="52ACEA5E" w14:textId="77777777" w:rsidR="00107426" w:rsidRDefault="00107426">
            <w:pPr>
              <w:jc w:val="both"/>
              <w:rPr>
                <w:rFonts w:ascii="Times New Roman" w:hAnsi="Times New Roman"/>
                <w:sz w:val="24"/>
              </w:rPr>
            </w:pPr>
            <w:r>
              <w:rPr>
                <w:rFonts w:ascii="Times New Roman" w:hAnsi="Times New Roman"/>
                <w:sz w:val="24"/>
              </w:rPr>
              <w:t>Управляющий собственным профессиональным развитием, рефлексивно оценивающий собственный жи</w:t>
            </w:r>
            <w:r>
              <w:rPr>
                <w:rFonts w:ascii="Times New Roman" w:hAnsi="Times New Roman"/>
                <w:sz w:val="24"/>
              </w:rPr>
              <w:t>з</w:t>
            </w:r>
            <w:r>
              <w:rPr>
                <w:rFonts w:ascii="Times New Roman" w:hAnsi="Times New Roman"/>
                <w:sz w:val="24"/>
              </w:rPr>
              <w:t xml:space="preserve">ненный опыт, критерии личной успешности, признающий ценность непрерывного образования, </w:t>
            </w:r>
          </w:p>
        </w:tc>
        <w:tc>
          <w:tcPr>
            <w:tcW w:w="3827" w:type="dxa"/>
            <w:hideMark/>
          </w:tcPr>
          <w:p w14:paraId="4EA7EE04" w14:textId="77777777" w:rsidR="00107426" w:rsidRDefault="00107426">
            <w:pPr>
              <w:ind w:firstLine="33"/>
              <w:jc w:val="center"/>
              <w:rPr>
                <w:rFonts w:ascii="Times New Roman" w:hAnsi="Times New Roman"/>
                <w:b/>
                <w:bCs/>
                <w:sz w:val="24"/>
              </w:rPr>
            </w:pPr>
            <w:r>
              <w:rPr>
                <w:rFonts w:ascii="Times New Roman" w:hAnsi="Times New Roman"/>
                <w:b/>
                <w:bCs/>
                <w:sz w:val="24"/>
              </w:rPr>
              <w:t>ЛР 19</w:t>
            </w:r>
          </w:p>
        </w:tc>
      </w:tr>
      <w:tr w:rsidR="00107426" w14:paraId="00A112B2" w14:textId="77777777" w:rsidTr="00107426">
        <w:tc>
          <w:tcPr>
            <w:tcW w:w="11228" w:type="dxa"/>
            <w:hideMark/>
          </w:tcPr>
          <w:p w14:paraId="3D886950" w14:textId="77777777" w:rsidR="00107426" w:rsidRDefault="00107426">
            <w:pPr>
              <w:jc w:val="both"/>
              <w:rPr>
                <w:rFonts w:ascii="Times New Roman" w:hAnsi="Times New Roman"/>
                <w:sz w:val="24"/>
              </w:rPr>
            </w:pPr>
            <w:r>
              <w:rPr>
                <w:rFonts w:ascii="Times New Roman" w:hAnsi="Times New Roman"/>
                <w:sz w:val="24"/>
              </w:rPr>
              <w:t>Способный генерировать новые идеи для решения задач цифровой экономики, перестраивать сложивши</w:t>
            </w:r>
            <w:r>
              <w:rPr>
                <w:rFonts w:ascii="Times New Roman" w:hAnsi="Times New Roman"/>
                <w:sz w:val="24"/>
              </w:rPr>
              <w:t>е</w:t>
            </w:r>
            <w:r>
              <w:rPr>
                <w:rFonts w:ascii="Times New Roman" w:hAnsi="Times New Roman"/>
                <w:sz w:val="24"/>
              </w:rPr>
              <w:t>ся способы решения задач, выдвигать альтернативные варианты действий с целью выработки новых о</w:t>
            </w:r>
            <w:r>
              <w:rPr>
                <w:rFonts w:ascii="Times New Roman" w:hAnsi="Times New Roman"/>
                <w:sz w:val="24"/>
              </w:rPr>
              <w:t>п</w:t>
            </w:r>
            <w:r>
              <w:rPr>
                <w:rFonts w:ascii="Times New Roman" w:hAnsi="Times New Roman"/>
                <w:sz w:val="24"/>
              </w:rPr>
              <w:t>тимальных алгоритмов; позиционирующий себя в сети как результативный и привлекательный участник трудовых отношений.</w:t>
            </w:r>
          </w:p>
        </w:tc>
        <w:tc>
          <w:tcPr>
            <w:tcW w:w="3827" w:type="dxa"/>
            <w:hideMark/>
          </w:tcPr>
          <w:p w14:paraId="353D02CC" w14:textId="77777777" w:rsidR="00107426" w:rsidRDefault="00107426">
            <w:pPr>
              <w:ind w:firstLine="33"/>
              <w:jc w:val="center"/>
              <w:rPr>
                <w:rFonts w:ascii="Times New Roman" w:hAnsi="Times New Roman"/>
                <w:b/>
                <w:bCs/>
                <w:sz w:val="24"/>
              </w:rPr>
            </w:pPr>
            <w:r>
              <w:rPr>
                <w:rFonts w:ascii="Times New Roman" w:hAnsi="Times New Roman"/>
                <w:b/>
                <w:bCs/>
                <w:sz w:val="24"/>
              </w:rPr>
              <w:t>ЛР 20</w:t>
            </w:r>
          </w:p>
        </w:tc>
      </w:tr>
      <w:tr w:rsidR="00107426" w14:paraId="1AA558B4" w14:textId="77777777" w:rsidTr="00107426">
        <w:tc>
          <w:tcPr>
            <w:tcW w:w="11228" w:type="dxa"/>
            <w:hideMark/>
          </w:tcPr>
          <w:p w14:paraId="3E56EE30" w14:textId="77777777" w:rsidR="00107426" w:rsidRDefault="00107426">
            <w:pPr>
              <w:jc w:val="both"/>
              <w:rPr>
                <w:rFonts w:ascii="Times New Roman" w:hAnsi="Times New Roman"/>
                <w:sz w:val="24"/>
              </w:rPr>
            </w:pPr>
            <w:r>
              <w:rPr>
                <w:rFonts w:ascii="Times New Roman" w:hAnsi="Times New Roman"/>
                <w:sz w:val="24"/>
              </w:rPr>
              <w:t>Самостоятельный и ответственный в принятии решений во всех сферах своей деятельности, готовый к и</w:t>
            </w:r>
            <w:r>
              <w:rPr>
                <w:rFonts w:ascii="Times New Roman" w:hAnsi="Times New Roman"/>
                <w:sz w:val="24"/>
              </w:rPr>
              <w:t>с</w:t>
            </w:r>
            <w:r>
              <w:rPr>
                <w:rFonts w:ascii="Times New Roman" w:hAnsi="Times New Roman"/>
                <w:sz w:val="24"/>
              </w:rPr>
              <w:t>полнению разнообразных социальных ролей, востребованных бизнесом, обществом и государством</w:t>
            </w:r>
          </w:p>
        </w:tc>
        <w:tc>
          <w:tcPr>
            <w:tcW w:w="3827" w:type="dxa"/>
            <w:hideMark/>
          </w:tcPr>
          <w:p w14:paraId="27FC71C5" w14:textId="77777777" w:rsidR="00107426" w:rsidRDefault="00107426">
            <w:pPr>
              <w:ind w:firstLine="33"/>
              <w:jc w:val="center"/>
              <w:rPr>
                <w:rFonts w:ascii="Times New Roman" w:hAnsi="Times New Roman"/>
                <w:b/>
                <w:bCs/>
                <w:sz w:val="24"/>
              </w:rPr>
            </w:pPr>
            <w:r>
              <w:rPr>
                <w:rFonts w:ascii="Times New Roman" w:hAnsi="Times New Roman"/>
                <w:b/>
                <w:bCs/>
                <w:sz w:val="24"/>
              </w:rPr>
              <w:t>ЛР 21</w:t>
            </w:r>
          </w:p>
        </w:tc>
      </w:tr>
      <w:bookmarkEnd w:id="8"/>
    </w:tbl>
    <w:p w14:paraId="5448A577" w14:textId="77777777" w:rsidR="00107426" w:rsidRDefault="00107426" w:rsidP="00107426">
      <w:pPr>
        <w:rPr>
          <w:rFonts w:ascii="Times New Roman" w:hAnsi="Times New Roman"/>
          <w:sz w:val="24"/>
          <w:szCs w:val="24"/>
        </w:rPr>
      </w:pPr>
      <w:r>
        <w:rPr>
          <w:rFonts w:ascii="Times New Roman" w:hAnsi="Times New Roman"/>
          <w:sz w:val="24"/>
          <w:szCs w:val="24"/>
        </w:rPr>
        <w:br w:type="page"/>
      </w:r>
    </w:p>
    <w:p w14:paraId="0200A94A" w14:textId="77777777" w:rsidR="00107426" w:rsidRDefault="00107426" w:rsidP="00107426">
      <w:pPr>
        <w:spacing w:after="0"/>
        <w:rPr>
          <w:rFonts w:ascii="Times New Roman" w:hAnsi="Times New Roman"/>
          <w:sz w:val="24"/>
          <w:szCs w:val="24"/>
        </w:rPr>
        <w:sectPr w:rsidR="00107426">
          <w:pgSz w:w="16838" w:h="11906" w:orient="landscape"/>
          <w:pgMar w:top="1134" w:right="1134" w:bottom="1134" w:left="1134" w:header="709" w:footer="709" w:gutter="0"/>
          <w:cols w:space="720"/>
        </w:sectPr>
      </w:pPr>
    </w:p>
    <w:p w14:paraId="6E6B344D" w14:textId="77777777" w:rsidR="00326955" w:rsidRPr="009C43A0" w:rsidRDefault="00C33E4E" w:rsidP="00685F74">
      <w:pPr>
        <w:spacing w:after="0"/>
        <w:ind w:firstLine="709"/>
        <w:jc w:val="both"/>
        <w:outlineLvl w:val="0"/>
        <w:rPr>
          <w:rFonts w:ascii="Times New Roman" w:hAnsi="Times New Roman"/>
          <w:b/>
          <w:sz w:val="24"/>
          <w:szCs w:val="24"/>
        </w:rPr>
      </w:pPr>
      <w:r w:rsidRPr="009C43A0">
        <w:rPr>
          <w:rFonts w:ascii="Times New Roman" w:hAnsi="Times New Roman"/>
          <w:b/>
          <w:sz w:val="24"/>
          <w:szCs w:val="24"/>
        </w:rPr>
        <w:lastRenderedPageBreak/>
        <w:t xml:space="preserve">Раздел 5. Примерная структура образовательной программы </w:t>
      </w:r>
    </w:p>
    <w:p w14:paraId="21C26590" w14:textId="77777777" w:rsidR="00DF5D11" w:rsidRPr="009C43A0" w:rsidRDefault="00DF5D11" w:rsidP="00414C20">
      <w:pPr>
        <w:spacing w:after="0"/>
        <w:ind w:firstLine="709"/>
        <w:jc w:val="both"/>
        <w:rPr>
          <w:rFonts w:ascii="Times New Roman" w:hAnsi="Times New Roman"/>
          <w:b/>
          <w:sz w:val="24"/>
          <w:szCs w:val="24"/>
        </w:rPr>
      </w:pPr>
      <w:r w:rsidRPr="009C43A0">
        <w:rPr>
          <w:rFonts w:ascii="Times New Roman" w:hAnsi="Times New Roman"/>
          <w:b/>
          <w:sz w:val="24"/>
          <w:szCs w:val="24"/>
        </w:rPr>
        <w:t xml:space="preserve">5.1. Примерный учебный план  </w:t>
      </w:r>
    </w:p>
    <w:p w14:paraId="39BF0BF8" w14:textId="77777777" w:rsidR="00A92410" w:rsidRPr="009C43A0" w:rsidRDefault="00A92410" w:rsidP="00414C20">
      <w:pPr>
        <w:spacing w:after="0"/>
        <w:ind w:firstLine="709"/>
        <w:jc w:val="both"/>
        <w:rPr>
          <w:rFonts w:ascii="Times New Roman" w:hAnsi="Times New Roman"/>
          <w:i/>
          <w:sz w:val="14"/>
          <w:szCs w:val="24"/>
        </w:rPr>
      </w:pPr>
    </w:p>
    <w:tbl>
      <w:tblPr>
        <w:tblW w:w="15698" w:type="dxa"/>
        <w:tblInd w:w="113" w:type="dxa"/>
        <w:tblLook w:val="04A0" w:firstRow="1" w:lastRow="0" w:firstColumn="1" w:lastColumn="0" w:noHBand="0" w:noVBand="1"/>
      </w:tblPr>
      <w:tblGrid>
        <w:gridCol w:w="936"/>
        <w:gridCol w:w="3221"/>
        <w:gridCol w:w="806"/>
        <w:gridCol w:w="749"/>
        <w:gridCol w:w="726"/>
        <w:gridCol w:w="2037"/>
        <w:gridCol w:w="1533"/>
        <w:gridCol w:w="1394"/>
        <w:gridCol w:w="1836"/>
        <w:gridCol w:w="1732"/>
        <w:gridCol w:w="960"/>
      </w:tblGrid>
      <w:tr w:rsidR="00EC2A46" w:rsidRPr="00EC2A46" w14:paraId="4C5697CD" w14:textId="77777777" w:rsidTr="000E4E1A">
        <w:trPr>
          <w:trHeight w:val="288"/>
        </w:trPr>
        <w:tc>
          <w:tcPr>
            <w:tcW w:w="704" w:type="dxa"/>
            <w:vMerge w:val="restart"/>
            <w:tcBorders>
              <w:top w:val="single" w:sz="4" w:space="0" w:color="auto"/>
              <w:left w:val="single" w:sz="4" w:space="0" w:color="auto"/>
              <w:bottom w:val="single" w:sz="4" w:space="0" w:color="auto"/>
              <w:right w:val="single" w:sz="4" w:space="0" w:color="auto"/>
            </w:tcBorders>
            <w:vAlign w:val="center"/>
            <w:hideMark/>
          </w:tcPr>
          <w:p w14:paraId="713B0DF2" w14:textId="77777777" w:rsidR="00EC2A46" w:rsidRPr="00EC2A46" w:rsidRDefault="00EC2A46" w:rsidP="00EC2A46">
            <w:pPr>
              <w:spacing w:after="0" w:line="240" w:lineRule="auto"/>
              <w:jc w:val="center"/>
              <w:rPr>
                <w:rFonts w:ascii="Times New Roman" w:hAnsi="Times New Roman"/>
                <w:color w:val="000000"/>
              </w:rPr>
            </w:pPr>
            <w:r w:rsidRPr="00EC2A46">
              <w:rPr>
                <w:rFonts w:ascii="Times New Roman" w:hAnsi="Times New Roman"/>
                <w:color w:val="000000"/>
              </w:rPr>
              <w:t>Индекс</w:t>
            </w:r>
          </w:p>
        </w:tc>
        <w:tc>
          <w:tcPr>
            <w:tcW w:w="3221" w:type="dxa"/>
            <w:vMerge w:val="restart"/>
            <w:tcBorders>
              <w:top w:val="single" w:sz="4" w:space="0" w:color="auto"/>
              <w:left w:val="single" w:sz="4" w:space="0" w:color="auto"/>
              <w:bottom w:val="single" w:sz="4" w:space="0" w:color="auto"/>
              <w:right w:val="single" w:sz="4" w:space="0" w:color="auto"/>
            </w:tcBorders>
            <w:vAlign w:val="center"/>
            <w:hideMark/>
          </w:tcPr>
          <w:p w14:paraId="0192E97D" w14:textId="77777777" w:rsidR="00EC2A46" w:rsidRPr="00EC2A46" w:rsidRDefault="00EC2A46" w:rsidP="00EC2A46">
            <w:pPr>
              <w:spacing w:after="0" w:line="240" w:lineRule="auto"/>
              <w:jc w:val="center"/>
              <w:rPr>
                <w:rFonts w:ascii="Times New Roman" w:hAnsi="Times New Roman"/>
                <w:color w:val="000000"/>
              </w:rPr>
            </w:pPr>
            <w:r w:rsidRPr="00EC2A46">
              <w:rPr>
                <w:rFonts w:ascii="Times New Roman" w:hAnsi="Times New Roman"/>
                <w:color w:val="000000"/>
              </w:rPr>
              <w:t>Наименование</w:t>
            </w:r>
          </w:p>
        </w:tc>
        <w:tc>
          <w:tcPr>
            <w:tcW w:w="9081" w:type="dxa"/>
            <w:gridSpan w:val="7"/>
            <w:tcBorders>
              <w:top w:val="single" w:sz="4" w:space="0" w:color="auto"/>
              <w:left w:val="nil"/>
              <w:bottom w:val="single" w:sz="4" w:space="0" w:color="auto"/>
              <w:right w:val="single" w:sz="4" w:space="0" w:color="000000"/>
            </w:tcBorders>
            <w:vAlign w:val="center"/>
            <w:hideMark/>
          </w:tcPr>
          <w:p w14:paraId="7C141B86" w14:textId="77777777" w:rsidR="00EC2A46" w:rsidRPr="00EC2A46" w:rsidRDefault="00EC2A46" w:rsidP="00EC2A46">
            <w:pPr>
              <w:spacing w:after="0" w:line="240" w:lineRule="auto"/>
              <w:jc w:val="center"/>
              <w:rPr>
                <w:rFonts w:ascii="Times New Roman" w:hAnsi="Times New Roman"/>
                <w:color w:val="000000"/>
                <w:sz w:val="20"/>
                <w:szCs w:val="20"/>
              </w:rPr>
            </w:pPr>
            <w:r w:rsidRPr="00EC2A46">
              <w:rPr>
                <w:rFonts w:ascii="Times New Roman" w:hAnsi="Times New Roman"/>
                <w:color w:val="000000"/>
                <w:sz w:val="20"/>
                <w:szCs w:val="20"/>
              </w:rPr>
              <w:t>Объем образовательной программы в академических часах</w:t>
            </w:r>
          </w:p>
        </w:tc>
        <w:tc>
          <w:tcPr>
            <w:tcW w:w="1732" w:type="dxa"/>
            <w:vMerge w:val="restart"/>
            <w:tcBorders>
              <w:top w:val="single" w:sz="4" w:space="0" w:color="auto"/>
              <w:left w:val="single" w:sz="4" w:space="0" w:color="auto"/>
              <w:bottom w:val="single" w:sz="4" w:space="0" w:color="auto"/>
              <w:right w:val="single" w:sz="4" w:space="0" w:color="auto"/>
            </w:tcBorders>
            <w:vAlign w:val="center"/>
            <w:hideMark/>
          </w:tcPr>
          <w:p w14:paraId="2A70EFF3" w14:textId="77777777" w:rsidR="00EC2A46" w:rsidRPr="00EC2A46" w:rsidRDefault="00EC2A46" w:rsidP="00EC2A46">
            <w:pPr>
              <w:spacing w:after="0" w:line="240" w:lineRule="auto"/>
              <w:jc w:val="center"/>
              <w:rPr>
                <w:rFonts w:ascii="Times New Roman" w:hAnsi="Times New Roman"/>
                <w:color w:val="000000"/>
              </w:rPr>
            </w:pPr>
            <w:r w:rsidRPr="00EC2A46">
              <w:rPr>
                <w:rFonts w:ascii="Times New Roman" w:hAnsi="Times New Roman"/>
                <w:color w:val="000000"/>
              </w:rPr>
              <w:t>Рекомендуемый курс изучения</w:t>
            </w:r>
          </w:p>
        </w:tc>
        <w:tc>
          <w:tcPr>
            <w:tcW w:w="960" w:type="dxa"/>
            <w:tcBorders>
              <w:top w:val="nil"/>
              <w:left w:val="nil"/>
              <w:bottom w:val="nil"/>
              <w:right w:val="nil"/>
            </w:tcBorders>
            <w:noWrap/>
            <w:vAlign w:val="bottom"/>
            <w:hideMark/>
          </w:tcPr>
          <w:p w14:paraId="49B1FD7E" w14:textId="77777777" w:rsidR="00EC2A46" w:rsidRPr="00EC2A46" w:rsidRDefault="00EC2A46" w:rsidP="00EC2A46">
            <w:pPr>
              <w:spacing w:after="0" w:line="240" w:lineRule="auto"/>
              <w:jc w:val="center"/>
              <w:rPr>
                <w:rFonts w:ascii="Times New Roman" w:hAnsi="Times New Roman"/>
                <w:color w:val="000000"/>
              </w:rPr>
            </w:pPr>
          </w:p>
        </w:tc>
      </w:tr>
      <w:tr w:rsidR="00EC2A46" w:rsidRPr="00EC2A46" w14:paraId="383D9AF3" w14:textId="77777777" w:rsidTr="000E4E1A">
        <w:trPr>
          <w:trHeight w:val="288"/>
        </w:trPr>
        <w:tc>
          <w:tcPr>
            <w:tcW w:w="704" w:type="dxa"/>
            <w:vMerge/>
            <w:tcBorders>
              <w:top w:val="single" w:sz="4" w:space="0" w:color="auto"/>
              <w:left w:val="single" w:sz="4" w:space="0" w:color="auto"/>
              <w:bottom w:val="single" w:sz="4" w:space="0" w:color="auto"/>
              <w:right w:val="single" w:sz="4" w:space="0" w:color="auto"/>
            </w:tcBorders>
            <w:vAlign w:val="center"/>
            <w:hideMark/>
          </w:tcPr>
          <w:p w14:paraId="310A62D3" w14:textId="77777777" w:rsidR="00EC2A46" w:rsidRPr="00EC2A46" w:rsidRDefault="00EC2A46" w:rsidP="00EC2A46">
            <w:pPr>
              <w:spacing w:after="0" w:line="240" w:lineRule="auto"/>
              <w:rPr>
                <w:rFonts w:ascii="Times New Roman" w:hAnsi="Times New Roman"/>
                <w:color w:val="000000"/>
              </w:rPr>
            </w:pPr>
          </w:p>
        </w:tc>
        <w:tc>
          <w:tcPr>
            <w:tcW w:w="3221" w:type="dxa"/>
            <w:vMerge/>
            <w:tcBorders>
              <w:top w:val="single" w:sz="4" w:space="0" w:color="auto"/>
              <w:left w:val="single" w:sz="4" w:space="0" w:color="auto"/>
              <w:bottom w:val="single" w:sz="4" w:space="0" w:color="auto"/>
              <w:right w:val="single" w:sz="4" w:space="0" w:color="auto"/>
            </w:tcBorders>
            <w:vAlign w:val="center"/>
            <w:hideMark/>
          </w:tcPr>
          <w:p w14:paraId="767DF9D6" w14:textId="77777777" w:rsidR="00EC2A46" w:rsidRPr="00EC2A46" w:rsidRDefault="00EC2A46" w:rsidP="00EC2A46">
            <w:pPr>
              <w:spacing w:after="0" w:line="240" w:lineRule="auto"/>
              <w:rPr>
                <w:rFonts w:ascii="Times New Roman" w:hAnsi="Times New Roman"/>
                <w:color w:val="000000"/>
              </w:rPr>
            </w:pPr>
          </w:p>
        </w:tc>
        <w:tc>
          <w:tcPr>
            <w:tcW w:w="806" w:type="dxa"/>
            <w:vMerge w:val="restart"/>
            <w:tcBorders>
              <w:top w:val="nil"/>
              <w:left w:val="single" w:sz="4" w:space="0" w:color="auto"/>
              <w:bottom w:val="single" w:sz="4" w:space="0" w:color="000000"/>
              <w:right w:val="single" w:sz="4" w:space="0" w:color="auto"/>
            </w:tcBorders>
            <w:vAlign w:val="center"/>
            <w:hideMark/>
          </w:tcPr>
          <w:p w14:paraId="59E687FE" w14:textId="77777777" w:rsidR="00EC2A46" w:rsidRPr="00EC2A46" w:rsidRDefault="00EC2A46" w:rsidP="00EC2A46">
            <w:pPr>
              <w:spacing w:after="0" w:line="240" w:lineRule="auto"/>
              <w:jc w:val="center"/>
              <w:rPr>
                <w:rFonts w:ascii="Times New Roman" w:hAnsi="Times New Roman"/>
                <w:color w:val="000000"/>
                <w:sz w:val="20"/>
                <w:szCs w:val="20"/>
              </w:rPr>
            </w:pPr>
            <w:r w:rsidRPr="00EC2A46">
              <w:rPr>
                <w:rFonts w:ascii="Times New Roman" w:hAnsi="Times New Roman"/>
                <w:color w:val="000000"/>
                <w:sz w:val="20"/>
                <w:szCs w:val="20"/>
              </w:rPr>
              <w:t>Всего</w:t>
            </w:r>
          </w:p>
        </w:tc>
        <w:tc>
          <w:tcPr>
            <w:tcW w:w="749" w:type="dxa"/>
            <w:vMerge w:val="restart"/>
            <w:tcBorders>
              <w:top w:val="nil"/>
              <w:left w:val="single" w:sz="4" w:space="0" w:color="auto"/>
              <w:bottom w:val="single" w:sz="4" w:space="0" w:color="000000"/>
              <w:right w:val="single" w:sz="4" w:space="0" w:color="auto"/>
            </w:tcBorders>
            <w:textDirection w:val="btLr"/>
            <w:vAlign w:val="center"/>
            <w:hideMark/>
          </w:tcPr>
          <w:p w14:paraId="7BFC01D9" w14:textId="77777777" w:rsidR="00EC2A46" w:rsidRPr="00EC2A46" w:rsidRDefault="00EC2A46" w:rsidP="00EC2A46">
            <w:pPr>
              <w:spacing w:after="0" w:line="240" w:lineRule="auto"/>
              <w:jc w:val="center"/>
              <w:rPr>
                <w:rFonts w:ascii="Times New Roman" w:hAnsi="Times New Roman"/>
                <w:color w:val="000000"/>
              </w:rPr>
            </w:pPr>
            <w:r w:rsidRPr="00EC2A46">
              <w:rPr>
                <w:rFonts w:ascii="Times New Roman" w:hAnsi="Times New Roman"/>
                <w:color w:val="000000"/>
              </w:rPr>
              <w:t>В т.ч. в форме практ. Подготовки</w:t>
            </w:r>
          </w:p>
        </w:tc>
        <w:tc>
          <w:tcPr>
            <w:tcW w:w="5690" w:type="dxa"/>
            <w:gridSpan w:val="4"/>
            <w:tcBorders>
              <w:top w:val="single" w:sz="4" w:space="0" w:color="auto"/>
              <w:left w:val="nil"/>
              <w:bottom w:val="single" w:sz="4" w:space="0" w:color="auto"/>
              <w:right w:val="single" w:sz="4" w:space="0" w:color="000000"/>
            </w:tcBorders>
            <w:vAlign w:val="center"/>
            <w:hideMark/>
          </w:tcPr>
          <w:p w14:paraId="0DDFD53A" w14:textId="77777777" w:rsidR="00EC2A46" w:rsidRPr="00EC2A46" w:rsidRDefault="00EC2A46" w:rsidP="00EC2A46">
            <w:pPr>
              <w:spacing w:after="0" w:line="240" w:lineRule="auto"/>
              <w:jc w:val="center"/>
              <w:rPr>
                <w:rFonts w:ascii="Times New Roman" w:hAnsi="Times New Roman"/>
                <w:color w:val="000000"/>
              </w:rPr>
            </w:pPr>
            <w:r w:rsidRPr="00EC2A46">
              <w:rPr>
                <w:rFonts w:ascii="Times New Roman" w:hAnsi="Times New Roman"/>
                <w:color w:val="000000"/>
              </w:rPr>
              <w:t>Работа обучающихся во взаимодействии с преподават</w:t>
            </w:r>
            <w:r w:rsidRPr="00EC2A46">
              <w:rPr>
                <w:rFonts w:ascii="Times New Roman" w:hAnsi="Times New Roman"/>
                <w:color w:val="000000"/>
              </w:rPr>
              <w:t>е</w:t>
            </w:r>
            <w:r w:rsidRPr="00EC2A46">
              <w:rPr>
                <w:rFonts w:ascii="Times New Roman" w:hAnsi="Times New Roman"/>
                <w:color w:val="000000"/>
              </w:rPr>
              <w:t>лем</w:t>
            </w:r>
          </w:p>
        </w:tc>
        <w:tc>
          <w:tcPr>
            <w:tcW w:w="1836" w:type="dxa"/>
            <w:vMerge w:val="restart"/>
            <w:tcBorders>
              <w:top w:val="nil"/>
              <w:left w:val="single" w:sz="4" w:space="0" w:color="auto"/>
              <w:bottom w:val="single" w:sz="4" w:space="0" w:color="000000"/>
              <w:right w:val="single" w:sz="4" w:space="0" w:color="auto"/>
            </w:tcBorders>
            <w:vAlign w:val="center"/>
            <w:hideMark/>
          </w:tcPr>
          <w:p w14:paraId="5F03BB0E" w14:textId="77777777" w:rsidR="00EC2A46" w:rsidRPr="00EC2A46" w:rsidRDefault="00EC2A46" w:rsidP="00EC2A46">
            <w:pPr>
              <w:spacing w:after="0" w:line="240" w:lineRule="auto"/>
              <w:jc w:val="center"/>
              <w:rPr>
                <w:rFonts w:ascii="Times New Roman" w:hAnsi="Times New Roman"/>
                <w:color w:val="000000"/>
              </w:rPr>
            </w:pPr>
            <w:r w:rsidRPr="00EC2A46">
              <w:rPr>
                <w:rFonts w:ascii="Times New Roman" w:hAnsi="Times New Roman"/>
                <w:color w:val="000000"/>
              </w:rPr>
              <w:t>Самостоятельная работа</w:t>
            </w:r>
          </w:p>
        </w:tc>
        <w:tc>
          <w:tcPr>
            <w:tcW w:w="1732" w:type="dxa"/>
            <w:vMerge/>
            <w:tcBorders>
              <w:top w:val="single" w:sz="4" w:space="0" w:color="auto"/>
              <w:left w:val="single" w:sz="4" w:space="0" w:color="auto"/>
              <w:bottom w:val="single" w:sz="4" w:space="0" w:color="auto"/>
              <w:right w:val="single" w:sz="4" w:space="0" w:color="auto"/>
            </w:tcBorders>
            <w:vAlign w:val="center"/>
            <w:hideMark/>
          </w:tcPr>
          <w:p w14:paraId="2D2BEFA3" w14:textId="77777777" w:rsidR="00EC2A46" w:rsidRPr="00EC2A46" w:rsidRDefault="00EC2A46" w:rsidP="00EC2A46">
            <w:pPr>
              <w:spacing w:after="0" w:line="240" w:lineRule="auto"/>
              <w:rPr>
                <w:rFonts w:ascii="Times New Roman" w:hAnsi="Times New Roman"/>
                <w:color w:val="000000"/>
              </w:rPr>
            </w:pPr>
          </w:p>
        </w:tc>
        <w:tc>
          <w:tcPr>
            <w:tcW w:w="960" w:type="dxa"/>
            <w:tcBorders>
              <w:top w:val="nil"/>
              <w:left w:val="nil"/>
              <w:bottom w:val="nil"/>
              <w:right w:val="nil"/>
            </w:tcBorders>
            <w:noWrap/>
            <w:vAlign w:val="bottom"/>
            <w:hideMark/>
          </w:tcPr>
          <w:p w14:paraId="09951B1B" w14:textId="77777777" w:rsidR="00EC2A46" w:rsidRPr="00EC2A46" w:rsidRDefault="00EC2A46" w:rsidP="00EC2A46">
            <w:pPr>
              <w:spacing w:after="0" w:line="240" w:lineRule="auto"/>
              <w:jc w:val="center"/>
              <w:rPr>
                <w:rFonts w:ascii="Times New Roman" w:hAnsi="Times New Roman"/>
                <w:color w:val="000000"/>
              </w:rPr>
            </w:pPr>
          </w:p>
        </w:tc>
      </w:tr>
      <w:tr w:rsidR="00EC2A46" w:rsidRPr="00EC2A46" w14:paraId="6DD08B2F" w14:textId="77777777" w:rsidTr="000E4E1A">
        <w:trPr>
          <w:trHeight w:val="288"/>
        </w:trPr>
        <w:tc>
          <w:tcPr>
            <w:tcW w:w="704" w:type="dxa"/>
            <w:vMerge/>
            <w:tcBorders>
              <w:top w:val="single" w:sz="4" w:space="0" w:color="auto"/>
              <w:left w:val="single" w:sz="4" w:space="0" w:color="auto"/>
              <w:bottom w:val="single" w:sz="4" w:space="0" w:color="auto"/>
              <w:right w:val="single" w:sz="4" w:space="0" w:color="auto"/>
            </w:tcBorders>
            <w:vAlign w:val="center"/>
            <w:hideMark/>
          </w:tcPr>
          <w:p w14:paraId="2E6E2256" w14:textId="77777777" w:rsidR="00EC2A46" w:rsidRPr="00EC2A46" w:rsidRDefault="00EC2A46" w:rsidP="00EC2A46">
            <w:pPr>
              <w:spacing w:after="0" w:line="240" w:lineRule="auto"/>
              <w:rPr>
                <w:rFonts w:ascii="Times New Roman" w:hAnsi="Times New Roman"/>
                <w:color w:val="000000"/>
              </w:rPr>
            </w:pPr>
          </w:p>
        </w:tc>
        <w:tc>
          <w:tcPr>
            <w:tcW w:w="3221" w:type="dxa"/>
            <w:vMerge/>
            <w:tcBorders>
              <w:top w:val="single" w:sz="4" w:space="0" w:color="auto"/>
              <w:left w:val="single" w:sz="4" w:space="0" w:color="auto"/>
              <w:bottom w:val="single" w:sz="4" w:space="0" w:color="auto"/>
              <w:right w:val="single" w:sz="4" w:space="0" w:color="auto"/>
            </w:tcBorders>
            <w:vAlign w:val="center"/>
            <w:hideMark/>
          </w:tcPr>
          <w:p w14:paraId="522810B6" w14:textId="77777777" w:rsidR="00EC2A46" w:rsidRPr="00EC2A46" w:rsidRDefault="00EC2A46" w:rsidP="00EC2A46">
            <w:pPr>
              <w:spacing w:after="0" w:line="240" w:lineRule="auto"/>
              <w:rPr>
                <w:rFonts w:ascii="Times New Roman" w:hAnsi="Times New Roman"/>
                <w:color w:val="000000"/>
              </w:rPr>
            </w:pPr>
          </w:p>
        </w:tc>
        <w:tc>
          <w:tcPr>
            <w:tcW w:w="806" w:type="dxa"/>
            <w:vMerge/>
            <w:tcBorders>
              <w:top w:val="nil"/>
              <w:left w:val="single" w:sz="4" w:space="0" w:color="auto"/>
              <w:bottom w:val="single" w:sz="4" w:space="0" w:color="000000"/>
              <w:right w:val="single" w:sz="4" w:space="0" w:color="auto"/>
            </w:tcBorders>
            <w:vAlign w:val="center"/>
            <w:hideMark/>
          </w:tcPr>
          <w:p w14:paraId="6615FD4B" w14:textId="77777777" w:rsidR="00EC2A46" w:rsidRPr="00EC2A46" w:rsidRDefault="00EC2A46" w:rsidP="00EC2A46">
            <w:pPr>
              <w:spacing w:after="0" w:line="240" w:lineRule="auto"/>
              <w:rPr>
                <w:rFonts w:ascii="Times New Roman" w:hAnsi="Times New Roman"/>
                <w:color w:val="000000"/>
                <w:sz w:val="20"/>
                <w:szCs w:val="20"/>
              </w:rPr>
            </w:pPr>
          </w:p>
        </w:tc>
        <w:tc>
          <w:tcPr>
            <w:tcW w:w="749" w:type="dxa"/>
            <w:vMerge/>
            <w:tcBorders>
              <w:top w:val="nil"/>
              <w:left w:val="single" w:sz="4" w:space="0" w:color="auto"/>
              <w:bottom w:val="single" w:sz="4" w:space="0" w:color="000000"/>
              <w:right w:val="single" w:sz="4" w:space="0" w:color="auto"/>
            </w:tcBorders>
            <w:vAlign w:val="center"/>
            <w:hideMark/>
          </w:tcPr>
          <w:p w14:paraId="74A304A7" w14:textId="77777777" w:rsidR="00EC2A46" w:rsidRPr="00EC2A46" w:rsidRDefault="00EC2A46" w:rsidP="00EC2A46">
            <w:pPr>
              <w:spacing w:after="0" w:line="240" w:lineRule="auto"/>
              <w:rPr>
                <w:rFonts w:ascii="Times New Roman" w:hAnsi="Times New Roman"/>
                <w:color w:val="000000"/>
              </w:rPr>
            </w:pPr>
          </w:p>
        </w:tc>
        <w:tc>
          <w:tcPr>
            <w:tcW w:w="4296" w:type="dxa"/>
            <w:gridSpan w:val="3"/>
            <w:tcBorders>
              <w:top w:val="single" w:sz="4" w:space="0" w:color="auto"/>
              <w:left w:val="nil"/>
              <w:bottom w:val="single" w:sz="4" w:space="0" w:color="auto"/>
              <w:right w:val="single" w:sz="4" w:space="0" w:color="000000"/>
            </w:tcBorders>
            <w:vAlign w:val="center"/>
            <w:hideMark/>
          </w:tcPr>
          <w:p w14:paraId="2CF675C7" w14:textId="77777777" w:rsidR="00EC2A46" w:rsidRPr="00EC2A46" w:rsidRDefault="00EC2A46" w:rsidP="00EC2A46">
            <w:pPr>
              <w:spacing w:after="0" w:line="240" w:lineRule="auto"/>
              <w:jc w:val="center"/>
              <w:rPr>
                <w:rFonts w:ascii="Times New Roman" w:hAnsi="Times New Roman"/>
                <w:color w:val="000000"/>
              </w:rPr>
            </w:pPr>
            <w:r w:rsidRPr="00EC2A46">
              <w:rPr>
                <w:rFonts w:ascii="Times New Roman" w:hAnsi="Times New Roman"/>
                <w:color w:val="000000"/>
              </w:rPr>
              <w:t>Занятия по дисциплинам и МДК</w:t>
            </w:r>
          </w:p>
        </w:tc>
        <w:tc>
          <w:tcPr>
            <w:tcW w:w="1394" w:type="dxa"/>
            <w:vMerge w:val="restart"/>
            <w:tcBorders>
              <w:top w:val="nil"/>
              <w:left w:val="single" w:sz="4" w:space="0" w:color="auto"/>
              <w:bottom w:val="single" w:sz="4" w:space="0" w:color="000000"/>
              <w:right w:val="single" w:sz="4" w:space="0" w:color="auto"/>
            </w:tcBorders>
            <w:vAlign w:val="center"/>
            <w:hideMark/>
          </w:tcPr>
          <w:p w14:paraId="0611178E" w14:textId="77777777" w:rsidR="00EC2A46" w:rsidRPr="00EC2A46" w:rsidRDefault="00EC2A46" w:rsidP="00EC2A46">
            <w:pPr>
              <w:spacing w:after="0" w:line="240" w:lineRule="auto"/>
              <w:jc w:val="center"/>
              <w:rPr>
                <w:rFonts w:ascii="Times New Roman" w:hAnsi="Times New Roman"/>
                <w:color w:val="000000"/>
              </w:rPr>
            </w:pPr>
            <w:r w:rsidRPr="00EC2A46">
              <w:rPr>
                <w:rFonts w:ascii="Times New Roman" w:hAnsi="Times New Roman"/>
                <w:color w:val="000000"/>
              </w:rPr>
              <w:t>Практики</w:t>
            </w:r>
          </w:p>
        </w:tc>
        <w:tc>
          <w:tcPr>
            <w:tcW w:w="1836" w:type="dxa"/>
            <w:vMerge/>
            <w:tcBorders>
              <w:top w:val="nil"/>
              <w:left w:val="single" w:sz="4" w:space="0" w:color="auto"/>
              <w:bottom w:val="single" w:sz="4" w:space="0" w:color="000000"/>
              <w:right w:val="single" w:sz="4" w:space="0" w:color="auto"/>
            </w:tcBorders>
            <w:vAlign w:val="center"/>
            <w:hideMark/>
          </w:tcPr>
          <w:p w14:paraId="58C16845" w14:textId="77777777" w:rsidR="00EC2A46" w:rsidRPr="00EC2A46" w:rsidRDefault="00EC2A46" w:rsidP="00EC2A46">
            <w:pPr>
              <w:spacing w:after="0" w:line="240" w:lineRule="auto"/>
              <w:rPr>
                <w:rFonts w:ascii="Times New Roman" w:hAnsi="Times New Roman"/>
                <w:color w:val="000000"/>
              </w:rPr>
            </w:pPr>
          </w:p>
        </w:tc>
        <w:tc>
          <w:tcPr>
            <w:tcW w:w="1732" w:type="dxa"/>
            <w:vMerge/>
            <w:tcBorders>
              <w:top w:val="single" w:sz="4" w:space="0" w:color="auto"/>
              <w:left w:val="single" w:sz="4" w:space="0" w:color="auto"/>
              <w:bottom w:val="single" w:sz="4" w:space="0" w:color="auto"/>
              <w:right w:val="single" w:sz="4" w:space="0" w:color="auto"/>
            </w:tcBorders>
            <w:vAlign w:val="center"/>
            <w:hideMark/>
          </w:tcPr>
          <w:p w14:paraId="0EC9F610" w14:textId="77777777" w:rsidR="00EC2A46" w:rsidRPr="00EC2A46" w:rsidRDefault="00EC2A46" w:rsidP="00EC2A46">
            <w:pPr>
              <w:spacing w:after="0" w:line="240" w:lineRule="auto"/>
              <w:rPr>
                <w:rFonts w:ascii="Times New Roman" w:hAnsi="Times New Roman"/>
                <w:color w:val="000000"/>
              </w:rPr>
            </w:pPr>
          </w:p>
        </w:tc>
        <w:tc>
          <w:tcPr>
            <w:tcW w:w="960" w:type="dxa"/>
            <w:tcBorders>
              <w:top w:val="nil"/>
              <w:left w:val="nil"/>
              <w:bottom w:val="nil"/>
              <w:right w:val="nil"/>
            </w:tcBorders>
            <w:noWrap/>
            <w:vAlign w:val="bottom"/>
            <w:hideMark/>
          </w:tcPr>
          <w:p w14:paraId="74F172DD" w14:textId="77777777" w:rsidR="00EC2A46" w:rsidRPr="00EC2A46" w:rsidRDefault="00EC2A46" w:rsidP="00EC2A46">
            <w:pPr>
              <w:spacing w:after="0" w:line="240" w:lineRule="auto"/>
              <w:jc w:val="center"/>
              <w:rPr>
                <w:rFonts w:ascii="Times New Roman" w:hAnsi="Times New Roman"/>
                <w:color w:val="000000"/>
              </w:rPr>
            </w:pPr>
          </w:p>
        </w:tc>
      </w:tr>
      <w:tr w:rsidR="00EC2A46" w:rsidRPr="00EC2A46" w14:paraId="35D85C53" w14:textId="77777777" w:rsidTr="000E4E1A">
        <w:trPr>
          <w:trHeight w:val="1656"/>
        </w:trPr>
        <w:tc>
          <w:tcPr>
            <w:tcW w:w="704" w:type="dxa"/>
            <w:vMerge/>
            <w:tcBorders>
              <w:top w:val="single" w:sz="4" w:space="0" w:color="auto"/>
              <w:left w:val="single" w:sz="4" w:space="0" w:color="auto"/>
              <w:bottom w:val="single" w:sz="4" w:space="0" w:color="auto"/>
              <w:right w:val="single" w:sz="4" w:space="0" w:color="auto"/>
            </w:tcBorders>
            <w:vAlign w:val="center"/>
            <w:hideMark/>
          </w:tcPr>
          <w:p w14:paraId="74787080" w14:textId="77777777" w:rsidR="00EC2A46" w:rsidRPr="00EC2A46" w:rsidRDefault="00EC2A46" w:rsidP="00EC2A46">
            <w:pPr>
              <w:spacing w:after="0" w:line="240" w:lineRule="auto"/>
              <w:rPr>
                <w:rFonts w:ascii="Times New Roman" w:hAnsi="Times New Roman"/>
                <w:color w:val="000000"/>
              </w:rPr>
            </w:pPr>
          </w:p>
        </w:tc>
        <w:tc>
          <w:tcPr>
            <w:tcW w:w="3221" w:type="dxa"/>
            <w:vMerge/>
            <w:tcBorders>
              <w:top w:val="single" w:sz="4" w:space="0" w:color="auto"/>
              <w:left w:val="single" w:sz="4" w:space="0" w:color="auto"/>
              <w:bottom w:val="single" w:sz="4" w:space="0" w:color="auto"/>
              <w:right w:val="single" w:sz="4" w:space="0" w:color="auto"/>
            </w:tcBorders>
            <w:vAlign w:val="center"/>
            <w:hideMark/>
          </w:tcPr>
          <w:p w14:paraId="4B80C407" w14:textId="77777777" w:rsidR="00EC2A46" w:rsidRPr="00EC2A46" w:rsidRDefault="00EC2A46" w:rsidP="00EC2A46">
            <w:pPr>
              <w:spacing w:after="0" w:line="240" w:lineRule="auto"/>
              <w:rPr>
                <w:rFonts w:ascii="Times New Roman" w:hAnsi="Times New Roman"/>
                <w:color w:val="000000"/>
              </w:rPr>
            </w:pPr>
          </w:p>
        </w:tc>
        <w:tc>
          <w:tcPr>
            <w:tcW w:w="806" w:type="dxa"/>
            <w:vMerge/>
            <w:tcBorders>
              <w:top w:val="nil"/>
              <w:left w:val="single" w:sz="4" w:space="0" w:color="auto"/>
              <w:bottom w:val="single" w:sz="4" w:space="0" w:color="000000"/>
              <w:right w:val="single" w:sz="4" w:space="0" w:color="auto"/>
            </w:tcBorders>
            <w:vAlign w:val="center"/>
            <w:hideMark/>
          </w:tcPr>
          <w:p w14:paraId="25ED1F2E" w14:textId="77777777" w:rsidR="00EC2A46" w:rsidRPr="00EC2A46" w:rsidRDefault="00EC2A46" w:rsidP="00EC2A46">
            <w:pPr>
              <w:spacing w:after="0" w:line="240" w:lineRule="auto"/>
              <w:rPr>
                <w:rFonts w:ascii="Times New Roman" w:hAnsi="Times New Roman"/>
                <w:color w:val="000000"/>
                <w:sz w:val="20"/>
                <w:szCs w:val="20"/>
              </w:rPr>
            </w:pPr>
          </w:p>
        </w:tc>
        <w:tc>
          <w:tcPr>
            <w:tcW w:w="749" w:type="dxa"/>
            <w:vMerge/>
            <w:tcBorders>
              <w:top w:val="nil"/>
              <w:left w:val="single" w:sz="4" w:space="0" w:color="auto"/>
              <w:bottom w:val="single" w:sz="4" w:space="0" w:color="000000"/>
              <w:right w:val="single" w:sz="4" w:space="0" w:color="auto"/>
            </w:tcBorders>
            <w:vAlign w:val="center"/>
            <w:hideMark/>
          </w:tcPr>
          <w:p w14:paraId="14D1EB00" w14:textId="77777777" w:rsidR="00EC2A46" w:rsidRPr="00EC2A46" w:rsidRDefault="00EC2A46" w:rsidP="00EC2A46">
            <w:pPr>
              <w:spacing w:after="0" w:line="240" w:lineRule="auto"/>
              <w:rPr>
                <w:rFonts w:ascii="Times New Roman" w:hAnsi="Times New Roman"/>
                <w:color w:val="000000"/>
              </w:rPr>
            </w:pPr>
          </w:p>
        </w:tc>
        <w:tc>
          <w:tcPr>
            <w:tcW w:w="726" w:type="dxa"/>
            <w:tcBorders>
              <w:top w:val="nil"/>
              <w:left w:val="nil"/>
              <w:bottom w:val="single" w:sz="4" w:space="0" w:color="auto"/>
              <w:right w:val="single" w:sz="4" w:space="0" w:color="auto"/>
            </w:tcBorders>
            <w:textDirection w:val="btLr"/>
            <w:vAlign w:val="center"/>
            <w:hideMark/>
          </w:tcPr>
          <w:p w14:paraId="543116D2" w14:textId="77777777" w:rsidR="00EC2A46" w:rsidRPr="00EC2A46" w:rsidRDefault="00EC2A46" w:rsidP="00EC2A46">
            <w:pPr>
              <w:spacing w:after="0" w:line="240" w:lineRule="auto"/>
              <w:jc w:val="center"/>
              <w:rPr>
                <w:rFonts w:ascii="Times New Roman" w:hAnsi="Times New Roman"/>
                <w:color w:val="000000"/>
              </w:rPr>
            </w:pPr>
            <w:r w:rsidRPr="00EC2A46">
              <w:rPr>
                <w:rFonts w:ascii="Times New Roman" w:hAnsi="Times New Roman"/>
                <w:color w:val="000000"/>
              </w:rPr>
              <w:t>Промежуточная аттестация</w:t>
            </w:r>
          </w:p>
        </w:tc>
        <w:tc>
          <w:tcPr>
            <w:tcW w:w="2037" w:type="dxa"/>
            <w:tcBorders>
              <w:top w:val="nil"/>
              <w:left w:val="nil"/>
              <w:bottom w:val="single" w:sz="4" w:space="0" w:color="auto"/>
              <w:right w:val="single" w:sz="4" w:space="0" w:color="auto"/>
            </w:tcBorders>
            <w:vAlign w:val="center"/>
            <w:hideMark/>
          </w:tcPr>
          <w:p w14:paraId="7A455C7D" w14:textId="77777777" w:rsidR="00EC2A46" w:rsidRPr="00EC2A46" w:rsidRDefault="00EC2A46" w:rsidP="00EC2A46">
            <w:pPr>
              <w:spacing w:after="0" w:line="240" w:lineRule="auto"/>
              <w:jc w:val="center"/>
              <w:rPr>
                <w:rFonts w:ascii="Times New Roman" w:hAnsi="Times New Roman"/>
                <w:color w:val="000000"/>
              </w:rPr>
            </w:pPr>
            <w:r w:rsidRPr="00EC2A46">
              <w:rPr>
                <w:rFonts w:ascii="Times New Roman" w:hAnsi="Times New Roman"/>
                <w:color w:val="000000"/>
              </w:rPr>
              <w:t>Всего по дисц</w:t>
            </w:r>
            <w:r w:rsidRPr="00EC2A46">
              <w:rPr>
                <w:rFonts w:ascii="Times New Roman" w:hAnsi="Times New Roman"/>
                <w:color w:val="000000"/>
              </w:rPr>
              <w:t>и</w:t>
            </w:r>
            <w:r w:rsidRPr="00EC2A46">
              <w:rPr>
                <w:rFonts w:ascii="Times New Roman" w:hAnsi="Times New Roman"/>
                <w:color w:val="000000"/>
              </w:rPr>
              <w:t>плинам/МДК</w:t>
            </w:r>
          </w:p>
        </w:tc>
        <w:tc>
          <w:tcPr>
            <w:tcW w:w="1533" w:type="dxa"/>
            <w:tcBorders>
              <w:top w:val="nil"/>
              <w:left w:val="nil"/>
              <w:bottom w:val="single" w:sz="4" w:space="0" w:color="auto"/>
              <w:right w:val="single" w:sz="4" w:space="0" w:color="auto"/>
            </w:tcBorders>
            <w:vAlign w:val="center"/>
            <w:hideMark/>
          </w:tcPr>
          <w:p w14:paraId="51FA1E52" w14:textId="77777777" w:rsidR="00EC2A46" w:rsidRPr="00EC2A46" w:rsidRDefault="00EC2A46" w:rsidP="00EC2A46">
            <w:pPr>
              <w:spacing w:after="0" w:line="240" w:lineRule="auto"/>
              <w:jc w:val="center"/>
              <w:rPr>
                <w:rFonts w:ascii="Times New Roman" w:hAnsi="Times New Roman"/>
                <w:color w:val="000000"/>
              </w:rPr>
            </w:pPr>
            <w:r w:rsidRPr="00EC2A46">
              <w:rPr>
                <w:rFonts w:ascii="Times New Roman" w:hAnsi="Times New Roman"/>
                <w:color w:val="000000"/>
              </w:rPr>
              <w:t>В т.ч. лабор</w:t>
            </w:r>
            <w:r w:rsidRPr="00EC2A46">
              <w:rPr>
                <w:rFonts w:ascii="Times New Roman" w:hAnsi="Times New Roman"/>
                <w:color w:val="000000"/>
              </w:rPr>
              <w:t>а</w:t>
            </w:r>
            <w:r w:rsidRPr="00EC2A46">
              <w:rPr>
                <w:rFonts w:ascii="Times New Roman" w:hAnsi="Times New Roman"/>
                <w:color w:val="000000"/>
              </w:rPr>
              <w:t>торные и практические занятия</w:t>
            </w:r>
          </w:p>
        </w:tc>
        <w:tc>
          <w:tcPr>
            <w:tcW w:w="1394" w:type="dxa"/>
            <w:vMerge/>
            <w:tcBorders>
              <w:top w:val="nil"/>
              <w:left w:val="single" w:sz="4" w:space="0" w:color="auto"/>
              <w:bottom w:val="single" w:sz="4" w:space="0" w:color="000000"/>
              <w:right w:val="single" w:sz="4" w:space="0" w:color="auto"/>
            </w:tcBorders>
            <w:vAlign w:val="center"/>
            <w:hideMark/>
          </w:tcPr>
          <w:p w14:paraId="036A13D3" w14:textId="77777777" w:rsidR="00EC2A46" w:rsidRPr="00EC2A46" w:rsidRDefault="00EC2A46" w:rsidP="00EC2A46">
            <w:pPr>
              <w:spacing w:after="0" w:line="240" w:lineRule="auto"/>
              <w:rPr>
                <w:rFonts w:ascii="Times New Roman" w:hAnsi="Times New Roman"/>
                <w:color w:val="000000"/>
              </w:rPr>
            </w:pPr>
          </w:p>
        </w:tc>
        <w:tc>
          <w:tcPr>
            <w:tcW w:w="1836" w:type="dxa"/>
            <w:vMerge/>
            <w:tcBorders>
              <w:top w:val="nil"/>
              <w:left w:val="single" w:sz="4" w:space="0" w:color="auto"/>
              <w:bottom w:val="single" w:sz="4" w:space="0" w:color="000000"/>
              <w:right w:val="single" w:sz="4" w:space="0" w:color="auto"/>
            </w:tcBorders>
            <w:vAlign w:val="center"/>
            <w:hideMark/>
          </w:tcPr>
          <w:p w14:paraId="17872593" w14:textId="77777777" w:rsidR="00EC2A46" w:rsidRPr="00EC2A46" w:rsidRDefault="00EC2A46" w:rsidP="00EC2A46">
            <w:pPr>
              <w:spacing w:after="0" w:line="240" w:lineRule="auto"/>
              <w:rPr>
                <w:rFonts w:ascii="Times New Roman" w:hAnsi="Times New Roman"/>
                <w:color w:val="000000"/>
              </w:rPr>
            </w:pPr>
          </w:p>
        </w:tc>
        <w:tc>
          <w:tcPr>
            <w:tcW w:w="1732" w:type="dxa"/>
            <w:vMerge/>
            <w:tcBorders>
              <w:top w:val="single" w:sz="4" w:space="0" w:color="auto"/>
              <w:left w:val="single" w:sz="4" w:space="0" w:color="auto"/>
              <w:bottom w:val="single" w:sz="4" w:space="0" w:color="auto"/>
              <w:right w:val="single" w:sz="4" w:space="0" w:color="auto"/>
            </w:tcBorders>
            <w:vAlign w:val="center"/>
            <w:hideMark/>
          </w:tcPr>
          <w:p w14:paraId="36B93A6A" w14:textId="77777777" w:rsidR="00EC2A46" w:rsidRPr="00EC2A46" w:rsidRDefault="00EC2A46" w:rsidP="00EC2A46">
            <w:pPr>
              <w:spacing w:after="0" w:line="240" w:lineRule="auto"/>
              <w:rPr>
                <w:rFonts w:ascii="Times New Roman" w:hAnsi="Times New Roman"/>
                <w:color w:val="000000"/>
              </w:rPr>
            </w:pPr>
          </w:p>
        </w:tc>
        <w:tc>
          <w:tcPr>
            <w:tcW w:w="960" w:type="dxa"/>
            <w:tcBorders>
              <w:top w:val="nil"/>
              <w:left w:val="nil"/>
              <w:bottom w:val="nil"/>
              <w:right w:val="nil"/>
            </w:tcBorders>
            <w:noWrap/>
            <w:vAlign w:val="bottom"/>
            <w:hideMark/>
          </w:tcPr>
          <w:p w14:paraId="7B02CF51" w14:textId="77777777" w:rsidR="00EC2A46" w:rsidRPr="00EC2A46" w:rsidRDefault="00EC2A46" w:rsidP="00EC2A46">
            <w:pPr>
              <w:spacing w:after="0" w:line="240" w:lineRule="auto"/>
              <w:jc w:val="center"/>
              <w:rPr>
                <w:rFonts w:ascii="Times New Roman" w:hAnsi="Times New Roman"/>
                <w:color w:val="000000"/>
              </w:rPr>
            </w:pPr>
          </w:p>
        </w:tc>
      </w:tr>
      <w:tr w:rsidR="00EC2A46" w:rsidRPr="00EC2A46" w14:paraId="3D9572F6" w14:textId="77777777" w:rsidTr="000E4E1A">
        <w:trPr>
          <w:trHeight w:val="288"/>
        </w:trPr>
        <w:tc>
          <w:tcPr>
            <w:tcW w:w="704" w:type="dxa"/>
            <w:tcBorders>
              <w:top w:val="nil"/>
              <w:left w:val="single" w:sz="4" w:space="0" w:color="auto"/>
              <w:bottom w:val="single" w:sz="4" w:space="0" w:color="auto"/>
              <w:right w:val="single" w:sz="4" w:space="0" w:color="auto"/>
            </w:tcBorders>
            <w:noWrap/>
            <w:vAlign w:val="bottom"/>
            <w:hideMark/>
          </w:tcPr>
          <w:p w14:paraId="485AA668" w14:textId="77777777" w:rsidR="00EC2A46" w:rsidRPr="00EC2A46" w:rsidRDefault="00EC2A46" w:rsidP="00EC2A46">
            <w:pPr>
              <w:spacing w:after="0" w:line="240" w:lineRule="auto"/>
              <w:jc w:val="center"/>
              <w:rPr>
                <w:rFonts w:ascii="Times New Roman" w:hAnsi="Times New Roman"/>
                <w:color w:val="000000"/>
              </w:rPr>
            </w:pPr>
            <w:r w:rsidRPr="00EC2A46">
              <w:rPr>
                <w:rFonts w:ascii="Times New Roman" w:hAnsi="Times New Roman"/>
                <w:color w:val="000000"/>
              </w:rPr>
              <w:t>1</w:t>
            </w:r>
          </w:p>
        </w:tc>
        <w:tc>
          <w:tcPr>
            <w:tcW w:w="3221" w:type="dxa"/>
            <w:tcBorders>
              <w:top w:val="nil"/>
              <w:left w:val="nil"/>
              <w:bottom w:val="single" w:sz="4" w:space="0" w:color="auto"/>
              <w:right w:val="single" w:sz="4" w:space="0" w:color="auto"/>
            </w:tcBorders>
            <w:noWrap/>
            <w:vAlign w:val="bottom"/>
            <w:hideMark/>
          </w:tcPr>
          <w:p w14:paraId="58AEBDD8" w14:textId="77777777" w:rsidR="00EC2A46" w:rsidRPr="00EC2A46" w:rsidRDefault="00EC2A46" w:rsidP="00EC2A46">
            <w:pPr>
              <w:spacing w:after="0" w:line="240" w:lineRule="auto"/>
              <w:jc w:val="center"/>
              <w:rPr>
                <w:rFonts w:ascii="Times New Roman" w:hAnsi="Times New Roman"/>
                <w:color w:val="000000"/>
              </w:rPr>
            </w:pPr>
            <w:r w:rsidRPr="00EC2A46">
              <w:rPr>
                <w:rFonts w:ascii="Times New Roman" w:hAnsi="Times New Roman"/>
                <w:color w:val="000000"/>
              </w:rPr>
              <w:t>2</w:t>
            </w:r>
          </w:p>
        </w:tc>
        <w:tc>
          <w:tcPr>
            <w:tcW w:w="806" w:type="dxa"/>
            <w:tcBorders>
              <w:top w:val="nil"/>
              <w:left w:val="nil"/>
              <w:bottom w:val="single" w:sz="4" w:space="0" w:color="auto"/>
              <w:right w:val="single" w:sz="4" w:space="0" w:color="auto"/>
            </w:tcBorders>
            <w:noWrap/>
            <w:vAlign w:val="bottom"/>
            <w:hideMark/>
          </w:tcPr>
          <w:p w14:paraId="42B5EE0C" w14:textId="77777777" w:rsidR="00EC2A46" w:rsidRPr="00EC2A46" w:rsidRDefault="00EC2A46" w:rsidP="00EC2A46">
            <w:pPr>
              <w:spacing w:after="0" w:line="240" w:lineRule="auto"/>
              <w:jc w:val="center"/>
              <w:rPr>
                <w:rFonts w:ascii="Times New Roman" w:hAnsi="Times New Roman"/>
                <w:color w:val="000000"/>
              </w:rPr>
            </w:pPr>
            <w:r w:rsidRPr="00EC2A46">
              <w:rPr>
                <w:rFonts w:ascii="Times New Roman" w:hAnsi="Times New Roman"/>
                <w:color w:val="000000"/>
              </w:rPr>
              <w:t>3</w:t>
            </w:r>
          </w:p>
        </w:tc>
        <w:tc>
          <w:tcPr>
            <w:tcW w:w="749" w:type="dxa"/>
            <w:tcBorders>
              <w:top w:val="nil"/>
              <w:left w:val="nil"/>
              <w:bottom w:val="single" w:sz="4" w:space="0" w:color="auto"/>
              <w:right w:val="single" w:sz="4" w:space="0" w:color="auto"/>
            </w:tcBorders>
            <w:noWrap/>
            <w:vAlign w:val="bottom"/>
            <w:hideMark/>
          </w:tcPr>
          <w:p w14:paraId="587A0F62" w14:textId="77777777" w:rsidR="00EC2A46" w:rsidRPr="00EC2A46" w:rsidRDefault="00EC2A46" w:rsidP="00EC2A46">
            <w:pPr>
              <w:spacing w:after="0" w:line="240" w:lineRule="auto"/>
              <w:jc w:val="center"/>
              <w:rPr>
                <w:rFonts w:ascii="Times New Roman" w:hAnsi="Times New Roman"/>
                <w:color w:val="000000"/>
              </w:rPr>
            </w:pPr>
            <w:r w:rsidRPr="00EC2A46">
              <w:rPr>
                <w:rFonts w:ascii="Times New Roman" w:hAnsi="Times New Roman"/>
                <w:color w:val="000000"/>
              </w:rPr>
              <w:t>4</w:t>
            </w:r>
          </w:p>
        </w:tc>
        <w:tc>
          <w:tcPr>
            <w:tcW w:w="726" w:type="dxa"/>
            <w:tcBorders>
              <w:top w:val="nil"/>
              <w:left w:val="nil"/>
              <w:bottom w:val="single" w:sz="4" w:space="0" w:color="auto"/>
              <w:right w:val="single" w:sz="4" w:space="0" w:color="auto"/>
            </w:tcBorders>
            <w:noWrap/>
            <w:vAlign w:val="bottom"/>
            <w:hideMark/>
          </w:tcPr>
          <w:p w14:paraId="5DAD1850" w14:textId="77777777" w:rsidR="00EC2A46" w:rsidRPr="00EC2A46" w:rsidRDefault="00EC2A46" w:rsidP="00EC2A46">
            <w:pPr>
              <w:spacing w:after="0" w:line="240" w:lineRule="auto"/>
              <w:jc w:val="center"/>
              <w:rPr>
                <w:rFonts w:ascii="Times New Roman" w:hAnsi="Times New Roman"/>
                <w:color w:val="000000"/>
              </w:rPr>
            </w:pPr>
            <w:r w:rsidRPr="00EC2A46">
              <w:rPr>
                <w:rFonts w:ascii="Times New Roman" w:hAnsi="Times New Roman"/>
                <w:color w:val="000000"/>
              </w:rPr>
              <w:t>5</w:t>
            </w:r>
          </w:p>
        </w:tc>
        <w:tc>
          <w:tcPr>
            <w:tcW w:w="2037" w:type="dxa"/>
            <w:tcBorders>
              <w:top w:val="nil"/>
              <w:left w:val="nil"/>
              <w:bottom w:val="single" w:sz="4" w:space="0" w:color="auto"/>
              <w:right w:val="single" w:sz="4" w:space="0" w:color="auto"/>
            </w:tcBorders>
            <w:noWrap/>
            <w:vAlign w:val="bottom"/>
            <w:hideMark/>
          </w:tcPr>
          <w:p w14:paraId="548A9C9D" w14:textId="77777777" w:rsidR="00EC2A46" w:rsidRPr="00EC2A46" w:rsidRDefault="00EC2A46" w:rsidP="00EC2A46">
            <w:pPr>
              <w:spacing w:after="0" w:line="240" w:lineRule="auto"/>
              <w:jc w:val="center"/>
              <w:rPr>
                <w:rFonts w:ascii="Times New Roman" w:hAnsi="Times New Roman"/>
                <w:color w:val="000000"/>
              </w:rPr>
            </w:pPr>
            <w:r w:rsidRPr="00EC2A46">
              <w:rPr>
                <w:rFonts w:ascii="Times New Roman" w:hAnsi="Times New Roman"/>
                <w:color w:val="000000"/>
              </w:rPr>
              <w:t>6</w:t>
            </w:r>
          </w:p>
        </w:tc>
        <w:tc>
          <w:tcPr>
            <w:tcW w:w="1533" w:type="dxa"/>
            <w:tcBorders>
              <w:top w:val="nil"/>
              <w:left w:val="nil"/>
              <w:bottom w:val="single" w:sz="4" w:space="0" w:color="auto"/>
              <w:right w:val="single" w:sz="4" w:space="0" w:color="auto"/>
            </w:tcBorders>
            <w:noWrap/>
            <w:vAlign w:val="bottom"/>
            <w:hideMark/>
          </w:tcPr>
          <w:p w14:paraId="64A70DEC" w14:textId="77777777" w:rsidR="00EC2A46" w:rsidRPr="00EC2A46" w:rsidRDefault="00EC2A46" w:rsidP="00EC2A46">
            <w:pPr>
              <w:spacing w:after="0" w:line="240" w:lineRule="auto"/>
              <w:jc w:val="center"/>
              <w:rPr>
                <w:rFonts w:ascii="Times New Roman" w:hAnsi="Times New Roman"/>
                <w:color w:val="000000"/>
              </w:rPr>
            </w:pPr>
            <w:r w:rsidRPr="00EC2A46">
              <w:rPr>
                <w:rFonts w:ascii="Times New Roman" w:hAnsi="Times New Roman"/>
                <w:color w:val="000000"/>
              </w:rPr>
              <w:t>7</w:t>
            </w:r>
          </w:p>
        </w:tc>
        <w:tc>
          <w:tcPr>
            <w:tcW w:w="1394" w:type="dxa"/>
            <w:tcBorders>
              <w:top w:val="nil"/>
              <w:left w:val="nil"/>
              <w:bottom w:val="single" w:sz="4" w:space="0" w:color="auto"/>
              <w:right w:val="single" w:sz="4" w:space="0" w:color="auto"/>
            </w:tcBorders>
            <w:noWrap/>
            <w:vAlign w:val="bottom"/>
            <w:hideMark/>
          </w:tcPr>
          <w:p w14:paraId="77CDFD3C" w14:textId="77777777" w:rsidR="00EC2A46" w:rsidRPr="00EC2A46" w:rsidRDefault="00EC2A46" w:rsidP="00EC2A46">
            <w:pPr>
              <w:spacing w:after="0" w:line="240" w:lineRule="auto"/>
              <w:jc w:val="center"/>
              <w:rPr>
                <w:rFonts w:ascii="Times New Roman" w:hAnsi="Times New Roman"/>
                <w:color w:val="000000"/>
              </w:rPr>
            </w:pPr>
            <w:r w:rsidRPr="00EC2A46">
              <w:rPr>
                <w:rFonts w:ascii="Times New Roman" w:hAnsi="Times New Roman"/>
                <w:color w:val="000000"/>
              </w:rPr>
              <w:t>8</w:t>
            </w:r>
          </w:p>
        </w:tc>
        <w:tc>
          <w:tcPr>
            <w:tcW w:w="1836" w:type="dxa"/>
            <w:tcBorders>
              <w:top w:val="nil"/>
              <w:left w:val="nil"/>
              <w:bottom w:val="single" w:sz="4" w:space="0" w:color="auto"/>
              <w:right w:val="single" w:sz="4" w:space="0" w:color="auto"/>
            </w:tcBorders>
            <w:noWrap/>
            <w:vAlign w:val="bottom"/>
            <w:hideMark/>
          </w:tcPr>
          <w:p w14:paraId="3478D338" w14:textId="77777777" w:rsidR="00EC2A46" w:rsidRPr="00EC2A46" w:rsidRDefault="00EC2A46" w:rsidP="00EC2A46">
            <w:pPr>
              <w:spacing w:after="0" w:line="240" w:lineRule="auto"/>
              <w:jc w:val="center"/>
              <w:rPr>
                <w:rFonts w:ascii="Times New Roman" w:hAnsi="Times New Roman"/>
                <w:color w:val="000000"/>
              </w:rPr>
            </w:pPr>
            <w:r w:rsidRPr="00EC2A46">
              <w:rPr>
                <w:rFonts w:ascii="Times New Roman" w:hAnsi="Times New Roman"/>
                <w:color w:val="000000"/>
              </w:rPr>
              <w:t>9</w:t>
            </w:r>
          </w:p>
        </w:tc>
        <w:tc>
          <w:tcPr>
            <w:tcW w:w="1732" w:type="dxa"/>
            <w:tcBorders>
              <w:top w:val="nil"/>
              <w:left w:val="nil"/>
              <w:bottom w:val="single" w:sz="4" w:space="0" w:color="auto"/>
              <w:right w:val="single" w:sz="4" w:space="0" w:color="auto"/>
            </w:tcBorders>
            <w:noWrap/>
            <w:vAlign w:val="bottom"/>
            <w:hideMark/>
          </w:tcPr>
          <w:p w14:paraId="1A4BDEE4" w14:textId="77777777" w:rsidR="00EC2A46" w:rsidRPr="00EC2A46" w:rsidRDefault="00EC2A46" w:rsidP="00EC2A46">
            <w:pPr>
              <w:spacing w:after="0" w:line="240" w:lineRule="auto"/>
              <w:jc w:val="center"/>
              <w:rPr>
                <w:rFonts w:ascii="Times New Roman" w:hAnsi="Times New Roman"/>
                <w:color w:val="000000"/>
              </w:rPr>
            </w:pPr>
            <w:r w:rsidRPr="00EC2A46">
              <w:rPr>
                <w:rFonts w:ascii="Times New Roman" w:hAnsi="Times New Roman"/>
                <w:color w:val="000000"/>
              </w:rPr>
              <w:t>10</w:t>
            </w:r>
          </w:p>
        </w:tc>
        <w:tc>
          <w:tcPr>
            <w:tcW w:w="960" w:type="dxa"/>
            <w:tcBorders>
              <w:top w:val="nil"/>
              <w:left w:val="nil"/>
              <w:bottom w:val="nil"/>
              <w:right w:val="nil"/>
            </w:tcBorders>
            <w:noWrap/>
            <w:vAlign w:val="bottom"/>
            <w:hideMark/>
          </w:tcPr>
          <w:p w14:paraId="6BB2989B" w14:textId="77777777" w:rsidR="00EC2A46" w:rsidRPr="00EC2A46" w:rsidRDefault="00EC2A46" w:rsidP="00EC2A46">
            <w:pPr>
              <w:spacing w:after="0" w:line="240" w:lineRule="auto"/>
              <w:jc w:val="center"/>
              <w:rPr>
                <w:rFonts w:ascii="Times New Roman" w:hAnsi="Times New Roman"/>
                <w:color w:val="000000"/>
              </w:rPr>
            </w:pPr>
          </w:p>
        </w:tc>
      </w:tr>
      <w:tr w:rsidR="00EC2A46" w:rsidRPr="00EC2A46" w14:paraId="71B4ADBE" w14:textId="77777777" w:rsidTr="000E4E1A">
        <w:trPr>
          <w:trHeight w:val="552"/>
        </w:trPr>
        <w:tc>
          <w:tcPr>
            <w:tcW w:w="704"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29681C90" w14:textId="77777777" w:rsidR="00EC2A46" w:rsidRPr="00EC2A46" w:rsidRDefault="00EC2A46" w:rsidP="00EC2A46">
            <w:pPr>
              <w:spacing w:after="0" w:line="240" w:lineRule="auto"/>
              <w:jc w:val="center"/>
              <w:rPr>
                <w:rFonts w:ascii="Times New Roman" w:hAnsi="Times New Roman"/>
                <w:b/>
                <w:bCs/>
                <w:color w:val="000000"/>
              </w:rPr>
            </w:pPr>
            <w:r w:rsidRPr="00EC2A46">
              <w:rPr>
                <w:rFonts w:ascii="Times New Roman" w:hAnsi="Times New Roman"/>
                <w:b/>
                <w:bCs/>
                <w:color w:val="000000"/>
              </w:rPr>
              <w:t> </w:t>
            </w:r>
          </w:p>
        </w:tc>
        <w:tc>
          <w:tcPr>
            <w:tcW w:w="3221" w:type="dxa"/>
            <w:tcBorders>
              <w:top w:val="nil"/>
              <w:left w:val="nil"/>
              <w:bottom w:val="single" w:sz="4" w:space="0" w:color="auto"/>
              <w:right w:val="single" w:sz="4" w:space="0" w:color="auto"/>
            </w:tcBorders>
            <w:shd w:val="clear" w:color="auto" w:fill="D9D9D9" w:themeFill="background1" w:themeFillShade="D9"/>
            <w:hideMark/>
          </w:tcPr>
          <w:p w14:paraId="1A1C87F2" w14:textId="77777777" w:rsidR="00EC2A46" w:rsidRPr="00EC2A46" w:rsidRDefault="00EC2A46" w:rsidP="00EC2A46">
            <w:pPr>
              <w:spacing w:after="0" w:line="240" w:lineRule="auto"/>
              <w:rPr>
                <w:rFonts w:ascii="Times New Roman" w:hAnsi="Times New Roman"/>
                <w:b/>
                <w:bCs/>
                <w:color w:val="000000"/>
              </w:rPr>
            </w:pPr>
            <w:r w:rsidRPr="00EC2A46">
              <w:rPr>
                <w:rFonts w:ascii="Times New Roman" w:hAnsi="Times New Roman"/>
                <w:b/>
                <w:bCs/>
                <w:color w:val="000000"/>
              </w:rPr>
              <w:t>Обязательная часть образ</w:t>
            </w:r>
            <w:r w:rsidRPr="00EC2A46">
              <w:rPr>
                <w:rFonts w:ascii="Times New Roman" w:hAnsi="Times New Roman"/>
                <w:b/>
                <w:bCs/>
                <w:color w:val="000000"/>
              </w:rPr>
              <w:t>о</w:t>
            </w:r>
            <w:r w:rsidRPr="00EC2A46">
              <w:rPr>
                <w:rFonts w:ascii="Times New Roman" w:hAnsi="Times New Roman"/>
                <w:b/>
                <w:bCs/>
                <w:color w:val="000000"/>
              </w:rPr>
              <w:t>вательной программы</w:t>
            </w:r>
          </w:p>
        </w:tc>
        <w:tc>
          <w:tcPr>
            <w:tcW w:w="806" w:type="dxa"/>
            <w:tcBorders>
              <w:top w:val="nil"/>
              <w:left w:val="nil"/>
              <w:bottom w:val="single" w:sz="4" w:space="0" w:color="auto"/>
              <w:right w:val="single" w:sz="4" w:space="0" w:color="auto"/>
            </w:tcBorders>
            <w:shd w:val="clear" w:color="auto" w:fill="D9D9D9" w:themeFill="background1" w:themeFillShade="D9"/>
            <w:vAlign w:val="center"/>
            <w:hideMark/>
          </w:tcPr>
          <w:p w14:paraId="53981B44" w14:textId="77777777" w:rsidR="00EC2A46" w:rsidRPr="00EC2A46" w:rsidRDefault="00EC2A46" w:rsidP="00EC2A46">
            <w:pPr>
              <w:spacing w:after="0" w:line="240" w:lineRule="auto"/>
              <w:jc w:val="center"/>
              <w:rPr>
                <w:rFonts w:ascii="Times New Roman" w:hAnsi="Times New Roman"/>
                <w:b/>
                <w:bCs/>
                <w:color w:val="000000"/>
              </w:rPr>
            </w:pPr>
            <w:r w:rsidRPr="00EC2A46">
              <w:rPr>
                <w:rFonts w:ascii="Times New Roman" w:hAnsi="Times New Roman"/>
                <w:b/>
                <w:bCs/>
                <w:color w:val="000000"/>
              </w:rPr>
              <w:t>1116</w:t>
            </w:r>
          </w:p>
        </w:tc>
        <w:tc>
          <w:tcPr>
            <w:tcW w:w="749" w:type="dxa"/>
            <w:tcBorders>
              <w:top w:val="nil"/>
              <w:left w:val="nil"/>
              <w:bottom w:val="single" w:sz="4" w:space="0" w:color="auto"/>
              <w:right w:val="single" w:sz="4" w:space="0" w:color="auto"/>
            </w:tcBorders>
            <w:shd w:val="clear" w:color="auto" w:fill="D9D9D9" w:themeFill="background1" w:themeFillShade="D9"/>
            <w:vAlign w:val="center"/>
            <w:hideMark/>
          </w:tcPr>
          <w:p w14:paraId="0D5ADD11" w14:textId="77777777" w:rsidR="00EC2A46" w:rsidRPr="00EC2A46" w:rsidRDefault="00EC2A46" w:rsidP="00EC2A46">
            <w:pPr>
              <w:spacing w:after="0" w:line="240" w:lineRule="auto"/>
              <w:jc w:val="center"/>
              <w:rPr>
                <w:rFonts w:ascii="Times New Roman" w:hAnsi="Times New Roman"/>
                <w:b/>
                <w:bCs/>
                <w:color w:val="000000"/>
              </w:rPr>
            </w:pPr>
            <w:r w:rsidRPr="00EC2A46">
              <w:rPr>
                <w:rFonts w:ascii="Times New Roman" w:hAnsi="Times New Roman"/>
                <w:b/>
                <w:bCs/>
                <w:color w:val="000000"/>
              </w:rPr>
              <w:t>652</w:t>
            </w:r>
          </w:p>
        </w:tc>
        <w:tc>
          <w:tcPr>
            <w:tcW w:w="726" w:type="dxa"/>
            <w:tcBorders>
              <w:top w:val="nil"/>
              <w:left w:val="nil"/>
              <w:bottom w:val="single" w:sz="4" w:space="0" w:color="auto"/>
              <w:right w:val="single" w:sz="4" w:space="0" w:color="auto"/>
            </w:tcBorders>
            <w:shd w:val="clear" w:color="auto" w:fill="D9D9D9" w:themeFill="background1" w:themeFillShade="D9"/>
            <w:vAlign w:val="center"/>
            <w:hideMark/>
          </w:tcPr>
          <w:p w14:paraId="71DF9516" w14:textId="77777777" w:rsidR="00EC2A46" w:rsidRPr="00EC2A46" w:rsidRDefault="00EC2A46" w:rsidP="00EC2A46">
            <w:pPr>
              <w:spacing w:after="0" w:line="240" w:lineRule="auto"/>
              <w:jc w:val="center"/>
              <w:rPr>
                <w:rFonts w:ascii="Times New Roman" w:hAnsi="Times New Roman"/>
                <w:b/>
                <w:bCs/>
                <w:color w:val="000000"/>
              </w:rPr>
            </w:pPr>
            <w:r w:rsidRPr="00EC2A46">
              <w:rPr>
                <w:rFonts w:ascii="Times New Roman" w:hAnsi="Times New Roman"/>
                <w:b/>
                <w:bCs/>
                <w:color w:val="000000"/>
              </w:rPr>
              <w:t> </w:t>
            </w:r>
          </w:p>
        </w:tc>
        <w:tc>
          <w:tcPr>
            <w:tcW w:w="2037" w:type="dxa"/>
            <w:tcBorders>
              <w:top w:val="nil"/>
              <w:left w:val="nil"/>
              <w:bottom w:val="single" w:sz="4" w:space="0" w:color="auto"/>
              <w:right w:val="single" w:sz="4" w:space="0" w:color="auto"/>
            </w:tcBorders>
            <w:shd w:val="clear" w:color="auto" w:fill="D9D9D9" w:themeFill="background1" w:themeFillShade="D9"/>
            <w:vAlign w:val="center"/>
            <w:hideMark/>
          </w:tcPr>
          <w:p w14:paraId="29676AE0" w14:textId="77777777" w:rsidR="00EC2A46" w:rsidRPr="00EC2A46" w:rsidRDefault="00EC2A46" w:rsidP="00EC2A46">
            <w:pPr>
              <w:spacing w:after="0" w:line="240" w:lineRule="auto"/>
              <w:jc w:val="center"/>
              <w:rPr>
                <w:rFonts w:ascii="Times New Roman" w:hAnsi="Times New Roman"/>
                <w:b/>
                <w:bCs/>
                <w:color w:val="000000"/>
              </w:rPr>
            </w:pPr>
            <w:r w:rsidRPr="00EC2A46">
              <w:rPr>
                <w:rFonts w:ascii="Times New Roman" w:hAnsi="Times New Roman"/>
                <w:b/>
                <w:bCs/>
                <w:color w:val="000000"/>
              </w:rPr>
              <w:t>614</w:t>
            </w:r>
          </w:p>
        </w:tc>
        <w:tc>
          <w:tcPr>
            <w:tcW w:w="1533" w:type="dxa"/>
            <w:tcBorders>
              <w:top w:val="nil"/>
              <w:left w:val="nil"/>
              <w:bottom w:val="single" w:sz="4" w:space="0" w:color="auto"/>
              <w:right w:val="single" w:sz="4" w:space="0" w:color="auto"/>
            </w:tcBorders>
            <w:shd w:val="clear" w:color="auto" w:fill="D9D9D9" w:themeFill="background1" w:themeFillShade="D9"/>
            <w:vAlign w:val="center"/>
            <w:hideMark/>
          </w:tcPr>
          <w:p w14:paraId="7F7BCCD7" w14:textId="77777777" w:rsidR="00EC2A46" w:rsidRPr="00EC2A46" w:rsidRDefault="00EC2A46" w:rsidP="00EC2A46">
            <w:pPr>
              <w:spacing w:after="0" w:line="240" w:lineRule="auto"/>
              <w:jc w:val="center"/>
              <w:rPr>
                <w:rFonts w:ascii="Times New Roman" w:hAnsi="Times New Roman"/>
                <w:b/>
                <w:bCs/>
                <w:color w:val="000000"/>
              </w:rPr>
            </w:pPr>
            <w:r w:rsidRPr="00EC2A46">
              <w:rPr>
                <w:rFonts w:ascii="Times New Roman" w:hAnsi="Times New Roman"/>
                <w:b/>
                <w:bCs/>
                <w:color w:val="000000"/>
              </w:rPr>
              <w:t>220</w:t>
            </w:r>
          </w:p>
        </w:tc>
        <w:tc>
          <w:tcPr>
            <w:tcW w:w="1394" w:type="dxa"/>
            <w:tcBorders>
              <w:top w:val="nil"/>
              <w:left w:val="nil"/>
              <w:bottom w:val="single" w:sz="4" w:space="0" w:color="auto"/>
              <w:right w:val="single" w:sz="4" w:space="0" w:color="auto"/>
            </w:tcBorders>
            <w:shd w:val="clear" w:color="auto" w:fill="D9D9D9" w:themeFill="background1" w:themeFillShade="D9"/>
            <w:vAlign w:val="center"/>
            <w:hideMark/>
          </w:tcPr>
          <w:p w14:paraId="4B6E6085" w14:textId="77777777" w:rsidR="00EC2A46" w:rsidRPr="00EC2A46" w:rsidRDefault="00EC2A46" w:rsidP="00EC2A46">
            <w:pPr>
              <w:spacing w:after="0" w:line="240" w:lineRule="auto"/>
              <w:jc w:val="center"/>
              <w:rPr>
                <w:rFonts w:ascii="Times New Roman" w:hAnsi="Times New Roman"/>
                <w:b/>
                <w:bCs/>
                <w:color w:val="000000"/>
              </w:rPr>
            </w:pPr>
            <w:r w:rsidRPr="00EC2A46">
              <w:rPr>
                <w:rFonts w:ascii="Times New Roman" w:hAnsi="Times New Roman"/>
                <w:b/>
                <w:bCs/>
                <w:color w:val="000000"/>
              </w:rPr>
              <w:t>432</w:t>
            </w:r>
          </w:p>
        </w:tc>
        <w:tc>
          <w:tcPr>
            <w:tcW w:w="1836" w:type="dxa"/>
            <w:tcBorders>
              <w:top w:val="nil"/>
              <w:left w:val="nil"/>
              <w:bottom w:val="single" w:sz="4" w:space="0" w:color="auto"/>
              <w:right w:val="single" w:sz="4" w:space="0" w:color="auto"/>
            </w:tcBorders>
            <w:shd w:val="clear" w:color="auto" w:fill="D9D9D9" w:themeFill="background1" w:themeFillShade="D9"/>
            <w:vAlign w:val="center"/>
            <w:hideMark/>
          </w:tcPr>
          <w:p w14:paraId="6479B770" w14:textId="77777777" w:rsidR="00EC2A46" w:rsidRPr="00EC2A46" w:rsidRDefault="00EC2A46" w:rsidP="00EC2A46">
            <w:pPr>
              <w:spacing w:after="0" w:line="240" w:lineRule="auto"/>
              <w:jc w:val="center"/>
              <w:rPr>
                <w:rFonts w:ascii="Times New Roman" w:hAnsi="Times New Roman"/>
                <w:b/>
                <w:bCs/>
                <w:color w:val="000000"/>
              </w:rPr>
            </w:pPr>
            <w:r w:rsidRPr="00EC2A46">
              <w:rPr>
                <w:rFonts w:ascii="Times New Roman" w:hAnsi="Times New Roman"/>
                <w:b/>
                <w:bCs/>
                <w:color w:val="000000"/>
              </w:rPr>
              <w:t>70</w:t>
            </w:r>
          </w:p>
        </w:tc>
        <w:tc>
          <w:tcPr>
            <w:tcW w:w="1732" w:type="dxa"/>
            <w:tcBorders>
              <w:top w:val="nil"/>
              <w:left w:val="nil"/>
              <w:bottom w:val="single" w:sz="4" w:space="0" w:color="auto"/>
              <w:right w:val="single" w:sz="4" w:space="0" w:color="auto"/>
            </w:tcBorders>
            <w:shd w:val="clear" w:color="auto" w:fill="D9D9D9" w:themeFill="background1" w:themeFillShade="D9"/>
            <w:vAlign w:val="center"/>
            <w:hideMark/>
          </w:tcPr>
          <w:p w14:paraId="2C7F3DD2" w14:textId="77777777" w:rsidR="00EC2A46" w:rsidRPr="00EC2A46" w:rsidRDefault="00EC2A46" w:rsidP="00EC2A46">
            <w:pPr>
              <w:spacing w:after="0" w:line="240" w:lineRule="auto"/>
              <w:jc w:val="center"/>
              <w:rPr>
                <w:rFonts w:ascii="Times New Roman" w:hAnsi="Times New Roman"/>
                <w:b/>
                <w:bCs/>
                <w:color w:val="000000"/>
              </w:rPr>
            </w:pPr>
            <w:r w:rsidRPr="00EC2A46">
              <w:rPr>
                <w:rFonts w:ascii="Times New Roman" w:hAnsi="Times New Roman"/>
                <w:b/>
                <w:bCs/>
                <w:color w:val="000000"/>
              </w:rPr>
              <w:t> </w:t>
            </w:r>
          </w:p>
        </w:tc>
        <w:tc>
          <w:tcPr>
            <w:tcW w:w="960" w:type="dxa"/>
            <w:tcBorders>
              <w:top w:val="nil"/>
              <w:left w:val="nil"/>
              <w:bottom w:val="nil"/>
              <w:right w:val="nil"/>
            </w:tcBorders>
            <w:noWrap/>
            <w:vAlign w:val="bottom"/>
            <w:hideMark/>
          </w:tcPr>
          <w:p w14:paraId="28737DFA" w14:textId="77777777" w:rsidR="00EC2A46" w:rsidRPr="00EC2A46" w:rsidRDefault="00EC2A46" w:rsidP="00EC2A46">
            <w:pPr>
              <w:spacing w:after="0" w:line="240" w:lineRule="auto"/>
              <w:jc w:val="center"/>
              <w:rPr>
                <w:rFonts w:ascii="Times New Roman" w:hAnsi="Times New Roman"/>
                <w:b/>
                <w:bCs/>
                <w:color w:val="000000"/>
              </w:rPr>
            </w:pPr>
          </w:p>
        </w:tc>
      </w:tr>
      <w:tr w:rsidR="00EC2A46" w:rsidRPr="00EC2A46" w14:paraId="13F2BCDB" w14:textId="77777777" w:rsidTr="000E4E1A">
        <w:trPr>
          <w:trHeight w:val="288"/>
        </w:trPr>
        <w:tc>
          <w:tcPr>
            <w:tcW w:w="704"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3B7A4EA1" w14:textId="77777777" w:rsidR="00EC2A46" w:rsidRPr="00EC2A46" w:rsidRDefault="00EC2A46" w:rsidP="00EC2A46">
            <w:pPr>
              <w:spacing w:after="0" w:line="240" w:lineRule="auto"/>
              <w:jc w:val="center"/>
              <w:rPr>
                <w:rFonts w:ascii="Times New Roman" w:hAnsi="Times New Roman"/>
                <w:color w:val="000000"/>
              </w:rPr>
            </w:pPr>
            <w:r w:rsidRPr="00EC2A46">
              <w:rPr>
                <w:rFonts w:ascii="Times New Roman" w:hAnsi="Times New Roman"/>
                <w:color w:val="000000"/>
              </w:rPr>
              <w:t>ОП.00</w:t>
            </w:r>
          </w:p>
        </w:tc>
        <w:tc>
          <w:tcPr>
            <w:tcW w:w="3221" w:type="dxa"/>
            <w:tcBorders>
              <w:top w:val="nil"/>
              <w:left w:val="nil"/>
              <w:bottom w:val="single" w:sz="4" w:space="0" w:color="auto"/>
              <w:right w:val="single" w:sz="4" w:space="0" w:color="auto"/>
            </w:tcBorders>
            <w:shd w:val="clear" w:color="auto" w:fill="D9D9D9" w:themeFill="background1" w:themeFillShade="D9"/>
            <w:hideMark/>
          </w:tcPr>
          <w:p w14:paraId="5E275306" w14:textId="77777777" w:rsidR="00EC2A46" w:rsidRPr="00EC2A46" w:rsidRDefault="00EC2A46" w:rsidP="00EC2A46">
            <w:pPr>
              <w:spacing w:after="0" w:line="240" w:lineRule="auto"/>
              <w:rPr>
                <w:rFonts w:ascii="Times New Roman" w:hAnsi="Times New Roman"/>
                <w:color w:val="000000"/>
              </w:rPr>
            </w:pPr>
            <w:r w:rsidRPr="00EC2A46">
              <w:rPr>
                <w:rFonts w:ascii="Times New Roman" w:hAnsi="Times New Roman"/>
                <w:color w:val="000000"/>
              </w:rPr>
              <w:t>Общепрофессиональный цикл</w:t>
            </w:r>
          </w:p>
        </w:tc>
        <w:tc>
          <w:tcPr>
            <w:tcW w:w="806" w:type="dxa"/>
            <w:tcBorders>
              <w:top w:val="nil"/>
              <w:left w:val="nil"/>
              <w:bottom w:val="single" w:sz="4" w:space="0" w:color="auto"/>
              <w:right w:val="single" w:sz="4" w:space="0" w:color="auto"/>
            </w:tcBorders>
            <w:shd w:val="clear" w:color="auto" w:fill="D9D9D9" w:themeFill="background1" w:themeFillShade="D9"/>
            <w:vAlign w:val="center"/>
            <w:hideMark/>
          </w:tcPr>
          <w:p w14:paraId="25A8F389" w14:textId="77777777" w:rsidR="00EC2A46" w:rsidRPr="00EC2A46" w:rsidRDefault="00EC2A46" w:rsidP="00EC2A46">
            <w:pPr>
              <w:spacing w:after="0" w:line="240" w:lineRule="auto"/>
              <w:jc w:val="center"/>
              <w:rPr>
                <w:rFonts w:ascii="Times New Roman" w:hAnsi="Times New Roman"/>
                <w:color w:val="000000"/>
              </w:rPr>
            </w:pPr>
            <w:r w:rsidRPr="00EC2A46">
              <w:rPr>
                <w:rFonts w:ascii="Times New Roman" w:hAnsi="Times New Roman"/>
                <w:color w:val="000000"/>
              </w:rPr>
              <w:t>194</w:t>
            </w:r>
          </w:p>
        </w:tc>
        <w:tc>
          <w:tcPr>
            <w:tcW w:w="749" w:type="dxa"/>
            <w:tcBorders>
              <w:top w:val="nil"/>
              <w:left w:val="nil"/>
              <w:bottom w:val="single" w:sz="4" w:space="0" w:color="auto"/>
              <w:right w:val="single" w:sz="4" w:space="0" w:color="auto"/>
            </w:tcBorders>
            <w:shd w:val="clear" w:color="auto" w:fill="D9D9D9" w:themeFill="background1" w:themeFillShade="D9"/>
            <w:vAlign w:val="center"/>
            <w:hideMark/>
          </w:tcPr>
          <w:p w14:paraId="5D9386E4" w14:textId="77777777" w:rsidR="00EC2A46" w:rsidRPr="00EC2A46" w:rsidRDefault="00EC2A46" w:rsidP="00EC2A46">
            <w:pPr>
              <w:spacing w:after="0" w:line="240" w:lineRule="auto"/>
              <w:jc w:val="center"/>
              <w:rPr>
                <w:rFonts w:ascii="Times New Roman" w:hAnsi="Times New Roman"/>
                <w:color w:val="000000"/>
              </w:rPr>
            </w:pPr>
            <w:r w:rsidRPr="00EC2A46">
              <w:rPr>
                <w:rFonts w:ascii="Times New Roman" w:hAnsi="Times New Roman"/>
                <w:color w:val="000000"/>
              </w:rPr>
              <w:t>78</w:t>
            </w:r>
          </w:p>
        </w:tc>
        <w:tc>
          <w:tcPr>
            <w:tcW w:w="726" w:type="dxa"/>
            <w:tcBorders>
              <w:top w:val="nil"/>
              <w:left w:val="nil"/>
              <w:bottom w:val="single" w:sz="4" w:space="0" w:color="auto"/>
              <w:right w:val="single" w:sz="4" w:space="0" w:color="auto"/>
            </w:tcBorders>
            <w:shd w:val="clear" w:color="auto" w:fill="D9D9D9" w:themeFill="background1" w:themeFillShade="D9"/>
            <w:vAlign w:val="center"/>
            <w:hideMark/>
          </w:tcPr>
          <w:p w14:paraId="7FAAB489" w14:textId="77777777" w:rsidR="00EC2A46" w:rsidRPr="00EC2A46" w:rsidRDefault="00EC2A46" w:rsidP="00EC2A46">
            <w:pPr>
              <w:spacing w:after="0" w:line="240" w:lineRule="auto"/>
              <w:jc w:val="center"/>
              <w:rPr>
                <w:rFonts w:ascii="Times New Roman" w:hAnsi="Times New Roman"/>
                <w:color w:val="000000"/>
              </w:rPr>
            </w:pPr>
            <w:r w:rsidRPr="00EC2A46">
              <w:rPr>
                <w:rFonts w:ascii="Times New Roman" w:hAnsi="Times New Roman"/>
                <w:color w:val="000000"/>
              </w:rPr>
              <w:t> </w:t>
            </w:r>
          </w:p>
        </w:tc>
        <w:tc>
          <w:tcPr>
            <w:tcW w:w="2037" w:type="dxa"/>
            <w:tcBorders>
              <w:top w:val="nil"/>
              <w:left w:val="nil"/>
              <w:bottom w:val="single" w:sz="4" w:space="0" w:color="auto"/>
              <w:right w:val="single" w:sz="4" w:space="0" w:color="auto"/>
            </w:tcBorders>
            <w:shd w:val="clear" w:color="auto" w:fill="D9D9D9" w:themeFill="background1" w:themeFillShade="D9"/>
            <w:vAlign w:val="center"/>
            <w:hideMark/>
          </w:tcPr>
          <w:p w14:paraId="52DCF88F" w14:textId="77777777" w:rsidR="00EC2A46" w:rsidRPr="00EC2A46" w:rsidRDefault="00EC2A46" w:rsidP="00EC2A46">
            <w:pPr>
              <w:spacing w:after="0" w:line="240" w:lineRule="auto"/>
              <w:jc w:val="center"/>
              <w:rPr>
                <w:rFonts w:ascii="Times New Roman" w:hAnsi="Times New Roman"/>
                <w:color w:val="000000"/>
              </w:rPr>
            </w:pPr>
            <w:r w:rsidRPr="00EC2A46">
              <w:rPr>
                <w:rFonts w:ascii="Times New Roman" w:hAnsi="Times New Roman"/>
                <w:color w:val="000000"/>
              </w:rPr>
              <w:t>170</w:t>
            </w:r>
          </w:p>
        </w:tc>
        <w:tc>
          <w:tcPr>
            <w:tcW w:w="1533" w:type="dxa"/>
            <w:tcBorders>
              <w:top w:val="nil"/>
              <w:left w:val="nil"/>
              <w:bottom w:val="single" w:sz="4" w:space="0" w:color="auto"/>
              <w:right w:val="single" w:sz="4" w:space="0" w:color="auto"/>
            </w:tcBorders>
            <w:shd w:val="clear" w:color="auto" w:fill="D9D9D9" w:themeFill="background1" w:themeFillShade="D9"/>
            <w:vAlign w:val="center"/>
            <w:hideMark/>
          </w:tcPr>
          <w:p w14:paraId="02386B7B" w14:textId="77777777" w:rsidR="00EC2A46" w:rsidRPr="00EC2A46" w:rsidRDefault="00EC2A46" w:rsidP="00EC2A46">
            <w:pPr>
              <w:spacing w:after="0" w:line="240" w:lineRule="auto"/>
              <w:jc w:val="center"/>
              <w:rPr>
                <w:rFonts w:ascii="Times New Roman" w:hAnsi="Times New Roman"/>
                <w:color w:val="000000"/>
              </w:rPr>
            </w:pPr>
            <w:r w:rsidRPr="00EC2A46">
              <w:rPr>
                <w:rFonts w:ascii="Times New Roman" w:hAnsi="Times New Roman"/>
                <w:color w:val="000000"/>
              </w:rPr>
              <w:t>78</w:t>
            </w:r>
          </w:p>
        </w:tc>
        <w:tc>
          <w:tcPr>
            <w:tcW w:w="1394" w:type="dxa"/>
            <w:tcBorders>
              <w:top w:val="nil"/>
              <w:left w:val="nil"/>
              <w:bottom w:val="single" w:sz="4" w:space="0" w:color="auto"/>
              <w:right w:val="single" w:sz="4" w:space="0" w:color="auto"/>
            </w:tcBorders>
            <w:shd w:val="clear" w:color="auto" w:fill="D9D9D9" w:themeFill="background1" w:themeFillShade="D9"/>
            <w:vAlign w:val="center"/>
            <w:hideMark/>
          </w:tcPr>
          <w:p w14:paraId="498005E1" w14:textId="77777777" w:rsidR="00EC2A46" w:rsidRPr="00EC2A46" w:rsidRDefault="00EC2A46" w:rsidP="00EC2A46">
            <w:pPr>
              <w:spacing w:after="0" w:line="240" w:lineRule="auto"/>
              <w:jc w:val="center"/>
              <w:rPr>
                <w:rFonts w:ascii="Times New Roman" w:hAnsi="Times New Roman"/>
                <w:color w:val="000000"/>
              </w:rPr>
            </w:pPr>
            <w:r w:rsidRPr="00EC2A46">
              <w:rPr>
                <w:rFonts w:ascii="Times New Roman" w:hAnsi="Times New Roman"/>
                <w:color w:val="000000"/>
              </w:rPr>
              <w:t> </w:t>
            </w:r>
          </w:p>
        </w:tc>
        <w:tc>
          <w:tcPr>
            <w:tcW w:w="1836" w:type="dxa"/>
            <w:tcBorders>
              <w:top w:val="nil"/>
              <w:left w:val="nil"/>
              <w:bottom w:val="single" w:sz="4" w:space="0" w:color="auto"/>
              <w:right w:val="single" w:sz="4" w:space="0" w:color="auto"/>
            </w:tcBorders>
            <w:shd w:val="clear" w:color="auto" w:fill="D9D9D9" w:themeFill="background1" w:themeFillShade="D9"/>
            <w:vAlign w:val="center"/>
            <w:hideMark/>
          </w:tcPr>
          <w:p w14:paraId="4F6E6B6C" w14:textId="77777777" w:rsidR="00EC2A46" w:rsidRPr="00EC2A46" w:rsidRDefault="00EC2A46" w:rsidP="00EC2A46">
            <w:pPr>
              <w:spacing w:after="0" w:line="240" w:lineRule="auto"/>
              <w:jc w:val="center"/>
              <w:rPr>
                <w:rFonts w:ascii="Times New Roman" w:hAnsi="Times New Roman"/>
                <w:color w:val="000000"/>
              </w:rPr>
            </w:pPr>
            <w:r w:rsidRPr="00EC2A46">
              <w:rPr>
                <w:rFonts w:ascii="Times New Roman" w:hAnsi="Times New Roman"/>
                <w:color w:val="000000"/>
              </w:rPr>
              <w:t>24</w:t>
            </w:r>
          </w:p>
        </w:tc>
        <w:tc>
          <w:tcPr>
            <w:tcW w:w="1732" w:type="dxa"/>
            <w:tcBorders>
              <w:top w:val="nil"/>
              <w:left w:val="nil"/>
              <w:bottom w:val="single" w:sz="4" w:space="0" w:color="auto"/>
              <w:right w:val="single" w:sz="4" w:space="0" w:color="auto"/>
            </w:tcBorders>
            <w:shd w:val="clear" w:color="auto" w:fill="D9D9D9" w:themeFill="background1" w:themeFillShade="D9"/>
            <w:vAlign w:val="center"/>
            <w:hideMark/>
          </w:tcPr>
          <w:p w14:paraId="5A1BE12E" w14:textId="77777777" w:rsidR="00EC2A46" w:rsidRPr="00EC2A46" w:rsidRDefault="00EC2A46" w:rsidP="00EC2A46">
            <w:pPr>
              <w:spacing w:after="0" w:line="240" w:lineRule="auto"/>
              <w:jc w:val="center"/>
              <w:rPr>
                <w:rFonts w:ascii="Times New Roman" w:hAnsi="Times New Roman"/>
                <w:color w:val="000000"/>
              </w:rPr>
            </w:pPr>
            <w:r w:rsidRPr="00EC2A46">
              <w:rPr>
                <w:rFonts w:ascii="Times New Roman" w:hAnsi="Times New Roman"/>
                <w:color w:val="000000"/>
              </w:rPr>
              <w:t> </w:t>
            </w:r>
          </w:p>
        </w:tc>
        <w:tc>
          <w:tcPr>
            <w:tcW w:w="960" w:type="dxa"/>
            <w:tcBorders>
              <w:top w:val="nil"/>
              <w:left w:val="nil"/>
              <w:bottom w:val="nil"/>
              <w:right w:val="nil"/>
            </w:tcBorders>
            <w:noWrap/>
            <w:vAlign w:val="bottom"/>
            <w:hideMark/>
          </w:tcPr>
          <w:p w14:paraId="7A9A7E78" w14:textId="77777777" w:rsidR="00EC2A46" w:rsidRPr="00EC2A46" w:rsidRDefault="00EC2A46" w:rsidP="00EC2A46">
            <w:pPr>
              <w:spacing w:after="0" w:line="240" w:lineRule="auto"/>
              <w:jc w:val="center"/>
              <w:rPr>
                <w:rFonts w:ascii="Times New Roman" w:hAnsi="Times New Roman"/>
                <w:color w:val="000000"/>
              </w:rPr>
            </w:pPr>
          </w:p>
        </w:tc>
      </w:tr>
      <w:tr w:rsidR="00EC2A46" w:rsidRPr="00EC2A46" w14:paraId="6CB549C0" w14:textId="77777777" w:rsidTr="000E4E1A">
        <w:trPr>
          <w:trHeight w:val="288"/>
        </w:trPr>
        <w:tc>
          <w:tcPr>
            <w:tcW w:w="704" w:type="dxa"/>
            <w:tcBorders>
              <w:top w:val="nil"/>
              <w:left w:val="single" w:sz="4" w:space="0" w:color="auto"/>
              <w:bottom w:val="single" w:sz="4" w:space="0" w:color="auto"/>
              <w:right w:val="single" w:sz="4" w:space="0" w:color="auto"/>
            </w:tcBorders>
            <w:vAlign w:val="center"/>
            <w:hideMark/>
          </w:tcPr>
          <w:p w14:paraId="6243C964" w14:textId="77777777" w:rsidR="00EC2A46" w:rsidRPr="00EC2A46" w:rsidRDefault="00EC2A46" w:rsidP="00EC2A46">
            <w:pPr>
              <w:spacing w:after="0" w:line="240" w:lineRule="auto"/>
              <w:jc w:val="center"/>
              <w:rPr>
                <w:rFonts w:ascii="Times New Roman" w:hAnsi="Times New Roman"/>
                <w:color w:val="000000"/>
              </w:rPr>
            </w:pPr>
            <w:r w:rsidRPr="00EC2A46">
              <w:rPr>
                <w:rFonts w:ascii="Times New Roman" w:hAnsi="Times New Roman"/>
                <w:color w:val="000000"/>
              </w:rPr>
              <w:t>ОП.01</w:t>
            </w:r>
          </w:p>
        </w:tc>
        <w:tc>
          <w:tcPr>
            <w:tcW w:w="3221" w:type="dxa"/>
            <w:tcBorders>
              <w:top w:val="nil"/>
              <w:left w:val="nil"/>
              <w:bottom w:val="single" w:sz="4" w:space="0" w:color="auto"/>
              <w:right w:val="single" w:sz="4" w:space="0" w:color="auto"/>
            </w:tcBorders>
            <w:hideMark/>
          </w:tcPr>
          <w:p w14:paraId="5D91E522" w14:textId="77777777" w:rsidR="00EC2A46" w:rsidRPr="00EC2A46" w:rsidRDefault="00EC2A46" w:rsidP="00EC2A46">
            <w:pPr>
              <w:spacing w:after="0" w:line="240" w:lineRule="auto"/>
              <w:rPr>
                <w:rFonts w:ascii="Times New Roman" w:hAnsi="Times New Roman"/>
                <w:color w:val="000000"/>
              </w:rPr>
            </w:pPr>
            <w:r w:rsidRPr="00EC2A46">
              <w:rPr>
                <w:rFonts w:ascii="Times New Roman" w:hAnsi="Times New Roman"/>
                <w:color w:val="000000"/>
              </w:rPr>
              <w:t>Технические измерения</w:t>
            </w:r>
          </w:p>
        </w:tc>
        <w:tc>
          <w:tcPr>
            <w:tcW w:w="806" w:type="dxa"/>
            <w:tcBorders>
              <w:top w:val="nil"/>
              <w:left w:val="nil"/>
              <w:bottom w:val="single" w:sz="4" w:space="0" w:color="auto"/>
              <w:right w:val="single" w:sz="4" w:space="0" w:color="auto"/>
            </w:tcBorders>
            <w:vAlign w:val="center"/>
            <w:hideMark/>
          </w:tcPr>
          <w:p w14:paraId="41102118" w14:textId="77777777" w:rsidR="00EC2A46" w:rsidRPr="00EC2A46" w:rsidRDefault="00EC2A46" w:rsidP="00EC2A46">
            <w:pPr>
              <w:spacing w:after="0" w:line="240" w:lineRule="auto"/>
              <w:jc w:val="center"/>
              <w:rPr>
                <w:rFonts w:ascii="Times New Roman" w:hAnsi="Times New Roman"/>
                <w:color w:val="000000"/>
              </w:rPr>
            </w:pPr>
            <w:r w:rsidRPr="00EC2A46">
              <w:rPr>
                <w:rFonts w:ascii="Times New Roman" w:hAnsi="Times New Roman"/>
                <w:color w:val="000000"/>
              </w:rPr>
              <w:t>34</w:t>
            </w:r>
          </w:p>
        </w:tc>
        <w:tc>
          <w:tcPr>
            <w:tcW w:w="749" w:type="dxa"/>
            <w:tcBorders>
              <w:top w:val="nil"/>
              <w:left w:val="nil"/>
              <w:bottom w:val="single" w:sz="4" w:space="0" w:color="auto"/>
              <w:right w:val="single" w:sz="4" w:space="0" w:color="auto"/>
            </w:tcBorders>
            <w:vAlign w:val="center"/>
            <w:hideMark/>
          </w:tcPr>
          <w:p w14:paraId="22D26419" w14:textId="77777777" w:rsidR="00EC2A46" w:rsidRPr="00EC2A46" w:rsidRDefault="00EC2A46" w:rsidP="00EC2A46">
            <w:pPr>
              <w:spacing w:after="0" w:line="240" w:lineRule="auto"/>
              <w:jc w:val="center"/>
              <w:rPr>
                <w:rFonts w:ascii="Times New Roman" w:hAnsi="Times New Roman"/>
                <w:color w:val="000000"/>
              </w:rPr>
            </w:pPr>
            <w:r w:rsidRPr="00EC2A46">
              <w:rPr>
                <w:rFonts w:ascii="Times New Roman" w:hAnsi="Times New Roman"/>
                <w:color w:val="000000"/>
              </w:rPr>
              <w:t>12</w:t>
            </w:r>
          </w:p>
        </w:tc>
        <w:tc>
          <w:tcPr>
            <w:tcW w:w="726" w:type="dxa"/>
            <w:tcBorders>
              <w:top w:val="nil"/>
              <w:left w:val="nil"/>
              <w:bottom w:val="single" w:sz="4" w:space="0" w:color="auto"/>
              <w:right w:val="single" w:sz="4" w:space="0" w:color="auto"/>
            </w:tcBorders>
            <w:vAlign w:val="center"/>
            <w:hideMark/>
          </w:tcPr>
          <w:p w14:paraId="7C56C668" w14:textId="77777777" w:rsidR="00EC2A46" w:rsidRPr="00EC2A46" w:rsidRDefault="00EC2A46" w:rsidP="00EC2A46">
            <w:pPr>
              <w:spacing w:after="0" w:line="240" w:lineRule="auto"/>
              <w:jc w:val="center"/>
              <w:rPr>
                <w:rFonts w:ascii="Times New Roman" w:hAnsi="Times New Roman"/>
                <w:color w:val="000000"/>
              </w:rPr>
            </w:pPr>
            <w:r w:rsidRPr="00EC2A46">
              <w:rPr>
                <w:rFonts w:ascii="Times New Roman" w:hAnsi="Times New Roman"/>
                <w:color w:val="000000"/>
              </w:rPr>
              <w:t> </w:t>
            </w:r>
          </w:p>
        </w:tc>
        <w:tc>
          <w:tcPr>
            <w:tcW w:w="2037" w:type="dxa"/>
            <w:tcBorders>
              <w:top w:val="nil"/>
              <w:left w:val="nil"/>
              <w:bottom w:val="single" w:sz="4" w:space="0" w:color="auto"/>
              <w:right w:val="single" w:sz="4" w:space="0" w:color="auto"/>
            </w:tcBorders>
            <w:vAlign w:val="center"/>
            <w:hideMark/>
          </w:tcPr>
          <w:p w14:paraId="28066DE2" w14:textId="77777777" w:rsidR="00EC2A46" w:rsidRPr="00EC2A46" w:rsidRDefault="00EC2A46" w:rsidP="00EC2A46">
            <w:pPr>
              <w:spacing w:after="0" w:line="240" w:lineRule="auto"/>
              <w:jc w:val="center"/>
              <w:rPr>
                <w:rFonts w:ascii="Times New Roman" w:hAnsi="Times New Roman"/>
                <w:color w:val="000000"/>
              </w:rPr>
            </w:pPr>
            <w:r w:rsidRPr="00EC2A46">
              <w:rPr>
                <w:rFonts w:ascii="Times New Roman" w:hAnsi="Times New Roman"/>
                <w:color w:val="000000"/>
              </w:rPr>
              <w:t>30</w:t>
            </w:r>
          </w:p>
        </w:tc>
        <w:tc>
          <w:tcPr>
            <w:tcW w:w="1533" w:type="dxa"/>
            <w:tcBorders>
              <w:top w:val="nil"/>
              <w:left w:val="nil"/>
              <w:bottom w:val="single" w:sz="4" w:space="0" w:color="auto"/>
              <w:right w:val="single" w:sz="4" w:space="0" w:color="auto"/>
            </w:tcBorders>
            <w:vAlign w:val="center"/>
            <w:hideMark/>
          </w:tcPr>
          <w:p w14:paraId="19B2325F" w14:textId="77777777" w:rsidR="00EC2A46" w:rsidRPr="00EC2A46" w:rsidRDefault="00EC2A46" w:rsidP="00EC2A46">
            <w:pPr>
              <w:spacing w:after="0" w:line="240" w:lineRule="auto"/>
              <w:jc w:val="center"/>
              <w:rPr>
                <w:rFonts w:ascii="Times New Roman" w:hAnsi="Times New Roman"/>
                <w:color w:val="000000"/>
              </w:rPr>
            </w:pPr>
            <w:r w:rsidRPr="00EC2A46">
              <w:rPr>
                <w:rFonts w:ascii="Times New Roman" w:hAnsi="Times New Roman"/>
                <w:color w:val="000000"/>
              </w:rPr>
              <w:t>12</w:t>
            </w:r>
          </w:p>
        </w:tc>
        <w:tc>
          <w:tcPr>
            <w:tcW w:w="1394" w:type="dxa"/>
            <w:tcBorders>
              <w:top w:val="nil"/>
              <w:left w:val="nil"/>
              <w:bottom w:val="single" w:sz="4" w:space="0" w:color="auto"/>
              <w:right w:val="single" w:sz="4" w:space="0" w:color="auto"/>
            </w:tcBorders>
            <w:vAlign w:val="center"/>
            <w:hideMark/>
          </w:tcPr>
          <w:p w14:paraId="644333FC" w14:textId="77777777" w:rsidR="00EC2A46" w:rsidRPr="00EC2A46" w:rsidRDefault="00EC2A46" w:rsidP="00EC2A46">
            <w:pPr>
              <w:spacing w:after="0" w:line="240" w:lineRule="auto"/>
              <w:jc w:val="center"/>
              <w:rPr>
                <w:rFonts w:ascii="Times New Roman" w:hAnsi="Times New Roman"/>
                <w:color w:val="000000"/>
              </w:rPr>
            </w:pPr>
            <w:r w:rsidRPr="00EC2A46">
              <w:rPr>
                <w:rFonts w:ascii="Times New Roman" w:hAnsi="Times New Roman"/>
                <w:color w:val="000000"/>
              </w:rPr>
              <w:t> </w:t>
            </w:r>
          </w:p>
        </w:tc>
        <w:tc>
          <w:tcPr>
            <w:tcW w:w="1836" w:type="dxa"/>
            <w:tcBorders>
              <w:top w:val="nil"/>
              <w:left w:val="nil"/>
              <w:bottom w:val="single" w:sz="4" w:space="0" w:color="auto"/>
              <w:right w:val="single" w:sz="4" w:space="0" w:color="auto"/>
            </w:tcBorders>
            <w:vAlign w:val="center"/>
            <w:hideMark/>
          </w:tcPr>
          <w:p w14:paraId="012E43B6" w14:textId="77777777" w:rsidR="00EC2A46" w:rsidRPr="00EC2A46" w:rsidRDefault="00EC2A46" w:rsidP="00EC2A46">
            <w:pPr>
              <w:spacing w:after="0" w:line="240" w:lineRule="auto"/>
              <w:jc w:val="center"/>
              <w:rPr>
                <w:rFonts w:ascii="Times New Roman" w:hAnsi="Times New Roman"/>
                <w:color w:val="000000"/>
              </w:rPr>
            </w:pPr>
            <w:r w:rsidRPr="00EC2A46">
              <w:rPr>
                <w:rFonts w:ascii="Times New Roman" w:hAnsi="Times New Roman"/>
                <w:color w:val="000000"/>
              </w:rPr>
              <w:t>4</w:t>
            </w:r>
          </w:p>
        </w:tc>
        <w:tc>
          <w:tcPr>
            <w:tcW w:w="1732" w:type="dxa"/>
            <w:tcBorders>
              <w:top w:val="nil"/>
              <w:left w:val="nil"/>
              <w:bottom w:val="single" w:sz="4" w:space="0" w:color="auto"/>
              <w:right w:val="single" w:sz="4" w:space="0" w:color="auto"/>
            </w:tcBorders>
            <w:vAlign w:val="center"/>
            <w:hideMark/>
          </w:tcPr>
          <w:p w14:paraId="66E84594" w14:textId="77777777" w:rsidR="00EC2A46" w:rsidRPr="00EC2A46" w:rsidRDefault="00EC2A46" w:rsidP="00EC2A46">
            <w:pPr>
              <w:spacing w:after="0" w:line="240" w:lineRule="auto"/>
              <w:jc w:val="center"/>
              <w:rPr>
                <w:rFonts w:ascii="Times New Roman" w:hAnsi="Times New Roman"/>
                <w:color w:val="000000"/>
              </w:rPr>
            </w:pPr>
            <w:r w:rsidRPr="00EC2A46">
              <w:rPr>
                <w:rFonts w:ascii="Times New Roman" w:hAnsi="Times New Roman"/>
                <w:color w:val="000000"/>
              </w:rPr>
              <w:t>1</w:t>
            </w:r>
          </w:p>
        </w:tc>
        <w:tc>
          <w:tcPr>
            <w:tcW w:w="960" w:type="dxa"/>
            <w:tcBorders>
              <w:top w:val="nil"/>
              <w:left w:val="nil"/>
              <w:bottom w:val="nil"/>
              <w:right w:val="nil"/>
            </w:tcBorders>
            <w:noWrap/>
            <w:vAlign w:val="bottom"/>
            <w:hideMark/>
          </w:tcPr>
          <w:p w14:paraId="77C21BE6" w14:textId="77777777" w:rsidR="00EC2A46" w:rsidRPr="00EC2A46" w:rsidRDefault="00EC2A46" w:rsidP="00EC2A46">
            <w:pPr>
              <w:spacing w:after="0" w:line="240" w:lineRule="auto"/>
              <w:jc w:val="center"/>
              <w:rPr>
                <w:rFonts w:ascii="Times New Roman" w:hAnsi="Times New Roman"/>
                <w:color w:val="000000"/>
              </w:rPr>
            </w:pPr>
          </w:p>
        </w:tc>
      </w:tr>
      <w:tr w:rsidR="00EC2A46" w:rsidRPr="00EC2A46" w14:paraId="328C6D72" w14:textId="77777777" w:rsidTr="000E4E1A">
        <w:trPr>
          <w:trHeight w:val="288"/>
        </w:trPr>
        <w:tc>
          <w:tcPr>
            <w:tcW w:w="704" w:type="dxa"/>
            <w:tcBorders>
              <w:top w:val="nil"/>
              <w:left w:val="single" w:sz="4" w:space="0" w:color="auto"/>
              <w:bottom w:val="single" w:sz="4" w:space="0" w:color="auto"/>
              <w:right w:val="single" w:sz="4" w:space="0" w:color="auto"/>
            </w:tcBorders>
            <w:vAlign w:val="center"/>
            <w:hideMark/>
          </w:tcPr>
          <w:p w14:paraId="01DB4D0E" w14:textId="77777777" w:rsidR="00EC2A46" w:rsidRPr="00EC2A46" w:rsidRDefault="00EC2A46" w:rsidP="00EC2A46">
            <w:pPr>
              <w:spacing w:after="0" w:line="240" w:lineRule="auto"/>
              <w:jc w:val="center"/>
              <w:rPr>
                <w:rFonts w:ascii="Times New Roman" w:hAnsi="Times New Roman"/>
                <w:color w:val="000000"/>
              </w:rPr>
            </w:pPr>
            <w:r w:rsidRPr="00EC2A46">
              <w:rPr>
                <w:rFonts w:ascii="Times New Roman" w:hAnsi="Times New Roman"/>
                <w:color w:val="000000"/>
              </w:rPr>
              <w:t>ОП.02</w:t>
            </w:r>
          </w:p>
        </w:tc>
        <w:tc>
          <w:tcPr>
            <w:tcW w:w="3221" w:type="dxa"/>
            <w:tcBorders>
              <w:top w:val="nil"/>
              <w:left w:val="nil"/>
              <w:bottom w:val="single" w:sz="4" w:space="0" w:color="auto"/>
              <w:right w:val="single" w:sz="4" w:space="0" w:color="auto"/>
            </w:tcBorders>
            <w:hideMark/>
          </w:tcPr>
          <w:p w14:paraId="5527C0C4" w14:textId="77777777" w:rsidR="00EC2A46" w:rsidRPr="00EC2A46" w:rsidRDefault="00EC2A46" w:rsidP="00EC2A46">
            <w:pPr>
              <w:spacing w:after="0" w:line="240" w:lineRule="auto"/>
              <w:rPr>
                <w:rFonts w:ascii="Times New Roman" w:hAnsi="Times New Roman"/>
                <w:color w:val="000000"/>
              </w:rPr>
            </w:pPr>
            <w:r w:rsidRPr="00EC2A46">
              <w:rPr>
                <w:rFonts w:ascii="Times New Roman" w:hAnsi="Times New Roman"/>
                <w:color w:val="000000"/>
              </w:rPr>
              <w:t>Техническая графика</w:t>
            </w:r>
          </w:p>
        </w:tc>
        <w:tc>
          <w:tcPr>
            <w:tcW w:w="806" w:type="dxa"/>
            <w:tcBorders>
              <w:top w:val="nil"/>
              <w:left w:val="nil"/>
              <w:bottom w:val="single" w:sz="4" w:space="0" w:color="auto"/>
              <w:right w:val="single" w:sz="4" w:space="0" w:color="auto"/>
            </w:tcBorders>
            <w:vAlign w:val="center"/>
            <w:hideMark/>
          </w:tcPr>
          <w:p w14:paraId="711AFF43" w14:textId="77777777" w:rsidR="00EC2A46" w:rsidRPr="00EC2A46" w:rsidRDefault="00EC2A46" w:rsidP="00EC2A46">
            <w:pPr>
              <w:spacing w:after="0" w:line="240" w:lineRule="auto"/>
              <w:jc w:val="center"/>
              <w:rPr>
                <w:rFonts w:ascii="Times New Roman" w:hAnsi="Times New Roman"/>
                <w:color w:val="000000"/>
              </w:rPr>
            </w:pPr>
            <w:r w:rsidRPr="00EC2A46">
              <w:rPr>
                <w:rFonts w:ascii="Times New Roman" w:hAnsi="Times New Roman"/>
                <w:color w:val="000000"/>
              </w:rPr>
              <w:t>36</w:t>
            </w:r>
          </w:p>
        </w:tc>
        <w:tc>
          <w:tcPr>
            <w:tcW w:w="749" w:type="dxa"/>
            <w:tcBorders>
              <w:top w:val="nil"/>
              <w:left w:val="nil"/>
              <w:bottom w:val="single" w:sz="4" w:space="0" w:color="auto"/>
              <w:right w:val="single" w:sz="4" w:space="0" w:color="auto"/>
            </w:tcBorders>
            <w:vAlign w:val="center"/>
            <w:hideMark/>
          </w:tcPr>
          <w:p w14:paraId="33BF98F0" w14:textId="77777777" w:rsidR="00EC2A46" w:rsidRPr="00EC2A46" w:rsidRDefault="00EC2A46" w:rsidP="00EC2A46">
            <w:pPr>
              <w:spacing w:after="0" w:line="240" w:lineRule="auto"/>
              <w:jc w:val="center"/>
              <w:rPr>
                <w:rFonts w:ascii="Times New Roman" w:hAnsi="Times New Roman"/>
                <w:color w:val="000000"/>
              </w:rPr>
            </w:pPr>
            <w:r w:rsidRPr="00EC2A46">
              <w:rPr>
                <w:rFonts w:ascii="Times New Roman" w:hAnsi="Times New Roman"/>
                <w:color w:val="000000"/>
              </w:rPr>
              <w:t>14</w:t>
            </w:r>
          </w:p>
        </w:tc>
        <w:tc>
          <w:tcPr>
            <w:tcW w:w="726" w:type="dxa"/>
            <w:tcBorders>
              <w:top w:val="nil"/>
              <w:left w:val="nil"/>
              <w:bottom w:val="single" w:sz="4" w:space="0" w:color="auto"/>
              <w:right w:val="single" w:sz="4" w:space="0" w:color="auto"/>
            </w:tcBorders>
            <w:vAlign w:val="center"/>
            <w:hideMark/>
          </w:tcPr>
          <w:p w14:paraId="585B02BB" w14:textId="77777777" w:rsidR="00EC2A46" w:rsidRPr="00EC2A46" w:rsidRDefault="00EC2A46" w:rsidP="00EC2A46">
            <w:pPr>
              <w:spacing w:after="0" w:line="240" w:lineRule="auto"/>
              <w:jc w:val="center"/>
              <w:rPr>
                <w:rFonts w:ascii="Times New Roman" w:hAnsi="Times New Roman"/>
                <w:color w:val="000000"/>
              </w:rPr>
            </w:pPr>
            <w:r w:rsidRPr="00EC2A46">
              <w:rPr>
                <w:rFonts w:ascii="Times New Roman" w:hAnsi="Times New Roman"/>
                <w:color w:val="000000"/>
              </w:rPr>
              <w:t> </w:t>
            </w:r>
          </w:p>
        </w:tc>
        <w:tc>
          <w:tcPr>
            <w:tcW w:w="2037" w:type="dxa"/>
            <w:tcBorders>
              <w:top w:val="nil"/>
              <w:left w:val="nil"/>
              <w:bottom w:val="single" w:sz="4" w:space="0" w:color="auto"/>
              <w:right w:val="single" w:sz="4" w:space="0" w:color="auto"/>
            </w:tcBorders>
            <w:vAlign w:val="center"/>
            <w:hideMark/>
          </w:tcPr>
          <w:p w14:paraId="3684AE14" w14:textId="77777777" w:rsidR="00EC2A46" w:rsidRPr="00EC2A46" w:rsidRDefault="00EC2A46" w:rsidP="00EC2A46">
            <w:pPr>
              <w:spacing w:after="0" w:line="240" w:lineRule="auto"/>
              <w:jc w:val="center"/>
              <w:rPr>
                <w:rFonts w:ascii="Times New Roman" w:hAnsi="Times New Roman"/>
                <w:color w:val="000000"/>
              </w:rPr>
            </w:pPr>
            <w:r w:rsidRPr="00EC2A46">
              <w:rPr>
                <w:rFonts w:ascii="Times New Roman" w:hAnsi="Times New Roman"/>
                <w:color w:val="000000"/>
              </w:rPr>
              <w:t>32</w:t>
            </w:r>
          </w:p>
        </w:tc>
        <w:tc>
          <w:tcPr>
            <w:tcW w:w="1533" w:type="dxa"/>
            <w:tcBorders>
              <w:top w:val="nil"/>
              <w:left w:val="nil"/>
              <w:bottom w:val="single" w:sz="4" w:space="0" w:color="auto"/>
              <w:right w:val="single" w:sz="4" w:space="0" w:color="auto"/>
            </w:tcBorders>
            <w:vAlign w:val="center"/>
            <w:hideMark/>
          </w:tcPr>
          <w:p w14:paraId="1B170F8F" w14:textId="77777777" w:rsidR="00EC2A46" w:rsidRPr="00EC2A46" w:rsidRDefault="00EC2A46" w:rsidP="00EC2A46">
            <w:pPr>
              <w:spacing w:after="0" w:line="240" w:lineRule="auto"/>
              <w:jc w:val="center"/>
              <w:rPr>
                <w:rFonts w:ascii="Times New Roman" w:hAnsi="Times New Roman"/>
                <w:color w:val="000000"/>
              </w:rPr>
            </w:pPr>
            <w:r w:rsidRPr="00EC2A46">
              <w:rPr>
                <w:rFonts w:ascii="Times New Roman" w:hAnsi="Times New Roman"/>
                <w:color w:val="000000"/>
              </w:rPr>
              <w:t>14</w:t>
            </w:r>
          </w:p>
        </w:tc>
        <w:tc>
          <w:tcPr>
            <w:tcW w:w="1394" w:type="dxa"/>
            <w:tcBorders>
              <w:top w:val="nil"/>
              <w:left w:val="nil"/>
              <w:bottom w:val="single" w:sz="4" w:space="0" w:color="auto"/>
              <w:right w:val="single" w:sz="4" w:space="0" w:color="auto"/>
            </w:tcBorders>
            <w:vAlign w:val="center"/>
            <w:hideMark/>
          </w:tcPr>
          <w:p w14:paraId="5EBC8FB4" w14:textId="77777777" w:rsidR="00EC2A46" w:rsidRPr="00EC2A46" w:rsidRDefault="00EC2A46" w:rsidP="00EC2A46">
            <w:pPr>
              <w:spacing w:after="0" w:line="240" w:lineRule="auto"/>
              <w:jc w:val="center"/>
              <w:rPr>
                <w:rFonts w:ascii="Times New Roman" w:hAnsi="Times New Roman"/>
                <w:color w:val="000000"/>
              </w:rPr>
            </w:pPr>
            <w:r w:rsidRPr="00EC2A46">
              <w:rPr>
                <w:rFonts w:ascii="Times New Roman" w:hAnsi="Times New Roman"/>
                <w:color w:val="000000"/>
              </w:rPr>
              <w:t> </w:t>
            </w:r>
          </w:p>
        </w:tc>
        <w:tc>
          <w:tcPr>
            <w:tcW w:w="1836" w:type="dxa"/>
            <w:tcBorders>
              <w:top w:val="nil"/>
              <w:left w:val="nil"/>
              <w:bottom w:val="single" w:sz="4" w:space="0" w:color="auto"/>
              <w:right w:val="single" w:sz="4" w:space="0" w:color="auto"/>
            </w:tcBorders>
            <w:vAlign w:val="center"/>
            <w:hideMark/>
          </w:tcPr>
          <w:p w14:paraId="02E1D36C" w14:textId="77777777" w:rsidR="00EC2A46" w:rsidRPr="00EC2A46" w:rsidRDefault="00EC2A46" w:rsidP="00EC2A46">
            <w:pPr>
              <w:spacing w:after="0" w:line="240" w:lineRule="auto"/>
              <w:jc w:val="center"/>
              <w:rPr>
                <w:rFonts w:ascii="Times New Roman" w:hAnsi="Times New Roman"/>
                <w:color w:val="000000"/>
              </w:rPr>
            </w:pPr>
            <w:r w:rsidRPr="00EC2A46">
              <w:rPr>
                <w:rFonts w:ascii="Times New Roman" w:hAnsi="Times New Roman"/>
                <w:color w:val="000000"/>
              </w:rPr>
              <w:t>4</w:t>
            </w:r>
          </w:p>
        </w:tc>
        <w:tc>
          <w:tcPr>
            <w:tcW w:w="1732" w:type="dxa"/>
            <w:tcBorders>
              <w:top w:val="nil"/>
              <w:left w:val="nil"/>
              <w:bottom w:val="single" w:sz="4" w:space="0" w:color="auto"/>
              <w:right w:val="single" w:sz="4" w:space="0" w:color="auto"/>
            </w:tcBorders>
            <w:vAlign w:val="center"/>
            <w:hideMark/>
          </w:tcPr>
          <w:p w14:paraId="2C788058" w14:textId="77777777" w:rsidR="00EC2A46" w:rsidRPr="00EC2A46" w:rsidRDefault="00EC2A46" w:rsidP="00EC2A46">
            <w:pPr>
              <w:spacing w:after="0" w:line="240" w:lineRule="auto"/>
              <w:jc w:val="center"/>
              <w:rPr>
                <w:rFonts w:ascii="Times New Roman" w:hAnsi="Times New Roman"/>
                <w:color w:val="000000"/>
              </w:rPr>
            </w:pPr>
            <w:r w:rsidRPr="00EC2A46">
              <w:rPr>
                <w:rFonts w:ascii="Times New Roman" w:hAnsi="Times New Roman"/>
                <w:color w:val="000000"/>
              </w:rPr>
              <w:t>1</w:t>
            </w:r>
          </w:p>
        </w:tc>
        <w:tc>
          <w:tcPr>
            <w:tcW w:w="960" w:type="dxa"/>
            <w:tcBorders>
              <w:top w:val="nil"/>
              <w:left w:val="nil"/>
              <w:bottom w:val="nil"/>
              <w:right w:val="nil"/>
            </w:tcBorders>
            <w:noWrap/>
            <w:vAlign w:val="bottom"/>
            <w:hideMark/>
          </w:tcPr>
          <w:p w14:paraId="25E08CF6" w14:textId="77777777" w:rsidR="00EC2A46" w:rsidRPr="00EC2A46" w:rsidRDefault="00EC2A46" w:rsidP="00EC2A46">
            <w:pPr>
              <w:spacing w:after="0" w:line="240" w:lineRule="auto"/>
              <w:jc w:val="center"/>
              <w:rPr>
                <w:rFonts w:ascii="Times New Roman" w:hAnsi="Times New Roman"/>
                <w:color w:val="000000"/>
              </w:rPr>
            </w:pPr>
          </w:p>
        </w:tc>
      </w:tr>
      <w:tr w:rsidR="00EC2A46" w:rsidRPr="00EC2A46" w14:paraId="496C8E4B" w14:textId="77777777" w:rsidTr="000E4E1A">
        <w:trPr>
          <w:trHeight w:val="552"/>
        </w:trPr>
        <w:tc>
          <w:tcPr>
            <w:tcW w:w="704" w:type="dxa"/>
            <w:tcBorders>
              <w:top w:val="nil"/>
              <w:left w:val="single" w:sz="4" w:space="0" w:color="auto"/>
              <w:bottom w:val="single" w:sz="4" w:space="0" w:color="auto"/>
              <w:right w:val="single" w:sz="4" w:space="0" w:color="auto"/>
            </w:tcBorders>
            <w:vAlign w:val="center"/>
            <w:hideMark/>
          </w:tcPr>
          <w:p w14:paraId="504F6B1B" w14:textId="77777777" w:rsidR="00EC2A46" w:rsidRPr="00EC2A46" w:rsidRDefault="00EC2A46" w:rsidP="00EC2A46">
            <w:pPr>
              <w:spacing w:after="0" w:line="240" w:lineRule="auto"/>
              <w:jc w:val="center"/>
              <w:rPr>
                <w:rFonts w:ascii="Times New Roman" w:hAnsi="Times New Roman"/>
                <w:color w:val="000000"/>
              </w:rPr>
            </w:pPr>
            <w:r w:rsidRPr="00EC2A46">
              <w:rPr>
                <w:rFonts w:ascii="Times New Roman" w:hAnsi="Times New Roman"/>
                <w:color w:val="000000"/>
              </w:rPr>
              <w:t>ОП.03</w:t>
            </w:r>
          </w:p>
        </w:tc>
        <w:tc>
          <w:tcPr>
            <w:tcW w:w="3221" w:type="dxa"/>
            <w:tcBorders>
              <w:top w:val="nil"/>
              <w:left w:val="nil"/>
              <w:bottom w:val="single" w:sz="4" w:space="0" w:color="auto"/>
              <w:right w:val="single" w:sz="4" w:space="0" w:color="auto"/>
            </w:tcBorders>
            <w:hideMark/>
          </w:tcPr>
          <w:p w14:paraId="11CCC999" w14:textId="77777777" w:rsidR="00EC2A46" w:rsidRPr="00EC2A46" w:rsidRDefault="00EC2A46" w:rsidP="00EC2A46">
            <w:pPr>
              <w:spacing w:after="0" w:line="240" w:lineRule="auto"/>
              <w:rPr>
                <w:rFonts w:ascii="Times New Roman" w:hAnsi="Times New Roman"/>
                <w:color w:val="000000"/>
              </w:rPr>
            </w:pPr>
            <w:r w:rsidRPr="00EC2A46">
              <w:rPr>
                <w:rFonts w:ascii="Times New Roman" w:hAnsi="Times New Roman"/>
                <w:color w:val="000000"/>
              </w:rPr>
              <w:t>Безопасность жизнедеятельн</w:t>
            </w:r>
            <w:r w:rsidRPr="00EC2A46">
              <w:rPr>
                <w:rFonts w:ascii="Times New Roman" w:hAnsi="Times New Roman"/>
                <w:color w:val="000000"/>
              </w:rPr>
              <w:t>о</w:t>
            </w:r>
            <w:r w:rsidRPr="00EC2A46">
              <w:rPr>
                <w:rFonts w:ascii="Times New Roman" w:hAnsi="Times New Roman"/>
                <w:color w:val="000000"/>
              </w:rPr>
              <w:t>сти</w:t>
            </w:r>
          </w:p>
        </w:tc>
        <w:tc>
          <w:tcPr>
            <w:tcW w:w="806" w:type="dxa"/>
            <w:tcBorders>
              <w:top w:val="nil"/>
              <w:left w:val="nil"/>
              <w:bottom w:val="single" w:sz="4" w:space="0" w:color="auto"/>
              <w:right w:val="single" w:sz="4" w:space="0" w:color="auto"/>
            </w:tcBorders>
            <w:vAlign w:val="center"/>
            <w:hideMark/>
          </w:tcPr>
          <w:p w14:paraId="785E9D70" w14:textId="77777777" w:rsidR="00EC2A46" w:rsidRPr="00EC2A46" w:rsidRDefault="00EC2A46" w:rsidP="00EC2A46">
            <w:pPr>
              <w:spacing w:after="0" w:line="240" w:lineRule="auto"/>
              <w:jc w:val="center"/>
              <w:rPr>
                <w:rFonts w:ascii="Times New Roman" w:hAnsi="Times New Roman"/>
                <w:color w:val="000000"/>
              </w:rPr>
            </w:pPr>
            <w:r w:rsidRPr="00EC2A46">
              <w:rPr>
                <w:rFonts w:ascii="Times New Roman" w:hAnsi="Times New Roman"/>
                <w:color w:val="000000"/>
              </w:rPr>
              <w:t>36</w:t>
            </w:r>
          </w:p>
        </w:tc>
        <w:tc>
          <w:tcPr>
            <w:tcW w:w="749" w:type="dxa"/>
            <w:tcBorders>
              <w:top w:val="nil"/>
              <w:left w:val="nil"/>
              <w:bottom w:val="single" w:sz="4" w:space="0" w:color="auto"/>
              <w:right w:val="single" w:sz="4" w:space="0" w:color="auto"/>
            </w:tcBorders>
            <w:vAlign w:val="center"/>
            <w:hideMark/>
          </w:tcPr>
          <w:p w14:paraId="60CACDFE" w14:textId="77777777" w:rsidR="00EC2A46" w:rsidRPr="00EC2A46" w:rsidRDefault="00EC2A46" w:rsidP="00EC2A46">
            <w:pPr>
              <w:spacing w:after="0" w:line="240" w:lineRule="auto"/>
              <w:jc w:val="center"/>
              <w:rPr>
                <w:rFonts w:ascii="Times New Roman" w:hAnsi="Times New Roman"/>
                <w:color w:val="000000"/>
              </w:rPr>
            </w:pPr>
            <w:r w:rsidRPr="00EC2A46">
              <w:rPr>
                <w:rFonts w:ascii="Times New Roman" w:hAnsi="Times New Roman"/>
                <w:color w:val="000000"/>
              </w:rPr>
              <w:t>6</w:t>
            </w:r>
          </w:p>
        </w:tc>
        <w:tc>
          <w:tcPr>
            <w:tcW w:w="726" w:type="dxa"/>
            <w:tcBorders>
              <w:top w:val="nil"/>
              <w:left w:val="nil"/>
              <w:bottom w:val="single" w:sz="4" w:space="0" w:color="auto"/>
              <w:right w:val="single" w:sz="4" w:space="0" w:color="auto"/>
            </w:tcBorders>
            <w:vAlign w:val="center"/>
            <w:hideMark/>
          </w:tcPr>
          <w:p w14:paraId="5F4D704C" w14:textId="77777777" w:rsidR="00EC2A46" w:rsidRPr="00EC2A46" w:rsidRDefault="00EC2A46" w:rsidP="00EC2A46">
            <w:pPr>
              <w:spacing w:after="0" w:line="240" w:lineRule="auto"/>
              <w:jc w:val="center"/>
              <w:rPr>
                <w:rFonts w:ascii="Times New Roman" w:hAnsi="Times New Roman"/>
                <w:color w:val="000000"/>
              </w:rPr>
            </w:pPr>
            <w:r w:rsidRPr="00EC2A46">
              <w:rPr>
                <w:rFonts w:ascii="Times New Roman" w:hAnsi="Times New Roman"/>
                <w:color w:val="000000"/>
              </w:rPr>
              <w:t> </w:t>
            </w:r>
          </w:p>
        </w:tc>
        <w:tc>
          <w:tcPr>
            <w:tcW w:w="2037" w:type="dxa"/>
            <w:tcBorders>
              <w:top w:val="nil"/>
              <w:left w:val="nil"/>
              <w:bottom w:val="single" w:sz="4" w:space="0" w:color="auto"/>
              <w:right w:val="single" w:sz="4" w:space="0" w:color="auto"/>
            </w:tcBorders>
            <w:vAlign w:val="center"/>
            <w:hideMark/>
          </w:tcPr>
          <w:p w14:paraId="38DA0A72" w14:textId="77777777" w:rsidR="00EC2A46" w:rsidRPr="00EC2A46" w:rsidRDefault="00EC2A46" w:rsidP="00EC2A46">
            <w:pPr>
              <w:spacing w:after="0" w:line="240" w:lineRule="auto"/>
              <w:jc w:val="center"/>
              <w:rPr>
                <w:rFonts w:ascii="Times New Roman" w:hAnsi="Times New Roman"/>
                <w:color w:val="000000"/>
              </w:rPr>
            </w:pPr>
            <w:r w:rsidRPr="00EC2A46">
              <w:rPr>
                <w:rFonts w:ascii="Times New Roman" w:hAnsi="Times New Roman"/>
                <w:color w:val="000000"/>
              </w:rPr>
              <w:t>30</w:t>
            </w:r>
          </w:p>
        </w:tc>
        <w:tc>
          <w:tcPr>
            <w:tcW w:w="1533" w:type="dxa"/>
            <w:tcBorders>
              <w:top w:val="nil"/>
              <w:left w:val="nil"/>
              <w:bottom w:val="single" w:sz="4" w:space="0" w:color="auto"/>
              <w:right w:val="single" w:sz="4" w:space="0" w:color="auto"/>
            </w:tcBorders>
            <w:vAlign w:val="center"/>
            <w:hideMark/>
          </w:tcPr>
          <w:p w14:paraId="1FCF9467" w14:textId="77777777" w:rsidR="00EC2A46" w:rsidRPr="00EC2A46" w:rsidRDefault="00EC2A46" w:rsidP="00EC2A46">
            <w:pPr>
              <w:spacing w:after="0" w:line="240" w:lineRule="auto"/>
              <w:jc w:val="center"/>
              <w:rPr>
                <w:rFonts w:ascii="Times New Roman" w:hAnsi="Times New Roman"/>
                <w:color w:val="000000"/>
              </w:rPr>
            </w:pPr>
            <w:r w:rsidRPr="00EC2A46">
              <w:rPr>
                <w:rFonts w:ascii="Times New Roman" w:hAnsi="Times New Roman"/>
                <w:color w:val="000000"/>
              </w:rPr>
              <w:t>6</w:t>
            </w:r>
          </w:p>
        </w:tc>
        <w:tc>
          <w:tcPr>
            <w:tcW w:w="1394" w:type="dxa"/>
            <w:tcBorders>
              <w:top w:val="nil"/>
              <w:left w:val="nil"/>
              <w:bottom w:val="single" w:sz="4" w:space="0" w:color="auto"/>
              <w:right w:val="single" w:sz="4" w:space="0" w:color="auto"/>
            </w:tcBorders>
            <w:vAlign w:val="center"/>
            <w:hideMark/>
          </w:tcPr>
          <w:p w14:paraId="797CF6DA" w14:textId="77777777" w:rsidR="00EC2A46" w:rsidRPr="00EC2A46" w:rsidRDefault="00EC2A46" w:rsidP="00EC2A46">
            <w:pPr>
              <w:spacing w:after="0" w:line="240" w:lineRule="auto"/>
              <w:jc w:val="center"/>
              <w:rPr>
                <w:rFonts w:ascii="Times New Roman" w:hAnsi="Times New Roman"/>
                <w:color w:val="000000"/>
              </w:rPr>
            </w:pPr>
            <w:r w:rsidRPr="00EC2A46">
              <w:rPr>
                <w:rFonts w:ascii="Times New Roman" w:hAnsi="Times New Roman"/>
                <w:color w:val="000000"/>
              </w:rPr>
              <w:t> </w:t>
            </w:r>
          </w:p>
        </w:tc>
        <w:tc>
          <w:tcPr>
            <w:tcW w:w="1836" w:type="dxa"/>
            <w:tcBorders>
              <w:top w:val="nil"/>
              <w:left w:val="nil"/>
              <w:bottom w:val="single" w:sz="4" w:space="0" w:color="auto"/>
              <w:right w:val="single" w:sz="4" w:space="0" w:color="auto"/>
            </w:tcBorders>
            <w:vAlign w:val="center"/>
            <w:hideMark/>
          </w:tcPr>
          <w:p w14:paraId="4A16F551" w14:textId="77777777" w:rsidR="00EC2A46" w:rsidRPr="00EC2A46" w:rsidRDefault="00EC2A46" w:rsidP="00EC2A46">
            <w:pPr>
              <w:spacing w:after="0" w:line="240" w:lineRule="auto"/>
              <w:jc w:val="center"/>
              <w:rPr>
                <w:rFonts w:ascii="Times New Roman" w:hAnsi="Times New Roman"/>
                <w:color w:val="000000"/>
              </w:rPr>
            </w:pPr>
            <w:r w:rsidRPr="00EC2A46">
              <w:rPr>
                <w:rFonts w:ascii="Times New Roman" w:hAnsi="Times New Roman"/>
                <w:color w:val="000000"/>
              </w:rPr>
              <w:t>6</w:t>
            </w:r>
          </w:p>
        </w:tc>
        <w:tc>
          <w:tcPr>
            <w:tcW w:w="1732" w:type="dxa"/>
            <w:tcBorders>
              <w:top w:val="nil"/>
              <w:left w:val="nil"/>
              <w:bottom w:val="single" w:sz="4" w:space="0" w:color="auto"/>
              <w:right w:val="single" w:sz="4" w:space="0" w:color="auto"/>
            </w:tcBorders>
            <w:vAlign w:val="center"/>
            <w:hideMark/>
          </w:tcPr>
          <w:p w14:paraId="6DCE0275" w14:textId="77777777" w:rsidR="00EC2A46" w:rsidRPr="00EC2A46" w:rsidRDefault="00EC2A46" w:rsidP="00EC2A46">
            <w:pPr>
              <w:spacing w:after="0" w:line="240" w:lineRule="auto"/>
              <w:jc w:val="center"/>
              <w:rPr>
                <w:rFonts w:ascii="Times New Roman" w:hAnsi="Times New Roman"/>
                <w:color w:val="000000"/>
              </w:rPr>
            </w:pPr>
            <w:r w:rsidRPr="00EC2A46">
              <w:rPr>
                <w:rFonts w:ascii="Times New Roman" w:hAnsi="Times New Roman"/>
                <w:color w:val="000000"/>
              </w:rPr>
              <w:t>1</w:t>
            </w:r>
          </w:p>
        </w:tc>
        <w:tc>
          <w:tcPr>
            <w:tcW w:w="960" w:type="dxa"/>
            <w:tcBorders>
              <w:top w:val="nil"/>
              <w:left w:val="nil"/>
              <w:bottom w:val="nil"/>
              <w:right w:val="nil"/>
            </w:tcBorders>
            <w:noWrap/>
            <w:vAlign w:val="bottom"/>
            <w:hideMark/>
          </w:tcPr>
          <w:p w14:paraId="13414123" w14:textId="77777777" w:rsidR="00EC2A46" w:rsidRPr="00EC2A46" w:rsidRDefault="00EC2A46" w:rsidP="00EC2A46">
            <w:pPr>
              <w:spacing w:after="0" w:line="240" w:lineRule="auto"/>
              <w:jc w:val="center"/>
              <w:rPr>
                <w:rFonts w:ascii="Times New Roman" w:hAnsi="Times New Roman"/>
                <w:color w:val="000000"/>
              </w:rPr>
            </w:pPr>
          </w:p>
        </w:tc>
      </w:tr>
      <w:tr w:rsidR="00EC2A46" w:rsidRPr="00EC2A46" w14:paraId="58BD43AA" w14:textId="77777777" w:rsidTr="000E4E1A">
        <w:trPr>
          <w:trHeight w:val="288"/>
        </w:trPr>
        <w:tc>
          <w:tcPr>
            <w:tcW w:w="704" w:type="dxa"/>
            <w:tcBorders>
              <w:top w:val="nil"/>
              <w:left w:val="single" w:sz="4" w:space="0" w:color="auto"/>
              <w:bottom w:val="single" w:sz="4" w:space="0" w:color="auto"/>
              <w:right w:val="single" w:sz="4" w:space="0" w:color="auto"/>
            </w:tcBorders>
            <w:vAlign w:val="center"/>
            <w:hideMark/>
          </w:tcPr>
          <w:p w14:paraId="649B9E06" w14:textId="77777777" w:rsidR="00EC2A46" w:rsidRPr="00EC2A46" w:rsidRDefault="00EC2A46" w:rsidP="00EC2A46">
            <w:pPr>
              <w:spacing w:after="0" w:line="240" w:lineRule="auto"/>
              <w:jc w:val="center"/>
              <w:rPr>
                <w:rFonts w:ascii="Times New Roman" w:hAnsi="Times New Roman"/>
                <w:color w:val="000000"/>
              </w:rPr>
            </w:pPr>
            <w:r w:rsidRPr="00EC2A46">
              <w:rPr>
                <w:rFonts w:ascii="Times New Roman" w:hAnsi="Times New Roman"/>
                <w:color w:val="000000"/>
              </w:rPr>
              <w:t>ОП.04</w:t>
            </w:r>
          </w:p>
        </w:tc>
        <w:tc>
          <w:tcPr>
            <w:tcW w:w="3221" w:type="dxa"/>
            <w:tcBorders>
              <w:top w:val="nil"/>
              <w:left w:val="nil"/>
              <w:bottom w:val="single" w:sz="4" w:space="0" w:color="auto"/>
              <w:right w:val="single" w:sz="4" w:space="0" w:color="auto"/>
            </w:tcBorders>
            <w:hideMark/>
          </w:tcPr>
          <w:p w14:paraId="410A30A9" w14:textId="77777777" w:rsidR="00EC2A46" w:rsidRPr="00EC2A46" w:rsidRDefault="00EC2A46" w:rsidP="00EC2A46">
            <w:pPr>
              <w:spacing w:after="0" w:line="240" w:lineRule="auto"/>
              <w:rPr>
                <w:rFonts w:ascii="Times New Roman" w:hAnsi="Times New Roman"/>
                <w:color w:val="000000"/>
              </w:rPr>
            </w:pPr>
            <w:r w:rsidRPr="00EC2A46">
              <w:rPr>
                <w:rFonts w:ascii="Times New Roman" w:hAnsi="Times New Roman"/>
                <w:color w:val="000000"/>
              </w:rPr>
              <w:t>Физическая культура</w:t>
            </w:r>
          </w:p>
        </w:tc>
        <w:tc>
          <w:tcPr>
            <w:tcW w:w="806" w:type="dxa"/>
            <w:tcBorders>
              <w:top w:val="nil"/>
              <w:left w:val="nil"/>
              <w:bottom w:val="single" w:sz="4" w:space="0" w:color="auto"/>
              <w:right w:val="single" w:sz="4" w:space="0" w:color="auto"/>
            </w:tcBorders>
            <w:vAlign w:val="center"/>
            <w:hideMark/>
          </w:tcPr>
          <w:p w14:paraId="3EF98D20" w14:textId="77777777" w:rsidR="00EC2A46" w:rsidRPr="00EC2A46" w:rsidRDefault="00EC2A46" w:rsidP="00EC2A46">
            <w:pPr>
              <w:spacing w:after="0" w:line="240" w:lineRule="auto"/>
              <w:jc w:val="center"/>
              <w:rPr>
                <w:rFonts w:ascii="Times New Roman" w:hAnsi="Times New Roman"/>
                <w:color w:val="000000"/>
              </w:rPr>
            </w:pPr>
            <w:r w:rsidRPr="00EC2A46">
              <w:rPr>
                <w:rFonts w:ascii="Times New Roman" w:hAnsi="Times New Roman"/>
                <w:color w:val="000000"/>
              </w:rPr>
              <w:t>54</w:t>
            </w:r>
          </w:p>
        </w:tc>
        <w:tc>
          <w:tcPr>
            <w:tcW w:w="749" w:type="dxa"/>
            <w:tcBorders>
              <w:top w:val="nil"/>
              <w:left w:val="nil"/>
              <w:bottom w:val="single" w:sz="4" w:space="0" w:color="auto"/>
              <w:right w:val="single" w:sz="4" w:space="0" w:color="auto"/>
            </w:tcBorders>
            <w:vAlign w:val="center"/>
            <w:hideMark/>
          </w:tcPr>
          <w:p w14:paraId="06A7D447" w14:textId="77777777" w:rsidR="00EC2A46" w:rsidRPr="00EC2A46" w:rsidRDefault="00EC2A46" w:rsidP="00EC2A46">
            <w:pPr>
              <w:spacing w:after="0" w:line="240" w:lineRule="auto"/>
              <w:jc w:val="center"/>
              <w:rPr>
                <w:rFonts w:ascii="Times New Roman" w:hAnsi="Times New Roman"/>
                <w:color w:val="000000"/>
              </w:rPr>
            </w:pPr>
            <w:r w:rsidRPr="00EC2A46">
              <w:rPr>
                <w:rFonts w:ascii="Times New Roman" w:hAnsi="Times New Roman"/>
                <w:color w:val="000000"/>
              </w:rPr>
              <w:t>34</w:t>
            </w:r>
          </w:p>
        </w:tc>
        <w:tc>
          <w:tcPr>
            <w:tcW w:w="726" w:type="dxa"/>
            <w:tcBorders>
              <w:top w:val="nil"/>
              <w:left w:val="nil"/>
              <w:bottom w:val="single" w:sz="4" w:space="0" w:color="auto"/>
              <w:right w:val="single" w:sz="4" w:space="0" w:color="auto"/>
            </w:tcBorders>
            <w:vAlign w:val="center"/>
            <w:hideMark/>
          </w:tcPr>
          <w:p w14:paraId="6F875E7D" w14:textId="77777777" w:rsidR="00EC2A46" w:rsidRPr="00EC2A46" w:rsidRDefault="00EC2A46" w:rsidP="00EC2A46">
            <w:pPr>
              <w:spacing w:after="0" w:line="240" w:lineRule="auto"/>
              <w:jc w:val="center"/>
              <w:rPr>
                <w:rFonts w:ascii="Times New Roman" w:hAnsi="Times New Roman"/>
                <w:color w:val="000000"/>
              </w:rPr>
            </w:pPr>
            <w:r w:rsidRPr="00EC2A46">
              <w:rPr>
                <w:rFonts w:ascii="Times New Roman" w:hAnsi="Times New Roman"/>
                <w:color w:val="000000"/>
              </w:rPr>
              <w:t> </w:t>
            </w:r>
          </w:p>
        </w:tc>
        <w:tc>
          <w:tcPr>
            <w:tcW w:w="2037" w:type="dxa"/>
            <w:tcBorders>
              <w:top w:val="nil"/>
              <w:left w:val="nil"/>
              <w:bottom w:val="single" w:sz="4" w:space="0" w:color="auto"/>
              <w:right w:val="single" w:sz="4" w:space="0" w:color="auto"/>
            </w:tcBorders>
            <w:vAlign w:val="center"/>
            <w:hideMark/>
          </w:tcPr>
          <w:p w14:paraId="3740D22E" w14:textId="77777777" w:rsidR="00EC2A46" w:rsidRPr="00EC2A46" w:rsidRDefault="00EC2A46" w:rsidP="00EC2A46">
            <w:pPr>
              <w:spacing w:after="0" w:line="240" w:lineRule="auto"/>
              <w:jc w:val="center"/>
              <w:rPr>
                <w:rFonts w:ascii="Times New Roman" w:hAnsi="Times New Roman"/>
                <w:color w:val="000000"/>
              </w:rPr>
            </w:pPr>
            <w:r w:rsidRPr="00EC2A46">
              <w:rPr>
                <w:rFonts w:ascii="Times New Roman" w:hAnsi="Times New Roman"/>
                <w:color w:val="000000"/>
              </w:rPr>
              <w:t>48</w:t>
            </w:r>
          </w:p>
        </w:tc>
        <w:tc>
          <w:tcPr>
            <w:tcW w:w="1533" w:type="dxa"/>
            <w:tcBorders>
              <w:top w:val="nil"/>
              <w:left w:val="nil"/>
              <w:bottom w:val="single" w:sz="4" w:space="0" w:color="auto"/>
              <w:right w:val="single" w:sz="4" w:space="0" w:color="auto"/>
            </w:tcBorders>
            <w:vAlign w:val="center"/>
            <w:hideMark/>
          </w:tcPr>
          <w:p w14:paraId="4CCBF06C" w14:textId="77777777" w:rsidR="00EC2A46" w:rsidRPr="00EC2A46" w:rsidRDefault="00EC2A46" w:rsidP="00EC2A46">
            <w:pPr>
              <w:spacing w:after="0" w:line="240" w:lineRule="auto"/>
              <w:jc w:val="center"/>
              <w:rPr>
                <w:rFonts w:ascii="Times New Roman" w:hAnsi="Times New Roman"/>
                <w:color w:val="000000"/>
              </w:rPr>
            </w:pPr>
            <w:r w:rsidRPr="00EC2A46">
              <w:rPr>
                <w:rFonts w:ascii="Times New Roman" w:hAnsi="Times New Roman"/>
                <w:color w:val="000000"/>
              </w:rPr>
              <w:t>34</w:t>
            </w:r>
          </w:p>
        </w:tc>
        <w:tc>
          <w:tcPr>
            <w:tcW w:w="1394" w:type="dxa"/>
            <w:tcBorders>
              <w:top w:val="nil"/>
              <w:left w:val="nil"/>
              <w:bottom w:val="single" w:sz="4" w:space="0" w:color="auto"/>
              <w:right w:val="single" w:sz="4" w:space="0" w:color="auto"/>
            </w:tcBorders>
            <w:vAlign w:val="center"/>
            <w:hideMark/>
          </w:tcPr>
          <w:p w14:paraId="46D3448A" w14:textId="77777777" w:rsidR="00EC2A46" w:rsidRPr="00EC2A46" w:rsidRDefault="00EC2A46" w:rsidP="00EC2A46">
            <w:pPr>
              <w:spacing w:after="0" w:line="240" w:lineRule="auto"/>
              <w:jc w:val="center"/>
              <w:rPr>
                <w:rFonts w:ascii="Times New Roman" w:hAnsi="Times New Roman"/>
                <w:color w:val="000000"/>
              </w:rPr>
            </w:pPr>
            <w:r w:rsidRPr="00EC2A46">
              <w:rPr>
                <w:rFonts w:ascii="Times New Roman" w:hAnsi="Times New Roman"/>
                <w:color w:val="000000"/>
              </w:rPr>
              <w:t> </w:t>
            </w:r>
          </w:p>
        </w:tc>
        <w:tc>
          <w:tcPr>
            <w:tcW w:w="1836" w:type="dxa"/>
            <w:tcBorders>
              <w:top w:val="nil"/>
              <w:left w:val="nil"/>
              <w:bottom w:val="single" w:sz="4" w:space="0" w:color="auto"/>
              <w:right w:val="single" w:sz="4" w:space="0" w:color="auto"/>
            </w:tcBorders>
            <w:vAlign w:val="center"/>
            <w:hideMark/>
          </w:tcPr>
          <w:p w14:paraId="31F92BCA" w14:textId="77777777" w:rsidR="00EC2A46" w:rsidRPr="00EC2A46" w:rsidRDefault="00EC2A46" w:rsidP="00EC2A46">
            <w:pPr>
              <w:spacing w:after="0" w:line="240" w:lineRule="auto"/>
              <w:jc w:val="center"/>
              <w:rPr>
                <w:rFonts w:ascii="Times New Roman" w:hAnsi="Times New Roman"/>
                <w:color w:val="000000"/>
              </w:rPr>
            </w:pPr>
            <w:r w:rsidRPr="00EC2A46">
              <w:rPr>
                <w:rFonts w:ascii="Times New Roman" w:hAnsi="Times New Roman"/>
                <w:color w:val="000000"/>
              </w:rPr>
              <w:t>6</w:t>
            </w:r>
          </w:p>
        </w:tc>
        <w:tc>
          <w:tcPr>
            <w:tcW w:w="1732" w:type="dxa"/>
            <w:tcBorders>
              <w:top w:val="nil"/>
              <w:left w:val="nil"/>
              <w:bottom w:val="single" w:sz="4" w:space="0" w:color="auto"/>
              <w:right w:val="single" w:sz="4" w:space="0" w:color="auto"/>
            </w:tcBorders>
            <w:vAlign w:val="center"/>
            <w:hideMark/>
          </w:tcPr>
          <w:p w14:paraId="3F11AD10" w14:textId="77777777" w:rsidR="00EC2A46" w:rsidRPr="00EC2A46" w:rsidRDefault="00EC2A46" w:rsidP="00EC2A46">
            <w:pPr>
              <w:spacing w:after="0" w:line="240" w:lineRule="auto"/>
              <w:jc w:val="center"/>
              <w:rPr>
                <w:rFonts w:ascii="Times New Roman" w:hAnsi="Times New Roman"/>
                <w:color w:val="000000"/>
              </w:rPr>
            </w:pPr>
            <w:r w:rsidRPr="00EC2A46">
              <w:rPr>
                <w:rFonts w:ascii="Times New Roman" w:hAnsi="Times New Roman"/>
                <w:color w:val="000000"/>
              </w:rPr>
              <w:t>1</w:t>
            </w:r>
          </w:p>
        </w:tc>
        <w:tc>
          <w:tcPr>
            <w:tcW w:w="960" w:type="dxa"/>
            <w:tcBorders>
              <w:top w:val="nil"/>
              <w:left w:val="nil"/>
              <w:bottom w:val="nil"/>
              <w:right w:val="nil"/>
            </w:tcBorders>
            <w:noWrap/>
            <w:vAlign w:val="bottom"/>
            <w:hideMark/>
          </w:tcPr>
          <w:p w14:paraId="24291FFF" w14:textId="77777777" w:rsidR="00EC2A46" w:rsidRPr="00EC2A46" w:rsidRDefault="00EC2A46" w:rsidP="00EC2A46">
            <w:pPr>
              <w:spacing w:after="0" w:line="240" w:lineRule="auto"/>
              <w:jc w:val="center"/>
              <w:rPr>
                <w:rFonts w:ascii="Times New Roman" w:hAnsi="Times New Roman"/>
                <w:color w:val="000000"/>
              </w:rPr>
            </w:pPr>
          </w:p>
        </w:tc>
      </w:tr>
      <w:tr w:rsidR="00EC2A46" w:rsidRPr="00EC2A46" w14:paraId="2F4BD64B" w14:textId="77777777" w:rsidTr="000E4E1A">
        <w:trPr>
          <w:trHeight w:val="552"/>
        </w:trPr>
        <w:tc>
          <w:tcPr>
            <w:tcW w:w="704" w:type="dxa"/>
            <w:tcBorders>
              <w:top w:val="nil"/>
              <w:left w:val="single" w:sz="4" w:space="0" w:color="auto"/>
              <w:bottom w:val="single" w:sz="4" w:space="0" w:color="auto"/>
              <w:right w:val="single" w:sz="4" w:space="0" w:color="auto"/>
            </w:tcBorders>
            <w:vAlign w:val="center"/>
            <w:hideMark/>
          </w:tcPr>
          <w:p w14:paraId="6FD9BC47" w14:textId="77777777" w:rsidR="00EC2A46" w:rsidRPr="00EC2A46" w:rsidRDefault="00EC2A46" w:rsidP="00EC2A46">
            <w:pPr>
              <w:spacing w:after="0" w:line="240" w:lineRule="auto"/>
              <w:jc w:val="center"/>
              <w:rPr>
                <w:rFonts w:ascii="Times New Roman" w:hAnsi="Times New Roman"/>
                <w:color w:val="000000"/>
              </w:rPr>
            </w:pPr>
            <w:r w:rsidRPr="00EC2A46">
              <w:rPr>
                <w:rFonts w:ascii="Times New Roman" w:hAnsi="Times New Roman"/>
                <w:color w:val="000000"/>
              </w:rPr>
              <w:t>ОП.05</w:t>
            </w:r>
          </w:p>
        </w:tc>
        <w:tc>
          <w:tcPr>
            <w:tcW w:w="3221" w:type="dxa"/>
            <w:tcBorders>
              <w:top w:val="nil"/>
              <w:left w:val="nil"/>
              <w:bottom w:val="single" w:sz="4" w:space="0" w:color="auto"/>
              <w:right w:val="single" w:sz="4" w:space="0" w:color="auto"/>
            </w:tcBorders>
            <w:hideMark/>
          </w:tcPr>
          <w:p w14:paraId="0F18E2BC" w14:textId="77777777" w:rsidR="00EC2A46" w:rsidRPr="00EC2A46" w:rsidRDefault="00EC2A46" w:rsidP="00EC2A46">
            <w:pPr>
              <w:spacing w:after="0" w:line="240" w:lineRule="auto"/>
              <w:rPr>
                <w:rFonts w:ascii="Times New Roman" w:hAnsi="Times New Roman"/>
                <w:color w:val="000000"/>
              </w:rPr>
            </w:pPr>
            <w:r w:rsidRPr="00EC2A46">
              <w:rPr>
                <w:rFonts w:ascii="Times New Roman" w:hAnsi="Times New Roman"/>
                <w:color w:val="000000"/>
              </w:rPr>
              <w:t>Технический иностранный язык</w:t>
            </w:r>
          </w:p>
        </w:tc>
        <w:tc>
          <w:tcPr>
            <w:tcW w:w="806" w:type="dxa"/>
            <w:tcBorders>
              <w:top w:val="nil"/>
              <w:left w:val="nil"/>
              <w:bottom w:val="single" w:sz="4" w:space="0" w:color="auto"/>
              <w:right w:val="single" w:sz="4" w:space="0" w:color="auto"/>
            </w:tcBorders>
            <w:vAlign w:val="center"/>
            <w:hideMark/>
          </w:tcPr>
          <w:p w14:paraId="48BF1259" w14:textId="77777777" w:rsidR="00EC2A46" w:rsidRPr="00EC2A46" w:rsidRDefault="00EC2A46" w:rsidP="00EC2A46">
            <w:pPr>
              <w:spacing w:after="0" w:line="240" w:lineRule="auto"/>
              <w:jc w:val="center"/>
              <w:rPr>
                <w:rFonts w:ascii="Times New Roman" w:hAnsi="Times New Roman"/>
                <w:color w:val="000000"/>
              </w:rPr>
            </w:pPr>
            <w:r w:rsidRPr="00EC2A46">
              <w:rPr>
                <w:rFonts w:ascii="Times New Roman" w:hAnsi="Times New Roman"/>
                <w:color w:val="000000"/>
              </w:rPr>
              <w:t>34</w:t>
            </w:r>
          </w:p>
        </w:tc>
        <w:tc>
          <w:tcPr>
            <w:tcW w:w="749" w:type="dxa"/>
            <w:tcBorders>
              <w:top w:val="nil"/>
              <w:left w:val="nil"/>
              <w:bottom w:val="single" w:sz="4" w:space="0" w:color="auto"/>
              <w:right w:val="single" w:sz="4" w:space="0" w:color="auto"/>
            </w:tcBorders>
            <w:vAlign w:val="center"/>
            <w:hideMark/>
          </w:tcPr>
          <w:p w14:paraId="652FC82E" w14:textId="77777777" w:rsidR="00EC2A46" w:rsidRPr="00EC2A46" w:rsidRDefault="00EC2A46" w:rsidP="00EC2A46">
            <w:pPr>
              <w:spacing w:after="0" w:line="240" w:lineRule="auto"/>
              <w:jc w:val="center"/>
              <w:rPr>
                <w:rFonts w:ascii="Times New Roman" w:hAnsi="Times New Roman"/>
                <w:color w:val="000000"/>
              </w:rPr>
            </w:pPr>
            <w:r w:rsidRPr="00EC2A46">
              <w:rPr>
                <w:rFonts w:ascii="Times New Roman" w:hAnsi="Times New Roman"/>
                <w:color w:val="000000"/>
              </w:rPr>
              <w:t>12</w:t>
            </w:r>
          </w:p>
        </w:tc>
        <w:tc>
          <w:tcPr>
            <w:tcW w:w="726" w:type="dxa"/>
            <w:tcBorders>
              <w:top w:val="nil"/>
              <w:left w:val="nil"/>
              <w:bottom w:val="single" w:sz="4" w:space="0" w:color="auto"/>
              <w:right w:val="single" w:sz="4" w:space="0" w:color="auto"/>
            </w:tcBorders>
            <w:vAlign w:val="center"/>
            <w:hideMark/>
          </w:tcPr>
          <w:p w14:paraId="751F8378" w14:textId="77777777" w:rsidR="00EC2A46" w:rsidRPr="00EC2A46" w:rsidRDefault="00EC2A46" w:rsidP="00EC2A46">
            <w:pPr>
              <w:spacing w:after="0" w:line="240" w:lineRule="auto"/>
              <w:jc w:val="center"/>
              <w:rPr>
                <w:rFonts w:ascii="Times New Roman" w:hAnsi="Times New Roman"/>
                <w:color w:val="000000"/>
              </w:rPr>
            </w:pPr>
            <w:r w:rsidRPr="00EC2A46">
              <w:rPr>
                <w:rFonts w:ascii="Times New Roman" w:hAnsi="Times New Roman"/>
                <w:color w:val="000000"/>
              </w:rPr>
              <w:t> </w:t>
            </w:r>
          </w:p>
        </w:tc>
        <w:tc>
          <w:tcPr>
            <w:tcW w:w="2037" w:type="dxa"/>
            <w:tcBorders>
              <w:top w:val="nil"/>
              <w:left w:val="nil"/>
              <w:bottom w:val="single" w:sz="4" w:space="0" w:color="auto"/>
              <w:right w:val="single" w:sz="4" w:space="0" w:color="auto"/>
            </w:tcBorders>
            <w:vAlign w:val="center"/>
            <w:hideMark/>
          </w:tcPr>
          <w:p w14:paraId="55038EF9" w14:textId="77777777" w:rsidR="00EC2A46" w:rsidRPr="00EC2A46" w:rsidRDefault="00EC2A46" w:rsidP="00EC2A46">
            <w:pPr>
              <w:spacing w:after="0" w:line="240" w:lineRule="auto"/>
              <w:jc w:val="center"/>
              <w:rPr>
                <w:rFonts w:ascii="Times New Roman" w:hAnsi="Times New Roman"/>
                <w:color w:val="000000"/>
              </w:rPr>
            </w:pPr>
            <w:r w:rsidRPr="00EC2A46">
              <w:rPr>
                <w:rFonts w:ascii="Times New Roman" w:hAnsi="Times New Roman"/>
                <w:color w:val="000000"/>
              </w:rPr>
              <w:t>30</w:t>
            </w:r>
          </w:p>
        </w:tc>
        <w:tc>
          <w:tcPr>
            <w:tcW w:w="1533" w:type="dxa"/>
            <w:tcBorders>
              <w:top w:val="nil"/>
              <w:left w:val="nil"/>
              <w:bottom w:val="single" w:sz="4" w:space="0" w:color="auto"/>
              <w:right w:val="single" w:sz="4" w:space="0" w:color="auto"/>
            </w:tcBorders>
            <w:vAlign w:val="center"/>
            <w:hideMark/>
          </w:tcPr>
          <w:p w14:paraId="0490D461" w14:textId="77777777" w:rsidR="00EC2A46" w:rsidRPr="00EC2A46" w:rsidRDefault="00EC2A46" w:rsidP="00EC2A46">
            <w:pPr>
              <w:spacing w:after="0" w:line="240" w:lineRule="auto"/>
              <w:jc w:val="center"/>
              <w:rPr>
                <w:rFonts w:ascii="Times New Roman" w:hAnsi="Times New Roman"/>
                <w:color w:val="000000"/>
              </w:rPr>
            </w:pPr>
            <w:r w:rsidRPr="00EC2A46">
              <w:rPr>
                <w:rFonts w:ascii="Times New Roman" w:hAnsi="Times New Roman"/>
                <w:color w:val="000000"/>
              </w:rPr>
              <w:t>12</w:t>
            </w:r>
          </w:p>
        </w:tc>
        <w:tc>
          <w:tcPr>
            <w:tcW w:w="1394" w:type="dxa"/>
            <w:tcBorders>
              <w:top w:val="nil"/>
              <w:left w:val="nil"/>
              <w:bottom w:val="single" w:sz="4" w:space="0" w:color="auto"/>
              <w:right w:val="single" w:sz="4" w:space="0" w:color="auto"/>
            </w:tcBorders>
            <w:vAlign w:val="center"/>
            <w:hideMark/>
          </w:tcPr>
          <w:p w14:paraId="4330529F" w14:textId="77777777" w:rsidR="00EC2A46" w:rsidRPr="00EC2A46" w:rsidRDefault="00EC2A46" w:rsidP="00EC2A46">
            <w:pPr>
              <w:spacing w:after="0" w:line="240" w:lineRule="auto"/>
              <w:jc w:val="center"/>
              <w:rPr>
                <w:rFonts w:ascii="Times New Roman" w:hAnsi="Times New Roman"/>
                <w:color w:val="000000"/>
              </w:rPr>
            </w:pPr>
            <w:r w:rsidRPr="00EC2A46">
              <w:rPr>
                <w:rFonts w:ascii="Times New Roman" w:hAnsi="Times New Roman"/>
                <w:color w:val="000000"/>
              </w:rPr>
              <w:t> </w:t>
            </w:r>
          </w:p>
        </w:tc>
        <w:tc>
          <w:tcPr>
            <w:tcW w:w="1836" w:type="dxa"/>
            <w:tcBorders>
              <w:top w:val="nil"/>
              <w:left w:val="nil"/>
              <w:bottom w:val="single" w:sz="4" w:space="0" w:color="auto"/>
              <w:right w:val="single" w:sz="4" w:space="0" w:color="auto"/>
            </w:tcBorders>
            <w:vAlign w:val="center"/>
            <w:hideMark/>
          </w:tcPr>
          <w:p w14:paraId="2FDE7F3F" w14:textId="77777777" w:rsidR="00EC2A46" w:rsidRPr="00EC2A46" w:rsidRDefault="00EC2A46" w:rsidP="00EC2A46">
            <w:pPr>
              <w:spacing w:after="0" w:line="240" w:lineRule="auto"/>
              <w:jc w:val="center"/>
              <w:rPr>
                <w:rFonts w:ascii="Times New Roman" w:hAnsi="Times New Roman"/>
                <w:color w:val="000000"/>
              </w:rPr>
            </w:pPr>
            <w:r w:rsidRPr="00EC2A46">
              <w:rPr>
                <w:rFonts w:ascii="Times New Roman" w:hAnsi="Times New Roman"/>
                <w:color w:val="000000"/>
              </w:rPr>
              <w:t>4</w:t>
            </w:r>
          </w:p>
        </w:tc>
        <w:tc>
          <w:tcPr>
            <w:tcW w:w="1732" w:type="dxa"/>
            <w:tcBorders>
              <w:top w:val="nil"/>
              <w:left w:val="nil"/>
              <w:bottom w:val="single" w:sz="4" w:space="0" w:color="auto"/>
              <w:right w:val="single" w:sz="4" w:space="0" w:color="auto"/>
            </w:tcBorders>
            <w:vAlign w:val="center"/>
            <w:hideMark/>
          </w:tcPr>
          <w:p w14:paraId="05C4536E" w14:textId="77777777" w:rsidR="00EC2A46" w:rsidRPr="00EC2A46" w:rsidRDefault="00EC2A46" w:rsidP="00EC2A46">
            <w:pPr>
              <w:spacing w:after="0" w:line="240" w:lineRule="auto"/>
              <w:jc w:val="center"/>
              <w:rPr>
                <w:rFonts w:ascii="Times New Roman" w:hAnsi="Times New Roman"/>
                <w:color w:val="000000"/>
              </w:rPr>
            </w:pPr>
            <w:r w:rsidRPr="00EC2A46">
              <w:rPr>
                <w:rFonts w:ascii="Times New Roman" w:hAnsi="Times New Roman"/>
                <w:color w:val="000000"/>
              </w:rPr>
              <w:t>1</w:t>
            </w:r>
          </w:p>
        </w:tc>
        <w:tc>
          <w:tcPr>
            <w:tcW w:w="960" w:type="dxa"/>
            <w:tcBorders>
              <w:top w:val="nil"/>
              <w:left w:val="nil"/>
              <w:bottom w:val="nil"/>
              <w:right w:val="nil"/>
            </w:tcBorders>
            <w:noWrap/>
            <w:vAlign w:val="bottom"/>
            <w:hideMark/>
          </w:tcPr>
          <w:p w14:paraId="57C157A2" w14:textId="77777777" w:rsidR="00EC2A46" w:rsidRPr="00EC2A46" w:rsidRDefault="00EC2A46" w:rsidP="00EC2A46">
            <w:pPr>
              <w:spacing w:after="0" w:line="240" w:lineRule="auto"/>
              <w:jc w:val="center"/>
              <w:rPr>
                <w:rFonts w:ascii="Times New Roman" w:hAnsi="Times New Roman"/>
                <w:color w:val="000000"/>
              </w:rPr>
            </w:pPr>
          </w:p>
        </w:tc>
      </w:tr>
      <w:tr w:rsidR="00EC2A46" w:rsidRPr="00EC2A46" w14:paraId="37D9EEB8" w14:textId="77777777" w:rsidTr="000E4E1A">
        <w:trPr>
          <w:trHeight w:val="288"/>
        </w:trPr>
        <w:tc>
          <w:tcPr>
            <w:tcW w:w="704"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0B68B911" w14:textId="77777777" w:rsidR="00EC2A46" w:rsidRPr="00EC2A46" w:rsidRDefault="00EC2A46" w:rsidP="00EC2A46">
            <w:pPr>
              <w:spacing w:after="0" w:line="240" w:lineRule="auto"/>
              <w:jc w:val="center"/>
              <w:rPr>
                <w:rFonts w:ascii="Times New Roman" w:hAnsi="Times New Roman"/>
                <w:b/>
                <w:bCs/>
                <w:color w:val="000000"/>
              </w:rPr>
            </w:pPr>
            <w:r w:rsidRPr="00EC2A46">
              <w:rPr>
                <w:rFonts w:ascii="Times New Roman" w:hAnsi="Times New Roman"/>
                <w:b/>
                <w:bCs/>
                <w:color w:val="000000"/>
              </w:rPr>
              <w:t> </w:t>
            </w:r>
          </w:p>
        </w:tc>
        <w:tc>
          <w:tcPr>
            <w:tcW w:w="3221" w:type="dxa"/>
            <w:tcBorders>
              <w:top w:val="nil"/>
              <w:left w:val="nil"/>
              <w:bottom w:val="single" w:sz="4" w:space="0" w:color="auto"/>
              <w:right w:val="single" w:sz="4" w:space="0" w:color="auto"/>
            </w:tcBorders>
            <w:shd w:val="clear" w:color="auto" w:fill="D9D9D9" w:themeFill="background1" w:themeFillShade="D9"/>
            <w:hideMark/>
          </w:tcPr>
          <w:p w14:paraId="4B906F08" w14:textId="77777777" w:rsidR="00EC2A46" w:rsidRPr="00EC2A46" w:rsidRDefault="00EC2A46" w:rsidP="00EC2A46">
            <w:pPr>
              <w:spacing w:after="0" w:line="240" w:lineRule="auto"/>
              <w:rPr>
                <w:rFonts w:ascii="Times New Roman" w:hAnsi="Times New Roman"/>
                <w:b/>
                <w:bCs/>
                <w:color w:val="000000"/>
              </w:rPr>
            </w:pPr>
            <w:r w:rsidRPr="00EC2A46">
              <w:rPr>
                <w:rFonts w:ascii="Times New Roman" w:hAnsi="Times New Roman"/>
                <w:b/>
                <w:bCs/>
                <w:color w:val="000000"/>
              </w:rPr>
              <w:t>Профессиональный цикл</w:t>
            </w:r>
          </w:p>
        </w:tc>
        <w:tc>
          <w:tcPr>
            <w:tcW w:w="806" w:type="dxa"/>
            <w:tcBorders>
              <w:top w:val="nil"/>
              <w:left w:val="nil"/>
              <w:bottom w:val="single" w:sz="4" w:space="0" w:color="auto"/>
              <w:right w:val="single" w:sz="4" w:space="0" w:color="auto"/>
            </w:tcBorders>
            <w:shd w:val="clear" w:color="auto" w:fill="D9D9D9" w:themeFill="background1" w:themeFillShade="D9"/>
            <w:vAlign w:val="center"/>
            <w:hideMark/>
          </w:tcPr>
          <w:p w14:paraId="7F006609" w14:textId="77777777" w:rsidR="00EC2A46" w:rsidRPr="00EC2A46" w:rsidRDefault="00EC2A46" w:rsidP="00EC2A46">
            <w:pPr>
              <w:spacing w:after="0" w:line="240" w:lineRule="auto"/>
              <w:jc w:val="center"/>
              <w:rPr>
                <w:rFonts w:ascii="Times New Roman" w:hAnsi="Times New Roman"/>
                <w:b/>
                <w:bCs/>
                <w:color w:val="000000"/>
              </w:rPr>
            </w:pPr>
            <w:r w:rsidRPr="00EC2A46">
              <w:rPr>
                <w:rFonts w:ascii="Times New Roman" w:hAnsi="Times New Roman"/>
                <w:b/>
                <w:bCs/>
                <w:color w:val="000000"/>
              </w:rPr>
              <w:t>922</w:t>
            </w:r>
          </w:p>
        </w:tc>
        <w:tc>
          <w:tcPr>
            <w:tcW w:w="749" w:type="dxa"/>
            <w:tcBorders>
              <w:top w:val="nil"/>
              <w:left w:val="nil"/>
              <w:bottom w:val="single" w:sz="4" w:space="0" w:color="auto"/>
              <w:right w:val="single" w:sz="4" w:space="0" w:color="auto"/>
            </w:tcBorders>
            <w:shd w:val="clear" w:color="auto" w:fill="D9D9D9" w:themeFill="background1" w:themeFillShade="D9"/>
            <w:vAlign w:val="center"/>
            <w:hideMark/>
          </w:tcPr>
          <w:p w14:paraId="4D576932" w14:textId="77777777" w:rsidR="00EC2A46" w:rsidRPr="00EC2A46" w:rsidRDefault="00EC2A46" w:rsidP="00EC2A46">
            <w:pPr>
              <w:spacing w:after="0" w:line="240" w:lineRule="auto"/>
              <w:jc w:val="center"/>
              <w:rPr>
                <w:rFonts w:ascii="Times New Roman" w:hAnsi="Times New Roman"/>
                <w:b/>
                <w:bCs/>
                <w:color w:val="000000"/>
              </w:rPr>
            </w:pPr>
            <w:r w:rsidRPr="00EC2A46">
              <w:rPr>
                <w:rFonts w:ascii="Times New Roman" w:hAnsi="Times New Roman"/>
                <w:b/>
                <w:bCs/>
                <w:color w:val="000000"/>
              </w:rPr>
              <w:t>574</w:t>
            </w:r>
          </w:p>
        </w:tc>
        <w:tc>
          <w:tcPr>
            <w:tcW w:w="726" w:type="dxa"/>
            <w:tcBorders>
              <w:top w:val="nil"/>
              <w:left w:val="nil"/>
              <w:bottom w:val="single" w:sz="4" w:space="0" w:color="auto"/>
              <w:right w:val="single" w:sz="4" w:space="0" w:color="auto"/>
            </w:tcBorders>
            <w:shd w:val="clear" w:color="auto" w:fill="D9D9D9" w:themeFill="background1" w:themeFillShade="D9"/>
            <w:vAlign w:val="center"/>
            <w:hideMark/>
          </w:tcPr>
          <w:p w14:paraId="2D6B7BCE" w14:textId="77777777" w:rsidR="00EC2A46" w:rsidRPr="00EC2A46" w:rsidRDefault="00EC2A46" w:rsidP="00EC2A46">
            <w:pPr>
              <w:spacing w:after="0" w:line="240" w:lineRule="auto"/>
              <w:jc w:val="center"/>
              <w:rPr>
                <w:rFonts w:ascii="Times New Roman" w:hAnsi="Times New Roman"/>
                <w:b/>
                <w:bCs/>
                <w:color w:val="000000"/>
              </w:rPr>
            </w:pPr>
            <w:r w:rsidRPr="00EC2A46">
              <w:rPr>
                <w:rFonts w:ascii="Times New Roman" w:hAnsi="Times New Roman"/>
                <w:b/>
                <w:bCs/>
                <w:color w:val="000000"/>
              </w:rPr>
              <w:t> </w:t>
            </w:r>
          </w:p>
        </w:tc>
        <w:tc>
          <w:tcPr>
            <w:tcW w:w="2037" w:type="dxa"/>
            <w:tcBorders>
              <w:top w:val="nil"/>
              <w:left w:val="nil"/>
              <w:bottom w:val="single" w:sz="4" w:space="0" w:color="auto"/>
              <w:right w:val="single" w:sz="4" w:space="0" w:color="auto"/>
            </w:tcBorders>
            <w:shd w:val="clear" w:color="auto" w:fill="D9D9D9" w:themeFill="background1" w:themeFillShade="D9"/>
            <w:vAlign w:val="center"/>
            <w:hideMark/>
          </w:tcPr>
          <w:p w14:paraId="0F79631C" w14:textId="77777777" w:rsidR="00EC2A46" w:rsidRPr="00EC2A46" w:rsidRDefault="00EC2A46" w:rsidP="00EC2A46">
            <w:pPr>
              <w:spacing w:after="0" w:line="240" w:lineRule="auto"/>
              <w:jc w:val="center"/>
              <w:rPr>
                <w:rFonts w:ascii="Times New Roman" w:hAnsi="Times New Roman"/>
                <w:b/>
                <w:bCs/>
                <w:color w:val="000000"/>
              </w:rPr>
            </w:pPr>
            <w:r w:rsidRPr="00EC2A46">
              <w:rPr>
                <w:rFonts w:ascii="Times New Roman" w:hAnsi="Times New Roman"/>
                <w:b/>
                <w:bCs/>
                <w:color w:val="000000"/>
              </w:rPr>
              <w:t>444</w:t>
            </w:r>
          </w:p>
        </w:tc>
        <w:tc>
          <w:tcPr>
            <w:tcW w:w="1533" w:type="dxa"/>
            <w:tcBorders>
              <w:top w:val="nil"/>
              <w:left w:val="nil"/>
              <w:bottom w:val="single" w:sz="4" w:space="0" w:color="auto"/>
              <w:right w:val="single" w:sz="4" w:space="0" w:color="auto"/>
            </w:tcBorders>
            <w:shd w:val="clear" w:color="auto" w:fill="D9D9D9" w:themeFill="background1" w:themeFillShade="D9"/>
            <w:vAlign w:val="center"/>
            <w:hideMark/>
          </w:tcPr>
          <w:p w14:paraId="3EDBD169" w14:textId="77777777" w:rsidR="00EC2A46" w:rsidRPr="00EC2A46" w:rsidRDefault="00EC2A46" w:rsidP="00EC2A46">
            <w:pPr>
              <w:spacing w:after="0" w:line="240" w:lineRule="auto"/>
              <w:jc w:val="center"/>
              <w:rPr>
                <w:rFonts w:ascii="Times New Roman" w:hAnsi="Times New Roman"/>
                <w:b/>
                <w:bCs/>
                <w:color w:val="000000"/>
              </w:rPr>
            </w:pPr>
            <w:r w:rsidRPr="00EC2A46">
              <w:rPr>
                <w:rFonts w:ascii="Times New Roman" w:hAnsi="Times New Roman"/>
                <w:b/>
                <w:bCs/>
                <w:color w:val="000000"/>
              </w:rPr>
              <w:t>142</w:t>
            </w:r>
          </w:p>
        </w:tc>
        <w:tc>
          <w:tcPr>
            <w:tcW w:w="1394" w:type="dxa"/>
            <w:tcBorders>
              <w:top w:val="nil"/>
              <w:left w:val="nil"/>
              <w:bottom w:val="single" w:sz="4" w:space="0" w:color="auto"/>
              <w:right w:val="single" w:sz="4" w:space="0" w:color="auto"/>
            </w:tcBorders>
            <w:shd w:val="clear" w:color="auto" w:fill="D9D9D9" w:themeFill="background1" w:themeFillShade="D9"/>
            <w:vAlign w:val="center"/>
            <w:hideMark/>
          </w:tcPr>
          <w:p w14:paraId="11FD7161" w14:textId="77777777" w:rsidR="00EC2A46" w:rsidRPr="00EC2A46" w:rsidRDefault="00EC2A46" w:rsidP="00EC2A46">
            <w:pPr>
              <w:spacing w:after="0" w:line="240" w:lineRule="auto"/>
              <w:jc w:val="center"/>
              <w:rPr>
                <w:rFonts w:ascii="Times New Roman" w:hAnsi="Times New Roman"/>
                <w:b/>
                <w:bCs/>
                <w:color w:val="000000"/>
              </w:rPr>
            </w:pPr>
            <w:r w:rsidRPr="00EC2A46">
              <w:rPr>
                <w:rFonts w:ascii="Times New Roman" w:hAnsi="Times New Roman"/>
                <w:b/>
                <w:bCs/>
                <w:color w:val="000000"/>
              </w:rPr>
              <w:t>432</w:t>
            </w:r>
          </w:p>
        </w:tc>
        <w:tc>
          <w:tcPr>
            <w:tcW w:w="1836" w:type="dxa"/>
            <w:tcBorders>
              <w:top w:val="nil"/>
              <w:left w:val="nil"/>
              <w:bottom w:val="single" w:sz="4" w:space="0" w:color="auto"/>
              <w:right w:val="single" w:sz="4" w:space="0" w:color="auto"/>
            </w:tcBorders>
            <w:shd w:val="clear" w:color="auto" w:fill="D9D9D9" w:themeFill="background1" w:themeFillShade="D9"/>
            <w:vAlign w:val="center"/>
            <w:hideMark/>
          </w:tcPr>
          <w:p w14:paraId="42F34D9C" w14:textId="77777777" w:rsidR="00EC2A46" w:rsidRPr="00EC2A46" w:rsidRDefault="00EC2A46" w:rsidP="00EC2A46">
            <w:pPr>
              <w:spacing w:after="0" w:line="240" w:lineRule="auto"/>
              <w:jc w:val="center"/>
              <w:rPr>
                <w:rFonts w:ascii="Times New Roman" w:hAnsi="Times New Roman"/>
                <w:b/>
                <w:bCs/>
                <w:color w:val="000000"/>
              </w:rPr>
            </w:pPr>
            <w:r w:rsidRPr="00EC2A46">
              <w:rPr>
                <w:rFonts w:ascii="Times New Roman" w:hAnsi="Times New Roman"/>
                <w:b/>
                <w:bCs/>
                <w:color w:val="000000"/>
              </w:rPr>
              <w:t>46</w:t>
            </w:r>
          </w:p>
        </w:tc>
        <w:tc>
          <w:tcPr>
            <w:tcW w:w="1732" w:type="dxa"/>
            <w:tcBorders>
              <w:top w:val="nil"/>
              <w:left w:val="nil"/>
              <w:bottom w:val="single" w:sz="4" w:space="0" w:color="auto"/>
              <w:right w:val="single" w:sz="4" w:space="0" w:color="auto"/>
            </w:tcBorders>
            <w:shd w:val="clear" w:color="auto" w:fill="D9D9D9" w:themeFill="background1" w:themeFillShade="D9"/>
            <w:vAlign w:val="center"/>
            <w:hideMark/>
          </w:tcPr>
          <w:p w14:paraId="0AF53C6E" w14:textId="77777777" w:rsidR="00EC2A46" w:rsidRPr="00EC2A46" w:rsidRDefault="00EC2A46" w:rsidP="00EC2A46">
            <w:pPr>
              <w:spacing w:after="0" w:line="240" w:lineRule="auto"/>
              <w:jc w:val="center"/>
              <w:rPr>
                <w:rFonts w:ascii="Times New Roman" w:hAnsi="Times New Roman"/>
                <w:b/>
                <w:bCs/>
                <w:color w:val="000000"/>
              </w:rPr>
            </w:pPr>
            <w:r w:rsidRPr="00EC2A46">
              <w:rPr>
                <w:rFonts w:ascii="Times New Roman" w:hAnsi="Times New Roman"/>
                <w:b/>
                <w:bCs/>
                <w:color w:val="000000"/>
              </w:rPr>
              <w:t>1</w:t>
            </w:r>
          </w:p>
        </w:tc>
        <w:tc>
          <w:tcPr>
            <w:tcW w:w="960" w:type="dxa"/>
            <w:tcBorders>
              <w:top w:val="nil"/>
              <w:left w:val="nil"/>
              <w:bottom w:val="nil"/>
              <w:right w:val="nil"/>
            </w:tcBorders>
            <w:noWrap/>
            <w:vAlign w:val="bottom"/>
            <w:hideMark/>
          </w:tcPr>
          <w:p w14:paraId="7D1C0ADE" w14:textId="77777777" w:rsidR="00EC2A46" w:rsidRPr="00EC2A46" w:rsidRDefault="00EC2A46" w:rsidP="00EC2A46">
            <w:pPr>
              <w:spacing w:after="0" w:line="240" w:lineRule="auto"/>
              <w:jc w:val="center"/>
              <w:rPr>
                <w:rFonts w:ascii="Times New Roman" w:hAnsi="Times New Roman"/>
                <w:b/>
                <w:bCs/>
                <w:color w:val="000000"/>
              </w:rPr>
            </w:pPr>
          </w:p>
        </w:tc>
      </w:tr>
      <w:tr w:rsidR="00EC2A46" w:rsidRPr="00EC2A46" w14:paraId="58A63438" w14:textId="77777777" w:rsidTr="000E4E1A">
        <w:trPr>
          <w:trHeight w:val="1656"/>
        </w:trPr>
        <w:tc>
          <w:tcPr>
            <w:tcW w:w="704"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3EA7DD4A" w14:textId="77777777" w:rsidR="00EC2A46" w:rsidRPr="00EC2A46" w:rsidRDefault="00EC2A46" w:rsidP="00EC2A46">
            <w:pPr>
              <w:spacing w:after="0" w:line="240" w:lineRule="auto"/>
              <w:jc w:val="center"/>
              <w:rPr>
                <w:rFonts w:ascii="Times New Roman" w:hAnsi="Times New Roman"/>
                <w:color w:val="000000"/>
              </w:rPr>
            </w:pPr>
            <w:r w:rsidRPr="00EC2A46">
              <w:rPr>
                <w:rFonts w:ascii="Times New Roman" w:hAnsi="Times New Roman"/>
                <w:color w:val="000000"/>
              </w:rPr>
              <w:t>ПМ.01</w:t>
            </w:r>
          </w:p>
        </w:tc>
        <w:tc>
          <w:tcPr>
            <w:tcW w:w="3221" w:type="dxa"/>
            <w:tcBorders>
              <w:top w:val="nil"/>
              <w:left w:val="nil"/>
              <w:bottom w:val="single" w:sz="4" w:space="0" w:color="auto"/>
              <w:right w:val="single" w:sz="4" w:space="0" w:color="auto"/>
            </w:tcBorders>
            <w:shd w:val="clear" w:color="auto" w:fill="D9D9D9" w:themeFill="background1" w:themeFillShade="D9"/>
            <w:hideMark/>
          </w:tcPr>
          <w:p w14:paraId="48E12E8F" w14:textId="77777777" w:rsidR="00EC2A46" w:rsidRPr="00EC2A46" w:rsidRDefault="00EC2A46" w:rsidP="00EC2A46">
            <w:pPr>
              <w:spacing w:after="0" w:line="240" w:lineRule="auto"/>
              <w:rPr>
                <w:rFonts w:ascii="Times New Roman" w:hAnsi="Times New Roman"/>
                <w:color w:val="000000"/>
              </w:rPr>
            </w:pPr>
            <w:r w:rsidRPr="00EC2A46">
              <w:rPr>
                <w:rFonts w:ascii="Times New Roman" w:hAnsi="Times New Roman"/>
                <w:color w:val="000000"/>
              </w:rPr>
              <w:t>Изготовление изделий на т</w:t>
            </w:r>
            <w:r w:rsidRPr="00EC2A46">
              <w:rPr>
                <w:rFonts w:ascii="Times New Roman" w:hAnsi="Times New Roman"/>
                <w:color w:val="000000"/>
              </w:rPr>
              <w:t>о</w:t>
            </w:r>
            <w:r w:rsidRPr="00EC2A46">
              <w:rPr>
                <w:rFonts w:ascii="Times New Roman" w:hAnsi="Times New Roman"/>
                <w:color w:val="000000"/>
              </w:rPr>
              <w:t>карных станках по стадиям технологического процесса в соответствии с требованиями охраны труда и экологической безопасности</w:t>
            </w:r>
          </w:p>
        </w:tc>
        <w:tc>
          <w:tcPr>
            <w:tcW w:w="806" w:type="dxa"/>
            <w:tcBorders>
              <w:top w:val="nil"/>
              <w:left w:val="nil"/>
              <w:bottom w:val="single" w:sz="4" w:space="0" w:color="auto"/>
              <w:right w:val="single" w:sz="4" w:space="0" w:color="auto"/>
            </w:tcBorders>
            <w:shd w:val="clear" w:color="auto" w:fill="D9D9D9" w:themeFill="background1" w:themeFillShade="D9"/>
            <w:vAlign w:val="center"/>
            <w:hideMark/>
          </w:tcPr>
          <w:p w14:paraId="01C3F327" w14:textId="77777777" w:rsidR="00EC2A46" w:rsidRPr="00EC2A46" w:rsidRDefault="00EC2A46" w:rsidP="00EC2A46">
            <w:pPr>
              <w:spacing w:after="0" w:line="240" w:lineRule="auto"/>
              <w:jc w:val="center"/>
              <w:rPr>
                <w:rFonts w:ascii="Times New Roman" w:hAnsi="Times New Roman"/>
                <w:color w:val="000000"/>
              </w:rPr>
            </w:pPr>
            <w:r w:rsidRPr="00EC2A46">
              <w:rPr>
                <w:rFonts w:ascii="Times New Roman" w:hAnsi="Times New Roman"/>
                <w:color w:val="000000"/>
              </w:rPr>
              <w:t>352</w:t>
            </w:r>
          </w:p>
        </w:tc>
        <w:tc>
          <w:tcPr>
            <w:tcW w:w="749" w:type="dxa"/>
            <w:tcBorders>
              <w:top w:val="nil"/>
              <w:left w:val="nil"/>
              <w:bottom w:val="single" w:sz="4" w:space="0" w:color="auto"/>
              <w:right w:val="single" w:sz="4" w:space="0" w:color="auto"/>
            </w:tcBorders>
            <w:shd w:val="clear" w:color="auto" w:fill="D9D9D9" w:themeFill="background1" w:themeFillShade="D9"/>
            <w:vAlign w:val="center"/>
            <w:hideMark/>
          </w:tcPr>
          <w:p w14:paraId="5553D26B" w14:textId="77777777" w:rsidR="00EC2A46" w:rsidRPr="00EC2A46" w:rsidRDefault="00EC2A46" w:rsidP="00EC2A46">
            <w:pPr>
              <w:spacing w:after="0" w:line="240" w:lineRule="auto"/>
              <w:jc w:val="center"/>
              <w:rPr>
                <w:rFonts w:ascii="Times New Roman" w:hAnsi="Times New Roman"/>
                <w:color w:val="000000"/>
              </w:rPr>
            </w:pPr>
            <w:r w:rsidRPr="00EC2A46">
              <w:rPr>
                <w:rFonts w:ascii="Times New Roman" w:hAnsi="Times New Roman"/>
                <w:color w:val="000000"/>
              </w:rPr>
              <w:t>168</w:t>
            </w:r>
          </w:p>
        </w:tc>
        <w:tc>
          <w:tcPr>
            <w:tcW w:w="726" w:type="dxa"/>
            <w:tcBorders>
              <w:top w:val="nil"/>
              <w:left w:val="nil"/>
              <w:bottom w:val="single" w:sz="4" w:space="0" w:color="auto"/>
              <w:right w:val="single" w:sz="4" w:space="0" w:color="auto"/>
            </w:tcBorders>
            <w:shd w:val="clear" w:color="auto" w:fill="D9D9D9" w:themeFill="background1" w:themeFillShade="D9"/>
            <w:vAlign w:val="center"/>
            <w:hideMark/>
          </w:tcPr>
          <w:p w14:paraId="0BBC3602" w14:textId="77777777" w:rsidR="00EC2A46" w:rsidRPr="00EC2A46" w:rsidRDefault="00EC2A46" w:rsidP="00EC2A46">
            <w:pPr>
              <w:spacing w:after="0" w:line="240" w:lineRule="auto"/>
              <w:jc w:val="center"/>
              <w:rPr>
                <w:rFonts w:ascii="Times New Roman" w:hAnsi="Times New Roman"/>
                <w:color w:val="000000"/>
              </w:rPr>
            </w:pPr>
            <w:r w:rsidRPr="00EC2A46">
              <w:rPr>
                <w:rFonts w:ascii="Times New Roman" w:hAnsi="Times New Roman"/>
                <w:color w:val="000000"/>
              </w:rPr>
              <w:t> </w:t>
            </w:r>
          </w:p>
        </w:tc>
        <w:tc>
          <w:tcPr>
            <w:tcW w:w="2037" w:type="dxa"/>
            <w:tcBorders>
              <w:top w:val="nil"/>
              <w:left w:val="nil"/>
              <w:bottom w:val="single" w:sz="4" w:space="0" w:color="auto"/>
              <w:right w:val="single" w:sz="4" w:space="0" w:color="auto"/>
            </w:tcBorders>
            <w:shd w:val="clear" w:color="auto" w:fill="D9D9D9" w:themeFill="background1" w:themeFillShade="D9"/>
            <w:vAlign w:val="center"/>
            <w:hideMark/>
          </w:tcPr>
          <w:p w14:paraId="4E709AC1" w14:textId="77777777" w:rsidR="00EC2A46" w:rsidRPr="00EC2A46" w:rsidRDefault="00EC2A46" w:rsidP="00EC2A46">
            <w:pPr>
              <w:spacing w:after="0" w:line="240" w:lineRule="auto"/>
              <w:jc w:val="center"/>
              <w:rPr>
                <w:rFonts w:ascii="Times New Roman" w:hAnsi="Times New Roman"/>
                <w:color w:val="000000"/>
              </w:rPr>
            </w:pPr>
            <w:r w:rsidRPr="00EC2A46">
              <w:rPr>
                <w:rFonts w:ascii="Times New Roman" w:hAnsi="Times New Roman"/>
                <w:color w:val="000000"/>
              </w:rPr>
              <w:t>226</w:t>
            </w:r>
          </w:p>
        </w:tc>
        <w:tc>
          <w:tcPr>
            <w:tcW w:w="1533" w:type="dxa"/>
            <w:tcBorders>
              <w:top w:val="nil"/>
              <w:left w:val="nil"/>
              <w:bottom w:val="single" w:sz="4" w:space="0" w:color="auto"/>
              <w:right w:val="single" w:sz="4" w:space="0" w:color="auto"/>
            </w:tcBorders>
            <w:shd w:val="clear" w:color="auto" w:fill="D9D9D9" w:themeFill="background1" w:themeFillShade="D9"/>
            <w:vAlign w:val="center"/>
            <w:hideMark/>
          </w:tcPr>
          <w:p w14:paraId="50EDC883" w14:textId="77777777" w:rsidR="00EC2A46" w:rsidRPr="00EC2A46" w:rsidRDefault="00EC2A46" w:rsidP="00EC2A46">
            <w:pPr>
              <w:spacing w:after="0" w:line="240" w:lineRule="auto"/>
              <w:jc w:val="center"/>
              <w:rPr>
                <w:rFonts w:ascii="Times New Roman" w:hAnsi="Times New Roman"/>
                <w:color w:val="000000"/>
              </w:rPr>
            </w:pPr>
            <w:r w:rsidRPr="00EC2A46">
              <w:rPr>
                <w:rFonts w:ascii="Times New Roman" w:hAnsi="Times New Roman"/>
                <w:color w:val="000000"/>
              </w:rPr>
              <w:t>60</w:t>
            </w:r>
          </w:p>
        </w:tc>
        <w:tc>
          <w:tcPr>
            <w:tcW w:w="1394" w:type="dxa"/>
            <w:tcBorders>
              <w:top w:val="nil"/>
              <w:left w:val="nil"/>
              <w:bottom w:val="single" w:sz="4" w:space="0" w:color="auto"/>
              <w:right w:val="single" w:sz="4" w:space="0" w:color="auto"/>
            </w:tcBorders>
            <w:shd w:val="clear" w:color="auto" w:fill="D9D9D9" w:themeFill="background1" w:themeFillShade="D9"/>
            <w:vAlign w:val="center"/>
            <w:hideMark/>
          </w:tcPr>
          <w:p w14:paraId="4D3220BB" w14:textId="77777777" w:rsidR="00EC2A46" w:rsidRPr="00EC2A46" w:rsidRDefault="00EC2A46" w:rsidP="00EC2A46">
            <w:pPr>
              <w:spacing w:after="0" w:line="240" w:lineRule="auto"/>
              <w:jc w:val="center"/>
              <w:rPr>
                <w:rFonts w:ascii="Times New Roman" w:hAnsi="Times New Roman"/>
                <w:color w:val="000000"/>
              </w:rPr>
            </w:pPr>
            <w:r w:rsidRPr="00EC2A46">
              <w:rPr>
                <w:rFonts w:ascii="Times New Roman" w:hAnsi="Times New Roman"/>
                <w:color w:val="000000"/>
              </w:rPr>
              <w:t>108</w:t>
            </w:r>
          </w:p>
        </w:tc>
        <w:tc>
          <w:tcPr>
            <w:tcW w:w="1836" w:type="dxa"/>
            <w:tcBorders>
              <w:top w:val="nil"/>
              <w:left w:val="nil"/>
              <w:bottom w:val="single" w:sz="4" w:space="0" w:color="auto"/>
              <w:right w:val="single" w:sz="4" w:space="0" w:color="auto"/>
            </w:tcBorders>
            <w:shd w:val="clear" w:color="auto" w:fill="D9D9D9" w:themeFill="background1" w:themeFillShade="D9"/>
            <w:vAlign w:val="center"/>
            <w:hideMark/>
          </w:tcPr>
          <w:p w14:paraId="171E894B" w14:textId="77777777" w:rsidR="00EC2A46" w:rsidRPr="00EC2A46" w:rsidRDefault="00EC2A46" w:rsidP="00EC2A46">
            <w:pPr>
              <w:spacing w:after="0" w:line="240" w:lineRule="auto"/>
              <w:jc w:val="center"/>
              <w:rPr>
                <w:rFonts w:ascii="Times New Roman" w:hAnsi="Times New Roman"/>
                <w:color w:val="000000"/>
              </w:rPr>
            </w:pPr>
            <w:r w:rsidRPr="00EC2A46">
              <w:rPr>
                <w:rFonts w:ascii="Times New Roman" w:hAnsi="Times New Roman"/>
                <w:color w:val="000000"/>
              </w:rPr>
              <w:t>18</w:t>
            </w:r>
          </w:p>
        </w:tc>
        <w:tc>
          <w:tcPr>
            <w:tcW w:w="1732" w:type="dxa"/>
            <w:tcBorders>
              <w:top w:val="nil"/>
              <w:left w:val="nil"/>
              <w:bottom w:val="single" w:sz="4" w:space="0" w:color="auto"/>
              <w:right w:val="single" w:sz="4" w:space="0" w:color="auto"/>
            </w:tcBorders>
            <w:shd w:val="clear" w:color="auto" w:fill="D9D9D9" w:themeFill="background1" w:themeFillShade="D9"/>
            <w:vAlign w:val="center"/>
            <w:hideMark/>
          </w:tcPr>
          <w:p w14:paraId="0985B02E" w14:textId="77777777" w:rsidR="00EC2A46" w:rsidRPr="00EC2A46" w:rsidRDefault="00EC2A46" w:rsidP="00EC2A46">
            <w:pPr>
              <w:spacing w:after="0" w:line="240" w:lineRule="auto"/>
              <w:jc w:val="center"/>
              <w:rPr>
                <w:rFonts w:ascii="Times New Roman" w:hAnsi="Times New Roman"/>
                <w:color w:val="000000"/>
              </w:rPr>
            </w:pPr>
            <w:r w:rsidRPr="00EC2A46">
              <w:rPr>
                <w:rFonts w:ascii="Times New Roman" w:hAnsi="Times New Roman"/>
                <w:color w:val="000000"/>
              </w:rPr>
              <w:t>1</w:t>
            </w:r>
          </w:p>
        </w:tc>
        <w:tc>
          <w:tcPr>
            <w:tcW w:w="960" w:type="dxa"/>
            <w:tcBorders>
              <w:top w:val="nil"/>
              <w:left w:val="nil"/>
              <w:bottom w:val="nil"/>
              <w:right w:val="nil"/>
            </w:tcBorders>
            <w:noWrap/>
            <w:vAlign w:val="bottom"/>
            <w:hideMark/>
          </w:tcPr>
          <w:p w14:paraId="68C49572" w14:textId="77777777" w:rsidR="00EC2A46" w:rsidRPr="00EC2A46" w:rsidRDefault="00EC2A46" w:rsidP="00EC2A46">
            <w:pPr>
              <w:spacing w:after="0" w:line="240" w:lineRule="auto"/>
              <w:jc w:val="center"/>
              <w:rPr>
                <w:rFonts w:ascii="Times New Roman" w:hAnsi="Times New Roman"/>
                <w:color w:val="000000"/>
              </w:rPr>
            </w:pPr>
          </w:p>
        </w:tc>
      </w:tr>
      <w:tr w:rsidR="00EC2A46" w:rsidRPr="00EC2A46" w14:paraId="3DEA7CA6" w14:textId="77777777" w:rsidTr="000E4E1A">
        <w:trPr>
          <w:trHeight w:val="552"/>
        </w:trPr>
        <w:tc>
          <w:tcPr>
            <w:tcW w:w="704" w:type="dxa"/>
            <w:tcBorders>
              <w:top w:val="nil"/>
              <w:left w:val="single" w:sz="4" w:space="0" w:color="auto"/>
              <w:bottom w:val="single" w:sz="4" w:space="0" w:color="auto"/>
              <w:right w:val="single" w:sz="4" w:space="0" w:color="auto"/>
            </w:tcBorders>
            <w:vAlign w:val="center"/>
            <w:hideMark/>
          </w:tcPr>
          <w:p w14:paraId="7B2E2135" w14:textId="77777777" w:rsidR="00EC2A46" w:rsidRPr="00EC2A46" w:rsidRDefault="00EC2A46" w:rsidP="00EC2A46">
            <w:pPr>
              <w:spacing w:after="0" w:line="240" w:lineRule="auto"/>
              <w:jc w:val="center"/>
              <w:rPr>
                <w:rFonts w:ascii="Times New Roman" w:hAnsi="Times New Roman"/>
                <w:color w:val="000000"/>
              </w:rPr>
            </w:pPr>
            <w:r w:rsidRPr="00EC2A46">
              <w:rPr>
                <w:rFonts w:ascii="Times New Roman" w:hAnsi="Times New Roman"/>
                <w:color w:val="000000"/>
              </w:rPr>
              <w:t>МДК 01.01</w:t>
            </w:r>
          </w:p>
        </w:tc>
        <w:tc>
          <w:tcPr>
            <w:tcW w:w="3221" w:type="dxa"/>
            <w:tcBorders>
              <w:top w:val="nil"/>
              <w:left w:val="nil"/>
              <w:bottom w:val="single" w:sz="4" w:space="0" w:color="auto"/>
              <w:right w:val="single" w:sz="4" w:space="0" w:color="auto"/>
            </w:tcBorders>
            <w:hideMark/>
          </w:tcPr>
          <w:p w14:paraId="33BCD86E" w14:textId="77777777" w:rsidR="00EC2A46" w:rsidRPr="00EC2A46" w:rsidRDefault="00EC2A46" w:rsidP="00EC2A46">
            <w:pPr>
              <w:spacing w:after="0" w:line="240" w:lineRule="auto"/>
              <w:rPr>
                <w:rFonts w:ascii="Times New Roman" w:hAnsi="Times New Roman"/>
                <w:color w:val="000000"/>
              </w:rPr>
            </w:pPr>
            <w:r w:rsidRPr="00EC2A46">
              <w:rPr>
                <w:rFonts w:ascii="Times New Roman" w:hAnsi="Times New Roman"/>
                <w:color w:val="000000"/>
              </w:rPr>
              <w:t>Технология обработки на т</w:t>
            </w:r>
            <w:r w:rsidRPr="00EC2A46">
              <w:rPr>
                <w:rFonts w:ascii="Times New Roman" w:hAnsi="Times New Roman"/>
                <w:color w:val="000000"/>
              </w:rPr>
              <w:t>о</w:t>
            </w:r>
            <w:r w:rsidRPr="00EC2A46">
              <w:rPr>
                <w:rFonts w:ascii="Times New Roman" w:hAnsi="Times New Roman"/>
                <w:color w:val="000000"/>
              </w:rPr>
              <w:t>карных станках</w:t>
            </w:r>
          </w:p>
        </w:tc>
        <w:tc>
          <w:tcPr>
            <w:tcW w:w="806" w:type="dxa"/>
            <w:tcBorders>
              <w:top w:val="nil"/>
              <w:left w:val="nil"/>
              <w:bottom w:val="single" w:sz="4" w:space="0" w:color="auto"/>
              <w:right w:val="single" w:sz="4" w:space="0" w:color="auto"/>
            </w:tcBorders>
            <w:vAlign w:val="center"/>
            <w:hideMark/>
          </w:tcPr>
          <w:p w14:paraId="6EC7B645" w14:textId="77777777" w:rsidR="00EC2A46" w:rsidRPr="00EC2A46" w:rsidRDefault="00EC2A46" w:rsidP="00EC2A46">
            <w:pPr>
              <w:spacing w:after="0" w:line="240" w:lineRule="auto"/>
              <w:jc w:val="center"/>
              <w:rPr>
                <w:rFonts w:ascii="Times New Roman" w:hAnsi="Times New Roman"/>
                <w:color w:val="000000"/>
              </w:rPr>
            </w:pPr>
            <w:r w:rsidRPr="00EC2A46">
              <w:rPr>
                <w:rFonts w:ascii="Times New Roman" w:hAnsi="Times New Roman"/>
                <w:color w:val="000000"/>
              </w:rPr>
              <w:t>244</w:t>
            </w:r>
          </w:p>
        </w:tc>
        <w:tc>
          <w:tcPr>
            <w:tcW w:w="749" w:type="dxa"/>
            <w:tcBorders>
              <w:top w:val="nil"/>
              <w:left w:val="nil"/>
              <w:bottom w:val="single" w:sz="4" w:space="0" w:color="auto"/>
              <w:right w:val="single" w:sz="4" w:space="0" w:color="auto"/>
            </w:tcBorders>
            <w:vAlign w:val="center"/>
            <w:hideMark/>
          </w:tcPr>
          <w:p w14:paraId="7EA86BC0" w14:textId="77777777" w:rsidR="00EC2A46" w:rsidRPr="00EC2A46" w:rsidRDefault="00EC2A46" w:rsidP="00EC2A46">
            <w:pPr>
              <w:spacing w:after="0" w:line="240" w:lineRule="auto"/>
              <w:jc w:val="center"/>
              <w:rPr>
                <w:rFonts w:ascii="Times New Roman" w:hAnsi="Times New Roman"/>
                <w:color w:val="000000"/>
              </w:rPr>
            </w:pPr>
            <w:r w:rsidRPr="00EC2A46">
              <w:rPr>
                <w:rFonts w:ascii="Times New Roman" w:hAnsi="Times New Roman"/>
                <w:color w:val="000000"/>
              </w:rPr>
              <w:t>60</w:t>
            </w:r>
          </w:p>
        </w:tc>
        <w:tc>
          <w:tcPr>
            <w:tcW w:w="726" w:type="dxa"/>
            <w:tcBorders>
              <w:top w:val="nil"/>
              <w:left w:val="nil"/>
              <w:bottom w:val="single" w:sz="4" w:space="0" w:color="auto"/>
              <w:right w:val="single" w:sz="4" w:space="0" w:color="auto"/>
            </w:tcBorders>
            <w:vAlign w:val="center"/>
            <w:hideMark/>
          </w:tcPr>
          <w:p w14:paraId="1E3A9A2A" w14:textId="77777777" w:rsidR="00EC2A46" w:rsidRPr="00EC2A46" w:rsidRDefault="00EC2A46" w:rsidP="00EC2A46">
            <w:pPr>
              <w:spacing w:after="0" w:line="240" w:lineRule="auto"/>
              <w:jc w:val="center"/>
              <w:rPr>
                <w:rFonts w:ascii="Times New Roman" w:hAnsi="Times New Roman"/>
                <w:color w:val="000000"/>
              </w:rPr>
            </w:pPr>
            <w:r w:rsidRPr="00EC2A46">
              <w:rPr>
                <w:rFonts w:ascii="Times New Roman" w:hAnsi="Times New Roman"/>
                <w:color w:val="000000"/>
              </w:rPr>
              <w:t> </w:t>
            </w:r>
          </w:p>
        </w:tc>
        <w:tc>
          <w:tcPr>
            <w:tcW w:w="2037" w:type="dxa"/>
            <w:tcBorders>
              <w:top w:val="nil"/>
              <w:left w:val="nil"/>
              <w:bottom w:val="single" w:sz="4" w:space="0" w:color="auto"/>
              <w:right w:val="single" w:sz="4" w:space="0" w:color="auto"/>
            </w:tcBorders>
            <w:vAlign w:val="center"/>
            <w:hideMark/>
          </w:tcPr>
          <w:p w14:paraId="49390903" w14:textId="77777777" w:rsidR="00EC2A46" w:rsidRPr="00EC2A46" w:rsidRDefault="00EC2A46" w:rsidP="00EC2A46">
            <w:pPr>
              <w:spacing w:after="0" w:line="240" w:lineRule="auto"/>
              <w:jc w:val="center"/>
              <w:rPr>
                <w:rFonts w:ascii="Times New Roman" w:hAnsi="Times New Roman"/>
                <w:color w:val="000000"/>
              </w:rPr>
            </w:pPr>
            <w:r w:rsidRPr="00EC2A46">
              <w:rPr>
                <w:rFonts w:ascii="Times New Roman" w:hAnsi="Times New Roman"/>
                <w:color w:val="000000"/>
              </w:rPr>
              <w:t>226</w:t>
            </w:r>
          </w:p>
        </w:tc>
        <w:tc>
          <w:tcPr>
            <w:tcW w:w="1533" w:type="dxa"/>
            <w:tcBorders>
              <w:top w:val="nil"/>
              <w:left w:val="nil"/>
              <w:bottom w:val="single" w:sz="4" w:space="0" w:color="auto"/>
              <w:right w:val="single" w:sz="4" w:space="0" w:color="auto"/>
            </w:tcBorders>
            <w:vAlign w:val="center"/>
            <w:hideMark/>
          </w:tcPr>
          <w:p w14:paraId="2C1B8412" w14:textId="77777777" w:rsidR="00EC2A46" w:rsidRPr="00EC2A46" w:rsidRDefault="00EC2A46" w:rsidP="00EC2A46">
            <w:pPr>
              <w:spacing w:after="0" w:line="240" w:lineRule="auto"/>
              <w:jc w:val="center"/>
              <w:rPr>
                <w:rFonts w:ascii="Times New Roman" w:hAnsi="Times New Roman"/>
                <w:color w:val="000000"/>
              </w:rPr>
            </w:pPr>
            <w:r w:rsidRPr="00EC2A46">
              <w:rPr>
                <w:rFonts w:ascii="Times New Roman" w:hAnsi="Times New Roman"/>
                <w:color w:val="000000"/>
              </w:rPr>
              <w:t>60</w:t>
            </w:r>
          </w:p>
        </w:tc>
        <w:tc>
          <w:tcPr>
            <w:tcW w:w="1394" w:type="dxa"/>
            <w:tcBorders>
              <w:top w:val="nil"/>
              <w:left w:val="nil"/>
              <w:bottom w:val="single" w:sz="4" w:space="0" w:color="auto"/>
              <w:right w:val="single" w:sz="4" w:space="0" w:color="auto"/>
            </w:tcBorders>
            <w:vAlign w:val="center"/>
            <w:hideMark/>
          </w:tcPr>
          <w:p w14:paraId="36A6610F" w14:textId="77777777" w:rsidR="00EC2A46" w:rsidRPr="00EC2A46" w:rsidRDefault="00EC2A46" w:rsidP="00EC2A46">
            <w:pPr>
              <w:spacing w:after="0" w:line="240" w:lineRule="auto"/>
              <w:jc w:val="center"/>
              <w:rPr>
                <w:rFonts w:ascii="Times New Roman" w:hAnsi="Times New Roman"/>
                <w:color w:val="000000"/>
              </w:rPr>
            </w:pPr>
            <w:r w:rsidRPr="00EC2A46">
              <w:rPr>
                <w:rFonts w:ascii="Times New Roman" w:hAnsi="Times New Roman"/>
                <w:color w:val="000000"/>
              </w:rPr>
              <w:t> </w:t>
            </w:r>
          </w:p>
        </w:tc>
        <w:tc>
          <w:tcPr>
            <w:tcW w:w="1836" w:type="dxa"/>
            <w:tcBorders>
              <w:top w:val="nil"/>
              <w:left w:val="nil"/>
              <w:bottom w:val="single" w:sz="4" w:space="0" w:color="auto"/>
              <w:right w:val="single" w:sz="4" w:space="0" w:color="auto"/>
            </w:tcBorders>
            <w:vAlign w:val="center"/>
            <w:hideMark/>
          </w:tcPr>
          <w:p w14:paraId="27E650F8" w14:textId="77777777" w:rsidR="00EC2A46" w:rsidRPr="00EC2A46" w:rsidRDefault="00EC2A46" w:rsidP="00EC2A46">
            <w:pPr>
              <w:spacing w:after="0" w:line="240" w:lineRule="auto"/>
              <w:jc w:val="center"/>
              <w:rPr>
                <w:rFonts w:ascii="Times New Roman" w:hAnsi="Times New Roman"/>
                <w:color w:val="000000"/>
              </w:rPr>
            </w:pPr>
            <w:r w:rsidRPr="00EC2A46">
              <w:rPr>
                <w:rFonts w:ascii="Times New Roman" w:hAnsi="Times New Roman"/>
                <w:color w:val="000000"/>
              </w:rPr>
              <w:t>18</w:t>
            </w:r>
          </w:p>
        </w:tc>
        <w:tc>
          <w:tcPr>
            <w:tcW w:w="1732" w:type="dxa"/>
            <w:tcBorders>
              <w:top w:val="nil"/>
              <w:left w:val="nil"/>
              <w:bottom w:val="single" w:sz="4" w:space="0" w:color="auto"/>
              <w:right w:val="single" w:sz="4" w:space="0" w:color="auto"/>
            </w:tcBorders>
            <w:vAlign w:val="center"/>
            <w:hideMark/>
          </w:tcPr>
          <w:p w14:paraId="49BD0FBD" w14:textId="77777777" w:rsidR="00EC2A46" w:rsidRPr="00EC2A46" w:rsidRDefault="00EC2A46" w:rsidP="00EC2A46">
            <w:pPr>
              <w:spacing w:after="0" w:line="240" w:lineRule="auto"/>
              <w:jc w:val="center"/>
              <w:rPr>
                <w:rFonts w:ascii="Times New Roman" w:hAnsi="Times New Roman"/>
                <w:color w:val="000000"/>
              </w:rPr>
            </w:pPr>
            <w:r w:rsidRPr="00EC2A46">
              <w:rPr>
                <w:rFonts w:ascii="Times New Roman" w:hAnsi="Times New Roman"/>
                <w:color w:val="000000"/>
              </w:rPr>
              <w:t>1</w:t>
            </w:r>
          </w:p>
        </w:tc>
        <w:tc>
          <w:tcPr>
            <w:tcW w:w="960" w:type="dxa"/>
            <w:tcBorders>
              <w:top w:val="nil"/>
              <w:left w:val="nil"/>
              <w:bottom w:val="nil"/>
              <w:right w:val="nil"/>
            </w:tcBorders>
            <w:noWrap/>
            <w:vAlign w:val="bottom"/>
            <w:hideMark/>
          </w:tcPr>
          <w:p w14:paraId="751190BC" w14:textId="77777777" w:rsidR="00EC2A46" w:rsidRPr="00EC2A46" w:rsidRDefault="00EC2A46" w:rsidP="00EC2A46">
            <w:pPr>
              <w:spacing w:after="0" w:line="240" w:lineRule="auto"/>
              <w:jc w:val="center"/>
              <w:rPr>
                <w:rFonts w:ascii="Times New Roman" w:hAnsi="Times New Roman"/>
                <w:color w:val="000000"/>
              </w:rPr>
            </w:pPr>
          </w:p>
        </w:tc>
      </w:tr>
      <w:tr w:rsidR="00EC2A46" w:rsidRPr="00EC2A46" w14:paraId="71989655" w14:textId="77777777" w:rsidTr="000E4E1A">
        <w:trPr>
          <w:trHeight w:val="288"/>
        </w:trPr>
        <w:tc>
          <w:tcPr>
            <w:tcW w:w="704" w:type="dxa"/>
            <w:tcBorders>
              <w:top w:val="nil"/>
              <w:left w:val="single" w:sz="4" w:space="0" w:color="auto"/>
              <w:bottom w:val="single" w:sz="4" w:space="0" w:color="auto"/>
              <w:right w:val="single" w:sz="4" w:space="0" w:color="auto"/>
            </w:tcBorders>
            <w:vAlign w:val="center"/>
            <w:hideMark/>
          </w:tcPr>
          <w:p w14:paraId="67BCCBFC" w14:textId="77777777" w:rsidR="00EC2A46" w:rsidRPr="00EC2A46" w:rsidRDefault="00EC2A46" w:rsidP="00EC2A46">
            <w:pPr>
              <w:spacing w:after="0" w:line="240" w:lineRule="auto"/>
              <w:jc w:val="center"/>
              <w:rPr>
                <w:rFonts w:ascii="Times New Roman" w:hAnsi="Times New Roman"/>
                <w:color w:val="000000"/>
              </w:rPr>
            </w:pPr>
            <w:r w:rsidRPr="00EC2A46">
              <w:rPr>
                <w:rFonts w:ascii="Times New Roman" w:hAnsi="Times New Roman"/>
                <w:color w:val="000000"/>
              </w:rPr>
              <w:t>УП. 01</w:t>
            </w:r>
          </w:p>
        </w:tc>
        <w:tc>
          <w:tcPr>
            <w:tcW w:w="3221" w:type="dxa"/>
            <w:tcBorders>
              <w:top w:val="nil"/>
              <w:left w:val="nil"/>
              <w:bottom w:val="single" w:sz="4" w:space="0" w:color="auto"/>
              <w:right w:val="single" w:sz="4" w:space="0" w:color="auto"/>
            </w:tcBorders>
            <w:hideMark/>
          </w:tcPr>
          <w:p w14:paraId="50EA8106" w14:textId="77777777" w:rsidR="00EC2A46" w:rsidRPr="00EC2A46" w:rsidRDefault="00EC2A46" w:rsidP="00EC2A46">
            <w:pPr>
              <w:spacing w:after="0" w:line="240" w:lineRule="auto"/>
              <w:rPr>
                <w:rFonts w:ascii="Times New Roman" w:hAnsi="Times New Roman"/>
                <w:color w:val="000000"/>
              </w:rPr>
            </w:pPr>
            <w:r w:rsidRPr="00EC2A46">
              <w:rPr>
                <w:rFonts w:ascii="Times New Roman" w:hAnsi="Times New Roman"/>
                <w:color w:val="000000"/>
              </w:rPr>
              <w:t>Учебная практика</w:t>
            </w:r>
          </w:p>
        </w:tc>
        <w:tc>
          <w:tcPr>
            <w:tcW w:w="806" w:type="dxa"/>
            <w:tcBorders>
              <w:top w:val="nil"/>
              <w:left w:val="nil"/>
              <w:bottom w:val="single" w:sz="4" w:space="0" w:color="auto"/>
              <w:right w:val="single" w:sz="4" w:space="0" w:color="auto"/>
            </w:tcBorders>
            <w:vAlign w:val="center"/>
            <w:hideMark/>
          </w:tcPr>
          <w:p w14:paraId="4F64B465" w14:textId="77777777" w:rsidR="00EC2A46" w:rsidRPr="00EC2A46" w:rsidRDefault="00EC2A46" w:rsidP="00EC2A46">
            <w:pPr>
              <w:spacing w:after="0" w:line="240" w:lineRule="auto"/>
              <w:jc w:val="center"/>
              <w:rPr>
                <w:rFonts w:ascii="Times New Roman" w:hAnsi="Times New Roman"/>
                <w:color w:val="000000"/>
              </w:rPr>
            </w:pPr>
            <w:r w:rsidRPr="00EC2A46">
              <w:rPr>
                <w:rFonts w:ascii="Times New Roman" w:hAnsi="Times New Roman"/>
                <w:color w:val="000000"/>
              </w:rPr>
              <w:t>72</w:t>
            </w:r>
          </w:p>
        </w:tc>
        <w:tc>
          <w:tcPr>
            <w:tcW w:w="749" w:type="dxa"/>
            <w:tcBorders>
              <w:top w:val="nil"/>
              <w:left w:val="nil"/>
              <w:bottom w:val="single" w:sz="4" w:space="0" w:color="auto"/>
              <w:right w:val="single" w:sz="4" w:space="0" w:color="auto"/>
            </w:tcBorders>
            <w:vAlign w:val="center"/>
            <w:hideMark/>
          </w:tcPr>
          <w:p w14:paraId="65697223" w14:textId="77777777" w:rsidR="00EC2A46" w:rsidRPr="00EC2A46" w:rsidRDefault="00EC2A46" w:rsidP="00EC2A46">
            <w:pPr>
              <w:spacing w:after="0" w:line="240" w:lineRule="auto"/>
              <w:jc w:val="center"/>
              <w:rPr>
                <w:rFonts w:ascii="Times New Roman" w:hAnsi="Times New Roman"/>
                <w:color w:val="000000"/>
              </w:rPr>
            </w:pPr>
            <w:r w:rsidRPr="00EC2A46">
              <w:rPr>
                <w:rFonts w:ascii="Times New Roman" w:hAnsi="Times New Roman"/>
                <w:color w:val="000000"/>
              </w:rPr>
              <w:t>72</w:t>
            </w:r>
          </w:p>
        </w:tc>
        <w:tc>
          <w:tcPr>
            <w:tcW w:w="726" w:type="dxa"/>
            <w:tcBorders>
              <w:top w:val="nil"/>
              <w:left w:val="nil"/>
              <w:bottom w:val="single" w:sz="4" w:space="0" w:color="auto"/>
              <w:right w:val="single" w:sz="4" w:space="0" w:color="auto"/>
            </w:tcBorders>
            <w:vAlign w:val="center"/>
            <w:hideMark/>
          </w:tcPr>
          <w:p w14:paraId="194C94B0" w14:textId="77777777" w:rsidR="00EC2A46" w:rsidRPr="00EC2A46" w:rsidRDefault="00EC2A46" w:rsidP="00EC2A46">
            <w:pPr>
              <w:spacing w:after="0" w:line="240" w:lineRule="auto"/>
              <w:jc w:val="center"/>
              <w:rPr>
                <w:rFonts w:ascii="Times New Roman" w:hAnsi="Times New Roman"/>
                <w:color w:val="000000"/>
              </w:rPr>
            </w:pPr>
            <w:r w:rsidRPr="00EC2A46">
              <w:rPr>
                <w:rFonts w:ascii="Times New Roman" w:hAnsi="Times New Roman"/>
                <w:color w:val="000000"/>
              </w:rPr>
              <w:t> </w:t>
            </w:r>
          </w:p>
        </w:tc>
        <w:tc>
          <w:tcPr>
            <w:tcW w:w="2037" w:type="dxa"/>
            <w:tcBorders>
              <w:top w:val="nil"/>
              <w:left w:val="nil"/>
              <w:bottom w:val="single" w:sz="4" w:space="0" w:color="auto"/>
              <w:right w:val="single" w:sz="4" w:space="0" w:color="auto"/>
            </w:tcBorders>
            <w:vAlign w:val="center"/>
            <w:hideMark/>
          </w:tcPr>
          <w:p w14:paraId="29F0F3F6" w14:textId="77777777" w:rsidR="00EC2A46" w:rsidRPr="00EC2A46" w:rsidRDefault="00EC2A46" w:rsidP="00EC2A46">
            <w:pPr>
              <w:spacing w:after="0" w:line="240" w:lineRule="auto"/>
              <w:jc w:val="center"/>
              <w:rPr>
                <w:rFonts w:ascii="Times New Roman" w:hAnsi="Times New Roman"/>
                <w:color w:val="000000"/>
              </w:rPr>
            </w:pPr>
            <w:r w:rsidRPr="00EC2A46">
              <w:rPr>
                <w:rFonts w:ascii="Times New Roman" w:hAnsi="Times New Roman"/>
                <w:color w:val="000000"/>
              </w:rPr>
              <w:t> </w:t>
            </w:r>
          </w:p>
        </w:tc>
        <w:tc>
          <w:tcPr>
            <w:tcW w:w="1533" w:type="dxa"/>
            <w:tcBorders>
              <w:top w:val="nil"/>
              <w:left w:val="nil"/>
              <w:bottom w:val="single" w:sz="4" w:space="0" w:color="auto"/>
              <w:right w:val="single" w:sz="4" w:space="0" w:color="auto"/>
            </w:tcBorders>
            <w:vAlign w:val="center"/>
            <w:hideMark/>
          </w:tcPr>
          <w:p w14:paraId="1BCBFDE9" w14:textId="77777777" w:rsidR="00EC2A46" w:rsidRPr="00EC2A46" w:rsidRDefault="00EC2A46" w:rsidP="00EC2A46">
            <w:pPr>
              <w:spacing w:after="0" w:line="240" w:lineRule="auto"/>
              <w:jc w:val="center"/>
              <w:rPr>
                <w:rFonts w:ascii="Times New Roman" w:hAnsi="Times New Roman"/>
                <w:color w:val="000000"/>
              </w:rPr>
            </w:pPr>
            <w:r w:rsidRPr="00EC2A46">
              <w:rPr>
                <w:rFonts w:ascii="Times New Roman" w:hAnsi="Times New Roman"/>
                <w:color w:val="000000"/>
              </w:rPr>
              <w:t> </w:t>
            </w:r>
          </w:p>
        </w:tc>
        <w:tc>
          <w:tcPr>
            <w:tcW w:w="1394" w:type="dxa"/>
            <w:tcBorders>
              <w:top w:val="nil"/>
              <w:left w:val="nil"/>
              <w:bottom w:val="single" w:sz="4" w:space="0" w:color="auto"/>
              <w:right w:val="single" w:sz="4" w:space="0" w:color="auto"/>
            </w:tcBorders>
            <w:vAlign w:val="center"/>
            <w:hideMark/>
          </w:tcPr>
          <w:p w14:paraId="7BD88971" w14:textId="77777777" w:rsidR="00EC2A46" w:rsidRPr="00EC2A46" w:rsidRDefault="00EC2A46" w:rsidP="00EC2A46">
            <w:pPr>
              <w:spacing w:after="0" w:line="240" w:lineRule="auto"/>
              <w:jc w:val="center"/>
              <w:rPr>
                <w:rFonts w:ascii="Times New Roman" w:hAnsi="Times New Roman"/>
                <w:color w:val="000000"/>
              </w:rPr>
            </w:pPr>
            <w:r w:rsidRPr="00EC2A46">
              <w:rPr>
                <w:rFonts w:ascii="Times New Roman" w:hAnsi="Times New Roman"/>
                <w:color w:val="000000"/>
              </w:rPr>
              <w:t>72</w:t>
            </w:r>
          </w:p>
        </w:tc>
        <w:tc>
          <w:tcPr>
            <w:tcW w:w="1836" w:type="dxa"/>
            <w:tcBorders>
              <w:top w:val="nil"/>
              <w:left w:val="nil"/>
              <w:bottom w:val="single" w:sz="4" w:space="0" w:color="auto"/>
              <w:right w:val="single" w:sz="4" w:space="0" w:color="auto"/>
            </w:tcBorders>
            <w:vAlign w:val="center"/>
            <w:hideMark/>
          </w:tcPr>
          <w:p w14:paraId="3D1D9DED" w14:textId="77777777" w:rsidR="00EC2A46" w:rsidRPr="00EC2A46" w:rsidRDefault="00EC2A46" w:rsidP="00EC2A46">
            <w:pPr>
              <w:spacing w:after="0" w:line="240" w:lineRule="auto"/>
              <w:jc w:val="center"/>
              <w:rPr>
                <w:rFonts w:ascii="Times New Roman" w:hAnsi="Times New Roman"/>
                <w:color w:val="000000"/>
              </w:rPr>
            </w:pPr>
            <w:r w:rsidRPr="00EC2A46">
              <w:rPr>
                <w:rFonts w:ascii="Times New Roman" w:hAnsi="Times New Roman"/>
                <w:color w:val="000000"/>
              </w:rPr>
              <w:t> </w:t>
            </w:r>
          </w:p>
        </w:tc>
        <w:tc>
          <w:tcPr>
            <w:tcW w:w="1732" w:type="dxa"/>
            <w:tcBorders>
              <w:top w:val="nil"/>
              <w:left w:val="nil"/>
              <w:bottom w:val="single" w:sz="4" w:space="0" w:color="auto"/>
              <w:right w:val="single" w:sz="4" w:space="0" w:color="auto"/>
            </w:tcBorders>
            <w:vAlign w:val="center"/>
            <w:hideMark/>
          </w:tcPr>
          <w:p w14:paraId="344059E6" w14:textId="77777777" w:rsidR="00EC2A46" w:rsidRPr="00EC2A46" w:rsidRDefault="00EC2A46" w:rsidP="00EC2A46">
            <w:pPr>
              <w:spacing w:after="0" w:line="240" w:lineRule="auto"/>
              <w:jc w:val="center"/>
              <w:rPr>
                <w:rFonts w:ascii="Times New Roman" w:hAnsi="Times New Roman"/>
                <w:color w:val="000000"/>
              </w:rPr>
            </w:pPr>
            <w:r w:rsidRPr="00EC2A46">
              <w:rPr>
                <w:rFonts w:ascii="Times New Roman" w:hAnsi="Times New Roman"/>
                <w:color w:val="000000"/>
              </w:rPr>
              <w:t>1</w:t>
            </w:r>
          </w:p>
        </w:tc>
        <w:tc>
          <w:tcPr>
            <w:tcW w:w="960" w:type="dxa"/>
            <w:tcBorders>
              <w:top w:val="nil"/>
              <w:left w:val="nil"/>
              <w:bottom w:val="nil"/>
              <w:right w:val="nil"/>
            </w:tcBorders>
            <w:noWrap/>
            <w:vAlign w:val="bottom"/>
            <w:hideMark/>
          </w:tcPr>
          <w:p w14:paraId="23C5AD5D" w14:textId="77777777" w:rsidR="00EC2A46" w:rsidRPr="00EC2A46" w:rsidRDefault="00EC2A46" w:rsidP="00EC2A46">
            <w:pPr>
              <w:spacing w:after="0" w:line="240" w:lineRule="auto"/>
              <w:jc w:val="center"/>
              <w:rPr>
                <w:rFonts w:ascii="Times New Roman" w:hAnsi="Times New Roman"/>
                <w:color w:val="000000"/>
              </w:rPr>
            </w:pPr>
          </w:p>
        </w:tc>
      </w:tr>
      <w:tr w:rsidR="00EC2A46" w:rsidRPr="00EC2A46" w14:paraId="4A67AB23" w14:textId="77777777" w:rsidTr="000E4E1A">
        <w:trPr>
          <w:trHeight w:val="288"/>
        </w:trPr>
        <w:tc>
          <w:tcPr>
            <w:tcW w:w="704" w:type="dxa"/>
            <w:tcBorders>
              <w:top w:val="nil"/>
              <w:left w:val="single" w:sz="4" w:space="0" w:color="auto"/>
              <w:bottom w:val="single" w:sz="4" w:space="0" w:color="auto"/>
              <w:right w:val="single" w:sz="4" w:space="0" w:color="auto"/>
            </w:tcBorders>
            <w:vAlign w:val="center"/>
            <w:hideMark/>
          </w:tcPr>
          <w:p w14:paraId="05CC3B03" w14:textId="77777777" w:rsidR="00EC2A46" w:rsidRPr="00EC2A46" w:rsidRDefault="00EC2A46" w:rsidP="00EC2A46">
            <w:pPr>
              <w:spacing w:after="0" w:line="240" w:lineRule="auto"/>
              <w:jc w:val="center"/>
              <w:rPr>
                <w:rFonts w:ascii="Times New Roman" w:hAnsi="Times New Roman"/>
                <w:color w:val="000000"/>
              </w:rPr>
            </w:pPr>
            <w:r w:rsidRPr="00EC2A46">
              <w:rPr>
                <w:rFonts w:ascii="Times New Roman" w:hAnsi="Times New Roman"/>
                <w:color w:val="000000"/>
              </w:rPr>
              <w:t>ПП. 01</w:t>
            </w:r>
          </w:p>
        </w:tc>
        <w:tc>
          <w:tcPr>
            <w:tcW w:w="3221" w:type="dxa"/>
            <w:tcBorders>
              <w:top w:val="nil"/>
              <w:left w:val="nil"/>
              <w:bottom w:val="single" w:sz="4" w:space="0" w:color="auto"/>
              <w:right w:val="single" w:sz="4" w:space="0" w:color="auto"/>
            </w:tcBorders>
            <w:hideMark/>
          </w:tcPr>
          <w:p w14:paraId="07008695" w14:textId="77777777" w:rsidR="00EC2A46" w:rsidRPr="00EC2A46" w:rsidRDefault="00EC2A46" w:rsidP="00EC2A46">
            <w:pPr>
              <w:spacing w:after="0" w:line="240" w:lineRule="auto"/>
              <w:rPr>
                <w:rFonts w:ascii="Times New Roman" w:hAnsi="Times New Roman"/>
                <w:color w:val="000000"/>
              </w:rPr>
            </w:pPr>
            <w:r w:rsidRPr="00EC2A46">
              <w:rPr>
                <w:rFonts w:ascii="Times New Roman" w:hAnsi="Times New Roman"/>
                <w:color w:val="000000"/>
              </w:rPr>
              <w:t>Производственная практика</w:t>
            </w:r>
          </w:p>
        </w:tc>
        <w:tc>
          <w:tcPr>
            <w:tcW w:w="806" w:type="dxa"/>
            <w:tcBorders>
              <w:top w:val="nil"/>
              <w:left w:val="nil"/>
              <w:bottom w:val="single" w:sz="4" w:space="0" w:color="auto"/>
              <w:right w:val="single" w:sz="4" w:space="0" w:color="auto"/>
            </w:tcBorders>
            <w:vAlign w:val="center"/>
            <w:hideMark/>
          </w:tcPr>
          <w:p w14:paraId="3A37C737" w14:textId="77777777" w:rsidR="00EC2A46" w:rsidRPr="00EC2A46" w:rsidRDefault="00EC2A46" w:rsidP="00EC2A46">
            <w:pPr>
              <w:spacing w:after="0" w:line="240" w:lineRule="auto"/>
              <w:jc w:val="center"/>
              <w:rPr>
                <w:rFonts w:ascii="Times New Roman" w:hAnsi="Times New Roman"/>
                <w:color w:val="000000"/>
              </w:rPr>
            </w:pPr>
            <w:r w:rsidRPr="00EC2A46">
              <w:rPr>
                <w:rFonts w:ascii="Times New Roman" w:hAnsi="Times New Roman"/>
                <w:color w:val="000000"/>
              </w:rPr>
              <w:t>36</w:t>
            </w:r>
          </w:p>
        </w:tc>
        <w:tc>
          <w:tcPr>
            <w:tcW w:w="749" w:type="dxa"/>
            <w:tcBorders>
              <w:top w:val="nil"/>
              <w:left w:val="nil"/>
              <w:bottom w:val="single" w:sz="4" w:space="0" w:color="auto"/>
              <w:right w:val="single" w:sz="4" w:space="0" w:color="auto"/>
            </w:tcBorders>
            <w:vAlign w:val="center"/>
            <w:hideMark/>
          </w:tcPr>
          <w:p w14:paraId="08E24E98" w14:textId="77777777" w:rsidR="00EC2A46" w:rsidRPr="00EC2A46" w:rsidRDefault="00EC2A46" w:rsidP="00EC2A46">
            <w:pPr>
              <w:spacing w:after="0" w:line="240" w:lineRule="auto"/>
              <w:jc w:val="center"/>
              <w:rPr>
                <w:rFonts w:ascii="Times New Roman" w:hAnsi="Times New Roman"/>
                <w:color w:val="000000"/>
              </w:rPr>
            </w:pPr>
            <w:r w:rsidRPr="00EC2A46">
              <w:rPr>
                <w:rFonts w:ascii="Times New Roman" w:hAnsi="Times New Roman"/>
                <w:color w:val="000000"/>
              </w:rPr>
              <w:t>36</w:t>
            </w:r>
          </w:p>
        </w:tc>
        <w:tc>
          <w:tcPr>
            <w:tcW w:w="726" w:type="dxa"/>
            <w:tcBorders>
              <w:top w:val="nil"/>
              <w:left w:val="nil"/>
              <w:bottom w:val="single" w:sz="4" w:space="0" w:color="auto"/>
              <w:right w:val="single" w:sz="4" w:space="0" w:color="auto"/>
            </w:tcBorders>
            <w:vAlign w:val="center"/>
            <w:hideMark/>
          </w:tcPr>
          <w:p w14:paraId="6CEDC6E0" w14:textId="77777777" w:rsidR="00EC2A46" w:rsidRPr="00EC2A46" w:rsidRDefault="00EC2A46" w:rsidP="00EC2A46">
            <w:pPr>
              <w:spacing w:after="0" w:line="240" w:lineRule="auto"/>
              <w:jc w:val="center"/>
              <w:rPr>
                <w:rFonts w:ascii="Times New Roman" w:hAnsi="Times New Roman"/>
                <w:color w:val="000000"/>
              </w:rPr>
            </w:pPr>
            <w:r w:rsidRPr="00EC2A46">
              <w:rPr>
                <w:rFonts w:ascii="Times New Roman" w:hAnsi="Times New Roman"/>
                <w:color w:val="000000"/>
              </w:rPr>
              <w:t> </w:t>
            </w:r>
          </w:p>
        </w:tc>
        <w:tc>
          <w:tcPr>
            <w:tcW w:w="2037" w:type="dxa"/>
            <w:tcBorders>
              <w:top w:val="nil"/>
              <w:left w:val="nil"/>
              <w:bottom w:val="single" w:sz="4" w:space="0" w:color="auto"/>
              <w:right w:val="single" w:sz="4" w:space="0" w:color="auto"/>
            </w:tcBorders>
            <w:vAlign w:val="center"/>
            <w:hideMark/>
          </w:tcPr>
          <w:p w14:paraId="78F37F46" w14:textId="77777777" w:rsidR="00EC2A46" w:rsidRPr="00EC2A46" w:rsidRDefault="00EC2A46" w:rsidP="00EC2A46">
            <w:pPr>
              <w:spacing w:after="0" w:line="240" w:lineRule="auto"/>
              <w:jc w:val="center"/>
              <w:rPr>
                <w:rFonts w:ascii="Times New Roman" w:hAnsi="Times New Roman"/>
                <w:color w:val="000000"/>
              </w:rPr>
            </w:pPr>
            <w:r w:rsidRPr="00EC2A46">
              <w:rPr>
                <w:rFonts w:ascii="Times New Roman" w:hAnsi="Times New Roman"/>
                <w:color w:val="000000"/>
              </w:rPr>
              <w:t> </w:t>
            </w:r>
          </w:p>
        </w:tc>
        <w:tc>
          <w:tcPr>
            <w:tcW w:w="1533" w:type="dxa"/>
            <w:tcBorders>
              <w:top w:val="nil"/>
              <w:left w:val="nil"/>
              <w:bottom w:val="single" w:sz="4" w:space="0" w:color="auto"/>
              <w:right w:val="single" w:sz="4" w:space="0" w:color="auto"/>
            </w:tcBorders>
            <w:vAlign w:val="center"/>
            <w:hideMark/>
          </w:tcPr>
          <w:p w14:paraId="3066A308" w14:textId="77777777" w:rsidR="00EC2A46" w:rsidRPr="00EC2A46" w:rsidRDefault="00EC2A46" w:rsidP="00EC2A46">
            <w:pPr>
              <w:spacing w:after="0" w:line="240" w:lineRule="auto"/>
              <w:jc w:val="center"/>
              <w:rPr>
                <w:rFonts w:ascii="Times New Roman" w:hAnsi="Times New Roman"/>
                <w:color w:val="000000"/>
              </w:rPr>
            </w:pPr>
            <w:r w:rsidRPr="00EC2A46">
              <w:rPr>
                <w:rFonts w:ascii="Times New Roman" w:hAnsi="Times New Roman"/>
                <w:color w:val="000000"/>
              </w:rPr>
              <w:t> </w:t>
            </w:r>
          </w:p>
        </w:tc>
        <w:tc>
          <w:tcPr>
            <w:tcW w:w="1394" w:type="dxa"/>
            <w:tcBorders>
              <w:top w:val="nil"/>
              <w:left w:val="nil"/>
              <w:bottom w:val="single" w:sz="4" w:space="0" w:color="auto"/>
              <w:right w:val="single" w:sz="4" w:space="0" w:color="auto"/>
            </w:tcBorders>
            <w:vAlign w:val="center"/>
            <w:hideMark/>
          </w:tcPr>
          <w:p w14:paraId="6C893475" w14:textId="77777777" w:rsidR="00EC2A46" w:rsidRPr="00EC2A46" w:rsidRDefault="00EC2A46" w:rsidP="00EC2A46">
            <w:pPr>
              <w:spacing w:after="0" w:line="240" w:lineRule="auto"/>
              <w:jc w:val="center"/>
              <w:rPr>
                <w:rFonts w:ascii="Times New Roman" w:hAnsi="Times New Roman"/>
                <w:color w:val="000000"/>
              </w:rPr>
            </w:pPr>
            <w:r w:rsidRPr="00EC2A46">
              <w:rPr>
                <w:rFonts w:ascii="Times New Roman" w:hAnsi="Times New Roman"/>
                <w:color w:val="000000"/>
              </w:rPr>
              <w:t>36</w:t>
            </w:r>
          </w:p>
        </w:tc>
        <w:tc>
          <w:tcPr>
            <w:tcW w:w="1836" w:type="dxa"/>
            <w:tcBorders>
              <w:top w:val="nil"/>
              <w:left w:val="nil"/>
              <w:bottom w:val="single" w:sz="4" w:space="0" w:color="auto"/>
              <w:right w:val="single" w:sz="4" w:space="0" w:color="auto"/>
            </w:tcBorders>
            <w:vAlign w:val="center"/>
            <w:hideMark/>
          </w:tcPr>
          <w:p w14:paraId="66AE6270" w14:textId="77777777" w:rsidR="00EC2A46" w:rsidRPr="00EC2A46" w:rsidRDefault="00EC2A46" w:rsidP="00EC2A46">
            <w:pPr>
              <w:spacing w:after="0" w:line="240" w:lineRule="auto"/>
              <w:jc w:val="center"/>
              <w:rPr>
                <w:rFonts w:ascii="Times New Roman" w:hAnsi="Times New Roman"/>
                <w:color w:val="000000"/>
              </w:rPr>
            </w:pPr>
            <w:r w:rsidRPr="00EC2A46">
              <w:rPr>
                <w:rFonts w:ascii="Times New Roman" w:hAnsi="Times New Roman"/>
                <w:color w:val="000000"/>
              </w:rPr>
              <w:t> </w:t>
            </w:r>
          </w:p>
        </w:tc>
        <w:tc>
          <w:tcPr>
            <w:tcW w:w="1732" w:type="dxa"/>
            <w:tcBorders>
              <w:top w:val="nil"/>
              <w:left w:val="nil"/>
              <w:bottom w:val="single" w:sz="4" w:space="0" w:color="auto"/>
              <w:right w:val="single" w:sz="4" w:space="0" w:color="auto"/>
            </w:tcBorders>
            <w:vAlign w:val="center"/>
            <w:hideMark/>
          </w:tcPr>
          <w:p w14:paraId="4B035F4B" w14:textId="77777777" w:rsidR="00EC2A46" w:rsidRPr="00EC2A46" w:rsidRDefault="00EC2A46" w:rsidP="00EC2A46">
            <w:pPr>
              <w:spacing w:after="0" w:line="240" w:lineRule="auto"/>
              <w:jc w:val="center"/>
              <w:rPr>
                <w:rFonts w:ascii="Times New Roman" w:hAnsi="Times New Roman"/>
                <w:color w:val="000000"/>
              </w:rPr>
            </w:pPr>
            <w:r w:rsidRPr="00EC2A46">
              <w:rPr>
                <w:rFonts w:ascii="Times New Roman" w:hAnsi="Times New Roman"/>
                <w:color w:val="000000"/>
              </w:rPr>
              <w:t>1</w:t>
            </w:r>
          </w:p>
        </w:tc>
        <w:tc>
          <w:tcPr>
            <w:tcW w:w="960" w:type="dxa"/>
            <w:tcBorders>
              <w:top w:val="nil"/>
              <w:left w:val="nil"/>
              <w:bottom w:val="nil"/>
              <w:right w:val="nil"/>
            </w:tcBorders>
            <w:noWrap/>
            <w:vAlign w:val="bottom"/>
            <w:hideMark/>
          </w:tcPr>
          <w:p w14:paraId="5B6B9CB5" w14:textId="77777777" w:rsidR="00EC2A46" w:rsidRPr="00EC2A46" w:rsidRDefault="00EC2A46" w:rsidP="00EC2A46">
            <w:pPr>
              <w:spacing w:after="0" w:line="240" w:lineRule="auto"/>
              <w:jc w:val="center"/>
              <w:rPr>
                <w:rFonts w:ascii="Times New Roman" w:hAnsi="Times New Roman"/>
                <w:color w:val="000000"/>
              </w:rPr>
            </w:pPr>
          </w:p>
        </w:tc>
      </w:tr>
      <w:tr w:rsidR="00EC2A46" w:rsidRPr="00EC2A46" w14:paraId="27C04045" w14:textId="77777777" w:rsidTr="000E4E1A">
        <w:trPr>
          <w:trHeight w:val="1656"/>
        </w:trPr>
        <w:tc>
          <w:tcPr>
            <w:tcW w:w="704"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061D4053" w14:textId="77777777" w:rsidR="00EC2A46" w:rsidRPr="00EC2A46" w:rsidRDefault="00EC2A46" w:rsidP="00EC2A46">
            <w:pPr>
              <w:spacing w:after="0" w:line="240" w:lineRule="auto"/>
              <w:jc w:val="center"/>
              <w:rPr>
                <w:rFonts w:ascii="Times New Roman" w:hAnsi="Times New Roman"/>
                <w:color w:val="000000"/>
              </w:rPr>
            </w:pPr>
            <w:r w:rsidRPr="00EC2A46">
              <w:rPr>
                <w:rFonts w:ascii="Times New Roman" w:hAnsi="Times New Roman"/>
                <w:color w:val="000000"/>
              </w:rPr>
              <w:lastRenderedPageBreak/>
              <w:t>ПМ.02</w:t>
            </w:r>
          </w:p>
        </w:tc>
        <w:tc>
          <w:tcPr>
            <w:tcW w:w="3221" w:type="dxa"/>
            <w:tcBorders>
              <w:top w:val="nil"/>
              <w:left w:val="nil"/>
              <w:bottom w:val="single" w:sz="4" w:space="0" w:color="auto"/>
              <w:right w:val="single" w:sz="4" w:space="0" w:color="auto"/>
            </w:tcBorders>
            <w:shd w:val="clear" w:color="auto" w:fill="D9D9D9" w:themeFill="background1" w:themeFillShade="D9"/>
            <w:hideMark/>
          </w:tcPr>
          <w:p w14:paraId="2B396521" w14:textId="77777777" w:rsidR="00EC2A46" w:rsidRPr="00EC2A46" w:rsidRDefault="00EC2A46" w:rsidP="00EC2A46">
            <w:pPr>
              <w:spacing w:after="0" w:line="240" w:lineRule="auto"/>
              <w:rPr>
                <w:rFonts w:ascii="Times New Roman" w:hAnsi="Times New Roman"/>
                <w:color w:val="000000"/>
              </w:rPr>
            </w:pPr>
            <w:r w:rsidRPr="00EC2A46">
              <w:rPr>
                <w:rFonts w:ascii="Times New Roman" w:hAnsi="Times New Roman"/>
                <w:color w:val="000000"/>
              </w:rPr>
              <w:t>Изготовление изделий на т</w:t>
            </w:r>
            <w:r w:rsidRPr="00EC2A46">
              <w:rPr>
                <w:rFonts w:ascii="Times New Roman" w:hAnsi="Times New Roman"/>
                <w:color w:val="000000"/>
              </w:rPr>
              <w:t>о</w:t>
            </w:r>
            <w:r w:rsidRPr="00EC2A46">
              <w:rPr>
                <w:rFonts w:ascii="Times New Roman" w:hAnsi="Times New Roman"/>
                <w:color w:val="000000"/>
              </w:rPr>
              <w:t>карно-карусельных станках по стадиям технологического процесса в соответствии с тр</w:t>
            </w:r>
            <w:r w:rsidRPr="00EC2A46">
              <w:rPr>
                <w:rFonts w:ascii="Times New Roman" w:hAnsi="Times New Roman"/>
                <w:color w:val="000000"/>
              </w:rPr>
              <w:t>е</w:t>
            </w:r>
            <w:r w:rsidRPr="00EC2A46">
              <w:rPr>
                <w:rFonts w:ascii="Times New Roman" w:hAnsi="Times New Roman"/>
                <w:color w:val="000000"/>
              </w:rPr>
              <w:t>бованиями охраны труда и эк</w:t>
            </w:r>
            <w:r w:rsidRPr="00EC2A46">
              <w:rPr>
                <w:rFonts w:ascii="Times New Roman" w:hAnsi="Times New Roman"/>
                <w:color w:val="000000"/>
              </w:rPr>
              <w:t>о</w:t>
            </w:r>
            <w:r w:rsidRPr="00EC2A46">
              <w:rPr>
                <w:rFonts w:ascii="Times New Roman" w:hAnsi="Times New Roman"/>
                <w:color w:val="000000"/>
              </w:rPr>
              <w:t>логической безопасности</w:t>
            </w:r>
          </w:p>
        </w:tc>
        <w:tc>
          <w:tcPr>
            <w:tcW w:w="806" w:type="dxa"/>
            <w:tcBorders>
              <w:top w:val="nil"/>
              <w:left w:val="nil"/>
              <w:bottom w:val="single" w:sz="4" w:space="0" w:color="auto"/>
              <w:right w:val="single" w:sz="4" w:space="0" w:color="auto"/>
            </w:tcBorders>
            <w:shd w:val="clear" w:color="auto" w:fill="D9D9D9" w:themeFill="background1" w:themeFillShade="D9"/>
            <w:vAlign w:val="center"/>
            <w:hideMark/>
          </w:tcPr>
          <w:p w14:paraId="53E96693" w14:textId="77777777" w:rsidR="00EC2A46" w:rsidRPr="00EC2A46" w:rsidRDefault="00EC2A46" w:rsidP="00EC2A46">
            <w:pPr>
              <w:spacing w:after="0" w:line="240" w:lineRule="auto"/>
              <w:jc w:val="center"/>
              <w:rPr>
                <w:rFonts w:ascii="Times New Roman" w:hAnsi="Times New Roman"/>
                <w:color w:val="000000"/>
              </w:rPr>
            </w:pPr>
            <w:r w:rsidRPr="00EC2A46">
              <w:rPr>
                <w:rFonts w:ascii="Times New Roman" w:hAnsi="Times New Roman"/>
                <w:color w:val="000000"/>
              </w:rPr>
              <w:t>256</w:t>
            </w:r>
          </w:p>
        </w:tc>
        <w:tc>
          <w:tcPr>
            <w:tcW w:w="749" w:type="dxa"/>
            <w:tcBorders>
              <w:top w:val="nil"/>
              <w:left w:val="nil"/>
              <w:bottom w:val="single" w:sz="4" w:space="0" w:color="auto"/>
              <w:right w:val="single" w:sz="4" w:space="0" w:color="auto"/>
            </w:tcBorders>
            <w:shd w:val="clear" w:color="auto" w:fill="D9D9D9" w:themeFill="background1" w:themeFillShade="D9"/>
            <w:vAlign w:val="center"/>
            <w:hideMark/>
          </w:tcPr>
          <w:p w14:paraId="3C10E919" w14:textId="77777777" w:rsidR="00EC2A46" w:rsidRPr="00EC2A46" w:rsidRDefault="00EC2A46" w:rsidP="00EC2A46">
            <w:pPr>
              <w:spacing w:after="0" w:line="240" w:lineRule="auto"/>
              <w:jc w:val="center"/>
              <w:rPr>
                <w:rFonts w:ascii="Times New Roman" w:hAnsi="Times New Roman"/>
                <w:color w:val="000000"/>
              </w:rPr>
            </w:pPr>
            <w:r w:rsidRPr="00EC2A46">
              <w:rPr>
                <w:rFonts w:ascii="Times New Roman" w:hAnsi="Times New Roman"/>
                <w:color w:val="000000"/>
              </w:rPr>
              <w:t>138</w:t>
            </w:r>
          </w:p>
        </w:tc>
        <w:tc>
          <w:tcPr>
            <w:tcW w:w="726" w:type="dxa"/>
            <w:tcBorders>
              <w:top w:val="nil"/>
              <w:left w:val="nil"/>
              <w:bottom w:val="single" w:sz="4" w:space="0" w:color="auto"/>
              <w:right w:val="single" w:sz="4" w:space="0" w:color="auto"/>
            </w:tcBorders>
            <w:shd w:val="clear" w:color="auto" w:fill="D9D9D9" w:themeFill="background1" w:themeFillShade="D9"/>
            <w:vAlign w:val="center"/>
            <w:hideMark/>
          </w:tcPr>
          <w:p w14:paraId="6FCB39CC" w14:textId="77777777" w:rsidR="00EC2A46" w:rsidRPr="00EC2A46" w:rsidRDefault="00EC2A46" w:rsidP="00EC2A46">
            <w:pPr>
              <w:spacing w:after="0" w:line="240" w:lineRule="auto"/>
              <w:jc w:val="center"/>
              <w:rPr>
                <w:rFonts w:ascii="Times New Roman" w:hAnsi="Times New Roman"/>
                <w:color w:val="000000"/>
              </w:rPr>
            </w:pPr>
            <w:r w:rsidRPr="00EC2A46">
              <w:rPr>
                <w:rFonts w:ascii="Times New Roman" w:hAnsi="Times New Roman"/>
                <w:color w:val="000000"/>
              </w:rPr>
              <w:t> </w:t>
            </w:r>
          </w:p>
        </w:tc>
        <w:tc>
          <w:tcPr>
            <w:tcW w:w="2037" w:type="dxa"/>
            <w:tcBorders>
              <w:top w:val="nil"/>
              <w:left w:val="nil"/>
              <w:bottom w:val="single" w:sz="4" w:space="0" w:color="auto"/>
              <w:right w:val="single" w:sz="4" w:space="0" w:color="auto"/>
            </w:tcBorders>
            <w:shd w:val="clear" w:color="auto" w:fill="D9D9D9" w:themeFill="background1" w:themeFillShade="D9"/>
            <w:vAlign w:val="center"/>
            <w:hideMark/>
          </w:tcPr>
          <w:p w14:paraId="62753F84" w14:textId="77777777" w:rsidR="00EC2A46" w:rsidRPr="00EC2A46" w:rsidRDefault="00EC2A46" w:rsidP="00EC2A46">
            <w:pPr>
              <w:spacing w:after="0" w:line="240" w:lineRule="auto"/>
              <w:jc w:val="center"/>
              <w:rPr>
                <w:rFonts w:ascii="Times New Roman" w:hAnsi="Times New Roman"/>
                <w:color w:val="000000"/>
              </w:rPr>
            </w:pPr>
            <w:r w:rsidRPr="00EC2A46">
              <w:rPr>
                <w:rFonts w:ascii="Times New Roman" w:hAnsi="Times New Roman"/>
                <w:color w:val="000000"/>
              </w:rPr>
              <w:t>120</w:t>
            </w:r>
          </w:p>
        </w:tc>
        <w:tc>
          <w:tcPr>
            <w:tcW w:w="1533" w:type="dxa"/>
            <w:tcBorders>
              <w:top w:val="nil"/>
              <w:left w:val="nil"/>
              <w:bottom w:val="single" w:sz="4" w:space="0" w:color="auto"/>
              <w:right w:val="single" w:sz="4" w:space="0" w:color="auto"/>
            </w:tcBorders>
            <w:shd w:val="clear" w:color="auto" w:fill="D9D9D9" w:themeFill="background1" w:themeFillShade="D9"/>
            <w:vAlign w:val="center"/>
            <w:hideMark/>
          </w:tcPr>
          <w:p w14:paraId="4712A742" w14:textId="77777777" w:rsidR="00EC2A46" w:rsidRPr="00EC2A46" w:rsidRDefault="00EC2A46" w:rsidP="00EC2A46">
            <w:pPr>
              <w:spacing w:after="0" w:line="240" w:lineRule="auto"/>
              <w:jc w:val="center"/>
              <w:rPr>
                <w:rFonts w:ascii="Times New Roman" w:hAnsi="Times New Roman"/>
                <w:color w:val="000000"/>
              </w:rPr>
            </w:pPr>
            <w:r w:rsidRPr="00EC2A46">
              <w:rPr>
                <w:rFonts w:ascii="Times New Roman" w:hAnsi="Times New Roman"/>
                <w:color w:val="000000"/>
              </w:rPr>
              <w:t>30</w:t>
            </w:r>
          </w:p>
        </w:tc>
        <w:tc>
          <w:tcPr>
            <w:tcW w:w="1394" w:type="dxa"/>
            <w:tcBorders>
              <w:top w:val="nil"/>
              <w:left w:val="nil"/>
              <w:bottom w:val="single" w:sz="4" w:space="0" w:color="auto"/>
              <w:right w:val="single" w:sz="4" w:space="0" w:color="auto"/>
            </w:tcBorders>
            <w:shd w:val="clear" w:color="auto" w:fill="D9D9D9" w:themeFill="background1" w:themeFillShade="D9"/>
            <w:vAlign w:val="center"/>
            <w:hideMark/>
          </w:tcPr>
          <w:p w14:paraId="31A775EE" w14:textId="77777777" w:rsidR="00EC2A46" w:rsidRPr="00EC2A46" w:rsidRDefault="00EC2A46" w:rsidP="00EC2A46">
            <w:pPr>
              <w:spacing w:after="0" w:line="240" w:lineRule="auto"/>
              <w:jc w:val="center"/>
              <w:rPr>
                <w:rFonts w:ascii="Times New Roman" w:hAnsi="Times New Roman"/>
                <w:color w:val="000000"/>
              </w:rPr>
            </w:pPr>
            <w:r w:rsidRPr="00EC2A46">
              <w:rPr>
                <w:rFonts w:ascii="Times New Roman" w:hAnsi="Times New Roman"/>
                <w:color w:val="000000"/>
              </w:rPr>
              <w:t>108</w:t>
            </w:r>
          </w:p>
        </w:tc>
        <w:tc>
          <w:tcPr>
            <w:tcW w:w="1836" w:type="dxa"/>
            <w:tcBorders>
              <w:top w:val="nil"/>
              <w:left w:val="nil"/>
              <w:bottom w:val="single" w:sz="4" w:space="0" w:color="auto"/>
              <w:right w:val="single" w:sz="4" w:space="0" w:color="auto"/>
            </w:tcBorders>
            <w:shd w:val="clear" w:color="auto" w:fill="D9D9D9" w:themeFill="background1" w:themeFillShade="D9"/>
            <w:vAlign w:val="center"/>
            <w:hideMark/>
          </w:tcPr>
          <w:p w14:paraId="0063F4F8" w14:textId="77777777" w:rsidR="00EC2A46" w:rsidRPr="00EC2A46" w:rsidRDefault="00EC2A46" w:rsidP="00EC2A46">
            <w:pPr>
              <w:spacing w:after="0" w:line="240" w:lineRule="auto"/>
              <w:jc w:val="center"/>
              <w:rPr>
                <w:rFonts w:ascii="Times New Roman" w:hAnsi="Times New Roman"/>
                <w:color w:val="000000"/>
              </w:rPr>
            </w:pPr>
            <w:r w:rsidRPr="00EC2A46">
              <w:rPr>
                <w:rFonts w:ascii="Times New Roman" w:hAnsi="Times New Roman"/>
                <w:color w:val="000000"/>
              </w:rPr>
              <w:t>28</w:t>
            </w:r>
          </w:p>
        </w:tc>
        <w:tc>
          <w:tcPr>
            <w:tcW w:w="1732" w:type="dxa"/>
            <w:tcBorders>
              <w:top w:val="nil"/>
              <w:left w:val="nil"/>
              <w:bottom w:val="single" w:sz="4" w:space="0" w:color="auto"/>
              <w:right w:val="single" w:sz="4" w:space="0" w:color="auto"/>
            </w:tcBorders>
            <w:shd w:val="clear" w:color="auto" w:fill="D9D9D9" w:themeFill="background1" w:themeFillShade="D9"/>
            <w:vAlign w:val="center"/>
            <w:hideMark/>
          </w:tcPr>
          <w:p w14:paraId="15B988D7" w14:textId="77777777" w:rsidR="00EC2A46" w:rsidRPr="00EC2A46" w:rsidRDefault="00EC2A46" w:rsidP="00EC2A46">
            <w:pPr>
              <w:spacing w:after="0" w:line="240" w:lineRule="auto"/>
              <w:jc w:val="center"/>
              <w:rPr>
                <w:rFonts w:ascii="Times New Roman" w:hAnsi="Times New Roman"/>
                <w:color w:val="000000"/>
              </w:rPr>
            </w:pPr>
            <w:r w:rsidRPr="00EC2A46">
              <w:rPr>
                <w:rFonts w:ascii="Times New Roman" w:hAnsi="Times New Roman"/>
                <w:color w:val="000000"/>
              </w:rPr>
              <w:t>1</w:t>
            </w:r>
          </w:p>
        </w:tc>
        <w:tc>
          <w:tcPr>
            <w:tcW w:w="960" w:type="dxa"/>
            <w:tcBorders>
              <w:top w:val="nil"/>
              <w:left w:val="nil"/>
              <w:bottom w:val="nil"/>
              <w:right w:val="nil"/>
            </w:tcBorders>
            <w:noWrap/>
            <w:vAlign w:val="bottom"/>
            <w:hideMark/>
          </w:tcPr>
          <w:p w14:paraId="09C3632C" w14:textId="77777777" w:rsidR="00EC2A46" w:rsidRPr="00EC2A46" w:rsidRDefault="00EC2A46" w:rsidP="00EC2A46">
            <w:pPr>
              <w:spacing w:after="0" w:line="240" w:lineRule="auto"/>
              <w:jc w:val="center"/>
              <w:rPr>
                <w:rFonts w:ascii="Times New Roman" w:hAnsi="Times New Roman"/>
                <w:color w:val="000000"/>
              </w:rPr>
            </w:pPr>
          </w:p>
        </w:tc>
      </w:tr>
      <w:tr w:rsidR="00EC2A46" w:rsidRPr="00EC2A46" w14:paraId="41A04512" w14:textId="77777777" w:rsidTr="000E4E1A">
        <w:trPr>
          <w:trHeight w:val="552"/>
        </w:trPr>
        <w:tc>
          <w:tcPr>
            <w:tcW w:w="704" w:type="dxa"/>
            <w:tcBorders>
              <w:top w:val="nil"/>
              <w:left w:val="single" w:sz="4" w:space="0" w:color="auto"/>
              <w:bottom w:val="single" w:sz="4" w:space="0" w:color="auto"/>
              <w:right w:val="single" w:sz="4" w:space="0" w:color="auto"/>
            </w:tcBorders>
            <w:vAlign w:val="center"/>
            <w:hideMark/>
          </w:tcPr>
          <w:p w14:paraId="156E6653" w14:textId="77777777" w:rsidR="00EC2A46" w:rsidRPr="00EC2A46" w:rsidRDefault="00EC2A46" w:rsidP="00EC2A46">
            <w:pPr>
              <w:spacing w:after="0" w:line="240" w:lineRule="auto"/>
              <w:jc w:val="center"/>
              <w:rPr>
                <w:rFonts w:ascii="Times New Roman" w:hAnsi="Times New Roman"/>
                <w:color w:val="000000"/>
              </w:rPr>
            </w:pPr>
            <w:r w:rsidRPr="00EC2A46">
              <w:rPr>
                <w:rFonts w:ascii="Times New Roman" w:hAnsi="Times New Roman"/>
                <w:color w:val="000000"/>
              </w:rPr>
              <w:t>МДК 02.01</w:t>
            </w:r>
          </w:p>
        </w:tc>
        <w:tc>
          <w:tcPr>
            <w:tcW w:w="3221" w:type="dxa"/>
            <w:tcBorders>
              <w:top w:val="nil"/>
              <w:left w:val="nil"/>
              <w:bottom w:val="single" w:sz="4" w:space="0" w:color="auto"/>
              <w:right w:val="single" w:sz="4" w:space="0" w:color="auto"/>
            </w:tcBorders>
            <w:hideMark/>
          </w:tcPr>
          <w:p w14:paraId="4758403D" w14:textId="77777777" w:rsidR="00EC2A46" w:rsidRPr="00EC2A46" w:rsidRDefault="00EC2A46" w:rsidP="00EC2A46">
            <w:pPr>
              <w:spacing w:after="0" w:line="240" w:lineRule="auto"/>
              <w:rPr>
                <w:rFonts w:ascii="Times New Roman" w:hAnsi="Times New Roman"/>
                <w:color w:val="000000"/>
              </w:rPr>
            </w:pPr>
            <w:r w:rsidRPr="00EC2A46">
              <w:rPr>
                <w:rFonts w:ascii="Times New Roman" w:hAnsi="Times New Roman"/>
                <w:color w:val="000000"/>
              </w:rPr>
              <w:t>Технология обработки на т</w:t>
            </w:r>
            <w:r w:rsidRPr="00EC2A46">
              <w:rPr>
                <w:rFonts w:ascii="Times New Roman" w:hAnsi="Times New Roman"/>
                <w:color w:val="000000"/>
              </w:rPr>
              <w:t>о</w:t>
            </w:r>
            <w:r w:rsidRPr="00EC2A46">
              <w:rPr>
                <w:rFonts w:ascii="Times New Roman" w:hAnsi="Times New Roman"/>
                <w:color w:val="000000"/>
              </w:rPr>
              <w:t>карно-карусельных станках</w:t>
            </w:r>
          </w:p>
        </w:tc>
        <w:tc>
          <w:tcPr>
            <w:tcW w:w="806" w:type="dxa"/>
            <w:tcBorders>
              <w:top w:val="nil"/>
              <w:left w:val="nil"/>
              <w:bottom w:val="single" w:sz="4" w:space="0" w:color="auto"/>
              <w:right w:val="single" w:sz="4" w:space="0" w:color="auto"/>
            </w:tcBorders>
            <w:vAlign w:val="center"/>
            <w:hideMark/>
          </w:tcPr>
          <w:p w14:paraId="1FA545F2" w14:textId="77777777" w:rsidR="00EC2A46" w:rsidRPr="00EC2A46" w:rsidRDefault="00EC2A46" w:rsidP="00EC2A46">
            <w:pPr>
              <w:spacing w:after="0" w:line="240" w:lineRule="auto"/>
              <w:jc w:val="center"/>
              <w:rPr>
                <w:rFonts w:ascii="Times New Roman" w:hAnsi="Times New Roman"/>
                <w:color w:val="000000"/>
              </w:rPr>
            </w:pPr>
            <w:r w:rsidRPr="00EC2A46">
              <w:rPr>
                <w:rFonts w:ascii="Times New Roman" w:hAnsi="Times New Roman"/>
                <w:color w:val="000000"/>
              </w:rPr>
              <w:t>148</w:t>
            </w:r>
          </w:p>
        </w:tc>
        <w:tc>
          <w:tcPr>
            <w:tcW w:w="749" w:type="dxa"/>
            <w:tcBorders>
              <w:top w:val="nil"/>
              <w:left w:val="nil"/>
              <w:bottom w:val="single" w:sz="4" w:space="0" w:color="auto"/>
              <w:right w:val="single" w:sz="4" w:space="0" w:color="auto"/>
            </w:tcBorders>
            <w:vAlign w:val="center"/>
            <w:hideMark/>
          </w:tcPr>
          <w:p w14:paraId="227909F7" w14:textId="77777777" w:rsidR="00EC2A46" w:rsidRPr="00EC2A46" w:rsidRDefault="00EC2A46" w:rsidP="00EC2A46">
            <w:pPr>
              <w:spacing w:after="0" w:line="240" w:lineRule="auto"/>
              <w:jc w:val="center"/>
              <w:rPr>
                <w:rFonts w:ascii="Times New Roman" w:hAnsi="Times New Roman"/>
                <w:color w:val="000000"/>
              </w:rPr>
            </w:pPr>
            <w:r w:rsidRPr="00EC2A46">
              <w:rPr>
                <w:rFonts w:ascii="Times New Roman" w:hAnsi="Times New Roman"/>
                <w:color w:val="000000"/>
              </w:rPr>
              <w:t>30</w:t>
            </w:r>
          </w:p>
        </w:tc>
        <w:tc>
          <w:tcPr>
            <w:tcW w:w="726" w:type="dxa"/>
            <w:tcBorders>
              <w:top w:val="nil"/>
              <w:left w:val="nil"/>
              <w:bottom w:val="single" w:sz="4" w:space="0" w:color="auto"/>
              <w:right w:val="single" w:sz="4" w:space="0" w:color="auto"/>
            </w:tcBorders>
            <w:vAlign w:val="center"/>
            <w:hideMark/>
          </w:tcPr>
          <w:p w14:paraId="18801349" w14:textId="77777777" w:rsidR="00EC2A46" w:rsidRPr="00EC2A46" w:rsidRDefault="00EC2A46" w:rsidP="00EC2A46">
            <w:pPr>
              <w:spacing w:after="0" w:line="240" w:lineRule="auto"/>
              <w:jc w:val="center"/>
              <w:rPr>
                <w:rFonts w:ascii="Times New Roman" w:hAnsi="Times New Roman"/>
                <w:color w:val="000000"/>
              </w:rPr>
            </w:pPr>
            <w:r w:rsidRPr="00EC2A46">
              <w:rPr>
                <w:rFonts w:ascii="Times New Roman" w:hAnsi="Times New Roman"/>
                <w:color w:val="000000"/>
              </w:rPr>
              <w:t> </w:t>
            </w:r>
          </w:p>
        </w:tc>
        <w:tc>
          <w:tcPr>
            <w:tcW w:w="2037" w:type="dxa"/>
            <w:tcBorders>
              <w:top w:val="nil"/>
              <w:left w:val="nil"/>
              <w:bottom w:val="single" w:sz="4" w:space="0" w:color="auto"/>
              <w:right w:val="single" w:sz="4" w:space="0" w:color="auto"/>
            </w:tcBorders>
            <w:vAlign w:val="center"/>
            <w:hideMark/>
          </w:tcPr>
          <w:p w14:paraId="0470A719" w14:textId="77777777" w:rsidR="00EC2A46" w:rsidRPr="00EC2A46" w:rsidRDefault="00EC2A46" w:rsidP="00EC2A46">
            <w:pPr>
              <w:spacing w:after="0" w:line="240" w:lineRule="auto"/>
              <w:jc w:val="center"/>
              <w:rPr>
                <w:rFonts w:ascii="Times New Roman" w:hAnsi="Times New Roman"/>
                <w:color w:val="000000"/>
              </w:rPr>
            </w:pPr>
            <w:r w:rsidRPr="00EC2A46">
              <w:rPr>
                <w:rFonts w:ascii="Times New Roman" w:hAnsi="Times New Roman"/>
                <w:color w:val="000000"/>
              </w:rPr>
              <w:t>120</w:t>
            </w:r>
          </w:p>
        </w:tc>
        <w:tc>
          <w:tcPr>
            <w:tcW w:w="1533" w:type="dxa"/>
            <w:tcBorders>
              <w:top w:val="nil"/>
              <w:left w:val="nil"/>
              <w:bottom w:val="single" w:sz="4" w:space="0" w:color="auto"/>
              <w:right w:val="single" w:sz="4" w:space="0" w:color="auto"/>
            </w:tcBorders>
            <w:vAlign w:val="center"/>
            <w:hideMark/>
          </w:tcPr>
          <w:p w14:paraId="70C719CF" w14:textId="77777777" w:rsidR="00EC2A46" w:rsidRPr="00EC2A46" w:rsidRDefault="00EC2A46" w:rsidP="00EC2A46">
            <w:pPr>
              <w:spacing w:after="0" w:line="240" w:lineRule="auto"/>
              <w:jc w:val="center"/>
              <w:rPr>
                <w:rFonts w:ascii="Times New Roman" w:hAnsi="Times New Roman"/>
                <w:color w:val="000000"/>
              </w:rPr>
            </w:pPr>
            <w:r w:rsidRPr="00EC2A46">
              <w:rPr>
                <w:rFonts w:ascii="Times New Roman" w:hAnsi="Times New Roman"/>
                <w:color w:val="000000"/>
              </w:rPr>
              <w:t>30</w:t>
            </w:r>
          </w:p>
        </w:tc>
        <w:tc>
          <w:tcPr>
            <w:tcW w:w="1394" w:type="dxa"/>
            <w:tcBorders>
              <w:top w:val="nil"/>
              <w:left w:val="nil"/>
              <w:bottom w:val="single" w:sz="4" w:space="0" w:color="auto"/>
              <w:right w:val="single" w:sz="4" w:space="0" w:color="auto"/>
            </w:tcBorders>
            <w:vAlign w:val="center"/>
            <w:hideMark/>
          </w:tcPr>
          <w:p w14:paraId="21360F17" w14:textId="77777777" w:rsidR="00EC2A46" w:rsidRPr="00EC2A46" w:rsidRDefault="00EC2A46" w:rsidP="00EC2A46">
            <w:pPr>
              <w:spacing w:after="0" w:line="240" w:lineRule="auto"/>
              <w:jc w:val="center"/>
              <w:rPr>
                <w:rFonts w:ascii="Times New Roman" w:hAnsi="Times New Roman"/>
                <w:color w:val="000000"/>
              </w:rPr>
            </w:pPr>
            <w:r w:rsidRPr="00EC2A46">
              <w:rPr>
                <w:rFonts w:ascii="Times New Roman" w:hAnsi="Times New Roman"/>
                <w:color w:val="000000"/>
              </w:rPr>
              <w:t> </w:t>
            </w:r>
          </w:p>
        </w:tc>
        <w:tc>
          <w:tcPr>
            <w:tcW w:w="1836" w:type="dxa"/>
            <w:tcBorders>
              <w:top w:val="nil"/>
              <w:left w:val="nil"/>
              <w:bottom w:val="single" w:sz="4" w:space="0" w:color="auto"/>
              <w:right w:val="single" w:sz="4" w:space="0" w:color="auto"/>
            </w:tcBorders>
            <w:vAlign w:val="center"/>
            <w:hideMark/>
          </w:tcPr>
          <w:p w14:paraId="31EDA69F" w14:textId="77777777" w:rsidR="00EC2A46" w:rsidRPr="00EC2A46" w:rsidRDefault="00EC2A46" w:rsidP="00EC2A46">
            <w:pPr>
              <w:spacing w:after="0" w:line="240" w:lineRule="auto"/>
              <w:jc w:val="center"/>
              <w:rPr>
                <w:rFonts w:ascii="Times New Roman" w:hAnsi="Times New Roman"/>
                <w:color w:val="000000"/>
              </w:rPr>
            </w:pPr>
            <w:r w:rsidRPr="00EC2A46">
              <w:rPr>
                <w:rFonts w:ascii="Times New Roman" w:hAnsi="Times New Roman"/>
                <w:color w:val="000000"/>
              </w:rPr>
              <w:t>28</w:t>
            </w:r>
          </w:p>
        </w:tc>
        <w:tc>
          <w:tcPr>
            <w:tcW w:w="1732" w:type="dxa"/>
            <w:tcBorders>
              <w:top w:val="nil"/>
              <w:left w:val="nil"/>
              <w:bottom w:val="single" w:sz="4" w:space="0" w:color="auto"/>
              <w:right w:val="single" w:sz="4" w:space="0" w:color="auto"/>
            </w:tcBorders>
            <w:vAlign w:val="center"/>
            <w:hideMark/>
          </w:tcPr>
          <w:p w14:paraId="051DDD42" w14:textId="77777777" w:rsidR="00EC2A46" w:rsidRPr="00EC2A46" w:rsidRDefault="00EC2A46" w:rsidP="00EC2A46">
            <w:pPr>
              <w:spacing w:after="0" w:line="240" w:lineRule="auto"/>
              <w:jc w:val="center"/>
              <w:rPr>
                <w:rFonts w:ascii="Times New Roman" w:hAnsi="Times New Roman"/>
                <w:color w:val="000000"/>
              </w:rPr>
            </w:pPr>
            <w:r w:rsidRPr="00EC2A46">
              <w:rPr>
                <w:rFonts w:ascii="Times New Roman" w:hAnsi="Times New Roman"/>
                <w:color w:val="000000"/>
              </w:rPr>
              <w:t>1</w:t>
            </w:r>
          </w:p>
        </w:tc>
        <w:tc>
          <w:tcPr>
            <w:tcW w:w="960" w:type="dxa"/>
            <w:tcBorders>
              <w:top w:val="nil"/>
              <w:left w:val="nil"/>
              <w:bottom w:val="nil"/>
              <w:right w:val="nil"/>
            </w:tcBorders>
            <w:noWrap/>
            <w:vAlign w:val="bottom"/>
            <w:hideMark/>
          </w:tcPr>
          <w:p w14:paraId="65BDE8FE" w14:textId="77777777" w:rsidR="00EC2A46" w:rsidRPr="00EC2A46" w:rsidRDefault="00EC2A46" w:rsidP="00EC2A46">
            <w:pPr>
              <w:spacing w:after="0" w:line="240" w:lineRule="auto"/>
              <w:jc w:val="center"/>
              <w:rPr>
                <w:rFonts w:ascii="Times New Roman" w:hAnsi="Times New Roman"/>
                <w:color w:val="000000"/>
              </w:rPr>
            </w:pPr>
          </w:p>
        </w:tc>
      </w:tr>
      <w:tr w:rsidR="00EC2A46" w:rsidRPr="00EC2A46" w14:paraId="0400873C" w14:textId="77777777" w:rsidTr="000E4E1A">
        <w:trPr>
          <w:trHeight w:val="288"/>
        </w:trPr>
        <w:tc>
          <w:tcPr>
            <w:tcW w:w="704" w:type="dxa"/>
            <w:tcBorders>
              <w:top w:val="nil"/>
              <w:left w:val="single" w:sz="4" w:space="0" w:color="auto"/>
              <w:bottom w:val="single" w:sz="4" w:space="0" w:color="auto"/>
              <w:right w:val="single" w:sz="4" w:space="0" w:color="auto"/>
            </w:tcBorders>
            <w:vAlign w:val="center"/>
            <w:hideMark/>
          </w:tcPr>
          <w:p w14:paraId="3C86937D" w14:textId="77777777" w:rsidR="00EC2A46" w:rsidRPr="00EC2A46" w:rsidRDefault="00EC2A46" w:rsidP="00EC2A46">
            <w:pPr>
              <w:spacing w:after="0" w:line="240" w:lineRule="auto"/>
              <w:jc w:val="center"/>
              <w:rPr>
                <w:rFonts w:ascii="Times New Roman" w:hAnsi="Times New Roman"/>
                <w:color w:val="000000"/>
              </w:rPr>
            </w:pPr>
            <w:r w:rsidRPr="00EC2A46">
              <w:rPr>
                <w:rFonts w:ascii="Times New Roman" w:hAnsi="Times New Roman"/>
                <w:color w:val="000000"/>
              </w:rPr>
              <w:t>УП. 02</w:t>
            </w:r>
          </w:p>
        </w:tc>
        <w:tc>
          <w:tcPr>
            <w:tcW w:w="3221" w:type="dxa"/>
            <w:tcBorders>
              <w:top w:val="nil"/>
              <w:left w:val="nil"/>
              <w:bottom w:val="single" w:sz="4" w:space="0" w:color="auto"/>
              <w:right w:val="single" w:sz="4" w:space="0" w:color="auto"/>
            </w:tcBorders>
            <w:hideMark/>
          </w:tcPr>
          <w:p w14:paraId="11D4F4FC" w14:textId="77777777" w:rsidR="00EC2A46" w:rsidRPr="00EC2A46" w:rsidRDefault="00EC2A46" w:rsidP="00EC2A46">
            <w:pPr>
              <w:spacing w:after="0" w:line="240" w:lineRule="auto"/>
              <w:rPr>
                <w:rFonts w:ascii="Times New Roman" w:hAnsi="Times New Roman"/>
                <w:color w:val="000000"/>
              </w:rPr>
            </w:pPr>
            <w:r w:rsidRPr="00EC2A46">
              <w:rPr>
                <w:rFonts w:ascii="Times New Roman" w:hAnsi="Times New Roman"/>
                <w:color w:val="000000"/>
              </w:rPr>
              <w:t>Учебная практика</w:t>
            </w:r>
          </w:p>
        </w:tc>
        <w:tc>
          <w:tcPr>
            <w:tcW w:w="806" w:type="dxa"/>
            <w:tcBorders>
              <w:top w:val="nil"/>
              <w:left w:val="nil"/>
              <w:bottom w:val="single" w:sz="4" w:space="0" w:color="auto"/>
              <w:right w:val="single" w:sz="4" w:space="0" w:color="auto"/>
            </w:tcBorders>
            <w:vAlign w:val="center"/>
            <w:hideMark/>
          </w:tcPr>
          <w:p w14:paraId="31C72178" w14:textId="77777777" w:rsidR="00EC2A46" w:rsidRPr="00EC2A46" w:rsidRDefault="00EC2A46" w:rsidP="00EC2A46">
            <w:pPr>
              <w:spacing w:after="0" w:line="240" w:lineRule="auto"/>
              <w:jc w:val="center"/>
              <w:rPr>
                <w:rFonts w:ascii="Times New Roman" w:hAnsi="Times New Roman"/>
                <w:color w:val="000000"/>
              </w:rPr>
            </w:pPr>
            <w:r w:rsidRPr="00EC2A46">
              <w:rPr>
                <w:rFonts w:ascii="Times New Roman" w:hAnsi="Times New Roman"/>
                <w:color w:val="000000"/>
              </w:rPr>
              <w:t>36</w:t>
            </w:r>
          </w:p>
        </w:tc>
        <w:tc>
          <w:tcPr>
            <w:tcW w:w="749" w:type="dxa"/>
            <w:tcBorders>
              <w:top w:val="nil"/>
              <w:left w:val="nil"/>
              <w:bottom w:val="single" w:sz="4" w:space="0" w:color="auto"/>
              <w:right w:val="single" w:sz="4" w:space="0" w:color="auto"/>
            </w:tcBorders>
            <w:vAlign w:val="center"/>
            <w:hideMark/>
          </w:tcPr>
          <w:p w14:paraId="3F5BBBBB" w14:textId="77777777" w:rsidR="00EC2A46" w:rsidRPr="00EC2A46" w:rsidRDefault="00EC2A46" w:rsidP="00EC2A46">
            <w:pPr>
              <w:spacing w:after="0" w:line="240" w:lineRule="auto"/>
              <w:jc w:val="center"/>
              <w:rPr>
                <w:rFonts w:ascii="Times New Roman" w:hAnsi="Times New Roman"/>
                <w:color w:val="000000"/>
              </w:rPr>
            </w:pPr>
            <w:r w:rsidRPr="00EC2A46">
              <w:rPr>
                <w:rFonts w:ascii="Times New Roman" w:hAnsi="Times New Roman"/>
                <w:color w:val="000000"/>
              </w:rPr>
              <w:t>36</w:t>
            </w:r>
          </w:p>
        </w:tc>
        <w:tc>
          <w:tcPr>
            <w:tcW w:w="726" w:type="dxa"/>
            <w:tcBorders>
              <w:top w:val="nil"/>
              <w:left w:val="nil"/>
              <w:bottom w:val="single" w:sz="4" w:space="0" w:color="auto"/>
              <w:right w:val="single" w:sz="4" w:space="0" w:color="auto"/>
            </w:tcBorders>
            <w:vAlign w:val="center"/>
            <w:hideMark/>
          </w:tcPr>
          <w:p w14:paraId="3D3DC52F" w14:textId="77777777" w:rsidR="00EC2A46" w:rsidRPr="00EC2A46" w:rsidRDefault="00EC2A46" w:rsidP="00EC2A46">
            <w:pPr>
              <w:spacing w:after="0" w:line="240" w:lineRule="auto"/>
              <w:jc w:val="center"/>
              <w:rPr>
                <w:rFonts w:ascii="Times New Roman" w:hAnsi="Times New Roman"/>
                <w:color w:val="000000"/>
              </w:rPr>
            </w:pPr>
            <w:r w:rsidRPr="00EC2A46">
              <w:rPr>
                <w:rFonts w:ascii="Times New Roman" w:hAnsi="Times New Roman"/>
                <w:color w:val="000000"/>
              </w:rPr>
              <w:t> </w:t>
            </w:r>
          </w:p>
        </w:tc>
        <w:tc>
          <w:tcPr>
            <w:tcW w:w="2037" w:type="dxa"/>
            <w:tcBorders>
              <w:top w:val="nil"/>
              <w:left w:val="nil"/>
              <w:bottom w:val="single" w:sz="4" w:space="0" w:color="auto"/>
              <w:right w:val="single" w:sz="4" w:space="0" w:color="auto"/>
            </w:tcBorders>
            <w:vAlign w:val="center"/>
            <w:hideMark/>
          </w:tcPr>
          <w:p w14:paraId="05C26429" w14:textId="77777777" w:rsidR="00EC2A46" w:rsidRPr="00EC2A46" w:rsidRDefault="00EC2A46" w:rsidP="00EC2A46">
            <w:pPr>
              <w:spacing w:after="0" w:line="240" w:lineRule="auto"/>
              <w:jc w:val="center"/>
              <w:rPr>
                <w:rFonts w:ascii="Times New Roman" w:hAnsi="Times New Roman"/>
                <w:color w:val="000000"/>
              </w:rPr>
            </w:pPr>
            <w:r w:rsidRPr="00EC2A46">
              <w:rPr>
                <w:rFonts w:ascii="Times New Roman" w:hAnsi="Times New Roman"/>
                <w:color w:val="000000"/>
              </w:rPr>
              <w:t> </w:t>
            </w:r>
          </w:p>
        </w:tc>
        <w:tc>
          <w:tcPr>
            <w:tcW w:w="1533" w:type="dxa"/>
            <w:tcBorders>
              <w:top w:val="nil"/>
              <w:left w:val="nil"/>
              <w:bottom w:val="single" w:sz="4" w:space="0" w:color="auto"/>
              <w:right w:val="single" w:sz="4" w:space="0" w:color="auto"/>
            </w:tcBorders>
            <w:vAlign w:val="center"/>
            <w:hideMark/>
          </w:tcPr>
          <w:p w14:paraId="0D892255" w14:textId="77777777" w:rsidR="00EC2A46" w:rsidRPr="00EC2A46" w:rsidRDefault="00EC2A46" w:rsidP="00EC2A46">
            <w:pPr>
              <w:spacing w:after="0" w:line="240" w:lineRule="auto"/>
              <w:jc w:val="center"/>
              <w:rPr>
                <w:rFonts w:ascii="Times New Roman" w:hAnsi="Times New Roman"/>
                <w:color w:val="000000"/>
              </w:rPr>
            </w:pPr>
            <w:r w:rsidRPr="00EC2A46">
              <w:rPr>
                <w:rFonts w:ascii="Times New Roman" w:hAnsi="Times New Roman"/>
                <w:color w:val="000000"/>
              </w:rPr>
              <w:t> </w:t>
            </w:r>
          </w:p>
        </w:tc>
        <w:tc>
          <w:tcPr>
            <w:tcW w:w="1394" w:type="dxa"/>
            <w:tcBorders>
              <w:top w:val="nil"/>
              <w:left w:val="nil"/>
              <w:bottom w:val="single" w:sz="4" w:space="0" w:color="auto"/>
              <w:right w:val="single" w:sz="4" w:space="0" w:color="auto"/>
            </w:tcBorders>
            <w:vAlign w:val="center"/>
            <w:hideMark/>
          </w:tcPr>
          <w:p w14:paraId="60F6DB83" w14:textId="77777777" w:rsidR="00EC2A46" w:rsidRPr="00EC2A46" w:rsidRDefault="00EC2A46" w:rsidP="00EC2A46">
            <w:pPr>
              <w:spacing w:after="0" w:line="240" w:lineRule="auto"/>
              <w:jc w:val="center"/>
              <w:rPr>
                <w:rFonts w:ascii="Times New Roman" w:hAnsi="Times New Roman"/>
                <w:color w:val="000000"/>
              </w:rPr>
            </w:pPr>
            <w:r w:rsidRPr="00EC2A46">
              <w:rPr>
                <w:rFonts w:ascii="Times New Roman" w:hAnsi="Times New Roman"/>
                <w:color w:val="000000"/>
              </w:rPr>
              <w:t>36</w:t>
            </w:r>
          </w:p>
        </w:tc>
        <w:tc>
          <w:tcPr>
            <w:tcW w:w="1836" w:type="dxa"/>
            <w:tcBorders>
              <w:top w:val="nil"/>
              <w:left w:val="nil"/>
              <w:bottom w:val="single" w:sz="4" w:space="0" w:color="auto"/>
              <w:right w:val="single" w:sz="4" w:space="0" w:color="auto"/>
            </w:tcBorders>
            <w:vAlign w:val="center"/>
            <w:hideMark/>
          </w:tcPr>
          <w:p w14:paraId="7950191D" w14:textId="77777777" w:rsidR="00EC2A46" w:rsidRPr="00EC2A46" w:rsidRDefault="00EC2A46" w:rsidP="00EC2A46">
            <w:pPr>
              <w:spacing w:after="0" w:line="240" w:lineRule="auto"/>
              <w:jc w:val="center"/>
              <w:rPr>
                <w:rFonts w:ascii="Times New Roman" w:hAnsi="Times New Roman"/>
                <w:color w:val="000000"/>
              </w:rPr>
            </w:pPr>
            <w:r w:rsidRPr="00EC2A46">
              <w:rPr>
                <w:rFonts w:ascii="Times New Roman" w:hAnsi="Times New Roman"/>
                <w:color w:val="000000"/>
              </w:rPr>
              <w:t> </w:t>
            </w:r>
          </w:p>
        </w:tc>
        <w:tc>
          <w:tcPr>
            <w:tcW w:w="1732" w:type="dxa"/>
            <w:tcBorders>
              <w:top w:val="nil"/>
              <w:left w:val="nil"/>
              <w:bottom w:val="single" w:sz="4" w:space="0" w:color="auto"/>
              <w:right w:val="single" w:sz="4" w:space="0" w:color="auto"/>
            </w:tcBorders>
            <w:vAlign w:val="center"/>
            <w:hideMark/>
          </w:tcPr>
          <w:p w14:paraId="10E0564A" w14:textId="77777777" w:rsidR="00EC2A46" w:rsidRPr="00EC2A46" w:rsidRDefault="00EC2A46" w:rsidP="00EC2A46">
            <w:pPr>
              <w:spacing w:after="0" w:line="240" w:lineRule="auto"/>
              <w:jc w:val="center"/>
              <w:rPr>
                <w:rFonts w:ascii="Times New Roman" w:hAnsi="Times New Roman"/>
                <w:color w:val="000000"/>
              </w:rPr>
            </w:pPr>
            <w:r w:rsidRPr="00EC2A46">
              <w:rPr>
                <w:rFonts w:ascii="Times New Roman" w:hAnsi="Times New Roman"/>
                <w:color w:val="000000"/>
              </w:rPr>
              <w:t>1</w:t>
            </w:r>
          </w:p>
        </w:tc>
        <w:tc>
          <w:tcPr>
            <w:tcW w:w="960" w:type="dxa"/>
            <w:tcBorders>
              <w:top w:val="nil"/>
              <w:left w:val="nil"/>
              <w:bottom w:val="nil"/>
              <w:right w:val="nil"/>
            </w:tcBorders>
            <w:noWrap/>
            <w:vAlign w:val="bottom"/>
            <w:hideMark/>
          </w:tcPr>
          <w:p w14:paraId="095B05F7" w14:textId="77777777" w:rsidR="00EC2A46" w:rsidRPr="00EC2A46" w:rsidRDefault="00EC2A46" w:rsidP="00EC2A46">
            <w:pPr>
              <w:spacing w:after="0" w:line="240" w:lineRule="auto"/>
              <w:jc w:val="center"/>
              <w:rPr>
                <w:rFonts w:ascii="Times New Roman" w:hAnsi="Times New Roman"/>
                <w:color w:val="000000"/>
              </w:rPr>
            </w:pPr>
          </w:p>
        </w:tc>
      </w:tr>
      <w:tr w:rsidR="00EC2A46" w:rsidRPr="00EC2A46" w14:paraId="629E5436" w14:textId="77777777" w:rsidTr="000E4E1A">
        <w:trPr>
          <w:trHeight w:val="288"/>
        </w:trPr>
        <w:tc>
          <w:tcPr>
            <w:tcW w:w="704" w:type="dxa"/>
            <w:tcBorders>
              <w:top w:val="nil"/>
              <w:left w:val="single" w:sz="4" w:space="0" w:color="auto"/>
              <w:bottom w:val="single" w:sz="4" w:space="0" w:color="auto"/>
              <w:right w:val="single" w:sz="4" w:space="0" w:color="auto"/>
            </w:tcBorders>
            <w:vAlign w:val="center"/>
            <w:hideMark/>
          </w:tcPr>
          <w:p w14:paraId="2350CC9C" w14:textId="77777777" w:rsidR="00EC2A46" w:rsidRPr="00EC2A46" w:rsidRDefault="00EC2A46" w:rsidP="00EC2A46">
            <w:pPr>
              <w:spacing w:after="0" w:line="240" w:lineRule="auto"/>
              <w:jc w:val="center"/>
              <w:rPr>
                <w:rFonts w:ascii="Times New Roman" w:hAnsi="Times New Roman"/>
                <w:color w:val="000000"/>
              </w:rPr>
            </w:pPr>
            <w:r w:rsidRPr="00EC2A46">
              <w:rPr>
                <w:rFonts w:ascii="Times New Roman" w:hAnsi="Times New Roman"/>
                <w:color w:val="000000"/>
              </w:rPr>
              <w:t>ПП. 02</w:t>
            </w:r>
          </w:p>
        </w:tc>
        <w:tc>
          <w:tcPr>
            <w:tcW w:w="3221" w:type="dxa"/>
            <w:tcBorders>
              <w:top w:val="nil"/>
              <w:left w:val="nil"/>
              <w:bottom w:val="single" w:sz="4" w:space="0" w:color="auto"/>
              <w:right w:val="single" w:sz="4" w:space="0" w:color="auto"/>
            </w:tcBorders>
            <w:hideMark/>
          </w:tcPr>
          <w:p w14:paraId="6DC63EE8" w14:textId="77777777" w:rsidR="00EC2A46" w:rsidRPr="00EC2A46" w:rsidRDefault="00EC2A46" w:rsidP="00EC2A46">
            <w:pPr>
              <w:spacing w:after="0" w:line="240" w:lineRule="auto"/>
              <w:rPr>
                <w:rFonts w:ascii="Times New Roman" w:hAnsi="Times New Roman"/>
                <w:color w:val="000000"/>
              </w:rPr>
            </w:pPr>
            <w:r w:rsidRPr="00EC2A46">
              <w:rPr>
                <w:rFonts w:ascii="Times New Roman" w:hAnsi="Times New Roman"/>
                <w:color w:val="000000"/>
              </w:rPr>
              <w:t>Производственная практика</w:t>
            </w:r>
          </w:p>
        </w:tc>
        <w:tc>
          <w:tcPr>
            <w:tcW w:w="806" w:type="dxa"/>
            <w:tcBorders>
              <w:top w:val="nil"/>
              <w:left w:val="nil"/>
              <w:bottom w:val="single" w:sz="4" w:space="0" w:color="auto"/>
              <w:right w:val="single" w:sz="4" w:space="0" w:color="auto"/>
            </w:tcBorders>
            <w:vAlign w:val="center"/>
            <w:hideMark/>
          </w:tcPr>
          <w:p w14:paraId="696839FF" w14:textId="77777777" w:rsidR="00EC2A46" w:rsidRPr="00EC2A46" w:rsidRDefault="00EC2A46" w:rsidP="00EC2A46">
            <w:pPr>
              <w:spacing w:after="0" w:line="240" w:lineRule="auto"/>
              <w:jc w:val="center"/>
              <w:rPr>
                <w:rFonts w:ascii="Times New Roman" w:hAnsi="Times New Roman"/>
                <w:color w:val="000000"/>
              </w:rPr>
            </w:pPr>
            <w:r w:rsidRPr="00EC2A46">
              <w:rPr>
                <w:rFonts w:ascii="Times New Roman" w:hAnsi="Times New Roman"/>
                <w:color w:val="000000"/>
              </w:rPr>
              <w:t>72</w:t>
            </w:r>
          </w:p>
        </w:tc>
        <w:tc>
          <w:tcPr>
            <w:tcW w:w="749" w:type="dxa"/>
            <w:tcBorders>
              <w:top w:val="nil"/>
              <w:left w:val="nil"/>
              <w:bottom w:val="single" w:sz="4" w:space="0" w:color="auto"/>
              <w:right w:val="single" w:sz="4" w:space="0" w:color="auto"/>
            </w:tcBorders>
            <w:vAlign w:val="center"/>
            <w:hideMark/>
          </w:tcPr>
          <w:p w14:paraId="5E85E53E" w14:textId="77777777" w:rsidR="00EC2A46" w:rsidRPr="00EC2A46" w:rsidRDefault="00EC2A46" w:rsidP="00EC2A46">
            <w:pPr>
              <w:spacing w:after="0" w:line="240" w:lineRule="auto"/>
              <w:jc w:val="center"/>
              <w:rPr>
                <w:rFonts w:ascii="Times New Roman" w:hAnsi="Times New Roman"/>
                <w:color w:val="000000"/>
              </w:rPr>
            </w:pPr>
            <w:r w:rsidRPr="00EC2A46">
              <w:rPr>
                <w:rFonts w:ascii="Times New Roman" w:hAnsi="Times New Roman"/>
                <w:color w:val="000000"/>
              </w:rPr>
              <w:t>72</w:t>
            </w:r>
          </w:p>
        </w:tc>
        <w:tc>
          <w:tcPr>
            <w:tcW w:w="726" w:type="dxa"/>
            <w:tcBorders>
              <w:top w:val="nil"/>
              <w:left w:val="nil"/>
              <w:bottom w:val="single" w:sz="4" w:space="0" w:color="auto"/>
              <w:right w:val="single" w:sz="4" w:space="0" w:color="auto"/>
            </w:tcBorders>
            <w:vAlign w:val="center"/>
            <w:hideMark/>
          </w:tcPr>
          <w:p w14:paraId="51B87428" w14:textId="77777777" w:rsidR="00EC2A46" w:rsidRPr="00EC2A46" w:rsidRDefault="00EC2A46" w:rsidP="00EC2A46">
            <w:pPr>
              <w:spacing w:after="0" w:line="240" w:lineRule="auto"/>
              <w:jc w:val="center"/>
              <w:rPr>
                <w:rFonts w:ascii="Times New Roman" w:hAnsi="Times New Roman"/>
                <w:color w:val="000000"/>
              </w:rPr>
            </w:pPr>
            <w:r w:rsidRPr="00EC2A46">
              <w:rPr>
                <w:rFonts w:ascii="Times New Roman" w:hAnsi="Times New Roman"/>
                <w:color w:val="000000"/>
              </w:rPr>
              <w:t> </w:t>
            </w:r>
          </w:p>
        </w:tc>
        <w:tc>
          <w:tcPr>
            <w:tcW w:w="2037" w:type="dxa"/>
            <w:tcBorders>
              <w:top w:val="nil"/>
              <w:left w:val="nil"/>
              <w:bottom w:val="single" w:sz="4" w:space="0" w:color="auto"/>
              <w:right w:val="single" w:sz="4" w:space="0" w:color="auto"/>
            </w:tcBorders>
            <w:vAlign w:val="center"/>
            <w:hideMark/>
          </w:tcPr>
          <w:p w14:paraId="2C4D0D4E" w14:textId="77777777" w:rsidR="00EC2A46" w:rsidRPr="00EC2A46" w:rsidRDefault="00EC2A46" w:rsidP="00EC2A46">
            <w:pPr>
              <w:spacing w:after="0" w:line="240" w:lineRule="auto"/>
              <w:jc w:val="center"/>
              <w:rPr>
                <w:rFonts w:ascii="Times New Roman" w:hAnsi="Times New Roman"/>
                <w:color w:val="000000"/>
              </w:rPr>
            </w:pPr>
            <w:r w:rsidRPr="00EC2A46">
              <w:rPr>
                <w:rFonts w:ascii="Times New Roman" w:hAnsi="Times New Roman"/>
                <w:color w:val="000000"/>
              </w:rPr>
              <w:t> </w:t>
            </w:r>
          </w:p>
        </w:tc>
        <w:tc>
          <w:tcPr>
            <w:tcW w:w="1533" w:type="dxa"/>
            <w:tcBorders>
              <w:top w:val="nil"/>
              <w:left w:val="nil"/>
              <w:bottom w:val="single" w:sz="4" w:space="0" w:color="auto"/>
              <w:right w:val="single" w:sz="4" w:space="0" w:color="auto"/>
            </w:tcBorders>
            <w:vAlign w:val="center"/>
            <w:hideMark/>
          </w:tcPr>
          <w:p w14:paraId="23043CF5" w14:textId="77777777" w:rsidR="00EC2A46" w:rsidRPr="00EC2A46" w:rsidRDefault="00EC2A46" w:rsidP="00EC2A46">
            <w:pPr>
              <w:spacing w:after="0" w:line="240" w:lineRule="auto"/>
              <w:jc w:val="center"/>
              <w:rPr>
                <w:rFonts w:ascii="Times New Roman" w:hAnsi="Times New Roman"/>
                <w:color w:val="000000"/>
              </w:rPr>
            </w:pPr>
            <w:r w:rsidRPr="00EC2A46">
              <w:rPr>
                <w:rFonts w:ascii="Times New Roman" w:hAnsi="Times New Roman"/>
                <w:color w:val="000000"/>
              </w:rPr>
              <w:t> </w:t>
            </w:r>
          </w:p>
        </w:tc>
        <w:tc>
          <w:tcPr>
            <w:tcW w:w="1394" w:type="dxa"/>
            <w:tcBorders>
              <w:top w:val="nil"/>
              <w:left w:val="nil"/>
              <w:bottom w:val="single" w:sz="4" w:space="0" w:color="auto"/>
              <w:right w:val="single" w:sz="4" w:space="0" w:color="auto"/>
            </w:tcBorders>
            <w:vAlign w:val="center"/>
            <w:hideMark/>
          </w:tcPr>
          <w:p w14:paraId="74A351C0" w14:textId="77777777" w:rsidR="00EC2A46" w:rsidRPr="00EC2A46" w:rsidRDefault="00EC2A46" w:rsidP="00EC2A46">
            <w:pPr>
              <w:spacing w:after="0" w:line="240" w:lineRule="auto"/>
              <w:jc w:val="center"/>
              <w:rPr>
                <w:rFonts w:ascii="Times New Roman" w:hAnsi="Times New Roman"/>
                <w:color w:val="000000"/>
              </w:rPr>
            </w:pPr>
            <w:r w:rsidRPr="00EC2A46">
              <w:rPr>
                <w:rFonts w:ascii="Times New Roman" w:hAnsi="Times New Roman"/>
                <w:color w:val="000000"/>
              </w:rPr>
              <w:t>72</w:t>
            </w:r>
          </w:p>
        </w:tc>
        <w:tc>
          <w:tcPr>
            <w:tcW w:w="1836" w:type="dxa"/>
            <w:tcBorders>
              <w:top w:val="nil"/>
              <w:left w:val="nil"/>
              <w:bottom w:val="single" w:sz="4" w:space="0" w:color="auto"/>
              <w:right w:val="single" w:sz="4" w:space="0" w:color="auto"/>
            </w:tcBorders>
            <w:vAlign w:val="center"/>
            <w:hideMark/>
          </w:tcPr>
          <w:p w14:paraId="38842F48" w14:textId="77777777" w:rsidR="00EC2A46" w:rsidRPr="00EC2A46" w:rsidRDefault="00EC2A46" w:rsidP="00EC2A46">
            <w:pPr>
              <w:spacing w:after="0" w:line="240" w:lineRule="auto"/>
              <w:jc w:val="center"/>
              <w:rPr>
                <w:rFonts w:ascii="Times New Roman" w:hAnsi="Times New Roman"/>
                <w:color w:val="000000"/>
              </w:rPr>
            </w:pPr>
            <w:r w:rsidRPr="00EC2A46">
              <w:rPr>
                <w:rFonts w:ascii="Times New Roman" w:hAnsi="Times New Roman"/>
                <w:color w:val="000000"/>
              </w:rPr>
              <w:t> </w:t>
            </w:r>
          </w:p>
        </w:tc>
        <w:tc>
          <w:tcPr>
            <w:tcW w:w="1732" w:type="dxa"/>
            <w:tcBorders>
              <w:top w:val="nil"/>
              <w:left w:val="nil"/>
              <w:bottom w:val="single" w:sz="4" w:space="0" w:color="auto"/>
              <w:right w:val="single" w:sz="4" w:space="0" w:color="auto"/>
            </w:tcBorders>
            <w:vAlign w:val="center"/>
            <w:hideMark/>
          </w:tcPr>
          <w:p w14:paraId="4216B2CD" w14:textId="77777777" w:rsidR="00EC2A46" w:rsidRPr="00EC2A46" w:rsidRDefault="00EC2A46" w:rsidP="00EC2A46">
            <w:pPr>
              <w:spacing w:after="0" w:line="240" w:lineRule="auto"/>
              <w:jc w:val="center"/>
              <w:rPr>
                <w:rFonts w:ascii="Times New Roman" w:hAnsi="Times New Roman"/>
                <w:color w:val="000000"/>
              </w:rPr>
            </w:pPr>
            <w:r w:rsidRPr="00EC2A46">
              <w:rPr>
                <w:rFonts w:ascii="Times New Roman" w:hAnsi="Times New Roman"/>
                <w:color w:val="000000"/>
              </w:rPr>
              <w:t>1</w:t>
            </w:r>
          </w:p>
        </w:tc>
        <w:tc>
          <w:tcPr>
            <w:tcW w:w="960" w:type="dxa"/>
            <w:tcBorders>
              <w:top w:val="nil"/>
              <w:left w:val="nil"/>
              <w:bottom w:val="nil"/>
              <w:right w:val="nil"/>
            </w:tcBorders>
            <w:noWrap/>
            <w:vAlign w:val="bottom"/>
            <w:hideMark/>
          </w:tcPr>
          <w:p w14:paraId="7BD62D8C" w14:textId="77777777" w:rsidR="00EC2A46" w:rsidRPr="00EC2A46" w:rsidRDefault="00EC2A46" w:rsidP="00EC2A46">
            <w:pPr>
              <w:spacing w:after="0" w:line="240" w:lineRule="auto"/>
              <w:jc w:val="center"/>
              <w:rPr>
                <w:rFonts w:ascii="Times New Roman" w:hAnsi="Times New Roman"/>
                <w:color w:val="000000"/>
              </w:rPr>
            </w:pPr>
          </w:p>
        </w:tc>
      </w:tr>
      <w:tr w:rsidR="00EC2A46" w:rsidRPr="00EC2A46" w14:paraId="6771988C" w14:textId="77777777" w:rsidTr="000E4E1A">
        <w:trPr>
          <w:trHeight w:val="2208"/>
        </w:trPr>
        <w:tc>
          <w:tcPr>
            <w:tcW w:w="704"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6F117B4C" w14:textId="77777777" w:rsidR="00EC2A46" w:rsidRPr="00EC2A46" w:rsidRDefault="00EC2A46" w:rsidP="00EC2A46">
            <w:pPr>
              <w:spacing w:after="0" w:line="240" w:lineRule="auto"/>
              <w:jc w:val="center"/>
              <w:rPr>
                <w:rFonts w:ascii="Times New Roman" w:hAnsi="Times New Roman"/>
                <w:color w:val="000000"/>
              </w:rPr>
            </w:pPr>
            <w:r w:rsidRPr="00EC2A46">
              <w:rPr>
                <w:rFonts w:ascii="Times New Roman" w:hAnsi="Times New Roman"/>
                <w:color w:val="000000"/>
              </w:rPr>
              <w:t>ПМ.05</w:t>
            </w:r>
          </w:p>
        </w:tc>
        <w:tc>
          <w:tcPr>
            <w:tcW w:w="3221" w:type="dxa"/>
            <w:tcBorders>
              <w:top w:val="nil"/>
              <w:left w:val="nil"/>
              <w:bottom w:val="single" w:sz="4" w:space="0" w:color="auto"/>
              <w:right w:val="single" w:sz="4" w:space="0" w:color="auto"/>
            </w:tcBorders>
            <w:shd w:val="clear" w:color="auto" w:fill="D9D9D9" w:themeFill="background1" w:themeFillShade="D9"/>
            <w:hideMark/>
          </w:tcPr>
          <w:p w14:paraId="0CB41117" w14:textId="77777777" w:rsidR="00EC2A46" w:rsidRPr="00EC2A46" w:rsidRDefault="00EC2A46" w:rsidP="00EC2A46">
            <w:pPr>
              <w:spacing w:after="0" w:line="240" w:lineRule="auto"/>
              <w:rPr>
                <w:rFonts w:ascii="Times New Roman" w:hAnsi="Times New Roman"/>
                <w:color w:val="000000"/>
              </w:rPr>
            </w:pPr>
            <w:r w:rsidRPr="00EC2A46">
              <w:rPr>
                <w:rFonts w:ascii="Times New Roman" w:hAnsi="Times New Roman"/>
                <w:color w:val="000000"/>
              </w:rPr>
              <w:t>Изготовление различных изд</w:t>
            </w:r>
            <w:r w:rsidRPr="00EC2A46">
              <w:rPr>
                <w:rFonts w:ascii="Times New Roman" w:hAnsi="Times New Roman"/>
                <w:color w:val="000000"/>
              </w:rPr>
              <w:t>е</w:t>
            </w:r>
            <w:r w:rsidRPr="00EC2A46">
              <w:rPr>
                <w:rFonts w:ascii="Times New Roman" w:hAnsi="Times New Roman"/>
                <w:color w:val="000000"/>
              </w:rPr>
              <w:t>лий на токарных станках с чи</w:t>
            </w:r>
            <w:r w:rsidRPr="00EC2A46">
              <w:rPr>
                <w:rFonts w:ascii="Times New Roman" w:hAnsi="Times New Roman"/>
                <w:color w:val="000000"/>
              </w:rPr>
              <w:t>с</w:t>
            </w:r>
            <w:r w:rsidRPr="00EC2A46">
              <w:rPr>
                <w:rFonts w:ascii="Times New Roman" w:hAnsi="Times New Roman"/>
                <w:color w:val="000000"/>
              </w:rPr>
              <w:t>ловым программным управл</w:t>
            </w:r>
            <w:r w:rsidRPr="00EC2A46">
              <w:rPr>
                <w:rFonts w:ascii="Times New Roman" w:hAnsi="Times New Roman"/>
                <w:color w:val="000000"/>
              </w:rPr>
              <w:t>е</w:t>
            </w:r>
            <w:r w:rsidRPr="00EC2A46">
              <w:rPr>
                <w:rFonts w:ascii="Times New Roman" w:hAnsi="Times New Roman"/>
                <w:color w:val="000000"/>
              </w:rPr>
              <w:t>нием по стадиям технологич</w:t>
            </w:r>
            <w:r w:rsidRPr="00EC2A46">
              <w:rPr>
                <w:rFonts w:ascii="Times New Roman" w:hAnsi="Times New Roman"/>
                <w:color w:val="000000"/>
              </w:rPr>
              <w:t>е</w:t>
            </w:r>
            <w:r w:rsidRPr="00EC2A46">
              <w:rPr>
                <w:rFonts w:ascii="Times New Roman" w:hAnsi="Times New Roman"/>
                <w:color w:val="000000"/>
              </w:rPr>
              <w:t>ского процесса в соответствии с требованиями охраны труда и экологической безопасности</w:t>
            </w:r>
          </w:p>
        </w:tc>
        <w:tc>
          <w:tcPr>
            <w:tcW w:w="806" w:type="dxa"/>
            <w:tcBorders>
              <w:top w:val="nil"/>
              <w:left w:val="nil"/>
              <w:bottom w:val="single" w:sz="4" w:space="0" w:color="auto"/>
              <w:right w:val="single" w:sz="4" w:space="0" w:color="auto"/>
            </w:tcBorders>
            <w:shd w:val="clear" w:color="auto" w:fill="D9D9D9" w:themeFill="background1" w:themeFillShade="D9"/>
            <w:vAlign w:val="center"/>
            <w:hideMark/>
          </w:tcPr>
          <w:p w14:paraId="73006A35" w14:textId="77777777" w:rsidR="00EC2A46" w:rsidRPr="00EC2A46" w:rsidRDefault="00EC2A46" w:rsidP="00EC2A46">
            <w:pPr>
              <w:spacing w:after="0" w:line="240" w:lineRule="auto"/>
              <w:jc w:val="center"/>
              <w:rPr>
                <w:rFonts w:ascii="Times New Roman" w:hAnsi="Times New Roman"/>
                <w:color w:val="000000"/>
              </w:rPr>
            </w:pPr>
            <w:r w:rsidRPr="00EC2A46">
              <w:rPr>
                <w:rFonts w:ascii="Times New Roman" w:hAnsi="Times New Roman"/>
                <w:color w:val="000000"/>
              </w:rPr>
              <w:t>314</w:t>
            </w:r>
          </w:p>
        </w:tc>
        <w:tc>
          <w:tcPr>
            <w:tcW w:w="749" w:type="dxa"/>
            <w:tcBorders>
              <w:top w:val="nil"/>
              <w:left w:val="nil"/>
              <w:bottom w:val="single" w:sz="4" w:space="0" w:color="auto"/>
              <w:right w:val="single" w:sz="4" w:space="0" w:color="auto"/>
            </w:tcBorders>
            <w:shd w:val="clear" w:color="auto" w:fill="D9D9D9" w:themeFill="background1" w:themeFillShade="D9"/>
            <w:vAlign w:val="center"/>
            <w:hideMark/>
          </w:tcPr>
          <w:p w14:paraId="71F75EB3" w14:textId="77777777" w:rsidR="00EC2A46" w:rsidRPr="00EC2A46" w:rsidRDefault="00EC2A46" w:rsidP="00EC2A46">
            <w:pPr>
              <w:spacing w:after="0" w:line="240" w:lineRule="auto"/>
              <w:jc w:val="center"/>
              <w:rPr>
                <w:rFonts w:ascii="Times New Roman" w:hAnsi="Times New Roman"/>
                <w:color w:val="000000"/>
              </w:rPr>
            </w:pPr>
            <w:r w:rsidRPr="00EC2A46">
              <w:rPr>
                <w:rFonts w:ascii="Times New Roman" w:hAnsi="Times New Roman"/>
                <w:color w:val="000000"/>
              </w:rPr>
              <w:t>268</w:t>
            </w:r>
          </w:p>
        </w:tc>
        <w:tc>
          <w:tcPr>
            <w:tcW w:w="726" w:type="dxa"/>
            <w:tcBorders>
              <w:top w:val="nil"/>
              <w:left w:val="nil"/>
              <w:bottom w:val="single" w:sz="4" w:space="0" w:color="auto"/>
              <w:right w:val="single" w:sz="4" w:space="0" w:color="auto"/>
            </w:tcBorders>
            <w:shd w:val="clear" w:color="auto" w:fill="D9D9D9" w:themeFill="background1" w:themeFillShade="D9"/>
            <w:vAlign w:val="center"/>
            <w:hideMark/>
          </w:tcPr>
          <w:p w14:paraId="39F8E526" w14:textId="77777777" w:rsidR="00EC2A46" w:rsidRPr="00EC2A46" w:rsidRDefault="00EC2A46" w:rsidP="00EC2A46">
            <w:pPr>
              <w:spacing w:after="0" w:line="240" w:lineRule="auto"/>
              <w:jc w:val="center"/>
              <w:rPr>
                <w:rFonts w:ascii="Times New Roman" w:hAnsi="Times New Roman"/>
                <w:color w:val="000000"/>
              </w:rPr>
            </w:pPr>
            <w:r w:rsidRPr="00EC2A46">
              <w:rPr>
                <w:rFonts w:ascii="Times New Roman" w:hAnsi="Times New Roman"/>
                <w:color w:val="000000"/>
              </w:rPr>
              <w:t> </w:t>
            </w:r>
          </w:p>
        </w:tc>
        <w:tc>
          <w:tcPr>
            <w:tcW w:w="2037" w:type="dxa"/>
            <w:tcBorders>
              <w:top w:val="nil"/>
              <w:left w:val="nil"/>
              <w:bottom w:val="single" w:sz="4" w:space="0" w:color="auto"/>
              <w:right w:val="single" w:sz="4" w:space="0" w:color="auto"/>
            </w:tcBorders>
            <w:shd w:val="clear" w:color="auto" w:fill="D9D9D9" w:themeFill="background1" w:themeFillShade="D9"/>
            <w:vAlign w:val="center"/>
            <w:hideMark/>
          </w:tcPr>
          <w:p w14:paraId="1C7BC0D8" w14:textId="77777777" w:rsidR="00EC2A46" w:rsidRPr="00EC2A46" w:rsidRDefault="00EC2A46" w:rsidP="00EC2A46">
            <w:pPr>
              <w:spacing w:after="0" w:line="240" w:lineRule="auto"/>
              <w:jc w:val="center"/>
              <w:rPr>
                <w:rFonts w:ascii="Times New Roman" w:hAnsi="Times New Roman"/>
                <w:color w:val="000000"/>
              </w:rPr>
            </w:pPr>
            <w:r w:rsidRPr="00EC2A46">
              <w:rPr>
                <w:rFonts w:ascii="Times New Roman" w:hAnsi="Times New Roman"/>
                <w:color w:val="000000"/>
              </w:rPr>
              <w:t>98</w:t>
            </w:r>
          </w:p>
        </w:tc>
        <w:tc>
          <w:tcPr>
            <w:tcW w:w="1533" w:type="dxa"/>
            <w:tcBorders>
              <w:top w:val="nil"/>
              <w:left w:val="nil"/>
              <w:bottom w:val="single" w:sz="4" w:space="0" w:color="auto"/>
              <w:right w:val="single" w:sz="4" w:space="0" w:color="auto"/>
            </w:tcBorders>
            <w:shd w:val="clear" w:color="auto" w:fill="D9D9D9" w:themeFill="background1" w:themeFillShade="D9"/>
            <w:vAlign w:val="center"/>
            <w:hideMark/>
          </w:tcPr>
          <w:p w14:paraId="52A1D05F" w14:textId="77777777" w:rsidR="00EC2A46" w:rsidRPr="00EC2A46" w:rsidRDefault="00EC2A46" w:rsidP="00EC2A46">
            <w:pPr>
              <w:spacing w:after="0" w:line="240" w:lineRule="auto"/>
              <w:jc w:val="center"/>
              <w:rPr>
                <w:rFonts w:ascii="Times New Roman" w:hAnsi="Times New Roman"/>
                <w:color w:val="000000"/>
              </w:rPr>
            </w:pPr>
            <w:r w:rsidRPr="00EC2A46">
              <w:rPr>
                <w:rFonts w:ascii="Times New Roman" w:hAnsi="Times New Roman"/>
                <w:color w:val="000000"/>
              </w:rPr>
              <w:t>52</w:t>
            </w:r>
          </w:p>
        </w:tc>
        <w:tc>
          <w:tcPr>
            <w:tcW w:w="1394" w:type="dxa"/>
            <w:tcBorders>
              <w:top w:val="nil"/>
              <w:left w:val="nil"/>
              <w:bottom w:val="single" w:sz="4" w:space="0" w:color="auto"/>
              <w:right w:val="single" w:sz="4" w:space="0" w:color="auto"/>
            </w:tcBorders>
            <w:shd w:val="clear" w:color="auto" w:fill="D9D9D9" w:themeFill="background1" w:themeFillShade="D9"/>
            <w:vAlign w:val="center"/>
            <w:hideMark/>
          </w:tcPr>
          <w:p w14:paraId="24C3A54E" w14:textId="77777777" w:rsidR="00EC2A46" w:rsidRPr="00EC2A46" w:rsidRDefault="00EC2A46" w:rsidP="00EC2A46">
            <w:pPr>
              <w:spacing w:after="0" w:line="240" w:lineRule="auto"/>
              <w:jc w:val="center"/>
              <w:rPr>
                <w:rFonts w:ascii="Times New Roman" w:hAnsi="Times New Roman"/>
                <w:color w:val="000000"/>
              </w:rPr>
            </w:pPr>
            <w:r w:rsidRPr="00EC2A46">
              <w:rPr>
                <w:rFonts w:ascii="Times New Roman" w:hAnsi="Times New Roman"/>
                <w:color w:val="000000"/>
              </w:rPr>
              <w:t>216</w:t>
            </w:r>
          </w:p>
        </w:tc>
        <w:tc>
          <w:tcPr>
            <w:tcW w:w="1836" w:type="dxa"/>
            <w:tcBorders>
              <w:top w:val="nil"/>
              <w:left w:val="nil"/>
              <w:bottom w:val="single" w:sz="4" w:space="0" w:color="auto"/>
              <w:right w:val="single" w:sz="4" w:space="0" w:color="auto"/>
            </w:tcBorders>
            <w:shd w:val="clear" w:color="auto" w:fill="D9D9D9" w:themeFill="background1" w:themeFillShade="D9"/>
            <w:vAlign w:val="center"/>
            <w:hideMark/>
          </w:tcPr>
          <w:p w14:paraId="00A95E2F" w14:textId="77777777" w:rsidR="00EC2A46" w:rsidRPr="00EC2A46" w:rsidRDefault="00EC2A46" w:rsidP="00EC2A46">
            <w:pPr>
              <w:spacing w:after="0" w:line="240" w:lineRule="auto"/>
              <w:jc w:val="center"/>
              <w:rPr>
                <w:rFonts w:ascii="Times New Roman" w:hAnsi="Times New Roman"/>
                <w:color w:val="000000"/>
              </w:rPr>
            </w:pPr>
            <w:r w:rsidRPr="00EC2A46">
              <w:rPr>
                <w:rFonts w:ascii="Times New Roman" w:hAnsi="Times New Roman"/>
                <w:color w:val="000000"/>
              </w:rPr>
              <w:t> </w:t>
            </w:r>
          </w:p>
        </w:tc>
        <w:tc>
          <w:tcPr>
            <w:tcW w:w="1732" w:type="dxa"/>
            <w:tcBorders>
              <w:top w:val="nil"/>
              <w:left w:val="nil"/>
              <w:bottom w:val="single" w:sz="4" w:space="0" w:color="auto"/>
              <w:right w:val="single" w:sz="4" w:space="0" w:color="auto"/>
            </w:tcBorders>
            <w:shd w:val="clear" w:color="auto" w:fill="D9D9D9" w:themeFill="background1" w:themeFillShade="D9"/>
            <w:vAlign w:val="center"/>
            <w:hideMark/>
          </w:tcPr>
          <w:p w14:paraId="7C8ED111" w14:textId="77777777" w:rsidR="00EC2A46" w:rsidRPr="00EC2A46" w:rsidRDefault="00EC2A46" w:rsidP="00EC2A46">
            <w:pPr>
              <w:spacing w:after="0" w:line="240" w:lineRule="auto"/>
              <w:jc w:val="center"/>
              <w:rPr>
                <w:rFonts w:ascii="Times New Roman" w:hAnsi="Times New Roman"/>
                <w:color w:val="000000"/>
              </w:rPr>
            </w:pPr>
            <w:r w:rsidRPr="00EC2A46">
              <w:rPr>
                <w:rFonts w:ascii="Times New Roman" w:hAnsi="Times New Roman"/>
                <w:color w:val="000000"/>
              </w:rPr>
              <w:t>1</w:t>
            </w:r>
          </w:p>
        </w:tc>
        <w:tc>
          <w:tcPr>
            <w:tcW w:w="960" w:type="dxa"/>
            <w:tcBorders>
              <w:top w:val="nil"/>
              <w:left w:val="nil"/>
              <w:bottom w:val="nil"/>
              <w:right w:val="nil"/>
            </w:tcBorders>
            <w:noWrap/>
            <w:vAlign w:val="bottom"/>
            <w:hideMark/>
          </w:tcPr>
          <w:p w14:paraId="0DF76886" w14:textId="77777777" w:rsidR="00EC2A46" w:rsidRPr="00EC2A46" w:rsidRDefault="00EC2A46" w:rsidP="00EC2A46">
            <w:pPr>
              <w:spacing w:after="0" w:line="240" w:lineRule="auto"/>
              <w:jc w:val="center"/>
              <w:rPr>
                <w:rFonts w:ascii="Times New Roman" w:hAnsi="Times New Roman"/>
                <w:color w:val="000000"/>
              </w:rPr>
            </w:pPr>
          </w:p>
        </w:tc>
      </w:tr>
      <w:tr w:rsidR="00EC2A46" w:rsidRPr="00EC2A46" w14:paraId="6D309E68" w14:textId="77777777" w:rsidTr="000E4E1A">
        <w:trPr>
          <w:trHeight w:val="552"/>
        </w:trPr>
        <w:tc>
          <w:tcPr>
            <w:tcW w:w="704" w:type="dxa"/>
            <w:tcBorders>
              <w:top w:val="nil"/>
              <w:left w:val="single" w:sz="4" w:space="0" w:color="auto"/>
              <w:bottom w:val="single" w:sz="4" w:space="0" w:color="auto"/>
              <w:right w:val="single" w:sz="4" w:space="0" w:color="auto"/>
            </w:tcBorders>
            <w:vAlign w:val="center"/>
            <w:hideMark/>
          </w:tcPr>
          <w:p w14:paraId="0BF611B9" w14:textId="77777777" w:rsidR="00EC2A46" w:rsidRPr="00EC2A46" w:rsidRDefault="00EC2A46" w:rsidP="00EC2A46">
            <w:pPr>
              <w:spacing w:after="0" w:line="240" w:lineRule="auto"/>
              <w:jc w:val="center"/>
              <w:rPr>
                <w:rFonts w:ascii="Times New Roman" w:hAnsi="Times New Roman"/>
                <w:color w:val="000000"/>
              </w:rPr>
            </w:pPr>
            <w:r w:rsidRPr="00EC2A46">
              <w:rPr>
                <w:rFonts w:ascii="Times New Roman" w:hAnsi="Times New Roman"/>
                <w:color w:val="000000"/>
              </w:rPr>
              <w:t>МДК 05.01</w:t>
            </w:r>
          </w:p>
        </w:tc>
        <w:tc>
          <w:tcPr>
            <w:tcW w:w="3221" w:type="dxa"/>
            <w:tcBorders>
              <w:top w:val="nil"/>
              <w:left w:val="nil"/>
              <w:bottom w:val="single" w:sz="4" w:space="0" w:color="auto"/>
              <w:right w:val="single" w:sz="4" w:space="0" w:color="auto"/>
            </w:tcBorders>
            <w:hideMark/>
          </w:tcPr>
          <w:p w14:paraId="7A129808" w14:textId="77777777" w:rsidR="00EC2A46" w:rsidRPr="00EC2A46" w:rsidRDefault="00EC2A46" w:rsidP="00EC2A46">
            <w:pPr>
              <w:spacing w:after="0" w:line="240" w:lineRule="auto"/>
              <w:rPr>
                <w:rFonts w:ascii="Times New Roman" w:hAnsi="Times New Roman"/>
                <w:color w:val="000000"/>
              </w:rPr>
            </w:pPr>
            <w:r w:rsidRPr="00EC2A46">
              <w:rPr>
                <w:rFonts w:ascii="Times New Roman" w:hAnsi="Times New Roman"/>
                <w:color w:val="000000"/>
              </w:rPr>
              <w:t>Технология обработки на ста</w:t>
            </w:r>
            <w:r w:rsidRPr="00EC2A46">
              <w:rPr>
                <w:rFonts w:ascii="Times New Roman" w:hAnsi="Times New Roman"/>
                <w:color w:val="000000"/>
              </w:rPr>
              <w:t>н</w:t>
            </w:r>
            <w:r w:rsidRPr="00EC2A46">
              <w:rPr>
                <w:rFonts w:ascii="Times New Roman" w:hAnsi="Times New Roman"/>
                <w:color w:val="000000"/>
              </w:rPr>
              <w:t>ках с ПУ</w:t>
            </w:r>
          </w:p>
        </w:tc>
        <w:tc>
          <w:tcPr>
            <w:tcW w:w="806" w:type="dxa"/>
            <w:tcBorders>
              <w:top w:val="nil"/>
              <w:left w:val="nil"/>
              <w:bottom w:val="single" w:sz="4" w:space="0" w:color="auto"/>
              <w:right w:val="single" w:sz="4" w:space="0" w:color="auto"/>
            </w:tcBorders>
            <w:vAlign w:val="center"/>
            <w:hideMark/>
          </w:tcPr>
          <w:p w14:paraId="365F6318" w14:textId="77777777" w:rsidR="00EC2A46" w:rsidRPr="00EC2A46" w:rsidRDefault="00EC2A46" w:rsidP="00EC2A46">
            <w:pPr>
              <w:spacing w:after="0" w:line="240" w:lineRule="auto"/>
              <w:jc w:val="center"/>
              <w:rPr>
                <w:rFonts w:ascii="Times New Roman" w:hAnsi="Times New Roman"/>
                <w:color w:val="000000"/>
              </w:rPr>
            </w:pPr>
            <w:r w:rsidRPr="00EC2A46">
              <w:rPr>
                <w:rFonts w:ascii="Times New Roman" w:hAnsi="Times New Roman"/>
                <w:color w:val="000000"/>
              </w:rPr>
              <w:t>98</w:t>
            </w:r>
          </w:p>
        </w:tc>
        <w:tc>
          <w:tcPr>
            <w:tcW w:w="749" w:type="dxa"/>
            <w:tcBorders>
              <w:top w:val="nil"/>
              <w:left w:val="nil"/>
              <w:bottom w:val="single" w:sz="4" w:space="0" w:color="auto"/>
              <w:right w:val="single" w:sz="4" w:space="0" w:color="auto"/>
            </w:tcBorders>
            <w:vAlign w:val="center"/>
            <w:hideMark/>
          </w:tcPr>
          <w:p w14:paraId="046950AF" w14:textId="77777777" w:rsidR="00EC2A46" w:rsidRPr="00EC2A46" w:rsidRDefault="00EC2A46" w:rsidP="00EC2A46">
            <w:pPr>
              <w:spacing w:after="0" w:line="240" w:lineRule="auto"/>
              <w:jc w:val="center"/>
              <w:rPr>
                <w:rFonts w:ascii="Times New Roman" w:hAnsi="Times New Roman"/>
                <w:color w:val="000000"/>
              </w:rPr>
            </w:pPr>
            <w:r w:rsidRPr="00EC2A46">
              <w:rPr>
                <w:rFonts w:ascii="Times New Roman" w:hAnsi="Times New Roman"/>
                <w:color w:val="000000"/>
              </w:rPr>
              <w:t>52</w:t>
            </w:r>
          </w:p>
        </w:tc>
        <w:tc>
          <w:tcPr>
            <w:tcW w:w="726" w:type="dxa"/>
            <w:tcBorders>
              <w:top w:val="nil"/>
              <w:left w:val="nil"/>
              <w:bottom w:val="single" w:sz="4" w:space="0" w:color="auto"/>
              <w:right w:val="single" w:sz="4" w:space="0" w:color="auto"/>
            </w:tcBorders>
            <w:vAlign w:val="center"/>
            <w:hideMark/>
          </w:tcPr>
          <w:p w14:paraId="57490F8E" w14:textId="77777777" w:rsidR="00EC2A46" w:rsidRPr="00EC2A46" w:rsidRDefault="00EC2A46" w:rsidP="00EC2A46">
            <w:pPr>
              <w:spacing w:after="0" w:line="240" w:lineRule="auto"/>
              <w:jc w:val="center"/>
              <w:rPr>
                <w:rFonts w:ascii="Times New Roman" w:hAnsi="Times New Roman"/>
                <w:color w:val="000000"/>
              </w:rPr>
            </w:pPr>
            <w:r w:rsidRPr="00EC2A46">
              <w:rPr>
                <w:rFonts w:ascii="Times New Roman" w:hAnsi="Times New Roman"/>
                <w:color w:val="000000"/>
              </w:rPr>
              <w:t> </w:t>
            </w:r>
          </w:p>
        </w:tc>
        <w:tc>
          <w:tcPr>
            <w:tcW w:w="2037" w:type="dxa"/>
            <w:tcBorders>
              <w:top w:val="nil"/>
              <w:left w:val="nil"/>
              <w:bottom w:val="single" w:sz="4" w:space="0" w:color="auto"/>
              <w:right w:val="single" w:sz="4" w:space="0" w:color="auto"/>
            </w:tcBorders>
            <w:vAlign w:val="center"/>
            <w:hideMark/>
          </w:tcPr>
          <w:p w14:paraId="28E6AD74" w14:textId="77777777" w:rsidR="00EC2A46" w:rsidRPr="00EC2A46" w:rsidRDefault="00EC2A46" w:rsidP="00EC2A46">
            <w:pPr>
              <w:spacing w:after="0" w:line="240" w:lineRule="auto"/>
              <w:jc w:val="center"/>
              <w:rPr>
                <w:rFonts w:ascii="Times New Roman" w:hAnsi="Times New Roman"/>
                <w:color w:val="000000"/>
              </w:rPr>
            </w:pPr>
            <w:r w:rsidRPr="00EC2A46">
              <w:rPr>
                <w:rFonts w:ascii="Times New Roman" w:hAnsi="Times New Roman"/>
                <w:color w:val="000000"/>
              </w:rPr>
              <w:t>98</w:t>
            </w:r>
          </w:p>
        </w:tc>
        <w:tc>
          <w:tcPr>
            <w:tcW w:w="1533" w:type="dxa"/>
            <w:tcBorders>
              <w:top w:val="nil"/>
              <w:left w:val="nil"/>
              <w:bottom w:val="single" w:sz="4" w:space="0" w:color="auto"/>
              <w:right w:val="single" w:sz="4" w:space="0" w:color="auto"/>
            </w:tcBorders>
            <w:vAlign w:val="center"/>
            <w:hideMark/>
          </w:tcPr>
          <w:p w14:paraId="34990013" w14:textId="77777777" w:rsidR="00EC2A46" w:rsidRPr="00EC2A46" w:rsidRDefault="00EC2A46" w:rsidP="00EC2A46">
            <w:pPr>
              <w:spacing w:after="0" w:line="240" w:lineRule="auto"/>
              <w:jc w:val="center"/>
              <w:rPr>
                <w:rFonts w:ascii="Times New Roman" w:hAnsi="Times New Roman"/>
                <w:color w:val="000000"/>
              </w:rPr>
            </w:pPr>
            <w:r w:rsidRPr="00EC2A46">
              <w:rPr>
                <w:rFonts w:ascii="Times New Roman" w:hAnsi="Times New Roman"/>
                <w:color w:val="000000"/>
              </w:rPr>
              <w:t>52</w:t>
            </w:r>
          </w:p>
        </w:tc>
        <w:tc>
          <w:tcPr>
            <w:tcW w:w="1394" w:type="dxa"/>
            <w:tcBorders>
              <w:top w:val="nil"/>
              <w:left w:val="nil"/>
              <w:bottom w:val="single" w:sz="4" w:space="0" w:color="auto"/>
              <w:right w:val="single" w:sz="4" w:space="0" w:color="auto"/>
            </w:tcBorders>
            <w:vAlign w:val="center"/>
            <w:hideMark/>
          </w:tcPr>
          <w:p w14:paraId="6CA4B6EF" w14:textId="77777777" w:rsidR="00EC2A46" w:rsidRPr="00EC2A46" w:rsidRDefault="00EC2A46" w:rsidP="00EC2A46">
            <w:pPr>
              <w:spacing w:after="0" w:line="240" w:lineRule="auto"/>
              <w:jc w:val="center"/>
              <w:rPr>
                <w:rFonts w:ascii="Times New Roman" w:hAnsi="Times New Roman"/>
                <w:color w:val="000000"/>
              </w:rPr>
            </w:pPr>
            <w:r w:rsidRPr="00EC2A46">
              <w:rPr>
                <w:rFonts w:ascii="Times New Roman" w:hAnsi="Times New Roman"/>
                <w:color w:val="000000"/>
              </w:rPr>
              <w:t> </w:t>
            </w:r>
          </w:p>
        </w:tc>
        <w:tc>
          <w:tcPr>
            <w:tcW w:w="1836" w:type="dxa"/>
            <w:tcBorders>
              <w:top w:val="nil"/>
              <w:left w:val="nil"/>
              <w:bottom w:val="single" w:sz="4" w:space="0" w:color="auto"/>
              <w:right w:val="single" w:sz="4" w:space="0" w:color="auto"/>
            </w:tcBorders>
            <w:vAlign w:val="center"/>
            <w:hideMark/>
          </w:tcPr>
          <w:p w14:paraId="060AED75" w14:textId="77777777" w:rsidR="00EC2A46" w:rsidRPr="00EC2A46" w:rsidRDefault="00EC2A46" w:rsidP="00EC2A46">
            <w:pPr>
              <w:spacing w:after="0" w:line="240" w:lineRule="auto"/>
              <w:jc w:val="center"/>
              <w:rPr>
                <w:rFonts w:ascii="Times New Roman" w:hAnsi="Times New Roman"/>
                <w:color w:val="000000"/>
              </w:rPr>
            </w:pPr>
            <w:r w:rsidRPr="00EC2A46">
              <w:rPr>
                <w:rFonts w:ascii="Times New Roman" w:hAnsi="Times New Roman"/>
                <w:color w:val="000000"/>
              </w:rPr>
              <w:t> </w:t>
            </w:r>
          </w:p>
        </w:tc>
        <w:tc>
          <w:tcPr>
            <w:tcW w:w="1732" w:type="dxa"/>
            <w:tcBorders>
              <w:top w:val="nil"/>
              <w:left w:val="nil"/>
              <w:bottom w:val="single" w:sz="4" w:space="0" w:color="auto"/>
              <w:right w:val="single" w:sz="4" w:space="0" w:color="auto"/>
            </w:tcBorders>
            <w:vAlign w:val="center"/>
            <w:hideMark/>
          </w:tcPr>
          <w:p w14:paraId="6C445414" w14:textId="77777777" w:rsidR="00EC2A46" w:rsidRPr="00EC2A46" w:rsidRDefault="00EC2A46" w:rsidP="00EC2A46">
            <w:pPr>
              <w:spacing w:after="0" w:line="240" w:lineRule="auto"/>
              <w:jc w:val="center"/>
              <w:rPr>
                <w:rFonts w:ascii="Times New Roman" w:hAnsi="Times New Roman"/>
                <w:color w:val="000000"/>
              </w:rPr>
            </w:pPr>
            <w:r w:rsidRPr="00EC2A46">
              <w:rPr>
                <w:rFonts w:ascii="Times New Roman" w:hAnsi="Times New Roman"/>
                <w:color w:val="000000"/>
              </w:rPr>
              <w:t>1</w:t>
            </w:r>
          </w:p>
        </w:tc>
        <w:tc>
          <w:tcPr>
            <w:tcW w:w="960" w:type="dxa"/>
            <w:tcBorders>
              <w:top w:val="nil"/>
              <w:left w:val="nil"/>
              <w:bottom w:val="nil"/>
              <w:right w:val="nil"/>
            </w:tcBorders>
            <w:noWrap/>
            <w:vAlign w:val="bottom"/>
            <w:hideMark/>
          </w:tcPr>
          <w:p w14:paraId="145A7469" w14:textId="77777777" w:rsidR="00EC2A46" w:rsidRPr="00EC2A46" w:rsidRDefault="00EC2A46" w:rsidP="00EC2A46">
            <w:pPr>
              <w:spacing w:after="0" w:line="240" w:lineRule="auto"/>
              <w:jc w:val="center"/>
              <w:rPr>
                <w:rFonts w:ascii="Times New Roman" w:hAnsi="Times New Roman"/>
                <w:color w:val="000000"/>
              </w:rPr>
            </w:pPr>
          </w:p>
        </w:tc>
      </w:tr>
      <w:tr w:rsidR="00EC2A46" w:rsidRPr="00EC2A46" w14:paraId="44138157" w14:textId="77777777" w:rsidTr="000E4E1A">
        <w:trPr>
          <w:trHeight w:val="288"/>
        </w:trPr>
        <w:tc>
          <w:tcPr>
            <w:tcW w:w="704" w:type="dxa"/>
            <w:tcBorders>
              <w:top w:val="nil"/>
              <w:left w:val="single" w:sz="4" w:space="0" w:color="auto"/>
              <w:bottom w:val="single" w:sz="4" w:space="0" w:color="auto"/>
              <w:right w:val="single" w:sz="4" w:space="0" w:color="auto"/>
            </w:tcBorders>
            <w:vAlign w:val="center"/>
            <w:hideMark/>
          </w:tcPr>
          <w:p w14:paraId="7D39F9CF" w14:textId="77777777" w:rsidR="00EC2A46" w:rsidRPr="00EC2A46" w:rsidRDefault="00EC2A46" w:rsidP="00EC2A46">
            <w:pPr>
              <w:spacing w:after="0" w:line="240" w:lineRule="auto"/>
              <w:jc w:val="center"/>
              <w:rPr>
                <w:rFonts w:ascii="Times New Roman" w:hAnsi="Times New Roman"/>
                <w:color w:val="000000"/>
              </w:rPr>
            </w:pPr>
            <w:r w:rsidRPr="00EC2A46">
              <w:rPr>
                <w:rFonts w:ascii="Times New Roman" w:hAnsi="Times New Roman"/>
                <w:color w:val="000000"/>
              </w:rPr>
              <w:t>УП. 03</w:t>
            </w:r>
          </w:p>
        </w:tc>
        <w:tc>
          <w:tcPr>
            <w:tcW w:w="3221" w:type="dxa"/>
            <w:tcBorders>
              <w:top w:val="nil"/>
              <w:left w:val="nil"/>
              <w:bottom w:val="single" w:sz="4" w:space="0" w:color="auto"/>
              <w:right w:val="single" w:sz="4" w:space="0" w:color="auto"/>
            </w:tcBorders>
            <w:hideMark/>
          </w:tcPr>
          <w:p w14:paraId="3431681F" w14:textId="77777777" w:rsidR="00EC2A46" w:rsidRPr="00EC2A46" w:rsidRDefault="00EC2A46" w:rsidP="00EC2A46">
            <w:pPr>
              <w:spacing w:after="0" w:line="240" w:lineRule="auto"/>
              <w:rPr>
                <w:rFonts w:ascii="Times New Roman" w:hAnsi="Times New Roman"/>
                <w:color w:val="000000"/>
              </w:rPr>
            </w:pPr>
            <w:r w:rsidRPr="00EC2A46">
              <w:rPr>
                <w:rFonts w:ascii="Times New Roman" w:hAnsi="Times New Roman"/>
                <w:color w:val="000000"/>
              </w:rPr>
              <w:t>Учебная практика</w:t>
            </w:r>
          </w:p>
        </w:tc>
        <w:tc>
          <w:tcPr>
            <w:tcW w:w="806" w:type="dxa"/>
            <w:tcBorders>
              <w:top w:val="nil"/>
              <w:left w:val="nil"/>
              <w:bottom w:val="single" w:sz="4" w:space="0" w:color="auto"/>
              <w:right w:val="single" w:sz="4" w:space="0" w:color="auto"/>
            </w:tcBorders>
            <w:vAlign w:val="center"/>
            <w:hideMark/>
          </w:tcPr>
          <w:p w14:paraId="667432B8" w14:textId="77777777" w:rsidR="00EC2A46" w:rsidRPr="00EC2A46" w:rsidRDefault="00EC2A46" w:rsidP="00EC2A46">
            <w:pPr>
              <w:spacing w:after="0" w:line="240" w:lineRule="auto"/>
              <w:jc w:val="center"/>
              <w:rPr>
                <w:rFonts w:ascii="Times New Roman" w:hAnsi="Times New Roman"/>
                <w:color w:val="000000"/>
              </w:rPr>
            </w:pPr>
            <w:r w:rsidRPr="00EC2A46">
              <w:rPr>
                <w:rFonts w:ascii="Times New Roman" w:hAnsi="Times New Roman"/>
                <w:color w:val="000000"/>
              </w:rPr>
              <w:t>144</w:t>
            </w:r>
          </w:p>
        </w:tc>
        <w:tc>
          <w:tcPr>
            <w:tcW w:w="749" w:type="dxa"/>
            <w:tcBorders>
              <w:top w:val="nil"/>
              <w:left w:val="nil"/>
              <w:bottom w:val="single" w:sz="4" w:space="0" w:color="auto"/>
              <w:right w:val="single" w:sz="4" w:space="0" w:color="auto"/>
            </w:tcBorders>
            <w:vAlign w:val="center"/>
            <w:hideMark/>
          </w:tcPr>
          <w:p w14:paraId="12CAA54C" w14:textId="77777777" w:rsidR="00EC2A46" w:rsidRPr="00EC2A46" w:rsidRDefault="00EC2A46" w:rsidP="00EC2A46">
            <w:pPr>
              <w:spacing w:after="0" w:line="240" w:lineRule="auto"/>
              <w:jc w:val="center"/>
              <w:rPr>
                <w:rFonts w:ascii="Times New Roman" w:hAnsi="Times New Roman"/>
                <w:color w:val="000000"/>
              </w:rPr>
            </w:pPr>
            <w:r w:rsidRPr="00EC2A46">
              <w:rPr>
                <w:rFonts w:ascii="Times New Roman" w:hAnsi="Times New Roman"/>
                <w:color w:val="000000"/>
              </w:rPr>
              <w:t>144</w:t>
            </w:r>
          </w:p>
        </w:tc>
        <w:tc>
          <w:tcPr>
            <w:tcW w:w="726" w:type="dxa"/>
            <w:tcBorders>
              <w:top w:val="nil"/>
              <w:left w:val="nil"/>
              <w:bottom w:val="single" w:sz="4" w:space="0" w:color="auto"/>
              <w:right w:val="single" w:sz="4" w:space="0" w:color="auto"/>
            </w:tcBorders>
            <w:vAlign w:val="center"/>
            <w:hideMark/>
          </w:tcPr>
          <w:p w14:paraId="03341008" w14:textId="77777777" w:rsidR="00EC2A46" w:rsidRPr="00EC2A46" w:rsidRDefault="00EC2A46" w:rsidP="00EC2A46">
            <w:pPr>
              <w:spacing w:after="0" w:line="240" w:lineRule="auto"/>
              <w:jc w:val="center"/>
              <w:rPr>
                <w:rFonts w:ascii="Times New Roman" w:hAnsi="Times New Roman"/>
                <w:color w:val="000000"/>
              </w:rPr>
            </w:pPr>
            <w:r w:rsidRPr="00EC2A46">
              <w:rPr>
                <w:rFonts w:ascii="Times New Roman" w:hAnsi="Times New Roman"/>
                <w:color w:val="000000"/>
              </w:rPr>
              <w:t> </w:t>
            </w:r>
          </w:p>
        </w:tc>
        <w:tc>
          <w:tcPr>
            <w:tcW w:w="2037" w:type="dxa"/>
            <w:tcBorders>
              <w:top w:val="nil"/>
              <w:left w:val="nil"/>
              <w:bottom w:val="single" w:sz="4" w:space="0" w:color="auto"/>
              <w:right w:val="single" w:sz="4" w:space="0" w:color="auto"/>
            </w:tcBorders>
            <w:vAlign w:val="center"/>
            <w:hideMark/>
          </w:tcPr>
          <w:p w14:paraId="7F57B7F4" w14:textId="77777777" w:rsidR="00EC2A46" w:rsidRPr="00EC2A46" w:rsidRDefault="00EC2A46" w:rsidP="00EC2A46">
            <w:pPr>
              <w:spacing w:after="0" w:line="240" w:lineRule="auto"/>
              <w:jc w:val="center"/>
              <w:rPr>
                <w:rFonts w:ascii="Times New Roman" w:hAnsi="Times New Roman"/>
                <w:color w:val="000000"/>
              </w:rPr>
            </w:pPr>
            <w:r w:rsidRPr="00EC2A46">
              <w:rPr>
                <w:rFonts w:ascii="Times New Roman" w:hAnsi="Times New Roman"/>
                <w:color w:val="000000"/>
              </w:rPr>
              <w:t> </w:t>
            </w:r>
          </w:p>
        </w:tc>
        <w:tc>
          <w:tcPr>
            <w:tcW w:w="1533" w:type="dxa"/>
            <w:tcBorders>
              <w:top w:val="nil"/>
              <w:left w:val="nil"/>
              <w:bottom w:val="single" w:sz="4" w:space="0" w:color="auto"/>
              <w:right w:val="single" w:sz="4" w:space="0" w:color="auto"/>
            </w:tcBorders>
            <w:vAlign w:val="center"/>
            <w:hideMark/>
          </w:tcPr>
          <w:p w14:paraId="6338FC8F" w14:textId="77777777" w:rsidR="00EC2A46" w:rsidRPr="00EC2A46" w:rsidRDefault="00EC2A46" w:rsidP="00EC2A46">
            <w:pPr>
              <w:spacing w:after="0" w:line="240" w:lineRule="auto"/>
              <w:jc w:val="center"/>
              <w:rPr>
                <w:rFonts w:ascii="Times New Roman" w:hAnsi="Times New Roman"/>
                <w:color w:val="000000"/>
              </w:rPr>
            </w:pPr>
            <w:r w:rsidRPr="00EC2A46">
              <w:rPr>
                <w:rFonts w:ascii="Times New Roman" w:hAnsi="Times New Roman"/>
                <w:color w:val="000000"/>
              </w:rPr>
              <w:t> </w:t>
            </w:r>
          </w:p>
        </w:tc>
        <w:tc>
          <w:tcPr>
            <w:tcW w:w="1394" w:type="dxa"/>
            <w:tcBorders>
              <w:top w:val="nil"/>
              <w:left w:val="nil"/>
              <w:bottom w:val="single" w:sz="4" w:space="0" w:color="auto"/>
              <w:right w:val="single" w:sz="4" w:space="0" w:color="auto"/>
            </w:tcBorders>
            <w:vAlign w:val="center"/>
            <w:hideMark/>
          </w:tcPr>
          <w:p w14:paraId="1C3DE087" w14:textId="77777777" w:rsidR="00EC2A46" w:rsidRPr="00EC2A46" w:rsidRDefault="00EC2A46" w:rsidP="00EC2A46">
            <w:pPr>
              <w:spacing w:after="0" w:line="240" w:lineRule="auto"/>
              <w:jc w:val="center"/>
              <w:rPr>
                <w:rFonts w:ascii="Times New Roman" w:hAnsi="Times New Roman"/>
                <w:color w:val="000000"/>
              </w:rPr>
            </w:pPr>
            <w:r w:rsidRPr="00EC2A46">
              <w:rPr>
                <w:rFonts w:ascii="Times New Roman" w:hAnsi="Times New Roman"/>
                <w:color w:val="000000"/>
              </w:rPr>
              <w:t>144</w:t>
            </w:r>
          </w:p>
        </w:tc>
        <w:tc>
          <w:tcPr>
            <w:tcW w:w="1836" w:type="dxa"/>
            <w:tcBorders>
              <w:top w:val="nil"/>
              <w:left w:val="nil"/>
              <w:bottom w:val="single" w:sz="4" w:space="0" w:color="auto"/>
              <w:right w:val="single" w:sz="4" w:space="0" w:color="auto"/>
            </w:tcBorders>
            <w:vAlign w:val="center"/>
            <w:hideMark/>
          </w:tcPr>
          <w:p w14:paraId="0CDB6813" w14:textId="77777777" w:rsidR="00EC2A46" w:rsidRPr="00EC2A46" w:rsidRDefault="00EC2A46" w:rsidP="00EC2A46">
            <w:pPr>
              <w:spacing w:after="0" w:line="240" w:lineRule="auto"/>
              <w:jc w:val="center"/>
              <w:rPr>
                <w:rFonts w:ascii="Times New Roman" w:hAnsi="Times New Roman"/>
                <w:color w:val="000000"/>
              </w:rPr>
            </w:pPr>
            <w:r w:rsidRPr="00EC2A46">
              <w:rPr>
                <w:rFonts w:ascii="Times New Roman" w:hAnsi="Times New Roman"/>
                <w:color w:val="000000"/>
              </w:rPr>
              <w:t> </w:t>
            </w:r>
          </w:p>
        </w:tc>
        <w:tc>
          <w:tcPr>
            <w:tcW w:w="1732" w:type="dxa"/>
            <w:tcBorders>
              <w:top w:val="nil"/>
              <w:left w:val="nil"/>
              <w:bottom w:val="single" w:sz="4" w:space="0" w:color="auto"/>
              <w:right w:val="single" w:sz="4" w:space="0" w:color="auto"/>
            </w:tcBorders>
            <w:vAlign w:val="center"/>
            <w:hideMark/>
          </w:tcPr>
          <w:p w14:paraId="583449E3" w14:textId="77777777" w:rsidR="00EC2A46" w:rsidRPr="00EC2A46" w:rsidRDefault="00EC2A46" w:rsidP="00EC2A46">
            <w:pPr>
              <w:spacing w:after="0" w:line="240" w:lineRule="auto"/>
              <w:jc w:val="center"/>
              <w:rPr>
                <w:rFonts w:ascii="Times New Roman" w:hAnsi="Times New Roman"/>
                <w:color w:val="000000"/>
              </w:rPr>
            </w:pPr>
            <w:r w:rsidRPr="00EC2A46">
              <w:rPr>
                <w:rFonts w:ascii="Times New Roman" w:hAnsi="Times New Roman"/>
                <w:color w:val="000000"/>
              </w:rPr>
              <w:t>1</w:t>
            </w:r>
          </w:p>
        </w:tc>
        <w:tc>
          <w:tcPr>
            <w:tcW w:w="960" w:type="dxa"/>
            <w:tcBorders>
              <w:top w:val="nil"/>
              <w:left w:val="nil"/>
              <w:bottom w:val="nil"/>
              <w:right w:val="nil"/>
            </w:tcBorders>
            <w:noWrap/>
            <w:vAlign w:val="bottom"/>
            <w:hideMark/>
          </w:tcPr>
          <w:p w14:paraId="69037103" w14:textId="77777777" w:rsidR="00EC2A46" w:rsidRPr="00EC2A46" w:rsidRDefault="00EC2A46" w:rsidP="00EC2A46">
            <w:pPr>
              <w:spacing w:after="0" w:line="240" w:lineRule="auto"/>
              <w:jc w:val="center"/>
              <w:rPr>
                <w:rFonts w:ascii="Times New Roman" w:hAnsi="Times New Roman"/>
                <w:color w:val="000000"/>
              </w:rPr>
            </w:pPr>
          </w:p>
        </w:tc>
      </w:tr>
      <w:tr w:rsidR="00EC2A46" w:rsidRPr="00EC2A46" w14:paraId="1DA9E873" w14:textId="77777777" w:rsidTr="000E4E1A">
        <w:trPr>
          <w:trHeight w:val="288"/>
        </w:trPr>
        <w:tc>
          <w:tcPr>
            <w:tcW w:w="704" w:type="dxa"/>
            <w:tcBorders>
              <w:top w:val="nil"/>
              <w:left w:val="single" w:sz="4" w:space="0" w:color="auto"/>
              <w:bottom w:val="single" w:sz="4" w:space="0" w:color="auto"/>
              <w:right w:val="single" w:sz="4" w:space="0" w:color="auto"/>
            </w:tcBorders>
            <w:vAlign w:val="center"/>
            <w:hideMark/>
          </w:tcPr>
          <w:p w14:paraId="3B55CD1C" w14:textId="77777777" w:rsidR="00EC2A46" w:rsidRPr="00EC2A46" w:rsidRDefault="00EC2A46" w:rsidP="00EC2A46">
            <w:pPr>
              <w:spacing w:after="0" w:line="240" w:lineRule="auto"/>
              <w:jc w:val="center"/>
              <w:rPr>
                <w:rFonts w:ascii="Times New Roman" w:hAnsi="Times New Roman"/>
                <w:color w:val="000000"/>
              </w:rPr>
            </w:pPr>
            <w:r w:rsidRPr="00EC2A46">
              <w:rPr>
                <w:rFonts w:ascii="Times New Roman" w:hAnsi="Times New Roman"/>
                <w:color w:val="000000"/>
              </w:rPr>
              <w:t>ПП. 03</w:t>
            </w:r>
          </w:p>
        </w:tc>
        <w:tc>
          <w:tcPr>
            <w:tcW w:w="3221" w:type="dxa"/>
            <w:tcBorders>
              <w:top w:val="nil"/>
              <w:left w:val="nil"/>
              <w:bottom w:val="single" w:sz="4" w:space="0" w:color="auto"/>
              <w:right w:val="single" w:sz="4" w:space="0" w:color="auto"/>
            </w:tcBorders>
            <w:hideMark/>
          </w:tcPr>
          <w:p w14:paraId="65AA713A" w14:textId="77777777" w:rsidR="00EC2A46" w:rsidRPr="00EC2A46" w:rsidRDefault="00EC2A46" w:rsidP="00EC2A46">
            <w:pPr>
              <w:spacing w:after="0" w:line="240" w:lineRule="auto"/>
              <w:rPr>
                <w:rFonts w:ascii="Times New Roman" w:hAnsi="Times New Roman"/>
                <w:color w:val="000000"/>
              </w:rPr>
            </w:pPr>
            <w:r w:rsidRPr="00EC2A46">
              <w:rPr>
                <w:rFonts w:ascii="Times New Roman" w:hAnsi="Times New Roman"/>
                <w:color w:val="000000"/>
              </w:rPr>
              <w:t>Производственная практика</w:t>
            </w:r>
          </w:p>
        </w:tc>
        <w:tc>
          <w:tcPr>
            <w:tcW w:w="806" w:type="dxa"/>
            <w:tcBorders>
              <w:top w:val="nil"/>
              <w:left w:val="nil"/>
              <w:bottom w:val="single" w:sz="4" w:space="0" w:color="auto"/>
              <w:right w:val="single" w:sz="4" w:space="0" w:color="auto"/>
            </w:tcBorders>
            <w:vAlign w:val="center"/>
            <w:hideMark/>
          </w:tcPr>
          <w:p w14:paraId="56C6B7E7" w14:textId="77777777" w:rsidR="00EC2A46" w:rsidRPr="00EC2A46" w:rsidRDefault="00EC2A46" w:rsidP="00EC2A46">
            <w:pPr>
              <w:spacing w:after="0" w:line="240" w:lineRule="auto"/>
              <w:jc w:val="center"/>
              <w:rPr>
                <w:rFonts w:ascii="Times New Roman" w:hAnsi="Times New Roman"/>
                <w:color w:val="000000"/>
              </w:rPr>
            </w:pPr>
            <w:r w:rsidRPr="00EC2A46">
              <w:rPr>
                <w:rFonts w:ascii="Times New Roman" w:hAnsi="Times New Roman"/>
                <w:color w:val="000000"/>
              </w:rPr>
              <w:t>72</w:t>
            </w:r>
          </w:p>
        </w:tc>
        <w:tc>
          <w:tcPr>
            <w:tcW w:w="749" w:type="dxa"/>
            <w:tcBorders>
              <w:top w:val="nil"/>
              <w:left w:val="nil"/>
              <w:bottom w:val="single" w:sz="4" w:space="0" w:color="auto"/>
              <w:right w:val="single" w:sz="4" w:space="0" w:color="auto"/>
            </w:tcBorders>
            <w:vAlign w:val="center"/>
            <w:hideMark/>
          </w:tcPr>
          <w:p w14:paraId="208A0019" w14:textId="77777777" w:rsidR="00EC2A46" w:rsidRPr="00EC2A46" w:rsidRDefault="00EC2A46" w:rsidP="00EC2A46">
            <w:pPr>
              <w:spacing w:after="0" w:line="240" w:lineRule="auto"/>
              <w:jc w:val="center"/>
              <w:rPr>
                <w:rFonts w:ascii="Times New Roman" w:hAnsi="Times New Roman"/>
                <w:color w:val="000000"/>
              </w:rPr>
            </w:pPr>
            <w:r w:rsidRPr="00EC2A46">
              <w:rPr>
                <w:rFonts w:ascii="Times New Roman" w:hAnsi="Times New Roman"/>
                <w:color w:val="000000"/>
              </w:rPr>
              <w:t>72</w:t>
            </w:r>
          </w:p>
        </w:tc>
        <w:tc>
          <w:tcPr>
            <w:tcW w:w="726" w:type="dxa"/>
            <w:tcBorders>
              <w:top w:val="nil"/>
              <w:left w:val="nil"/>
              <w:bottom w:val="single" w:sz="4" w:space="0" w:color="auto"/>
              <w:right w:val="single" w:sz="4" w:space="0" w:color="auto"/>
            </w:tcBorders>
            <w:vAlign w:val="center"/>
            <w:hideMark/>
          </w:tcPr>
          <w:p w14:paraId="69327720" w14:textId="77777777" w:rsidR="00EC2A46" w:rsidRPr="00EC2A46" w:rsidRDefault="00EC2A46" w:rsidP="00EC2A46">
            <w:pPr>
              <w:spacing w:after="0" w:line="240" w:lineRule="auto"/>
              <w:jc w:val="center"/>
              <w:rPr>
                <w:rFonts w:ascii="Times New Roman" w:hAnsi="Times New Roman"/>
                <w:color w:val="000000"/>
              </w:rPr>
            </w:pPr>
            <w:r w:rsidRPr="00EC2A46">
              <w:rPr>
                <w:rFonts w:ascii="Times New Roman" w:hAnsi="Times New Roman"/>
                <w:color w:val="000000"/>
              </w:rPr>
              <w:t> </w:t>
            </w:r>
          </w:p>
        </w:tc>
        <w:tc>
          <w:tcPr>
            <w:tcW w:w="2037" w:type="dxa"/>
            <w:tcBorders>
              <w:top w:val="nil"/>
              <w:left w:val="nil"/>
              <w:bottom w:val="single" w:sz="4" w:space="0" w:color="auto"/>
              <w:right w:val="single" w:sz="4" w:space="0" w:color="auto"/>
            </w:tcBorders>
            <w:vAlign w:val="center"/>
            <w:hideMark/>
          </w:tcPr>
          <w:p w14:paraId="501101BB" w14:textId="77777777" w:rsidR="00EC2A46" w:rsidRPr="00EC2A46" w:rsidRDefault="00EC2A46" w:rsidP="00EC2A46">
            <w:pPr>
              <w:spacing w:after="0" w:line="240" w:lineRule="auto"/>
              <w:jc w:val="center"/>
              <w:rPr>
                <w:rFonts w:ascii="Times New Roman" w:hAnsi="Times New Roman"/>
                <w:color w:val="000000"/>
              </w:rPr>
            </w:pPr>
            <w:r w:rsidRPr="00EC2A46">
              <w:rPr>
                <w:rFonts w:ascii="Times New Roman" w:hAnsi="Times New Roman"/>
                <w:color w:val="000000"/>
              </w:rPr>
              <w:t> </w:t>
            </w:r>
          </w:p>
        </w:tc>
        <w:tc>
          <w:tcPr>
            <w:tcW w:w="1533" w:type="dxa"/>
            <w:tcBorders>
              <w:top w:val="nil"/>
              <w:left w:val="nil"/>
              <w:bottom w:val="single" w:sz="4" w:space="0" w:color="auto"/>
              <w:right w:val="single" w:sz="4" w:space="0" w:color="auto"/>
            </w:tcBorders>
            <w:vAlign w:val="center"/>
            <w:hideMark/>
          </w:tcPr>
          <w:p w14:paraId="377C4D7C" w14:textId="77777777" w:rsidR="00EC2A46" w:rsidRPr="00EC2A46" w:rsidRDefault="00EC2A46" w:rsidP="00EC2A46">
            <w:pPr>
              <w:spacing w:after="0" w:line="240" w:lineRule="auto"/>
              <w:jc w:val="center"/>
              <w:rPr>
                <w:rFonts w:ascii="Times New Roman" w:hAnsi="Times New Roman"/>
                <w:color w:val="000000"/>
              </w:rPr>
            </w:pPr>
            <w:r w:rsidRPr="00EC2A46">
              <w:rPr>
                <w:rFonts w:ascii="Times New Roman" w:hAnsi="Times New Roman"/>
                <w:color w:val="000000"/>
              </w:rPr>
              <w:t> </w:t>
            </w:r>
          </w:p>
        </w:tc>
        <w:tc>
          <w:tcPr>
            <w:tcW w:w="1394" w:type="dxa"/>
            <w:tcBorders>
              <w:top w:val="nil"/>
              <w:left w:val="nil"/>
              <w:bottom w:val="single" w:sz="4" w:space="0" w:color="auto"/>
              <w:right w:val="single" w:sz="4" w:space="0" w:color="auto"/>
            </w:tcBorders>
            <w:vAlign w:val="center"/>
            <w:hideMark/>
          </w:tcPr>
          <w:p w14:paraId="36B54CC3" w14:textId="77777777" w:rsidR="00EC2A46" w:rsidRPr="00EC2A46" w:rsidRDefault="00EC2A46" w:rsidP="00EC2A46">
            <w:pPr>
              <w:spacing w:after="0" w:line="240" w:lineRule="auto"/>
              <w:jc w:val="center"/>
              <w:rPr>
                <w:rFonts w:ascii="Times New Roman" w:hAnsi="Times New Roman"/>
                <w:color w:val="000000"/>
              </w:rPr>
            </w:pPr>
            <w:r w:rsidRPr="00EC2A46">
              <w:rPr>
                <w:rFonts w:ascii="Times New Roman" w:hAnsi="Times New Roman"/>
                <w:color w:val="000000"/>
              </w:rPr>
              <w:t>72</w:t>
            </w:r>
          </w:p>
        </w:tc>
        <w:tc>
          <w:tcPr>
            <w:tcW w:w="1836" w:type="dxa"/>
            <w:tcBorders>
              <w:top w:val="nil"/>
              <w:left w:val="nil"/>
              <w:bottom w:val="single" w:sz="4" w:space="0" w:color="auto"/>
              <w:right w:val="single" w:sz="4" w:space="0" w:color="auto"/>
            </w:tcBorders>
            <w:vAlign w:val="center"/>
            <w:hideMark/>
          </w:tcPr>
          <w:p w14:paraId="644EAFF3" w14:textId="77777777" w:rsidR="00EC2A46" w:rsidRPr="00EC2A46" w:rsidRDefault="00EC2A46" w:rsidP="00EC2A46">
            <w:pPr>
              <w:spacing w:after="0" w:line="240" w:lineRule="auto"/>
              <w:jc w:val="center"/>
              <w:rPr>
                <w:rFonts w:ascii="Times New Roman" w:hAnsi="Times New Roman"/>
                <w:color w:val="000000"/>
              </w:rPr>
            </w:pPr>
            <w:r w:rsidRPr="00EC2A46">
              <w:rPr>
                <w:rFonts w:ascii="Times New Roman" w:hAnsi="Times New Roman"/>
                <w:color w:val="000000"/>
              </w:rPr>
              <w:t> </w:t>
            </w:r>
          </w:p>
        </w:tc>
        <w:tc>
          <w:tcPr>
            <w:tcW w:w="1732" w:type="dxa"/>
            <w:tcBorders>
              <w:top w:val="nil"/>
              <w:left w:val="nil"/>
              <w:bottom w:val="single" w:sz="4" w:space="0" w:color="auto"/>
              <w:right w:val="single" w:sz="4" w:space="0" w:color="auto"/>
            </w:tcBorders>
            <w:vAlign w:val="center"/>
            <w:hideMark/>
          </w:tcPr>
          <w:p w14:paraId="39C0F8AF" w14:textId="77777777" w:rsidR="00EC2A46" w:rsidRPr="00EC2A46" w:rsidRDefault="00EC2A46" w:rsidP="00EC2A46">
            <w:pPr>
              <w:spacing w:after="0" w:line="240" w:lineRule="auto"/>
              <w:jc w:val="center"/>
              <w:rPr>
                <w:rFonts w:ascii="Times New Roman" w:hAnsi="Times New Roman"/>
                <w:color w:val="000000"/>
              </w:rPr>
            </w:pPr>
            <w:r w:rsidRPr="00EC2A46">
              <w:rPr>
                <w:rFonts w:ascii="Times New Roman" w:hAnsi="Times New Roman"/>
                <w:color w:val="000000"/>
              </w:rPr>
              <w:t>1</w:t>
            </w:r>
          </w:p>
        </w:tc>
        <w:tc>
          <w:tcPr>
            <w:tcW w:w="960" w:type="dxa"/>
            <w:tcBorders>
              <w:top w:val="nil"/>
              <w:left w:val="nil"/>
              <w:bottom w:val="nil"/>
              <w:right w:val="nil"/>
            </w:tcBorders>
            <w:noWrap/>
            <w:vAlign w:val="bottom"/>
            <w:hideMark/>
          </w:tcPr>
          <w:p w14:paraId="3B1131A2" w14:textId="77777777" w:rsidR="00EC2A46" w:rsidRPr="00EC2A46" w:rsidRDefault="00EC2A46" w:rsidP="00EC2A46">
            <w:pPr>
              <w:spacing w:after="0" w:line="240" w:lineRule="auto"/>
              <w:jc w:val="center"/>
              <w:rPr>
                <w:rFonts w:ascii="Times New Roman" w:hAnsi="Times New Roman"/>
                <w:color w:val="000000"/>
              </w:rPr>
            </w:pPr>
          </w:p>
        </w:tc>
      </w:tr>
      <w:tr w:rsidR="00EC2A46" w:rsidRPr="00EC2A46" w14:paraId="29B34069" w14:textId="77777777" w:rsidTr="000E4E1A">
        <w:trPr>
          <w:trHeight w:val="288"/>
        </w:trPr>
        <w:tc>
          <w:tcPr>
            <w:tcW w:w="704"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1A473A07" w14:textId="77777777" w:rsidR="00EC2A46" w:rsidRPr="00EC2A46" w:rsidRDefault="00EC2A46" w:rsidP="00EC2A46">
            <w:pPr>
              <w:spacing w:after="0" w:line="240" w:lineRule="auto"/>
              <w:jc w:val="center"/>
              <w:rPr>
                <w:rFonts w:ascii="Times New Roman" w:hAnsi="Times New Roman"/>
                <w:color w:val="000000"/>
              </w:rPr>
            </w:pPr>
            <w:r w:rsidRPr="00EC2A46">
              <w:rPr>
                <w:rFonts w:ascii="Times New Roman" w:hAnsi="Times New Roman"/>
                <w:color w:val="000000"/>
              </w:rPr>
              <w:t> </w:t>
            </w:r>
          </w:p>
        </w:tc>
        <w:tc>
          <w:tcPr>
            <w:tcW w:w="3221" w:type="dxa"/>
            <w:tcBorders>
              <w:top w:val="nil"/>
              <w:left w:val="nil"/>
              <w:bottom w:val="single" w:sz="4" w:space="0" w:color="auto"/>
              <w:right w:val="single" w:sz="4" w:space="0" w:color="auto"/>
            </w:tcBorders>
            <w:shd w:val="clear" w:color="auto" w:fill="D9D9D9" w:themeFill="background1" w:themeFillShade="D9"/>
            <w:hideMark/>
          </w:tcPr>
          <w:p w14:paraId="3989E580" w14:textId="77777777" w:rsidR="00EC2A46" w:rsidRPr="00EC2A46" w:rsidRDefault="00EC2A46" w:rsidP="00EC2A46">
            <w:pPr>
              <w:spacing w:after="0" w:line="240" w:lineRule="auto"/>
              <w:rPr>
                <w:rFonts w:ascii="Times New Roman" w:hAnsi="Times New Roman"/>
                <w:color w:val="000000"/>
              </w:rPr>
            </w:pPr>
            <w:r w:rsidRPr="00EC2A46">
              <w:rPr>
                <w:rFonts w:ascii="Times New Roman" w:hAnsi="Times New Roman"/>
                <w:color w:val="000000"/>
              </w:rPr>
              <w:t>Промежуточная аттестация</w:t>
            </w:r>
          </w:p>
        </w:tc>
        <w:tc>
          <w:tcPr>
            <w:tcW w:w="806" w:type="dxa"/>
            <w:tcBorders>
              <w:top w:val="nil"/>
              <w:left w:val="nil"/>
              <w:bottom w:val="single" w:sz="4" w:space="0" w:color="auto"/>
              <w:right w:val="single" w:sz="4" w:space="0" w:color="auto"/>
            </w:tcBorders>
            <w:shd w:val="clear" w:color="auto" w:fill="D9D9D9" w:themeFill="background1" w:themeFillShade="D9"/>
            <w:vAlign w:val="center"/>
            <w:hideMark/>
          </w:tcPr>
          <w:p w14:paraId="7A3639DC" w14:textId="77777777" w:rsidR="00EC2A46" w:rsidRPr="00EC2A46" w:rsidRDefault="00EC2A46" w:rsidP="00EC2A46">
            <w:pPr>
              <w:spacing w:after="0" w:line="240" w:lineRule="auto"/>
              <w:jc w:val="center"/>
              <w:rPr>
                <w:rFonts w:ascii="Times New Roman" w:hAnsi="Times New Roman"/>
                <w:color w:val="000000"/>
              </w:rPr>
            </w:pPr>
            <w:r w:rsidRPr="00EC2A46">
              <w:rPr>
                <w:rFonts w:ascii="Times New Roman" w:hAnsi="Times New Roman"/>
                <w:color w:val="000000"/>
              </w:rPr>
              <w:t>36</w:t>
            </w:r>
          </w:p>
        </w:tc>
        <w:tc>
          <w:tcPr>
            <w:tcW w:w="749" w:type="dxa"/>
            <w:tcBorders>
              <w:top w:val="nil"/>
              <w:left w:val="nil"/>
              <w:bottom w:val="single" w:sz="4" w:space="0" w:color="auto"/>
              <w:right w:val="single" w:sz="4" w:space="0" w:color="auto"/>
            </w:tcBorders>
            <w:shd w:val="clear" w:color="auto" w:fill="D9D9D9" w:themeFill="background1" w:themeFillShade="D9"/>
            <w:vAlign w:val="center"/>
            <w:hideMark/>
          </w:tcPr>
          <w:p w14:paraId="0D56AF60" w14:textId="77777777" w:rsidR="00EC2A46" w:rsidRPr="00EC2A46" w:rsidRDefault="00EC2A46" w:rsidP="00EC2A46">
            <w:pPr>
              <w:spacing w:after="0" w:line="240" w:lineRule="auto"/>
              <w:jc w:val="center"/>
              <w:rPr>
                <w:rFonts w:ascii="Times New Roman" w:hAnsi="Times New Roman"/>
                <w:color w:val="000000"/>
              </w:rPr>
            </w:pPr>
            <w:r w:rsidRPr="00EC2A46">
              <w:rPr>
                <w:rFonts w:ascii="Times New Roman" w:hAnsi="Times New Roman"/>
                <w:color w:val="000000"/>
              </w:rPr>
              <w:t> </w:t>
            </w:r>
          </w:p>
        </w:tc>
        <w:tc>
          <w:tcPr>
            <w:tcW w:w="726" w:type="dxa"/>
            <w:tcBorders>
              <w:top w:val="nil"/>
              <w:left w:val="nil"/>
              <w:bottom w:val="single" w:sz="4" w:space="0" w:color="auto"/>
              <w:right w:val="single" w:sz="4" w:space="0" w:color="auto"/>
            </w:tcBorders>
            <w:shd w:val="clear" w:color="auto" w:fill="D9D9D9" w:themeFill="background1" w:themeFillShade="D9"/>
            <w:vAlign w:val="center"/>
            <w:hideMark/>
          </w:tcPr>
          <w:p w14:paraId="5192B27E" w14:textId="77777777" w:rsidR="00EC2A46" w:rsidRPr="00EC2A46" w:rsidRDefault="00EC2A46" w:rsidP="00EC2A46">
            <w:pPr>
              <w:spacing w:after="0" w:line="240" w:lineRule="auto"/>
              <w:jc w:val="center"/>
              <w:rPr>
                <w:rFonts w:ascii="Times New Roman" w:hAnsi="Times New Roman"/>
                <w:color w:val="000000"/>
              </w:rPr>
            </w:pPr>
            <w:r w:rsidRPr="00EC2A46">
              <w:rPr>
                <w:rFonts w:ascii="Times New Roman" w:hAnsi="Times New Roman"/>
                <w:color w:val="000000"/>
              </w:rPr>
              <w:t>36</w:t>
            </w:r>
          </w:p>
        </w:tc>
        <w:tc>
          <w:tcPr>
            <w:tcW w:w="2037" w:type="dxa"/>
            <w:tcBorders>
              <w:top w:val="nil"/>
              <w:left w:val="nil"/>
              <w:bottom w:val="single" w:sz="4" w:space="0" w:color="auto"/>
              <w:right w:val="single" w:sz="4" w:space="0" w:color="auto"/>
            </w:tcBorders>
            <w:shd w:val="clear" w:color="auto" w:fill="D9D9D9" w:themeFill="background1" w:themeFillShade="D9"/>
            <w:vAlign w:val="center"/>
            <w:hideMark/>
          </w:tcPr>
          <w:p w14:paraId="03D66398" w14:textId="77777777" w:rsidR="00EC2A46" w:rsidRPr="00EC2A46" w:rsidRDefault="00EC2A46" w:rsidP="00EC2A46">
            <w:pPr>
              <w:spacing w:after="0" w:line="240" w:lineRule="auto"/>
              <w:jc w:val="center"/>
              <w:rPr>
                <w:rFonts w:ascii="Times New Roman" w:hAnsi="Times New Roman"/>
                <w:color w:val="000000"/>
              </w:rPr>
            </w:pPr>
            <w:r w:rsidRPr="00EC2A46">
              <w:rPr>
                <w:rFonts w:ascii="Times New Roman" w:hAnsi="Times New Roman"/>
                <w:color w:val="000000"/>
              </w:rPr>
              <w:t> </w:t>
            </w:r>
          </w:p>
        </w:tc>
        <w:tc>
          <w:tcPr>
            <w:tcW w:w="1533" w:type="dxa"/>
            <w:tcBorders>
              <w:top w:val="nil"/>
              <w:left w:val="nil"/>
              <w:bottom w:val="single" w:sz="4" w:space="0" w:color="auto"/>
              <w:right w:val="single" w:sz="4" w:space="0" w:color="auto"/>
            </w:tcBorders>
            <w:shd w:val="clear" w:color="auto" w:fill="D9D9D9" w:themeFill="background1" w:themeFillShade="D9"/>
            <w:vAlign w:val="center"/>
            <w:hideMark/>
          </w:tcPr>
          <w:p w14:paraId="52B76D33" w14:textId="77777777" w:rsidR="00EC2A46" w:rsidRPr="00EC2A46" w:rsidRDefault="00EC2A46" w:rsidP="00EC2A46">
            <w:pPr>
              <w:spacing w:after="0" w:line="240" w:lineRule="auto"/>
              <w:jc w:val="center"/>
              <w:rPr>
                <w:rFonts w:ascii="Times New Roman" w:hAnsi="Times New Roman"/>
                <w:color w:val="000000"/>
              </w:rPr>
            </w:pPr>
            <w:r w:rsidRPr="00EC2A46">
              <w:rPr>
                <w:rFonts w:ascii="Times New Roman" w:hAnsi="Times New Roman"/>
                <w:color w:val="000000"/>
              </w:rPr>
              <w:t> </w:t>
            </w:r>
          </w:p>
        </w:tc>
        <w:tc>
          <w:tcPr>
            <w:tcW w:w="1394" w:type="dxa"/>
            <w:tcBorders>
              <w:top w:val="nil"/>
              <w:left w:val="nil"/>
              <w:bottom w:val="single" w:sz="4" w:space="0" w:color="auto"/>
              <w:right w:val="single" w:sz="4" w:space="0" w:color="auto"/>
            </w:tcBorders>
            <w:shd w:val="clear" w:color="auto" w:fill="D9D9D9" w:themeFill="background1" w:themeFillShade="D9"/>
            <w:vAlign w:val="center"/>
            <w:hideMark/>
          </w:tcPr>
          <w:p w14:paraId="61E51318" w14:textId="77777777" w:rsidR="00EC2A46" w:rsidRPr="00EC2A46" w:rsidRDefault="00EC2A46" w:rsidP="00EC2A46">
            <w:pPr>
              <w:spacing w:after="0" w:line="240" w:lineRule="auto"/>
              <w:jc w:val="center"/>
              <w:rPr>
                <w:rFonts w:ascii="Times New Roman" w:hAnsi="Times New Roman"/>
                <w:color w:val="000000"/>
              </w:rPr>
            </w:pPr>
            <w:r w:rsidRPr="00EC2A46">
              <w:rPr>
                <w:rFonts w:ascii="Times New Roman" w:hAnsi="Times New Roman"/>
                <w:color w:val="000000"/>
              </w:rPr>
              <w:t> </w:t>
            </w:r>
          </w:p>
        </w:tc>
        <w:tc>
          <w:tcPr>
            <w:tcW w:w="1836" w:type="dxa"/>
            <w:tcBorders>
              <w:top w:val="nil"/>
              <w:left w:val="nil"/>
              <w:bottom w:val="single" w:sz="4" w:space="0" w:color="auto"/>
              <w:right w:val="single" w:sz="4" w:space="0" w:color="auto"/>
            </w:tcBorders>
            <w:shd w:val="clear" w:color="auto" w:fill="D9D9D9" w:themeFill="background1" w:themeFillShade="D9"/>
            <w:vAlign w:val="center"/>
            <w:hideMark/>
          </w:tcPr>
          <w:p w14:paraId="2C1A6A32" w14:textId="77777777" w:rsidR="00EC2A46" w:rsidRPr="00EC2A46" w:rsidRDefault="00EC2A46" w:rsidP="00EC2A46">
            <w:pPr>
              <w:spacing w:after="0" w:line="240" w:lineRule="auto"/>
              <w:jc w:val="center"/>
              <w:rPr>
                <w:rFonts w:ascii="Times New Roman" w:hAnsi="Times New Roman"/>
                <w:color w:val="000000"/>
              </w:rPr>
            </w:pPr>
            <w:r w:rsidRPr="00EC2A46">
              <w:rPr>
                <w:rFonts w:ascii="Times New Roman" w:hAnsi="Times New Roman"/>
                <w:color w:val="000000"/>
              </w:rPr>
              <w:t> </w:t>
            </w:r>
          </w:p>
        </w:tc>
        <w:tc>
          <w:tcPr>
            <w:tcW w:w="1732" w:type="dxa"/>
            <w:tcBorders>
              <w:top w:val="nil"/>
              <w:left w:val="nil"/>
              <w:bottom w:val="single" w:sz="4" w:space="0" w:color="auto"/>
              <w:right w:val="single" w:sz="4" w:space="0" w:color="auto"/>
            </w:tcBorders>
            <w:shd w:val="clear" w:color="auto" w:fill="D9D9D9" w:themeFill="background1" w:themeFillShade="D9"/>
            <w:vAlign w:val="center"/>
            <w:hideMark/>
          </w:tcPr>
          <w:p w14:paraId="0C68B7EA" w14:textId="77777777" w:rsidR="00EC2A46" w:rsidRPr="00EC2A46" w:rsidRDefault="00EC2A46" w:rsidP="00EC2A46">
            <w:pPr>
              <w:spacing w:after="0" w:line="240" w:lineRule="auto"/>
              <w:jc w:val="center"/>
              <w:rPr>
                <w:rFonts w:ascii="Times New Roman" w:hAnsi="Times New Roman"/>
                <w:color w:val="000000"/>
              </w:rPr>
            </w:pPr>
            <w:r w:rsidRPr="00EC2A46">
              <w:rPr>
                <w:rFonts w:ascii="Times New Roman" w:hAnsi="Times New Roman"/>
                <w:color w:val="000000"/>
              </w:rPr>
              <w:t> </w:t>
            </w:r>
          </w:p>
        </w:tc>
        <w:tc>
          <w:tcPr>
            <w:tcW w:w="960" w:type="dxa"/>
            <w:tcBorders>
              <w:top w:val="nil"/>
              <w:left w:val="nil"/>
              <w:bottom w:val="nil"/>
              <w:right w:val="nil"/>
            </w:tcBorders>
            <w:noWrap/>
            <w:vAlign w:val="bottom"/>
            <w:hideMark/>
          </w:tcPr>
          <w:p w14:paraId="286444E1" w14:textId="77777777" w:rsidR="00EC2A46" w:rsidRPr="00EC2A46" w:rsidRDefault="00EC2A46" w:rsidP="00EC2A46">
            <w:pPr>
              <w:spacing w:after="0" w:line="240" w:lineRule="auto"/>
              <w:jc w:val="center"/>
              <w:rPr>
                <w:rFonts w:ascii="Times New Roman" w:hAnsi="Times New Roman"/>
                <w:color w:val="000000"/>
              </w:rPr>
            </w:pPr>
          </w:p>
        </w:tc>
      </w:tr>
      <w:tr w:rsidR="00EC2A46" w:rsidRPr="00EC2A46" w14:paraId="01C97FE2" w14:textId="77777777" w:rsidTr="000E4E1A">
        <w:trPr>
          <w:trHeight w:val="288"/>
        </w:trPr>
        <w:tc>
          <w:tcPr>
            <w:tcW w:w="704"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5CBAB95C" w14:textId="77777777" w:rsidR="00EC2A46" w:rsidRPr="00EC2A46" w:rsidRDefault="00EC2A46" w:rsidP="00EC2A46">
            <w:pPr>
              <w:spacing w:after="0" w:line="240" w:lineRule="auto"/>
              <w:jc w:val="center"/>
              <w:rPr>
                <w:rFonts w:ascii="Times New Roman" w:hAnsi="Times New Roman"/>
                <w:b/>
                <w:bCs/>
                <w:color w:val="000000"/>
              </w:rPr>
            </w:pPr>
            <w:r w:rsidRPr="00EC2A46">
              <w:rPr>
                <w:rFonts w:ascii="Times New Roman" w:hAnsi="Times New Roman"/>
                <w:b/>
                <w:bCs/>
                <w:color w:val="000000"/>
              </w:rPr>
              <w:t> </w:t>
            </w:r>
          </w:p>
        </w:tc>
        <w:tc>
          <w:tcPr>
            <w:tcW w:w="3221" w:type="dxa"/>
            <w:tcBorders>
              <w:top w:val="nil"/>
              <w:left w:val="nil"/>
              <w:bottom w:val="single" w:sz="4" w:space="0" w:color="auto"/>
              <w:right w:val="single" w:sz="4" w:space="0" w:color="auto"/>
            </w:tcBorders>
            <w:shd w:val="clear" w:color="auto" w:fill="D9D9D9" w:themeFill="background1" w:themeFillShade="D9"/>
            <w:hideMark/>
          </w:tcPr>
          <w:p w14:paraId="0265E7A0" w14:textId="77777777" w:rsidR="00EC2A46" w:rsidRPr="00EC2A46" w:rsidRDefault="00EC2A46" w:rsidP="00EC2A46">
            <w:pPr>
              <w:spacing w:after="0" w:line="240" w:lineRule="auto"/>
              <w:rPr>
                <w:rFonts w:ascii="Times New Roman" w:hAnsi="Times New Roman"/>
                <w:b/>
                <w:bCs/>
                <w:color w:val="000000"/>
              </w:rPr>
            </w:pPr>
            <w:r w:rsidRPr="00EC2A46">
              <w:rPr>
                <w:rFonts w:ascii="Times New Roman" w:hAnsi="Times New Roman"/>
                <w:b/>
                <w:bCs/>
                <w:color w:val="000000"/>
              </w:rPr>
              <w:t>Вариативная часть ОП</w:t>
            </w:r>
          </w:p>
        </w:tc>
        <w:tc>
          <w:tcPr>
            <w:tcW w:w="806" w:type="dxa"/>
            <w:tcBorders>
              <w:top w:val="nil"/>
              <w:left w:val="nil"/>
              <w:bottom w:val="single" w:sz="4" w:space="0" w:color="auto"/>
              <w:right w:val="single" w:sz="4" w:space="0" w:color="auto"/>
            </w:tcBorders>
            <w:shd w:val="clear" w:color="auto" w:fill="D9D9D9" w:themeFill="background1" w:themeFillShade="D9"/>
            <w:vAlign w:val="center"/>
            <w:hideMark/>
          </w:tcPr>
          <w:p w14:paraId="1A739981" w14:textId="77777777" w:rsidR="00EC2A46" w:rsidRPr="00EC2A46" w:rsidRDefault="00EC2A46" w:rsidP="00EC2A46">
            <w:pPr>
              <w:spacing w:after="0" w:line="240" w:lineRule="auto"/>
              <w:jc w:val="center"/>
              <w:rPr>
                <w:rFonts w:ascii="Times New Roman" w:hAnsi="Times New Roman"/>
                <w:b/>
                <w:bCs/>
                <w:color w:val="000000"/>
              </w:rPr>
            </w:pPr>
            <w:r w:rsidRPr="00EC2A46">
              <w:rPr>
                <w:rFonts w:ascii="Times New Roman" w:hAnsi="Times New Roman"/>
                <w:b/>
                <w:bCs/>
                <w:color w:val="000000"/>
              </w:rPr>
              <w:t>288</w:t>
            </w:r>
          </w:p>
        </w:tc>
        <w:tc>
          <w:tcPr>
            <w:tcW w:w="749" w:type="dxa"/>
            <w:tcBorders>
              <w:top w:val="nil"/>
              <w:left w:val="nil"/>
              <w:bottom w:val="single" w:sz="4" w:space="0" w:color="auto"/>
              <w:right w:val="single" w:sz="4" w:space="0" w:color="auto"/>
            </w:tcBorders>
            <w:shd w:val="clear" w:color="auto" w:fill="D9D9D9" w:themeFill="background1" w:themeFillShade="D9"/>
            <w:vAlign w:val="center"/>
            <w:hideMark/>
          </w:tcPr>
          <w:p w14:paraId="5FD49C11" w14:textId="77777777" w:rsidR="00EC2A46" w:rsidRPr="00EC2A46" w:rsidRDefault="00EC2A46" w:rsidP="00EC2A46">
            <w:pPr>
              <w:spacing w:after="0" w:line="240" w:lineRule="auto"/>
              <w:jc w:val="center"/>
              <w:rPr>
                <w:rFonts w:ascii="Times New Roman" w:hAnsi="Times New Roman"/>
                <w:b/>
                <w:bCs/>
                <w:color w:val="000000"/>
              </w:rPr>
            </w:pPr>
            <w:r w:rsidRPr="00EC2A46">
              <w:rPr>
                <w:rFonts w:ascii="Times New Roman" w:hAnsi="Times New Roman"/>
                <w:b/>
                <w:bCs/>
                <w:color w:val="000000"/>
              </w:rPr>
              <w:t> </w:t>
            </w:r>
          </w:p>
        </w:tc>
        <w:tc>
          <w:tcPr>
            <w:tcW w:w="726" w:type="dxa"/>
            <w:tcBorders>
              <w:top w:val="nil"/>
              <w:left w:val="nil"/>
              <w:bottom w:val="single" w:sz="4" w:space="0" w:color="auto"/>
              <w:right w:val="single" w:sz="4" w:space="0" w:color="auto"/>
            </w:tcBorders>
            <w:shd w:val="clear" w:color="auto" w:fill="D9D9D9" w:themeFill="background1" w:themeFillShade="D9"/>
            <w:vAlign w:val="center"/>
            <w:hideMark/>
          </w:tcPr>
          <w:p w14:paraId="7A741D7A" w14:textId="77777777" w:rsidR="00EC2A46" w:rsidRPr="00EC2A46" w:rsidRDefault="00EC2A46" w:rsidP="00EC2A46">
            <w:pPr>
              <w:spacing w:after="0" w:line="240" w:lineRule="auto"/>
              <w:jc w:val="center"/>
              <w:rPr>
                <w:rFonts w:ascii="Times New Roman" w:hAnsi="Times New Roman"/>
                <w:b/>
                <w:bCs/>
                <w:color w:val="000000"/>
              </w:rPr>
            </w:pPr>
            <w:r w:rsidRPr="00EC2A46">
              <w:rPr>
                <w:rFonts w:ascii="Times New Roman" w:hAnsi="Times New Roman"/>
                <w:b/>
                <w:bCs/>
                <w:color w:val="000000"/>
              </w:rPr>
              <w:t> </w:t>
            </w:r>
          </w:p>
        </w:tc>
        <w:tc>
          <w:tcPr>
            <w:tcW w:w="2037" w:type="dxa"/>
            <w:tcBorders>
              <w:top w:val="nil"/>
              <w:left w:val="nil"/>
              <w:bottom w:val="single" w:sz="4" w:space="0" w:color="auto"/>
              <w:right w:val="single" w:sz="4" w:space="0" w:color="auto"/>
            </w:tcBorders>
            <w:shd w:val="clear" w:color="auto" w:fill="D9D9D9" w:themeFill="background1" w:themeFillShade="D9"/>
            <w:vAlign w:val="center"/>
            <w:hideMark/>
          </w:tcPr>
          <w:p w14:paraId="539BC156" w14:textId="77777777" w:rsidR="00EC2A46" w:rsidRPr="00EC2A46" w:rsidRDefault="00EC2A46" w:rsidP="00EC2A46">
            <w:pPr>
              <w:spacing w:after="0" w:line="240" w:lineRule="auto"/>
              <w:jc w:val="center"/>
              <w:rPr>
                <w:rFonts w:ascii="Times New Roman" w:hAnsi="Times New Roman"/>
                <w:b/>
                <w:bCs/>
                <w:color w:val="000000"/>
              </w:rPr>
            </w:pPr>
            <w:r w:rsidRPr="00EC2A46">
              <w:rPr>
                <w:rFonts w:ascii="Times New Roman" w:hAnsi="Times New Roman"/>
                <w:b/>
                <w:bCs/>
                <w:color w:val="000000"/>
              </w:rPr>
              <w:t> </w:t>
            </w:r>
          </w:p>
        </w:tc>
        <w:tc>
          <w:tcPr>
            <w:tcW w:w="1533" w:type="dxa"/>
            <w:tcBorders>
              <w:top w:val="nil"/>
              <w:left w:val="nil"/>
              <w:bottom w:val="single" w:sz="4" w:space="0" w:color="auto"/>
              <w:right w:val="single" w:sz="4" w:space="0" w:color="auto"/>
            </w:tcBorders>
            <w:shd w:val="clear" w:color="auto" w:fill="D9D9D9" w:themeFill="background1" w:themeFillShade="D9"/>
            <w:vAlign w:val="center"/>
            <w:hideMark/>
          </w:tcPr>
          <w:p w14:paraId="1954EF5D" w14:textId="77777777" w:rsidR="00EC2A46" w:rsidRPr="00EC2A46" w:rsidRDefault="00EC2A46" w:rsidP="00EC2A46">
            <w:pPr>
              <w:spacing w:after="0" w:line="240" w:lineRule="auto"/>
              <w:jc w:val="center"/>
              <w:rPr>
                <w:rFonts w:ascii="Times New Roman" w:hAnsi="Times New Roman"/>
                <w:b/>
                <w:bCs/>
                <w:color w:val="000000"/>
              </w:rPr>
            </w:pPr>
            <w:r w:rsidRPr="00EC2A46">
              <w:rPr>
                <w:rFonts w:ascii="Times New Roman" w:hAnsi="Times New Roman"/>
                <w:b/>
                <w:bCs/>
                <w:color w:val="000000"/>
              </w:rPr>
              <w:t> </w:t>
            </w:r>
          </w:p>
        </w:tc>
        <w:tc>
          <w:tcPr>
            <w:tcW w:w="1394" w:type="dxa"/>
            <w:tcBorders>
              <w:top w:val="nil"/>
              <w:left w:val="nil"/>
              <w:bottom w:val="single" w:sz="4" w:space="0" w:color="auto"/>
              <w:right w:val="single" w:sz="4" w:space="0" w:color="auto"/>
            </w:tcBorders>
            <w:shd w:val="clear" w:color="auto" w:fill="D9D9D9" w:themeFill="background1" w:themeFillShade="D9"/>
            <w:vAlign w:val="center"/>
            <w:hideMark/>
          </w:tcPr>
          <w:p w14:paraId="6A6F8492" w14:textId="77777777" w:rsidR="00EC2A46" w:rsidRPr="00EC2A46" w:rsidRDefault="00EC2A46" w:rsidP="00EC2A46">
            <w:pPr>
              <w:spacing w:after="0" w:line="240" w:lineRule="auto"/>
              <w:jc w:val="center"/>
              <w:rPr>
                <w:rFonts w:ascii="Times New Roman" w:hAnsi="Times New Roman"/>
                <w:b/>
                <w:bCs/>
                <w:color w:val="000000"/>
              </w:rPr>
            </w:pPr>
            <w:r w:rsidRPr="00EC2A46">
              <w:rPr>
                <w:rFonts w:ascii="Times New Roman" w:hAnsi="Times New Roman"/>
                <w:b/>
                <w:bCs/>
                <w:color w:val="000000"/>
              </w:rPr>
              <w:t> </w:t>
            </w:r>
          </w:p>
        </w:tc>
        <w:tc>
          <w:tcPr>
            <w:tcW w:w="1836" w:type="dxa"/>
            <w:tcBorders>
              <w:top w:val="nil"/>
              <w:left w:val="nil"/>
              <w:bottom w:val="single" w:sz="4" w:space="0" w:color="auto"/>
              <w:right w:val="single" w:sz="4" w:space="0" w:color="auto"/>
            </w:tcBorders>
            <w:shd w:val="clear" w:color="auto" w:fill="D9D9D9" w:themeFill="background1" w:themeFillShade="D9"/>
            <w:vAlign w:val="center"/>
            <w:hideMark/>
          </w:tcPr>
          <w:p w14:paraId="533DC14F" w14:textId="77777777" w:rsidR="00EC2A46" w:rsidRPr="00EC2A46" w:rsidRDefault="00EC2A46" w:rsidP="00EC2A46">
            <w:pPr>
              <w:spacing w:after="0" w:line="240" w:lineRule="auto"/>
              <w:jc w:val="center"/>
              <w:rPr>
                <w:rFonts w:ascii="Times New Roman" w:hAnsi="Times New Roman"/>
                <w:b/>
                <w:bCs/>
                <w:color w:val="000000"/>
              </w:rPr>
            </w:pPr>
            <w:r w:rsidRPr="00EC2A46">
              <w:rPr>
                <w:rFonts w:ascii="Times New Roman" w:hAnsi="Times New Roman"/>
                <w:b/>
                <w:bCs/>
                <w:color w:val="000000"/>
              </w:rPr>
              <w:t> </w:t>
            </w:r>
          </w:p>
        </w:tc>
        <w:tc>
          <w:tcPr>
            <w:tcW w:w="1732" w:type="dxa"/>
            <w:tcBorders>
              <w:top w:val="nil"/>
              <w:left w:val="nil"/>
              <w:bottom w:val="single" w:sz="4" w:space="0" w:color="auto"/>
              <w:right w:val="single" w:sz="4" w:space="0" w:color="auto"/>
            </w:tcBorders>
            <w:shd w:val="clear" w:color="auto" w:fill="D9D9D9" w:themeFill="background1" w:themeFillShade="D9"/>
            <w:vAlign w:val="center"/>
            <w:hideMark/>
          </w:tcPr>
          <w:p w14:paraId="032DDF9A" w14:textId="77777777" w:rsidR="00EC2A46" w:rsidRPr="00EC2A46" w:rsidRDefault="00EC2A46" w:rsidP="00EC2A46">
            <w:pPr>
              <w:spacing w:after="0" w:line="240" w:lineRule="auto"/>
              <w:jc w:val="center"/>
              <w:rPr>
                <w:rFonts w:ascii="Times New Roman" w:hAnsi="Times New Roman"/>
                <w:b/>
                <w:bCs/>
                <w:color w:val="000000"/>
              </w:rPr>
            </w:pPr>
            <w:r w:rsidRPr="00EC2A46">
              <w:rPr>
                <w:rFonts w:ascii="Times New Roman" w:hAnsi="Times New Roman"/>
                <w:b/>
                <w:bCs/>
                <w:color w:val="000000"/>
              </w:rPr>
              <w:t> </w:t>
            </w:r>
          </w:p>
        </w:tc>
        <w:tc>
          <w:tcPr>
            <w:tcW w:w="960" w:type="dxa"/>
            <w:tcBorders>
              <w:top w:val="nil"/>
              <w:left w:val="nil"/>
              <w:bottom w:val="nil"/>
              <w:right w:val="nil"/>
            </w:tcBorders>
            <w:noWrap/>
            <w:vAlign w:val="bottom"/>
            <w:hideMark/>
          </w:tcPr>
          <w:p w14:paraId="11E7B9A4" w14:textId="77777777" w:rsidR="00EC2A46" w:rsidRPr="00EC2A46" w:rsidRDefault="00EC2A46" w:rsidP="00EC2A46">
            <w:pPr>
              <w:spacing w:after="0" w:line="240" w:lineRule="auto"/>
              <w:jc w:val="center"/>
              <w:rPr>
                <w:rFonts w:ascii="Times New Roman" w:hAnsi="Times New Roman"/>
                <w:b/>
                <w:bCs/>
                <w:color w:val="000000"/>
              </w:rPr>
            </w:pPr>
          </w:p>
        </w:tc>
      </w:tr>
      <w:tr w:rsidR="00EC2A46" w:rsidRPr="00EC2A46" w14:paraId="008AB008" w14:textId="77777777" w:rsidTr="000E4E1A">
        <w:trPr>
          <w:trHeight w:val="552"/>
        </w:trPr>
        <w:tc>
          <w:tcPr>
            <w:tcW w:w="704"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2A3BA72B" w14:textId="77777777" w:rsidR="00EC2A46" w:rsidRPr="00EC2A46" w:rsidRDefault="00EC2A46" w:rsidP="00EC2A46">
            <w:pPr>
              <w:spacing w:after="0" w:line="240" w:lineRule="auto"/>
              <w:jc w:val="center"/>
              <w:rPr>
                <w:rFonts w:ascii="Times New Roman" w:hAnsi="Times New Roman"/>
                <w:color w:val="000000"/>
              </w:rPr>
            </w:pPr>
            <w:r w:rsidRPr="00EC2A46">
              <w:rPr>
                <w:rFonts w:ascii="Times New Roman" w:hAnsi="Times New Roman"/>
                <w:color w:val="000000"/>
              </w:rPr>
              <w:t>ГИА.00</w:t>
            </w:r>
          </w:p>
        </w:tc>
        <w:tc>
          <w:tcPr>
            <w:tcW w:w="3221" w:type="dxa"/>
            <w:tcBorders>
              <w:top w:val="nil"/>
              <w:left w:val="nil"/>
              <w:bottom w:val="single" w:sz="4" w:space="0" w:color="auto"/>
              <w:right w:val="single" w:sz="4" w:space="0" w:color="auto"/>
            </w:tcBorders>
            <w:shd w:val="clear" w:color="auto" w:fill="D9D9D9" w:themeFill="background1" w:themeFillShade="D9"/>
            <w:hideMark/>
          </w:tcPr>
          <w:p w14:paraId="4D88DA97" w14:textId="77777777" w:rsidR="00EC2A46" w:rsidRPr="00EC2A46" w:rsidRDefault="00EC2A46" w:rsidP="00EC2A46">
            <w:pPr>
              <w:spacing w:after="0" w:line="240" w:lineRule="auto"/>
              <w:rPr>
                <w:rFonts w:ascii="Times New Roman" w:hAnsi="Times New Roman"/>
                <w:color w:val="000000"/>
              </w:rPr>
            </w:pPr>
            <w:r w:rsidRPr="00EC2A46">
              <w:rPr>
                <w:rFonts w:ascii="Times New Roman" w:hAnsi="Times New Roman"/>
                <w:color w:val="000000"/>
              </w:rPr>
              <w:t>Государственная итоговая а</w:t>
            </w:r>
            <w:r w:rsidRPr="00EC2A46">
              <w:rPr>
                <w:rFonts w:ascii="Times New Roman" w:hAnsi="Times New Roman"/>
                <w:color w:val="000000"/>
              </w:rPr>
              <w:t>т</w:t>
            </w:r>
            <w:r w:rsidRPr="00EC2A46">
              <w:rPr>
                <w:rFonts w:ascii="Times New Roman" w:hAnsi="Times New Roman"/>
                <w:color w:val="000000"/>
              </w:rPr>
              <w:t>тестация</w:t>
            </w:r>
          </w:p>
        </w:tc>
        <w:tc>
          <w:tcPr>
            <w:tcW w:w="806" w:type="dxa"/>
            <w:tcBorders>
              <w:top w:val="nil"/>
              <w:left w:val="nil"/>
              <w:bottom w:val="single" w:sz="4" w:space="0" w:color="auto"/>
              <w:right w:val="single" w:sz="4" w:space="0" w:color="auto"/>
            </w:tcBorders>
            <w:shd w:val="clear" w:color="auto" w:fill="D9D9D9" w:themeFill="background1" w:themeFillShade="D9"/>
            <w:vAlign w:val="center"/>
            <w:hideMark/>
          </w:tcPr>
          <w:p w14:paraId="1636A5A7" w14:textId="77777777" w:rsidR="00EC2A46" w:rsidRPr="00EC2A46" w:rsidRDefault="00EC2A46" w:rsidP="00EC2A46">
            <w:pPr>
              <w:spacing w:after="0" w:line="240" w:lineRule="auto"/>
              <w:jc w:val="center"/>
              <w:rPr>
                <w:rFonts w:ascii="Times New Roman" w:hAnsi="Times New Roman"/>
                <w:color w:val="000000"/>
              </w:rPr>
            </w:pPr>
            <w:r w:rsidRPr="00EC2A46">
              <w:rPr>
                <w:rFonts w:ascii="Times New Roman" w:hAnsi="Times New Roman"/>
                <w:color w:val="000000"/>
              </w:rPr>
              <w:t>36</w:t>
            </w:r>
          </w:p>
        </w:tc>
        <w:tc>
          <w:tcPr>
            <w:tcW w:w="749" w:type="dxa"/>
            <w:tcBorders>
              <w:top w:val="nil"/>
              <w:left w:val="nil"/>
              <w:bottom w:val="single" w:sz="4" w:space="0" w:color="auto"/>
              <w:right w:val="single" w:sz="4" w:space="0" w:color="auto"/>
            </w:tcBorders>
            <w:shd w:val="clear" w:color="auto" w:fill="D9D9D9" w:themeFill="background1" w:themeFillShade="D9"/>
            <w:vAlign w:val="center"/>
            <w:hideMark/>
          </w:tcPr>
          <w:p w14:paraId="497DC67E" w14:textId="77777777" w:rsidR="00EC2A46" w:rsidRPr="00EC2A46" w:rsidRDefault="00EC2A46" w:rsidP="00EC2A46">
            <w:pPr>
              <w:spacing w:after="0" w:line="240" w:lineRule="auto"/>
              <w:jc w:val="center"/>
              <w:rPr>
                <w:rFonts w:ascii="Times New Roman" w:hAnsi="Times New Roman"/>
                <w:color w:val="000000"/>
              </w:rPr>
            </w:pPr>
            <w:r w:rsidRPr="00EC2A46">
              <w:rPr>
                <w:rFonts w:ascii="Times New Roman" w:hAnsi="Times New Roman"/>
                <w:color w:val="000000"/>
              </w:rPr>
              <w:t> </w:t>
            </w:r>
          </w:p>
        </w:tc>
        <w:tc>
          <w:tcPr>
            <w:tcW w:w="726" w:type="dxa"/>
            <w:tcBorders>
              <w:top w:val="nil"/>
              <w:left w:val="nil"/>
              <w:bottom w:val="single" w:sz="4" w:space="0" w:color="auto"/>
              <w:right w:val="single" w:sz="4" w:space="0" w:color="auto"/>
            </w:tcBorders>
            <w:shd w:val="clear" w:color="auto" w:fill="D9D9D9" w:themeFill="background1" w:themeFillShade="D9"/>
            <w:vAlign w:val="center"/>
            <w:hideMark/>
          </w:tcPr>
          <w:p w14:paraId="7934ACE8" w14:textId="77777777" w:rsidR="00EC2A46" w:rsidRPr="00EC2A46" w:rsidRDefault="00EC2A46" w:rsidP="00EC2A46">
            <w:pPr>
              <w:spacing w:after="0" w:line="240" w:lineRule="auto"/>
              <w:jc w:val="center"/>
              <w:rPr>
                <w:rFonts w:ascii="Times New Roman" w:hAnsi="Times New Roman"/>
                <w:color w:val="000000"/>
              </w:rPr>
            </w:pPr>
            <w:r w:rsidRPr="00EC2A46">
              <w:rPr>
                <w:rFonts w:ascii="Times New Roman" w:hAnsi="Times New Roman"/>
                <w:color w:val="000000"/>
              </w:rPr>
              <w:t> </w:t>
            </w:r>
          </w:p>
        </w:tc>
        <w:tc>
          <w:tcPr>
            <w:tcW w:w="2037" w:type="dxa"/>
            <w:tcBorders>
              <w:top w:val="nil"/>
              <w:left w:val="nil"/>
              <w:bottom w:val="single" w:sz="4" w:space="0" w:color="auto"/>
              <w:right w:val="single" w:sz="4" w:space="0" w:color="auto"/>
            </w:tcBorders>
            <w:shd w:val="clear" w:color="auto" w:fill="D9D9D9" w:themeFill="background1" w:themeFillShade="D9"/>
            <w:vAlign w:val="center"/>
            <w:hideMark/>
          </w:tcPr>
          <w:p w14:paraId="74DA3804" w14:textId="77777777" w:rsidR="00EC2A46" w:rsidRPr="00EC2A46" w:rsidRDefault="00EC2A46" w:rsidP="00EC2A46">
            <w:pPr>
              <w:spacing w:after="0" w:line="240" w:lineRule="auto"/>
              <w:jc w:val="center"/>
              <w:rPr>
                <w:rFonts w:ascii="Times New Roman" w:hAnsi="Times New Roman"/>
                <w:color w:val="000000"/>
              </w:rPr>
            </w:pPr>
            <w:r w:rsidRPr="00EC2A46">
              <w:rPr>
                <w:rFonts w:ascii="Times New Roman" w:hAnsi="Times New Roman"/>
                <w:color w:val="000000"/>
              </w:rPr>
              <w:t> </w:t>
            </w:r>
          </w:p>
        </w:tc>
        <w:tc>
          <w:tcPr>
            <w:tcW w:w="1533" w:type="dxa"/>
            <w:tcBorders>
              <w:top w:val="nil"/>
              <w:left w:val="nil"/>
              <w:bottom w:val="single" w:sz="4" w:space="0" w:color="auto"/>
              <w:right w:val="single" w:sz="4" w:space="0" w:color="auto"/>
            </w:tcBorders>
            <w:shd w:val="clear" w:color="auto" w:fill="D9D9D9" w:themeFill="background1" w:themeFillShade="D9"/>
            <w:vAlign w:val="center"/>
            <w:hideMark/>
          </w:tcPr>
          <w:p w14:paraId="72A3D57B" w14:textId="77777777" w:rsidR="00EC2A46" w:rsidRPr="00EC2A46" w:rsidRDefault="00EC2A46" w:rsidP="00EC2A46">
            <w:pPr>
              <w:spacing w:after="0" w:line="240" w:lineRule="auto"/>
              <w:jc w:val="center"/>
              <w:rPr>
                <w:rFonts w:ascii="Times New Roman" w:hAnsi="Times New Roman"/>
                <w:color w:val="000000"/>
              </w:rPr>
            </w:pPr>
            <w:r w:rsidRPr="00EC2A46">
              <w:rPr>
                <w:rFonts w:ascii="Times New Roman" w:hAnsi="Times New Roman"/>
                <w:color w:val="000000"/>
              </w:rPr>
              <w:t> </w:t>
            </w:r>
          </w:p>
        </w:tc>
        <w:tc>
          <w:tcPr>
            <w:tcW w:w="1394" w:type="dxa"/>
            <w:tcBorders>
              <w:top w:val="nil"/>
              <w:left w:val="nil"/>
              <w:bottom w:val="single" w:sz="4" w:space="0" w:color="auto"/>
              <w:right w:val="single" w:sz="4" w:space="0" w:color="auto"/>
            </w:tcBorders>
            <w:shd w:val="clear" w:color="auto" w:fill="D9D9D9" w:themeFill="background1" w:themeFillShade="D9"/>
            <w:vAlign w:val="center"/>
            <w:hideMark/>
          </w:tcPr>
          <w:p w14:paraId="1241BC68" w14:textId="77777777" w:rsidR="00EC2A46" w:rsidRPr="00EC2A46" w:rsidRDefault="00EC2A46" w:rsidP="00EC2A46">
            <w:pPr>
              <w:spacing w:after="0" w:line="240" w:lineRule="auto"/>
              <w:jc w:val="center"/>
              <w:rPr>
                <w:rFonts w:ascii="Times New Roman" w:hAnsi="Times New Roman"/>
                <w:color w:val="000000"/>
              </w:rPr>
            </w:pPr>
            <w:r w:rsidRPr="00EC2A46">
              <w:rPr>
                <w:rFonts w:ascii="Times New Roman" w:hAnsi="Times New Roman"/>
                <w:color w:val="000000"/>
              </w:rPr>
              <w:t> </w:t>
            </w:r>
          </w:p>
        </w:tc>
        <w:tc>
          <w:tcPr>
            <w:tcW w:w="1836" w:type="dxa"/>
            <w:tcBorders>
              <w:top w:val="nil"/>
              <w:left w:val="nil"/>
              <w:bottom w:val="single" w:sz="4" w:space="0" w:color="auto"/>
              <w:right w:val="single" w:sz="4" w:space="0" w:color="auto"/>
            </w:tcBorders>
            <w:shd w:val="clear" w:color="auto" w:fill="D9D9D9" w:themeFill="background1" w:themeFillShade="D9"/>
            <w:vAlign w:val="center"/>
            <w:hideMark/>
          </w:tcPr>
          <w:p w14:paraId="7EE5AAD5" w14:textId="77777777" w:rsidR="00EC2A46" w:rsidRPr="00EC2A46" w:rsidRDefault="00EC2A46" w:rsidP="00EC2A46">
            <w:pPr>
              <w:spacing w:after="0" w:line="240" w:lineRule="auto"/>
              <w:jc w:val="center"/>
              <w:rPr>
                <w:rFonts w:ascii="Times New Roman" w:hAnsi="Times New Roman"/>
                <w:color w:val="000000"/>
              </w:rPr>
            </w:pPr>
            <w:r w:rsidRPr="00EC2A46">
              <w:rPr>
                <w:rFonts w:ascii="Times New Roman" w:hAnsi="Times New Roman"/>
                <w:color w:val="000000"/>
              </w:rPr>
              <w:t> </w:t>
            </w:r>
          </w:p>
        </w:tc>
        <w:tc>
          <w:tcPr>
            <w:tcW w:w="1732" w:type="dxa"/>
            <w:tcBorders>
              <w:top w:val="nil"/>
              <w:left w:val="nil"/>
              <w:bottom w:val="single" w:sz="4" w:space="0" w:color="auto"/>
              <w:right w:val="single" w:sz="4" w:space="0" w:color="auto"/>
            </w:tcBorders>
            <w:shd w:val="clear" w:color="auto" w:fill="D9D9D9" w:themeFill="background1" w:themeFillShade="D9"/>
            <w:vAlign w:val="center"/>
            <w:hideMark/>
          </w:tcPr>
          <w:p w14:paraId="4BD7B167" w14:textId="77777777" w:rsidR="00EC2A46" w:rsidRPr="00EC2A46" w:rsidRDefault="00EC2A46" w:rsidP="00EC2A46">
            <w:pPr>
              <w:spacing w:after="0" w:line="240" w:lineRule="auto"/>
              <w:jc w:val="center"/>
              <w:rPr>
                <w:rFonts w:ascii="Times New Roman" w:hAnsi="Times New Roman"/>
                <w:color w:val="000000"/>
              </w:rPr>
            </w:pPr>
            <w:r w:rsidRPr="00EC2A46">
              <w:rPr>
                <w:rFonts w:ascii="Times New Roman" w:hAnsi="Times New Roman"/>
                <w:color w:val="000000"/>
              </w:rPr>
              <w:t> </w:t>
            </w:r>
          </w:p>
        </w:tc>
        <w:tc>
          <w:tcPr>
            <w:tcW w:w="960" w:type="dxa"/>
            <w:tcBorders>
              <w:top w:val="nil"/>
              <w:left w:val="nil"/>
              <w:bottom w:val="nil"/>
              <w:right w:val="nil"/>
            </w:tcBorders>
            <w:noWrap/>
            <w:vAlign w:val="bottom"/>
            <w:hideMark/>
          </w:tcPr>
          <w:p w14:paraId="2CBD985B" w14:textId="77777777" w:rsidR="00EC2A46" w:rsidRPr="00EC2A46" w:rsidRDefault="00EC2A46" w:rsidP="00EC2A46">
            <w:pPr>
              <w:spacing w:after="0" w:line="240" w:lineRule="auto"/>
              <w:jc w:val="center"/>
              <w:rPr>
                <w:rFonts w:ascii="Times New Roman" w:hAnsi="Times New Roman"/>
                <w:color w:val="000000"/>
              </w:rPr>
            </w:pPr>
          </w:p>
        </w:tc>
      </w:tr>
      <w:tr w:rsidR="00EC2A46" w:rsidRPr="00EC2A46" w14:paraId="7CA17D14" w14:textId="77777777" w:rsidTr="000E4E1A">
        <w:trPr>
          <w:trHeight w:val="288"/>
        </w:trPr>
        <w:tc>
          <w:tcPr>
            <w:tcW w:w="704"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638FD5A2" w14:textId="77777777" w:rsidR="00EC2A46" w:rsidRPr="00EC2A46" w:rsidRDefault="00EC2A46" w:rsidP="00EC2A46">
            <w:pPr>
              <w:spacing w:after="0" w:line="240" w:lineRule="auto"/>
              <w:jc w:val="center"/>
              <w:rPr>
                <w:rFonts w:ascii="Times New Roman" w:hAnsi="Times New Roman"/>
                <w:color w:val="000000"/>
              </w:rPr>
            </w:pPr>
            <w:r w:rsidRPr="00EC2A46">
              <w:rPr>
                <w:rFonts w:ascii="Times New Roman" w:hAnsi="Times New Roman"/>
                <w:color w:val="000000"/>
              </w:rPr>
              <w:t> </w:t>
            </w:r>
          </w:p>
        </w:tc>
        <w:tc>
          <w:tcPr>
            <w:tcW w:w="3221" w:type="dxa"/>
            <w:tcBorders>
              <w:top w:val="nil"/>
              <w:left w:val="nil"/>
              <w:bottom w:val="single" w:sz="4" w:space="0" w:color="auto"/>
              <w:right w:val="single" w:sz="4" w:space="0" w:color="auto"/>
            </w:tcBorders>
            <w:shd w:val="clear" w:color="auto" w:fill="D9D9D9" w:themeFill="background1" w:themeFillShade="D9"/>
            <w:hideMark/>
          </w:tcPr>
          <w:p w14:paraId="20038092" w14:textId="77777777" w:rsidR="00EC2A46" w:rsidRPr="00EC2A46" w:rsidRDefault="00EC2A46" w:rsidP="00EC2A46">
            <w:pPr>
              <w:spacing w:after="0" w:line="240" w:lineRule="auto"/>
              <w:rPr>
                <w:rFonts w:ascii="Times New Roman" w:hAnsi="Times New Roman"/>
                <w:color w:val="000000"/>
              </w:rPr>
            </w:pPr>
            <w:r w:rsidRPr="00EC2A46">
              <w:rPr>
                <w:rFonts w:ascii="Times New Roman" w:hAnsi="Times New Roman"/>
                <w:color w:val="000000"/>
              </w:rPr>
              <w:t>Всего</w:t>
            </w:r>
          </w:p>
        </w:tc>
        <w:tc>
          <w:tcPr>
            <w:tcW w:w="806" w:type="dxa"/>
            <w:tcBorders>
              <w:top w:val="nil"/>
              <w:left w:val="nil"/>
              <w:bottom w:val="single" w:sz="4" w:space="0" w:color="auto"/>
              <w:right w:val="single" w:sz="4" w:space="0" w:color="auto"/>
            </w:tcBorders>
            <w:shd w:val="clear" w:color="auto" w:fill="D9D9D9" w:themeFill="background1" w:themeFillShade="D9"/>
            <w:vAlign w:val="center"/>
            <w:hideMark/>
          </w:tcPr>
          <w:p w14:paraId="41682260" w14:textId="77777777" w:rsidR="00EC2A46" w:rsidRPr="00EC2A46" w:rsidRDefault="00EC2A46" w:rsidP="00EC2A46">
            <w:pPr>
              <w:spacing w:after="0" w:line="240" w:lineRule="auto"/>
              <w:jc w:val="center"/>
              <w:rPr>
                <w:rFonts w:ascii="Times New Roman" w:hAnsi="Times New Roman"/>
                <w:color w:val="000000"/>
              </w:rPr>
            </w:pPr>
            <w:r w:rsidRPr="00EC2A46">
              <w:rPr>
                <w:rFonts w:ascii="Times New Roman" w:hAnsi="Times New Roman"/>
                <w:color w:val="000000"/>
              </w:rPr>
              <w:t>1476</w:t>
            </w:r>
          </w:p>
        </w:tc>
        <w:tc>
          <w:tcPr>
            <w:tcW w:w="749" w:type="dxa"/>
            <w:tcBorders>
              <w:top w:val="nil"/>
              <w:left w:val="nil"/>
              <w:bottom w:val="single" w:sz="4" w:space="0" w:color="auto"/>
              <w:right w:val="single" w:sz="4" w:space="0" w:color="auto"/>
            </w:tcBorders>
            <w:shd w:val="clear" w:color="auto" w:fill="D9D9D9" w:themeFill="background1" w:themeFillShade="D9"/>
            <w:vAlign w:val="center"/>
            <w:hideMark/>
          </w:tcPr>
          <w:p w14:paraId="52FBA5B3" w14:textId="77777777" w:rsidR="00EC2A46" w:rsidRPr="00EC2A46" w:rsidRDefault="00EC2A46" w:rsidP="00EC2A46">
            <w:pPr>
              <w:spacing w:after="0" w:line="240" w:lineRule="auto"/>
              <w:jc w:val="center"/>
              <w:rPr>
                <w:rFonts w:ascii="Times New Roman" w:hAnsi="Times New Roman"/>
                <w:color w:val="000000"/>
              </w:rPr>
            </w:pPr>
            <w:r w:rsidRPr="00EC2A46">
              <w:rPr>
                <w:rFonts w:ascii="Times New Roman" w:hAnsi="Times New Roman"/>
                <w:color w:val="000000"/>
              </w:rPr>
              <w:t> </w:t>
            </w:r>
          </w:p>
        </w:tc>
        <w:tc>
          <w:tcPr>
            <w:tcW w:w="726" w:type="dxa"/>
            <w:tcBorders>
              <w:top w:val="nil"/>
              <w:left w:val="nil"/>
              <w:bottom w:val="single" w:sz="4" w:space="0" w:color="auto"/>
              <w:right w:val="single" w:sz="4" w:space="0" w:color="auto"/>
            </w:tcBorders>
            <w:shd w:val="clear" w:color="auto" w:fill="D9D9D9" w:themeFill="background1" w:themeFillShade="D9"/>
            <w:vAlign w:val="center"/>
            <w:hideMark/>
          </w:tcPr>
          <w:p w14:paraId="1B10A24A" w14:textId="77777777" w:rsidR="00EC2A46" w:rsidRPr="00EC2A46" w:rsidRDefault="00EC2A46" w:rsidP="00EC2A46">
            <w:pPr>
              <w:spacing w:after="0" w:line="240" w:lineRule="auto"/>
              <w:jc w:val="center"/>
              <w:rPr>
                <w:rFonts w:ascii="Times New Roman" w:hAnsi="Times New Roman"/>
                <w:color w:val="000000"/>
              </w:rPr>
            </w:pPr>
            <w:r w:rsidRPr="00EC2A46">
              <w:rPr>
                <w:rFonts w:ascii="Times New Roman" w:hAnsi="Times New Roman"/>
                <w:color w:val="000000"/>
              </w:rPr>
              <w:t> </w:t>
            </w:r>
          </w:p>
        </w:tc>
        <w:tc>
          <w:tcPr>
            <w:tcW w:w="2037" w:type="dxa"/>
            <w:tcBorders>
              <w:top w:val="nil"/>
              <w:left w:val="nil"/>
              <w:bottom w:val="single" w:sz="4" w:space="0" w:color="auto"/>
              <w:right w:val="single" w:sz="4" w:space="0" w:color="auto"/>
            </w:tcBorders>
            <w:shd w:val="clear" w:color="auto" w:fill="D9D9D9" w:themeFill="background1" w:themeFillShade="D9"/>
            <w:vAlign w:val="center"/>
            <w:hideMark/>
          </w:tcPr>
          <w:p w14:paraId="682EB7B0" w14:textId="77777777" w:rsidR="00EC2A46" w:rsidRPr="00EC2A46" w:rsidRDefault="00EC2A46" w:rsidP="00EC2A46">
            <w:pPr>
              <w:spacing w:after="0" w:line="240" w:lineRule="auto"/>
              <w:jc w:val="center"/>
              <w:rPr>
                <w:rFonts w:ascii="Times New Roman" w:hAnsi="Times New Roman"/>
                <w:color w:val="000000"/>
              </w:rPr>
            </w:pPr>
            <w:r w:rsidRPr="00EC2A46">
              <w:rPr>
                <w:rFonts w:ascii="Times New Roman" w:hAnsi="Times New Roman"/>
                <w:color w:val="000000"/>
              </w:rPr>
              <w:t> </w:t>
            </w:r>
          </w:p>
        </w:tc>
        <w:tc>
          <w:tcPr>
            <w:tcW w:w="1533" w:type="dxa"/>
            <w:tcBorders>
              <w:top w:val="nil"/>
              <w:left w:val="nil"/>
              <w:bottom w:val="single" w:sz="4" w:space="0" w:color="auto"/>
              <w:right w:val="single" w:sz="4" w:space="0" w:color="auto"/>
            </w:tcBorders>
            <w:shd w:val="clear" w:color="auto" w:fill="D9D9D9" w:themeFill="background1" w:themeFillShade="D9"/>
            <w:vAlign w:val="center"/>
            <w:hideMark/>
          </w:tcPr>
          <w:p w14:paraId="6349CDBA" w14:textId="77777777" w:rsidR="00EC2A46" w:rsidRPr="00EC2A46" w:rsidRDefault="00EC2A46" w:rsidP="00EC2A46">
            <w:pPr>
              <w:spacing w:after="0" w:line="240" w:lineRule="auto"/>
              <w:jc w:val="center"/>
              <w:rPr>
                <w:rFonts w:ascii="Times New Roman" w:hAnsi="Times New Roman"/>
                <w:color w:val="000000"/>
              </w:rPr>
            </w:pPr>
            <w:r w:rsidRPr="00EC2A46">
              <w:rPr>
                <w:rFonts w:ascii="Times New Roman" w:hAnsi="Times New Roman"/>
                <w:color w:val="000000"/>
              </w:rPr>
              <w:t> </w:t>
            </w:r>
          </w:p>
        </w:tc>
        <w:tc>
          <w:tcPr>
            <w:tcW w:w="1394" w:type="dxa"/>
            <w:tcBorders>
              <w:top w:val="nil"/>
              <w:left w:val="nil"/>
              <w:bottom w:val="single" w:sz="4" w:space="0" w:color="auto"/>
              <w:right w:val="single" w:sz="4" w:space="0" w:color="auto"/>
            </w:tcBorders>
            <w:shd w:val="clear" w:color="auto" w:fill="D9D9D9" w:themeFill="background1" w:themeFillShade="D9"/>
            <w:vAlign w:val="center"/>
            <w:hideMark/>
          </w:tcPr>
          <w:p w14:paraId="21663CE7" w14:textId="77777777" w:rsidR="00EC2A46" w:rsidRPr="00EC2A46" w:rsidRDefault="00EC2A46" w:rsidP="00EC2A46">
            <w:pPr>
              <w:spacing w:after="0" w:line="240" w:lineRule="auto"/>
              <w:jc w:val="center"/>
              <w:rPr>
                <w:rFonts w:ascii="Times New Roman" w:hAnsi="Times New Roman"/>
                <w:color w:val="000000"/>
              </w:rPr>
            </w:pPr>
            <w:r w:rsidRPr="00EC2A46">
              <w:rPr>
                <w:rFonts w:ascii="Times New Roman" w:hAnsi="Times New Roman"/>
                <w:color w:val="000000"/>
              </w:rPr>
              <w:t> </w:t>
            </w:r>
          </w:p>
        </w:tc>
        <w:tc>
          <w:tcPr>
            <w:tcW w:w="1836" w:type="dxa"/>
            <w:tcBorders>
              <w:top w:val="nil"/>
              <w:left w:val="nil"/>
              <w:bottom w:val="single" w:sz="4" w:space="0" w:color="auto"/>
              <w:right w:val="single" w:sz="4" w:space="0" w:color="auto"/>
            </w:tcBorders>
            <w:shd w:val="clear" w:color="auto" w:fill="D9D9D9" w:themeFill="background1" w:themeFillShade="D9"/>
            <w:vAlign w:val="center"/>
            <w:hideMark/>
          </w:tcPr>
          <w:p w14:paraId="6A3B25B5" w14:textId="77777777" w:rsidR="00EC2A46" w:rsidRPr="00EC2A46" w:rsidRDefault="00EC2A46" w:rsidP="00EC2A46">
            <w:pPr>
              <w:spacing w:after="0" w:line="240" w:lineRule="auto"/>
              <w:jc w:val="center"/>
              <w:rPr>
                <w:rFonts w:ascii="Times New Roman" w:hAnsi="Times New Roman"/>
                <w:color w:val="000000"/>
              </w:rPr>
            </w:pPr>
            <w:r w:rsidRPr="00EC2A46">
              <w:rPr>
                <w:rFonts w:ascii="Times New Roman" w:hAnsi="Times New Roman"/>
                <w:color w:val="000000"/>
              </w:rPr>
              <w:t> </w:t>
            </w:r>
          </w:p>
        </w:tc>
        <w:tc>
          <w:tcPr>
            <w:tcW w:w="1732" w:type="dxa"/>
            <w:tcBorders>
              <w:top w:val="nil"/>
              <w:left w:val="nil"/>
              <w:bottom w:val="single" w:sz="4" w:space="0" w:color="auto"/>
              <w:right w:val="single" w:sz="4" w:space="0" w:color="auto"/>
            </w:tcBorders>
            <w:shd w:val="clear" w:color="auto" w:fill="D9D9D9" w:themeFill="background1" w:themeFillShade="D9"/>
            <w:vAlign w:val="center"/>
            <w:hideMark/>
          </w:tcPr>
          <w:p w14:paraId="7A228F01" w14:textId="77777777" w:rsidR="00EC2A46" w:rsidRPr="00EC2A46" w:rsidRDefault="00EC2A46" w:rsidP="00EC2A46">
            <w:pPr>
              <w:spacing w:after="0" w:line="240" w:lineRule="auto"/>
              <w:jc w:val="center"/>
              <w:rPr>
                <w:rFonts w:ascii="Times New Roman" w:hAnsi="Times New Roman"/>
                <w:color w:val="000000"/>
              </w:rPr>
            </w:pPr>
            <w:r w:rsidRPr="00EC2A46">
              <w:rPr>
                <w:rFonts w:ascii="Times New Roman" w:hAnsi="Times New Roman"/>
                <w:color w:val="000000"/>
              </w:rPr>
              <w:t> </w:t>
            </w:r>
          </w:p>
        </w:tc>
        <w:tc>
          <w:tcPr>
            <w:tcW w:w="960" w:type="dxa"/>
            <w:tcBorders>
              <w:top w:val="nil"/>
              <w:left w:val="nil"/>
              <w:bottom w:val="nil"/>
              <w:right w:val="nil"/>
            </w:tcBorders>
            <w:shd w:val="clear" w:color="auto" w:fill="D9D9D9" w:themeFill="background1" w:themeFillShade="D9"/>
            <w:noWrap/>
            <w:vAlign w:val="bottom"/>
            <w:hideMark/>
          </w:tcPr>
          <w:p w14:paraId="1AD51C0A" w14:textId="77777777" w:rsidR="00EC2A46" w:rsidRPr="00EC2A46" w:rsidRDefault="00EC2A46" w:rsidP="00EC2A46">
            <w:pPr>
              <w:spacing w:after="0" w:line="240" w:lineRule="auto"/>
              <w:jc w:val="center"/>
              <w:rPr>
                <w:rFonts w:ascii="Times New Roman" w:hAnsi="Times New Roman"/>
                <w:color w:val="000000"/>
              </w:rPr>
            </w:pPr>
          </w:p>
        </w:tc>
      </w:tr>
    </w:tbl>
    <w:p w14:paraId="5A48531D" w14:textId="77777777" w:rsidR="00CD3534" w:rsidRPr="009C43A0" w:rsidRDefault="00CD3534" w:rsidP="00CD3534">
      <w:pPr>
        <w:shd w:val="clear" w:color="auto" w:fill="FFFFFF"/>
        <w:spacing w:after="0" w:line="240" w:lineRule="auto"/>
        <w:ind w:firstLine="709"/>
        <w:jc w:val="both"/>
        <w:rPr>
          <w:rFonts w:ascii="Times New Roman" w:hAnsi="Times New Roman"/>
          <w:bCs/>
          <w:color w:val="000000"/>
          <w:sz w:val="24"/>
          <w:szCs w:val="24"/>
          <w:shd w:val="clear" w:color="auto" w:fill="FFFFFF"/>
        </w:rPr>
      </w:pPr>
      <w:r w:rsidRPr="009C43A0">
        <w:rPr>
          <w:rFonts w:ascii="Times New Roman" w:hAnsi="Times New Roman"/>
          <w:bCs/>
          <w:color w:val="000000"/>
          <w:sz w:val="24"/>
          <w:szCs w:val="24"/>
          <w:shd w:val="clear" w:color="auto" w:fill="FFFFFF"/>
        </w:rPr>
        <w:t>Выпускная квалификационная работа по профессии проводится в виде демонстрационного экзамена, который способствует систем</w:t>
      </w:r>
      <w:r w:rsidRPr="009C43A0">
        <w:rPr>
          <w:rFonts w:ascii="Times New Roman" w:hAnsi="Times New Roman"/>
          <w:bCs/>
          <w:color w:val="000000"/>
          <w:sz w:val="24"/>
          <w:szCs w:val="24"/>
          <w:shd w:val="clear" w:color="auto" w:fill="FFFFFF"/>
        </w:rPr>
        <w:t>а</w:t>
      </w:r>
      <w:r w:rsidRPr="009C43A0">
        <w:rPr>
          <w:rFonts w:ascii="Times New Roman" w:hAnsi="Times New Roman"/>
          <w:bCs/>
          <w:color w:val="000000"/>
          <w:sz w:val="24"/>
          <w:szCs w:val="24"/>
          <w:shd w:val="clear" w:color="auto" w:fill="FFFFFF"/>
        </w:rPr>
        <w:t>тизации и закреплению знаний выпускника по профессии при решении конкретных задач, а также выяснению уровня подготовки выпускн</w:t>
      </w:r>
      <w:r w:rsidRPr="009C43A0">
        <w:rPr>
          <w:rFonts w:ascii="Times New Roman" w:hAnsi="Times New Roman"/>
          <w:bCs/>
          <w:color w:val="000000"/>
          <w:sz w:val="24"/>
          <w:szCs w:val="24"/>
          <w:shd w:val="clear" w:color="auto" w:fill="FFFFFF"/>
        </w:rPr>
        <w:t>и</w:t>
      </w:r>
      <w:r w:rsidRPr="009C43A0">
        <w:rPr>
          <w:rFonts w:ascii="Times New Roman" w:hAnsi="Times New Roman"/>
          <w:bCs/>
          <w:color w:val="000000"/>
          <w:sz w:val="24"/>
          <w:szCs w:val="24"/>
          <w:shd w:val="clear" w:color="auto" w:fill="FFFFFF"/>
        </w:rPr>
        <w:t>ка к самостоятельной профессиональной деятельности.</w:t>
      </w:r>
    </w:p>
    <w:p w14:paraId="23A95A46" w14:textId="77777777" w:rsidR="00CD3534" w:rsidRPr="009C43A0" w:rsidRDefault="00CD3534" w:rsidP="00CD3534">
      <w:pPr>
        <w:shd w:val="clear" w:color="auto" w:fill="FFFFFF"/>
        <w:spacing w:after="0" w:line="240" w:lineRule="auto"/>
        <w:ind w:firstLine="709"/>
        <w:jc w:val="both"/>
        <w:rPr>
          <w:rFonts w:ascii="Times New Roman" w:hAnsi="Times New Roman"/>
          <w:bCs/>
          <w:color w:val="000000"/>
          <w:sz w:val="24"/>
          <w:szCs w:val="24"/>
          <w:shd w:val="clear" w:color="auto" w:fill="FFFFFF"/>
        </w:rPr>
      </w:pPr>
      <w:r w:rsidRPr="009C43A0">
        <w:rPr>
          <w:rFonts w:ascii="Times New Roman" w:hAnsi="Times New Roman"/>
          <w:bCs/>
          <w:color w:val="000000"/>
          <w:sz w:val="24"/>
          <w:szCs w:val="24"/>
          <w:shd w:val="clear" w:color="auto" w:fill="FFFFFF"/>
        </w:rPr>
        <w:t>Содержание заданий выпускной квалификационной работы должна соответствовать результатам освоения одного или нескольких профессиональных модулей, входящих в образовательную программу среднего профессионального образования.</w:t>
      </w:r>
    </w:p>
    <w:p w14:paraId="32F907FF" w14:textId="77777777" w:rsidR="00533C1B" w:rsidRDefault="00533C1B">
      <w:pPr>
        <w:spacing w:after="0" w:line="240" w:lineRule="auto"/>
        <w:rPr>
          <w:rFonts w:ascii="Times New Roman" w:hAnsi="Times New Roman"/>
          <w:b/>
          <w:sz w:val="24"/>
          <w:szCs w:val="24"/>
        </w:rPr>
      </w:pPr>
    </w:p>
    <w:p w14:paraId="16B48FF1" w14:textId="77777777" w:rsidR="000E4E1A" w:rsidRDefault="000E4E1A">
      <w:pPr>
        <w:spacing w:after="0" w:line="240" w:lineRule="auto"/>
        <w:rPr>
          <w:rFonts w:ascii="Times New Roman" w:hAnsi="Times New Roman"/>
          <w:b/>
          <w:sz w:val="24"/>
          <w:szCs w:val="24"/>
        </w:rPr>
      </w:pPr>
      <w:r>
        <w:rPr>
          <w:rFonts w:ascii="Times New Roman" w:hAnsi="Times New Roman"/>
          <w:b/>
          <w:sz w:val="24"/>
          <w:szCs w:val="24"/>
        </w:rPr>
        <w:br w:type="page"/>
      </w:r>
    </w:p>
    <w:p w14:paraId="2802BCE9" w14:textId="77777777" w:rsidR="00533C1B" w:rsidRDefault="004D55C8">
      <w:pPr>
        <w:spacing w:after="0" w:line="240" w:lineRule="auto"/>
        <w:rPr>
          <w:rFonts w:ascii="Times New Roman" w:hAnsi="Times New Roman"/>
          <w:b/>
          <w:sz w:val="24"/>
          <w:szCs w:val="24"/>
        </w:rPr>
      </w:pPr>
      <w:r>
        <w:rPr>
          <w:rFonts w:ascii="Times New Roman" w:hAnsi="Times New Roman"/>
          <w:b/>
          <w:sz w:val="24"/>
          <w:szCs w:val="24"/>
        </w:rPr>
        <w:lastRenderedPageBreak/>
        <w:t xml:space="preserve">5.2 </w:t>
      </w:r>
      <w:r w:rsidR="00EB156C">
        <w:rPr>
          <w:rFonts w:ascii="Times New Roman" w:hAnsi="Times New Roman"/>
          <w:b/>
          <w:sz w:val="24"/>
          <w:szCs w:val="24"/>
        </w:rPr>
        <w:t>Примерный к</w:t>
      </w:r>
      <w:r w:rsidR="00533C1B">
        <w:rPr>
          <w:rFonts w:ascii="Times New Roman" w:hAnsi="Times New Roman"/>
          <w:b/>
          <w:sz w:val="24"/>
          <w:szCs w:val="24"/>
        </w:rPr>
        <w:t>алендарный учебный график</w:t>
      </w:r>
      <w:r w:rsidR="0048310B">
        <w:rPr>
          <w:rFonts w:ascii="Times New Roman" w:hAnsi="Times New Roman"/>
          <w:b/>
          <w:sz w:val="24"/>
          <w:szCs w:val="24"/>
        </w:rPr>
        <w:t xml:space="preserve"> (для квалификации токарь – токарь-расточник)</w:t>
      </w:r>
    </w:p>
    <w:p w14:paraId="0C15FE81" w14:textId="77777777" w:rsidR="00533C1B" w:rsidRDefault="00533C1B">
      <w:pPr>
        <w:spacing w:after="0" w:line="240" w:lineRule="auto"/>
        <w:rPr>
          <w:rFonts w:ascii="Times New Roman" w:hAnsi="Times New Roman"/>
          <w:b/>
          <w:sz w:val="24"/>
          <w:szCs w:val="24"/>
        </w:rPr>
      </w:pPr>
    </w:p>
    <w:p w14:paraId="42D155C2" w14:textId="77777777" w:rsidR="00533C1B" w:rsidRDefault="00533C1B">
      <w:pPr>
        <w:spacing w:after="0" w:line="240" w:lineRule="auto"/>
        <w:rPr>
          <w:rFonts w:ascii="Times New Roman" w:hAnsi="Times New Roman"/>
          <w:b/>
          <w:sz w:val="24"/>
          <w:szCs w:val="24"/>
        </w:rPr>
      </w:pPr>
      <w:r>
        <w:rPr>
          <w:rFonts w:ascii="Times New Roman" w:hAnsi="Times New Roman"/>
          <w:b/>
          <w:sz w:val="24"/>
          <w:szCs w:val="24"/>
        </w:rPr>
        <w:t>1 семестр</w:t>
      </w:r>
    </w:p>
    <w:p w14:paraId="73D3C479" w14:textId="77777777" w:rsidR="00533C1B" w:rsidRDefault="00533C1B">
      <w:pPr>
        <w:spacing w:after="0" w:line="240" w:lineRule="auto"/>
        <w:rPr>
          <w:rFonts w:ascii="Times New Roman" w:hAnsi="Times New Roman"/>
          <w:b/>
          <w:sz w:val="24"/>
          <w:szCs w:val="24"/>
        </w:rPr>
      </w:pPr>
    </w:p>
    <w:tbl>
      <w:tblPr>
        <w:tblW w:w="13474" w:type="dxa"/>
        <w:jc w:val="center"/>
        <w:tblLook w:val="04A0" w:firstRow="1" w:lastRow="0" w:firstColumn="1" w:lastColumn="0" w:noHBand="0" w:noVBand="1"/>
      </w:tblPr>
      <w:tblGrid>
        <w:gridCol w:w="936"/>
        <w:gridCol w:w="4153"/>
        <w:gridCol w:w="465"/>
        <w:gridCol w:w="380"/>
        <w:gridCol w:w="380"/>
        <w:gridCol w:w="380"/>
        <w:gridCol w:w="465"/>
        <w:gridCol w:w="378"/>
        <w:gridCol w:w="378"/>
        <w:gridCol w:w="377"/>
        <w:gridCol w:w="465"/>
        <w:gridCol w:w="436"/>
        <w:gridCol w:w="436"/>
        <w:gridCol w:w="436"/>
        <w:gridCol w:w="465"/>
        <w:gridCol w:w="436"/>
        <w:gridCol w:w="436"/>
        <w:gridCol w:w="436"/>
        <w:gridCol w:w="465"/>
        <w:gridCol w:w="735"/>
        <w:gridCol w:w="436"/>
      </w:tblGrid>
      <w:tr w:rsidR="00533C1B" w:rsidRPr="00C8275E" w14:paraId="70327A21" w14:textId="77777777" w:rsidTr="0048310B">
        <w:trPr>
          <w:trHeight w:val="288"/>
          <w:jc w:val="center"/>
        </w:trPr>
        <w:tc>
          <w:tcPr>
            <w:tcW w:w="936" w:type="dxa"/>
            <w:vMerge w:val="restart"/>
            <w:tcBorders>
              <w:top w:val="single" w:sz="8" w:space="0" w:color="auto"/>
              <w:left w:val="single" w:sz="8" w:space="0" w:color="auto"/>
              <w:right w:val="single" w:sz="8" w:space="0" w:color="auto"/>
            </w:tcBorders>
            <w:textDirection w:val="btLr"/>
            <w:vAlign w:val="center"/>
            <w:hideMark/>
          </w:tcPr>
          <w:p w14:paraId="1E253D5C" w14:textId="77777777" w:rsidR="00533C1B" w:rsidRPr="00C8275E" w:rsidRDefault="00533C1B" w:rsidP="00533C1B">
            <w:pPr>
              <w:spacing w:after="0" w:line="240" w:lineRule="auto"/>
              <w:jc w:val="center"/>
              <w:rPr>
                <w:rFonts w:ascii="Times New Roman" w:hAnsi="Times New Roman"/>
                <w:b/>
                <w:bCs/>
                <w:color w:val="000000"/>
                <w:sz w:val="16"/>
                <w:szCs w:val="16"/>
              </w:rPr>
            </w:pPr>
          </w:p>
          <w:p w14:paraId="15AFBF60" w14:textId="77777777" w:rsidR="00533C1B" w:rsidRPr="00C8275E" w:rsidRDefault="00533C1B" w:rsidP="00533C1B">
            <w:pPr>
              <w:spacing w:after="0" w:line="240" w:lineRule="auto"/>
              <w:jc w:val="center"/>
              <w:rPr>
                <w:rFonts w:ascii="Times New Roman" w:hAnsi="Times New Roman"/>
                <w:b/>
                <w:bCs/>
                <w:color w:val="000000"/>
                <w:sz w:val="16"/>
                <w:szCs w:val="16"/>
              </w:rPr>
            </w:pPr>
            <w:r w:rsidRPr="00C8275E">
              <w:rPr>
                <w:rFonts w:ascii="Times New Roman" w:hAnsi="Times New Roman"/>
                <w:b/>
                <w:bCs/>
                <w:color w:val="000000"/>
                <w:sz w:val="16"/>
                <w:szCs w:val="16"/>
              </w:rPr>
              <w:t>Индекс</w:t>
            </w:r>
          </w:p>
          <w:p w14:paraId="124D8E42" w14:textId="77777777" w:rsidR="00533C1B" w:rsidRPr="00C8275E" w:rsidRDefault="00533C1B" w:rsidP="00533C1B">
            <w:pPr>
              <w:spacing w:after="0" w:line="240" w:lineRule="auto"/>
              <w:jc w:val="center"/>
              <w:rPr>
                <w:rFonts w:ascii="Times New Roman" w:hAnsi="Times New Roman"/>
                <w:b/>
                <w:bCs/>
                <w:color w:val="000000"/>
                <w:sz w:val="16"/>
                <w:szCs w:val="16"/>
              </w:rPr>
            </w:pPr>
          </w:p>
          <w:p w14:paraId="44573F49" w14:textId="77777777" w:rsidR="00533C1B" w:rsidRPr="00C8275E" w:rsidRDefault="00533C1B" w:rsidP="00533C1B">
            <w:pPr>
              <w:spacing w:after="0" w:line="240" w:lineRule="auto"/>
              <w:jc w:val="center"/>
              <w:rPr>
                <w:rFonts w:ascii="Times New Roman" w:hAnsi="Times New Roman"/>
                <w:b/>
                <w:bCs/>
                <w:color w:val="000000"/>
                <w:sz w:val="16"/>
                <w:szCs w:val="16"/>
              </w:rPr>
            </w:pPr>
          </w:p>
        </w:tc>
        <w:tc>
          <w:tcPr>
            <w:tcW w:w="4153" w:type="dxa"/>
            <w:tcBorders>
              <w:top w:val="single" w:sz="8" w:space="0" w:color="auto"/>
              <w:left w:val="nil"/>
              <w:bottom w:val="nil"/>
              <w:right w:val="single" w:sz="8" w:space="0" w:color="auto"/>
            </w:tcBorders>
            <w:vAlign w:val="center"/>
            <w:hideMark/>
          </w:tcPr>
          <w:p w14:paraId="6223AE08" w14:textId="77777777" w:rsidR="00533C1B" w:rsidRPr="00C8275E" w:rsidRDefault="00533C1B" w:rsidP="00533C1B">
            <w:pPr>
              <w:spacing w:after="0" w:line="240" w:lineRule="auto"/>
              <w:jc w:val="center"/>
              <w:rPr>
                <w:rFonts w:ascii="Times New Roman" w:hAnsi="Times New Roman"/>
                <w:b/>
                <w:bCs/>
                <w:color w:val="000000"/>
                <w:sz w:val="16"/>
                <w:szCs w:val="16"/>
              </w:rPr>
            </w:pPr>
            <w:r w:rsidRPr="00C8275E">
              <w:rPr>
                <w:rFonts w:ascii="Times New Roman" w:hAnsi="Times New Roman"/>
                <w:b/>
                <w:bCs/>
                <w:color w:val="000000"/>
                <w:sz w:val="16"/>
                <w:szCs w:val="16"/>
              </w:rPr>
              <w:t> </w:t>
            </w:r>
          </w:p>
        </w:tc>
        <w:tc>
          <w:tcPr>
            <w:tcW w:w="465" w:type="dxa"/>
            <w:tcBorders>
              <w:top w:val="single" w:sz="8" w:space="0" w:color="auto"/>
              <w:left w:val="nil"/>
              <w:bottom w:val="nil"/>
              <w:right w:val="single" w:sz="8" w:space="0" w:color="auto"/>
            </w:tcBorders>
            <w:vAlign w:val="center"/>
            <w:hideMark/>
          </w:tcPr>
          <w:p w14:paraId="0DD852EF" w14:textId="77777777" w:rsidR="00533C1B" w:rsidRPr="00C8275E" w:rsidRDefault="00533C1B" w:rsidP="00533C1B">
            <w:pPr>
              <w:spacing w:after="0" w:line="240" w:lineRule="auto"/>
              <w:jc w:val="center"/>
              <w:rPr>
                <w:rFonts w:ascii="Times New Roman" w:hAnsi="Times New Roman"/>
                <w:b/>
                <w:bCs/>
                <w:color w:val="000000"/>
                <w:sz w:val="16"/>
                <w:szCs w:val="16"/>
              </w:rPr>
            </w:pPr>
            <w:r w:rsidRPr="00C8275E">
              <w:rPr>
                <w:rFonts w:ascii="Times New Roman" w:hAnsi="Times New Roman"/>
                <w:b/>
                <w:bCs/>
                <w:color w:val="000000"/>
                <w:sz w:val="16"/>
                <w:szCs w:val="16"/>
              </w:rPr>
              <w:t>ПН</w:t>
            </w:r>
          </w:p>
        </w:tc>
        <w:tc>
          <w:tcPr>
            <w:tcW w:w="1140" w:type="dxa"/>
            <w:gridSpan w:val="3"/>
            <w:tcBorders>
              <w:top w:val="single" w:sz="8" w:space="0" w:color="auto"/>
              <w:left w:val="nil"/>
              <w:bottom w:val="nil"/>
              <w:right w:val="single" w:sz="8" w:space="0" w:color="000000"/>
            </w:tcBorders>
            <w:vAlign w:val="center"/>
            <w:hideMark/>
          </w:tcPr>
          <w:p w14:paraId="3EF24F20" w14:textId="77777777" w:rsidR="00533C1B" w:rsidRPr="00C8275E" w:rsidRDefault="00533C1B" w:rsidP="00533C1B">
            <w:pPr>
              <w:spacing w:after="0" w:line="240" w:lineRule="auto"/>
              <w:jc w:val="center"/>
              <w:rPr>
                <w:rFonts w:ascii="Times New Roman" w:hAnsi="Times New Roman"/>
                <w:b/>
                <w:bCs/>
                <w:color w:val="000000"/>
                <w:sz w:val="16"/>
                <w:szCs w:val="16"/>
              </w:rPr>
            </w:pPr>
            <w:r w:rsidRPr="00C8275E">
              <w:rPr>
                <w:rFonts w:ascii="Times New Roman" w:hAnsi="Times New Roman"/>
                <w:b/>
                <w:bCs/>
                <w:color w:val="000000"/>
                <w:sz w:val="16"/>
                <w:szCs w:val="16"/>
              </w:rPr>
              <w:t>сентябрь</w:t>
            </w:r>
          </w:p>
        </w:tc>
        <w:tc>
          <w:tcPr>
            <w:tcW w:w="465" w:type="dxa"/>
            <w:tcBorders>
              <w:top w:val="single" w:sz="8" w:space="0" w:color="auto"/>
              <w:left w:val="nil"/>
              <w:bottom w:val="nil"/>
              <w:right w:val="single" w:sz="8" w:space="0" w:color="auto"/>
            </w:tcBorders>
            <w:vAlign w:val="center"/>
            <w:hideMark/>
          </w:tcPr>
          <w:p w14:paraId="70D25038" w14:textId="77777777" w:rsidR="00533C1B" w:rsidRPr="00C8275E" w:rsidRDefault="00533C1B" w:rsidP="00533C1B">
            <w:pPr>
              <w:spacing w:after="0" w:line="240" w:lineRule="auto"/>
              <w:jc w:val="center"/>
              <w:rPr>
                <w:rFonts w:ascii="Times New Roman" w:hAnsi="Times New Roman"/>
                <w:b/>
                <w:bCs/>
                <w:color w:val="000000"/>
                <w:sz w:val="16"/>
                <w:szCs w:val="16"/>
              </w:rPr>
            </w:pPr>
            <w:r w:rsidRPr="00C8275E">
              <w:rPr>
                <w:rFonts w:ascii="Times New Roman" w:hAnsi="Times New Roman"/>
                <w:b/>
                <w:bCs/>
                <w:color w:val="000000"/>
                <w:sz w:val="16"/>
                <w:szCs w:val="16"/>
              </w:rPr>
              <w:t>ПН</w:t>
            </w:r>
          </w:p>
        </w:tc>
        <w:tc>
          <w:tcPr>
            <w:tcW w:w="1133" w:type="dxa"/>
            <w:gridSpan w:val="3"/>
            <w:tcBorders>
              <w:top w:val="single" w:sz="8" w:space="0" w:color="auto"/>
              <w:left w:val="nil"/>
              <w:bottom w:val="nil"/>
              <w:right w:val="single" w:sz="8" w:space="0" w:color="000000"/>
            </w:tcBorders>
            <w:vAlign w:val="center"/>
            <w:hideMark/>
          </w:tcPr>
          <w:p w14:paraId="4F5C6D21" w14:textId="77777777" w:rsidR="00533C1B" w:rsidRPr="00C8275E" w:rsidRDefault="00533C1B" w:rsidP="00533C1B">
            <w:pPr>
              <w:spacing w:after="0" w:line="240" w:lineRule="auto"/>
              <w:jc w:val="center"/>
              <w:rPr>
                <w:rFonts w:ascii="Times New Roman" w:hAnsi="Times New Roman"/>
                <w:b/>
                <w:bCs/>
                <w:color w:val="000000"/>
                <w:sz w:val="16"/>
                <w:szCs w:val="16"/>
              </w:rPr>
            </w:pPr>
            <w:r w:rsidRPr="00C8275E">
              <w:rPr>
                <w:rFonts w:ascii="Times New Roman" w:hAnsi="Times New Roman"/>
                <w:b/>
                <w:bCs/>
                <w:color w:val="000000"/>
                <w:sz w:val="16"/>
                <w:szCs w:val="16"/>
              </w:rPr>
              <w:t>октябрь</w:t>
            </w:r>
          </w:p>
        </w:tc>
        <w:tc>
          <w:tcPr>
            <w:tcW w:w="465" w:type="dxa"/>
            <w:tcBorders>
              <w:top w:val="single" w:sz="8" w:space="0" w:color="auto"/>
              <w:left w:val="nil"/>
              <w:bottom w:val="nil"/>
              <w:right w:val="single" w:sz="8" w:space="0" w:color="auto"/>
            </w:tcBorders>
            <w:vAlign w:val="center"/>
            <w:hideMark/>
          </w:tcPr>
          <w:p w14:paraId="27D35D56" w14:textId="77777777" w:rsidR="00533C1B" w:rsidRPr="00C8275E" w:rsidRDefault="00533C1B" w:rsidP="00533C1B">
            <w:pPr>
              <w:spacing w:after="0" w:line="240" w:lineRule="auto"/>
              <w:jc w:val="center"/>
              <w:rPr>
                <w:rFonts w:ascii="Times New Roman" w:hAnsi="Times New Roman"/>
                <w:b/>
                <w:bCs/>
                <w:color w:val="000000"/>
                <w:sz w:val="16"/>
                <w:szCs w:val="16"/>
              </w:rPr>
            </w:pPr>
            <w:r w:rsidRPr="00C8275E">
              <w:rPr>
                <w:rFonts w:ascii="Times New Roman" w:hAnsi="Times New Roman"/>
                <w:b/>
                <w:bCs/>
                <w:color w:val="000000"/>
                <w:sz w:val="16"/>
                <w:szCs w:val="16"/>
              </w:rPr>
              <w:t>ПН</w:t>
            </w:r>
          </w:p>
        </w:tc>
        <w:tc>
          <w:tcPr>
            <w:tcW w:w="1308" w:type="dxa"/>
            <w:gridSpan w:val="3"/>
            <w:tcBorders>
              <w:top w:val="single" w:sz="8" w:space="0" w:color="auto"/>
              <w:left w:val="nil"/>
              <w:bottom w:val="nil"/>
              <w:right w:val="single" w:sz="8" w:space="0" w:color="000000"/>
            </w:tcBorders>
            <w:vAlign w:val="center"/>
            <w:hideMark/>
          </w:tcPr>
          <w:p w14:paraId="72B0779E" w14:textId="77777777" w:rsidR="00533C1B" w:rsidRPr="00C8275E" w:rsidRDefault="00533C1B" w:rsidP="00533C1B">
            <w:pPr>
              <w:spacing w:after="0" w:line="240" w:lineRule="auto"/>
              <w:jc w:val="center"/>
              <w:rPr>
                <w:rFonts w:ascii="Times New Roman" w:hAnsi="Times New Roman"/>
                <w:b/>
                <w:bCs/>
                <w:color w:val="000000"/>
                <w:sz w:val="16"/>
                <w:szCs w:val="16"/>
              </w:rPr>
            </w:pPr>
            <w:r w:rsidRPr="00C8275E">
              <w:rPr>
                <w:rFonts w:ascii="Times New Roman" w:hAnsi="Times New Roman"/>
                <w:b/>
                <w:bCs/>
                <w:color w:val="000000"/>
                <w:sz w:val="16"/>
                <w:szCs w:val="16"/>
              </w:rPr>
              <w:t>ноябрь</w:t>
            </w:r>
          </w:p>
        </w:tc>
        <w:tc>
          <w:tcPr>
            <w:tcW w:w="465" w:type="dxa"/>
            <w:tcBorders>
              <w:top w:val="single" w:sz="8" w:space="0" w:color="auto"/>
              <w:left w:val="nil"/>
              <w:bottom w:val="nil"/>
              <w:right w:val="single" w:sz="8" w:space="0" w:color="auto"/>
            </w:tcBorders>
            <w:vAlign w:val="center"/>
            <w:hideMark/>
          </w:tcPr>
          <w:p w14:paraId="76E9DE42" w14:textId="77777777" w:rsidR="00533C1B" w:rsidRPr="00C8275E" w:rsidRDefault="00533C1B" w:rsidP="00533C1B">
            <w:pPr>
              <w:spacing w:after="0" w:line="240" w:lineRule="auto"/>
              <w:jc w:val="center"/>
              <w:rPr>
                <w:rFonts w:ascii="Times New Roman" w:hAnsi="Times New Roman"/>
                <w:b/>
                <w:bCs/>
                <w:color w:val="000000"/>
                <w:sz w:val="16"/>
                <w:szCs w:val="16"/>
              </w:rPr>
            </w:pPr>
            <w:r w:rsidRPr="00C8275E">
              <w:rPr>
                <w:rFonts w:ascii="Times New Roman" w:hAnsi="Times New Roman"/>
                <w:b/>
                <w:bCs/>
                <w:color w:val="000000"/>
                <w:sz w:val="16"/>
                <w:szCs w:val="16"/>
              </w:rPr>
              <w:t>ПН</w:t>
            </w:r>
          </w:p>
        </w:tc>
        <w:tc>
          <w:tcPr>
            <w:tcW w:w="1308" w:type="dxa"/>
            <w:gridSpan w:val="3"/>
            <w:tcBorders>
              <w:top w:val="single" w:sz="8" w:space="0" w:color="auto"/>
              <w:left w:val="nil"/>
              <w:bottom w:val="nil"/>
              <w:right w:val="single" w:sz="8" w:space="0" w:color="000000"/>
            </w:tcBorders>
            <w:vAlign w:val="center"/>
            <w:hideMark/>
          </w:tcPr>
          <w:p w14:paraId="05007F8B" w14:textId="77777777" w:rsidR="00533C1B" w:rsidRPr="00C8275E" w:rsidRDefault="00533C1B" w:rsidP="00533C1B">
            <w:pPr>
              <w:spacing w:after="0" w:line="240" w:lineRule="auto"/>
              <w:jc w:val="center"/>
              <w:rPr>
                <w:rFonts w:ascii="Times New Roman" w:hAnsi="Times New Roman"/>
                <w:b/>
                <w:bCs/>
                <w:color w:val="000000"/>
                <w:sz w:val="16"/>
                <w:szCs w:val="16"/>
              </w:rPr>
            </w:pPr>
            <w:r w:rsidRPr="00C8275E">
              <w:rPr>
                <w:rFonts w:ascii="Times New Roman" w:hAnsi="Times New Roman"/>
                <w:b/>
                <w:bCs/>
                <w:color w:val="000000"/>
                <w:sz w:val="16"/>
                <w:szCs w:val="16"/>
              </w:rPr>
              <w:t>декабрь</w:t>
            </w:r>
          </w:p>
        </w:tc>
        <w:tc>
          <w:tcPr>
            <w:tcW w:w="465" w:type="dxa"/>
            <w:tcBorders>
              <w:top w:val="single" w:sz="8" w:space="0" w:color="auto"/>
              <w:left w:val="nil"/>
              <w:bottom w:val="nil"/>
              <w:right w:val="single" w:sz="8" w:space="0" w:color="auto"/>
            </w:tcBorders>
            <w:vAlign w:val="center"/>
            <w:hideMark/>
          </w:tcPr>
          <w:p w14:paraId="7F29AAD2" w14:textId="77777777" w:rsidR="00533C1B" w:rsidRPr="00C8275E" w:rsidRDefault="00533C1B" w:rsidP="00533C1B">
            <w:pPr>
              <w:spacing w:after="0" w:line="240" w:lineRule="auto"/>
              <w:jc w:val="center"/>
              <w:rPr>
                <w:rFonts w:ascii="Times New Roman" w:hAnsi="Times New Roman"/>
                <w:b/>
                <w:bCs/>
                <w:color w:val="000000"/>
                <w:sz w:val="16"/>
                <w:szCs w:val="16"/>
              </w:rPr>
            </w:pPr>
            <w:r w:rsidRPr="00C8275E">
              <w:rPr>
                <w:rFonts w:ascii="Times New Roman" w:hAnsi="Times New Roman"/>
                <w:b/>
                <w:bCs/>
                <w:color w:val="000000"/>
                <w:sz w:val="16"/>
                <w:szCs w:val="16"/>
              </w:rPr>
              <w:t>ПН</w:t>
            </w:r>
          </w:p>
        </w:tc>
        <w:tc>
          <w:tcPr>
            <w:tcW w:w="735" w:type="dxa"/>
            <w:tcBorders>
              <w:top w:val="single" w:sz="8" w:space="0" w:color="auto"/>
              <w:left w:val="nil"/>
              <w:bottom w:val="single" w:sz="4" w:space="0" w:color="auto"/>
              <w:right w:val="nil"/>
            </w:tcBorders>
            <w:vAlign w:val="center"/>
            <w:hideMark/>
          </w:tcPr>
          <w:p w14:paraId="7C8B2462" w14:textId="77777777" w:rsidR="00533C1B" w:rsidRPr="00C8275E" w:rsidRDefault="00533C1B" w:rsidP="00533C1B">
            <w:pPr>
              <w:spacing w:after="0" w:line="240" w:lineRule="auto"/>
              <w:rPr>
                <w:rFonts w:ascii="Times New Roman" w:hAnsi="Times New Roman"/>
                <w:b/>
                <w:bCs/>
                <w:color w:val="000000"/>
                <w:sz w:val="16"/>
                <w:szCs w:val="16"/>
              </w:rPr>
            </w:pPr>
            <w:r w:rsidRPr="00C8275E">
              <w:rPr>
                <w:rFonts w:ascii="Times New Roman" w:hAnsi="Times New Roman"/>
                <w:b/>
                <w:bCs/>
                <w:color w:val="000000"/>
                <w:sz w:val="16"/>
                <w:szCs w:val="16"/>
              </w:rPr>
              <w:t>январь</w:t>
            </w:r>
          </w:p>
        </w:tc>
        <w:tc>
          <w:tcPr>
            <w:tcW w:w="436" w:type="dxa"/>
            <w:tcBorders>
              <w:top w:val="single" w:sz="8" w:space="0" w:color="auto"/>
              <w:left w:val="nil"/>
              <w:bottom w:val="single" w:sz="4" w:space="0" w:color="auto"/>
              <w:right w:val="nil"/>
            </w:tcBorders>
            <w:vAlign w:val="center"/>
            <w:hideMark/>
          </w:tcPr>
          <w:p w14:paraId="00FFCB9A" w14:textId="77777777" w:rsidR="00533C1B" w:rsidRPr="00C8275E" w:rsidRDefault="00533C1B" w:rsidP="00533C1B">
            <w:pPr>
              <w:spacing w:after="0" w:line="240" w:lineRule="auto"/>
              <w:rPr>
                <w:rFonts w:ascii="Times New Roman" w:hAnsi="Times New Roman"/>
                <w:b/>
                <w:bCs/>
                <w:color w:val="000000"/>
                <w:sz w:val="16"/>
                <w:szCs w:val="16"/>
              </w:rPr>
            </w:pPr>
            <w:r w:rsidRPr="00C8275E">
              <w:rPr>
                <w:rFonts w:ascii="Times New Roman" w:hAnsi="Times New Roman"/>
                <w:b/>
                <w:bCs/>
                <w:color w:val="000000"/>
                <w:sz w:val="16"/>
                <w:szCs w:val="16"/>
              </w:rPr>
              <w:t> </w:t>
            </w:r>
          </w:p>
        </w:tc>
      </w:tr>
      <w:tr w:rsidR="00533C1B" w:rsidRPr="00C8275E" w14:paraId="77E087BA" w14:textId="77777777" w:rsidTr="0048310B">
        <w:trPr>
          <w:trHeight w:val="300"/>
          <w:jc w:val="center"/>
        </w:trPr>
        <w:tc>
          <w:tcPr>
            <w:tcW w:w="936" w:type="dxa"/>
            <w:vMerge/>
            <w:tcBorders>
              <w:left w:val="single" w:sz="8" w:space="0" w:color="auto"/>
              <w:right w:val="single" w:sz="8" w:space="0" w:color="auto"/>
            </w:tcBorders>
            <w:textDirection w:val="btLr"/>
            <w:vAlign w:val="center"/>
            <w:hideMark/>
          </w:tcPr>
          <w:p w14:paraId="5B84441E" w14:textId="77777777" w:rsidR="00533C1B" w:rsidRPr="00C8275E" w:rsidRDefault="00533C1B" w:rsidP="00533C1B">
            <w:pPr>
              <w:spacing w:after="0" w:line="240" w:lineRule="auto"/>
              <w:rPr>
                <w:rFonts w:ascii="Times New Roman" w:hAnsi="Times New Roman"/>
                <w:b/>
                <w:bCs/>
                <w:color w:val="000000"/>
                <w:sz w:val="16"/>
                <w:szCs w:val="16"/>
              </w:rPr>
            </w:pPr>
          </w:p>
        </w:tc>
        <w:tc>
          <w:tcPr>
            <w:tcW w:w="4153" w:type="dxa"/>
            <w:tcBorders>
              <w:top w:val="single" w:sz="8" w:space="0" w:color="auto"/>
              <w:left w:val="nil"/>
              <w:bottom w:val="nil"/>
              <w:right w:val="nil"/>
            </w:tcBorders>
            <w:vAlign w:val="center"/>
            <w:hideMark/>
          </w:tcPr>
          <w:p w14:paraId="7C360923" w14:textId="77777777" w:rsidR="00533C1B" w:rsidRPr="00C8275E" w:rsidRDefault="00533C1B" w:rsidP="00533C1B">
            <w:pPr>
              <w:spacing w:after="0" w:line="240" w:lineRule="auto"/>
              <w:rPr>
                <w:rFonts w:ascii="Times New Roman" w:hAnsi="Times New Roman"/>
                <w:b/>
                <w:bCs/>
                <w:color w:val="000000"/>
                <w:sz w:val="16"/>
                <w:szCs w:val="16"/>
              </w:rPr>
            </w:pPr>
            <w:r w:rsidRPr="00C8275E">
              <w:rPr>
                <w:rFonts w:ascii="Times New Roman" w:hAnsi="Times New Roman"/>
                <w:b/>
                <w:bCs/>
                <w:color w:val="000000"/>
                <w:sz w:val="16"/>
                <w:szCs w:val="16"/>
              </w:rPr>
              <w:t>Компоненты программы</w:t>
            </w:r>
          </w:p>
        </w:tc>
        <w:tc>
          <w:tcPr>
            <w:tcW w:w="4976" w:type="dxa"/>
            <w:gridSpan w:val="12"/>
            <w:tcBorders>
              <w:top w:val="single" w:sz="8" w:space="0" w:color="auto"/>
              <w:left w:val="single" w:sz="8" w:space="0" w:color="auto"/>
              <w:bottom w:val="single" w:sz="8" w:space="0" w:color="auto"/>
              <w:right w:val="nil"/>
            </w:tcBorders>
            <w:noWrap/>
            <w:vAlign w:val="center"/>
            <w:hideMark/>
          </w:tcPr>
          <w:p w14:paraId="4009868A" w14:textId="77777777" w:rsidR="00533C1B" w:rsidRPr="00C8275E" w:rsidRDefault="00533C1B" w:rsidP="00533C1B">
            <w:pPr>
              <w:spacing w:after="0" w:line="240" w:lineRule="auto"/>
              <w:rPr>
                <w:rFonts w:ascii="Times New Roman" w:hAnsi="Times New Roman"/>
                <w:b/>
                <w:bCs/>
                <w:color w:val="000000"/>
              </w:rPr>
            </w:pPr>
            <w:r w:rsidRPr="00C8275E">
              <w:rPr>
                <w:rFonts w:ascii="Times New Roman" w:hAnsi="Times New Roman"/>
                <w:b/>
                <w:bCs/>
                <w:color w:val="000000"/>
              </w:rPr>
              <w:t>Порядковые номера недель учебного года</w:t>
            </w:r>
          </w:p>
        </w:tc>
        <w:tc>
          <w:tcPr>
            <w:tcW w:w="465" w:type="dxa"/>
            <w:tcBorders>
              <w:top w:val="single" w:sz="8" w:space="0" w:color="auto"/>
              <w:left w:val="nil"/>
              <w:bottom w:val="single" w:sz="8" w:space="0" w:color="auto"/>
              <w:right w:val="nil"/>
            </w:tcBorders>
            <w:vAlign w:val="center"/>
            <w:hideMark/>
          </w:tcPr>
          <w:p w14:paraId="487B3BAB" w14:textId="77777777" w:rsidR="00533C1B" w:rsidRPr="00C8275E" w:rsidRDefault="00533C1B" w:rsidP="00533C1B">
            <w:pPr>
              <w:spacing w:after="0" w:line="240" w:lineRule="auto"/>
              <w:rPr>
                <w:rFonts w:ascii="Times New Roman" w:hAnsi="Times New Roman"/>
                <w:b/>
                <w:bCs/>
                <w:color w:val="000000"/>
              </w:rPr>
            </w:pPr>
            <w:r w:rsidRPr="00C8275E">
              <w:rPr>
                <w:rFonts w:ascii="Times New Roman" w:hAnsi="Times New Roman"/>
                <w:b/>
                <w:bCs/>
                <w:color w:val="000000"/>
              </w:rPr>
              <w:t> </w:t>
            </w:r>
          </w:p>
        </w:tc>
        <w:tc>
          <w:tcPr>
            <w:tcW w:w="436" w:type="dxa"/>
            <w:tcBorders>
              <w:top w:val="single" w:sz="8" w:space="0" w:color="auto"/>
              <w:left w:val="nil"/>
              <w:bottom w:val="single" w:sz="8" w:space="0" w:color="auto"/>
              <w:right w:val="nil"/>
            </w:tcBorders>
            <w:vAlign w:val="center"/>
            <w:hideMark/>
          </w:tcPr>
          <w:p w14:paraId="3AACD94D" w14:textId="77777777" w:rsidR="00533C1B" w:rsidRPr="00C8275E" w:rsidRDefault="00533C1B" w:rsidP="00533C1B">
            <w:pPr>
              <w:spacing w:after="0" w:line="240" w:lineRule="auto"/>
              <w:rPr>
                <w:rFonts w:ascii="Times New Roman" w:hAnsi="Times New Roman"/>
                <w:b/>
                <w:bCs/>
                <w:color w:val="000000"/>
              </w:rPr>
            </w:pPr>
            <w:r w:rsidRPr="00C8275E">
              <w:rPr>
                <w:rFonts w:ascii="Times New Roman" w:hAnsi="Times New Roman"/>
                <w:b/>
                <w:bCs/>
                <w:color w:val="000000"/>
              </w:rPr>
              <w:t> </w:t>
            </w:r>
          </w:p>
        </w:tc>
        <w:tc>
          <w:tcPr>
            <w:tcW w:w="436" w:type="dxa"/>
            <w:tcBorders>
              <w:top w:val="single" w:sz="8" w:space="0" w:color="auto"/>
              <w:left w:val="nil"/>
              <w:bottom w:val="single" w:sz="8" w:space="0" w:color="auto"/>
              <w:right w:val="nil"/>
            </w:tcBorders>
            <w:vAlign w:val="center"/>
            <w:hideMark/>
          </w:tcPr>
          <w:p w14:paraId="14193212" w14:textId="77777777" w:rsidR="00533C1B" w:rsidRPr="00C8275E" w:rsidRDefault="00533C1B" w:rsidP="00533C1B">
            <w:pPr>
              <w:spacing w:after="0" w:line="240" w:lineRule="auto"/>
              <w:rPr>
                <w:rFonts w:ascii="Times New Roman" w:hAnsi="Times New Roman"/>
                <w:b/>
                <w:bCs/>
                <w:color w:val="000000"/>
              </w:rPr>
            </w:pPr>
            <w:r w:rsidRPr="00C8275E">
              <w:rPr>
                <w:rFonts w:ascii="Times New Roman" w:hAnsi="Times New Roman"/>
                <w:b/>
                <w:bCs/>
                <w:color w:val="000000"/>
              </w:rPr>
              <w:t> </w:t>
            </w:r>
          </w:p>
        </w:tc>
        <w:tc>
          <w:tcPr>
            <w:tcW w:w="436" w:type="dxa"/>
            <w:tcBorders>
              <w:top w:val="single" w:sz="8" w:space="0" w:color="auto"/>
              <w:left w:val="nil"/>
              <w:bottom w:val="single" w:sz="8" w:space="0" w:color="auto"/>
              <w:right w:val="nil"/>
            </w:tcBorders>
            <w:vAlign w:val="center"/>
            <w:hideMark/>
          </w:tcPr>
          <w:p w14:paraId="25A2A0E0" w14:textId="77777777" w:rsidR="00533C1B" w:rsidRPr="00C8275E" w:rsidRDefault="00533C1B" w:rsidP="00533C1B">
            <w:pPr>
              <w:spacing w:after="0" w:line="240" w:lineRule="auto"/>
              <w:rPr>
                <w:rFonts w:ascii="Times New Roman" w:hAnsi="Times New Roman"/>
                <w:b/>
                <w:bCs/>
                <w:color w:val="000000"/>
              </w:rPr>
            </w:pPr>
            <w:r w:rsidRPr="00C8275E">
              <w:rPr>
                <w:rFonts w:ascii="Times New Roman" w:hAnsi="Times New Roman"/>
                <w:b/>
                <w:bCs/>
                <w:color w:val="000000"/>
              </w:rPr>
              <w:t> </w:t>
            </w:r>
          </w:p>
        </w:tc>
        <w:tc>
          <w:tcPr>
            <w:tcW w:w="465" w:type="dxa"/>
            <w:tcBorders>
              <w:top w:val="single" w:sz="8" w:space="0" w:color="auto"/>
              <w:left w:val="nil"/>
              <w:bottom w:val="single" w:sz="8" w:space="0" w:color="auto"/>
              <w:right w:val="nil"/>
            </w:tcBorders>
            <w:vAlign w:val="center"/>
            <w:hideMark/>
          </w:tcPr>
          <w:p w14:paraId="6B027E06" w14:textId="77777777" w:rsidR="00533C1B" w:rsidRPr="00C8275E" w:rsidRDefault="00533C1B" w:rsidP="00533C1B">
            <w:pPr>
              <w:spacing w:after="0" w:line="240" w:lineRule="auto"/>
              <w:rPr>
                <w:rFonts w:ascii="Times New Roman" w:hAnsi="Times New Roman"/>
                <w:b/>
                <w:bCs/>
                <w:color w:val="000000"/>
              </w:rPr>
            </w:pPr>
            <w:r w:rsidRPr="00C8275E">
              <w:rPr>
                <w:rFonts w:ascii="Times New Roman" w:hAnsi="Times New Roman"/>
                <w:b/>
                <w:bCs/>
                <w:color w:val="000000"/>
              </w:rPr>
              <w:t> </w:t>
            </w:r>
          </w:p>
        </w:tc>
        <w:tc>
          <w:tcPr>
            <w:tcW w:w="735" w:type="dxa"/>
            <w:tcBorders>
              <w:top w:val="single" w:sz="8" w:space="0" w:color="auto"/>
              <w:left w:val="nil"/>
              <w:bottom w:val="single" w:sz="8" w:space="0" w:color="auto"/>
              <w:right w:val="nil"/>
            </w:tcBorders>
            <w:shd w:val="clear" w:color="000000" w:fill="D9D9D9"/>
            <w:vAlign w:val="center"/>
            <w:hideMark/>
          </w:tcPr>
          <w:p w14:paraId="59A9A56A" w14:textId="77777777" w:rsidR="00533C1B" w:rsidRPr="00C8275E" w:rsidRDefault="00533C1B" w:rsidP="00533C1B">
            <w:pPr>
              <w:spacing w:after="0" w:line="240" w:lineRule="auto"/>
              <w:rPr>
                <w:rFonts w:ascii="Times New Roman" w:hAnsi="Times New Roman"/>
                <w:b/>
                <w:bCs/>
                <w:color w:val="000000"/>
              </w:rPr>
            </w:pPr>
            <w:r w:rsidRPr="00C8275E">
              <w:rPr>
                <w:rFonts w:ascii="Times New Roman" w:hAnsi="Times New Roman"/>
                <w:b/>
                <w:bCs/>
                <w:color w:val="000000"/>
              </w:rPr>
              <w:t> </w:t>
            </w:r>
          </w:p>
        </w:tc>
        <w:tc>
          <w:tcPr>
            <w:tcW w:w="436" w:type="dxa"/>
            <w:tcBorders>
              <w:top w:val="single" w:sz="8" w:space="0" w:color="auto"/>
              <w:left w:val="nil"/>
              <w:bottom w:val="single" w:sz="8" w:space="0" w:color="auto"/>
              <w:right w:val="nil"/>
            </w:tcBorders>
            <w:shd w:val="clear" w:color="000000" w:fill="D9D9D9"/>
            <w:vAlign w:val="center"/>
            <w:hideMark/>
          </w:tcPr>
          <w:p w14:paraId="5C3BA973" w14:textId="77777777" w:rsidR="00533C1B" w:rsidRPr="00C8275E" w:rsidRDefault="00533C1B" w:rsidP="00533C1B">
            <w:pPr>
              <w:spacing w:after="0" w:line="240" w:lineRule="auto"/>
              <w:rPr>
                <w:rFonts w:ascii="Times New Roman" w:hAnsi="Times New Roman"/>
                <w:b/>
                <w:bCs/>
                <w:color w:val="000000"/>
              </w:rPr>
            </w:pPr>
            <w:r w:rsidRPr="00C8275E">
              <w:rPr>
                <w:rFonts w:ascii="Times New Roman" w:hAnsi="Times New Roman"/>
                <w:b/>
                <w:bCs/>
                <w:color w:val="000000"/>
              </w:rPr>
              <w:t> </w:t>
            </w:r>
          </w:p>
        </w:tc>
      </w:tr>
      <w:tr w:rsidR="00533C1B" w:rsidRPr="00C8275E" w14:paraId="2BBFD252" w14:textId="77777777" w:rsidTr="0048310B">
        <w:trPr>
          <w:trHeight w:val="53"/>
          <w:jc w:val="center"/>
        </w:trPr>
        <w:tc>
          <w:tcPr>
            <w:tcW w:w="936" w:type="dxa"/>
            <w:vMerge/>
            <w:tcBorders>
              <w:left w:val="single" w:sz="8" w:space="0" w:color="auto"/>
              <w:right w:val="single" w:sz="8" w:space="0" w:color="auto"/>
            </w:tcBorders>
            <w:textDirection w:val="btLr"/>
            <w:vAlign w:val="center"/>
            <w:hideMark/>
          </w:tcPr>
          <w:p w14:paraId="7BC3DA6F" w14:textId="77777777" w:rsidR="00533C1B" w:rsidRPr="00C8275E" w:rsidRDefault="00533C1B" w:rsidP="00533C1B">
            <w:pPr>
              <w:spacing w:after="0" w:line="240" w:lineRule="auto"/>
              <w:rPr>
                <w:rFonts w:ascii="Times New Roman" w:hAnsi="Times New Roman"/>
                <w:b/>
                <w:bCs/>
                <w:color w:val="000000"/>
                <w:sz w:val="16"/>
                <w:szCs w:val="16"/>
              </w:rPr>
            </w:pPr>
          </w:p>
        </w:tc>
        <w:tc>
          <w:tcPr>
            <w:tcW w:w="4153" w:type="dxa"/>
            <w:tcBorders>
              <w:top w:val="nil"/>
              <w:left w:val="nil"/>
              <w:bottom w:val="nil"/>
              <w:right w:val="nil"/>
            </w:tcBorders>
            <w:vAlign w:val="center"/>
            <w:hideMark/>
          </w:tcPr>
          <w:p w14:paraId="239FDBDF" w14:textId="77777777" w:rsidR="00533C1B" w:rsidRPr="00C8275E" w:rsidRDefault="00533C1B" w:rsidP="00533C1B">
            <w:pPr>
              <w:spacing w:after="0" w:line="240" w:lineRule="auto"/>
              <w:rPr>
                <w:rFonts w:ascii="Times New Roman" w:hAnsi="Times New Roman"/>
                <w:b/>
                <w:bCs/>
                <w:color w:val="000000"/>
                <w:sz w:val="16"/>
                <w:szCs w:val="16"/>
              </w:rPr>
            </w:pPr>
            <w:r w:rsidRPr="00C8275E">
              <w:rPr>
                <w:rFonts w:ascii="Times New Roman" w:hAnsi="Times New Roman"/>
                <w:b/>
                <w:bCs/>
                <w:color w:val="000000"/>
                <w:sz w:val="16"/>
                <w:szCs w:val="16"/>
              </w:rPr>
              <w:t> </w:t>
            </w:r>
          </w:p>
        </w:tc>
        <w:tc>
          <w:tcPr>
            <w:tcW w:w="465" w:type="dxa"/>
            <w:tcBorders>
              <w:top w:val="nil"/>
              <w:left w:val="nil"/>
              <w:bottom w:val="nil"/>
              <w:right w:val="single" w:sz="8" w:space="0" w:color="auto"/>
            </w:tcBorders>
            <w:shd w:val="clear" w:color="000000" w:fill="E2EFDA"/>
            <w:vAlign w:val="center"/>
            <w:hideMark/>
          </w:tcPr>
          <w:p w14:paraId="46C2C41E" w14:textId="77777777" w:rsidR="00533C1B" w:rsidRPr="00C8275E" w:rsidRDefault="00533C1B" w:rsidP="00533C1B">
            <w:pPr>
              <w:spacing w:after="0" w:line="240" w:lineRule="auto"/>
              <w:jc w:val="center"/>
              <w:rPr>
                <w:rFonts w:ascii="Times New Roman" w:hAnsi="Times New Roman"/>
                <w:color w:val="000000"/>
              </w:rPr>
            </w:pPr>
            <w:r w:rsidRPr="00C8275E">
              <w:rPr>
                <w:rFonts w:ascii="Times New Roman" w:hAnsi="Times New Roman"/>
                <w:color w:val="000000"/>
              </w:rPr>
              <w:t>1</w:t>
            </w:r>
          </w:p>
        </w:tc>
        <w:tc>
          <w:tcPr>
            <w:tcW w:w="380" w:type="dxa"/>
            <w:tcBorders>
              <w:top w:val="nil"/>
              <w:left w:val="nil"/>
              <w:bottom w:val="nil"/>
              <w:right w:val="single" w:sz="8" w:space="0" w:color="auto"/>
            </w:tcBorders>
            <w:shd w:val="clear" w:color="000000" w:fill="E2EFDA"/>
            <w:vAlign w:val="center"/>
            <w:hideMark/>
          </w:tcPr>
          <w:p w14:paraId="38EA7F07" w14:textId="77777777" w:rsidR="00533C1B" w:rsidRPr="00C8275E" w:rsidRDefault="00533C1B" w:rsidP="00533C1B">
            <w:pPr>
              <w:spacing w:after="0" w:line="240" w:lineRule="auto"/>
              <w:jc w:val="center"/>
              <w:rPr>
                <w:rFonts w:ascii="Times New Roman" w:hAnsi="Times New Roman"/>
                <w:color w:val="000000"/>
              </w:rPr>
            </w:pPr>
            <w:r w:rsidRPr="00C8275E">
              <w:rPr>
                <w:rFonts w:ascii="Times New Roman" w:hAnsi="Times New Roman"/>
                <w:color w:val="000000"/>
              </w:rPr>
              <w:t>2</w:t>
            </w:r>
          </w:p>
        </w:tc>
        <w:tc>
          <w:tcPr>
            <w:tcW w:w="380" w:type="dxa"/>
            <w:tcBorders>
              <w:top w:val="nil"/>
              <w:left w:val="nil"/>
              <w:bottom w:val="nil"/>
              <w:right w:val="single" w:sz="8" w:space="0" w:color="auto"/>
            </w:tcBorders>
            <w:shd w:val="clear" w:color="000000" w:fill="E2EFDA"/>
            <w:vAlign w:val="center"/>
            <w:hideMark/>
          </w:tcPr>
          <w:p w14:paraId="1717F800" w14:textId="77777777" w:rsidR="00533C1B" w:rsidRPr="00C8275E" w:rsidRDefault="00533C1B" w:rsidP="00533C1B">
            <w:pPr>
              <w:spacing w:after="0" w:line="240" w:lineRule="auto"/>
              <w:jc w:val="center"/>
              <w:rPr>
                <w:rFonts w:ascii="Times New Roman" w:hAnsi="Times New Roman"/>
                <w:color w:val="000000"/>
              </w:rPr>
            </w:pPr>
            <w:r w:rsidRPr="00C8275E">
              <w:rPr>
                <w:rFonts w:ascii="Times New Roman" w:hAnsi="Times New Roman"/>
                <w:color w:val="000000"/>
              </w:rPr>
              <w:t>3</w:t>
            </w:r>
          </w:p>
        </w:tc>
        <w:tc>
          <w:tcPr>
            <w:tcW w:w="380" w:type="dxa"/>
            <w:tcBorders>
              <w:top w:val="nil"/>
              <w:left w:val="nil"/>
              <w:bottom w:val="nil"/>
              <w:right w:val="single" w:sz="8" w:space="0" w:color="auto"/>
            </w:tcBorders>
            <w:shd w:val="clear" w:color="000000" w:fill="E2EFDA"/>
            <w:vAlign w:val="center"/>
            <w:hideMark/>
          </w:tcPr>
          <w:p w14:paraId="0D91E448" w14:textId="77777777" w:rsidR="00533C1B" w:rsidRPr="00C8275E" w:rsidRDefault="00533C1B" w:rsidP="00533C1B">
            <w:pPr>
              <w:spacing w:after="0" w:line="240" w:lineRule="auto"/>
              <w:jc w:val="center"/>
              <w:rPr>
                <w:rFonts w:ascii="Times New Roman" w:hAnsi="Times New Roman"/>
                <w:color w:val="000000"/>
              </w:rPr>
            </w:pPr>
            <w:r w:rsidRPr="00C8275E">
              <w:rPr>
                <w:rFonts w:ascii="Times New Roman" w:hAnsi="Times New Roman"/>
                <w:color w:val="000000"/>
              </w:rPr>
              <w:t>4</w:t>
            </w:r>
          </w:p>
        </w:tc>
        <w:tc>
          <w:tcPr>
            <w:tcW w:w="465" w:type="dxa"/>
            <w:tcBorders>
              <w:top w:val="nil"/>
              <w:left w:val="nil"/>
              <w:bottom w:val="nil"/>
              <w:right w:val="single" w:sz="8" w:space="0" w:color="auto"/>
            </w:tcBorders>
            <w:shd w:val="clear" w:color="000000" w:fill="E2EFDA"/>
            <w:vAlign w:val="center"/>
            <w:hideMark/>
          </w:tcPr>
          <w:p w14:paraId="30EF4E30" w14:textId="77777777" w:rsidR="00533C1B" w:rsidRPr="00C8275E" w:rsidRDefault="00533C1B" w:rsidP="00533C1B">
            <w:pPr>
              <w:spacing w:after="0" w:line="240" w:lineRule="auto"/>
              <w:jc w:val="center"/>
              <w:rPr>
                <w:rFonts w:ascii="Times New Roman" w:hAnsi="Times New Roman"/>
                <w:color w:val="000000"/>
              </w:rPr>
            </w:pPr>
            <w:r w:rsidRPr="00C8275E">
              <w:rPr>
                <w:rFonts w:ascii="Times New Roman" w:hAnsi="Times New Roman"/>
                <w:color w:val="000000"/>
              </w:rPr>
              <w:t>5</w:t>
            </w:r>
          </w:p>
        </w:tc>
        <w:tc>
          <w:tcPr>
            <w:tcW w:w="378" w:type="dxa"/>
            <w:tcBorders>
              <w:top w:val="nil"/>
              <w:left w:val="nil"/>
              <w:bottom w:val="nil"/>
              <w:right w:val="single" w:sz="8" w:space="0" w:color="auto"/>
            </w:tcBorders>
            <w:shd w:val="clear" w:color="000000" w:fill="E2EFDA"/>
            <w:vAlign w:val="center"/>
            <w:hideMark/>
          </w:tcPr>
          <w:p w14:paraId="67974B78" w14:textId="77777777" w:rsidR="00533C1B" w:rsidRPr="00C8275E" w:rsidRDefault="00533C1B" w:rsidP="00533C1B">
            <w:pPr>
              <w:spacing w:after="0" w:line="240" w:lineRule="auto"/>
              <w:jc w:val="center"/>
              <w:rPr>
                <w:rFonts w:ascii="Times New Roman" w:hAnsi="Times New Roman"/>
                <w:color w:val="000000"/>
              </w:rPr>
            </w:pPr>
            <w:r w:rsidRPr="00C8275E">
              <w:rPr>
                <w:rFonts w:ascii="Times New Roman" w:hAnsi="Times New Roman"/>
                <w:color w:val="000000"/>
              </w:rPr>
              <w:t>6</w:t>
            </w:r>
          </w:p>
        </w:tc>
        <w:tc>
          <w:tcPr>
            <w:tcW w:w="378" w:type="dxa"/>
            <w:tcBorders>
              <w:top w:val="nil"/>
              <w:left w:val="nil"/>
              <w:bottom w:val="nil"/>
              <w:right w:val="single" w:sz="8" w:space="0" w:color="auto"/>
            </w:tcBorders>
            <w:shd w:val="clear" w:color="000000" w:fill="E2EFDA"/>
            <w:vAlign w:val="center"/>
            <w:hideMark/>
          </w:tcPr>
          <w:p w14:paraId="3237381A" w14:textId="77777777" w:rsidR="00533C1B" w:rsidRPr="00C8275E" w:rsidRDefault="00533C1B" w:rsidP="00533C1B">
            <w:pPr>
              <w:spacing w:after="0" w:line="240" w:lineRule="auto"/>
              <w:jc w:val="center"/>
              <w:rPr>
                <w:rFonts w:ascii="Times New Roman" w:hAnsi="Times New Roman"/>
                <w:color w:val="000000"/>
              </w:rPr>
            </w:pPr>
            <w:r w:rsidRPr="00C8275E">
              <w:rPr>
                <w:rFonts w:ascii="Times New Roman" w:hAnsi="Times New Roman"/>
                <w:color w:val="000000"/>
              </w:rPr>
              <w:t>7</w:t>
            </w:r>
          </w:p>
        </w:tc>
        <w:tc>
          <w:tcPr>
            <w:tcW w:w="377" w:type="dxa"/>
            <w:tcBorders>
              <w:top w:val="nil"/>
              <w:left w:val="nil"/>
              <w:bottom w:val="nil"/>
              <w:right w:val="single" w:sz="8" w:space="0" w:color="auto"/>
            </w:tcBorders>
            <w:shd w:val="clear" w:color="000000" w:fill="E2EFDA"/>
            <w:vAlign w:val="center"/>
            <w:hideMark/>
          </w:tcPr>
          <w:p w14:paraId="0B6FFA71" w14:textId="77777777" w:rsidR="00533C1B" w:rsidRPr="00C8275E" w:rsidRDefault="00533C1B" w:rsidP="00533C1B">
            <w:pPr>
              <w:spacing w:after="0" w:line="240" w:lineRule="auto"/>
              <w:jc w:val="center"/>
              <w:rPr>
                <w:rFonts w:ascii="Times New Roman" w:hAnsi="Times New Roman"/>
                <w:color w:val="000000"/>
              </w:rPr>
            </w:pPr>
            <w:r w:rsidRPr="00C8275E">
              <w:rPr>
                <w:rFonts w:ascii="Times New Roman" w:hAnsi="Times New Roman"/>
                <w:color w:val="000000"/>
              </w:rPr>
              <w:t>8</w:t>
            </w:r>
          </w:p>
        </w:tc>
        <w:tc>
          <w:tcPr>
            <w:tcW w:w="465" w:type="dxa"/>
            <w:tcBorders>
              <w:top w:val="nil"/>
              <w:left w:val="nil"/>
              <w:bottom w:val="nil"/>
              <w:right w:val="single" w:sz="8" w:space="0" w:color="auto"/>
            </w:tcBorders>
            <w:shd w:val="clear" w:color="000000" w:fill="E2EFDA"/>
            <w:vAlign w:val="center"/>
            <w:hideMark/>
          </w:tcPr>
          <w:p w14:paraId="61E76EFB" w14:textId="77777777" w:rsidR="00533C1B" w:rsidRPr="00C8275E" w:rsidRDefault="00533C1B" w:rsidP="00533C1B">
            <w:pPr>
              <w:spacing w:after="0" w:line="240" w:lineRule="auto"/>
              <w:jc w:val="center"/>
              <w:rPr>
                <w:rFonts w:ascii="Times New Roman" w:hAnsi="Times New Roman"/>
                <w:color w:val="000000"/>
              </w:rPr>
            </w:pPr>
            <w:r w:rsidRPr="00C8275E">
              <w:rPr>
                <w:rFonts w:ascii="Times New Roman" w:hAnsi="Times New Roman"/>
                <w:color w:val="000000"/>
              </w:rPr>
              <w:t>9</w:t>
            </w:r>
          </w:p>
        </w:tc>
        <w:tc>
          <w:tcPr>
            <w:tcW w:w="436" w:type="dxa"/>
            <w:tcBorders>
              <w:top w:val="nil"/>
              <w:left w:val="nil"/>
              <w:bottom w:val="nil"/>
              <w:right w:val="single" w:sz="8" w:space="0" w:color="auto"/>
            </w:tcBorders>
            <w:shd w:val="clear" w:color="000000" w:fill="E2EFDA"/>
            <w:vAlign w:val="center"/>
            <w:hideMark/>
          </w:tcPr>
          <w:p w14:paraId="06997A4A" w14:textId="77777777" w:rsidR="00533C1B" w:rsidRPr="00C8275E" w:rsidRDefault="00533C1B" w:rsidP="00533C1B">
            <w:pPr>
              <w:spacing w:after="0" w:line="240" w:lineRule="auto"/>
              <w:jc w:val="center"/>
              <w:rPr>
                <w:rFonts w:ascii="Times New Roman" w:hAnsi="Times New Roman"/>
                <w:color w:val="000000"/>
              </w:rPr>
            </w:pPr>
            <w:r w:rsidRPr="00C8275E">
              <w:rPr>
                <w:rFonts w:ascii="Times New Roman" w:hAnsi="Times New Roman"/>
                <w:color w:val="000000"/>
              </w:rPr>
              <w:t>10</w:t>
            </w:r>
          </w:p>
        </w:tc>
        <w:tc>
          <w:tcPr>
            <w:tcW w:w="436" w:type="dxa"/>
            <w:tcBorders>
              <w:top w:val="nil"/>
              <w:left w:val="nil"/>
              <w:bottom w:val="nil"/>
              <w:right w:val="single" w:sz="8" w:space="0" w:color="auto"/>
            </w:tcBorders>
            <w:shd w:val="clear" w:color="000000" w:fill="E2EFDA"/>
            <w:vAlign w:val="center"/>
            <w:hideMark/>
          </w:tcPr>
          <w:p w14:paraId="48F519F6" w14:textId="77777777" w:rsidR="00533C1B" w:rsidRPr="00C8275E" w:rsidRDefault="00533C1B" w:rsidP="00533C1B">
            <w:pPr>
              <w:spacing w:after="0" w:line="240" w:lineRule="auto"/>
              <w:jc w:val="center"/>
              <w:rPr>
                <w:rFonts w:ascii="Times New Roman" w:hAnsi="Times New Roman"/>
                <w:color w:val="000000"/>
              </w:rPr>
            </w:pPr>
            <w:r w:rsidRPr="00C8275E">
              <w:rPr>
                <w:rFonts w:ascii="Times New Roman" w:hAnsi="Times New Roman"/>
                <w:color w:val="000000"/>
              </w:rPr>
              <w:t>11</w:t>
            </w:r>
          </w:p>
        </w:tc>
        <w:tc>
          <w:tcPr>
            <w:tcW w:w="436" w:type="dxa"/>
            <w:tcBorders>
              <w:top w:val="nil"/>
              <w:left w:val="nil"/>
              <w:bottom w:val="nil"/>
              <w:right w:val="single" w:sz="8" w:space="0" w:color="auto"/>
            </w:tcBorders>
            <w:shd w:val="clear" w:color="auto" w:fill="F2DBDB" w:themeFill="accent2" w:themeFillTint="33"/>
            <w:vAlign w:val="center"/>
            <w:hideMark/>
          </w:tcPr>
          <w:p w14:paraId="7DF1CB3B" w14:textId="77777777" w:rsidR="00533C1B" w:rsidRPr="00C8275E" w:rsidRDefault="00533C1B" w:rsidP="00533C1B">
            <w:pPr>
              <w:spacing w:after="0" w:line="240" w:lineRule="auto"/>
              <w:jc w:val="center"/>
              <w:rPr>
                <w:rFonts w:ascii="Times New Roman" w:hAnsi="Times New Roman"/>
                <w:color w:val="000000"/>
              </w:rPr>
            </w:pPr>
            <w:r w:rsidRPr="00C8275E">
              <w:rPr>
                <w:rFonts w:ascii="Times New Roman" w:hAnsi="Times New Roman"/>
                <w:color w:val="000000"/>
              </w:rPr>
              <w:t>12</w:t>
            </w:r>
          </w:p>
        </w:tc>
        <w:tc>
          <w:tcPr>
            <w:tcW w:w="465" w:type="dxa"/>
            <w:tcBorders>
              <w:top w:val="nil"/>
              <w:left w:val="nil"/>
              <w:bottom w:val="nil"/>
              <w:right w:val="single" w:sz="8" w:space="0" w:color="auto"/>
            </w:tcBorders>
            <w:shd w:val="clear" w:color="auto" w:fill="F2DBDB" w:themeFill="accent2" w:themeFillTint="33"/>
            <w:vAlign w:val="center"/>
            <w:hideMark/>
          </w:tcPr>
          <w:p w14:paraId="400E809B" w14:textId="77777777" w:rsidR="00533C1B" w:rsidRPr="00C8275E" w:rsidRDefault="00533C1B" w:rsidP="00533C1B">
            <w:pPr>
              <w:spacing w:after="0" w:line="240" w:lineRule="auto"/>
              <w:jc w:val="center"/>
              <w:rPr>
                <w:rFonts w:ascii="Times New Roman" w:hAnsi="Times New Roman"/>
                <w:color w:val="000000"/>
              </w:rPr>
            </w:pPr>
            <w:r w:rsidRPr="00C8275E">
              <w:rPr>
                <w:rFonts w:ascii="Times New Roman" w:hAnsi="Times New Roman"/>
                <w:color w:val="000000"/>
              </w:rPr>
              <w:t>13</w:t>
            </w:r>
          </w:p>
        </w:tc>
        <w:tc>
          <w:tcPr>
            <w:tcW w:w="436" w:type="dxa"/>
            <w:tcBorders>
              <w:top w:val="nil"/>
              <w:left w:val="nil"/>
              <w:bottom w:val="nil"/>
              <w:right w:val="single" w:sz="8" w:space="0" w:color="auto"/>
            </w:tcBorders>
            <w:shd w:val="clear" w:color="auto" w:fill="F2DBDB" w:themeFill="accent2" w:themeFillTint="33"/>
            <w:vAlign w:val="center"/>
            <w:hideMark/>
          </w:tcPr>
          <w:p w14:paraId="0768A2FD" w14:textId="77777777" w:rsidR="00533C1B" w:rsidRPr="00C8275E" w:rsidRDefault="00533C1B" w:rsidP="00533C1B">
            <w:pPr>
              <w:spacing w:after="0" w:line="240" w:lineRule="auto"/>
              <w:jc w:val="center"/>
              <w:rPr>
                <w:rFonts w:ascii="Times New Roman" w:hAnsi="Times New Roman"/>
                <w:color w:val="000000"/>
              </w:rPr>
            </w:pPr>
            <w:r w:rsidRPr="00C8275E">
              <w:rPr>
                <w:rFonts w:ascii="Times New Roman" w:hAnsi="Times New Roman"/>
                <w:color w:val="000000"/>
              </w:rPr>
              <w:t>14</w:t>
            </w:r>
          </w:p>
        </w:tc>
        <w:tc>
          <w:tcPr>
            <w:tcW w:w="436" w:type="dxa"/>
            <w:tcBorders>
              <w:top w:val="nil"/>
              <w:left w:val="nil"/>
              <w:bottom w:val="nil"/>
              <w:right w:val="single" w:sz="8" w:space="0" w:color="auto"/>
            </w:tcBorders>
            <w:shd w:val="clear" w:color="000000" w:fill="8EA9DB"/>
            <w:vAlign w:val="center"/>
            <w:hideMark/>
          </w:tcPr>
          <w:p w14:paraId="54416DDE" w14:textId="77777777" w:rsidR="00533C1B" w:rsidRPr="00C8275E" w:rsidRDefault="00533C1B" w:rsidP="00533C1B">
            <w:pPr>
              <w:spacing w:after="0" w:line="240" w:lineRule="auto"/>
              <w:jc w:val="center"/>
              <w:rPr>
                <w:rFonts w:ascii="Times New Roman" w:hAnsi="Times New Roman"/>
                <w:color w:val="000000"/>
              </w:rPr>
            </w:pPr>
            <w:r w:rsidRPr="00C8275E">
              <w:rPr>
                <w:rFonts w:ascii="Times New Roman" w:hAnsi="Times New Roman"/>
                <w:color w:val="000000"/>
              </w:rPr>
              <w:t>15</w:t>
            </w:r>
          </w:p>
        </w:tc>
        <w:tc>
          <w:tcPr>
            <w:tcW w:w="436" w:type="dxa"/>
            <w:tcBorders>
              <w:top w:val="nil"/>
              <w:left w:val="nil"/>
              <w:bottom w:val="nil"/>
              <w:right w:val="single" w:sz="8" w:space="0" w:color="auto"/>
            </w:tcBorders>
            <w:shd w:val="clear" w:color="000000" w:fill="8EA9DB"/>
            <w:vAlign w:val="center"/>
            <w:hideMark/>
          </w:tcPr>
          <w:p w14:paraId="6D20D30F" w14:textId="77777777" w:rsidR="00533C1B" w:rsidRPr="00C8275E" w:rsidRDefault="00533C1B" w:rsidP="00533C1B">
            <w:pPr>
              <w:spacing w:after="0" w:line="240" w:lineRule="auto"/>
              <w:jc w:val="center"/>
              <w:rPr>
                <w:rFonts w:ascii="Times New Roman" w:hAnsi="Times New Roman"/>
                <w:color w:val="000000"/>
              </w:rPr>
            </w:pPr>
            <w:r w:rsidRPr="00C8275E">
              <w:rPr>
                <w:rFonts w:ascii="Times New Roman" w:hAnsi="Times New Roman"/>
                <w:color w:val="000000"/>
              </w:rPr>
              <w:t>16</w:t>
            </w:r>
          </w:p>
        </w:tc>
        <w:tc>
          <w:tcPr>
            <w:tcW w:w="465" w:type="dxa"/>
            <w:tcBorders>
              <w:top w:val="nil"/>
              <w:left w:val="nil"/>
              <w:bottom w:val="nil"/>
              <w:right w:val="single" w:sz="8" w:space="0" w:color="auto"/>
            </w:tcBorders>
            <w:shd w:val="clear" w:color="000000" w:fill="8EA9DB"/>
            <w:vAlign w:val="center"/>
            <w:hideMark/>
          </w:tcPr>
          <w:p w14:paraId="1F4DD87E" w14:textId="77777777" w:rsidR="00533C1B" w:rsidRPr="00C8275E" w:rsidRDefault="00533C1B" w:rsidP="00533C1B">
            <w:pPr>
              <w:spacing w:after="0" w:line="240" w:lineRule="auto"/>
              <w:jc w:val="center"/>
              <w:rPr>
                <w:rFonts w:ascii="Times New Roman" w:hAnsi="Times New Roman"/>
                <w:color w:val="000000"/>
              </w:rPr>
            </w:pPr>
            <w:r w:rsidRPr="00C8275E">
              <w:rPr>
                <w:rFonts w:ascii="Times New Roman" w:hAnsi="Times New Roman"/>
                <w:color w:val="000000"/>
              </w:rPr>
              <w:t>17</w:t>
            </w:r>
          </w:p>
        </w:tc>
        <w:tc>
          <w:tcPr>
            <w:tcW w:w="735" w:type="dxa"/>
            <w:tcBorders>
              <w:top w:val="nil"/>
              <w:left w:val="nil"/>
              <w:bottom w:val="nil"/>
              <w:right w:val="single" w:sz="8" w:space="0" w:color="auto"/>
            </w:tcBorders>
            <w:shd w:val="clear" w:color="000000" w:fill="D9D9D9"/>
            <w:vAlign w:val="center"/>
            <w:hideMark/>
          </w:tcPr>
          <w:p w14:paraId="08771EF0" w14:textId="77777777" w:rsidR="00533C1B" w:rsidRPr="00C8275E" w:rsidRDefault="00533C1B" w:rsidP="00533C1B">
            <w:pPr>
              <w:spacing w:after="0" w:line="240" w:lineRule="auto"/>
              <w:jc w:val="center"/>
              <w:rPr>
                <w:rFonts w:ascii="Times New Roman" w:hAnsi="Times New Roman"/>
                <w:color w:val="000000"/>
              </w:rPr>
            </w:pPr>
            <w:r w:rsidRPr="00C8275E">
              <w:rPr>
                <w:rFonts w:ascii="Times New Roman" w:hAnsi="Times New Roman"/>
                <w:color w:val="000000"/>
              </w:rPr>
              <w:t>18</w:t>
            </w:r>
          </w:p>
        </w:tc>
        <w:tc>
          <w:tcPr>
            <w:tcW w:w="436" w:type="dxa"/>
            <w:tcBorders>
              <w:top w:val="nil"/>
              <w:left w:val="nil"/>
              <w:bottom w:val="nil"/>
              <w:right w:val="single" w:sz="8" w:space="0" w:color="auto"/>
            </w:tcBorders>
            <w:shd w:val="clear" w:color="000000" w:fill="D9D9D9"/>
            <w:vAlign w:val="center"/>
            <w:hideMark/>
          </w:tcPr>
          <w:p w14:paraId="5CEA8366" w14:textId="77777777" w:rsidR="00533C1B" w:rsidRPr="00C8275E" w:rsidRDefault="00533C1B" w:rsidP="00533C1B">
            <w:pPr>
              <w:spacing w:after="0" w:line="240" w:lineRule="auto"/>
              <w:jc w:val="center"/>
              <w:rPr>
                <w:rFonts w:ascii="Times New Roman" w:hAnsi="Times New Roman"/>
                <w:color w:val="000000"/>
              </w:rPr>
            </w:pPr>
            <w:r w:rsidRPr="00C8275E">
              <w:rPr>
                <w:rFonts w:ascii="Times New Roman" w:hAnsi="Times New Roman"/>
                <w:color w:val="000000"/>
              </w:rPr>
              <w:t>19</w:t>
            </w:r>
          </w:p>
        </w:tc>
      </w:tr>
      <w:tr w:rsidR="00533C1B" w:rsidRPr="00C8275E" w14:paraId="0838E060" w14:textId="77777777" w:rsidTr="0048310B">
        <w:trPr>
          <w:trHeight w:val="288"/>
          <w:jc w:val="center"/>
        </w:trPr>
        <w:tc>
          <w:tcPr>
            <w:tcW w:w="936" w:type="dxa"/>
            <w:vMerge/>
            <w:tcBorders>
              <w:left w:val="single" w:sz="8" w:space="0" w:color="auto"/>
              <w:bottom w:val="nil"/>
              <w:right w:val="single" w:sz="8" w:space="0" w:color="auto"/>
            </w:tcBorders>
            <w:textDirection w:val="btLr"/>
            <w:vAlign w:val="center"/>
            <w:hideMark/>
          </w:tcPr>
          <w:p w14:paraId="78F46DB3" w14:textId="77777777" w:rsidR="00533C1B" w:rsidRPr="00C8275E" w:rsidRDefault="00533C1B" w:rsidP="00533C1B">
            <w:pPr>
              <w:spacing w:after="0" w:line="240" w:lineRule="auto"/>
              <w:rPr>
                <w:rFonts w:ascii="Times New Roman" w:hAnsi="Times New Roman"/>
                <w:b/>
                <w:bCs/>
                <w:color w:val="000000"/>
                <w:sz w:val="16"/>
                <w:szCs w:val="16"/>
              </w:rPr>
            </w:pPr>
          </w:p>
        </w:tc>
        <w:tc>
          <w:tcPr>
            <w:tcW w:w="4153" w:type="dxa"/>
            <w:tcBorders>
              <w:top w:val="nil"/>
              <w:left w:val="nil"/>
              <w:bottom w:val="nil"/>
              <w:right w:val="nil"/>
            </w:tcBorders>
            <w:vAlign w:val="center"/>
            <w:hideMark/>
          </w:tcPr>
          <w:p w14:paraId="54216B08" w14:textId="77777777" w:rsidR="00533C1B" w:rsidRPr="00C8275E" w:rsidRDefault="00533C1B" w:rsidP="00533C1B">
            <w:pPr>
              <w:spacing w:after="0" w:line="240" w:lineRule="auto"/>
              <w:rPr>
                <w:rFonts w:ascii="Times New Roman" w:hAnsi="Times New Roman"/>
                <w:b/>
                <w:bCs/>
                <w:color w:val="000000"/>
                <w:sz w:val="16"/>
                <w:szCs w:val="16"/>
              </w:rPr>
            </w:pPr>
            <w:r w:rsidRPr="00C8275E">
              <w:rPr>
                <w:rFonts w:ascii="Times New Roman" w:hAnsi="Times New Roman"/>
                <w:b/>
                <w:bCs/>
                <w:color w:val="000000"/>
                <w:sz w:val="16"/>
                <w:szCs w:val="16"/>
              </w:rPr>
              <w:t> </w:t>
            </w:r>
          </w:p>
        </w:tc>
        <w:tc>
          <w:tcPr>
            <w:tcW w:w="3203" w:type="dxa"/>
            <w:gridSpan w:val="8"/>
            <w:tcBorders>
              <w:top w:val="single" w:sz="8" w:space="0" w:color="auto"/>
              <w:left w:val="single" w:sz="8" w:space="0" w:color="auto"/>
              <w:bottom w:val="nil"/>
              <w:right w:val="nil"/>
            </w:tcBorders>
            <w:noWrap/>
            <w:vAlign w:val="center"/>
            <w:hideMark/>
          </w:tcPr>
          <w:p w14:paraId="2113E740" w14:textId="77777777" w:rsidR="00533C1B" w:rsidRPr="00C8275E" w:rsidRDefault="00533C1B" w:rsidP="00533C1B">
            <w:pPr>
              <w:spacing w:after="0" w:line="240" w:lineRule="auto"/>
              <w:rPr>
                <w:rFonts w:ascii="Times New Roman" w:hAnsi="Times New Roman"/>
                <w:b/>
                <w:bCs/>
                <w:color w:val="000000"/>
              </w:rPr>
            </w:pPr>
            <w:r w:rsidRPr="00C8275E">
              <w:rPr>
                <w:rFonts w:ascii="Times New Roman" w:hAnsi="Times New Roman"/>
                <w:b/>
                <w:bCs/>
                <w:color w:val="000000"/>
              </w:rPr>
              <w:t>Номера календарных недель</w:t>
            </w:r>
          </w:p>
        </w:tc>
        <w:tc>
          <w:tcPr>
            <w:tcW w:w="465" w:type="dxa"/>
            <w:tcBorders>
              <w:top w:val="single" w:sz="8" w:space="0" w:color="auto"/>
              <w:left w:val="nil"/>
              <w:bottom w:val="nil"/>
              <w:right w:val="nil"/>
            </w:tcBorders>
            <w:vAlign w:val="center"/>
            <w:hideMark/>
          </w:tcPr>
          <w:p w14:paraId="139B57D2" w14:textId="77777777" w:rsidR="00533C1B" w:rsidRPr="00C8275E" w:rsidRDefault="00533C1B" w:rsidP="00533C1B">
            <w:pPr>
              <w:spacing w:after="0" w:line="240" w:lineRule="auto"/>
              <w:rPr>
                <w:rFonts w:ascii="Times New Roman" w:hAnsi="Times New Roman"/>
                <w:b/>
                <w:bCs/>
                <w:color w:val="000000"/>
              </w:rPr>
            </w:pPr>
            <w:r w:rsidRPr="00C8275E">
              <w:rPr>
                <w:rFonts w:ascii="Times New Roman" w:hAnsi="Times New Roman"/>
                <w:b/>
                <w:bCs/>
                <w:color w:val="000000"/>
              </w:rPr>
              <w:t> </w:t>
            </w:r>
          </w:p>
        </w:tc>
        <w:tc>
          <w:tcPr>
            <w:tcW w:w="436" w:type="dxa"/>
            <w:tcBorders>
              <w:top w:val="single" w:sz="8" w:space="0" w:color="auto"/>
              <w:left w:val="nil"/>
              <w:bottom w:val="nil"/>
              <w:right w:val="nil"/>
            </w:tcBorders>
            <w:vAlign w:val="center"/>
            <w:hideMark/>
          </w:tcPr>
          <w:p w14:paraId="4984D766" w14:textId="77777777" w:rsidR="00533C1B" w:rsidRPr="00C8275E" w:rsidRDefault="00533C1B" w:rsidP="00533C1B">
            <w:pPr>
              <w:spacing w:after="0" w:line="240" w:lineRule="auto"/>
              <w:rPr>
                <w:rFonts w:ascii="Times New Roman" w:hAnsi="Times New Roman"/>
                <w:b/>
                <w:bCs/>
                <w:color w:val="000000"/>
              </w:rPr>
            </w:pPr>
            <w:r w:rsidRPr="00C8275E">
              <w:rPr>
                <w:rFonts w:ascii="Times New Roman" w:hAnsi="Times New Roman"/>
                <w:b/>
                <w:bCs/>
                <w:color w:val="000000"/>
              </w:rPr>
              <w:t> </w:t>
            </w:r>
          </w:p>
        </w:tc>
        <w:tc>
          <w:tcPr>
            <w:tcW w:w="436" w:type="dxa"/>
            <w:tcBorders>
              <w:top w:val="single" w:sz="8" w:space="0" w:color="auto"/>
              <w:left w:val="nil"/>
              <w:bottom w:val="nil"/>
              <w:right w:val="nil"/>
            </w:tcBorders>
            <w:vAlign w:val="center"/>
            <w:hideMark/>
          </w:tcPr>
          <w:p w14:paraId="0848422B" w14:textId="77777777" w:rsidR="00533C1B" w:rsidRPr="00C8275E" w:rsidRDefault="00533C1B" w:rsidP="00533C1B">
            <w:pPr>
              <w:spacing w:after="0" w:line="240" w:lineRule="auto"/>
              <w:rPr>
                <w:rFonts w:ascii="Times New Roman" w:hAnsi="Times New Roman"/>
                <w:b/>
                <w:bCs/>
                <w:color w:val="000000"/>
              </w:rPr>
            </w:pPr>
            <w:r w:rsidRPr="00C8275E">
              <w:rPr>
                <w:rFonts w:ascii="Times New Roman" w:hAnsi="Times New Roman"/>
                <w:b/>
                <w:bCs/>
                <w:color w:val="000000"/>
              </w:rPr>
              <w:t> </w:t>
            </w:r>
          </w:p>
        </w:tc>
        <w:tc>
          <w:tcPr>
            <w:tcW w:w="436" w:type="dxa"/>
            <w:tcBorders>
              <w:top w:val="single" w:sz="8" w:space="0" w:color="auto"/>
              <w:left w:val="nil"/>
              <w:bottom w:val="nil"/>
              <w:right w:val="nil"/>
            </w:tcBorders>
            <w:vAlign w:val="center"/>
            <w:hideMark/>
          </w:tcPr>
          <w:p w14:paraId="571F247E" w14:textId="77777777" w:rsidR="00533C1B" w:rsidRPr="00C8275E" w:rsidRDefault="00533C1B" w:rsidP="00533C1B">
            <w:pPr>
              <w:spacing w:after="0" w:line="240" w:lineRule="auto"/>
              <w:rPr>
                <w:rFonts w:ascii="Times New Roman" w:hAnsi="Times New Roman"/>
                <w:b/>
                <w:bCs/>
                <w:color w:val="000000"/>
              </w:rPr>
            </w:pPr>
            <w:r w:rsidRPr="00C8275E">
              <w:rPr>
                <w:rFonts w:ascii="Times New Roman" w:hAnsi="Times New Roman"/>
                <w:b/>
                <w:bCs/>
                <w:color w:val="000000"/>
              </w:rPr>
              <w:t> </w:t>
            </w:r>
          </w:p>
        </w:tc>
        <w:tc>
          <w:tcPr>
            <w:tcW w:w="465" w:type="dxa"/>
            <w:tcBorders>
              <w:top w:val="single" w:sz="8" w:space="0" w:color="auto"/>
              <w:left w:val="nil"/>
              <w:bottom w:val="nil"/>
              <w:right w:val="nil"/>
            </w:tcBorders>
            <w:vAlign w:val="center"/>
            <w:hideMark/>
          </w:tcPr>
          <w:p w14:paraId="60C7CA71" w14:textId="77777777" w:rsidR="00533C1B" w:rsidRPr="00C8275E" w:rsidRDefault="00533C1B" w:rsidP="00533C1B">
            <w:pPr>
              <w:spacing w:after="0" w:line="240" w:lineRule="auto"/>
              <w:rPr>
                <w:rFonts w:ascii="Times New Roman" w:hAnsi="Times New Roman"/>
                <w:b/>
                <w:bCs/>
                <w:color w:val="000000"/>
              </w:rPr>
            </w:pPr>
            <w:r w:rsidRPr="00C8275E">
              <w:rPr>
                <w:rFonts w:ascii="Times New Roman" w:hAnsi="Times New Roman"/>
                <w:b/>
                <w:bCs/>
                <w:color w:val="000000"/>
              </w:rPr>
              <w:t> </w:t>
            </w:r>
          </w:p>
        </w:tc>
        <w:tc>
          <w:tcPr>
            <w:tcW w:w="436" w:type="dxa"/>
            <w:tcBorders>
              <w:top w:val="single" w:sz="8" w:space="0" w:color="auto"/>
              <w:left w:val="nil"/>
              <w:bottom w:val="nil"/>
              <w:right w:val="nil"/>
            </w:tcBorders>
            <w:vAlign w:val="center"/>
            <w:hideMark/>
          </w:tcPr>
          <w:p w14:paraId="6BAE34A1" w14:textId="77777777" w:rsidR="00533C1B" w:rsidRPr="00C8275E" w:rsidRDefault="00533C1B" w:rsidP="00533C1B">
            <w:pPr>
              <w:spacing w:after="0" w:line="240" w:lineRule="auto"/>
              <w:rPr>
                <w:rFonts w:ascii="Times New Roman" w:hAnsi="Times New Roman"/>
                <w:b/>
                <w:bCs/>
                <w:color w:val="000000"/>
              </w:rPr>
            </w:pPr>
            <w:r w:rsidRPr="00C8275E">
              <w:rPr>
                <w:rFonts w:ascii="Times New Roman" w:hAnsi="Times New Roman"/>
                <w:b/>
                <w:bCs/>
                <w:color w:val="000000"/>
              </w:rPr>
              <w:t> </w:t>
            </w:r>
          </w:p>
        </w:tc>
        <w:tc>
          <w:tcPr>
            <w:tcW w:w="436" w:type="dxa"/>
            <w:tcBorders>
              <w:top w:val="single" w:sz="8" w:space="0" w:color="auto"/>
              <w:left w:val="nil"/>
              <w:bottom w:val="nil"/>
              <w:right w:val="nil"/>
            </w:tcBorders>
            <w:vAlign w:val="center"/>
            <w:hideMark/>
          </w:tcPr>
          <w:p w14:paraId="1525EDB1" w14:textId="77777777" w:rsidR="00533C1B" w:rsidRPr="00C8275E" w:rsidRDefault="00533C1B" w:rsidP="00533C1B">
            <w:pPr>
              <w:spacing w:after="0" w:line="240" w:lineRule="auto"/>
              <w:rPr>
                <w:rFonts w:ascii="Times New Roman" w:hAnsi="Times New Roman"/>
                <w:b/>
                <w:bCs/>
                <w:color w:val="000000"/>
              </w:rPr>
            </w:pPr>
            <w:r w:rsidRPr="00C8275E">
              <w:rPr>
                <w:rFonts w:ascii="Times New Roman" w:hAnsi="Times New Roman"/>
                <w:b/>
                <w:bCs/>
                <w:color w:val="000000"/>
              </w:rPr>
              <w:t> </w:t>
            </w:r>
          </w:p>
        </w:tc>
        <w:tc>
          <w:tcPr>
            <w:tcW w:w="436" w:type="dxa"/>
            <w:tcBorders>
              <w:top w:val="single" w:sz="8" w:space="0" w:color="auto"/>
              <w:left w:val="nil"/>
              <w:bottom w:val="nil"/>
              <w:right w:val="nil"/>
            </w:tcBorders>
            <w:vAlign w:val="center"/>
            <w:hideMark/>
          </w:tcPr>
          <w:p w14:paraId="6B1C53AC" w14:textId="77777777" w:rsidR="00533C1B" w:rsidRPr="00C8275E" w:rsidRDefault="00533C1B" w:rsidP="00533C1B">
            <w:pPr>
              <w:spacing w:after="0" w:line="240" w:lineRule="auto"/>
              <w:rPr>
                <w:rFonts w:ascii="Times New Roman" w:hAnsi="Times New Roman"/>
                <w:b/>
                <w:bCs/>
                <w:color w:val="000000"/>
              </w:rPr>
            </w:pPr>
            <w:r w:rsidRPr="00C8275E">
              <w:rPr>
                <w:rFonts w:ascii="Times New Roman" w:hAnsi="Times New Roman"/>
                <w:b/>
                <w:bCs/>
                <w:color w:val="000000"/>
              </w:rPr>
              <w:t> </w:t>
            </w:r>
          </w:p>
        </w:tc>
        <w:tc>
          <w:tcPr>
            <w:tcW w:w="465" w:type="dxa"/>
            <w:tcBorders>
              <w:top w:val="single" w:sz="8" w:space="0" w:color="auto"/>
              <w:left w:val="nil"/>
              <w:bottom w:val="nil"/>
              <w:right w:val="nil"/>
            </w:tcBorders>
            <w:vAlign w:val="center"/>
            <w:hideMark/>
          </w:tcPr>
          <w:p w14:paraId="38C2EC6A" w14:textId="77777777" w:rsidR="00533C1B" w:rsidRPr="00C8275E" w:rsidRDefault="00533C1B" w:rsidP="00533C1B">
            <w:pPr>
              <w:spacing w:after="0" w:line="240" w:lineRule="auto"/>
              <w:rPr>
                <w:rFonts w:ascii="Times New Roman" w:hAnsi="Times New Roman"/>
                <w:b/>
                <w:bCs/>
                <w:color w:val="000000"/>
              </w:rPr>
            </w:pPr>
            <w:r w:rsidRPr="00C8275E">
              <w:rPr>
                <w:rFonts w:ascii="Times New Roman" w:hAnsi="Times New Roman"/>
                <w:b/>
                <w:bCs/>
                <w:color w:val="000000"/>
              </w:rPr>
              <w:t> </w:t>
            </w:r>
          </w:p>
        </w:tc>
        <w:tc>
          <w:tcPr>
            <w:tcW w:w="735" w:type="dxa"/>
            <w:tcBorders>
              <w:top w:val="single" w:sz="8" w:space="0" w:color="auto"/>
              <w:left w:val="nil"/>
              <w:bottom w:val="nil"/>
              <w:right w:val="nil"/>
            </w:tcBorders>
            <w:shd w:val="clear" w:color="000000" w:fill="D9D9D9"/>
            <w:vAlign w:val="center"/>
            <w:hideMark/>
          </w:tcPr>
          <w:p w14:paraId="28F46CF6" w14:textId="77777777" w:rsidR="00533C1B" w:rsidRPr="00C8275E" w:rsidRDefault="00533C1B" w:rsidP="00533C1B">
            <w:pPr>
              <w:spacing w:after="0" w:line="240" w:lineRule="auto"/>
              <w:rPr>
                <w:rFonts w:ascii="Times New Roman" w:hAnsi="Times New Roman"/>
                <w:b/>
                <w:bCs/>
                <w:color w:val="000000"/>
              </w:rPr>
            </w:pPr>
            <w:r w:rsidRPr="00C8275E">
              <w:rPr>
                <w:rFonts w:ascii="Times New Roman" w:hAnsi="Times New Roman"/>
                <w:b/>
                <w:bCs/>
                <w:color w:val="000000"/>
              </w:rPr>
              <w:t> </w:t>
            </w:r>
          </w:p>
        </w:tc>
        <w:tc>
          <w:tcPr>
            <w:tcW w:w="436" w:type="dxa"/>
            <w:tcBorders>
              <w:top w:val="single" w:sz="8" w:space="0" w:color="auto"/>
              <w:left w:val="nil"/>
              <w:bottom w:val="nil"/>
              <w:right w:val="nil"/>
            </w:tcBorders>
            <w:shd w:val="clear" w:color="000000" w:fill="D9D9D9"/>
            <w:vAlign w:val="center"/>
            <w:hideMark/>
          </w:tcPr>
          <w:p w14:paraId="4404D3A9" w14:textId="77777777" w:rsidR="00533C1B" w:rsidRPr="00C8275E" w:rsidRDefault="00533C1B" w:rsidP="00533C1B">
            <w:pPr>
              <w:spacing w:after="0" w:line="240" w:lineRule="auto"/>
              <w:rPr>
                <w:rFonts w:ascii="Times New Roman" w:hAnsi="Times New Roman"/>
                <w:b/>
                <w:bCs/>
                <w:color w:val="000000"/>
              </w:rPr>
            </w:pPr>
            <w:r w:rsidRPr="00C8275E">
              <w:rPr>
                <w:rFonts w:ascii="Times New Roman" w:hAnsi="Times New Roman"/>
                <w:b/>
                <w:bCs/>
                <w:color w:val="000000"/>
              </w:rPr>
              <w:t> </w:t>
            </w:r>
          </w:p>
        </w:tc>
      </w:tr>
      <w:tr w:rsidR="00533C1B" w:rsidRPr="00C8275E" w14:paraId="76B51886" w14:textId="77777777" w:rsidTr="0048310B">
        <w:trPr>
          <w:trHeight w:val="300"/>
          <w:jc w:val="center"/>
        </w:trPr>
        <w:tc>
          <w:tcPr>
            <w:tcW w:w="936" w:type="dxa"/>
            <w:tcBorders>
              <w:top w:val="nil"/>
              <w:left w:val="single" w:sz="8" w:space="0" w:color="auto"/>
              <w:bottom w:val="single" w:sz="8" w:space="0" w:color="auto"/>
              <w:right w:val="single" w:sz="8" w:space="0" w:color="auto"/>
            </w:tcBorders>
            <w:textDirection w:val="btLr"/>
            <w:vAlign w:val="center"/>
            <w:hideMark/>
          </w:tcPr>
          <w:p w14:paraId="09047E86" w14:textId="77777777" w:rsidR="00533C1B" w:rsidRPr="00C8275E" w:rsidRDefault="00533C1B" w:rsidP="00533C1B">
            <w:pPr>
              <w:spacing w:after="0" w:line="240" w:lineRule="auto"/>
              <w:rPr>
                <w:rFonts w:ascii="Times New Roman" w:hAnsi="Times New Roman"/>
                <w:b/>
                <w:bCs/>
                <w:color w:val="000000"/>
                <w:sz w:val="16"/>
                <w:szCs w:val="16"/>
              </w:rPr>
            </w:pPr>
            <w:r w:rsidRPr="00C8275E">
              <w:rPr>
                <w:rFonts w:ascii="Times New Roman" w:hAnsi="Times New Roman"/>
                <w:b/>
                <w:bCs/>
                <w:color w:val="000000"/>
                <w:sz w:val="16"/>
                <w:szCs w:val="16"/>
              </w:rPr>
              <w:t> </w:t>
            </w:r>
          </w:p>
        </w:tc>
        <w:tc>
          <w:tcPr>
            <w:tcW w:w="4153" w:type="dxa"/>
            <w:tcBorders>
              <w:top w:val="nil"/>
              <w:left w:val="nil"/>
              <w:bottom w:val="single" w:sz="8" w:space="0" w:color="auto"/>
              <w:right w:val="nil"/>
            </w:tcBorders>
            <w:vAlign w:val="center"/>
            <w:hideMark/>
          </w:tcPr>
          <w:p w14:paraId="0C767E46" w14:textId="77777777" w:rsidR="00533C1B" w:rsidRPr="00C8275E" w:rsidRDefault="00533C1B" w:rsidP="00533C1B">
            <w:pPr>
              <w:spacing w:after="0" w:line="240" w:lineRule="auto"/>
              <w:rPr>
                <w:rFonts w:ascii="Times New Roman" w:hAnsi="Times New Roman"/>
                <w:b/>
                <w:bCs/>
                <w:color w:val="000000"/>
                <w:sz w:val="16"/>
                <w:szCs w:val="16"/>
              </w:rPr>
            </w:pPr>
            <w:r w:rsidRPr="00C8275E">
              <w:rPr>
                <w:rFonts w:ascii="Times New Roman" w:hAnsi="Times New Roman"/>
                <w:b/>
                <w:bCs/>
                <w:color w:val="000000"/>
                <w:sz w:val="16"/>
                <w:szCs w:val="16"/>
              </w:rPr>
              <w:t> </w:t>
            </w:r>
          </w:p>
        </w:tc>
        <w:tc>
          <w:tcPr>
            <w:tcW w:w="465" w:type="dxa"/>
            <w:tcBorders>
              <w:top w:val="single" w:sz="4" w:space="0" w:color="auto"/>
              <w:left w:val="single" w:sz="4" w:space="0" w:color="auto"/>
              <w:bottom w:val="single" w:sz="8" w:space="0" w:color="auto"/>
              <w:right w:val="single" w:sz="4" w:space="0" w:color="auto"/>
            </w:tcBorders>
            <w:noWrap/>
            <w:vAlign w:val="center"/>
            <w:hideMark/>
          </w:tcPr>
          <w:p w14:paraId="38D7019F" w14:textId="77777777" w:rsidR="00533C1B" w:rsidRPr="00C8275E" w:rsidRDefault="00533C1B" w:rsidP="00533C1B">
            <w:pPr>
              <w:spacing w:after="0" w:line="240" w:lineRule="auto"/>
              <w:jc w:val="center"/>
              <w:rPr>
                <w:rFonts w:ascii="Times New Roman" w:hAnsi="Times New Roman"/>
                <w:color w:val="000000"/>
                <w:sz w:val="16"/>
                <w:szCs w:val="16"/>
              </w:rPr>
            </w:pPr>
            <w:r w:rsidRPr="00C8275E">
              <w:rPr>
                <w:rFonts w:ascii="Times New Roman" w:hAnsi="Times New Roman"/>
                <w:color w:val="000000"/>
                <w:sz w:val="16"/>
                <w:szCs w:val="16"/>
              </w:rPr>
              <w:t>36</w:t>
            </w:r>
          </w:p>
        </w:tc>
        <w:tc>
          <w:tcPr>
            <w:tcW w:w="380" w:type="dxa"/>
            <w:tcBorders>
              <w:top w:val="single" w:sz="4" w:space="0" w:color="auto"/>
              <w:left w:val="nil"/>
              <w:bottom w:val="single" w:sz="8" w:space="0" w:color="auto"/>
              <w:right w:val="single" w:sz="4" w:space="0" w:color="auto"/>
            </w:tcBorders>
            <w:noWrap/>
            <w:vAlign w:val="center"/>
            <w:hideMark/>
          </w:tcPr>
          <w:p w14:paraId="2B660176" w14:textId="77777777" w:rsidR="00533C1B" w:rsidRPr="00C8275E" w:rsidRDefault="00533C1B" w:rsidP="00533C1B">
            <w:pPr>
              <w:spacing w:after="0" w:line="240" w:lineRule="auto"/>
              <w:jc w:val="center"/>
              <w:rPr>
                <w:rFonts w:ascii="Times New Roman" w:hAnsi="Times New Roman"/>
                <w:color w:val="000000"/>
                <w:sz w:val="16"/>
                <w:szCs w:val="16"/>
              </w:rPr>
            </w:pPr>
            <w:r w:rsidRPr="00C8275E">
              <w:rPr>
                <w:rFonts w:ascii="Times New Roman" w:hAnsi="Times New Roman"/>
                <w:color w:val="000000"/>
                <w:sz w:val="16"/>
                <w:szCs w:val="16"/>
              </w:rPr>
              <w:t>37</w:t>
            </w:r>
          </w:p>
        </w:tc>
        <w:tc>
          <w:tcPr>
            <w:tcW w:w="380" w:type="dxa"/>
            <w:tcBorders>
              <w:top w:val="single" w:sz="4" w:space="0" w:color="auto"/>
              <w:left w:val="nil"/>
              <w:bottom w:val="single" w:sz="8" w:space="0" w:color="auto"/>
              <w:right w:val="single" w:sz="4" w:space="0" w:color="auto"/>
            </w:tcBorders>
            <w:noWrap/>
            <w:vAlign w:val="center"/>
            <w:hideMark/>
          </w:tcPr>
          <w:p w14:paraId="0352D766" w14:textId="77777777" w:rsidR="00533C1B" w:rsidRPr="00C8275E" w:rsidRDefault="00533C1B" w:rsidP="00533C1B">
            <w:pPr>
              <w:spacing w:after="0" w:line="240" w:lineRule="auto"/>
              <w:jc w:val="center"/>
              <w:rPr>
                <w:rFonts w:ascii="Times New Roman" w:hAnsi="Times New Roman"/>
                <w:color w:val="000000"/>
                <w:sz w:val="16"/>
                <w:szCs w:val="16"/>
              </w:rPr>
            </w:pPr>
            <w:r w:rsidRPr="00C8275E">
              <w:rPr>
                <w:rFonts w:ascii="Times New Roman" w:hAnsi="Times New Roman"/>
                <w:color w:val="000000"/>
                <w:sz w:val="16"/>
                <w:szCs w:val="16"/>
              </w:rPr>
              <w:t>38</w:t>
            </w:r>
          </w:p>
        </w:tc>
        <w:tc>
          <w:tcPr>
            <w:tcW w:w="380" w:type="dxa"/>
            <w:tcBorders>
              <w:top w:val="single" w:sz="4" w:space="0" w:color="auto"/>
              <w:left w:val="nil"/>
              <w:bottom w:val="single" w:sz="8" w:space="0" w:color="auto"/>
              <w:right w:val="single" w:sz="4" w:space="0" w:color="auto"/>
            </w:tcBorders>
            <w:noWrap/>
            <w:vAlign w:val="center"/>
            <w:hideMark/>
          </w:tcPr>
          <w:p w14:paraId="1C1E1B21" w14:textId="77777777" w:rsidR="00533C1B" w:rsidRPr="00C8275E" w:rsidRDefault="00533C1B" w:rsidP="00533C1B">
            <w:pPr>
              <w:spacing w:after="0" w:line="240" w:lineRule="auto"/>
              <w:jc w:val="center"/>
              <w:rPr>
                <w:rFonts w:ascii="Times New Roman" w:hAnsi="Times New Roman"/>
                <w:color w:val="000000"/>
                <w:sz w:val="16"/>
                <w:szCs w:val="16"/>
              </w:rPr>
            </w:pPr>
            <w:r w:rsidRPr="00C8275E">
              <w:rPr>
                <w:rFonts w:ascii="Times New Roman" w:hAnsi="Times New Roman"/>
                <w:color w:val="000000"/>
                <w:sz w:val="16"/>
                <w:szCs w:val="16"/>
              </w:rPr>
              <w:t>39</w:t>
            </w:r>
          </w:p>
        </w:tc>
        <w:tc>
          <w:tcPr>
            <w:tcW w:w="465" w:type="dxa"/>
            <w:tcBorders>
              <w:top w:val="single" w:sz="4" w:space="0" w:color="auto"/>
              <w:left w:val="nil"/>
              <w:bottom w:val="single" w:sz="8" w:space="0" w:color="auto"/>
              <w:right w:val="single" w:sz="4" w:space="0" w:color="auto"/>
            </w:tcBorders>
            <w:noWrap/>
            <w:vAlign w:val="center"/>
            <w:hideMark/>
          </w:tcPr>
          <w:p w14:paraId="4A0387DF" w14:textId="77777777" w:rsidR="00533C1B" w:rsidRPr="00C8275E" w:rsidRDefault="00533C1B" w:rsidP="00533C1B">
            <w:pPr>
              <w:spacing w:after="0" w:line="240" w:lineRule="auto"/>
              <w:jc w:val="center"/>
              <w:rPr>
                <w:rFonts w:ascii="Times New Roman" w:hAnsi="Times New Roman"/>
                <w:color w:val="000000"/>
                <w:sz w:val="16"/>
                <w:szCs w:val="16"/>
              </w:rPr>
            </w:pPr>
            <w:r w:rsidRPr="00C8275E">
              <w:rPr>
                <w:rFonts w:ascii="Times New Roman" w:hAnsi="Times New Roman"/>
                <w:color w:val="000000"/>
                <w:sz w:val="16"/>
                <w:szCs w:val="16"/>
              </w:rPr>
              <w:t>40</w:t>
            </w:r>
          </w:p>
        </w:tc>
        <w:tc>
          <w:tcPr>
            <w:tcW w:w="378" w:type="dxa"/>
            <w:tcBorders>
              <w:top w:val="single" w:sz="4" w:space="0" w:color="auto"/>
              <w:left w:val="nil"/>
              <w:bottom w:val="single" w:sz="8" w:space="0" w:color="auto"/>
              <w:right w:val="single" w:sz="4" w:space="0" w:color="auto"/>
            </w:tcBorders>
            <w:noWrap/>
            <w:vAlign w:val="center"/>
            <w:hideMark/>
          </w:tcPr>
          <w:p w14:paraId="0480606A" w14:textId="77777777" w:rsidR="00533C1B" w:rsidRPr="00C8275E" w:rsidRDefault="00533C1B" w:rsidP="00533C1B">
            <w:pPr>
              <w:spacing w:after="0" w:line="240" w:lineRule="auto"/>
              <w:jc w:val="center"/>
              <w:rPr>
                <w:rFonts w:ascii="Times New Roman" w:hAnsi="Times New Roman"/>
                <w:color w:val="000000"/>
                <w:sz w:val="16"/>
                <w:szCs w:val="16"/>
              </w:rPr>
            </w:pPr>
            <w:r w:rsidRPr="00C8275E">
              <w:rPr>
                <w:rFonts w:ascii="Times New Roman" w:hAnsi="Times New Roman"/>
                <w:color w:val="000000"/>
                <w:sz w:val="16"/>
                <w:szCs w:val="16"/>
              </w:rPr>
              <w:t>41</w:t>
            </w:r>
          </w:p>
        </w:tc>
        <w:tc>
          <w:tcPr>
            <w:tcW w:w="378" w:type="dxa"/>
            <w:tcBorders>
              <w:top w:val="single" w:sz="4" w:space="0" w:color="auto"/>
              <w:left w:val="nil"/>
              <w:bottom w:val="single" w:sz="8" w:space="0" w:color="auto"/>
              <w:right w:val="single" w:sz="4" w:space="0" w:color="auto"/>
            </w:tcBorders>
            <w:noWrap/>
            <w:vAlign w:val="center"/>
            <w:hideMark/>
          </w:tcPr>
          <w:p w14:paraId="4BFF7349" w14:textId="77777777" w:rsidR="00533C1B" w:rsidRPr="00C8275E" w:rsidRDefault="00533C1B" w:rsidP="00533C1B">
            <w:pPr>
              <w:spacing w:after="0" w:line="240" w:lineRule="auto"/>
              <w:jc w:val="center"/>
              <w:rPr>
                <w:rFonts w:ascii="Times New Roman" w:hAnsi="Times New Roman"/>
                <w:color w:val="000000"/>
                <w:sz w:val="16"/>
                <w:szCs w:val="16"/>
              </w:rPr>
            </w:pPr>
            <w:r w:rsidRPr="00C8275E">
              <w:rPr>
                <w:rFonts w:ascii="Times New Roman" w:hAnsi="Times New Roman"/>
                <w:color w:val="000000"/>
                <w:sz w:val="16"/>
                <w:szCs w:val="16"/>
              </w:rPr>
              <w:t>42</w:t>
            </w:r>
          </w:p>
        </w:tc>
        <w:tc>
          <w:tcPr>
            <w:tcW w:w="377" w:type="dxa"/>
            <w:tcBorders>
              <w:top w:val="single" w:sz="4" w:space="0" w:color="auto"/>
              <w:left w:val="nil"/>
              <w:bottom w:val="single" w:sz="8" w:space="0" w:color="auto"/>
              <w:right w:val="single" w:sz="4" w:space="0" w:color="auto"/>
            </w:tcBorders>
            <w:noWrap/>
            <w:vAlign w:val="center"/>
            <w:hideMark/>
          </w:tcPr>
          <w:p w14:paraId="21F69AE0" w14:textId="77777777" w:rsidR="00533C1B" w:rsidRPr="00C8275E" w:rsidRDefault="00533C1B" w:rsidP="00533C1B">
            <w:pPr>
              <w:spacing w:after="0" w:line="240" w:lineRule="auto"/>
              <w:jc w:val="center"/>
              <w:rPr>
                <w:rFonts w:ascii="Times New Roman" w:hAnsi="Times New Roman"/>
                <w:color w:val="000000"/>
                <w:sz w:val="16"/>
                <w:szCs w:val="16"/>
              </w:rPr>
            </w:pPr>
            <w:r w:rsidRPr="00C8275E">
              <w:rPr>
                <w:rFonts w:ascii="Times New Roman" w:hAnsi="Times New Roman"/>
                <w:color w:val="000000"/>
                <w:sz w:val="16"/>
                <w:szCs w:val="16"/>
              </w:rPr>
              <w:t>43</w:t>
            </w:r>
          </w:p>
        </w:tc>
        <w:tc>
          <w:tcPr>
            <w:tcW w:w="465" w:type="dxa"/>
            <w:tcBorders>
              <w:top w:val="single" w:sz="4" w:space="0" w:color="auto"/>
              <w:left w:val="nil"/>
              <w:bottom w:val="single" w:sz="8" w:space="0" w:color="auto"/>
              <w:right w:val="single" w:sz="4" w:space="0" w:color="auto"/>
            </w:tcBorders>
            <w:noWrap/>
            <w:vAlign w:val="center"/>
            <w:hideMark/>
          </w:tcPr>
          <w:p w14:paraId="0CA057AC" w14:textId="77777777" w:rsidR="00533C1B" w:rsidRPr="00C8275E" w:rsidRDefault="00533C1B" w:rsidP="00533C1B">
            <w:pPr>
              <w:spacing w:after="0" w:line="240" w:lineRule="auto"/>
              <w:jc w:val="center"/>
              <w:rPr>
                <w:rFonts w:ascii="Times New Roman" w:hAnsi="Times New Roman"/>
                <w:color w:val="000000"/>
                <w:sz w:val="16"/>
                <w:szCs w:val="16"/>
              </w:rPr>
            </w:pPr>
            <w:r w:rsidRPr="00C8275E">
              <w:rPr>
                <w:rFonts w:ascii="Times New Roman" w:hAnsi="Times New Roman"/>
                <w:color w:val="000000"/>
                <w:sz w:val="16"/>
                <w:szCs w:val="16"/>
              </w:rPr>
              <w:t>44</w:t>
            </w:r>
          </w:p>
        </w:tc>
        <w:tc>
          <w:tcPr>
            <w:tcW w:w="436" w:type="dxa"/>
            <w:tcBorders>
              <w:top w:val="single" w:sz="4" w:space="0" w:color="auto"/>
              <w:left w:val="nil"/>
              <w:bottom w:val="single" w:sz="8" w:space="0" w:color="auto"/>
              <w:right w:val="single" w:sz="4" w:space="0" w:color="auto"/>
            </w:tcBorders>
            <w:noWrap/>
            <w:vAlign w:val="center"/>
            <w:hideMark/>
          </w:tcPr>
          <w:p w14:paraId="7E502238" w14:textId="77777777" w:rsidR="00533C1B" w:rsidRPr="00C8275E" w:rsidRDefault="00533C1B" w:rsidP="00533C1B">
            <w:pPr>
              <w:spacing w:after="0" w:line="240" w:lineRule="auto"/>
              <w:jc w:val="center"/>
              <w:rPr>
                <w:rFonts w:ascii="Times New Roman" w:hAnsi="Times New Roman"/>
                <w:color w:val="000000"/>
                <w:sz w:val="16"/>
                <w:szCs w:val="16"/>
              </w:rPr>
            </w:pPr>
            <w:r w:rsidRPr="00C8275E">
              <w:rPr>
                <w:rFonts w:ascii="Times New Roman" w:hAnsi="Times New Roman"/>
                <w:color w:val="000000"/>
                <w:sz w:val="16"/>
                <w:szCs w:val="16"/>
              </w:rPr>
              <w:t>45</w:t>
            </w:r>
          </w:p>
        </w:tc>
        <w:tc>
          <w:tcPr>
            <w:tcW w:w="436" w:type="dxa"/>
            <w:tcBorders>
              <w:top w:val="single" w:sz="4" w:space="0" w:color="auto"/>
              <w:left w:val="nil"/>
              <w:bottom w:val="single" w:sz="8" w:space="0" w:color="auto"/>
              <w:right w:val="single" w:sz="4" w:space="0" w:color="auto"/>
            </w:tcBorders>
            <w:noWrap/>
            <w:vAlign w:val="center"/>
            <w:hideMark/>
          </w:tcPr>
          <w:p w14:paraId="633DBC26" w14:textId="77777777" w:rsidR="00533C1B" w:rsidRPr="00C8275E" w:rsidRDefault="00533C1B" w:rsidP="00533C1B">
            <w:pPr>
              <w:spacing w:after="0" w:line="240" w:lineRule="auto"/>
              <w:jc w:val="center"/>
              <w:rPr>
                <w:rFonts w:ascii="Times New Roman" w:hAnsi="Times New Roman"/>
                <w:color w:val="000000"/>
                <w:sz w:val="16"/>
                <w:szCs w:val="16"/>
              </w:rPr>
            </w:pPr>
            <w:r w:rsidRPr="00C8275E">
              <w:rPr>
                <w:rFonts w:ascii="Times New Roman" w:hAnsi="Times New Roman"/>
                <w:color w:val="000000"/>
                <w:sz w:val="16"/>
                <w:szCs w:val="16"/>
              </w:rPr>
              <w:t>46</w:t>
            </w:r>
          </w:p>
        </w:tc>
        <w:tc>
          <w:tcPr>
            <w:tcW w:w="436" w:type="dxa"/>
            <w:tcBorders>
              <w:top w:val="single" w:sz="4" w:space="0" w:color="auto"/>
              <w:left w:val="nil"/>
              <w:bottom w:val="single" w:sz="8" w:space="0" w:color="auto"/>
              <w:right w:val="single" w:sz="4" w:space="0" w:color="auto"/>
            </w:tcBorders>
            <w:noWrap/>
            <w:vAlign w:val="center"/>
            <w:hideMark/>
          </w:tcPr>
          <w:p w14:paraId="5267D6BE" w14:textId="77777777" w:rsidR="00533C1B" w:rsidRPr="00C8275E" w:rsidRDefault="00533C1B" w:rsidP="00533C1B">
            <w:pPr>
              <w:spacing w:after="0" w:line="240" w:lineRule="auto"/>
              <w:jc w:val="center"/>
              <w:rPr>
                <w:rFonts w:ascii="Times New Roman" w:hAnsi="Times New Roman"/>
                <w:color w:val="000000"/>
                <w:sz w:val="16"/>
                <w:szCs w:val="16"/>
              </w:rPr>
            </w:pPr>
            <w:r w:rsidRPr="00C8275E">
              <w:rPr>
                <w:rFonts w:ascii="Times New Roman" w:hAnsi="Times New Roman"/>
                <w:color w:val="000000"/>
                <w:sz w:val="16"/>
                <w:szCs w:val="16"/>
              </w:rPr>
              <w:t>47</w:t>
            </w:r>
          </w:p>
        </w:tc>
        <w:tc>
          <w:tcPr>
            <w:tcW w:w="465" w:type="dxa"/>
            <w:tcBorders>
              <w:top w:val="single" w:sz="4" w:space="0" w:color="auto"/>
              <w:left w:val="nil"/>
              <w:bottom w:val="single" w:sz="8" w:space="0" w:color="auto"/>
              <w:right w:val="single" w:sz="4" w:space="0" w:color="auto"/>
            </w:tcBorders>
            <w:noWrap/>
            <w:vAlign w:val="center"/>
            <w:hideMark/>
          </w:tcPr>
          <w:p w14:paraId="74A6282A" w14:textId="77777777" w:rsidR="00533C1B" w:rsidRPr="00C8275E" w:rsidRDefault="00533C1B" w:rsidP="00533C1B">
            <w:pPr>
              <w:spacing w:after="0" w:line="240" w:lineRule="auto"/>
              <w:jc w:val="center"/>
              <w:rPr>
                <w:rFonts w:ascii="Times New Roman" w:hAnsi="Times New Roman"/>
                <w:color w:val="000000"/>
                <w:sz w:val="16"/>
                <w:szCs w:val="16"/>
              </w:rPr>
            </w:pPr>
            <w:r w:rsidRPr="00C8275E">
              <w:rPr>
                <w:rFonts w:ascii="Times New Roman" w:hAnsi="Times New Roman"/>
                <w:color w:val="000000"/>
                <w:sz w:val="16"/>
                <w:szCs w:val="16"/>
              </w:rPr>
              <w:t>48</w:t>
            </w:r>
          </w:p>
        </w:tc>
        <w:tc>
          <w:tcPr>
            <w:tcW w:w="436" w:type="dxa"/>
            <w:tcBorders>
              <w:top w:val="single" w:sz="4" w:space="0" w:color="auto"/>
              <w:left w:val="nil"/>
              <w:bottom w:val="single" w:sz="8" w:space="0" w:color="auto"/>
              <w:right w:val="single" w:sz="4" w:space="0" w:color="auto"/>
            </w:tcBorders>
            <w:noWrap/>
            <w:vAlign w:val="center"/>
            <w:hideMark/>
          </w:tcPr>
          <w:p w14:paraId="255FB7BD" w14:textId="77777777" w:rsidR="00533C1B" w:rsidRPr="00C8275E" w:rsidRDefault="00533C1B" w:rsidP="00533C1B">
            <w:pPr>
              <w:spacing w:after="0" w:line="240" w:lineRule="auto"/>
              <w:jc w:val="center"/>
              <w:rPr>
                <w:rFonts w:ascii="Times New Roman" w:hAnsi="Times New Roman"/>
                <w:color w:val="000000"/>
                <w:sz w:val="16"/>
                <w:szCs w:val="16"/>
              </w:rPr>
            </w:pPr>
            <w:r w:rsidRPr="00C8275E">
              <w:rPr>
                <w:rFonts w:ascii="Times New Roman" w:hAnsi="Times New Roman"/>
                <w:color w:val="000000"/>
                <w:sz w:val="16"/>
                <w:szCs w:val="16"/>
              </w:rPr>
              <w:t>49</w:t>
            </w:r>
          </w:p>
        </w:tc>
        <w:tc>
          <w:tcPr>
            <w:tcW w:w="436" w:type="dxa"/>
            <w:tcBorders>
              <w:top w:val="single" w:sz="4" w:space="0" w:color="auto"/>
              <w:left w:val="nil"/>
              <w:bottom w:val="single" w:sz="8" w:space="0" w:color="auto"/>
              <w:right w:val="single" w:sz="4" w:space="0" w:color="auto"/>
            </w:tcBorders>
            <w:noWrap/>
            <w:vAlign w:val="center"/>
            <w:hideMark/>
          </w:tcPr>
          <w:p w14:paraId="64189776" w14:textId="77777777" w:rsidR="00533C1B" w:rsidRPr="00C8275E" w:rsidRDefault="00533C1B" w:rsidP="00533C1B">
            <w:pPr>
              <w:spacing w:after="0" w:line="240" w:lineRule="auto"/>
              <w:jc w:val="center"/>
              <w:rPr>
                <w:rFonts w:ascii="Times New Roman" w:hAnsi="Times New Roman"/>
                <w:color w:val="000000"/>
                <w:sz w:val="16"/>
                <w:szCs w:val="16"/>
              </w:rPr>
            </w:pPr>
            <w:r w:rsidRPr="00C8275E">
              <w:rPr>
                <w:rFonts w:ascii="Times New Roman" w:hAnsi="Times New Roman"/>
                <w:color w:val="000000"/>
                <w:sz w:val="16"/>
                <w:szCs w:val="16"/>
              </w:rPr>
              <w:t>50</w:t>
            </w:r>
          </w:p>
        </w:tc>
        <w:tc>
          <w:tcPr>
            <w:tcW w:w="436" w:type="dxa"/>
            <w:tcBorders>
              <w:top w:val="single" w:sz="4" w:space="0" w:color="auto"/>
              <w:left w:val="nil"/>
              <w:bottom w:val="single" w:sz="8" w:space="0" w:color="auto"/>
              <w:right w:val="single" w:sz="4" w:space="0" w:color="auto"/>
            </w:tcBorders>
            <w:noWrap/>
            <w:vAlign w:val="center"/>
            <w:hideMark/>
          </w:tcPr>
          <w:p w14:paraId="1E7786DA" w14:textId="77777777" w:rsidR="00533C1B" w:rsidRPr="00C8275E" w:rsidRDefault="00533C1B" w:rsidP="00533C1B">
            <w:pPr>
              <w:spacing w:after="0" w:line="240" w:lineRule="auto"/>
              <w:jc w:val="center"/>
              <w:rPr>
                <w:rFonts w:ascii="Times New Roman" w:hAnsi="Times New Roman"/>
                <w:color w:val="000000"/>
                <w:sz w:val="16"/>
                <w:szCs w:val="16"/>
              </w:rPr>
            </w:pPr>
            <w:r w:rsidRPr="00C8275E">
              <w:rPr>
                <w:rFonts w:ascii="Times New Roman" w:hAnsi="Times New Roman"/>
                <w:color w:val="000000"/>
                <w:sz w:val="16"/>
                <w:szCs w:val="16"/>
              </w:rPr>
              <w:t>51</w:t>
            </w:r>
          </w:p>
        </w:tc>
        <w:tc>
          <w:tcPr>
            <w:tcW w:w="465" w:type="dxa"/>
            <w:tcBorders>
              <w:top w:val="single" w:sz="4" w:space="0" w:color="auto"/>
              <w:left w:val="nil"/>
              <w:bottom w:val="single" w:sz="8" w:space="0" w:color="auto"/>
              <w:right w:val="single" w:sz="4" w:space="0" w:color="auto"/>
            </w:tcBorders>
            <w:noWrap/>
            <w:vAlign w:val="center"/>
            <w:hideMark/>
          </w:tcPr>
          <w:p w14:paraId="6A7D0BC5" w14:textId="77777777" w:rsidR="00533C1B" w:rsidRPr="00C8275E" w:rsidRDefault="00533C1B" w:rsidP="00533C1B">
            <w:pPr>
              <w:spacing w:after="0" w:line="240" w:lineRule="auto"/>
              <w:jc w:val="center"/>
              <w:rPr>
                <w:rFonts w:ascii="Times New Roman" w:hAnsi="Times New Roman"/>
                <w:color w:val="000000"/>
                <w:sz w:val="16"/>
                <w:szCs w:val="16"/>
              </w:rPr>
            </w:pPr>
            <w:r w:rsidRPr="00C8275E">
              <w:rPr>
                <w:rFonts w:ascii="Times New Roman" w:hAnsi="Times New Roman"/>
                <w:color w:val="000000"/>
                <w:sz w:val="16"/>
                <w:szCs w:val="16"/>
              </w:rPr>
              <w:t>52</w:t>
            </w:r>
          </w:p>
        </w:tc>
        <w:tc>
          <w:tcPr>
            <w:tcW w:w="735" w:type="dxa"/>
            <w:tcBorders>
              <w:top w:val="single" w:sz="4" w:space="0" w:color="auto"/>
              <w:left w:val="nil"/>
              <w:bottom w:val="single" w:sz="8" w:space="0" w:color="auto"/>
              <w:right w:val="single" w:sz="4" w:space="0" w:color="auto"/>
            </w:tcBorders>
            <w:shd w:val="clear" w:color="000000" w:fill="D9D9D9"/>
            <w:noWrap/>
            <w:vAlign w:val="center"/>
            <w:hideMark/>
          </w:tcPr>
          <w:p w14:paraId="5A3975B5" w14:textId="77777777" w:rsidR="00533C1B" w:rsidRPr="00C8275E" w:rsidRDefault="00533C1B" w:rsidP="00533C1B">
            <w:pPr>
              <w:spacing w:after="0" w:line="240" w:lineRule="auto"/>
              <w:jc w:val="center"/>
              <w:rPr>
                <w:rFonts w:ascii="Times New Roman" w:hAnsi="Times New Roman"/>
                <w:color w:val="000000"/>
                <w:sz w:val="16"/>
                <w:szCs w:val="16"/>
              </w:rPr>
            </w:pPr>
            <w:r w:rsidRPr="00C8275E">
              <w:rPr>
                <w:rFonts w:ascii="Times New Roman" w:hAnsi="Times New Roman"/>
                <w:color w:val="000000"/>
                <w:sz w:val="16"/>
                <w:szCs w:val="16"/>
              </w:rPr>
              <w:t>1</w:t>
            </w:r>
          </w:p>
        </w:tc>
        <w:tc>
          <w:tcPr>
            <w:tcW w:w="436" w:type="dxa"/>
            <w:tcBorders>
              <w:top w:val="single" w:sz="4" w:space="0" w:color="auto"/>
              <w:left w:val="nil"/>
              <w:bottom w:val="single" w:sz="8" w:space="0" w:color="auto"/>
              <w:right w:val="single" w:sz="4" w:space="0" w:color="auto"/>
            </w:tcBorders>
            <w:shd w:val="clear" w:color="000000" w:fill="D9D9D9"/>
            <w:noWrap/>
            <w:vAlign w:val="center"/>
            <w:hideMark/>
          </w:tcPr>
          <w:p w14:paraId="6965853B" w14:textId="77777777" w:rsidR="00533C1B" w:rsidRPr="00C8275E" w:rsidRDefault="00533C1B" w:rsidP="00533C1B">
            <w:pPr>
              <w:spacing w:after="0" w:line="240" w:lineRule="auto"/>
              <w:jc w:val="center"/>
              <w:rPr>
                <w:rFonts w:ascii="Times New Roman" w:hAnsi="Times New Roman"/>
                <w:color w:val="000000"/>
                <w:sz w:val="16"/>
                <w:szCs w:val="16"/>
              </w:rPr>
            </w:pPr>
            <w:r w:rsidRPr="00C8275E">
              <w:rPr>
                <w:rFonts w:ascii="Times New Roman" w:hAnsi="Times New Roman"/>
                <w:color w:val="000000"/>
                <w:sz w:val="16"/>
                <w:szCs w:val="16"/>
              </w:rPr>
              <w:t>2</w:t>
            </w:r>
          </w:p>
        </w:tc>
      </w:tr>
      <w:tr w:rsidR="00533C1B" w:rsidRPr="00C8275E" w14:paraId="10239278" w14:textId="77777777" w:rsidTr="0048310B">
        <w:trPr>
          <w:trHeight w:val="288"/>
          <w:jc w:val="center"/>
        </w:trPr>
        <w:tc>
          <w:tcPr>
            <w:tcW w:w="936" w:type="dxa"/>
            <w:tcBorders>
              <w:top w:val="nil"/>
              <w:left w:val="single" w:sz="8" w:space="0" w:color="auto"/>
              <w:bottom w:val="nil"/>
              <w:right w:val="nil"/>
            </w:tcBorders>
            <w:shd w:val="clear" w:color="000000" w:fill="FFFF99"/>
            <w:textDirection w:val="btLr"/>
            <w:vAlign w:val="center"/>
            <w:hideMark/>
          </w:tcPr>
          <w:p w14:paraId="1C7AC2B2" w14:textId="77777777" w:rsidR="00533C1B" w:rsidRPr="00C8275E" w:rsidRDefault="00533C1B" w:rsidP="00533C1B">
            <w:pPr>
              <w:spacing w:after="0" w:line="240" w:lineRule="auto"/>
              <w:jc w:val="center"/>
              <w:rPr>
                <w:rFonts w:ascii="Times New Roman" w:hAnsi="Times New Roman"/>
                <w:b/>
                <w:bCs/>
                <w:color w:val="000000"/>
                <w:sz w:val="16"/>
                <w:szCs w:val="16"/>
              </w:rPr>
            </w:pPr>
            <w:r w:rsidRPr="00C8275E">
              <w:rPr>
                <w:rFonts w:ascii="Times New Roman" w:hAnsi="Times New Roman"/>
                <w:b/>
                <w:bCs/>
                <w:color w:val="000000"/>
                <w:sz w:val="16"/>
                <w:szCs w:val="16"/>
              </w:rPr>
              <w:t> </w:t>
            </w:r>
          </w:p>
        </w:tc>
        <w:tc>
          <w:tcPr>
            <w:tcW w:w="4153" w:type="dxa"/>
            <w:tcBorders>
              <w:top w:val="nil"/>
              <w:left w:val="nil"/>
              <w:bottom w:val="nil"/>
              <w:right w:val="nil"/>
            </w:tcBorders>
            <w:shd w:val="clear" w:color="000000" w:fill="FFFF99"/>
            <w:vAlign w:val="center"/>
            <w:hideMark/>
          </w:tcPr>
          <w:p w14:paraId="2C8BDD70" w14:textId="77777777" w:rsidR="00533C1B" w:rsidRPr="00C8275E" w:rsidRDefault="00533C1B" w:rsidP="00533C1B">
            <w:pPr>
              <w:spacing w:after="0" w:line="240" w:lineRule="auto"/>
              <w:jc w:val="center"/>
              <w:rPr>
                <w:rFonts w:ascii="Times New Roman" w:hAnsi="Times New Roman"/>
                <w:color w:val="000000"/>
              </w:rPr>
            </w:pPr>
            <w:r w:rsidRPr="00C8275E">
              <w:rPr>
                <w:rFonts w:ascii="Times New Roman" w:hAnsi="Times New Roman"/>
                <w:color w:val="000000"/>
              </w:rPr>
              <w:t>тип недели</w:t>
            </w:r>
          </w:p>
        </w:tc>
        <w:tc>
          <w:tcPr>
            <w:tcW w:w="465" w:type="dxa"/>
            <w:tcBorders>
              <w:top w:val="nil"/>
              <w:left w:val="single" w:sz="4" w:space="0" w:color="auto"/>
              <w:bottom w:val="single" w:sz="4" w:space="0" w:color="auto"/>
              <w:right w:val="single" w:sz="4" w:space="0" w:color="auto"/>
            </w:tcBorders>
            <w:shd w:val="clear" w:color="000000" w:fill="F8CBAD"/>
            <w:vAlign w:val="center"/>
            <w:hideMark/>
          </w:tcPr>
          <w:p w14:paraId="0CBAE310" w14:textId="77777777" w:rsidR="00533C1B" w:rsidRPr="00C8275E" w:rsidRDefault="00533C1B" w:rsidP="00533C1B">
            <w:pPr>
              <w:spacing w:after="0" w:line="240" w:lineRule="auto"/>
              <w:jc w:val="center"/>
              <w:rPr>
                <w:rFonts w:ascii="Times New Roman" w:hAnsi="Times New Roman"/>
                <w:color w:val="000000"/>
              </w:rPr>
            </w:pPr>
            <w:r w:rsidRPr="00C8275E">
              <w:rPr>
                <w:rFonts w:ascii="Times New Roman" w:hAnsi="Times New Roman"/>
                <w:color w:val="000000"/>
              </w:rPr>
              <w:t>о</w:t>
            </w:r>
          </w:p>
        </w:tc>
        <w:tc>
          <w:tcPr>
            <w:tcW w:w="380" w:type="dxa"/>
            <w:tcBorders>
              <w:top w:val="nil"/>
              <w:left w:val="nil"/>
              <w:bottom w:val="single" w:sz="4" w:space="0" w:color="auto"/>
              <w:right w:val="single" w:sz="4" w:space="0" w:color="auto"/>
            </w:tcBorders>
            <w:shd w:val="clear" w:color="000000" w:fill="F8CBAD"/>
            <w:vAlign w:val="center"/>
            <w:hideMark/>
          </w:tcPr>
          <w:p w14:paraId="78A59A53" w14:textId="77777777" w:rsidR="00533C1B" w:rsidRPr="00C8275E" w:rsidRDefault="00533C1B" w:rsidP="00533C1B">
            <w:pPr>
              <w:spacing w:after="0" w:line="240" w:lineRule="auto"/>
              <w:jc w:val="center"/>
              <w:rPr>
                <w:rFonts w:ascii="Times New Roman" w:hAnsi="Times New Roman"/>
                <w:color w:val="000000"/>
              </w:rPr>
            </w:pPr>
            <w:r w:rsidRPr="00C8275E">
              <w:rPr>
                <w:rFonts w:ascii="Times New Roman" w:hAnsi="Times New Roman"/>
                <w:color w:val="000000"/>
              </w:rPr>
              <w:t>о</w:t>
            </w:r>
          </w:p>
        </w:tc>
        <w:tc>
          <w:tcPr>
            <w:tcW w:w="380" w:type="dxa"/>
            <w:tcBorders>
              <w:top w:val="nil"/>
              <w:left w:val="nil"/>
              <w:bottom w:val="single" w:sz="4" w:space="0" w:color="auto"/>
              <w:right w:val="single" w:sz="4" w:space="0" w:color="auto"/>
            </w:tcBorders>
            <w:shd w:val="clear" w:color="000000" w:fill="F8CBAD"/>
            <w:vAlign w:val="center"/>
            <w:hideMark/>
          </w:tcPr>
          <w:p w14:paraId="041E673B" w14:textId="77777777" w:rsidR="00533C1B" w:rsidRPr="00C8275E" w:rsidRDefault="00533C1B" w:rsidP="00533C1B">
            <w:pPr>
              <w:spacing w:after="0" w:line="240" w:lineRule="auto"/>
              <w:jc w:val="center"/>
              <w:rPr>
                <w:rFonts w:ascii="Times New Roman" w:hAnsi="Times New Roman"/>
                <w:color w:val="000000"/>
              </w:rPr>
            </w:pPr>
            <w:r w:rsidRPr="00C8275E">
              <w:rPr>
                <w:rFonts w:ascii="Times New Roman" w:hAnsi="Times New Roman"/>
                <w:color w:val="000000"/>
              </w:rPr>
              <w:t>о</w:t>
            </w:r>
          </w:p>
        </w:tc>
        <w:tc>
          <w:tcPr>
            <w:tcW w:w="380" w:type="dxa"/>
            <w:tcBorders>
              <w:top w:val="nil"/>
              <w:left w:val="nil"/>
              <w:bottom w:val="single" w:sz="4" w:space="0" w:color="auto"/>
              <w:right w:val="single" w:sz="4" w:space="0" w:color="auto"/>
            </w:tcBorders>
            <w:shd w:val="clear" w:color="000000" w:fill="F8CBAD"/>
            <w:vAlign w:val="center"/>
            <w:hideMark/>
          </w:tcPr>
          <w:p w14:paraId="1D6AE654" w14:textId="77777777" w:rsidR="00533C1B" w:rsidRPr="00C8275E" w:rsidRDefault="00533C1B" w:rsidP="00533C1B">
            <w:pPr>
              <w:spacing w:after="0" w:line="240" w:lineRule="auto"/>
              <w:jc w:val="center"/>
              <w:rPr>
                <w:rFonts w:ascii="Times New Roman" w:hAnsi="Times New Roman"/>
                <w:color w:val="000000"/>
              </w:rPr>
            </w:pPr>
            <w:r w:rsidRPr="00C8275E">
              <w:rPr>
                <w:rFonts w:ascii="Times New Roman" w:hAnsi="Times New Roman"/>
                <w:color w:val="000000"/>
              </w:rPr>
              <w:t>о</w:t>
            </w:r>
          </w:p>
        </w:tc>
        <w:tc>
          <w:tcPr>
            <w:tcW w:w="465" w:type="dxa"/>
            <w:tcBorders>
              <w:top w:val="nil"/>
              <w:left w:val="nil"/>
              <w:bottom w:val="single" w:sz="4" w:space="0" w:color="auto"/>
              <w:right w:val="single" w:sz="4" w:space="0" w:color="auto"/>
            </w:tcBorders>
            <w:shd w:val="clear" w:color="000000" w:fill="F8CBAD"/>
            <w:vAlign w:val="center"/>
            <w:hideMark/>
          </w:tcPr>
          <w:p w14:paraId="2912D838" w14:textId="77777777" w:rsidR="00533C1B" w:rsidRPr="00C8275E" w:rsidRDefault="00533C1B" w:rsidP="00533C1B">
            <w:pPr>
              <w:spacing w:after="0" w:line="240" w:lineRule="auto"/>
              <w:jc w:val="center"/>
              <w:rPr>
                <w:rFonts w:ascii="Times New Roman" w:hAnsi="Times New Roman"/>
                <w:color w:val="000000"/>
              </w:rPr>
            </w:pPr>
            <w:r w:rsidRPr="00C8275E">
              <w:rPr>
                <w:rFonts w:ascii="Times New Roman" w:hAnsi="Times New Roman"/>
                <w:color w:val="000000"/>
              </w:rPr>
              <w:t>о</w:t>
            </w:r>
          </w:p>
        </w:tc>
        <w:tc>
          <w:tcPr>
            <w:tcW w:w="378" w:type="dxa"/>
            <w:tcBorders>
              <w:top w:val="nil"/>
              <w:left w:val="nil"/>
              <w:bottom w:val="single" w:sz="4" w:space="0" w:color="auto"/>
              <w:right w:val="single" w:sz="4" w:space="0" w:color="auto"/>
            </w:tcBorders>
            <w:shd w:val="clear" w:color="000000" w:fill="F8CBAD"/>
            <w:vAlign w:val="center"/>
            <w:hideMark/>
          </w:tcPr>
          <w:p w14:paraId="52FD9C8E" w14:textId="77777777" w:rsidR="00533C1B" w:rsidRPr="00C8275E" w:rsidRDefault="00533C1B" w:rsidP="00533C1B">
            <w:pPr>
              <w:spacing w:after="0" w:line="240" w:lineRule="auto"/>
              <w:jc w:val="center"/>
              <w:rPr>
                <w:rFonts w:ascii="Times New Roman" w:hAnsi="Times New Roman"/>
                <w:color w:val="000000"/>
              </w:rPr>
            </w:pPr>
            <w:r w:rsidRPr="00C8275E">
              <w:rPr>
                <w:rFonts w:ascii="Times New Roman" w:hAnsi="Times New Roman"/>
                <w:color w:val="000000"/>
              </w:rPr>
              <w:t>о</w:t>
            </w:r>
          </w:p>
        </w:tc>
        <w:tc>
          <w:tcPr>
            <w:tcW w:w="378" w:type="dxa"/>
            <w:tcBorders>
              <w:top w:val="nil"/>
              <w:left w:val="nil"/>
              <w:bottom w:val="single" w:sz="4" w:space="0" w:color="auto"/>
              <w:right w:val="single" w:sz="4" w:space="0" w:color="auto"/>
            </w:tcBorders>
            <w:shd w:val="clear" w:color="000000" w:fill="F8CBAD"/>
            <w:vAlign w:val="center"/>
            <w:hideMark/>
          </w:tcPr>
          <w:p w14:paraId="666BE6F9" w14:textId="77777777" w:rsidR="00533C1B" w:rsidRPr="00C8275E" w:rsidRDefault="00533C1B" w:rsidP="00533C1B">
            <w:pPr>
              <w:spacing w:after="0" w:line="240" w:lineRule="auto"/>
              <w:jc w:val="center"/>
              <w:rPr>
                <w:rFonts w:ascii="Times New Roman" w:hAnsi="Times New Roman"/>
                <w:color w:val="000000"/>
              </w:rPr>
            </w:pPr>
            <w:r w:rsidRPr="00C8275E">
              <w:rPr>
                <w:rFonts w:ascii="Times New Roman" w:hAnsi="Times New Roman"/>
                <w:color w:val="000000"/>
              </w:rPr>
              <w:t>о</w:t>
            </w:r>
          </w:p>
        </w:tc>
        <w:tc>
          <w:tcPr>
            <w:tcW w:w="377" w:type="dxa"/>
            <w:tcBorders>
              <w:top w:val="nil"/>
              <w:left w:val="nil"/>
              <w:bottom w:val="single" w:sz="4" w:space="0" w:color="auto"/>
              <w:right w:val="single" w:sz="4" w:space="0" w:color="auto"/>
            </w:tcBorders>
            <w:shd w:val="clear" w:color="000000" w:fill="F8CBAD"/>
            <w:vAlign w:val="center"/>
            <w:hideMark/>
          </w:tcPr>
          <w:p w14:paraId="5488D42B" w14:textId="77777777" w:rsidR="00533C1B" w:rsidRPr="00C8275E" w:rsidRDefault="00533C1B" w:rsidP="00533C1B">
            <w:pPr>
              <w:spacing w:after="0" w:line="240" w:lineRule="auto"/>
              <w:jc w:val="center"/>
              <w:rPr>
                <w:rFonts w:ascii="Times New Roman" w:hAnsi="Times New Roman"/>
                <w:color w:val="000000"/>
              </w:rPr>
            </w:pPr>
            <w:r w:rsidRPr="00C8275E">
              <w:rPr>
                <w:rFonts w:ascii="Times New Roman" w:hAnsi="Times New Roman"/>
                <w:color w:val="000000"/>
              </w:rPr>
              <w:t>о</w:t>
            </w:r>
          </w:p>
        </w:tc>
        <w:tc>
          <w:tcPr>
            <w:tcW w:w="465" w:type="dxa"/>
            <w:tcBorders>
              <w:top w:val="nil"/>
              <w:left w:val="nil"/>
              <w:bottom w:val="single" w:sz="4" w:space="0" w:color="auto"/>
              <w:right w:val="single" w:sz="4" w:space="0" w:color="auto"/>
            </w:tcBorders>
            <w:shd w:val="clear" w:color="000000" w:fill="F8CBAD"/>
            <w:vAlign w:val="center"/>
            <w:hideMark/>
          </w:tcPr>
          <w:p w14:paraId="20405D2D" w14:textId="77777777" w:rsidR="00533C1B" w:rsidRPr="00C8275E" w:rsidRDefault="00533C1B" w:rsidP="00533C1B">
            <w:pPr>
              <w:spacing w:after="0" w:line="240" w:lineRule="auto"/>
              <w:jc w:val="center"/>
              <w:rPr>
                <w:rFonts w:ascii="Times New Roman" w:hAnsi="Times New Roman"/>
                <w:color w:val="000000"/>
              </w:rPr>
            </w:pPr>
            <w:r w:rsidRPr="00C8275E">
              <w:rPr>
                <w:rFonts w:ascii="Times New Roman" w:hAnsi="Times New Roman"/>
                <w:color w:val="000000"/>
              </w:rPr>
              <w:t>о</w:t>
            </w:r>
          </w:p>
        </w:tc>
        <w:tc>
          <w:tcPr>
            <w:tcW w:w="436" w:type="dxa"/>
            <w:tcBorders>
              <w:top w:val="nil"/>
              <w:left w:val="nil"/>
              <w:bottom w:val="single" w:sz="4" w:space="0" w:color="auto"/>
              <w:right w:val="single" w:sz="4" w:space="0" w:color="auto"/>
            </w:tcBorders>
            <w:shd w:val="clear" w:color="000000" w:fill="F8CBAD"/>
            <w:vAlign w:val="center"/>
            <w:hideMark/>
          </w:tcPr>
          <w:p w14:paraId="60433BDF" w14:textId="77777777" w:rsidR="00533C1B" w:rsidRPr="00C8275E" w:rsidRDefault="00533C1B" w:rsidP="00533C1B">
            <w:pPr>
              <w:spacing w:after="0" w:line="240" w:lineRule="auto"/>
              <w:jc w:val="center"/>
              <w:rPr>
                <w:rFonts w:ascii="Times New Roman" w:hAnsi="Times New Roman"/>
                <w:color w:val="000000"/>
              </w:rPr>
            </w:pPr>
            <w:r w:rsidRPr="00C8275E">
              <w:rPr>
                <w:rFonts w:ascii="Times New Roman" w:hAnsi="Times New Roman"/>
                <w:color w:val="000000"/>
              </w:rPr>
              <w:t>о</w:t>
            </w:r>
          </w:p>
        </w:tc>
        <w:tc>
          <w:tcPr>
            <w:tcW w:w="436" w:type="dxa"/>
            <w:tcBorders>
              <w:top w:val="nil"/>
              <w:left w:val="nil"/>
              <w:bottom w:val="single" w:sz="4" w:space="0" w:color="auto"/>
              <w:right w:val="single" w:sz="4" w:space="0" w:color="auto"/>
            </w:tcBorders>
            <w:shd w:val="clear" w:color="000000" w:fill="F8CBAD"/>
            <w:vAlign w:val="center"/>
            <w:hideMark/>
          </w:tcPr>
          <w:p w14:paraId="0E5CC084" w14:textId="77777777" w:rsidR="00533C1B" w:rsidRPr="00C8275E" w:rsidRDefault="00533C1B" w:rsidP="00533C1B">
            <w:pPr>
              <w:spacing w:after="0" w:line="240" w:lineRule="auto"/>
              <w:jc w:val="center"/>
              <w:rPr>
                <w:rFonts w:ascii="Times New Roman" w:hAnsi="Times New Roman"/>
                <w:color w:val="000000"/>
              </w:rPr>
            </w:pPr>
            <w:r w:rsidRPr="00C8275E">
              <w:rPr>
                <w:rFonts w:ascii="Times New Roman" w:hAnsi="Times New Roman"/>
                <w:color w:val="000000"/>
              </w:rPr>
              <w:t>о</w:t>
            </w:r>
          </w:p>
        </w:tc>
        <w:tc>
          <w:tcPr>
            <w:tcW w:w="436" w:type="dxa"/>
            <w:tcBorders>
              <w:top w:val="nil"/>
              <w:left w:val="nil"/>
              <w:bottom w:val="single" w:sz="4" w:space="0" w:color="auto"/>
              <w:right w:val="single" w:sz="4" w:space="0" w:color="auto"/>
            </w:tcBorders>
            <w:shd w:val="clear" w:color="000000" w:fill="F8CBAD"/>
            <w:vAlign w:val="center"/>
            <w:hideMark/>
          </w:tcPr>
          <w:p w14:paraId="17524E04" w14:textId="77777777" w:rsidR="00533C1B" w:rsidRPr="00C8275E" w:rsidRDefault="00533C1B" w:rsidP="00533C1B">
            <w:pPr>
              <w:spacing w:after="0" w:line="240" w:lineRule="auto"/>
              <w:jc w:val="center"/>
              <w:rPr>
                <w:rFonts w:ascii="Times New Roman" w:hAnsi="Times New Roman"/>
                <w:color w:val="000000"/>
              </w:rPr>
            </w:pPr>
            <w:r w:rsidRPr="00C8275E">
              <w:rPr>
                <w:rFonts w:ascii="Times New Roman" w:hAnsi="Times New Roman"/>
                <w:color w:val="000000"/>
              </w:rPr>
              <w:t>о</w:t>
            </w:r>
          </w:p>
        </w:tc>
        <w:tc>
          <w:tcPr>
            <w:tcW w:w="465" w:type="dxa"/>
            <w:tcBorders>
              <w:top w:val="nil"/>
              <w:left w:val="nil"/>
              <w:bottom w:val="single" w:sz="4" w:space="0" w:color="auto"/>
              <w:right w:val="single" w:sz="4" w:space="0" w:color="auto"/>
            </w:tcBorders>
            <w:shd w:val="clear" w:color="000000" w:fill="F8CBAD"/>
            <w:vAlign w:val="center"/>
            <w:hideMark/>
          </w:tcPr>
          <w:p w14:paraId="4B879C8F" w14:textId="77777777" w:rsidR="00533C1B" w:rsidRPr="00C8275E" w:rsidRDefault="00533C1B" w:rsidP="00533C1B">
            <w:pPr>
              <w:spacing w:after="0" w:line="240" w:lineRule="auto"/>
              <w:jc w:val="center"/>
              <w:rPr>
                <w:rFonts w:ascii="Times New Roman" w:hAnsi="Times New Roman"/>
                <w:color w:val="000000"/>
              </w:rPr>
            </w:pPr>
            <w:r w:rsidRPr="00C8275E">
              <w:rPr>
                <w:rFonts w:ascii="Times New Roman" w:hAnsi="Times New Roman"/>
                <w:color w:val="000000"/>
              </w:rPr>
              <w:t>о</w:t>
            </w:r>
          </w:p>
        </w:tc>
        <w:tc>
          <w:tcPr>
            <w:tcW w:w="436" w:type="dxa"/>
            <w:tcBorders>
              <w:top w:val="nil"/>
              <w:left w:val="nil"/>
              <w:bottom w:val="single" w:sz="4" w:space="0" w:color="auto"/>
              <w:right w:val="single" w:sz="4" w:space="0" w:color="auto"/>
            </w:tcBorders>
            <w:shd w:val="clear" w:color="000000" w:fill="F8CBAD"/>
            <w:vAlign w:val="center"/>
            <w:hideMark/>
          </w:tcPr>
          <w:p w14:paraId="2C8E0121" w14:textId="77777777" w:rsidR="00533C1B" w:rsidRPr="00C8275E" w:rsidRDefault="00533C1B" w:rsidP="00533C1B">
            <w:pPr>
              <w:spacing w:after="0" w:line="240" w:lineRule="auto"/>
              <w:jc w:val="center"/>
              <w:rPr>
                <w:rFonts w:ascii="Times New Roman" w:hAnsi="Times New Roman"/>
                <w:color w:val="000000"/>
              </w:rPr>
            </w:pPr>
            <w:r w:rsidRPr="00C8275E">
              <w:rPr>
                <w:rFonts w:ascii="Times New Roman" w:hAnsi="Times New Roman"/>
                <w:color w:val="000000"/>
              </w:rPr>
              <w:t>о</w:t>
            </w:r>
          </w:p>
        </w:tc>
        <w:tc>
          <w:tcPr>
            <w:tcW w:w="436" w:type="dxa"/>
            <w:tcBorders>
              <w:top w:val="single" w:sz="4" w:space="0" w:color="auto"/>
              <w:left w:val="nil"/>
              <w:bottom w:val="single" w:sz="4" w:space="0" w:color="auto"/>
              <w:right w:val="single" w:sz="4" w:space="0" w:color="auto"/>
            </w:tcBorders>
            <w:shd w:val="clear" w:color="000000" w:fill="FFC000"/>
            <w:noWrap/>
            <w:vAlign w:val="center"/>
            <w:hideMark/>
          </w:tcPr>
          <w:p w14:paraId="5ECE0708" w14:textId="77777777" w:rsidR="00533C1B" w:rsidRPr="00C8275E" w:rsidRDefault="00533C1B" w:rsidP="00533C1B">
            <w:pPr>
              <w:spacing w:after="0" w:line="240" w:lineRule="auto"/>
              <w:jc w:val="center"/>
              <w:rPr>
                <w:rFonts w:ascii="Arial" w:hAnsi="Arial" w:cs="Arial"/>
                <w:b/>
                <w:bCs/>
                <w:sz w:val="20"/>
                <w:szCs w:val="20"/>
              </w:rPr>
            </w:pPr>
            <w:r w:rsidRPr="00C8275E">
              <w:rPr>
                <w:rFonts w:ascii="Arial" w:hAnsi="Arial" w:cs="Arial"/>
                <w:b/>
                <w:bCs/>
                <w:sz w:val="20"/>
                <w:szCs w:val="20"/>
              </w:rPr>
              <w:t>у</w:t>
            </w:r>
          </w:p>
        </w:tc>
        <w:tc>
          <w:tcPr>
            <w:tcW w:w="436" w:type="dxa"/>
            <w:tcBorders>
              <w:top w:val="single" w:sz="4" w:space="0" w:color="auto"/>
              <w:left w:val="nil"/>
              <w:bottom w:val="single" w:sz="4" w:space="0" w:color="auto"/>
              <w:right w:val="single" w:sz="4" w:space="0" w:color="auto"/>
            </w:tcBorders>
            <w:shd w:val="clear" w:color="000000" w:fill="FFC000"/>
            <w:noWrap/>
            <w:vAlign w:val="center"/>
            <w:hideMark/>
          </w:tcPr>
          <w:p w14:paraId="20F0B904" w14:textId="77777777" w:rsidR="00533C1B" w:rsidRPr="00C8275E" w:rsidRDefault="00533C1B" w:rsidP="00533C1B">
            <w:pPr>
              <w:spacing w:after="0" w:line="240" w:lineRule="auto"/>
              <w:jc w:val="center"/>
              <w:rPr>
                <w:rFonts w:ascii="Arial" w:hAnsi="Arial" w:cs="Arial"/>
                <w:b/>
                <w:bCs/>
                <w:sz w:val="20"/>
                <w:szCs w:val="20"/>
              </w:rPr>
            </w:pPr>
            <w:r w:rsidRPr="00C8275E">
              <w:rPr>
                <w:rFonts w:ascii="Arial" w:hAnsi="Arial" w:cs="Arial"/>
                <w:b/>
                <w:bCs/>
                <w:sz w:val="20"/>
                <w:szCs w:val="20"/>
              </w:rPr>
              <w:t>у</w:t>
            </w:r>
          </w:p>
        </w:tc>
        <w:tc>
          <w:tcPr>
            <w:tcW w:w="465" w:type="dxa"/>
            <w:tcBorders>
              <w:top w:val="single" w:sz="4" w:space="0" w:color="auto"/>
              <w:left w:val="nil"/>
              <w:bottom w:val="single" w:sz="4" w:space="0" w:color="auto"/>
              <w:right w:val="single" w:sz="4" w:space="0" w:color="auto"/>
            </w:tcBorders>
            <w:shd w:val="clear" w:color="000000" w:fill="0070C0"/>
            <w:noWrap/>
            <w:vAlign w:val="center"/>
            <w:hideMark/>
          </w:tcPr>
          <w:p w14:paraId="4DF692A3" w14:textId="77777777" w:rsidR="00533C1B" w:rsidRPr="00C8275E" w:rsidRDefault="00533C1B" w:rsidP="00533C1B">
            <w:pPr>
              <w:spacing w:after="0" w:line="240" w:lineRule="auto"/>
              <w:jc w:val="center"/>
              <w:rPr>
                <w:rFonts w:ascii="Arial" w:hAnsi="Arial" w:cs="Arial"/>
                <w:sz w:val="20"/>
                <w:szCs w:val="20"/>
              </w:rPr>
            </w:pPr>
            <w:r w:rsidRPr="00C8275E">
              <w:rPr>
                <w:rFonts w:ascii="Arial" w:hAnsi="Arial" w:cs="Arial"/>
                <w:sz w:val="20"/>
                <w:szCs w:val="20"/>
              </w:rPr>
              <w:t>п</w:t>
            </w:r>
          </w:p>
        </w:tc>
        <w:tc>
          <w:tcPr>
            <w:tcW w:w="735" w:type="dxa"/>
            <w:tcBorders>
              <w:top w:val="nil"/>
              <w:left w:val="nil"/>
              <w:bottom w:val="single" w:sz="4" w:space="0" w:color="auto"/>
              <w:right w:val="single" w:sz="4" w:space="0" w:color="auto"/>
            </w:tcBorders>
            <w:shd w:val="clear" w:color="000000" w:fill="D9D9D9"/>
            <w:vAlign w:val="center"/>
            <w:hideMark/>
          </w:tcPr>
          <w:p w14:paraId="07645C4C" w14:textId="77777777" w:rsidR="00533C1B" w:rsidRPr="00C8275E" w:rsidRDefault="00533C1B" w:rsidP="00533C1B">
            <w:pPr>
              <w:spacing w:after="0" w:line="240" w:lineRule="auto"/>
              <w:jc w:val="center"/>
              <w:rPr>
                <w:rFonts w:ascii="Times New Roman" w:hAnsi="Times New Roman"/>
                <w:color w:val="000000"/>
              </w:rPr>
            </w:pPr>
            <w:r w:rsidRPr="00C8275E">
              <w:rPr>
                <w:rFonts w:ascii="Times New Roman" w:hAnsi="Times New Roman"/>
                <w:color w:val="000000"/>
              </w:rPr>
              <w:t>к</w:t>
            </w:r>
          </w:p>
        </w:tc>
        <w:tc>
          <w:tcPr>
            <w:tcW w:w="436" w:type="dxa"/>
            <w:tcBorders>
              <w:top w:val="nil"/>
              <w:left w:val="nil"/>
              <w:bottom w:val="single" w:sz="4" w:space="0" w:color="auto"/>
              <w:right w:val="single" w:sz="4" w:space="0" w:color="auto"/>
            </w:tcBorders>
            <w:shd w:val="clear" w:color="000000" w:fill="D9D9D9"/>
            <w:vAlign w:val="center"/>
            <w:hideMark/>
          </w:tcPr>
          <w:p w14:paraId="3035845C" w14:textId="77777777" w:rsidR="00533C1B" w:rsidRPr="00C8275E" w:rsidRDefault="00533C1B" w:rsidP="00533C1B">
            <w:pPr>
              <w:spacing w:after="0" w:line="240" w:lineRule="auto"/>
              <w:jc w:val="center"/>
              <w:rPr>
                <w:rFonts w:ascii="Times New Roman" w:hAnsi="Times New Roman"/>
                <w:color w:val="000000"/>
              </w:rPr>
            </w:pPr>
            <w:r w:rsidRPr="00C8275E">
              <w:rPr>
                <w:rFonts w:ascii="Times New Roman" w:hAnsi="Times New Roman"/>
                <w:color w:val="000000"/>
              </w:rPr>
              <w:t>к</w:t>
            </w:r>
          </w:p>
        </w:tc>
      </w:tr>
      <w:tr w:rsidR="00533C1B" w:rsidRPr="00C8275E" w14:paraId="381C33AB" w14:textId="77777777" w:rsidTr="0048310B">
        <w:trPr>
          <w:trHeight w:val="288"/>
          <w:jc w:val="center"/>
        </w:trPr>
        <w:tc>
          <w:tcPr>
            <w:tcW w:w="936" w:type="dxa"/>
            <w:tcBorders>
              <w:top w:val="single" w:sz="4" w:space="0" w:color="auto"/>
              <w:left w:val="single" w:sz="8" w:space="0" w:color="auto"/>
              <w:bottom w:val="single" w:sz="4" w:space="0" w:color="auto"/>
              <w:right w:val="single" w:sz="4" w:space="0" w:color="auto"/>
            </w:tcBorders>
            <w:shd w:val="clear" w:color="000000" w:fill="C0C0C0"/>
            <w:vAlign w:val="center"/>
            <w:hideMark/>
          </w:tcPr>
          <w:p w14:paraId="3FB6BF4A" w14:textId="77777777" w:rsidR="00533C1B" w:rsidRPr="00C8275E" w:rsidRDefault="00533C1B" w:rsidP="00533C1B">
            <w:pPr>
              <w:spacing w:after="0" w:line="240" w:lineRule="auto"/>
              <w:rPr>
                <w:rFonts w:ascii="Times New Roman" w:hAnsi="Times New Roman"/>
                <w:b/>
                <w:bCs/>
                <w:color w:val="000000"/>
                <w:sz w:val="16"/>
                <w:szCs w:val="16"/>
              </w:rPr>
            </w:pPr>
            <w:r w:rsidRPr="00C8275E">
              <w:rPr>
                <w:rFonts w:ascii="Times New Roman" w:hAnsi="Times New Roman"/>
                <w:b/>
                <w:bCs/>
                <w:color w:val="000000"/>
                <w:sz w:val="16"/>
                <w:szCs w:val="16"/>
              </w:rPr>
              <w:t>ОП.00</w:t>
            </w:r>
          </w:p>
        </w:tc>
        <w:tc>
          <w:tcPr>
            <w:tcW w:w="4153" w:type="dxa"/>
            <w:tcBorders>
              <w:top w:val="single" w:sz="4" w:space="0" w:color="auto"/>
              <w:left w:val="nil"/>
              <w:bottom w:val="single" w:sz="4" w:space="0" w:color="auto"/>
              <w:right w:val="single" w:sz="4" w:space="0" w:color="auto"/>
            </w:tcBorders>
            <w:shd w:val="clear" w:color="000000" w:fill="C0C0C0"/>
            <w:noWrap/>
            <w:vAlign w:val="center"/>
            <w:hideMark/>
          </w:tcPr>
          <w:p w14:paraId="60D54E7A" w14:textId="77777777" w:rsidR="00533C1B" w:rsidRPr="00C8275E" w:rsidRDefault="00533C1B" w:rsidP="00533C1B">
            <w:pPr>
              <w:spacing w:after="0" w:line="240" w:lineRule="auto"/>
              <w:rPr>
                <w:rFonts w:ascii="Times New Roman" w:hAnsi="Times New Roman"/>
                <w:b/>
                <w:bCs/>
                <w:color w:val="000000"/>
                <w:sz w:val="16"/>
                <w:szCs w:val="16"/>
              </w:rPr>
            </w:pPr>
            <w:r w:rsidRPr="00C8275E">
              <w:rPr>
                <w:rFonts w:ascii="Times New Roman" w:hAnsi="Times New Roman"/>
                <w:b/>
                <w:bCs/>
                <w:color w:val="000000"/>
                <w:sz w:val="16"/>
                <w:szCs w:val="16"/>
              </w:rPr>
              <w:t xml:space="preserve">Общепрофессиональный цикл </w:t>
            </w:r>
          </w:p>
        </w:tc>
        <w:tc>
          <w:tcPr>
            <w:tcW w:w="465" w:type="dxa"/>
            <w:tcBorders>
              <w:top w:val="nil"/>
              <w:left w:val="nil"/>
              <w:bottom w:val="single" w:sz="4" w:space="0" w:color="auto"/>
              <w:right w:val="single" w:sz="4" w:space="0" w:color="auto"/>
            </w:tcBorders>
            <w:shd w:val="clear" w:color="000000" w:fill="C0C0C0"/>
            <w:noWrap/>
            <w:vAlign w:val="center"/>
            <w:hideMark/>
          </w:tcPr>
          <w:p w14:paraId="72307AEE" w14:textId="77777777" w:rsidR="00533C1B" w:rsidRPr="00C8275E" w:rsidRDefault="00533C1B" w:rsidP="00533C1B">
            <w:pPr>
              <w:spacing w:after="0" w:line="240" w:lineRule="auto"/>
              <w:jc w:val="center"/>
              <w:rPr>
                <w:rFonts w:ascii="Times New Roman" w:hAnsi="Times New Roman"/>
                <w:b/>
                <w:bCs/>
                <w:color w:val="000000"/>
                <w:sz w:val="16"/>
                <w:szCs w:val="16"/>
              </w:rPr>
            </w:pPr>
            <w:r w:rsidRPr="00C8275E">
              <w:rPr>
                <w:rFonts w:ascii="Times New Roman" w:hAnsi="Times New Roman"/>
                <w:b/>
                <w:bCs/>
                <w:color w:val="000000"/>
                <w:sz w:val="16"/>
                <w:szCs w:val="16"/>
              </w:rPr>
              <w:t>8</w:t>
            </w:r>
          </w:p>
        </w:tc>
        <w:tc>
          <w:tcPr>
            <w:tcW w:w="380" w:type="dxa"/>
            <w:tcBorders>
              <w:top w:val="nil"/>
              <w:left w:val="nil"/>
              <w:bottom w:val="single" w:sz="4" w:space="0" w:color="auto"/>
              <w:right w:val="single" w:sz="4" w:space="0" w:color="auto"/>
            </w:tcBorders>
            <w:shd w:val="clear" w:color="000000" w:fill="C0C0C0"/>
            <w:noWrap/>
            <w:vAlign w:val="center"/>
            <w:hideMark/>
          </w:tcPr>
          <w:p w14:paraId="48E8E9C8" w14:textId="77777777" w:rsidR="00533C1B" w:rsidRPr="00C8275E" w:rsidRDefault="00533C1B" w:rsidP="00533C1B">
            <w:pPr>
              <w:spacing w:after="0" w:line="240" w:lineRule="auto"/>
              <w:jc w:val="center"/>
              <w:rPr>
                <w:rFonts w:ascii="Times New Roman" w:hAnsi="Times New Roman"/>
                <w:b/>
                <w:bCs/>
                <w:color w:val="000000"/>
                <w:sz w:val="16"/>
                <w:szCs w:val="16"/>
              </w:rPr>
            </w:pPr>
            <w:r w:rsidRPr="00C8275E">
              <w:rPr>
                <w:rFonts w:ascii="Times New Roman" w:hAnsi="Times New Roman"/>
                <w:b/>
                <w:bCs/>
                <w:color w:val="000000"/>
                <w:sz w:val="16"/>
                <w:szCs w:val="16"/>
              </w:rPr>
              <w:t>8</w:t>
            </w:r>
          </w:p>
        </w:tc>
        <w:tc>
          <w:tcPr>
            <w:tcW w:w="380" w:type="dxa"/>
            <w:tcBorders>
              <w:top w:val="nil"/>
              <w:left w:val="nil"/>
              <w:bottom w:val="single" w:sz="4" w:space="0" w:color="auto"/>
              <w:right w:val="single" w:sz="4" w:space="0" w:color="auto"/>
            </w:tcBorders>
            <w:shd w:val="clear" w:color="000000" w:fill="C0C0C0"/>
            <w:noWrap/>
            <w:vAlign w:val="center"/>
            <w:hideMark/>
          </w:tcPr>
          <w:p w14:paraId="2A5D7819" w14:textId="77777777" w:rsidR="00533C1B" w:rsidRPr="00C8275E" w:rsidRDefault="00533C1B" w:rsidP="00533C1B">
            <w:pPr>
              <w:spacing w:after="0" w:line="240" w:lineRule="auto"/>
              <w:jc w:val="center"/>
              <w:rPr>
                <w:rFonts w:ascii="Times New Roman" w:hAnsi="Times New Roman"/>
                <w:b/>
                <w:bCs/>
                <w:color w:val="000000"/>
                <w:sz w:val="16"/>
                <w:szCs w:val="16"/>
              </w:rPr>
            </w:pPr>
            <w:r w:rsidRPr="00C8275E">
              <w:rPr>
                <w:rFonts w:ascii="Times New Roman" w:hAnsi="Times New Roman"/>
                <w:b/>
                <w:bCs/>
                <w:color w:val="000000"/>
                <w:sz w:val="16"/>
                <w:szCs w:val="16"/>
              </w:rPr>
              <w:t>8</w:t>
            </w:r>
          </w:p>
        </w:tc>
        <w:tc>
          <w:tcPr>
            <w:tcW w:w="380" w:type="dxa"/>
            <w:tcBorders>
              <w:top w:val="nil"/>
              <w:left w:val="nil"/>
              <w:bottom w:val="single" w:sz="4" w:space="0" w:color="auto"/>
              <w:right w:val="single" w:sz="4" w:space="0" w:color="auto"/>
            </w:tcBorders>
            <w:shd w:val="clear" w:color="000000" w:fill="C0C0C0"/>
            <w:noWrap/>
            <w:vAlign w:val="center"/>
            <w:hideMark/>
          </w:tcPr>
          <w:p w14:paraId="5ED513C6" w14:textId="77777777" w:rsidR="00533C1B" w:rsidRPr="00C8275E" w:rsidRDefault="00533C1B" w:rsidP="00533C1B">
            <w:pPr>
              <w:spacing w:after="0" w:line="240" w:lineRule="auto"/>
              <w:jc w:val="center"/>
              <w:rPr>
                <w:rFonts w:ascii="Times New Roman" w:hAnsi="Times New Roman"/>
                <w:b/>
                <w:bCs/>
                <w:color w:val="000000"/>
                <w:sz w:val="16"/>
                <w:szCs w:val="16"/>
              </w:rPr>
            </w:pPr>
            <w:r w:rsidRPr="00C8275E">
              <w:rPr>
                <w:rFonts w:ascii="Times New Roman" w:hAnsi="Times New Roman"/>
                <w:b/>
                <w:bCs/>
                <w:color w:val="000000"/>
                <w:sz w:val="16"/>
                <w:szCs w:val="16"/>
              </w:rPr>
              <w:t>6</w:t>
            </w:r>
          </w:p>
        </w:tc>
        <w:tc>
          <w:tcPr>
            <w:tcW w:w="465" w:type="dxa"/>
            <w:tcBorders>
              <w:top w:val="nil"/>
              <w:left w:val="nil"/>
              <w:bottom w:val="single" w:sz="4" w:space="0" w:color="auto"/>
              <w:right w:val="single" w:sz="4" w:space="0" w:color="auto"/>
            </w:tcBorders>
            <w:shd w:val="clear" w:color="000000" w:fill="C0C0C0"/>
            <w:noWrap/>
            <w:vAlign w:val="center"/>
            <w:hideMark/>
          </w:tcPr>
          <w:p w14:paraId="2F6471B7" w14:textId="77777777" w:rsidR="00533C1B" w:rsidRPr="00C8275E" w:rsidRDefault="00533C1B" w:rsidP="00533C1B">
            <w:pPr>
              <w:spacing w:after="0" w:line="240" w:lineRule="auto"/>
              <w:jc w:val="center"/>
              <w:rPr>
                <w:rFonts w:ascii="Times New Roman" w:hAnsi="Times New Roman"/>
                <w:b/>
                <w:bCs/>
                <w:color w:val="000000"/>
                <w:sz w:val="16"/>
                <w:szCs w:val="16"/>
              </w:rPr>
            </w:pPr>
            <w:r w:rsidRPr="00C8275E">
              <w:rPr>
                <w:rFonts w:ascii="Times New Roman" w:hAnsi="Times New Roman"/>
                <w:b/>
                <w:bCs/>
                <w:color w:val="000000"/>
                <w:sz w:val="16"/>
                <w:szCs w:val="16"/>
              </w:rPr>
              <w:t>8</w:t>
            </w:r>
          </w:p>
        </w:tc>
        <w:tc>
          <w:tcPr>
            <w:tcW w:w="378" w:type="dxa"/>
            <w:tcBorders>
              <w:top w:val="nil"/>
              <w:left w:val="nil"/>
              <w:bottom w:val="single" w:sz="4" w:space="0" w:color="auto"/>
              <w:right w:val="single" w:sz="4" w:space="0" w:color="auto"/>
            </w:tcBorders>
            <w:shd w:val="clear" w:color="000000" w:fill="C0C0C0"/>
            <w:noWrap/>
            <w:vAlign w:val="center"/>
            <w:hideMark/>
          </w:tcPr>
          <w:p w14:paraId="3B6B4AB4" w14:textId="77777777" w:rsidR="00533C1B" w:rsidRPr="00C8275E" w:rsidRDefault="00533C1B" w:rsidP="00533C1B">
            <w:pPr>
              <w:spacing w:after="0" w:line="240" w:lineRule="auto"/>
              <w:jc w:val="center"/>
              <w:rPr>
                <w:rFonts w:ascii="Times New Roman" w:hAnsi="Times New Roman"/>
                <w:b/>
                <w:bCs/>
                <w:color w:val="000000"/>
                <w:sz w:val="16"/>
                <w:szCs w:val="16"/>
              </w:rPr>
            </w:pPr>
            <w:r w:rsidRPr="00C8275E">
              <w:rPr>
                <w:rFonts w:ascii="Times New Roman" w:hAnsi="Times New Roman"/>
                <w:b/>
                <w:bCs/>
                <w:color w:val="000000"/>
                <w:sz w:val="16"/>
                <w:szCs w:val="16"/>
              </w:rPr>
              <w:t>8</w:t>
            </w:r>
          </w:p>
        </w:tc>
        <w:tc>
          <w:tcPr>
            <w:tcW w:w="378" w:type="dxa"/>
            <w:tcBorders>
              <w:top w:val="nil"/>
              <w:left w:val="nil"/>
              <w:bottom w:val="single" w:sz="4" w:space="0" w:color="auto"/>
              <w:right w:val="single" w:sz="4" w:space="0" w:color="auto"/>
            </w:tcBorders>
            <w:shd w:val="clear" w:color="000000" w:fill="C0C0C0"/>
            <w:noWrap/>
            <w:vAlign w:val="center"/>
            <w:hideMark/>
          </w:tcPr>
          <w:p w14:paraId="1E1DB156" w14:textId="77777777" w:rsidR="00533C1B" w:rsidRPr="00C8275E" w:rsidRDefault="00533C1B" w:rsidP="00533C1B">
            <w:pPr>
              <w:spacing w:after="0" w:line="240" w:lineRule="auto"/>
              <w:jc w:val="center"/>
              <w:rPr>
                <w:rFonts w:ascii="Times New Roman" w:hAnsi="Times New Roman"/>
                <w:b/>
                <w:bCs/>
                <w:color w:val="000000"/>
                <w:sz w:val="16"/>
                <w:szCs w:val="16"/>
              </w:rPr>
            </w:pPr>
            <w:r w:rsidRPr="00C8275E">
              <w:rPr>
                <w:rFonts w:ascii="Times New Roman" w:hAnsi="Times New Roman"/>
                <w:b/>
                <w:bCs/>
                <w:color w:val="000000"/>
                <w:sz w:val="16"/>
                <w:szCs w:val="16"/>
              </w:rPr>
              <w:t>8</w:t>
            </w:r>
          </w:p>
        </w:tc>
        <w:tc>
          <w:tcPr>
            <w:tcW w:w="377" w:type="dxa"/>
            <w:tcBorders>
              <w:top w:val="nil"/>
              <w:left w:val="nil"/>
              <w:bottom w:val="single" w:sz="4" w:space="0" w:color="auto"/>
              <w:right w:val="single" w:sz="4" w:space="0" w:color="auto"/>
            </w:tcBorders>
            <w:shd w:val="clear" w:color="000000" w:fill="C0C0C0"/>
            <w:noWrap/>
            <w:vAlign w:val="center"/>
            <w:hideMark/>
          </w:tcPr>
          <w:p w14:paraId="7428F0D4" w14:textId="77777777" w:rsidR="00533C1B" w:rsidRPr="00C8275E" w:rsidRDefault="00533C1B" w:rsidP="00533C1B">
            <w:pPr>
              <w:spacing w:after="0" w:line="240" w:lineRule="auto"/>
              <w:jc w:val="center"/>
              <w:rPr>
                <w:rFonts w:ascii="Times New Roman" w:hAnsi="Times New Roman"/>
                <w:b/>
                <w:bCs/>
                <w:color w:val="000000"/>
                <w:sz w:val="16"/>
                <w:szCs w:val="16"/>
              </w:rPr>
            </w:pPr>
            <w:r w:rsidRPr="00C8275E">
              <w:rPr>
                <w:rFonts w:ascii="Times New Roman" w:hAnsi="Times New Roman"/>
                <w:b/>
                <w:bCs/>
                <w:color w:val="000000"/>
                <w:sz w:val="16"/>
                <w:szCs w:val="16"/>
              </w:rPr>
              <w:t>8</w:t>
            </w:r>
          </w:p>
        </w:tc>
        <w:tc>
          <w:tcPr>
            <w:tcW w:w="465" w:type="dxa"/>
            <w:tcBorders>
              <w:top w:val="nil"/>
              <w:left w:val="nil"/>
              <w:bottom w:val="single" w:sz="4" w:space="0" w:color="auto"/>
              <w:right w:val="single" w:sz="4" w:space="0" w:color="auto"/>
            </w:tcBorders>
            <w:shd w:val="clear" w:color="000000" w:fill="C0C0C0"/>
            <w:noWrap/>
            <w:vAlign w:val="center"/>
            <w:hideMark/>
          </w:tcPr>
          <w:p w14:paraId="61ABE4E2" w14:textId="77777777" w:rsidR="00533C1B" w:rsidRPr="00C8275E" w:rsidRDefault="00533C1B" w:rsidP="00533C1B">
            <w:pPr>
              <w:spacing w:after="0" w:line="240" w:lineRule="auto"/>
              <w:jc w:val="center"/>
              <w:rPr>
                <w:rFonts w:ascii="Times New Roman" w:hAnsi="Times New Roman"/>
                <w:b/>
                <w:bCs/>
                <w:color w:val="000000"/>
                <w:sz w:val="16"/>
                <w:szCs w:val="16"/>
              </w:rPr>
            </w:pPr>
            <w:r w:rsidRPr="00C8275E">
              <w:rPr>
                <w:rFonts w:ascii="Times New Roman" w:hAnsi="Times New Roman"/>
                <w:b/>
                <w:bCs/>
                <w:color w:val="000000"/>
                <w:sz w:val="16"/>
                <w:szCs w:val="16"/>
              </w:rPr>
              <w:t>6</w:t>
            </w:r>
          </w:p>
        </w:tc>
        <w:tc>
          <w:tcPr>
            <w:tcW w:w="436" w:type="dxa"/>
            <w:tcBorders>
              <w:top w:val="nil"/>
              <w:left w:val="nil"/>
              <w:bottom w:val="single" w:sz="4" w:space="0" w:color="auto"/>
              <w:right w:val="single" w:sz="4" w:space="0" w:color="auto"/>
            </w:tcBorders>
            <w:shd w:val="clear" w:color="000000" w:fill="C0C0C0"/>
            <w:noWrap/>
            <w:vAlign w:val="center"/>
            <w:hideMark/>
          </w:tcPr>
          <w:p w14:paraId="1A789349" w14:textId="77777777" w:rsidR="00533C1B" w:rsidRPr="00C8275E" w:rsidRDefault="00533C1B" w:rsidP="00533C1B">
            <w:pPr>
              <w:spacing w:after="0" w:line="240" w:lineRule="auto"/>
              <w:jc w:val="center"/>
              <w:rPr>
                <w:rFonts w:ascii="Times New Roman" w:hAnsi="Times New Roman"/>
                <w:b/>
                <w:bCs/>
                <w:color w:val="000000"/>
                <w:sz w:val="16"/>
                <w:szCs w:val="16"/>
              </w:rPr>
            </w:pPr>
            <w:r w:rsidRPr="00C8275E">
              <w:rPr>
                <w:rFonts w:ascii="Times New Roman" w:hAnsi="Times New Roman"/>
                <w:b/>
                <w:bCs/>
                <w:color w:val="000000"/>
                <w:sz w:val="16"/>
                <w:szCs w:val="16"/>
              </w:rPr>
              <w:t>8</w:t>
            </w:r>
          </w:p>
        </w:tc>
        <w:tc>
          <w:tcPr>
            <w:tcW w:w="436" w:type="dxa"/>
            <w:tcBorders>
              <w:top w:val="nil"/>
              <w:left w:val="nil"/>
              <w:bottom w:val="single" w:sz="4" w:space="0" w:color="auto"/>
              <w:right w:val="single" w:sz="4" w:space="0" w:color="auto"/>
            </w:tcBorders>
            <w:shd w:val="clear" w:color="000000" w:fill="C0C0C0"/>
            <w:noWrap/>
            <w:vAlign w:val="center"/>
            <w:hideMark/>
          </w:tcPr>
          <w:p w14:paraId="1EB7218D" w14:textId="77777777" w:rsidR="00533C1B" w:rsidRPr="00C8275E" w:rsidRDefault="00533C1B" w:rsidP="00533C1B">
            <w:pPr>
              <w:spacing w:after="0" w:line="240" w:lineRule="auto"/>
              <w:jc w:val="center"/>
              <w:rPr>
                <w:rFonts w:ascii="Times New Roman" w:hAnsi="Times New Roman"/>
                <w:b/>
                <w:bCs/>
                <w:color w:val="000000"/>
                <w:sz w:val="16"/>
                <w:szCs w:val="16"/>
              </w:rPr>
            </w:pPr>
            <w:r w:rsidRPr="00C8275E">
              <w:rPr>
                <w:rFonts w:ascii="Times New Roman" w:hAnsi="Times New Roman"/>
                <w:b/>
                <w:bCs/>
                <w:color w:val="000000"/>
                <w:sz w:val="16"/>
                <w:szCs w:val="16"/>
              </w:rPr>
              <w:t>6</w:t>
            </w:r>
          </w:p>
        </w:tc>
        <w:tc>
          <w:tcPr>
            <w:tcW w:w="436" w:type="dxa"/>
            <w:tcBorders>
              <w:top w:val="nil"/>
              <w:left w:val="nil"/>
              <w:bottom w:val="single" w:sz="4" w:space="0" w:color="auto"/>
              <w:right w:val="single" w:sz="4" w:space="0" w:color="auto"/>
            </w:tcBorders>
            <w:shd w:val="clear" w:color="000000" w:fill="C0C0C0"/>
            <w:noWrap/>
            <w:vAlign w:val="center"/>
            <w:hideMark/>
          </w:tcPr>
          <w:p w14:paraId="728EE361" w14:textId="77777777" w:rsidR="00533C1B" w:rsidRPr="00C8275E" w:rsidRDefault="00533C1B" w:rsidP="00533C1B">
            <w:pPr>
              <w:spacing w:after="0" w:line="240" w:lineRule="auto"/>
              <w:jc w:val="center"/>
              <w:rPr>
                <w:rFonts w:ascii="Times New Roman" w:hAnsi="Times New Roman"/>
                <w:b/>
                <w:bCs/>
                <w:color w:val="000000"/>
                <w:sz w:val="16"/>
                <w:szCs w:val="16"/>
              </w:rPr>
            </w:pPr>
            <w:r w:rsidRPr="00C8275E">
              <w:rPr>
                <w:rFonts w:ascii="Times New Roman" w:hAnsi="Times New Roman"/>
                <w:b/>
                <w:bCs/>
                <w:color w:val="000000"/>
                <w:sz w:val="16"/>
                <w:szCs w:val="16"/>
              </w:rPr>
              <w:t>4</w:t>
            </w:r>
          </w:p>
        </w:tc>
        <w:tc>
          <w:tcPr>
            <w:tcW w:w="465" w:type="dxa"/>
            <w:tcBorders>
              <w:top w:val="nil"/>
              <w:left w:val="nil"/>
              <w:bottom w:val="single" w:sz="4" w:space="0" w:color="auto"/>
              <w:right w:val="single" w:sz="4" w:space="0" w:color="auto"/>
            </w:tcBorders>
            <w:shd w:val="clear" w:color="000000" w:fill="C0C0C0"/>
            <w:noWrap/>
            <w:vAlign w:val="center"/>
            <w:hideMark/>
          </w:tcPr>
          <w:p w14:paraId="6EB5F32D" w14:textId="77777777" w:rsidR="00533C1B" w:rsidRPr="00C8275E" w:rsidRDefault="00533C1B" w:rsidP="00533C1B">
            <w:pPr>
              <w:spacing w:after="0" w:line="240" w:lineRule="auto"/>
              <w:jc w:val="center"/>
              <w:rPr>
                <w:rFonts w:ascii="Times New Roman" w:hAnsi="Times New Roman"/>
                <w:b/>
                <w:bCs/>
                <w:color w:val="000000"/>
                <w:sz w:val="16"/>
                <w:szCs w:val="16"/>
              </w:rPr>
            </w:pPr>
            <w:r w:rsidRPr="00C8275E">
              <w:rPr>
                <w:rFonts w:ascii="Times New Roman" w:hAnsi="Times New Roman"/>
                <w:b/>
                <w:bCs/>
                <w:color w:val="000000"/>
                <w:sz w:val="16"/>
                <w:szCs w:val="16"/>
              </w:rPr>
              <w:t>4</w:t>
            </w:r>
          </w:p>
        </w:tc>
        <w:tc>
          <w:tcPr>
            <w:tcW w:w="436" w:type="dxa"/>
            <w:tcBorders>
              <w:top w:val="nil"/>
              <w:left w:val="nil"/>
              <w:bottom w:val="single" w:sz="4" w:space="0" w:color="auto"/>
              <w:right w:val="single" w:sz="4" w:space="0" w:color="auto"/>
            </w:tcBorders>
            <w:shd w:val="clear" w:color="000000" w:fill="C0C0C0"/>
            <w:noWrap/>
            <w:vAlign w:val="center"/>
            <w:hideMark/>
          </w:tcPr>
          <w:p w14:paraId="553EF7C3" w14:textId="77777777" w:rsidR="00533C1B" w:rsidRPr="00C8275E" w:rsidRDefault="00533C1B" w:rsidP="00533C1B">
            <w:pPr>
              <w:spacing w:after="0" w:line="240" w:lineRule="auto"/>
              <w:jc w:val="center"/>
              <w:rPr>
                <w:rFonts w:ascii="Times New Roman" w:hAnsi="Times New Roman"/>
                <w:b/>
                <w:bCs/>
                <w:color w:val="000000"/>
                <w:sz w:val="16"/>
                <w:szCs w:val="16"/>
              </w:rPr>
            </w:pPr>
            <w:r w:rsidRPr="00C8275E">
              <w:rPr>
                <w:rFonts w:ascii="Times New Roman" w:hAnsi="Times New Roman"/>
                <w:b/>
                <w:bCs/>
                <w:color w:val="000000"/>
                <w:sz w:val="16"/>
                <w:szCs w:val="16"/>
              </w:rPr>
              <w:t>8</w:t>
            </w:r>
          </w:p>
        </w:tc>
        <w:tc>
          <w:tcPr>
            <w:tcW w:w="436" w:type="dxa"/>
            <w:tcBorders>
              <w:top w:val="nil"/>
              <w:left w:val="nil"/>
              <w:bottom w:val="single" w:sz="4" w:space="0" w:color="auto"/>
              <w:right w:val="single" w:sz="4" w:space="0" w:color="auto"/>
            </w:tcBorders>
            <w:shd w:val="clear" w:color="000000" w:fill="C0C0C0"/>
            <w:noWrap/>
            <w:vAlign w:val="center"/>
            <w:hideMark/>
          </w:tcPr>
          <w:p w14:paraId="6BB3DBC3" w14:textId="77777777" w:rsidR="00533C1B" w:rsidRPr="00C8275E" w:rsidRDefault="00533C1B" w:rsidP="00533C1B">
            <w:pPr>
              <w:spacing w:after="0" w:line="240" w:lineRule="auto"/>
              <w:jc w:val="center"/>
              <w:rPr>
                <w:rFonts w:ascii="Times New Roman" w:hAnsi="Times New Roman"/>
                <w:b/>
                <w:bCs/>
                <w:color w:val="000000"/>
                <w:sz w:val="16"/>
                <w:szCs w:val="16"/>
              </w:rPr>
            </w:pPr>
            <w:r w:rsidRPr="00C8275E">
              <w:rPr>
                <w:rFonts w:ascii="Times New Roman" w:hAnsi="Times New Roman"/>
                <w:b/>
                <w:bCs/>
                <w:color w:val="000000"/>
                <w:sz w:val="16"/>
                <w:szCs w:val="16"/>
              </w:rPr>
              <w:t> </w:t>
            </w:r>
          </w:p>
        </w:tc>
        <w:tc>
          <w:tcPr>
            <w:tcW w:w="436" w:type="dxa"/>
            <w:tcBorders>
              <w:top w:val="nil"/>
              <w:left w:val="nil"/>
              <w:bottom w:val="single" w:sz="4" w:space="0" w:color="auto"/>
              <w:right w:val="single" w:sz="4" w:space="0" w:color="auto"/>
            </w:tcBorders>
            <w:shd w:val="clear" w:color="000000" w:fill="C0C0C0"/>
            <w:noWrap/>
            <w:vAlign w:val="center"/>
            <w:hideMark/>
          </w:tcPr>
          <w:p w14:paraId="6E02C591" w14:textId="77777777" w:rsidR="00533C1B" w:rsidRPr="00C8275E" w:rsidRDefault="00533C1B" w:rsidP="00533C1B">
            <w:pPr>
              <w:spacing w:after="0" w:line="240" w:lineRule="auto"/>
              <w:jc w:val="center"/>
              <w:rPr>
                <w:rFonts w:ascii="Times New Roman" w:hAnsi="Times New Roman"/>
                <w:b/>
                <w:bCs/>
                <w:color w:val="000000"/>
                <w:sz w:val="16"/>
                <w:szCs w:val="16"/>
              </w:rPr>
            </w:pPr>
            <w:r w:rsidRPr="00C8275E">
              <w:rPr>
                <w:rFonts w:ascii="Times New Roman" w:hAnsi="Times New Roman"/>
                <w:b/>
                <w:bCs/>
                <w:color w:val="000000"/>
                <w:sz w:val="16"/>
                <w:szCs w:val="16"/>
              </w:rPr>
              <w:t> </w:t>
            </w:r>
          </w:p>
        </w:tc>
        <w:tc>
          <w:tcPr>
            <w:tcW w:w="465" w:type="dxa"/>
            <w:tcBorders>
              <w:top w:val="nil"/>
              <w:left w:val="nil"/>
              <w:bottom w:val="single" w:sz="4" w:space="0" w:color="auto"/>
              <w:right w:val="single" w:sz="4" w:space="0" w:color="auto"/>
            </w:tcBorders>
            <w:shd w:val="clear" w:color="000000" w:fill="C0C0C0"/>
            <w:noWrap/>
            <w:vAlign w:val="center"/>
            <w:hideMark/>
          </w:tcPr>
          <w:p w14:paraId="7B624415" w14:textId="77777777" w:rsidR="00533C1B" w:rsidRPr="00C8275E" w:rsidRDefault="00533C1B" w:rsidP="00533C1B">
            <w:pPr>
              <w:spacing w:after="0" w:line="240" w:lineRule="auto"/>
              <w:jc w:val="center"/>
              <w:rPr>
                <w:rFonts w:ascii="Times New Roman" w:hAnsi="Times New Roman"/>
                <w:b/>
                <w:bCs/>
                <w:color w:val="000000"/>
                <w:sz w:val="16"/>
                <w:szCs w:val="16"/>
              </w:rPr>
            </w:pPr>
            <w:r w:rsidRPr="00C8275E">
              <w:rPr>
                <w:rFonts w:ascii="Times New Roman" w:hAnsi="Times New Roman"/>
                <w:b/>
                <w:bCs/>
                <w:color w:val="000000"/>
                <w:sz w:val="16"/>
                <w:szCs w:val="16"/>
              </w:rPr>
              <w:t> </w:t>
            </w:r>
          </w:p>
        </w:tc>
        <w:tc>
          <w:tcPr>
            <w:tcW w:w="735" w:type="dxa"/>
            <w:tcBorders>
              <w:top w:val="nil"/>
              <w:left w:val="nil"/>
              <w:bottom w:val="single" w:sz="4" w:space="0" w:color="auto"/>
              <w:right w:val="single" w:sz="4" w:space="0" w:color="auto"/>
            </w:tcBorders>
            <w:shd w:val="clear" w:color="000000" w:fill="D9D9D9"/>
            <w:noWrap/>
            <w:vAlign w:val="center"/>
            <w:hideMark/>
          </w:tcPr>
          <w:p w14:paraId="03DAD5F0" w14:textId="77777777" w:rsidR="00533C1B" w:rsidRPr="00C8275E" w:rsidRDefault="00533C1B" w:rsidP="00533C1B">
            <w:pPr>
              <w:spacing w:after="0" w:line="240" w:lineRule="auto"/>
              <w:jc w:val="center"/>
              <w:rPr>
                <w:rFonts w:ascii="Times New Roman" w:hAnsi="Times New Roman"/>
                <w:b/>
                <w:bCs/>
                <w:color w:val="000000"/>
                <w:sz w:val="16"/>
                <w:szCs w:val="16"/>
              </w:rPr>
            </w:pPr>
            <w:r w:rsidRPr="00C8275E">
              <w:rPr>
                <w:rFonts w:ascii="Times New Roman" w:hAnsi="Times New Roman"/>
                <w:b/>
                <w:bCs/>
                <w:color w:val="000000"/>
                <w:sz w:val="16"/>
                <w:szCs w:val="16"/>
              </w:rPr>
              <w:t> </w:t>
            </w:r>
          </w:p>
        </w:tc>
        <w:tc>
          <w:tcPr>
            <w:tcW w:w="436" w:type="dxa"/>
            <w:tcBorders>
              <w:top w:val="nil"/>
              <w:left w:val="nil"/>
              <w:bottom w:val="single" w:sz="4" w:space="0" w:color="auto"/>
              <w:right w:val="single" w:sz="4" w:space="0" w:color="auto"/>
            </w:tcBorders>
            <w:shd w:val="clear" w:color="000000" w:fill="D9D9D9"/>
            <w:noWrap/>
            <w:vAlign w:val="center"/>
            <w:hideMark/>
          </w:tcPr>
          <w:p w14:paraId="7D4E18D9" w14:textId="77777777" w:rsidR="00533C1B" w:rsidRPr="00C8275E" w:rsidRDefault="00533C1B" w:rsidP="00533C1B">
            <w:pPr>
              <w:spacing w:after="0" w:line="240" w:lineRule="auto"/>
              <w:jc w:val="center"/>
              <w:rPr>
                <w:rFonts w:ascii="Times New Roman" w:hAnsi="Times New Roman"/>
                <w:b/>
                <w:bCs/>
                <w:color w:val="000000"/>
                <w:sz w:val="16"/>
                <w:szCs w:val="16"/>
              </w:rPr>
            </w:pPr>
            <w:r w:rsidRPr="00C8275E">
              <w:rPr>
                <w:rFonts w:ascii="Times New Roman" w:hAnsi="Times New Roman"/>
                <w:b/>
                <w:bCs/>
                <w:color w:val="000000"/>
                <w:sz w:val="16"/>
                <w:szCs w:val="16"/>
              </w:rPr>
              <w:t> </w:t>
            </w:r>
          </w:p>
        </w:tc>
      </w:tr>
      <w:tr w:rsidR="00533C1B" w:rsidRPr="00C8275E" w14:paraId="1346B73D" w14:textId="77777777" w:rsidTr="0048310B">
        <w:trPr>
          <w:trHeight w:val="360"/>
          <w:jc w:val="center"/>
        </w:trPr>
        <w:tc>
          <w:tcPr>
            <w:tcW w:w="936" w:type="dxa"/>
            <w:tcBorders>
              <w:top w:val="nil"/>
              <w:left w:val="single" w:sz="8" w:space="0" w:color="auto"/>
              <w:bottom w:val="single" w:sz="4" w:space="0" w:color="auto"/>
              <w:right w:val="single" w:sz="4" w:space="0" w:color="auto"/>
            </w:tcBorders>
            <w:vAlign w:val="center"/>
            <w:hideMark/>
          </w:tcPr>
          <w:p w14:paraId="2CF70442" w14:textId="77777777" w:rsidR="00533C1B" w:rsidRPr="00C8275E" w:rsidRDefault="00533C1B" w:rsidP="00533C1B">
            <w:pPr>
              <w:spacing w:after="0" w:line="240" w:lineRule="auto"/>
              <w:rPr>
                <w:rFonts w:ascii="Times New Roman" w:hAnsi="Times New Roman"/>
                <w:color w:val="000000"/>
                <w:sz w:val="18"/>
                <w:szCs w:val="18"/>
              </w:rPr>
            </w:pPr>
            <w:r w:rsidRPr="00C8275E">
              <w:rPr>
                <w:rFonts w:ascii="Times New Roman" w:hAnsi="Times New Roman"/>
                <w:color w:val="000000"/>
                <w:sz w:val="18"/>
                <w:szCs w:val="18"/>
              </w:rPr>
              <w:t>ОП.01</w:t>
            </w:r>
          </w:p>
        </w:tc>
        <w:tc>
          <w:tcPr>
            <w:tcW w:w="4153" w:type="dxa"/>
            <w:tcBorders>
              <w:top w:val="nil"/>
              <w:left w:val="nil"/>
              <w:bottom w:val="single" w:sz="4" w:space="0" w:color="auto"/>
              <w:right w:val="single" w:sz="4" w:space="0" w:color="auto"/>
            </w:tcBorders>
            <w:noWrap/>
            <w:vAlign w:val="center"/>
            <w:hideMark/>
          </w:tcPr>
          <w:p w14:paraId="1B6B295A" w14:textId="77777777" w:rsidR="00533C1B" w:rsidRPr="00C8275E" w:rsidRDefault="00533C1B" w:rsidP="00533C1B">
            <w:pPr>
              <w:spacing w:after="0" w:line="240" w:lineRule="auto"/>
              <w:jc w:val="both"/>
              <w:rPr>
                <w:rFonts w:ascii="Times New Roman" w:hAnsi="Times New Roman"/>
                <w:color w:val="000000"/>
                <w:sz w:val="16"/>
                <w:szCs w:val="16"/>
              </w:rPr>
            </w:pPr>
            <w:r w:rsidRPr="00C8275E">
              <w:rPr>
                <w:rFonts w:ascii="Times New Roman" w:hAnsi="Times New Roman"/>
                <w:color w:val="000000"/>
                <w:sz w:val="16"/>
                <w:szCs w:val="16"/>
              </w:rPr>
              <w:t>Технические измерения</w:t>
            </w:r>
          </w:p>
        </w:tc>
        <w:tc>
          <w:tcPr>
            <w:tcW w:w="465" w:type="dxa"/>
            <w:tcBorders>
              <w:top w:val="nil"/>
              <w:left w:val="nil"/>
              <w:bottom w:val="single" w:sz="4" w:space="0" w:color="auto"/>
              <w:right w:val="single" w:sz="4" w:space="0" w:color="auto"/>
            </w:tcBorders>
            <w:noWrap/>
            <w:vAlign w:val="center"/>
            <w:hideMark/>
          </w:tcPr>
          <w:p w14:paraId="791E1F35" w14:textId="77777777" w:rsidR="00533C1B" w:rsidRPr="00C8275E" w:rsidRDefault="00533C1B" w:rsidP="00533C1B">
            <w:pPr>
              <w:spacing w:after="0" w:line="240" w:lineRule="auto"/>
              <w:jc w:val="center"/>
              <w:rPr>
                <w:rFonts w:ascii="Times New Roman" w:hAnsi="Times New Roman"/>
                <w:color w:val="000000"/>
                <w:sz w:val="16"/>
                <w:szCs w:val="16"/>
              </w:rPr>
            </w:pPr>
            <w:r w:rsidRPr="00C8275E">
              <w:rPr>
                <w:rFonts w:ascii="Times New Roman" w:hAnsi="Times New Roman"/>
                <w:color w:val="000000"/>
                <w:sz w:val="16"/>
                <w:szCs w:val="16"/>
              </w:rPr>
              <w:t> </w:t>
            </w:r>
          </w:p>
        </w:tc>
        <w:tc>
          <w:tcPr>
            <w:tcW w:w="380" w:type="dxa"/>
            <w:tcBorders>
              <w:top w:val="nil"/>
              <w:left w:val="nil"/>
              <w:bottom w:val="single" w:sz="4" w:space="0" w:color="auto"/>
              <w:right w:val="single" w:sz="4" w:space="0" w:color="auto"/>
            </w:tcBorders>
            <w:noWrap/>
            <w:vAlign w:val="center"/>
            <w:hideMark/>
          </w:tcPr>
          <w:p w14:paraId="13A03954" w14:textId="77777777" w:rsidR="00533C1B" w:rsidRPr="00C8275E" w:rsidRDefault="00533C1B" w:rsidP="00533C1B">
            <w:pPr>
              <w:spacing w:after="0" w:line="240" w:lineRule="auto"/>
              <w:jc w:val="center"/>
              <w:rPr>
                <w:rFonts w:ascii="Times New Roman" w:hAnsi="Times New Roman"/>
                <w:color w:val="000000"/>
                <w:sz w:val="16"/>
                <w:szCs w:val="16"/>
              </w:rPr>
            </w:pPr>
            <w:r w:rsidRPr="00C8275E">
              <w:rPr>
                <w:rFonts w:ascii="Times New Roman" w:hAnsi="Times New Roman"/>
                <w:color w:val="000000"/>
                <w:sz w:val="16"/>
                <w:szCs w:val="16"/>
              </w:rPr>
              <w:t> </w:t>
            </w:r>
          </w:p>
        </w:tc>
        <w:tc>
          <w:tcPr>
            <w:tcW w:w="380" w:type="dxa"/>
            <w:tcBorders>
              <w:top w:val="nil"/>
              <w:left w:val="nil"/>
              <w:bottom w:val="single" w:sz="4" w:space="0" w:color="auto"/>
              <w:right w:val="single" w:sz="4" w:space="0" w:color="auto"/>
            </w:tcBorders>
            <w:noWrap/>
            <w:vAlign w:val="center"/>
            <w:hideMark/>
          </w:tcPr>
          <w:p w14:paraId="04C415C6" w14:textId="77777777" w:rsidR="00533C1B" w:rsidRPr="00C8275E" w:rsidRDefault="00533C1B" w:rsidP="00533C1B">
            <w:pPr>
              <w:spacing w:after="0" w:line="240" w:lineRule="auto"/>
              <w:jc w:val="center"/>
              <w:rPr>
                <w:rFonts w:ascii="Times New Roman" w:hAnsi="Times New Roman"/>
                <w:color w:val="000000"/>
                <w:sz w:val="16"/>
                <w:szCs w:val="16"/>
              </w:rPr>
            </w:pPr>
            <w:r w:rsidRPr="00C8275E">
              <w:rPr>
                <w:rFonts w:ascii="Times New Roman" w:hAnsi="Times New Roman"/>
                <w:color w:val="000000"/>
                <w:sz w:val="16"/>
                <w:szCs w:val="16"/>
              </w:rPr>
              <w:t> </w:t>
            </w:r>
          </w:p>
        </w:tc>
        <w:tc>
          <w:tcPr>
            <w:tcW w:w="380" w:type="dxa"/>
            <w:tcBorders>
              <w:top w:val="nil"/>
              <w:left w:val="nil"/>
              <w:bottom w:val="single" w:sz="4" w:space="0" w:color="auto"/>
              <w:right w:val="single" w:sz="4" w:space="0" w:color="auto"/>
            </w:tcBorders>
            <w:noWrap/>
            <w:vAlign w:val="center"/>
            <w:hideMark/>
          </w:tcPr>
          <w:p w14:paraId="718400A1" w14:textId="77777777" w:rsidR="00533C1B" w:rsidRPr="00C8275E" w:rsidRDefault="00533C1B" w:rsidP="00533C1B">
            <w:pPr>
              <w:spacing w:after="0" w:line="240" w:lineRule="auto"/>
              <w:jc w:val="center"/>
              <w:rPr>
                <w:rFonts w:ascii="Times New Roman" w:hAnsi="Times New Roman"/>
                <w:color w:val="000000"/>
                <w:sz w:val="16"/>
                <w:szCs w:val="16"/>
              </w:rPr>
            </w:pPr>
            <w:r w:rsidRPr="00C8275E">
              <w:rPr>
                <w:rFonts w:ascii="Times New Roman" w:hAnsi="Times New Roman"/>
                <w:color w:val="000000"/>
                <w:sz w:val="16"/>
                <w:szCs w:val="16"/>
              </w:rPr>
              <w:t> </w:t>
            </w:r>
          </w:p>
        </w:tc>
        <w:tc>
          <w:tcPr>
            <w:tcW w:w="465" w:type="dxa"/>
            <w:tcBorders>
              <w:top w:val="nil"/>
              <w:left w:val="nil"/>
              <w:bottom w:val="single" w:sz="4" w:space="0" w:color="auto"/>
              <w:right w:val="single" w:sz="4" w:space="0" w:color="auto"/>
            </w:tcBorders>
            <w:noWrap/>
            <w:vAlign w:val="center"/>
            <w:hideMark/>
          </w:tcPr>
          <w:p w14:paraId="70190710" w14:textId="77777777" w:rsidR="00533C1B" w:rsidRPr="00C8275E" w:rsidRDefault="00533C1B" w:rsidP="00533C1B">
            <w:pPr>
              <w:spacing w:after="0" w:line="240" w:lineRule="auto"/>
              <w:jc w:val="center"/>
              <w:rPr>
                <w:rFonts w:ascii="Times New Roman" w:hAnsi="Times New Roman"/>
                <w:color w:val="000000"/>
                <w:sz w:val="16"/>
                <w:szCs w:val="16"/>
              </w:rPr>
            </w:pPr>
            <w:r w:rsidRPr="00C8275E">
              <w:rPr>
                <w:rFonts w:ascii="Times New Roman" w:hAnsi="Times New Roman"/>
                <w:color w:val="000000"/>
                <w:sz w:val="16"/>
                <w:szCs w:val="16"/>
              </w:rPr>
              <w:t> </w:t>
            </w:r>
          </w:p>
        </w:tc>
        <w:tc>
          <w:tcPr>
            <w:tcW w:w="378" w:type="dxa"/>
            <w:tcBorders>
              <w:top w:val="nil"/>
              <w:left w:val="nil"/>
              <w:bottom w:val="single" w:sz="4" w:space="0" w:color="auto"/>
              <w:right w:val="single" w:sz="4" w:space="0" w:color="auto"/>
            </w:tcBorders>
            <w:noWrap/>
            <w:vAlign w:val="center"/>
            <w:hideMark/>
          </w:tcPr>
          <w:p w14:paraId="0B30E448" w14:textId="77777777" w:rsidR="00533C1B" w:rsidRPr="00C8275E" w:rsidRDefault="00533C1B" w:rsidP="00533C1B">
            <w:pPr>
              <w:spacing w:after="0" w:line="240" w:lineRule="auto"/>
              <w:jc w:val="center"/>
              <w:rPr>
                <w:rFonts w:ascii="Times New Roman" w:hAnsi="Times New Roman"/>
                <w:color w:val="000000"/>
                <w:sz w:val="16"/>
                <w:szCs w:val="16"/>
              </w:rPr>
            </w:pPr>
            <w:r w:rsidRPr="00C8275E">
              <w:rPr>
                <w:rFonts w:ascii="Times New Roman" w:hAnsi="Times New Roman"/>
                <w:color w:val="000000"/>
                <w:sz w:val="16"/>
                <w:szCs w:val="16"/>
              </w:rPr>
              <w:t> </w:t>
            </w:r>
          </w:p>
        </w:tc>
        <w:tc>
          <w:tcPr>
            <w:tcW w:w="378" w:type="dxa"/>
            <w:tcBorders>
              <w:top w:val="nil"/>
              <w:left w:val="nil"/>
              <w:bottom w:val="single" w:sz="4" w:space="0" w:color="auto"/>
              <w:right w:val="single" w:sz="4" w:space="0" w:color="auto"/>
            </w:tcBorders>
            <w:noWrap/>
            <w:vAlign w:val="center"/>
            <w:hideMark/>
          </w:tcPr>
          <w:p w14:paraId="6DB24E2F" w14:textId="77777777" w:rsidR="00533C1B" w:rsidRPr="00C8275E" w:rsidRDefault="00533C1B" w:rsidP="00533C1B">
            <w:pPr>
              <w:spacing w:after="0" w:line="240" w:lineRule="auto"/>
              <w:jc w:val="center"/>
              <w:rPr>
                <w:rFonts w:ascii="Times New Roman" w:hAnsi="Times New Roman"/>
                <w:color w:val="000000"/>
                <w:sz w:val="16"/>
                <w:szCs w:val="16"/>
              </w:rPr>
            </w:pPr>
            <w:r w:rsidRPr="00C8275E">
              <w:rPr>
                <w:rFonts w:ascii="Times New Roman" w:hAnsi="Times New Roman"/>
                <w:color w:val="000000"/>
                <w:sz w:val="16"/>
                <w:szCs w:val="16"/>
              </w:rPr>
              <w:t> </w:t>
            </w:r>
          </w:p>
        </w:tc>
        <w:tc>
          <w:tcPr>
            <w:tcW w:w="377" w:type="dxa"/>
            <w:tcBorders>
              <w:top w:val="nil"/>
              <w:left w:val="nil"/>
              <w:bottom w:val="single" w:sz="4" w:space="0" w:color="auto"/>
              <w:right w:val="single" w:sz="4" w:space="0" w:color="auto"/>
            </w:tcBorders>
            <w:noWrap/>
            <w:vAlign w:val="center"/>
            <w:hideMark/>
          </w:tcPr>
          <w:p w14:paraId="6C6E4B78" w14:textId="77777777" w:rsidR="00533C1B" w:rsidRPr="00C8275E" w:rsidRDefault="00533C1B" w:rsidP="00533C1B">
            <w:pPr>
              <w:spacing w:after="0" w:line="240" w:lineRule="auto"/>
              <w:jc w:val="center"/>
              <w:rPr>
                <w:rFonts w:ascii="Times New Roman" w:hAnsi="Times New Roman"/>
                <w:color w:val="000000"/>
                <w:sz w:val="16"/>
                <w:szCs w:val="16"/>
              </w:rPr>
            </w:pPr>
            <w:r w:rsidRPr="00C8275E">
              <w:rPr>
                <w:rFonts w:ascii="Times New Roman" w:hAnsi="Times New Roman"/>
                <w:color w:val="000000"/>
                <w:sz w:val="16"/>
                <w:szCs w:val="16"/>
              </w:rPr>
              <w:t> </w:t>
            </w:r>
          </w:p>
        </w:tc>
        <w:tc>
          <w:tcPr>
            <w:tcW w:w="465" w:type="dxa"/>
            <w:tcBorders>
              <w:top w:val="nil"/>
              <w:left w:val="nil"/>
              <w:bottom w:val="single" w:sz="4" w:space="0" w:color="auto"/>
              <w:right w:val="single" w:sz="4" w:space="0" w:color="auto"/>
            </w:tcBorders>
            <w:noWrap/>
            <w:vAlign w:val="center"/>
            <w:hideMark/>
          </w:tcPr>
          <w:p w14:paraId="5E523819" w14:textId="77777777" w:rsidR="00533C1B" w:rsidRPr="00C8275E" w:rsidRDefault="00533C1B" w:rsidP="00533C1B">
            <w:pPr>
              <w:spacing w:after="0" w:line="240" w:lineRule="auto"/>
              <w:jc w:val="center"/>
              <w:rPr>
                <w:rFonts w:ascii="Times New Roman" w:hAnsi="Times New Roman"/>
                <w:color w:val="000000"/>
                <w:sz w:val="16"/>
                <w:szCs w:val="16"/>
              </w:rPr>
            </w:pPr>
            <w:r w:rsidRPr="00C8275E">
              <w:rPr>
                <w:rFonts w:ascii="Times New Roman" w:hAnsi="Times New Roman"/>
                <w:color w:val="000000"/>
                <w:sz w:val="16"/>
                <w:szCs w:val="16"/>
              </w:rPr>
              <w:t> </w:t>
            </w:r>
          </w:p>
        </w:tc>
        <w:tc>
          <w:tcPr>
            <w:tcW w:w="436" w:type="dxa"/>
            <w:tcBorders>
              <w:top w:val="nil"/>
              <w:left w:val="nil"/>
              <w:bottom w:val="single" w:sz="4" w:space="0" w:color="auto"/>
              <w:right w:val="single" w:sz="4" w:space="0" w:color="auto"/>
            </w:tcBorders>
            <w:noWrap/>
            <w:vAlign w:val="center"/>
            <w:hideMark/>
          </w:tcPr>
          <w:p w14:paraId="133EFA84" w14:textId="77777777" w:rsidR="00533C1B" w:rsidRPr="00C8275E" w:rsidRDefault="00533C1B" w:rsidP="00533C1B">
            <w:pPr>
              <w:spacing w:after="0" w:line="240" w:lineRule="auto"/>
              <w:jc w:val="center"/>
              <w:rPr>
                <w:rFonts w:ascii="Times New Roman" w:hAnsi="Times New Roman"/>
                <w:color w:val="000000"/>
                <w:sz w:val="16"/>
                <w:szCs w:val="16"/>
              </w:rPr>
            </w:pPr>
            <w:r w:rsidRPr="00C8275E">
              <w:rPr>
                <w:rFonts w:ascii="Times New Roman" w:hAnsi="Times New Roman"/>
                <w:color w:val="000000"/>
                <w:sz w:val="16"/>
                <w:szCs w:val="16"/>
              </w:rPr>
              <w:t> </w:t>
            </w:r>
          </w:p>
        </w:tc>
        <w:tc>
          <w:tcPr>
            <w:tcW w:w="436" w:type="dxa"/>
            <w:tcBorders>
              <w:top w:val="nil"/>
              <w:left w:val="nil"/>
              <w:bottom w:val="single" w:sz="4" w:space="0" w:color="auto"/>
              <w:right w:val="single" w:sz="4" w:space="0" w:color="auto"/>
            </w:tcBorders>
            <w:noWrap/>
            <w:vAlign w:val="center"/>
            <w:hideMark/>
          </w:tcPr>
          <w:p w14:paraId="721D4EDA" w14:textId="77777777" w:rsidR="00533C1B" w:rsidRPr="00C8275E" w:rsidRDefault="00533C1B" w:rsidP="00533C1B">
            <w:pPr>
              <w:spacing w:after="0" w:line="240" w:lineRule="auto"/>
              <w:jc w:val="center"/>
              <w:rPr>
                <w:rFonts w:ascii="Times New Roman" w:hAnsi="Times New Roman"/>
                <w:color w:val="000000"/>
                <w:sz w:val="16"/>
                <w:szCs w:val="16"/>
              </w:rPr>
            </w:pPr>
            <w:r w:rsidRPr="00C8275E">
              <w:rPr>
                <w:rFonts w:ascii="Times New Roman" w:hAnsi="Times New Roman"/>
                <w:color w:val="000000"/>
                <w:sz w:val="16"/>
                <w:szCs w:val="16"/>
              </w:rPr>
              <w:t> </w:t>
            </w:r>
          </w:p>
        </w:tc>
        <w:tc>
          <w:tcPr>
            <w:tcW w:w="436" w:type="dxa"/>
            <w:tcBorders>
              <w:top w:val="nil"/>
              <w:left w:val="nil"/>
              <w:bottom w:val="single" w:sz="4" w:space="0" w:color="auto"/>
              <w:right w:val="single" w:sz="4" w:space="0" w:color="auto"/>
            </w:tcBorders>
            <w:noWrap/>
            <w:vAlign w:val="center"/>
            <w:hideMark/>
          </w:tcPr>
          <w:p w14:paraId="6966E42C" w14:textId="77777777" w:rsidR="00533C1B" w:rsidRPr="00C8275E" w:rsidRDefault="00533C1B" w:rsidP="00533C1B">
            <w:pPr>
              <w:spacing w:after="0" w:line="240" w:lineRule="auto"/>
              <w:jc w:val="center"/>
              <w:rPr>
                <w:rFonts w:ascii="Times New Roman" w:hAnsi="Times New Roman"/>
                <w:color w:val="000000"/>
                <w:sz w:val="16"/>
                <w:szCs w:val="16"/>
              </w:rPr>
            </w:pPr>
            <w:r w:rsidRPr="00C8275E">
              <w:rPr>
                <w:rFonts w:ascii="Times New Roman" w:hAnsi="Times New Roman"/>
                <w:color w:val="000000"/>
                <w:sz w:val="16"/>
                <w:szCs w:val="16"/>
              </w:rPr>
              <w:t> </w:t>
            </w:r>
          </w:p>
        </w:tc>
        <w:tc>
          <w:tcPr>
            <w:tcW w:w="465" w:type="dxa"/>
            <w:tcBorders>
              <w:top w:val="nil"/>
              <w:left w:val="nil"/>
              <w:bottom w:val="single" w:sz="4" w:space="0" w:color="auto"/>
              <w:right w:val="single" w:sz="4" w:space="0" w:color="auto"/>
            </w:tcBorders>
            <w:noWrap/>
            <w:vAlign w:val="center"/>
            <w:hideMark/>
          </w:tcPr>
          <w:p w14:paraId="2B4C6A3D" w14:textId="77777777" w:rsidR="00533C1B" w:rsidRPr="00C8275E" w:rsidRDefault="00533C1B" w:rsidP="00533C1B">
            <w:pPr>
              <w:spacing w:after="0" w:line="240" w:lineRule="auto"/>
              <w:jc w:val="center"/>
              <w:rPr>
                <w:rFonts w:ascii="Times New Roman" w:hAnsi="Times New Roman"/>
                <w:color w:val="000000"/>
                <w:sz w:val="16"/>
                <w:szCs w:val="16"/>
              </w:rPr>
            </w:pPr>
            <w:r w:rsidRPr="00C8275E">
              <w:rPr>
                <w:rFonts w:ascii="Times New Roman" w:hAnsi="Times New Roman"/>
                <w:color w:val="000000"/>
                <w:sz w:val="16"/>
                <w:szCs w:val="16"/>
              </w:rPr>
              <w:t> </w:t>
            </w:r>
          </w:p>
        </w:tc>
        <w:tc>
          <w:tcPr>
            <w:tcW w:w="436" w:type="dxa"/>
            <w:tcBorders>
              <w:top w:val="nil"/>
              <w:left w:val="nil"/>
              <w:bottom w:val="single" w:sz="4" w:space="0" w:color="auto"/>
              <w:right w:val="single" w:sz="4" w:space="0" w:color="auto"/>
            </w:tcBorders>
            <w:noWrap/>
            <w:vAlign w:val="center"/>
            <w:hideMark/>
          </w:tcPr>
          <w:p w14:paraId="2D948279" w14:textId="77777777" w:rsidR="00533C1B" w:rsidRPr="00C8275E" w:rsidRDefault="00533C1B" w:rsidP="00533C1B">
            <w:pPr>
              <w:spacing w:after="0" w:line="240" w:lineRule="auto"/>
              <w:jc w:val="center"/>
              <w:rPr>
                <w:rFonts w:ascii="Times New Roman" w:hAnsi="Times New Roman"/>
                <w:color w:val="000000"/>
                <w:sz w:val="16"/>
                <w:szCs w:val="16"/>
              </w:rPr>
            </w:pPr>
            <w:r w:rsidRPr="00C8275E">
              <w:rPr>
                <w:rFonts w:ascii="Times New Roman" w:hAnsi="Times New Roman"/>
                <w:color w:val="000000"/>
                <w:sz w:val="16"/>
                <w:szCs w:val="16"/>
              </w:rPr>
              <w:t> </w:t>
            </w:r>
          </w:p>
        </w:tc>
        <w:tc>
          <w:tcPr>
            <w:tcW w:w="436" w:type="dxa"/>
            <w:tcBorders>
              <w:top w:val="nil"/>
              <w:left w:val="nil"/>
              <w:bottom w:val="single" w:sz="4" w:space="0" w:color="auto"/>
              <w:right w:val="single" w:sz="4" w:space="0" w:color="auto"/>
            </w:tcBorders>
            <w:noWrap/>
            <w:vAlign w:val="center"/>
            <w:hideMark/>
          </w:tcPr>
          <w:p w14:paraId="355E2D68" w14:textId="77777777" w:rsidR="00533C1B" w:rsidRPr="00C8275E" w:rsidRDefault="00533C1B" w:rsidP="00533C1B">
            <w:pPr>
              <w:spacing w:after="0" w:line="240" w:lineRule="auto"/>
              <w:jc w:val="center"/>
              <w:rPr>
                <w:rFonts w:ascii="Times New Roman" w:hAnsi="Times New Roman"/>
                <w:color w:val="000000"/>
                <w:sz w:val="16"/>
                <w:szCs w:val="16"/>
              </w:rPr>
            </w:pPr>
            <w:r w:rsidRPr="00C8275E">
              <w:rPr>
                <w:rFonts w:ascii="Times New Roman" w:hAnsi="Times New Roman"/>
                <w:color w:val="000000"/>
                <w:sz w:val="16"/>
                <w:szCs w:val="16"/>
              </w:rPr>
              <w:t> </w:t>
            </w:r>
          </w:p>
        </w:tc>
        <w:tc>
          <w:tcPr>
            <w:tcW w:w="436" w:type="dxa"/>
            <w:tcBorders>
              <w:top w:val="nil"/>
              <w:left w:val="nil"/>
              <w:bottom w:val="single" w:sz="4" w:space="0" w:color="auto"/>
              <w:right w:val="single" w:sz="4" w:space="0" w:color="auto"/>
            </w:tcBorders>
            <w:noWrap/>
            <w:vAlign w:val="center"/>
            <w:hideMark/>
          </w:tcPr>
          <w:p w14:paraId="7900B343" w14:textId="77777777" w:rsidR="00533C1B" w:rsidRPr="00C8275E" w:rsidRDefault="00533C1B" w:rsidP="00533C1B">
            <w:pPr>
              <w:spacing w:after="0" w:line="240" w:lineRule="auto"/>
              <w:jc w:val="center"/>
              <w:rPr>
                <w:rFonts w:ascii="Times New Roman" w:hAnsi="Times New Roman"/>
                <w:color w:val="000000"/>
                <w:sz w:val="16"/>
                <w:szCs w:val="16"/>
              </w:rPr>
            </w:pPr>
            <w:r w:rsidRPr="00C8275E">
              <w:rPr>
                <w:rFonts w:ascii="Times New Roman" w:hAnsi="Times New Roman"/>
                <w:color w:val="000000"/>
                <w:sz w:val="16"/>
                <w:szCs w:val="16"/>
              </w:rPr>
              <w:t> </w:t>
            </w:r>
          </w:p>
        </w:tc>
        <w:tc>
          <w:tcPr>
            <w:tcW w:w="465" w:type="dxa"/>
            <w:tcBorders>
              <w:top w:val="nil"/>
              <w:left w:val="nil"/>
              <w:bottom w:val="single" w:sz="4" w:space="0" w:color="auto"/>
              <w:right w:val="single" w:sz="4" w:space="0" w:color="auto"/>
            </w:tcBorders>
            <w:noWrap/>
            <w:vAlign w:val="center"/>
            <w:hideMark/>
          </w:tcPr>
          <w:p w14:paraId="2AEA124B" w14:textId="77777777" w:rsidR="00533C1B" w:rsidRPr="00C8275E" w:rsidRDefault="00533C1B" w:rsidP="00533C1B">
            <w:pPr>
              <w:spacing w:after="0" w:line="240" w:lineRule="auto"/>
              <w:jc w:val="center"/>
              <w:rPr>
                <w:rFonts w:ascii="Times New Roman" w:hAnsi="Times New Roman"/>
                <w:color w:val="000000"/>
                <w:sz w:val="16"/>
                <w:szCs w:val="16"/>
              </w:rPr>
            </w:pPr>
            <w:r w:rsidRPr="00C8275E">
              <w:rPr>
                <w:rFonts w:ascii="Times New Roman" w:hAnsi="Times New Roman"/>
                <w:color w:val="000000"/>
                <w:sz w:val="16"/>
                <w:szCs w:val="16"/>
              </w:rPr>
              <w:t> </w:t>
            </w:r>
          </w:p>
        </w:tc>
        <w:tc>
          <w:tcPr>
            <w:tcW w:w="735" w:type="dxa"/>
            <w:tcBorders>
              <w:top w:val="nil"/>
              <w:left w:val="nil"/>
              <w:bottom w:val="single" w:sz="4" w:space="0" w:color="auto"/>
              <w:right w:val="single" w:sz="4" w:space="0" w:color="auto"/>
            </w:tcBorders>
            <w:shd w:val="clear" w:color="000000" w:fill="D9D9D9"/>
            <w:noWrap/>
            <w:vAlign w:val="center"/>
            <w:hideMark/>
          </w:tcPr>
          <w:p w14:paraId="70CC91F2" w14:textId="77777777" w:rsidR="00533C1B" w:rsidRPr="00C8275E" w:rsidRDefault="00533C1B" w:rsidP="00533C1B">
            <w:pPr>
              <w:spacing w:after="0" w:line="240" w:lineRule="auto"/>
              <w:rPr>
                <w:rFonts w:ascii="Times New Roman" w:hAnsi="Times New Roman"/>
                <w:color w:val="000000"/>
                <w:sz w:val="16"/>
                <w:szCs w:val="16"/>
              </w:rPr>
            </w:pPr>
            <w:r w:rsidRPr="00C8275E">
              <w:rPr>
                <w:rFonts w:ascii="Times New Roman" w:hAnsi="Times New Roman"/>
                <w:color w:val="000000"/>
                <w:sz w:val="16"/>
                <w:szCs w:val="16"/>
              </w:rPr>
              <w:t> </w:t>
            </w:r>
          </w:p>
        </w:tc>
        <w:tc>
          <w:tcPr>
            <w:tcW w:w="436" w:type="dxa"/>
            <w:tcBorders>
              <w:top w:val="nil"/>
              <w:left w:val="nil"/>
              <w:bottom w:val="single" w:sz="4" w:space="0" w:color="auto"/>
              <w:right w:val="single" w:sz="4" w:space="0" w:color="auto"/>
            </w:tcBorders>
            <w:shd w:val="clear" w:color="000000" w:fill="D9D9D9"/>
            <w:noWrap/>
            <w:vAlign w:val="center"/>
            <w:hideMark/>
          </w:tcPr>
          <w:p w14:paraId="7307F4C9" w14:textId="77777777" w:rsidR="00533C1B" w:rsidRPr="00C8275E" w:rsidRDefault="00533C1B" w:rsidP="00533C1B">
            <w:pPr>
              <w:spacing w:after="0" w:line="240" w:lineRule="auto"/>
              <w:rPr>
                <w:rFonts w:ascii="Times New Roman" w:hAnsi="Times New Roman"/>
                <w:color w:val="000000"/>
                <w:sz w:val="16"/>
                <w:szCs w:val="16"/>
              </w:rPr>
            </w:pPr>
            <w:r w:rsidRPr="00C8275E">
              <w:rPr>
                <w:rFonts w:ascii="Times New Roman" w:hAnsi="Times New Roman"/>
                <w:color w:val="000000"/>
                <w:sz w:val="16"/>
                <w:szCs w:val="16"/>
              </w:rPr>
              <w:t> </w:t>
            </w:r>
          </w:p>
        </w:tc>
      </w:tr>
      <w:tr w:rsidR="00533C1B" w:rsidRPr="00C8275E" w14:paraId="638FC9EE" w14:textId="77777777" w:rsidTr="0048310B">
        <w:trPr>
          <w:trHeight w:val="360"/>
          <w:jc w:val="center"/>
        </w:trPr>
        <w:tc>
          <w:tcPr>
            <w:tcW w:w="936" w:type="dxa"/>
            <w:tcBorders>
              <w:top w:val="nil"/>
              <w:left w:val="single" w:sz="8" w:space="0" w:color="auto"/>
              <w:bottom w:val="single" w:sz="4" w:space="0" w:color="auto"/>
              <w:right w:val="single" w:sz="4" w:space="0" w:color="auto"/>
            </w:tcBorders>
            <w:vAlign w:val="center"/>
            <w:hideMark/>
          </w:tcPr>
          <w:p w14:paraId="1AF04826" w14:textId="77777777" w:rsidR="00533C1B" w:rsidRPr="00C8275E" w:rsidRDefault="00533C1B" w:rsidP="00533C1B">
            <w:pPr>
              <w:spacing w:after="0" w:line="240" w:lineRule="auto"/>
              <w:rPr>
                <w:rFonts w:ascii="Times New Roman" w:hAnsi="Times New Roman"/>
                <w:color w:val="000000"/>
                <w:sz w:val="18"/>
                <w:szCs w:val="18"/>
              </w:rPr>
            </w:pPr>
            <w:r w:rsidRPr="00C8275E">
              <w:rPr>
                <w:rFonts w:ascii="Times New Roman" w:hAnsi="Times New Roman"/>
                <w:color w:val="000000"/>
                <w:sz w:val="18"/>
                <w:szCs w:val="18"/>
              </w:rPr>
              <w:t>ОП.02</w:t>
            </w:r>
          </w:p>
        </w:tc>
        <w:tc>
          <w:tcPr>
            <w:tcW w:w="4153" w:type="dxa"/>
            <w:tcBorders>
              <w:top w:val="nil"/>
              <w:left w:val="nil"/>
              <w:bottom w:val="single" w:sz="4" w:space="0" w:color="auto"/>
              <w:right w:val="single" w:sz="4" w:space="0" w:color="auto"/>
            </w:tcBorders>
            <w:noWrap/>
            <w:vAlign w:val="center"/>
            <w:hideMark/>
          </w:tcPr>
          <w:p w14:paraId="0F0C9AFF" w14:textId="77777777" w:rsidR="00533C1B" w:rsidRPr="00C8275E" w:rsidRDefault="00533C1B" w:rsidP="00533C1B">
            <w:pPr>
              <w:spacing w:after="0" w:line="240" w:lineRule="auto"/>
              <w:jc w:val="both"/>
              <w:rPr>
                <w:rFonts w:ascii="Times New Roman" w:hAnsi="Times New Roman"/>
                <w:color w:val="000000"/>
                <w:sz w:val="16"/>
                <w:szCs w:val="16"/>
              </w:rPr>
            </w:pPr>
            <w:r w:rsidRPr="00C8275E">
              <w:rPr>
                <w:rFonts w:ascii="Times New Roman" w:hAnsi="Times New Roman"/>
                <w:color w:val="000000"/>
                <w:sz w:val="16"/>
                <w:szCs w:val="16"/>
              </w:rPr>
              <w:t>Техническая графика</w:t>
            </w:r>
          </w:p>
        </w:tc>
        <w:tc>
          <w:tcPr>
            <w:tcW w:w="465" w:type="dxa"/>
            <w:tcBorders>
              <w:top w:val="nil"/>
              <w:left w:val="nil"/>
              <w:bottom w:val="single" w:sz="4" w:space="0" w:color="auto"/>
              <w:right w:val="single" w:sz="4" w:space="0" w:color="auto"/>
            </w:tcBorders>
            <w:noWrap/>
            <w:vAlign w:val="center"/>
            <w:hideMark/>
          </w:tcPr>
          <w:p w14:paraId="71A2DD29" w14:textId="77777777" w:rsidR="00533C1B" w:rsidRPr="00C8275E" w:rsidRDefault="00533C1B" w:rsidP="00533C1B">
            <w:pPr>
              <w:spacing w:after="0" w:line="240" w:lineRule="auto"/>
              <w:jc w:val="center"/>
              <w:rPr>
                <w:rFonts w:ascii="Times New Roman" w:hAnsi="Times New Roman"/>
                <w:color w:val="000000"/>
                <w:sz w:val="16"/>
                <w:szCs w:val="16"/>
              </w:rPr>
            </w:pPr>
            <w:r w:rsidRPr="00C8275E">
              <w:rPr>
                <w:rFonts w:ascii="Times New Roman" w:hAnsi="Times New Roman"/>
                <w:color w:val="000000"/>
                <w:sz w:val="16"/>
                <w:szCs w:val="16"/>
              </w:rPr>
              <w:t>4</w:t>
            </w:r>
          </w:p>
        </w:tc>
        <w:tc>
          <w:tcPr>
            <w:tcW w:w="380" w:type="dxa"/>
            <w:tcBorders>
              <w:top w:val="nil"/>
              <w:left w:val="nil"/>
              <w:bottom w:val="single" w:sz="4" w:space="0" w:color="auto"/>
              <w:right w:val="single" w:sz="4" w:space="0" w:color="auto"/>
            </w:tcBorders>
            <w:noWrap/>
            <w:vAlign w:val="center"/>
            <w:hideMark/>
          </w:tcPr>
          <w:p w14:paraId="100B5466" w14:textId="77777777" w:rsidR="00533C1B" w:rsidRPr="00C8275E" w:rsidRDefault="00533C1B" w:rsidP="00533C1B">
            <w:pPr>
              <w:spacing w:after="0" w:line="240" w:lineRule="auto"/>
              <w:jc w:val="center"/>
              <w:rPr>
                <w:rFonts w:ascii="Times New Roman" w:hAnsi="Times New Roman"/>
                <w:color w:val="000000"/>
                <w:sz w:val="16"/>
                <w:szCs w:val="16"/>
              </w:rPr>
            </w:pPr>
            <w:r w:rsidRPr="00C8275E">
              <w:rPr>
                <w:rFonts w:ascii="Times New Roman" w:hAnsi="Times New Roman"/>
                <w:color w:val="000000"/>
                <w:sz w:val="16"/>
                <w:szCs w:val="16"/>
              </w:rPr>
              <w:t>4</w:t>
            </w:r>
          </w:p>
        </w:tc>
        <w:tc>
          <w:tcPr>
            <w:tcW w:w="380" w:type="dxa"/>
            <w:tcBorders>
              <w:top w:val="nil"/>
              <w:left w:val="nil"/>
              <w:bottom w:val="single" w:sz="4" w:space="0" w:color="auto"/>
              <w:right w:val="single" w:sz="4" w:space="0" w:color="auto"/>
            </w:tcBorders>
            <w:noWrap/>
            <w:vAlign w:val="center"/>
            <w:hideMark/>
          </w:tcPr>
          <w:p w14:paraId="1DB1931D" w14:textId="77777777" w:rsidR="00533C1B" w:rsidRPr="00C8275E" w:rsidRDefault="00533C1B" w:rsidP="00533C1B">
            <w:pPr>
              <w:spacing w:after="0" w:line="240" w:lineRule="auto"/>
              <w:jc w:val="center"/>
              <w:rPr>
                <w:rFonts w:ascii="Times New Roman" w:hAnsi="Times New Roman"/>
                <w:color w:val="000000"/>
                <w:sz w:val="16"/>
                <w:szCs w:val="16"/>
              </w:rPr>
            </w:pPr>
            <w:r w:rsidRPr="00C8275E">
              <w:rPr>
                <w:rFonts w:ascii="Times New Roman" w:hAnsi="Times New Roman"/>
                <w:color w:val="000000"/>
                <w:sz w:val="16"/>
                <w:szCs w:val="16"/>
              </w:rPr>
              <w:t>4</w:t>
            </w:r>
          </w:p>
        </w:tc>
        <w:tc>
          <w:tcPr>
            <w:tcW w:w="380" w:type="dxa"/>
            <w:tcBorders>
              <w:top w:val="nil"/>
              <w:left w:val="nil"/>
              <w:bottom w:val="single" w:sz="4" w:space="0" w:color="auto"/>
              <w:right w:val="single" w:sz="4" w:space="0" w:color="auto"/>
            </w:tcBorders>
            <w:noWrap/>
            <w:vAlign w:val="center"/>
            <w:hideMark/>
          </w:tcPr>
          <w:p w14:paraId="40659301" w14:textId="77777777" w:rsidR="00533C1B" w:rsidRPr="00C8275E" w:rsidRDefault="00533C1B" w:rsidP="00533C1B">
            <w:pPr>
              <w:spacing w:after="0" w:line="240" w:lineRule="auto"/>
              <w:jc w:val="center"/>
              <w:rPr>
                <w:rFonts w:ascii="Times New Roman" w:hAnsi="Times New Roman"/>
                <w:color w:val="000000"/>
                <w:sz w:val="16"/>
                <w:szCs w:val="16"/>
              </w:rPr>
            </w:pPr>
            <w:r w:rsidRPr="00C8275E">
              <w:rPr>
                <w:rFonts w:ascii="Times New Roman" w:hAnsi="Times New Roman"/>
                <w:color w:val="000000"/>
                <w:sz w:val="16"/>
                <w:szCs w:val="16"/>
              </w:rPr>
              <w:t>2</w:t>
            </w:r>
          </w:p>
        </w:tc>
        <w:tc>
          <w:tcPr>
            <w:tcW w:w="465" w:type="dxa"/>
            <w:tcBorders>
              <w:top w:val="nil"/>
              <w:left w:val="nil"/>
              <w:bottom w:val="single" w:sz="4" w:space="0" w:color="auto"/>
              <w:right w:val="single" w:sz="4" w:space="0" w:color="auto"/>
            </w:tcBorders>
            <w:noWrap/>
            <w:vAlign w:val="center"/>
            <w:hideMark/>
          </w:tcPr>
          <w:p w14:paraId="13C5748B" w14:textId="77777777" w:rsidR="00533C1B" w:rsidRPr="00C8275E" w:rsidRDefault="00533C1B" w:rsidP="00533C1B">
            <w:pPr>
              <w:spacing w:after="0" w:line="240" w:lineRule="auto"/>
              <w:jc w:val="center"/>
              <w:rPr>
                <w:rFonts w:ascii="Times New Roman" w:hAnsi="Times New Roman"/>
                <w:color w:val="000000"/>
                <w:sz w:val="16"/>
                <w:szCs w:val="16"/>
              </w:rPr>
            </w:pPr>
            <w:r w:rsidRPr="00C8275E">
              <w:rPr>
                <w:rFonts w:ascii="Times New Roman" w:hAnsi="Times New Roman"/>
                <w:color w:val="000000"/>
                <w:sz w:val="16"/>
                <w:szCs w:val="16"/>
              </w:rPr>
              <w:t>4</w:t>
            </w:r>
          </w:p>
        </w:tc>
        <w:tc>
          <w:tcPr>
            <w:tcW w:w="378" w:type="dxa"/>
            <w:tcBorders>
              <w:top w:val="nil"/>
              <w:left w:val="nil"/>
              <w:bottom w:val="single" w:sz="4" w:space="0" w:color="auto"/>
              <w:right w:val="single" w:sz="4" w:space="0" w:color="auto"/>
            </w:tcBorders>
            <w:noWrap/>
            <w:vAlign w:val="center"/>
            <w:hideMark/>
          </w:tcPr>
          <w:p w14:paraId="1914B08C" w14:textId="77777777" w:rsidR="00533C1B" w:rsidRPr="00C8275E" w:rsidRDefault="00533C1B" w:rsidP="00533C1B">
            <w:pPr>
              <w:spacing w:after="0" w:line="240" w:lineRule="auto"/>
              <w:jc w:val="center"/>
              <w:rPr>
                <w:rFonts w:ascii="Times New Roman" w:hAnsi="Times New Roman"/>
                <w:color w:val="000000"/>
                <w:sz w:val="16"/>
                <w:szCs w:val="16"/>
              </w:rPr>
            </w:pPr>
            <w:r w:rsidRPr="00C8275E">
              <w:rPr>
                <w:rFonts w:ascii="Times New Roman" w:hAnsi="Times New Roman"/>
                <w:color w:val="000000"/>
                <w:sz w:val="16"/>
                <w:szCs w:val="16"/>
              </w:rPr>
              <w:t>4</w:t>
            </w:r>
          </w:p>
        </w:tc>
        <w:tc>
          <w:tcPr>
            <w:tcW w:w="378" w:type="dxa"/>
            <w:tcBorders>
              <w:top w:val="nil"/>
              <w:left w:val="nil"/>
              <w:bottom w:val="single" w:sz="4" w:space="0" w:color="auto"/>
              <w:right w:val="single" w:sz="4" w:space="0" w:color="auto"/>
            </w:tcBorders>
            <w:noWrap/>
            <w:vAlign w:val="center"/>
            <w:hideMark/>
          </w:tcPr>
          <w:p w14:paraId="49C5993D" w14:textId="77777777" w:rsidR="00533C1B" w:rsidRPr="00C8275E" w:rsidRDefault="00533C1B" w:rsidP="00533C1B">
            <w:pPr>
              <w:spacing w:after="0" w:line="240" w:lineRule="auto"/>
              <w:jc w:val="center"/>
              <w:rPr>
                <w:rFonts w:ascii="Times New Roman" w:hAnsi="Times New Roman"/>
                <w:color w:val="000000"/>
                <w:sz w:val="16"/>
                <w:szCs w:val="16"/>
              </w:rPr>
            </w:pPr>
            <w:r w:rsidRPr="00C8275E">
              <w:rPr>
                <w:rFonts w:ascii="Times New Roman" w:hAnsi="Times New Roman"/>
                <w:color w:val="000000"/>
                <w:sz w:val="16"/>
                <w:szCs w:val="16"/>
              </w:rPr>
              <w:t>4</w:t>
            </w:r>
          </w:p>
        </w:tc>
        <w:tc>
          <w:tcPr>
            <w:tcW w:w="377" w:type="dxa"/>
            <w:tcBorders>
              <w:top w:val="nil"/>
              <w:left w:val="nil"/>
              <w:bottom w:val="single" w:sz="4" w:space="0" w:color="auto"/>
              <w:right w:val="single" w:sz="4" w:space="0" w:color="auto"/>
            </w:tcBorders>
            <w:noWrap/>
            <w:vAlign w:val="center"/>
            <w:hideMark/>
          </w:tcPr>
          <w:p w14:paraId="3C94A3B5" w14:textId="77777777" w:rsidR="00533C1B" w:rsidRPr="00C8275E" w:rsidRDefault="00533C1B" w:rsidP="00533C1B">
            <w:pPr>
              <w:spacing w:after="0" w:line="240" w:lineRule="auto"/>
              <w:jc w:val="center"/>
              <w:rPr>
                <w:rFonts w:ascii="Times New Roman" w:hAnsi="Times New Roman"/>
                <w:color w:val="000000"/>
                <w:sz w:val="16"/>
                <w:szCs w:val="16"/>
              </w:rPr>
            </w:pPr>
            <w:r w:rsidRPr="00C8275E">
              <w:rPr>
                <w:rFonts w:ascii="Times New Roman" w:hAnsi="Times New Roman"/>
                <w:color w:val="000000"/>
                <w:sz w:val="16"/>
                <w:szCs w:val="16"/>
              </w:rPr>
              <w:t>2</w:t>
            </w:r>
          </w:p>
        </w:tc>
        <w:tc>
          <w:tcPr>
            <w:tcW w:w="465" w:type="dxa"/>
            <w:tcBorders>
              <w:top w:val="nil"/>
              <w:left w:val="nil"/>
              <w:bottom w:val="single" w:sz="4" w:space="0" w:color="auto"/>
              <w:right w:val="single" w:sz="4" w:space="0" w:color="auto"/>
            </w:tcBorders>
            <w:noWrap/>
            <w:vAlign w:val="center"/>
            <w:hideMark/>
          </w:tcPr>
          <w:p w14:paraId="2D593BD5" w14:textId="77777777" w:rsidR="00533C1B" w:rsidRPr="00C8275E" w:rsidRDefault="00533C1B" w:rsidP="00533C1B">
            <w:pPr>
              <w:spacing w:after="0" w:line="240" w:lineRule="auto"/>
              <w:jc w:val="center"/>
              <w:rPr>
                <w:rFonts w:ascii="Times New Roman" w:hAnsi="Times New Roman"/>
                <w:color w:val="000000"/>
                <w:sz w:val="16"/>
                <w:szCs w:val="16"/>
              </w:rPr>
            </w:pPr>
            <w:r w:rsidRPr="00C8275E">
              <w:rPr>
                <w:rFonts w:ascii="Times New Roman" w:hAnsi="Times New Roman"/>
                <w:color w:val="000000"/>
                <w:sz w:val="16"/>
                <w:szCs w:val="16"/>
              </w:rPr>
              <w:t>2</w:t>
            </w:r>
          </w:p>
        </w:tc>
        <w:tc>
          <w:tcPr>
            <w:tcW w:w="436" w:type="dxa"/>
            <w:tcBorders>
              <w:top w:val="nil"/>
              <w:left w:val="nil"/>
              <w:bottom w:val="single" w:sz="4" w:space="0" w:color="auto"/>
              <w:right w:val="single" w:sz="4" w:space="0" w:color="auto"/>
            </w:tcBorders>
            <w:noWrap/>
            <w:vAlign w:val="center"/>
            <w:hideMark/>
          </w:tcPr>
          <w:p w14:paraId="5359357E" w14:textId="77777777" w:rsidR="00533C1B" w:rsidRPr="00C8275E" w:rsidRDefault="00533C1B" w:rsidP="00533C1B">
            <w:pPr>
              <w:spacing w:after="0" w:line="240" w:lineRule="auto"/>
              <w:jc w:val="center"/>
              <w:rPr>
                <w:rFonts w:ascii="Times New Roman" w:hAnsi="Times New Roman"/>
                <w:color w:val="000000"/>
                <w:sz w:val="16"/>
                <w:szCs w:val="16"/>
              </w:rPr>
            </w:pPr>
            <w:r w:rsidRPr="00C8275E">
              <w:rPr>
                <w:rFonts w:ascii="Times New Roman" w:hAnsi="Times New Roman"/>
                <w:color w:val="000000"/>
                <w:sz w:val="16"/>
                <w:szCs w:val="16"/>
              </w:rPr>
              <w:t>2</w:t>
            </w:r>
          </w:p>
        </w:tc>
        <w:tc>
          <w:tcPr>
            <w:tcW w:w="436" w:type="dxa"/>
            <w:tcBorders>
              <w:top w:val="nil"/>
              <w:left w:val="nil"/>
              <w:bottom w:val="single" w:sz="4" w:space="0" w:color="auto"/>
              <w:right w:val="single" w:sz="4" w:space="0" w:color="auto"/>
            </w:tcBorders>
            <w:noWrap/>
            <w:vAlign w:val="center"/>
            <w:hideMark/>
          </w:tcPr>
          <w:p w14:paraId="2065F7D2" w14:textId="77777777" w:rsidR="00533C1B" w:rsidRPr="00C8275E" w:rsidRDefault="00533C1B" w:rsidP="00533C1B">
            <w:pPr>
              <w:spacing w:after="0" w:line="240" w:lineRule="auto"/>
              <w:jc w:val="center"/>
              <w:rPr>
                <w:rFonts w:ascii="Times New Roman" w:hAnsi="Times New Roman"/>
                <w:color w:val="000000"/>
                <w:sz w:val="16"/>
                <w:szCs w:val="16"/>
              </w:rPr>
            </w:pPr>
            <w:r w:rsidRPr="00C8275E">
              <w:rPr>
                <w:rFonts w:ascii="Times New Roman" w:hAnsi="Times New Roman"/>
                <w:color w:val="000000"/>
                <w:sz w:val="16"/>
                <w:szCs w:val="16"/>
              </w:rPr>
              <w:t>2</w:t>
            </w:r>
          </w:p>
        </w:tc>
        <w:tc>
          <w:tcPr>
            <w:tcW w:w="436" w:type="dxa"/>
            <w:tcBorders>
              <w:top w:val="nil"/>
              <w:left w:val="nil"/>
              <w:bottom w:val="single" w:sz="4" w:space="0" w:color="auto"/>
              <w:right w:val="single" w:sz="4" w:space="0" w:color="auto"/>
            </w:tcBorders>
            <w:noWrap/>
            <w:vAlign w:val="center"/>
            <w:hideMark/>
          </w:tcPr>
          <w:p w14:paraId="02E0ECFD" w14:textId="77777777" w:rsidR="00533C1B" w:rsidRPr="00C8275E" w:rsidRDefault="00533C1B" w:rsidP="00533C1B">
            <w:pPr>
              <w:spacing w:after="0" w:line="240" w:lineRule="auto"/>
              <w:jc w:val="center"/>
              <w:rPr>
                <w:rFonts w:ascii="Times New Roman" w:hAnsi="Times New Roman"/>
                <w:color w:val="000000"/>
                <w:sz w:val="16"/>
                <w:szCs w:val="16"/>
              </w:rPr>
            </w:pPr>
            <w:r w:rsidRPr="00C8275E">
              <w:rPr>
                <w:rFonts w:ascii="Times New Roman" w:hAnsi="Times New Roman"/>
                <w:color w:val="000000"/>
                <w:sz w:val="16"/>
                <w:szCs w:val="16"/>
              </w:rPr>
              <w:t> </w:t>
            </w:r>
          </w:p>
        </w:tc>
        <w:tc>
          <w:tcPr>
            <w:tcW w:w="465" w:type="dxa"/>
            <w:tcBorders>
              <w:top w:val="nil"/>
              <w:left w:val="nil"/>
              <w:bottom w:val="single" w:sz="4" w:space="0" w:color="auto"/>
              <w:right w:val="single" w:sz="4" w:space="0" w:color="auto"/>
            </w:tcBorders>
            <w:noWrap/>
            <w:vAlign w:val="center"/>
            <w:hideMark/>
          </w:tcPr>
          <w:p w14:paraId="09F05425" w14:textId="77777777" w:rsidR="00533C1B" w:rsidRPr="00C8275E" w:rsidRDefault="00533C1B" w:rsidP="00533C1B">
            <w:pPr>
              <w:spacing w:after="0" w:line="240" w:lineRule="auto"/>
              <w:jc w:val="center"/>
              <w:rPr>
                <w:rFonts w:ascii="Times New Roman" w:hAnsi="Times New Roman"/>
                <w:color w:val="000000"/>
                <w:sz w:val="16"/>
                <w:szCs w:val="16"/>
              </w:rPr>
            </w:pPr>
            <w:r w:rsidRPr="00C8275E">
              <w:rPr>
                <w:rFonts w:ascii="Times New Roman" w:hAnsi="Times New Roman"/>
                <w:color w:val="000000"/>
                <w:sz w:val="16"/>
                <w:szCs w:val="16"/>
              </w:rPr>
              <w:t> </w:t>
            </w:r>
          </w:p>
        </w:tc>
        <w:tc>
          <w:tcPr>
            <w:tcW w:w="436" w:type="dxa"/>
            <w:tcBorders>
              <w:top w:val="nil"/>
              <w:left w:val="nil"/>
              <w:bottom w:val="single" w:sz="4" w:space="0" w:color="auto"/>
              <w:right w:val="single" w:sz="4" w:space="0" w:color="auto"/>
            </w:tcBorders>
            <w:noWrap/>
            <w:vAlign w:val="center"/>
            <w:hideMark/>
          </w:tcPr>
          <w:p w14:paraId="63D8C5B1" w14:textId="77777777" w:rsidR="00533C1B" w:rsidRPr="00C8275E" w:rsidRDefault="00533C1B" w:rsidP="00533C1B">
            <w:pPr>
              <w:spacing w:after="0" w:line="240" w:lineRule="auto"/>
              <w:jc w:val="center"/>
              <w:rPr>
                <w:rFonts w:ascii="Times New Roman" w:hAnsi="Times New Roman"/>
                <w:color w:val="000000"/>
                <w:sz w:val="16"/>
                <w:szCs w:val="16"/>
              </w:rPr>
            </w:pPr>
            <w:r w:rsidRPr="00C8275E">
              <w:rPr>
                <w:rFonts w:ascii="Times New Roman" w:hAnsi="Times New Roman"/>
                <w:color w:val="000000"/>
                <w:sz w:val="16"/>
                <w:szCs w:val="16"/>
              </w:rPr>
              <w:t>2</w:t>
            </w:r>
          </w:p>
        </w:tc>
        <w:tc>
          <w:tcPr>
            <w:tcW w:w="436" w:type="dxa"/>
            <w:tcBorders>
              <w:top w:val="nil"/>
              <w:left w:val="nil"/>
              <w:bottom w:val="single" w:sz="4" w:space="0" w:color="auto"/>
              <w:right w:val="single" w:sz="4" w:space="0" w:color="auto"/>
            </w:tcBorders>
            <w:noWrap/>
            <w:vAlign w:val="center"/>
            <w:hideMark/>
          </w:tcPr>
          <w:p w14:paraId="0E24F541" w14:textId="77777777" w:rsidR="00533C1B" w:rsidRPr="00C8275E" w:rsidRDefault="00533C1B" w:rsidP="00533C1B">
            <w:pPr>
              <w:spacing w:after="0" w:line="240" w:lineRule="auto"/>
              <w:jc w:val="center"/>
              <w:rPr>
                <w:rFonts w:ascii="Times New Roman" w:hAnsi="Times New Roman"/>
                <w:color w:val="000000"/>
                <w:sz w:val="16"/>
                <w:szCs w:val="16"/>
              </w:rPr>
            </w:pPr>
            <w:r w:rsidRPr="00C8275E">
              <w:rPr>
                <w:rFonts w:ascii="Times New Roman" w:hAnsi="Times New Roman"/>
                <w:color w:val="000000"/>
                <w:sz w:val="16"/>
                <w:szCs w:val="16"/>
              </w:rPr>
              <w:t> </w:t>
            </w:r>
          </w:p>
        </w:tc>
        <w:tc>
          <w:tcPr>
            <w:tcW w:w="436" w:type="dxa"/>
            <w:tcBorders>
              <w:top w:val="nil"/>
              <w:left w:val="nil"/>
              <w:bottom w:val="single" w:sz="4" w:space="0" w:color="auto"/>
              <w:right w:val="single" w:sz="4" w:space="0" w:color="auto"/>
            </w:tcBorders>
            <w:noWrap/>
            <w:vAlign w:val="center"/>
            <w:hideMark/>
          </w:tcPr>
          <w:p w14:paraId="3AE180A0" w14:textId="77777777" w:rsidR="00533C1B" w:rsidRPr="00C8275E" w:rsidRDefault="00533C1B" w:rsidP="00533C1B">
            <w:pPr>
              <w:spacing w:after="0" w:line="240" w:lineRule="auto"/>
              <w:jc w:val="center"/>
              <w:rPr>
                <w:rFonts w:ascii="Times New Roman" w:hAnsi="Times New Roman"/>
                <w:color w:val="000000"/>
                <w:sz w:val="16"/>
                <w:szCs w:val="16"/>
              </w:rPr>
            </w:pPr>
            <w:r w:rsidRPr="00C8275E">
              <w:rPr>
                <w:rFonts w:ascii="Times New Roman" w:hAnsi="Times New Roman"/>
                <w:color w:val="000000"/>
                <w:sz w:val="16"/>
                <w:szCs w:val="16"/>
              </w:rPr>
              <w:t> </w:t>
            </w:r>
          </w:p>
        </w:tc>
        <w:tc>
          <w:tcPr>
            <w:tcW w:w="465" w:type="dxa"/>
            <w:tcBorders>
              <w:top w:val="nil"/>
              <w:left w:val="nil"/>
              <w:bottom w:val="single" w:sz="4" w:space="0" w:color="auto"/>
              <w:right w:val="single" w:sz="4" w:space="0" w:color="auto"/>
            </w:tcBorders>
            <w:noWrap/>
            <w:vAlign w:val="center"/>
            <w:hideMark/>
          </w:tcPr>
          <w:p w14:paraId="781054EF" w14:textId="77777777" w:rsidR="00533C1B" w:rsidRPr="00C8275E" w:rsidRDefault="00533C1B" w:rsidP="00533C1B">
            <w:pPr>
              <w:spacing w:after="0" w:line="240" w:lineRule="auto"/>
              <w:jc w:val="center"/>
              <w:rPr>
                <w:rFonts w:ascii="Times New Roman" w:hAnsi="Times New Roman"/>
                <w:color w:val="000000"/>
                <w:sz w:val="16"/>
                <w:szCs w:val="16"/>
              </w:rPr>
            </w:pPr>
            <w:r w:rsidRPr="00C8275E">
              <w:rPr>
                <w:rFonts w:ascii="Times New Roman" w:hAnsi="Times New Roman"/>
                <w:color w:val="000000"/>
                <w:sz w:val="16"/>
                <w:szCs w:val="16"/>
              </w:rPr>
              <w:t> </w:t>
            </w:r>
          </w:p>
        </w:tc>
        <w:tc>
          <w:tcPr>
            <w:tcW w:w="735" w:type="dxa"/>
            <w:tcBorders>
              <w:top w:val="nil"/>
              <w:left w:val="nil"/>
              <w:bottom w:val="single" w:sz="4" w:space="0" w:color="auto"/>
              <w:right w:val="single" w:sz="4" w:space="0" w:color="auto"/>
            </w:tcBorders>
            <w:shd w:val="clear" w:color="000000" w:fill="D9D9D9"/>
            <w:noWrap/>
            <w:vAlign w:val="center"/>
            <w:hideMark/>
          </w:tcPr>
          <w:p w14:paraId="25975AB9" w14:textId="77777777" w:rsidR="00533C1B" w:rsidRPr="00C8275E" w:rsidRDefault="00533C1B" w:rsidP="00533C1B">
            <w:pPr>
              <w:spacing w:after="0" w:line="240" w:lineRule="auto"/>
              <w:rPr>
                <w:rFonts w:ascii="Times New Roman" w:hAnsi="Times New Roman"/>
                <w:color w:val="000000"/>
                <w:sz w:val="16"/>
                <w:szCs w:val="16"/>
              </w:rPr>
            </w:pPr>
            <w:r w:rsidRPr="00C8275E">
              <w:rPr>
                <w:rFonts w:ascii="Times New Roman" w:hAnsi="Times New Roman"/>
                <w:color w:val="000000"/>
                <w:sz w:val="16"/>
                <w:szCs w:val="16"/>
              </w:rPr>
              <w:t> </w:t>
            </w:r>
          </w:p>
        </w:tc>
        <w:tc>
          <w:tcPr>
            <w:tcW w:w="436" w:type="dxa"/>
            <w:tcBorders>
              <w:top w:val="nil"/>
              <w:left w:val="nil"/>
              <w:bottom w:val="single" w:sz="4" w:space="0" w:color="auto"/>
              <w:right w:val="single" w:sz="4" w:space="0" w:color="auto"/>
            </w:tcBorders>
            <w:shd w:val="clear" w:color="000000" w:fill="D9D9D9"/>
            <w:noWrap/>
            <w:vAlign w:val="center"/>
            <w:hideMark/>
          </w:tcPr>
          <w:p w14:paraId="3A803576" w14:textId="77777777" w:rsidR="00533C1B" w:rsidRPr="00C8275E" w:rsidRDefault="00533C1B" w:rsidP="00533C1B">
            <w:pPr>
              <w:spacing w:after="0" w:line="240" w:lineRule="auto"/>
              <w:rPr>
                <w:rFonts w:ascii="Times New Roman" w:hAnsi="Times New Roman"/>
                <w:color w:val="000000"/>
                <w:sz w:val="16"/>
                <w:szCs w:val="16"/>
              </w:rPr>
            </w:pPr>
            <w:r w:rsidRPr="00C8275E">
              <w:rPr>
                <w:rFonts w:ascii="Times New Roman" w:hAnsi="Times New Roman"/>
                <w:color w:val="000000"/>
                <w:sz w:val="16"/>
                <w:szCs w:val="16"/>
              </w:rPr>
              <w:t> </w:t>
            </w:r>
          </w:p>
        </w:tc>
      </w:tr>
      <w:tr w:rsidR="00533C1B" w:rsidRPr="00C8275E" w14:paraId="67EC118A" w14:textId="77777777" w:rsidTr="0048310B">
        <w:trPr>
          <w:trHeight w:val="360"/>
          <w:jc w:val="center"/>
        </w:trPr>
        <w:tc>
          <w:tcPr>
            <w:tcW w:w="936" w:type="dxa"/>
            <w:tcBorders>
              <w:top w:val="nil"/>
              <w:left w:val="single" w:sz="8" w:space="0" w:color="auto"/>
              <w:bottom w:val="single" w:sz="4" w:space="0" w:color="auto"/>
              <w:right w:val="single" w:sz="4" w:space="0" w:color="auto"/>
            </w:tcBorders>
            <w:vAlign w:val="center"/>
            <w:hideMark/>
          </w:tcPr>
          <w:p w14:paraId="1E42960A" w14:textId="77777777" w:rsidR="00533C1B" w:rsidRPr="00C8275E" w:rsidRDefault="00533C1B" w:rsidP="00533C1B">
            <w:pPr>
              <w:spacing w:after="0" w:line="240" w:lineRule="auto"/>
              <w:rPr>
                <w:rFonts w:ascii="Times New Roman" w:hAnsi="Times New Roman"/>
                <w:color w:val="000000"/>
                <w:sz w:val="18"/>
                <w:szCs w:val="18"/>
              </w:rPr>
            </w:pPr>
            <w:r w:rsidRPr="00C8275E">
              <w:rPr>
                <w:rFonts w:ascii="Times New Roman" w:hAnsi="Times New Roman"/>
                <w:color w:val="000000"/>
                <w:sz w:val="18"/>
                <w:szCs w:val="18"/>
              </w:rPr>
              <w:t>ОП.03</w:t>
            </w:r>
          </w:p>
        </w:tc>
        <w:tc>
          <w:tcPr>
            <w:tcW w:w="4153" w:type="dxa"/>
            <w:tcBorders>
              <w:top w:val="nil"/>
              <w:left w:val="nil"/>
              <w:bottom w:val="single" w:sz="4" w:space="0" w:color="auto"/>
              <w:right w:val="single" w:sz="4" w:space="0" w:color="auto"/>
            </w:tcBorders>
            <w:noWrap/>
            <w:vAlign w:val="center"/>
            <w:hideMark/>
          </w:tcPr>
          <w:p w14:paraId="7B82CAA8" w14:textId="77777777" w:rsidR="00533C1B" w:rsidRPr="00C8275E" w:rsidRDefault="00533C1B" w:rsidP="00533C1B">
            <w:pPr>
              <w:spacing w:after="0" w:line="240" w:lineRule="auto"/>
              <w:rPr>
                <w:rFonts w:ascii="Times New Roman" w:hAnsi="Times New Roman"/>
                <w:color w:val="000000"/>
                <w:sz w:val="16"/>
                <w:szCs w:val="16"/>
              </w:rPr>
            </w:pPr>
            <w:r w:rsidRPr="00C8275E">
              <w:rPr>
                <w:rFonts w:ascii="Times New Roman" w:hAnsi="Times New Roman"/>
                <w:color w:val="000000"/>
                <w:sz w:val="16"/>
                <w:szCs w:val="16"/>
              </w:rPr>
              <w:t>Безопасность жизнедеятельности</w:t>
            </w:r>
          </w:p>
        </w:tc>
        <w:tc>
          <w:tcPr>
            <w:tcW w:w="465" w:type="dxa"/>
            <w:tcBorders>
              <w:top w:val="nil"/>
              <w:left w:val="nil"/>
              <w:bottom w:val="single" w:sz="4" w:space="0" w:color="auto"/>
              <w:right w:val="single" w:sz="4" w:space="0" w:color="auto"/>
            </w:tcBorders>
            <w:noWrap/>
            <w:vAlign w:val="center"/>
            <w:hideMark/>
          </w:tcPr>
          <w:p w14:paraId="63A584BE" w14:textId="77777777" w:rsidR="00533C1B" w:rsidRPr="00C8275E" w:rsidRDefault="00533C1B" w:rsidP="00533C1B">
            <w:pPr>
              <w:spacing w:after="0" w:line="240" w:lineRule="auto"/>
              <w:jc w:val="center"/>
              <w:rPr>
                <w:rFonts w:ascii="Times New Roman" w:hAnsi="Times New Roman"/>
                <w:color w:val="000000"/>
                <w:sz w:val="16"/>
                <w:szCs w:val="16"/>
              </w:rPr>
            </w:pPr>
            <w:r w:rsidRPr="00C8275E">
              <w:rPr>
                <w:rFonts w:ascii="Times New Roman" w:hAnsi="Times New Roman"/>
                <w:color w:val="000000"/>
                <w:sz w:val="16"/>
                <w:szCs w:val="16"/>
              </w:rPr>
              <w:t>2</w:t>
            </w:r>
          </w:p>
        </w:tc>
        <w:tc>
          <w:tcPr>
            <w:tcW w:w="380" w:type="dxa"/>
            <w:tcBorders>
              <w:top w:val="nil"/>
              <w:left w:val="nil"/>
              <w:bottom w:val="single" w:sz="4" w:space="0" w:color="auto"/>
              <w:right w:val="single" w:sz="4" w:space="0" w:color="auto"/>
            </w:tcBorders>
            <w:noWrap/>
            <w:vAlign w:val="center"/>
            <w:hideMark/>
          </w:tcPr>
          <w:p w14:paraId="5FE254A6" w14:textId="77777777" w:rsidR="00533C1B" w:rsidRPr="00C8275E" w:rsidRDefault="00533C1B" w:rsidP="00533C1B">
            <w:pPr>
              <w:spacing w:after="0" w:line="240" w:lineRule="auto"/>
              <w:jc w:val="center"/>
              <w:rPr>
                <w:rFonts w:ascii="Times New Roman" w:hAnsi="Times New Roman"/>
                <w:color w:val="000000"/>
                <w:sz w:val="16"/>
                <w:szCs w:val="16"/>
              </w:rPr>
            </w:pPr>
            <w:r w:rsidRPr="00C8275E">
              <w:rPr>
                <w:rFonts w:ascii="Times New Roman" w:hAnsi="Times New Roman"/>
                <w:color w:val="000000"/>
                <w:sz w:val="16"/>
                <w:szCs w:val="16"/>
              </w:rPr>
              <w:t> </w:t>
            </w:r>
          </w:p>
        </w:tc>
        <w:tc>
          <w:tcPr>
            <w:tcW w:w="380" w:type="dxa"/>
            <w:tcBorders>
              <w:top w:val="nil"/>
              <w:left w:val="nil"/>
              <w:bottom w:val="single" w:sz="4" w:space="0" w:color="auto"/>
              <w:right w:val="single" w:sz="4" w:space="0" w:color="auto"/>
            </w:tcBorders>
            <w:noWrap/>
            <w:vAlign w:val="center"/>
            <w:hideMark/>
          </w:tcPr>
          <w:p w14:paraId="08D6462A" w14:textId="77777777" w:rsidR="00533C1B" w:rsidRPr="00C8275E" w:rsidRDefault="00533C1B" w:rsidP="00533C1B">
            <w:pPr>
              <w:spacing w:after="0" w:line="240" w:lineRule="auto"/>
              <w:jc w:val="center"/>
              <w:rPr>
                <w:rFonts w:ascii="Times New Roman" w:hAnsi="Times New Roman"/>
                <w:color w:val="000000"/>
                <w:sz w:val="16"/>
                <w:szCs w:val="16"/>
              </w:rPr>
            </w:pPr>
            <w:r w:rsidRPr="00C8275E">
              <w:rPr>
                <w:rFonts w:ascii="Times New Roman" w:hAnsi="Times New Roman"/>
                <w:color w:val="000000"/>
                <w:sz w:val="16"/>
                <w:szCs w:val="16"/>
              </w:rPr>
              <w:t>2</w:t>
            </w:r>
          </w:p>
        </w:tc>
        <w:tc>
          <w:tcPr>
            <w:tcW w:w="380" w:type="dxa"/>
            <w:tcBorders>
              <w:top w:val="nil"/>
              <w:left w:val="nil"/>
              <w:bottom w:val="single" w:sz="4" w:space="0" w:color="auto"/>
              <w:right w:val="single" w:sz="4" w:space="0" w:color="auto"/>
            </w:tcBorders>
            <w:noWrap/>
            <w:vAlign w:val="center"/>
            <w:hideMark/>
          </w:tcPr>
          <w:p w14:paraId="1F4E7547" w14:textId="77777777" w:rsidR="00533C1B" w:rsidRPr="00C8275E" w:rsidRDefault="00533C1B" w:rsidP="00533C1B">
            <w:pPr>
              <w:spacing w:after="0" w:line="240" w:lineRule="auto"/>
              <w:jc w:val="center"/>
              <w:rPr>
                <w:rFonts w:ascii="Times New Roman" w:hAnsi="Times New Roman"/>
                <w:color w:val="000000"/>
                <w:sz w:val="16"/>
                <w:szCs w:val="16"/>
              </w:rPr>
            </w:pPr>
            <w:r w:rsidRPr="00C8275E">
              <w:rPr>
                <w:rFonts w:ascii="Times New Roman" w:hAnsi="Times New Roman"/>
                <w:color w:val="000000"/>
                <w:sz w:val="16"/>
                <w:szCs w:val="16"/>
              </w:rPr>
              <w:t> </w:t>
            </w:r>
          </w:p>
        </w:tc>
        <w:tc>
          <w:tcPr>
            <w:tcW w:w="465" w:type="dxa"/>
            <w:tcBorders>
              <w:top w:val="nil"/>
              <w:left w:val="nil"/>
              <w:bottom w:val="single" w:sz="4" w:space="0" w:color="auto"/>
              <w:right w:val="single" w:sz="4" w:space="0" w:color="auto"/>
            </w:tcBorders>
            <w:noWrap/>
            <w:vAlign w:val="center"/>
            <w:hideMark/>
          </w:tcPr>
          <w:p w14:paraId="1FF5EB3A" w14:textId="77777777" w:rsidR="00533C1B" w:rsidRPr="00C8275E" w:rsidRDefault="00533C1B" w:rsidP="00533C1B">
            <w:pPr>
              <w:spacing w:after="0" w:line="240" w:lineRule="auto"/>
              <w:jc w:val="center"/>
              <w:rPr>
                <w:rFonts w:ascii="Times New Roman" w:hAnsi="Times New Roman"/>
                <w:color w:val="000000"/>
                <w:sz w:val="16"/>
                <w:szCs w:val="16"/>
              </w:rPr>
            </w:pPr>
            <w:r w:rsidRPr="00C8275E">
              <w:rPr>
                <w:rFonts w:ascii="Times New Roman" w:hAnsi="Times New Roman"/>
                <w:color w:val="000000"/>
                <w:sz w:val="16"/>
                <w:szCs w:val="16"/>
              </w:rPr>
              <w:t>2</w:t>
            </w:r>
          </w:p>
        </w:tc>
        <w:tc>
          <w:tcPr>
            <w:tcW w:w="378" w:type="dxa"/>
            <w:tcBorders>
              <w:top w:val="nil"/>
              <w:left w:val="nil"/>
              <w:bottom w:val="single" w:sz="4" w:space="0" w:color="auto"/>
              <w:right w:val="single" w:sz="4" w:space="0" w:color="auto"/>
            </w:tcBorders>
            <w:noWrap/>
            <w:vAlign w:val="center"/>
            <w:hideMark/>
          </w:tcPr>
          <w:p w14:paraId="384DE005" w14:textId="77777777" w:rsidR="00533C1B" w:rsidRPr="00C8275E" w:rsidRDefault="00533C1B" w:rsidP="00533C1B">
            <w:pPr>
              <w:spacing w:after="0" w:line="240" w:lineRule="auto"/>
              <w:jc w:val="center"/>
              <w:rPr>
                <w:rFonts w:ascii="Times New Roman" w:hAnsi="Times New Roman"/>
                <w:color w:val="000000"/>
                <w:sz w:val="16"/>
                <w:szCs w:val="16"/>
              </w:rPr>
            </w:pPr>
            <w:r w:rsidRPr="00C8275E">
              <w:rPr>
                <w:rFonts w:ascii="Times New Roman" w:hAnsi="Times New Roman"/>
                <w:color w:val="000000"/>
                <w:sz w:val="16"/>
                <w:szCs w:val="16"/>
              </w:rPr>
              <w:t> </w:t>
            </w:r>
          </w:p>
        </w:tc>
        <w:tc>
          <w:tcPr>
            <w:tcW w:w="378" w:type="dxa"/>
            <w:tcBorders>
              <w:top w:val="nil"/>
              <w:left w:val="nil"/>
              <w:bottom w:val="single" w:sz="4" w:space="0" w:color="auto"/>
              <w:right w:val="single" w:sz="4" w:space="0" w:color="auto"/>
            </w:tcBorders>
            <w:noWrap/>
            <w:vAlign w:val="center"/>
            <w:hideMark/>
          </w:tcPr>
          <w:p w14:paraId="1E97F264" w14:textId="77777777" w:rsidR="00533C1B" w:rsidRPr="00C8275E" w:rsidRDefault="00533C1B" w:rsidP="00533C1B">
            <w:pPr>
              <w:spacing w:after="0" w:line="240" w:lineRule="auto"/>
              <w:jc w:val="center"/>
              <w:rPr>
                <w:rFonts w:ascii="Times New Roman" w:hAnsi="Times New Roman"/>
                <w:color w:val="000000"/>
                <w:sz w:val="16"/>
                <w:szCs w:val="16"/>
              </w:rPr>
            </w:pPr>
            <w:r w:rsidRPr="00C8275E">
              <w:rPr>
                <w:rFonts w:ascii="Times New Roman" w:hAnsi="Times New Roman"/>
                <w:color w:val="000000"/>
                <w:sz w:val="16"/>
                <w:szCs w:val="16"/>
              </w:rPr>
              <w:t>2</w:t>
            </w:r>
          </w:p>
        </w:tc>
        <w:tc>
          <w:tcPr>
            <w:tcW w:w="377" w:type="dxa"/>
            <w:tcBorders>
              <w:top w:val="nil"/>
              <w:left w:val="nil"/>
              <w:bottom w:val="single" w:sz="4" w:space="0" w:color="auto"/>
              <w:right w:val="single" w:sz="4" w:space="0" w:color="auto"/>
            </w:tcBorders>
            <w:noWrap/>
            <w:vAlign w:val="center"/>
            <w:hideMark/>
          </w:tcPr>
          <w:p w14:paraId="463AA03F" w14:textId="77777777" w:rsidR="00533C1B" w:rsidRPr="00C8275E" w:rsidRDefault="00533C1B" w:rsidP="00533C1B">
            <w:pPr>
              <w:spacing w:after="0" w:line="240" w:lineRule="auto"/>
              <w:jc w:val="center"/>
              <w:rPr>
                <w:rFonts w:ascii="Times New Roman" w:hAnsi="Times New Roman"/>
                <w:color w:val="000000"/>
                <w:sz w:val="16"/>
                <w:szCs w:val="16"/>
              </w:rPr>
            </w:pPr>
            <w:r w:rsidRPr="00C8275E">
              <w:rPr>
                <w:rFonts w:ascii="Times New Roman" w:hAnsi="Times New Roman"/>
                <w:color w:val="000000"/>
                <w:sz w:val="16"/>
                <w:szCs w:val="16"/>
              </w:rPr>
              <w:t>2</w:t>
            </w:r>
          </w:p>
        </w:tc>
        <w:tc>
          <w:tcPr>
            <w:tcW w:w="465" w:type="dxa"/>
            <w:tcBorders>
              <w:top w:val="nil"/>
              <w:left w:val="nil"/>
              <w:bottom w:val="single" w:sz="4" w:space="0" w:color="auto"/>
              <w:right w:val="single" w:sz="4" w:space="0" w:color="auto"/>
            </w:tcBorders>
            <w:noWrap/>
            <w:vAlign w:val="center"/>
            <w:hideMark/>
          </w:tcPr>
          <w:p w14:paraId="52227A63" w14:textId="77777777" w:rsidR="00533C1B" w:rsidRPr="00C8275E" w:rsidRDefault="00533C1B" w:rsidP="00533C1B">
            <w:pPr>
              <w:spacing w:after="0" w:line="240" w:lineRule="auto"/>
              <w:jc w:val="center"/>
              <w:rPr>
                <w:rFonts w:ascii="Times New Roman" w:hAnsi="Times New Roman"/>
                <w:color w:val="000000"/>
                <w:sz w:val="16"/>
                <w:szCs w:val="16"/>
              </w:rPr>
            </w:pPr>
            <w:r w:rsidRPr="00C8275E">
              <w:rPr>
                <w:rFonts w:ascii="Times New Roman" w:hAnsi="Times New Roman"/>
                <w:color w:val="000000"/>
                <w:sz w:val="16"/>
                <w:szCs w:val="16"/>
              </w:rPr>
              <w:t>2</w:t>
            </w:r>
          </w:p>
        </w:tc>
        <w:tc>
          <w:tcPr>
            <w:tcW w:w="436" w:type="dxa"/>
            <w:tcBorders>
              <w:top w:val="nil"/>
              <w:left w:val="nil"/>
              <w:bottom w:val="single" w:sz="4" w:space="0" w:color="auto"/>
              <w:right w:val="single" w:sz="4" w:space="0" w:color="auto"/>
            </w:tcBorders>
            <w:noWrap/>
            <w:vAlign w:val="center"/>
            <w:hideMark/>
          </w:tcPr>
          <w:p w14:paraId="0FBDF837" w14:textId="77777777" w:rsidR="00533C1B" w:rsidRPr="00C8275E" w:rsidRDefault="00533C1B" w:rsidP="00533C1B">
            <w:pPr>
              <w:spacing w:after="0" w:line="240" w:lineRule="auto"/>
              <w:jc w:val="center"/>
              <w:rPr>
                <w:rFonts w:ascii="Times New Roman" w:hAnsi="Times New Roman"/>
                <w:color w:val="000000"/>
                <w:sz w:val="16"/>
                <w:szCs w:val="16"/>
              </w:rPr>
            </w:pPr>
            <w:r w:rsidRPr="00C8275E">
              <w:rPr>
                <w:rFonts w:ascii="Times New Roman" w:hAnsi="Times New Roman"/>
                <w:color w:val="000000"/>
                <w:sz w:val="16"/>
                <w:szCs w:val="16"/>
              </w:rPr>
              <w:t>2</w:t>
            </w:r>
          </w:p>
        </w:tc>
        <w:tc>
          <w:tcPr>
            <w:tcW w:w="436" w:type="dxa"/>
            <w:tcBorders>
              <w:top w:val="nil"/>
              <w:left w:val="nil"/>
              <w:bottom w:val="single" w:sz="4" w:space="0" w:color="auto"/>
              <w:right w:val="single" w:sz="4" w:space="0" w:color="auto"/>
            </w:tcBorders>
            <w:noWrap/>
            <w:vAlign w:val="center"/>
            <w:hideMark/>
          </w:tcPr>
          <w:p w14:paraId="05E81E11" w14:textId="77777777" w:rsidR="00533C1B" w:rsidRPr="00C8275E" w:rsidRDefault="00533C1B" w:rsidP="00533C1B">
            <w:pPr>
              <w:spacing w:after="0" w:line="240" w:lineRule="auto"/>
              <w:jc w:val="center"/>
              <w:rPr>
                <w:rFonts w:ascii="Times New Roman" w:hAnsi="Times New Roman"/>
                <w:color w:val="000000"/>
                <w:sz w:val="16"/>
                <w:szCs w:val="16"/>
              </w:rPr>
            </w:pPr>
            <w:r w:rsidRPr="00C8275E">
              <w:rPr>
                <w:rFonts w:ascii="Times New Roman" w:hAnsi="Times New Roman"/>
                <w:color w:val="000000"/>
                <w:sz w:val="16"/>
                <w:szCs w:val="16"/>
              </w:rPr>
              <w:t>2</w:t>
            </w:r>
          </w:p>
        </w:tc>
        <w:tc>
          <w:tcPr>
            <w:tcW w:w="436" w:type="dxa"/>
            <w:tcBorders>
              <w:top w:val="nil"/>
              <w:left w:val="nil"/>
              <w:bottom w:val="single" w:sz="4" w:space="0" w:color="auto"/>
              <w:right w:val="single" w:sz="4" w:space="0" w:color="auto"/>
            </w:tcBorders>
            <w:noWrap/>
            <w:vAlign w:val="center"/>
            <w:hideMark/>
          </w:tcPr>
          <w:p w14:paraId="34D61B9D" w14:textId="77777777" w:rsidR="00533C1B" w:rsidRPr="00C8275E" w:rsidRDefault="00533C1B" w:rsidP="00533C1B">
            <w:pPr>
              <w:spacing w:after="0" w:line="240" w:lineRule="auto"/>
              <w:jc w:val="center"/>
              <w:rPr>
                <w:rFonts w:ascii="Times New Roman" w:hAnsi="Times New Roman"/>
                <w:color w:val="000000"/>
                <w:sz w:val="16"/>
                <w:szCs w:val="16"/>
              </w:rPr>
            </w:pPr>
            <w:r w:rsidRPr="00C8275E">
              <w:rPr>
                <w:rFonts w:ascii="Times New Roman" w:hAnsi="Times New Roman"/>
                <w:color w:val="000000"/>
                <w:sz w:val="16"/>
                <w:szCs w:val="16"/>
              </w:rPr>
              <w:t> </w:t>
            </w:r>
          </w:p>
        </w:tc>
        <w:tc>
          <w:tcPr>
            <w:tcW w:w="465" w:type="dxa"/>
            <w:tcBorders>
              <w:top w:val="nil"/>
              <w:left w:val="nil"/>
              <w:bottom w:val="single" w:sz="4" w:space="0" w:color="auto"/>
              <w:right w:val="single" w:sz="4" w:space="0" w:color="auto"/>
            </w:tcBorders>
            <w:noWrap/>
            <w:vAlign w:val="center"/>
            <w:hideMark/>
          </w:tcPr>
          <w:p w14:paraId="14EE1AAC" w14:textId="77777777" w:rsidR="00533C1B" w:rsidRPr="00C8275E" w:rsidRDefault="00533C1B" w:rsidP="00533C1B">
            <w:pPr>
              <w:spacing w:after="0" w:line="240" w:lineRule="auto"/>
              <w:jc w:val="center"/>
              <w:rPr>
                <w:rFonts w:ascii="Times New Roman" w:hAnsi="Times New Roman"/>
                <w:color w:val="000000"/>
                <w:sz w:val="16"/>
                <w:szCs w:val="16"/>
              </w:rPr>
            </w:pPr>
            <w:r w:rsidRPr="00C8275E">
              <w:rPr>
                <w:rFonts w:ascii="Times New Roman" w:hAnsi="Times New Roman"/>
                <w:color w:val="000000"/>
                <w:sz w:val="16"/>
                <w:szCs w:val="16"/>
              </w:rPr>
              <w:t>2</w:t>
            </w:r>
          </w:p>
        </w:tc>
        <w:tc>
          <w:tcPr>
            <w:tcW w:w="436" w:type="dxa"/>
            <w:tcBorders>
              <w:top w:val="nil"/>
              <w:left w:val="nil"/>
              <w:bottom w:val="single" w:sz="4" w:space="0" w:color="auto"/>
              <w:right w:val="single" w:sz="4" w:space="0" w:color="auto"/>
            </w:tcBorders>
            <w:noWrap/>
            <w:vAlign w:val="center"/>
            <w:hideMark/>
          </w:tcPr>
          <w:p w14:paraId="0D81FAA6" w14:textId="77777777" w:rsidR="00533C1B" w:rsidRPr="00C8275E" w:rsidRDefault="00533C1B" w:rsidP="00533C1B">
            <w:pPr>
              <w:spacing w:after="0" w:line="240" w:lineRule="auto"/>
              <w:jc w:val="center"/>
              <w:rPr>
                <w:rFonts w:ascii="Times New Roman" w:hAnsi="Times New Roman"/>
                <w:color w:val="000000"/>
                <w:sz w:val="16"/>
                <w:szCs w:val="16"/>
              </w:rPr>
            </w:pPr>
            <w:r w:rsidRPr="00C8275E">
              <w:rPr>
                <w:rFonts w:ascii="Times New Roman" w:hAnsi="Times New Roman"/>
                <w:color w:val="000000"/>
                <w:sz w:val="16"/>
                <w:szCs w:val="16"/>
              </w:rPr>
              <w:t>2</w:t>
            </w:r>
          </w:p>
        </w:tc>
        <w:tc>
          <w:tcPr>
            <w:tcW w:w="436" w:type="dxa"/>
            <w:tcBorders>
              <w:top w:val="nil"/>
              <w:left w:val="nil"/>
              <w:bottom w:val="single" w:sz="4" w:space="0" w:color="auto"/>
              <w:right w:val="single" w:sz="4" w:space="0" w:color="auto"/>
            </w:tcBorders>
            <w:noWrap/>
            <w:vAlign w:val="center"/>
            <w:hideMark/>
          </w:tcPr>
          <w:p w14:paraId="4E7974B1" w14:textId="77777777" w:rsidR="00533C1B" w:rsidRPr="00C8275E" w:rsidRDefault="00533C1B" w:rsidP="00533C1B">
            <w:pPr>
              <w:spacing w:after="0" w:line="240" w:lineRule="auto"/>
              <w:jc w:val="center"/>
              <w:rPr>
                <w:rFonts w:ascii="Times New Roman" w:hAnsi="Times New Roman"/>
                <w:color w:val="000000"/>
                <w:sz w:val="16"/>
                <w:szCs w:val="16"/>
              </w:rPr>
            </w:pPr>
            <w:r w:rsidRPr="00C8275E">
              <w:rPr>
                <w:rFonts w:ascii="Times New Roman" w:hAnsi="Times New Roman"/>
                <w:color w:val="000000"/>
                <w:sz w:val="16"/>
                <w:szCs w:val="16"/>
              </w:rPr>
              <w:t> </w:t>
            </w:r>
          </w:p>
        </w:tc>
        <w:tc>
          <w:tcPr>
            <w:tcW w:w="436" w:type="dxa"/>
            <w:tcBorders>
              <w:top w:val="nil"/>
              <w:left w:val="nil"/>
              <w:bottom w:val="single" w:sz="4" w:space="0" w:color="auto"/>
              <w:right w:val="single" w:sz="4" w:space="0" w:color="auto"/>
            </w:tcBorders>
            <w:noWrap/>
            <w:vAlign w:val="center"/>
            <w:hideMark/>
          </w:tcPr>
          <w:p w14:paraId="247E8198" w14:textId="77777777" w:rsidR="00533C1B" w:rsidRPr="00C8275E" w:rsidRDefault="00533C1B" w:rsidP="00533C1B">
            <w:pPr>
              <w:spacing w:after="0" w:line="240" w:lineRule="auto"/>
              <w:jc w:val="center"/>
              <w:rPr>
                <w:rFonts w:ascii="Times New Roman" w:hAnsi="Times New Roman"/>
                <w:color w:val="000000"/>
                <w:sz w:val="16"/>
                <w:szCs w:val="16"/>
              </w:rPr>
            </w:pPr>
            <w:r w:rsidRPr="00C8275E">
              <w:rPr>
                <w:rFonts w:ascii="Times New Roman" w:hAnsi="Times New Roman"/>
                <w:color w:val="000000"/>
                <w:sz w:val="16"/>
                <w:szCs w:val="16"/>
              </w:rPr>
              <w:t> </w:t>
            </w:r>
          </w:p>
        </w:tc>
        <w:tc>
          <w:tcPr>
            <w:tcW w:w="465" w:type="dxa"/>
            <w:tcBorders>
              <w:top w:val="nil"/>
              <w:left w:val="nil"/>
              <w:bottom w:val="single" w:sz="4" w:space="0" w:color="auto"/>
              <w:right w:val="single" w:sz="4" w:space="0" w:color="auto"/>
            </w:tcBorders>
            <w:noWrap/>
            <w:vAlign w:val="center"/>
            <w:hideMark/>
          </w:tcPr>
          <w:p w14:paraId="243E6F26" w14:textId="77777777" w:rsidR="00533C1B" w:rsidRPr="00C8275E" w:rsidRDefault="00533C1B" w:rsidP="00533C1B">
            <w:pPr>
              <w:spacing w:after="0" w:line="240" w:lineRule="auto"/>
              <w:jc w:val="center"/>
              <w:rPr>
                <w:rFonts w:ascii="Times New Roman" w:hAnsi="Times New Roman"/>
                <w:color w:val="000000"/>
                <w:sz w:val="16"/>
                <w:szCs w:val="16"/>
              </w:rPr>
            </w:pPr>
            <w:r w:rsidRPr="00C8275E">
              <w:rPr>
                <w:rFonts w:ascii="Times New Roman" w:hAnsi="Times New Roman"/>
                <w:color w:val="000000"/>
                <w:sz w:val="16"/>
                <w:szCs w:val="16"/>
              </w:rPr>
              <w:t> </w:t>
            </w:r>
          </w:p>
        </w:tc>
        <w:tc>
          <w:tcPr>
            <w:tcW w:w="735" w:type="dxa"/>
            <w:tcBorders>
              <w:top w:val="nil"/>
              <w:left w:val="nil"/>
              <w:bottom w:val="single" w:sz="4" w:space="0" w:color="auto"/>
              <w:right w:val="single" w:sz="4" w:space="0" w:color="auto"/>
            </w:tcBorders>
            <w:shd w:val="clear" w:color="000000" w:fill="D9D9D9"/>
            <w:noWrap/>
            <w:vAlign w:val="center"/>
            <w:hideMark/>
          </w:tcPr>
          <w:p w14:paraId="0A3AD0DC" w14:textId="77777777" w:rsidR="00533C1B" w:rsidRPr="00C8275E" w:rsidRDefault="00533C1B" w:rsidP="00533C1B">
            <w:pPr>
              <w:spacing w:after="0" w:line="240" w:lineRule="auto"/>
              <w:rPr>
                <w:rFonts w:ascii="Times New Roman" w:hAnsi="Times New Roman"/>
                <w:color w:val="000000"/>
                <w:sz w:val="16"/>
                <w:szCs w:val="16"/>
              </w:rPr>
            </w:pPr>
            <w:r w:rsidRPr="00C8275E">
              <w:rPr>
                <w:rFonts w:ascii="Times New Roman" w:hAnsi="Times New Roman"/>
                <w:color w:val="000000"/>
                <w:sz w:val="16"/>
                <w:szCs w:val="16"/>
              </w:rPr>
              <w:t> </w:t>
            </w:r>
          </w:p>
        </w:tc>
        <w:tc>
          <w:tcPr>
            <w:tcW w:w="436" w:type="dxa"/>
            <w:tcBorders>
              <w:top w:val="nil"/>
              <w:left w:val="nil"/>
              <w:bottom w:val="single" w:sz="4" w:space="0" w:color="auto"/>
              <w:right w:val="single" w:sz="4" w:space="0" w:color="auto"/>
            </w:tcBorders>
            <w:shd w:val="clear" w:color="000000" w:fill="D9D9D9"/>
            <w:noWrap/>
            <w:vAlign w:val="center"/>
            <w:hideMark/>
          </w:tcPr>
          <w:p w14:paraId="0D6B496A" w14:textId="77777777" w:rsidR="00533C1B" w:rsidRPr="00C8275E" w:rsidRDefault="00533C1B" w:rsidP="00533C1B">
            <w:pPr>
              <w:spacing w:after="0" w:line="240" w:lineRule="auto"/>
              <w:rPr>
                <w:rFonts w:ascii="Times New Roman" w:hAnsi="Times New Roman"/>
                <w:color w:val="000000"/>
                <w:sz w:val="16"/>
                <w:szCs w:val="16"/>
              </w:rPr>
            </w:pPr>
            <w:r w:rsidRPr="00C8275E">
              <w:rPr>
                <w:rFonts w:ascii="Times New Roman" w:hAnsi="Times New Roman"/>
                <w:color w:val="000000"/>
                <w:sz w:val="16"/>
                <w:szCs w:val="16"/>
              </w:rPr>
              <w:t> </w:t>
            </w:r>
          </w:p>
        </w:tc>
      </w:tr>
      <w:tr w:rsidR="00533C1B" w:rsidRPr="00C8275E" w14:paraId="474F85B8" w14:textId="77777777" w:rsidTr="0048310B">
        <w:trPr>
          <w:trHeight w:val="360"/>
          <w:jc w:val="center"/>
        </w:trPr>
        <w:tc>
          <w:tcPr>
            <w:tcW w:w="936" w:type="dxa"/>
            <w:tcBorders>
              <w:top w:val="nil"/>
              <w:left w:val="single" w:sz="8" w:space="0" w:color="auto"/>
              <w:bottom w:val="single" w:sz="4" w:space="0" w:color="auto"/>
              <w:right w:val="single" w:sz="4" w:space="0" w:color="auto"/>
            </w:tcBorders>
            <w:vAlign w:val="center"/>
            <w:hideMark/>
          </w:tcPr>
          <w:p w14:paraId="6669D783" w14:textId="77777777" w:rsidR="00533C1B" w:rsidRPr="00C8275E" w:rsidRDefault="00533C1B" w:rsidP="00533C1B">
            <w:pPr>
              <w:spacing w:after="0" w:line="240" w:lineRule="auto"/>
              <w:rPr>
                <w:rFonts w:ascii="Times New Roman" w:hAnsi="Times New Roman"/>
                <w:color w:val="000000"/>
                <w:sz w:val="18"/>
                <w:szCs w:val="18"/>
              </w:rPr>
            </w:pPr>
            <w:r w:rsidRPr="00C8275E">
              <w:rPr>
                <w:rFonts w:ascii="Times New Roman" w:hAnsi="Times New Roman"/>
                <w:color w:val="000000"/>
                <w:sz w:val="18"/>
                <w:szCs w:val="18"/>
              </w:rPr>
              <w:t>ОП.04</w:t>
            </w:r>
          </w:p>
        </w:tc>
        <w:tc>
          <w:tcPr>
            <w:tcW w:w="4153" w:type="dxa"/>
            <w:tcBorders>
              <w:top w:val="nil"/>
              <w:left w:val="nil"/>
              <w:bottom w:val="single" w:sz="4" w:space="0" w:color="auto"/>
              <w:right w:val="single" w:sz="4" w:space="0" w:color="auto"/>
            </w:tcBorders>
            <w:noWrap/>
            <w:vAlign w:val="center"/>
            <w:hideMark/>
          </w:tcPr>
          <w:p w14:paraId="057DAA83" w14:textId="77777777" w:rsidR="00533C1B" w:rsidRPr="00C8275E" w:rsidRDefault="00533C1B" w:rsidP="00533C1B">
            <w:pPr>
              <w:spacing w:after="0" w:line="240" w:lineRule="auto"/>
              <w:rPr>
                <w:rFonts w:ascii="Times New Roman" w:hAnsi="Times New Roman"/>
                <w:color w:val="000000"/>
                <w:sz w:val="16"/>
                <w:szCs w:val="16"/>
              </w:rPr>
            </w:pPr>
            <w:r w:rsidRPr="00C8275E">
              <w:rPr>
                <w:rFonts w:ascii="Times New Roman" w:hAnsi="Times New Roman"/>
                <w:color w:val="000000"/>
                <w:sz w:val="16"/>
                <w:szCs w:val="16"/>
              </w:rPr>
              <w:t>Физическая культура</w:t>
            </w:r>
          </w:p>
        </w:tc>
        <w:tc>
          <w:tcPr>
            <w:tcW w:w="465" w:type="dxa"/>
            <w:tcBorders>
              <w:top w:val="nil"/>
              <w:left w:val="nil"/>
              <w:bottom w:val="single" w:sz="4" w:space="0" w:color="auto"/>
              <w:right w:val="single" w:sz="4" w:space="0" w:color="auto"/>
            </w:tcBorders>
            <w:noWrap/>
            <w:vAlign w:val="center"/>
            <w:hideMark/>
          </w:tcPr>
          <w:p w14:paraId="410328F9" w14:textId="77777777" w:rsidR="00533C1B" w:rsidRPr="00C8275E" w:rsidRDefault="00533C1B" w:rsidP="00533C1B">
            <w:pPr>
              <w:spacing w:after="0" w:line="240" w:lineRule="auto"/>
              <w:jc w:val="center"/>
              <w:rPr>
                <w:rFonts w:ascii="Times New Roman" w:hAnsi="Times New Roman"/>
                <w:color w:val="000000"/>
                <w:sz w:val="16"/>
                <w:szCs w:val="16"/>
              </w:rPr>
            </w:pPr>
            <w:r w:rsidRPr="00C8275E">
              <w:rPr>
                <w:rFonts w:ascii="Times New Roman" w:hAnsi="Times New Roman"/>
                <w:color w:val="000000"/>
                <w:sz w:val="16"/>
                <w:szCs w:val="16"/>
              </w:rPr>
              <w:t>2</w:t>
            </w:r>
          </w:p>
        </w:tc>
        <w:tc>
          <w:tcPr>
            <w:tcW w:w="380" w:type="dxa"/>
            <w:tcBorders>
              <w:top w:val="nil"/>
              <w:left w:val="nil"/>
              <w:bottom w:val="single" w:sz="4" w:space="0" w:color="auto"/>
              <w:right w:val="single" w:sz="4" w:space="0" w:color="auto"/>
            </w:tcBorders>
            <w:noWrap/>
            <w:vAlign w:val="center"/>
            <w:hideMark/>
          </w:tcPr>
          <w:p w14:paraId="3147B9F1" w14:textId="77777777" w:rsidR="00533C1B" w:rsidRPr="00C8275E" w:rsidRDefault="00533C1B" w:rsidP="00533C1B">
            <w:pPr>
              <w:spacing w:after="0" w:line="240" w:lineRule="auto"/>
              <w:jc w:val="center"/>
              <w:rPr>
                <w:rFonts w:ascii="Times New Roman" w:hAnsi="Times New Roman"/>
                <w:color w:val="000000"/>
                <w:sz w:val="16"/>
                <w:szCs w:val="16"/>
              </w:rPr>
            </w:pPr>
            <w:r w:rsidRPr="00C8275E">
              <w:rPr>
                <w:rFonts w:ascii="Times New Roman" w:hAnsi="Times New Roman"/>
                <w:color w:val="000000"/>
                <w:sz w:val="16"/>
                <w:szCs w:val="16"/>
              </w:rPr>
              <w:t>2</w:t>
            </w:r>
          </w:p>
        </w:tc>
        <w:tc>
          <w:tcPr>
            <w:tcW w:w="380" w:type="dxa"/>
            <w:tcBorders>
              <w:top w:val="nil"/>
              <w:left w:val="nil"/>
              <w:bottom w:val="single" w:sz="4" w:space="0" w:color="auto"/>
              <w:right w:val="single" w:sz="4" w:space="0" w:color="auto"/>
            </w:tcBorders>
            <w:noWrap/>
            <w:vAlign w:val="center"/>
            <w:hideMark/>
          </w:tcPr>
          <w:p w14:paraId="27B51217" w14:textId="77777777" w:rsidR="00533C1B" w:rsidRPr="00C8275E" w:rsidRDefault="00533C1B" w:rsidP="00533C1B">
            <w:pPr>
              <w:spacing w:after="0" w:line="240" w:lineRule="auto"/>
              <w:jc w:val="center"/>
              <w:rPr>
                <w:rFonts w:ascii="Times New Roman" w:hAnsi="Times New Roman"/>
                <w:color w:val="000000"/>
                <w:sz w:val="16"/>
                <w:szCs w:val="16"/>
              </w:rPr>
            </w:pPr>
            <w:r w:rsidRPr="00C8275E">
              <w:rPr>
                <w:rFonts w:ascii="Times New Roman" w:hAnsi="Times New Roman"/>
                <w:color w:val="000000"/>
                <w:sz w:val="16"/>
                <w:szCs w:val="16"/>
              </w:rPr>
              <w:t>2</w:t>
            </w:r>
          </w:p>
        </w:tc>
        <w:tc>
          <w:tcPr>
            <w:tcW w:w="380" w:type="dxa"/>
            <w:tcBorders>
              <w:top w:val="nil"/>
              <w:left w:val="nil"/>
              <w:bottom w:val="single" w:sz="4" w:space="0" w:color="auto"/>
              <w:right w:val="single" w:sz="4" w:space="0" w:color="auto"/>
            </w:tcBorders>
            <w:noWrap/>
            <w:vAlign w:val="center"/>
            <w:hideMark/>
          </w:tcPr>
          <w:p w14:paraId="6883D764" w14:textId="77777777" w:rsidR="00533C1B" w:rsidRPr="00C8275E" w:rsidRDefault="00533C1B" w:rsidP="00533C1B">
            <w:pPr>
              <w:spacing w:after="0" w:line="240" w:lineRule="auto"/>
              <w:jc w:val="center"/>
              <w:rPr>
                <w:rFonts w:ascii="Times New Roman" w:hAnsi="Times New Roman"/>
                <w:color w:val="000000"/>
                <w:sz w:val="16"/>
                <w:szCs w:val="16"/>
              </w:rPr>
            </w:pPr>
            <w:r w:rsidRPr="00C8275E">
              <w:rPr>
                <w:rFonts w:ascii="Times New Roman" w:hAnsi="Times New Roman"/>
                <w:color w:val="000000"/>
                <w:sz w:val="16"/>
                <w:szCs w:val="16"/>
              </w:rPr>
              <w:t>2</w:t>
            </w:r>
          </w:p>
        </w:tc>
        <w:tc>
          <w:tcPr>
            <w:tcW w:w="465" w:type="dxa"/>
            <w:tcBorders>
              <w:top w:val="nil"/>
              <w:left w:val="nil"/>
              <w:bottom w:val="single" w:sz="4" w:space="0" w:color="auto"/>
              <w:right w:val="single" w:sz="4" w:space="0" w:color="auto"/>
            </w:tcBorders>
            <w:noWrap/>
            <w:vAlign w:val="center"/>
            <w:hideMark/>
          </w:tcPr>
          <w:p w14:paraId="24EB0BC5" w14:textId="77777777" w:rsidR="00533C1B" w:rsidRPr="00C8275E" w:rsidRDefault="00533C1B" w:rsidP="00533C1B">
            <w:pPr>
              <w:spacing w:after="0" w:line="240" w:lineRule="auto"/>
              <w:jc w:val="center"/>
              <w:rPr>
                <w:rFonts w:ascii="Times New Roman" w:hAnsi="Times New Roman"/>
                <w:color w:val="000000"/>
                <w:sz w:val="16"/>
                <w:szCs w:val="16"/>
              </w:rPr>
            </w:pPr>
            <w:r w:rsidRPr="00C8275E">
              <w:rPr>
                <w:rFonts w:ascii="Times New Roman" w:hAnsi="Times New Roman"/>
                <w:color w:val="000000"/>
                <w:sz w:val="16"/>
                <w:szCs w:val="16"/>
              </w:rPr>
              <w:t>2</w:t>
            </w:r>
          </w:p>
        </w:tc>
        <w:tc>
          <w:tcPr>
            <w:tcW w:w="378" w:type="dxa"/>
            <w:tcBorders>
              <w:top w:val="nil"/>
              <w:left w:val="nil"/>
              <w:bottom w:val="single" w:sz="4" w:space="0" w:color="auto"/>
              <w:right w:val="single" w:sz="4" w:space="0" w:color="auto"/>
            </w:tcBorders>
            <w:noWrap/>
            <w:vAlign w:val="center"/>
            <w:hideMark/>
          </w:tcPr>
          <w:p w14:paraId="682F4261" w14:textId="77777777" w:rsidR="00533C1B" w:rsidRPr="00C8275E" w:rsidRDefault="00533C1B" w:rsidP="00533C1B">
            <w:pPr>
              <w:spacing w:after="0" w:line="240" w:lineRule="auto"/>
              <w:jc w:val="center"/>
              <w:rPr>
                <w:rFonts w:ascii="Times New Roman" w:hAnsi="Times New Roman"/>
                <w:color w:val="000000"/>
                <w:sz w:val="16"/>
                <w:szCs w:val="16"/>
              </w:rPr>
            </w:pPr>
            <w:r w:rsidRPr="00C8275E">
              <w:rPr>
                <w:rFonts w:ascii="Times New Roman" w:hAnsi="Times New Roman"/>
                <w:color w:val="000000"/>
                <w:sz w:val="16"/>
                <w:szCs w:val="16"/>
              </w:rPr>
              <w:t>2</w:t>
            </w:r>
          </w:p>
        </w:tc>
        <w:tc>
          <w:tcPr>
            <w:tcW w:w="378" w:type="dxa"/>
            <w:tcBorders>
              <w:top w:val="nil"/>
              <w:left w:val="nil"/>
              <w:bottom w:val="single" w:sz="4" w:space="0" w:color="auto"/>
              <w:right w:val="single" w:sz="4" w:space="0" w:color="auto"/>
            </w:tcBorders>
            <w:noWrap/>
            <w:vAlign w:val="center"/>
            <w:hideMark/>
          </w:tcPr>
          <w:p w14:paraId="78127DD1" w14:textId="77777777" w:rsidR="00533C1B" w:rsidRPr="00C8275E" w:rsidRDefault="00533C1B" w:rsidP="00533C1B">
            <w:pPr>
              <w:spacing w:after="0" w:line="240" w:lineRule="auto"/>
              <w:jc w:val="center"/>
              <w:rPr>
                <w:rFonts w:ascii="Times New Roman" w:hAnsi="Times New Roman"/>
                <w:color w:val="000000"/>
                <w:sz w:val="16"/>
                <w:szCs w:val="16"/>
              </w:rPr>
            </w:pPr>
            <w:r w:rsidRPr="00C8275E">
              <w:rPr>
                <w:rFonts w:ascii="Times New Roman" w:hAnsi="Times New Roman"/>
                <w:color w:val="000000"/>
                <w:sz w:val="16"/>
                <w:szCs w:val="16"/>
              </w:rPr>
              <w:t>2</w:t>
            </w:r>
          </w:p>
        </w:tc>
        <w:tc>
          <w:tcPr>
            <w:tcW w:w="377" w:type="dxa"/>
            <w:tcBorders>
              <w:top w:val="nil"/>
              <w:left w:val="nil"/>
              <w:bottom w:val="single" w:sz="4" w:space="0" w:color="auto"/>
              <w:right w:val="single" w:sz="4" w:space="0" w:color="auto"/>
            </w:tcBorders>
            <w:noWrap/>
            <w:vAlign w:val="center"/>
            <w:hideMark/>
          </w:tcPr>
          <w:p w14:paraId="7871C16B" w14:textId="77777777" w:rsidR="00533C1B" w:rsidRPr="00C8275E" w:rsidRDefault="00533C1B" w:rsidP="00533C1B">
            <w:pPr>
              <w:spacing w:after="0" w:line="240" w:lineRule="auto"/>
              <w:jc w:val="center"/>
              <w:rPr>
                <w:rFonts w:ascii="Times New Roman" w:hAnsi="Times New Roman"/>
                <w:color w:val="000000"/>
                <w:sz w:val="16"/>
                <w:szCs w:val="16"/>
              </w:rPr>
            </w:pPr>
            <w:r w:rsidRPr="00C8275E">
              <w:rPr>
                <w:rFonts w:ascii="Times New Roman" w:hAnsi="Times New Roman"/>
                <w:color w:val="000000"/>
                <w:sz w:val="16"/>
                <w:szCs w:val="16"/>
              </w:rPr>
              <w:t>2</w:t>
            </w:r>
          </w:p>
        </w:tc>
        <w:tc>
          <w:tcPr>
            <w:tcW w:w="465" w:type="dxa"/>
            <w:tcBorders>
              <w:top w:val="nil"/>
              <w:left w:val="nil"/>
              <w:bottom w:val="single" w:sz="4" w:space="0" w:color="auto"/>
              <w:right w:val="single" w:sz="4" w:space="0" w:color="auto"/>
            </w:tcBorders>
            <w:noWrap/>
            <w:vAlign w:val="center"/>
            <w:hideMark/>
          </w:tcPr>
          <w:p w14:paraId="3F1627DF" w14:textId="77777777" w:rsidR="00533C1B" w:rsidRPr="00C8275E" w:rsidRDefault="00533C1B" w:rsidP="00533C1B">
            <w:pPr>
              <w:spacing w:after="0" w:line="240" w:lineRule="auto"/>
              <w:jc w:val="center"/>
              <w:rPr>
                <w:rFonts w:ascii="Times New Roman" w:hAnsi="Times New Roman"/>
                <w:color w:val="000000"/>
                <w:sz w:val="16"/>
                <w:szCs w:val="16"/>
              </w:rPr>
            </w:pPr>
            <w:r w:rsidRPr="00C8275E">
              <w:rPr>
                <w:rFonts w:ascii="Times New Roman" w:hAnsi="Times New Roman"/>
                <w:color w:val="000000"/>
                <w:sz w:val="16"/>
                <w:szCs w:val="16"/>
              </w:rPr>
              <w:t>2</w:t>
            </w:r>
          </w:p>
        </w:tc>
        <w:tc>
          <w:tcPr>
            <w:tcW w:w="436" w:type="dxa"/>
            <w:tcBorders>
              <w:top w:val="nil"/>
              <w:left w:val="nil"/>
              <w:bottom w:val="single" w:sz="4" w:space="0" w:color="auto"/>
              <w:right w:val="single" w:sz="4" w:space="0" w:color="auto"/>
            </w:tcBorders>
            <w:noWrap/>
            <w:vAlign w:val="center"/>
            <w:hideMark/>
          </w:tcPr>
          <w:p w14:paraId="5004758B" w14:textId="77777777" w:rsidR="00533C1B" w:rsidRPr="00C8275E" w:rsidRDefault="00533C1B" w:rsidP="00533C1B">
            <w:pPr>
              <w:spacing w:after="0" w:line="240" w:lineRule="auto"/>
              <w:jc w:val="center"/>
              <w:rPr>
                <w:rFonts w:ascii="Times New Roman" w:hAnsi="Times New Roman"/>
                <w:color w:val="000000"/>
                <w:sz w:val="16"/>
                <w:szCs w:val="16"/>
              </w:rPr>
            </w:pPr>
            <w:r w:rsidRPr="00C8275E">
              <w:rPr>
                <w:rFonts w:ascii="Times New Roman" w:hAnsi="Times New Roman"/>
                <w:color w:val="000000"/>
                <w:sz w:val="16"/>
                <w:szCs w:val="16"/>
              </w:rPr>
              <w:t>2</w:t>
            </w:r>
          </w:p>
        </w:tc>
        <w:tc>
          <w:tcPr>
            <w:tcW w:w="436" w:type="dxa"/>
            <w:tcBorders>
              <w:top w:val="nil"/>
              <w:left w:val="nil"/>
              <w:bottom w:val="single" w:sz="4" w:space="0" w:color="auto"/>
              <w:right w:val="single" w:sz="4" w:space="0" w:color="auto"/>
            </w:tcBorders>
            <w:noWrap/>
            <w:vAlign w:val="center"/>
            <w:hideMark/>
          </w:tcPr>
          <w:p w14:paraId="561E460A" w14:textId="77777777" w:rsidR="00533C1B" w:rsidRPr="00C8275E" w:rsidRDefault="00533C1B" w:rsidP="00533C1B">
            <w:pPr>
              <w:spacing w:after="0" w:line="240" w:lineRule="auto"/>
              <w:jc w:val="center"/>
              <w:rPr>
                <w:rFonts w:ascii="Times New Roman" w:hAnsi="Times New Roman"/>
                <w:color w:val="000000"/>
                <w:sz w:val="16"/>
                <w:szCs w:val="16"/>
              </w:rPr>
            </w:pPr>
            <w:r w:rsidRPr="00C8275E">
              <w:rPr>
                <w:rFonts w:ascii="Times New Roman" w:hAnsi="Times New Roman"/>
                <w:color w:val="000000"/>
                <w:sz w:val="16"/>
                <w:szCs w:val="16"/>
              </w:rPr>
              <w:t>2</w:t>
            </w:r>
          </w:p>
        </w:tc>
        <w:tc>
          <w:tcPr>
            <w:tcW w:w="436" w:type="dxa"/>
            <w:tcBorders>
              <w:top w:val="nil"/>
              <w:left w:val="nil"/>
              <w:bottom w:val="single" w:sz="4" w:space="0" w:color="auto"/>
              <w:right w:val="single" w:sz="4" w:space="0" w:color="auto"/>
            </w:tcBorders>
            <w:noWrap/>
            <w:vAlign w:val="center"/>
            <w:hideMark/>
          </w:tcPr>
          <w:p w14:paraId="6271C0BA" w14:textId="77777777" w:rsidR="00533C1B" w:rsidRPr="00C8275E" w:rsidRDefault="00533C1B" w:rsidP="00533C1B">
            <w:pPr>
              <w:spacing w:after="0" w:line="240" w:lineRule="auto"/>
              <w:jc w:val="center"/>
              <w:rPr>
                <w:rFonts w:ascii="Times New Roman" w:hAnsi="Times New Roman"/>
                <w:color w:val="000000"/>
                <w:sz w:val="16"/>
                <w:szCs w:val="16"/>
              </w:rPr>
            </w:pPr>
            <w:r w:rsidRPr="00C8275E">
              <w:rPr>
                <w:rFonts w:ascii="Times New Roman" w:hAnsi="Times New Roman"/>
                <w:color w:val="000000"/>
                <w:sz w:val="16"/>
                <w:szCs w:val="16"/>
              </w:rPr>
              <w:t>2</w:t>
            </w:r>
          </w:p>
        </w:tc>
        <w:tc>
          <w:tcPr>
            <w:tcW w:w="465" w:type="dxa"/>
            <w:tcBorders>
              <w:top w:val="nil"/>
              <w:left w:val="nil"/>
              <w:bottom w:val="single" w:sz="4" w:space="0" w:color="auto"/>
              <w:right w:val="single" w:sz="4" w:space="0" w:color="auto"/>
            </w:tcBorders>
            <w:noWrap/>
            <w:vAlign w:val="center"/>
            <w:hideMark/>
          </w:tcPr>
          <w:p w14:paraId="40FB8A45" w14:textId="77777777" w:rsidR="00533C1B" w:rsidRPr="00C8275E" w:rsidRDefault="00533C1B" w:rsidP="00533C1B">
            <w:pPr>
              <w:spacing w:after="0" w:line="240" w:lineRule="auto"/>
              <w:jc w:val="center"/>
              <w:rPr>
                <w:rFonts w:ascii="Times New Roman" w:hAnsi="Times New Roman"/>
                <w:color w:val="000000"/>
                <w:sz w:val="16"/>
                <w:szCs w:val="16"/>
              </w:rPr>
            </w:pPr>
            <w:r w:rsidRPr="00C8275E">
              <w:rPr>
                <w:rFonts w:ascii="Times New Roman" w:hAnsi="Times New Roman"/>
                <w:color w:val="000000"/>
                <w:sz w:val="16"/>
                <w:szCs w:val="16"/>
              </w:rPr>
              <w:t>2</w:t>
            </w:r>
          </w:p>
        </w:tc>
        <w:tc>
          <w:tcPr>
            <w:tcW w:w="436" w:type="dxa"/>
            <w:tcBorders>
              <w:top w:val="nil"/>
              <w:left w:val="nil"/>
              <w:bottom w:val="single" w:sz="4" w:space="0" w:color="auto"/>
              <w:right w:val="single" w:sz="4" w:space="0" w:color="auto"/>
            </w:tcBorders>
            <w:noWrap/>
            <w:vAlign w:val="center"/>
            <w:hideMark/>
          </w:tcPr>
          <w:p w14:paraId="0CF445B9" w14:textId="77777777" w:rsidR="00533C1B" w:rsidRPr="00C8275E" w:rsidRDefault="00533C1B" w:rsidP="00533C1B">
            <w:pPr>
              <w:spacing w:after="0" w:line="240" w:lineRule="auto"/>
              <w:jc w:val="center"/>
              <w:rPr>
                <w:rFonts w:ascii="Times New Roman" w:hAnsi="Times New Roman"/>
                <w:color w:val="000000"/>
                <w:sz w:val="16"/>
                <w:szCs w:val="16"/>
              </w:rPr>
            </w:pPr>
            <w:r w:rsidRPr="00C8275E">
              <w:rPr>
                <w:rFonts w:ascii="Times New Roman" w:hAnsi="Times New Roman"/>
                <w:color w:val="000000"/>
                <w:sz w:val="16"/>
                <w:szCs w:val="16"/>
              </w:rPr>
              <w:t>2</w:t>
            </w:r>
          </w:p>
        </w:tc>
        <w:tc>
          <w:tcPr>
            <w:tcW w:w="436" w:type="dxa"/>
            <w:tcBorders>
              <w:top w:val="nil"/>
              <w:left w:val="nil"/>
              <w:bottom w:val="single" w:sz="4" w:space="0" w:color="auto"/>
              <w:right w:val="single" w:sz="4" w:space="0" w:color="auto"/>
            </w:tcBorders>
            <w:noWrap/>
            <w:vAlign w:val="center"/>
            <w:hideMark/>
          </w:tcPr>
          <w:p w14:paraId="122376B8" w14:textId="77777777" w:rsidR="00533C1B" w:rsidRPr="00C8275E" w:rsidRDefault="00533C1B" w:rsidP="00533C1B">
            <w:pPr>
              <w:spacing w:after="0" w:line="240" w:lineRule="auto"/>
              <w:jc w:val="center"/>
              <w:rPr>
                <w:rFonts w:ascii="Times New Roman" w:hAnsi="Times New Roman"/>
                <w:color w:val="000000"/>
                <w:sz w:val="16"/>
                <w:szCs w:val="16"/>
              </w:rPr>
            </w:pPr>
            <w:r w:rsidRPr="00C8275E">
              <w:rPr>
                <w:rFonts w:ascii="Times New Roman" w:hAnsi="Times New Roman"/>
                <w:color w:val="000000"/>
                <w:sz w:val="16"/>
                <w:szCs w:val="16"/>
              </w:rPr>
              <w:t> </w:t>
            </w:r>
          </w:p>
        </w:tc>
        <w:tc>
          <w:tcPr>
            <w:tcW w:w="436" w:type="dxa"/>
            <w:tcBorders>
              <w:top w:val="nil"/>
              <w:left w:val="nil"/>
              <w:bottom w:val="single" w:sz="4" w:space="0" w:color="auto"/>
              <w:right w:val="single" w:sz="4" w:space="0" w:color="auto"/>
            </w:tcBorders>
            <w:noWrap/>
            <w:vAlign w:val="center"/>
            <w:hideMark/>
          </w:tcPr>
          <w:p w14:paraId="758E2045" w14:textId="77777777" w:rsidR="00533C1B" w:rsidRPr="00C8275E" w:rsidRDefault="00533C1B" w:rsidP="00533C1B">
            <w:pPr>
              <w:spacing w:after="0" w:line="240" w:lineRule="auto"/>
              <w:jc w:val="center"/>
              <w:rPr>
                <w:rFonts w:ascii="Times New Roman" w:hAnsi="Times New Roman"/>
                <w:color w:val="000000"/>
                <w:sz w:val="16"/>
                <w:szCs w:val="16"/>
              </w:rPr>
            </w:pPr>
            <w:r w:rsidRPr="00C8275E">
              <w:rPr>
                <w:rFonts w:ascii="Times New Roman" w:hAnsi="Times New Roman"/>
                <w:color w:val="000000"/>
                <w:sz w:val="16"/>
                <w:szCs w:val="16"/>
              </w:rPr>
              <w:t> </w:t>
            </w:r>
          </w:p>
        </w:tc>
        <w:tc>
          <w:tcPr>
            <w:tcW w:w="465" w:type="dxa"/>
            <w:tcBorders>
              <w:top w:val="nil"/>
              <w:left w:val="nil"/>
              <w:bottom w:val="single" w:sz="4" w:space="0" w:color="auto"/>
              <w:right w:val="single" w:sz="4" w:space="0" w:color="auto"/>
            </w:tcBorders>
            <w:noWrap/>
            <w:vAlign w:val="center"/>
            <w:hideMark/>
          </w:tcPr>
          <w:p w14:paraId="6878F671" w14:textId="77777777" w:rsidR="00533C1B" w:rsidRPr="00C8275E" w:rsidRDefault="00533C1B" w:rsidP="00533C1B">
            <w:pPr>
              <w:spacing w:after="0" w:line="240" w:lineRule="auto"/>
              <w:jc w:val="center"/>
              <w:rPr>
                <w:rFonts w:ascii="Times New Roman" w:hAnsi="Times New Roman"/>
                <w:color w:val="000000"/>
                <w:sz w:val="16"/>
                <w:szCs w:val="16"/>
              </w:rPr>
            </w:pPr>
            <w:r w:rsidRPr="00C8275E">
              <w:rPr>
                <w:rFonts w:ascii="Times New Roman" w:hAnsi="Times New Roman"/>
                <w:color w:val="000000"/>
                <w:sz w:val="16"/>
                <w:szCs w:val="16"/>
              </w:rPr>
              <w:t> </w:t>
            </w:r>
          </w:p>
        </w:tc>
        <w:tc>
          <w:tcPr>
            <w:tcW w:w="735" w:type="dxa"/>
            <w:tcBorders>
              <w:top w:val="nil"/>
              <w:left w:val="nil"/>
              <w:bottom w:val="single" w:sz="4" w:space="0" w:color="auto"/>
              <w:right w:val="single" w:sz="4" w:space="0" w:color="auto"/>
            </w:tcBorders>
            <w:shd w:val="clear" w:color="000000" w:fill="D9D9D9"/>
            <w:noWrap/>
            <w:vAlign w:val="center"/>
            <w:hideMark/>
          </w:tcPr>
          <w:p w14:paraId="0393452A" w14:textId="77777777" w:rsidR="00533C1B" w:rsidRPr="00C8275E" w:rsidRDefault="00533C1B" w:rsidP="00533C1B">
            <w:pPr>
              <w:spacing w:after="0" w:line="240" w:lineRule="auto"/>
              <w:rPr>
                <w:rFonts w:ascii="Times New Roman" w:hAnsi="Times New Roman"/>
                <w:color w:val="000000"/>
                <w:sz w:val="16"/>
                <w:szCs w:val="16"/>
              </w:rPr>
            </w:pPr>
            <w:r w:rsidRPr="00C8275E">
              <w:rPr>
                <w:rFonts w:ascii="Times New Roman" w:hAnsi="Times New Roman"/>
                <w:color w:val="000000"/>
                <w:sz w:val="16"/>
                <w:szCs w:val="16"/>
              </w:rPr>
              <w:t> </w:t>
            </w:r>
          </w:p>
        </w:tc>
        <w:tc>
          <w:tcPr>
            <w:tcW w:w="436" w:type="dxa"/>
            <w:tcBorders>
              <w:top w:val="nil"/>
              <w:left w:val="nil"/>
              <w:bottom w:val="single" w:sz="4" w:space="0" w:color="auto"/>
              <w:right w:val="single" w:sz="4" w:space="0" w:color="auto"/>
            </w:tcBorders>
            <w:shd w:val="clear" w:color="000000" w:fill="D9D9D9"/>
            <w:noWrap/>
            <w:vAlign w:val="center"/>
            <w:hideMark/>
          </w:tcPr>
          <w:p w14:paraId="43D11641" w14:textId="77777777" w:rsidR="00533C1B" w:rsidRPr="00C8275E" w:rsidRDefault="00533C1B" w:rsidP="00533C1B">
            <w:pPr>
              <w:spacing w:after="0" w:line="240" w:lineRule="auto"/>
              <w:rPr>
                <w:rFonts w:ascii="Times New Roman" w:hAnsi="Times New Roman"/>
                <w:color w:val="000000"/>
                <w:sz w:val="16"/>
                <w:szCs w:val="16"/>
              </w:rPr>
            </w:pPr>
            <w:r w:rsidRPr="00C8275E">
              <w:rPr>
                <w:rFonts w:ascii="Times New Roman" w:hAnsi="Times New Roman"/>
                <w:color w:val="000000"/>
                <w:sz w:val="16"/>
                <w:szCs w:val="16"/>
              </w:rPr>
              <w:t> </w:t>
            </w:r>
          </w:p>
        </w:tc>
      </w:tr>
      <w:tr w:rsidR="00533C1B" w:rsidRPr="00C8275E" w14:paraId="2CA6B8B9" w14:textId="77777777" w:rsidTr="0048310B">
        <w:trPr>
          <w:trHeight w:val="360"/>
          <w:jc w:val="center"/>
        </w:trPr>
        <w:tc>
          <w:tcPr>
            <w:tcW w:w="936" w:type="dxa"/>
            <w:tcBorders>
              <w:top w:val="nil"/>
              <w:left w:val="single" w:sz="8" w:space="0" w:color="auto"/>
              <w:bottom w:val="single" w:sz="4" w:space="0" w:color="auto"/>
              <w:right w:val="single" w:sz="4" w:space="0" w:color="auto"/>
            </w:tcBorders>
            <w:vAlign w:val="center"/>
            <w:hideMark/>
          </w:tcPr>
          <w:p w14:paraId="50C9AFF8" w14:textId="77777777" w:rsidR="00533C1B" w:rsidRPr="00C8275E" w:rsidRDefault="00533C1B" w:rsidP="00533C1B">
            <w:pPr>
              <w:spacing w:after="0" w:line="240" w:lineRule="auto"/>
              <w:rPr>
                <w:rFonts w:ascii="Times New Roman" w:hAnsi="Times New Roman"/>
                <w:color w:val="000000"/>
                <w:sz w:val="18"/>
                <w:szCs w:val="18"/>
              </w:rPr>
            </w:pPr>
            <w:r w:rsidRPr="00C8275E">
              <w:rPr>
                <w:rFonts w:ascii="Times New Roman" w:hAnsi="Times New Roman"/>
                <w:color w:val="000000"/>
                <w:sz w:val="18"/>
                <w:szCs w:val="18"/>
              </w:rPr>
              <w:t>ОП.05</w:t>
            </w:r>
          </w:p>
        </w:tc>
        <w:tc>
          <w:tcPr>
            <w:tcW w:w="4153" w:type="dxa"/>
            <w:tcBorders>
              <w:top w:val="nil"/>
              <w:left w:val="nil"/>
              <w:bottom w:val="single" w:sz="4" w:space="0" w:color="auto"/>
              <w:right w:val="single" w:sz="4" w:space="0" w:color="auto"/>
            </w:tcBorders>
            <w:noWrap/>
            <w:vAlign w:val="center"/>
            <w:hideMark/>
          </w:tcPr>
          <w:p w14:paraId="6470ABE9" w14:textId="77777777" w:rsidR="00533C1B" w:rsidRPr="00C8275E" w:rsidRDefault="00533C1B" w:rsidP="00533C1B">
            <w:pPr>
              <w:spacing w:after="0" w:line="240" w:lineRule="auto"/>
              <w:rPr>
                <w:rFonts w:ascii="Times New Roman" w:hAnsi="Times New Roman"/>
                <w:color w:val="000000"/>
                <w:sz w:val="16"/>
                <w:szCs w:val="16"/>
              </w:rPr>
            </w:pPr>
            <w:r w:rsidRPr="00C8275E">
              <w:rPr>
                <w:rFonts w:ascii="Times New Roman" w:hAnsi="Times New Roman"/>
                <w:color w:val="000000"/>
                <w:sz w:val="16"/>
                <w:szCs w:val="16"/>
              </w:rPr>
              <w:t>Технический иностранный язык</w:t>
            </w:r>
          </w:p>
        </w:tc>
        <w:tc>
          <w:tcPr>
            <w:tcW w:w="465" w:type="dxa"/>
            <w:tcBorders>
              <w:top w:val="nil"/>
              <w:left w:val="nil"/>
              <w:bottom w:val="single" w:sz="4" w:space="0" w:color="auto"/>
              <w:right w:val="single" w:sz="4" w:space="0" w:color="auto"/>
            </w:tcBorders>
            <w:noWrap/>
            <w:vAlign w:val="center"/>
            <w:hideMark/>
          </w:tcPr>
          <w:p w14:paraId="517FFC49" w14:textId="77777777" w:rsidR="00533C1B" w:rsidRPr="00C8275E" w:rsidRDefault="00533C1B" w:rsidP="00533C1B">
            <w:pPr>
              <w:spacing w:after="0" w:line="240" w:lineRule="auto"/>
              <w:jc w:val="center"/>
              <w:rPr>
                <w:rFonts w:ascii="Times New Roman" w:hAnsi="Times New Roman"/>
                <w:color w:val="000000"/>
                <w:sz w:val="16"/>
                <w:szCs w:val="16"/>
              </w:rPr>
            </w:pPr>
            <w:r w:rsidRPr="00C8275E">
              <w:rPr>
                <w:rFonts w:ascii="Times New Roman" w:hAnsi="Times New Roman"/>
                <w:color w:val="000000"/>
                <w:sz w:val="16"/>
                <w:szCs w:val="16"/>
              </w:rPr>
              <w:t> </w:t>
            </w:r>
          </w:p>
        </w:tc>
        <w:tc>
          <w:tcPr>
            <w:tcW w:w="380" w:type="dxa"/>
            <w:tcBorders>
              <w:top w:val="nil"/>
              <w:left w:val="nil"/>
              <w:bottom w:val="single" w:sz="4" w:space="0" w:color="auto"/>
              <w:right w:val="single" w:sz="4" w:space="0" w:color="auto"/>
            </w:tcBorders>
            <w:noWrap/>
            <w:vAlign w:val="center"/>
            <w:hideMark/>
          </w:tcPr>
          <w:p w14:paraId="35FE52EA" w14:textId="77777777" w:rsidR="00533C1B" w:rsidRPr="00C8275E" w:rsidRDefault="00533C1B" w:rsidP="00533C1B">
            <w:pPr>
              <w:spacing w:after="0" w:line="240" w:lineRule="auto"/>
              <w:jc w:val="center"/>
              <w:rPr>
                <w:rFonts w:ascii="Times New Roman" w:hAnsi="Times New Roman"/>
                <w:color w:val="000000"/>
                <w:sz w:val="16"/>
                <w:szCs w:val="16"/>
              </w:rPr>
            </w:pPr>
            <w:r w:rsidRPr="00C8275E">
              <w:rPr>
                <w:rFonts w:ascii="Times New Roman" w:hAnsi="Times New Roman"/>
                <w:color w:val="000000"/>
                <w:sz w:val="16"/>
                <w:szCs w:val="16"/>
              </w:rPr>
              <w:t>2</w:t>
            </w:r>
          </w:p>
        </w:tc>
        <w:tc>
          <w:tcPr>
            <w:tcW w:w="380" w:type="dxa"/>
            <w:tcBorders>
              <w:top w:val="nil"/>
              <w:left w:val="nil"/>
              <w:bottom w:val="single" w:sz="4" w:space="0" w:color="auto"/>
              <w:right w:val="single" w:sz="4" w:space="0" w:color="auto"/>
            </w:tcBorders>
            <w:noWrap/>
            <w:vAlign w:val="center"/>
            <w:hideMark/>
          </w:tcPr>
          <w:p w14:paraId="78BF9F0A" w14:textId="77777777" w:rsidR="00533C1B" w:rsidRPr="00C8275E" w:rsidRDefault="00533C1B" w:rsidP="00533C1B">
            <w:pPr>
              <w:spacing w:after="0" w:line="240" w:lineRule="auto"/>
              <w:jc w:val="center"/>
              <w:rPr>
                <w:rFonts w:ascii="Times New Roman" w:hAnsi="Times New Roman"/>
                <w:color w:val="000000"/>
                <w:sz w:val="16"/>
                <w:szCs w:val="16"/>
              </w:rPr>
            </w:pPr>
            <w:r w:rsidRPr="00C8275E">
              <w:rPr>
                <w:rFonts w:ascii="Times New Roman" w:hAnsi="Times New Roman"/>
                <w:color w:val="000000"/>
                <w:sz w:val="16"/>
                <w:szCs w:val="16"/>
              </w:rPr>
              <w:t> </w:t>
            </w:r>
          </w:p>
        </w:tc>
        <w:tc>
          <w:tcPr>
            <w:tcW w:w="380" w:type="dxa"/>
            <w:tcBorders>
              <w:top w:val="nil"/>
              <w:left w:val="nil"/>
              <w:bottom w:val="single" w:sz="4" w:space="0" w:color="auto"/>
              <w:right w:val="single" w:sz="4" w:space="0" w:color="auto"/>
            </w:tcBorders>
            <w:noWrap/>
            <w:vAlign w:val="center"/>
            <w:hideMark/>
          </w:tcPr>
          <w:p w14:paraId="6A454023" w14:textId="77777777" w:rsidR="00533C1B" w:rsidRPr="00C8275E" w:rsidRDefault="00533C1B" w:rsidP="00533C1B">
            <w:pPr>
              <w:spacing w:after="0" w:line="240" w:lineRule="auto"/>
              <w:jc w:val="center"/>
              <w:rPr>
                <w:rFonts w:ascii="Times New Roman" w:hAnsi="Times New Roman"/>
                <w:color w:val="000000"/>
                <w:sz w:val="16"/>
                <w:szCs w:val="16"/>
              </w:rPr>
            </w:pPr>
            <w:r w:rsidRPr="00C8275E">
              <w:rPr>
                <w:rFonts w:ascii="Times New Roman" w:hAnsi="Times New Roman"/>
                <w:color w:val="000000"/>
                <w:sz w:val="16"/>
                <w:szCs w:val="16"/>
              </w:rPr>
              <w:t>2</w:t>
            </w:r>
          </w:p>
        </w:tc>
        <w:tc>
          <w:tcPr>
            <w:tcW w:w="465" w:type="dxa"/>
            <w:tcBorders>
              <w:top w:val="nil"/>
              <w:left w:val="nil"/>
              <w:bottom w:val="single" w:sz="4" w:space="0" w:color="auto"/>
              <w:right w:val="single" w:sz="4" w:space="0" w:color="auto"/>
            </w:tcBorders>
            <w:noWrap/>
            <w:vAlign w:val="center"/>
            <w:hideMark/>
          </w:tcPr>
          <w:p w14:paraId="7DBA6224" w14:textId="77777777" w:rsidR="00533C1B" w:rsidRPr="00C8275E" w:rsidRDefault="00533C1B" w:rsidP="00533C1B">
            <w:pPr>
              <w:spacing w:after="0" w:line="240" w:lineRule="auto"/>
              <w:jc w:val="center"/>
              <w:rPr>
                <w:rFonts w:ascii="Times New Roman" w:hAnsi="Times New Roman"/>
                <w:color w:val="000000"/>
                <w:sz w:val="16"/>
                <w:szCs w:val="16"/>
              </w:rPr>
            </w:pPr>
            <w:r w:rsidRPr="00C8275E">
              <w:rPr>
                <w:rFonts w:ascii="Times New Roman" w:hAnsi="Times New Roman"/>
                <w:color w:val="000000"/>
                <w:sz w:val="16"/>
                <w:szCs w:val="16"/>
              </w:rPr>
              <w:t> </w:t>
            </w:r>
          </w:p>
        </w:tc>
        <w:tc>
          <w:tcPr>
            <w:tcW w:w="378" w:type="dxa"/>
            <w:tcBorders>
              <w:top w:val="nil"/>
              <w:left w:val="nil"/>
              <w:bottom w:val="single" w:sz="4" w:space="0" w:color="auto"/>
              <w:right w:val="single" w:sz="4" w:space="0" w:color="auto"/>
            </w:tcBorders>
            <w:noWrap/>
            <w:vAlign w:val="center"/>
            <w:hideMark/>
          </w:tcPr>
          <w:p w14:paraId="725400B4" w14:textId="77777777" w:rsidR="00533C1B" w:rsidRPr="00C8275E" w:rsidRDefault="00533C1B" w:rsidP="00533C1B">
            <w:pPr>
              <w:spacing w:after="0" w:line="240" w:lineRule="auto"/>
              <w:jc w:val="center"/>
              <w:rPr>
                <w:rFonts w:ascii="Times New Roman" w:hAnsi="Times New Roman"/>
                <w:color w:val="000000"/>
                <w:sz w:val="16"/>
                <w:szCs w:val="16"/>
              </w:rPr>
            </w:pPr>
            <w:r w:rsidRPr="00C8275E">
              <w:rPr>
                <w:rFonts w:ascii="Times New Roman" w:hAnsi="Times New Roman"/>
                <w:color w:val="000000"/>
                <w:sz w:val="16"/>
                <w:szCs w:val="16"/>
              </w:rPr>
              <w:t>2</w:t>
            </w:r>
          </w:p>
        </w:tc>
        <w:tc>
          <w:tcPr>
            <w:tcW w:w="378" w:type="dxa"/>
            <w:tcBorders>
              <w:top w:val="nil"/>
              <w:left w:val="nil"/>
              <w:bottom w:val="single" w:sz="4" w:space="0" w:color="auto"/>
              <w:right w:val="single" w:sz="4" w:space="0" w:color="auto"/>
            </w:tcBorders>
            <w:noWrap/>
            <w:vAlign w:val="center"/>
            <w:hideMark/>
          </w:tcPr>
          <w:p w14:paraId="1BABDC86" w14:textId="77777777" w:rsidR="00533C1B" w:rsidRPr="00C8275E" w:rsidRDefault="00533C1B" w:rsidP="00533C1B">
            <w:pPr>
              <w:spacing w:after="0" w:line="240" w:lineRule="auto"/>
              <w:jc w:val="center"/>
              <w:rPr>
                <w:rFonts w:ascii="Times New Roman" w:hAnsi="Times New Roman"/>
                <w:color w:val="000000"/>
                <w:sz w:val="16"/>
                <w:szCs w:val="16"/>
              </w:rPr>
            </w:pPr>
            <w:r w:rsidRPr="00C8275E">
              <w:rPr>
                <w:rFonts w:ascii="Times New Roman" w:hAnsi="Times New Roman"/>
                <w:color w:val="000000"/>
                <w:sz w:val="16"/>
                <w:szCs w:val="16"/>
              </w:rPr>
              <w:t> </w:t>
            </w:r>
          </w:p>
        </w:tc>
        <w:tc>
          <w:tcPr>
            <w:tcW w:w="377" w:type="dxa"/>
            <w:tcBorders>
              <w:top w:val="nil"/>
              <w:left w:val="nil"/>
              <w:bottom w:val="single" w:sz="4" w:space="0" w:color="auto"/>
              <w:right w:val="single" w:sz="4" w:space="0" w:color="auto"/>
            </w:tcBorders>
            <w:noWrap/>
            <w:vAlign w:val="center"/>
            <w:hideMark/>
          </w:tcPr>
          <w:p w14:paraId="2B37C025" w14:textId="77777777" w:rsidR="00533C1B" w:rsidRPr="00C8275E" w:rsidRDefault="00533C1B" w:rsidP="00533C1B">
            <w:pPr>
              <w:spacing w:after="0" w:line="240" w:lineRule="auto"/>
              <w:jc w:val="center"/>
              <w:rPr>
                <w:rFonts w:ascii="Times New Roman" w:hAnsi="Times New Roman"/>
                <w:color w:val="000000"/>
                <w:sz w:val="16"/>
                <w:szCs w:val="16"/>
              </w:rPr>
            </w:pPr>
            <w:r w:rsidRPr="00C8275E">
              <w:rPr>
                <w:rFonts w:ascii="Times New Roman" w:hAnsi="Times New Roman"/>
                <w:color w:val="000000"/>
                <w:sz w:val="16"/>
                <w:szCs w:val="16"/>
              </w:rPr>
              <w:t>2</w:t>
            </w:r>
          </w:p>
        </w:tc>
        <w:tc>
          <w:tcPr>
            <w:tcW w:w="465" w:type="dxa"/>
            <w:tcBorders>
              <w:top w:val="nil"/>
              <w:left w:val="nil"/>
              <w:bottom w:val="single" w:sz="4" w:space="0" w:color="auto"/>
              <w:right w:val="single" w:sz="4" w:space="0" w:color="auto"/>
            </w:tcBorders>
            <w:noWrap/>
            <w:vAlign w:val="center"/>
            <w:hideMark/>
          </w:tcPr>
          <w:p w14:paraId="14D31F84" w14:textId="77777777" w:rsidR="00533C1B" w:rsidRPr="00C8275E" w:rsidRDefault="00533C1B" w:rsidP="00533C1B">
            <w:pPr>
              <w:spacing w:after="0" w:line="240" w:lineRule="auto"/>
              <w:jc w:val="center"/>
              <w:rPr>
                <w:rFonts w:ascii="Times New Roman" w:hAnsi="Times New Roman"/>
                <w:color w:val="000000"/>
                <w:sz w:val="16"/>
                <w:szCs w:val="16"/>
              </w:rPr>
            </w:pPr>
            <w:r w:rsidRPr="00C8275E">
              <w:rPr>
                <w:rFonts w:ascii="Times New Roman" w:hAnsi="Times New Roman"/>
                <w:color w:val="000000"/>
                <w:sz w:val="16"/>
                <w:szCs w:val="16"/>
              </w:rPr>
              <w:t> </w:t>
            </w:r>
          </w:p>
        </w:tc>
        <w:tc>
          <w:tcPr>
            <w:tcW w:w="436" w:type="dxa"/>
            <w:tcBorders>
              <w:top w:val="nil"/>
              <w:left w:val="nil"/>
              <w:bottom w:val="single" w:sz="4" w:space="0" w:color="auto"/>
              <w:right w:val="single" w:sz="4" w:space="0" w:color="auto"/>
            </w:tcBorders>
            <w:noWrap/>
            <w:vAlign w:val="center"/>
            <w:hideMark/>
          </w:tcPr>
          <w:p w14:paraId="026CB6CA" w14:textId="77777777" w:rsidR="00533C1B" w:rsidRPr="00C8275E" w:rsidRDefault="00533C1B" w:rsidP="00533C1B">
            <w:pPr>
              <w:spacing w:after="0" w:line="240" w:lineRule="auto"/>
              <w:jc w:val="center"/>
              <w:rPr>
                <w:rFonts w:ascii="Times New Roman" w:hAnsi="Times New Roman"/>
                <w:color w:val="000000"/>
                <w:sz w:val="16"/>
                <w:szCs w:val="16"/>
              </w:rPr>
            </w:pPr>
            <w:r w:rsidRPr="00C8275E">
              <w:rPr>
                <w:rFonts w:ascii="Times New Roman" w:hAnsi="Times New Roman"/>
                <w:color w:val="000000"/>
                <w:sz w:val="16"/>
                <w:szCs w:val="16"/>
              </w:rPr>
              <w:t>2</w:t>
            </w:r>
          </w:p>
        </w:tc>
        <w:tc>
          <w:tcPr>
            <w:tcW w:w="436" w:type="dxa"/>
            <w:tcBorders>
              <w:top w:val="nil"/>
              <w:left w:val="nil"/>
              <w:bottom w:val="single" w:sz="4" w:space="0" w:color="auto"/>
              <w:right w:val="single" w:sz="4" w:space="0" w:color="auto"/>
            </w:tcBorders>
            <w:noWrap/>
            <w:vAlign w:val="center"/>
            <w:hideMark/>
          </w:tcPr>
          <w:p w14:paraId="1FAD20D4" w14:textId="77777777" w:rsidR="00533C1B" w:rsidRPr="00C8275E" w:rsidRDefault="00533C1B" w:rsidP="00533C1B">
            <w:pPr>
              <w:spacing w:after="0" w:line="240" w:lineRule="auto"/>
              <w:jc w:val="center"/>
              <w:rPr>
                <w:rFonts w:ascii="Times New Roman" w:hAnsi="Times New Roman"/>
                <w:color w:val="000000"/>
                <w:sz w:val="16"/>
                <w:szCs w:val="16"/>
              </w:rPr>
            </w:pPr>
            <w:r w:rsidRPr="00C8275E">
              <w:rPr>
                <w:rFonts w:ascii="Times New Roman" w:hAnsi="Times New Roman"/>
                <w:color w:val="000000"/>
                <w:sz w:val="16"/>
                <w:szCs w:val="16"/>
              </w:rPr>
              <w:t> </w:t>
            </w:r>
          </w:p>
        </w:tc>
        <w:tc>
          <w:tcPr>
            <w:tcW w:w="436" w:type="dxa"/>
            <w:tcBorders>
              <w:top w:val="nil"/>
              <w:left w:val="nil"/>
              <w:bottom w:val="single" w:sz="4" w:space="0" w:color="auto"/>
              <w:right w:val="single" w:sz="4" w:space="0" w:color="auto"/>
            </w:tcBorders>
            <w:noWrap/>
            <w:vAlign w:val="center"/>
            <w:hideMark/>
          </w:tcPr>
          <w:p w14:paraId="4FD11665" w14:textId="77777777" w:rsidR="00533C1B" w:rsidRPr="00C8275E" w:rsidRDefault="00533C1B" w:rsidP="00533C1B">
            <w:pPr>
              <w:spacing w:after="0" w:line="240" w:lineRule="auto"/>
              <w:jc w:val="center"/>
              <w:rPr>
                <w:rFonts w:ascii="Times New Roman" w:hAnsi="Times New Roman"/>
                <w:color w:val="000000"/>
                <w:sz w:val="16"/>
                <w:szCs w:val="16"/>
              </w:rPr>
            </w:pPr>
            <w:r w:rsidRPr="00C8275E">
              <w:rPr>
                <w:rFonts w:ascii="Times New Roman" w:hAnsi="Times New Roman"/>
                <w:color w:val="000000"/>
                <w:sz w:val="16"/>
                <w:szCs w:val="16"/>
              </w:rPr>
              <w:t>2</w:t>
            </w:r>
          </w:p>
        </w:tc>
        <w:tc>
          <w:tcPr>
            <w:tcW w:w="465" w:type="dxa"/>
            <w:tcBorders>
              <w:top w:val="nil"/>
              <w:left w:val="nil"/>
              <w:bottom w:val="single" w:sz="4" w:space="0" w:color="auto"/>
              <w:right w:val="single" w:sz="4" w:space="0" w:color="auto"/>
            </w:tcBorders>
            <w:noWrap/>
            <w:vAlign w:val="center"/>
            <w:hideMark/>
          </w:tcPr>
          <w:p w14:paraId="23550612" w14:textId="77777777" w:rsidR="00533C1B" w:rsidRPr="00C8275E" w:rsidRDefault="00533C1B" w:rsidP="00533C1B">
            <w:pPr>
              <w:spacing w:after="0" w:line="240" w:lineRule="auto"/>
              <w:jc w:val="center"/>
              <w:rPr>
                <w:rFonts w:ascii="Times New Roman" w:hAnsi="Times New Roman"/>
                <w:color w:val="000000"/>
                <w:sz w:val="16"/>
                <w:szCs w:val="16"/>
              </w:rPr>
            </w:pPr>
            <w:r w:rsidRPr="00C8275E">
              <w:rPr>
                <w:rFonts w:ascii="Times New Roman" w:hAnsi="Times New Roman"/>
                <w:color w:val="000000"/>
                <w:sz w:val="16"/>
                <w:szCs w:val="16"/>
              </w:rPr>
              <w:t> </w:t>
            </w:r>
          </w:p>
        </w:tc>
        <w:tc>
          <w:tcPr>
            <w:tcW w:w="436" w:type="dxa"/>
            <w:tcBorders>
              <w:top w:val="nil"/>
              <w:left w:val="nil"/>
              <w:bottom w:val="single" w:sz="4" w:space="0" w:color="auto"/>
              <w:right w:val="single" w:sz="4" w:space="0" w:color="auto"/>
            </w:tcBorders>
            <w:noWrap/>
            <w:vAlign w:val="center"/>
            <w:hideMark/>
          </w:tcPr>
          <w:p w14:paraId="0FD6B12A" w14:textId="77777777" w:rsidR="00533C1B" w:rsidRPr="00C8275E" w:rsidRDefault="00533C1B" w:rsidP="00533C1B">
            <w:pPr>
              <w:spacing w:after="0" w:line="240" w:lineRule="auto"/>
              <w:jc w:val="center"/>
              <w:rPr>
                <w:rFonts w:ascii="Times New Roman" w:hAnsi="Times New Roman"/>
                <w:color w:val="000000"/>
                <w:sz w:val="16"/>
                <w:szCs w:val="16"/>
              </w:rPr>
            </w:pPr>
            <w:r w:rsidRPr="00C8275E">
              <w:rPr>
                <w:rFonts w:ascii="Times New Roman" w:hAnsi="Times New Roman"/>
                <w:color w:val="000000"/>
                <w:sz w:val="16"/>
                <w:szCs w:val="16"/>
              </w:rPr>
              <w:t>2</w:t>
            </w:r>
          </w:p>
        </w:tc>
        <w:tc>
          <w:tcPr>
            <w:tcW w:w="436" w:type="dxa"/>
            <w:tcBorders>
              <w:top w:val="nil"/>
              <w:left w:val="nil"/>
              <w:bottom w:val="single" w:sz="4" w:space="0" w:color="auto"/>
              <w:right w:val="single" w:sz="4" w:space="0" w:color="auto"/>
            </w:tcBorders>
            <w:noWrap/>
            <w:vAlign w:val="center"/>
            <w:hideMark/>
          </w:tcPr>
          <w:p w14:paraId="3A575CD1" w14:textId="77777777" w:rsidR="00533C1B" w:rsidRPr="00C8275E" w:rsidRDefault="00533C1B" w:rsidP="00533C1B">
            <w:pPr>
              <w:spacing w:after="0" w:line="240" w:lineRule="auto"/>
              <w:jc w:val="center"/>
              <w:rPr>
                <w:rFonts w:ascii="Times New Roman" w:hAnsi="Times New Roman"/>
                <w:color w:val="000000"/>
                <w:sz w:val="16"/>
                <w:szCs w:val="16"/>
              </w:rPr>
            </w:pPr>
            <w:r w:rsidRPr="00C8275E">
              <w:rPr>
                <w:rFonts w:ascii="Times New Roman" w:hAnsi="Times New Roman"/>
                <w:color w:val="000000"/>
                <w:sz w:val="16"/>
                <w:szCs w:val="16"/>
              </w:rPr>
              <w:t> </w:t>
            </w:r>
          </w:p>
        </w:tc>
        <w:tc>
          <w:tcPr>
            <w:tcW w:w="436" w:type="dxa"/>
            <w:tcBorders>
              <w:top w:val="nil"/>
              <w:left w:val="nil"/>
              <w:bottom w:val="single" w:sz="4" w:space="0" w:color="auto"/>
              <w:right w:val="single" w:sz="4" w:space="0" w:color="auto"/>
            </w:tcBorders>
            <w:noWrap/>
            <w:vAlign w:val="center"/>
            <w:hideMark/>
          </w:tcPr>
          <w:p w14:paraId="44909F7C" w14:textId="77777777" w:rsidR="00533C1B" w:rsidRPr="00C8275E" w:rsidRDefault="00533C1B" w:rsidP="00533C1B">
            <w:pPr>
              <w:spacing w:after="0" w:line="240" w:lineRule="auto"/>
              <w:jc w:val="center"/>
              <w:rPr>
                <w:rFonts w:ascii="Times New Roman" w:hAnsi="Times New Roman"/>
                <w:color w:val="000000"/>
                <w:sz w:val="16"/>
                <w:szCs w:val="16"/>
              </w:rPr>
            </w:pPr>
            <w:r w:rsidRPr="00C8275E">
              <w:rPr>
                <w:rFonts w:ascii="Times New Roman" w:hAnsi="Times New Roman"/>
                <w:color w:val="000000"/>
                <w:sz w:val="16"/>
                <w:szCs w:val="16"/>
              </w:rPr>
              <w:t> </w:t>
            </w:r>
          </w:p>
        </w:tc>
        <w:tc>
          <w:tcPr>
            <w:tcW w:w="465" w:type="dxa"/>
            <w:tcBorders>
              <w:top w:val="nil"/>
              <w:left w:val="nil"/>
              <w:bottom w:val="single" w:sz="4" w:space="0" w:color="auto"/>
              <w:right w:val="single" w:sz="4" w:space="0" w:color="auto"/>
            </w:tcBorders>
            <w:noWrap/>
            <w:vAlign w:val="center"/>
            <w:hideMark/>
          </w:tcPr>
          <w:p w14:paraId="7B431E8D" w14:textId="77777777" w:rsidR="00533C1B" w:rsidRPr="00C8275E" w:rsidRDefault="00533C1B" w:rsidP="00533C1B">
            <w:pPr>
              <w:spacing w:after="0" w:line="240" w:lineRule="auto"/>
              <w:jc w:val="center"/>
              <w:rPr>
                <w:rFonts w:ascii="Times New Roman" w:hAnsi="Times New Roman"/>
                <w:color w:val="000000"/>
                <w:sz w:val="16"/>
                <w:szCs w:val="16"/>
              </w:rPr>
            </w:pPr>
            <w:r w:rsidRPr="00C8275E">
              <w:rPr>
                <w:rFonts w:ascii="Times New Roman" w:hAnsi="Times New Roman"/>
                <w:color w:val="000000"/>
                <w:sz w:val="16"/>
                <w:szCs w:val="16"/>
              </w:rPr>
              <w:t> </w:t>
            </w:r>
          </w:p>
        </w:tc>
        <w:tc>
          <w:tcPr>
            <w:tcW w:w="735" w:type="dxa"/>
            <w:tcBorders>
              <w:top w:val="nil"/>
              <w:left w:val="nil"/>
              <w:bottom w:val="single" w:sz="4" w:space="0" w:color="auto"/>
              <w:right w:val="single" w:sz="4" w:space="0" w:color="auto"/>
            </w:tcBorders>
            <w:shd w:val="clear" w:color="000000" w:fill="D9D9D9"/>
            <w:noWrap/>
            <w:vAlign w:val="center"/>
            <w:hideMark/>
          </w:tcPr>
          <w:p w14:paraId="58F80480" w14:textId="77777777" w:rsidR="00533C1B" w:rsidRPr="00C8275E" w:rsidRDefault="00533C1B" w:rsidP="00533C1B">
            <w:pPr>
              <w:spacing w:after="0" w:line="240" w:lineRule="auto"/>
              <w:rPr>
                <w:rFonts w:ascii="Times New Roman" w:hAnsi="Times New Roman"/>
                <w:color w:val="000000"/>
                <w:sz w:val="16"/>
                <w:szCs w:val="16"/>
              </w:rPr>
            </w:pPr>
            <w:r w:rsidRPr="00C8275E">
              <w:rPr>
                <w:rFonts w:ascii="Times New Roman" w:hAnsi="Times New Roman"/>
                <w:color w:val="000000"/>
                <w:sz w:val="16"/>
                <w:szCs w:val="16"/>
              </w:rPr>
              <w:t> </w:t>
            </w:r>
          </w:p>
        </w:tc>
        <w:tc>
          <w:tcPr>
            <w:tcW w:w="436" w:type="dxa"/>
            <w:tcBorders>
              <w:top w:val="nil"/>
              <w:left w:val="nil"/>
              <w:bottom w:val="single" w:sz="4" w:space="0" w:color="auto"/>
              <w:right w:val="single" w:sz="4" w:space="0" w:color="auto"/>
            </w:tcBorders>
            <w:shd w:val="clear" w:color="000000" w:fill="D9D9D9"/>
            <w:noWrap/>
            <w:vAlign w:val="center"/>
            <w:hideMark/>
          </w:tcPr>
          <w:p w14:paraId="3DD19750" w14:textId="77777777" w:rsidR="00533C1B" w:rsidRPr="00C8275E" w:rsidRDefault="00533C1B" w:rsidP="00533C1B">
            <w:pPr>
              <w:spacing w:after="0" w:line="240" w:lineRule="auto"/>
              <w:rPr>
                <w:rFonts w:ascii="Times New Roman" w:hAnsi="Times New Roman"/>
                <w:color w:val="000000"/>
                <w:sz w:val="16"/>
                <w:szCs w:val="16"/>
              </w:rPr>
            </w:pPr>
            <w:r w:rsidRPr="00C8275E">
              <w:rPr>
                <w:rFonts w:ascii="Times New Roman" w:hAnsi="Times New Roman"/>
                <w:color w:val="000000"/>
                <w:sz w:val="16"/>
                <w:szCs w:val="16"/>
              </w:rPr>
              <w:t> </w:t>
            </w:r>
          </w:p>
        </w:tc>
      </w:tr>
      <w:tr w:rsidR="00533C1B" w:rsidRPr="00C8275E" w14:paraId="3D3D4046" w14:textId="77777777" w:rsidTr="0048310B">
        <w:trPr>
          <w:trHeight w:val="300"/>
          <w:jc w:val="center"/>
        </w:trPr>
        <w:tc>
          <w:tcPr>
            <w:tcW w:w="936" w:type="dxa"/>
            <w:tcBorders>
              <w:top w:val="nil"/>
              <w:left w:val="single" w:sz="8" w:space="0" w:color="auto"/>
              <w:bottom w:val="single" w:sz="8" w:space="0" w:color="auto"/>
              <w:right w:val="single" w:sz="8" w:space="0" w:color="auto"/>
            </w:tcBorders>
            <w:shd w:val="clear" w:color="000000" w:fill="C0C0C0"/>
            <w:hideMark/>
          </w:tcPr>
          <w:p w14:paraId="130950D3" w14:textId="77777777" w:rsidR="00533C1B" w:rsidRPr="00C8275E" w:rsidRDefault="00533C1B" w:rsidP="00533C1B">
            <w:pPr>
              <w:spacing w:after="0" w:line="240" w:lineRule="auto"/>
              <w:rPr>
                <w:rFonts w:ascii="Times New Roman" w:hAnsi="Times New Roman"/>
                <w:b/>
                <w:bCs/>
                <w:color w:val="000000"/>
                <w:sz w:val="16"/>
                <w:szCs w:val="16"/>
              </w:rPr>
            </w:pPr>
            <w:r w:rsidRPr="00C8275E">
              <w:rPr>
                <w:rFonts w:ascii="Times New Roman" w:hAnsi="Times New Roman"/>
                <w:b/>
                <w:bCs/>
                <w:color w:val="000000"/>
                <w:sz w:val="16"/>
                <w:szCs w:val="16"/>
              </w:rPr>
              <w:t>П.00</w:t>
            </w:r>
          </w:p>
        </w:tc>
        <w:tc>
          <w:tcPr>
            <w:tcW w:w="4153" w:type="dxa"/>
            <w:tcBorders>
              <w:top w:val="nil"/>
              <w:left w:val="nil"/>
              <w:bottom w:val="single" w:sz="8" w:space="0" w:color="auto"/>
              <w:right w:val="single" w:sz="8" w:space="0" w:color="auto"/>
            </w:tcBorders>
            <w:shd w:val="clear" w:color="000000" w:fill="C0C0C0"/>
            <w:noWrap/>
            <w:vAlign w:val="center"/>
            <w:hideMark/>
          </w:tcPr>
          <w:p w14:paraId="676E6A4B" w14:textId="77777777" w:rsidR="00533C1B" w:rsidRPr="00C8275E" w:rsidRDefault="00533C1B" w:rsidP="00533C1B">
            <w:pPr>
              <w:spacing w:after="0" w:line="240" w:lineRule="auto"/>
              <w:rPr>
                <w:rFonts w:ascii="Times New Roman" w:hAnsi="Times New Roman"/>
                <w:b/>
                <w:bCs/>
                <w:color w:val="000000"/>
                <w:sz w:val="16"/>
                <w:szCs w:val="16"/>
              </w:rPr>
            </w:pPr>
            <w:r w:rsidRPr="00C8275E">
              <w:rPr>
                <w:rFonts w:ascii="Times New Roman" w:hAnsi="Times New Roman"/>
                <w:b/>
                <w:bCs/>
                <w:color w:val="000000"/>
                <w:sz w:val="16"/>
                <w:szCs w:val="16"/>
              </w:rPr>
              <w:t xml:space="preserve">Профессиональный цикл </w:t>
            </w:r>
          </w:p>
        </w:tc>
        <w:tc>
          <w:tcPr>
            <w:tcW w:w="465" w:type="dxa"/>
            <w:tcBorders>
              <w:top w:val="nil"/>
              <w:left w:val="nil"/>
              <w:bottom w:val="single" w:sz="8" w:space="0" w:color="auto"/>
              <w:right w:val="single" w:sz="8" w:space="0" w:color="auto"/>
            </w:tcBorders>
            <w:shd w:val="clear" w:color="000000" w:fill="D9D9D9"/>
            <w:noWrap/>
            <w:vAlign w:val="center"/>
            <w:hideMark/>
          </w:tcPr>
          <w:p w14:paraId="11F0AF91" w14:textId="77777777" w:rsidR="00533C1B" w:rsidRPr="00C8275E" w:rsidRDefault="00533C1B" w:rsidP="00533C1B">
            <w:pPr>
              <w:spacing w:after="0" w:line="240" w:lineRule="auto"/>
              <w:jc w:val="center"/>
              <w:rPr>
                <w:rFonts w:ascii="Times New Roman" w:hAnsi="Times New Roman"/>
                <w:b/>
                <w:bCs/>
                <w:color w:val="000000"/>
                <w:sz w:val="16"/>
                <w:szCs w:val="16"/>
              </w:rPr>
            </w:pPr>
            <w:r w:rsidRPr="00C8275E">
              <w:rPr>
                <w:rFonts w:ascii="Times New Roman" w:hAnsi="Times New Roman"/>
                <w:b/>
                <w:bCs/>
                <w:color w:val="000000"/>
                <w:sz w:val="16"/>
                <w:szCs w:val="16"/>
              </w:rPr>
              <w:t>18</w:t>
            </w:r>
          </w:p>
        </w:tc>
        <w:tc>
          <w:tcPr>
            <w:tcW w:w="380" w:type="dxa"/>
            <w:tcBorders>
              <w:top w:val="nil"/>
              <w:left w:val="nil"/>
              <w:bottom w:val="single" w:sz="8" w:space="0" w:color="auto"/>
              <w:right w:val="single" w:sz="8" w:space="0" w:color="auto"/>
            </w:tcBorders>
            <w:shd w:val="clear" w:color="000000" w:fill="D9D9D9"/>
            <w:noWrap/>
            <w:vAlign w:val="center"/>
            <w:hideMark/>
          </w:tcPr>
          <w:p w14:paraId="598C0BDD" w14:textId="77777777" w:rsidR="00533C1B" w:rsidRPr="00C8275E" w:rsidRDefault="00533C1B" w:rsidP="00533C1B">
            <w:pPr>
              <w:spacing w:after="0" w:line="240" w:lineRule="auto"/>
              <w:jc w:val="center"/>
              <w:rPr>
                <w:rFonts w:ascii="Times New Roman" w:hAnsi="Times New Roman"/>
                <w:b/>
                <w:bCs/>
                <w:color w:val="000000"/>
                <w:sz w:val="16"/>
                <w:szCs w:val="16"/>
              </w:rPr>
            </w:pPr>
            <w:r w:rsidRPr="00C8275E">
              <w:rPr>
                <w:rFonts w:ascii="Times New Roman" w:hAnsi="Times New Roman"/>
                <w:b/>
                <w:bCs/>
                <w:color w:val="000000"/>
                <w:sz w:val="16"/>
                <w:szCs w:val="16"/>
              </w:rPr>
              <w:t>16</w:t>
            </w:r>
          </w:p>
        </w:tc>
        <w:tc>
          <w:tcPr>
            <w:tcW w:w="380" w:type="dxa"/>
            <w:tcBorders>
              <w:top w:val="nil"/>
              <w:left w:val="nil"/>
              <w:bottom w:val="single" w:sz="8" w:space="0" w:color="auto"/>
              <w:right w:val="single" w:sz="8" w:space="0" w:color="auto"/>
            </w:tcBorders>
            <w:shd w:val="clear" w:color="000000" w:fill="D9D9D9"/>
            <w:noWrap/>
            <w:vAlign w:val="center"/>
            <w:hideMark/>
          </w:tcPr>
          <w:p w14:paraId="6CB01458" w14:textId="77777777" w:rsidR="00533C1B" w:rsidRPr="00C8275E" w:rsidRDefault="00533C1B" w:rsidP="00533C1B">
            <w:pPr>
              <w:spacing w:after="0" w:line="240" w:lineRule="auto"/>
              <w:jc w:val="center"/>
              <w:rPr>
                <w:rFonts w:ascii="Times New Roman" w:hAnsi="Times New Roman"/>
                <w:b/>
                <w:bCs/>
                <w:color w:val="000000"/>
                <w:sz w:val="16"/>
                <w:szCs w:val="16"/>
              </w:rPr>
            </w:pPr>
            <w:r w:rsidRPr="00C8275E">
              <w:rPr>
                <w:rFonts w:ascii="Times New Roman" w:hAnsi="Times New Roman"/>
                <w:b/>
                <w:bCs/>
                <w:color w:val="000000"/>
                <w:sz w:val="16"/>
                <w:szCs w:val="16"/>
              </w:rPr>
              <w:t>18</w:t>
            </w:r>
          </w:p>
        </w:tc>
        <w:tc>
          <w:tcPr>
            <w:tcW w:w="380" w:type="dxa"/>
            <w:tcBorders>
              <w:top w:val="nil"/>
              <w:left w:val="nil"/>
              <w:bottom w:val="single" w:sz="8" w:space="0" w:color="auto"/>
              <w:right w:val="single" w:sz="8" w:space="0" w:color="auto"/>
            </w:tcBorders>
            <w:shd w:val="clear" w:color="000000" w:fill="D9D9D9"/>
            <w:noWrap/>
            <w:vAlign w:val="center"/>
            <w:hideMark/>
          </w:tcPr>
          <w:p w14:paraId="3A0965DC" w14:textId="77777777" w:rsidR="00533C1B" w:rsidRPr="00C8275E" w:rsidRDefault="00533C1B" w:rsidP="00533C1B">
            <w:pPr>
              <w:spacing w:after="0" w:line="240" w:lineRule="auto"/>
              <w:jc w:val="center"/>
              <w:rPr>
                <w:rFonts w:ascii="Times New Roman" w:hAnsi="Times New Roman"/>
                <w:b/>
                <w:bCs/>
                <w:color w:val="000000"/>
                <w:sz w:val="16"/>
                <w:szCs w:val="16"/>
              </w:rPr>
            </w:pPr>
            <w:r w:rsidRPr="00C8275E">
              <w:rPr>
                <w:rFonts w:ascii="Times New Roman" w:hAnsi="Times New Roman"/>
                <w:b/>
                <w:bCs/>
                <w:color w:val="000000"/>
                <w:sz w:val="16"/>
                <w:szCs w:val="16"/>
              </w:rPr>
              <w:t>16</w:t>
            </w:r>
          </w:p>
        </w:tc>
        <w:tc>
          <w:tcPr>
            <w:tcW w:w="465" w:type="dxa"/>
            <w:tcBorders>
              <w:top w:val="nil"/>
              <w:left w:val="nil"/>
              <w:bottom w:val="single" w:sz="8" w:space="0" w:color="auto"/>
              <w:right w:val="single" w:sz="8" w:space="0" w:color="auto"/>
            </w:tcBorders>
            <w:shd w:val="clear" w:color="000000" w:fill="D9D9D9"/>
            <w:noWrap/>
            <w:vAlign w:val="center"/>
            <w:hideMark/>
          </w:tcPr>
          <w:p w14:paraId="1595865C" w14:textId="77777777" w:rsidR="00533C1B" w:rsidRPr="00C8275E" w:rsidRDefault="00533C1B" w:rsidP="00533C1B">
            <w:pPr>
              <w:spacing w:after="0" w:line="240" w:lineRule="auto"/>
              <w:jc w:val="center"/>
              <w:rPr>
                <w:rFonts w:ascii="Times New Roman" w:hAnsi="Times New Roman"/>
                <w:b/>
                <w:bCs/>
                <w:color w:val="000000"/>
                <w:sz w:val="16"/>
                <w:szCs w:val="16"/>
              </w:rPr>
            </w:pPr>
            <w:r w:rsidRPr="00C8275E">
              <w:rPr>
                <w:rFonts w:ascii="Times New Roman" w:hAnsi="Times New Roman"/>
                <w:b/>
                <w:bCs/>
                <w:color w:val="000000"/>
                <w:sz w:val="16"/>
                <w:szCs w:val="16"/>
              </w:rPr>
              <w:t>18</w:t>
            </w:r>
          </w:p>
        </w:tc>
        <w:tc>
          <w:tcPr>
            <w:tcW w:w="378" w:type="dxa"/>
            <w:tcBorders>
              <w:top w:val="nil"/>
              <w:left w:val="nil"/>
              <w:bottom w:val="single" w:sz="8" w:space="0" w:color="auto"/>
              <w:right w:val="single" w:sz="8" w:space="0" w:color="auto"/>
            </w:tcBorders>
            <w:shd w:val="clear" w:color="000000" w:fill="D9D9D9"/>
            <w:noWrap/>
            <w:vAlign w:val="center"/>
            <w:hideMark/>
          </w:tcPr>
          <w:p w14:paraId="24503E4E" w14:textId="77777777" w:rsidR="00533C1B" w:rsidRPr="00C8275E" w:rsidRDefault="00533C1B" w:rsidP="00533C1B">
            <w:pPr>
              <w:spacing w:after="0" w:line="240" w:lineRule="auto"/>
              <w:jc w:val="center"/>
              <w:rPr>
                <w:rFonts w:ascii="Times New Roman" w:hAnsi="Times New Roman"/>
                <w:b/>
                <w:bCs/>
                <w:color w:val="000000"/>
                <w:sz w:val="16"/>
                <w:szCs w:val="16"/>
              </w:rPr>
            </w:pPr>
            <w:r w:rsidRPr="00C8275E">
              <w:rPr>
                <w:rFonts w:ascii="Times New Roman" w:hAnsi="Times New Roman"/>
                <w:b/>
                <w:bCs/>
                <w:color w:val="000000"/>
                <w:sz w:val="16"/>
                <w:szCs w:val="16"/>
              </w:rPr>
              <w:t>16</w:t>
            </w:r>
          </w:p>
        </w:tc>
        <w:tc>
          <w:tcPr>
            <w:tcW w:w="378" w:type="dxa"/>
            <w:tcBorders>
              <w:top w:val="nil"/>
              <w:left w:val="nil"/>
              <w:bottom w:val="single" w:sz="8" w:space="0" w:color="auto"/>
              <w:right w:val="single" w:sz="8" w:space="0" w:color="auto"/>
            </w:tcBorders>
            <w:shd w:val="clear" w:color="000000" w:fill="D9D9D9"/>
            <w:noWrap/>
            <w:vAlign w:val="center"/>
            <w:hideMark/>
          </w:tcPr>
          <w:p w14:paraId="357309BB" w14:textId="77777777" w:rsidR="00533C1B" w:rsidRPr="00C8275E" w:rsidRDefault="00533C1B" w:rsidP="00533C1B">
            <w:pPr>
              <w:spacing w:after="0" w:line="240" w:lineRule="auto"/>
              <w:jc w:val="center"/>
              <w:rPr>
                <w:rFonts w:ascii="Times New Roman" w:hAnsi="Times New Roman"/>
                <w:b/>
                <w:bCs/>
                <w:color w:val="000000"/>
                <w:sz w:val="16"/>
                <w:szCs w:val="16"/>
              </w:rPr>
            </w:pPr>
            <w:r w:rsidRPr="00C8275E">
              <w:rPr>
                <w:rFonts w:ascii="Times New Roman" w:hAnsi="Times New Roman"/>
                <w:b/>
                <w:bCs/>
                <w:color w:val="000000"/>
                <w:sz w:val="16"/>
                <w:szCs w:val="16"/>
              </w:rPr>
              <w:t>20</w:t>
            </w:r>
          </w:p>
        </w:tc>
        <w:tc>
          <w:tcPr>
            <w:tcW w:w="377" w:type="dxa"/>
            <w:tcBorders>
              <w:top w:val="nil"/>
              <w:left w:val="nil"/>
              <w:bottom w:val="single" w:sz="8" w:space="0" w:color="auto"/>
              <w:right w:val="single" w:sz="8" w:space="0" w:color="auto"/>
            </w:tcBorders>
            <w:shd w:val="clear" w:color="000000" w:fill="D9D9D9"/>
            <w:noWrap/>
            <w:vAlign w:val="center"/>
            <w:hideMark/>
          </w:tcPr>
          <w:p w14:paraId="19492B25" w14:textId="77777777" w:rsidR="00533C1B" w:rsidRPr="00C8275E" w:rsidRDefault="00533C1B" w:rsidP="00533C1B">
            <w:pPr>
              <w:spacing w:after="0" w:line="240" w:lineRule="auto"/>
              <w:jc w:val="center"/>
              <w:rPr>
                <w:rFonts w:ascii="Times New Roman" w:hAnsi="Times New Roman"/>
                <w:b/>
                <w:bCs/>
                <w:color w:val="000000"/>
                <w:sz w:val="16"/>
                <w:szCs w:val="16"/>
              </w:rPr>
            </w:pPr>
            <w:r w:rsidRPr="00C8275E">
              <w:rPr>
                <w:rFonts w:ascii="Times New Roman" w:hAnsi="Times New Roman"/>
                <w:b/>
                <w:bCs/>
                <w:color w:val="000000"/>
                <w:sz w:val="16"/>
                <w:szCs w:val="16"/>
              </w:rPr>
              <w:t>16</w:t>
            </w:r>
          </w:p>
        </w:tc>
        <w:tc>
          <w:tcPr>
            <w:tcW w:w="465" w:type="dxa"/>
            <w:tcBorders>
              <w:top w:val="nil"/>
              <w:left w:val="nil"/>
              <w:bottom w:val="single" w:sz="8" w:space="0" w:color="auto"/>
              <w:right w:val="single" w:sz="8" w:space="0" w:color="auto"/>
            </w:tcBorders>
            <w:shd w:val="clear" w:color="000000" w:fill="D9D9D9"/>
            <w:noWrap/>
            <w:vAlign w:val="center"/>
            <w:hideMark/>
          </w:tcPr>
          <w:p w14:paraId="2708E69C" w14:textId="77777777" w:rsidR="00533C1B" w:rsidRPr="00C8275E" w:rsidRDefault="00533C1B" w:rsidP="00533C1B">
            <w:pPr>
              <w:spacing w:after="0" w:line="240" w:lineRule="auto"/>
              <w:jc w:val="center"/>
              <w:rPr>
                <w:rFonts w:ascii="Times New Roman" w:hAnsi="Times New Roman"/>
                <w:b/>
                <w:bCs/>
                <w:color w:val="000000"/>
                <w:sz w:val="16"/>
                <w:szCs w:val="16"/>
              </w:rPr>
            </w:pPr>
            <w:r w:rsidRPr="00C8275E">
              <w:rPr>
                <w:rFonts w:ascii="Times New Roman" w:hAnsi="Times New Roman"/>
                <w:b/>
                <w:bCs/>
                <w:color w:val="000000"/>
                <w:sz w:val="16"/>
                <w:szCs w:val="16"/>
              </w:rPr>
              <w:t>16</w:t>
            </w:r>
          </w:p>
        </w:tc>
        <w:tc>
          <w:tcPr>
            <w:tcW w:w="436" w:type="dxa"/>
            <w:tcBorders>
              <w:top w:val="nil"/>
              <w:left w:val="nil"/>
              <w:bottom w:val="single" w:sz="8" w:space="0" w:color="auto"/>
              <w:right w:val="single" w:sz="8" w:space="0" w:color="auto"/>
            </w:tcBorders>
            <w:shd w:val="clear" w:color="000000" w:fill="D9D9D9"/>
            <w:noWrap/>
            <w:vAlign w:val="center"/>
            <w:hideMark/>
          </w:tcPr>
          <w:p w14:paraId="1B83C30B" w14:textId="77777777" w:rsidR="00533C1B" w:rsidRPr="00C8275E" w:rsidRDefault="00533C1B" w:rsidP="00533C1B">
            <w:pPr>
              <w:spacing w:after="0" w:line="240" w:lineRule="auto"/>
              <w:jc w:val="center"/>
              <w:rPr>
                <w:rFonts w:ascii="Times New Roman" w:hAnsi="Times New Roman"/>
                <w:b/>
                <w:bCs/>
                <w:color w:val="000000"/>
                <w:sz w:val="16"/>
                <w:szCs w:val="16"/>
              </w:rPr>
            </w:pPr>
            <w:r w:rsidRPr="00C8275E">
              <w:rPr>
                <w:rFonts w:ascii="Times New Roman" w:hAnsi="Times New Roman"/>
                <w:b/>
                <w:bCs/>
                <w:color w:val="000000"/>
                <w:sz w:val="16"/>
                <w:szCs w:val="16"/>
              </w:rPr>
              <w:t>14</w:t>
            </w:r>
          </w:p>
        </w:tc>
        <w:tc>
          <w:tcPr>
            <w:tcW w:w="436" w:type="dxa"/>
            <w:tcBorders>
              <w:top w:val="nil"/>
              <w:left w:val="nil"/>
              <w:bottom w:val="single" w:sz="8" w:space="0" w:color="auto"/>
              <w:right w:val="single" w:sz="8" w:space="0" w:color="auto"/>
            </w:tcBorders>
            <w:shd w:val="clear" w:color="000000" w:fill="D9D9D9"/>
            <w:noWrap/>
            <w:vAlign w:val="center"/>
            <w:hideMark/>
          </w:tcPr>
          <w:p w14:paraId="28DE44B4" w14:textId="77777777" w:rsidR="00533C1B" w:rsidRPr="00C8275E" w:rsidRDefault="00533C1B" w:rsidP="00533C1B">
            <w:pPr>
              <w:spacing w:after="0" w:line="240" w:lineRule="auto"/>
              <w:jc w:val="center"/>
              <w:rPr>
                <w:rFonts w:ascii="Times New Roman" w:hAnsi="Times New Roman"/>
                <w:b/>
                <w:bCs/>
                <w:color w:val="000000"/>
                <w:sz w:val="16"/>
                <w:szCs w:val="16"/>
              </w:rPr>
            </w:pPr>
            <w:r w:rsidRPr="00C8275E">
              <w:rPr>
                <w:rFonts w:ascii="Times New Roman" w:hAnsi="Times New Roman"/>
                <w:b/>
                <w:bCs/>
                <w:color w:val="000000"/>
                <w:sz w:val="16"/>
                <w:szCs w:val="16"/>
              </w:rPr>
              <w:t>14</w:t>
            </w:r>
          </w:p>
        </w:tc>
        <w:tc>
          <w:tcPr>
            <w:tcW w:w="436" w:type="dxa"/>
            <w:tcBorders>
              <w:top w:val="nil"/>
              <w:left w:val="nil"/>
              <w:bottom w:val="single" w:sz="8" w:space="0" w:color="auto"/>
              <w:right w:val="single" w:sz="8" w:space="0" w:color="auto"/>
            </w:tcBorders>
            <w:shd w:val="clear" w:color="000000" w:fill="D9D9D9"/>
            <w:noWrap/>
            <w:vAlign w:val="center"/>
            <w:hideMark/>
          </w:tcPr>
          <w:p w14:paraId="71FE80B5" w14:textId="77777777" w:rsidR="00533C1B" w:rsidRPr="00C8275E" w:rsidRDefault="00533C1B" w:rsidP="00533C1B">
            <w:pPr>
              <w:spacing w:after="0" w:line="240" w:lineRule="auto"/>
              <w:jc w:val="center"/>
              <w:rPr>
                <w:rFonts w:ascii="Times New Roman" w:hAnsi="Times New Roman"/>
                <w:b/>
                <w:bCs/>
                <w:color w:val="000000"/>
                <w:sz w:val="16"/>
                <w:szCs w:val="16"/>
              </w:rPr>
            </w:pPr>
            <w:r w:rsidRPr="00C8275E">
              <w:rPr>
                <w:rFonts w:ascii="Times New Roman" w:hAnsi="Times New Roman"/>
                <w:b/>
                <w:bCs/>
                <w:color w:val="000000"/>
                <w:sz w:val="16"/>
                <w:szCs w:val="16"/>
              </w:rPr>
              <w:t>22</w:t>
            </w:r>
          </w:p>
        </w:tc>
        <w:tc>
          <w:tcPr>
            <w:tcW w:w="465" w:type="dxa"/>
            <w:tcBorders>
              <w:top w:val="nil"/>
              <w:left w:val="nil"/>
              <w:bottom w:val="single" w:sz="8" w:space="0" w:color="auto"/>
              <w:right w:val="single" w:sz="8" w:space="0" w:color="auto"/>
            </w:tcBorders>
            <w:shd w:val="clear" w:color="auto" w:fill="D9D9D9" w:themeFill="background1" w:themeFillShade="D9"/>
            <w:noWrap/>
            <w:vAlign w:val="center"/>
            <w:hideMark/>
          </w:tcPr>
          <w:p w14:paraId="4B9C9F5B" w14:textId="77777777" w:rsidR="00533C1B" w:rsidRPr="00C8275E" w:rsidRDefault="00533C1B" w:rsidP="00533C1B">
            <w:pPr>
              <w:spacing w:after="0" w:line="240" w:lineRule="auto"/>
              <w:jc w:val="center"/>
              <w:rPr>
                <w:rFonts w:ascii="Times New Roman" w:hAnsi="Times New Roman"/>
                <w:b/>
                <w:bCs/>
                <w:color w:val="000000"/>
                <w:sz w:val="16"/>
                <w:szCs w:val="16"/>
              </w:rPr>
            </w:pPr>
            <w:r w:rsidRPr="00C8275E">
              <w:rPr>
                <w:rFonts w:ascii="Times New Roman" w:hAnsi="Times New Roman"/>
                <w:b/>
                <w:bCs/>
                <w:color w:val="000000"/>
                <w:sz w:val="16"/>
                <w:szCs w:val="16"/>
              </w:rPr>
              <w:t>22</w:t>
            </w:r>
          </w:p>
        </w:tc>
        <w:tc>
          <w:tcPr>
            <w:tcW w:w="436" w:type="dxa"/>
            <w:tcBorders>
              <w:top w:val="nil"/>
              <w:left w:val="nil"/>
              <w:bottom w:val="single" w:sz="8" w:space="0" w:color="auto"/>
              <w:right w:val="single" w:sz="8" w:space="0" w:color="auto"/>
            </w:tcBorders>
            <w:shd w:val="clear" w:color="auto" w:fill="D9D9D9" w:themeFill="background1" w:themeFillShade="D9"/>
            <w:noWrap/>
            <w:vAlign w:val="center"/>
            <w:hideMark/>
          </w:tcPr>
          <w:p w14:paraId="529A4CC9" w14:textId="77777777" w:rsidR="00533C1B" w:rsidRPr="00C8275E" w:rsidRDefault="00533C1B" w:rsidP="00533C1B">
            <w:pPr>
              <w:spacing w:after="0" w:line="240" w:lineRule="auto"/>
              <w:jc w:val="center"/>
              <w:rPr>
                <w:rFonts w:ascii="Times New Roman" w:hAnsi="Times New Roman"/>
                <w:b/>
                <w:bCs/>
                <w:color w:val="000000"/>
                <w:sz w:val="16"/>
                <w:szCs w:val="16"/>
              </w:rPr>
            </w:pPr>
            <w:r w:rsidRPr="00C8275E">
              <w:rPr>
                <w:rFonts w:ascii="Times New Roman" w:hAnsi="Times New Roman"/>
                <w:b/>
                <w:bCs/>
                <w:color w:val="000000"/>
                <w:sz w:val="16"/>
                <w:szCs w:val="16"/>
              </w:rPr>
              <w:t>18</w:t>
            </w:r>
          </w:p>
        </w:tc>
        <w:tc>
          <w:tcPr>
            <w:tcW w:w="436" w:type="dxa"/>
            <w:tcBorders>
              <w:top w:val="nil"/>
              <w:left w:val="nil"/>
              <w:bottom w:val="single" w:sz="8" w:space="0" w:color="auto"/>
              <w:right w:val="single" w:sz="8" w:space="0" w:color="auto"/>
            </w:tcBorders>
            <w:shd w:val="clear" w:color="000000" w:fill="A6A6A6"/>
            <w:noWrap/>
            <w:vAlign w:val="center"/>
            <w:hideMark/>
          </w:tcPr>
          <w:p w14:paraId="048095FD" w14:textId="77777777" w:rsidR="00533C1B" w:rsidRPr="00C8275E" w:rsidRDefault="00533C1B" w:rsidP="00533C1B">
            <w:pPr>
              <w:spacing w:after="0" w:line="240" w:lineRule="auto"/>
              <w:jc w:val="center"/>
              <w:rPr>
                <w:rFonts w:ascii="Times New Roman" w:hAnsi="Times New Roman"/>
                <w:b/>
                <w:bCs/>
                <w:color w:val="000000"/>
                <w:sz w:val="16"/>
                <w:szCs w:val="16"/>
              </w:rPr>
            </w:pPr>
            <w:r w:rsidRPr="00C8275E">
              <w:rPr>
                <w:rFonts w:ascii="Times New Roman" w:hAnsi="Times New Roman"/>
                <w:b/>
                <w:bCs/>
                <w:color w:val="000000"/>
                <w:sz w:val="16"/>
                <w:szCs w:val="16"/>
              </w:rPr>
              <w:t>36</w:t>
            </w:r>
          </w:p>
        </w:tc>
        <w:tc>
          <w:tcPr>
            <w:tcW w:w="436" w:type="dxa"/>
            <w:tcBorders>
              <w:top w:val="nil"/>
              <w:left w:val="nil"/>
              <w:bottom w:val="single" w:sz="8" w:space="0" w:color="auto"/>
              <w:right w:val="single" w:sz="8" w:space="0" w:color="auto"/>
            </w:tcBorders>
            <w:shd w:val="clear" w:color="000000" w:fill="A6A6A6"/>
            <w:noWrap/>
            <w:vAlign w:val="center"/>
            <w:hideMark/>
          </w:tcPr>
          <w:p w14:paraId="5406ABA7" w14:textId="77777777" w:rsidR="00533C1B" w:rsidRPr="00C8275E" w:rsidRDefault="00533C1B" w:rsidP="00533C1B">
            <w:pPr>
              <w:spacing w:after="0" w:line="240" w:lineRule="auto"/>
              <w:jc w:val="center"/>
              <w:rPr>
                <w:rFonts w:ascii="Times New Roman" w:hAnsi="Times New Roman"/>
                <w:b/>
                <w:bCs/>
                <w:color w:val="000000"/>
                <w:sz w:val="16"/>
                <w:szCs w:val="16"/>
              </w:rPr>
            </w:pPr>
            <w:r w:rsidRPr="00C8275E">
              <w:rPr>
                <w:rFonts w:ascii="Times New Roman" w:hAnsi="Times New Roman"/>
                <w:b/>
                <w:bCs/>
                <w:color w:val="000000"/>
                <w:sz w:val="16"/>
                <w:szCs w:val="16"/>
              </w:rPr>
              <w:t>36</w:t>
            </w:r>
          </w:p>
        </w:tc>
        <w:tc>
          <w:tcPr>
            <w:tcW w:w="465" w:type="dxa"/>
            <w:tcBorders>
              <w:top w:val="nil"/>
              <w:left w:val="nil"/>
              <w:bottom w:val="single" w:sz="8" w:space="0" w:color="auto"/>
              <w:right w:val="nil"/>
            </w:tcBorders>
            <w:shd w:val="clear" w:color="000000" w:fill="A6A6A6"/>
            <w:noWrap/>
            <w:vAlign w:val="center"/>
            <w:hideMark/>
          </w:tcPr>
          <w:p w14:paraId="1EF40DF8" w14:textId="77777777" w:rsidR="00533C1B" w:rsidRPr="00C8275E" w:rsidRDefault="00533C1B" w:rsidP="00533C1B">
            <w:pPr>
              <w:spacing w:after="0" w:line="240" w:lineRule="auto"/>
              <w:jc w:val="center"/>
              <w:rPr>
                <w:rFonts w:ascii="Times New Roman" w:hAnsi="Times New Roman"/>
                <w:b/>
                <w:bCs/>
                <w:color w:val="000000"/>
                <w:sz w:val="16"/>
                <w:szCs w:val="16"/>
              </w:rPr>
            </w:pPr>
            <w:r w:rsidRPr="00C8275E">
              <w:rPr>
                <w:rFonts w:ascii="Times New Roman" w:hAnsi="Times New Roman"/>
                <w:b/>
                <w:bCs/>
                <w:color w:val="000000"/>
                <w:sz w:val="16"/>
                <w:szCs w:val="16"/>
              </w:rPr>
              <w:t>36</w:t>
            </w:r>
          </w:p>
        </w:tc>
        <w:tc>
          <w:tcPr>
            <w:tcW w:w="735" w:type="dxa"/>
            <w:tcBorders>
              <w:top w:val="nil"/>
              <w:left w:val="single" w:sz="4" w:space="0" w:color="auto"/>
              <w:bottom w:val="single" w:sz="4" w:space="0" w:color="auto"/>
              <w:right w:val="single" w:sz="4" w:space="0" w:color="auto"/>
            </w:tcBorders>
            <w:shd w:val="clear" w:color="000000" w:fill="D9D9D9"/>
            <w:vAlign w:val="center"/>
            <w:hideMark/>
          </w:tcPr>
          <w:p w14:paraId="13C8B6F1" w14:textId="77777777" w:rsidR="00533C1B" w:rsidRPr="00C8275E" w:rsidRDefault="00533C1B" w:rsidP="00533C1B">
            <w:pPr>
              <w:spacing w:after="0" w:line="240" w:lineRule="auto"/>
              <w:jc w:val="center"/>
              <w:rPr>
                <w:rFonts w:ascii="Times New Roman" w:hAnsi="Times New Roman"/>
                <w:color w:val="000000"/>
              </w:rPr>
            </w:pPr>
            <w:r w:rsidRPr="00C8275E">
              <w:rPr>
                <w:rFonts w:ascii="Times New Roman" w:hAnsi="Times New Roman"/>
                <w:color w:val="000000"/>
              </w:rPr>
              <w:t>к</w:t>
            </w:r>
          </w:p>
        </w:tc>
        <w:tc>
          <w:tcPr>
            <w:tcW w:w="436" w:type="dxa"/>
            <w:tcBorders>
              <w:top w:val="nil"/>
              <w:left w:val="nil"/>
              <w:bottom w:val="single" w:sz="4" w:space="0" w:color="auto"/>
              <w:right w:val="single" w:sz="4" w:space="0" w:color="auto"/>
            </w:tcBorders>
            <w:shd w:val="clear" w:color="000000" w:fill="D9D9D9"/>
            <w:vAlign w:val="center"/>
            <w:hideMark/>
          </w:tcPr>
          <w:p w14:paraId="161EF8D8" w14:textId="77777777" w:rsidR="00533C1B" w:rsidRPr="00C8275E" w:rsidRDefault="00533C1B" w:rsidP="00533C1B">
            <w:pPr>
              <w:spacing w:after="0" w:line="240" w:lineRule="auto"/>
              <w:jc w:val="center"/>
              <w:rPr>
                <w:rFonts w:ascii="Times New Roman" w:hAnsi="Times New Roman"/>
                <w:color w:val="000000"/>
              </w:rPr>
            </w:pPr>
            <w:r w:rsidRPr="00C8275E">
              <w:rPr>
                <w:rFonts w:ascii="Times New Roman" w:hAnsi="Times New Roman"/>
                <w:color w:val="000000"/>
              </w:rPr>
              <w:t>к</w:t>
            </w:r>
          </w:p>
        </w:tc>
      </w:tr>
      <w:tr w:rsidR="00533C1B" w:rsidRPr="00C8275E" w14:paraId="46F75E55" w14:textId="77777777" w:rsidTr="0048310B">
        <w:trPr>
          <w:trHeight w:val="624"/>
          <w:jc w:val="center"/>
        </w:trPr>
        <w:tc>
          <w:tcPr>
            <w:tcW w:w="936" w:type="dxa"/>
            <w:tcBorders>
              <w:top w:val="nil"/>
              <w:left w:val="single" w:sz="8" w:space="0" w:color="auto"/>
              <w:bottom w:val="single" w:sz="8" w:space="0" w:color="auto"/>
              <w:right w:val="single" w:sz="8" w:space="0" w:color="auto"/>
            </w:tcBorders>
            <w:shd w:val="clear" w:color="000000" w:fill="D9D9D9"/>
            <w:hideMark/>
          </w:tcPr>
          <w:p w14:paraId="71D7940B" w14:textId="77777777" w:rsidR="00533C1B" w:rsidRPr="00C8275E" w:rsidRDefault="00533C1B" w:rsidP="00533C1B">
            <w:pPr>
              <w:spacing w:after="0" w:line="240" w:lineRule="auto"/>
              <w:rPr>
                <w:rFonts w:ascii="Times New Roman" w:hAnsi="Times New Roman"/>
                <w:b/>
                <w:bCs/>
                <w:color w:val="000000"/>
                <w:sz w:val="16"/>
                <w:szCs w:val="16"/>
              </w:rPr>
            </w:pPr>
            <w:r w:rsidRPr="00C8275E">
              <w:rPr>
                <w:rFonts w:ascii="Times New Roman" w:hAnsi="Times New Roman"/>
                <w:b/>
                <w:bCs/>
                <w:color w:val="000000"/>
                <w:sz w:val="16"/>
                <w:szCs w:val="16"/>
              </w:rPr>
              <w:t>ПМ.01</w:t>
            </w:r>
          </w:p>
        </w:tc>
        <w:tc>
          <w:tcPr>
            <w:tcW w:w="4153" w:type="dxa"/>
            <w:tcBorders>
              <w:top w:val="nil"/>
              <w:left w:val="nil"/>
              <w:bottom w:val="single" w:sz="8" w:space="0" w:color="auto"/>
              <w:right w:val="single" w:sz="8" w:space="0" w:color="auto"/>
            </w:tcBorders>
            <w:shd w:val="clear" w:color="000000" w:fill="D9D9D9"/>
            <w:vAlign w:val="center"/>
            <w:hideMark/>
          </w:tcPr>
          <w:p w14:paraId="7657694C" w14:textId="77777777" w:rsidR="00533C1B" w:rsidRPr="00C8275E" w:rsidRDefault="00533C1B" w:rsidP="00533C1B">
            <w:pPr>
              <w:spacing w:after="0" w:line="240" w:lineRule="auto"/>
              <w:rPr>
                <w:rFonts w:ascii="Times New Roman" w:hAnsi="Times New Roman"/>
                <w:color w:val="000000"/>
                <w:sz w:val="16"/>
                <w:szCs w:val="16"/>
              </w:rPr>
            </w:pPr>
            <w:r w:rsidRPr="00C8275E">
              <w:rPr>
                <w:rFonts w:ascii="Times New Roman" w:hAnsi="Times New Roman"/>
                <w:color w:val="000000"/>
                <w:sz w:val="16"/>
                <w:szCs w:val="16"/>
              </w:rPr>
              <w:t>Изготовление изделий на токарных станках по стадиям технологического процесса в соответствии с требован</w:t>
            </w:r>
            <w:r w:rsidRPr="00C8275E">
              <w:rPr>
                <w:rFonts w:ascii="Times New Roman" w:hAnsi="Times New Roman"/>
                <w:color w:val="000000"/>
                <w:sz w:val="16"/>
                <w:szCs w:val="16"/>
              </w:rPr>
              <w:t>и</w:t>
            </w:r>
            <w:r w:rsidRPr="00C8275E">
              <w:rPr>
                <w:rFonts w:ascii="Times New Roman" w:hAnsi="Times New Roman"/>
                <w:color w:val="000000"/>
                <w:sz w:val="16"/>
                <w:szCs w:val="16"/>
              </w:rPr>
              <w:t>ями охраны труда и экологической безопасности</w:t>
            </w:r>
          </w:p>
        </w:tc>
        <w:tc>
          <w:tcPr>
            <w:tcW w:w="465" w:type="dxa"/>
            <w:tcBorders>
              <w:top w:val="nil"/>
              <w:left w:val="nil"/>
              <w:bottom w:val="single" w:sz="8" w:space="0" w:color="auto"/>
              <w:right w:val="single" w:sz="8" w:space="0" w:color="auto"/>
            </w:tcBorders>
            <w:shd w:val="clear" w:color="000000" w:fill="D9D9D9"/>
            <w:noWrap/>
            <w:vAlign w:val="center"/>
            <w:hideMark/>
          </w:tcPr>
          <w:p w14:paraId="126F79D4" w14:textId="77777777" w:rsidR="00533C1B" w:rsidRPr="00C8275E" w:rsidRDefault="00533C1B" w:rsidP="00533C1B">
            <w:pPr>
              <w:spacing w:after="0" w:line="240" w:lineRule="auto"/>
              <w:jc w:val="center"/>
              <w:rPr>
                <w:rFonts w:ascii="Times New Roman" w:hAnsi="Times New Roman"/>
                <w:b/>
                <w:bCs/>
                <w:color w:val="000000"/>
                <w:sz w:val="16"/>
                <w:szCs w:val="16"/>
              </w:rPr>
            </w:pPr>
            <w:r w:rsidRPr="00C8275E">
              <w:rPr>
                <w:rFonts w:ascii="Times New Roman" w:hAnsi="Times New Roman"/>
                <w:b/>
                <w:bCs/>
                <w:color w:val="000000"/>
                <w:sz w:val="16"/>
                <w:szCs w:val="16"/>
              </w:rPr>
              <w:t>18</w:t>
            </w:r>
          </w:p>
        </w:tc>
        <w:tc>
          <w:tcPr>
            <w:tcW w:w="380" w:type="dxa"/>
            <w:tcBorders>
              <w:top w:val="nil"/>
              <w:left w:val="nil"/>
              <w:bottom w:val="single" w:sz="8" w:space="0" w:color="auto"/>
              <w:right w:val="single" w:sz="8" w:space="0" w:color="auto"/>
            </w:tcBorders>
            <w:shd w:val="clear" w:color="000000" w:fill="D9D9D9"/>
            <w:noWrap/>
            <w:vAlign w:val="center"/>
            <w:hideMark/>
          </w:tcPr>
          <w:p w14:paraId="59A17F2C" w14:textId="77777777" w:rsidR="00533C1B" w:rsidRPr="00C8275E" w:rsidRDefault="00533C1B" w:rsidP="00533C1B">
            <w:pPr>
              <w:spacing w:after="0" w:line="240" w:lineRule="auto"/>
              <w:jc w:val="center"/>
              <w:rPr>
                <w:rFonts w:ascii="Times New Roman" w:hAnsi="Times New Roman"/>
                <w:b/>
                <w:bCs/>
                <w:color w:val="000000"/>
                <w:sz w:val="16"/>
                <w:szCs w:val="16"/>
              </w:rPr>
            </w:pPr>
            <w:r w:rsidRPr="00C8275E">
              <w:rPr>
                <w:rFonts w:ascii="Times New Roman" w:hAnsi="Times New Roman"/>
                <w:b/>
                <w:bCs/>
                <w:color w:val="000000"/>
                <w:sz w:val="16"/>
                <w:szCs w:val="16"/>
              </w:rPr>
              <w:t>16</w:t>
            </w:r>
          </w:p>
        </w:tc>
        <w:tc>
          <w:tcPr>
            <w:tcW w:w="380" w:type="dxa"/>
            <w:tcBorders>
              <w:top w:val="nil"/>
              <w:left w:val="nil"/>
              <w:bottom w:val="single" w:sz="8" w:space="0" w:color="auto"/>
              <w:right w:val="single" w:sz="8" w:space="0" w:color="auto"/>
            </w:tcBorders>
            <w:shd w:val="clear" w:color="000000" w:fill="D9D9D9"/>
            <w:noWrap/>
            <w:vAlign w:val="center"/>
            <w:hideMark/>
          </w:tcPr>
          <w:p w14:paraId="2398ADED" w14:textId="77777777" w:rsidR="00533C1B" w:rsidRPr="00C8275E" w:rsidRDefault="00533C1B" w:rsidP="00533C1B">
            <w:pPr>
              <w:spacing w:after="0" w:line="240" w:lineRule="auto"/>
              <w:jc w:val="center"/>
              <w:rPr>
                <w:rFonts w:ascii="Times New Roman" w:hAnsi="Times New Roman"/>
                <w:b/>
                <w:bCs/>
                <w:color w:val="000000"/>
                <w:sz w:val="16"/>
                <w:szCs w:val="16"/>
              </w:rPr>
            </w:pPr>
            <w:r w:rsidRPr="00C8275E">
              <w:rPr>
                <w:rFonts w:ascii="Times New Roman" w:hAnsi="Times New Roman"/>
                <w:b/>
                <w:bCs/>
                <w:color w:val="000000"/>
                <w:sz w:val="16"/>
                <w:szCs w:val="16"/>
              </w:rPr>
              <w:t>18</w:t>
            </w:r>
          </w:p>
        </w:tc>
        <w:tc>
          <w:tcPr>
            <w:tcW w:w="380" w:type="dxa"/>
            <w:tcBorders>
              <w:top w:val="nil"/>
              <w:left w:val="nil"/>
              <w:bottom w:val="single" w:sz="8" w:space="0" w:color="auto"/>
              <w:right w:val="single" w:sz="8" w:space="0" w:color="auto"/>
            </w:tcBorders>
            <w:shd w:val="clear" w:color="000000" w:fill="D9D9D9"/>
            <w:noWrap/>
            <w:vAlign w:val="center"/>
            <w:hideMark/>
          </w:tcPr>
          <w:p w14:paraId="33552900" w14:textId="77777777" w:rsidR="00533C1B" w:rsidRPr="00C8275E" w:rsidRDefault="00533C1B" w:rsidP="00533C1B">
            <w:pPr>
              <w:spacing w:after="0" w:line="240" w:lineRule="auto"/>
              <w:jc w:val="center"/>
              <w:rPr>
                <w:rFonts w:ascii="Times New Roman" w:hAnsi="Times New Roman"/>
                <w:b/>
                <w:bCs/>
                <w:color w:val="000000"/>
                <w:sz w:val="16"/>
                <w:szCs w:val="16"/>
              </w:rPr>
            </w:pPr>
            <w:r w:rsidRPr="00C8275E">
              <w:rPr>
                <w:rFonts w:ascii="Times New Roman" w:hAnsi="Times New Roman"/>
                <w:b/>
                <w:bCs/>
                <w:color w:val="000000"/>
                <w:sz w:val="16"/>
                <w:szCs w:val="16"/>
              </w:rPr>
              <w:t>16</w:t>
            </w:r>
          </w:p>
        </w:tc>
        <w:tc>
          <w:tcPr>
            <w:tcW w:w="465" w:type="dxa"/>
            <w:tcBorders>
              <w:top w:val="nil"/>
              <w:left w:val="nil"/>
              <w:bottom w:val="single" w:sz="8" w:space="0" w:color="auto"/>
              <w:right w:val="single" w:sz="8" w:space="0" w:color="auto"/>
            </w:tcBorders>
            <w:shd w:val="clear" w:color="000000" w:fill="D9D9D9"/>
            <w:noWrap/>
            <w:vAlign w:val="center"/>
            <w:hideMark/>
          </w:tcPr>
          <w:p w14:paraId="6512BEE9" w14:textId="77777777" w:rsidR="00533C1B" w:rsidRPr="00C8275E" w:rsidRDefault="00533C1B" w:rsidP="00533C1B">
            <w:pPr>
              <w:spacing w:after="0" w:line="240" w:lineRule="auto"/>
              <w:jc w:val="center"/>
              <w:rPr>
                <w:rFonts w:ascii="Times New Roman" w:hAnsi="Times New Roman"/>
                <w:b/>
                <w:bCs/>
                <w:color w:val="000000"/>
                <w:sz w:val="16"/>
                <w:szCs w:val="16"/>
              </w:rPr>
            </w:pPr>
            <w:r w:rsidRPr="00C8275E">
              <w:rPr>
                <w:rFonts w:ascii="Times New Roman" w:hAnsi="Times New Roman"/>
                <w:b/>
                <w:bCs/>
                <w:color w:val="000000"/>
                <w:sz w:val="16"/>
                <w:szCs w:val="16"/>
              </w:rPr>
              <w:t>18</w:t>
            </w:r>
          </w:p>
        </w:tc>
        <w:tc>
          <w:tcPr>
            <w:tcW w:w="378" w:type="dxa"/>
            <w:tcBorders>
              <w:top w:val="nil"/>
              <w:left w:val="nil"/>
              <w:bottom w:val="single" w:sz="8" w:space="0" w:color="auto"/>
              <w:right w:val="single" w:sz="8" w:space="0" w:color="auto"/>
            </w:tcBorders>
            <w:shd w:val="clear" w:color="000000" w:fill="D9D9D9"/>
            <w:noWrap/>
            <w:vAlign w:val="center"/>
            <w:hideMark/>
          </w:tcPr>
          <w:p w14:paraId="1B32EFA7" w14:textId="77777777" w:rsidR="00533C1B" w:rsidRPr="00C8275E" w:rsidRDefault="00533C1B" w:rsidP="00533C1B">
            <w:pPr>
              <w:spacing w:after="0" w:line="240" w:lineRule="auto"/>
              <w:jc w:val="center"/>
              <w:rPr>
                <w:rFonts w:ascii="Times New Roman" w:hAnsi="Times New Roman"/>
                <w:b/>
                <w:bCs/>
                <w:color w:val="000000"/>
                <w:sz w:val="16"/>
                <w:szCs w:val="16"/>
              </w:rPr>
            </w:pPr>
            <w:r w:rsidRPr="00C8275E">
              <w:rPr>
                <w:rFonts w:ascii="Times New Roman" w:hAnsi="Times New Roman"/>
                <w:b/>
                <w:bCs/>
                <w:color w:val="000000"/>
                <w:sz w:val="16"/>
                <w:szCs w:val="16"/>
              </w:rPr>
              <w:t>16</w:t>
            </w:r>
          </w:p>
        </w:tc>
        <w:tc>
          <w:tcPr>
            <w:tcW w:w="378" w:type="dxa"/>
            <w:tcBorders>
              <w:top w:val="nil"/>
              <w:left w:val="nil"/>
              <w:bottom w:val="single" w:sz="8" w:space="0" w:color="auto"/>
              <w:right w:val="single" w:sz="8" w:space="0" w:color="auto"/>
            </w:tcBorders>
            <w:shd w:val="clear" w:color="000000" w:fill="D9D9D9"/>
            <w:noWrap/>
            <w:vAlign w:val="center"/>
            <w:hideMark/>
          </w:tcPr>
          <w:p w14:paraId="0C208894" w14:textId="77777777" w:rsidR="00533C1B" w:rsidRPr="00C8275E" w:rsidRDefault="00533C1B" w:rsidP="00533C1B">
            <w:pPr>
              <w:spacing w:after="0" w:line="240" w:lineRule="auto"/>
              <w:jc w:val="center"/>
              <w:rPr>
                <w:rFonts w:ascii="Times New Roman" w:hAnsi="Times New Roman"/>
                <w:b/>
                <w:bCs/>
                <w:color w:val="000000"/>
                <w:sz w:val="16"/>
                <w:szCs w:val="16"/>
              </w:rPr>
            </w:pPr>
            <w:r w:rsidRPr="00C8275E">
              <w:rPr>
                <w:rFonts w:ascii="Times New Roman" w:hAnsi="Times New Roman"/>
                <w:b/>
                <w:bCs/>
                <w:color w:val="000000"/>
                <w:sz w:val="16"/>
                <w:szCs w:val="16"/>
              </w:rPr>
              <w:t>20</w:t>
            </w:r>
          </w:p>
        </w:tc>
        <w:tc>
          <w:tcPr>
            <w:tcW w:w="377" w:type="dxa"/>
            <w:tcBorders>
              <w:top w:val="nil"/>
              <w:left w:val="nil"/>
              <w:bottom w:val="single" w:sz="8" w:space="0" w:color="auto"/>
              <w:right w:val="single" w:sz="8" w:space="0" w:color="auto"/>
            </w:tcBorders>
            <w:shd w:val="clear" w:color="000000" w:fill="D9D9D9"/>
            <w:noWrap/>
            <w:vAlign w:val="center"/>
            <w:hideMark/>
          </w:tcPr>
          <w:p w14:paraId="57243E00" w14:textId="77777777" w:rsidR="00533C1B" w:rsidRPr="00C8275E" w:rsidRDefault="00533C1B" w:rsidP="00533C1B">
            <w:pPr>
              <w:spacing w:after="0" w:line="240" w:lineRule="auto"/>
              <w:jc w:val="center"/>
              <w:rPr>
                <w:rFonts w:ascii="Times New Roman" w:hAnsi="Times New Roman"/>
                <w:b/>
                <w:bCs/>
                <w:color w:val="000000"/>
                <w:sz w:val="16"/>
                <w:szCs w:val="16"/>
              </w:rPr>
            </w:pPr>
            <w:r w:rsidRPr="00C8275E">
              <w:rPr>
                <w:rFonts w:ascii="Times New Roman" w:hAnsi="Times New Roman"/>
                <w:b/>
                <w:bCs/>
                <w:color w:val="000000"/>
                <w:sz w:val="16"/>
                <w:szCs w:val="16"/>
              </w:rPr>
              <w:t>16</w:t>
            </w:r>
          </w:p>
        </w:tc>
        <w:tc>
          <w:tcPr>
            <w:tcW w:w="465" w:type="dxa"/>
            <w:tcBorders>
              <w:top w:val="nil"/>
              <w:left w:val="nil"/>
              <w:bottom w:val="single" w:sz="8" w:space="0" w:color="auto"/>
              <w:right w:val="single" w:sz="8" w:space="0" w:color="auto"/>
            </w:tcBorders>
            <w:shd w:val="clear" w:color="000000" w:fill="D9D9D9"/>
            <w:noWrap/>
            <w:vAlign w:val="center"/>
            <w:hideMark/>
          </w:tcPr>
          <w:p w14:paraId="246B7499" w14:textId="77777777" w:rsidR="00533C1B" w:rsidRPr="00C8275E" w:rsidRDefault="00533C1B" w:rsidP="00533C1B">
            <w:pPr>
              <w:spacing w:after="0" w:line="240" w:lineRule="auto"/>
              <w:jc w:val="center"/>
              <w:rPr>
                <w:rFonts w:ascii="Times New Roman" w:hAnsi="Times New Roman"/>
                <w:b/>
                <w:bCs/>
                <w:color w:val="000000"/>
                <w:sz w:val="16"/>
                <w:szCs w:val="16"/>
              </w:rPr>
            </w:pPr>
            <w:r w:rsidRPr="00C8275E">
              <w:rPr>
                <w:rFonts w:ascii="Times New Roman" w:hAnsi="Times New Roman"/>
                <w:b/>
                <w:bCs/>
                <w:color w:val="000000"/>
                <w:sz w:val="16"/>
                <w:szCs w:val="16"/>
              </w:rPr>
              <w:t>16</w:t>
            </w:r>
          </w:p>
        </w:tc>
        <w:tc>
          <w:tcPr>
            <w:tcW w:w="436" w:type="dxa"/>
            <w:tcBorders>
              <w:top w:val="nil"/>
              <w:left w:val="nil"/>
              <w:bottom w:val="single" w:sz="8" w:space="0" w:color="auto"/>
              <w:right w:val="single" w:sz="8" w:space="0" w:color="auto"/>
            </w:tcBorders>
            <w:shd w:val="clear" w:color="000000" w:fill="D9D9D9"/>
            <w:noWrap/>
            <w:vAlign w:val="center"/>
            <w:hideMark/>
          </w:tcPr>
          <w:p w14:paraId="4964C8F4" w14:textId="77777777" w:rsidR="00533C1B" w:rsidRPr="00C8275E" w:rsidRDefault="00533C1B" w:rsidP="00533C1B">
            <w:pPr>
              <w:spacing w:after="0" w:line="240" w:lineRule="auto"/>
              <w:jc w:val="center"/>
              <w:rPr>
                <w:rFonts w:ascii="Times New Roman" w:hAnsi="Times New Roman"/>
                <w:b/>
                <w:bCs/>
                <w:color w:val="000000"/>
                <w:sz w:val="16"/>
                <w:szCs w:val="16"/>
              </w:rPr>
            </w:pPr>
            <w:r w:rsidRPr="00C8275E">
              <w:rPr>
                <w:rFonts w:ascii="Times New Roman" w:hAnsi="Times New Roman"/>
                <w:b/>
                <w:bCs/>
                <w:color w:val="000000"/>
                <w:sz w:val="16"/>
                <w:szCs w:val="16"/>
              </w:rPr>
              <w:t>14</w:t>
            </w:r>
          </w:p>
        </w:tc>
        <w:tc>
          <w:tcPr>
            <w:tcW w:w="436" w:type="dxa"/>
            <w:tcBorders>
              <w:top w:val="nil"/>
              <w:left w:val="nil"/>
              <w:bottom w:val="single" w:sz="8" w:space="0" w:color="auto"/>
              <w:right w:val="single" w:sz="8" w:space="0" w:color="auto"/>
            </w:tcBorders>
            <w:shd w:val="clear" w:color="000000" w:fill="D9D9D9"/>
            <w:noWrap/>
            <w:vAlign w:val="center"/>
            <w:hideMark/>
          </w:tcPr>
          <w:p w14:paraId="3A7E1B66" w14:textId="77777777" w:rsidR="00533C1B" w:rsidRPr="00C8275E" w:rsidRDefault="00533C1B" w:rsidP="00533C1B">
            <w:pPr>
              <w:spacing w:after="0" w:line="240" w:lineRule="auto"/>
              <w:jc w:val="center"/>
              <w:rPr>
                <w:rFonts w:ascii="Times New Roman" w:hAnsi="Times New Roman"/>
                <w:b/>
                <w:bCs/>
                <w:color w:val="000000"/>
                <w:sz w:val="16"/>
                <w:szCs w:val="16"/>
              </w:rPr>
            </w:pPr>
            <w:r w:rsidRPr="00C8275E">
              <w:rPr>
                <w:rFonts w:ascii="Times New Roman" w:hAnsi="Times New Roman"/>
                <w:b/>
                <w:bCs/>
                <w:color w:val="000000"/>
                <w:sz w:val="16"/>
                <w:szCs w:val="16"/>
              </w:rPr>
              <w:t>14</w:t>
            </w:r>
          </w:p>
        </w:tc>
        <w:tc>
          <w:tcPr>
            <w:tcW w:w="436" w:type="dxa"/>
            <w:tcBorders>
              <w:top w:val="nil"/>
              <w:left w:val="nil"/>
              <w:bottom w:val="single" w:sz="8" w:space="0" w:color="auto"/>
              <w:right w:val="single" w:sz="8" w:space="0" w:color="auto"/>
            </w:tcBorders>
            <w:shd w:val="clear" w:color="000000" w:fill="D9D9D9"/>
            <w:noWrap/>
            <w:vAlign w:val="center"/>
            <w:hideMark/>
          </w:tcPr>
          <w:p w14:paraId="12EDDAF8" w14:textId="77777777" w:rsidR="00533C1B" w:rsidRPr="00C8275E" w:rsidRDefault="00533C1B" w:rsidP="00533C1B">
            <w:pPr>
              <w:spacing w:after="0" w:line="240" w:lineRule="auto"/>
              <w:jc w:val="center"/>
              <w:rPr>
                <w:rFonts w:ascii="Times New Roman" w:hAnsi="Times New Roman"/>
                <w:b/>
                <w:bCs/>
                <w:color w:val="000000"/>
                <w:sz w:val="16"/>
                <w:szCs w:val="16"/>
              </w:rPr>
            </w:pPr>
            <w:r w:rsidRPr="00C8275E">
              <w:rPr>
                <w:rFonts w:ascii="Times New Roman" w:hAnsi="Times New Roman"/>
                <w:b/>
                <w:bCs/>
                <w:color w:val="000000"/>
                <w:sz w:val="16"/>
                <w:szCs w:val="16"/>
              </w:rPr>
              <w:t>22</w:t>
            </w:r>
          </w:p>
        </w:tc>
        <w:tc>
          <w:tcPr>
            <w:tcW w:w="465" w:type="dxa"/>
            <w:tcBorders>
              <w:top w:val="nil"/>
              <w:left w:val="nil"/>
              <w:bottom w:val="single" w:sz="8" w:space="0" w:color="auto"/>
              <w:right w:val="single" w:sz="8" w:space="0" w:color="auto"/>
            </w:tcBorders>
            <w:shd w:val="clear" w:color="000000" w:fill="D9D9D9"/>
            <w:noWrap/>
            <w:vAlign w:val="center"/>
            <w:hideMark/>
          </w:tcPr>
          <w:p w14:paraId="49F61770" w14:textId="77777777" w:rsidR="00533C1B" w:rsidRPr="00C8275E" w:rsidRDefault="00533C1B" w:rsidP="00533C1B">
            <w:pPr>
              <w:spacing w:after="0" w:line="240" w:lineRule="auto"/>
              <w:jc w:val="center"/>
              <w:rPr>
                <w:rFonts w:ascii="Times New Roman" w:hAnsi="Times New Roman"/>
                <w:b/>
                <w:bCs/>
                <w:color w:val="000000"/>
                <w:sz w:val="16"/>
                <w:szCs w:val="16"/>
              </w:rPr>
            </w:pPr>
            <w:r w:rsidRPr="00C8275E">
              <w:rPr>
                <w:rFonts w:ascii="Times New Roman" w:hAnsi="Times New Roman"/>
                <w:b/>
                <w:bCs/>
                <w:color w:val="000000"/>
                <w:sz w:val="16"/>
                <w:szCs w:val="16"/>
              </w:rPr>
              <w:t>22</w:t>
            </w:r>
          </w:p>
        </w:tc>
        <w:tc>
          <w:tcPr>
            <w:tcW w:w="436" w:type="dxa"/>
            <w:tcBorders>
              <w:top w:val="nil"/>
              <w:left w:val="nil"/>
              <w:bottom w:val="single" w:sz="8" w:space="0" w:color="auto"/>
              <w:right w:val="single" w:sz="8" w:space="0" w:color="auto"/>
            </w:tcBorders>
            <w:shd w:val="clear" w:color="000000" w:fill="D9D9D9"/>
            <w:noWrap/>
            <w:vAlign w:val="center"/>
            <w:hideMark/>
          </w:tcPr>
          <w:p w14:paraId="00EDF823" w14:textId="77777777" w:rsidR="00533C1B" w:rsidRPr="00C8275E" w:rsidRDefault="00533C1B" w:rsidP="00533C1B">
            <w:pPr>
              <w:spacing w:after="0" w:line="240" w:lineRule="auto"/>
              <w:jc w:val="center"/>
              <w:rPr>
                <w:rFonts w:ascii="Times New Roman" w:hAnsi="Times New Roman"/>
                <w:b/>
                <w:bCs/>
                <w:color w:val="000000"/>
                <w:sz w:val="16"/>
                <w:szCs w:val="16"/>
              </w:rPr>
            </w:pPr>
            <w:r w:rsidRPr="00C8275E">
              <w:rPr>
                <w:rFonts w:ascii="Times New Roman" w:hAnsi="Times New Roman"/>
                <w:b/>
                <w:bCs/>
                <w:color w:val="000000"/>
                <w:sz w:val="16"/>
                <w:szCs w:val="16"/>
              </w:rPr>
              <w:t>18</w:t>
            </w:r>
          </w:p>
        </w:tc>
        <w:tc>
          <w:tcPr>
            <w:tcW w:w="436" w:type="dxa"/>
            <w:tcBorders>
              <w:top w:val="nil"/>
              <w:left w:val="nil"/>
              <w:bottom w:val="single" w:sz="8" w:space="0" w:color="auto"/>
              <w:right w:val="single" w:sz="8" w:space="0" w:color="auto"/>
            </w:tcBorders>
            <w:shd w:val="clear" w:color="000000" w:fill="A6A6A6"/>
            <w:noWrap/>
            <w:vAlign w:val="center"/>
            <w:hideMark/>
          </w:tcPr>
          <w:p w14:paraId="4454FF07" w14:textId="77777777" w:rsidR="00533C1B" w:rsidRPr="00C8275E" w:rsidRDefault="00533C1B" w:rsidP="00533C1B">
            <w:pPr>
              <w:spacing w:after="0" w:line="240" w:lineRule="auto"/>
              <w:jc w:val="center"/>
              <w:rPr>
                <w:rFonts w:ascii="Times New Roman" w:hAnsi="Times New Roman"/>
                <w:b/>
                <w:bCs/>
                <w:color w:val="000000"/>
                <w:sz w:val="16"/>
                <w:szCs w:val="16"/>
              </w:rPr>
            </w:pPr>
            <w:r w:rsidRPr="00C8275E">
              <w:rPr>
                <w:rFonts w:ascii="Times New Roman" w:hAnsi="Times New Roman"/>
                <w:b/>
                <w:bCs/>
                <w:color w:val="000000"/>
                <w:sz w:val="16"/>
                <w:szCs w:val="16"/>
              </w:rPr>
              <w:t>36</w:t>
            </w:r>
          </w:p>
        </w:tc>
        <w:tc>
          <w:tcPr>
            <w:tcW w:w="436" w:type="dxa"/>
            <w:tcBorders>
              <w:top w:val="nil"/>
              <w:left w:val="nil"/>
              <w:bottom w:val="single" w:sz="8" w:space="0" w:color="auto"/>
              <w:right w:val="single" w:sz="8" w:space="0" w:color="auto"/>
            </w:tcBorders>
            <w:shd w:val="clear" w:color="000000" w:fill="A6A6A6"/>
            <w:noWrap/>
            <w:vAlign w:val="center"/>
            <w:hideMark/>
          </w:tcPr>
          <w:p w14:paraId="0BC87EBF" w14:textId="77777777" w:rsidR="00533C1B" w:rsidRPr="00C8275E" w:rsidRDefault="00533C1B" w:rsidP="00533C1B">
            <w:pPr>
              <w:spacing w:after="0" w:line="240" w:lineRule="auto"/>
              <w:jc w:val="center"/>
              <w:rPr>
                <w:rFonts w:ascii="Times New Roman" w:hAnsi="Times New Roman"/>
                <w:b/>
                <w:bCs/>
                <w:color w:val="000000"/>
                <w:sz w:val="16"/>
                <w:szCs w:val="16"/>
              </w:rPr>
            </w:pPr>
            <w:r w:rsidRPr="00C8275E">
              <w:rPr>
                <w:rFonts w:ascii="Times New Roman" w:hAnsi="Times New Roman"/>
                <w:b/>
                <w:bCs/>
                <w:color w:val="000000"/>
                <w:sz w:val="16"/>
                <w:szCs w:val="16"/>
              </w:rPr>
              <w:t>36</w:t>
            </w:r>
          </w:p>
        </w:tc>
        <w:tc>
          <w:tcPr>
            <w:tcW w:w="465" w:type="dxa"/>
            <w:tcBorders>
              <w:top w:val="nil"/>
              <w:left w:val="nil"/>
              <w:bottom w:val="single" w:sz="8" w:space="0" w:color="auto"/>
              <w:right w:val="nil"/>
            </w:tcBorders>
            <w:shd w:val="clear" w:color="000000" w:fill="A6A6A6"/>
            <w:noWrap/>
            <w:vAlign w:val="center"/>
            <w:hideMark/>
          </w:tcPr>
          <w:p w14:paraId="25B3241B" w14:textId="77777777" w:rsidR="00533C1B" w:rsidRPr="00C8275E" w:rsidRDefault="00533C1B" w:rsidP="00533C1B">
            <w:pPr>
              <w:spacing w:after="0" w:line="240" w:lineRule="auto"/>
              <w:jc w:val="center"/>
              <w:rPr>
                <w:rFonts w:ascii="Times New Roman" w:hAnsi="Times New Roman"/>
                <w:b/>
                <w:bCs/>
                <w:color w:val="000000"/>
                <w:sz w:val="16"/>
                <w:szCs w:val="16"/>
              </w:rPr>
            </w:pPr>
            <w:r w:rsidRPr="00C8275E">
              <w:rPr>
                <w:rFonts w:ascii="Times New Roman" w:hAnsi="Times New Roman"/>
                <w:b/>
                <w:bCs/>
                <w:color w:val="000000"/>
                <w:sz w:val="16"/>
                <w:szCs w:val="16"/>
              </w:rPr>
              <w:t>36</w:t>
            </w:r>
          </w:p>
        </w:tc>
        <w:tc>
          <w:tcPr>
            <w:tcW w:w="735" w:type="dxa"/>
            <w:tcBorders>
              <w:top w:val="nil"/>
              <w:left w:val="single" w:sz="4" w:space="0" w:color="auto"/>
              <w:bottom w:val="single" w:sz="4" w:space="0" w:color="auto"/>
              <w:right w:val="single" w:sz="4" w:space="0" w:color="auto"/>
            </w:tcBorders>
            <w:shd w:val="clear" w:color="000000" w:fill="D9D9D9"/>
            <w:vAlign w:val="center"/>
            <w:hideMark/>
          </w:tcPr>
          <w:p w14:paraId="647CD48E" w14:textId="77777777" w:rsidR="00533C1B" w:rsidRPr="00C8275E" w:rsidRDefault="00533C1B" w:rsidP="00533C1B">
            <w:pPr>
              <w:spacing w:after="0" w:line="240" w:lineRule="auto"/>
              <w:jc w:val="center"/>
              <w:rPr>
                <w:rFonts w:ascii="Times New Roman" w:hAnsi="Times New Roman"/>
                <w:color w:val="000000"/>
              </w:rPr>
            </w:pPr>
            <w:r w:rsidRPr="00C8275E">
              <w:rPr>
                <w:rFonts w:ascii="Times New Roman" w:hAnsi="Times New Roman"/>
                <w:color w:val="000000"/>
              </w:rPr>
              <w:t>к</w:t>
            </w:r>
          </w:p>
        </w:tc>
        <w:tc>
          <w:tcPr>
            <w:tcW w:w="436" w:type="dxa"/>
            <w:tcBorders>
              <w:top w:val="nil"/>
              <w:left w:val="nil"/>
              <w:bottom w:val="single" w:sz="4" w:space="0" w:color="auto"/>
              <w:right w:val="single" w:sz="4" w:space="0" w:color="auto"/>
            </w:tcBorders>
            <w:shd w:val="clear" w:color="000000" w:fill="D9D9D9"/>
            <w:vAlign w:val="center"/>
            <w:hideMark/>
          </w:tcPr>
          <w:p w14:paraId="23F346FF" w14:textId="77777777" w:rsidR="00533C1B" w:rsidRPr="00C8275E" w:rsidRDefault="00533C1B" w:rsidP="00533C1B">
            <w:pPr>
              <w:spacing w:after="0" w:line="240" w:lineRule="auto"/>
              <w:jc w:val="center"/>
              <w:rPr>
                <w:rFonts w:ascii="Times New Roman" w:hAnsi="Times New Roman"/>
                <w:color w:val="000000"/>
              </w:rPr>
            </w:pPr>
            <w:r w:rsidRPr="00C8275E">
              <w:rPr>
                <w:rFonts w:ascii="Times New Roman" w:hAnsi="Times New Roman"/>
                <w:color w:val="000000"/>
              </w:rPr>
              <w:t>к</w:t>
            </w:r>
          </w:p>
        </w:tc>
      </w:tr>
      <w:tr w:rsidR="00533C1B" w:rsidRPr="00C8275E" w14:paraId="30D675A3" w14:textId="77777777" w:rsidTr="0048310B">
        <w:trPr>
          <w:trHeight w:val="372"/>
          <w:jc w:val="center"/>
        </w:trPr>
        <w:tc>
          <w:tcPr>
            <w:tcW w:w="936" w:type="dxa"/>
            <w:tcBorders>
              <w:top w:val="nil"/>
              <w:left w:val="single" w:sz="8" w:space="0" w:color="auto"/>
              <w:bottom w:val="single" w:sz="8" w:space="0" w:color="auto"/>
              <w:right w:val="single" w:sz="8" w:space="0" w:color="auto"/>
            </w:tcBorders>
            <w:vAlign w:val="center"/>
            <w:hideMark/>
          </w:tcPr>
          <w:p w14:paraId="1AEAB77A" w14:textId="77777777" w:rsidR="00533C1B" w:rsidRPr="00C8275E" w:rsidRDefault="00533C1B" w:rsidP="00533C1B">
            <w:pPr>
              <w:spacing w:after="0" w:line="240" w:lineRule="auto"/>
              <w:rPr>
                <w:rFonts w:ascii="Times New Roman" w:hAnsi="Times New Roman"/>
                <w:color w:val="000000"/>
                <w:sz w:val="16"/>
                <w:szCs w:val="16"/>
              </w:rPr>
            </w:pPr>
            <w:r w:rsidRPr="00C8275E">
              <w:rPr>
                <w:rFonts w:ascii="Times New Roman" w:hAnsi="Times New Roman"/>
                <w:color w:val="000000"/>
                <w:sz w:val="16"/>
                <w:szCs w:val="16"/>
              </w:rPr>
              <w:t>МДК 01.01</w:t>
            </w:r>
          </w:p>
        </w:tc>
        <w:tc>
          <w:tcPr>
            <w:tcW w:w="4153" w:type="dxa"/>
            <w:tcBorders>
              <w:top w:val="nil"/>
              <w:left w:val="nil"/>
              <w:bottom w:val="single" w:sz="8" w:space="0" w:color="auto"/>
              <w:right w:val="single" w:sz="8" w:space="0" w:color="auto"/>
            </w:tcBorders>
            <w:vAlign w:val="center"/>
            <w:hideMark/>
          </w:tcPr>
          <w:p w14:paraId="398D7992" w14:textId="77777777" w:rsidR="00533C1B" w:rsidRPr="00C8275E" w:rsidRDefault="00533C1B" w:rsidP="00533C1B">
            <w:pPr>
              <w:spacing w:after="0" w:line="240" w:lineRule="auto"/>
              <w:rPr>
                <w:rFonts w:ascii="Times New Roman" w:hAnsi="Times New Roman"/>
                <w:color w:val="000000"/>
                <w:sz w:val="16"/>
                <w:szCs w:val="16"/>
              </w:rPr>
            </w:pPr>
            <w:r w:rsidRPr="00C8275E">
              <w:rPr>
                <w:rFonts w:ascii="Times New Roman" w:hAnsi="Times New Roman"/>
                <w:color w:val="000000"/>
                <w:sz w:val="16"/>
                <w:szCs w:val="16"/>
              </w:rPr>
              <w:t>Технология обработки изделий на токарных станках</w:t>
            </w:r>
          </w:p>
        </w:tc>
        <w:tc>
          <w:tcPr>
            <w:tcW w:w="465" w:type="dxa"/>
            <w:tcBorders>
              <w:top w:val="nil"/>
              <w:left w:val="nil"/>
              <w:bottom w:val="single" w:sz="8" w:space="0" w:color="auto"/>
              <w:right w:val="single" w:sz="8" w:space="0" w:color="auto"/>
            </w:tcBorders>
            <w:noWrap/>
            <w:vAlign w:val="center"/>
            <w:hideMark/>
          </w:tcPr>
          <w:p w14:paraId="037D9D00" w14:textId="77777777" w:rsidR="00533C1B" w:rsidRPr="00C8275E" w:rsidRDefault="00533C1B" w:rsidP="00533C1B">
            <w:pPr>
              <w:spacing w:after="0" w:line="240" w:lineRule="auto"/>
              <w:jc w:val="center"/>
              <w:rPr>
                <w:rFonts w:ascii="Times New Roman" w:hAnsi="Times New Roman"/>
                <w:color w:val="000000"/>
                <w:sz w:val="16"/>
                <w:szCs w:val="16"/>
              </w:rPr>
            </w:pPr>
            <w:r w:rsidRPr="00C8275E">
              <w:rPr>
                <w:rFonts w:ascii="Times New Roman" w:hAnsi="Times New Roman"/>
                <w:color w:val="000000"/>
                <w:sz w:val="16"/>
                <w:szCs w:val="16"/>
              </w:rPr>
              <w:t>18</w:t>
            </w:r>
          </w:p>
        </w:tc>
        <w:tc>
          <w:tcPr>
            <w:tcW w:w="380" w:type="dxa"/>
            <w:tcBorders>
              <w:top w:val="nil"/>
              <w:left w:val="nil"/>
              <w:bottom w:val="single" w:sz="8" w:space="0" w:color="auto"/>
              <w:right w:val="single" w:sz="8" w:space="0" w:color="auto"/>
            </w:tcBorders>
            <w:noWrap/>
            <w:vAlign w:val="center"/>
            <w:hideMark/>
          </w:tcPr>
          <w:p w14:paraId="04FCBD01" w14:textId="77777777" w:rsidR="00533C1B" w:rsidRPr="00C8275E" w:rsidRDefault="00533C1B" w:rsidP="00533C1B">
            <w:pPr>
              <w:spacing w:after="0" w:line="240" w:lineRule="auto"/>
              <w:jc w:val="center"/>
              <w:rPr>
                <w:rFonts w:ascii="Times New Roman" w:hAnsi="Times New Roman"/>
                <w:color w:val="000000"/>
                <w:sz w:val="16"/>
                <w:szCs w:val="16"/>
              </w:rPr>
            </w:pPr>
            <w:r w:rsidRPr="00C8275E">
              <w:rPr>
                <w:rFonts w:ascii="Times New Roman" w:hAnsi="Times New Roman"/>
                <w:color w:val="000000"/>
                <w:sz w:val="16"/>
                <w:szCs w:val="16"/>
              </w:rPr>
              <w:t>16</w:t>
            </w:r>
          </w:p>
        </w:tc>
        <w:tc>
          <w:tcPr>
            <w:tcW w:w="380" w:type="dxa"/>
            <w:tcBorders>
              <w:top w:val="nil"/>
              <w:left w:val="nil"/>
              <w:bottom w:val="single" w:sz="8" w:space="0" w:color="auto"/>
              <w:right w:val="single" w:sz="8" w:space="0" w:color="auto"/>
            </w:tcBorders>
            <w:noWrap/>
            <w:vAlign w:val="center"/>
            <w:hideMark/>
          </w:tcPr>
          <w:p w14:paraId="6EEB8516" w14:textId="77777777" w:rsidR="00533C1B" w:rsidRPr="00C8275E" w:rsidRDefault="00533C1B" w:rsidP="00533C1B">
            <w:pPr>
              <w:spacing w:after="0" w:line="240" w:lineRule="auto"/>
              <w:jc w:val="center"/>
              <w:rPr>
                <w:rFonts w:ascii="Times New Roman" w:hAnsi="Times New Roman"/>
                <w:color w:val="000000"/>
                <w:sz w:val="16"/>
                <w:szCs w:val="16"/>
              </w:rPr>
            </w:pPr>
            <w:r w:rsidRPr="00C8275E">
              <w:rPr>
                <w:rFonts w:ascii="Times New Roman" w:hAnsi="Times New Roman"/>
                <w:color w:val="000000"/>
                <w:sz w:val="16"/>
                <w:szCs w:val="16"/>
              </w:rPr>
              <w:t>18</w:t>
            </w:r>
          </w:p>
        </w:tc>
        <w:tc>
          <w:tcPr>
            <w:tcW w:w="380" w:type="dxa"/>
            <w:tcBorders>
              <w:top w:val="nil"/>
              <w:left w:val="nil"/>
              <w:bottom w:val="single" w:sz="8" w:space="0" w:color="auto"/>
              <w:right w:val="single" w:sz="8" w:space="0" w:color="auto"/>
            </w:tcBorders>
            <w:noWrap/>
            <w:vAlign w:val="center"/>
            <w:hideMark/>
          </w:tcPr>
          <w:p w14:paraId="5C5D7FE5" w14:textId="77777777" w:rsidR="00533C1B" w:rsidRPr="00C8275E" w:rsidRDefault="00533C1B" w:rsidP="00533C1B">
            <w:pPr>
              <w:spacing w:after="0" w:line="240" w:lineRule="auto"/>
              <w:jc w:val="center"/>
              <w:rPr>
                <w:rFonts w:ascii="Times New Roman" w:hAnsi="Times New Roman"/>
                <w:color w:val="000000"/>
                <w:sz w:val="16"/>
                <w:szCs w:val="16"/>
              </w:rPr>
            </w:pPr>
            <w:r w:rsidRPr="00C8275E">
              <w:rPr>
                <w:rFonts w:ascii="Times New Roman" w:hAnsi="Times New Roman"/>
                <w:color w:val="000000"/>
                <w:sz w:val="16"/>
                <w:szCs w:val="16"/>
              </w:rPr>
              <w:t>16</w:t>
            </w:r>
          </w:p>
        </w:tc>
        <w:tc>
          <w:tcPr>
            <w:tcW w:w="465" w:type="dxa"/>
            <w:tcBorders>
              <w:top w:val="nil"/>
              <w:left w:val="nil"/>
              <w:bottom w:val="single" w:sz="8" w:space="0" w:color="auto"/>
              <w:right w:val="single" w:sz="8" w:space="0" w:color="auto"/>
            </w:tcBorders>
            <w:noWrap/>
            <w:vAlign w:val="center"/>
            <w:hideMark/>
          </w:tcPr>
          <w:p w14:paraId="0A006B68" w14:textId="77777777" w:rsidR="00533C1B" w:rsidRPr="00C8275E" w:rsidRDefault="00533C1B" w:rsidP="00533C1B">
            <w:pPr>
              <w:spacing w:after="0" w:line="240" w:lineRule="auto"/>
              <w:jc w:val="center"/>
              <w:rPr>
                <w:rFonts w:ascii="Times New Roman" w:hAnsi="Times New Roman"/>
                <w:color w:val="000000"/>
                <w:sz w:val="16"/>
                <w:szCs w:val="16"/>
              </w:rPr>
            </w:pPr>
            <w:r w:rsidRPr="00C8275E">
              <w:rPr>
                <w:rFonts w:ascii="Times New Roman" w:hAnsi="Times New Roman"/>
                <w:color w:val="000000"/>
                <w:sz w:val="16"/>
                <w:szCs w:val="16"/>
              </w:rPr>
              <w:t>18</w:t>
            </w:r>
          </w:p>
        </w:tc>
        <w:tc>
          <w:tcPr>
            <w:tcW w:w="378" w:type="dxa"/>
            <w:tcBorders>
              <w:top w:val="nil"/>
              <w:left w:val="nil"/>
              <w:bottom w:val="single" w:sz="8" w:space="0" w:color="auto"/>
              <w:right w:val="single" w:sz="8" w:space="0" w:color="auto"/>
            </w:tcBorders>
            <w:noWrap/>
            <w:vAlign w:val="center"/>
            <w:hideMark/>
          </w:tcPr>
          <w:p w14:paraId="4D2527E2" w14:textId="77777777" w:rsidR="00533C1B" w:rsidRPr="00C8275E" w:rsidRDefault="00533C1B" w:rsidP="00533C1B">
            <w:pPr>
              <w:spacing w:after="0" w:line="240" w:lineRule="auto"/>
              <w:jc w:val="center"/>
              <w:rPr>
                <w:rFonts w:ascii="Times New Roman" w:hAnsi="Times New Roman"/>
                <w:color w:val="000000"/>
                <w:sz w:val="16"/>
                <w:szCs w:val="16"/>
              </w:rPr>
            </w:pPr>
            <w:r w:rsidRPr="00C8275E">
              <w:rPr>
                <w:rFonts w:ascii="Times New Roman" w:hAnsi="Times New Roman"/>
                <w:color w:val="000000"/>
                <w:sz w:val="16"/>
                <w:szCs w:val="16"/>
              </w:rPr>
              <w:t>16</w:t>
            </w:r>
          </w:p>
        </w:tc>
        <w:tc>
          <w:tcPr>
            <w:tcW w:w="378" w:type="dxa"/>
            <w:tcBorders>
              <w:top w:val="nil"/>
              <w:left w:val="nil"/>
              <w:bottom w:val="single" w:sz="8" w:space="0" w:color="auto"/>
              <w:right w:val="single" w:sz="8" w:space="0" w:color="auto"/>
            </w:tcBorders>
            <w:noWrap/>
            <w:vAlign w:val="center"/>
            <w:hideMark/>
          </w:tcPr>
          <w:p w14:paraId="2577DE4C" w14:textId="77777777" w:rsidR="00533C1B" w:rsidRPr="00C8275E" w:rsidRDefault="00533C1B" w:rsidP="00533C1B">
            <w:pPr>
              <w:spacing w:after="0" w:line="240" w:lineRule="auto"/>
              <w:jc w:val="center"/>
              <w:rPr>
                <w:rFonts w:ascii="Times New Roman" w:hAnsi="Times New Roman"/>
                <w:color w:val="000000"/>
                <w:sz w:val="16"/>
                <w:szCs w:val="16"/>
              </w:rPr>
            </w:pPr>
            <w:r w:rsidRPr="00C8275E">
              <w:rPr>
                <w:rFonts w:ascii="Times New Roman" w:hAnsi="Times New Roman"/>
                <w:color w:val="000000"/>
                <w:sz w:val="16"/>
                <w:szCs w:val="16"/>
              </w:rPr>
              <w:t>20</w:t>
            </w:r>
          </w:p>
        </w:tc>
        <w:tc>
          <w:tcPr>
            <w:tcW w:w="377" w:type="dxa"/>
            <w:tcBorders>
              <w:top w:val="nil"/>
              <w:left w:val="nil"/>
              <w:bottom w:val="single" w:sz="8" w:space="0" w:color="auto"/>
              <w:right w:val="single" w:sz="8" w:space="0" w:color="auto"/>
            </w:tcBorders>
            <w:noWrap/>
            <w:vAlign w:val="center"/>
            <w:hideMark/>
          </w:tcPr>
          <w:p w14:paraId="0297D13F" w14:textId="77777777" w:rsidR="00533C1B" w:rsidRPr="00C8275E" w:rsidRDefault="00533C1B" w:rsidP="00533C1B">
            <w:pPr>
              <w:spacing w:after="0" w:line="240" w:lineRule="auto"/>
              <w:jc w:val="center"/>
              <w:rPr>
                <w:rFonts w:ascii="Times New Roman" w:hAnsi="Times New Roman"/>
                <w:color w:val="000000"/>
                <w:sz w:val="16"/>
                <w:szCs w:val="16"/>
              </w:rPr>
            </w:pPr>
            <w:r w:rsidRPr="00C8275E">
              <w:rPr>
                <w:rFonts w:ascii="Times New Roman" w:hAnsi="Times New Roman"/>
                <w:color w:val="000000"/>
                <w:sz w:val="16"/>
                <w:szCs w:val="16"/>
              </w:rPr>
              <w:t>16</w:t>
            </w:r>
          </w:p>
        </w:tc>
        <w:tc>
          <w:tcPr>
            <w:tcW w:w="465" w:type="dxa"/>
            <w:tcBorders>
              <w:top w:val="nil"/>
              <w:left w:val="nil"/>
              <w:bottom w:val="single" w:sz="8" w:space="0" w:color="auto"/>
              <w:right w:val="single" w:sz="8" w:space="0" w:color="auto"/>
            </w:tcBorders>
            <w:noWrap/>
            <w:vAlign w:val="center"/>
            <w:hideMark/>
          </w:tcPr>
          <w:p w14:paraId="154303E1" w14:textId="77777777" w:rsidR="00533C1B" w:rsidRPr="00C8275E" w:rsidRDefault="00533C1B" w:rsidP="00533C1B">
            <w:pPr>
              <w:spacing w:after="0" w:line="240" w:lineRule="auto"/>
              <w:jc w:val="center"/>
              <w:rPr>
                <w:rFonts w:ascii="Times New Roman" w:hAnsi="Times New Roman"/>
                <w:color w:val="000000"/>
                <w:sz w:val="16"/>
                <w:szCs w:val="16"/>
              </w:rPr>
            </w:pPr>
            <w:r w:rsidRPr="00C8275E">
              <w:rPr>
                <w:rFonts w:ascii="Times New Roman" w:hAnsi="Times New Roman"/>
                <w:color w:val="000000"/>
                <w:sz w:val="16"/>
                <w:szCs w:val="16"/>
              </w:rPr>
              <w:t>16</w:t>
            </w:r>
          </w:p>
        </w:tc>
        <w:tc>
          <w:tcPr>
            <w:tcW w:w="436" w:type="dxa"/>
            <w:tcBorders>
              <w:top w:val="nil"/>
              <w:left w:val="nil"/>
              <w:bottom w:val="single" w:sz="8" w:space="0" w:color="auto"/>
              <w:right w:val="single" w:sz="8" w:space="0" w:color="auto"/>
            </w:tcBorders>
            <w:noWrap/>
            <w:vAlign w:val="center"/>
            <w:hideMark/>
          </w:tcPr>
          <w:p w14:paraId="46F885BD" w14:textId="77777777" w:rsidR="00533C1B" w:rsidRPr="00C8275E" w:rsidRDefault="00533C1B" w:rsidP="00533C1B">
            <w:pPr>
              <w:spacing w:after="0" w:line="240" w:lineRule="auto"/>
              <w:jc w:val="center"/>
              <w:rPr>
                <w:rFonts w:ascii="Times New Roman" w:hAnsi="Times New Roman"/>
                <w:color w:val="000000"/>
                <w:sz w:val="16"/>
                <w:szCs w:val="16"/>
              </w:rPr>
            </w:pPr>
            <w:r w:rsidRPr="00C8275E">
              <w:rPr>
                <w:rFonts w:ascii="Times New Roman" w:hAnsi="Times New Roman"/>
                <w:color w:val="000000"/>
                <w:sz w:val="16"/>
                <w:szCs w:val="16"/>
              </w:rPr>
              <w:t>14</w:t>
            </w:r>
          </w:p>
        </w:tc>
        <w:tc>
          <w:tcPr>
            <w:tcW w:w="436" w:type="dxa"/>
            <w:tcBorders>
              <w:top w:val="nil"/>
              <w:left w:val="nil"/>
              <w:bottom w:val="single" w:sz="8" w:space="0" w:color="auto"/>
              <w:right w:val="single" w:sz="8" w:space="0" w:color="auto"/>
            </w:tcBorders>
            <w:noWrap/>
            <w:vAlign w:val="center"/>
            <w:hideMark/>
          </w:tcPr>
          <w:p w14:paraId="472F7A94" w14:textId="77777777" w:rsidR="00533C1B" w:rsidRPr="00C8275E" w:rsidRDefault="00533C1B" w:rsidP="00533C1B">
            <w:pPr>
              <w:spacing w:after="0" w:line="240" w:lineRule="auto"/>
              <w:jc w:val="center"/>
              <w:rPr>
                <w:rFonts w:ascii="Times New Roman" w:hAnsi="Times New Roman"/>
                <w:color w:val="000000"/>
                <w:sz w:val="16"/>
                <w:szCs w:val="16"/>
              </w:rPr>
            </w:pPr>
            <w:r w:rsidRPr="00C8275E">
              <w:rPr>
                <w:rFonts w:ascii="Times New Roman" w:hAnsi="Times New Roman"/>
                <w:color w:val="000000"/>
                <w:sz w:val="16"/>
                <w:szCs w:val="16"/>
              </w:rPr>
              <w:t>14</w:t>
            </w:r>
          </w:p>
        </w:tc>
        <w:tc>
          <w:tcPr>
            <w:tcW w:w="436" w:type="dxa"/>
            <w:tcBorders>
              <w:top w:val="nil"/>
              <w:left w:val="nil"/>
              <w:bottom w:val="single" w:sz="8" w:space="0" w:color="auto"/>
              <w:right w:val="single" w:sz="8" w:space="0" w:color="auto"/>
            </w:tcBorders>
            <w:noWrap/>
            <w:vAlign w:val="center"/>
            <w:hideMark/>
          </w:tcPr>
          <w:p w14:paraId="037E4E38" w14:textId="77777777" w:rsidR="00533C1B" w:rsidRPr="00C8275E" w:rsidRDefault="00533C1B" w:rsidP="00533C1B">
            <w:pPr>
              <w:spacing w:after="0" w:line="240" w:lineRule="auto"/>
              <w:jc w:val="center"/>
              <w:rPr>
                <w:rFonts w:ascii="Times New Roman" w:hAnsi="Times New Roman"/>
                <w:color w:val="000000"/>
                <w:sz w:val="16"/>
                <w:szCs w:val="16"/>
              </w:rPr>
            </w:pPr>
            <w:r w:rsidRPr="00C8275E">
              <w:rPr>
                <w:rFonts w:ascii="Times New Roman" w:hAnsi="Times New Roman"/>
                <w:color w:val="000000"/>
                <w:sz w:val="16"/>
                <w:szCs w:val="16"/>
              </w:rPr>
              <w:t>22</w:t>
            </w:r>
          </w:p>
        </w:tc>
        <w:tc>
          <w:tcPr>
            <w:tcW w:w="465" w:type="dxa"/>
            <w:tcBorders>
              <w:top w:val="nil"/>
              <w:left w:val="nil"/>
              <w:bottom w:val="single" w:sz="8" w:space="0" w:color="auto"/>
              <w:right w:val="single" w:sz="8" w:space="0" w:color="auto"/>
            </w:tcBorders>
            <w:noWrap/>
            <w:vAlign w:val="center"/>
            <w:hideMark/>
          </w:tcPr>
          <w:p w14:paraId="1F8B74A4" w14:textId="77777777" w:rsidR="00533C1B" w:rsidRPr="00C8275E" w:rsidRDefault="00533C1B" w:rsidP="00533C1B">
            <w:pPr>
              <w:spacing w:after="0" w:line="240" w:lineRule="auto"/>
              <w:jc w:val="center"/>
              <w:rPr>
                <w:rFonts w:ascii="Times New Roman" w:hAnsi="Times New Roman"/>
                <w:color w:val="000000"/>
                <w:sz w:val="16"/>
                <w:szCs w:val="16"/>
              </w:rPr>
            </w:pPr>
            <w:r w:rsidRPr="00C8275E">
              <w:rPr>
                <w:rFonts w:ascii="Times New Roman" w:hAnsi="Times New Roman"/>
                <w:color w:val="000000"/>
                <w:sz w:val="16"/>
                <w:szCs w:val="16"/>
              </w:rPr>
              <w:t>22</w:t>
            </w:r>
          </w:p>
        </w:tc>
        <w:tc>
          <w:tcPr>
            <w:tcW w:w="436" w:type="dxa"/>
            <w:tcBorders>
              <w:top w:val="nil"/>
              <w:left w:val="nil"/>
              <w:bottom w:val="single" w:sz="8" w:space="0" w:color="auto"/>
              <w:right w:val="single" w:sz="8" w:space="0" w:color="auto"/>
            </w:tcBorders>
            <w:noWrap/>
            <w:vAlign w:val="center"/>
            <w:hideMark/>
          </w:tcPr>
          <w:p w14:paraId="44067731" w14:textId="77777777" w:rsidR="00533C1B" w:rsidRPr="00C8275E" w:rsidRDefault="00533C1B" w:rsidP="00533C1B">
            <w:pPr>
              <w:spacing w:after="0" w:line="240" w:lineRule="auto"/>
              <w:jc w:val="center"/>
              <w:rPr>
                <w:rFonts w:ascii="Times New Roman" w:hAnsi="Times New Roman"/>
                <w:color w:val="000000"/>
                <w:sz w:val="16"/>
                <w:szCs w:val="16"/>
              </w:rPr>
            </w:pPr>
            <w:r w:rsidRPr="00C8275E">
              <w:rPr>
                <w:rFonts w:ascii="Times New Roman" w:hAnsi="Times New Roman"/>
                <w:color w:val="000000"/>
                <w:sz w:val="16"/>
                <w:szCs w:val="16"/>
              </w:rPr>
              <w:t>18</w:t>
            </w:r>
          </w:p>
        </w:tc>
        <w:tc>
          <w:tcPr>
            <w:tcW w:w="436" w:type="dxa"/>
            <w:tcBorders>
              <w:top w:val="nil"/>
              <w:left w:val="nil"/>
              <w:bottom w:val="single" w:sz="8" w:space="0" w:color="auto"/>
              <w:right w:val="single" w:sz="8" w:space="0" w:color="auto"/>
            </w:tcBorders>
            <w:noWrap/>
            <w:vAlign w:val="center"/>
            <w:hideMark/>
          </w:tcPr>
          <w:p w14:paraId="471774CF" w14:textId="77777777" w:rsidR="00533C1B" w:rsidRPr="00C8275E" w:rsidRDefault="00533C1B" w:rsidP="00533C1B">
            <w:pPr>
              <w:spacing w:after="0" w:line="240" w:lineRule="auto"/>
              <w:rPr>
                <w:rFonts w:ascii="Times New Roman" w:hAnsi="Times New Roman"/>
                <w:color w:val="000000"/>
                <w:sz w:val="16"/>
                <w:szCs w:val="16"/>
              </w:rPr>
            </w:pPr>
            <w:r w:rsidRPr="00C8275E">
              <w:rPr>
                <w:rFonts w:ascii="Times New Roman" w:hAnsi="Times New Roman"/>
                <w:color w:val="000000"/>
                <w:sz w:val="16"/>
                <w:szCs w:val="16"/>
              </w:rPr>
              <w:t> </w:t>
            </w:r>
          </w:p>
        </w:tc>
        <w:tc>
          <w:tcPr>
            <w:tcW w:w="436" w:type="dxa"/>
            <w:tcBorders>
              <w:top w:val="nil"/>
              <w:left w:val="nil"/>
              <w:bottom w:val="single" w:sz="8" w:space="0" w:color="auto"/>
              <w:right w:val="single" w:sz="8" w:space="0" w:color="auto"/>
            </w:tcBorders>
            <w:noWrap/>
            <w:vAlign w:val="center"/>
            <w:hideMark/>
          </w:tcPr>
          <w:p w14:paraId="69E8F327" w14:textId="77777777" w:rsidR="00533C1B" w:rsidRPr="00C8275E" w:rsidRDefault="00533C1B" w:rsidP="00533C1B">
            <w:pPr>
              <w:spacing w:after="0" w:line="240" w:lineRule="auto"/>
              <w:rPr>
                <w:rFonts w:ascii="Times New Roman" w:hAnsi="Times New Roman"/>
                <w:color w:val="000000"/>
                <w:sz w:val="16"/>
                <w:szCs w:val="16"/>
              </w:rPr>
            </w:pPr>
            <w:r w:rsidRPr="00C8275E">
              <w:rPr>
                <w:rFonts w:ascii="Times New Roman" w:hAnsi="Times New Roman"/>
                <w:color w:val="000000"/>
                <w:sz w:val="16"/>
                <w:szCs w:val="16"/>
              </w:rPr>
              <w:t> </w:t>
            </w:r>
          </w:p>
        </w:tc>
        <w:tc>
          <w:tcPr>
            <w:tcW w:w="465" w:type="dxa"/>
            <w:tcBorders>
              <w:top w:val="nil"/>
              <w:left w:val="nil"/>
              <w:bottom w:val="single" w:sz="8" w:space="0" w:color="auto"/>
              <w:right w:val="single" w:sz="8" w:space="0" w:color="auto"/>
            </w:tcBorders>
            <w:noWrap/>
            <w:vAlign w:val="center"/>
            <w:hideMark/>
          </w:tcPr>
          <w:p w14:paraId="28C503B9" w14:textId="77777777" w:rsidR="00533C1B" w:rsidRPr="00C8275E" w:rsidRDefault="00533C1B" w:rsidP="00533C1B">
            <w:pPr>
              <w:spacing w:after="0" w:line="240" w:lineRule="auto"/>
              <w:rPr>
                <w:rFonts w:ascii="Times New Roman" w:hAnsi="Times New Roman"/>
                <w:color w:val="000000"/>
                <w:sz w:val="16"/>
                <w:szCs w:val="16"/>
              </w:rPr>
            </w:pPr>
            <w:r w:rsidRPr="00C8275E">
              <w:rPr>
                <w:rFonts w:ascii="Times New Roman" w:hAnsi="Times New Roman"/>
                <w:color w:val="000000"/>
                <w:sz w:val="16"/>
                <w:szCs w:val="16"/>
              </w:rPr>
              <w:t> </w:t>
            </w:r>
          </w:p>
        </w:tc>
        <w:tc>
          <w:tcPr>
            <w:tcW w:w="735" w:type="dxa"/>
            <w:tcBorders>
              <w:top w:val="nil"/>
              <w:left w:val="nil"/>
              <w:bottom w:val="single" w:sz="8" w:space="0" w:color="auto"/>
              <w:right w:val="single" w:sz="8" w:space="0" w:color="auto"/>
            </w:tcBorders>
            <w:shd w:val="clear" w:color="000000" w:fill="D9D9D9"/>
            <w:noWrap/>
            <w:vAlign w:val="center"/>
            <w:hideMark/>
          </w:tcPr>
          <w:p w14:paraId="292CA0E8" w14:textId="77777777" w:rsidR="00533C1B" w:rsidRPr="00C8275E" w:rsidRDefault="00533C1B" w:rsidP="00533C1B">
            <w:pPr>
              <w:spacing w:after="0" w:line="240" w:lineRule="auto"/>
              <w:rPr>
                <w:rFonts w:ascii="Times New Roman" w:hAnsi="Times New Roman"/>
                <w:color w:val="000000"/>
                <w:sz w:val="16"/>
                <w:szCs w:val="16"/>
              </w:rPr>
            </w:pPr>
            <w:r w:rsidRPr="00C8275E">
              <w:rPr>
                <w:rFonts w:ascii="Times New Roman" w:hAnsi="Times New Roman"/>
                <w:color w:val="000000"/>
                <w:sz w:val="16"/>
                <w:szCs w:val="16"/>
              </w:rPr>
              <w:t> </w:t>
            </w:r>
          </w:p>
        </w:tc>
        <w:tc>
          <w:tcPr>
            <w:tcW w:w="436" w:type="dxa"/>
            <w:tcBorders>
              <w:top w:val="nil"/>
              <w:left w:val="nil"/>
              <w:bottom w:val="single" w:sz="8" w:space="0" w:color="auto"/>
              <w:right w:val="single" w:sz="8" w:space="0" w:color="auto"/>
            </w:tcBorders>
            <w:shd w:val="clear" w:color="000000" w:fill="D9D9D9"/>
            <w:noWrap/>
            <w:vAlign w:val="center"/>
            <w:hideMark/>
          </w:tcPr>
          <w:p w14:paraId="3025AFCF" w14:textId="77777777" w:rsidR="00533C1B" w:rsidRPr="00C8275E" w:rsidRDefault="00533C1B" w:rsidP="00533C1B">
            <w:pPr>
              <w:spacing w:after="0" w:line="240" w:lineRule="auto"/>
              <w:rPr>
                <w:rFonts w:ascii="Times New Roman" w:hAnsi="Times New Roman"/>
                <w:color w:val="000000"/>
                <w:sz w:val="16"/>
                <w:szCs w:val="16"/>
              </w:rPr>
            </w:pPr>
            <w:r w:rsidRPr="00C8275E">
              <w:rPr>
                <w:rFonts w:ascii="Times New Roman" w:hAnsi="Times New Roman"/>
                <w:color w:val="000000"/>
                <w:sz w:val="16"/>
                <w:szCs w:val="16"/>
              </w:rPr>
              <w:t> </w:t>
            </w:r>
          </w:p>
        </w:tc>
      </w:tr>
      <w:tr w:rsidR="00533C1B" w:rsidRPr="00C8275E" w14:paraId="5FF220D0" w14:textId="77777777" w:rsidTr="0048310B">
        <w:trPr>
          <w:trHeight w:val="372"/>
          <w:jc w:val="center"/>
        </w:trPr>
        <w:tc>
          <w:tcPr>
            <w:tcW w:w="936" w:type="dxa"/>
            <w:tcBorders>
              <w:top w:val="nil"/>
              <w:left w:val="single" w:sz="8" w:space="0" w:color="auto"/>
              <w:bottom w:val="single" w:sz="8" w:space="0" w:color="auto"/>
              <w:right w:val="single" w:sz="8" w:space="0" w:color="auto"/>
            </w:tcBorders>
            <w:vAlign w:val="center"/>
            <w:hideMark/>
          </w:tcPr>
          <w:p w14:paraId="2E6BB519" w14:textId="77777777" w:rsidR="00533C1B" w:rsidRPr="00C8275E" w:rsidRDefault="00533C1B" w:rsidP="00533C1B">
            <w:pPr>
              <w:spacing w:after="0" w:line="240" w:lineRule="auto"/>
              <w:rPr>
                <w:rFonts w:ascii="Times New Roman" w:hAnsi="Times New Roman"/>
                <w:color w:val="000000"/>
                <w:sz w:val="16"/>
                <w:szCs w:val="16"/>
              </w:rPr>
            </w:pPr>
            <w:r w:rsidRPr="00C8275E">
              <w:rPr>
                <w:rFonts w:ascii="Times New Roman" w:hAnsi="Times New Roman"/>
                <w:color w:val="000000"/>
                <w:sz w:val="16"/>
                <w:szCs w:val="16"/>
              </w:rPr>
              <w:t>УП.01</w:t>
            </w:r>
          </w:p>
        </w:tc>
        <w:tc>
          <w:tcPr>
            <w:tcW w:w="4153" w:type="dxa"/>
            <w:tcBorders>
              <w:top w:val="nil"/>
              <w:left w:val="nil"/>
              <w:bottom w:val="single" w:sz="8" w:space="0" w:color="auto"/>
              <w:right w:val="single" w:sz="8" w:space="0" w:color="auto"/>
            </w:tcBorders>
            <w:noWrap/>
            <w:vAlign w:val="center"/>
            <w:hideMark/>
          </w:tcPr>
          <w:p w14:paraId="750F5379" w14:textId="77777777" w:rsidR="00533C1B" w:rsidRPr="00C8275E" w:rsidRDefault="00533C1B" w:rsidP="00533C1B">
            <w:pPr>
              <w:spacing w:after="0" w:line="240" w:lineRule="auto"/>
              <w:rPr>
                <w:rFonts w:ascii="Times New Roman" w:hAnsi="Times New Roman"/>
                <w:color w:val="000000"/>
                <w:sz w:val="16"/>
                <w:szCs w:val="16"/>
              </w:rPr>
            </w:pPr>
            <w:r w:rsidRPr="00C8275E">
              <w:rPr>
                <w:rFonts w:ascii="Times New Roman" w:hAnsi="Times New Roman"/>
                <w:color w:val="000000"/>
                <w:sz w:val="16"/>
                <w:szCs w:val="16"/>
              </w:rPr>
              <w:t>Учебная практика</w:t>
            </w:r>
          </w:p>
        </w:tc>
        <w:tc>
          <w:tcPr>
            <w:tcW w:w="465" w:type="dxa"/>
            <w:tcBorders>
              <w:top w:val="nil"/>
              <w:left w:val="nil"/>
              <w:bottom w:val="single" w:sz="8" w:space="0" w:color="auto"/>
              <w:right w:val="single" w:sz="8" w:space="0" w:color="auto"/>
            </w:tcBorders>
            <w:noWrap/>
            <w:vAlign w:val="center"/>
            <w:hideMark/>
          </w:tcPr>
          <w:p w14:paraId="68024F87" w14:textId="77777777" w:rsidR="00533C1B" w:rsidRPr="00C8275E" w:rsidRDefault="00533C1B" w:rsidP="00533C1B">
            <w:pPr>
              <w:spacing w:after="0" w:line="240" w:lineRule="auto"/>
              <w:rPr>
                <w:rFonts w:ascii="Times New Roman" w:hAnsi="Times New Roman"/>
                <w:color w:val="000000"/>
                <w:sz w:val="16"/>
                <w:szCs w:val="16"/>
              </w:rPr>
            </w:pPr>
            <w:r w:rsidRPr="00C8275E">
              <w:rPr>
                <w:rFonts w:ascii="Times New Roman" w:hAnsi="Times New Roman"/>
                <w:color w:val="000000"/>
                <w:sz w:val="16"/>
                <w:szCs w:val="16"/>
              </w:rPr>
              <w:t> </w:t>
            </w:r>
          </w:p>
        </w:tc>
        <w:tc>
          <w:tcPr>
            <w:tcW w:w="380" w:type="dxa"/>
            <w:tcBorders>
              <w:top w:val="nil"/>
              <w:left w:val="nil"/>
              <w:bottom w:val="single" w:sz="8" w:space="0" w:color="auto"/>
              <w:right w:val="single" w:sz="8" w:space="0" w:color="auto"/>
            </w:tcBorders>
            <w:noWrap/>
            <w:vAlign w:val="center"/>
            <w:hideMark/>
          </w:tcPr>
          <w:p w14:paraId="3BB1D093" w14:textId="77777777" w:rsidR="00533C1B" w:rsidRPr="00C8275E" w:rsidRDefault="00533C1B" w:rsidP="00533C1B">
            <w:pPr>
              <w:spacing w:after="0" w:line="240" w:lineRule="auto"/>
              <w:rPr>
                <w:rFonts w:ascii="Times New Roman" w:hAnsi="Times New Roman"/>
                <w:color w:val="000000"/>
                <w:sz w:val="16"/>
                <w:szCs w:val="16"/>
              </w:rPr>
            </w:pPr>
            <w:r w:rsidRPr="00C8275E">
              <w:rPr>
                <w:rFonts w:ascii="Times New Roman" w:hAnsi="Times New Roman"/>
                <w:color w:val="000000"/>
                <w:sz w:val="16"/>
                <w:szCs w:val="16"/>
              </w:rPr>
              <w:t> </w:t>
            </w:r>
          </w:p>
        </w:tc>
        <w:tc>
          <w:tcPr>
            <w:tcW w:w="380" w:type="dxa"/>
            <w:tcBorders>
              <w:top w:val="nil"/>
              <w:left w:val="nil"/>
              <w:bottom w:val="single" w:sz="8" w:space="0" w:color="auto"/>
              <w:right w:val="single" w:sz="8" w:space="0" w:color="auto"/>
            </w:tcBorders>
            <w:noWrap/>
            <w:vAlign w:val="center"/>
            <w:hideMark/>
          </w:tcPr>
          <w:p w14:paraId="2F9B6BC6" w14:textId="77777777" w:rsidR="00533C1B" w:rsidRPr="00C8275E" w:rsidRDefault="00533C1B" w:rsidP="00533C1B">
            <w:pPr>
              <w:spacing w:after="0" w:line="240" w:lineRule="auto"/>
              <w:rPr>
                <w:rFonts w:ascii="Times New Roman" w:hAnsi="Times New Roman"/>
                <w:color w:val="000000"/>
                <w:sz w:val="16"/>
                <w:szCs w:val="16"/>
              </w:rPr>
            </w:pPr>
            <w:r w:rsidRPr="00C8275E">
              <w:rPr>
                <w:rFonts w:ascii="Times New Roman" w:hAnsi="Times New Roman"/>
                <w:color w:val="000000"/>
                <w:sz w:val="16"/>
                <w:szCs w:val="16"/>
              </w:rPr>
              <w:t> </w:t>
            </w:r>
          </w:p>
        </w:tc>
        <w:tc>
          <w:tcPr>
            <w:tcW w:w="380" w:type="dxa"/>
            <w:tcBorders>
              <w:top w:val="nil"/>
              <w:left w:val="nil"/>
              <w:bottom w:val="single" w:sz="8" w:space="0" w:color="auto"/>
              <w:right w:val="single" w:sz="8" w:space="0" w:color="auto"/>
            </w:tcBorders>
            <w:noWrap/>
            <w:vAlign w:val="center"/>
            <w:hideMark/>
          </w:tcPr>
          <w:p w14:paraId="788252A2" w14:textId="77777777" w:rsidR="00533C1B" w:rsidRPr="00C8275E" w:rsidRDefault="00533C1B" w:rsidP="00533C1B">
            <w:pPr>
              <w:spacing w:after="0" w:line="240" w:lineRule="auto"/>
              <w:rPr>
                <w:rFonts w:ascii="Times New Roman" w:hAnsi="Times New Roman"/>
                <w:color w:val="000000"/>
                <w:sz w:val="16"/>
                <w:szCs w:val="16"/>
              </w:rPr>
            </w:pPr>
            <w:r w:rsidRPr="00C8275E">
              <w:rPr>
                <w:rFonts w:ascii="Times New Roman" w:hAnsi="Times New Roman"/>
                <w:color w:val="000000"/>
                <w:sz w:val="16"/>
                <w:szCs w:val="16"/>
              </w:rPr>
              <w:t> </w:t>
            </w:r>
          </w:p>
        </w:tc>
        <w:tc>
          <w:tcPr>
            <w:tcW w:w="465" w:type="dxa"/>
            <w:tcBorders>
              <w:top w:val="nil"/>
              <w:left w:val="nil"/>
              <w:bottom w:val="single" w:sz="8" w:space="0" w:color="auto"/>
              <w:right w:val="single" w:sz="8" w:space="0" w:color="auto"/>
            </w:tcBorders>
            <w:noWrap/>
            <w:vAlign w:val="center"/>
            <w:hideMark/>
          </w:tcPr>
          <w:p w14:paraId="3AA90A89" w14:textId="77777777" w:rsidR="00533C1B" w:rsidRPr="00C8275E" w:rsidRDefault="00533C1B" w:rsidP="00533C1B">
            <w:pPr>
              <w:spacing w:after="0" w:line="240" w:lineRule="auto"/>
              <w:rPr>
                <w:rFonts w:ascii="Times New Roman" w:hAnsi="Times New Roman"/>
                <w:color w:val="000000"/>
                <w:sz w:val="16"/>
                <w:szCs w:val="16"/>
              </w:rPr>
            </w:pPr>
            <w:r w:rsidRPr="00C8275E">
              <w:rPr>
                <w:rFonts w:ascii="Times New Roman" w:hAnsi="Times New Roman"/>
                <w:color w:val="000000"/>
                <w:sz w:val="16"/>
                <w:szCs w:val="16"/>
              </w:rPr>
              <w:t> </w:t>
            </w:r>
          </w:p>
        </w:tc>
        <w:tc>
          <w:tcPr>
            <w:tcW w:w="378" w:type="dxa"/>
            <w:tcBorders>
              <w:top w:val="nil"/>
              <w:left w:val="nil"/>
              <w:bottom w:val="single" w:sz="8" w:space="0" w:color="auto"/>
              <w:right w:val="single" w:sz="8" w:space="0" w:color="auto"/>
            </w:tcBorders>
            <w:noWrap/>
            <w:vAlign w:val="center"/>
            <w:hideMark/>
          </w:tcPr>
          <w:p w14:paraId="02060303" w14:textId="77777777" w:rsidR="00533C1B" w:rsidRPr="00C8275E" w:rsidRDefault="00533C1B" w:rsidP="00533C1B">
            <w:pPr>
              <w:spacing w:after="0" w:line="240" w:lineRule="auto"/>
              <w:rPr>
                <w:rFonts w:ascii="Times New Roman" w:hAnsi="Times New Roman"/>
                <w:color w:val="000000"/>
                <w:sz w:val="16"/>
                <w:szCs w:val="16"/>
              </w:rPr>
            </w:pPr>
            <w:r w:rsidRPr="00C8275E">
              <w:rPr>
                <w:rFonts w:ascii="Times New Roman" w:hAnsi="Times New Roman"/>
                <w:color w:val="000000"/>
                <w:sz w:val="16"/>
                <w:szCs w:val="16"/>
              </w:rPr>
              <w:t> </w:t>
            </w:r>
          </w:p>
        </w:tc>
        <w:tc>
          <w:tcPr>
            <w:tcW w:w="378" w:type="dxa"/>
            <w:tcBorders>
              <w:top w:val="nil"/>
              <w:left w:val="nil"/>
              <w:bottom w:val="single" w:sz="8" w:space="0" w:color="auto"/>
              <w:right w:val="single" w:sz="8" w:space="0" w:color="auto"/>
            </w:tcBorders>
            <w:noWrap/>
            <w:vAlign w:val="center"/>
            <w:hideMark/>
          </w:tcPr>
          <w:p w14:paraId="3BAE4A61" w14:textId="77777777" w:rsidR="00533C1B" w:rsidRPr="00C8275E" w:rsidRDefault="00533C1B" w:rsidP="00533C1B">
            <w:pPr>
              <w:spacing w:after="0" w:line="240" w:lineRule="auto"/>
              <w:rPr>
                <w:rFonts w:ascii="Times New Roman" w:hAnsi="Times New Roman"/>
                <w:color w:val="000000"/>
                <w:sz w:val="16"/>
                <w:szCs w:val="16"/>
              </w:rPr>
            </w:pPr>
            <w:r w:rsidRPr="00C8275E">
              <w:rPr>
                <w:rFonts w:ascii="Times New Roman" w:hAnsi="Times New Roman"/>
                <w:color w:val="000000"/>
                <w:sz w:val="16"/>
                <w:szCs w:val="16"/>
              </w:rPr>
              <w:t> </w:t>
            </w:r>
          </w:p>
        </w:tc>
        <w:tc>
          <w:tcPr>
            <w:tcW w:w="377" w:type="dxa"/>
            <w:tcBorders>
              <w:top w:val="nil"/>
              <w:left w:val="nil"/>
              <w:bottom w:val="single" w:sz="8" w:space="0" w:color="auto"/>
              <w:right w:val="single" w:sz="8" w:space="0" w:color="auto"/>
            </w:tcBorders>
            <w:noWrap/>
            <w:vAlign w:val="center"/>
            <w:hideMark/>
          </w:tcPr>
          <w:p w14:paraId="28683F3D" w14:textId="77777777" w:rsidR="00533C1B" w:rsidRPr="00C8275E" w:rsidRDefault="00533C1B" w:rsidP="00533C1B">
            <w:pPr>
              <w:spacing w:after="0" w:line="240" w:lineRule="auto"/>
              <w:rPr>
                <w:rFonts w:ascii="Times New Roman" w:hAnsi="Times New Roman"/>
                <w:color w:val="000000"/>
                <w:sz w:val="16"/>
                <w:szCs w:val="16"/>
              </w:rPr>
            </w:pPr>
            <w:r w:rsidRPr="00C8275E">
              <w:rPr>
                <w:rFonts w:ascii="Times New Roman" w:hAnsi="Times New Roman"/>
                <w:color w:val="000000"/>
                <w:sz w:val="16"/>
                <w:szCs w:val="16"/>
              </w:rPr>
              <w:t> </w:t>
            </w:r>
          </w:p>
        </w:tc>
        <w:tc>
          <w:tcPr>
            <w:tcW w:w="465" w:type="dxa"/>
            <w:tcBorders>
              <w:top w:val="nil"/>
              <w:left w:val="nil"/>
              <w:bottom w:val="single" w:sz="8" w:space="0" w:color="auto"/>
              <w:right w:val="single" w:sz="8" w:space="0" w:color="auto"/>
            </w:tcBorders>
            <w:noWrap/>
            <w:vAlign w:val="center"/>
            <w:hideMark/>
          </w:tcPr>
          <w:p w14:paraId="424EC307" w14:textId="77777777" w:rsidR="00533C1B" w:rsidRPr="00C8275E" w:rsidRDefault="00533C1B" w:rsidP="00533C1B">
            <w:pPr>
              <w:spacing w:after="0" w:line="240" w:lineRule="auto"/>
              <w:rPr>
                <w:rFonts w:ascii="Times New Roman" w:hAnsi="Times New Roman"/>
                <w:color w:val="000000"/>
                <w:sz w:val="16"/>
                <w:szCs w:val="16"/>
              </w:rPr>
            </w:pPr>
            <w:r w:rsidRPr="00C8275E">
              <w:rPr>
                <w:rFonts w:ascii="Times New Roman" w:hAnsi="Times New Roman"/>
                <w:color w:val="000000"/>
                <w:sz w:val="16"/>
                <w:szCs w:val="16"/>
              </w:rPr>
              <w:t> </w:t>
            </w:r>
          </w:p>
        </w:tc>
        <w:tc>
          <w:tcPr>
            <w:tcW w:w="436" w:type="dxa"/>
            <w:tcBorders>
              <w:top w:val="nil"/>
              <w:left w:val="nil"/>
              <w:bottom w:val="single" w:sz="8" w:space="0" w:color="auto"/>
              <w:right w:val="single" w:sz="8" w:space="0" w:color="auto"/>
            </w:tcBorders>
            <w:noWrap/>
            <w:vAlign w:val="center"/>
            <w:hideMark/>
          </w:tcPr>
          <w:p w14:paraId="629CC267" w14:textId="77777777" w:rsidR="00533C1B" w:rsidRPr="00C8275E" w:rsidRDefault="00533C1B" w:rsidP="00533C1B">
            <w:pPr>
              <w:spacing w:after="0" w:line="240" w:lineRule="auto"/>
              <w:rPr>
                <w:rFonts w:ascii="Times New Roman" w:hAnsi="Times New Roman"/>
                <w:color w:val="000000"/>
                <w:sz w:val="16"/>
                <w:szCs w:val="16"/>
              </w:rPr>
            </w:pPr>
            <w:r w:rsidRPr="00C8275E">
              <w:rPr>
                <w:rFonts w:ascii="Times New Roman" w:hAnsi="Times New Roman"/>
                <w:color w:val="000000"/>
                <w:sz w:val="16"/>
                <w:szCs w:val="16"/>
              </w:rPr>
              <w:t> </w:t>
            </w:r>
          </w:p>
        </w:tc>
        <w:tc>
          <w:tcPr>
            <w:tcW w:w="436" w:type="dxa"/>
            <w:tcBorders>
              <w:top w:val="nil"/>
              <w:left w:val="nil"/>
              <w:bottom w:val="single" w:sz="8" w:space="0" w:color="auto"/>
              <w:right w:val="single" w:sz="8" w:space="0" w:color="auto"/>
            </w:tcBorders>
            <w:noWrap/>
            <w:vAlign w:val="center"/>
            <w:hideMark/>
          </w:tcPr>
          <w:p w14:paraId="32DAC19C" w14:textId="77777777" w:rsidR="00533C1B" w:rsidRPr="00C8275E" w:rsidRDefault="00533C1B" w:rsidP="00533C1B">
            <w:pPr>
              <w:spacing w:after="0" w:line="240" w:lineRule="auto"/>
              <w:jc w:val="center"/>
              <w:rPr>
                <w:rFonts w:ascii="Times New Roman" w:hAnsi="Times New Roman"/>
                <w:color w:val="000000"/>
                <w:sz w:val="16"/>
                <w:szCs w:val="16"/>
              </w:rPr>
            </w:pPr>
            <w:r w:rsidRPr="00C8275E">
              <w:rPr>
                <w:rFonts w:ascii="Times New Roman" w:hAnsi="Times New Roman"/>
                <w:color w:val="000000"/>
                <w:sz w:val="16"/>
                <w:szCs w:val="16"/>
              </w:rPr>
              <w:t> </w:t>
            </w:r>
          </w:p>
        </w:tc>
        <w:tc>
          <w:tcPr>
            <w:tcW w:w="436" w:type="dxa"/>
            <w:tcBorders>
              <w:top w:val="nil"/>
              <w:left w:val="nil"/>
              <w:bottom w:val="single" w:sz="8" w:space="0" w:color="auto"/>
              <w:right w:val="single" w:sz="8" w:space="0" w:color="auto"/>
            </w:tcBorders>
            <w:noWrap/>
            <w:vAlign w:val="center"/>
            <w:hideMark/>
          </w:tcPr>
          <w:p w14:paraId="0D424F7F" w14:textId="77777777" w:rsidR="00533C1B" w:rsidRPr="00C8275E" w:rsidRDefault="00533C1B" w:rsidP="00533C1B">
            <w:pPr>
              <w:spacing w:after="0" w:line="240" w:lineRule="auto"/>
              <w:jc w:val="center"/>
              <w:rPr>
                <w:rFonts w:ascii="Times New Roman" w:hAnsi="Times New Roman"/>
                <w:color w:val="000000"/>
                <w:sz w:val="16"/>
                <w:szCs w:val="16"/>
              </w:rPr>
            </w:pPr>
            <w:r w:rsidRPr="00C8275E">
              <w:rPr>
                <w:rFonts w:ascii="Times New Roman" w:hAnsi="Times New Roman"/>
                <w:color w:val="000000"/>
                <w:sz w:val="16"/>
                <w:szCs w:val="16"/>
              </w:rPr>
              <w:t> </w:t>
            </w:r>
          </w:p>
        </w:tc>
        <w:tc>
          <w:tcPr>
            <w:tcW w:w="465" w:type="dxa"/>
            <w:tcBorders>
              <w:top w:val="nil"/>
              <w:left w:val="nil"/>
              <w:bottom w:val="single" w:sz="8" w:space="0" w:color="auto"/>
              <w:right w:val="single" w:sz="8" w:space="0" w:color="auto"/>
            </w:tcBorders>
            <w:noWrap/>
            <w:vAlign w:val="center"/>
            <w:hideMark/>
          </w:tcPr>
          <w:p w14:paraId="43F07C1A" w14:textId="77777777" w:rsidR="00533C1B" w:rsidRPr="00C8275E" w:rsidRDefault="00533C1B" w:rsidP="00533C1B">
            <w:pPr>
              <w:spacing w:after="0" w:line="240" w:lineRule="auto"/>
              <w:jc w:val="center"/>
              <w:rPr>
                <w:rFonts w:ascii="Times New Roman" w:hAnsi="Times New Roman"/>
                <w:color w:val="000000"/>
                <w:sz w:val="16"/>
                <w:szCs w:val="16"/>
              </w:rPr>
            </w:pPr>
            <w:r w:rsidRPr="00C8275E">
              <w:rPr>
                <w:rFonts w:ascii="Times New Roman" w:hAnsi="Times New Roman"/>
                <w:color w:val="000000"/>
                <w:sz w:val="16"/>
                <w:szCs w:val="16"/>
              </w:rPr>
              <w:t> </w:t>
            </w:r>
          </w:p>
        </w:tc>
        <w:tc>
          <w:tcPr>
            <w:tcW w:w="436" w:type="dxa"/>
            <w:tcBorders>
              <w:top w:val="nil"/>
              <w:left w:val="nil"/>
              <w:bottom w:val="single" w:sz="8" w:space="0" w:color="auto"/>
              <w:right w:val="single" w:sz="8" w:space="0" w:color="auto"/>
            </w:tcBorders>
            <w:noWrap/>
            <w:vAlign w:val="center"/>
            <w:hideMark/>
          </w:tcPr>
          <w:p w14:paraId="7BD5B76D" w14:textId="77777777" w:rsidR="00533C1B" w:rsidRPr="00C8275E" w:rsidRDefault="00533C1B" w:rsidP="00533C1B">
            <w:pPr>
              <w:spacing w:after="0" w:line="240" w:lineRule="auto"/>
              <w:jc w:val="center"/>
              <w:rPr>
                <w:rFonts w:ascii="Times New Roman" w:hAnsi="Times New Roman"/>
                <w:color w:val="000000"/>
                <w:sz w:val="16"/>
                <w:szCs w:val="16"/>
              </w:rPr>
            </w:pPr>
            <w:r w:rsidRPr="00C8275E">
              <w:rPr>
                <w:rFonts w:ascii="Times New Roman" w:hAnsi="Times New Roman"/>
                <w:color w:val="000000"/>
                <w:sz w:val="16"/>
                <w:szCs w:val="16"/>
              </w:rPr>
              <w:t> </w:t>
            </w:r>
          </w:p>
        </w:tc>
        <w:tc>
          <w:tcPr>
            <w:tcW w:w="436" w:type="dxa"/>
            <w:tcBorders>
              <w:top w:val="nil"/>
              <w:left w:val="nil"/>
              <w:bottom w:val="single" w:sz="8" w:space="0" w:color="auto"/>
              <w:right w:val="single" w:sz="8" w:space="0" w:color="auto"/>
            </w:tcBorders>
            <w:shd w:val="clear" w:color="000000" w:fill="8EA9DB"/>
            <w:noWrap/>
            <w:vAlign w:val="center"/>
            <w:hideMark/>
          </w:tcPr>
          <w:p w14:paraId="50EAC376" w14:textId="77777777" w:rsidR="00533C1B" w:rsidRPr="00C8275E" w:rsidRDefault="00533C1B" w:rsidP="00533C1B">
            <w:pPr>
              <w:spacing w:after="0" w:line="240" w:lineRule="auto"/>
              <w:jc w:val="center"/>
              <w:rPr>
                <w:rFonts w:ascii="Times New Roman" w:hAnsi="Times New Roman"/>
                <w:color w:val="000000"/>
                <w:sz w:val="16"/>
                <w:szCs w:val="16"/>
              </w:rPr>
            </w:pPr>
            <w:r w:rsidRPr="00C8275E">
              <w:rPr>
                <w:rFonts w:ascii="Times New Roman" w:hAnsi="Times New Roman"/>
                <w:color w:val="000000"/>
                <w:sz w:val="16"/>
                <w:szCs w:val="16"/>
              </w:rPr>
              <w:t>36</w:t>
            </w:r>
          </w:p>
        </w:tc>
        <w:tc>
          <w:tcPr>
            <w:tcW w:w="436" w:type="dxa"/>
            <w:tcBorders>
              <w:top w:val="nil"/>
              <w:left w:val="nil"/>
              <w:bottom w:val="single" w:sz="8" w:space="0" w:color="auto"/>
              <w:right w:val="single" w:sz="8" w:space="0" w:color="auto"/>
            </w:tcBorders>
            <w:shd w:val="clear" w:color="000000" w:fill="8EA9DB"/>
            <w:noWrap/>
            <w:vAlign w:val="center"/>
            <w:hideMark/>
          </w:tcPr>
          <w:p w14:paraId="5959713D" w14:textId="77777777" w:rsidR="00533C1B" w:rsidRPr="00C8275E" w:rsidRDefault="00533C1B" w:rsidP="00533C1B">
            <w:pPr>
              <w:spacing w:after="0" w:line="240" w:lineRule="auto"/>
              <w:jc w:val="center"/>
              <w:rPr>
                <w:rFonts w:ascii="Times New Roman" w:hAnsi="Times New Roman"/>
                <w:color w:val="000000"/>
                <w:sz w:val="16"/>
                <w:szCs w:val="16"/>
              </w:rPr>
            </w:pPr>
            <w:r w:rsidRPr="00C8275E">
              <w:rPr>
                <w:rFonts w:ascii="Times New Roman" w:hAnsi="Times New Roman"/>
                <w:color w:val="000000"/>
                <w:sz w:val="16"/>
                <w:szCs w:val="16"/>
              </w:rPr>
              <w:t>36</w:t>
            </w:r>
          </w:p>
        </w:tc>
        <w:tc>
          <w:tcPr>
            <w:tcW w:w="465" w:type="dxa"/>
            <w:tcBorders>
              <w:top w:val="nil"/>
              <w:left w:val="nil"/>
              <w:bottom w:val="single" w:sz="8" w:space="0" w:color="auto"/>
              <w:right w:val="single" w:sz="8" w:space="0" w:color="auto"/>
            </w:tcBorders>
            <w:noWrap/>
            <w:vAlign w:val="center"/>
            <w:hideMark/>
          </w:tcPr>
          <w:p w14:paraId="575A162A" w14:textId="77777777" w:rsidR="00533C1B" w:rsidRPr="00C8275E" w:rsidRDefault="00533C1B" w:rsidP="00533C1B">
            <w:pPr>
              <w:spacing w:after="0" w:line="240" w:lineRule="auto"/>
              <w:jc w:val="center"/>
              <w:rPr>
                <w:rFonts w:ascii="Times New Roman" w:hAnsi="Times New Roman"/>
                <w:color w:val="000000"/>
                <w:sz w:val="16"/>
                <w:szCs w:val="16"/>
              </w:rPr>
            </w:pPr>
            <w:r w:rsidRPr="00C8275E">
              <w:rPr>
                <w:rFonts w:ascii="Times New Roman" w:hAnsi="Times New Roman"/>
                <w:color w:val="000000"/>
                <w:sz w:val="16"/>
                <w:szCs w:val="16"/>
              </w:rPr>
              <w:t> </w:t>
            </w:r>
          </w:p>
        </w:tc>
        <w:tc>
          <w:tcPr>
            <w:tcW w:w="735" w:type="dxa"/>
            <w:tcBorders>
              <w:top w:val="nil"/>
              <w:left w:val="nil"/>
              <w:bottom w:val="single" w:sz="8" w:space="0" w:color="auto"/>
              <w:right w:val="single" w:sz="8" w:space="0" w:color="auto"/>
            </w:tcBorders>
            <w:shd w:val="clear" w:color="000000" w:fill="D9D9D9"/>
            <w:noWrap/>
            <w:vAlign w:val="center"/>
            <w:hideMark/>
          </w:tcPr>
          <w:p w14:paraId="36111D67" w14:textId="77777777" w:rsidR="00533C1B" w:rsidRPr="00C8275E" w:rsidRDefault="00533C1B" w:rsidP="00533C1B">
            <w:pPr>
              <w:spacing w:after="0" w:line="240" w:lineRule="auto"/>
              <w:rPr>
                <w:rFonts w:ascii="Times New Roman" w:hAnsi="Times New Roman"/>
                <w:color w:val="000000"/>
                <w:sz w:val="16"/>
                <w:szCs w:val="16"/>
              </w:rPr>
            </w:pPr>
            <w:r w:rsidRPr="00C8275E">
              <w:rPr>
                <w:rFonts w:ascii="Times New Roman" w:hAnsi="Times New Roman"/>
                <w:color w:val="000000"/>
                <w:sz w:val="16"/>
                <w:szCs w:val="16"/>
              </w:rPr>
              <w:t> </w:t>
            </w:r>
          </w:p>
        </w:tc>
        <w:tc>
          <w:tcPr>
            <w:tcW w:w="436" w:type="dxa"/>
            <w:tcBorders>
              <w:top w:val="nil"/>
              <w:left w:val="nil"/>
              <w:bottom w:val="single" w:sz="8" w:space="0" w:color="auto"/>
              <w:right w:val="single" w:sz="8" w:space="0" w:color="auto"/>
            </w:tcBorders>
            <w:shd w:val="clear" w:color="000000" w:fill="D9D9D9"/>
            <w:noWrap/>
            <w:vAlign w:val="center"/>
            <w:hideMark/>
          </w:tcPr>
          <w:p w14:paraId="49A1D195" w14:textId="77777777" w:rsidR="00533C1B" w:rsidRPr="00C8275E" w:rsidRDefault="00533C1B" w:rsidP="00533C1B">
            <w:pPr>
              <w:spacing w:after="0" w:line="240" w:lineRule="auto"/>
              <w:rPr>
                <w:rFonts w:ascii="Times New Roman" w:hAnsi="Times New Roman"/>
                <w:color w:val="000000"/>
                <w:sz w:val="16"/>
                <w:szCs w:val="16"/>
              </w:rPr>
            </w:pPr>
            <w:r w:rsidRPr="00C8275E">
              <w:rPr>
                <w:rFonts w:ascii="Times New Roman" w:hAnsi="Times New Roman"/>
                <w:color w:val="000000"/>
                <w:sz w:val="16"/>
                <w:szCs w:val="16"/>
              </w:rPr>
              <w:t> </w:t>
            </w:r>
          </w:p>
        </w:tc>
      </w:tr>
      <w:tr w:rsidR="00533C1B" w:rsidRPr="00C8275E" w14:paraId="26C3979B" w14:textId="77777777" w:rsidTr="0048310B">
        <w:trPr>
          <w:trHeight w:val="372"/>
          <w:jc w:val="center"/>
        </w:trPr>
        <w:tc>
          <w:tcPr>
            <w:tcW w:w="936" w:type="dxa"/>
            <w:tcBorders>
              <w:top w:val="nil"/>
              <w:left w:val="single" w:sz="8" w:space="0" w:color="auto"/>
              <w:bottom w:val="single" w:sz="8" w:space="0" w:color="auto"/>
              <w:right w:val="single" w:sz="8" w:space="0" w:color="auto"/>
            </w:tcBorders>
            <w:vAlign w:val="center"/>
            <w:hideMark/>
          </w:tcPr>
          <w:p w14:paraId="66E1A3AD" w14:textId="77777777" w:rsidR="00533C1B" w:rsidRPr="00C8275E" w:rsidRDefault="00533C1B" w:rsidP="00533C1B">
            <w:pPr>
              <w:spacing w:after="0" w:line="240" w:lineRule="auto"/>
              <w:rPr>
                <w:rFonts w:ascii="Times New Roman" w:hAnsi="Times New Roman"/>
                <w:color w:val="000000"/>
                <w:sz w:val="16"/>
                <w:szCs w:val="16"/>
              </w:rPr>
            </w:pPr>
            <w:r w:rsidRPr="00C8275E">
              <w:rPr>
                <w:rFonts w:ascii="Times New Roman" w:hAnsi="Times New Roman"/>
                <w:color w:val="000000"/>
                <w:sz w:val="16"/>
                <w:szCs w:val="16"/>
              </w:rPr>
              <w:t>ПП.01</w:t>
            </w:r>
          </w:p>
        </w:tc>
        <w:tc>
          <w:tcPr>
            <w:tcW w:w="4153" w:type="dxa"/>
            <w:tcBorders>
              <w:top w:val="nil"/>
              <w:left w:val="nil"/>
              <w:bottom w:val="single" w:sz="8" w:space="0" w:color="auto"/>
              <w:right w:val="single" w:sz="8" w:space="0" w:color="auto"/>
            </w:tcBorders>
            <w:noWrap/>
            <w:vAlign w:val="center"/>
            <w:hideMark/>
          </w:tcPr>
          <w:p w14:paraId="79511510" w14:textId="77777777" w:rsidR="00533C1B" w:rsidRPr="00C8275E" w:rsidRDefault="00533C1B" w:rsidP="00533C1B">
            <w:pPr>
              <w:spacing w:after="0" w:line="240" w:lineRule="auto"/>
              <w:rPr>
                <w:rFonts w:ascii="Times New Roman" w:hAnsi="Times New Roman"/>
                <w:color w:val="000000"/>
                <w:sz w:val="16"/>
                <w:szCs w:val="16"/>
              </w:rPr>
            </w:pPr>
            <w:r w:rsidRPr="00C8275E">
              <w:rPr>
                <w:rFonts w:ascii="Times New Roman" w:hAnsi="Times New Roman"/>
                <w:color w:val="000000"/>
                <w:sz w:val="16"/>
                <w:szCs w:val="16"/>
              </w:rPr>
              <w:t>Производственная практика</w:t>
            </w:r>
          </w:p>
        </w:tc>
        <w:tc>
          <w:tcPr>
            <w:tcW w:w="465" w:type="dxa"/>
            <w:tcBorders>
              <w:top w:val="nil"/>
              <w:left w:val="nil"/>
              <w:bottom w:val="single" w:sz="8" w:space="0" w:color="auto"/>
              <w:right w:val="single" w:sz="8" w:space="0" w:color="auto"/>
            </w:tcBorders>
            <w:noWrap/>
            <w:vAlign w:val="center"/>
            <w:hideMark/>
          </w:tcPr>
          <w:p w14:paraId="36A1F243" w14:textId="77777777" w:rsidR="00533C1B" w:rsidRPr="00C8275E" w:rsidRDefault="00533C1B" w:rsidP="00533C1B">
            <w:pPr>
              <w:spacing w:after="0" w:line="240" w:lineRule="auto"/>
              <w:rPr>
                <w:rFonts w:ascii="Times New Roman" w:hAnsi="Times New Roman"/>
                <w:color w:val="000000"/>
                <w:sz w:val="16"/>
                <w:szCs w:val="16"/>
              </w:rPr>
            </w:pPr>
            <w:r w:rsidRPr="00C8275E">
              <w:rPr>
                <w:rFonts w:ascii="Times New Roman" w:hAnsi="Times New Roman"/>
                <w:color w:val="000000"/>
                <w:sz w:val="16"/>
                <w:szCs w:val="16"/>
              </w:rPr>
              <w:t> </w:t>
            </w:r>
          </w:p>
        </w:tc>
        <w:tc>
          <w:tcPr>
            <w:tcW w:w="380" w:type="dxa"/>
            <w:tcBorders>
              <w:top w:val="nil"/>
              <w:left w:val="nil"/>
              <w:bottom w:val="single" w:sz="8" w:space="0" w:color="auto"/>
              <w:right w:val="single" w:sz="8" w:space="0" w:color="auto"/>
            </w:tcBorders>
            <w:noWrap/>
            <w:vAlign w:val="center"/>
            <w:hideMark/>
          </w:tcPr>
          <w:p w14:paraId="7DD7BA18" w14:textId="77777777" w:rsidR="00533C1B" w:rsidRPr="00C8275E" w:rsidRDefault="00533C1B" w:rsidP="00533C1B">
            <w:pPr>
              <w:spacing w:after="0" w:line="240" w:lineRule="auto"/>
              <w:rPr>
                <w:rFonts w:ascii="Times New Roman" w:hAnsi="Times New Roman"/>
                <w:color w:val="000000"/>
                <w:sz w:val="16"/>
                <w:szCs w:val="16"/>
              </w:rPr>
            </w:pPr>
            <w:r w:rsidRPr="00C8275E">
              <w:rPr>
                <w:rFonts w:ascii="Times New Roman" w:hAnsi="Times New Roman"/>
                <w:color w:val="000000"/>
                <w:sz w:val="16"/>
                <w:szCs w:val="16"/>
              </w:rPr>
              <w:t> </w:t>
            </w:r>
          </w:p>
        </w:tc>
        <w:tc>
          <w:tcPr>
            <w:tcW w:w="380" w:type="dxa"/>
            <w:tcBorders>
              <w:top w:val="nil"/>
              <w:left w:val="nil"/>
              <w:bottom w:val="single" w:sz="8" w:space="0" w:color="auto"/>
              <w:right w:val="single" w:sz="8" w:space="0" w:color="auto"/>
            </w:tcBorders>
            <w:noWrap/>
            <w:vAlign w:val="center"/>
            <w:hideMark/>
          </w:tcPr>
          <w:p w14:paraId="580B2F0A" w14:textId="77777777" w:rsidR="00533C1B" w:rsidRPr="00C8275E" w:rsidRDefault="00533C1B" w:rsidP="00533C1B">
            <w:pPr>
              <w:spacing w:after="0" w:line="240" w:lineRule="auto"/>
              <w:rPr>
                <w:rFonts w:ascii="Times New Roman" w:hAnsi="Times New Roman"/>
                <w:color w:val="000000"/>
                <w:sz w:val="16"/>
                <w:szCs w:val="16"/>
              </w:rPr>
            </w:pPr>
            <w:r w:rsidRPr="00C8275E">
              <w:rPr>
                <w:rFonts w:ascii="Times New Roman" w:hAnsi="Times New Roman"/>
                <w:color w:val="000000"/>
                <w:sz w:val="16"/>
                <w:szCs w:val="16"/>
              </w:rPr>
              <w:t> </w:t>
            </w:r>
          </w:p>
        </w:tc>
        <w:tc>
          <w:tcPr>
            <w:tcW w:w="380" w:type="dxa"/>
            <w:tcBorders>
              <w:top w:val="nil"/>
              <w:left w:val="nil"/>
              <w:bottom w:val="single" w:sz="8" w:space="0" w:color="auto"/>
              <w:right w:val="single" w:sz="8" w:space="0" w:color="auto"/>
            </w:tcBorders>
            <w:noWrap/>
            <w:vAlign w:val="center"/>
            <w:hideMark/>
          </w:tcPr>
          <w:p w14:paraId="40188A72" w14:textId="77777777" w:rsidR="00533C1B" w:rsidRPr="00C8275E" w:rsidRDefault="00533C1B" w:rsidP="00533C1B">
            <w:pPr>
              <w:spacing w:after="0" w:line="240" w:lineRule="auto"/>
              <w:rPr>
                <w:rFonts w:ascii="Times New Roman" w:hAnsi="Times New Roman"/>
                <w:color w:val="000000"/>
                <w:sz w:val="16"/>
                <w:szCs w:val="16"/>
              </w:rPr>
            </w:pPr>
            <w:r w:rsidRPr="00C8275E">
              <w:rPr>
                <w:rFonts w:ascii="Times New Roman" w:hAnsi="Times New Roman"/>
                <w:color w:val="000000"/>
                <w:sz w:val="16"/>
                <w:szCs w:val="16"/>
              </w:rPr>
              <w:t> </w:t>
            </w:r>
          </w:p>
        </w:tc>
        <w:tc>
          <w:tcPr>
            <w:tcW w:w="465" w:type="dxa"/>
            <w:tcBorders>
              <w:top w:val="nil"/>
              <w:left w:val="nil"/>
              <w:bottom w:val="single" w:sz="8" w:space="0" w:color="auto"/>
              <w:right w:val="single" w:sz="8" w:space="0" w:color="auto"/>
            </w:tcBorders>
            <w:noWrap/>
            <w:vAlign w:val="center"/>
            <w:hideMark/>
          </w:tcPr>
          <w:p w14:paraId="0883FBE7" w14:textId="77777777" w:rsidR="00533C1B" w:rsidRPr="00C8275E" w:rsidRDefault="00533C1B" w:rsidP="00533C1B">
            <w:pPr>
              <w:spacing w:after="0" w:line="240" w:lineRule="auto"/>
              <w:rPr>
                <w:rFonts w:ascii="Times New Roman" w:hAnsi="Times New Roman"/>
                <w:color w:val="000000"/>
                <w:sz w:val="16"/>
                <w:szCs w:val="16"/>
              </w:rPr>
            </w:pPr>
            <w:r w:rsidRPr="00C8275E">
              <w:rPr>
                <w:rFonts w:ascii="Times New Roman" w:hAnsi="Times New Roman"/>
                <w:color w:val="000000"/>
                <w:sz w:val="16"/>
                <w:szCs w:val="16"/>
              </w:rPr>
              <w:t> </w:t>
            </w:r>
          </w:p>
        </w:tc>
        <w:tc>
          <w:tcPr>
            <w:tcW w:w="378" w:type="dxa"/>
            <w:tcBorders>
              <w:top w:val="nil"/>
              <w:left w:val="nil"/>
              <w:bottom w:val="single" w:sz="8" w:space="0" w:color="auto"/>
              <w:right w:val="single" w:sz="8" w:space="0" w:color="auto"/>
            </w:tcBorders>
            <w:noWrap/>
            <w:vAlign w:val="center"/>
            <w:hideMark/>
          </w:tcPr>
          <w:p w14:paraId="4A638125" w14:textId="77777777" w:rsidR="00533C1B" w:rsidRPr="00C8275E" w:rsidRDefault="00533C1B" w:rsidP="00533C1B">
            <w:pPr>
              <w:spacing w:after="0" w:line="240" w:lineRule="auto"/>
              <w:rPr>
                <w:rFonts w:ascii="Times New Roman" w:hAnsi="Times New Roman"/>
                <w:color w:val="000000"/>
                <w:sz w:val="16"/>
                <w:szCs w:val="16"/>
              </w:rPr>
            </w:pPr>
            <w:r w:rsidRPr="00C8275E">
              <w:rPr>
                <w:rFonts w:ascii="Times New Roman" w:hAnsi="Times New Roman"/>
                <w:color w:val="000000"/>
                <w:sz w:val="16"/>
                <w:szCs w:val="16"/>
              </w:rPr>
              <w:t> </w:t>
            </w:r>
          </w:p>
        </w:tc>
        <w:tc>
          <w:tcPr>
            <w:tcW w:w="378" w:type="dxa"/>
            <w:tcBorders>
              <w:top w:val="nil"/>
              <w:left w:val="nil"/>
              <w:bottom w:val="single" w:sz="8" w:space="0" w:color="auto"/>
              <w:right w:val="single" w:sz="8" w:space="0" w:color="auto"/>
            </w:tcBorders>
            <w:noWrap/>
            <w:vAlign w:val="center"/>
            <w:hideMark/>
          </w:tcPr>
          <w:p w14:paraId="665E3311" w14:textId="77777777" w:rsidR="00533C1B" w:rsidRPr="00C8275E" w:rsidRDefault="00533C1B" w:rsidP="00533C1B">
            <w:pPr>
              <w:spacing w:after="0" w:line="240" w:lineRule="auto"/>
              <w:rPr>
                <w:rFonts w:ascii="Times New Roman" w:hAnsi="Times New Roman"/>
                <w:color w:val="000000"/>
                <w:sz w:val="16"/>
                <w:szCs w:val="16"/>
              </w:rPr>
            </w:pPr>
            <w:r w:rsidRPr="00C8275E">
              <w:rPr>
                <w:rFonts w:ascii="Times New Roman" w:hAnsi="Times New Roman"/>
                <w:color w:val="000000"/>
                <w:sz w:val="16"/>
                <w:szCs w:val="16"/>
              </w:rPr>
              <w:t> </w:t>
            </w:r>
          </w:p>
        </w:tc>
        <w:tc>
          <w:tcPr>
            <w:tcW w:w="377" w:type="dxa"/>
            <w:tcBorders>
              <w:top w:val="nil"/>
              <w:left w:val="nil"/>
              <w:bottom w:val="single" w:sz="8" w:space="0" w:color="auto"/>
              <w:right w:val="single" w:sz="8" w:space="0" w:color="auto"/>
            </w:tcBorders>
            <w:noWrap/>
            <w:vAlign w:val="center"/>
            <w:hideMark/>
          </w:tcPr>
          <w:p w14:paraId="46DA1015" w14:textId="77777777" w:rsidR="00533C1B" w:rsidRPr="00C8275E" w:rsidRDefault="00533C1B" w:rsidP="00533C1B">
            <w:pPr>
              <w:spacing w:after="0" w:line="240" w:lineRule="auto"/>
              <w:rPr>
                <w:rFonts w:ascii="Times New Roman" w:hAnsi="Times New Roman"/>
                <w:color w:val="000000"/>
                <w:sz w:val="16"/>
                <w:szCs w:val="16"/>
              </w:rPr>
            </w:pPr>
            <w:r w:rsidRPr="00C8275E">
              <w:rPr>
                <w:rFonts w:ascii="Times New Roman" w:hAnsi="Times New Roman"/>
                <w:color w:val="000000"/>
                <w:sz w:val="16"/>
                <w:szCs w:val="16"/>
              </w:rPr>
              <w:t> </w:t>
            </w:r>
          </w:p>
        </w:tc>
        <w:tc>
          <w:tcPr>
            <w:tcW w:w="465" w:type="dxa"/>
            <w:tcBorders>
              <w:top w:val="nil"/>
              <w:left w:val="nil"/>
              <w:bottom w:val="single" w:sz="8" w:space="0" w:color="auto"/>
              <w:right w:val="single" w:sz="8" w:space="0" w:color="auto"/>
            </w:tcBorders>
            <w:noWrap/>
            <w:vAlign w:val="center"/>
            <w:hideMark/>
          </w:tcPr>
          <w:p w14:paraId="36A7C79A" w14:textId="77777777" w:rsidR="00533C1B" w:rsidRPr="00C8275E" w:rsidRDefault="00533C1B" w:rsidP="00533C1B">
            <w:pPr>
              <w:spacing w:after="0" w:line="240" w:lineRule="auto"/>
              <w:rPr>
                <w:rFonts w:ascii="Times New Roman" w:hAnsi="Times New Roman"/>
                <w:color w:val="000000"/>
                <w:sz w:val="16"/>
                <w:szCs w:val="16"/>
              </w:rPr>
            </w:pPr>
            <w:r w:rsidRPr="00C8275E">
              <w:rPr>
                <w:rFonts w:ascii="Times New Roman" w:hAnsi="Times New Roman"/>
                <w:color w:val="000000"/>
                <w:sz w:val="16"/>
                <w:szCs w:val="16"/>
              </w:rPr>
              <w:t> </w:t>
            </w:r>
          </w:p>
        </w:tc>
        <w:tc>
          <w:tcPr>
            <w:tcW w:w="436" w:type="dxa"/>
            <w:tcBorders>
              <w:top w:val="nil"/>
              <w:left w:val="nil"/>
              <w:bottom w:val="single" w:sz="8" w:space="0" w:color="auto"/>
              <w:right w:val="single" w:sz="8" w:space="0" w:color="auto"/>
            </w:tcBorders>
            <w:noWrap/>
            <w:vAlign w:val="center"/>
            <w:hideMark/>
          </w:tcPr>
          <w:p w14:paraId="5DA12DD8" w14:textId="77777777" w:rsidR="00533C1B" w:rsidRPr="00C8275E" w:rsidRDefault="00533C1B" w:rsidP="00533C1B">
            <w:pPr>
              <w:spacing w:after="0" w:line="240" w:lineRule="auto"/>
              <w:rPr>
                <w:rFonts w:ascii="Times New Roman" w:hAnsi="Times New Roman"/>
                <w:color w:val="000000"/>
                <w:sz w:val="16"/>
                <w:szCs w:val="16"/>
              </w:rPr>
            </w:pPr>
            <w:r w:rsidRPr="00C8275E">
              <w:rPr>
                <w:rFonts w:ascii="Times New Roman" w:hAnsi="Times New Roman"/>
                <w:color w:val="000000"/>
                <w:sz w:val="16"/>
                <w:szCs w:val="16"/>
              </w:rPr>
              <w:t> </w:t>
            </w:r>
          </w:p>
        </w:tc>
        <w:tc>
          <w:tcPr>
            <w:tcW w:w="436" w:type="dxa"/>
            <w:tcBorders>
              <w:top w:val="nil"/>
              <w:left w:val="nil"/>
              <w:bottom w:val="single" w:sz="8" w:space="0" w:color="auto"/>
              <w:right w:val="single" w:sz="8" w:space="0" w:color="auto"/>
            </w:tcBorders>
            <w:noWrap/>
            <w:vAlign w:val="center"/>
            <w:hideMark/>
          </w:tcPr>
          <w:p w14:paraId="0B689B94" w14:textId="77777777" w:rsidR="00533C1B" w:rsidRPr="00C8275E" w:rsidRDefault="00533C1B" w:rsidP="00533C1B">
            <w:pPr>
              <w:spacing w:after="0" w:line="240" w:lineRule="auto"/>
              <w:jc w:val="center"/>
              <w:rPr>
                <w:rFonts w:ascii="Times New Roman" w:hAnsi="Times New Roman"/>
                <w:color w:val="000000"/>
                <w:sz w:val="16"/>
                <w:szCs w:val="16"/>
              </w:rPr>
            </w:pPr>
            <w:r w:rsidRPr="00C8275E">
              <w:rPr>
                <w:rFonts w:ascii="Times New Roman" w:hAnsi="Times New Roman"/>
                <w:color w:val="000000"/>
                <w:sz w:val="16"/>
                <w:szCs w:val="16"/>
              </w:rPr>
              <w:t> </w:t>
            </w:r>
          </w:p>
        </w:tc>
        <w:tc>
          <w:tcPr>
            <w:tcW w:w="436" w:type="dxa"/>
            <w:tcBorders>
              <w:top w:val="nil"/>
              <w:left w:val="nil"/>
              <w:bottom w:val="single" w:sz="8" w:space="0" w:color="auto"/>
              <w:right w:val="single" w:sz="8" w:space="0" w:color="auto"/>
            </w:tcBorders>
            <w:noWrap/>
            <w:vAlign w:val="center"/>
            <w:hideMark/>
          </w:tcPr>
          <w:p w14:paraId="472523A7" w14:textId="77777777" w:rsidR="00533C1B" w:rsidRPr="00C8275E" w:rsidRDefault="00533C1B" w:rsidP="00533C1B">
            <w:pPr>
              <w:spacing w:after="0" w:line="240" w:lineRule="auto"/>
              <w:jc w:val="center"/>
              <w:rPr>
                <w:rFonts w:ascii="Times New Roman" w:hAnsi="Times New Roman"/>
                <w:color w:val="000000"/>
                <w:sz w:val="16"/>
                <w:szCs w:val="16"/>
              </w:rPr>
            </w:pPr>
            <w:r w:rsidRPr="00C8275E">
              <w:rPr>
                <w:rFonts w:ascii="Times New Roman" w:hAnsi="Times New Roman"/>
                <w:color w:val="000000"/>
                <w:sz w:val="16"/>
                <w:szCs w:val="16"/>
              </w:rPr>
              <w:t> </w:t>
            </w:r>
          </w:p>
        </w:tc>
        <w:tc>
          <w:tcPr>
            <w:tcW w:w="465" w:type="dxa"/>
            <w:tcBorders>
              <w:top w:val="nil"/>
              <w:left w:val="nil"/>
              <w:bottom w:val="single" w:sz="8" w:space="0" w:color="auto"/>
              <w:right w:val="single" w:sz="8" w:space="0" w:color="auto"/>
            </w:tcBorders>
            <w:noWrap/>
            <w:vAlign w:val="center"/>
            <w:hideMark/>
          </w:tcPr>
          <w:p w14:paraId="76D5A1EB" w14:textId="77777777" w:rsidR="00533C1B" w:rsidRPr="00C8275E" w:rsidRDefault="00533C1B" w:rsidP="00533C1B">
            <w:pPr>
              <w:spacing w:after="0" w:line="240" w:lineRule="auto"/>
              <w:jc w:val="center"/>
              <w:rPr>
                <w:rFonts w:ascii="Times New Roman" w:hAnsi="Times New Roman"/>
                <w:color w:val="000000"/>
                <w:sz w:val="16"/>
                <w:szCs w:val="16"/>
              </w:rPr>
            </w:pPr>
            <w:r w:rsidRPr="00C8275E">
              <w:rPr>
                <w:rFonts w:ascii="Times New Roman" w:hAnsi="Times New Roman"/>
                <w:color w:val="000000"/>
                <w:sz w:val="16"/>
                <w:szCs w:val="16"/>
              </w:rPr>
              <w:t> </w:t>
            </w:r>
          </w:p>
        </w:tc>
        <w:tc>
          <w:tcPr>
            <w:tcW w:w="436" w:type="dxa"/>
            <w:tcBorders>
              <w:top w:val="nil"/>
              <w:left w:val="nil"/>
              <w:bottom w:val="single" w:sz="8" w:space="0" w:color="auto"/>
              <w:right w:val="single" w:sz="8" w:space="0" w:color="auto"/>
            </w:tcBorders>
            <w:noWrap/>
            <w:vAlign w:val="center"/>
            <w:hideMark/>
          </w:tcPr>
          <w:p w14:paraId="7CB1B5EB" w14:textId="77777777" w:rsidR="00533C1B" w:rsidRPr="00C8275E" w:rsidRDefault="00533C1B" w:rsidP="00533C1B">
            <w:pPr>
              <w:spacing w:after="0" w:line="240" w:lineRule="auto"/>
              <w:jc w:val="center"/>
              <w:rPr>
                <w:rFonts w:ascii="Times New Roman" w:hAnsi="Times New Roman"/>
                <w:color w:val="000000"/>
                <w:sz w:val="16"/>
                <w:szCs w:val="16"/>
              </w:rPr>
            </w:pPr>
            <w:r w:rsidRPr="00C8275E">
              <w:rPr>
                <w:rFonts w:ascii="Times New Roman" w:hAnsi="Times New Roman"/>
                <w:color w:val="000000"/>
                <w:sz w:val="16"/>
                <w:szCs w:val="16"/>
              </w:rPr>
              <w:t> </w:t>
            </w:r>
          </w:p>
        </w:tc>
        <w:tc>
          <w:tcPr>
            <w:tcW w:w="436" w:type="dxa"/>
            <w:tcBorders>
              <w:top w:val="nil"/>
              <w:left w:val="nil"/>
              <w:bottom w:val="single" w:sz="8" w:space="0" w:color="auto"/>
              <w:right w:val="single" w:sz="8" w:space="0" w:color="auto"/>
            </w:tcBorders>
            <w:noWrap/>
            <w:vAlign w:val="center"/>
            <w:hideMark/>
          </w:tcPr>
          <w:p w14:paraId="489CFAD2" w14:textId="77777777" w:rsidR="00533C1B" w:rsidRPr="00C8275E" w:rsidRDefault="00533C1B" w:rsidP="00533C1B">
            <w:pPr>
              <w:spacing w:after="0" w:line="240" w:lineRule="auto"/>
              <w:jc w:val="center"/>
              <w:rPr>
                <w:rFonts w:ascii="Times New Roman" w:hAnsi="Times New Roman"/>
                <w:color w:val="000000"/>
                <w:sz w:val="16"/>
                <w:szCs w:val="16"/>
              </w:rPr>
            </w:pPr>
            <w:r w:rsidRPr="00C8275E">
              <w:rPr>
                <w:rFonts w:ascii="Times New Roman" w:hAnsi="Times New Roman"/>
                <w:color w:val="000000"/>
                <w:sz w:val="16"/>
                <w:szCs w:val="16"/>
              </w:rPr>
              <w:t> </w:t>
            </w:r>
          </w:p>
        </w:tc>
        <w:tc>
          <w:tcPr>
            <w:tcW w:w="436" w:type="dxa"/>
            <w:tcBorders>
              <w:top w:val="nil"/>
              <w:left w:val="nil"/>
              <w:bottom w:val="single" w:sz="8" w:space="0" w:color="auto"/>
              <w:right w:val="single" w:sz="8" w:space="0" w:color="auto"/>
            </w:tcBorders>
            <w:noWrap/>
            <w:vAlign w:val="center"/>
            <w:hideMark/>
          </w:tcPr>
          <w:p w14:paraId="494F2D45" w14:textId="77777777" w:rsidR="00533C1B" w:rsidRPr="00C8275E" w:rsidRDefault="00533C1B" w:rsidP="00533C1B">
            <w:pPr>
              <w:spacing w:after="0" w:line="240" w:lineRule="auto"/>
              <w:jc w:val="center"/>
              <w:rPr>
                <w:rFonts w:ascii="Times New Roman" w:hAnsi="Times New Roman"/>
                <w:color w:val="000000"/>
                <w:sz w:val="16"/>
                <w:szCs w:val="16"/>
              </w:rPr>
            </w:pPr>
            <w:r w:rsidRPr="00C8275E">
              <w:rPr>
                <w:rFonts w:ascii="Times New Roman" w:hAnsi="Times New Roman"/>
                <w:color w:val="000000"/>
                <w:sz w:val="16"/>
                <w:szCs w:val="16"/>
              </w:rPr>
              <w:t> </w:t>
            </w:r>
          </w:p>
        </w:tc>
        <w:tc>
          <w:tcPr>
            <w:tcW w:w="465" w:type="dxa"/>
            <w:tcBorders>
              <w:top w:val="nil"/>
              <w:left w:val="nil"/>
              <w:bottom w:val="single" w:sz="8" w:space="0" w:color="auto"/>
              <w:right w:val="single" w:sz="8" w:space="0" w:color="auto"/>
            </w:tcBorders>
            <w:shd w:val="clear" w:color="000000" w:fill="8EA9DB"/>
            <w:noWrap/>
            <w:vAlign w:val="center"/>
            <w:hideMark/>
          </w:tcPr>
          <w:p w14:paraId="7D8887E1" w14:textId="77777777" w:rsidR="00533C1B" w:rsidRPr="00C8275E" w:rsidRDefault="00533C1B" w:rsidP="00533C1B">
            <w:pPr>
              <w:spacing w:after="0" w:line="240" w:lineRule="auto"/>
              <w:jc w:val="center"/>
              <w:rPr>
                <w:rFonts w:ascii="Times New Roman" w:hAnsi="Times New Roman"/>
                <w:color w:val="000000"/>
                <w:sz w:val="16"/>
                <w:szCs w:val="16"/>
              </w:rPr>
            </w:pPr>
            <w:r w:rsidRPr="00C8275E">
              <w:rPr>
                <w:rFonts w:ascii="Times New Roman" w:hAnsi="Times New Roman"/>
                <w:color w:val="000000"/>
                <w:sz w:val="16"/>
                <w:szCs w:val="16"/>
              </w:rPr>
              <w:t>36</w:t>
            </w:r>
          </w:p>
        </w:tc>
        <w:tc>
          <w:tcPr>
            <w:tcW w:w="735" w:type="dxa"/>
            <w:tcBorders>
              <w:top w:val="nil"/>
              <w:left w:val="nil"/>
              <w:bottom w:val="single" w:sz="8" w:space="0" w:color="auto"/>
              <w:right w:val="single" w:sz="8" w:space="0" w:color="auto"/>
            </w:tcBorders>
            <w:shd w:val="clear" w:color="000000" w:fill="D9D9D9"/>
            <w:noWrap/>
            <w:vAlign w:val="center"/>
            <w:hideMark/>
          </w:tcPr>
          <w:p w14:paraId="79D1BE71" w14:textId="77777777" w:rsidR="00533C1B" w:rsidRPr="00C8275E" w:rsidRDefault="00533C1B" w:rsidP="00533C1B">
            <w:pPr>
              <w:spacing w:after="0" w:line="240" w:lineRule="auto"/>
              <w:rPr>
                <w:rFonts w:ascii="Times New Roman" w:hAnsi="Times New Roman"/>
                <w:color w:val="000000"/>
                <w:sz w:val="16"/>
                <w:szCs w:val="16"/>
              </w:rPr>
            </w:pPr>
            <w:r w:rsidRPr="00C8275E">
              <w:rPr>
                <w:rFonts w:ascii="Times New Roman" w:hAnsi="Times New Roman"/>
                <w:color w:val="000000"/>
                <w:sz w:val="16"/>
                <w:szCs w:val="16"/>
              </w:rPr>
              <w:t> </w:t>
            </w:r>
          </w:p>
        </w:tc>
        <w:tc>
          <w:tcPr>
            <w:tcW w:w="436" w:type="dxa"/>
            <w:tcBorders>
              <w:top w:val="nil"/>
              <w:left w:val="nil"/>
              <w:bottom w:val="single" w:sz="8" w:space="0" w:color="auto"/>
              <w:right w:val="single" w:sz="8" w:space="0" w:color="auto"/>
            </w:tcBorders>
            <w:shd w:val="clear" w:color="000000" w:fill="D9D9D9"/>
            <w:noWrap/>
            <w:vAlign w:val="center"/>
            <w:hideMark/>
          </w:tcPr>
          <w:p w14:paraId="7E83F10E" w14:textId="77777777" w:rsidR="00533C1B" w:rsidRPr="00C8275E" w:rsidRDefault="00533C1B" w:rsidP="00533C1B">
            <w:pPr>
              <w:spacing w:after="0" w:line="240" w:lineRule="auto"/>
              <w:rPr>
                <w:rFonts w:ascii="Times New Roman" w:hAnsi="Times New Roman"/>
                <w:color w:val="000000"/>
                <w:sz w:val="16"/>
                <w:szCs w:val="16"/>
              </w:rPr>
            </w:pPr>
            <w:r w:rsidRPr="00C8275E">
              <w:rPr>
                <w:rFonts w:ascii="Times New Roman" w:hAnsi="Times New Roman"/>
                <w:color w:val="000000"/>
                <w:sz w:val="16"/>
                <w:szCs w:val="16"/>
              </w:rPr>
              <w:t> </w:t>
            </w:r>
          </w:p>
        </w:tc>
      </w:tr>
      <w:tr w:rsidR="00533C1B" w:rsidRPr="00C8275E" w14:paraId="33BCB11B" w14:textId="77777777" w:rsidTr="0048310B">
        <w:trPr>
          <w:trHeight w:val="372"/>
          <w:jc w:val="center"/>
        </w:trPr>
        <w:tc>
          <w:tcPr>
            <w:tcW w:w="5089" w:type="dxa"/>
            <w:gridSpan w:val="2"/>
            <w:tcBorders>
              <w:top w:val="single" w:sz="8" w:space="0" w:color="auto"/>
              <w:left w:val="single" w:sz="8" w:space="0" w:color="auto"/>
              <w:bottom w:val="nil"/>
              <w:right w:val="nil"/>
            </w:tcBorders>
            <w:vAlign w:val="center"/>
            <w:hideMark/>
          </w:tcPr>
          <w:p w14:paraId="389BCFFA" w14:textId="77777777" w:rsidR="00533C1B" w:rsidRPr="00C8275E" w:rsidRDefault="00533C1B" w:rsidP="00533C1B">
            <w:pPr>
              <w:spacing w:after="0" w:line="240" w:lineRule="auto"/>
              <w:rPr>
                <w:rFonts w:ascii="Times New Roman" w:hAnsi="Times New Roman"/>
                <w:b/>
                <w:bCs/>
                <w:i/>
                <w:iCs/>
                <w:color w:val="000000"/>
                <w:sz w:val="16"/>
                <w:szCs w:val="16"/>
              </w:rPr>
            </w:pPr>
            <w:r w:rsidRPr="00C8275E">
              <w:rPr>
                <w:rFonts w:ascii="Times New Roman" w:hAnsi="Times New Roman"/>
                <w:b/>
                <w:bCs/>
                <w:i/>
                <w:iCs/>
                <w:color w:val="000000"/>
                <w:sz w:val="16"/>
                <w:szCs w:val="16"/>
              </w:rPr>
              <w:t>Вариативная часть образовательной программы</w:t>
            </w:r>
          </w:p>
        </w:tc>
        <w:tc>
          <w:tcPr>
            <w:tcW w:w="465" w:type="dxa"/>
            <w:tcBorders>
              <w:top w:val="nil"/>
              <w:left w:val="single" w:sz="4" w:space="0" w:color="auto"/>
              <w:bottom w:val="single" w:sz="4" w:space="0" w:color="auto"/>
              <w:right w:val="single" w:sz="4" w:space="0" w:color="auto"/>
            </w:tcBorders>
            <w:vAlign w:val="center"/>
            <w:hideMark/>
          </w:tcPr>
          <w:p w14:paraId="4C868C47" w14:textId="77777777" w:rsidR="00533C1B" w:rsidRPr="00C8275E" w:rsidRDefault="00533C1B" w:rsidP="00533C1B">
            <w:pPr>
              <w:spacing w:after="0" w:line="240" w:lineRule="auto"/>
              <w:jc w:val="right"/>
              <w:rPr>
                <w:rFonts w:ascii="Times New Roman" w:hAnsi="Times New Roman"/>
                <w:b/>
                <w:bCs/>
                <w:i/>
                <w:iCs/>
                <w:color w:val="000000"/>
                <w:sz w:val="16"/>
                <w:szCs w:val="16"/>
              </w:rPr>
            </w:pPr>
            <w:r w:rsidRPr="00C8275E">
              <w:rPr>
                <w:rFonts w:ascii="Times New Roman" w:hAnsi="Times New Roman"/>
                <w:b/>
                <w:bCs/>
                <w:i/>
                <w:iCs/>
                <w:color w:val="000000"/>
                <w:sz w:val="16"/>
                <w:szCs w:val="16"/>
              </w:rPr>
              <w:t>10</w:t>
            </w:r>
          </w:p>
        </w:tc>
        <w:tc>
          <w:tcPr>
            <w:tcW w:w="380" w:type="dxa"/>
            <w:tcBorders>
              <w:top w:val="nil"/>
              <w:left w:val="nil"/>
              <w:bottom w:val="single" w:sz="4" w:space="0" w:color="auto"/>
              <w:right w:val="single" w:sz="4" w:space="0" w:color="auto"/>
            </w:tcBorders>
            <w:vAlign w:val="center"/>
            <w:hideMark/>
          </w:tcPr>
          <w:p w14:paraId="60C04D31" w14:textId="77777777" w:rsidR="00533C1B" w:rsidRPr="00C8275E" w:rsidRDefault="00533C1B" w:rsidP="00533C1B">
            <w:pPr>
              <w:spacing w:after="0" w:line="240" w:lineRule="auto"/>
              <w:jc w:val="right"/>
              <w:rPr>
                <w:rFonts w:ascii="Times New Roman" w:hAnsi="Times New Roman"/>
                <w:b/>
                <w:bCs/>
                <w:i/>
                <w:iCs/>
                <w:color w:val="000000"/>
                <w:sz w:val="16"/>
                <w:szCs w:val="16"/>
              </w:rPr>
            </w:pPr>
            <w:r w:rsidRPr="00C8275E">
              <w:rPr>
                <w:rFonts w:ascii="Times New Roman" w:hAnsi="Times New Roman"/>
                <w:b/>
                <w:bCs/>
                <w:i/>
                <w:iCs/>
                <w:color w:val="000000"/>
                <w:sz w:val="16"/>
                <w:szCs w:val="16"/>
              </w:rPr>
              <w:t>12</w:t>
            </w:r>
          </w:p>
        </w:tc>
        <w:tc>
          <w:tcPr>
            <w:tcW w:w="380" w:type="dxa"/>
            <w:tcBorders>
              <w:top w:val="nil"/>
              <w:left w:val="nil"/>
              <w:bottom w:val="single" w:sz="4" w:space="0" w:color="auto"/>
              <w:right w:val="single" w:sz="4" w:space="0" w:color="auto"/>
            </w:tcBorders>
            <w:vAlign w:val="center"/>
            <w:hideMark/>
          </w:tcPr>
          <w:p w14:paraId="4C5E42FE" w14:textId="77777777" w:rsidR="00533C1B" w:rsidRPr="00C8275E" w:rsidRDefault="00533C1B" w:rsidP="00533C1B">
            <w:pPr>
              <w:spacing w:after="0" w:line="240" w:lineRule="auto"/>
              <w:jc w:val="right"/>
              <w:rPr>
                <w:rFonts w:ascii="Times New Roman" w:hAnsi="Times New Roman"/>
                <w:b/>
                <w:bCs/>
                <w:i/>
                <w:iCs/>
                <w:color w:val="000000"/>
                <w:sz w:val="16"/>
                <w:szCs w:val="16"/>
              </w:rPr>
            </w:pPr>
            <w:r w:rsidRPr="00C8275E">
              <w:rPr>
                <w:rFonts w:ascii="Times New Roman" w:hAnsi="Times New Roman"/>
                <w:b/>
                <w:bCs/>
                <w:i/>
                <w:iCs/>
                <w:color w:val="000000"/>
                <w:sz w:val="16"/>
                <w:szCs w:val="16"/>
              </w:rPr>
              <w:t>10</w:t>
            </w:r>
          </w:p>
        </w:tc>
        <w:tc>
          <w:tcPr>
            <w:tcW w:w="380" w:type="dxa"/>
            <w:tcBorders>
              <w:top w:val="nil"/>
              <w:left w:val="nil"/>
              <w:bottom w:val="single" w:sz="4" w:space="0" w:color="auto"/>
              <w:right w:val="single" w:sz="4" w:space="0" w:color="auto"/>
            </w:tcBorders>
            <w:vAlign w:val="center"/>
            <w:hideMark/>
          </w:tcPr>
          <w:p w14:paraId="573CDD38" w14:textId="77777777" w:rsidR="00533C1B" w:rsidRPr="00C8275E" w:rsidRDefault="00533C1B" w:rsidP="00533C1B">
            <w:pPr>
              <w:spacing w:after="0" w:line="240" w:lineRule="auto"/>
              <w:jc w:val="right"/>
              <w:rPr>
                <w:rFonts w:ascii="Times New Roman" w:hAnsi="Times New Roman"/>
                <w:b/>
                <w:bCs/>
                <w:i/>
                <w:iCs/>
                <w:color w:val="000000"/>
                <w:sz w:val="16"/>
                <w:szCs w:val="16"/>
              </w:rPr>
            </w:pPr>
            <w:r w:rsidRPr="00C8275E">
              <w:rPr>
                <w:rFonts w:ascii="Times New Roman" w:hAnsi="Times New Roman"/>
                <w:b/>
                <w:bCs/>
                <w:i/>
                <w:iCs/>
                <w:color w:val="000000"/>
                <w:sz w:val="16"/>
                <w:szCs w:val="16"/>
              </w:rPr>
              <w:t>14</w:t>
            </w:r>
          </w:p>
        </w:tc>
        <w:tc>
          <w:tcPr>
            <w:tcW w:w="465" w:type="dxa"/>
            <w:tcBorders>
              <w:top w:val="nil"/>
              <w:left w:val="nil"/>
              <w:bottom w:val="single" w:sz="4" w:space="0" w:color="auto"/>
              <w:right w:val="single" w:sz="4" w:space="0" w:color="auto"/>
            </w:tcBorders>
            <w:vAlign w:val="center"/>
            <w:hideMark/>
          </w:tcPr>
          <w:p w14:paraId="54FF8A1B" w14:textId="77777777" w:rsidR="00533C1B" w:rsidRPr="00C8275E" w:rsidRDefault="00533C1B" w:rsidP="00533C1B">
            <w:pPr>
              <w:spacing w:after="0" w:line="240" w:lineRule="auto"/>
              <w:jc w:val="right"/>
              <w:rPr>
                <w:rFonts w:ascii="Times New Roman" w:hAnsi="Times New Roman"/>
                <w:b/>
                <w:bCs/>
                <w:i/>
                <w:iCs/>
                <w:color w:val="000000"/>
                <w:sz w:val="16"/>
                <w:szCs w:val="16"/>
              </w:rPr>
            </w:pPr>
            <w:r w:rsidRPr="00C8275E">
              <w:rPr>
                <w:rFonts w:ascii="Times New Roman" w:hAnsi="Times New Roman"/>
                <w:b/>
                <w:bCs/>
                <w:i/>
                <w:iCs/>
                <w:color w:val="000000"/>
                <w:sz w:val="16"/>
                <w:szCs w:val="16"/>
              </w:rPr>
              <w:t>10</w:t>
            </w:r>
          </w:p>
        </w:tc>
        <w:tc>
          <w:tcPr>
            <w:tcW w:w="378" w:type="dxa"/>
            <w:tcBorders>
              <w:top w:val="nil"/>
              <w:left w:val="nil"/>
              <w:bottom w:val="single" w:sz="4" w:space="0" w:color="auto"/>
              <w:right w:val="single" w:sz="4" w:space="0" w:color="auto"/>
            </w:tcBorders>
            <w:vAlign w:val="center"/>
            <w:hideMark/>
          </w:tcPr>
          <w:p w14:paraId="6A6202B3" w14:textId="77777777" w:rsidR="00533C1B" w:rsidRPr="00C8275E" w:rsidRDefault="00533C1B" w:rsidP="00533C1B">
            <w:pPr>
              <w:spacing w:after="0" w:line="240" w:lineRule="auto"/>
              <w:jc w:val="right"/>
              <w:rPr>
                <w:rFonts w:ascii="Times New Roman" w:hAnsi="Times New Roman"/>
                <w:b/>
                <w:bCs/>
                <w:i/>
                <w:iCs/>
                <w:color w:val="000000"/>
                <w:sz w:val="16"/>
                <w:szCs w:val="16"/>
              </w:rPr>
            </w:pPr>
            <w:r w:rsidRPr="00C8275E">
              <w:rPr>
                <w:rFonts w:ascii="Times New Roman" w:hAnsi="Times New Roman"/>
                <w:b/>
                <w:bCs/>
                <w:i/>
                <w:iCs/>
                <w:color w:val="000000"/>
                <w:sz w:val="16"/>
                <w:szCs w:val="16"/>
              </w:rPr>
              <w:t>12</w:t>
            </w:r>
          </w:p>
        </w:tc>
        <w:tc>
          <w:tcPr>
            <w:tcW w:w="378" w:type="dxa"/>
            <w:tcBorders>
              <w:top w:val="nil"/>
              <w:left w:val="nil"/>
              <w:bottom w:val="single" w:sz="4" w:space="0" w:color="auto"/>
              <w:right w:val="single" w:sz="4" w:space="0" w:color="auto"/>
            </w:tcBorders>
            <w:vAlign w:val="center"/>
            <w:hideMark/>
          </w:tcPr>
          <w:p w14:paraId="4D0E8583" w14:textId="77777777" w:rsidR="00533C1B" w:rsidRPr="00C8275E" w:rsidRDefault="00533C1B" w:rsidP="00533C1B">
            <w:pPr>
              <w:spacing w:after="0" w:line="240" w:lineRule="auto"/>
              <w:jc w:val="right"/>
              <w:rPr>
                <w:rFonts w:ascii="Times New Roman" w:hAnsi="Times New Roman"/>
                <w:b/>
                <w:bCs/>
                <w:i/>
                <w:iCs/>
                <w:color w:val="000000"/>
                <w:sz w:val="16"/>
                <w:szCs w:val="16"/>
              </w:rPr>
            </w:pPr>
            <w:r w:rsidRPr="00C8275E">
              <w:rPr>
                <w:rFonts w:ascii="Times New Roman" w:hAnsi="Times New Roman"/>
                <w:b/>
                <w:bCs/>
                <w:i/>
                <w:iCs/>
                <w:color w:val="000000"/>
                <w:sz w:val="16"/>
                <w:szCs w:val="16"/>
              </w:rPr>
              <w:t>8</w:t>
            </w:r>
          </w:p>
        </w:tc>
        <w:tc>
          <w:tcPr>
            <w:tcW w:w="377" w:type="dxa"/>
            <w:tcBorders>
              <w:top w:val="nil"/>
              <w:left w:val="nil"/>
              <w:bottom w:val="single" w:sz="4" w:space="0" w:color="auto"/>
              <w:right w:val="single" w:sz="4" w:space="0" w:color="auto"/>
            </w:tcBorders>
            <w:vAlign w:val="center"/>
            <w:hideMark/>
          </w:tcPr>
          <w:p w14:paraId="4124CF6D" w14:textId="77777777" w:rsidR="00533C1B" w:rsidRPr="00C8275E" w:rsidRDefault="00533C1B" w:rsidP="00533C1B">
            <w:pPr>
              <w:spacing w:after="0" w:line="240" w:lineRule="auto"/>
              <w:jc w:val="right"/>
              <w:rPr>
                <w:rFonts w:ascii="Times New Roman" w:hAnsi="Times New Roman"/>
                <w:b/>
                <w:bCs/>
                <w:i/>
                <w:iCs/>
                <w:color w:val="000000"/>
                <w:sz w:val="16"/>
                <w:szCs w:val="16"/>
              </w:rPr>
            </w:pPr>
            <w:r w:rsidRPr="00C8275E">
              <w:rPr>
                <w:rFonts w:ascii="Times New Roman" w:hAnsi="Times New Roman"/>
                <w:b/>
                <w:bCs/>
                <w:i/>
                <w:iCs/>
                <w:color w:val="000000"/>
                <w:sz w:val="16"/>
                <w:szCs w:val="16"/>
              </w:rPr>
              <w:t>12</w:t>
            </w:r>
          </w:p>
        </w:tc>
        <w:tc>
          <w:tcPr>
            <w:tcW w:w="465" w:type="dxa"/>
            <w:tcBorders>
              <w:top w:val="nil"/>
              <w:left w:val="nil"/>
              <w:bottom w:val="single" w:sz="4" w:space="0" w:color="auto"/>
              <w:right w:val="single" w:sz="4" w:space="0" w:color="auto"/>
            </w:tcBorders>
            <w:vAlign w:val="center"/>
            <w:hideMark/>
          </w:tcPr>
          <w:p w14:paraId="3C366476" w14:textId="77777777" w:rsidR="00533C1B" w:rsidRPr="00C8275E" w:rsidRDefault="00533C1B" w:rsidP="00533C1B">
            <w:pPr>
              <w:spacing w:after="0" w:line="240" w:lineRule="auto"/>
              <w:jc w:val="right"/>
              <w:rPr>
                <w:rFonts w:ascii="Times New Roman" w:hAnsi="Times New Roman"/>
                <w:b/>
                <w:bCs/>
                <w:i/>
                <w:iCs/>
                <w:color w:val="000000"/>
                <w:sz w:val="16"/>
                <w:szCs w:val="16"/>
              </w:rPr>
            </w:pPr>
            <w:r w:rsidRPr="00C8275E">
              <w:rPr>
                <w:rFonts w:ascii="Times New Roman" w:hAnsi="Times New Roman"/>
                <w:b/>
                <w:bCs/>
                <w:i/>
                <w:iCs/>
                <w:color w:val="000000"/>
                <w:sz w:val="16"/>
                <w:szCs w:val="16"/>
              </w:rPr>
              <w:t>14</w:t>
            </w:r>
          </w:p>
        </w:tc>
        <w:tc>
          <w:tcPr>
            <w:tcW w:w="436" w:type="dxa"/>
            <w:tcBorders>
              <w:top w:val="nil"/>
              <w:left w:val="nil"/>
              <w:bottom w:val="single" w:sz="4" w:space="0" w:color="auto"/>
              <w:right w:val="single" w:sz="4" w:space="0" w:color="auto"/>
            </w:tcBorders>
            <w:vAlign w:val="center"/>
            <w:hideMark/>
          </w:tcPr>
          <w:p w14:paraId="0DB8D0DF" w14:textId="77777777" w:rsidR="00533C1B" w:rsidRPr="00C8275E" w:rsidRDefault="00533C1B" w:rsidP="00533C1B">
            <w:pPr>
              <w:spacing w:after="0" w:line="240" w:lineRule="auto"/>
              <w:jc w:val="right"/>
              <w:rPr>
                <w:rFonts w:ascii="Times New Roman" w:hAnsi="Times New Roman"/>
                <w:b/>
                <w:bCs/>
                <w:i/>
                <w:iCs/>
                <w:color w:val="000000"/>
                <w:sz w:val="16"/>
                <w:szCs w:val="16"/>
              </w:rPr>
            </w:pPr>
            <w:r w:rsidRPr="00C8275E">
              <w:rPr>
                <w:rFonts w:ascii="Times New Roman" w:hAnsi="Times New Roman"/>
                <w:b/>
                <w:bCs/>
                <w:i/>
                <w:iCs/>
                <w:color w:val="000000"/>
                <w:sz w:val="16"/>
                <w:szCs w:val="16"/>
              </w:rPr>
              <w:t>14</w:t>
            </w:r>
          </w:p>
        </w:tc>
        <w:tc>
          <w:tcPr>
            <w:tcW w:w="436" w:type="dxa"/>
            <w:tcBorders>
              <w:top w:val="nil"/>
              <w:left w:val="nil"/>
              <w:bottom w:val="single" w:sz="4" w:space="0" w:color="auto"/>
              <w:right w:val="single" w:sz="4" w:space="0" w:color="auto"/>
            </w:tcBorders>
            <w:vAlign w:val="center"/>
            <w:hideMark/>
          </w:tcPr>
          <w:p w14:paraId="0631B1DD" w14:textId="77777777" w:rsidR="00533C1B" w:rsidRPr="00C8275E" w:rsidRDefault="00533C1B" w:rsidP="00533C1B">
            <w:pPr>
              <w:spacing w:after="0" w:line="240" w:lineRule="auto"/>
              <w:jc w:val="right"/>
              <w:rPr>
                <w:rFonts w:ascii="Times New Roman" w:hAnsi="Times New Roman"/>
                <w:b/>
                <w:bCs/>
                <w:i/>
                <w:iCs/>
                <w:color w:val="000000"/>
                <w:sz w:val="16"/>
                <w:szCs w:val="16"/>
              </w:rPr>
            </w:pPr>
            <w:r w:rsidRPr="00C8275E">
              <w:rPr>
                <w:rFonts w:ascii="Times New Roman" w:hAnsi="Times New Roman"/>
                <w:b/>
                <w:bCs/>
                <w:i/>
                <w:iCs/>
                <w:color w:val="000000"/>
                <w:sz w:val="16"/>
                <w:szCs w:val="16"/>
              </w:rPr>
              <w:t>16</w:t>
            </w:r>
          </w:p>
        </w:tc>
        <w:tc>
          <w:tcPr>
            <w:tcW w:w="436" w:type="dxa"/>
            <w:tcBorders>
              <w:top w:val="nil"/>
              <w:left w:val="nil"/>
              <w:bottom w:val="single" w:sz="4" w:space="0" w:color="auto"/>
              <w:right w:val="single" w:sz="4" w:space="0" w:color="auto"/>
            </w:tcBorders>
            <w:vAlign w:val="center"/>
            <w:hideMark/>
          </w:tcPr>
          <w:p w14:paraId="3B811D43" w14:textId="77777777" w:rsidR="00533C1B" w:rsidRPr="00C8275E" w:rsidRDefault="00533C1B" w:rsidP="00533C1B">
            <w:pPr>
              <w:spacing w:after="0" w:line="240" w:lineRule="auto"/>
              <w:jc w:val="right"/>
              <w:rPr>
                <w:rFonts w:ascii="Times New Roman" w:hAnsi="Times New Roman"/>
                <w:b/>
                <w:bCs/>
                <w:i/>
                <w:iCs/>
                <w:color w:val="000000"/>
                <w:sz w:val="16"/>
                <w:szCs w:val="16"/>
              </w:rPr>
            </w:pPr>
            <w:r w:rsidRPr="00C8275E">
              <w:rPr>
                <w:rFonts w:ascii="Times New Roman" w:hAnsi="Times New Roman"/>
                <w:b/>
                <w:bCs/>
                <w:i/>
                <w:iCs/>
                <w:color w:val="000000"/>
                <w:sz w:val="16"/>
                <w:szCs w:val="16"/>
              </w:rPr>
              <w:t>10</w:t>
            </w:r>
          </w:p>
        </w:tc>
        <w:tc>
          <w:tcPr>
            <w:tcW w:w="465" w:type="dxa"/>
            <w:tcBorders>
              <w:top w:val="nil"/>
              <w:left w:val="nil"/>
              <w:bottom w:val="single" w:sz="4" w:space="0" w:color="auto"/>
              <w:right w:val="single" w:sz="4" w:space="0" w:color="auto"/>
            </w:tcBorders>
            <w:vAlign w:val="center"/>
            <w:hideMark/>
          </w:tcPr>
          <w:p w14:paraId="634C7319" w14:textId="77777777" w:rsidR="00533C1B" w:rsidRPr="00C8275E" w:rsidRDefault="00533C1B" w:rsidP="00533C1B">
            <w:pPr>
              <w:spacing w:after="0" w:line="240" w:lineRule="auto"/>
              <w:jc w:val="right"/>
              <w:rPr>
                <w:rFonts w:ascii="Times New Roman" w:hAnsi="Times New Roman"/>
                <w:b/>
                <w:bCs/>
                <w:i/>
                <w:iCs/>
                <w:color w:val="000000"/>
                <w:sz w:val="16"/>
                <w:szCs w:val="16"/>
              </w:rPr>
            </w:pPr>
            <w:r w:rsidRPr="00C8275E">
              <w:rPr>
                <w:rFonts w:ascii="Times New Roman" w:hAnsi="Times New Roman"/>
                <w:b/>
                <w:bCs/>
                <w:i/>
                <w:iCs/>
                <w:color w:val="000000"/>
                <w:sz w:val="16"/>
                <w:szCs w:val="16"/>
              </w:rPr>
              <w:t>10</w:t>
            </w:r>
          </w:p>
        </w:tc>
        <w:tc>
          <w:tcPr>
            <w:tcW w:w="436" w:type="dxa"/>
            <w:tcBorders>
              <w:top w:val="nil"/>
              <w:left w:val="nil"/>
              <w:bottom w:val="single" w:sz="4" w:space="0" w:color="auto"/>
              <w:right w:val="single" w:sz="4" w:space="0" w:color="auto"/>
            </w:tcBorders>
            <w:vAlign w:val="center"/>
            <w:hideMark/>
          </w:tcPr>
          <w:p w14:paraId="06E8652B" w14:textId="77777777" w:rsidR="00533C1B" w:rsidRPr="00C8275E" w:rsidRDefault="00533C1B" w:rsidP="00533C1B">
            <w:pPr>
              <w:spacing w:after="0" w:line="240" w:lineRule="auto"/>
              <w:jc w:val="right"/>
              <w:rPr>
                <w:rFonts w:ascii="Times New Roman" w:hAnsi="Times New Roman"/>
                <w:b/>
                <w:bCs/>
                <w:i/>
                <w:iCs/>
                <w:color w:val="000000"/>
                <w:sz w:val="16"/>
                <w:szCs w:val="16"/>
              </w:rPr>
            </w:pPr>
            <w:r w:rsidRPr="00C8275E">
              <w:rPr>
                <w:rFonts w:ascii="Times New Roman" w:hAnsi="Times New Roman"/>
                <w:b/>
                <w:bCs/>
                <w:i/>
                <w:iCs/>
                <w:color w:val="000000"/>
                <w:sz w:val="16"/>
                <w:szCs w:val="16"/>
              </w:rPr>
              <w:t>10</w:t>
            </w:r>
          </w:p>
        </w:tc>
        <w:tc>
          <w:tcPr>
            <w:tcW w:w="436" w:type="dxa"/>
            <w:tcBorders>
              <w:top w:val="nil"/>
              <w:left w:val="nil"/>
              <w:bottom w:val="single" w:sz="4" w:space="0" w:color="auto"/>
              <w:right w:val="single" w:sz="4" w:space="0" w:color="auto"/>
            </w:tcBorders>
            <w:vAlign w:val="center"/>
            <w:hideMark/>
          </w:tcPr>
          <w:p w14:paraId="1C7DE95B" w14:textId="77777777" w:rsidR="00533C1B" w:rsidRPr="00C8275E" w:rsidRDefault="00533C1B" w:rsidP="00533C1B">
            <w:pPr>
              <w:spacing w:after="0" w:line="240" w:lineRule="auto"/>
              <w:rPr>
                <w:rFonts w:ascii="Times New Roman" w:hAnsi="Times New Roman"/>
                <w:b/>
                <w:bCs/>
                <w:i/>
                <w:iCs/>
                <w:color w:val="000000"/>
                <w:sz w:val="16"/>
                <w:szCs w:val="16"/>
              </w:rPr>
            </w:pPr>
            <w:r w:rsidRPr="00C8275E">
              <w:rPr>
                <w:rFonts w:ascii="Times New Roman" w:hAnsi="Times New Roman"/>
                <w:b/>
                <w:bCs/>
                <w:i/>
                <w:iCs/>
                <w:color w:val="000000"/>
                <w:sz w:val="16"/>
                <w:szCs w:val="16"/>
              </w:rPr>
              <w:t> </w:t>
            </w:r>
          </w:p>
        </w:tc>
        <w:tc>
          <w:tcPr>
            <w:tcW w:w="436" w:type="dxa"/>
            <w:tcBorders>
              <w:top w:val="nil"/>
              <w:left w:val="nil"/>
              <w:bottom w:val="single" w:sz="4" w:space="0" w:color="auto"/>
              <w:right w:val="single" w:sz="4" w:space="0" w:color="auto"/>
            </w:tcBorders>
            <w:vAlign w:val="center"/>
            <w:hideMark/>
          </w:tcPr>
          <w:p w14:paraId="256E0D85" w14:textId="77777777" w:rsidR="00533C1B" w:rsidRPr="00C8275E" w:rsidRDefault="00533C1B" w:rsidP="00533C1B">
            <w:pPr>
              <w:spacing w:after="0" w:line="240" w:lineRule="auto"/>
              <w:rPr>
                <w:rFonts w:ascii="Times New Roman" w:hAnsi="Times New Roman"/>
                <w:b/>
                <w:bCs/>
                <w:i/>
                <w:iCs/>
                <w:color w:val="000000"/>
                <w:sz w:val="16"/>
                <w:szCs w:val="16"/>
              </w:rPr>
            </w:pPr>
            <w:r w:rsidRPr="00C8275E">
              <w:rPr>
                <w:rFonts w:ascii="Times New Roman" w:hAnsi="Times New Roman"/>
                <w:b/>
                <w:bCs/>
                <w:i/>
                <w:iCs/>
                <w:color w:val="000000"/>
                <w:sz w:val="16"/>
                <w:szCs w:val="16"/>
              </w:rPr>
              <w:t> </w:t>
            </w:r>
          </w:p>
        </w:tc>
        <w:tc>
          <w:tcPr>
            <w:tcW w:w="465" w:type="dxa"/>
            <w:tcBorders>
              <w:top w:val="nil"/>
              <w:left w:val="nil"/>
              <w:bottom w:val="single" w:sz="4" w:space="0" w:color="auto"/>
              <w:right w:val="single" w:sz="4" w:space="0" w:color="auto"/>
            </w:tcBorders>
            <w:vAlign w:val="center"/>
            <w:hideMark/>
          </w:tcPr>
          <w:p w14:paraId="0A096968" w14:textId="77777777" w:rsidR="00533C1B" w:rsidRPr="00C8275E" w:rsidRDefault="00533C1B" w:rsidP="00533C1B">
            <w:pPr>
              <w:spacing w:after="0" w:line="240" w:lineRule="auto"/>
              <w:rPr>
                <w:rFonts w:ascii="Times New Roman" w:hAnsi="Times New Roman"/>
                <w:b/>
                <w:bCs/>
                <w:i/>
                <w:iCs/>
                <w:color w:val="000000"/>
                <w:sz w:val="16"/>
                <w:szCs w:val="16"/>
              </w:rPr>
            </w:pPr>
            <w:r w:rsidRPr="00C8275E">
              <w:rPr>
                <w:rFonts w:ascii="Times New Roman" w:hAnsi="Times New Roman"/>
                <w:b/>
                <w:bCs/>
                <w:i/>
                <w:iCs/>
                <w:color w:val="000000"/>
                <w:sz w:val="16"/>
                <w:szCs w:val="16"/>
              </w:rPr>
              <w:t> </w:t>
            </w:r>
          </w:p>
        </w:tc>
        <w:tc>
          <w:tcPr>
            <w:tcW w:w="735" w:type="dxa"/>
            <w:tcBorders>
              <w:top w:val="nil"/>
              <w:left w:val="nil"/>
              <w:bottom w:val="single" w:sz="4" w:space="0" w:color="auto"/>
              <w:right w:val="single" w:sz="4" w:space="0" w:color="auto"/>
            </w:tcBorders>
            <w:shd w:val="clear" w:color="000000" w:fill="D9D9D9"/>
            <w:vAlign w:val="center"/>
            <w:hideMark/>
          </w:tcPr>
          <w:p w14:paraId="261D7634" w14:textId="77777777" w:rsidR="00533C1B" w:rsidRPr="00C8275E" w:rsidRDefault="00533C1B" w:rsidP="00533C1B">
            <w:pPr>
              <w:spacing w:after="0" w:line="240" w:lineRule="auto"/>
              <w:rPr>
                <w:rFonts w:ascii="Times New Roman" w:hAnsi="Times New Roman"/>
                <w:b/>
                <w:bCs/>
                <w:i/>
                <w:iCs/>
                <w:color w:val="000000"/>
                <w:sz w:val="16"/>
                <w:szCs w:val="16"/>
              </w:rPr>
            </w:pPr>
            <w:r w:rsidRPr="00C8275E">
              <w:rPr>
                <w:rFonts w:ascii="Times New Roman" w:hAnsi="Times New Roman"/>
                <w:b/>
                <w:bCs/>
                <w:i/>
                <w:iCs/>
                <w:color w:val="000000"/>
                <w:sz w:val="16"/>
                <w:szCs w:val="16"/>
              </w:rPr>
              <w:t> </w:t>
            </w:r>
          </w:p>
        </w:tc>
        <w:tc>
          <w:tcPr>
            <w:tcW w:w="436" w:type="dxa"/>
            <w:tcBorders>
              <w:top w:val="nil"/>
              <w:left w:val="nil"/>
              <w:bottom w:val="single" w:sz="4" w:space="0" w:color="auto"/>
              <w:right w:val="single" w:sz="4" w:space="0" w:color="auto"/>
            </w:tcBorders>
            <w:shd w:val="clear" w:color="000000" w:fill="D9D9D9"/>
            <w:vAlign w:val="center"/>
            <w:hideMark/>
          </w:tcPr>
          <w:p w14:paraId="534C5DF0" w14:textId="77777777" w:rsidR="00533C1B" w:rsidRPr="00C8275E" w:rsidRDefault="00533C1B" w:rsidP="00533C1B">
            <w:pPr>
              <w:spacing w:after="0" w:line="240" w:lineRule="auto"/>
              <w:rPr>
                <w:rFonts w:ascii="Times New Roman" w:hAnsi="Times New Roman"/>
                <w:b/>
                <w:bCs/>
                <w:i/>
                <w:iCs/>
                <w:color w:val="000000"/>
                <w:sz w:val="16"/>
                <w:szCs w:val="16"/>
              </w:rPr>
            </w:pPr>
            <w:r w:rsidRPr="00C8275E">
              <w:rPr>
                <w:rFonts w:ascii="Times New Roman" w:hAnsi="Times New Roman"/>
                <w:b/>
                <w:bCs/>
                <w:i/>
                <w:iCs/>
                <w:color w:val="000000"/>
                <w:sz w:val="16"/>
                <w:szCs w:val="16"/>
              </w:rPr>
              <w:t> </w:t>
            </w:r>
          </w:p>
        </w:tc>
      </w:tr>
      <w:tr w:rsidR="00533C1B" w:rsidRPr="00C8275E" w14:paraId="6584AED5" w14:textId="77777777" w:rsidTr="0048310B">
        <w:trPr>
          <w:trHeight w:val="372"/>
          <w:jc w:val="center"/>
        </w:trPr>
        <w:tc>
          <w:tcPr>
            <w:tcW w:w="936" w:type="dxa"/>
            <w:tcBorders>
              <w:top w:val="nil"/>
              <w:left w:val="single" w:sz="8" w:space="0" w:color="auto"/>
              <w:bottom w:val="single" w:sz="8" w:space="0" w:color="auto"/>
              <w:right w:val="single" w:sz="8" w:space="0" w:color="auto"/>
            </w:tcBorders>
            <w:shd w:val="clear" w:color="000000" w:fill="D9D9D9"/>
            <w:vAlign w:val="center"/>
            <w:hideMark/>
          </w:tcPr>
          <w:p w14:paraId="68E32861" w14:textId="77777777" w:rsidR="00533C1B" w:rsidRPr="00C8275E" w:rsidRDefault="00533C1B" w:rsidP="00533C1B">
            <w:pPr>
              <w:spacing w:after="0" w:line="240" w:lineRule="auto"/>
              <w:rPr>
                <w:rFonts w:ascii="Times New Roman" w:hAnsi="Times New Roman"/>
                <w:b/>
                <w:bCs/>
                <w:color w:val="000000"/>
                <w:sz w:val="16"/>
                <w:szCs w:val="16"/>
              </w:rPr>
            </w:pPr>
            <w:r w:rsidRPr="00C8275E">
              <w:rPr>
                <w:rFonts w:ascii="Times New Roman" w:hAnsi="Times New Roman"/>
                <w:b/>
                <w:bCs/>
                <w:color w:val="000000"/>
                <w:sz w:val="16"/>
                <w:szCs w:val="16"/>
              </w:rPr>
              <w:t> </w:t>
            </w:r>
          </w:p>
        </w:tc>
        <w:tc>
          <w:tcPr>
            <w:tcW w:w="4153" w:type="dxa"/>
            <w:tcBorders>
              <w:top w:val="nil"/>
              <w:left w:val="nil"/>
              <w:bottom w:val="single" w:sz="8" w:space="0" w:color="auto"/>
              <w:right w:val="nil"/>
            </w:tcBorders>
            <w:shd w:val="clear" w:color="000000" w:fill="D9D9D9"/>
            <w:noWrap/>
            <w:vAlign w:val="center"/>
            <w:hideMark/>
          </w:tcPr>
          <w:p w14:paraId="6D910DB1" w14:textId="77777777" w:rsidR="00533C1B" w:rsidRPr="00C8275E" w:rsidRDefault="00533C1B" w:rsidP="00533C1B">
            <w:pPr>
              <w:spacing w:after="0" w:line="240" w:lineRule="auto"/>
              <w:rPr>
                <w:rFonts w:ascii="Times New Roman" w:hAnsi="Times New Roman"/>
                <w:b/>
                <w:bCs/>
                <w:color w:val="000000"/>
                <w:sz w:val="16"/>
                <w:szCs w:val="16"/>
              </w:rPr>
            </w:pPr>
            <w:r w:rsidRPr="00C8275E">
              <w:rPr>
                <w:rFonts w:ascii="Times New Roman" w:hAnsi="Times New Roman"/>
                <w:b/>
                <w:bCs/>
                <w:color w:val="000000"/>
                <w:sz w:val="16"/>
                <w:szCs w:val="16"/>
              </w:rPr>
              <w:t>Всего час. в неделю учебных занятий</w:t>
            </w:r>
          </w:p>
        </w:tc>
        <w:tc>
          <w:tcPr>
            <w:tcW w:w="465" w:type="dxa"/>
            <w:tcBorders>
              <w:top w:val="single" w:sz="8" w:space="0" w:color="auto"/>
              <w:left w:val="single" w:sz="8" w:space="0" w:color="auto"/>
              <w:bottom w:val="single" w:sz="8" w:space="0" w:color="auto"/>
              <w:right w:val="single" w:sz="4" w:space="0" w:color="auto"/>
            </w:tcBorders>
            <w:shd w:val="clear" w:color="000000" w:fill="D9D9D9"/>
            <w:noWrap/>
            <w:vAlign w:val="bottom"/>
            <w:hideMark/>
          </w:tcPr>
          <w:p w14:paraId="70C73430" w14:textId="77777777" w:rsidR="00533C1B" w:rsidRPr="00C8275E" w:rsidRDefault="00533C1B" w:rsidP="00533C1B">
            <w:pPr>
              <w:spacing w:after="0" w:line="240" w:lineRule="auto"/>
              <w:jc w:val="center"/>
              <w:rPr>
                <w:rFonts w:ascii="Times New Roman" w:hAnsi="Times New Roman"/>
                <w:b/>
                <w:bCs/>
                <w:color w:val="000000"/>
                <w:sz w:val="14"/>
                <w:szCs w:val="14"/>
              </w:rPr>
            </w:pPr>
            <w:r w:rsidRPr="00C8275E">
              <w:rPr>
                <w:rFonts w:ascii="Times New Roman" w:hAnsi="Times New Roman"/>
                <w:b/>
                <w:bCs/>
                <w:color w:val="000000"/>
                <w:sz w:val="14"/>
                <w:szCs w:val="14"/>
              </w:rPr>
              <w:t>36</w:t>
            </w:r>
          </w:p>
        </w:tc>
        <w:tc>
          <w:tcPr>
            <w:tcW w:w="380" w:type="dxa"/>
            <w:tcBorders>
              <w:top w:val="single" w:sz="8" w:space="0" w:color="auto"/>
              <w:left w:val="nil"/>
              <w:bottom w:val="single" w:sz="8" w:space="0" w:color="auto"/>
              <w:right w:val="single" w:sz="4" w:space="0" w:color="auto"/>
            </w:tcBorders>
            <w:shd w:val="clear" w:color="000000" w:fill="D9D9D9"/>
            <w:noWrap/>
            <w:vAlign w:val="bottom"/>
            <w:hideMark/>
          </w:tcPr>
          <w:p w14:paraId="2529FD11" w14:textId="77777777" w:rsidR="00533C1B" w:rsidRPr="00C8275E" w:rsidRDefault="00533C1B" w:rsidP="00533C1B">
            <w:pPr>
              <w:spacing w:after="0" w:line="240" w:lineRule="auto"/>
              <w:jc w:val="center"/>
              <w:rPr>
                <w:rFonts w:ascii="Times New Roman" w:hAnsi="Times New Roman"/>
                <w:b/>
                <w:bCs/>
                <w:color w:val="000000"/>
                <w:sz w:val="14"/>
                <w:szCs w:val="14"/>
              </w:rPr>
            </w:pPr>
            <w:r w:rsidRPr="00C8275E">
              <w:rPr>
                <w:rFonts w:ascii="Times New Roman" w:hAnsi="Times New Roman"/>
                <w:b/>
                <w:bCs/>
                <w:color w:val="000000"/>
                <w:sz w:val="14"/>
                <w:szCs w:val="14"/>
              </w:rPr>
              <w:t>36</w:t>
            </w:r>
          </w:p>
        </w:tc>
        <w:tc>
          <w:tcPr>
            <w:tcW w:w="380" w:type="dxa"/>
            <w:tcBorders>
              <w:top w:val="single" w:sz="8" w:space="0" w:color="auto"/>
              <w:left w:val="nil"/>
              <w:bottom w:val="single" w:sz="8" w:space="0" w:color="auto"/>
              <w:right w:val="single" w:sz="4" w:space="0" w:color="auto"/>
            </w:tcBorders>
            <w:shd w:val="clear" w:color="000000" w:fill="D9D9D9"/>
            <w:noWrap/>
            <w:vAlign w:val="bottom"/>
            <w:hideMark/>
          </w:tcPr>
          <w:p w14:paraId="56DE30BE" w14:textId="77777777" w:rsidR="00533C1B" w:rsidRPr="00C8275E" w:rsidRDefault="00533C1B" w:rsidP="00533C1B">
            <w:pPr>
              <w:spacing w:after="0" w:line="240" w:lineRule="auto"/>
              <w:jc w:val="center"/>
              <w:rPr>
                <w:rFonts w:ascii="Times New Roman" w:hAnsi="Times New Roman"/>
                <w:b/>
                <w:bCs/>
                <w:color w:val="000000"/>
                <w:sz w:val="14"/>
                <w:szCs w:val="14"/>
              </w:rPr>
            </w:pPr>
            <w:r w:rsidRPr="00C8275E">
              <w:rPr>
                <w:rFonts w:ascii="Times New Roman" w:hAnsi="Times New Roman"/>
                <w:b/>
                <w:bCs/>
                <w:color w:val="000000"/>
                <w:sz w:val="14"/>
                <w:szCs w:val="14"/>
              </w:rPr>
              <w:t>36</w:t>
            </w:r>
          </w:p>
        </w:tc>
        <w:tc>
          <w:tcPr>
            <w:tcW w:w="380" w:type="dxa"/>
            <w:tcBorders>
              <w:top w:val="single" w:sz="8" w:space="0" w:color="auto"/>
              <w:left w:val="nil"/>
              <w:bottom w:val="single" w:sz="8" w:space="0" w:color="auto"/>
              <w:right w:val="single" w:sz="4" w:space="0" w:color="auto"/>
            </w:tcBorders>
            <w:shd w:val="clear" w:color="000000" w:fill="D9D9D9"/>
            <w:noWrap/>
            <w:vAlign w:val="bottom"/>
            <w:hideMark/>
          </w:tcPr>
          <w:p w14:paraId="2500D260" w14:textId="77777777" w:rsidR="00533C1B" w:rsidRPr="00C8275E" w:rsidRDefault="00533C1B" w:rsidP="00533C1B">
            <w:pPr>
              <w:spacing w:after="0" w:line="240" w:lineRule="auto"/>
              <w:jc w:val="center"/>
              <w:rPr>
                <w:rFonts w:ascii="Times New Roman" w:hAnsi="Times New Roman"/>
                <w:b/>
                <w:bCs/>
                <w:color w:val="000000"/>
                <w:sz w:val="14"/>
                <w:szCs w:val="14"/>
              </w:rPr>
            </w:pPr>
            <w:r w:rsidRPr="00C8275E">
              <w:rPr>
                <w:rFonts w:ascii="Times New Roman" w:hAnsi="Times New Roman"/>
                <w:b/>
                <w:bCs/>
                <w:color w:val="000000"/>
                <w:sz w:val="14"/>
                <w:szCs w:val="14"/>
              </w:rPr>
              <w:t>36</w:t>
            </w:r>
          </w:p>
        </w:tc>
        <w:tc>
          <w:tcPr>
            <w:tcW w:w="465" w:type="dxa"/>
            <w:tcBorders>
              <w:top w:val="single" w:sz="8" w:space="0" w:color="auto"/>
              <w:left w:val="nil"/>
              <w:bottom w:val="single" w:sz="8" w:space="0" w:color="auto"/>
              <w:right w:val="single" w:sz="4" w:space="0" w:color="auto"/>
            </w:tcBorders>
            <w:shd w:val="clear" w:color="000000" w:fill="D9D9D9"/>
            <w:noWrap/>
            <w:vAlign w:val="bottom"/>
            <w:hideMark/>
          </w:tcPr>
          <w:p w14:paraId="2B936F30" w14:textId="77777777" w:rsidR="00533C1B" w:rsidRPr="00C8275E" w:rsidRDefault="00533C1B" w:rsidP="00533C1B">
            <w:pPr>
              <w:spacing w:after="0" w:line="240" w:lineRule="auto"/>
              <w:jc w:val="center"/>
              <w:rPr>
                <w:rFonts w:ascii="Times New Roman" w:hAnsi="Times New Roman"/>
                <w:b/>
                <w:bCs/>
                <w:color w:val="000000"/>
                <w:sz w:val="14"/>
                <w:szCs w:val="14"/>
              </w:rPr>
            </w:pPr>
            <w:r w:rsidRPr="00C8275E">
              <w:rPr>
                <w:rFonts w:ascii="Times New Roman" w:hAnsi="Times New Roman"/>
                <w:b/>
                <w:bCs/>
                <w:color w:val="000000"/>
                <w:sz w:val="14"/>
                <w:szCs w:val="14"/>
              </w:rPr>
              <w:t>36</w:t>
            </w:r>
          </w:p>
        </w:tc>
        <w:tc>
          <w:tcPr>
            <w:tcW w:w="378" w:type="dxa"/>
            <w:tcBorders>
              <w:top w:val="single" w:sz="8" w:space="0" w:color="auto"/>
              <w:left w:val="nil"/>
              <w:bottom w:val="single" w:sz="8" w:space="0" w:color="auto"/>
              <w:right w:val="single" w:sz="4" w:space="0" w:color="auto"/>
            </w:tcBorders>
            <w:shd w:val="clear" w:color="000000" w:fill="D9D9D9"/>
            <w:noWrap/>
            <w:vAlign w:val="bottom"/>
            <w:hideMark/>
          </w:tcPr>
          <w:p w14:paraId="521D54C3" w14:textId="77777777" w:rsidR="00533C1B" w:rsidRPr="00C8275E" w:rsidRDefault="00533C1B" w:rsidP="00533C1B">
            <w:pPr>
              <w:spacing w:after="0" w:line="240" w:lineRule="auto"/>
              <w:jc w:val="center"/>
              <w:rPr>
                <w:rFonts w:ascii="Times New Roman" w:hAnsi="Times New Roman"/>
                <w:b/>
                <w:bCs/>
                <w:color w:val="000000"/>
                <w:sz w:val="14"/>
                <w:szCs w:val="14"/>
              </w:rPr>
            </w:pPr>
            <w:r w:rsidRPr="00C8275E">
              <w:rPr>
                <w:rFonts w:ascii="Times New Roman" w:hAnsi="Times New Roman"/>
                <w:b/>
                <w:bCs/>
                <w:color w:val="000000"/>
                <w:sz w:val="14"/>
                <w:szCs w:val="14"/>
              </w:rPr>
              <w:t>36</w:t>
            </w:r>
          </w:p>
        </w:tc>
        <w:tc>
          <w:tcPr>
            <w:tcW w:w="378" w:type="dxa"/>
            <w:tcBorders>
              <w:top w:val="single" w:sz="8" w:space="0" w:color="auto"/>
              <w:left w:val="nil"/>
              <w:bottom w:val="single" w:sz="8" w:space="0" w:color="auto"/>
              <w:right w:val="single" w:sz="4" w:space="0" w:color="auto"/>
            </w:tcBorders>
            <w:shd w:val="clear" w:color="000000" w:fill="D9D9D9"/>
            <w:noWrap/>
            <w:vAlign w:val="bottom"/>
            <w:hideMark/>
          </w:tcPr>
          <w:p w14:paraId="4A498BE4" w14:textId="77777777" w:rsidR="00533C1B" w:rsidRPr="00C8275E" w:rsidRDefault="00533C1B" w:rsidP="00533C1B">
            <w:pPr>
              <w:spacing w:after="0" w:line="240" w:lineRule="auto"/>
              <w:jc w:val="center"/>
              <w:rPr>
                <w:rFonts w:ascii="Times New Roman" w:hAnsi="Times New Roman"/>
                <w:b/>
                <w:bCs/>
                <w:color w:val="000000"/>
                <w:sz w:val="14"/>
                <w:szCs w:val="14"/>
              </w:rPr>
            </w:pPr>
            <w:r w:rsidRPr="00C8275E">
              <w:rPr>
                <w:rFonts w:ascii="Times New Roman" w:hAnsi="Times New Roman"/>
                <w:b/>
                <w:bCs/>
                <w:color w:val="000000"/>
                <w:sz w:val="14"/>
                <w:szCs w:val="14"/>
              </w:rPr>
              <w:t>36</w:t>
            </w:r>
          </w:p>
        </w:tc>
        <w:tc>
          <w:tcPr>
            <w:tcW w:w="377" w:type="dxa"/>
            <w:tcBorders>
              <w:top w:val="single" w:sz="8" w:space="0" w:color="auto"/>
              <w:left w:val="nil"/>
              <w:bottom w:val="single" w:sz="8" w:space="0" w:color="auto"/>
              <w:right w:val="single" w:sz="4" w:space="0" w:color="auto"/>
            </w:tcBorders>
            <w:shd w:val="clear" w:color="000000" w:fill="D9D9D9"/>
            <w:noWrap/>
            <w:vAlign w:val="bottom"/>
            <w:hideMark/>
          </w:tcPr>
          <w:p w14:paraId="02887583" w14:textId="77777777" w:rsidR="00533C1B" w:rsidRPr="00C8275E" w:rsidRDefault="00533C1B" w:rsidP="00533C1B">
            <w:pPr>
              <w:spacing w:after="0" w:line="240" w:lineRule="auto"/>
              <w:jc w:val="center"/>
              <w:rPr>
                <w:rFonts w:ascii="Times New Roman" w:hAnsi="Times New Roman"/>
                <w:b/>
                <w:bCs/>
                <w:color w:val="000000"/>
                <w:sz w:val="14"/>
                <w:szCs w:val="14"/>
              </w:rPr>
            </w:pPr>
            <w:r w:rsidRPr="00C8275E">
              <w:rPr>
                <w:rFonts w:ascii="Times New Roman" w:hAnsi="Times New Roman"/>
                <w:b/>
                <w:bCs/>
                <w:color w:val="000000"/>
                <w:sz w:val="14"/>
                <w:szCs w:val="14"/>
              </w:rPr>
              <w:t>36</w:t>
            </w:r>
          </w:p>
        </w:tc>
        <w:tc>
          <w:tcPr>
            <w:tcW w:w="465" w:type="dxa"/>
            <w:tcBorders>
              <w:top w:val="single" w:sz="8" w:space="0" w:color="auto"/>
              <w:left w:val="nil"/>
              <w:bottom w:val="single" w:sz="8" w:space="0" w:color="auto"/>
              <w:right w:val="single" w:sz="4" w:space="0" w:color="auto"/>
            </w:tcBorders>
            <w:shd w:val="clear" w:color="000000" w:fill="D9D9D9"/>
            <w:noWrap/>
            <w:vAlign w:val="bottom"/>
            <w:hideMark/>
          </w:tcPr>
          <w:p w14:paraId="4810C13C" w14:textId="77777777" w:rsidR="00533C1B" w:rsidRPr="00C8275E" w:rsidRDefault="00533C1B" w:rsidP="00533C1B">
            <w:pPr>
              <w:spacing w:after="0" w:line="240" w:lineRule="auto"/>
              <w:jc w:val="center"/>
              <w:rPr>
                <w:rFonts w:ascii="Times New Roman" w:hAnsi="Times New Roman"/>
                <w:b/>
                <w:bCs/>
                <w:color w:val="000000"/>
                <w:sz w:val="14"/>
                <w:szCs w:val="14"/>
              </w:rPr>
            </w:pPr>
            <w:r w:rsidRPr="00C8275E">
              <w:rPr>
                <w:rFonts w:ascii="Times New Roman" w:hAnsi="Times New Roman"/>
                <w:b/>
                <w:bCs/>
                <w:color w:val="000000"/>
                <w:sz w:val="14"/>
                <w:szCs w:val="14"/>
              </w:rPr>
              <w:t>36</w:t>
            </w:r>
          </w:p>
        </w:tc>
        <w:tc>
          <w:tcPr>
            <w:tcW w:w="436" w:type="dxa"/>
            <w:tcBorders>
              <w:top w:val="single" w:sz="8" w:space="0" w:color="auto"/>
              <w:left w:val="nil"/>
              <w:bottom w:val="single" w:sz="8" w:space="0" w:color="auto"/>
              <w:right w:val="single" w:sz="4" w:space="0" w:color="auto"/>
            </w:tcBorders>
            <w:shd w:val="clear" w:color="000000" w:fill="D9D9D9"/>
            <w:noWrap/>
            <w:vAlign w:val="bottom"/>
            <w:hideMark/>
          </w:tcPr>
          <w:p w14:paraId="45D1FFCD" w14:textId="77777777" w:rsidR="00533C1B" w:rsidRPr="00C8275E" w:rsidRDefault="00533C1B" w:rsidP="00533C1B">
            <w:pPr>
              <w:spacing w:after="0" w:line="240" w:lineRule="auto"/>
              <w:jc w:val="center"/>
              <w:rPr>
                <w:rFonts w:ascii="Times New Roman" w:hAnsi="Times New Roman"/>
                <w:b/>
                <w:bCs/>
                <w:color w:val="000000"/>
                <w:sz w:val="14"/>
                <w:szCs w:val="14"/>
              </w:rPr>
            </w:pPr>
            <w:r w:rsidRPr="00C8275E">
              <w:rPr>
                <w:rFonts w:ascii="Times New Roman" w:hAnsi="Times New Roman"/>
                <w:b/>
                <w:bCs/>
                <w:color w:val="000000"/>
                <w:sz w:val="14"/>
                <w:szCs w:val="14"/>
              </w:rPr>
              <w:t>36</w:t>
            </w:r>
          </w:p>
        </w:tc>
        <w:tc>
          <w:tcPr>
            <w:tcW w:w="436" w:type="dxa"/>
            <w:tcBorders>
              <w:top w:val="single" w:sz="8" w:space="0" w:color="auto"/>
              <w:left w:val="nil"/>
              <w:bottom w:val="single" w:sz="8" w:space="0" w:color="auto"/>
              <w:right w:val="single" w:sz="4" w:space="0" w:color="auto"/>
            </w:tcBorders>
            <w:shd w:val="clear" w:color="000000" w:fill="D9D9D9"/>
            <w:noWrap/>
            <w:vAlign w:val="bottom"/>
            <w:hideMark/>
          </w:tcPr>
          <w:p w14:paraId="244F469F" w14:textId="77777777" w:rsidR="00533C1B" w:rsidRPr="00C8275E" w:rsidRDefault="00533C1B" w:rsidP="00533C1B">
            <w:pPr>
              <w:spacing w:after="0" w:line="240" w:lineRule="auto"/>
              <w:jc w:val="center"/>
              <w:rPr>
                <w:rFonts w:ascii="Times New Roman" w:hAnsi="Times New Roman"/>
                <w:b/>
                <w:bCs/>
                <w:color w:val="000000"/>
                <w:sz w:val="14"/>
                <w:szCs w:val="14"/>
              </w:rPr>
            </w:pPr>
            <w:r w:rsidRPr="00C8275E">
              <w:rPr>
                <w:rFonts w:ascii="Times New Roman" w:hAnsi="Times New Roman"/>
                <w:b/>
                <w:bCs/>
                <w:color w:val="000000"/>
                <w:sz w:val="14"/>
                <w:szCs w:val="14"/>
              </w:rPr>
              <w:t>36</w:t>
            </w:r>
          </w:p>
        </w:tc>
        <w:tc>
          <w:tcPr>
            <w:tcW w:w="436" w:type="dxa"/>
            <w:tcBorders>
              <w:top w:val="single" w:sz="8" w:space="0" w:color="auto"/>
              <w:left w:val="nil"/>
              <w:bottom w:val="single" w:sz="8" w:space="0" w:color="auto"/>
              <w:right w:val="single" w:sz="4" w:space="0" w:color="auto"/>
            </w:tcBorders>
            <w:shd w:val="clear" w:color="auto" w:fill="D9D9D9" w:themeFill="background1" w:themeFillShade="D9"/>
            <w:noWrap/>
            <w:vAlign w:val="bottom"/>
            <w:hideMark/>
          </w:tcPr>
          <w:p w14:paraId="105511DD" w14:textId="77777777" w:rsidR="00533C1B" w:rsidRPr="00C8275E" w:rsidRDefault="00533C1B" w:rsidP="00533C1B">
            <w:pPr>
              <w:spacing w:after="0" w:line="240" w:lineRule="auto"/>
              <w:jc w:val="center"/>
              <w:rPr>
                <w:rFonts w:ascii="Times New Roman" w:hAnsi="Times New Roman"/>
                <w:b/>
                <w:bCs/>
                <w:color w:val="000000"/>
                <w:sz w:val="14"/>
                <w:szCs w:val="14"/>
              </w:rPr>
            </w:pPr>
            <w:r w:rsidRPr="00C8275E">
              <w:rPr>
                <w:rFonts w:ascii="Times New Roman" w:hAnsi="Times New Roman"/>
                <w:b/>
                <w:bCs/>
                <w:color w:val="000000"/>
                <w:sz w:val="14"/>
                <w:szCs w:val="14"/>
              </w:rPr>
              <w:t>36</w:t>
            </w:r>
          </w:p>
        </w:tc>
        <w:tc>
          <w:tcPr>
            <w:tcW w:w="465" w:type="dxa"/>
            <w:tcBorders>
              <w:top w:val="single" w:sz="8" w:space="0" w:color="auto"/>
              <w:left w:val="nil"/>
              <w:bottom w:val="single" w:sz="8" w:space="0" w:color="auto"/>
              <w:right w:val="single" w:sz="4" w:space="0" w:color="auto"/>
            </w:tcBorders>
            <w:shd w:val="clear" w:color="auto" w:fill="D9D9D9" w:themeFill="background1" w:themeFillShade="D9"/>
            <w:noWrap/>
            <w:vAlign w:val="bottom"/>
            <w:hideMark/>
          </w:tcPr>
          <w:p w14:paraId="2A9B056E" w14:textId="77777777" w:rsidR="00533C1B" w:rsidRPr="00C8275E" w:rsidRDefault="00533C1B" w:rsidP="00533C1B">
            <w:pPr>
              <w:spacing w:after="0" w:line="240" w:lineRule="auto"/>
              <w:jc w:val="center"/>
              <w:rPr>
                <w:rFonts w:ascii="Times New Roman" w:hAnsi="Times New Roman"/>
                <w:b/>
                <w:bCs/>
                <w:color w:val="000000"/>
                <w:sz w:val="14"/>
                <w:szCs w:val="14"/>
              </w:rPr>
            </w:pPr>
            <w:r w:rsidRPr="00C8275E">
              <w:rPr>
                <w:rFonts w:ascii="Times New Roman" w:hAnsi="Times New Roman"/>
                <w:b/>
                <w:bCs/>
                <w:color w:val="000000"/>
                <w:sz w:val="14"/>
                <w:szCs w:val="14"/>
              </w:rPr>
              <w:t>36</w:t>
            </w:r>
          </w:p>
        </w:tc>
        <w:tc>
          <w:tcPr>
            <w:tcW w:w="436" w:type="dxa"/>
            <w:tcBorders>
              <w:top w:val="single" w:sz="8" w:space="0" w:color="auto"/>
              <w:left w:val="nil"/>
              <w:bottom w:val="single" w:sz="8" w:space="0" w:color="auto"/>
              <w:right w:val="single" w:sz="4" w:space="0" w:color="auto"/>
            </w:tcBorders>
            <w:shd w:val="clear" w:color="auto" w:fill="D9D9D9" w:themeFill="background1" w:themeFillShade="D9"/>
            <w:noWrap/>
            <w:vAlign w:val="bottom"/>
            <w:hideMark/>
          </w:tcPr>
          <w:p w14:paraId="182C2501" w14:textId="77777777" w:rsidR="00533C1B" w:rsidRPr="00C8275E" w:rsidRDefault="00533C1B" w:rsidP="00533C1B">
            <w:pPr>
              <w:spacing w:after="0" w:line="240" w:lineRule="auto"/>
              <w:jc w:val="center"/>
              <w:rPr>
                <w:rFonts w:ascii="Times New Roman" w:hAnsi="Times New Roman"/>
                <w:b/>
                <w:bCs/>
                <w:color w:val="000000"/>
                <w:sz w:val="14"/>
                <w:szCs w:val="14"/>
              </w:rPr>
            </w:pPr>
            <w:r w:rsidRPr="00C8275E">
              <w:rPr>
                <w:rFonts w:ascii="Times New Roman" w:hAnsi="Times New Roman"/>
                <w:b/>
                <w:bCs/>
                <w:color w:val="000000"/>
                <w:sz w:val="14"/>
                <w:szCs w:val="14"/>
              </w:rPr>
              <w:t>36</w:t>
            </w:r>
          </w:p>
        </w:tc>
        <w:tc>
          <w:tcPr>
            <w:tcW w:w="436" w:type="dxa"/>
            <w:tcBorders>
              <w:top w:val="single" w:sz="8" w:space="0" w:color="auto"/>
              <w:left w:val="nil"/>
              <w:bottom w:val="single" w:sz="8" w:space="0" w:color="auto"/>
              <w:right w:val="single" w:sz="4" w:space="0" w:color="auto"/>
            </w:tcBorders>
            <w:shd w:val="clear" w:color="000000" w:fill="BFBFBF"/>
            <w:noWrap/>
            <w:vAlign w:val="bottom"/>
            <w:hideMark/>
          </w:tcPr>
          <w:p w14:paraId="70945B3F" w14:textId="77777777" w:rsidR="00533C1B" w:rsidRPr="00C8275E" w:rsidRDefault="00533C1B" w:rsidP="00533C1B">
            <w:pPr>
              <w:spacing w:after="0" w:line="240" w:lineRule="auto"/>
              <w:jc w:val="center"/>
              <w:rPr>
                <w:rFonts w:ascii="Times New Roman" w:hAnsi="Times New Roman"/>
                <w:b/>
                <w:bCs/>
                <w:color w:val="000000"/>
                <w:sz w:val="14"/>
                <w:szCs w:val="14"/>
              </w:rPr>
            </w:pPr>
            <w:r w:rsidRPr="00C8275E">
              <w:rPr>
                <w:rFonts w:ascii="Times New Roman" w:hAnsi="Times New Roman"/>
                <w:b/>
                <w:bCs/>
                <w:color w:val="000000"/>
                <w:sz w:val="14"/>
                <w:szCs w:val="14"/>
              </w:rPr>
              <w:t>36</w:t>
            </w:r>
          </w:p>
        </w:tc>
        <w:tc>
          <w:tcPr>
            <w:tcW w:w="436" w:type="dxa"/>
            <w:tcBorders>
              <w:top w:val="single" w:sz="8" w:space="0" w:color="auto"/>
              <w:left w:val="nil"/>
              <w:bottom w:val="single" w:sz="8" w:space="0" w:color="auto"/>
              <w:right w:val="single" w:sz="4" w:space="0" w:color="auto"/>
            </w:tcBorders>
            <w:shd w:val="clear" w:color="000000" w:fill="BFBFBF"/>
            <w:noWrap/>
            <w:vAlign w:val="bottom"/>
            <w:hideMark/>
          </w:tcPr>
          <w:p w14:paraId="067D6F75" w14:textId="77777777" w:rsidR="00533C1B" w:rsidRPr="00C8275E" w:rsidRDefault="00533C1B" w:rsidP="00533C1B">
            <w:pPr>
              <w:spacing w:after="0" w:line="240" w:lineRule="auto"/>
              <w:jc w:val="center"/>
              <w:rPr>
                <w:rFonts w:ascii="Times New Roman" w:hAnsi="Times New Roman"/>
                <w:b/>
                <w:bCs/>
                <w:color w:val="000000"/>
                <w:sz w:val="14"/>
                <w:szCs w:val="14"/>
              </w:rPr>
            </w:pPr>
            <w:r w:rsidRPr="00C8275E">
              <w:rPr>
                <w:rFonts w:ascii="Times New Roman" w:hAnsi="Times New Roman"/>
                <w:b/>
                <w:bCs/>
                <w:color w:val="000000"/>
                <w:sz w:val="14"/>
                <w:szCs w:val="14"/>
              </w:rPr>
              <w:t>36</w:t>
            </w:r>
          </w:p>
        </w:tc>
        <w:tc>
          <w:tcPr>
            <w:tcW w:w="465" w:type="dxa"/>
            <w:tcBorders>
              <w:top w:val="single" w:sz="8" w:space="0" w:color="auto"/>
              <w:left w:val="nil"/>
              <w:bottom w:val="single" w:sz="8" w:space="0" w:color="auto"/>
              <w:right w:val="single" w:sz="4" w:space="0" w:color="auto"/>
            </w:tcBorders>
            <w:shd w:val="clear" w:color="000000" w:fill="BFBFBF"/>
            <w:noWrap/>
            <w:vAlign w:val="bottom"/>
            <w:hideMark/>
          </w:tcPr>
          <w:p w14:paraId="1529A0D1" w14:textId="77777777" w:rsidR="00533C1B" w:rsidRPr="00C8275E" w:rsidRDefault="00533C1B" w:rsidP="00533C1B">
            <w:pPr>
              <w:spacing w:after="0" w:line="240" w:lineRule="auto"/>
              <w:jc w:val="center"/>
              <w:rPr>
                <w:rFonts w:ascii="Times New Roman" w:hAnsi="Times New Roman"/>
                <w:b/>
                <w:bCs/>
                <w:color w:val="000000"/>
                <w:sz w:val="14"/>
                <w:szCs w:val="14"/>
              </w:rPr>
            </w:pPr>
            <w:r w:rsidRPr="00C8275E">
              <w:rPr>
                <w:rFonts w:ascii="Times New Roman" w:hAnsi="Times New Roman"/>
                <w:b/>
                <w:bCs/>
                <w:color w:val="000000"/>
                <w:sz w:val="14"/>
                <w:szCs w:val="14"/>
              </w:rPr>
              <w:t>36</w:t>
            </w:r>
          </w:p>
        </w:tc>
        <w:tc>
          <w:tcPr>
            <w:tcW w:w="735" w:type="dxa"/>
            <w:tcBorders>
              <w:top w:val="nil"/>
              <w:left w:val="nil"/>
              <w:bottom w:val="single" w:sz="8" w:space="0" w:color="auto"/>
              <w:right w:val="single" w:sz="4" w:space="0" w:color="auto"/>
            </w:tcBorders>
            <w:shd w:val="clear" w:color="000000" w:fill="D9D9D9"/>
            <w:vAlign w:val="center"/>
            <w:hideMark/>
          </w:tcPr>
          <w:p w14:paraId="790B2613" w14:textId="77777777" w:rsidR="00533C1B" w:rsidRPr="00C8275E" w:rsidRDefault="00533C1B" w:rsidP="00533C1B">
            <w:pPr>
              <w:spacing w:after="0" w:line="240" w:lineRule="auto"/>
              <w:jc w:val="center"/>
              <w:rPr>
                <w:rFonts w:ascii="Times New Roman" w:hAnsi="Times New Roman"/>
                <w:color w:val="000000"/>
              </w:rPr>
            </w:pPr>
            <w:r w:rsidRPr="00C8275E">
              <w:rPr>
                <w:rFonts w:ascii="Times New Roman" w:hAnsi="Times New Roman"/>
                <w:color w:val="000000"/>
              </w:rPr>
              <w:t>к</w:t>
            </w:r>
          </w:p>
        </w:tc>
        <w:tc>
          <w:tcPr>
            <w:tcW w:w="436" w:type="dxa"/>
            <w:tcBorders>
              <w:top w:val="nil"/>
              <w:left w:val="nil"/>
              <w:bottom w:val="single" w:sz="8" w:space="0" w:color="auto"/>
              <w:right w:val="single" w:sz="4" w:space="0" w:color="auto"/>
            </w:tcBorders>
            <w:shd w:val="clear" w:color="000000" w:fill="D9D9D9"/>
            <w:vAlign w:val="center"/>
            <w:hideMark/>
          </w:tcPr>
          <w:p w14:paraId="3BC090ED" w14:textId="77777777" w:rsidR="00533C1B" w:rsidRPr="00C8275E" w:rsidRDefault="00533C1B" w:rsidP="00533C1B">
            <w:pPr>
              <w:spacing w:after="0" w:line="240" w:lineRule="auto"/>
              <w:jc w:val="center"/>
              <w:rPr>
                <w:rFonts w:ascii="Times New Roman" w:hAnsi="Times New Roman"/>
                <w:color w:val="000000"/>
              </w:rPr>
            </w:pPr>
            <w:r w:rsidRPr="00C8275E">
              <w:rPr>
                <w:rFonts w:ascii="Times New Roman" w:hAnsi="Times New Roman"/>
                <w:color w:val="000000"/>
              </w:rPr>
              <w:t>к</w:t>
            </w:r>
          </w:p>
        </w:tc>
      </w:tr>
    </w:tbl>
    <w:p w14:paraId="2E34204F" w14:textId="77777777" w:rsidR="00533C1B" w:rsidRDefault="00533C1B">
      <w:pPr>
        <w:spacing w:after="0" w:line="240" w:lineRule="auto"/>
        <w:rPr>
          <w:rFonts w:ascii="Times New Roman" w:hAnsi="Times New Roman"/>
          <w:b/>
          <w:sz w:val="24"/>
          <w:szCs w:val="24"/>
        </w:rPr>
      </w:pPr>
    </w:p>
    <w:p w14:paraId="20C84500" w14:textId="77777777" w:rsidR="000E4E1A" w:rsidRDefault="000E4E1A">
      <w:pPr>
        <w:spacing w:after="0" w:line="240" w:lineRule="auto"/>
        <w:rPr>
          <w:rFonts w:ascii="Times New Roman" w:hAnsi="Times New Roman"/>
          <w:b/>
          <w:sz w:val="24"/>
          <w:szCs w:val="24"/>
        </w:rPr>
      </w:pPr>
      <w:r>
        <w:rPr>
          <w:rFonts w:ascii="Times New Roman" w:hAnsi="Times New Roman"/>
          <w:b/>
          <w:sz w:val="24"/>
          <w:szCs w:val="24"/>
        </w:rPr>
        <w:br w:type="page"/>
      </w:r>
    </w:p>
    <w:p w14:paraId="3E0BE3B9" w14:textId="77777777" w:rsidR="00533C1B" w:rsidRDefault="00533C1B">
      <w:pPr>
        <w:spacing w:after="0" w:line="240" w:lineRule="auto"/>
        <w:rPr>
          <w:rFonts w:ascii="Times New Roman" w:hAnsi="Times New Roman"/>
          <w:b/>
          <w:sz w:val="24"/>
          <w:szCs w:val="24"/>
        </w:rPr>
      </w:pPr>
      <w:r>
        <w:rPr>
          <w:rFonts w:ascii="Times New Roman" w:hAnsi="Times New Roman"/>
          <w:b/>
          <w:sz w:val="24"/>
          <w:szCs w:val="24"/>
        </w:rPr>
        <w:lastRenderedPageBreak/>
        <w:t>2 семестр</w:t>
      </w:r>
    </w:p>
    <w:tbl>
      <w:tblPr>
        <w:tblW w:w="15300" w:type="dxa"/>
        <w:jc w:val="center"/>
        <w:tblLayout w:type="fixed"/>
        <w:tblCellMar>
          <w:left w:w="0" w:type="dxa"/>
          <w:right w:w="0" w:type="dxa"/>
        </w:tblCellMar>
        <w:tblLook w:val="04A0" w:firstRow="1" w:lastRow="0" w:firstColumn="1" w:lastColumn="0" w:noHBand="0" w:noVBand="1"/>
      </w:tblPr>
      <w:tblGrid>
        <w:gridCol w:w="983"/>
        <w:gridCol w:w="4747"/>
        <w:gridCol w:w="369"/>
        <w:gridCol w:w="372"/>
        <w:gridCol w:w="369"/>
        <w:gridCol w:w="369"/>
        <w:gridCol w:w="369"/>
        <w:gridCol w:w="372"/>
        <w:gridCol w:w="369"/>
        <w:gridCol w:w="370"/>
        <w:gridCol w:w="370"/>
        <w:gridCol w:w="373"/>
        <w:gridCol w:w="370"/>
        <w:gridCol w:w="370"/>
        <w:gridCol w:w="370"/>
        <w:gridCol w:w="373"/>
        <w:gridCol w:w="370"/>
        <w:gridCol w:w="370"/>
        <w:gridCol w:w="370"/>
        <w:gridCol w:w="370"/>
        <w:gridCol w:w="373"/>
        <w:gridCol w:w="370"/>
        <w:gridCol w:w="370"/>
        <w:gridCol w:w="370"/>
        <w:gridCol w:w="370"/>
        <w:gridCol w:w="373"/>
        <w:gridCol w:w="679"/>
      </w:tblGrid>
      <w:tr w:rsidR="00533C1B" w:rsidRPr="00C8275E" w14:paraId="36EAB95C" w14:textId="77777777" w:rsidTr="0048310B">
        <w:trPr>
          <w:trHeight w:val="288"/>
          <w:jc w:val="center"/>
        </w:trPr>
        <w:tc>
          <w:tcPr>
            <w:tcW w:w="983" w:type="dxa"/>
            <w:vMerge w:val="restart"/>
            <w:tcBorders>
              <w:top w:val="single" w:sz="8" w:space="0" w:color="auto"/>
              <w:left w:val="single" w:sz="8" w:space="0" w:color="auto"/>
              <w:right w:val="single" w:sz="8" w:space="0" w:color="auto"/>
            </w:tcBorders>
            <w:tcMar>
              <w:top w:w="15" w:type="dxa"/>
              <w:left w:w="15" w:type="dxa"/>
              <w:bottom w:w="0" w:type="dxa"/>
              <w:right w:w="15" w:type="dxa"/>
            </w:tcMar>
            <w:textDirection w:val="btLr"/>
            <w:vAlign w:val="center"/>
            <w:hideMark/>
          </w:tcPr>
          <w:p w14:paraId="692BF810" w14:textId="77777777" w:rsidR="00533C1B" w:rsidRPr="00C8275E" w:rsidRDefault="00533C1B" w:rsidP="00533C1B">
            <w:pPr>
              <w:jc w:val="center"/>
              <w:rPr>
                <w:rFonts w:ascii="Times New Roman" w:hAnsi="Times New Roman"/>
                <w:b/>
                <w:bCs/>
                <w:color w:val="000000"/>
                <w:sz w:val="16"/>
                <w:szCs w:val="16"/>
              </w:rPr>
            </w:pPr>
          </w:p>
          <w:p w14:paraId="56D85F11" w14:textId="77777777" w:rsidR="00533C1B" w:rsidRPr="00C8275E" w:rsidRDefault="00533C1B" w:rsidP="00533C1B">
            <w:pPr>
              <w:jc w:val="center"/>
              <w:rPr>
                <w:rFonts w:ascii="Times New Roman" w:hAnsi="Times New Roman"/>
                <w:b/>
                <w:bCs/>
                <w:color w:val="000000"/>
                <w:sz w:val="16"/>
                <w:szCs w:val="16"/>
              </w:rPr>
            </w:pPr>
            <w:r w:rsidRPr="00C8275E">
              <w:rPr>
                <w:rFonts w:ascii="Times New Roman" w:hAnsi="Times New Roman"/>
                <w:b/>
                <w:bCs/>
                <w:color w:val="000000"/>
                <w:sz w:val="16"/>
                <w:szCs w:val="16"/>
              </w:rPr>
              <w:t>Индекс</w:t>
            </w:r>
          </w:p>
          <w:p w14:paraId="45C40689" w14:textId="77777777" w:rsidR="00533C1B" w:rsidRPr="00C8275E" w:rsidRDefault="00533C1B" w:rsidP="00533C1B">
            <w:pPr>
              <w:jc w:val="center"/>
              <w:rPr>
                <w:rFonts w:ascii="Times New Roman" w:hAnsi="Times New Roman"/>
                <w:b/>
                <w:bCs/>
                <w:color w:val="000000"/>
                <w:sz w:val="16"/>
                <w:szCs w:val="16"/>
              </w:rPr>
            </w:pPr>
          </w:p>
          <w:p w14:paraId="0C3B9D2D" w14:textId="77777777" w:rsidR="00533C1B" w:rsidRPr="00C8275E" w:rsidRDefault="00533C1B" w:rsidP="00533C1B">
            <w:pPr>
              <w:jc w:val="center"/>
              <w:rPr>
                <w:rFonts w:ascii="Times New Roman" w:hAnsi="Times New Roman"/>
                <w:b/>
                <w:bCs/>
                <w:color w:val="000000"/>
                <w:sz w:val="16"/>
                <w:szCs w:val="16"/>
              </w:rPr>
            </w:pPr>
          </w:p>
          <w:p w14:paraId="66096DEF" w14:textId="77777777" w:rsidR="00533C1B" w:rsidRPr="00C8275E" w:rsidRDefault="00533C1B" w:rsidP="00533C1B">
            <w:pPr>
              <w:spacing w:after="160" w:line="259" w:lineRule="auto"/>
              <w:jc w:val="center"/>
              <w:rPr>
                <w:rFonts w:ascii="Times New Roman" w:hAnsi="Times New Roman"/>
                <w:b/>
                <w:bCs/>
                <w:color w:val="000000"/>
                <w:sz w:val="16"/>
                <w:szCs w:val="16"/>
              </w:rPr>
            </w:pPr>
          </w:p>
        </w:tc>
        <w:tc>
          <w:tcPr>
            <w:tcW w:w="4747" w:type="dxa"/>
            <w:tcBorders>
              <w:top w:val="single" w:sz="8" w:space="0" w:color="auto"/>
              <w:left w:val="nil"/>
              <w:bottom w:val="nil"/>
              <w:right w:val="single" w:sz="8" w:space="0" w:color="auto"/>
            </w:tcBorders>
            <w:tcMar>
              <w:top w:w="15" w:type="dxa"/>
              <w:left w:w="15" w:type="dxa"/>
              <w:bottom w:w="0" w:type="dxa"/>
              <w:right w:w="15" w:type="dxa"/>
            </w:tcMar>
            <w:vAlign w:val="center"/>
            <w:hideMark/>
          </w:tcPr>
          <w:p w14:paraId="12CB5892" w14:textId="77777777" w:rsidR="00533C1B" w:rsidRPr="00C8275E" w:rsidRDefault="00533C1B" w:rsidP="00533C1B">
            <w:pPr>
              <w:jc w:val="center"/>
              <w:rPr>
                <w:rFonts w:ascii="Times New Roman" w:hAnsi="Times New Roman"/>
                <w:b/>
                <w:bCs/>
                <w:color w:val="000000"/>
                <w:sz w:val="16"/>
                <w:szCs w:val="16"/>
              </w:rPr>
            </w:pPr>
            <w:r w:rsidRPr="00C8275E">
              <w:rPr>
                <w:rFonts w:ascii="Times New Roman" w:hAnsi="Times New Roman"/>
                <w:b/>
                <w:bCs/>
                <w:color w:val="000000"/>
                <w:sz w:val="16"/>
                <w:szCs w:val="16"/>
              </w:rPr>
              <w:t> </w:t>
            </w:r>
          </w:p>
        </w:tc>
        <w:tc>
          <w:tcPr>
            <w:tcW w:w="369" w:type="dxa"/>
            <w:tcBorders>
              <w:top w:val="single" w:sz="8" w:space="0" w:color="auto"/>
              <w:left w:val="nil"/>
              <w:bottom w:val="single" w:sz="4" w:space="0" w:color="auto"/>
              <w:right w:val="single" w:sz="8" w:space="0" w:color="auto"/>
            </w:tcBorders>
            <w:tcMar>
              <w:top w:w="15" w:type="dxa"/>
              <w:left w:w="15" w:type="dxa"/>
              <w:bottom w:w="0" w:type="dxa"/>
              <w:right w:w="15" w:type="dxa"/>
            </w:tcMar>
            <w:vAlign w:val="center"/>
            <w:hideMark/>
          </w:tcPr>
          <w:p w14:paraId="1E119E5A" w14:textId="77777777" w:rsidR="00533C1B" w:rsidRPr="00C8275E" w:rsidRDefault="00533C1B" w:rsidP="00533C1B">
            <w:pPr>
              <w:rPr>
                <w:rFonts w:ascii="Times New Roman" w:hAnsi="Times New Roman"/>
                <w:b/>
                <w:bCs/>
                <w:color w:val="000000"/>
                <w:sz w:val="16"/>
                <w:szCs w:val="16"/>
              </w:rPr>
            </w:pPr>
            <w:r w:rsidRPr="00C8275E">
              <w:rPr>
                <w:rFonts w:ascii="Times New Roman" w:hAnsi="Times New Roman"/>
                <w:b/>
                <w:bCs/>
                <w:color w:val="000000"/>
                <w:sz w:val="16"/>
                <w:szCs w:val="16"/>
              </w:rPr>
              <w:t> </w:t>
            </w:r>
          </w:p>
        </w:tc>
        <w:tc>
          <w:tcPr>
            <w:tcW w:w="372" w:type="dxa"/>
            <w:tcBorders>
              <w:top w:val="single" w:sz="8" w:space="0" w:color="auto"/>
              <w:left w:val="nil"/>
              <w:bottom w:val="nil"/>
              <w:right w:val="single" w:sz="8" w:space="0" w:color="auto"/>
            </w:tcBorders>
            <w:tcMar>
              <w:top w:w="15" w:type="dxa"/>
              <w:left w:w="15" w:type="dxa"/>
              <w:bottom w:w="0" w:type="dxa"/>
              <w:right w:w="15" w:type="dxa"/>
            </w:tcMar>
            <w:vAlign w:val="center"/>
            <w:hideMark/>
          </w:tcPr>
          <w:p w14:paraId="24F496D9" w14:textId="77777777" w:rsidR="00533C1B" w:rsidRPr="00C8275E" w:rsidRDefault="00533C1B" w:rsidP="00533C1B">
            <w:pPr>
              <w:jc w:val="center"/>
              <w:rPr>
                <w:rFonts w:ascii="Times New Roman" w:hAnsi="Times New Roman"/>
                <w:b/>
                <w:bCs/>
                <w:color w:val="000000"/>
                <w:sz w:val="16"/>
                <w:szCs w:val="16"/>
              </w:rPr>
            </w:pPr>
            <w:r w:rsidRPr="00C8275E">
              <w:rPr>
                <w:rFonts w:ascii="Times New Roman" w:hAnsi="Times New Roman"/>
                <w:b/>
                <w:bCs/>
                <w:color w:val="000000"/>
                <w:sz w:val="16"/>
                <w:szCs w:val="16"/>
              </w:rPr>
              <w:t>ПН</w:t>
            </w:r>
          </w:p>
        </w:tc>
        <w:tc>
          <w:tcPr>
            <w:tcW w:w="1107" w:type="dxa"/>
            <w:gridSpan w:val="3"/>
            <w:tcBorders>
              <w:top w:val="single" w:sz="8" w:space="0" w:color="auto"/>
              <w:left w:val="nil"/>
              <w:bottom w:val="nil"/>
              <w:right w:val="single" w:sz="8" w:space="0" w:color="000000"/>
            </w:tcBorders>
            <w:tcMar>
              <w:top w:w="15" w:type="dxa"/>
              <w:left w:w="15" w:type="dxa"/>
              <w:bottom w:w="0" w:type="dxa"/>
              <w:right w:w="15" w:type="dxa"/>
            </w:tcMar>
            <w:vAlign w:val="center"/>
            <w:hideMark/>
          </w:tcPr>
          <w:p w14:paraId="564BC67E" w14:textId="77777777" w:rsidR="00533C1B" w:rsidRPr="00C8275E" w:rsidRDefault="00533C1B" w:rsidP="00533C1B">
            <w:pPr>
              <w:jc w:val="center"/>
              <w:rPr>
                <w:rFonts w:ascii="Times New Roman" w:hAnsi="Times New Roman"/>
                <w:b/>
                <w:bCs/>
                <w:color w:val="000000"/>
                <w:sz w:val="16"/>
                <w:szCs w:val="16"/>
              </w:rPr>
            </w:pPr>
            <w:r w:rsidRPr="00C8275E">
              <w:rPr>
                <w:rFonts w:ascii="Times New Roman" w:hAnsi="Times New Roman"/>
                <w:b/>
                <w:bCs/>
                <w:color w:val="000000"/>
                <w:sz w:val="16"/>
                <w:szCs w:val="16"/>
              </w:rPr>
              <w:t>февраль</w:t>
            </w:r>
          </w:p>
        </w:tc>
        <w:tc>
          <w:tcPr>
            <w:tcW w:w="372" w:type="dxa"/>
            <w:tcBorders>
              <w:top w:val="single" w:sz="8" w:space="0" w:color="auto"/>
              <w:left w:val="nil"/>
              <w:bottom w:val="nil"/>
              <w:right w:val="single" w:sz="8" w:space="0" w:color="auto"/>
            </w:tcBorders>
            <w:tcMar>
              <w:top w:w="15" w:type="dxa"/>
              <w:left w:w="15" w:type="dxa"/>
              <w:bottom w:w="0" w:type="dxa"/>
              <w:right w:w="15" w:type="dxa"/>
            </w:tcMar>
            <w:vAlign w:val="center"/>
            <w:hideMark/>
          </w:tcPr>
          <w:p w14:paraId="340AAA70" w14:textId="77777777" w:rsidR="00533C1B" w:rsidRPr="00C8275E" w:rsidRDefault="00533C1B" w:rsidP="00533C1B">
            <w:pPr>
              <w:jc w:val="center"/>
              <w:rPr>
                <w:rFonts w:ascii="Times New Roman" w:hAnsi="Times New Roman"/>
                <w:b/>
                <w:bCs/>
                <w:color w:val="000000"/>
                <w:sz w:val="16"/>
                <w:szCs w:val="16"/>
              </w:rPr>
            </w:pPr>
            <w:r w:rsidRPr="00C8275E">
              <w:rPr>
                <w:rFonts w:ascii="Times New Roman" w:hAnsi="Times New Roman"/>
                <w:b/>
                <w:bCs/>
                <w:color w:val="000000"/>
                <w:sz w:val="16"/>
                <w:szCs w:val="16"/>
              </w:rPr>
              <w:t>ПН</w:t>
            </w:r>
          </w:p>
        </w:tc>
        <w:tc>
          <w:tcPr>
            <w:tcW w:w="1109" w:type="dxa"/>
            <w:gridSpan w:val="3"/>
            <w:tcBorders>
              <w:top w:val="single" w:sz="8" w:space="0" w:color="auto"/>
              <w:left w:val="nil"/>
              <w:bottom w:val="nil"/>
              <w:right w:val="single" w:sz="8" w:space="0" w:color="000000"/>
            </w:tcBorders>
            <w:tcMar>
              <w:top w:w="15" w:type="dxa"/>
              <w:left w:w="15" w:type="dxa"/>
              <w:bottom w:w="0" w:type="dxa"/>
              <w:right w:w="15" w:type="dxa"/>
            </w:tcMar>
            <w:vAlign w:val="center"/>
            <w:hideMark/>
          </w:tcPr>
          <w:p w14:paraId="18395C4A" w14:textId="77777777" w:rsidR="00533C1B" w:rsidRPr="00C8275E" w:rsidRDefault="00533C1B" w:rsidP="00533C1B">
            <w:pPr>
              <w:jc w:val="center"/>
              <w:rPr>
                <w:rFonts w:ascii="Times New Roman" w:hAnsi="Times New Roman"/>
                <w:b/>
                <w:bCs/>
                <w:color w:val="000000"/>
                <w:sz w:val="16"/>
                <w:szCs w:val="16"/>
              </w:rPr>
            </w:pPr>
            <w:r w:rsidRPr="00C8275E">
              <w:rPr>
                <w:rFonts w:ascii="Times New Roman" w:hAnsi="Times New Roman"/>
                <w:b/>
                <w:bCs/>
                <w:color w:val="000000"/>
                <w:sz w:val="16"/>
                <w:szCs w:val="16"/>
              </w:rPr>
              <w:t>март</w:t>
            </w:r>
          </w:p>
        </w:tc>
        <w:tc>
          <w:tcPr>
            <w:tcW w:w="373" w:type="dxa"/>
            <w:tcBorders>
              <w:top w:val="single" w:sz="8" w:space="0" w:color="auto"/>
              <w:left w:val="nil"/>
              <w:bottom w:val="nil"/>
              <w:right w:val="single" w:sz="8" w:space="0" w:color="auto"/>
            </w:tcBorders>
            <w:tcMar>
              <w:top w:w="15" w:type="dxa"/>
              <w:left w:w="15" w:type="dxa"/>
              <w:bottom w:w="0" w:type="dxa"/>
              <w:right w:w="15" w:type="dxa"/>
            </w:tcMar>
            <w:vAlign w:val="center"/>
            <w:hideMark/>
          </w:tcPr>
          <w:p w14:paraId="6B962EF0" w14:textId="77777777" w:rsidR="00533C1B" w:rsidRPr="00C8275E" w:rsidRDefault="00533C1B" w:rsidP="00533C1B">
            <w:pPr>
              <w:jc w:val="center"/>
              <w:rPr>
                <w:rFonts w:ascii="Times New Roman" w:hAnsi="Times New Roman"/>
                <w:b/>
                <w:bCs/>
                <w:color w:val="000000"/>
                <w:sz w:val="16"/>
                <w:szCs w:val="16"/>
              </w:rPr>
            </w:pPr>
            <w:r w:rsidRPr="00C8275E">
              <w:rPr>
                <w:rFonts w:ascii="Times New Roman" w:hAnsi="Times New Roman"/>
                <w:b/>
                <w:bCs/>
                <w:color w:val="000000"/>
                <w:sz w:val="16"/>
                <w:szCs w:val="16"/>
              </w:rPr>
              <w:t>ПН</w:t>
            </w:r>
          </w:p>
        </w:tc>
        <w:tc>
          <w:tcPr>
            <w:tcW w:w="1110" w:type="dxa"/>
            <w:gridSpan w:val="3"/>
            <w:tcBorders>
              <w:top w:val="single" w:sz="8" w:space="0" w:color="auto"/>
              <w:left w:val="nil"/>
              <w:bottom w:val="nil"/>
              <w:right w:val="single" w:sz="8" w:space="0" w:color="000000"/>
            </w:tcBorders>
            <w:tcMar>
              <w:top w:w="15" w:type="dxa"/>
              <w:left w:w="15" w:type="dxa"/>
              <w:bottom w:w="0" w:type="dxa"/>
              <w:right w:w="15" w:type="dxa"/>
            </w:tcMar>
            <w:vAlign w:val="center"/>
            <w:hideMark/>
          </w:tcPr>
          <w:p w14:paraId="7B93A5E5" w14:textId="77777777" w:rsidR="00533C1B" w:rsidRPr="00C8275E" w:rsidRDefault="00533C1B" w:rsidP="00533C1B">
            <w:pPr>
              <w:jc w:val="center"/>
              <w:rPr>
                <w:rFonts w:ascii="Times New Roman" w:hAnsi="Times New Roman"/>
                <w:b/>
                <w:bCs/>
                <w:color w:val="000000"/>
                <w:sz w:val="16"/>
                <w:szCs w:val="16"/>
              </w:rPr>
            </w:pPr>
            <w:r w:rsidRPr="00C8275E">
              <w:rPr>
                <w:rFonts w:ascii="Times New Roman" w:hAnsi="Times New Roman"/>
                <w:b/>
                <w:bCs/>
                <w:color w:val="000000"/>
                <w:sz w:val="16"/>
                <w:szCs w:val="16"/>
              </w:rPr>
              <w:t>апрель</w:t>
            </w:r>
          </w:p>
        </w:tc>
        <w:tc>
          <w:tcPr>
            <w:tcW w:w="373" w:type="dxa"/>
            <w:tcBorders>
              <w:top w:val="single" w:sz="8" w:space="0" w:color="auto"/>
              <w:left w:val="nil"/>
              <w:bottom w:val="nil"/>
              <w:right w:val="single" w:sz="8" w:space="0" w:color="auto"/>
            </w:tcBorders>
            <w:tcMar>
              <w:top w:w="15" w:type="dxa"/>
              <w:left w:w="15" w:type="dxa"/>
              <w:bottom w:w="0" w:type="dxa"/>
              <w:right w:w="15" w:type="dxa"/>
            </w:tcMar>
            <w:vAlign w:val="center"/>
            <w:hideMark/>
          </w:tcPr>
          <w:p w14:paraId="6A503401" w14:textId="77777777" w:rsidR="00533C1B" w:rsidRPr="00C8275E" w:rsidRDefault="00533C1B" w:rsidP="00533C1B">
            <w:pPr>
              <w:jc w:val="center"/>
              <w:rPr>
                <w:rFonts w:ascii="Times New Roman" w:hAnsi="Times New Roman"/>
                <w:b/>
                <w:bCs/>
                <w:color w:val="000000"/>
                <w:sz w:val="16"/>
                <w:szCs w:val="16"/>
              </w:rPr>
            </w:pPr>
            <w:r w:rsidRPr="00C8275E">
              <w:rPr>
                <w:rFonts w:ascii="Times New Roman" w:hAnsi="Times New Roman"/>
                <w:b/>
                <w:bCs/>
                <w:color w:val="000000"/>
                <w:sz w:val="16"/>
                <w:szCs w:val="16"/>
              </w:rPr>
              <w:t>ПН</w:t>
            </w:r>
          </w:p>
        </w:tc>
        <w:tc>
          <w:tcPr>
            <w:tcW w:w="1480" w:type="dxa"/>
            <w:gridSpan w:val="4"/>
            <w:tcBorders>
              <w:top w:val="single" w:sz="8" w:space="0" w:color="auto"/>
              <w:left w:val="nil"/>
              <w:bottom w:val="nil"/>
              <w:right w:val="single" w:sz="8" w:space="0" w:color="000000"/>
            </w:tcBorders>
            <w:tcMar>
              <w:top w:w="15" w:type="dxa"/>
              <w:left w:w="15" w:type="dxa"/>
              <w:bottom w:w="0" w:type="dxa"/>
              <w:right w:w="15" w:type="dxa"/>
            </w:tcMar>
            <w:vAlign w:val="center"/>
            <w:hideMark/>
          </w:tcPr>
          <w:p w14:paraId="21E80745" w14:textId="77777777" w:rsidR="00533C1B" w:rsidRPr="00C8275E" w:rsidRDefault="00533C1B" w:rsidP="00533C1B">
            <w:pPr>
              <w:jc w:val="center"/>
              <w:rPr>
                <w:rFonts w:ascii="Times New Roman" w:hAnsi="Times New Roman"/>
                <w:b/>
                <w:bCs/>
                <w:color w:val="000000"/>
                <w:sz w:val="16"/>
                <w:szCs w:val="16"/>
              </w:rPr>
            </w:pPr>
            <w:r w:rsidRPr="00C8275E">
              <w:rPr>
                <w:rFonts w:ascii="Times New Roman" w:hAnsi="Times New Roman"/>
                <w:b/>
                <w:bCs/>
                <w:color w:val="000000"/>
                <w:sz w:val="16"/>
                <w:szCs w:val="16"/>
              </w:rPr>
              <w:t>май</w:t>
            </w:r>
          </w:p>
        </w:tc>
        <w:tc>
          <w:tcPr>
            <w:tcW w:w="373" w:type="dxa"/>
            <w:tcBorders>
              <w:top w:val="single" w:sz="8" w:space="0" w:color="auto"/>
              <w:left w:val="nil"/>
              <w:bottom w:val="nil"/>
              <w:right w:val="single" w:sz="8" w:space="0" w:color="auto"/>
            </w:tcBorders>
            <w:tcMar>
              <w:top w:w="15" w:type="dxa"/>
              <w:left w:w="15" w:type="dxa"/>
              <w:bottom w:w="0" w:type="dxa"/>
              <w:right w:w="15" w:type="dxa"/>
            </w:tcMar>
            <w:vAlign w:val="center"/>
            <w:hideMark/>
          </w:tcPr>
          <w:p w14:paraId="5D6BB409" w14:textId="77777777" w:rsidR="00533C1B" w:rsidRPr="00C8275E" w:rsidRDefault="00533C1B" w:rsidP="00533C1B">
            <w:pPr>
              <w:jc w:val="center"/>
              <w:rPr>
                <w:rFonts w:ascii="Times New Roman" w:hAnsi="Times New Roman"/>
                <w:b/>
                <w:bCs/>
                <w:color w:val="000000"/>
                <w:sz w:val="16"/>
                <w:szCs w:val="16"/>
              </w:rPr>
            </w:pPr>
            <w:r w:rsidRPr="00C8275E">
              <w:rPr>
                <w:rFonts w:ascii="Times New Roman" w:hAnsi="Times New Roman"/>
                <w:b/>
                <w:bCs/>
                <w:color w:val="000000"/>
                <w:sz w:val="16"/>
                <w:szCs w:val="16"/>
              </w:rPr>
              <w:t>ПН</w:t>
            </w:r>
          </w:p>
        </w:tc>
        <w:tc>
          <w:tcPr>
            <w:tcW w:w="1480" w:type="dxa"/>
            <w:gridSpan w:val="4"/>
            <w:tcBorders>
              <w:top w:val="single" w:sz="8" w:space="0" w:color="auto"/>
              <w:left w:val="nil"/>
              <w:bottom w:val="nil"/>
              <w:right w:val="single" w:sz="8" w:space="0" w:color="000000"/>
            </w:tcBorders>
            <w:tcMar>
              <w:top w:w="15" w:type="dxa"/>
              <w:left w:w="15" w:type="dxa"/>
              <w:bottom w:w="0" w:type="dxa"/>
              <w:right w:w="15" w:type="dxa"/>
            </w:tcMar>
            <w:vAlign w:val="center"/>
            <w:hideMark/>
          </w:tcPr>
          <w:p w14:paraId="07E6B289" w14:textId="77777777" w:rsidR="00533C1B" w:rsidRPr="00C8275E" w:rsidRDefault="00533C1B" w:rsidP="00533C1B">
            <w:pPr>
              <w:jc w:val="center"/>
              <w:rPr>
                <w:rFonts w:ascii="Times New Roman" w:hAnsi="Times New Roman"/>
                <w:b/>
                <w:bCs/>
                <w:color w:val="000000"/>
                <w:sz w:val="16"/>
                <w:szCs w:val="16"/>
              </w:rPr>
            </w:pPr>
            <w:r w:rsidRPr="00C8275E">
              <w:rPr>
                <w:rFonts w:ascii="Times New Roman" w:hAnsi="Times New Roman"/>
                <w:b/>
                <w:bCs/>
                <w:color w:val="000000"/>
                <w:sz w:val="16"/>
                <w:szCs w:val="16"/>
              </w:rPr>
              <w:t>июнь</w:t>
            </w:r>
          </w:p>
        </w:tc>
        <w:tc>
          <w:tcPr>
            <w:tcW w:w="373" w:type="dxa"/>
            <w:tcBorders>
              <w:top w:val="single" w:sz="8" w:space="0" w:color="auto"/>
              <w:left w:val="nil"/>
              <w:bottom w:val="nil"/>
              <w:right w:val="single" w:sz="8" w:space="0" w:color="auto"/>
            </w:tcBorders>
            <w:tcMar>
              <w:top w:w="15" w:type="dxa"/>
              <w:left w:w="15" w:type="dxa"/>
              <w:bottom w:w="0" w:type="dxa"/>
              <w:right w:w="15" w:type="dxa"/>
            </w:tcMar>
            <w:vAlign w:val="center"/>
            <w:hideMark/>
          </w:tcPr>
          <w:p w14:paraId="385BEF83" w14:textId="77777777" w:rsidR="00533C1B" w:rsidRPr="00C8275E" w:rsidRDefault="00533C1B" w:rsidP="00533C1B">
            <w:pPr>
              <w:jc w:val="center"/>
              <w:rPr>
                <w:rFonts w:ascii="Times New Roman" w:hAnsi="Times New Roman"/>
                <w:b/>
                <w:bCs/>
                <w:color w:val="000000"/>
                <w:sz w:val="16"/>
                <w:szCs w:val="16"/>
              </w:rPr>
            </w:pPr>
            <w:r w:rsidRPr="00C8275E">
              <w:rPr>
                <w:rFonts w:ascii="Times New Roman" w:hAnsi="Times New Roman"/>
                <w:b/>
                <w:bCs/>
                <w:color w:val="000000"/>
                <w:sz w:val="16"/>
                <w:szCs w:val="16"/>
              </w:rPr>
              <w:t>ПН</w:t>
            </w:r>
          </w:p>
        </w:tc>
        <w:tc>
          <w:tcPr>
            <w:tcW w:w="679" w:type="dxa"/>
            <w:vMerge w:val="restart"/>
            <w:tcBorders>
              <w:top w:val="single" w:sz="8" w:space="0" w:color="auto"/>
              <w:left w:val="nil"/>
              <w:right w:val="single" w:sz="8" w:space="0" w:color="auto"/>
            </w:tcBorders>
            <w:tcMar>
              <w:top w:w="15" w:type="dxa"/>
              <w:left w:w="15" w:type="dxa"/>
              <w:bottom w:w="0" w:type="dxa"/>
              <w:right w:w="15" w:type="dxa"/>
            </w:tcMar>
            <w:textDirection w:val="btLr"/>
            <w:vAlign w:val="center"/>
            <w:hideMark/>
          </w:tcPr>
          <w:p w14:paraId="3A0041D7" w14:textId="77777777" w:rsidR="00533C1B" w:rsidRPr="00C8275E" w:rsidRDefault="00533C1B" w:rsidP="00533C1B">
            <w:pPr>
              <w:jc w:val="center"/>
              <w:rPr>
                <w:rFonts w:ascii="Times New Roman" w:hAnsi="Times New Roman"/>
                <w:b/>
                <w:bCs/>
                <w:color w:val="000000"/>
                <w:sz w:val="16"/>
                <w:szCs w:val="16"/>
              </w:rPr>
            </w:pPr>
            <w:r w:rsidRPr="00C8275E">
              <w:rPr>
                <w:rFonts w:ascii="Times New Roman" w:hAnsi="Times New Roman"/>
                <w:b/>
                <w:bCs/>
                <w:color w:val="000000"/>
                <w:sz w:val="16"/>
                <w:szCs w:val="16"/>
              </w:rPr>
              <w:t>Всего часов</w:t>
            </w:r>
          </w:p>
        </w:tc>
      </w:tr>
      <w:tr w:rsidR="00533C1B" w:rsidRPr="00C8275E" w14:paraId="785A1D14" w14:textId="77777777" w:rsidTr="0048310B">
        <w:trPr>
          <w:trHeight w:val="300"/>
          <w:jc w:val="center"/>
        </w:trPr>
        <w:tc>
          <w:tcPr>
            <w:tcW w:w="983" w:type="dxa"/>
            <w:vMerge/>
            <w:tcBorders>
              <w:left w:val="single" w:sz="8" w:space="0" w:color="auto"/>
              <w:right w:val="single" w:sz="8" w:space="0" w:color="auto"/>
            </w:tcBorders>
            <w:tcMar>
              <w:top w:w="15" w:type="dxa"/>
              <w:left w:w="15" w:type="dxa"/>
              <w:bottom w:w="0" w:type="dxa"/>
              <w:right w:w="15" w:type="dxa"/>
            </w:tcMar>
            <w:textDirection w:val="btLr"/>
            <w:vAlign w:val="center"/>
            <w:hideMark/>
          </w:tcPr>
          <w:p w14:paraId="65D5D99C" w14:textId="77777777" w:rsidR="00533C1B" w:rsidRPr="00C8275E" w:rsidRDefault="00533C1B" w:rsidP="00533C1B">
            <w:pPr>
              <w:spacing w:after="160" w:line="259" w:lineRule="auto"/>
              <w:rPr>
                <w:rFonts w:ascii="Times New Roman" w:hAnsi="Times New Roman"/>
                <w:b/>
                <w:bCs/>
                <w:color w:val="000000"/>
                <w:sz w:val="16"/>
                <w:szCs w:val="16"/>
              </w:rPr>
            </w:pPr>
          </w:p>
        </w:tc>
        <w:tc>
          <w:tcPr>
            <w:tcW w:w="4747" w:type="dxa"/>
            <w:tcBorders>
              <w:top w:val="single" w:sz="8" w:space="0" w:color="auto"/>
              <w:left w:val="nil"/>
              <w:bottom w:val="nil"/>
              <w:right w:val="nil"/>
            </w:tcBorders>
            <w:tcMar>
              <w:top w:w="15" w:type="dxa"/>
              <w:left w:w="15" w:type="dxa"/>
              <w:bottom w:w="0" w:type="dxa"/>
              <w:right w:w="15" w:type="dxa"/>
            </w:tcMar>
            <w:vAlign w:val="center"/>
            <w:hideMark/>
          </w:tcPr>
          <w:p w14:paraId="580A11AF" w14:textId="77777777" w:rsidR="00533C1B" w:rsidRPr="00C8275E" w:rsidRDefault="00533C1B" w:rsidP="00533C1B">
            <w:pPr>
              <w:rPr>
                <w:rFonts w:ascii="Times New Roman" w:hAnsi="Times New Roman"/>
                <w:b/>
                <w:bCs/>
                <w:color w:val="000000"/>
                <w:sz w:val="16"/>
                <w:szCs w:val="16"/>
              </w:rPr>
            </w:pPr>
          </w:p>
        </w:tc>
        <w:tc>
          <w:tcPr>
            <w:tcW w:w="369" w:type="dxa"/>
            <w:tcBorders>
              <w:top w:val="single" w:sz="8" w:space="0" w:color="auto"/>
              <w:left w:val="nil"/>
              <w:bottom w:val="single" w:sz="8" w:space="0" w:color="auto"/>
              <w:right w:val="nil"/>
            </w:tcBorders>
            <w:tcMar>
              <w:top w:w="15" w:type="dxa"/>
              <w:left w:w="15" w:type="dxa"/>
              <w:bottom w:w="0" w:type="dxa"/>
              <w:right w:w="15" w:type="dxa"/>
            </w:tcMar>
            <w:vAlign w:val="center"/>
            <w:hideMark/>
          </w:tcPr>
          <w:p w14:paraId="15554284" w14:textId="77777777" w:rsidR="00533C1B" w:rsidRPr="00C8275E" w:rsidRDefault="00533C1B" w:rsidP="00533C1B">
            <w:pPr>
              <w:rPr>
                <w:rFonts w:ascii="Times New Roman" w:hAnsi="Times New Roman"/>
                <w:b/>
                <w:bCs/>
                <w:color w:val="000000"/>
              </w:rPr>
            </w:pPr>
            <w:r w:rsidRPr="00C8275E">
              <w:rPr>
                <w:rFonts w:ascii="Times New Roman" w:hAnsi="Times New Roman"/>
                <w:b/>
                <w:bCs/>
                <w:color w:val="000000"/>
              </w:rPr>
              <w:t> </w:t>
            </w:r>
          </w:p>
        </w:tc>
        <w:tc>
          <w:tcPr>
            <w:tcW w:w="372" w:type="dxa"/>
            <w:tcBorders>
              <w:top w:val="single" w:sz="8" w:space="0" w:color="auto"/>
              <w:left w:val="nil"/>
              <w:bottom w:val="single" w:sz="8" w:space="0" w:color="auto"/>
              <w:right w:val="nil"/>
            </w:tcBorders>
            <w:tcMar>
              <w:top w:w="15" w:type="dxa"/>
              <w:left w:w="15" w:type="dxa"/>
              <w:bottom w:w="0" w:type="dxa"/>
              <w:right w:w="15" w:type="dxa"/>
            </w:tcMar>
            <w:vAlign w:val="center"/>
            <w:hideMark/>
          </w:tcPr>
          <w:p w14:paraId="02E57090" w14:textId="77777777" w:rsidR="00533C1B" w:rsidRPr="00C8275E" w:rsidRDefault="00533C1B" w:rsidP="00533C1B">
            <w:pPr>
              <w:rPr>
                <w:rFonts w:ascii="Times New Roman" w:hAnsi="Times New Roman"/>
                <w:b/>
                <w:bCs/>
                <w:color w:val="000000"/>
              </w:rPr>
            </w:pPr>
            <w:r w:rsidRPr="00C8275E">
              <w:rPr>
                <w:rFonts w:ascii="Times New Roman" w:hAnsi="Times New Roman"/>
                <w:b/>
                <w:bCs/>
                <w:color w:val="000000"/>
              </w:rPr>
              <w:t> </w:t>
            </w:r>
          </w:p>
        </w:tc>
        <w:tc>
          <w:tcPr>
            <w:tcW w:w="369" w:type="dxa"/>
            <w:tcBorders>
              <w:top w:val="single" w:sz="8" w:space="0" w:color="auto"/>
              <w:left w:val="nil"/>
              <w:bottom w:val="single" w:sz="8" w:space="0" w:color="auto"/>
              <w:right w:val="nil"/>
            </w:tcBorders>
            <w:tcMar>
              <w:top w:w="15" w:type="dxa"/>
              <w:left w:w="15" w:type="dxa"/>
              <w:bottom w:w="0" w:type="dxa"/>
              <w:right w:w="15" w:type="dxa"/>
            </w:tcMar>
            <w:vAlign w:val="center"/>
            <w:hideMark/>
          </w:tcPr>
          <w:p w14:paraId="371BF70A" w14:textId="77777777" w:rsidR="00533C1B" w:rsidRPr="00C8275E" w:rsidRDefault="00533C1B" w:rsidP="00533C1B">
            <w:pPr>
              <w:rPr>
                <w:rFonts w:ascii="Times New Roman" w:hAnsi="Times New Roman"/>
                <w:b/>
                <w:bCs/>
                <w:color w:val="000000"/>
              </w:rPr>
            </w:pPr>
            <w:r w:rsidRPr="00C8275E">
              <w:rPr>
                <w:rFonts w:ascii="Times New Roman" w:hAnsi="Times New Roman"/>
                <w:b/>
                <w:bCs/>
                <w:color w:val="000000"/>
              </w:rPr>
              <w:t> </w:t>
            </w:r>
          </w:p>
        </w:tc>
        <w:tc>
          <w:tcPr>
            <w:tcW w:w="369" w:type="dxa"/>
            <w:tcBorders>
              <w:top w:val="single" w:sz="8" w:space="0" w:color="auto"/>
              <w:left w:val="nil"/>
              <w:bottom w:val="single" w:sz="8" w:space="0" w:color="auto"/>
              <w:right w:val="nil"/>
            </w:tcBorders>
            <w:tcMar>
              <w:top w:w="15" w:type="dxa"/>
              <w:left w:w="15" w:type="dxa"/>
              <w:bottom w:w="0" w:type="dxa"/>
              <w:right w:w="15" w:type="dxa"/>
            </w:tcMar>
            <w:vAlign w:val="center"/>
            <w:hideMark/>
          </w:tcPr>
          <w:p w14:paraId="46E1135A" w14:textId="77777777" w:rsidR="00533C1B" w:rsidRPr="00C8275E" w:rsidRDefault="00533C1B" w:rsidP="00533C1B">
            <w:pPr>
              <w:rPr>
                <w:rFonts w:ascii="Times New Roman" w:hAnsi="Times New Roman"/>
                <w:b/>
                <w:bCs/>
                <w:color w:val="000000"/>
              </w:rPr>
            </w:pPr>
            <w:r w:rsidRPr="00C8275E">
              <w:rPr>
                <w:rFonts w:ascii="Times New Roman" w:hAnsi="Times New Roman"/>
                <w:b/>
                <w:bCs/>
                <w:color w:val="000000"/>
              </w:rPr>
              <w:t> </w:t>
            </w:r>
          </w:p>
        </w:tc>
        <w:tc>
          <w:tcPr>
            <w:tcW w:w="369" w:type="dxa"/>
            <w:tcBorders>
              <w:top w:val="single" w:sz="8" w:space="0" w:color="auto"/>
              <w:left w:val="nil"/>
              <w:bottom w:val="single" w:sz="8" w:space="0" w:color="auto"/>
              <w:right w:val="nil"/>
            </w:tcBorders>
            <w:tcMar>
              <w:top w:w="15" w:type="dxa"/>
              <w:left w:w="15" w:type="dxa"/>
              <w:bottom w:w="0" w:type="dxa"/>
              <w:right w:w="15" w:type="dxa"/>
            </w:tcMar>
            <w:vAlign w:val="center"/>
            <w:hideMark/>
          </w:tcPr>
          <w:p w14:paraId="43B03092" w14:textId="77777777" w:rsidR="00533C1B" w:rsidRPr="00C8275E" w:rsidRDefault="00533C1B" w:rsidP="00533C1B">
            <w:pPr>
              <w:rPr>
                <w:rFonts w:ascii="Times New Roman" w:hAnsi="Times New Roman"/>
                <w:b/>
                <w:bCs/>
                <w:color w:val="000000"/>
              </w:rPr>
            </w:pPr>
            <w:r w:rsidRPr="00C8275E">
              <w:rPr>
                <w:rFonts w:ascii="Times New Roman" w:hAnsi="Times New Roman"/>
                <w:b/>
                <w:bCs/>
                <w:color w:val="000000"/>
              </w:rPr>
              <w:t> </w:t>
            </w:r>
          </w:p>
        </w:tc>
        <w:tc>
          <w:tcPr>
            <w:tcW w:w="372" w:type="dxa"/>
            <w:tcBorders>
              <w:top w:val="single" w:sz="8" w:space="0" w:color="auto"/>
              <w:left w:val="nil"/>
              <w:bottom w:val="single" w:sz="8" w:space="0" w:color="auto"/>
              <w:right w:val="nil"/>
            </w:tcBorders>
            <w:tcMar>
              <w:top w:w="15" w:type="dxa"/>
              <w:left w:w="15" w:type="dxa"/>
              <w:bottom w:w="0" w:type="dxa"/>
              <w:right w:w="15" w:type="dxa"/>
            </w:tcMar>
            <w:vAlign w:val="center"/>
            <w:hideMark/>
          </w:tcPr>
          <w:p w14:paraId="594438D0" w14:textId="77777777" w:rsidR="00533C1B" w:rsidRPr="00C8275E" w:rsidRDefault="00533C1B" w:rsidP="00533C1B">
            <w:pPr>
              <w:rPr>
                <w:rFonts w:ascii="Times New Roman" w:hAnsi="Times New Roman"/>
                <w:b/>
                <w:bCs/>
                <w:color w:val="000000"/>
              </w:rPr>
            </w:pPr>
            <w:r w:rsidRPr="00C8275E">
              <w:rPr>
                <w:rFonts w:ascii="Times New Roman" w:hAnsi="Times New Roman"/>
                <w:b/>
                <w:bCs/>
                <w:color w:val="000000"/>
              </w:rPr>
              <w:t> </w:t>
            </w:r>
          </w:p>
        </w:tc>
        <w:tc>
          <w:tcPr>
            <w:tcW w:w="369" w:type="dxa"/>
            <w:tcBorders>
              <w:top w:val="single" w:sz="8" w:space="0" w:color="auto"/>
              <w:left w:val="nil"/>
              <w:bottom w:val="single" w:sz="8" w:space="0" w:color="auto"/>
              <w:right w:val="nil"/>
            </w:tcBorders>
            <w:tcMar>
              <w:top w:w="15" w:type="dxa"/>
              <w:left w:w="15" w:type="dxa"/>
              <w:bottom w:w="0" w:type="dxa"/>
              <w:right w:w="15" w:type="dxa"/>
            </w:tcMar>
            <w:vAlign w:val="center"/>
            <w:hideMark/>
          </w:tcPr>
          <w:p w14:paraId="2944735B" w14:textId="77777777" w:rsidR="00533C1B" w:rsidRPr="00C8275E" w:rsidRDefault="00533C1B" w:rsidP="00533C1B">
            <w:pPr>
              <w:rPr>
                <w:rFonts w:ascii="Times New Roman" w:hAnsi="Times New Roman"/>
                <w:b/>
                <w:bCs/>
                <w:color w:val="000000"/>
              </w:rPr>
            </w:pPr>
            <w:r w:rsidRPr="00C8275E">
              <w:rPr>
                <w:rFonts w:ascii="Times New Roman" w:hAnsi="Times New Roman"/>
                <w:b/>
                <w:bCs/>
                <w:color w:val="000000"/>
              </w:rPr>
              <w:t> </w:t>
            </w:r>
          </w:p>
        </w:tc>
        <w:tc>
          <w:tcPr>
            <w:tcW w:w="370" w:type="dxa"/>
            <w:tcBorders>
              <w:top w:val="single" w:sz="8" w:space="0" w:color="auto"/>
              <w:left w:val="nil"/>
              <w:bottom w:val="single" w:sz="8" w:space="0" w:color="auto"/>
              <w:right w:val="nil"/>
            </w:tcBorders>
            <w:tcMar>
              <w:top w:w="15" w:type="dxa"/>
              <w:left w:w="15" w:type="dxa"/>
              <w:bottom w:w="0" w:type="dxa"/>
              <w:right w:w="15" w:type="dxa"/>
            </w:tcMar>
            <w:vAlign w:val="center"/>
            <w:hideMark/>
          </w:tcPr>
          <w:p w14:paraId="420A4433" w14:textId="77777777" w:rsidR="00533C1B" w:rsidRPr="00C8275E" w:rsidRDefault="00533C1B" w:rsidP="00533C1B">
            <w:pPr>
              <w:rPr>
                <w:rFonts w:ascii="Times New Roman" w:hAnsi="Times New Roman"/>
                <w:b/>
                <w:bCs/>
                <w:color w:val="000000"/>
              </w:rPr>
            </w:pPr>
            <w:r w:rsidRPr="00C8275E">
              <w:rPr>
                <w:rFonts w:ascii="Times New Roman" w:hAnsi="Times New Roman"/>
                <w:b/>
                <w:bCs/>
                <w:color w:val="000000"/>
              </w:rPr>
              <w:t> </w:t>
            </w:r>
          </w:p>
        </w:tc>
        <w:tc>
          <w:tcPr>
            <w:tcW w:w="370" w:type="dxa"/>
            <w:tcBorders>
              <w:top w:val="single" w:sz="8" w:space="0" w:color="auto"/>
              <w:left w:val="nil"/>
              <w:bottom w:val="single" w:sz="8" w:space="0" w:color="auto"/>
              <w:right w:val="nil"/>
            </w:tcBorders>
            <w:tcMar>
              <w:top w:w="15" w:type="dxa"/>
              <w:left w:w="15" w:type="dxa"/>
              <w:bottom w:w="0" w:type="dxa"/>
              <w:right w:w="15" w:type="dxa"/>
            </w:tcMar>
            <w:vAlign w:val="center"/>
            <w:hideMark/>
          </w:tcPr>
          <w:p w14:paraId="1EE71FB6" w14:textId="77777777" w:rsidR="00533C1B" w:rsidRPr="00C8275E" w:rsidRDefault="00533C1B" w:rsidP="00533C1B">
            <w:pPr>
              <w:rPr>
                <w:rFonts w:ascii="Times New Roman" w:hAnsi="Times New Roman"/>
                <w:b/>
                <w:bCs/>
                <w:color w:val="000000"/>
              </w:rPr>
            </w:pPr>
            <w:r w:rsidRPr="00C8275E">
              <w:rPr>
                <w:rFonts w:ascii="Times New Roman" w:hAnsi="Times New Roman"/>
                <w:b/>
                <w:bCs/>
                <w:color w:val="000000"/>
              </w:rPr>
              <w:t> </w:t>
            </w:r>
          </w:p>
        </w:tc>
        <w:tc>
          <w:tcPr>
            <w:tcW w:w="373" w:type="dxa"/>
            <w:tcBorders>
              <w:top w:val="single" w:sz="8" w:space="0" w:color="auto"/>
              <w:left w:val="nil"/>
              <w:bottom w:val="single" w:sz="8" w:space="0" w:color="auto"/>
              <w:right w:val="nil"/>
            </w:tcBorders>
            <w:tcMar>
              <w:top w:w="15" w:type="dxa"/>
              <w:left w:w="15" w:type="dxa"/>
              <w:bottom w:w="0" w:type="dxa"/>
              <w:right w:w="15" w:type="dxa"/>
            </w:tcMar>
            <w:vAlign w:val="center"/>
            <w:hideMark/>
          </w:tcPr>
          <w:p w14:paraId="23B85206" w14:textId="77777777" w:rsidR="00533C1B" w:rsidRPr="00C8275E" w:rsidRDefault="00533C1B" w:rsidP="00533C1B">
            <w:pPr>
              <w:rPr>
                <w:rFonts w:ascii="Times New Roman" w:hAnsi="Times New Roman"/>
                <w:b/>
                <w:bCs/>
                <w:color w:val="000000"/>
              </w:rPr>
            </w:pPr>
            <w:r w:rsidRPr="00C8275E">
              <w:rPr>
                <w:rFonts w:ascii="Times New Roman" w:hAnsi="Times New Roman"/>
                <w:b/>
                <w:bCs/>
                <w:color w:val="000000"/>
              </w:rPr>
              <w:t> </w:t>
            </w:r>
          </w:p>
        </w:tc>
        <w:tc>
          <w:tcPr>
            <w:tcW w:w="370" w:type="dxa"/>
            <w:tcBorders>
              <w:top w:val="single" w:sz="8" w:space="0" w:color="auto"/>
              <w:left w:val="nil"/>
              <w:bottom w:val="single" w:sz="8" w:space="0" w:color="auto"/>
              <w:right w:val="nil"/>
            </w:tcBorders>
            <w:tcMar>
              <w:top w:w="15" w:type="dxa"/>
              <w:left w:w="15" w:type="dxa"/>
              <w:bottom w:w="0" w:type="dxa"/>
              <w:right w:w="15" w:type="dxa"/>
            </w:tcMar>
            <w:vAlign w:val="center"/>
            <w:hideMark/>
          </w:tcPr>
          <w:p w14:paraId="712F7FE7" w14:textId="77777777" w:rsidR="00533C1B" w:rsidRPr="00C8275E" w:rsidRDefault="00533C1B" w:rsidP="00533C1B">
            <w:pPr>
              <w:rPr>
                <w:rFonts w:ascii="Times New Roman" w:hAnsi="Times New Roman"/>
                <w:b/>
                <w:bCs/>
                <w:color w:val="000000"/>
              </w:rPr>
            </w:pPr>
            <w:r w:rsidRPr="00C8275E">
              <w:rPr>
                <w:rFonts w:ascii="Times New Roman" w:hAnsi="Times New Roman"/>
                <w:b/>
                <w:bCs/>
                <w:color w:val="000000"/>
              </w:rPr>
              <w:t> </w:t>
            </w:r>
          </w:p>
        </w:tc>
        <w:tc>
          <w:tcPr>
            <w:tcW w:w="370" w:type="dxa"/>
            <w:tcBorders>
              <w:top w:val="single" w:sz="8" w:space="0" w:color="auto"/>
              <w:left w:val="nil"/>
              <w:bottom w:val="single" w:sz="8" w:space="0" w:color="auto"/>
              <w:right w:val="nil"/>
            </w:tcBorders>
            <w:tcMar>
              <w:top w:w="15" w:type="dxa"/>
              <w:left w:w="15" w:type="dxa"/>
              <w:bottom w:w="0" w:type="dxa"/>
              <w:right w:w="15" w:type="dxa"/>
            </w:tcMar>
            <w:vAlign w:val="center"/>
            <w:hideMark/>
          </w:tcPr>
          <w:p w14:paraId="464AA4F2" w14:textId="77777777" w:rsidR="00533C1B" w:rsidRPr="00C8275E" w:rsidRDefault="00533C1B" w:rsidP="00533C1B">
            <w:pPr>
              <w:rPr>
                <w:rFonts w:ascii="Times New Roman" w:hAnsi="Times New Roman"/>
                <w:b/>
                <w:bCs/>
                <w:color w:val="000000"/>
              </w:rPr>
            </w:pPr>
            <w:r w:rsidRPr="00C8275E">
              <w:rPr>
                <w:rFonts w:ascii="Times New Roman" w:hAnsi="Times New Roman"/>
                <w:b/>
                <w:bCs/>
                <w:color w:val="000000"/>
              </w:rPr>
              <w:t> </w:t>
            </w:r>
          </w:p>
        </w:tc>
        <w:tc>
          <w:tcPr>
            <w:tcW w:w="370" w:type="dxa"/>
            <w:tcBorders>
              <w:top w:val="single" w:sz="8" w:space="0" w:color="auto"/>
              <w:left w:val="nil"/>
              <w:bottom w:val="single" w:sz="8" w:space="0" w:color="auto"/>
              <w:right w:val="nil"/>
            </w:tcBorders>
            <w:tcMar>
              <w:top w:w="15" w:type="dxa"/>
              <w:left w:w="15" w:type="dxa"/>
              <w:bottom w:w="0" w:type="dxa"/>
              <w:right w:w="15" w:type="dxa"/>
            </w:tcMar>
            <w:vAlign w:val="center"/>
            <w:hideMark/>
          </w:tcPr>
          <w:p w14:paraId="38A6C4A3" w14:textId="77777777" w:rsidR="00533C1B" w:rsidRPr="00C8275E" w:rsidRDefault="00533C1B" w:rsidP="00533C1B">
            <w:pPr>
              <w:rPr>
                <w:rFonts w:ascii="Times New Roman" w:hAnsi="Times New Roman"/>
                <w:b/>
                <w:bCs/>
                <w:color w:val="000000"/>
              </w:rPr>
            </w:pPr>
            <w:r w:rsidRPr="00C8275E">
              <w:rPr>
                <w:rFonts w:ascii="Times New Roman" w:hAnsi="Times New Roman"/>
                <w:b/>
                <w:bCs/>
                <w:color w:val="000000"/>
              </w:rPr>
              <w:t> </w:t>
            </w:r>
          </w:p>
        </w:tc>
        <w:tc>
          <w:tcPr>
            <w:tcW w:w="373" w:type="dxa"/>
            <w:tcBorders>
              <w:top w:val="single" w:sz="8" w:space="0" w:color="auto"/>
              <w:left w:val="nil"/>
              <w:bottom w:val="single" w:sz="8" w:space="0" w:color="auto"/>
              <w:right w:val="nil"/>
            </w:tcBorders>
            <w:tcMar>
              <w:top w:w="15" w:type="dxa"/>
              <w:left w:w="15" w:type="dxa"/>
              <w:bottom w:w="0" w:type="dxa"/>
              <w:right w:w="15" w:type="dxa"/>
            </w:tcMar>
            <w:vAlign w:val="center"/>
            <w:hideMark/>
          </w:tcPr>
          <w:p w14:paraId="70D26A31" w14:textId="77777777" w:rsidR="00533C1B" w:rsidRPr="00C8275E" w:rsidRDefault="00533C1B" w:rsidP="00533C1B">
            <w:pPr>
              <w:rPr>
                <w:rFonts w:ascii="Times New Roman" w:hAnsi="Times New Roman"/>
                <w:b/>
                <w:bCs/>
                <w:color w:val="000000"/>
              </w:rPr>
            </w:pPr>
            <w:r w:rsidRPr="00C8275E">
              <w:rPr>
                <w:rFonts w:ascii="Times New Roman" w:hAnsi="Times New Roman"/>
                <w:b/>
                <w:bCs/>
                <w:color w:val="000000"/>
              </w:rPr>
              <w:t> </w:t>
            </w:r>
          </w:p>
        </w:tc>
        <w:tc>
          <w:tcPr>
            <w:tcW w:w="370" w:type="dxa"/>
            <w:tcBorders>
              <w:top w:val="single" w:sz="8" w:space="0" w:color="auto"/>
              <w:left w:val="nil"/>
              <w:bottom w:val="single" w:sz="8" w:space="0" w:color="auto"/>
              <w:right w:val="nil"/>
            </w:tcBorders>
            <w:tcMar>
              <w:top w:w="15" w:type="dxa"/>
              <w:left w:w="15" w:type="dxa"/>
              <w:bottom w:w="0" w:type="dxa"/>
              <w:right w:w="15" w:type="dxa"/>
            </w:tcMar>
            <w:vAlign w:val="center"/>
            <w:hideMark/>
          </w:tcPr>
          <w:p w14:paraId="5340D6DB" w14:textId="77777777" w:rsidR="00533C1B" w:rsidRPr="00C8275E" w:rsidRDefault="00533C1B" w:rsidP="00533C1B">
            <w:pPr>
              <w:rPr>
                <w:rFonts w:ascii="Times New Roman" w:hAnsi="Times New Roman"/>
                <w:b/>
                <w:bCs/>
                <w:color w:val="000000"/>
              </w:rPr>
            </w:pPr>
            <w:r w:rsidRPr="00C8275E">
              <w:rPr>
                <w:rFonts w:ascii="Times New Roman" w:hAnsi="Times New Roman"/>
                <w:b/>
                <w:bCs/>
                <w:color w:val="000000"/>
              </w:rPr>
              <w:t> </w:t>
            </w:r>
          </w:p>
        </w:tc>
        <w:tc>
          <w:tcPr>
            <w:tcW w:w="370" w:type="dxa"/>
            <w:tcBorders>
              <w:top w:val="single" w:sz="8" w:space="0" w:color="auto"/>
              <w:left w:val="nil"/>
              <w:bottom w:val="single" w:sz="8" w:space="0" w:color="auto"/>
              <w:right w:val="nil"/>
            </w:tcBorders>
            <w:tcMar>
              <w:top w:w="15" w:type="dxa"/>
              <w:left w:w="15" w:type="dxa"/>
              <w:bottom w:w="0" w:type="dxa"/>
              <w:right w:w="15" w:type="dxa"/>
            </w:tcMar>
            <w:vAlign w:val="center"/>
            <w:hideMark/>
          </w:tcPr>
          <w:p w14:paraId="797F6F8A" w14:textId="77777777" w:rsidR="00533C1B" w:rsidRPr="00C8275E" w:rsidRDefault="00533C1B" w:rsidP="00533C1B">
            <w:pPr>
              <w:rPr>
                <w:rFonts w:ascii="Times New Roman" w:hAnsi="Times New Roman"/>
                <w:b/>
                <w:bCs/>
                <w:color w:val="000000"/>
              </w:rPr>
            </w:pPr>
            <w:r w:rsidRPr="00C8275E">
              <w:rPr>
                <w:rFonts w:ascii="Times New Roman" w:hAnsi="Times New Roman"/>
                <w:b/>
                <w:bCs/>
                <w:color w:val="000000"/>
              </w:rPr>
              <w:t> </w:t>
            </w:r>
          </w:p>
        </w:tc>
        <w:tc>
          <w:tcPr>
            <w:tcW w:w="370" w:type="dxa"/>
            <w:tcBorders>
              <w:top w:val="single" w:sz="8" w:space="0" w:color="auto"/>
              <w:left w:val="nil"/>
              <w:bottom w:val="single" w:sz="8" w:space="0" w:color="auto"/>
              <w:right w:val="nil"/>
            </w:tcBorders>
            <w:tcMar>
              <w:top w:w="15" w:type="dxa"/>
              <w:left w:w="15" w:type="dxa"/>
              <w:bottom w:w="0" w:type="dxa"/>
              <w:right w:w="15" w:type="dxa"/>
            </w:tcMar>
            <w:vAlign w:val="center"/>
            <w:hideMark/>
          </w:tcPr>
          <w:p w14:paraId="28E6F520" w14:textId="77777777" w:rsidR="00533C1B" w:rsidRPr="00C8275E" w:rsidRDefault="00533C1B" w:rsidP="00533C1B">
            <w:pPr>
              <w:rPr>
                <w:rFonts w:ascii="Times New Roman" w:hAnsi="Times New Roman"/>
                <w:b/>
                <w:bCs/>
                <w:color w:val="000000"/>
              </w:rPr>
            </w:pPr>
            <w:r w:rsidRPr="00C8275E">
              <w:rPr>
                <w:rFonts w:ascii="Times New Roman" w:hAnsi="Times New Roman"/>
                <w:b/>
                <w:bCs/>
                <w:color w:val="000000"/>
              </w:rPr>
              <w:t> </w:t>
            </w:r>
          </w:p>
        </w:tc>
        <w:tc>
          <w:tcPr>
            <w:tcW w:w="370" w:type="dxa"/>
            <w:tcBorders>
              <w:top w:val="single" w:sz="8" w:space="0" w:color="auto"/>
              <w:left w:val="nil"/>
              <w:bottom w:val="single" w:sz="8" w:space="0" w:color="auto"/>
              <w:right w:val="nil"/>
            </w:tcBorders>
            <w:tcMar>
              <w:top w:w="15" w:type="dxa"/>
              <w:left w:w="15" w:type="dxa"/>
              <w:bottom w:w="0" w:type="dxa"/>
              <w:right w:w="15" w:type="dxa"/>
            </w:tcMar>
            <w:vAlign w:val="center"/>
            <w:hideMark/>
          </w:tcPr>
          <w:p w14:paraId="3F5686FF" w14:textId="77777777" w:rsidR="00533C1B" w:rsidRPr="00C8275E" w:rsidRDefault="00533C1B" w:rsidP="00533C1B">
            <w:pPr>
              <w:rPr>
                <w:rFonts w:ascii="Times New Roman" w:hAnsi="Times New Roman"/>
                <w:b/>
                <w:bCs/>
                <w:color w:val="000000"/>
              </w:rPr>
            </w:pPr>
            <w:r w:rsidRPr="00C8275E">
              <w:rPr>
                <w:rFonts w:ascii="Times New Roman" w:hAnsi="Times New Roman"/>
                <w:b/>
                <w:bCs/>
                <w:color w:val="000000"/>
              </w:rPr>
              <w:t> </w:t>
            </w:r>
          </w:p>
        </w:tc>
        <w:tc>
          <w:tcPr>
            <w:tcW w:w="373" w:type="dxa"/>
            <w:tcBorders>
              <w:top w:val="single" w:sz="8" w:space="0" w:color="auto"/>
              <w:left w:val="nil"/>
              <w:bottom w:val="single" w:sz="8" w:space="0" w:color="auto"/>
              <w:right w:val="nil"/>
            </w:tcBorders>
            <w:tcMar>
              <w:top w:w="15" w:type="dxa"/>
              <w:left w:w="15" w:type="dxa"/>
              <w:bottom w:w="0" w:type="dxa"/>
              <w:right w:w="15" w:type="dxa"/>
            </w:tcMar>
            <w:vAlign w:val="center"/>
            <w:hideMark/>
          </w:tcPr>
          <w:p w14:paraId="7585AB37" w14:textId="77777777" w:rsidR="00533C1B" w:rsidRPr="00C8275E" w:rsidRDefault="00533C1B" w:rsidP="00533C1B">
            <w:pPr>
              <w:rPr>
                <w:rFonts w:ascii="Times New Roman" w:hAnsi="Times New Roman"/>
                <w:b/>
                <w:bCs/>
                <w:color w:val="000000"/>
              </w:rPr>
            </w:pPr>
            <w:r w:rsidRPr="00C8275E">
              <w:rPr>
                <w:rFonts w:ascii="Times New Roman" w:hAnsi="Times New Roman"/>
                <w:b/>
                <w:bCs/>
                <w:color w:val="000000"/>
              </w:rPr>
              <w:t> </w:t>
            </w:r>
          </w:p>
        </w:tc>
        <w:tc>
          <w:tcPr>
            <w:tcW w:w="370" w:type="dxa"/>
            <w:tcBorders>
              <w:top w:val="single" w:sz="8" w:space="0" w:color="auto"/>
              <w:left w:val="nil"/>
              <w:bottom w:val="single" w:sz="8" w:space="0" w:color="auto"/>
              <w:right w:val="nil"/>
            </w:tcBorders>
            <w:tcMar>
              <w:top w:w="15" w:type="dxa"/>
              <w:left w:w="15" w:type="dxa"/>
              <w:bottom w:w="0" w:type="dxa"/>
              <w:right w:w="15" w:type="dxa"/>
            </w:tcMar>
            <w:vAlign w:val="center"/>
            <w:hideMark/>
          </w:tcPr>
          <w:p w14:paraId="2406613B" w14:textId="77777777" w:rsidR="00533C1B" w:rsidRPr="00C8275E" w:rsidRDefault="00533C1B" w:rsidP="00533C1B">
            <w:pPr>
              <w:rPr>
                <w:rFonts w:ascii="Times New Roman" w:hAnsi="Times New Roman"/>
                <w:b/>
                <w:bCs/>
                <w:color w:val="000000"/>
              </w:rPr>
            </w:pPr>
            <w:r w:rsidRPr="00C8275E">
              <w:rPr>
                <w:rFonts w:ascii="Times New Roman" w:hAnsi="Times New Roman"/>
                <w:b/>
                <w:bCs/>
                <w:color w:val="000000"/>
              </w:rPr>
              <w:t> </w:t>
            </w:r>
          </w:p>
        </w:tc>
        <w:tc>
          <w:tcPr>
            <w:tcW w:w="370" w:type="dxa"/>
            <w:tcBorders>
              <w:top w:val="single" w:sz="8" w:space="0" w:color="auto"/>
              <w:left w:val="nil"/>
              <w:bottom w:val="single" w:sz="8" w:space="0" w:color="auto"/>
              <w:right w:val="nil"/>
            </w:tcBorders>
            <w:tcMar>
              <w:top w:w="15" w:type="dxa"/>
              <w:left w:w="15" w:type="dxa"/>
              <w:bottom w:w="0" w:type="dxa"/>
              <w:right w:w="15" w:type="dxa"/>
            </w:tcMar>
            <w:vAlign w:val="center"/>
            <w:hideMark/>
          </w:tcPr>
          <w:p w14:paraId="23CCDED7" w14:textId="77777777" w:rsidR="00533C1B" w:rsidRPr="00C8275E" w:rsidRDefault="00533C1B" w:rsidP="00533C1B">
            <w:pPr>
              <w:rPr>
                <w:rFonts w:ascii="Times New Roman" w:hAnsi="Times New Roman"/>
                <w:b/>
                <w:bCs/>
                <w:color w:val="000000"/>
              </w:rPr>
            </w:pPr>
            <w:r w:rsidRPr="00C8275E">
              <w:rPr>
                <w:rFonts w:ascii="Times New Roman" w:hAnsi="Times New Roman"/>
                <w:b/>
                <w:bCs/>
                <w:color w:val="000000"/>
              </w:rPr>
              <w:t> </w:t>
            </w:r>
          </w:p>
        </w:tc>
        <w:tc>
          <w:tcPr>
            <w:tcW w:w="370" w:type="dxa"/>
            <w:tcBorders>
              <w:top w:val="single" w:sz="8" w:space="0" w:color="auto"/>
              <w:left w:val="nil"/>
              <w:bottom w:val="single" w:sz="8" w:space="0" w:color="auto"/>
              <w:right w:val="nil"/>
            </w:tcBorders>
            <w:tcMar>
              <w:top w:w="15" w:type="dxa"/>
              <w:left w:w="15" w:type="dxa"/>
              <w:bottom w:w="0" w:type="dxa"/>
              <w:right w:w="15" w:type="dxa"/>
            </w:tcMar>
            <w:vAlign w:val="center"/>
            <w:hideMark/>
          </w:tcPr>
          <w:p w14:paraId="058D9FBF" w14:textId="77777777" w:rsidR="00533C1B" w:rsidRPr="00C8275E" w:rsidRDefault="00533C1B" w:rsidP="00533C1B">
            <w:pPr>
              <w:rPr>
                <w:rFonts w:ascii="Times New Roman" w:hAnsi="Times New Roman"/>
                <w:b/>
                <w:bCs/>
                <w:color w:val="000000"/>
              </w:rPr>
            </w:pPr>
            <w:r w:rsidRPr="00C8275E">
              <w:rPr>
                <w:rFonts w:ascii="Times New Roman" w:hAnsi="Times New Roman"/>
                <w:b/>
                <w:bCs/>
                <w:color w:val="000000"/>
              </w:rPr>
              <w:t> </w:t>
            </w:r>
          </w:p>
        </w:tc>
        <w:tc>
          <w:tcPr>
            <w:tcW w:w="370" w:type="dxa"/>
            <w:tcBorders>
              <w:top w:val="single" w:sz="8" w:space="0" w:color="auto"/>
              <w:left w:val="nil"/>
              <w:bottom w:val="single" w:sz="8" w:space="0" w:color="auto"/>
              <w:right w:val="nil"/>
            </w:tcBorders>
            <w:tcMar>
              <w:top w:w="15" w:type="dxa"/>
              <w:left w:w="15" w:type="dxa"/>
              <w:bottom w:w="0" w:type="dxa"/>
              <w:right w:w="15" w:type="dxa"/>
            </w:tcMar>
            <w:vAlign w:val="center"/>
            <w:hideMark/>
          </w:tcPr>
          <w:p w14:paraId="25361A5C" w14:textId="77777777" w:rsidR="00533C1B" w:rsidRPr="00C8275E" w:rsidRDefault="00533C1B" w:rsidP="00533C1B">
            <w:pPr>
              <w:rPr>
                <w:rFonts w:ascii="Times New Roman" w:hAnsi="Times New Roman"/>
                <w:b/>
                <w:bCs/>
                <w:color w:val="000000"/>
              </w:rPr>
            </w:pPr>
            <w:r w:rsidRPr="00C8275E">
              <w:rPr>
                <w:rFonts w:ascii="Times New Roman" w:hAnsi="Times New Roman"/>
                <w:b/>
                <w:bCs/>
                <w:color w:val="000000"/>
              </w:rPr>
              <w:t> </w:t>
            </w:r>
          </w:p>
        </w:tc>
        <w:tc>
          <w:tcPr>
            <w:tcW w:w="373" w:type="dxa"/>
            <w:tcBorders>
              <w:top w:val="single" w:sz="8" w:space="0" w:color="auto"/>
              <w:left w:val="nil"/>
              <w:bottom w:val="single" w:sz="8" w:space="0" w:color="auto"/>
              <w:right w:val="single" w:sz="8" w:space="0" w:color="auto"/>
            </w:tcBorders>
            <w:tcMar>
              <w:top w:w="15" w:type="dxa"/>
              <w:left w:w="15" w:type="dxa"/>
              <w:bottom w:w="0" w:type="dxa"/>
              <w:right w:w="15" w:type="dxa"/>
            </w:tcMar>
            <w:vAlign w:val="center"/>
            <w:hideMark/>
          </w:tcPr>
          <w:p w14:paraId="279E0933" w14:textId="77777777" w:rsidR="00533C1B" w:rsidRPr="00C8275E" w:rsidRDefault="00533C1B" w:rsidP="00533C1B">
            <w:pPr>
              <w:rPr>
                <w:rFonts w:ascii="Times New Roman" w:hAnsi="Times New Roman"/>
                <w:b/>
                <w:bCs/>
                <w:color w:val="000000"/>
              </w:rPr>
            </w:pPr>
            <w:r w:rsidRPr="00C8275E">
              <w:rPr>
                <w:rFonts w:ascii="Times New Roman" w:hAnsi="Times New Roman"/>
                <w:b/>
                <w:bCs/>
                <w:color w:val="000000"/>
              </w:rPr>
              <w:t> </w:t>
            </w:r>
          </w:p>
        </w:tc>
        <w:tc>
          <w:tcPr>
            <w:tcW w:w="679" w:type="dxa"/>
            <w:vMerge/>
            <w:tcBorders>
              <w:left w:val="nil"/>
              <w:right w:val="single" w:sz="8" w:space="0" w:color="auto"/>
            </w:tcBorders>
            <w:tcMar>
              <w:top w:w="15" w:type="dxa"/>
              <w:left w:w="15" w:type="dxa"/>
              <w:bottom w:w="0" w:type="dxa"/>
              <w:right w:w="15" w:type="dxa"/>
            </w:tcMar>
            <w:textDirection w:val="btLr"/>
            <w:vAlign w:val="center"/>
            <w:hideMark/>
          </w:tcPr>
          <w:p w14:paraId="74D3B1D5" w14:textId="77777777" w:rsidR="00533C1B" w:rsidRPr="00C8275E" w:rsidRDefault="00533C1B" w:rsidP="00533C1B">
            <w:pPr>
              <w:spacing w:after="160" w:line="259" w:lineRule="auto"/>
              <w:rPr>
                <w:rFonts w:ascii="Times New Roman" w:hAnsi="Times New Roman"/>
                <w:b/>
                <w:bCs/>
                <w:color w:val="000000"/>
                <w:sz w:val="16"/>
                <w:szCs w:val="16"/>
              </w:rPr>
            </w:pPr>
          </w:p>
        </w:tc>
      </w:tr>
      <w:tr w:rsidR="00533C1B" w:rsidRPr="00C8275E" w14:paraId="71B9F70F" w14:textId="77777777" w:rsidTr="0048310B">
        <w:trPr>
          <w:trHeight w:val="324"/>
          <w:jc w:val="center"/>
        </w:trPr>
        <w:tc>
          <w:tcPr>
            <w:tcW w:w="983" w:type="dxa"/>
            <w:vMerge/>
            <w:tcBorders>
              <w:left w:val="single" w:sz="8" w:space="0" w:color="auto"/>
              <w:right w:val="single" w:sz="8" w:space="0" w:color="auto"/>
            </w:tcBorders>
            <w:tcMar>
              <w:top w:w="15" w:type="dxa"/>
              <w:left w:w="15" w:type="dxa"/>
              <w:bottom w:w="0" w:type="dxa"/>
              <w:right w:w="15" w:type="dxa"/>
            </w:tcMar>
            <w:textDirection w:val="btLr"/>
            <w:vAlign w:val="center"/>
            <w:hideMark/>
          </w:tcPr>
          <w:p w14:paraId="341A8D44" w14:textId="77777777" w:rsidR="00533C1B" w:rsidRPr="00C8275E" w:rsidRDefault="00533C1B" w:rsidP="00533C1B">
            <w:pPr>
              <w:spacing w:after="160" w:line="259" w:lineRule="auto"/>
              <w:rPr>
                <w:rFonts w:ascii="Times New Roman" w:hAnsi="Times New Roman"/>
                <w:b/>
                <w:bCs/>
                <w:color w:val="000000"/>
                <w:sz w:val="16"/>
                <w:szCs w:val="16"/>
              </w:rPr>
            </w:pPr>
          </w:p>
        </w:tc>
        <w:tc>
          <w:tcPr>
            <w:tcW w:w="4747" w:type="dxa"/>
            <w:tcBorders>
              <w:top w:val="single" w:sz="8" w:space="0" w:color="auto"/>
              <w:left w:val="nil"/>
              <w:bottom w:val="single" w:sz="8" w:space="0" w:color="auto"/>
              <w:right w:val="nil"/>
            </w:tcBorders>
            <w:noWrap/>
            <w:tcMar>
              <w:top w:w="15" w:type="dxa"/>
              <w:left w:w="15" w:type="dxa"/>
              <w:bottom w:w="0" w:type="dxa"/>
              <w:right w:w="15" w:type="dxa"/>
            </w:tcMar>
            <w:vAlign w:val="center"/>
            <w:hideMark/>
          </w:tcPr>
          <w:p w14:paraId="79AA2D0F" w14:textId="77777777" w:rsidR="00533C1B" w:rsidRPr="00C8275E" w:rsidRDefault="00533C1B" w:rsidP="00533C1B">
            <w:pPr>
              <w:rPr>
                <w:rFonts w:ascii="Times New Roman" w:hAnsi="Times New Roman"/>
                <w:b/>
                <w:bCs/>
                <w:color w:val="000000"/>
              </w:rPr>
            </w:pPr>
            <w:r w:rsidRPr="00C8275E">
              <w:rPr>
                <w:rFonts w:ascii="Times New Roman" w:hAnsi="Times New Roman"/>
                <w:b/>
                <w:bCs/>
                <w:color w:val="000000"/>
              </w:rPr>
              <w:t>Порядковые номера недель учебного года</w:t>
            </w:r>
          </w:p>
        </w:tc>
        <w:tc>
          <w:tcPr>
            <w:tcW w:w="369" w:type="dxa"/>
            <w:tcBorders>
              <w:top w:val="nil"/>
              <w:left w:val="nil"/>
              <w:bottom w:val="nil"/>
              <w:right w:val="single" w:sz="8" w:space="0" w:color="auto"/>
            </w:tcBorders>
            <w:shd w:val="clear" w:color="000000" w:fill="E2EFDA"/>
            <w:tcMar>
              <w:top w:w="15" w:type="dxa"/>
              <w:left w:w="15" w:type="dxa"/>
              <w:bottom w:w="0" w:type="dxa"/>
              <w:right w:w="15" w:type="dxa"/>
            </w:tcMar>
            <w:vAlign w:val="center"/>
            <w:hideMark/>
          </w:tcPr>
          <w:p w14:paraId="108FA3F8" w14:textId="77777777" w:rsidR="00533C1B" w:rsidRPr="00C8275E" w:rsidRDefault="00533C1B" w:rsidP="00533C1B">
            <w:pPr>
              <w:jc w:val="center"/>
              <w:rPr>
                <w:rFonts w:ascii="Times New Roman" w:hAnsi="Times New Roman"/>
                <w:color w:val="000000"/>
                <w:sz w:val="20"/>
                <w:szCs w:val="20"/>
              </w:rPr>
            </w:pPr>
            <w:r w:rsidRPr="00C8275E">
              <w:rPr>
                <w:rFonts w:ascii="Times New Roman" w:hAnsi="Times New Roman"/>
                <w:color w:val="000000"/>
                <w:sz w:val="20"/>
                <w:szCs w:val="20"/>
              </w:rPr>
              <w:t>20</w:t>
            </w:r>
          </w:p>
        </w:tc>
        <w:tc>
          <w:tcPr>
            <w:tcW w:w="372" w:type="dxa"/>
            <w:tcBorders>
              <w:top w:val="nil"/>
              <w:left w:val="nil"/>
              <w:bottom w:val="nil"/>
              <w:right w:val="single" w:sz="8" w:space="0" w:color="auto"/>
            </w:tcBorders>
            <w:shd w:val="clear" w:color="000000" w:fill="E2EFDA"/>
            <w:tcMar>
              <w:top w:w="15" w:type="dxa"/>
              <w:left w:w="15" w:type="dxa"/>
              <w:bottom w:w="0" w:type="dxa"/>
              <w:right w:w="15" w:type="dxa"/>
            </w:tcMar>
            <w:vAlign w:val="center"/>
            <w:hideMark/>
          </w:tcPr>
          <w:p w14:paraId="71921CF5" w14:textId="77777777" w:rsidR="00533C1B" w:rsidRPr="00C8275E" w:rsidRDefault="00533C1B" w:rsidP="00533C1B">
            <w:pPr>
              <w:jc w:val="center"/>
              <w:rPr>
                <w:rFonts w:ascii="Times New Roman" w:hAnsi="Times New Roman"/>
                <w:color w:val="000000"/>
                <w:sz w:val="20"/>
                <w:szCs w:val="20"/>
              </w:rPr>
            </w:pPr>
            <w:r w:rsidRPr="00C8275E">
              <w:rPr>
                <w:rFonts w:ascii="Times New Roman" w:hAnsi="Times New Roman"/>
                <w:color w:val="000000"/>
                <w:sz w:val="20"/>
                <w:szCs w:val="20"/>
              </w:rPr>
              <w:t>21</w:t>
            </w:r>
          </w:p>
        </w:tc>
        <w:tc>
          <w:tcPr>
            <w:tcW w:w="369" w:type="dxa"/>
            <w:tcBorders>
              <w:top w:val="nil"/>
              <w:left w:val="nil"/>
              <w:bottom w:val="nil"/>
              <w:right w:val="single" w:sz="8" w:space="0" w:color="auto"/>
            </w:tcBorders>
            <w:shd w:val="clear" w:color="000000" w:fill="E2EFDA"/>
            <w:tcMar>
              <w:top w:w="15" w:type="dxa"/>
              <w:left w:w="15" w:type="dxa"/>
              <w:bottom w:w="0" w:type="dxa"/>
              <w:right w:w="15" w:type="dxa"/>
            </w:tcMar>
            <w:vAlign w:val="center"/>
            <w:hideMark/>
          </w:tcPr>
          <w:p w14:paraId="0D6DE83B" w14:textId="77777777" w:rsidR="00533C1B" w:rsidRPr="00C8275E" w:rsidRDefault="00533C1B" w:rsidP="00533C1B">
            <w:pPr>
              <w:jc w:val="center"/>
              <w:rPr>
                <w:rFonts w:ascii="Times New Roman" w:hAnsi="Times New Roman"/>
                <w:color w:val="000000"/>
                <w:sz w:val="20"/>
                <w:szCs w:val="20"/>
              </w:rPr>
            </w:pPr>
            <w:r w:rsidRPr="00C8275E">
              <w:rPr>
                <w:rFonts w:ascii="Times New Roman" w:hAnsi="Times New Roman"/>
                <w:color w:val="000000"/>
                <w:sz w:val="20"/>
                <w:szCs w:val="20"/>
              </w:rPr>
              <w:t>22</w:t>
            </w:r>
          </w:p>
        </w:tc>
        <w:tc>
          <w:tcPr>
            <w:tcW w:w="369" w:type="dxa"/>
            <w:tcBorders>
              <w:top w:val="nil"/>
              <w:left w:val="nil"/>
              <w:bottom w:val="nil"/>
              <w:right w:val="single" w:sz="8" w:space="0" w:color="auto"/>
            </w:tcBorders>
            <w:shd w:val="clear" w:color="000000" w:fill="E2EFDA"/>
            <w:tcMar>
              <w:top w:w="15" w:type="dxa"/>
              <w:left w:w="15" w:type="dxa"/>
              <w:bottom w:w="0" w:type="dxa"/>
              <w:right w:w="15" w:type="dxa"/>
            </w:tcMar>
            <w:vAlign w:val="center"/>
            <w:hideMark/>
          </w:tcPr>
          <w:p w14:paraId="4C72D169" w14:textId="77777777" w:rsidR="00533C1B" w:rsidRPr="00C8275E" w:rsidRDefault="00533C1B" w:rsidP="00533C1B">
            <w:pPr>
              <w:jc w:val="center"/>
              <w:rPr>
                <w:rFonts w:ascii="Times New Roman" w:hAnsi="Times New Roman"/>
                <w:color w:val="000000"/>
                <w:sz w:val="20"/>
                <w:szCs w:val="20"/>
              </w:rPr>
            </w:pPr>
            <w:r w:rsidRPr="00C8275E">
              <w:rPr>
                <w:rFonts w:ascii="Times New Roman" w:hAnsi="Times New Roman"/>
                <w:color w:val="000000"/>
                <w:sz w:val="20"/>
                <w:szCs w:val="20"/>
              </w:rPr>
              <w:t>23</w:t>
            </w:r>
          </w:p>
        </w:tc>
        <w:tc>
          <w:tcPr>
            <w:tcW w:w="369" w:type="dxa"/>
            <w:tcBorders>
              <w:top w:val="nil"/>
              <w:left w:val="nil"/>
              <w:bottom w:val="nil"/>
              <w:right w:val="single" w:sz="8" w:space="0" w:color="auto"/>
            </w:tcBorders>
            <w:shd w:val="clear" w:color="000000" w:fill="E2EFDA"/>
            <w:tcMar>
              <w:top w:w="15" w:type="dxa"/>
              <w:left w:w="15" w:type="dxa"/>
              <w:bottom w:w="0" w:type="dxa"/>
              <w:right w:w="15" w:type="dxa"/>
            </w:tcMar>
            <w:vAlign w:val="center"/>
            <w:hideMark/>
          </w:tcPr>
          <w:p w14:paraId="6BD888E7" w14:textId="77777777" w:rsidR="00533C1B" w:rsidRPr="00C8275E" w:rsidRDefault="00533C1B" w:rsidP="00533C1B">
            <w:pPr>
              <w:jc w:val="center"/>
              <w:rPr>
                <w:rFonts w:ascii="Times New Roman" w:hAnsi="Times New Roman"/>
                <w:color w:val="000000"/>
                <w:sz w:val="20"/>
                <w:szCs w:val="20"/>
              </w:rPr>
            </w:pPr>
            <w:r w:rsidRPr="00C8275E">
              <w:rPr>
                <w:rFonts w:ascii="Times New Roman" w:hAnsi="Times New Roman"/>
                <w:color w:val="000000"/>
                <w:sz w:val="20"/>
                <w:szCs w:val="20"/>
              </w:rPr>
              <w:t>24</w:t>
            </w:r>
          </w:p>
        </w:tc>
        <w:tc>
          <w:tcPr>
            <w:tcW w:w="372" w:type="dxa"/>
            <w:tcBorders>
              <w:top w:val="nil"/>
              <w:left w:val="nil"/>
              <w:bottom w:val="nil"/>
              <w:right w:val="single" w:sz="8" w:space="0" w:color="auto"/>
            </w:tcBorders>
            <w:shd w:val="clear" w:color="000000" w:fill="E2EFDA"/>
            <w:tcMar>
              <w:top w:w="15" w:type="dxa"/>
              <w:left w:w="15" w:type="dxa"/>
              <w:bottom w:w="0" w:type="dxa"/>
              <w:right w:w="15" w:type="dxa"/>
            </w:tcMar>
            <w:vAlign w:val="center"/>
            <w:hideMark/>
          </w:tcPr>
          <w:p w14:paraId="6D08E500" w14:textId="77777777" w:rsidR="00533C1B" w:rsidRPr="00C8275E" w:rsidRDefault="00533C1B" w:rsidP="00533C1B">
            <w:pPr>
              <w:jc w:val="center"/>
              <w:rPr>
                <w:rFonts w:ascii="Times New Roman" w:hAnsi="Times New Roman"/>
                <w:color w:val="000000"/>
                <w:sz w:val="20"/>
                <w:szCs w:val="20"/>
              </w:rPr>
            </w:pPr>
            <w:r w:rsidRPr="00C8275E">
              <w:rPr>
                <w:rFonts w:ascii="Times New Roman" w:hAnsi="Times New Roman"/>
                <w:color w:val="000000"/>
                <w:sz w:val="20"/>
                <w:szCs w:val="20"/>
              </w:rPr>
              <w:t>25</w:t>
            </w:r>
          </w:p>
        </w:tc>
        <w:tc>
          <w:tcPr>
            <w:tcW w:w="369" w:type="dxa"/>
            <w:tcBorders>
              <w:top w:val="nil"/>
              <w:left w:val="nil"/>
              <w:bottom w:val="nil"/>
              <w:right w:val="single" w:sz="8" w:space="0" w:color="auto"/>
            </w:tcBorders>
            <w:shd w:val="clear" w:color="000000" w:fill="E2EFDA"/>
            <w:tcMar>
              <w:top w:w="15" w:type="dxa"/>
              <w:left w:w="15" w:type="dxa"/>
              <w:bottom w:w="0" w:type="dxa"/>
              <w:right w:w="15" w:type="dxa"/>
            </w:tcMar>
            <w:vAlign w:val="center"/>
            <w:hideMark/>
          </w:tcPr>
          <w:p w14:paraId="09461E2D" w14:textId="77777777" w:rsidR="00533C1B" w:rsidRPr="00C8275E" w:rsidRDefault="00533C1B" w:rsidP="00533C1B">
            <w:pPr>
              <w:jc w:val="center"/>
              <w:rPr>
                <w:rFonts w:ascii="Times New Roman" w:hAnsi="Times New Roman"/>
                <w:color w:val="000000"/>
                <w:sz w:val="20"/>
                <w:szCs w:val="20"/>
              </w:rPr>
            </w:pPr>
            <w:r w:rsidRPr="00C8275E">
              <w:rPr>
                <w:rFonts w:ascii="Times New Roman" w:hAnsi="Times New Roman"/>
                <w:color w:val="000000"/>
                <w:sz w:val="20"/>
                <w:szCs w:val="20"/>
              </w:rPr>
              <w:t>26</w:t>
            </w:r>
          </w:p>
        </w:tc>
        <w:tc>
          <w:tcPr>
            <w:tcW w:w="370" w:type="dxa"/>
            <w:tcBorders>
              <w:top w:val="nil"/>
              <w:left w:val="nil"/>
              <w:bottom w:val="nil"/>
              <w:right w:val="single" w:sz="8" w:space="0" w:color="auto"/>
            </w:tcBorders>
            <w:shd w:val="clear" w:color="000000" w:fill="E2EFDA"/>
            <w:tcMar>
              <w:top w:w="15" w:type="dxa"/>
              <w:left w:w="15" w:type="dxa"/>
              <w:bottom w:w="0" w:type="dxa"/>
              <w:right w:w="15" w:type="dxa"/>
            </w:tcMar>
            <w:vAlign w:val="center"/>
            <w:hideMark/>
          </w:tcPr>
          <w:p w14:paraId="62004A7C" w14:textId="77777777" w:rsidR="00533C1B" w:rsidRPr="00C8275E" w:rsidRDefault="00533C1B" w:rsidP="00533C1B">
            <w:pPr>
              <w:jc w:val="center"/>
              <w:rPr>
                <w:rFonts w:ascii="Times New Roman" w:hAnsi="Times New Roman"/>
                <w:color w:val="000000"/>
                <w:sz w:val="20"/>
                <w:szCs w:val="20"/>
              </w:rPr>
            </w:pPr>
            <w:r w:rsidRPr="00C8275E">
              <w:rPr>
                <w:rFonts w:ascii="Times New Roman" w:hAnsi="Times New Roman"/>
                <w:color w:val="000000"/>
                <w:sz w:val="20"/>
                <w:szCs w:val="20"/>
              </w:rPr>
              <w:t>27</w:t>
            </w:r>
          </w:p>
        </w:tc>
        <w:tc>
          <w:tcPr>
            <w:tcW w:w="370" w:type="dxa"/>
            <w:tcBorders>
              <w:top w:val="nil"/>
              <w:left w:val="nil"/>
              <w:bottom w:val="nil"/>
              <w:right w:val="single" w:sz="8" w:space="0" w:color="auto"/>
            </w:tcBorders>
            <w:shd w:val="clear" w:color="000000" w:fill="E2EFDA"/>
            <w:tcMar>
              <w:top w:w="15" w:type="dxa"/>
              <w:left w:w="15" w:type="dxa"/>
              <w:bottom w:w="0" w:type="dxa"/>
              <w:right w:w="15" w:type="dxa"/>
            </w:tcMar>
            <w:vAlign w:val="center"/>
            <w:hideMark/>
          </w:tcPr>
          <w:p w14:paraId="40366258" w14:textId="77777777" w:rsidR="00533C1B" w:rsidRPr="00C8275E" w:rsidRDefault="00533C1B" w:rsidP="00533C1B">
            <w:pPr>
              <w:jc w:val="center"/>
              <w:rPr>
                <w:rFonts w:ascii="Times New Roman" w:hAnsi="Times New Roman"/>
                <w:color w:val="000000"/>
                <w:sz w:val="20"/>
                <w:szCs w:val="20"/>
              </w:rPr>
            </w:pPr>
            <w:r w:rsidRPr="00C8275E">
              <w:rPr>
                <w:rFonts w:ascii="Times New Roman" w:hAnsi="Times New Roman"/>
                <w:color w:val="000000"/>
                <w:sz w:val="20"/>
                <w:szCs w:val="20"/>
              </w:rPr>
              <w:t>28</w:t>
            </w:r>
          </w:p>
        </w:tc>
        <w:tc>
          <w:tcPr>
            <w:tcW w:w="373" w:type="dxa"/>
            <w:tcBorders>
              <w:top w:val="nil"/>
              <w:left w:val="nil"/>
              <w:bottom w:val="nil"/>
              <w:right w:val="single" w:sz="8" w:space="0" w:color="auto"/>
            </w:tcBorders>
            <w:shd w:val="clear" w:color="000000" w:fill="E2EFDA"/>
            <w:tcMar>
              <w:top w:w="15" w:type="dxa"/>
              <w:left w:w="15" w:type="dxa"/>
              <w:bottom w:w="0" w:type="dxa"/>
              <w:right w:w="15" w:type="dxa"/>
            </w:tcMar>
            <w:vAlign w:val="center"/>
            <w:hideMark/>
          </w:tcPr>
          <w:p w14:paraId="0167A802" w14:textId="77777777" w:rsidR="00533C1B" w:rsidRPr="00C8275E" w:rsidRDefault="00533C1B" w:rsidP="00533C1B">
            <w:pPr>
              <w:jc w:val="center"/>
              <w:rPr>
                <w:rFonts w:ascii="Times New Roman" w:hAnsi="Times New Roman"/>
                <w:color w:val="000000"/>
                <w:sz w:val="20"/>
                <w:szCs w:val="20"/>
              </w:rPr>
            </w:pPr>
            <w:r w:rsidRPr="00C8275E">
              <w:rPr>
                <w:rFonts w:ascii="Times New Roman" w:hAnsi="Times New Roman"/>
                <w:color w:val="000000"/>
                <w:sz w:val="20"/>
                <w:szCs w:val="20"/>
              </w:rPr>
              <w:t>29</w:t>
            </w:r>
          </w:p>
        </w:tc>
        <w:tc>
          <w:tcPr>
            <w:tcW w:w="370" w:type="dxa"/>
            <w:tcBorders>
              <w:top w:val="nil"/>
              <w:left w:val="nil"/>
              <w:bottom w:val="nil"/>
              <w:right w:val="single" w:sz="8" w:space="0" w:color="auto"/>
            </w:tcBorders>
            <w:shd w:val="clear" w:color="000000" w:fill="E2EFDA"/>
            <w:tcMar>
              <w:top w:w="15" w:type="dxa"/>
              <w:left w:w="15" w:type="dxa"/>
              <w:bottom w:w="0" w:type="dxa"/>
              <w:right w:w="15" w:type="dxa"/>
            </w:tcMar>
            <w:vAlign w:val="center"/>
            <w:hideMark/>
          </w:tcPr>
          <w:p w14:paraId="00A506A2" w14:textId="77777777" w:rsidR="00533C1B" w:rsidRPr="00C8275E" w:rsidRDefault="00533C1B" w:rsidP="00533C1B">
            <w:pPr>
              <w:jc w:val="center"/>
              <w:rPr>
                <w:rFonts w:ascii="Times New Roman" w:hAnsi="Times New Roman"/>
                <w:color w:val="000000"/>
                <w:sz w:val="20"/>
                <w:szCs w:val="20"/>
              </w:rPr>
            </w:pPr>
            <w:r w:rsidRPr="00C8275E">
              <w:rPr>
                <w:rFonts w:ascii="Times New Roman" w:hAnsi="Times New Roman"/>
                <w:color w:val="000000"/>
                <w:sz w:val="20"/>
                <w:szCs w:val="20"/>
              </w:rPr>
              <w:t>30</w:t>
            </w:r>
          </w:p>
        </w:tc>
        <w:tc>
          <w:tcPr>
            <w:tcW w:w="370" w:type="dxa"/>
            <w:tcBorders>
              <w:top w:val="nil"/>
              <w:left w:val="nil"/>
              <w:bottom w:val="nil"/>
              <w:right w:val="single" w:sz="8" w:space="0" w:color="auto"/>
            </w:tcBorders>
            <w:shd w:val="clear" w:color="000000" w:fill="E2EFDA"/>
            <w:tcMar>
              <w:top w:w="15" w:type="dxa"/>
              <w:left w:w="15" w:type="dxa"/>
              <w:bottom w:w="0" w:type="dxa"/>
              <w:right w:w="15" w:type="dxa"/>
            </w:tcMar>
            <w:vAlign w:val="center"/>
            <w:hideMark/>
          </w:tcPr>
          <w:p w14:paraId="55FC2747" w14:textId="77777777" w:rsidR="00533C1B" w:rsidRPr="00C8275E" w:rsidRDefault="00533C1B" w:rsidP="00533C1B">
            <w:pPr>
              <w:jc w:val="center"/>
              <w:rPr>
                <w:rFonts w:ascii="Times New Roman" w:hAnsi="Times New Roman"/>
                <w:color w:val="000000"/>
                <w:sz w:val="20"/>
                <w:szCs w:val="20"/>
              </w:rPr>
            </w:pPr>
            <w:r w:rsidRPr="00C8275E">
              <w:rPr>
                <w:rFonts w:ascii="Times New Roman" w:hAnsi="Times New Roman"/>
                <w:color w:val="000000"/>
                <w:sz w:val="20"/>
                <w:szCs w:val="20"/>
              </w:rPr>
              <w:t>31</w:t>
            </w:r>
          </w:p>
        </w:tc>
        <w:tc>
          <w:tcPr>
            <w:tcW w:w="370" w:type="dxa"/>
            <w:tcBorders>
              <w:top w:val="nil"/>
              <w:left w:val="nil"/>
              <w:bottom w:val="nil"/>
              <w:right w:val="single" w:sz="8" w:space="0" w:color="auto"/>
            </w:tcBorders>
            <w:shd w:val="clear" w:color="000000" w:fill="E2EFDA"/>
            <w:tcMar>
              <w:top w:w="15" w:type="dxa"/>
              <w:left w:w="15" w:type="dxa"/>
              <w:bottom w:w="0" w:type="dxa"/>
              <w:right w:w="15" w:type="dxa"/>
            </w:tcMar>
            <w:vAlign w:val="center"/>
            <w:hideMark/>
          </w:tcPr>
          <w:p w14:paraId="457BBD7F" w14:textId="77777777" w:rsidR="00533C1B" w:rsidRPr="00C8275E" w:rsidRDefault="00533C1B" w:rsidP="00533C1B">
            <w:pPr>
              <w:jc w:val="center"/>
              <w:rPr>
                <w:rFonts w:ascii="Times New Roman" w:hAnsi="Times New Roman"/>
                <w:color w:val="000000"/>
                <w:sz w:val="20"/>
                <w:szCs w:val="20"/>
              </w:rPr>
            </w:pPr>
            <w:r w:rsidRPr="00C8275E">
              <w:rPr>
                <w:rFonts w:ascii="Times New Roman" w:hAnsi="Times New Roman"/>
                <w:color w:val="000000"/>
                <w:sz w:val="20"/>
                <w:szCs w:val="20"/>
              </w:rPr>
              <w:t>32</w:t>
            </w:r>
          </w:p>
        </w:tc>
        <w:tc>
          <w:tcPr>
            <w:tcW w:w="373" w:type="dxa"/>
            <w:tcBorders>
              <w:top w:val="nil"/>
              <w:left w:val="nil"/>
              <w:bottom w:val="nil"/>
              <w:right w:val="single" w:sz="8" w:space="0" w:color="auto"/>
            </w:tcBorders>
            <w:shd w:val="clear" w:color="000000" w:fill="8EA9DB"/>
            <w:tcMar>
              <w:top w:w="15" w:type="dxa"/>
              <w:left w:w="15" w:type="dxa"/>
              <w:bottom w:w="0" w:type="dxa"/>
              <w:right w:w="15" w:type="dxa"/>
            </w:tcMar>
            <w:vAlign w:val="center"/>
            <w:hideMark/>
          </w:tcPr>
          <w:p w14:paraId="3721958B" w14:textId="77777777" w:rsidR="00533C1B" w:rsidRPr="00C8275E" w:rsidRDefault="00533C1B" w:rsidP="00533C1B">
            <w:pPr>
              <w:jc w:val="center"/>
              <w:rPr>
                <w:rFonts w:ascii="Times New Roman" w:hAnsi="Times New Roman"/>
                <w:color w:val="000000"/>
                <w:sz w:val="20"/>
                <w:szCs w:val="20"/>
              </w:rPr>
            </w:pPr>
            <w:r w:rsidRPr="00C8275E">
              <w:rPr>
                <w:rFonts w:ascii="Times New Roman" w:hAnsi="Times New Roman"/>
                <w:color w:val="000000"/>
                <w:sz w:val="20"/>
                <w:szCs w:val="20"/>
              </w:rPr>
              <w:t>33</w:t>
            </w:r>
          </w:p>
        </w:tc>
        <w:tc>
          <w:tcPr>
            <w:tcW w:w="370" w:type="dxa"/>
            <w:tcBorders>
              <w:top w:val="nil"/>
              <w:left w:val="nil"/>
              <w:bottom w:val="nil"/>
              <w:right w:val="single" w:sz="8" w:space="0" w:color="auto"/>
            </w:tcBorders>
            <w:shd w:val="clear" w:color="000000" w:fill="8EA9DB"/>
            <w:tcMar>
              <w:top w:w="15" w:type="dxa"/>
              <w:left w:w="15" w:type="dxa"/>
              <w:bottom w:w="0" w:type="dxa"/>
              <w:right w:w="15" w:type="dxa"/>
            </w:tcMar>
            <w:vAlign w:val="center"/>
            <w:hideMark/>
          </w:tcPr>
          <w:p w14:paraId="1E72B842" w14:textId="77777777" w:rsidR="00533C1B" w:rsidRPr="00C8275E" w:rsidRDefault="00533C1B" w:rsidP="00533C1B">
            <w:pPr>
              <w:jc w:val="center"/>
              <w:rPr>
                <w:rFonts w:ascii="Times New Roman" w:hAnsi="Times New Roman"/>
                <w:color w:val="000000"/>
                <w:sz w:val="20"/>
                <w:szCs w:val="20"/>
              </w:rPr>
            </w:pPr>
            <w:r w:rsidRPr="00C8275E">
              <w:rPr>
                <w:rFonts w:ascii="Times New Roman" w:hAnsi="Times New Roman"/>
                <w:color w:val="000000"/>
                <w:sz w:val="20"/>
                <w:szCs w:val="20"/>
              </w:rPr>
              <w:t>34</w:t>
            </w:r>
          </w:p>
        </w:tc>
        <w:tc>
          <w:tcPr>
            <w:tcW w:w="370" w:type="dxa"/>
            <w:tcBorders>
              <w:top w:val="nil"/>
              <w:left w:val="nil"/>
              <w:bottom w:val="nil"/>
              <w:right w:val="single" w:sz="8" w:space="0" w:color="auto"/>
            </w:tcBorders>
            <w:shd w:val="clear" w:color="000000" w:fill="8EA9DB"/>
            <w:tcMar>
              <w:top w:w="15" w:type="dxa"/>
              <w:left w:w="15" w:type="dxa"/>
              <w:bottom w:w="0" w:type="dxa"/>
              <w:right w:w="15" w:type="dxa"/>
            </w:tcMar>
            <w:vAlign w:val="center"/>
            <w:hideMark/>
          </w:tcPr>
          <w:p w14:paraId="32138FBF" w14:textId="77777777" w:rsidR="00533C1B" w:rsidRPr="00C8275E" w:rsidRDefault="00533C1B" w:rsidP="00533C1B">
            <w:pPr>
              <w:jc w:val="center"/>
              <w:rPr>
                <w:rFonts w:ascii="Times New Roman" w:hAnsi="Times New Roman"/>
                <w:color w:val="000000"/>
                <w:sz w:val="20"/>
                <w:szCs w:val="20"/>
              </w:rPr>
            </w:pPr>
            <w:r w:rsidRPr="00C8275E">
              <w:rPr>
                <w:rFonts w:ascii="Times New Roman" w:hAnsi="Times New Roman"/>
                <w:color w:val="000000"/>
                <w:sz w:val="20"/>
                <w:szCs w:val="20"/>
              </w:rPr>
              <w:t>35</w:t>
            </w:r>
          </w:p>
        </w:tc>
        <w:tc>
          <w:tcPr>
            <w:tcW w:w="370" w:type="dxa"/>
            <w:tcBorders>
              <w:top w:val="nil"/>
              <w:left w:val="nil"/>
              <w:bottom w:val="nil"/>
              <w:right w:val="single" w:sz="8" w:space="0" w:color="auto"/>
            </w:tcBorders>
            <w:shd w:val="clear" w:color="000000" w:fill="8EA9DB"/>
            <w:tcMar>
              <w:top w:w="15" w:type="dxa"/>
              <w:left w:w="15" w:type="dxa"/>
              <w:bottom w:w="0" w:type="dxa"/>
              <w:right w:w="15" w:type="dxa"/>
            </w:tcMar>
            <w:vAlign w:val="center"/>
            <w:hideMark/>
          </w:tcPr>
          <w:p w14:paraId="337E6F13" w14:textId="77777777" w:rsidR="00533C1B" w:rsidRPr="00C8275E" w:rsidRDefault="00533C1B" w:rsidP="00533C1B">
            <w:pPr>
              <w:jc w:val="center"/>
              <w:rPr>
                <w:rFonts w:ascii="Times New Roman" w:hAnsi="Times New Roman"/>
                <w:color w:val="000000"/>
                <w:sz w:val="20"/>
                <w:szCs w:val="20"/>
              </w:rPr>
            </w:pPr>
            <w:r w:rsidRPr="00C8275E">
              <w:rPr>
                <w:rFonts w:ascii="Times New Roman" w:hAnsi="Times New Roman"/>
                <w:color w:val="000000"/>
                <w:sz w:val="20"/>
                <w:szCs w:val="20"/>
              </w:rPr>
              <w:t>36</w:t>
            </w:r>
          </w:p>
        </w:tc>
        <w:tc>
          <w:tcPr>
            <w:tcW w:w="370" w:type="dxa"/>
            <w:tcBorders>
              <w:top w:val="nil"/>
              <w:left w:val="nil"/>
              <w:bottom w:val="nil"/>
              <w:right w:val="single" w:sz="8" w:space="0" w:color="auto"/>
            </w:tcBorders>
            <w:shd w:val="clear" w:color="000000" w:fill="8EA9DB"/>
            <w:tcMar>
              <w:top w:w="15" w:type="dxa"/>
              <w:left w:w="15" w:type="dxa"/>
              <w:bottom w:w="0" w:type="dxa"/>
              <w:right w:w="15" w:type="dxa"/>
            </w:tcMar>
            <w:vAlign w:val="center"/>
            <w:hideMark/>
          </w:tcPr>
          <w:p w14:paraId="1477F9D5" w14:textId="77777777" w:rsidR="00533C1B" w:rsidRPr="00C8275E" w:rsidRDefault="00533C1B" w:rsidP="00533C1B">
            <w:pPr>
              <w:jc w:val="center"/>
              <w:rPr>
                <w:rFonts w:ascii="Times New Roman" w:hAnsi="Times New Roman"/>
                <w:color w:val="000000"/>
                <w:sz w:val="20"/>
                <w:szCs w:val="20"/>
              </w:rPr>
            </w:pPr>
            <w:r w:rsidRPr="00C8275E">
              <w:rPr>
                <w:rFonts w:ascii="Times New Roman" w:hAnsi="Times New Roman"/>
                <w:color w:val="000000"/>
                <w:sz w:val="20"/>
                <w:szCs w:val="20"/>
              </w:rPr>
              <w:t>37</w:t>
            </w:r>
          </w:p>
        </w:tc>
        <w:tc>
          <w:tcPr>
            <w:tcW w:w="373" w:type="dxa"/>
            <w:tcBorders>
              <w:top w:val="nil"/>
              <w:left w:val="nil"/>
              <w:bottom w:val="nil"/>
              <w:right w:val="single" w:sz="8" w:space="0" w:color="auto"/>
            </w:tcBorders>
            <w:shd w:val="clear" w:color="000000" w:fill="8EA9DB"/>
            <w:tcMar>
              <w:top w:w="15" w:type="dxa"/>
              <w:left w:w="15" w:type="dxa"/>
              <w:bottom w:w="0" w:type="dxa"/>
              <w:right w:w="15" w:type="dxa"/>
            </w:tcMar>
            <w:vAlign w:val="center"/>
            <w:hideMark/>
          </w:tcPr>
          <w:p w14:paraId="59B81042" w14:textId="77777777" w:rsidR="00533C1B" w:rsidRPr="00C8275E" w:rsidRDefault="00533C1B" w:rsidP="00533C1B">
            <w:pPr>
              <w:jc w:val="center"/>
              <w:rPr>
                <w:rFonts w:ascii="Times New Roman" w:hAnsi="Times New Roman"/>
                <w:color w:val="000000"/>
                <w:sz w:val="20"/>
                <w:szCs w:val="20"/>
              </w:rPr>
            </w:pPr>
            <w:r w:rsidRPr="00C8275E">
              <w:rPr>
                <w:rFonts w:ascii="Times New Roman" w:hAnsi="Times New Roman"/>
                <w:color w:val="000000"/>
                <w:sz w:val="20"/>
                <w:szCs w:val="20"/>
              </w:rPr>
              <w:t>38</w:t>
            </w:r>
          </w:p>
        </w:tc>
        <w:tc>
          <w:tcPr>
            <w:tcW w:w="370" w:type="dxa"/>
            <w:tcBorders>
              <w:top w:val="nil"/>
              <w:left w:val="nil"/>
              <w:bottom w:val="nil"/>
              <w:right w:val="single" w:sz="8" w:space="0" w:color="auto"/>
            </w:tcBorders>
            <w:shd w:val="clear" w:color="000000" w:fill="8EA9DB"/>
            <w:tcMar>
              <w:top w:w="15" w:type="dxa"/>
              <w:left w:w="15" w:type="dxa"/>
              <w:bottom w:w="0" w:type="dxa"/>
              <w:right w:w="15" w:type="dxa"/>
            </w:tcMar>
            <w:vAlign w:val="center"/>
            <w:hideMark/>
          </w:tcPr>
          <w:p w14:paraId="05549071" w14:textId="77777777" w:rsidR="00533C1B" w:rsidRPr="00C8275E" w:rsidRDefault="00533C1B" w:rsidP="00533C1B">
            <w:pPr>
              <w:jc w:val="center"/>
              <w:rPr>
                <w:rFonts w:ascii="Times New Roman" w:hAnsi="Times New Roman"/>
                <w:color w:val="000000"/>
                <w:sz w:val="20"/>
                <w:szCs w:val="20"/>
              </w:rPr>
            </w:pPr>
            <w:r w:rsidRPr="00C8275E">
              <w:rPr>
                <w:rFonts w:ascii="Times New Roman" w:hAnsi="Times New Roman"/>
                <w:color w:val="000000"/>
                <w:sz w:val="20"/>
                <w:szCs w:val="20"/>
              </w:rPr>
              <w:t>39</w:t>
            </w:r>
          </w:p>
        </w:tc>
        <w:tc>
          <w:tcPr>
            <w:tcW w:w="370" w:type="dxa"/>
            <w:tcBorders>
              <w:top w:val="nil"/>
              <w:left w:val="nil"/>
              <w:bottom w:val="nil"/>
              <w:right w:val="single" w:sz="8" w:space="0" w:color="auto"/>
            </w:tcBorders>
            <w:shd w:val="clear" w:color="000000" w:fill="8EA9DB"/>
            <w:tcMar>
              <w:top w:w="15" w:type="dxa"/>
              <w:left w:w="15" w:type="dxa"/>
              <w:bottom w:w="0" w:type="dxa"/>
              <w:right w:w="15" w:type="dxa"/>
            </w:tcMar>
            <w:vAlign w:val="center"/>
            <w:hideMark/>
          </w:tcPr>
          <w:p w14:paraId="1835F813" w14:textId="77777777" w:rsidR="00533C1B" w:rsidRPr="00C8275E" w:rsidRDefault="00533C1B" w:rsidP="00533C1B">
            <w:pPr>
              <w:jc w:val="center"/>
              <w:rPr>
                <w:rFonts w:ascii="Times New Roman" w:hAnsi="Times New Roman"/>
                <w:color w:val="000000"/>
                <w:sz w:val="20"/>
                <w:szCs w:val="20"/>
              </w:rPr>
            </w:pPr>
            <w:r w:rsidRPr="00C8275E">
              <w:rPr>
                <w:rFonts w:ascii="Times New Roman" w:hAnsi="Times New Roman"/>
                <w:color w:val="000000"/>
                <w:sz w:val="20"/>
                <w:szCs w:val="20"/>
              </w:rPr>
              <w:t>40</w:t>
            </w:r>
          </w:p>
        </w:tc>
        <w:tc>
          <w:tcPr>
            <w:tcW w:w="370" w:type="dxa"/>
            <w:tcBorders>
              <w:top w:val="nil"/>
              <w:left w:val="nil"/>
              <w:bottom w:val="nil"/>
              <w:right w:val="single" w:sz="8" w:space="0" w:color="auto"/>
            </w:tcBorders>
            <w:shd w:val="clear" w:color="000000" w:fill="8EA9DB"/>
            <w:tcMar>
              <w:top w:w="15" w:type="dxa"/>
              <w:left w:w="15" w:type="dxa"/>
              <w:bottom w:w="0" w:type="dxa"/>
              <w:right w:w="15" w:type="dxa"/>
            </w:tcMar>
            <w:vAlign w:val="center"/>
            <w:hideMark/>
          </w:tcPr>
          <w:p w14:paraId="697AAD24" w14:textId="77777777" w:rsidR="00533C1B" w:rsidRPr="00C8275E" w:rsidRDefault="00533C1B" w:rsidP="00533C1B">
            <w:pPr>
              <w:jc w:val="center"/>
              <w:rPr>
                <w:rFonts w:ascii="Times New Roman" w:hAnsi="Times New Roman"/>
                <w:color w:val="000000"/>
                <w:sz w:val="20"/>
                <w:szCs w:val="20"/>
              </w:rPr>
            </w:pPr>
            <w:r w:rsidRPr="00C8275E">
              <w:rPr>
                <w:rFonts w:ascii="Times New Roman" w:hAnsi="Times New Roman"/>
                <w:color w:val="000000"/>
                <w:sz w:val="20"/>
                <w:szCs w:val="20"/>
              </w:rPr>
              <w:t>41</w:t>
            </w:r>
          </w:p>
        </w:tc>
        <w:tc>
          <w:tcPr>
            <w:tcW w:w="370" w:type="dxa"/>
            <w:tcBorders>
              <w:top w:val="nil"/>
              <w:left w:val="nil"/>
              <w:bottom w:val="nil"/>
              <w:right w:val="single" w:sz="8" w:space="0" w:color="auto"/>
            </w:tcBorders>
            <w:shd w:val="clear" w:color="000000" w:fill="8EA9DB"/>
            <w:tcMar>
              <w:top w:w="15" w:type="dxa"/>
              <w:left w:w="15" w:type="dxa"/>
              <w:bottom w:w="0" w:type="dxa"/>
              <w:right w:w="15" w:type="dxa"/>
            </w:tcMar>
            <w:vAlign w:val="center"/>
            <w:hideMark/>
          </w:tcPr>
          <w:p w14:paraId="22513FC8" w14:textId="77777777" w:rsidR="00533C1B" w:rsidRPr="00C8275E" w:rsidRDefault="00533C1B" w:rsidP="00533C1B">
            <w:pPr>
              <w:jc w:val="center"/>
              <w:rPr>
                <w:rFonts w:ascii="Times New Roman" w:hAnsi="Times New Roman"/>
                <w:color w:val="000000"/>
                <w:sz w:val="20"/>
                <w:szCs w:val="20"/>
              </w:rPr>
            </w:pPr>
            <w:r w:rsidRPr="00C8275E">
              <w:rPr>
                <w:rFonts w:ascii="Times New Roman" w:hAnsi="Times New Roman"/>
                <w:color w:val="000000"/>
                <w:sz w:val="20"/>
                <w:szCs w:val="20"/>
              </w:rPr>
              <w:t>42</w:t>
            </w:r>
          </w:p>
        </w:tc>
        <w:tc>
          <w:tcPr>
            <w:tcW w:w="373" w:type="dxa"/>
            <w:tcBorders>
              <w:top w:val="nil"/>
              <w:left w:val="nil"/>
              <w:bottom w:val="nil"/>
              <w:right w:val="single" w:sz="8" w:space="0" w:color="auto"/>
            </w:tcBorders>
            <w:tcMar>
              <w:top w:w="15" w:type="dxa"/>
              <w:left w:w="15" w:type="dxa"/>
              <w:bottom w:w="0" w:type="dxa"/>
              <w:right w:w="15" w:type="dxa"/>
            </w:tcMar>
            <w:vAlign w:val="center"/>
            <w:hideMark/>
          </w:tcPr>
          <w:p w14:paraId="22089F3E" w14:textId="77777777" w:rsidR="00533C1B" w:rsidRPr="00C8275E" w:rsidRDefault="00533C1B" w:rsidP="00533C1B">
            <w:pPr>
              <w:jc w:val="center"/>
              <w:rPr>
                <w:rFonts w:ascii="Times New Roman" w:hAnsi="Times New Roman"/>
                <w:color w:val="000000"/>
                <w:sz w:val="20"/>
                <w:szCs w:val="20"/>
              </w:rPr>
            </w:pPr>
            <w:r w:rsidRPr="00C8275E">
              <w:rPr>
                <w:rFonts w:ascii="Times New Roman" w:hAnsi="Times New Roman"/>
                <w:color w:val="000000"/>
                <w:sz w:val="20"/>
                <w:szCs w:val="20"/>
              </w:rPr>
              <w:t>43</w:t>
            </w:r>
          </w:p>
        </w:tc>
        <w:tc>
          <w:tcPr>
            <w:tcW w:w="679" w:type="dxa"/>
            <w:vMerge/>
            <w:tcBorders>
              <w:left w:val="nil"/>
              <w:right w:val="single" w:sz="8" w:space="0" w:color="auto"/>
            </w:tcBorders>
            <w:tcMar>
              <w:top w:w="15" w:type="dxa"/>
              <w:left w:w="15" w:type="dxa"/>
              <w:bottom w:w="0" w:type="dxa"/>
              <w:right w:w="15" w:type="dxa"/>
            </w:tcMar>
            <w:textDirection w:val="btLr"/>
            <w:vAlign w:val="center"/>
            <w:hideMark/>
          </w:tcPr>
          <w:p w14:paraId="3FD1E138" w14:textId="77777777" w:rsidR="00533C1B" w:rsidRPr="00C8275E" w:rsidRDefault="00533C1B" w:rsidP="00533C1B">
            <w:pPr>
              <w:spacing w:after="160" w:line="259" w:lineRule="auto"/>
              <w:rPr>
                <w:rFonts w:ascii="Times New Roman" w:hAnsi="Times New Roman"/>
                <w:b/>
                <w:bCs/>
                <w:color w:val="000000"/>
                <w:sz w:val="16"/>
                <w:szCs w:val="16"/>
              </w:rPr>
            </w:pPr>
          </w:p>
        </w:tc>
      </w:tr>
      <w:tr w:rsidR="00533C1B" w:rsidRPr="00C8275E" w14:paraId="59CD2B44" w14:textId="77777777" w:rsidTr="0048310B">
        <w:trPr>
          <w:trHeight w:val="288"/>
          <w:jc w:val="center"/>
        </w:trPr>
        <w:tc>
          <w:tcPr>
            <w:tcW w:w="983" w:type="dxa"/>
            <w:vMerge/>
            <w:tcBorders>
              <w:left w:val="single" w:sz="8" w:space="0" w:color="auto"/>
              <w:right w:val="single" w:sz="8" w:space="0" w:color="auto"/>
            </w:tcBorders>
            <w:tcMar>
              <w:top w:w="15" w:type="dxa"/>
              <w:left w:w="15" w:type="dxa"/>
              <w:bottom w:w="0" w:type="dxa"/>
              <w:right w:w="15" w:type="dxa"/>
            </w:tcMar>
            <w:textDirection w:val="btLr"/>
            <w:vAlign w:val="center"/>
            <w:hideMark/>
          </w:tcPr>
          <w:p w14:paraId="0647F2DD" w14:textId="77777777" w:rsidR="00533C1B" w:rsidRPr="00C8275E" w:rsidRDefault="00533C1B" w:rsidP="00533C1B">
            <w:pPr>
              <w:spacing w:after="160" w:line="259" w:lineRule="auto"/>
              <w:rPr>
                <w:rFonts w:ascii="Times New Roman" w:hAnsi="Times New Roman"/>
                <w:b/>
                <w:bCs/>
                <w:color w:val="000000"/>
                <w:sz w:val="16"/>
                <w:szCs w:val="16"/>
              </w:rPr>
            </w:pPr>
          </w:p>
        </w:tc>
        <w:tc>
          <w:tcPr>
            <w:tcW w:w="4747" w:type="dxa"/>
            <w:tcBorders>
              <w:top w:val="nil"/>
              <w:left w:val="nil"/>
              <w:bottom w:val="nil"/>
              <w:right w:val="nil"/>
            </w:tcBorders>
            <w:tcMar>
              <w:top w:w="15" w:type="dxa"/>
              <w:left w:w="15" w:type="dxa"/>
              <w:bottom w:w="0" w:type="dxa"/>
              <w:right w:w="15" w:type="dxa"/>
            </w:tcMar>
            <w:vAlign w:val="center"/>
            <w:hideMark/>
          </w:tcPr>
          <w:p w14:paraId="113CB7DE" w14:textId="77777777" w:rsidR="00533C1B" w:rsidRPr="00C8275E" w:rsidRDefault="00533C1B" w:rsidP="00533C1B">
            <w:pPr>
              <w:rPr>
                <w:rFonts w:ascii="Times New Roman" w:hAnsi="Times New Roman"/>
                <w:b/>
                <w:bCs/>
                <w:color w:val="000000"/>
                <w:sz w:val="16"/>
                <w:szCs w:val="16"/>
              </w:rPr>
            </w:pPr>
            <w:r w:rsidRPr="00C8275E">
              <w:rPr>
                <w:rFonts w:ascii="Times New Roman" w:hAnsi="Times New Roman"/>
                <w:b/>
                <w:bCs/>
                <w:color w:val="000000"/>
                <w:sz w:val="16"/>
                <w:szCs w:val="16"/>
              </w:rPr>
              <w:t> Компоненты программы</w:t>
            </w:r>
          </w:p>
        </w:tc>
        <w:tc>
          <w:tcPr>
            <w:tcW w:w="369" w:type="dxa"/>
            <w:tcBorders>
              <w:top w:val="single" w:sz="8" w:space="0" w:color="auto"/>
              <w:left w:val="nil"/>
              <w:bottom w:val="nil"/>
              <w:right w:val="nil"/>
            </w:tcBorders>
            <w:tcMar>
              <w:top w:w="15" w:type="dxa"/>
              <w:left w:w="15" w:type="dxa"/>
              <w:bottom w:w="0" w:type="dxa"/>
              <w:right w:w="15" w:type="dxa"/>
            </w:tcMar>
            <w:vAlign w:val="center"/>
            <w:hideMark/>
          </w:tcPr>
          <w:p w14:paraId="6166803C" w14:textId="77777777" w:rsidR="00533C1B" w:rsidRPr="00C8275E" w:rsidRDefault="00533C1B" w:rsidP="00533C1B">
            <w:pPr>
              <w:rPr>
                <w:rFonts w:ascii="Times New Roman" w:hAnsi="Times New Roman"/>
                <w:b/>
                <w:bCs/>
                <w:color w:val="000000"/>
              </w:rPr>
            </w:pPr>
            <w:r w:rsidRPr="00C8275E">
              <w:rPr>
                <w:rFonts w:ascii="Times New Roman" w:hAnsi="Times New Roman"/>
                <w:b/>
                <w:bCs/>
                <w:color w:val="000000"/>
              </w:rPr>
              <w:t> </w:t>
            </w:r>
          </w:p>
        </w:tc>
        <w:tc>
          <w:tcPr>
            <w:tcW w:w="372" w:type="dxa"/>
            <w:tcBorders>
              <w:top w:val="single" w:sz="8" w:space="0" w:color="auto"/>
              <w:left w:val="nil"/>
              <w:bottom w:val="nil"/>
              <w:right w:val="nil"/>
            </w:tcBorders>
            <w:tcMar>
              <w:top w:w="15" w:type="dxa"/>
              <w:left w:w="15" w:type="dxa"/>
              <w:bottom w:w="0" w:type="dxa"/>
              <w:right w:w="15" w:type="dxa"/>
            </w:tcMar>
            <w:vAlign w:val="center"/>
            <w:hideMark/>
          </w:tcPr>
          <w:p w14:paraId="34526DAA" w14:textId="77777777" w:rsidR="00533C1B" w:rsidRPr="00C8275E" w:rsidRDefault="00533C1B" w:rsidP="00533C1B">
            <w:pPr>
              <w:rPr>
                <w:rFonts w:ascii="Times New Roman" w:hAnsi="Times New Roman"/>
                <w:b/>
                <w:bCs/>
                <w:color w:val="000000"/>
              </w:rPr>
            </w:pPr>
            <w:r w:rsidRPr="00C8275E">
              <w:rPr>
                <w:rFonts w:ascii="Times New Roman" w:hAnsi="Times New Roman"/>
                <w:b/>
                <w:bCs/>
                <w:color w:val="000000"/>
              </w:rPr>
              <w:t> </w:t>
            </w:r>
          </w:p>
        </w:tc>
        <w:tc>
          <w:tcPr>
            <w:tcW w:w="369" w:type="dxa"/>
            <w:tcBorders>
              <w:top w:val="single" w:sz="8" w:space="0" w:color="auto"/>
              <w:left w:val="nil"/>
              <w:bottom w:val="nil"/>
              <w:right w:val="nil"/>
            </w:tcBorders>
            <w:tcMar>
              <w:top w:w="15" w:type="dxa"/>
              <w:left w:w="15" w:type="dxa"/>
              <w:bottom w:w="0" w:type="dxa"/>
              <w:right w:w="15" w:type="dxa"/>
            </w:tcMar>
            <w:vAlign w:val="center"/>
            <w:hideMark/>
          </w:tcPr>
          <w:p w14:paraId="5945F3DD" w14:textId="77777777" w:rsidR="00533C1B" w:rsidRPr="00C8275E" w:rsidRDefault="00533C1B" w:rsidP="00533C1B">
            <w:pPr>
              <w:rPr>
                <w:rFonts w:ascii="Times New Roman" w:hAnsi="Times New Roman"/>
                <w:b/>
                <w:bCs/>
                <w:color w:val="000000"/>
              </w:rPr>
            </w:pPr>
            <w:r w:rsidRPr="00C8275E">
              <w:rPr>
                <w:rFonts w:ascii="Times New Roman" w:hAnsi="Times New Roman"/>
                <w:b/>
                <w:bCs/>
                <w:color w:val="000000"/>
              </w:rPr>
              <w:t> </w:t>
            </w:r>
          </w:p>
        </w:tc>
        <w:tc>
          <w:tcPr>
            <w:tcW w:w="369" w:type="dxa"/>
            <w:tcBorders>
              <w:top w:val="single" w:sz="8" w:space="0" w:color="auto"/>
              <w:left w:val="nil"/>
              <w:bottom w:val="nil"/>
              <w:right w:val="nil"/>
            </w:tcBorders>
            <w:tcMar>
              <w:top w:w="15" w:type="dxa"/>
              <w:left w:w="15" w:type="dxa"/>
              <w:bottom w:w="0" w:type="dxa"/>
              <w:right w:w="15" w:type="dxa"/>
            </w:tcMar>
            <w:vAlign w:val="center"/>
            <w:hideMark/>
          </w:tcPr>
          <w:p w14:paraId="6BA94EB5" w14:textId="77777777" w:rsidR="00533C1B" w:rsidRPr="00C8275E" w:rsidRDefault="00533C1B" w:rsidP="00533C1B">
            <w:pPr>
              <w:rPr>
                <w:rFonts w:ascii="Times New Roman" w:hAnsi="Times New Roman"/>
                <w:b/>
                <w:bCs/>
                <w:color w:val="000000"/>
              </w:rPr>
            </w:pPr>
            <w:r w:rsidRPr="00C8275E">
              <w:rPr>
                <w:rFonts w:ascii="Times New Roman" w:hAnsi="Times New Roman"/>
                <w:b/>
                <w:bCs/>
                <w:color w:val="000000"/>
              </w:rPr>
              <w:t> </w:t>
            </w:r>
          </w:p>
        </w:tc>
        <w:tc>
          <w:tcPr>
            <w:tcW w:w="369" w:type="dxa"/>
            <w:tcBorders>
              <w:top w:val="single" w:sz="8" w:space="0" w:color="auto"/>
              <w:left w:val="nil"/>
              <w:bottom w:val="nil"/>
              <w:right w:val="nil"/>
            </w:tcBorders>
            <w:tcMar>
              <w:top w:w="15" w:type="dxa"/>
              <w:left w:w="15" w:type="dxa"/>
              <w:bottom w:w="0" w:type="dxa"/>
              <w:right w:w="15" w:type="dxa"/>
            </w:tcMar>
            <w:vAlign w:val="center"/>
            <w:hideMark/>
          </w:tcPr>
          <w:p w14:paraId="593D6565" w14:textId="77777777" w:rsidR="00533C1B" w:rsidRPr="00C8275E" w:rsidRDefault="00533C1B" w:rsidP="00533C1B">
            <w:pPr>
              <w:rPr>
                <w:rFonts w:ascii="Times New Roman" w:hAnsi="Times New Roman"/>
                <w:b/>
                <w:bCs/>
                <w:color w:val="000000"/>
              </w:rPr>
            </w:pPr>
            <w:r w:rsidRPr="00C8275E">
              <w:rPr>
                <w:rFonts w:ascii="Times New Roman" w:hAnsi="Times New Roman"/>
                <w:b/>
                <w:bCs/>
                <w:color w:val="000000"/>
              </w:rPr>
              <w:t> </w:t>
            </w:r>
          </w:p>
        </w:tc>
        <w:tc>
          <w:tcPr>
            <w:tcW w:w="372" w:type="dxa"/>
            <w:tcBorders>
              <w:top w:val="single" w:sz="8" w:space="0" w:color="auto"/>
              <w:left w:val="nil"/>
              <w:bottom w:val="nil"/>
              <w:right w:val="nil"/>
            </w:tcBorders>
            <w:tcMar>
              <w:top w:w="15" w:type="dxa"/>
              <w:left w:w="15" w:type="dxa"/>
              <w:bottom w:w="0" w:type="dxa"/>
              <w:right w:w="15" w:type="dxa"/>
            </w:tcMar>
            <w:vAlign w:val="center"/>
            <w:hideMark/>
          </w:tcPr>
          <w:p w14:paraId="2367C669" w14:textId="77777777" w:rsidR="00533C1B" w:rsidRPr="00C8275E" w:rsidRDefault="00533C1B" w:rsidP="00533C1B">
            <w:pPr>
              <w:rPr>
                <w:rFonts w:ascii="Times New Roman" w:hAnsi="Times New Roman"/>
                <w:b/>
                <w:bCs/>
                <w:color w:val="000000"/>
              </w:rPr>
            </w:pPr>
            <w:r w:rsidRPr="00C8275E">
              <w:rPr>
                <w:rFonts w:ascii="Times New Roman" w:hAnsi="Times New Roman"/>
                <w:b/>
                <w:bCs/>
                <w:color w:val="000000"/>
              </w:rPr>
              <w:t> </w:t>
            </w:r>
          </w:p>
        </w:tc>
        <w:tc>
          <w:tcPr>
            <w:tcW w:w="369" w:type="dxa"/>
            <w:tcBorders>
              <w:top w:val="single" w:sz="8" w:space="0" w:color="auto"/>
              <w:left w:val="nil"/>
              <w:bottom w:val="nil"/>
              <w:right w:val="nil"/>
            </w:tcBorders>
            <w:tcMar>
              <w:top w:w="15" w:type="dxa"/>
              <w:left w:w="15" w:type="dxa"/>
              <w:bottom w:w="0" w:type="dxa"/>
              <w:right w:w="15" w:type="dxa"/>
            </w:tcMar>
            <w:vAlign w:val="center"/>
            <w:hideMark/>
          </w:tcPr>
          <w:p w14:paraId="5F336124" w14:textId="77777777" w:rsidR="00533C1B" w:rsidRPr="00C8275E" w:rsidRDefault="00533C1B" w:rsidP="00533C1B">
            <w:pPr>
              <w:rPr>
                <w:rFonts w:ascii="Times New Roman" w:hAnsi="Times New Roman"/>
                <w:b/>
                <w:bCs/>
                <w:color w:val="000000"/>
              </w:rPr>
            </w:pPr>
            <w:r w:rsidRPr="00C8275E">
              <w:rPr>
                <w:rFonts w:ascii="Times New Roman" w:hAnsi="Times New Roman"/>
                <w:b/>
                <w:bCs/>
                <w:color w:val="000000"/>
              </w:rPr>
              <w:t> </w:t>
            </w:r>
          </w:p>
        </w:tc>
        <w:tc>
          <w:tcPr>
            <w:tcW w:w="370" w:type="dxa"/>
            <w:tcBorders>
              <w:top w:val="single" w:sz="8" w:space="0" w:color="auto"/>
              <w:left w:val="nil"/>
              <w:bottom w:val="nil"/>
              <w:right w:val="nil"/>
            </w:tcBorders>
            <w:tcMar>
              <w:top w:w="15" w:type="dxa"/>
              <w:left w:w="15" w:type="dxa"/>
              <w:bottom w:w="0" w:type="dxa"/>
              <w:right w:w="15" w:type="dxa"/>
            </w:tcMar>
            <w:vAlign w:val="center"/>
            <w:hideMark/>
          </w:tcPr>
          <w:p w14:paraId="5122885B" w14:textId="77777777" w:rsidR="00533C1B" w:rsidRPr="00C8275E" w:rsidRDefault="00533C1B" w:rsidP="00533C1B">
            <w:pPr>
              <w:rPr>
                <w:rFonts w:ascii="Times New Roman" w:hAnsi="Times New Roman"/>
                <w:b/>
                <w:bCs/>
                <w:color w:val="000000"/>
              </w:rPr>
            </w:pPr>
            <w:r w:rsidRPr="00C8275E">
              <w:rPr>
                <w:rFonts w:ascii="Times New Roman" w:hAnsi="Times New Roman"/>
                <w:b/>
                <w:bCs/>
                <w:color w:val="000000"/>
              </w:rPr>
              <w:t> </w:t>
            </w:r>
          </w:p>
        </w:tc>
        <w:tc>
          <w:tcPr>
            <w:tcW w:w="370" w:type="dxa"/>
            <w:tcBorders>
              <w:top w:val="single" w:sz="8" w:space="0" w:color="auto"/>
              <w:left w:val="nil"/>
              <w:bottom w:val="nil"/>
              <w:right w:val="nil"/>
            </w:tcBorders>
            <w:tcMar>
              <w:top w:w="15" w:type="dxa"/>
              <w:left w:w="15" w:type="dxa"/>
              <w:bottom w:w="0" w:type="dxa"/>
              <w:right w:w="15" w:type="dxa"/>
            </w:tcMar>
            <w:vAlign w:val="center"/>
            <w:hideMark/>
          </w:tcPr>
          <w:p w14:paraId="34D5E293" w14:textId="77777777" w:rsidR="00533C1B" w:rsidRPr="00C8275E" w:rsidRDefault="00533C1B" w:rsidP="00533C1B">
            <w:pPr>
              <w:rPr>
                <w:rFonts w:ascii="Times New Roman" w:hAnsi="Times New Roman"/>
                <w:b/>
                <w:bCs/>
                <w:color w:val="000000"/>
              </w:rPr>
            </w:pPr>
            <w:r w:rsidRPr="00C8275E">
              <w:rPr>
                <w:rFonts w:ascii="Times New Roman" w:hAnsi="Times New Roman"/>
                <w:b/>
                <w:bCs/>
                <w:color w:val="000000"/>
              </w:rPr>
              <w:t> </w:t>
            </w:r>
          </w:p>
        </w:tc>
        <w:tc>
          <w:tcPr>
            <w:tcW w:w="373" w:type="dxa"/>
            <w:tcBorders>
              <w:top w:val="single" w:sz="8" w:space="0" w:color="auto"/>
              <w:left w:val="nil"/>
              <w:bottom w:val="nil"/>
              <w:right w:val="nil"/>
            </w:tcBorders>
            <w:tcMar>
              <w:top w:w="15" w:type="dxa"/>
              <w:left w:w="15" w:type="dxa"/>
              <w:bottom w:w="0" w:type="dxa"/>
              <w:right w:w="15" w:type="dxa"/>
            </w:tcMar>
            <w:vAlign w:val="center"/>
            <w:hideMark/>
          </w:tcPr>
          <w:p w14:paraId="0C62013D" w14:textId="77777777" w:rsidR="00533C1B" w:rsidRPr="00C8275E" w:rsidRDefault="00533C1B" w:rsidP="00533C1B">
            <w:pPr>
              <w:rPr>
                <w:rFonts w:ascii="Times New Roman" w:hAnsi="Times New Roman"/>
                <w:b/>
                <w:bCs/>
                <w:color w:val="000000"/>
              </w:rPr>
            </w:pPr>
            <w:r w:rsidRPr="00C8275E">
              <w:rPr>
                <w:rFonts w:ascii="Times New Roman" w:hAnsi="Times New Roman"/>
                <w:b/>
                <w:bCs/>
                <w:color w:val="000000"/>
              </w:rPr>
              <w:t> </w:t>
            </w:r>
          </w:p>
        </w:tc>
        <w:tc>
          <w:tcPr>
            <w:tcW w:w="370" w:type="dxa"/>
            <w:tcBorders>
              <w:top w:val="single" w:sz="8" w:space="0" w:color="auto"/>
              <w:left w:val="nil"/>
              <w:bottom w:val="nil"/>
              <w:right w:val="nil"/>
            </w:tcBorders>
            <w:tcMar>
              <w:top w:w="15" w:type="dxa"/>
              <w:left w:w="15" w:type="dxa"/>
              <w:bottom w:w="0" w:type="dxa"/>
              <w:right w:w="15" w:type="dxa"/>
            </w:tcMar>
            <w:vAlign w:val="center"/>
            <w:hideMark/>
          </w:tcPr>
          <w:p w14:paraId="26D640DA" w14:textId="77777777" w:rsidR="00533C1B" w:rsidRPr="00C8275E" w:rsidRDefault="00533C1B" w:rsidP="00533C1B">
            <w:pPr>
              <w:rPr>
                <w:rFonts w:ascii="Times New Roman" w:hAnsi="Times New Roman"/>
                <w:b/>
                <w:bCs/>
                <w:color w:val="000000"/>
              </w:rPr>
            </w:pPr>
            <w:r w:rsidRPr="00C8275E">
              <w:rPr>
                <w:rFonts w:ascii="Times New Roman" w:hAnsi="Times New Roman"/>
                <w:b/>
                <w:bCs/>
                <w:color w:val="000000"/>
              </w:rPr>
              <w:t> </w:t>
            </w:r>
          </w:p>
        </w:tc>
        <w:tc>
          <w:tcPr>
            <w:tcW w:w="370" w:type="dxa"/>
            <w:tcBorders>
              <w:top w:val="single" w:sz="8" w:space="0" w:color="auto"/>
              <w:left w:val="nil"/>
              <w:bottom w:val="nil"/>
              <w:right w:val="nil"/>
            </w:tcBorders>
            <w:tcMar>
              <w:top w:w="15" w:type="dxa"/>
              <w:left w:w="15" w:type="dxa"/>
              <w:bottom w:w="0" w:type="dxa"/>
              <w:right w:w="15" w:type="dxa"/>
            </w:tcMar>
            <w:vAlign w:val="center"/>
            <w:hideMark/>
          </w:tcPr>
          <w:p w14:paraId="0482ADCF" w14:textId="77777777" w:rsidR="00533C1B" w:rsidRPr="00C8275E" w:rsidRDefault="00533C1B" w:rsidP="00533C1B">
            <w:pPr>
              <w:rPr>
                <w:rFonts w:ascii="Times New Roman" w:hAnsi="Times New Roman"/>
                <w:b/>
                <w:bCs/>
                <w:color w:val="000000"/>
              </w:rPr>
            </w:pPr>
            <w:r w:rsidRPr="00C8275E">
              <w:rPr>
                <w:rFonts w:ascii="Times New Roman" w:hAnsi="Times New Roman"/>
                <w:b/>
                <w:bCs/>
                <w:color w:val="000000"/>
              </w:rPr>
              <w:t> </w:t>
            </w:r>
          </w:p>
        </w:tc>
        <w:tc>
          <w:tcPr>
            <w:tcW w:w="370" w:type="dxa"/>
            <w:tcBorders>
              <w:top w:val="single" w:sz="8" w:space="0" w:color="auto"/>
              <w:left w:val="nil"/>
              <w:bottom w:val="nil"/>
              <w:right w:val="nil"/>
            </w:tcBorders>
            <w:tcMar>
              <w:top w:w="15" w:type="dxa"/>
              <w:left w:w="15" w:type="dxa"/>
              <w:bottom w:w="0" w:type="dxa"/>
              <w:right w:w="15" w:type="dxa"/>
            </w:tcMar>
            <w:vAlign w:val="center"/>
            <w:hideMark/>
          </w:tcPr>
          <w:p w14:paraId="2452A409" w14:textId="77777777" w:rsidR="00533C1B" w:rsidRPr="00C8275E" w:rsidRDefault="00533C1B" w:rsidP="00533C1B">
            <w:pPr>
              <w:rPr>
                <w:rFonts w:ascii="Times New Roman" w:hAnsi="Times New Roman"/>
                <w:b/>
                <w:bCs/>
                <w:color w:val="000000"/>
              </w:rPr>
            </w:pPr>
            <w:r w:rsidRPr="00C8275E">
              <w:rPr>
                <w:rFonts w:ascii="Times New Roman" w:hAnsi="Times New Roman"/>
                <w:b/>
                <w:bCs/>
                <w:color w:val="000000"/>
              </w:rPr>
              <w:t> </w:t>
            </w:r>
          </w:p>
        </w:tc>
        <w:tc>
          <w:tcPr>
            <w:tcW w:w="373" w:type="dxa"/>
            <w:tcBorders>
              <w:top w:val="single" w:sz="8" w:space="0" w:color="auto"/>
              <w:left w:val="nil"/>
              <w:bottom w:val="nil"/>
              <w:right w:val="nil"/>
            </w:tcBorders>
            <w:tcMar>
              <w:top w:w="15" w:type="dxa"/>
              <w:left w:w="15" w:type="dxa"/>
              <w:bottom w:w="0" w:type="dxa"/>
              <w:right w:w="15" w:type="dxa"/>
            </w:tcMar>
            <w:vAlign w:val="center"/>
            <w:hideMark/>
          </w:tcPr>
          <w:p w14:paraId="116BABD6" w14:textId="77777777" w:rsidR="00533C1B" w:rsidRPr="00C8275E" w:rsidRDefault="00533C1B" w:rsidP="00533C1B">
            <w:pPr>
              <w:rPr>
                <w:rFonts w:ascii="Times New Roman" w:hAnsi="Times New Roman"/>
                <w:b/>
                <w:bCs/>
                <w:color w:val="000000"/>
              </w:rPr>
            </w:pPr>
            <w:r w:rsidRPr="00C8275E">
              <w:rPr>
                <w:rFonts w:ascii="Times New Roman" w:hAnsi="Times New Roman"/>
                <w:b/>
                <w:bCs/>
                <w:color w:val="000000"/>
              </w:rPr>
              <w:t> </w:t>
            </w:r>
          </w:p>
        </w:tc>
        <w:tc>
          <w:tcPr>
            <w:tcW w:w="370" w:type="dxa"/>
            <w:tcBorders>
              <w:top w:val="single" w:sz="8" w:space="0" w:color="auto"/>
              <w:left w:val="nil"/>
              <w:bottom w:val="nil"/>
              <w:right w:val="nil"/>
            </w:tcBorders>
            <w:tcMar>
              <w:top w:w="15" w:type="dxa"/>
              <w:left w:w="15" w:type="dxa"/>
              <w:bottom w:w="0" w:type="dxa"/>
              <w:right w:w="15" w:type="dxa"/>
            </w:tcMar>
            <w:vAlign w:val="center"/>
            <w:hideMark/>
          </w:tcPr>
          <w:p w14:paraId="6AABFDEB" w14:textId="77777777" w:rsidR="00533C1B" w:rsidRPr="00C8275E" w:rsidRDefault="00533C1B" w:rsidP="00533C1B">
            <w:pPr>
              <w:rPr>
                <w:rFonts w:ascii="Times New Roman" w:hAnsi="Times New Roman"/>
                <w:b/>
                <w:bCs/>
                <w:color w:val="000000"/>
              </w:rPr>
            </w:pPr>
            <w:r w:rsidRPr="00C8275E">
              <w:rPr>
                <w:rFonts w:ascii="Times New Roman" w:hAnsi="Times New Roman"/>
                <w:b/>
                <w:bCs/>
                <w:color w:val="000000"/>
              </w:rPr>
              <w:t> </w:t>
            </w:r>
          </w:p>
        </w:tc>
        <w:tc>
          <w:tcPr>
            <w:tcW w:w="370" w:type="dxa"/>
            <w:tcBorders>
              <w:top w:val="single" w:sz="8" w:space="0" w:color="auto"/>
              <w:left w:val="nil"/>
              <w:bottom w:val="nil"/>
              <w:right w:val="nil"/>
            </w:tcBorders>
            <w:tcMar>
              <w:top w:w="15" w:type="dxa"/>
              <w:left w:w="15" w:type="dxa"/>
              <w:bottom w:w="0" w:type="dxa"/>
              <w:right w:w="15" w:type="dxa"/>
            </w:tcMar>
            <w:vAlign w:val="center"/>
            <w:hideMark/>
          </w:tcPr>
          <w:p w14:paraId="6338FDA8" w14:textId="77777777" w:rsidR="00533C1B" w:rsidRPr="00C8275E" w:rsidRDefault="00533C1B" w:rsidP="00533C1B">
            <w:pPr>
              <w:rPr>
                <w:rFonts w:ascii="Times New Roman" w:hAnsi="Times New Roman"/>
                <w:b/>
                <w:bCs/>
                <w:color w:val="000000"/>
              </w:rPr>
            </w:pPr>
            <w:r w:rsidRPr="00C8275E">
              <w:rPr>
                <w:rFonts w:ascii="Times New Roman" w:hAnsi="Times New Roman"/>
                <w:b/>
                <w:bCs/>
                <w:color w:val="000000"/>
              </w:rPr>
              <w:t> </w:t>
            </w:r>
          </w:p>
        </w:tc>
        <w:tc>
          <w:tcPr>
            <w:tcW w:w="370" w:type="dxa"/>
            <w:tcBorders>
              <w:top w:val="single" w:sz="8" w:space="0" w:color="auto"/>
              <w:left w:val="nil"/>
              <w:bottom w:val="nil"/>
              <w:right w:val="nil"/>
            </w:tcBorders>
            <w:tcMar>
              <w:top w:w="15" w:type="dxa"/>
              <w:left w:w="15" w:type="dxa"/>
              <w:bottom w:w="0" w:type="dxa"/>
              <w:right w:w="15" w:type="dxa"/>
            </w:tcMar>
            <w:vAlign w:val="center"/>
            <w:hideMark/>
          </w:tcPr>
          <w:p w14:paraId="1C67F558" w14:textId="77777777" w:rsidR="00533C1B" w:rsidRPr="00C8275E" w:rsidRDefault="00533C1B" w:rsidP="00533C1B">
            <w:pPr>
              <w:rPr>
                <w:rFonts w:ascii="Times New Roman" w:hAnsi="Times New Roman"/>
                <w:b/>
                <w:bCs/>
                <w:color w:val="000000"/>
              </w:rPr>
            </w:pPr>
            <w:r w:rsidRPr="00C8275E">
              <w:rPr>
                <w:rFonts w:ascii="Times New Roman" w:hAnsi="Times New Roman"/>
                <w:b/>
                <w:bCs/>
                <w:color w:val="000000"/>
              </w:rPr>
              <w:t> </w:t>
            </w:r>
          </w:p>
        </w:tc>
        <w:tc>
          <w:tcPr>
            <w:tcW w:w="370" w:type="dxa"/>
            <w:tcBorders>
              <w:top w:val="single" w:sz="8" w:space="0" w:color="auto"/>
              <w:left w:val="nil"/>
              <w:bottom w:val="nil"/>
              <w:right w:val="nil"/>
            </w:tcBorders>
            <w:tcMar>
              <w:top w:w="15" w:type="dxa"/>
              <w:left w:w="15" w:type="dxa"/>
              <w:bottom w:w="0" w:type="dxa"/>
              <w:right w:w="15" w:type="dxa"/>
            </w:tcMar>
            <w:vAlign w:val="center"/>
            <w:hideMark/>
          </w:tcPr>
          <w:p w14:paraId="5B3BE63E" w14:textId="77777777" w:rsidR="00533C1B" w:rsidRPr="00C8275E" w:rsidRDefault="00533C1B" w:rsidP="00533C1B">
            <w:pPr>
              <w:rPr>
                <w:rFonts w:ascii="Times New Roman" w:hAnsi="Times New Roman"/>
                <w:b/>
                <w:bCs/>
                <w:color w:val="000000"/>
              </w:rPr>
            </w:pPr>
            <w:r w:rsidRPr="00C8275E">
              <w:rPr>
                <w:rFonts w:ascii="Times New Roman" w:hAnsi="Times New Roman"/>
                <w:b/>
                <w:bCs/>
                <w:color w:val="000000"/>
              </w:rPr>
              <w:t> </w:t>
            </w:r>
          </w:p>
        </w:tc>
        <w:tc>
          <w:tcPr>
            <w:tcW w:w="373" w:type="dxa"/>
            <w:tcBorders>
              <w:top w:val="single" w:sz="8" w:space="0" w:color="auto"/>
              <w:left w:val="nil"/>
              <w:bottom w:val="nil"/>
              <w:right w:val="nil"/>
            </w:tcBorders>
            <w:tcMar>
              <w:top w:w="15" w:type="dxa"/>
              <w:left w:w="15" w:type="dxa"/>
              <w:bottom w:w="0" w:type="dxa"/>
              <w:right w:w="15" w:type="dxa"/>
            </w:tcMar>
            <w:vAlign w:val="center"/>
            <w:hideMark/>
          </w:tcPr>
          <w:p w14:paraId="23FCB7FC" w14:textId="77777777" w:rsidR="00533C1B" w:rsidRPr="00C8275E" w:rsidRDefault="00533C1B" w:rsidP="00533C1B">
            <w:pPr>
              <w:rPr>
                <w:rFonts w:ascii="Times New Roman" w:hAnsi="Times New Roman"/>
                <w:b/>
                <w:bCs/>
                <w:color w:val="000000"/>
              </w:rPr>
            </w:pPr>
            <w:r w:rsidRPr="00C8275E">
              <w:rPr>
                <w:rFonts w:ascii="Times New Roman" w:hAnsi="Times New Roman"/>
                <w:b/>
                <w:bCs/>
                <w:color w:val="000000"/>
              </w:rPr>
              <w:t> </w:t>
            </w:r>
          </w:p>
        </w:tc>
        <w:tc>
          <w:tcPr>
            <w:tcW w:w="370" w:type="dxa"/>
            <w:tcBorders>
              <w:top w:val="single" w:sz="8" w:space="0" w:color="auto"/>
              <w:left w:val="nil"/>
              <w:bottom w:val="nil"/>
              <w:right w:val="nil"/>
            </w:tcBorders>
            <w:tcMar>
              <w:top w:w="15" w:type="dxa"/>
              <w:left w:w="15" w:type="dxa"/>
              <w:bottom w:w="0" w:type="dxa"/>
              <w:right w:w="15" w:type="dxa"/>
            </w:tcMar>
            <w:vAlign w:val="center"/>
            <w:hideMark/>
          </w:tcPr>
          <w:p w14:paraId="312B01C2" w14:textId="77777777" w:rsidR="00533C1B" w:rsidRPr="00C8275E" w:rsidRDefault="00533C1B" w:rsidP="00533C1B">
            <w:pPr>
              <w:rPr>
                <w:rFonts w:ascii="Times New Roman" w:hAnsi="Times New Roman"/>
                <w:b/>
                <w:bCs/>
                <w:color w:val="000000"/>
              </w:rPr>
            </w:pPr>
            <w:r w:rsidRPr="00C8275E">
              <w:rPr>
                <w:rFonts w:ascii="Times New Roman" w:hAnsi="Times New Roman"/>
                <w:b/>
                <w:bCs/>
                <w:color w:val="000000"/>
              </w:rPr>
              <w:t> </w:t>
            </w:r>
          </w:p>
        </w:tc>
        <w:tc>
          <w:tcPr>
            <w:tcW w:w="370" w:type="dxa"/>
            <w:tcBorders>
              <w:top w:val="single" w:sz="8" w:space="0" w:color="auto"/>
              <w:left w:val="nil"/>
              <w:bottom w:val="nil"/>
              <w:right w:val="nil"/>
            </w:tcBorders>
            <w:tcMar>
              <w:top w:w="15" w:type="dxa"/>
              <w:left w:w="15" w:type="dxa"/>
              <w:bottom w:w="0" w:type="dxa"/>
              <w:right w:w="15" w:type="dxa"/>
            </w:tcMar>
            <w:vAlign w:val="center"/>
            <w:hideMark/>
          </w:tcPr>
          <w:p w14:paraId="59EF46B1" w14:textId="77777777" w:rsidR="00533C1B" w:rsidRPr="00C8275E" w:rsidRDefault="00533C1B" w:rsidP="00533C1B">
            <w:pPr>
              <w:rPr>
                <w:rFonts w:ascii="Times New Roman" w:hAnsi="Times New Roman"/>
                <w:b/>
                <w:bCs/>
                <w:color w:val="000000"/>
              </w:rPr>
            </w:pPr>
            <w:r w:rsidRPr="00C8275E">
              <w:rPr>
                <w:rFonts w:ascii="Times New Roman" w:hAnsi="Times New Roman"/>
                <w:b/>
                <w:bCs/>
                <w:color w:val="000000"/>
              </w:rPr>
              <w:t> </w:t>
            </w:r>
          </w:p>
        </w:tc>
        <w:tc>
          <w:tcPr>
            <w:tcW w:w="370" w:type="dxa"/>
            <w:tcBorders>
              <w:top w:val="single" w:sz="8" w:space="0" w:color="auto"/>
              <w:left w:val="nil"/>
              <w:bottom w:val="nil"/>
              <w:right w:val="nil"/>
            </w:tcBorders>
            <w:tcMar>
              <w:top w:w="15" w:type="dxa"/>
              <w:left w:w="15" w:type="dxa"/>
              <w:bottom w:w="0" w:type="dxa"/>
              <w:right w:w="15" w:type="dxa"/>
            </w:tcMar>
            <w:vAlign w:val="center"/>
            <w:hideMark/>
          </w:tcPr>
          <w:p w14:paraId="4B77DEA0" w14:textId="77777777" w:rsidR="00533C1B" w:rsidRPr="00C8275E" w:rsidRDefault="00533C1B" w:rsidP="00533C1B">
            <w:pPr>
              <w:rPr>
                <w:rFonts w:ascii="Times New Roman" w:hAnsi="Times New Roman"/>
                <w:b/>
                <w:bCs/>
                <w:color w:val="000000"/>
              </w:rPr>
            </w:pPr>
            <w:r w:rsidRPr="00C8275E">
              <w:rPr>
                <w:rFonts w:ascii="Times New Roman" w:hAnsi="Times New Roman"/>
                <w:b/>
                <w:bCs/>
                <w:color w:val="000000"/>
              </w:rPr>
              <w:t> </w:t>
            </w:r>
          </w:p>
        </w:tc>
        <w:tc>
          <w:tcPr>
            <w:tcW w:w="370" w:type="dxa"/>
            <w:tcBorders>
              <w:top w:val="single" w:sz="8" w:space="0" w:color="auto"/>
              <w:left w:val="nil"/>
              <w:bottom w:val="nil"/>
              <w:right w:val="nil"/>
            </w:tcBorders>
            <w:tcMar>
              <w:top w:w="15" w:type="dxa"/>
              <w:left w:w="15" w:type="dxa"/>
              <w:bottom w:w="0" w:type="dxa"/>
              <w:right w:w="15" w:type="dxa"/>
            </w:tcMar>
            <w:vAlign w:val="center"/>
            <w:hideMark/>
          </w:tcPr>
          <w:p w14:paraId="50A4704C" w14:textId="77777777" w:rsidR="00533C1B" w:rsidRPr="00C8275E" w:rsidRDefault="00533C1B" w:rsidP="00533C1B">
            <w:pPr>
              <w:rPr>
                <w:rFonts w:ascii="Times New Roman" w:hAnsi="Times New Roman"/>
                <w:b/>
                <w:bCs/>
                <w:color w:val="000000"/>
              </w:rPr>
            </w:pPr>
            <w:r w:rsidRPr="00C8275E">
              <w:rPr>
                <w:rFonts w:ascii="Times New Roman" w:hAnsi="Times New Roman"/>
                <w:b/>
                <w:bCs/>
                <w:color w:val="000000"/>
              </w:rPr>
              <w:t> </w:t>
            </w:r>
          </w:p>
        </w:tc>
        <w:tc>
          <w:tcPr>
            <w:tcW w:w="373" w:type="dxa"/>
            <w:tcBorders>
              <w:top w:val="single" w:sz="8" w:space="0" w:color="auto"/>
              <w:left w:val="nil"/>
              <w:bottom w:val="nil"/>
              <w:right w:val="single" w:sz="8" w:space="0" w:color="auto"/>
            </w:tcBorders>
            <w:tcMar>
              <w:top w:w="15" w:type="dxa"/>
              <w:left w:w="15" w:type="dxa"/>
              <w:bottom w:w="0" w:type="dxa"/>
              <w:right w:w="15" w:type="dxa"/>
            </w:tcMar>
            <w:vAlign w:val="center"/>
            <w:hideMark/>
          </w:tcPr>
          <w:p w14:paraId="4F74FB16" w14:textId="77777777" w:rsidR="00533C1B" w:rsidRPr="00C8275E" w:rsidRDefault="00533C1B" w:rsidP="00533C1B">
            <w:pPr>
              <w:rPr>
                <w:rFonts w:ascii="Times New Roman" w:hAnsi="Times New Roman"/>
                <w:b/>
                <w:bCs/>
                <w:color w:val="000000"/>
              </w:rPr>
            </w:pPr>
            <w:r w:rsidRPr="00C8275E">
              <w:rPr>
                <w:rFonts w:ascii="Times New Roman" w:hAnsi="Times New Roman"/>
                <w:b/>
                <w:bCs/>
                <w:color w:val="000000"/>
              </w:rPr>
              <w:t> </w:t>
            </w:r>
          </w:p>
        </w:tc>
        <w:tc>
          <w:tcPr>
            <w:tcW w:w="679" w:type="dxa"/>
            <w:vMerge/>
            <w:tcBorders>
              <w:left w:val="nil"/>
              <w:bottom w:val="nil"/>
              <w:right w:val="single" w:sz="8" w:space="0" w:color="auto"/>
            </w:tcBorders>
            <w:tcMar>
              <w:top w:w="15" w:type="dxa"/>
              <w:left w:w="15" w:type="dxa"/>
              <w:bottom w:w="0" w:type="dxa"/>
              <w:right w:w="15" w:type="dxa"/>
            </w:tcMar>
            <w:textDirection w:val="btLr"/>
            <w:vAlign w:val="center"/>
            <w:hideMark/>
          </w:tcPr>
          <w:p w14:paraId="55D14EE9" w14:textId="77777777" w:rsidR="00533C1B" w:rsidRPr="00C8275E" w:rsidRDefault="00533C1B" w:rsidP="00533C1B">
            <w:pPr>
              <w:rPr>
                <w:rFonts w:ascii="Times New Roman" w:hAnsi="Times New Roman"/>
                <w:b/>
                <w:bCs/>
                <w:color w:val="000000"/>
                <w:sz w:val="16"/>
                <w:szCs w:val="16"/>
              </w:rPr>
            </w:pPr>
          </w:p>
        </w:tc>
      </w:tr>
      <w:tr w:rsidR="00533C1B" w:rsidRPr="00C8275E" w14:paraId="0ABF3026" w14:textId="77777777" w:rsidTr="0048310B">
        <w:trPr>
          <w:trHeight w:val="300"/>
          <w:jc w:val="center"/>
        </w:trPr>
        <w:tc>
          <w:tcPr>
            <w:tcW w:w="983" w:type="dxa"/>
            <w:vMerge/>
            <w:tcBorders>
              <w:left w:val="single" w:sz="8" w:space="0" w:color="auto"/>
              <w:bottom w:val="single" w:sz="8" w:space="0" w:color="auto"/>
              <w:right w:val="single" w:sz="8" w:space="0" w:color="auto"/>
            </w:tcBorders>
            <w:tcMar>
              <w:top w:w="15" w:type="dxa"/>
              <w:left w:w="15" w:type="dxa"/>
              <w:bottom w:w="0" w:type="dxa"/>
              <w:right w:w="15" w:type="dxa"/>
            </w:tcMar>
            <w:textDirection w:val="btLr"/>
            <w:vAlign w:val="center"/>
            <w:hideMark/>
          </w:tcPr>
          <w:p w14:paraId="2F01BBC0" w14:textId="77777777" w:rsidR="00533C1B" w:rsidRPr="00C8275E" w:rsidRDefault="00533C1B" w:rsidP="00533C1B">
            <w:pPr>
              <w:rPr>
                <w:rFonts w:ascii="Times New Roman" w:hAnsi="Times New Roman"/>
                <w:b/>
                <w:bCs/>
                <w:color w:val="000000"/>
                <w:sz w:val="16"/>
                <w:szCs w:val="16"/>
              </w:rPr>
            </w:pPr>
          </w:p>
        </w:tc>
        <w:tc>
          <w:tcPr>
            <w:tcW w:w="4747" w:type="dxa"/>
            <w:tcBorders>
              <w:top w:val="single" w:sz="8" w:space="0" w:color="auto"/>
              <w:left w:val="nil"/>
              <w:bottom w:val="single" w:sz="8" w:space="0" w:color="auto"/>
              <w:right w:val="single" w:sz="8" w:space="0" w:color="auto"/>
            </w:tcBorders>
            <w:noWrap/>
            <w:tcMar>
              <w:top w:w="15" w:type="dxa"/>
              <w:left w:w="15" w:type="dxa"/>
              <w:bottom w:w="0" w:type="dxa"/>
              <w:right w:w="15" w:type="dxa"/>
            </w:tcMar>
            <w:vAlign w:val="center"/>
            <w:hideMark/>
          </w:tcPr>
          <w:p w14:paraId="708C8BBD" w14:textId="77777777" w:rsidR="00533C1B" w:rsidRPr="00C8275E" w:rsidRDefault="00533C1B" w:rsidP="00533C1B">
            <w:pPr>
              <w:rPr>
                <w:rFonts w:ascii="Times New Roman" w:hAnsi="Times New Roman"/>
                <w:b/>
                <w:bCs/>
                <w:color w:val="000000"/>
              </w:rPr>
            </w:pPr>
            <w:r w:rsidRPr="00C8275E">
              <w:rPr>
                <w:rFonts w:ascii="Times New Roman" w:hAnsi="Times New Roman"/>
                <w:b/>
                <w:bCs/>
                <w:color w:val="000000"/>
              </w:rPr>
              <w:t>Номера календарных недель</w:t>
            </w:r>
          </w:p>
        </w:tc>
        <w:tc>
          <w:tcPr>
            <w:tcW w:w="369" w:type="dxa"/>
            <w:tcBorders>
              <w:top w:val="single" w:sz="8" w:space="0" w:color="auto"/>
              <w:left w:val="nil"/>
              <w:bottom w:val="single" w:sz="8" w:space="0" w:color="auto"/>
              <w:right w:val="single" w:sz="4" w:space="0" w:color="auto"/>
            </w:tcBorders>
            <w:noWrap/>
            <w:tcMar>
              <w:top w:w="15" w:type="dxa"/>
              <w:left w:w="15" w:type="dxa"/>
              <w:bottom w:w="0" w:type="dxa"/>
              <w:right w:w="15" w:type="dxa"/>
            </w:tcMar>
            <w:vAlign w:val="center"/>
            <w:hideMark/>
          </w:tcPr>
          <w:p w14:paraId="5AD9CD71" w14:textId="77777777" w:rsidR="00533C1B" w:rsidRPr="00C8275E" w:rsidRDefault="00533C1B" w:rsidP="00533C1B">
            <w:pPr>
              <w:jc w:val="center"/>
              <w:rPr>
                <w:rFonts w:ascii="Times New Roman" w:hAnsi="Times New Roman"/>
                <w:color w:val="000000"/>
                <w:sz w:val="16"/>
                <w:szCs w:val="16"/>
              </w:rPr>
            </w:pPr>
            <w:r w:rsidRPr="00C8275E">
              <w:rPr>
                <w:rFonts w:ascii="Times New Roman" w:hAnsi="Times New Roman"/>
                <w:color w:val="000000"/>
                <w:sz w:val="16"/>
                <w:szCs w:val="16"/>
              </w:rPr>
              <w:t>3</w:t>
            </w:r>
          </w:p>
        </w:tc>
        <w:tc>
          <w:tcPr>
            <w:tcW w:w="372" w:type="dxa"/>
            <w:tcBorders>
              <w:top w:val="single" w:sz="8" w:space="0" w:color="auto"/>
              <w:left w:val="nil"/>
              <w:bottom w:val="single" w:sz="8" w:space="0" w:color="auto"/>
              <w:right w:val="single" w:sz="4" w:space="0" w:color="auto"/>
            </w:tcBorders>
            <w:noWrap/>
            <w:tcMar>
              <w:top w:w="15" w:type="dxa"/>
              <w:left w:w="15" w:type="dxa"/>
              <w:bottom w:w="0" w:type="dxa"/>
              <w:right w:w="15" w:type="dxa"/>
            </w:tcMar>
            <w:vAlign w:val="center"/>
            <w:hideMark/>
          </w:tcPr>
          <w:p w14:paraId="70AB4496" w14:textId="77777777" w:rsidR="00533C1B" w:rsidRPr="00C8275E" w:rsidRDefault="00533C1B" w:rsidP="00533C1B">
            <w:pPr>
              <w:jc w:val="center"/>
              <w:rPr>
                <w:rFonts w:ascii="Times New Roman" w:hAnsi="Times New Roman"/>
                <w:color w:val="000000"/>
                <w:sz w:val="16"/>
                <w:szCs w:val="16"/>
              </w:rPr>
            </w:pPr>
            <w:r w:rsidRPr="00C8275E">
              <w:rPr>
                <w:rFonts w:ascii="Times New Roman" w:hAnsi="Times New Roman"/>
                <w:color w:val="000000"/>
                <w:sz w:val="16"/>
                <w:szCs w:val="16"/>
              </w:rPr>
              <w:t>4</w:t>
            </w:r>
          </w:p>
        </w:tc>
        <w:tc>
          <w:tcPr>
            <w:tcW w:w="369" w:type="dxa"/>
            <w:tcBorders>
              <w:top w:val="single" w:sz="8" w:space="0" w:color="auto"/>
              <w:left w:val="nil"/>
              <w:bottom w:val="single" w:sz="8" w:space="0" w:color="auto"/>
              <w:right w:val="single" w:sz="4" w:space="0" w:color="auto"/>
            </w:tcBorders>
            <w:noWrap/>
            <w:tcMar>
              <w:top w:w="15" w:type="dxa"/>
              <w:left w:w="15" w:type="dxa"/>
              <w:bottom w:w="0" w:type="dxa"/>
              <w:right w:w="15" w:type="dxa"/>
            </w:tcMar>
            <w:vAlign w:val="center"/>
            <w:hideMark/>
          </w:tcPr>
          <w:p w14:paraId="757314D7" w14:textId="77777777" w:rsidR="00533C1B" w:rsidRPr="00C8275E" w:rsidRDefault="00533C1B" w:rsidP="00533C1B">
            <w:pPr>
              <w:jc w:val="center"/>
              <w:rPr>
                <w:rFonts w:ascii="Times New Roman" w:hAnsi="Times New Roman"/>
                <w:color w:val="000000"/>
                <w:sz w:val="16"/>
                <w:szCs w:val="16"/>
              </w:rPr>
            </w:pPr>
            <w:r w:rsidRPr="00C8275E">
              <w:rPr>
                <w:rFonts w:ascii="Times New Roman" w:hAnsi="Times New Roman"/>
                <w:color w:val="000000"/>
                <w:sz w:val="16"/>
                <w:szCs w:val="16"/>
              </w:rPr>
              <w:t>5</w:t>
            </w:r>
          </w:p>
        </w:tc>
        <w:tc>
          <w:tcPr>
            <w:tcW w:w="369" w:type="dxa"/>
            <w:tcBorders>
              <w:top w:val="single" w:sz="8" w:space="0" w:color="auto"/>
              <w:left w:val="nil"/>
              <w:bottom w:val="single" w:sz="8" w:space="0" w:color="auto"/>
              <w:right w:val="single" w:sz="4" w:space="0" w:color="auto"/>
            </w:tcBorders>
            <w:noWrap/>
            <w:tcMar>
              <w:top w:w="15" w:type="dxa"/>
              <w:left w:w="15" w:type="dxa"/>
              <w:bottom w:w="0" w:type="dxa"/>
              <w:right w:w="15" w:type="dxa"/>
            </w:tcMar>
            <w:vAlign w:val="center"/>
            <w:hideMark/>
          </w:tcPr>
          <w:p w14:paraId="5AF3811A" w14:textId="77777777" w:rsidR="00533C1B" w:rsidRPr="00C8275E" w:rsidRDefault="00533C1B" w:rsidP="00533C1B">
            <w:pPr>
              <w:jc w:val="center"/>
              <w:rPr>
                <w:rFonts w:ascii="Times New Roman" w:hAnsi="Times New Roman"/>
                <w:color w:val="000000"/>
                <w:sz w:val="16"/>
                <w:szCs w:val="16"/>
              </w:rPr>
            </w:pPr>
            <w:r w:rsidRPr="00C8275E">
              <w:rPr>
                <w:rFonts w:ascii="Times New Roman" w:hAnsi="Times New Roman"/>
                <w:color w:val="000000"/>
                <w:sz w:val="16"/>
                <w:szCs w:val="16"/>
              </w:rPr>
              <w:t>6</w:t>
            </w:r>
          </w:p>
        </w:tc>
        <w:tc>
          <w:tcPr>
            <w:tcW w:w="369" w:type="dxa"/>
            <w:tcBorders>
              <w:top w:val="single" w:sz="8" w:space="0" w:color="auto"/>
              <w:left w:val="nil"/>
              <w:bottom w:val="single" w:sz="8" w:space="0" w:color="auto"/>
              <w:right w:val="single" w:sz="4" w:space="0" w:color="auto"/>
            </w:tcBorders>
            <w:noWrap/>
            <w:tcMar>
              <w:top w:w="15" w:type="dxa"/>
              <w:left w:w="15" w:type="dxa"/>
              <w:bottom w:w="0" w:type="dxa"/>
              <w:right w:w="15" w:type="dxa"/>
            </w:tcMar>
            <w:vAlign w:val="center"/>
            <w:hideMark/>
          </w:tcPr>
          <w:p w14:paraId="4AACAC2B" w14:textId="77777777" w:rsidR="00533C1B" w:rsidRPr="00C8275E" w:rsidRDefault="00533C1B" w:rsidP="00533C1B">
            <w:pPr>
              <w:jc w:val="center"/>
              <w:rPr>
                <w:rFonts w:ascii="Times New Roman" w:hAnsi="Times New Roman"/>
                <w:color w:val="000000"/>
                <w:sz w:val="16"/>
                <w:szCs w:val="16"/>
              </w:rPr>
            </w:pPr>
            <w:r w:rsidRPr="00C8275E">
              <w:rPr>
                <w:rFonts w:ascii="Times New Roman" w:hAnsi="Times New Roman"/>
                <w:color w:val="000000"/>
                <w:sz w:val="16"/>
                <w:szCs w:val="16"/>
              </w:rPr>
              <w:t>7</w:t>
            </w:r>
          </w:p>
        </w:tc>
        <w:tc>
          <w:tcPr>
            <w:tcW w:w="372" w:type="dxa"/>
            <w:tcBorders>
              <w:top w:val="single" w:sz="8" w:space="0" w:color="auto"/>
              <w:left w:val="nil"/>
              <w:bottom w:val="single" w:sz="8" w:space="0" w:color="auto"/>
              <w:right w:val="single" w:sz="4" w:space="0" w:color="auto"/>
            </w:tcBorders>
            <w:noWrap/>
            <w:tcMar>
              <w:top w:w="15" w:type="dxa"/>
              <w:left w:w="15" w:type="dxa"/>
              <w:bottom w:w="0" w:type="dxa"/>
              <w:right w:w="15" w:type="dxa"/>
            </w:tcMar>
            <w:vAlign w:val="center"/>
            <w:hideMark/>
          </w:tcPr>
          <w:p w14:paraId="5D55D2C6" w14:textId="77777777" w:rsidR="00533C1B" w:rsidRPr="00C8275E" w:rsidRDefault="00533C1B" w:rsidP="00533C1B">
            <w:pPr>
              <w:jc w:val="center"/>
              <w:rPr>
                <w:rFonts w:ascii="Times New Roman" w:hAnsi="Times New Roman"/>
                <w:color w:val="000000"/>
                <w:sz w:val="16"/>
                <w:szCs w:val="16"/>
              </w:rPr>
            </w:pPr>
            <w:r w:rsidRPr="00C8275E">
              <w:rPr>
                <w:rFonts w:ascii="Times New Roman" w:hAnsi="Times New Roman"/>
                <w:color w:val="000000"/>
                <w:sz w:val="16"/>
                <w:szCs w:val="16"/>
              </w:rPr>
              <w:t>8</w:t>
            </w:r>
          </w:p>
        </w:tc>
        <w:tc>
          <w:tcPr>
            <w:tcW w:w="369" w:type="dxa"/>
            <w:tcBorders>
              <w:top w:val="single" w:sz="8" w:space="0" w:color="auto"/>
              <w:left w:val="nil"/>
              <w:bottom w:val="single" w:sz="8" w:space="0" w:color="auto"/>
              <w:right w:val="single" w:sz="4" w:space="0" w:color="auto"/>
            </w:tcBorders>
            <w:noWrap/>
            <w:tcMar>
              <w:top w:w="15" w:type="dxa"/>
              <w:left w:w="15" w:type="dxa"/>
              <w:bottom w:w="0" w:type="dxa"/>
              <w:right w:w="15" w:type="dxa"/>
            </w:tcMar>
            <w:vAlign w:val="center"/>
            <w:hideMark/>
          </w:tcPr>
          <w:p w14:paraId="4083D803" w14:textId="77777777" w:rsidR="00533C1B" w:rsidRPr="00C8275E" w:rsidRDefault="00533C1B" w:rsidP="00533C1B">
            <w:pPr>
              <w:jc w:val="center"/>
              <w:rPr>
                <w:rFonts w:ascii="Times New Roman" w:hAnsi="Times New Roman"/>
                <w:color w:val="000000"/>
                <w:sz w:val="16"/>
                <w:szCs w:val="16"/>
              </w:rPr>
            </w:pPr>
            <w:r w:rsidRPr="00C8275E">
              <w:rPr>
                <w:rFonts w:ascii="Times New Roman" w:hAnsi="Times New Roman"/>
                <w:color w:val="000000"/>
                <w:sz w:val="16"/>
                <w:szCs w:val="16"/>
              </w:rPr>
              <w:t>9</w:t>
            </w:r>
          </w:p>
        </w:tc>
        <w:tc>
          <w:tcPr>
            <w:tcW w:w="370" w:type="dxa"/>
            <w:tcBorders>
              <w:top w:val="single" w:sz="8" w:space="0" w:color="auto"/>
              <w:left w:val="nil"/>
              <w:bottom w:val="single" w:sz="8" w:space="0" w:color="auto"/>
              <w:right w:val="single" w:sz="4" w:space="0" w:color="auto"/>
            </w:tcBorders>
            <w:noWrap/>
            <w:tcMar>
              <w:top w:w="15" w:type="dxa"/>
              <w:left w:w="15" w:type="dxa"/>
              <w:bottom w:w="0" w:type="dxa"/>
              <w:right w:w="15" w:type="dxa"/>
            </w:tcMar>
            <w:vAlign w:val="center"/>
            <w:hideMark/>
          </w:tcPr>
          <w:p w14:paraId="1D02BC04" w14:textId="77777777" w:rsidR="00533C1B" w:rsidRPr="00C8275E" w:rsidRDefault="00533C1B" w:rsidP="00533C1B">
            <w:pPr>
              <w:jc w:val="center"/>
              <w:rPr>
                <w:rFonts w:ascii="Times New Roman" w:hAnsi="Times New Roman"/>
                <w:color w:val="000000"/>
                <w:sz w:val="16"/>
                <w:szCs w:val="16"/>
              </w:rPr>
            </w:pPr>
            <w:r w:rsidRPr="00C8275E">
              <w:rPr>
                <w:rFonts w:ascii="Times New Roman" w:hAnsi="Times New Roman"/>
                <w:color w:val="000000"/>
                <w:sz w:val="16"/>
                <w:szCs w:val="16"/>
              </w:rPr>
              <w:t>10</w:t>
            </w:r>
          </w:p>
        </w:tc>
        <w:tc>
          <w:tcPr>
            <w:tcW w:w="370" w:type="dxa"/>
            <w:tcBorders>
              <w:top w:val="single" w:sz="8" w:space="0" w:color="auto"/>
              <w:left w:val="nil"/>
              <w:bottom w:val="single" w:sz="8" w:space="0" w:color="auto"/>
              <w:right w:val="single" w:sz="4" w:space="0" w:color="auto"/>
            </w:tcBorders>
            <w:noWrap/>
            <w:tcMar>
              <w:top w:w="15" w:type="dxa"/>
              <w:left w:w="15" w:type="dxa"/>
              <w:bottom w:w="0" w:type="dxa"/>
              <w:right w:w="15" w:type="dxa"/>
            </w:tcMar>
            <w:vAlign w:val="center"/>
            <w:hideMark/>
          </w:tcPr>
          <w:p w14:paraId="0CF39F87" w14:textId="77777777" w:rsidR="00533C1B" w:rsidRPr="00C8275E" w:rsidRDefault="00533C1B" w:rsidP="00533C1B">
            <w:pPr>
              <w:jc w:val="center"/>
              <w:rPr>
                <w:rFonts w:ascii="Times New Roman" w:hAnsi="Times New Roman"/>
                <w:color w:val="000000"/>
                <w:sz w:val="16"/>
                <w:szCs w:val="16"/>
              </w:rPr>
            </w:pPr>
            <w:r w:rsidRPr="00C8275E">
              <w:rPr>
                <w:rFonts w:ascii="Times New Roman" w:hAnsi="Times New Roman"/>
                <w:color w:val="000000"/>
                <w:sz w:val="16"/>
                <w:szCs w:val="16"/>
              </w:rPr>
              <w:t>11</w:t>
            </w:r>
          </w:p>
        </w:tc>
        <w:tc>
          <w:tcPr>
            <w:tcW w:w="373" w:type="dxa"/>
            <w:tcBorders>
              <w:top w:val="single" w:sz="8" w:space="0" w:color="auto"/>
              <w:left w:val="nil"/>
              <w:bottom w:val="single" w:sz="8" w:space="0" w:color="auto"/>
              <w:right w:val="single" w:sz="4" w:space="0" w:color="auto"/>
            </w:tcBorders>
            <w:noWrap/>
            <w:tcMar>
              <w:top w:w="15" w:type="dxa"/>
              <w:left w:w="15" w:type="dxa"/>
              <w:bottom w:w="0" w:type="dxa"/>
              <w:right w:w="15" w:type="dxa"/>
            </w:tcMar>
            <w:vAlign w:val="center"/>
            <w:hideMark/>
          </w:tcPr>
          <w:p w14:paraId="793BA8C0" w14:textId="77777777" w:rsidR="00533C1B" w:rsidRPr="00C8275E" w:rsidRDefault="00533C1B" w:rsidP="00533C1B">
            <w:pPr>
              <w:jc w:val="center"/>
              <w:rPr>
                <w:rFonts w:ascii="Times New Roman" w:hAnsi="Times New Roman"/>
                <w:color w:val="000000"/>
                <w:sz w:val="16"/>
                <w:szCs w:val="16"/>
              </w:rPr>
            </w:pPr>
            <w:r w:rsidRPr="00C8275E">
              <w:rPr>
                <w:rFonts w:ascii="Times New Roman" w:hAnsi="Times New Roman"/>
                <w:color w:val="000000"/>
                <w:sz w:val="16"/>
                <w:szCs w:val="16"/>
              </w:rPr>
              <w:t>12</w:t>
            </w:r>
          </w:p>
        </w:tc>
        <w:tc>
          <w:tcPr>
            <w:tcW w:w="370" w:type="dxa"/>
            <w:tcBorders>
              <w:top w:val="single" w:sz="8" w:space="0" w:color="auto"/>
              <w:left w:val="nil"/>
              <w:bottom w:val="single" w:sz="8" w:space="0" w:color="auto"/>
              <w:right w:val="single" w:sz="4" w:space="0" w:color="auto"/>
            </w:tcBorders>
            <w:noWrap/>
            <w:tcMar>
              <w:top w:w="15" w:type="dxa"/>
              <w:left w:w="15" w:type="dxa"/>
              <w:bottom w:w="0" w:type="dxa"/>
              <w:right w:w="15" w:type="dxa"/>
            </w:tcMar>
            <w:vAlign w:val="center"/>
            <w:hideMark/>
          </w:tcPr>
          <w:p w14:paraId="00C5BC20" w14:textId="77777777" w:rsidR="00533C1B" w:rsidRPr="00C8275E" w:rsidRDefault="00533C1B" w:rsidP="00533C1B">
            <w:pPr>
              <w:jc w:val="center"/>
              <w:rPr>
                <w:rFonts w:ascii="Times New Roman" w:hAnsi="Times New Roman"/>
                <w:color w:val="000000"/>
                <w:sz w:val="16"/>
                <w:szCs w:val="16"/>
              </w:rPr>
            </w:pPr>
            <w:r w:rsidRPr="00C8275E">
              <w:rPr>
                <w:rFonts w:ascii="Times New Roman" w:hAnsi="Times New Roman"/>
                <w:color w:val="000000"/>
                <w:sz w:val="16"/>
                <w:szCs w:val="16"/>
              </w:rPr>
              <w:t>13</w:t>
            </w:r>
          </w:p>
        </w:tc>
        <w:tc>
          <w:tcPr>
            <w:tcW w:w="370" w:type="dxa"/>
            <w:tcBorders>
              <w:top w:val="single" w:sz="8" w:space="0" w:color="auto"/>
              <w:left w:val="nil"/>
              <w:bottom w:val="single" w:sz="8" w:space="0" w:color="auto"/>
              <w:right w:val="single" w:sz="4" w:space="0" w:color="auto"/>
            </w:tcBorders>
            <w:noWrap/>
            <w:tcMar>
              <w:top w:w="15" w:type="dxa"/>
              <w:left w:w="15" w:type="dxa"/>
              <w:bottom w:w="0" w:type="dxa"/>
              <w:right w:w="15" w:type="dxa"/>
            </w:tcMar>
            <w:vAlign w:val="center"/>
            <w:hideMark/>
          </w:tcPr>
          <w:p w14:paraId="3CCEBA2B" w14:textId="77777777" w:rsidR="00533C1B" w:rsidRPr="00C8275E" w:rsidRDefault="00533C1B" w:rsidP="00533C1B">
            <w:pPr>
              <w:jc w:val="center"/>
              <w:rPr>
                <w:rFonts w:ascii="Times New Roman" w:hAnsi="Times New Roman"/>
                <w:color w:val="000000"/>
                <w:sz w:val="16"/>
                <w:szCs w:val="16"/>
              </w:rPr>
            </w:pPr>
            <w:r w:rsidRPr="00C8275E">
              <w:rPr>
                <w:rFonts w:ascii="Times New Roman" w:hAnsi="Times New Roman"/>
                <w:color w:val="000000"/>
                <w:sz w:val="16"/>
                <w:szCs w:val="16"/>
              </w:rPr>
              <w:t>14</w:t>
            </w:r>
          </w:p>
        </w:tc>
        <w:tc>
          <w:tcPr>
            <w:tcW w:w="370" w:type="dxa"/>
            <w:tcBorders>
              <w:top w:val="single" w:sz="8" w:space="0" w:color="auto"/>
              <w:left w:val="nil"/>
              <w:bottom w:val="single" w:sz="8" w:space="0" w:color="auto"/>
              <w:right w:val="single" w:sz="4" w:space="0" w:color="auto"/>
            </w:tcBorders>
            <w:noWrap/>
            <w:tcMar>
              <w:top w:w="15" w:type="dxa"/>
              <w:left w:w="15" w:type="dxa"/>
              <w:bottom w:w="0" w:type="dxa"/>
              <w:right w:w="15" w:type="dxa"/>
            </w:tcMar>
            <w:vAlign w:val="center"/>
            <w:hideMark/>
          </w:tcPr>
          <w:p w14:paraId="61C8D358" w14:textId="77777777" w:rsidR="00533C1B" w:rsidRPr="00C8275E" w:rsidRDefault="00533C1B" w:rsidP="00533C1B">
            <w:pPr>
              <w:jc w:val="center"/>
              <w:rPr>
                <w:rFonts w:ascii="Times New Roman" w:hAnsi="Times New Roman"/>
                <w:color w:val="000000"/>
                <w:sz w:val="16"/>
                <w:szCs w:val="16"/>
              </w:rPr>
            </w:pPr>
            <w:r w:rsidRPr="00C8275E">
              <w:rPr>
                <w:rFonts w:ascii="Times New Roman" w:hAnsi="Times New Roman"/>
                <w:color w:val="000000"/>
                <w:sz w:val="16"/>
                <w:szCs w:val="16"/>
              </w:rPr>
              <w:t>15</w:t>
            </w:r>
          </w:p>
        </w:tc>
        <w:tc>
          <w:tcPr>
            <w:tcW w:w="373" w:type="dxa"/>
            <w:tcBorders>
              <w:top w:val="single" w:sz="8" w:space="0" w:color="auto"/>
              <w:left w:val="nil"/>
              <w:bottom w:val="single" w:sz="8" w:space="0" w:color="auto"/>
              <w:right w:val="single" w:sz="4" w:space="0" w:color="auto"/>
            </w:tcBorders>
            <w:noWrap/>
            <w:tcMar>
              <w:top w:w="15" w:type="dxa"/>
              <w:left w:w="15" w:type="dxa"/>
              <w:bottom w:w="0" w:type="dxa"/>
              <w:right w:w="15" w:type="dxa"/>
            </w:tcMar>
            <w:vAlign w:val="center"/>
            <w:hideMark/>
          </w:tcPr>
          <w:p w14:paraId="7060C676" w14:textId="77777777" w:rsidR="00533C1B" w:rsidRPr="00C8275E" w:rsidRDefault="00533C1B" w:rsidP="00533C1B">
            <w:pPr>
              <w:jc w:val="center"/>
              <w:rPr>
                <w:rFonts w:ascii="Times New Roman" w:hAnsi="Times New Roman"/>
                <w:color w:val="000000"/>
                <w:sz w:val="16"/>
                <w:szCs w:val="16"/>
              </w:rPr>
            </w:pPr>
            <w:r w:rsidRPr="00C8275E">
              <w:rPr>
                <w:rFonts w:ascii="Times New Roman" w:hAnsi="Times New Roman"/>
                <w:color w:val="000000"/>
                <w:sz w:val="16"/>
                <w:szCs w:val="16"/>
              </w:rPr>
              <w:t>16</w:t>
            </w:r>
          </w:p>
        </w:tc>
        <w:tc>
          <w:tcPr>
            <w:tcW w:w="370" w:type="dxa"/>
            <w:tcBorders>
              <w:top w:val="single" w:sz="8" w:space="0" w:color="auto"/>
              <w:left w:val="nil"/>
              <w:bottom w:val="single" w:sz="8" w:space="0" w:color="auto"/>
              <w:right w:val="single" w:sz="4" w:space="0" w:color="auto"/>
            </w:tcBorders>
            <w:noWrap/>
            <w:tcMar>
              <w:top w:w="15" w:type="dxa"/>
              <w:left w:w="15" w:type="dxa"/>
              <w:bottom w:w="0" w:type="dxa"/>
              <w:right w:w="15" w:type="dxa"/>
            </w:tcMar>
            <w:vAlign w:val="center"/>
            <w:hideMark/>
          </w:tcPr>
          <w:p w14:paraId="4BAA817F" w14:textId="77777777" w:rsidR="00533C1B" w:rsidRPr="00C8275E" w:rsidRDefault="00533C1B" w:rsidP="00533C1B">
            <w:pPr>
              <w:jc w:val="center"/>
              <w:rPr>
                <w:rFonts w:ascii="Times New Roman" w:hAnsi="Times New Roman"/>
                <w:color w:val="000000"/>
                <w:sz w:val="16"/>
                <w:szCs w:val="16"/>
              </w:rPr>
            </w:pPr>
            <w:r w:rsidRPr="00C8275E">
              <w:rPr>
                <w:rFonts w:ascii="Times New Roman" w:hAnsi="Times New Roman"/>
                <w:color w:val="000000"/>
                <w:sz w:val="16"/>
                <w:szCs w:val="16"/>
              </w:rPr>
              <w:t>17</w:t>
            </w:r>
          </w:p>
        </w:tc>
        <w:tc>
          <w:tcPr>
            <w:tcW w:w="370" w:type="dxa"/>
            <w:tcBorders>
              <w:top w:val="single" w:sz="8" w:space="0" w:color="auto"/>
              <w:left w:val="nil"/>
              <w:bottom w:val="single" w:sz="8" w:space="0" w:color="auto"/>
              <w:right w:val="single" w:sz="4" w:space="0" w:color="auto"/>
            </w:tcBorders>
            <w:noWrap/>
            <w:tcMar>
              <w:top w:w="15" w:type="dxa"/>
              <w:left w:w="15" w:type="dxa"/>
              <w:bottom w:w="0" w:type="dxa"/>
              <w:right w:w="15" w:type="dxa"/>
            </w:tcMar>
            <w:vAlign w:val="center"/>
            <w:hideMark/>
          </w:tcPr>
          <w:p w14:paraId="6736BCE0" w14:textId="77777777" w:rsidR="00533C1B" w:rsidRPr="00C8275E" w:rsidRDefault="00533C1B" w:rsidP="00533C1B">
            <w:pPr>
              <w:jc w:val="center"/>
              <w:rPr>
                <w:rFonts w:ascii="Times New Roman" w:hAnsi="Times New Roman"/>
                <w:color w:val="000000"/>
                <w:sz w:val="16"/>
                <w:szCs w:val="16"/>
              </w:rPr>
            </w:pPr>
            <w:r w:rsidRPr="00C8275E">
              <w:rPr>
                <w:rFonts w:ascii="Times New Roman" w:hAnsi="Times New Roman"/>
                <w:color w:val="000000"/>
                <w:sz w:val="16"/>
                <w:szCs w:val="16"/>
              </w:rPr>
              <w:t>18</w:t>
            </w:r>
          </w:p>
        </w:tc>
        <w:tc>
          <w:tcPr>
            <w:tcW w:w="370" w:type="dxa"/>
            <w:tcBorders>
              <w:top w:val="single" w:sz="8" w:space="0" w:color="auto"/>
              <w:left w:val="nil"/>
              <w:bottom w:val="single" w:sz="8" w:space="0" w:color="auto"/>
              <w:right w:val="single" w:sz="4" w:space="0" w:color="auto"/>
            </w:tcBorders>
            <w:noWrap/>
            <w:tcMar>
              <w:top w:w="15" w:type="dxa"/>
              <w:left w:w="15" w:type="dxa"/>
              <w:bottom w:w="0" w:type="dxa"/>
              <w:right w:w="15" w:type="dxa"/>
            </w:tcMar>
            <w:vAlign w:val="center"/>
            <w:hideMark/>
          </w:tcPr>
          <w:p w14:paraId="39F8D21D" w14:textId="77777777" w:rsidR="00533C1B" w:rsidRPr="00C8275E" w:rsidRDefault="00533C1B" w:rsidP="00533C1B">
            <w:pPr>
              <w:jc w:val="center"/>
              <w:rPr>
                <w:rFonts w:ascii="Times New Roman" w:hAnsi="Times New Roman"/>
                <w:color w:val="000000"/>
                <w:sz w:val="16"/>
                <w:szCs w:val="16"/>
              </w:rPr>
            </w:pPr>
            <w:r w:rsidRPr="00C8275E">
              <w:rPr>
                <w:rFonts w:ascii="Times New Roman" w:hAnsi="Times New Roman"/>
                <w:color w:val="000000"/>
                <w:sz w:val="16"/>
                <w:szCs w:val="16"/>
              </w:rPr>
              <w:t>19</w:t>
            </w:r>
          </w:p>
        </w:tc>
        <w:tc>
          <w:tcPr>
            <w:tcW w:w="370" w:type="dxa"/>
            <w:tcBorders>
              <w:top w:val="single" w:sz="8" w:space="0" w:color="auto"/>
              <w:left w:val="nil"/>
              <w:bottom w:val="single" w:sz="8" w:space="0" w:color="auto"/>
              <w:right w:val="single" w:sz="4" w:space="0" w:color="auto"/>
            </w:tcBorders>
            <w:noWrap/>
            <w:tcMar>
              <w:top w:w="15" w:type="dxa"/>
              <w:left w:w="15" w:type="dxa"/>
              <w:bottom w:w="0" w:type="dxa"/>
              <w:right w:w="15" w:type="dxa"/>
            </w:tcMar>
            <w:vAlign w:val="center"/>
            <w:hideMark/>
          </w:tcPr>
          <w:p w14:paraId="19A17C3A" w14:textId="77777777" w:rsidR="00533C1B" w:rsidRPr="00C8275E" w:rsidRDefault="00533C1B" w:rsidP="00533C1B">
            <w:pPr>
              <w:jc w:val="center"/>
              <w:rPr>
                <w:rFonts w:ascii="Times New Roman" w:hAnsi="Times New Roman"/>
                <w:color w:val="000000"/>
                <w:sz w:val="16"/>
                <w:szCs w:val="16"/>
              </w:rPr>
            </w:pPr>
            <w:r w:rsidRPr="00C8275E">
              <w:rPr>
                <w:rFonts w:ascii="Times New Roman" w:hAnsi="Times New Roman"/>
                <w:color w:val="000000"/>
                <w:sz w:val="16"/>
                <w:szCs w:val="16"/>
              </w:rPr>
              <w:t>20</w:t>
            </w:r>
          </w:p>
        </w:tc>
        <w:tc>
          <w:tcPr>
            <w:tcW w:w="373" w:type="dxa"/>
            <w:tcBorders>
              <w:top w:val="single" w:sz="8" w:space="0" w:color="auto"/>
              <w:left w:val="nil"/>
              <w:bottom w:val="single" w:sz="8" w:space="0" w:color="auto"/>
              <w:right w:val="single" w:sz="4" w:space="0" w:color="auto"/>
            </w:tcBorders>
            <w:noWrap/>
            <w:tcMar>
              <w:top w:w="15" w:type="dxa"/>
              <w:left w:w="15" w:type="dxa"/>
              <w:bottom w:w="0" w:type="dxa"/>
              <w:right w:w="15" w:type="dxa"/>
            </w:tcMar>
            <w:vAlign w:val="center"/>
            <w:hideMark/>
          </w:tcPr>
          <w:p w14:paraId="632780CE" w14:textId="77777777" w:rsidR="00533C1B" w:rsidRPr="00C8275E" w:rsidRDefault="00533C1B" w:rsidP="00533C1B">
            <w:pPr>
              <w:jc w:val="center"/>
              <w:rPr>
                <w:rFonts w:ascii="Times New Roman" w:hAnsi="Times New Roman"/>
                <w:color w:val="000000"/>
                <w:sz w:val="16"/>
                <w:szCs w:val="16"/>
              </w:rPr>
            </w:pPr>
            <w:r w:rsidRPr="00C8275E">
              <w:rPr>
                <w:rFonts w:ascii="Times New Roman" w:hAnsi="Times New Roman"/>
                <w:color w:val="000000"/>
                <w:sz w:val="16"/>
                <w:szCs w:val="16"/>
              </w:rPr>
              <w:t>21</w:t>
            </w:r>
          </w:p>
        </w:tc>
        <w:tc>
          <w:tcPr>
            <w:tcW w:w="370" w:type="dxa"/>
            <w:tcBorders>
              <w:top w:val="single" w:sz="8" w:space="0" w:color="auto"/>
              <w:left w:val="nil"/>
              <w:bottom w:val="single" w:sz="8" w:space="0" w:color="auto"/>
              <w:right w:val="single" w:sz="4" w:space="0" w:color="auto"/>
            </w:tcBorders>
            <w:noWrap/>
            <w:tcMar>
              <w:top w:w="15" w:type="dxa"/>
              <w:left w:w="15" w:type="dxa"/>
              <w:bottom w:w="0" w:type="dxa"/>
              <w:right w:w="15" w:type="dxa"/>
            </w:tcMar>
            <w:vAlign w:val="center"/>
            <w:hideMark/>
          </w:tcPr>
          <w:p w14:paraId="7D854077" w14:textId="77777777" w:rsidR="00533C1B" w:rsidRPr="00C8275E" w:rsidRDefault="00533C1B" w:rsidP="00533C1B">
            <w:pPr>
              <w:jc w:val="center"/>
              <w:rPr>
                <w:rFonts w:ascii="Times New Roman" w:hAnsi="Times New Roman"/>
                <w:color w:val="000000"/>
                <w:sz w:val="16"/>
                <w:szCs w:val="16"/>
              </w:rPr>
            </w:pPr>
            <w:r w:rsidRPr="00C8275E">
              <w:rPr>
                <w:rFonts w:ascii="Times New Roman" w:hAnsi="Times New Roman"/>
                <w:color w:val="000000"/>
                <w:sz w:val="16"/>
                <w:szCs w:val="16"/>
              </w:rPr>
              <w:t>22</w:t>
            </w:r>
          </w:p>
        </w:tc>
        <w:tc>
          <w:tcPr>
            <w:tcW w:w="370" w:type="dxa"/>
            <w:tcBorders>
              <w:top w:val="single" w:sz="8" w:space="0" w:color="auto"/>
              <w:left w:val="nil"/>
              <w:bottom w:val="single" w:sz="8" w:space="0" w:color="auto"/>
              <w:right w:val="single" w:sz="4" w:space="0" w:color="auto"/>
            </w:tcBorders>
            <w:noWrap/>
            <w:tcMar>
              <w:top w:w="15" w:type="dxa"/>
              <w:left w:w="15" w:type="dxa"/>
              <w:bottom w:w="0" w:type="dxa"/>
              <w:right w:w="15" w:type="dxa"/>
            </w:tcMar>
            <w:vAlign w:val="center"/>
            <w:hideMark/>
          </w:tcPr>
          <w:p w14:paraId="7C070911" w14:textId="77777777" w:rsidR="00533C1B" w:rsidRPr="00C8275E" w:rsidRDefault="00533C1B" w:rsidP="00533C1B">
            <w:pPr>
              <w:jc w:val="center"/>
              <w:rPr>
                <w:rFonts w:ascii="Times New Roman" w:hAnsi="Times New Roman"/>
                <w:color w:val="000000"/>
                <w:sz w:val="16"/>
                <w:szCs w:val="16"/>
              </w:rPr>
            </w:pPr>
            <w:r w:rsidRPr="00C8275E">
              <w:rPr>
                <w:rFonts w:ascii="Times New Roman" w:hAnsi="Times New Roman"/>
                <w:color w:val="000000"/>
                <w:sz w:val="16"/>
                <w:szCs w:val="16"/>
              </w:rPr>
              <w:t>23</w:t>
            </w:r>
          </w:p>
        </w:tc>
        <w:tc>
          <w:tcPr>
            <w:tcW w:w="370" w:type="dxa"/>
            <w:tcBorders>
              <w:top w:val="single" w:sz="8" w:space="0" w:color="auto"/>
              <w:left w:val="nil"/>
              <w:bottom w:val="single" w:sz="8" w:space="0" w:color="auto"/>
              <w:right w:val="single" w:sz="4" w:space="0" w:color="auto"/>
            </w:tcBorders>
            <w:noWrap/>
            <w:tcMar>
              <w:top w:w="15" w:type="dxa"/>
              <w:left w:w="15" w:type="dxa"/>
              <w:bottom w:w="0" w:type="dxa"/>
              <w:right w:w="15" w:type="dxa"/>
            </w:tcMar>
            <w:vAlign w:val="center"/>
            <w:hideMark/>
          </w:tcPr>
          <w:p w14:paraId="34F3CA7C" w14:textId="77777777" w:rsidR="00533C1B" w:rsidRPr="00C8275E" w:rsidRDefault="00533C1B" w:rsidP="00533C1B">
            <w:pPr>
              <w:jc w:val="center"/>
              <w:rPr>
                <w:rFonts w:ascii="Times New Roman" w:hAnsi="Times New Roman"/>
                <w:color w:val="000000"/>
                <w:sz w:val="16"/>
                <w:szCs w:val="16"/>
              </w:rPr>
            </w:pPr>
            <w:r w:rsidRPr="00C8275E">
              <w:rPr>
                <w:rFonts w:ascii="Times New Roman" w:hAnsi="Times New Roman"/>
                <w:color w:val="000000"/>
                <w:sz w:val="16"/>
                <w:szCs w:val="16"/>
              </w:rPr>
              <w:t>24</w:t>
            </w:r>
          </w:p>
        </w:tc>
        <w:tc>
          <w:tcPr>
            <w:tcW w:w="370" w:type="dxa"/>
            <w:tcBorders>
              <w:top w:val="single" w:sz="8" w:space="0" w:color="auto"/>
              <w:left w:val="nil"/>
              <w:bottom w:val="single" w:sz="8" w:space="0" w:color="auto"/>
              <w:right w:val="single" w:sz="4" w:space="0" w:color="auto"/>
            </w:tcBorders>
            <w:noWrap/>
            <w:tcMar>
              <w:top w:w="15" w:type="dxa"/>
              <w:left w:w="15" w:type="dxa"/>
              <w:bottom w:w="0" w:type="dxa"/>
              <w:right w:w="15" w:type="dxa"/>
            </w:tcMar>
            <w:vAlign w:val="center"/>
            <w:hideMark/>
          </w:tcPr>
          <w:p w14:paraId="07ABD3E3" w14:textId="77777777" w:rsidR="00533C1B" w:rsidRPr="00C8275E" w:rsidRDefault="00533C1B" w:rsidP="00533C1B">
            <w:pPr>
              <w:jc w:val="center"/>
              <w:rPr>
                <w:rFonts w:ascii="Times New Roman" w:hAnsi="Times New Roman"/>
                <w:color w:val="000000"/>
                <w:sz w:val="16"/>
                <w:szCs w:val="16"/>
              </w:rPr>
            </w:pPr>
            <w:r w:rsidRPr="00C8275E">
              <w:rPr>
                <w:rFonts w:ascii="Times New Roman" w:hAnsi="Times New Roman"/>
                <w:color w:val="000000"/>
                <w:sz w:val="16"/>
                <w:szCs w:val="16"/>
              </w:rPr>
              <w:t>25</w:t>
            </w:r>
          </w:p>
        </w:tc>
        <w:tc>
          <w:tcPr>
            <w:tcW w:w="373" w:type="dxa"/>
            <w:tcBorders>
              <w:top w:val="single" w:sz="8" w:space="0" w:color="auto"/>
              <w:left w:val="nil"/>
              <w:bottom w:val="single" w:sz="8" w:space="0" w:color="auto"/>
              <w:right w:val="single" w:sz="8" w:space="0" w:color="auto"/>
            </w:tcBorders>
            <w:noWrap/>
            <w:tcMar>
              <w:top w:w="15" w:type="dxa"/>
              <w:left w:w="15" w:type="dxa"/>
              <w:bottom w:w="0" w:type="dxa"/>
              <w:right w:w="15" w:type="dxa"/>
            </w:tcMar>
            <w:vAlign w:val="center"/>
            <w:hideMark/>
          </w:tcPr>
          <w:p w14:paraId="65EC60F6" w14:textId="77777777" w:rsidR="00533C1B" w:rsidRPr="00C8275E" w:rsidRDefault="00533C1B" w:rsidP="00533C1B">
            <w:pPr>
              <w:jc w:val="center"/>
              <w:rPr>
                <w:rFonts w:ascii="Times New Roman" w:hAnsi="Times New Roman"/>
                <w:color w:val="000000"/>
                <w:sz w:val="16"/>
                <w:szCs w:val="16"/>
              </w:rPr>
            </w:pPr>
            <w:r w:rsidRPr="00C8275E">
              <w:rPr>
                <w:rFonts w:ascii="Times New Roman" w:hAnsi="Times New Roman"/>
                <w:color w:val="000000"/>
                <w:sz w:val="16"/>
                <w:szCs w:val="16"/>
              </w:rPr>
              <w:t>26</w:t>
            </w:r>
          </w:p>
        </w:tc>
        <w:tc>
          <w:tcPr>
            <w:tcW w:w="679" w:type="dxa"/>
            <w:tcBorders>
              <w:top w:val="nil"/>
              <w:left w:val="nil"/>
              <w:bottom w:val="single" w:sz="8" w:space="0" w:color="auto"/>
              <w:right w:val="single" w:sz="8" w:space="0" w:color="auto"/>
            </w:tcBorders>
            <w:tcMar>
              <w:top w:w="15" w:type="dxa"/>
              <w:left w:w="15" w:type="dxa"/>
              <w:bottom w:w="0" w:type="dxa"/>
              <w:right w:w="15" w:type="dxa"/>
            </w:tcMar>
            <w:textDirection w:val="btLr"/>
            <w:vAlign w:val="center"/>
            <w:hideMark/>
          </w:tcPr>
          <w:p w14:paraId="3850B1BB" w14:textId="77777777" w:rsidR="00533C1B" w:rsidRPr="00C8275E" w:rsidRDefault="00533C1B" w:rsidP="00533C1B">
            <w:pPr>
              <w:rPr>
                <w:rFonts w:ascii="Times New Roman" w:hAnsi="Times New Roman"/>
                <w:b/>
                <w:bCs/>
                <w:color w:val="000000"/>
                <w:sz w:val="16"/>
                <w:szCs w:val="16"/>
              </w:rPr>
            </w:pPr>
            <w:r w:rsidRPr="00C8275E">
              <w:rPr>
                <w:rFonts w:ascii="Times New Roman" w:hAnsi="Times New Roman"/>
                <w:b/>
                <w:bCs/>
                <w:color w:val="000000"/>
                <w:sz w:val="16"/>
                <w:szCs w:val="16"/>
              </w:rPr>
              <w:t> </w:t>
            </w:r>
          </w:p>
        </w:tc>
      </w:tr>
      <w:tr w:rsidR="00533C1B" w:rsidRPr="00C8275E" w14:paraId="7B4DC04E" w14:textId="77777777" w:rsidTr="0048310B">
        <w:trPr>
          <w:trHeight w:val="288"/>
          <w:jc w:val="center"/>
        </w:trPr>
        <w:tc>
          <w:tcPr>
            <w:tcW w:w="983" w:type="dxa"/>
            <w:tcBorders>
              <w:top w:val="nil"/>
              <w:left w:val="single" w:sz="8" w:space="0" w:color="auto"/>
              <w:bottom w:val="nil"/>
              <w:right w:val="nil"/>
            </w:tcBorders>
            <w:shd w:val="clear" w:color="000000" w:fill="FFFF99"/>
            <w:tcMar>
              <w:top w:w="15" w:type="dxa"/>
              <w:left w:w="15" w:type="dxa"/>
              <w:bottom w:w="0" w:type="dxa"/>
              <w:right w:w="15" w:type="dxa"/>
            </w:tcMar>
            <w:textDirection w:val="btLr"/>
            <w:vAlign w:val="center"/>
            <w:hideMark/>
          </w:tcPr>
          <w:p w14:paraId="63A6D3C8" w14:textId="77777777" w:rsidR="00533C1B" w:rsidRPr="00C8275E" w:rsidRDefault="00533C1B" w:rsidP="00533C1B">
            <w:pPr>
              <w:jc w:val="center"/>
              <w:rPr>
                <w:rFonts w:ascii="Times New Roman" w:hAnsi="Times New Roman"/>
                <w:b/>
                <w:bCs/>
                <w:color w:val="000000"/>
                <w:sz w:val="16"/>
                <w:szCs w:val="16"/>
              </w:rPr>
            </w:pPr>
            <w:r w:rsidRPr="00C8275E">
              <w:rPr>
                <w:rFonts w:ascii="Times New Roman" w:hAnsi="Times New Roman"/>
                <w:b/>
                <w:bCs/>
                <w:color w:val="000000"/>
                <w:sz w:val="16"/>
                <w:szCs w:val="16"/>
              </w:rPr>
              <w:t> </w:t>
            </w:r>
          </w:p>
        </w:tc>
        <w:tc>
          <w:tcPr>
            <w:tcW w:w="4747" w:type="dxa"/>
            <w:tcBorders>
              <w:top w:val="nil"/>
              <w:left w:val="nil"/>
              <w:bottom w:val="nil"/>
              <w:right w:val="nil"/>
            </w:tcBorders>
            <w:shd w:val="clear" w:color="000000" w:fill="FFFF99"/>
            <w:tcMar>
              <w:top w:w="15" w:type="dxa"/>
              <w:left w:w="15" w:type="dxa"/>
              <w:bottom w:w="0" w:type="dxa"/>
              <w:right w:w="15" w:type="dxa"/>
            </w:tcMar>
            <w:vAlign w:val="center"/>
            <w:hideMark/>
          </w:tcPr>
          <w:p w14:paraId="12177F6B" w14:textId="77777777" w:rsidR="00533C1B" w:rsidRPr="00C8275E" w:rsidRDefault="00533C1B" w:rsidP="00533C1B">
            <w:pPr>
              <w:jc w:val="center"/>
              <w:rPr>
                <w:rFonts w:ascii="Times New Roman" w:hAnsi="Times New Roman"/>
                <w:color w:val="000000"/>
              </w:rPr>
            </w:pPr>
            <w:r w:rsidRPr="00C8275E">
              <w:rPr>
                <w:rFonts w:ascii="Times New Roman" w:hAnsi="Times New Roman"/>
                <w:color w:val="000000"/>
              </w:rPr>
              <w:t>тип недели</w:t>
            </w:r>
          </w:p>
        </w:tc>
        <w:tc>
          <w:tcPr>
            <w:tcW w:w="369" w:type="dxa"/>
            <w:tcBorders>
              <w:top w:val="nil"/>
              <w:left w:val="nil"/>
              <w:bottom w:val="single" w:sz="4" w:space="0" w:color="auto"/>
              <w:right w:val="single" w:sz="4" w:space="0" w:color="auto"/>
            </w:tcBorders>
            <w:shd w:val="clear" w:color="000000" w:fill="F8CBAD"/>
            <w:tcMar>
              <w:top w:w="15" w:type="dxa"/>
              <w:left w:w="15" w:type="dxa"/>
              <w:bottom w:w="0" w:type="dxa"/>
              <w:right w:w="15" w:type="dxa"/>
            </w:tcMar>
            <w:vAlign w:val="center"/>
            <w:hideMark/>
          </w:tcPr>
          <w:p w14:paraId="2A7FE498" w14:textId="77777777" w:rsidR="00533C1B" w:rsidRPr="00C8275E" w:rsidRDefault="00533C1B" w:rsidP="00533C1B">
            <w:pPr>
              <w:jc w:val="center"/>
              <w:rPr>
                <w:rFonts w:ascii="Times New Roman" w:hAnsi="Times New Roman"/>
                <w:color w:val="000000"/>
              </w:rPr>
            </w:pPr>
            <w:r w:rsidRPr="00C8275E">
              <w:rPr>
                <w:rFonts w:ascii="Times New Roman" w:hAnsi="Times New Roman"/>
                <w:color w:val="000000"/>
              </w:rPr>
              <w:t>о</w:t>
            </w:r>
          </w:p>
        </w:tc>
        <w:tc>
          <w:tcPr>
            <w:tcW w:w="372" w:type="dxa"/>
            <w:tcBorders>
              <w:top w:val="nil"/>
              <w:left w:val="nil"/>
              <w:bottom w:val="single" w:sz="4" w:space="0" w:color="auto"/>
              <w:right w:val="single" w:sz="4" w:space="0" w:color="auto"/>
            </w:tcBorders>
            <w:shd w:val="clear" w:color="000000" w:fill="F8CBAD"/>
            <w:tcMar>
              <w:top w:w="15" w:type="dxa"/>
              <w:left w:w="15" w:type="dxa"/>
              <w:bottom w:w="0" w:type="dxa"/>
              <w:right w:w="15" w:type="dxa"/>
            </w:tcMar>
            <w:vAlign w:val="center"/>
            <w:hideMark/>
          </w:tcPr>
          <w:p w14:paraId="077161F4" w14:textId="77777777" w:rsidR="00533C1B" w:rsidRPr="00C8275E" w:rsidRDefault="00533C1B" w:rsidP="00533C1B">
            <w:pPr>
              <w:jc w:val="center"/>
              <w:rPr>
                <w:rFonts w:ascii="Times New Roman" w:hAnsi="Times New Roman"/>
                <w:color w:val="000000"/>
              </w:rPr>
            </w:pPr>
            <w:r w:rsidRPr="00C8275E">
              <w:rPr>
                <w:rFonts w:ascii="Times New Roman" w:hAnsi="Times New Roman"/>
                <w:color w:val="000000"/>
              </w:rPr>
              <w:t>о</w:t>
            </w:r>
          </w:p>
        </w:tc>
        <w:tc>
          <w:tcPr>
            <w:tcW w:w="369" w:type="dxa"/>
            <w:tcBorders>
              <w:top w:val="nil"/>
              <w:left w:val="nil"/>
              <w:bottom w:val="single" w:sz="4" w:space="0" w:color="auto"/>
              <w:right w:val="single" w:sz="4" w:space="0" w:color="auto"/>
            </w:tcBorders>
            <w:shd w:val="clear" w:color="000000" w:fill="F8CBAD"/>
            <w:tcMar>
              <w:top w:w="15" w:type="dxa"/>
              <w:left w:w="15" w:type="dxa"/>
              <w:bottom w:w="0" w:type="dxa"/>
              <w:right w:w="15" w:type="dxa"/>
            </w:tcMar>
            <w:vAlign w:val="center"/>
            <w:hideMark/>
          </w:tcPr>
          <w:p w14:paraId="23C7931A" w14:textId="77777777" w:rsidR="00533C1B" w:rsidRPr="00C8275E" w:rsidRDefault="00533C1B" w:rsidP="00533C1B">
            <w:pPr>
              <w:jc w:val="center"/>
              <w:rPr>
                <w:rFonts w:ascii="Times New Roman" w:hAnsi="Times New Roman"/>
                <w:color w:val="000000"/>
              </w:rPr>
            </w:pPr>
            <w:r w:rsidRPr="00C8275E">
              <w:rPr>
                <w:rFonts w:ascii="Times New Roman" w:hAnsi="Times New Roman"/>
                <w:color w:val="000000"/>
              </w:rPr>
              <w:t>о</w:t>
            </w:r>
          </w:p>
        </w:tc>
        <w:tc>
          <w:tcPr>
            <w:tcW w:w="369" w:type="dxa"/>
            <w:tcBorders>
              <w:top w:val="nil"/>
              <w:left w:val="nil"/>
              <w:bottom w:val="single" w:sz="4" w:space="0" w:color="auto"/>
              <w:right w:val="single" w:sz="4" w:space="0" w:color="auto"/>
            </w:tcBorders>
            <w:shd w:val="clear" w:color="000000" w:fill="F8CBAD"/>
            <w:tcMar>
              <w:top w:w="15" w:type="dxa"/>
              <w:left w:w="15" w:type="dxa"/>
              <w:bottom w:w="0" w:type="dxa"/>
              <w:right w:w="15" w:type="dxa"/>
            </w:tcMar>
            <w:vAlign w:val="center"/>
            <w:hideMark/>
          </w:tcPr>
          <w:p w14:paraId="3A630E88" w14:textId="77777777" w:rsidR="00533C1B" w:rsidRPr="00C8275E" w:rsidRDefault="00533C1B" w:rsidP="00533C1B">
            <w:pPr>
              <w:jc w:val="center"/>
              <w:rPr>
                <w:rFonts w:ascii="Times New Roman" w:hAnsi="Times New Roman"/>
                <w:color w:val="000000"/>
              </w:rPr>
            </w:pPr>
            <w:r w:rsidRPr="00C8275E">
              <w:rPr>
                <w:rFonts w:ascii="Times New Roman" w:hAnsi="Times New Roman"/>
                <w:color w:val="000000"/>
              </w:rPr>
              <w:t>о</w:t>
            </w:r>
          </w:p>
        </w:tc>
        <w:tc>
          <w:tcPr>
            <w:tcW w:w="369" w:type="dxa"/>
            <w:tcBorders>
              <w:top w:val="nil"/>
              <w:left w:val="nil"/>
              <w:bottom w:val="single" w:sz="4" w:space="0" w:color="auto"/>
              <w:right w:val="single" w:sz="4" w:space="0" w:color="auto"/>
            </w:tcBorders>
            <w:shd w:val="clear" w:color="000000" w:fill="F8CBAD"/>
            <w:tcMar>
              <w:top w:w="15" w:type="dxa"/>
              <w:left w:w="15" w:type="dxa"/>
              <w:bottom w:w="0" w:type="dxa"/>
              <w:right w:w="15" w:type="dxa"/>
            </w:tcMar>
            <w:vAlign w:val="center"/>
            <w:hideMark/>
          </w:tcPr>
          <w:p w14:paraId="05315931" w14:textId="77777777" w:rsidR="00533C1B" w:rsidRPr="00C8275E" w:rsidRDefault="00533C1B" w:rsidP="00533C1B">
            <w:pPr>
              <w:jc w:val="center"/>
              <w:rPr>
                <w:rFonts w:ascii="Times New Roman" w:hAnsi="Times New Roman"/>
                <w:color w:val="000000"/>
              </w:rPr>
            </w:pPr>
            <w:r w:rsidRPr="00C8275E">
              <w:rPr>
                <w:rFonts w:ascii="Times New Roman" w:hAnsi="Times New Roman"/>
                <w:color w:val="000000"/>
              </w:rPr>
              <w:t>о</w:t>
            </w:r>
          </w:p>
        </w:tc>
        <w:tc>
          <w:tcPr>
            <w:tcW w:w="372" w:type="dxa"/>
            <w:tcBorders>
              <w:top w:val="nil"/>
              <w:left w:val="nil"/>
              <w:bottom w:val="single" w:sz="4" w:space="0" w:color="auto"/>
              <w:right w:val="single" w:sz="4" w:space="0" w:color="auto"/>
            </w:tcBorders>
            <w:shd w:val="clear" w:color="000000" w:fill="F8CBAD"/>
            <w:tcMar>
              <w:top w:w="15" w:type="dxa"/>
              <w:left w:w="15" w:type="dxa"/>
              <w:bottom w:w="0" w:type="dxa"/>
              <w:right w:w="15" w:type="dxa"/>
            </w:tcMar>
            <w:vAlign w:val="center"/>
            <w:hideMark/>
          </w:tcPr>
          <w:p w14:paraId="513761D9" w14:textId="77777777" w:rsidR="00533C1B" w:rsidRPr="00C8275E" w:rsidRDefault="00533C1B" w:rsidP="00533C1B">
            <w:pPr>
              <w:jc w:val="center"/>
              <w:rPr>
                <w:rFonts w:ascii="Times New Roman" w:hAnsi="Times New Roman"/>
                <w:color w:val="000000"/>
              </w:rPr>
            </w:pPr>
            <w:r w:rsidRPr="00C8275E">
              <w:rPr>
                <w:rFonts w:ascii="Times New Roman" w:hAnsi="Times New Roman"/>
                <w:color w:val="000000"/>
              </w:rPr>
              <w:t>о</w:t>
            </w:r>
          </w:p>
        </w:tc>
        <w:tc>
          <w:tcPr>
            <w:tcW w:w="369" w:type="dxa"/>
            <w:tcBorders>
              <w:top w:val="nil"/>
              <w:left w:val="nil"/>
              <w:bottom w:val="single" w:sz="4" w:space="0" w:color="auto"/>
              <w:right w:val="single" w:sz="4" w:space="0" w:color="auto"/>
            </w:tcBorders>
            <w:shd w:val="clear" w:color="000000" w:fill="F8CBAD"/>
            <w:tcMar>
              <w:top w:w="15" w:type="dxa"/>
              <w:left w:w="15" w:type="dxa"/>
              <w:bottom w:w="0" w:type="dxa"/>
              <w:right w:w="15" w:type="dxa"/>
            </w:tcMar>
            <w:vAlign w:val="center"/>
            <w:hideMark/>
          </w:tcPr>
          <w:p w14:paraId="54B1B2BF" w14:textId="77777777" w:rsidR="00533C1B" w:rsidRPr="00C8275E" w:rsidRDefault="00533C1B" w:rsidP="00533C1B">
            <w:pPr>
              <w:jc w:val="center"/>
              <w:rPr>
                <w:rFonts w:ascii="Times New Roman" w:hAnsi="Times New Roman"/>
                <w:color w:val="000000"/>
              </w:rPr>
            </w:pPr>
            <w:r w:rsidRPr="00C8275E">
              <w:rPr>
                <w:rFonts w:ascii="Times New Roman" w:hAnsi="Times New Roman"/>
                <w:color w:val="000000"/>
              </w:rPr>
              <w:t>о</w:t>
            </w:r>
          </w:p>
        </w:tc>
        <w:tc>
          <w:tcPr>
            <w:tcW w:w="370" w:type="dxa"/>
            <w:tcBorders>
              <w:top w:val="nil"/>
              <w:left w:val="nil"/>
              <w:bottom w:val="single" w:sz="4" w:space="0" w:color="auto"/>
              <w:right w:val="single" w:sz="4" w:space="0" w:color="auto"/>
            </w:tcBorders>
            <w:shd w:val="clear" w:color="000000" w:fill="F8CBAD"/>
            <w:tcMar>
              <w:top w:w="15" w:type="dxa"/>
              <w:left w:w="15" w:type="dxa"/>
              <w:bottom w:w="0" w:type="dxa"/>
              <w:right w:w="15" w:type="dxa"/>
            </w:tcMar>
            <w:vAlign w:val="center"/>
            <w:hideMark/>
          </w:tcPr>
          <w:p w14:paraId="40233F53" w14:textId="77777777" w:rsidR="00533C1B" w:rsidRPr="00C8275E" w:rsidRDefault="00533C1B" w:rsidP="00533C1B">
            <w:pPr>
              <w:jc w:val="center"/>
              <w:rPr>
                <w:rFonts w:ascii="Times New Roman" w:hAnsi="Times New Roman"/>
                <w:color w:val="000000"/>
              </w:rPr>
            </w:pPr>
            <w:r w:rsidRPr="00C8275E">
              <w:rPr>
                <w:rFonts w:ascii="Times New Roman" w:hAnsi="Times New Roman"/>
                <w:color w:val="000000"/>
              </w:rPr>
              <w:t>о</w:t>
            </w:r>
          </w:p>
        </w:tc>
        <w:tc>
          <w:tcPr>
            <w:tcW w:w="370" w:type="dxa"/>
            <w:tcBorders>
              <w:top w:val="nil"/>
              <w:left w:val="nil"/>
              <w:bottom w:val="single" w:sz="4" w:space="0" w:color="auto"/>
              <w:right w:val="single" w:sz="4" w:space="0" w:color="auto"/>
            </w:tcBorders>
            <w:shd w:val="clear" w:color="000000" w:fill="F8CBAD"/>
            <w:tcMar>
              <w:top w:w="15" w:type="dxa"/>
              <w:left w:w="15" w:type="dxa"/>
              <w:bottom w:w="0" w:type="dxa"/>
              <w:right w:w="15" w:type="dxa"/>
            </w:tcMar>
            <w:vAlign w:val="center"/>
            <w:hideMark/>
          </w:tcPr>
          <w:p w14:paraId="2341293F" w14:textId="77777777" w:rsidR="00533C1B" w:rsidRPr="00C8275E" w:rsidRDefault="00533C1B" w:rsidP="00533C1B">
            <w:pPr>
              <w:jc w:val="center"/>
              <w:rPr>
                <w:rFonts w:ascii="Times New Roman" w:hAnsi="Times New Roman"/>
                <w:color w:val="000000"/>
              </w:rPr>
            </w:pPr>
            <w:r w:rsidRPr="00C8275E">
              <w:rPr>
                <w:rFonts w:ascii="Times New Roman" w:hAnsi="Times New Roman"/>
                <w:color w:val="000000"/>
              </w:rPr>
              <w:t>о</w:t>
            </w:r>
          </w:p>
        </w:tc>
        <w:tc>
          <w:tcPr>
            <w:tcW w:w="373" w:type="dxa"/>
            <w:tcBorders>
              <w:top w:val="nil"/>
              <w:left w:val="nil"/>
              <w:bottom w:val="single" w:sz="4" w:space="0" w:color="auto"/>
              <w:right w:val="single" w:sz="4" w:space="0" w:color="auto"/>
            </w:tcBorders>
            <w:shd w:val="clear" w:color="000000" w:fill="F8CBAD"/>
            <w:tcMar>
              <w:top w:w="15" w:type="dxa"/>
              <w:left w:w="15" w:type="dxa"/>
              <w:bottom w:w="0" w:type="dxa"/>
              <w:right w:w="15" w:type="dxa"/>
            </w:tcMar>
            <w:vAlign w:val="center"/>
            <w:hideMark/>
          </w:tcPr>
          <w:p w14:paraId="15D8246A" w14:textId="77777777" w:rsidR="00533C1B" w:rsidRPr="00C8275E" w:rsidRDefault="00533C1B" w:rsidP="00533C1B">
            <w:pPr>
              <w:jc w:val="center"/>
              <w:rPr>
                <w:rFonts w:ascii="Times New Roman" w:hAnsi="Times New Roman"/>
                <w:color w:val="000000"/>
              </w:rPr>
            </w:pPr>
            <w:r w:rsidRPr="00C8275E">
              <w:rPr>
                <w:rFonts w:ascii="Times New Roman" w:hAnsi="Times New Roman"/>
                <w:color w:val="000000"/>
              </w:rPr>
              <w:t>о</w:t>
            </w:r>
          </w:p>
        </w:tc>
        <w:tc>
          <w:tcPr>
            <w:tcW w:w="370" w:type="dxa"/>
            <w:tcBorders>
              <w:top w:val="nil"/>
              <w:left w:val="nil"/>
              <w:bottom w:val="single" w:sz="4" w:space="0" w:color="auto"/>
              <w:right w:val="single" w:sz="4" w:space="0" w:color="auto"/>
            </w:tcBorders>
            <w:shd w:val="clear" w:color="000000" w:fill="F8CBAD"/>
            <w:tcMar>
              <w:top w:w="15" w:type="dxa"/>
              <w:left w:w="15" w:type="dxa"/>
              <w:bottom w:w="0" w:type="dxa"/>
              <w:right w:w="15" w:type="dxa"/>
            </w:tcMar>
            <w:vAlign w:val="center"/>
            <w:hideMark/>
          </w:tcPr>
          <w:p w14:paraId="1FF9B7C6" w14:textId="77777777" w:rsidR="00533C1B" w:rsidRPr="00C8275E" w:rsidRDefault="00533C1B" w:rsidP="00533C1B">
            <w:pPr>
              <w:jc w:val="center"/>
              <w:rPr>
                <w:rFonts w:ascii="Times New Roman" w:hAnsi="Times New Roman"/>
                <w:color w:val="000000"/>
              </w:rPr>
            </w:pPr>
            <w:r w:rsidRPr="00C8275E">
              <w:rPr>
                <w:rFonts w:ascii="Times New Roman" w:hAnsi="Times New Roman"/>
                <w:color w:val="000000"/>
              </w:rPr>
              <w:t>о</w:t>
            </w:r>
          </w:p>
        </w:tc>
        <w:tc>
          <w:tcPr>
            <w:tcW w:w="370" w:type="dxa"/>
            <w:tcBorders>
              <w:top w:val="nil"/>
              <w:left w:val="nil"/>
              <w:bottom w:val="single" w:sz="4" w:space="0" w:color="auto"/>
              <w:right w:val="single" w:sz="4" w:space="0" w:color="auto"/>
            </w:tcBorders>
            <w:shd w:val="clear" w:color="000000" w:fill="F8CBAD"/>
            <w:tcMar>
              <w:top w:w="15" w:type="dxa"/>
              <w:left w:w="15" w:type="dxa"/>
              <w:bottom w:w="0" w:type="dxa"/>
              <w:right w:w="15" w:type="dxa"/>
            </w:tcMar>
            <w:vAlign w:val="center"/>
            <w:hideMark/>
          </w:tcPr>
          <w:p w14:paraId="4A0BE26C" w14:textId="77777777" w:rsidR="00533C1B" w:rsidRPr="00C8275E" w:rsidRDefault="00533C1B" w:rsidP="00533C1B">
            <w:pPr>
              <w:jc w:val="center"/>
              <w:rPr>
                <w:rFonts w:ascii="Times New Roman" w:hAnsi="Times New Roman"/>
                <w:color w:val="000000"/>
              </w:rPr>
            </w:pPr>
            <w:r w:rsidRPr="00C8275E">
              <w:rPr>
                <w:rFonts w:ascii="Times New Roman" w:hAnsi="Times New Roman"/>
                <w:color w:val="000000"/>
              </w:rPr>
              <w:t>о</w:t>
            </w:r>
          </w:p>
        </w:tc>
        <w:tc>
          <w:tcPr>
            <w:tcW w:w="370" w:type="dxa"/>
            <w:tcBorders>
              <w:top w:val="nil"/>
              <w:left w:val="nil"/>
              <w:bottom w:val="single" w:sz="4" w:space="0" w:color="auto"/>
              <w:right w:val="single" w:sz="4" w:space="0" w:color="auto"/>
            </w:tcBorders>
            <w:shd w:val="clear" w:color="000000" w:fill="F8CBAD"/>
            <w:tcMar>
              <w:top w:w="15" w:type="dxa"/>
              <w:left w:w="15" w:type="dxa"/>
              <w:bottom w:w="0" w:type="dxa"/>
              <w:right w:w="15" w:type="dxa"/>
            </w:tcMar>
            <w:vAlign w:val="center"/>
            <w:hideMark/>
          </w:tcPr>
          <w:p w14:paraId="44FA2B9E" w14:textId="77777777" w:rsidR="00533C1B" w:rsidRPr="00C8275E" w:rsidRDefault="00533C1B" w:rsidP="00533C1B">
            <w:pPr>
              <w:jc w:val="center"/>
              <w:rPr>
                <w:rFonts w:ascii="Times New Roman" w:hAnsi="Times New Roman"/>
                <w:color w:val="000000"/>
              </w:rPr>
            </w:pPr>
            <w:r w:rsidRPr="00C8275E">
              <w:rPr>
                <w:rFonts w:ascii="Times New Roman" w:hAnsi="Times New Roman"/>
                <w:color w:val="000000"/>
              </w:rPr>
              <w:t>о</w:t>
            </w:r>
          </w:p>
        </w:tc>
        <w:tc>
          <w:tcPr>
            <w:tcW w:w="373" w:type="dxa"/>
            <w:tcBorders>
              <w:top w:val="nil"/>
              <w:left w:val="nil"/>
              <w:bottom w:val="single" w:sz="4" w:space="0" w:color="auto"/>
              <w:right w:val="single" w:sz="4" w:space="0" w:color="auto"/>
            </w:tcBorders>
            <w:shd w:val="clear" w:color="000000" w:fill="F8CBAD"/>
            <w:tcMar>
              <w:top w:w="15" w:type="dxa"/>
              <w:left w:w="15" w:type="dxa"/>
              <w:bottom w:w="0" w:type="dxa"/>
              <w:right w:w="15" w:type="dxa"/>
            </w:tcMar>
            <w:vAlign w:val="center"/>
            <w:hideMark/>
          </w:tcPr>
          <w:p w14:paraId="4C6812D5" w14:textId="77777777" w:rsidR="00533C1B" w:rsidRPr="00C8275E" w:rsidRDefault="00533C1B" w:rsidP="00533C1B">
            <w:pPr>
              <w:jc w:val="center"/>
              <w:rPr>
                <w:rFonts w:ascii="Times New Roman" w:hAnsi="Times New Roman"/>
                <w:color w:val="000000"/>
                <w:sz w:val="16"/>
                <w:szCs w:val="16"/>
              </w:rPr>
            </w:pPr>
            <w:r w:rsidRPr="00C8275E">
              <w:rPr>
                <w:rFonts w:ascii="Times New Roman" w:hAnsi="Times New Roman"/>
                <w:color w:val="000000"/>
                <w:sz w:val="16"/>
                <w:szCs w:val="16"/>
              </w:rPr>
              <w:t>а</w:t>
            </w:r>
          </w:p>
        </w:tc>
        <w:tc>
          <w:tcPr>
            <w:tcW w:w="370" w:type="dxa"/>
            <w:tcBorders>
              <w:top w:val="single" w:sz="4" w:space="0" w:color="auto"/>
              <w:left w:val="nil"/>
              <w:bottom w:val="single" w:sz="4" w:space="0" w:color="auto"/>
              <w:right w:val="single" w:sz="4" w:space="0" w:color="auto"/>
            </w:tcBorders>
            <w:shd w:val="clear" w:color="000000" w:fill="FFC000"/>
            <w:noWrap/>
            <w:tcMar>
              <w:top w:w="15" w:type="dxa"/>
              <w:left w:w="15" w:type="dxa"/>
              <w:bottom w:w="0" w:type="dxa"/>
              <w:right w:w="15" w:type="dxa"/>
            </w:tcMar>
            <w:vAlign w:val="center"/>
            <w:hideMark/>
          </w:tcPr>
          <w:p w14:paraId="4FA74554" w14:textId="77777777" w:rsidR="00533C1B" w:rsidRPr="00C8275E" w:rsidRDefault="00533C1B" w:rsidP="00533C1B">
            <w:pPr>
              <w:jc w:val="center"/>
              <w:rPr>
                <w:rFonts w:ascii="Times New Roman" w:hAnsi="Times New Roman"/>
                <w:b/>
                <w:bCs/>
                <w:sz w:val="20"/>
                <w:szCs w:val="20"/>
              </w:rPr>
            </w:pPr>
            <w:r w:rsidRPr="00C8275E">
              <w:rPr>
                <w:rFonts w:ascii="Times New Roman" w:hAnsi="Times New Roman"/>
                <w:b/>
                <w:bCs/>
                <w:sz w:val="20"/>
                <w:szCs w:val="20"/>
              </w:rPr>
              <w:t>у</w:t>
            </w:r>
          </w:p>
        </w:tc>
        <w:tc>
          <w:tcPr>
            <w:tcW w:w="370" w:type="dxa"/>
            <w:tcBorders>
              <w:top w:val="single" w:sz="4" w:space="0" w:color="auto"/>
              <w:left w:val="nil"/>
              <w:bottom w:val="single" w:sz="4" w:space="0" w:color="auto"/>
              <w:right w:val="single" w:sz="4" w:space="0" w:color="auto"/>
            </w:tcBorders>
            <w:shd w:val="clear" w:color="000000" w:fill="0070C0"/>
            <w:noWrap/>
            <w:tcMar>
              <w:top w:w="15" w:type="dxa"/>
              <w:left w:w="15" w:type="dxa"/>
              <w:bottom w:w="0" w:type="dxa"/>
              <w:right w:w="15" w:type="dxa"/>
            </w:tcMar>
            <w:vAlign w:val="center"/>
            <w:hideMark/>
          </w:tcPr>
          <w:p w14:paraId="5F1B7A16" w14:textId="77777777" w:rsidR="00533C1B" w:rsidRPr="00C8275E" w:rsidRDefault="00533C1B" w:rsidP="00533C1B">
            <w:pPr>
              <w:jc w:val="center"/>
              <w:rPr>
                <w:rFonts w:ascii="Times New Roman" w:hAnsi="Times New Roman"/>
                <w:sz w:val="20"/>
                <w:szCs w:val="20"/>
              </w:rPr>
            </w:pPr>
            <w:r w:rsidRPr="00C8275E">
              <w:rPr>
                <w:rFonts w:ascii="Times New Roman" w:hAnsi="Times New Roman"/>
                <w:sz w:val="20"/>
                <w:szCs w:val="20"/>
              </w:rPr>
              <w:t>п</w:t>
            </w:r>
          </w:p>
        </w:tc>
        <w:tc>
          <w:tcPr>
            <w:tcW w:w="370" w:type="dxa"/>
            <w:tcBorders>
              <w:top w:val="single" w:sz="4" w:space="0" w:color="auto"/>
              <w:left w:val="nil"/>
              <w:bottom w:val="single" w:sz="4" w:space="0" w:color="auto"/>
              <w:right w:val="single" w:sz="4" w:space="0" w:color="auto"/>
            </w:tcBorders>
            <w:shd w:val="clear" w:color="000000" w:fill="0070C0"/>
            <w:noWrap/>
            <w:tcMar>
              <w:top w:w="15" w:type="dxa"/>
              <w:left w:w="15" w:type="dxa"/>
              <w:bottom w:w="0" w:type="dxa"/>
              <w:right w:w="15" w:type="dxa"/>
            </w:tcMar>
            <w:vAlign w:val="center"/>
            <w:hideMark/>
          </w:tcPr>
          <w:p w14:paraId="3C277E47" w14:textId="77777777" w:rsidR="00533C1B" w:rsidRPr="00C8275E" w:rsidRDefault="00533C1B" w:rsidP="00533C1B">
            <w:pPr>
              <w:jc w:val="center"/>
              <w:rPr>
                <w:rFonts w:ascii="Times New Roman" w:hAnsi="Times New Roman"/>
                <w:sz w:val="20"/>
                <w:szCs w:val="20"/>
              </w:rPr>
            </w:pPr>
            <w:r w:rsidRPr="00C8275E">
              <w:rPr>
                <w:rFonts w:ascii="Times New Roman" w:hAnsi="Times New Roman"/>
                <w:sz w:val="20"/>
                <w:szCs w:val="20"/>
              </w:rPr>
              <w:t>п</w:t>
            </w:r>
          </w:p>
        </w:tc>
        <w:tc>
          <w:tcPr>
            <w:tcW w:w="370" w:type="dxa"/>
            <w:tcBorders>
              <w:top w:val="single" w:sz="4" w:space="0" w:color="auto"/>
              <w:left w:val="nil"/>
              <w:bottom w:val="single" w:sz="4" w:space="0" w:color="auto"/>
              <w:right w:val="single" w:sz="4" w:space="0" w:color="auto"/>
            </w:tcBorders>
            <w:shd w:val="clear" w:color="000000" w:fill="FFC000"/>
            <w:noWrap/>
            <w:tcMar>
              <w:top w:w="15" w:type="dxa"/>
              <w:left w:w="15" w:type="dxa"/>
              <w:bottom w:w="0" w:type="dxa"/>
              <w:right w:w="15" w:type="dxa"/>
            </w:tcMar>
            <w:vAlign w:val="center"/>
            <w:hideMark/>
          </w:tcPr>
          <w:p w14:paraId="52242CEE" w14:textId="77777777" w:rsidR="00533C1B" w:rsidRPr="00C8275E" w:rsidRDefault="00533C1B" w:rsidP="00533C1B">
            <w:pPr>
              <w:jc w:val="center"/>
              <w:rPr>
                <w:rFonts w:ascii="Times New Roman" w:hAnsi="Times New Roman"/>
                <w:b/>
                <w:bCs/>
                <w:sz w:val="20"/>
                <w:szCs w:val="20"/>
              </w:rPr>
            </w:pPr>
            <w:r w:rsidRPr="00C8275E">
              <w:rPr>
                <w:rFonts w:ascii="Times New Roman" w:hAnsi="Times New Roman"/>
                <w:b/>
                <w:bCs/>
                <w:sz w:val="20"/>
                <w:szCs w:val="20"/>
              </w:rPr>
              <w:t>у</w:t>
            </w:r>
          </w:p>
        </w:tc>
        <w:tc>
          <w:tcPr>
            <w:tcW w:w="373" w:type="dxa"/>
            <w:tcBorders>
              <w:top w:val="single" w:sz="4" w:space="0" w:color="auto"/>
              <w:left w:val="nil"/>
              <w:bottom w:val="single" w:sz="4" w:space="0" w:color="auto"/>
              <w:right w:val="single" w:sz="4" w:space="0" w:color="auto"/>
            </w:tcBorders>
            <w:shd w:val="clear" w:color="000000" w:fill="FFC000"/>
            <w:noWrap/>
            <w:tcMar>
              <w:top w:w="15" w:type="dxa"/>
              <w:left w:w="15" w:type="dxa"/>
              <w:bottom w:w="0" w:type="dxa"/>
              <w:right w:w="15" w:type="dxa"/>
            </w:tcMar>
            <w:vAlign w:val="center"/>
            <w:hideMark/>
          </w:tcPr>
          <w:p w14:paraId="50DC76B5" w14:textId="77777777" w:rsidR="00533C1B" w:rsidRPr="00C8275E" w:rsidRDefault="00533C1B" w:rsidP="00533C1B">
            <w:pPr>
              <w:jc w:val="center"/>
              <w:rPr>
                <w:rFonts w:ascii="Times New Roman" w:hAnsi="Times New Roman"/>
                <w:b/>
                <w:bCs/>
                <w:sz w:val="20"/>
                <w:szCs w:val="20"/>
              </w:rPr>
            </w:pPr>
            <w:r w:rsidRPr="00C8275E">
              <w:rPr>
                <w:rFonts w:ascii="Times New Roman" w:hAnsi="Times New Roman"/>
                <w:b/>
                <w:bCs/>
                <w:sz w:val="20"/>
                <w:szCs w:val="20"/>
              </w:rPr>
              <w:t>у</w:t>
            </w:r>
          </w:p>
        </w:tc>
        <w:tc>
          <w:tcPr>
            <w:tcW w:w="370" w:type="dxa"/>
            <w:tcBorders>
              <w:top w:val="single" w:sz="4" w:space="0" w:color="auto"/>
              <w:left w:val="nil"/>
              <w:bottom w:val="single" w:sz="4" w:space="0" w:color="auto"/>
              <w:right w:val="single" w:sz="4" w:space="0" w:color="auto"/>
            </w:tcBorders>
            <w:shd w:val="clear" w:color="000000" w:fill="FFC000"/>
            <w:noWrap/>
            <w:tcMar>
              <w:top w:w="15" w:type="dxa"/>
              <w:left w:w="15" w:type="dxa"/>
              <w:bottom w:w="0" w:type="dxa"/>
              <w:right w:w="15" w:type="dxa"/>
            </w:tcMar>
            <w:vAlign w:val="center"/>
            <w:hideMark/>
          </w:tcPr>
          <w:p w14:paraId="34C2EC33" w14:textId="77777777" w:rsidR="00533C1B" w:rsidRPr="00C8275E" w:rsidRDefault="00533C1B" w:rsidP="00533C1B">
            <w:pPr>
              <w:jc w:val="center"/>
              <w:rPr>
                <w:rFonts w:ascii="Times New Roman" w:hAnsi="Times New Roman"/>
                <w:b/>
                <w:bCs/>
                <w:sz w:val="20"/>
                <w:szCs w:val="20"/>
              </w:rPr>
            </w:pPr>
            <w:r w:rsidRPr="00C8275E">
              <w:rPr>
                <w:rFonts w:ascii="Times New Roman" w:hAnsi="Times New Roman"/>
                <w:b/>
                <w:bCs/>
                <w:sz w:val="20"/>
                <w:szCs w:val="20"/>
              </w:rPr>
              <w:t>у</w:t>
            </w:r>
          </w:p>
        </w:tc>
        <w:tc>
          <w:tcPr>
            <w:tcW w:w="370" w:type="dxa"/>
            <w:tcBorders>
              <w:top w:val="single" w:sz="4" w:space="0" w:color="auto"/>
              <w:left w:val="nil"/>
              <w:bottom w:val="single" w:sz="4" w:space="0" w:color="auto"/>
              <w:right w:val="single" w:sz="4" w:space="0" w:color="auto"/>
            </w:tcBorders>
            <w:shd w:val="clear" w:color="000000" w:fill="FFC000"/>
            <w:noWrap/>
            <w:tcMar>
              <w:top w:w="15" w:type="dxa"/>
              <w:left w:w="15" w:type="dxa"/>
              <w:bottom w:w="0" w:type="dxa"/>
              <w:right w:w="15" w:type="dxa"/>
            </w:tcMar>
            <w:vAlign w:val="center"/>
            <w:hideMark/>
          </w:tcPr>
          <w:p w14:paraId="34EC3054" w14:textId="77777777" w:rsidR="00533C1B" w:rsidRPr="00C8275E" w:rsidRDefault="00533C1B" w:rsidP="00533C1B">
            <w:pPr>
              <w:jc w:val="center"/>
              <w:rPr>
                <w:rFonts w:ascii="Times New Roman" w:hAnsi="Times New Roman"/>
                <w:b/>
                <w:bCs/>
                <w:sz w:val="20"/>
                <w:szCs w:val="20"/>
              </w:rPr>
            </w:pPr>
            <w:r w:rsidRPr="00C8275E">
              <w:rPr>
                <w:rFonts w:ascii="Times New Roman" w:hAnsi="Times New Roman"/>
                <w:b/>
                <w:bCs/>
                <w:sz w:val="20"/>
                <w:szCs w:val="20"/>
              </w:rPr>
              <w:t>у</w:t>
            </w:r>
          </w:p>
        </w:tc>
        <w:tc>
          <w:tcPr>
            <w:tcW w:w="370" w:type="dxa"/>
            <w:tcBorders>
              <w:top w:val="single" w:sz="4" w:space="0" w:color="auto"/>
              <w:left w:val="nil"/>
              <w:bottom w:val="single" w:sz="4" w:space="0" w:color="auto"/>
              <w:right w:val="single" w:sz="4" w:space="0" w:color="auto"/>
            </w:tcBorders>
            <w:shd w:val="clear" w:color="000000" w:fill="0070C0"/>
            <w:noWrap/>
            <w:tcMar>
              <w:top w:w="15" w:type="dxa"/>
              <w:left w:w="15" w:type="dxa"/>
              <w:bottom w:w="0" w:type="dxa"/>
              <w:right w:w="15" w:type="dxa"/>
            </w:tcMar>
            <w:vAlign w:val="center"/>
            <w:hideMark/>
          </w:tcPr>
          <w:p w14:paraId="6406CB26" w14:textId="77777777" w:rsidR="00533C1B" w:rsidRPr="00C8275E" w:rsidRDefault="00533C1B" w:rsidP="00533C1B">
            <w:pPr>
              <w:jc w:val="center"/>
              <w:rPr>
                <w:rFonts w:ascii="Times New Roman" w:hAnsi="Times New Roman"/>
                <w:sz w:val="20"/>
                <w:szCs w:val="20"/>
              </w:rPr>
            </w:pPr>
            <w:r w:rsidRPr="00C8275E">
              <w:rPr>
                <w:rFonts w:ascii="Times New Roman" w:hAnsi="Times New Roman"/>
                <w:sz w:val="20"/>
                <w:szCs w:val="20"/>
              </w:rPr>
              <w:t>п</w:t>
            </w:r>
          </w:p>
        </w:tc>
        <w:tc>
          <w:tcPr>
            <w:tcW w:w="370" w:type="dxa"/>
            <w:tcBorders>
              <w:top w:val="single" w:sz="4" w:space="0" w:color="auto"/>
              <w:left w:val="nil"/>
              <w:bottom w:val="single" w:sz="4" w:space="0" w:color="auto"/>
              <w:right w:val="single" w:sz="4" w:space="0" w:color="auto"/>
            </w:tcBorders>
            <w:shd w:val="clear" w:color="000000" w:fill="0070C0"/>
            <w:noWrap/>
            <w:tcMar>
              <w:top w:w="15" w:type="dxa"/>
              <w:left w:w="15" w:type="dxa"/>
              <w:bottom w:w="0" w:type="dxa"/>
              <w:right w:w="15" w:type="dxa"/>
            </w:tcMar>
            <w:vAlign w:val="center"/>
            <w:hideMark/>
          </w:tcPr>
          <w:p w14:paraId="73AC5954" w14:textId="77777777" w:rsidR="00533C1B" w:rsidRPr="00C8275E" w:rsidRDefault="00533C1B" w:rsidP="00533C1B">
            <w:pPr>
              <w:jc w:val="center"/>
              <w:rPr>
                <w:rFonts w:ascii="Times New Roman" w:hAnsi="Times New Roman"/>
                <w:sz w:val="20"/>
                <w:szCs w:val="20"/>
              </w:rPr>
            </w:pPr>
            <w:r w:rsidRPr="00C8275E">
              <w:rPr>
                <w:rFonts w:ascii="Times New Roman" w:hAnsi="Times New Roman"/>
                <w:sz w:val="20"/>
                <w:szCs w:val="20"/>
              </w:rPr>
              <w:t>п</w:t>
            </w:r>
          </w:p>
        </w:tc>
        <w:tc>
          <w:tcPr>
            <w:tcW w:w="373" w:type="dxa"/>
            <w:tcBorders>
              <w:top w:val="nil"/>
              <w:left w:val="nil"/>
              <w:bottom w:val="single" w:sz="4" w:space="0" w:color="auto"/>
              <w:right w:val="single" w:sz="4" w:space="0" w:color="auto"/>
            </w:tcBorders>
            <w:shd w:val="clear" w:color="000000" w:fill="F8CBAD"/>
            <w:tcMar>
              <w:top w:w="15" w:type="dxa"/>
              <w:left w:w="15" w:type="dxa"/>
              <w:bottom w:w="0" w:type="dxa"/>
              <w:right w:w="15" w:type="dxa"/>
            </w:tcMar>
            <w:vAlign w:val="center"/>
            <w:hideMark/>
          </w:tcPr>
          <w:p w14:paraId="35EBD444" w14:textId="77777777" w:rsidR="00533C1B" w:rsidRPr="00C8275E" w:rsidRDefault="00533C1B" w:rsidP="00533C1B">
            <w:pPr>
              <w:jc w:val="center"/>
              <w:rPr>
                <w:rFonts w:ascii="Times New Roman" w:hAnsi="Times New Roman"/>
                <w:color w:val="000000"/>
                <w:sz w:val="16"/>
                <w:szCs w:val="16"/>
              </w:rPr>
            </w:pPr>
            <w:r w:rsidRPr="00C8275E">
              <w:rPr>
                <w:rFonts w:ascii="Times New Roman" w:hAnsi="Times New Roman"/>
                <w:color w:val="000000"/>
                <w:sz w:val="16"/>
                <w:szCs w:val="16"/>
              </w:rPr>
              <w:t>г</w:t>
            </w:r>
          </w:p>
        </w:tc>
        <w:tc>
          <w:tcPr>
            <w:tcW w:w="679" w:type="dxa"/>
            <w:tcBorders>
              <w:top w:val="nil"/>
              <w:left w:val="nil"/>
              <w:bottom w:val="nil"/>
              <w:right w:val="single" w:sz="8" w:space="0" w:color="auto"/>
            </w:tcBorders>
            <w:tcMar>
              <w:top w:w="15" w:type="dxa"/>
              <w:left w:w="15" w:type="dxa"/>
              <w:bottom w:w="0" w:type="dxa"/>
              <w:right w:w="15" w:type="dxa"/>
            </w:tcMar>
            <w:textDirection w:val="btLr"/>
            <w:vAlign w:val="center"/>
            <w:hideMark/>
          </w:tcPr>
          <w:p w14:paraId="333B0C25" w14:textId="77777777" w:rsidR="00533C1B" w:rsidRPr="00C8275E" w:rsidRDefault="00533C1B" w:rsidP="00533C1B">
            <w:pPr>
              <w:jc w:val="center"/>
              <w:rPr>
                <w:rFonts w:ascii="Times New Roman" w:hAnsi="Times New Roman"/>
                <w:b/>
                <w:bCs/>
                <w:color w:val="000000"/>
                <w:sz w:val="16"/>
                <w:szCs w:val="16"/>
              </w:rPr>
            </w:pPr>
            <w:r w:rsidRPr="00C8275E">
              <w:rPr>
                <w:rFonts w:ascii="Times New Roman" w:hAnsi="Times New Roman"/>
                <w:b/>
                <w:bCs/>
                <w:color w:val="000000"/>
                <w:sz w:val="16"/>
                <w:szCs w:val="16"/>
              </w:rPr>
              <w:t> </w:t>
            </w:r>
          </w:p>
        </w:tc>
      </w:tr>
      <w:tr w:rsidR="00533C1B" w:rsidRPr="00C8275E" w14:paraId="7EF50C0D" w14:textId="77777777" w:rsidTr="0048310B">
        <w:trPr>
          <w:trHeight w:val="288"/>
          <w:jc w:val="center"/>
        </w:trPr>
        <w:tc>
          <w:tcPr>
            <w:tcW w:w="983" w:type="dxa"/>
            <w:tcBorders>
              <w:top w:val="single" w:sz="4" w:space="0" w:color="auto"/>
              <w:left w:val="single" w:sz="8" w:space="0" w:color="auto"/>
              <w:bottom w:val="single" w:sz="4" w:space="0" w:color="auto"/>
              <w:right w:val="single" w:sz="4" w:space="0" w:color="auto"/>
            </w:tcBorders>
            <w:shd w:val="clear" w:color="000000" w:fill="C0C0C0"/>
            <w:tcMar>
              <w:top w:w="15" w:type="dxa"/>
              <w:left w:w="15" w:type="dxa"/>
              <w:bottom w:w="0" w:type="dxa"/>
              <w:right w:w="15" w:type="dxa"/>
            </w:tcMar>
            <w:vAlign w:val="center"/>
            <w:hideMark/>
          </w:tcPr>
          <w:p w14:paraId="70D75A82" w14:textId="77777777" w:rsidR="00533C1B" w:rsidRPr="00C8275E" w:rsidRDefault="00533C1B" w:rsidP="00533C1B">
            <w:pPr>
              <w:rPr>
                <w:rFonts w:ascii="Times New Roman" w:hAnsi="Times New Roman"/>
                <w:b/>
                <w:bCs/>
                <w:color w:val="000000"/>
                <w:sz w:val="16"/>
                <w:szCs w:val="16"/>
              </w:rPr>
            </w:pPr>
            <w:r w:rsidRPr="00C8275E">
              <w:rPr>
                <w:rFonts w:ascii="Times New Roman" w:hAnsi="Times New Roman"/>
                <w:b/>
                <w:bCs/>
                <w:color w:val="000000"/>
                <w:sz w:val="16"/>
                <w:szCs w:val="16"/>
              </w:rPr>
              <w:t>ОП.00</w:t>
            </w:r>
          </w:p>
        </w:tc>
        <w:tc>
          <w:tcPr>
            <w:tcW w:w="4747" w:type="dxa"/>
            <w:tcBorders>
              <w:top w:val="single" w:sz="4" w:space="0" w:color="auto"/>
              <w:left w:val="nil"/>
              <w:bottom w:val="single" w:sz="4" w:space="0" w:color="auto"/>
              <w:right w:val="single" w:sz="4" w:space="0" w:color="auto"/>
            </w:tcBorders>
            <w:shd w:val="clear" w:color="000000" w:fill="C0C0C0"/>
            <w:noWrap/>
            <w:tcMar>
              <w:top w:w="15" w:type="dxa"/>
              <w:left w:w="15" w:type="dxa"/>
              <w:bottom w:w="0" w:type="dxa"/>
              <w:right w:w="15" w:type="dxa"/>
            </w:tcMar>
            <w:vAlign w:val="center"/>
            <w:hideMark/>
          </w:tcPr>
          <w:p w14:paraId="10B815E8" w14:textId="77777777" w:rsidR="00533C1B" w:rsidRPr="00C8275E" w:rsidRDefault="00533C1B" w:rsidP="00533C1B">
            <w:pPr>
              <w:rPr>
                <w:rFonts w:ascii="Times New Roman" w:hAnsi="Times New Roman"/>
                <w:b/>
                <w:bCs/>
                <w:color w:val="000000"/>
                <w:sz w:val="16"/>
                <w:szCs w:val="16"/>
              </w:rPr>
            </w:pPr>
            <w:r w:rsidRPr="00C8275E">
              <w:rPr>
                <w:rFonts w:ascii="Times New Roman" w:hAnsi="Times New Roman"/>
                <w:b/>
                <w:bCs/>
                <w:color w:val="000000"/>
                <w:sz w:val="16"/>
                <w:szCs w:val="16"/>
              </w:rPr>
              <w:t xml:space="preserve">Общепрофессиональный цикл </w:t>
            </w:r>
          </w:p>
        </w:tc>
        <w:tc>
          <w:tcPr>
            <w:tcW w:w="369" w:type="dxa"/>
            <w:tcBorders>
              <w:top w:val="nil"/>
              <w:left w:val="nil"/>
              <w:bottom w:val="single" w:sz="4" w:space="0" w:color="auto"/>
              <w:right w:val="single" w:sz="4" w:space="0" w:color="auto"/>
            </w:tcBorders>
            <w:shd w:val="clear" w:color="000000" w:fill="C0C0C0"/>
            <w:noWrap/>
            <w:tcMar>
              <w:top w:w="15" w:type="dxa"/>
              <w:left w:w="15" w:type="dxa"/>
              <w:bottom w:w="0" w:type="dxa"/>
              <w:right w:w="15" w:type="dxa"/>
            </w:tcMar>
            <w:vAlign w:val="center"/>
            <w:hideMark/>
          </w:tcPr>
          <w:p w14:paraId="012D0F52" w14:textId="77777777" w:rsidR="00533C1B" w:rsidRPr="00C8275E" w:rsidRDefault="00533C1B" w:rsidP="00533C1B">
            <w:pPr>
              <w:jc w:val="center"/>
              <w:rPr>
                <w:rFonts w:ascii="Times New Roman" w:hAnsi="Times New Roman"/>
                <w:b/>
                <w:bCs/>
                <w:color w:val="000000"/>
                <w:sz w:val="16"/>
                <w:szCs w:val="16"/>
              </w:rPr>
            </w:pPr>
            <w:r w:rsidRPr="00C8275E">
              <w:rPr>
                <w:rFonts w:ascii="Times New Roman" w:hAnsi="Times New Roman"/>
                <w:b/>
                <w:bCs/>
                <w:color w:val="000000"/>
                <w:sz w:val="16"/>
                <w:szCs w:val="16"/>
              </w:rPr>
              <w:t>6</w:t>
            </w:r>
          </w:p>
        </w:tc>
        <w:tc>
          <w:tcPr>
            <w:tcW w:w="372" w:type="dxa"/>
            <w:tcBorders>
              <w:top w:val="nil"/>
              <w:left w:val="nil"/>
              <w:bottom w:val="single" w:sz="4" w:space="0" w:color="auto"/>
              <w:right w:val="single" w:sz="4" w:space="0" w:color="auto"/>
            </w:tcBorders>
            <w:shd w:val="clear" w:color="000000" w:fill="C0C0C0"/>
            <w:noWrap/>
            <w:tcMar>
              <w:top w:w="15" w:type="dxa"/>
              <w:left w:w="15" w:type="dxa"/>
              <w:bottom w:w="0" w:type="dxa"/>
              <w:right w:w="15" w:type="dxa"/>
            </w:tcMar>
            <w:vAlign w:val="center"/>
            <w:hideMark/>
          </w:tcPr>
          <w:p w14:paraId="38B16C72" w14:textId="77777777" w:rsidR="00533C1B" w:rsidRPr="00C8275E" w:rsidRDefault="00533C1B" w:rsidP="00533C1B">
            <w:pPr>
              <w:jc w:val="center"/>
              <w:rPr>
                <w:rFonts w:ascii="Times New Roman" w:hAnsi="Times New Roman"/>
                <w:b/>
                <w:bCs/>
                <w:color w:val="000000"/>
                <w:sz w:val="16"/>
                <w:szCs w:val="16"/>
              </w:rPr>
            </w:pPr>
            <w:r w:rsidRPr="00C8275E">
              <w:rPr>
                <w:rFonts w:ascii="Times New Roman" w:hAnsi="Times New Roman"/>
                <w:b/>
                <w:bCs/>
                <w:color w:val="000000"/>
                <w:sz w:val="16"/>
                <w:szCs w:val="16"/>
              </w:rPr>
              <w:t>8</w:t>
            </w:r>
          </w:p>
        </w:tc>
        <w:tc>
          <w:tcPr>
            <w:tcW w:w="369" w:type="dxa"/>
            <w:tcBorders>
              <w:top w:val="nil"/>
              <w:left w:val="nil"/>
              <w:bottom w:val="single" w:sz="4" w:space="0" w:color="auto"/>
              <w:right w:val="single" w:sz="4" w:space="0" w:color="auto"/>
            </w:tcBorders>
            <w:shd w:val="clear" w:color="000000" w:fill="C0C0C0"/>
            <w:noWrap/>
            <w:tcMar>
              <w:top w:w="15" w:type="dxa"/>
              <w:left w:w="15" w:type="dxa"/>
              <w:bottom w:w="0" w:type="dxa"/>
              <w:right w:w="15" w:type="dxa"/>
            </w:tcMar>
            <w:vAlign w:val="center"/>
            <w:hideMark/>
          </w:tcPr>
          <w:p w14:paraId="099A18FA" w14:textId="77777777" w:rsidR="00533C1B" w:rsidRPr="00C8275E" w:rsidRDefault="00533C1B" w:rsidP="00533C1B">
            <w:pPr>
              <w:jc w:val="center"/>
              <w:rPr>
                <w:rFonts w:ascii="Times New Roman" w:hAnsi="Times New Roman"/>
                <w:b/>
                <w:bCs/>
                <w:color w:val="000000"/>
                <w:sz w:val="16"/>
                <w:szCs w:val="16"/>
              </w:rPr>
            </w:pPr>
            <w:r w:rsidRPr="00C8275E">
              <w:rPr>
                <w:rFonts w:ascii="Times New Roman" w:hAnsi="Times New Roman"/>
                <w:b/>
                <w:bCs/>
                <w:color w:val="000000"/>
                <w:sz w:val="16"/>
                <w:szCs w:val="16"/>
              </w:rPr>
              <w:t>6</w:t>
            </w:r>
          </w:p>
        </w:tc>
        <w:tc>
          <w:tcPr>
            <w:tcW w:w="369" w:type="dxa"/>
            <w:tcBorders>
              <w:top w:val="nil"/>
              <w:left w:val="nil"/>
              <w:bottom w:val="single" w:sz="4" w:space="0" w:color="auto"/>
              <w:right w:val="single" w:sz="4" w:space="0" w:color="auto"/>
            </w:tcBorders>
            <w:shd w:val="clear" w:color="000000" w:fill="C0C0C0"/>
            <w:noWrap/>
            <w:tcMar>
              <w:top w:w="15" w:type="dxa"/>
              <w:left w:w="15" w:type="dxa"/>
              <w:bottom w:w="0" w:type="dxa"/>
              <w:right w:w="15" w:type="dxa"/>
            </w:tcMar>
            <w:vAlign w:val="center"/>
            <w:hideMark/>
          </w:tcPr>
          <w:p w14:paraId="77BCD94D" w14:textId="77777777" w:rsidR="00533C1B" w:rsidRPr="00C8275E" w:rsidRDefault="00533C1B" w:rsidP="00533C1B">
            <w:pPr>
              <w:jc w:val="center"/>
              <w:rPr>
                <w:rFonts w:ascii="Times New Roman" w:hAnsi="Times New Roman"/>
                <w:b/>
                <w:bCs/>
                <w:color w:val="000000"/>
                <w:sz w:val="16"/>
                <w:szCs w:val="16"/>
              </w:rPr>
            </w:pPr>
            <w:r w:rsidRPr="00C8275E">
              <w:rPr>
                <w:rFonts w:ascii="Times New Roman" w:hAnsi="Times New Roman"/>
                <w:b/>
                <w:bCs/>
                <w:color w:val="000000"/>
                <w:sz w:val="16"/>
                <w:szCs w:val="16"/>
              </w:rPr>
              <w:t>8</w:t>
            </w:r>
          </w:p>
        </w:tc>
        <w:tc>
          <w:tcPr>
            <w:tcW w:w="369" w:type="dxa"/>
            <w:tcBorders>
              <w:top w:val="nil"/>
              <w:left w:val="nil"/>
              <w:bottom w:val="single" w:sz="4" w:space="0" w:color="auto"/>
              <w:right w:val="single" w:sz="4" w:space="0" w:color="auto"/>
            </w:tcBorders>
            <w:shd w:val="clear" w:color="000000" w:fill="C0C0C0"/>
            <w:noWrap/>
            <w:tcMar>
              <w:top w:w="15" w:type="dxa"/>
              <w:left w:w="15" w:type="dxa"/>
              <w:bottom w:w="0" w:type="dxa"/>
              <w:right w:w="15" w:type="dxa"/>
            </w:tcMar>
            <w:vAlign w:val="center"/>
            <w:hideMark/>
          </w:tcPr>
          <w:p w14:paraId="22E95ECD" w14:textId="77777777" w:rsidR="00533C1B" w:rsidRPr="00C8275E" w:rsidRDefault="00533C1B" w:rsidP="00533C1B">
            <w:pPr>
              <w:jc w:val="center"/>
              <w:rPr>
                <w:rFonts w:ascii="Times New Roman" w:hAnsi="Times New Roman"/>
                <w:b/>
                <w:bCs/>
                <w:color w:val="000000"/>
                <w:sz w:val="16"/>
                <w:szCs w:val="16"/>
              </w:rPr>
            </w:pPr>
            <w:r w:rsidRPr="00C8275E">
              <w:rPr>
                <w:rFonts w:ascii="Times New Roman" w:hAnsi="Times New Roman"/>
                <w:b/>
                <w:bCs/>
                <w:color w:val="000000"/>
                <w:sz w:val="16"/>
                <w:szCs w:val="16"/>
              </w:rPr>
              <w:t>6</w:t>
            </w:r>
          </w:p>
        </w:tc>
        <w:tc>
          <w:tcPr>
            <w:tcW w:w="372" w:type="dxa"/>
            <w:tcBorders>
              <w:top w:val="nil"/>
              <w:left w:val="nil"/>
              <w:bottom w:val="single" w:sz="4" w:space="0" w:color="auto"/>
              <w:right w:val="single" w:sz="4" w:space="0" w:color="auto"/>
            </w:tcBorders>
            <w:shd w:val="clear" w:color="000000" w:fill="C0C0C0"/>
            <w:noWrap/>
            <w:tcMar>
              <w:top w:w="15" w:type="dxa"/>
              <w:left w:w="15" w:type="dxa"/>
              <w:bottom w:w="0" w:type="dxa"/>
              <w:right w:w="15" w:type="dxa"/>
            </w:tcMar>
            <w:vAlign w:val="center"/>
            <w:hideMark/>
          </w:tcPr>
          <w:p w14:paraId="6DE6B3D0" w14:textId="77777777" w:rsidR="00533C1B" w:rsidRPr="00C8275E" w:rsidRDefault="00533C1B" w:rsidP="00533C1B">
            <w:pPr>
              <w:jc w:val="center"/>
              <w:rPr>
                <w:rFonts w:ascii="Times New Roman" w:hAnsi="Times New Roman"/>
                <w:b/>
                <w:bCs/>
                <w:color w:val="000000"/>
                <w:sz w:val="16"/>
                <w:szCs w:val="16"/>
              </w:rPr>
            </w:pPr>
            <w:r w:rsidRPr="00C8275E">
              <w:rPr>
                <w:rFonts w:ascii="Times New Roman" w:hAnsi="Times New Roman"/>
                <w:b/>
                <w:bCs/>
                <w:color w:val="000000"/>
                <w:sz w:val="16"/>
                <w:szCs w:val="16"/>
              </w:rPr>
              <w:t>10</w:t>
            </w:r>
          </w:p>
        </w:tc>
        <w:tc>
          <w:tcPr>
            <w:tcW w:w="369" w:type="dxa"/>
            <w:tcBorders>
              <w:top w:val="nil"/>
              <w:left w:val="nil"/>
              <w:bottom w:val="single" w:sz="4" w:space="0" w:color="auto"/>
              <w:right w:val="single" w:sz="4" w:space="0" w:color="auto"/>
            </w:tcBorders>
            <w:shd w:val="clear" w:color="000000" w:fill="C0C0C0"/>
            <w:noWrap/>
            <w:tcMar>
              <w:top w:w="15" w:type="dxa"/>
              <w:left w:w="15" w:type="dxa"/>
              <w:bottom w:w="0" w:type="dxa"/>
              <w:right w:w="15" w:type="dxa"/>
            </w:tcMar>
            <w:vAlign w:val="center"/>
            <w:hideMark/>
          </w:tcPr>
          <w:p w14:paraId="468D2E7E" w14:textId="77777777" w:rsidR="00533C1B" w:rsidRPr="00C8275E" w:rsidRDefault="00533C1B" w:rsidP="00533C1B">
            <w:pPr>
              <w:jc w:val="center"/>
              <w:rPr>
                <w:rFonts w:ascii="Times New Roman" w:hAnsi="Times New Roman"/>
                <w:b/>
                <w:bCs/>
                <w:color w:val="000000"/>
                <w:sz w:val="16"/>
                <w:szCs w:val="16"/>
              </w:rPr>
            </w:pPr>
            <w:r w:rsidRPr="00C8275E">
              <w:rPr>
                <w:rFonts w:ascii="Times New Roman" w:hAnsi="Times New Roman"/>
                <w:b/>
                <w:bCs/>
                <w:color w:val="000000"/>
                <w:sz w:val="16"/>
                <w:szCs w:val="16"/>
              </w:rPr>
              <w:t>8</w:t>
            </w:r>
          </w:p>
        </w:tc>
        <w:tc>
          <w:tcPr>
            <w:tcW w:w="370" w:type="dxa"/>
            <w:tcBorders>
              <w:top w:val="nil"/>
              <w:left w:val="nil"/>
              <w:bottom w:val="single" w:sz="4" w:space="0" w:color="auto"/>
              <w:right w:val="single" w:sz="4" w:space="0" w:color="auto"/>
            </w:tcBorders>
            <w:shd w:val="clear" w:color="000000" w:fill="C0C0C0"/>
            <w:noWrap/>
            <w:tcMar>
              <w:top w:w="15" w:type="dxa"/>
              <w:left w:w="15" w:type="dxa"/>
              <w:bottom w:w="0" w:type="dxa"/>
              <w:right w:w="15" w:type="dxa"/>
            </w:tcMar>
            <w:vAlign w:val="center"/>
            <w:hideMark/>
          </w:tcPr>
          <w:p w14:paraId="313D8266" w14:textId="77777777" w:rsidR="00533C1B" w:rsidRPr="00C8275E" w:rsidRDefault="00533C1B" w:rsidP="00533C1B">
            <w:pPr>
              <w:jc w:val="center"/>
              <w:rPr>
                <w:rFonts w:ascii="Times New Roman" w:hAnsi="Times New Roman"/>
                <w:b/>
                <w:bCs/>
                <w:color w:val="000000"/>
                <w:sz w:val="16"/>
                <w:szCs w:val="16"/>
              </w:rPr>
            </w:pPr>
            <w:r w:rsidRPr="00C8275E">
              <w:rPr>
                <w:rFonts w:ascii="Times New Roman" w:hAnsi="Times New Roman"/>
                <w:b/>
                <w:bCs/>
                <w:color w:val="000000"/>
                <w:sz w:val="16"/>
                <w:szCs w:val="16"/>
              </w:rPr>
              <w:t>8</w:t>
            </w:r>
          </w:p>
        </w:tc>
        <w:tc>
          <w:tcPr>
            <w:tcW w:w="370" w:type="dxa"/>
            <w:tcBorders>
              <w:top w:val="nil"/>
              <w:left w:val="nil"/>
              <w:bottom w:val="single" w:sz="4" w:space="0" w:color="auto"/>
              <w:right w:val="single" w:sz="4" w:space="0" w:color="auto"/>
            </w:tcBorders>
            <w:shd w:val="clear" w:color="000000" w:fill="C0C0C0"/>
            <w:noWrap/>
            <w:tcMar>
              <w:top w:w="15" w:type="dxa"/>
              <w:left w:w="15" w:type="dxa"/>
              <w:bottom w:w="0" w:type="dxa"/>
              <w:right w:w="15" w:type="dxa"/>
            </w:tcMar>
            <w:vAlign w:val="center"/>
            <w:hideMark/>
          </w:tcPr>
          <w:p w14:paraId="1FC048BE" w14:textId="77777777" w:rsidR="00533C1B" w:rsidRPr="00C8275E" w:rsidRDefault="00533C1B" w:rsidP="00533C1B">
            <w:pPr>
              <w:jc w:val="center"/>
              <w:rPr>
                <w:rFonts w:ascii="Times New Roman" w:hAnsi="Times New Roman"/>
                <w:b/>
                <w:bCs/>
                <w:color w:val="000000"/>
                <w:sz w:val="16"/>
                <w:szCs w:val="16"/>
              </w:rPr>
            </w:pPr>
            <w:r w:rsidRPr="00C8275E">
              <w:rPr>
                <w:rFonts w:ascii="Times New Roman" w:hAnsi="Times New Roman"/>
                <w:b/>
                <w:bCs/>
                <w:color w:val="000000"/>
                <w:sz w:val="16"/>
                <w:szCs w:val="16"/>
              </w:rPr>
              <w:t>8</w:t>
            </w:r>
          </w:p>
        </w:tc>
        <w:tc>
          <w:tcPr>
            <w:tcW w:w="373" w:type="dxa"/>
            <w:tcBorders>
              <w:top w:val="nil"/>
              <w:left w:val="nil"/>
              <w:bottom w:val="single" w:sz="4" w:space="0" w:color="auto"/>
              <w:right w:val="single" w:sz="4" w:space="0" w:color="auto"/>
            </w:tcBorders>
            <w:shd w:val="clear" w:color="000000" w:fill="C0C0C0"/>
            <w:noWrap/>
            <w:tcMar>
              <w:top w:w="15" w:type="dxa"/>
              <w:left w:w="15" w:type="dxa"/>
              <w:bottom w:w="0" w:type="dxa"/>
              <w:right w:w="15" w:type="dxa"/>
            </w:tcMar>
            <w:vAlign w:val="center"/>
            <w:hideMark/>
          </w:tcPr>
          <w:p w14:paraId="2EB351A7" w14:textId="77777777" w:rsidR="00533C1B" w:rsidRPr="00C8275E" w:rsidRDefault="00533C1B" w:rsidP="00533C1B">
            <w:pPr>
              <w:jc w:val="center"/>
              <w:rPr>
                <w:rFonts w:ascii="Times New Roman" w:hAnsi="Times New Roman"/>
                <w:b/>
                <w:bCs/>
                <w:color w:val="000000"/>
                <w:sz w:val="16"/>
                <w:szCs w:val="16"/>
              </w:rPr>
            </w:pPr>
            <w:r w:rsidRPr="00C8275E">
              <w:rPr>
                <w:rFonts w:ascii="Times New Roman" w:hAnsi="Times New Roman"/>
                <w:b/>
                <w:bCs/>
                <w:color w:val="000000"/>
                <w:sz w:val="16"/>
                <w:szCs w:val="16"/>
              </w:rPr>
              <w:t>8</w:t>
            </w:r>
          </w:p>
        </w:tc>
        <w:tc>
          <w:tcPr>
            <w:tcW w:w="370" w:type="dxa"/>
            <w:tcBorders>
              <w:top w:val="nil"/>
              <w:left w:val="nil"/>
              <w:bottom w:val="single" w:sz="4" w:space="0" w:color="auto"/>
              <w:right w:val="single" w:sz="4" w:space="0" w:color="auto"/>
            </w:tcBorders>
            <w:shd w:val="clear" w:color="000000" w:fill="C0C0C0"/>
            <w:noWrap/>
            <w:tcMar>
              <w:top w:w="15" w:type="dxa"/>
              <w:left w:w="15" w:type="dxa"/>
              <w:bottom w:w="0" w:type="dxa"/>
              <w:right w:w="15" w:type="dxa"/>
            </w:tcMar>
            <w:vAlign w:val="center"/>
            <w:hideMark/>
          </w:tcPr>
          <w:p w14:paraId="30504916" w14:textId="77777777" w:rsidR="00533C1B" w:rsidRPr="00C8275E" w:rsidRDefault="00533C1B" w:rsidP="00533C1B">
            <w:pPr>
              <w:jc w:val="center"/>
              <w:rPr>
                <w:rFonts w:ascii="Times New Roman" w:hAnsi="Times New Roman"/>
                <w:b/>
                <w:bCs/>
                <w:color w:val="000000"/>
                <w:sz w:val="16"/>
                <w:szCs w:val="16"/>
              </w:rPr>
            </w:pPr>
            <w:r w:rsidRPr="00C8275E">
              <w:rPr>
                <w:rFonts w:ascii="Times New Roman" w:hAnsi="Times New Roman"/>
                <w:b/>
                <w:bCs/>
                <w:color w:val="000000"/>
                <w:sz w:val="16"/>
                <w:szCs w:val="16"/>
              </w:rPr>
              <w:t>8</w:t>
            </w:r>
          </w:p>
        </w:tc>
        <w:tc>
          <w:tcPr>
            <w:tcW w:w="370" w:type="dxa"/>
            <w:tcBorders>
              <w:top w:val="nil"/>
              <w:left w:val="nil"/>
              <w:bottom w:val="single" w:sz="4" w:space="0" w:color="auto"/>
              <w:right w:val="single" w:sz="4" w:space="0" w:color="auto"/>
            </w:tcBorders>
            <w:shd w:val="clear" w:color="000000" w:fill="C0C0C0"/>
            <w:noWrap/>
            <w:tcMar>
              <w:top w:w="15" w:type="dxa"/>
              <w:left w:w="15" w:type="dxa"/>
              <w:bottom w:w="0" w:type="dxa"/>
              <w:right w:w="15" w:type="dxa"/>
            </w:tcMar>
            <w:vAlign w:val="center"/>
            <w:hideMark/>
          </w:tcPr>
          <w:p w14:paraId="1310AD88" w14:textId="77777777" w:rsidR="00533C1B" w:rsidRPr="00C8275E" w:rsidRDefault="00533C1B" w:rsidP="00533C1B">
            <w:pPr>
              <w:jc w:val="center"/>
              <w:rPr>
                <w:rFonts w:ascii="Times New Roman" w:hAnsi="Times New Roman"/>
                <w:b/>
                <w:bCs/>
                <w:color w:val="000000"/>
                <w:sz w:val="16"/>
                <w:szCs w:val="16"/>
              </w:rPr>
            </w:pPr>
            <w:r w:rsidRPr="00C8275E">
              <w:rPr>
                <w:rFonts w:ascii="Times New Roman" w:hAnsi="Times New Roman"/>
                <w:b/>
                <w:bCs/>
                <w:color w:val="000000"/>
                <w:sz w:val="16"/>
                <w:szCs w:val="16"/>
              </w:rPr>
              <w:t>4</w:t>
            </w:r>
          </w:p>
        </w:tc>
        <w:tc>
          <w:tcPr>
            <w:tcW w:w="370" w:type="dxa"/>
            <w:tcBorders>
              <w:top w:val="nil"/>
              <w:left w:val="nil"/>
              <w:bottom w:val="single" w:sz="4" w:space="0" w:color="auto"/>
              <w:right w:val="single" w:sz="4" w:space="0" w:color="auto"/>
            </w:tcBorders>
            <w:shd w:val="clear" w:color="000000" w:fill="C0C0C0"/>
            <w:noWrap/>
            <w:tcMar>
              <w:top w:w="15" w:type="dxa"/>
              <w:left w:w="15" w:type="dxa"/>
              <w:bottom w:w="0" w:type="dxa"/>
              <w:right w:w="15" w:type="dxa"/>
            </w:tcMar>
            <w:vAlign w:val="center"/>
            <w:hideMark/>
          </w:tcPr>
          <w:p w14:paraId="01DDFA66" w14:textId="77777777" w:rsidR="00533C1B" w:rsidRPr="00C8275E" w:rsidRDefault="00533C1B" w:rsidP="00533C1B">
            <w:pPr>
              <w:jc w:val="center"/>
              <w:rPr>
                <w:rFonts w:ascii="Times New Roman" w:hAnsi="Times New Roman"/>
                <w:b/>
                <w:bCs/>
                <w:color w:val="000000"/>
                <w:sz w:val="16"/>
                <w:szCs w:val="16"/>
              </w:rPr>
            </w:pPr>
            <w:r w:rsidRPr="00C8275E">
              <w:rPr>
                <w:rFonts w:ascii="Times New Roman" w:hAnsi="Times New Roman"/>
                <w:b/>
                <w:bCs/>
                <w:color w:val="000000"/>
                <w:sz w:val="16"/>
                <w:szCs w:val="16"/>
              </w:rPr>
              <w:t>8</w:t>
            </w:r>
          </w:p>
        </w:tc>
        <w:tc>
          <w:tcPr>
            <w:tcW w:w="373" w:type="dxa"/>
            <w:tcBorders>
              <w:top w:val="nil"/>
              <w:left w:val="nil"/>
              <w:bottom w:val="single" w:sz="4" w:space="0" w:color="auto"/>
              <w:right w:val="single" w:sz="4" w:space="0" w:color="auto"/>
            </w:tcBorders>
            <w:shd w:val="clear" w:color="000000" w:fill="C0C0C0"/>
            <w:noWrap/>
            <w:tcMar>
              <w:top w:w="15" w:type="dxa"/>
              <w:left w:w="15" w:type="dxa"/>
              <w:bottom w:w="0" w:type="dxa"/>
              <w:right w:w="15" w:type="dxa"/>
            </w:tcMar>
            <w:vAlign w:val="center"/>
            <w:hideMark/>
          </w:tcPr>
          <w:p w14:paraId="3BDBD32D" w14:textId="77777777" w:rsidR="00533C1B" w:rsidRPr="00C8275E" w:rsidRDefault="00533C1B" w:rsidP="00533C1B">
            <w:pPr>
              <w:jc w:val="center"/>
              <w:rPr>
                <w:rFonts w:ascii="Times New Roman" w:hAnsi="Times New Roman"/>
                <w:b/>
                <w:bCs/>
                <w:color w:val="000000"/>
                <w:sz w:val="16"/>
                <w:szCs w:val="16"/>
              </w:rPr>
            </w:pPr>
            <w:r w:rsidRPr="00C8275E">
              <w:rPr>
                <w:rFonts w:ascii="Times New Roman" w:hAnsi="Times New Roman"/>
                <w:b/>
                <w:bCs/>
                <w:color w:val="000000"/>
                <w:sz w:val="16"/>
                <w:szCs w:val="16"/>
              </w:rPr>
              <w:t> </w:t>
            </w:r>
          </w:p>
        </w:tc>
        <w:tc>
          <w:tcPr>
            <w:tcW w:w="370" w:type="dxa"/>
            <w:tcBorders>
              <w:top w:val="nil"/>
              <w:left w:val="nil"/>
              <w:bottom w:val="single" w:sz="4" w:space="0" w:color="auto"/>
              <w:right w:val="single" w:sz="4" w:space="0" w:color="auto"/>
            </w:tcBorders>
            <w:shd w:val="clear" w:color="000000" w:fill="C0C0C0"/>
            <w:noWrap/>
            <w:tcMar>
              <w:top w:w="15" w:type="dxa"/>
              <w:left w:w="15" w:type="dxa"/>
              <w:bottom w:w="0" w:type="dxa"/>
              <w:right w:w="15" w:type="dxa"/>
            </w:tcMar>
            <w:vAlign w:val="center"/>
            <w:hideMark/>
          </w:tcPr>
          <w:p w14:paraId="7B41410F" w14:textId="77777777" w:rsidR="00533C1B" w:rsidRPr="00C8275E" w:rsidRDefault="00533C1B" w:rsidP="00533C1B">
            <w:pPr>
              <w:jc w:val="center"/>
              <w:rPr>
                <w:rFonts w:ascii="Times New Roman" w:hAnsi="Times New Roman"/>
                <w:b/>
                <w:bCs/>
                <w:color w:val="000000"/>
                <w:sz w:val="16"/>
                <w:szCs w:val="16"/>
              </w:rPr>
            </w:pPr>
            <w:r w:rsidRPr="00C8275E">
              <w:rPr>
                <w:rFonts w:ascii="Times New Roman" w:hAnsi="Times New Roman"/>
                <w:b/>
                <w:bCs/>
                <w:color w:val="000000"/>
                <w:sz w:val="16"/>
                <w:szCs w:val="16"/>
              </w:rPr>
              <w:t> </w:t>
            </w:r>
          </w:p>
        </w:tc>
        <w:tc>
          <w:tcPr>
            <w:tcW w:w="370" w:type="dxa"/>
            <w:tcBorders>
              <w:top w:val="nil"/>
              <w:left w:val="nil"/>
              <w:bottom w:val="single" w:sz="4" w:space="0" w:color="auto"/>
              <w:right w:val="single" w:sz="4" w:space="0" w:color="auto"/>
            </w:tcBorders>
            <w:shd w:val="clear" w:color="000000" w:fill="C0C0C0"/>
            <w:noWrap/>
            <w:tcMar>
              <w:top w:w="15" w:type="dxa"/>
              <w:left w:w="15" w:type="dxa"/>
              <w:bottom w:w="0" w:type="dxa"/>
              <w:right w:w="15" w:type="dxa"/>
            </w:tcMar>
            <w:vAlign w:val="center"/>
            <w:hideMark/>
          </w:tcPr>
          <w:p w14:paraId="1169D9E2" w14:textId="77777777" w:rsidR="00533C1B" w:rsidRPr="00C8275E" w:rsidRDefault="00533C1B" w:rsidP="00533C1B">
            <w:pPr>
              <w:jc w:val="center"/>
              <w:rPr>
                <w:rFonts w:ascii="Times New Roman" w:hAnsi="Times New Roman"/>
                <w:b/>
                <w:bCs/>
                <w:color w:val="000000"/>
                <w:sz w:val="16"/>
                <w:szCs w:val="16"/>
              </w:rPr>
            </w:pPr>
            <w:r w:rsidRPr="00C8275E">
              <w:rPr>
                <w:rFonts w:ascii="Times New Roman" w:hAnsi="Times New Roman"/>
                <w:b/>
                <w:bCs/>
                <w:color w:val="000000"/>
                <w:sz w:val="16"/>
                <w:szCs w:val="16"/>
              </w:rPr>
              <w:t> </w:t>
            </w:r>
          </w:p>
        </w:tc>
        <w:tc>
          <w:tcPr>
            <w:tcW w:w="370" w:type="dxa"/>
            <w:tcBorders>
              <w:top w:val="nil"/>
              <w:left w:val="nil"/>
              <w:bottom w:val="single" w:sz="4" w:space="0" w:color="auto"/>
              <w:right w:val="single" w:sz="4" w:space="0" w:color="auto"/>
            </w:tcBorders>
            <w:shd w:val="clear" w:color="000000" w:fill="C0C0C0"/>
            <w:noWrap/>
            <w:tcMar>
              <w:top w:w="15" w:type="dxa"/>
              <w:left w:w="15" w:type="dxa"/>
              <w:bottom w:w="0" w:type="dxa"/>
              <w:right w:w="15" w:type="dxa"/>
            </w:tcMar>
            <w:vAlign w:val="center"/>
            <w:hideMark/>
          </w:tcPr>
          <w:p w14:paraId="24D86947" w14:textId="77777777" w:rsidR="00533C1B" w:rsidRPr="00C8275E" w:rsidRDefault="00533C1B" w:rsidP="00533C1B">
            <w:pPr>
              <w:jc w:val="center"/>
              <w:rPr>
                <w:rFonts w:ascii="Times New Roman" w:hAnsi="Times New Roman"/>
                <w:b/>
                <w:bCs/>
                <w:color w:val="000000"/>
                <w:sz w:val="16"/>
                <w:szCs w:val="16"/>
              </w:rPr>
            </w:pPr>
            <w:r w:rsidRPr="00C8275E">
              <w:rPr>
                <w:rFonts w:ascii="Times New Roman" w:hAnsi="Times New Roman"/>
                <w:b/>
                <w:bCs/>
                <w:color w:val="000000"/>
                <w:sz w:val="16"/>
                <w:szCs w:val="16"/>
              </w:rPr>
              <w:t> </w:t>
            </w:r>
          </w:p>
        </w:tc>
        <w:tc>
          <w:tcPr>
            <w:tcW w:w="370" w:type="dxa"/>
            <w:tcBorders>
              <w:top w:val="nil"/>
              <w:left w:val="nil"/>
              <w:bottom w:val="single" w:sz="4" w:space="0" w:color="auto"/>
              <w:right w:val="single" w:sz="4" w:space="0" w:color="auto"/>
            </w:tcBorders>
            <w:shd w:val="clear" w:color="000000" w:fill="C0C0C0"/>
            <w:noWrap/>
            <w:tcMar>
              <w:top w:w="15" w:type="dxa"/>
              <w:left w:w="15" w:type="dxa"/>
              <w:bottom w:w="0" w:type="dxa"/>
              <w:right w:w="15" w:type="dxa"/>
            </w:tcMar>
            <w:vAlign w:val="center"/>
            <w:hideMark/>
          </w:tcPr>
          <w:p w14:paraId="1D4B88C9" w14:textId="77777777" w:rsidR="00533C1B" w:rsidRPr="00C8275E" w:rsidRDefault="00533C1B" w:rsidP="00533C1B">
            <w:pPr>
              <w:jc w:val="center"/>
              <w:rPr>
                <w:rFonts w:ascii="Times New Roman" w:hAnsi="Times New Roman"/>
                <w:b/>
                <w:bCs/>
                <w:color w:val="000000"/>
                <w:sz w:val="16"/>
                <w:szCs w:val="16"/>
              </w:rPr>
            </w:pPr>
            <w:r w:rsidRPr="00C8275E">
              <w:rPr>
                <w:rFonts w:ascii="Times New Roman" w:hAnsi="Times New Roman"/>
                <w:b/>
                <w:bCs/>
                <w:color w:val="000000"/>
                <w:sz w:val="16"/>
                <w:szCs w:val="16"/>
              </w:rPr>
              <w:t> </w:t>
            </w:r>
          </w:p>
        </w:tc>
        <w:tc>
          <w:tcPr>
            <w:tcW w:w="373" w:type="dxa"/>
            <w:tcBorders>
              <w:top w:val="nil"/>
              <w:left w:val="nil"/>
              <w:bottom w:val="single" w:sz="4" w:space="0" w:color="auto"/>
              <w:right w:val="single" w:sz="4" w:space="0" w:color="auto"/>
            </w:tcBorders>
            <w:shd w:val="clear" w:color="000000" w:fill="C0C0C0"/>
            <w:noWrap/>
            <w:tcMar>
              <w:top w:w="15" w:type="dxa"/>
              <w:left w:w="15" w:type="dxa"/>
              <w:bottom w:w="0" w:type="dxa"/>
              <w:right w:w="15" w:type="dxa"/>
            </w:tcMar>
            <w:vAlign w:val="center"/>
            <w:hideMark/>
          </w:tcPr>
          <w:p w14:paraId="75CB3F23" w14:textId="77777777" w:rsidR="00533C1B" w:rsidRPr="00C8275E" w:rsidRDefault="00533C1B" w:rsidP="00533C1B">
            <w:pPr>
              <w:jc w:val="center"/>
              <w:rPr>
                <w:rFonts w:ascii="Times New Roman" w:hAnsi="Times New Roman"/>
                <w:b/>
                <w:bCs/>
                <w:color w:val="000000"/>
                <w:sz w:val="16"/>
                <w:szCs w:val="16"/>
              </w:rPr>
            </w:pPr>
            <w:r w:rsidRPr="00C8275E">
              <w:rPr>
                <w:rFonts w:ascii="Times New Roman" w:hAnsi="Times New Roman"/>
                <w:b/>
                <w:bCs/>
                <w:color w:val="000000"/>
                <w:sz w:val="16"/>
                <w:szCs w:val="16"/>
              </w:rPr>
              <w:t> </w:t>
            </w:r>
          </w:p>
        </w:tc>
        <w:tc>
          <w:tcPr>
            <w:tcW w:w="370" w:type="dxa"/>
            <w:tcBorders>
              <w:top w:val="nil"/>
              <w:left w:val="nil"/>
              <w:bottom w:val="single" w:sz="4" w:space="0" w:color="auto"/>
              <w:right w:val="single" w:sz="4" w:space="0" w:color="auto"/>
            </w:tcBorders>
            <w:shd w:val="clear" w:color="000000" w:fill="C0C0C0"/>
            <w:noWrap/>
            <w:tcMar>
              <w:top w:w="15" w:type="dxa"/>
              <w:left w:w="15" w:type="dxa"/>
              <w:bottom w:w="0" w:type="dxa"/>
              <w:right w:w="15" w:type="dxa"/>
            </w:tcMar>
            <w:vAlign w:val="center"/>
            <w:hideMark/>
          </w:tcPr>
          <w:p w14:paraId="114223CB" w14:textId="77777777" w:rsidR="00533C1B" w:rsidRPr="00C8275E" w:rsidRDefault="00533C1B" w:rsidP="00533C1B">
            <w:pPr>
              <w:jc w:val="center"/>
              <w:rPr>
                <w:rFonts w:ascii="Times New Roman" w:hAnsi="Times New Roman"/>
                <w:b/>
                <w:bCs/>
                <w:color w:val="000000"/>
                <w:sz w:val="16"/>
                <w:szCs w:val="16"/>
              </w:rPr>
            </w:pPr>
            <w:r w:rsidRPr="00C8275E">
              <w:rPr>
                <w:rFonts w:ascii="Times New Roman" w:hAnsi="Times New Roman"/>
                <w:b/>
                <w:bCs/>
                <w:color w:val="000000"/>
                <w:sz w:val="16"/>
                <w:szCs w:val="16"/>
              </w:rPr>
              <w:t> </w:t>
            </w:r>
          </w:p>
        </w:tc>
        <w:tc>
          <w:tcPr>
            <w:tcW w:w="370" w:type="dxa"/>
            <w:tcBorders>
              <w:top w:val="nil"/>
              <w:left w:val="nil"/>
              <w:bottom w:val="single" w:sz="4" w:space="0" w:color="auto"/>
              <w:right w:val="single" w:sz="4" w:space="0" w:color="auto"/>
            </w:tcBorders>
            <w:shd w:val="clear" w:color="000000" w:fill="C0C0C0"/>
            <w:noWrap/>
            <w:tcMar>
              <w:top w:w="15" w:type="dxa"/>
              <w:left w:w="15" w:type="dxa"/>
              <w:bottom w:w="0" w:type="dxa"/>
              <w:right w:w="15" w:type="dxa"/>
            </w:tcMar>
            <w:vAlign w:val="center"/>
            <w:hideMark/>
          </w:tcPr>
          <w:p w14:paraId="3163E2D0" w14:textId="77777777" w:rsidR="00533C1B" w:rsidRPr="00C8275E" w:rsidRDefault="00533C1B" w:rsidP="00533C1B">
            <w:pPr>
              <w:jc w:val="center"/>
              <w:rPr>
                <w:rFonts w:ascii="Times New Roman" w:hAnsi="Times New Roman"/>
                <w:b/>
                <w:bCs/>
                <w:color w:val="000000"/>
                <w:sz w:val="16"/>
                <w:szCs w:val="16"/>
              </w:rPr>
            </w:pPr>
            <w:r w:rsidRPr="00C8275E">
              <w:rPr>
                <w:rFonts w:ascii="Times New Roman" w:hAnsi="Times New Roman"/>
                <w:b/>
                <w:bCs/>
                <w:color w:val="000000"/>
                <w:sz w:val="16"/>
                <w:szCs w:val="16"/>
              </w:rPr>
              <w:t> </w:t>
            </w:r>
          </w:p>
        </w:tc>
        <w:tc>
          <w:tcPr>
            <w:tcW w:w="370" w:type="dxa"/>
            <w:tcBorders>
              <w:top w:val="nil"/>
              <w:left w:val="nil"/>
              <w:bottom w:val="single" w:sz="4" w:space="0" w:color="auto"/>
              <w:right w:val="single" w:sz="4" w:space="0" w:color="auto"/>
            </w:tcBorders>
            <w:shd w:val="clear" w:color="000000" w:fill="C0C0C0"/>
            <w:noWrap/>
            <w:tcMar>
              <w:top w:w="15" w:type="dxa"/>
              <w:left w:w="15" w:type="dxa"/>
              <w:bottom w:w="0" w:type="dxa"/>
              <w:right w:w="15" w:type="dxa"/>
            </w:tcMar>
            <w:vAlign w:val="center"/>
            <w:hideMark/>
          </w:tcPr>
          <w:p w14:paraId="600104A7" w14:textId="77777777" w:rsidR="00533C1B" w:rsidRPr="00C8275E" w:rsidRDefault="00533C1B" w:rsidP="00533C1B">
            <w:pPr>
              <w:jc w:val="center"/>
              <w:rPr>
                <w:rFonts w:ascii="Times New Roman" w:hAnsi="Times New Roman"/>
                <w:b/>
                <w:bCs/>
                <w:color w:val="000000"/>
                <w:sz w:val="16"/>
                <w:szCs w:val="16"/>
              </w:rPr>
            </w:pPr>
            <w:r w:rsidRPr="00C8275E">
              <w:rPr>
                <w:rFonts w:ascii="Times New Roman" w:hAnsi="Times New Roman"/>
                <w:b/>
                <w:bCs/>
                <w:color w:val="000000"/>
                <w:sz w:val="16"/>
                <w:szCs w:val="16"/>
              </w:rPr>
              <w:t> </w:t>
            </w:r>
          </w:p>
        </w:tc>
        <w:tc>
          <w:tcPr>
            <w:tcW w:w="370" w:type="dxa"/>
            <w:tcBorders>
              <w:top w:val="nil"/>
              <w:left w:val="nil"/>
              <w:bottom w:val="single" w:sz="4" w:space="0" w:color="auto"/>
              <w:right w:val="single" w:sz="4" w:space="0" w:color="auto"/>
            </w:tcBorders>
            <w:shd w:val="clear" w:color="000000" w:fill="C0C0C0"/>
            <w:noWrap/>
            <w:tcMar>
              <w:top w:w="15" w:type="dxa"/>
              <w:left w:w="15" w:type="dxa"/>
              <w:bottom w:w="0" w:type="dxa"/>
              <w:right w:w="15" w:type="dxa"/>
            </w:tcMar>
            <w:vAlign w:val="center"/>
            <w:hideMark/>
          </w:tcPr>
          <w:p w14:paraId="221C5243" w14:textId="77777777" w:rsidR="00533C1B" w:rsidRPr="00C8275E" w:rsidRDefault="00533C1B" w:rsidP="00533C1B">
            <w:pPr>
              <w:jc w:val="center"/>
              <w:rPr>
                <w:rFonts w:ascii="Times New Roman" w:hAnsi="Times New Roman"/>
                <w:b/>
                <w:bCs/>
                <w:color w:val="000000"/>
                <w:sz w:val="16"/>
                <w:szCs w:val="16"/>
              </w:rPr>
            </w:pPr>
            <w:r w:rsidRPr="00C8275E">
              <w:rPr>
                <w:rFonts w:ascii="Times New Roman" w:hAnsi="Times New Roman"/>
                <w:b/>
                <w:bCs/>
                <w:color w:val="000000"/>
                <w:sz w:val="16"/>
                <w:szCs w:val="16"/>
              </w:rPr>
              <w:t> </w:t>
            </w:r>
          </w:p>
        </w:tc>
        <w:tc>
          <w:tcPr>
            <w:tcW w:w="373" w:type="dxa"/>
            <w:tcBorders>
              <w:top w:val="nil"/>
              <w:left w:val="nil"/>
              <w:bottom w:val="single" w:sz="4" w:space="0" w:color="auto"/>
              <w:right w:val="single" w:sz="4" w:space="0" w:color="auto"/>
            </w:tcBorders>
            <w:shd w:val="clear" w:color="000000" w:fill="C0C0C0"/>
            <w:noWrap/>
            <w:tcMar>
              <w:top w:w="15" w:type="dxa"/>
              <w:left w:w="15" w:type="dxa"/>
              <w:bottom w:w="0" w:type="dxa"/>
              <w:right w:w="15" w:type="dxa"/>
            </w:tcMar>
            <w:vAlign w:val="center"/>
            <w:hideMark/>
          </w:tcPr>
          <w:p w14:paraId="338C94C7" w14:textId="77777777" w:rsidR="00533C1B" w:rsidRPr="00C8275E" w:rsidRDefault="00533C1B" w:rsidP="00533C1B">
            <w:pPr>
              <w:jc w:val="center"/>
              <w:rPr>
                <w:rFonts w:ascii="Times New Roman" w:hAnsi="Times New Roman"/>
                <w:b/>
                <w:bCs/>
                <w:color w:val="000000"/>
                <w:sz w:val="16"/>
                <w:szCs w:val="16"/>
              </w:rPr>
            </w:pPr>
            <w:r w:rsidRPr="00C8275E">
              <w:rPr>
                <w:rFonts w:ascii="Times New Roman" w:hAnsi="Times New Roman"/>
                <w:b/>
                <w:bCs/>
                <w:color w:val="000000"/>
                <w:sz w:val="16"/>
                <w:szCs w:val="16"/>
              </w:rPr>
              <w:t> </w:t>
            </w:r>
          </w:p>
        </w:tc>
        <w:tc>
          <w:tcPr>
            <w:tcW w:w="679" w:type="dxa"/>
            <w:tcBorders>
              <w:top w:val="single" w:sz="4" w:space="0" w:color="auto"/>
              <w:left w:val="nil"/>
              <w:bottom w:val="single" w:sz="4" w:space="0" w:color="auto"/>
              <w:right w:val="single" w:sz="8" w:space="0" w:color="auto"/>
            </w:tcBorders>
            <w:shd w:val="clear" w:color="000000" w:fill="A6A6A6"/>
            <w:tcMar>
              <w:top w:w="15" w:type="dxa"/>
              <w:left w:w="15" w:type="dxa"/>
              <w:bottom w:w="0" w:type="dxa"/>
              <w:right w:w="15" w:type="dxa"/>
            </w:tcMar>
            <w:vAlign w:val="center"/>
            <w:hideMark/>
          </w:tcPr>
          <w:p w14:paraId="3334783A" w14:textId="77777777" w:rsidR="00533C1B" w:rsidRPr="00C8275E" w:rsidRDefault="00533C1B" w:rsidP="00533C1B">
            <w:pPr>
              <w:jc w:val="center"/>
              <w:rPr>
                <w:rFonts w:ascii="Times New Roman" w:hAnsi="Times New Roman"/>
                <w:b/>
                <w:bCs/>
                <w:color w:val="000000"/>
                <w:sz w:val="16"/>
                <w:szCs w:val="16"/>
              </w:rPr>
            </w:pPr>
            <w:r w:rsidRPr="00C8275E">
              <w:rPr>
                <w:rFonts w:ascii="Times New Roman" w:hAnsi="Times New Roman"/>
                <w:b/>
                <w:bCs/>
                <w:color w:val="000000"/>
                <w:sz w:val="16"/>
                <w:szCs w:val="16"/>
              </w:rPr>
              <w:t>194</w:t>
            </w:r>
          </w:p>
        </w:tc>
      </w:tr>
      <w:tr w:rsidR="00533C1B" w:rsidRPr="00C8275E" w14:paraId="2CC50F5B" w14:textId="77777777" w:rsidTr="0048310B">
        <w:trPr>
          <w:trHeight w:val="360"/>
          <w:jc w:val="center"/>
        </w:trPr>
        <w:tc>
          <w:tcPr>
            <w:tcW w:w="983" w:type="dxa"/>
            <w:tcBorders>
              <w:top w:val="nil"/>
              <w:left w:val="single" w:sz="8" w:space="0" w:color="auto"/>
              <w:bottom w:val="single" w:sz="4" w:space="0" w:color="auto"/>
              <w:right w:val="single" w:sz="4" w:space="0" w:color="auto"/>
            </w:tcBorders>
            <w:tcMar>
              <w:top w:w="15" w:type="dxa"/>
              <w:left w:w="15" w:type="dxa"/>
              <w:bottom w:w="0" w:type="dxa"/>
              <w:right w:w="15" w:type="dxa"/>
            </w:tcMar>
            <w:vAlign w:val="center"/>
            <w:hideMark/>
          </w:tcPr>
          <w:p w14:paraId="19DC5DC3" w14:textId="77777777" w:rsidR="00533C1B" w:rsidRPr="00C8275E" w:rsidRDefault="00533C1B" w:rsidP="00533C1B">
            <w:pPr>
              <w:rPr>
                <w:rFonts w:ascii="Times New Roman" w:hAnsi="Times New Roman"/>
                <w:color w:val="000000"/>
                <w:sz w:val="18"/>
                <w:szCs w:val="18"/>
              </w:rPr>
            </w:pPr>
            <w:r w:rsidRPr="00C8275E">
              <w:rPr>
                <w:rFonts w:ascii="Times New Roman" w:hAnsi="Times New Roman"/>
                <w:color w:val="000000"/>
                <w:sz w:val="18"/>
                <w:szCs w:val="18"/>
              </w:rPr>
              <w:t>ОП.01</w:t>
            </w:r>
          </w:p>
        </w:tc>
        <w:tc>
          <w:tcPr>
            <w:tcW w:w="4747"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3605D23D" w14:textId="77777777" w:rsidR="00533C1B" w:rsidRPr="00C8275E" w:rsidRDefault="00533C1B" w:rsidP="00533C1B">
            <w:pPr>
              <w:jc w:val="both"/>
              <w:rPr>
                <w:rFonts w:ascii="Times New Roman" w:hAnsi="Times New Roman"/>
                <w:color w:val="000000"/>
                <w:sz w:val="16"/>
                <w:szCs w:val="16"/>
              </w:rPr>
            </w:pPr>
            <w:r w:rsidRPr="00C8275E">
              <w:rPr>
                <w:rFonts w:ascii="Times New Roman" w:hAnsi="Times New Roman"/>
                <w:color w:val="000000"/>
                <w:sz w:val="16"/>
                <w:szCs w:val="16"/>
              </w:rPr>
              <w:t>Технические измерения</w:t>
            </w:r>
          </w:p>
        </w:tc>
        <w:tc>
          <w:tcPr>
            <w:tcW w:w="369"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185F442E" w14:textId="77777777" w:rsidR="00533C1B" w:rsidRPr="00C8275E" w:rsidRDefault="00533C1B" w:rsidP="00533C1B">
            <w:pPr>
              <w:jc w:val="center"/>
              <w:rPr>
                <w:rFonts w:ascii="Times New Roman" w:hAnsi="Times New Roman"/>
                <w:color w:val="000000"/>
                <w:sz w:val="16"/>
                <w:szCs w:val="16"/>
              </w:rPr>
            </w:pPr>
            <w:r w:rsidRPr="00C8275E">
              <w:rPr>
                <w:rFonts w:ascii="Times New Roman" w:hAnsi="Times New Roman"/>
                <w:color w:val="000000"/>
                <w:sz w:val="16"/>
                <w:szCs w:val="16"/>
              </w:rPr>
              <w:t>2</w:t>
            </w:r>
          </w:p>
        </w:tc>
        <w:tc>
          <w:tcPr>
            <w:tcW w:w="372"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19C76045" w14:textId="77777777" w:rsidR="00533C1B" w:rsidRPr="00C8275E" w:rsidRDefault="00533C1B" w:rsidP="00533C1B">
            <w:pPr>
              <w:jc w:val="center"/>
              <w:rPr>
                <w:rFonts w:ascii="Times New Roman" w:hAnsi="Times New Roman"/>
                <w:color w:val="000000"/>
                <w:sz w:val="16"/>
                <w:szCs w:val="16"/>
              </w:rPr>
            </w:pPr>
            <w:r w:rsidRPr="00C8275E">
              <w:rPr>
                <w:rFonts w:ascii="Times New Roman" w:hAnsi="Times New Roman"/>
                <w:color w:val="000000"/>
                <w:sz w:val="16"/>
                <w:szCs w:val="16"/>
              </w:rPr>
              <w:t>4</w:t>
            </w:r>
          </w:p>
        </w:tc>
        <w:tc>
          <w:tcPr>
            <w:tcW w:w="369"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10C4FC74" w14:textId="77777777" w:rsidR="00533C1B" w:rsidRPr="00C8275E" w:rsidRDefault="00533C1B" w:rsidP="00533C1B">
            <w:pPr>
              <w:jc w:val="center"/>
              <w:rPr>
                <w:rFonts w:ascii="Times New Roman" w:hAnsi="Times New Roman"/>
                <w:color w:val="000000"/>
                <w:sz w:val="16"/>
                <w:szCs w:val="16"/>
              </w:rPr>
            </w:pPr>
            <w:r w:rsidRPr="00C8275E">
              <w:rPr>
                <w:rFonts w:ascii="Times New Roman" w:hAnsi="Times New Roman"/>
                <w:color w:val="000000"/>
                <w:sz w:val="16"/>
                <w:szCs w:val="16"/>
              </w:rPr>
              <w:t>2</w:t>
            </w:r>
          </w:p>
        </w:tc>
        <w:tc>
          <w:tcPr>
            <w:tcW w:w="369"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7015A942" w14:textId="77777777" w:rsidR="00533C1B" w:rsidRPr="00C8275E" w:rsidRDefault="00533C1B" w:rsidP="00533C1B">
            <w:pPr>
              <w:jc w:val="center"/>
              <w:rPr>
                <w:rFonts w:ascii="Times New Roman" w:hAnsi="Times New Roman"/>
                <w:color w:val="000000"/>
                <w:sz w:val="16"/>
                <w:szCs w:val="16"/>
              </w:rPr>
            </w:pPr>
            <w:r w:rsidRPr="00C8275E">
              <w:rPr>
                <w:rFonts w:ascii="Times New Roman" w:hAnsi="Times New Roman"/>
                <w:color w:val="000000"/>
                <w:sz w:val="16"/>
                <w:szCs w:val="16"/>
              </w:rPr>
              <w:t>2</w:t>
            </w:r>
          </w:p>
        </w:tc>
        <w:tc>
          <w:tcPr>
            <w:tcW w:w="369"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0A0B2EE2" w14:textId="77777777" w:rsidR="00533C1B" w:rsidRPr="00C8275E" w:rsidRDefault="00533C1B" w:rsidP="00533C1B">
            <w:pPr>
              <w:jc w:val="center"/>
              <w:rPr>
                <w:rFonts w:ascii="Times New Roman" w:hAnsi="Times New Roman"/>
                <w:color w:val="000000"/>
                <w:sz w:val="16"/>
                <w:szCs w:val="16"/>
              </w:rPr>
            </w:pPr>
            <w:r w:rsidRPr="00C8275E">
              <w:rPr>
                <w:rFonts w:ascii="Times New Roman" w:hAnsi="Times New Roman"/>
                <w:color w:val="000000"/>
                <w:sz w:val="16"/>
                <w:szCs w:val="16"/>
              </w:rPr>
              <w:t>4</w:t>
            </w:r>
          </w:p>
        </w:tc>
        <w:tc>
          <w:tcPr>
            <w:tcW w:w="372"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6A1248C6" w14:textId="77777777" w:rsidR="00533C1B" w:rsidRPr="00C8275E" w:rsidRDefault="00533C1B" w:rsidP="00533C1B">
            <w:pPr>
              <w:jc w:val="center"/>
              <w:rPr>
                <w:rFonts w:ascii="Times New Roman" w:hAnsi="Times New Roman"/>
                <w:color w:val="000000"/>
                <w:sz w:val="16"/>
                <w:szCs w:val="16"/>
              </w:rPr>
            </w:pPr>
            <w:r w:rsidRPr="00C8275E">
              <w:rPr>
                <w:rFonts w:ascii="Times New Roman" w:hAnsi="Times New Roman"/>
                <w:color w:val="000000"/>
                <w:sz w:val="16"/>
                <w:szCs w:val="16"/>
              </w:rPr>
              <w:t>2</w:t>
            </w:r>
          </w:p>
        </w:tc>
        <w:tc>
          <w:tcPr>
            <w:tcW w:w="369"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5A7EC85E" w14:textId="77777777" w:rsidR="00533C1B" w:rsidRPr="00C8275E" w:rsidRDefault="00533C1B" w:rsidP="00533C1B">
            <w:pPr>
              <w:jc w:val="center"/>
              <w:rPr>
                <w:rFonts w:ascii="Times New Roman" w:hAnsi="Times New Roman"/>
                <w:color w:val="000000"/>
                <w:sz w:val="16"/>
                <w:szCs w:val="16"/>
              </w:rPr>
            </w:pPr>
            <w:r w:rsidRPr="00C8275E">
              <w:rPr>
                <w:rFonts w:ascii="Times New Roman" w:hAnsi="Times New Roman"/>
                <w:color w:val="000000"/>
                <w:sz w:val="16"/>
                <w:szCs w:val="16"/>
              </w:rPr>
              <w:t>4</w:t>
            </w:r>
          </w:p>
        </w:tc>
        <w:tc>
          <w:tcPr>
            <w:tcW w:w="370"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4CD9A254" w14:textId="77777777" w:rsidR="00533C1B" w:rsidRPr="00C8275E" w:rsidRDefault="00533C1B" w:rsidP="00533C1B">
            <w:pPr>
              <w:jc w:val="center"/>
              <w:rPr>
                <w:rFonts w:ascii="Times New Roman" w:hAnsi="Times New Roman"/>
                <w:color w:val="000000"/>
                <w:sz w:val="16"/>
                <w:szCs w:val="16"/>
              </w:rPr>
            </w:pPr>
            <w:r w:rsidRPr="00C8275E">
              <w:rPr>
                <w:rFonts w:ascii="Times New Roman" w:hAnsi="Times New Roman"/>
                <w:color w:val="000000"/>
                <w:sz w:val="16"/>
                <w:szCs w:val="16"/>
              </w:rPr>
              <w:t>2</w:t>
            </w:r>
          </w:p>
        </w:tc>
        <w:tc>
          <w:tcPr>
            <w:tcW w:w="370"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543544BC" w14:textId="77777777" w:rsidR="00533C1B" w:rsidRPr="00C8275E" w:rsidRDefault="00533C1B" w:rsidP="00533C1B">
            <w:pPr>
              <w:jc w:val="center"/>
              <w:rPr>
                <w:rFonts w:ascii="Times New Roman" w:hAnsi="Times New Roman"/>
                <w:color w:val="000000"/>
                <w:sz w:val="16"/>
                <w:szCs w:val="16"/>
              </w:rPr>
            </w:pPr>
            <w:r w:rsidRPr="00C8275E">
              <w:rPr>
                <w:rFonts w:ascii="Times New Roman" w:hAnsi="Times New Roman"/>
                <w:color w:val="000000"/>
                <w:sz w:val="16"/>
                <w:szCs w:val="16"/>
              </w:rPr>
              <w:t>4</w:t>
            </w:r>
          </w:p>
        </w:tc>
        <w:tc>
          <w:tcPr>
            <w:tcW w:w="373"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1A9AC06F" w14:textId="77777777" w:rsidR="00533C1B" w:rsidRPr="00C8275E" w:rsidRDefault="00533C1B" w:rsidP="00533C1B">
            <w:pPr>
              <w:jc w:val="center"/>
              <w:rPr>
                <w:rFonts w:ascii="Times New Roman" w:hAnsi="Times New Roman"/>
                <w:color w:val="000000"/>
                <w:sz w:val="16"/>
                <w:szCs w:val="16"/>
              </w:rPr>
            </w:pPr>
            <w:r w:rsidRPr="00C8275E">
              <w:rPr>
                <w:rFonts w:ascii="Times New Roman" w:hAnsi="Times New Roman"/>
                <w:color w:val="000000"/>
                <w:sz w:val="16"/>
                <w:szCs w:val="16"/>
              </w:rPr>
              <w:t>2</w:t>
            </w:r>
          </w:p>
        </w:tc>
        <w:tc>
          <w:tcPr>
            <w:tcW w:w="370"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3DD51786" w14:textId="77777777" w:rsidR="00533C1B" w:rsidRPr="00C8275E" w:rsidRDefault="00533C1B" w:rsidP="00533C1B">
            <w:pPr>
              <w:jc w:val="center"/>
              <w:rPr>
                <w:rFonts w:ascii="Times New Roman" w:hAnsi="Times New Roman"/>
                <w:color w:val="000000"/>
                <w:sz w:val="16"/>
                <w:szCs w:val="16"/>
              </w:rPr>
            </w:pPr>
            <w:r w:rsidRPr="00C8275E">
              <w:rPr>
                <w:rFonts w:ascii="Times New Roman" w:hAnsi="Times New Roman"/>
                <w:color w:val="000000"/>
                <w:sz w:val="16"/>
                <w:szCs w:val="16"/>
              </w:rPr>
              <w:t>2</w:t>
            </w:r>
          </w:p>
        </w:tc>
        <w:tc>
          <w:tcPr>
            <w:tcW w:w="370"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32F4482C" w14:textId="77777777" w:rsidR="00533C1B" w:rsidRPr="00C8275E" w:rsidRDefault="00533C1B" w:rsidP="00533C1B">
            <w:pPr>
              <w:jc w:val="center"/>
              <w:rPr>
                <w:rFonts w:ascii="Times New Roman" w:hAnsi="Times New Roman"/>
                <w:color w:val="000000"/>
                <w:sz w:val="16"/>
                <w:szCs w:val="16"/>
              </w:rPr>
            </w:pPr>
            <w:r w:rsidRPr="00C8275E">
              <w:rPr>
                <w:rFonts w:ascii="Times New Roman" w:hAnsi="Times New Roman"/>
                <w:color w:val="000000"/>
                <w:sz w:val="16"/>
                <w:szCs w:val="16"/>
              </w:rPr>
              <w:t>2</w:t>
            </w:r>
          </w:p>
        </w:tc>
        <w:tc>
          <w:tcPr>
            <w:tcW w:w="370"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60818750" w14:textId="77777777" w:rsidR="00533C1B" w:rsidRPr="00C8275E" w:rsidRDefault="00533C1B" w:rsidP="00533C1B">
            <w:pPr>
              <w:jc w:val="center"/>
              <w:rPr>
                <w:rFonts w:ascii="Times New Roman" w:hAnsi="Times New Roman"/>
                <w:color w:val="000000"/>
                <w:sz w:val="16"/>
                <w:szCs w:val="16"/>
              </w:rPr>
            </w:pPr>
            <w:r w:rsidRPr="00C8275E">
              <w:rPr>
                <w:rFonts w:ascii="Times New Roman" w:hAnsi="Times New Roman"/>
                <w:color w:val="000000"/>
                <w:sz w:val="16"/>
                <w:szCs w:val="16"/>
              </w:rPr>
              <w:t>2</w:t>
            </w:r>
          </w:p>
        </w:tc>
        <w:tc>
          <w:tcPr>
            <w:tcW w:w="373"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64310544" w14:textId="77777777" w:rsidR="00533C1B" w:rsidRPr="00C8275E" w:rsidRDefault="00533C1B" w:rsidP="00533C1B">
            <w:pPr>
              <w:rPr>
                <w:rFonts w:ascii="Times New Roman" w:hAnsi="Times New Roman"/>
                <w:color w:val="000000"/>
                <w:sz w:val="16"/>
                <w:szCs w:val="16"/>
              </w:rPr>
            </w:pPr>
            <w:r w:rsidRPr="00C8275E">
              <w:rPr>
                <w:rFonts w:ascii="Times New Roman" w:hAnsi="Times New Roman"/>
                <w:color w:val="000000"/>
                <w:sz w:val="16"/>
                <w:szCs w:val="16"/>
              </w:rPr>
              <w:t> </w:t>
            </w:r>
          </w:p>
        </w:tc>
        <w:tc>
          <w:tcPr>
            <w:tcW w:w="370"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47A3EF8C" w14:textId="77777777" w:rsidR="00533C1B" w:rsidRPr="00C8275E" w:rsidRDefault="00533C1B" w:rsidP="00533C1B">
            <w:pPr>
              <w:rPr>
                <w:rFonts w:ascii="Times New Roman" w:hAnsi="Times New Roman"/>
                <w:color w:val="000000"/>
                <w:sz w:val="16"/>
                <w:szCs w:val="16"/>
              </w:rPr>
            </w:pPr>
            <w:r w:rsidRPr="00C8275E">
              <w:rPr>
                <w:rFonts w:ascii="Times New Roman" w:hAnsi="Times New Roman"/>
                <w:color w:val="000000"/>
                <w:sz w:val="16"/>
                <w:szCs w:val="16"/>
              </w:rPr>
              <w:t> </w:t>
            </w:r>
          </w:p>
        </w:tc>
        <w:tc>
          <w:tcPr>
            <w:tcW w:w="370"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7729B2A3" w14:textId="77777777" w:rsidR="00533C1B" w:rsidRPr="00C8275E" w:rsidRDefault="00533C1B" w:rsidP="00533C1B">
            <w:pPr>
              <w:rPr>
                <w:rFonts w:ascii="Times New Roman" w:hAnsi="Times New Roman"/>
                <w:color w:val="000000"/>
                <w:sz w:val="16"/>
                <w:szCs w:val="16"/>
              </w:rPr>
            </w:pPr>
            <w:r w:rsidRPr="00C8275E">
              <w:rPr>
                <w:rFonts w:ascii="Times New Roman" w:hAnsi="Times New Roman"/>
                <w:color w:val="000000"/>
                <w:sz w:val="16"/>
                <w:szCs w:val="16"/>
              </w:rPr>
              <w:t> </w:t>
            </w:r>
          </w:p>
        </w:tc>
        <w:tc>
          <w:tcPr>
            <w:tcW w:w="370"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15B6FCD2" w14:textId="77777777" w:rsidR="00533C1B" w:rsidRPr="00C8275E" w:rsidRDefault="00533C1B" w:rsidP="00533C1B">
            <w:pPr>
              <w:rPr>
                <w:rFonts w:ascii="Times New Roman" w:hAnsi="Times New Roman"/>
                <w:color w:val="000000"/>
                <w:sz w:val="16"/>
                <w:szCs w:val="16"/>
              </w:rPr>
            </w:pPr>
            <w:r w:rsidRPr="00C8275E">
              <w:rPr>
                <w:rFonts w:ascii="Times New Roman" w:hAnsi="Times New Roman"/>
                <w:color w:val="000000"/>
                <w:sz w:val="16"/>
                <w:szCs w:val="16"/>
              </w:rPr>
              <w:t> </w:t>
            </w:r>
          </w:p>
        </w:tc>
        <w:tc>
          <w:tcPr>
            <w:tcW w:w="370"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280DC375" w14:textId="77777777" w:rsidR="00533C1B" w:rsidRPr="00C8275E" w:rsidRDefault="00533C1B" w:rsidP="00533C1B">
            <w:pPr>
              <w:rPr>
                <w:rFonts w:ascii="Times New Roman" w:hAnsi="Times New Roman"/>
                <w:color w:val="000000"/>
                <w:sz w:val="16"/>
                <w:szCs w:val="16"/>
              </w:rPr>
            </w:pPr>
            <w:r w:rsidRPr="00C8275E">
              <w:rPr>
                <w:rFonts w:ascii="Times New Roman" w:hAnsi="Times New Roman"/>
                <w:color w:val="000000"/>
                <w:sz w:val="16"/>
                <w:szCs w:val="16"/>
              </w:rPr>
              <w:t> </w:t>
            </w:r>
          </w:p>
        </w:tc>
        <w:tc>
          <w:tcPr>
            <w:tcW w:w="373"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331017B4" w14:textId="77777777" w:rsidR="00533C1B" w:rsidRPr="00C8275E" w:rsidRDefault="00533C1B" w:rsidP="00533C1B">
            <w:pPr>
              <w:rPr>
                <w:rFonts w:ascii="Times New Roman" w:hAnsi="Times New Roman"/>
                <w:color w:val="000000"/>
                <w:sz w:val="16"/>
                <w:szCs w:val="16"/>
              </w:rPr>
            </w:pPr>
            <w:r w:rsidRPr="00C8275E">
              <w:rPr>
                <w:rFonts w:ascii="Times New Roman" w:hAnsi="Times New Roman"/>
                <w:color w:val="000000"/>
                <w:sz w:val="16"/>
                <w:szCs w:val="16"/>
              </w:rPr>
              <w:t> </w:t>
            </w:r>
          </w:p>
        </w:tc>
        <w:tc>
          <w:tcPr>
            <w:tcW w:w="370"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0B6A10B6" w14:textId="77777777" w:rsidR="00533C1B" w:rsidRPr="00C8275E" w:rsidRDefault="00533C1B" w:rsidP="00533C1B">
            <w:pPr>
              <w:rPr>
                <w:rFonts w:ascii="Times New Roman" w:hAnsi="Times New Roman"/>
                <w:color w:val="000000"/>
                <w:sz w:val="16"/>
                <w:szCs w:val="16"/>
              </w:rPr>
            </w:pPr>
            <w:r w:rsidRPr="00C8275E">
              <w:rPr>
                <w:rFonts w:ascii="Times New Roman" w:hAnsi="Times New Roman"/>
                <w:color w:val="000000"/>
                <w:sz w:val="16"/>
                <w:szCs w:val="16"/>
              </w:rPr>
              <w:t> </w:t>
            </w:r>
          </w:p>
        </w:tc>
        <w:tc>
          <w:tcPr>
            <w:tcW w:w="370"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7F0FD20E" w14:textId="77777777" w:rsidR="00533C1B" w:rsidRPr="00C8275E" w:rsidRDefault="00533C1B" w:rsidP="00533C1B">
            <w:pPr>
              <w:rPr>
                <w:rFonts w:ascii="Times New Roman" w:hAnsi="Times New Roman"/>
                <w:color w:val="000000"/>
                <w:sz w:val="16"/>
                <w:szCs w:val="16"/>
              </w:rPr>
            </w:pPr>
            <w:r w:rsidRPr="00C8275E">
              <w:rPr>
                <w:rFonts w:ascii="Times New Roman" w:hAnsi="Times New Roman"/>
                <w:color w:val="000000"/>
                <w:sz w:val="16"/>
                <w:szCs w:val="16"/>
              </w:rPr>
              <w:t> </w:t>
            </w:r>
          </w:p>
        </w:tc>
        <w:tc>
          <w:tcPr>
            <w:tcW w:w="370"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1CFA6F47" w14:textId="77777777" w:rsidR="00533C1B" w:rsidRPr="00C8275E" w:rsidRDefault="00533C1B" w:rsidP="00533C1B">
            <w:pPr>
              <w:rPr>
                <w:rFonts w:ascii="Times New Roman" w:hAnsi="Times New Roman"/>
                <w:color w:val="000000"/>
                <w:sz w:val="16"/>
                <w:szCs w:val="16"/>
              </w:rPr>
            </w:pPr>
            <w:r w:rsidRPr="00C8275E">
              <w:rPr>
                <w:rFonts w:ascii="Times New Roman" w:hAnsi="Times New Roman"/>
                <w:color w:val="000000"/>
                <w:sz w:val="16"/>
                <w:szCs w:val="16"/>
              </w:rPr>
              <w:t> </w:t>
            </w:r>
          </w:p>
        </w:tc>
        <w:tc>
          <w:tcPr>
            <w:tcW w:w="370"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4E8BCAF0" w14:textId="77777777" w:rsidR="00533C1B" w:rsidRPr="00C8275E" w:rsidRDefault="00533C1B" w:rsidP="00533C1B">
            <w:pPr>
              <w:rPr>
                <w:rFonts w:ascii="Times New Roman" w:hAnsi="Times New Roman"/>
                <w:color w:val="000000"/>
                <w:sz w:val="16"/>
                <w:szCs w:val="16"/>
              </w:rPr>
            </w:pPr>
            <w:r w:rsidRPr="00C8275E">
              <w:rPr>
                <w:rFonts w:ascii="Times New Roman" w:hAnsi="Times New Roman"/>
                <w:color w:val="000000"/>
                <w:sz w:val="16"/>
                <w:szCs w:val="16"/>
              </w:rPr>
              <w:t> </w:t>
            </w:r>
          </w:p>
        </w:tc>
        <w:tc>
          <w:tcPr>
            <w:tcW w:w="373"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63F5325A" w14:textId="77777777" w:rsidR="00533C1B" w:rsidRPr="00C8275E" w:rsidRDefault="00533C1B" w:rsidP="00533C1B">
            <w:pPr>
              <w:rPr>
                <w:rFonts w:ascii="Times New Roman" w:hAnsi="Times New Roman"/>
                <w:color w:val="000000"/>
                <w:sz w:val="16"/>
                <w:szCs w:val="16"/>
              </w:rPr>
            </w:pPr>
            <w:r w:rsidRPr="00C8275E">
              <w:rPr>
                <w:rFonts w:ascii="Times New Roman" w:hAnsi="Times New Roman"/>
                <w:color w:val="000000"/>
                <w:sz w:val="16"/>
                <w:szCs w:val="16"/>
              </w:rPr>
              <w:t> </w:t>
            </w:r>
          </w:p>
        </w:tc>
        <w:tc>
          <w:tcPr>
            <w:tcW w:w="679" w:type="dxa"/>
            <w:tcBorders>
              <w:top w:val="nil"/>
              <w:left w:val="nil"/>
              <w:bottom w:val="single" w:sz="4" w:space="0" w:color="auto"/>
              <w:right w:val="single" w:sz="8" w:space="0" w:color="auto"/>
            </w:tcBorders>
            <w:tcMar>
              <w:top w:w="15" w:type="dxa"/>
              <w:left w:w="15" w:type="dxa"/>
              <w:bottom w:w="0" w:type="dxa"/>
              <w:right w:w="15" w:type="dxa"/>
            </w:tcMar>
            <w:vAlign w:val="center"/>
            <w:hideMark/>
          </w:tcPr>
          <w:p w14:paraId="50998661" w14:textId="77777777" w:rsidR="00533C1B" w:rsidRPr="00C8275E" w:rsidRDefault="00533C1B" w:rsidP="00533C1B">
            <w:pPr>
              <w:jc w:val="center"/>
              <w:rPr>
                <w:rFonts w:ascii="Times New Roman" w:hAnsi="Times New Roman"/>
                <w:color w:val="000000"/>
                <w:sz w:val="16"/>
                <w:szCs w:val="16"/>
              </w:rPr>
            </w:pPr>
            <w:r w:rsidRPr="00C8275E">
              <w:rPr>
                <w:rFonts w:ascii="Times New Roman" w:hAnsi="Times New Roman"/>
                <w:color w:val="000000"/>
                <w:sz w:val="16"/>
                <w:szCs w:val="16"/>
              </w:rPr>
              <w:t>34</w:t>
            </w:r>
          </w:p>
        </w:tc>
      </w:tr>
      <w:tr w:rsidR="00533C1B" w:rsidRPr="00C8275E" w14:paraId="00F537CB" w14:textId="77777777" w:rsidTr="0048310B">
        <w:trPr>
          <w:trHeight w:val="360"/>
          <w:jc w:val="center"/>
        </w:trPr>
        <w:tc>
          <w:tcPr>
            <w:tcW w:w="983" w:type="dxa"/>
            <w:tcBorders>
              <w:top w:val="nil"/>
              <w:left w:val="single" w:sz="8" w:space="0" w:color="auto"/>
              <w:bottom w:val="single" w:sz="4" w:space="0" w:color="auto"/>
              <w:right w:val="single" w:sz="4" w:space="0" w:color="auto"/>
            </w:tcBorders>
            <w:tcMar>
              <w:top w:w="15" w:type="dxa"/>
              <w:left w:w="15" w:type="dxa"/>
              <w:bottom w:w="0" w:type="dxa"/>
              <w:right w:w="15" w:type="dxa"/>
            </w:tcMar>
            <w:vAlign w:val="center"/>
            <w:hideMark/>
          </w:tcPr>
          <w:p w14:paraId="1EEAE0EA" w14:textId="77777777" w:rsidR="00533C1B" w:rsidRPr="00C8275E" w:rsidRDefault="00533C1B" w:rsidP="00533C1B">
            <w:pPr>
              <w:rPr>
                <w:rFonts w:ascii="Times New Roman" w:hAnsi="Times New Roman"/>
                <w:color w:val="000000"/>
                <w:sz w:val="18"/>
                <w:szCs w:val="18"/>
              </w:rPr>
            </w:pPr>
            <w:r w:rsidRPr="00C8275E">
              <w:rPr>
                <w:rFonts w:ascii="Times New Roman" w:hAnsi="Times New Roman"/>
                <w:color w:val="000000"/>
                <w:sz w:val="18"/>
                <w:szCs w:val="18"/>
              </w:rPr>
              <w:t>ОП.02</w:t>
            </w:r>
          </w:p>
        </w:tc>
        <w:tc>
          <w:tcPr>
            <w:tcW w:w="4747"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33C33618" w14:textId="77777777" w:rsidR="00533C1B" w:rsidRPr="00C8275E" w:rsidRDefault="00533C1B" w:rsidP="00533C1B">
            <w:pPr>
              <w:jc w:val="both"/>
              <w:rPr>
                <w:rFonts w:ascii="Times New Roman" w:hAnsi="Times New Roman"/>
                <w:color w:val="000000"/>
                <w:sz w:val="16"/>
                <w:szCs w:val="16"/>
              </w:rPr>
            </w:pPr>
            <w:r w:rsidRPr="00C8275E">
              <w:rPr>
                <w:rFonts w:ascii="Times New Roman" w:hAnsi="Times New Roman"/>
                <w:color w:val="000000"/>
                <w:sz w:val="16"/>
                <w:szCs w:val="16"/>
              </w:rPr>
              <w:t>Техническая графика</w:t>
            </w:r>
          </w:p>
        </w:tc>
        <w:tc>
          <w:tcPr>
            <w:tcW w:w="369"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62FEFC53" w14:textId="77777777" w:rsidR="00533C1B" w:rsidRPr="00C8275E" w:rsidRDefault="00533C1B" w:rsidP="00533C1B">
            <w:pPr>
              <w:jc w:val="center"/>
              <w:rPr>
                <w:rFonts w:ascii="Times New Roman" w:hAnsi="Times New Roman"/>
                <w:color w:val="000000"/>
                <w:sz w:val="16"/>
                <w:szCs w:val="16"/>
              </w:rPr>
            </w:pPr>
            <w:r w:rsidRPr="00C8275E">
              <w:rPr>
                <w:rFonts w:ascii="Times New Roman" w:hAnsi="Times New Roman"/>
                <w:color w:val="000000"/>
                <w:sz w:val="16"/>
                <w:szCs w:val="16"/>
              </w:rPr>
              <w:t> </w:t>
            </w:r>
          </w:p>
        </w:tc>
        <w:tc>
          <w:tcPr>
            <w:tcW w:w="372"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6B22F289" w14:textId="77777777" w:rsidR="00533C1B" w:rsidRPr="00C8275E" w:rsidRDefault="00533C1B" w:rsidP="00533C1B">
            <w:pPr>
              <w:jc w:val="center"/>
              <w:rPr>
                <w:rFonts w:ascii="Times New Roman" w:hAnsi="Times New Roman"/>
                <w:color w:val="000000"/>
                <w:sz w:val="16"/>
                <w:szCs w:val="16"/>
              </w:rPr>
            </w:pPr>
            <w:r w:rsidRPr="00C8275E">
              <w:rPr>
                <w:rFonts w:ascii="Times New Roman" w:hAnsi="Times New Roman"/>
                <w:color w:val="000000"/>
                <w:sz w:val="16"/>
                <w:szCs w:val="16"/>
              </w:rPr>
              <w:t> </w:t>
            </w:r>
          </w:p>
        </w:tc>
        <w:tc>
          <w:tcPr>
            <w:tcW w:w="369"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36BF71AC" w14:textId="77777777" w:rsidR="00533C1B" w:rsidRPr="00C8275E" w:rsidRDefault="00533C1B" w:rsidP="00533C1B">
            <w:pPr>
              <w:jc w:val="center"/>
              <w:rPr>
                <w:rFonts w:ascii="Times New Roman" w:hAnsi="Times New Roman"/>
                <w:color w:val="000000"/>
                <w:sz w:val="16"/>
                <w:szCs w:val="16"/>
              </w:rPr>
            </w:pPr>
            <w:r w:rsidRPr="00C8275E">
              <w:rPr>
                <w:rFonts w:ascii="Times New Roman" w:hAnsi="Times New Roman"/>
                <w:color w:val="000000"/>
                <w:sz w:val="16"/>
                <w:szCs w:val="16"/>
              </w:rPr>
              <w:t> </w:t>
            </w:r>
          </w:p>
        </w:tc>
        <w:tc>
          <w:tcPr>
            <w:tcW w:w="369"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6978AFB8" w14:textId="77777777" w:rsidR="00533C1B" w:rsidRPr="00C8275E" w:rsidRDefault="00533C1B" w:rsidP="00533C1B">
            <w:pPr>
              <w:jc w:val="center"/>
              <w:rPr>
                <w:rFonts w:ascii="Times New Roman" w:hAnsi="Times New Roman"/>
                <w:color w:val="000000"/>
                <w:sz w:val="16"/>
                <w:szCs w:val="16"/>
              </w:rPr>
            </w:pPr>
            <w:r w:rsidRPr="00C8275E">
              <w:rPr>
                <w:rFonts w:ascii="Times New Roman" w:hAnsi="Times New Roman"/>
                <w:color w:val="000000"/>
                <w:sz w:val="16"/>
                <w:szCs w:val="16"/>
              </w:rPr>
              <w:t> </w:t>
            </w:r>
          </w:p>
        </w:tc>
        <w:tc>
          <w:tcPr>
            <w:tcW w:w="369"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55FA16AF" w14:textId="77777777" w:rsidR="00533C1B" w:rsidRPr="00C8275E" w:rsidRDefault="00533C1B" w:rsidP="00533C1B">
            <w:pPr>
              <w:jc w:val="center"/>
              <w:rPr>
                <w:rFonts w:ascii="Times New Roman" w:hAnsi="Times New Roman"/>
                <w:color w:val="000000"/>
                <w:sz w:val="16"/>
                <w:szCs w:val="16"/>
              </w:rPr>
            </w:pPr>
            <w:r w:rsidRPr="00C8275E">
              <w:rPr>
                <w:rFonts w:ascii="Times New Roman" w:hAnsi="Times New Roman"/>
                <w:color w:val="000000"/>
                <w:sz w:val="16"/>
                <w:szCs w:val="16"/>
              </w:rPr>
              <w:t> </w:t>
            </w:r>
          </w:p>
        </w:tc>
        <w:tc>
          <w:tcPr>
            <w:tcW w:w="372"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7645268A" w14:textId="77777777" w:rsidR="00533C1B" w:rsidRPr="00C8275E" w:rsidRDefault="00533C1B" w:rsidP="00533C1B">
            <w:pPr>
              <w:jc w:val="center"/>
              <w:rPr>
                <w:rFonts w:ascii="Times New Roman" w:hAnsi="Times New Roman"/>
                <w:color w:val="000000"/>
                <w:sz w:val="16"/>
                <w:szCs w:val="16"/>
              </w:rPr>
            </w:pPr>
            <w:r w:rsidRPr="00C8275E">
              <w:rPr>
                <w:rFonts w:ascii="Times New Roman" w:hAnsi="Times New Roman"/>
                <w:color w:val="000000"/>
                <w:sz w:val="16"/>
                <w:szCs w:val="16"/>
              </w:rPr>
              <w:t> </w:t>
            </w:r>
          </w:p>
        </w:tc>
        <w:tc>
          <w:tcPr>
            <w:tcW w:w="369"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55E47CB5" w14:textId="77777777" w:rsidR="00533C1B" w:rsidRPr="00C8275E" w:rsidRDefault="00533C1B" w:rsidP="00533C1B">
            <w:pPr>
              <w:jc w:val="center"/>
              <w:rPr>
                <w:rFonts w:ascii="Times New Roman" w:hAnsi="Times New Roman"/>
                <w:color w:val="000000"/>
                <w:sz w:val="16"/>
                <w:szCs w:val="16"/>
              </w:rPr>
            </w:pPr>
            <w:r w:rsidRPr="00C8275E">
              <w:rPr>
                <w:rFonts w:ascii="Times New Roman" w:hAnsi="Times New Roman"/>
                <w:color w:val="000000"/>
                <w:sz w:val="16"/>
                <w:szCs w:val="16"/>
              </w:rPr>
              <w:t> </w:t>
            </w:r>
          </w:p>
        </w:tc>
        <w:tc>
          <w:tcPr>
            <w:tcW w:w="370"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39912045" w14:textId="77777777" w:rsidR="00533C1B" w:rsidRPr="00C8275E" w:rsidRDefault="00533C1B" w:rsidP="00533C1B">
            <w:pPr>
              <w:jc w:val="center"/>
              <w:rPr>
                <w:rFonts w:ascii="Times New Roman" w:hAnsi="Times New Roman"/>
                <w:color w:val="000000"/>
                <w:sz w:val="16"/>
                <w:szCs w:val="16"/>
              </w:rPr>
            </w:pPr>
            <w:r w:rsidRPr="00C8275E">
              <w:rPr>
                <w:rFonts w:ascii="Times New Roman" w:hAnsi="Times New Roman"/>
                <w:color w:val="000000"/>
                <w:sz w:val="16"/>
                <w:szCs w:val="16"/>
              </w:rPr>
              <w:t> </w:t>
            </w:r>
          </w:p>
        </w:tc>
        <w:tc>
          <w:tcPr>
            <w:tcW w:w="370"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0F8FBBDB" w14:textId="77777777" w:rsidR="00533C1B" w:rsidRPr="00C8275E" w:rsidRDefault="00533C1B" w:rsidP="00533C1B">
            <w:pPr>
              <w:jc w:val="center"/>
              <w:rPr>
                <w:rFonts w:ascii="Times New Roman" w:hAnsi="Times New Roman"/>
                <w:color w:val="000000"/>
                <w:sz w:val="16"/>
                <w:szCs w:val="16"/>
              </w:rPr>
            </w:pPr>
            <w:r w:rsidRPr="00C8275E">
              <w:rPr>
                <w:rFonts w:ascii="Times New Roman" w:hAnsi="Times New Roman"/>
                <w:color w:val="000000"/>
                <w:sz w:val="16"/>
                <w:szCs w:val="16"/>
              </w:rPr>
              <w:t> </w:t>
            </w:r>
          </w:p>
        </w:tc>
        <w:tc>
          <w:tcPr>
            <w:tcW w:w="373"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18266A4C" w14:textId="77777777" w:rsidR="00533C1B" w:rsidRPr="00C8275E" w:rsidRDefault="00533C1B" w:rsidP="00533C1B">
            <w:pPr>
              <w:jc w:val="center"/>
              <w:rPr>
                <w:rFonts w:ascii="Times New Roman" w:hAnsi="Times New Roman"/>
                <w:color w:val="000000"/>
                <w:sz w:val="16"/>
                <w:szCs w:val="16"/>
              </w:rPr>
            </w:pPr>
            <w:r w:rsidRPr="00C8275E">
              <w:rPr>
                <w:rFonts w:ascii="Times New Roman" w:hAnsi="Times New Roman"/>
                <w:color w:val="000000"/>
                <w:sz w:val="16"/>
                <w:szCs w:val="16"/>
              </w:rPr>
              <w:t> </w:t>
            </w:r>
          </w:p>
        </w:tc>
        <w:tc>
          <w:tcPr>
            <w:tcW w:w="370"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14C89FC2" w14:textId="77777777" w:rsidR="00533C1B" w:rsidRPr="00C8275E" w:rsidRDefault="00533C1B" w:rsidP="00533C1B">
            <w:pPr>
              <w:jc w:val="center"/>
              <w:rPr>
                <w:rFonts w:ascii="Times New Roman" w:hAnsi="Times New Roman"/>
                <w:color w:val="000000"/>
                <w:sz w:val="16"/>
                <w:szCs w:val="16"/>
              </w:rPr>
            </w:pPr>
            <w:r w:rsidRPr="00C8275E">
              <w:rPr>
                <w:rFonts w:ascii="Times New Roman" w:hAnsi="Times New Roman"/>
                <w:color w:val="000000"/>
                <w:sz w:val="16"/>
                <w:szCs w:val="16"/>
              </w:rPr>
              <w:t> </w:t>
            </w:r>
          </w:p>
        </w:tc>
        <w:tc>
          <w:tcPr>
            <w:tcW w:w="370"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6FA58727" w14:textId="77777777" w:rsidR="00533C1B" w:rsidRPr="00C8275E" w:rsidRDefault="00533C1B" w:rsidP="00533C1B">
            <w:pPr>
              <w:jc w:val="center"/>
              <w:rPr>
                <w:rFonts w:ascii="Times New Roman" w:hAnsi="Times New Roman"/>
                <w:color w:val="000000"/>
                <w:sz w:val="16"/>
                <w:szCs w:val="16"/>
              </w:rPr>
            </w:pPr>
            <w:r w:rsidRPr="00C8275E">
              <w:rPr>
                <w:rFonts w:ascii="Times New Roman" w:hAnsi="Times New Roman"/>
                <w:color w:val="000000"/>
                <w:sz w:val="16"/>
                <w:szCs w:val="16"/>
              </w:rPr>
              <w:t> </w:t>
            </w:r>
          </w:p>
        </w:tc>
        <w:tc>
          <w:tcPr>
            <w:tcW w:w="370"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3C3ECD6B" w14:textId="77777777" w:rsidR="00533C1B" w:rsidRPr="00C8275E" w:rsidRDefault="00533C1B" w:rsidP="00533C1B">
            <w:pPr>
              <w:jc w:val="center"/>
              <w:rPr>
                <w:rFonts w:ascii="Times New Roman" w:hAnsi="Times New Roman"/>
                <w:color w:val="000000"/>
                <w:sz w:val="16"/>
                <w:szCs w:val="16"/>
              </w:rPr>
            </w:pPr>
            <w:r w:rsidRPr="00C8275E">
              <w:rPr>
                <w:rFonts w:ascii="Times New Roman" w:hAnsi="Times New Roman"/>
                <w:color w:val="000000"/>
                <w:sz w:val="16"/>
                <w:szCs w:val="16"/>
              </w:rPr>
              <w:t> </w:t>
            </w:r>
          </w:p>
        </w:tc>
        <w:tc>
          <w:tcPr>
            <w:tcW w:w="373"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505B4B3A" w14:textId="77777777" w:rsidR="00533C1B" w:rsidRPr="00C8275E" w:rsidRDefault="00533C1B" w:rsidP="00533C1B">
            <w:pPr>
              <w:jc w:val="center"/>
              <w:rPr>
                <w:rFonts w:ascii="Times New Roman" w:hAnsi="Times New Roman"/>
                <w:color w:val="000000"/>
                <w:sz w:val="16"/>
                <w:szCs w:val="16"/>
              </w:rPr>
            </w:pPr>
            <w:r w:rsidRPr="00C8275E">
              <w:rPr>
                <w:rFonts w:ascii="Times New Roman" w:hAnsi="Times New Roman"/>
                <w:color w:val="000000"/>
                <w:sz w:val="16"/>
                <w:szCs w:val="16"/>
              </w:rPr>
              <w:t> </w:t>
            </w:r>
          </w:p>
        </w:tc>
        <w:tc>
          <w:tcPr>
            <w:tcW w:w="370"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5961C33D" w14:textId="77777777" w:rsidR="00533C1B" w:rsidRPr="00C8275E" w:rsidRDefault="00533C1B" w:rsidP="00533C1B">
            <w:pPr>
              <w:jc w:val="center"/>
              <w:rPr>
                <w:rFonts w:ascii="Times New Roman" w:hAnsi="Times New Roman"/>
                <w:color w:val="000000"/>
                <w:sz w:val="16"/>
                <w:szCs w:val="16"/>
              </w:rPr>
            </w:pPr>
            <w:r w:rsidRPr="00C8275E">
              <w:rPr>
                <w:rFonts w:ascii="Times New Roman" w:hAnsi="Times New Roman"/>
                <w:color w:val="000000"/>
                <w:sz w:val="16"/>
                <w:szCs w:val="16"/>
              </w:rPr>
              <w:t> </w:t>
            </w:r>
          </w:p>
        </w:tc>
        <w:tc>
          <w:tcPr>
            <w:tcW w:w="370"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168BECD4" w14:textId="77777777" w:rsidR="00533C1B" w:rsidRPr="00C8275E" w:rsidRDefault="00533C1B" w:rsidP="00533C1B">
            <w:pPr>
              <w:jc w:val="center"/>
              <w:rPr>
                <w:rFonts w:ascii="Times New Roman" w:hAnsi="Times New Roman"/>
                <w:color w:val="000000"/>
                <w:sz w:val="16"/>
                <w:szCs w:val="16"/>
              </w:rPr>
            </w:pPr>
            <w:r w:rsidRPr="00C8275E">
              <w:rPr>
                <w:rFonts w:ascii="Times New Roman" w:hAnsi="Times New Roman"/>
                <w:color w:val="000000"/>
                <w:sz w:val="16"/>
                <w:szCs w:val="16"/>
              </w:rPr>
              <w:t> </w:t>
            </w:r>
          </w:p>
        </w:tc>
        <w:tc>
          <w:tcPr>
            <w:tcW w:w="370"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1109498D" w14:textId="77777777" w:rsidR="00533C1B" w:rsidRPr="00C8275E" w:rsidRDefault="00533C1B" w:rsidP="00533C1B">
            <w:pPr>
              <w:jc w:val="center"/>
              <w:rPr>
                <w:rFonts w:ascii="Times New Roman" w:hAnsi="Times New Roman"/>
                <w:color w:val="000000"/>
                <w:sz w:val="16"/>
                <w:szCs w:val="16"/>
              </w:rPr>
            </w:pPr>
            <w:r w:rsidRPr="00C8275E">
              <w:rPr>
                <w:rFonts w:ascii="Times New Roman" w:hAnsi="Times New Roman"/>
                <w:color w:val="000000"/>
                <w:sz w:val="16"/>
                <w:szCs w:val="16"/>
              </w:rPr>
              <w:t> </w:t>
            </w:r>
          </w:p>
        </w:tc>
        <w:tc>
          <w:tcPr>
            <w:tcW w:w="370"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2C57531B" w14:textId="77777777" w:rsidR="00533C1B" w:rsidRPr="00C8275E" w:rsidRDefault="00533C1B" w:rsidP="00533C1B">
            <w:pPr>
              <w:jc w:val="center"/>
              <w:rPr>
                <w:rFonts w:ascii="Times New Roman" w:hAnsi="Times New Roman"/>
                <w:color w:val="000000"/>
                <w:sz w:val="16"/>
                <w:szCs w:val="16"/>
              </w:rPr>
            </w:pPr>
            <w:r w:rsidRPr="00C8275E">
              <w:rPr>
                <w:rFonts w:ascii="Times New Roman" w:hAnsi="Times New Roman"/>
                <w:color w:val="000000"/>
                <w:sz w:val="16"/>
                <w:szCs w:val="16"/>
              </w:rPr>
              <w:t> </w:t>
            </w:r>
          </w:p>
        </w:tc>
        <w:tc>
          <w:tcPr>
            <w:tcW w:w="373"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2D1C0515" w14:textId="77777777" w:rsidR="00533C1B" w:rsidRPr="00C8275E" w:rsidRDefault="00533C1B" w:rsidP="00533C1B">
            <w:pPr>
              <w:rPr>
                <w:rFonts w:ascii="Times New Roman" w:hAnsi="Times New Roman"/>
                <w:color w:val="000000"/>
                <w:sz w:val="16"/>
                <w:szCs w:val="16"/>
              </w:rPr>
            </w:pPr>
            <w:r w:rsidRPr="00C8275E">
              <w:rPr>
                <w:rFonts w:ascii="Times New Roman" w:hAnsi="Times New Roman"/>
                <w:color w:val="000000"/>
                <w:sz w:val="16"/>
                <w:szCs w:val="16"/>
              </w:rPr>
              <w:t> </w:t>
            </w:r>
          </w:p>
        </w:tc>
        <w:tc>
          <w:tcPr>
            <w:tcW w:w="370"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26FBBB0A" w14:textId="77777777" w:rsidR="00533C1B" w:rsidRPr="00C8275E" w:rsidRDefault="00533C1B" w:rsidP="00533C1B">
            <w:pPr>
              <w:rPr>
                <w:rFonts w:ascii="Times New Roman" w:hAnsi="Times New Roman"/>
                <w:color w:val="000000"/>
                <w:sz w:val="16"/>
                <w:szCs w:val="16"/>
              </w:rPr>
            </w:pPr>
            <w:r w:rsidRPr="00C8275E">
              <w:rPr>
                <w:rFonts w:ascii="Times New Roman" w:hAnsi="Times New Roman"/>
                <w:color w:val="000000"/>
                <w:sz w:val="16"/>
                <w:szCs w:val="16"/>
              </w:rPr>
              <w:t> </w:t>
            </w:r>
          </w:p>
        </w:tc>
        <w:tc>
          <w:tcPr>
            <w:tcW w:w="370"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22434241" w14:textId="77777777" w:rsidR="00533C1B" w:rsidRPr="00C8275E" w:rsidRDefault="00533C1B" w:rsidP="00533C1B">
            <w:pPr>
              <w:rPr>
                <w:rFonts w:ascii="Times New Roman" w:hAnsi="Times New Roman"/>
                <w:color w:val="000000"/>
                <w:sz w:val="16"/>
                <w:szCs w:val="16"/>
              </w:rPr>
            </w:pPr>
            <w:r w:rsidRPr="00C8275E">
              <w:rPr>
                <w:rFonts w:ascii="Times New Roman" w:hAnsi="Times New Roman"/>
                <w:color w:val="000000"/>
                <w:sz w:val="16"/>
                <w:szCs w:val="16"/>
              </w:rPr>
              <w:t> </w:t>
            </w:r>
          </w:p>
        </w:tc>
        <w:tc>
          <w:tcPr>
            <w:tcW w:w="370"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0951865E" w14:textId="77777777" w:rsidR="00533C1B" w:rsidRPr="00C8275E" w:rsidRDefault="00533C1B" w:rsidP="00533C1B">
            <w:pPr>
              <w:rPr>
                <w:rFonts w:ascii="Times New Roman" w:hAnsi="Times New Roman"/>
                <w:color w:val="000000"/>
                <w:sz w:val="16"/>
                <w:szCs w:val="16"/>
              </w:rPr>
            </w:pPr>
            <w:r w:rsidRPr="00C8275E">
              <w:rPr>
                <w:rFonts w:ascii="Times New Roman" w:hAnsi="Times New Roman"/>
                <w:color w:val="000000"/>
                <w:sz w:val="16"/>
                <w:szCs w:val="16"/>
              </w:rPr>
              <w:t> </w:t>
            </w:r>
          </w:p>
        </w:tc>
        <w:tc>
          <w:tcPr>
            <w:tcW w:w="370"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179C73F5" w14:textId="77777777" w:rsidR="00533C1B" w:rsidRPr="00C8275E" w:rsidRDefault="00533C1B" w:rsidP="00533C1B">
            <w:pPr>
              <w:rPr>
                <w:rFonts w:ascii="Times New Roman" w:hAnsi="Times New Roman"/>
                <w:color w:val="000000"/>
                <w:sz w:val="16"/>
                <w:szCs w:val="16"/>
              </w:rPr>
            </w:pPr>
            <w:r w:rsidRPr="00C8275E">
              <w:rPr>
                <w:rFonts w:ascii="Times New Roman" w:hAnsi="Times New Roman"/>
                <w:color w:val="000000"/>
                <w:sz w:val="16"/>
                <w:szCs w:val="16"/>
              </w:rPr>
              <w:t> </w:t>
            </w:r>
          </w:p>
        </w:tc>
        <w:tc>
          <w:tcPr>
            <w:tcW w:w="373"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68192D22" w14:textId="77777777" w:rsidR="00533C1B" w:rsidRPr="00C8275E" w:rsidRDefault="00533C1B" w:rsidP="00533C1B">
            <w:pPr>
              <w:rPr>
                <w:rFonts w:ascii="Times New Roman" w:hAnsi="Times New Roman"/>
                <w:color w:val="000000"/>
                <w:sz w:val="16"/>
                <w:szCs w:val="16"/>
              </w:rPr>
            </w:pPr>
            <w:r w:rsidRPr="00C8275E">
              <w:rPr>
                <w:rFonts w:ascii="Times New Roman" w:hAnsi="Times New Roman"/>
                <w:color w:val="000000"/>
                <w:sz w:val="16"/>
                <w:szCs w:val="16"/>
              </w:rPr>
              <w:t> </w:t>
            </w:r>
          </w:p>
        </w:tc>
        <w:tc>
          <w:tcPr>
            <w:tcW w:w="679" w:type="dxa"/>
            <w:tcBorders>
              <w:top w:val="nil"/>
              <w:left w:val="nil"/>
              <w:bottom w:val="single" w:sz="4" w:space="0" w:color="auto"/>
              <w:right w:val="single" w:sz="8" w:space="0" w:color="auto"/>
            </w:tcBorders>
            <w:tcMar>
              <w:top w:w="15" w:type="dxa"/>
              <w:left w:w="15" w:type="dxa"/>
              <w:bottom w:w="0" w:type="dxa"/>
              <w:right w:w="15" w:type="dxa"/>
            </w:tcMar>
            <w:vAlign w:val="center"/>
            <w:hideMark/>
          </w:tcPr>
          <w:p w14:paraId="28E554DC" w14:textId="77777777" w:rsidR="00533C1B" w:rsidRPr="00C8275E" w:rsidRDefault="00533C1B" w:rsidP="00533C1B">
            <w:pPr>
              <w:jc w:val="center"/>
              <w:rPr>
                <w:rFonts w:ascii="Times New Roman" w:hAnsi="Times New Roman"/>
                <w:color w:val="000000"/>
                <w:sz w:val="16"/>
                <w:szCs w:val="16"/>
              </w:rPr>
            </w:pPr>
            <w:r w:rsidRPr="00C8275E">
              <w:rPr>
                <w:rFonts w:ascii="Times New Roman" w:hAnsi="Times New Roman"/>
                <w:color w:val="000000"/>
                <w:sz w:val="16"/>
                <w:szCs w:val="16"/>
              </w:rPr>
              <w:t>36</w:t>
            </w:r>
          </w:p>
        </w:tc>
      </w:tr>
      <w:tr w:rsidR="00533C1B" w:rsidRPr="00C8275E" w14:paraId="4AD1C042" w14:textId="77777777" w:rsidTr="0048310B">
        <w:trPr>
          <w:trHeight w:val="360"/>
          <w:jc w:val="center"/>
        </w:trPr>
        <w:tc>
          <w:tcPr>
            <w:tcW w:w="983" w:type="dxa"/>
            <w:tcBorders>
              <w:top w:val="nil"/>
              <w:left w:val="single" w:sz="8" w:space="0" w:color="auto"/>
              <w:bottom w:val="single" w:sz="4" w:space="0" w:color="auto"/>
              <w:right w:val="single" w:sz="4" w:space="0" w:color="auto"/>
            </w:tcBorders>
            <w:tcMar>
              <w:top w:w="15" w:type="dxa"/>
              <w:left w:w="15" w:type="dxa"/>
              <w:bottom w:w="0" w:type="dxa"/>
              <w:right w:w="15" w:type="dxa"/>
            </w:tcMar>
            <w:vAlign w:val="center"/>
            <w:hideMark/>
          </w:tcPr>
          <w:p w14:paraId="5A6A1F3E" w14:textId="77777777" w:rsidR="00533C1B" w:rsidRPr="00C8275E" w:rsidRDefault="00533C1B" w:rsidP="00533C1B">
            <w:pPr>
              <w:rPr>
                <w:rFonts w:ascii="Times New Roman" w:hAnsi="Times New Roman"/>
                <w:color w:val="000000"/>
                <w:sz w:val="18"/>
                <w:szCs w:val="18"/>
              </w:rPr>
            </w:pPr>
            <w:r w:rsidRPr="00C8275E">
              <w:rPr>
                <w:rFonts w:ascii="Times New Roman" w:hAnsi="Times New Roman"/>
                <w:color w:val="000000"/>
                <w:sz w:val="18"/>
                <w:szCs w:val="18"/>
              </w:rPr>
              <w:t>ОП.03</w:t>
            </w:r>
          </w:p>
        </w:tc>
        <w:tc>
          <w:tcPr>
            <w:tcW w:w="4747"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343D65B7" w14:textId="77777777" w:rsidR="00533C1B" w:rsidRPr="00C8275E" w:rsidRDefault="00533C1B" w:rsidP="00533C1B">
            <w:pPr>
              <w:rPr>
                <w:rFonts w:ascii="Times New Roman" w:hAnsi="Times New Roman"/>
                <w:color w:val="000000"/>
                <w:sz w:val="16"/>
                <w:szCs w:val="16"/>
              </w:rPr>
            </w:pPr>
            <w:r w:rsidRPr="00C8275E">
              <w:rPr>
                <w:rFonts w:ascii="Times New Roman" w:hAnsi="Times New Roman"/>
                <w:color w:val="000000"/>
                <w:sz w:val="16"/>
                <w:szCs w:val="16"/>
              </w:rPr>
              <w:t>Безопасность жизнедеятельности</w:t>
            </w:r>
          </w:p>
        </w:tc>
        <w:tc>
          <w:tcPr>
            <w:tcW w:w="369"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3273FAC4" w14:textId="77777777" w:rsidR="00533C1B" w:rsidRPr="00C8275E" w:rsidRDefault="00533C1B" w:rsidP="00533C1B">
            <w:pPr>
              <w:jc w:val="center"/>
              <w:rPr>
                <w:rFonts w:ascii="Times New Roman" w:hAnsi="Times New Roman"/>
                <w:color w:val="000000"/>
                <w:sz w:val="16"/>
                <w:szCs w:val="16"/>
              </w:rPr>
            </w:pPr>
            <w:r w:rsidRPr="00C8275E">
              <w:rPr>
                <w:rFonts w:ascii="Times New Roman" w:hAnsi="Times New Roman"/>
                <w:color w:val="000000"/>
                <w:sz w:val="16"/>
                <w:szCs w:val="16"/>
              </w:rPr>
              <w:t>2</w:t>
            </w:r>
          </w:p>
        </w:tc>
        <w:tc>
          <w:tcPr>
            <w:tcW w:w="372"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26681084" w14:textId="77777777" w:rsidR="00533C1B" w:rsidRPr="00C8275E" w:rsidRDefault="00533C1B" w:rsidP="00533C1B">
            <w:pPr>
              <w:jc w:val="center"/>
              <w:rPr>
                <w:rFonts w:ascii="Times New Roman" w:hAnsi="Times New Roman"/>
                <w:color w:val="000000"/>
                <w:sz w:val="16"/>
                <w:szCs w:val="16"/>
              </w:rPr>
            </w:pPr>
            <w:r w:rsidRPr="00C8275E">
              <w:rPr>
                <w:rFonts w:ascii="Times New Roman" w:hAnsi="Times New Roman"/>
                <w:color w:val="000000"/>
                <w:sz w:val="16"/>
                <w:szCs w:val="16"/>
              </w:rPr>
              <w:t> </w:t>
            </w:r>
          </w:p>
        </w:tc>
        <w:tc>
          <w:tcPr>
            <w:tcW w:w="369"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014E4D3B" w14:textId="77777777" w:rsidR="00533C1B" w:rsidRPr="00C8275E" w:rsidRDefault="00533C1B" w:rsidP="00533C1B">
            <w:pPr>
              <w:jc w:val="center"/>
              <w:rPr>
                <w:rFonts w:ascii="Times New Roman" w:hAnsi="Times New Roman"/>
                <w:color w:val="000000"/>
                <w:sz w:val="16"/>
                <w:szCs w:val="16"/>
              </w:rPr>
            </w:pPr>
            <w:r w:rsidRPr="00C8275E">
              <w:rPr>
                <w:rFonts w:ascii="Times New Roman" w:hAnsi="Times New Roman"/>
                <w:color w:val="000000"/>
                <w:sz w:val="16"/>
                <w:szCs w:val="16"/>
              </w:rPr>
              <w:t>2</w:t>
            </w:r>
          </w:p>
        </w:tc>
        <w:tc>
          <w:tcPr>
            <w:tcW w:w="369"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33F58988" w14:textId="77777777" w:rsidR="00533C1B" w:rsidRPr="00C8275E" w:rsidRDefault="00533C1B" w:rsidP="00533C1B">
            <w:pPr>
              <w:jc w:val="center"/>
              <w:rPr>
                <w:rFonts w:ascii="Times New Roman" w:hAnsi="Times New Roman"/>
                <w:color w:val="000000"/>
                <w:sz w:val="16"/>
                <w:szCs w:val="16"/>
              </w:rPr>
            </w:pPr>
            <w:r w:rsidRPr="00C8275E">
              <w:rPr>
                <w:rFonts w:ascii="Times New Roman" w:hAnsi="Times New Roman"/>
                <w:color w:val="000000"/>
                <w:sz w:val="16"/>
                <w:szCs w:val="16"/>
              </w:rPr>
              <w:t>2</w:t>
            </w:r>
          </w:p>
        </w:tc>
        <w:tc>
          <w:tcPr>
            <w:tcW w:w="369"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6DA9E99E" w14:textId="77777777" w:rsidR="00533C1B" w:rsidRPr="00C8275E" w:rsidRDefault="00533C1B" w:rsidP="00533C1B">
            <w:pPr>
              <w:jc w:val="center"/>
              <w:rPr>
                <w:rFonts w:ascii="Times New Roman" w:hAnsi="Times New Roman"/>
                <w:color w:val="000000"/>
                <w:sz w:val="16"/>
                <w:szCs w:val="16"/>
              </w:rPr>
            </w:pPr>
            <w:r w:rsidRPr="00C8275E">
              <w:rPr>
                <w:rFonts w:ascii="Times New Roman" w:hAnsi="Times New Roman"/>
                <w:color w:val="000000"/>
                <w:sz w:val="16"/>
                <w:szCs w:val="16"/>
              </w:rPr>
              <w:t> </w:t>
            </w:r>
          </w:p>
        </w:tc>
        <w:tc>
          <w:tcPr>
            <w:tcW w:w="372"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2A74351E" w14:textId="77777777" w:rsidR="00533C1B" w:rsidRPr="00C8275E" w:rsidRDefault="00533C1B" w:rsidP="00533C1B">
            <w:pPr>
              <w:jc w:val="center"/>
              <w:rPr>
                <w:rFonts w:ascii="Times New Roman" w:hAnsi="Times New Roman"/>
                <w:color w:val="000000"/>
                <w:sz w:val="16"/>
                <w:szCs w:val="16"/>
              </w:rPr>
            </w:pPr>
            <w:r w:rsidRPr="00C8275E">
              <w:rPr>
                <w:rFonts w:ascii="Times New Roman" w:hAnsi="Times New Roman"/>
                <w:color w:val="000000"/>
                <w:sz w:val="16"/>
                <w:szCs w:val="16"/>
              </w:rPr>
              <w:t>2</w:t>
            </w:r>
          </w:p>
        </w:tc>
        <w:tc>
          <w:tcPr>
            <w:tcW w:w="369"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4726928B" w14:textId="77777777" w:rsidR="00533C1B" w:rsidRPr="00C8275E" w:rsidRDefault="00533C1B" w:rsidP="00533C1B">
            <w:pPr>
              <w:jc w:val="center"/>
              <w:rPr>
                <w:rFonts w:ascii="Times New Roman" w:hAnsi="Times New Roman"/>
                <w:color w:val="000000"/>
                <w:sz w:val="16"/>
                <w:szCs w:val="16"/>
              </w:rPr>
            </w:pPr>
            <w:r w:rsidRPr="00C8275E">
              <w:rPr>
                <w:rFonts w:ascii="Times New Roman" w:hAnsi="Times New Roman"/>
                <w:color w:val="000000"/>
                <w:sz w:val="16"/>
                <w:szCs w:val="16"/>
              </w:rPr>
              <w:t> </w:t>
            </w:r>
          </w:p>
        </w:tc>
        <w:tc>
          <w:tcPr>
            <w:tcW w:w="370"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2DD0C5C0" w14:textId="77777777" w:rsidR="00533C1B" w:rsidRPr="00C8275E" w:rsidRDefault="00533C1B" w:rsidP="00533C1B">
            <w:pPr>
              <w:jc w:val="center"/>
              <w:rPr>
                <w:rFonts w:ascii="Times New Roman" w:hAnsi="Times New Roman"/>
                <w:color w:val="000000"/>
                <w:sz w:val="16"/>
                <w:szCs w:val="16"/>
              </w:rPr>
            </w:pPr>
            <w:r w:rsidRPr="00C8275E">
              <w:rPr>
                <w:rFonts w:ascii="Times New Roman" w:hAnsi="Times New Roman"/>
                <w:color w:val="000000"/>
                <w:sz w:val="16"/>
                <w:szCs w:val="16"/>
              </w:rPr>
              <w:t>2</w:t>
            </w:r>
          </w:p>
        </w:tc>
        <w:tc>
          <w:tcPr>
            <w:tcW w:w="370"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3D3F15C4" w14:textId="77777777" w:rsidR="00533C1B" w:rsidRPr="00C8275E" w:rsidRDefault="00533C1B" w:rsidP="00533C1B">
            <w:pPr>
              <w:jc w:val="center"/>
              <w:rPr>
                <w:rFonts w:ascii="Times New Roman" w:hAnsi="Times New Roman"/>
                <w:color w:val="000000"/>
                <w:sz w:val="16"/>
                <w:szCs w:val="16"/>
              </w:rPr>
            </w:pPr>
            <w:r w:rsidRPr="00C8275E">
              <w:rPr>
                <w:rFonts w:ascii="Times New Roman" w:hAnsi="Times New Roman"/>
                <w:color w:val="000000"/>
                <w:sz w:val="16"/>
                <w:szCs w:val="16"/>
              </w:rPr>
              <w:t> </w:t>
            </w:r>
          </w:p>
        </w:tc>
        <w:tc>
          <w:tcPr>
            <w:tcW w:w="373"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3832D0D4" w14:textId="77777777" w:rsidR="00533C1B" w:rsidRPr="00C8275E" w:rsidRDefault="00533C1B" w:rsidP="00533C1B">
            <w:pPr>
              <w:jc w:val="center"/>
              <w:rPr>
                <w:rFonts w:ascii="Times New Roman" w:hAnsi="Times New Roman"/>
                <w:color w:val="000000"/>
                <w:sz w:val="16"/>
                <w:szCs w:val="16"/>
              </w:rPr>
            </w:pPr>
            <w:r w:rsidRPr="00C8275E">
              <w:rPr>
                <w:rFonts w:ascii="Times New Roman" w:hAnsi="Times New Roman"/>
                <w:color w:val="000000"/>
                <w:sz w:val="16"/>
                <w:szCs w:val="16"/>
              </w:rPr>
              <w:t>2</w:t>
            </w:r>
          </w:p>
        </w:tc>
        <w:tc>
          <w:tcPr>
            <w:tcW w:w="370"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10821994" w14:textId="77777777" w:rsidR="00533C1B" w:rsidRPr="00C8275E" w:rsidRDefault="00533C1B" w:rsidP="00533C1B">
            <w:pPr>
              <w:jc w:val="center"/>
              <w:rPr>
                <w:rFonts w:ascii="Times New Roman" w:hAnsi="Times New Roman"/>
                <w:color w:val="000000"/>
                <w:sz w:val="16"/>
                <w:szCs w:val="16"/>
              </w:rPr>
            </w:pPr>
            <w:r w:rsidRPr="00C8275E">
              <w:rPr>
                <w:rFonts w:ascii="Times New Roman" w:hAnsi="Times New Roman"/>
                <w:color w:val="000000"/>
                <w:sz w:val="16"/>
                <w:szCs w:val="16"/>
              </w:rPr>
              <w:t>2</w:t>
            </w:r>
          </w:p>
        </w:tc>
        <w:tc>
          <w:tcPr>
            <w:tcW w:w="370"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6A1BFDF5" w14:textId="77777777" w:rsidR="00533C1B" w:rsidRPr="00C8275E" w:rsidRDefault="00533C1B" w:rsidP="00533C1B">
            <w:pPr>
              <w:jc w:val="center"/>
              <w:rPr>
                <w:rFonts w:ascii="Times New Roman" w:hAnsi="Times New Roman"/>
                <w:color w:val="000000"/>
                <w:sz w:val="16"/>
                <w:szCs w:val="16"/>
              </w:rPr>
            </w:pPr>
            <w:r w:rsidRPr="00C8275E">
              <w:rPr>
                <w:rFonts w:ascii="Times New Roman" w:hAnsi="Times New Roman"/>
                <w:color w:val="000000"/>
                <w:sz w:val="16"/>
                <w:szCs w:val="16"/>
              </w:rPr>
              <w:t> </w:t>
            </w:r>
          </w:p>
        </w:tc>
        <w:tc>
          <w:tcPr>
            <w:tcW w:w="370"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4EEA8CE0" w14:textId="77777777" w:rsidR="00533C1B" w:rsidRPr="00C8275E" w:rsidRDefault="00533C1B" w:rsidP="00533C1B">
            <w:pPr>
              <w:jc w:val="center"/>
              <w:rPr>
                <w:rFonts w:ascii="Times New Roman" w:hAnsi="Times New Roman"/>
                <w:color w:val="000000"/>
                <w:sz w:val="16"/>
                <w:szCs w:val="16"/>
              </w:rPr>
            </w:pPr>
            <w:r w:rsidRPr="00C8275E">
              <w:rPr>
                <w:rFonts w:ascii="Times New Roman" w:hAnsi="Times New Roman"/>
                <w:color w:val="000000"/>
                <w:sz w:val="16"/>
                <w:szCs w:val="16"/>
              </w:rPr>
              <w:t>2</w:t>
            </w:r>
          </w:p>
        </w:tc>
        <w:tc>
          <w:tcPr>
            <w:tcW w:w="373"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172B444B" w14:textId="77777777" w:rsidR="00533C1B" w:rsidRPr="00C8275E" w:rsidRDefault="00533C1B" w:rsidP="00533C1B">
            <w:pPr>
              <w:rPr>
                <w:rFonts w:ascii="Times New Roman" w:hAnsi="Times New Roman"/>
                <w:color w:val="000000"/>
              </w:rPr>
            </w:pPr>
            <w:r w:rsidRPr="00C8275E">
              <w:rPr>
                <w:rFonts w:ascii="Times New Roman" w:hAnsi="Times New Roman"/>
                <w:color w:val="000000"/>
              </w:rPr>
              <w:t> </w:t>
            </w:r>
          </w:p>
        </w:tc>
        <w:tc>
          <w:tcPr>
            <w:tcW w:w="370"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71E7BFB1" w14:textId="77777777" w:rsidR="00533C1B" w:rsidRPr="00C8275E" w:rsidRDefault="00533C1B" w:rsidP="00533C1B">
            <w:pPr>
              <w:rPr>
                <w:rFonts w:ascii="Times New Roman" w:hAnsi="Times New Roman"/>
                <w:color w:val="000000"/>
              </w:rPr>
            </w:pPr>
            <w:r w:rsidRPr="00C8275E">
              <w:rPr>
                <w:rFonts w:ascii="Times New Roman" w:hAnsi="Times New Roman"/>
                <w:color w:val="000000"/>
              </w:rPr>
              <w:t> </w:t>
            </w:r>
          </w:p>
        </w:tc>
        <w:tc>
          <w:tcPr>
            <w:tcW w:w="370"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62B1F052" w14:textId="77777777" w:rsidR="00533C1B" w:rsidRPr="00C8275E" w:rsidRDefault="00533C1B" w:rsidP="00533C1B">
            <w:pPr>
              <w:rPr>
                <w:rFonts w:ascii="Times New Roman" w:hAnsi="Times New Roman"/>
                <w:color w:val="000000"/>
              </w:rPr>
            </w:pPr>
            <w:r w:rsidRPr="00C8275E">
              <w:rPr>
                <w:rFonts w:ascii="Times New Roman" w:hAnsi="Times New Roman"/>
                <w:color w:val="000000"/>
              </w:rPr>
              <w:t> </w:t>
            </w:r>
          </w:p>
        </w:tc>
        <w:tc>
          <w:tcPr>
            <w:tcW w:w="370"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5F5D5FEA" w14:textId="77777777" w:rsidR="00533C1B" w:rsidRPr="00C8275E" w:rsidRDefault="00533C1B" w:rsidP="00533C1B">
            <w:pPr>
              <w:rPr>
                <w:rFonts w:ascii="Times New Roman" w:hAnsi="Times New Roman"/>
                <w:color w:val="000000"/>
              </w:rPr>
            </w:pPr>
            <w:r w:rsidRPr="00C8275E">
              <w:rPr>
                <w:rFonts w:ascii="Times New Roman" w:hAnsi="Times New Roman"/>
                <w:color w:val="000000"/>
              </w:rPr>
              <w:t> </w:t>
            </w:r>
          </w:p>
        </w:tc>
        <w:tc>
          <w:tcPr>
            <w:tcW w:w="370"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1C3583F4" w14:textId="77777777" w:rsidR="00533C1B" w:rsidRPr="00C8275E" w:rsidRDefault="00533C1B" w:rsidP="00533C1B">
            <w:pPr>
              <w:jc w:val="center"/>
              <w:rPr>
                <w:rFonts w:ascii="Times New Roman" w:hAnsi="Times New Roman"/>
                <w:color w:val="000000"/>
                <w:sz w:val="16"/>
                <w:szCs w:val="16"/>
              </w:rPr>
            </w:pPr>
            <w:r w:rsidRPr="00C8275E">
              <w:rPr>
                <w:rFonts w:ascii="Times New Roman" w:hAnsi="Times New Roman"/>
                <w:color w:val="000000"/>
                <w:sz w:val="16"/>
                <w:szCs w:val="16"/>
              </w:rPr>
              <w:t> </w:t>
            </w:r>
          </w:p>
        </w:tc>
        <w:tc>
          <w:tcPr>
            <w:tcW w:w="373"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4C13E95A" w14:textId="77777777" w:rsidR="00533C1B" w:rsidRPr="00C8275E" w:rsidRDefault="00533C1B" w:rsidP="00533C1B">
            <w:pPr>
              <w:rPr>
                <w:rFonts w:ascii="Times New Roman" w:hAnsi="Times New Roman"/>
                <w:color w:val="000000"/>
                <w:sz w:val="16"/>
                <w:szCs w:val="16"/>
              </w:rPr>
            </w:pPr>
            <w:r w:rsidRPr="00C8275E">
              <w:rPr>
                <w:rFonts w:ascii="Times New Roman" w:hAnsi="Times New Roman"/>
                <w:color w:val="000000"/>
                <w:sz w:val="16"/>
                <w:szCs w:val="16"/>
              </w:rPr>
              <w:t> </w:t>
            </w:r>
          </w:p>
        </w:tc>
        <w:tc>
          <w:tcPr>
            <w:tcW w:w="370"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32EC0700" w14:textId="77777777" w:rsidR="00533C1B" w:rsidRPr="00C8275E" w:rsidRDefault="00533C1B" w:rsidP="00533C1B">
            <w:pPr>
              <w:rPr>
                <w:rFonts w:ascii="Times New Roman" w:hAnsi="Times New Roman"/>
                <w:color w:val="000000"/>
                <w:sz w:val="16"/>
                <w:szCs w:val="16"/>
              </w:rPr>
            </w:pPr>
            <w:r w:rsidRPr="00C8275E">
              <w:rPr>
                <w:rFonts w:ascii="Times New Roman" w:hAnsi="Times New Roman"/>
                <w:color w:val="000000"/>
                <w:sz w:val="16"/>
                <w:szCs w:val="16"/>
              </w:rPr>
              <w:t> </w:t>
            </w:r>
          </w:p>
        </w:tc>
        <w:tc>
          <w:tcPr>
            <w:tcW w:w="370"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23D554A8" w14:textId="77777777" w:rsidR="00533C1B" w:rsidRPr="00C8275E" w:rsidRDefault="00533C1B" w:rsidP="00533C1B">
            <w:pPr>
              <w:rPr>
                <w:rFonts w:ascii="Times New Roman" w:hAnsi="Times New Roman"/>
                <w:color w:val="000000"/>
                <w:sz w:val="16"/>
                <w:szCs w:val="16"/>
              </w:rPr>
            </w:pPr>
            <w:r w:rsidRPr="00C8275E">
              <w:rPr>
                <w:rFonts w:ascii="Times New Roman" w:hAnsi="Times New Roman"/>
                <w:color w:val="000000"/>
                <w:sz w:val="16"/>
                <w:szCs w:val="16"/>
              </w:rPr>
              <w:t> </w:t>
            </w:r>
          </w:p>
        </w:tc>
        <w:tc>
          <w:tcPr>
            <w:tcW w:w="370"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4A1D79B6" w14:textId="77777777" w:rsidR="00533C1B" w:rsidRPr="00C8275E" w:rsidRDefault="00533C1B" w:rsidP="00533C1B">
            <w:pPr>
              <w:rPr>
                <w:rFonts w:ascii="Times New Roman" w:hAnsi="Times New Roman"/>
                <w:color w:val="000000"/>
                <w:sz w:val="16"/>
                <w:szCs w:val="16"/>
              </w:rPr>
            </w:pPr>
            <w:r w:rsidRPr="00C8275E">
              <w:rPr>
                <w:rFonts w:ascii="Times New Roman" w:hAnsi="Times New Roman"/>
                <w:color w:val="000000"/>
                <w:sz w:val="16"/>
                <w:szCs w:val="16"/>
              </w:rPr>
              <w:t> </w:t>
            </w:r>
          </w:p>
        </w:tc>
        <w:tc>
          <w:tcPr>
            <w:tcW w:w="370"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67D31C4C" w14:textId="77777777" w:rsidR="00533C1B" w:rsidRPr="00C8275E" w:rsidRDefault="00533C1B" w:rsidP="00533C1B">
            <w:pPr>
              <w:rPr>
                <w:rFonts w:ascii="Times New Roman" w:hAnsi="Times New Roman"/>
                <w:color w:val="000000"/>
                <w:sz w:val="16"/>
                <w:szCs w:val="16"/>
              </w:rPr>
            </w:pPr>
            <w:r w:rsidRPr="00C8275E">
              <w:rPr>
                <w:rFonts w:ascii="Times New Roman" w:hAnsi="Times New Roman"/>
                <w:color w:val="000000"/>
                <w:sz w:val="16"/>
                <w:szCs w:val="16"/>
              </w:rPr>
              <w:t> </w:t>
            </w:r>
          </w:p>
        </w:tc>
        <w:tc>
          <w:tcPr>
            <w:tcW w:w="373"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28F18001" w14:textId="77777777" w:rsidR="00533C1B" w:rsidRPr="00C8275E" w:rsidRDefault="00533C1B" w:rsidP="00533C1B">
            <w:pPr>
              <w:rPr>
                <w:rFonts w:ascii="Times New Roman" w:hAnsi="Times New Roman"/>
                <w:color w:val="000000"/>
                <w:sz w:val="16"/>
                <w:szCs w:val="16"/>
              </w:rPr>
            </w:pPr>
            <w:r w:rsidRPr="00C8275E">
              <w:rPr>
                <w:rFonts w:ascii="Times New Roman" w:hAnsi="Times New Roman"/>
                <w:color w:val="000000"/>
                <w:sz w:val="16"/>
                <w:szCs w:val="16"/>
              </w:rPr>
              <w:t> </w:t>
            </w:r>
          </w:p>
        </w:tc>
        <w:tc>
          <w:tcPr>
            <w:tcW w:w="679" w:type="dxa"/>
            <w:tcBorders>
              <w:top w:val="nil"/>
              <w:left w:val="nil"/>
              <w:bottom w:val="single" w:sz="4" w:space="0" w:color="auto"/>
              <w:right w:val="single" w:sz="8" w:space="0" w:color="auto"/>
            </w:tcBorders>
            <w:tcMar>
              <w:top w:w="15" w:type="dxa"/>
              <w:left w:w="15" w:type="dxa"/>
              <w:bottom w:w="0" w:type="dxa"/>
              <w:right w:w="15" w:type="dxa"/>
            </w:tcMar>
            <w:vAlign w:val="center"/>
            <w:hideMark/>
          </w:tcPr>
          <w:p w14:paraId="53C86B85" w14:textId="77777777" w:rsidR="00533C1B" w:rsidRPr="00C8275E" w:rsidRDefault="00533C1B" w:rsidP="00533C1B">
            <w:pPr>
              <w:jc w:val="center"/>
              <w:rPr>
                <w:rFonts w:ascii="Times New Roman" w:hAnsi="Times New Roman"/>
                <w:color w:val="000000"/>
                <w:sz w:val="16"/>
                <w:szCs w:val="16"/>
              </w:rPr>
            </w:pPr>
            <w:r w:rsidRPr="00C8275E">
              <w:rPr>
                <w:rFonts w:ascii="Times New Roman" w:hAnsi="Times New Roman"/>
                <w:color w:val="000000"/>
                <w:sz w:val="16"/>
                <w:szCs w:val="16"/>
              </w:rPr>
              <w:t>36</w:t>
            </w:r>
          </w:p>
        </w:tc>
      </w:tr>
      <w:tr w:rsidR="00533C1B" w:rsidRPr="00C8275E" w14:paraId="7BA12D54" w14:textId="77777777" w:rsidTr="0048310B">
        <w:trPr>
          <w:trHeight w:val="360"/>
          <w:jc w:val="center"/>
        </w:trPr>
        <w:tc>
          <w:tcPr>
            <w:tcW w:w="983" w:type="dxa"/>
            <w:tcBorders>
              <w:top w:val="nil"/>
              <w:left w:val="single" w:sz="8" w:space="0" w:color="auto"/>
              <w:bottom w:val="single" w:sz="4" w:space="0" w:color="auto"/>
              <w:right w:val="single" w:sz="4" w:space="0" w:color="auto"/>
            </w:tcBorders>
            <w:tcMar>
              <w:top w:w="15" w:type="dxa"/>
              <w:left w:w="15" w:type="dxa"/>
              <w:bottom w:w="0" w:type="dxa"/>
              <w:right w:w="15" w:type="dxa"/>
            </w:tcMar>
            <w:vAlign w:val="center"/>
            <w:hideMark/>
          </w:tcPr>
          <w:p w14:paraId="6BC96FE0" w14:textId="77777777" w:rsidR="00533C1B" w:rsidRPr="00C8275E" w:rsidRDefault="00533C1B" w:rsidP="00533C1B">
            <w:pPr>
              <w:rPr>
                <w:rFonts w:ascii="Times New Roman" w:hAnsi="Times New Roman"/>
                <w:color w:val="000000"/>
                <w:sz w:val="18"/>
                <w:szCs w:val="18"/>
              </w:rPr>
            </w:pPr>
            <w:r w:rsidRPr="00C8275E">
              <w:rPr>
                <w:rFonts w:ascii="Times New Roman" w:hAnsi="Times New Roman"/>
                <w:color w:val="000000"/>
                <w:sz w:val="18"/>
                <w:szCs w:val="18"/>
              </w:rPr>
              <w:t>ОП.04</w:t>
            </w:r>
          </w:p>
        </w:tc>
        <w:tc>
          <w:tcPr>
            <w:tcW w:w="4747"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29D5E4A7" w14:textId="77777777" w:rsidR="00533C1B" w:rsidRPr="00C8275E" w:rsidRDefault="00533C1B" w:rsidP="00533C1B">
            <w:pPr>
              <w:rPr>
                <w:rFonts w:ascii="Times New Roman" w:hAnsi="Times New Roman"/>
                <w:color w:val="000000"/>
                <w:sz w:val="16"/>
                <w:szCs w:val="16"/>
              </w:rPr>
            </w:pPr>
            <w:r w:rsidRPr="00C8275E">
              <w:rPr>
                <w:rFonts w:ascii="Times New Roman" w:hAnsi="Times New Roman"/>
                <w:color w:val="000000"/>
                <w:sz w:val="16"/>
                <w:szCs w:val="16"/>
              </w:rPr>
              <w:t>Физическая культура</w:t>
            </w:r>
          </w:p>
        </w:tc>
        <w:tc>
          <w:tcPr>
            <w:tcW w:w="369"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0DB1B350" w14:textId="77777777" w:rsidR="00533C1B" w:rsidRPr="00C8275E" w:rsidRDefault="00533C1B" w:rsidP="00533C1B">
            <w:pPr>
              <w:jc w:val="center"/>
              <w:rPr>
                <w:rFonts w:ascii="Times New Roman" w:hAnsi="Times New Roman"/>
                <w:color w:val="000000"/>
                <w:sz w:val="16"/>
                <w:szCs w:val="16"/>
              </w:rPr>
            </w:pPr>
            <w:r w:rsidRPr="00C8275E">
              <w:rPr>
                <w:rFonts w:ascii="Times New Roman" w:hAnsi="Times New Roman"/>
                <w:color w:val="000000"/>
                <w:sz w:val="16"/>
                <w:szCs w:val="16"/>
              </w:rPr>
              <w:t>2</w:t>
            </w:r>
          </w:p>
        </w:tc>
        <w:tc>
          <w:tcPr>
            <w:tcW w:w="372"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7538B2F7" w14:textId="77777777" w:rsidR="00533C1B" w:rsidRPr="00C8275E" w:rsidRDefault="00533C1B" w:rsidP="00533C1B">
            <w:pPr>
              <w:jc w:val="center"/>
              <w:rPr>
                <w:rFonts w:ascii="Times New Roman" w:hAnsi="Times New Roman"/>
                <w:color w:val="000000"/>
                <w:sz w:val="16"/>
                <w:szCs w:val="16"/>
              </w:rPr>
            </w:pPr>
            <w:r w:rsidRPr="00C8275E">
              <w:rPr>
                <w:rFonts w:ascii="Times New Roman" w:hAnsi="Times New Roman"/>
                <w:color w:val="000000"/>
                <w:sz w:val="16"/>
                <w:szCs w:val="16"/>
              </w:rPr>
              <w:t>2</w:t>
            </w:r>
          </w:p>
        </w:tc>
        <w:tc>
          <w:tcPr>
            <w:tcW w:w="369"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1B36A2B2" w14:textId="77777777" w:rsidR="00533C1B" w:rsidRPr="00C8275E" w:rsidRDefault="00533C1B" w:rsidP="00533C1B">
            <w:pPr>
              <w:jc w:val="center"/>
              <w:rPr>
                <w:rFonts w:ascii="Times New Roman" w:hAnsi="Times New Roman"/>
                <w:color w:val="000000"/>
                <w:sz w:val="16"/>
                <w:szCs w:val="16"/>
              </w:rPr>
            </w:pPr>
            <w:r w:rsidRPr="00C8275E">
              <w:rPr>
                <w:rFonts w:ascii="Times New Roman" w:hAnsi="Times New Roman"/>
                <w:color w:val="000000"/>
                <w:sz w:val="16"/>
                <w:szCs w:val="16"/>
              </w:rPr>
              <w:t>2</w:t>
            </w:r>
          </w:p>
        </w:tc>
        <w:tc>
          <w:tcPr>
            <w:tcW w:w="369"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1A0C4EF9" w14:textId="77777777" w:rsidR="00533C1B" w:rsidRPr="00C8275E" w:rsidRDefault="00533C1B" w:rsidP="00533C1B">
            <w:pPr>
              <w:jc w:val="center"/>
              <w:rPr>
                <w:rFonts w:ascii="Times New Roman" w:hAnsi="Times New Roman"/>
                <w:color w:val="000000"/>
                <w:sz w:val="16"/>
                <w:szCs w:val="16"/>
              </w:rPr>
            </w:pPr>
            <w:r w:rsidRPr="00C8275E">
              <w:rPr>
                <w:rFonts w:ascii="Times New Roman" w:hAnsi="Times New Roman"/>
                <w:color w:val="000000"/>
                <w:sz w:val="16"/>
                <w:szCs w:val="16"/>
              </w:rPr>
              <w:t>2</w:t>
            </w:r>
          </w:p>
        </w:tc>
        <w:tc>
          <w:tcPr>
            <w:tcW w:w="369"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653E64CC" w14:textId="77777777" w:rsidR="00533C1B" w:rsidRPr="00C8275E" w:rsidRDefault="00533C1B" w:rsidP="00533C1B">
            <w:pPr>
              <w:jc w:val="center"/>
              <w:rPr>
                <w:rFonts w:ascii="Times New Roman" w:hAnsi="Times New Roman"/>
                <w:color w:val="000000"/>
                <w:sz w:val="16"/>
                <w:szCs w:val="16"/>
              </w:rPr>
            </w:pPr>
            <w:r w:rsidRPr="00C8275E">
              <w:rPr>
                <w:rFonts w:ascii="Times New Roman" w:hAnsi="Times New Roman"/>
                <w:color w:val="000000"/>
                <w:sz w:val="16"/>
                <w:szCs w:val="16"/>
              </w:rPr>
              <w:t>2</w:t>
            </w:r>
          </w:p>
        </w:tc>
        <w:tc>
          <w:tcPr>
            <w:tcW w:w="372"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25ADC4BF" w14:textId="77777777" w:rsidR="00533C1B" w:rsidRPr="00C8275E" w:rsidRDefault="00533C1B" w:rsidP="00533C1B">
            <w:pPr>
              <w:jc w:val="center"/>
              <w:rPr>
                <w:rFonts w:ascii="Times New Roman" w:hAnsi="Times New Roman"/>
                <w:color w:val="000000"/>
                <w:sz w:val="16"/>
                <w:szCs w:val="16"/>
              </w:rPr>
            </w:pPr>
            <w:r w:rsidRPr="00C8275E">
              <w:rPr>
                <w:rFonts w:ascii="Times New Roman" w:hAnsi="Times New Roman"/>
                <w:color w:val="000000"/>
                <w:sz w:val="16"/>
                <w:szCs w:val="16"/>
              </w:rPr>
              <w:t>2</w:t>
            </w:r>
          </w:p>
        </w:tc>
        <w:tc>
          <w:tcPr>
            <w:tcW w:w="369"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166196AD" w14:textId="77777777" w:rsidR="00533C1B" w:rsidRPr="00C8275E" w:rsidRDefault="00533C1B" w:rsidP="00533C1B">
            <w:pPr>
              <w:jc w:val="center"/>
              <w:rPr>
                <w:rFonts w:ascii="Times New Roman" w:hAnsi="Times New Roman"/>
                <w:color w:val="000000"/>
                <w:sz w:val="16"/>
                <w:szCs w:val="16"/>
              </w:rPr>
            </w:pPr>
            <w:r w:rsidRPr="00C8275E">
              <w:rPr>
                <w:rFonts w:ascii="Times New Roman" w:hAnsi="Times New Roman"/>
                <w:color w:val="000000"/>
                <w:sz w:val="16"/>
                <w:szCs w:val="16"/>
              </w:rPr>
              <w:t>2</w:t>
            </w:r>
          </w:p>
        </w:tc>
        <w:tc>
          <w:tcPr>
            <w:tcW w:w="370"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38DE22AC" w14:textId="77777777" w:rsidR="00533C1B" w:rsidRPr="00C8275E" w:rsidRDefault="00533C1B" w:rsidP="00533C1B">
            <w:pPr>
              <w:jc w:val="center"/>
              <w:rPr>
                <w:rFonts w:ascii="Times New Roman" w:hAnsi="Times New Roman"/>
                <w:color w:val="000000"/>
                <w:sz w:val="16"/>
                <w:szCs w:val="16"/>
              </w:rPr>
            </w:pPr>
            <w:r w:rsidRPr="00C8275E">
              <w:rPr>
                <w:rFonts w:ascii="Times New Roman" w:hAnsi="Times New Roman"/>
                <w:color w:val="000000"/>
                <w:sz w:val="16"/>
                <w:szCs w:val="16"/>
              </w:rPr>
              <w:t>2</w:t>
            </w:r>
          </w:p>
        </w:tc>
        <w:tc>
          <w:tcPr>
            <w:tcW w:w="370"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3CE4E053" w14:textId="77777777" w:rsidR="00533C1B" w:rsidRPr="00C8275E" w:rsidRDefault="00533C1B" w:rsidP="00533C1B">
            <w:pPr>
              <w:jc w:val="center"/>
              <w:rPr>
                <w:rFonts w:ascii="Times New Roman" w:hAnsi="Times New Roman"/>
                <w:color w:val="000000"/>
                <w:sz w:val="16"/>
                <w:szCs w:val="16"/>
              </w:rPr>
            </w:pPr>
            <w:r w:rsidRPr="00C8275E">
              <w:rPr>
                <w:rFonts w:ascii="Times New Roman" w:hAnsi="Times New Roman"/>
                <w:color w:val="000000"/>
                <w:sz w:val="16"/>
                <w:szCs w:val="16"/>
              </w:rPr>
              <w:t>2</w:t>
            </w:r>
          </w:p>
        </w:tc>
        <w:tc>
          <w:tcPr>
            <w:tcW w:w="373"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337EA0B4" w14:textId="77777777" w:rsidR="00533C1B" w:rsidRPr="00C8275E" w:rsidRDefault="00533C1B" w:rsidP="00533C1B">
            <w:pPr>
              <w:jc w:val="center"/>
              <w:rPr>
                <w:rFonts w:ascii="Times New Roman" w:hAnsi="Times New Roman"/>
                <w:color w:val="000000"/>
                <w:sz w:val="16"/>
                <w:szCs w:val="16"/>
              </w:rPr>
            </w:pPr>
            <w:r w:rsidRPr="00C8275E">
              <w:rPr>
                <w:rFonts w:ascii="Times New Roman" w:hAnsi="Times New Roman"/>
                <w:color w:val="000000"/>
                <w:sz w:val="16"/>
                <w:szCs w:val="16"/>
              </w:rPr>
              <w:t>2</w:t>
            </w:r>
          </w:p>
        </w:tc>
        <w:tc>
          <w:tcPr>
            <w:tcW w:w="370"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1BE7D6FC" w14:textId="77777777" w:rsidR="00533C1B" w:rsidRPr="00C8275E" w:rsidRDefault="00533C1B" w:rsidP="00533C1B">
            <w:pPr>
              <w:jc w:val="center"/>
              <w:rPr>
                <w:rFonts w:ascii="Times New Roman" w:hAnsi="Times New Roman"/>
                <w:color w:val="000000"/>
                <w:sz w:val="16"/>
                <w:szCs w:val="16"/>
              </w:rPr>
            </w:pPr>
            <w:r w:rsidRPr="00C8275E">
              <w:rPr>
                <w:rFonts w:ascii="Times New Roman" w:hAnsi="Times New Roman"/>
                <w:color w:val="000000"/>
                <w:sz w:val="16"/>
                <w:szCs w:val="16"/>
              </w:rPr>
              <w:t>2</w:t>
            </w:r>
          </w:p>
        </w:tc>
        <w:tc>
          <w:tcPr>
            <w:tcW w:w="370"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282F40DD" w14:textId="77777777" w:rsidR="00533C1B" w:rsidRPr="00C8275E" w:rsidRDefault="00533C1B" w:rsidP="00533C1B">
            <w:pPr>
              <w:jc w:val="center"/>
              <w:rPr>
                <w:rFonts w:ascii="Times New Roman" w:hAnsi="Times New Roman"/>
                <w:color w:val="000000"/>
                <w:sz w:val="16"/>
                <w:szCs w:val="16"/>
              </w:rPr>
            </w:pPr>
            <w:r w:rsidRPr="00C8275E">
              <w:rPr>
                <w:rFonts w:ascii="Times New Roman" w:hAnsi="Times New Roman"/>
                <w:color w:val="000000"/>
                <w:sz w:val="16"/>
                <w:szCs w:val="16"/>
              </w:rPr>
              <w:t>2</w:t>
            </w:r>
          </w:p>
        </w:tc>
        <w:tc>
          <w:tcPr>
            <w:tcW w:w="370"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37D8246B" w14:textId="77777777" w:rsidR="00533C1B" w:rsidRPr="00C8275E" w:rsidRDefault="00533C1B" w:rsidP="00533C1B">
            <w:pPr>
              <w:jc w:val="center"/>
              <w:rPr>
                <w:rFonts w:ascii="Times New Roman" w:hAnsi="Times New Roman"/>
                <w:color w:val="000000"/>
                <w:sz w:val="16"/>
                <w:szCs w:val="16"/>
              </w:rPr>
            </w:pPr>
            <w:r w:rsidRPr="00C8275E">
              <w:rPr>
                <w:rFonts w:ascii="Times New Roman" w:hAnsi="Times New Roman"/>
                <w:color w:val="000000"/>
                <w:sz w:val="16"/>
                <w:szCs w:val="16"/>
              </w:rPr>
              <w:t>2</w:t>
            </w:r>
          </w:p>
        </w:tc>
        <w:tc>
          <w:tcPr>
            <w:tcW w:w="373"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79F9F74E" w14:textId="77777777" w:rsidR="00533C1B" w:rsidRPr="00C8275E" w:rsidRDefault="00533C1B" w:rsidP="00533C1B">
            <w:pPr>
              <w:rPr>
                <w:rFonts w:ascii="Times New Roman" w:hAnsi="Times New Roman"/>
                <w:color w:val="000000"/>
              </w:rPr>
            </w:pPr>
            <w:r w:rsidRPr="00C8275E">
              <w:rPr>
                <w:rFonts w:ascii="Times New Roman" w:hAnsi="Times New Roman"/>
                <w:color w:val="000000"/>
              </w:rPr>
              <w:t> </w:t>
            </w:r>
          </w:p>
        </w:tc>
        <w:tc>
          <w:tcPr>
            <w:tcW w:w="370"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059174C2" w14:textId="77777777" w:rsidR="00533C1B" w:rsidRPr="00C8275E" w:rsidRDefault="00533C1B" w:rsidP="00533C1B">
            <w:pPr>
              <w:rPr>
                <w:rFonts w:ascii="Times New Roman" w:hAnsi="Times New Roman"/>
                <w:color w:val="000000"/>
              </w:rPr>
            </w:pPr>
            <w:r w:rsidRPr="00C8275E">
              <w:rPr>
                <w:rFonts w:ascii="Times New Roman" w:hAnsi="Times New Roman"/>
                <w:color w:val="000000"/>
              </w:rPr>
              <w:t> </w:t>
            </w:r>
          </w:p>
        </w:tc>
        <w:tc>
          <w:tcPr>
            <w:tcW w:w="370"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3838EF0C" w14:textId="77777777" w:rsidR="00533C1B" w:rsidRPr="00C8275E" w:rsidRDefault="00533C1B" w:rsidP="00533C1B">
            <w:pPr>
              <w:rPr>
                <w:rFonts w:ascii="Times New Roman" w:hAnsi="Times New Roman"/>
                <w:color w:val="000000"/>
              </w:rPr>
            </w:pPr>
            <w:r w:rsidRPr="00C8275E">
              <w:rPr>
                <w:rFonts w:ascii="Times New Roman" w:hAnsi="Times New Roman"/>
                <w:color w:val="000000"/>
              </w:rPr>
              <w:t> </w:t>
            </w:r>
          </w:p>
        </w:tc>
        <w:tc>
          <w:tcPr>
            <w:tcW w:w="370"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7B377E84" w14:textId="77777777" w:rsidR="00533C1B" w:rsidRPr="00C8275E" w:rsidRDefault="00533C1B" w:rsidP="00533C1B">
            <w:pPr>
              <w:rPr>
                <w:rFonts w:ascii="Times New Roman" w:hAnsi="Times New Roman"/>
                <w:color w:val="000000"/>
              </w:rPr>
            </w:pPr>
            <w:r w:rsidRPr="00C8275E">
              <w:rPr>
                <w:rFonts w:ascii="Times New Roman" w:hAnsi="Times New Roman"/>
                <w:color w:val="000000"/>
              </w:rPr>
              <w:t> </w:t>
            </w:r>
          </w:p>
        </w:tc>
        <w:tc>
          <w:tcPr>
            <w:tcW w:w="370"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1AFD8205" w14:textId="77777777" w:rsidR="00533C1B" w:rsidRPr="00C8275E" w:rsidRDefault="00533C1B" w:rsidP="00533C1B">
            <w:pPr>
              <w:jc w:val="center"/>
              <w:rPr>
                <w:rFonts w:ascii="Times New Roman" w:hAnsi="Times New Roman"/>
                <w:color w:val="000000"/>
                <w:sz w:val="16"/>
                <w:szCs w:val="16"/>
              </w:rPr>
            </w:pPr>
            <w:r w:rsidRPr="00C8275E">
              <w:rPr>
                <w:rFonts w:ascii="Times New Roman" w:hAnsi="Times New Roman"/>
                <w:color w:val="000000"/>
                <w:sz w:val="16"/>
                <w:szCs w:val="16"/>
              </w:rPr>
              <w:t> </w:t>
            </w:r>
          </w:p>
        </w:tc>
        <w:tc>
          <w:tcPr>
            <w:tcW w:w="373"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0A71BB3B" w14:textId="77777777" w:rsidR="00533C1B" w:rsidRPr="00C8275E" w:rsidRDefault="00533C1B" w:rsidP="00533C1B">
            <w:pPr>
              <w:rPr>
                <w:rFonts w:ascii="Times New Roman" w:hAnsi="Times New Roman"/>
                <w:color w:val="000000"/>
                <w:sz w:val="16"/>
                <w:szCs w:val="16"/>
              </w:rPr>
            </w:pPr>
            <w:r w:rsidRPr="00C8275E">
              <w:rPr>
                <w:rFonts w:ascii="Times New Roman" w:hAnsi="Times New Roman"/>
                <w:color w:val="000000"/>
                <w:sz w:val="16"/>
                <w:szCs w:val="16"/>
              </w:rPr>
              <w:t> </w:t>
            </w:r>
          </w:p>
        </w:tc>
        <w:tc>
          <w:tcPr>
            <w:tcW w:w="370"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48288FDD" w14:textId="77777777" w:rsidR="00533C1B" w:rsidRPr="00C8275E" w:rsidRDefault="00533C1B" w:rsidP="00533C1B">
            <w:pPr>
              <w:rPr>
                <w:rFonts w:ascii="Times New Roman" w:hAnsi="Times New Roman"/>
                <w:color w:val="000000"/>
                <w:sz w:val="16"/>
                <w:szCs w:val="16"/>
              </w:rPr>
            </w:pPr>
            <w:r w:rsidRPr="00C8275E">
              <w:rPr>
                <w:rFonts w:ascii="Times New Roman" w:hAnsi="Times New Roman"/>
                <w:color w:val="000000"/>
                <w:sz w:val="16"/>
                <w:szCs w:val="16"/>
              </w:rPr>
              <w:t> </w:t>
            </w:r>
          </w:p>
        </w:tc>
        <w:tc>
          <w:tcPr>
            <w:tcW w:w="370"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5723EB6C" w14:textId="77777777" w:rsidR="00533C1B" w:rsidRPr="00C8275E" w:rsidRDefault="00533C1B" w:rsidP="00533C1B">
            <w:pPr>
              <w:rPr>
                <w:rFonts w:ascii="Times New Roman" w:hAnsi="Times New Roman"/>
                <w:color w:val="000000"/>
                <w:sz w:val="16"/>
                <w:szCs w:val="16"/>
              </w:rPr>
            </w:pPr>
            <w:r w:rsidRPr="00C8275E">
              <w:rPr>
                <w:rFonts w:ascii="Times New Roman" w:hAnsi="Times New Roman"/>
                <w:color w:val="000000"/>
                <w:sz w:val="16"/>
                <w:szCs w:val="16"/>
              </w:rPr>
              <w:t> </w:t>
            </w:r>
          </w:p>
        </w:tc>
        <w:tc>
          <w:tcPr>
            <w:tcW w:w="370"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180B7BC8" w14:textId="77777777" w:rsidR="00533C1B" w:rsidRPr="00C8275E" w:rsidRDefault="00533C1B" w:rsidP="00533C1B">
            <w:pPr>
              <w:rPr>
                <w:rFonts w:ascii="Times New Roman" w:hAnsi="Times New Roman"/>
                <w:color w:val="000000"/>
                <w:sz w:val="16"/>
                <w:szCs w:val="16"/>
              </w:rPr>
            </w:pPr>
            <w:r w:rsidRPr="00C8275E">
              <w:rPr>
                <w:rFonts w:ascii="Times New Roman" w:hAnsi="Times New Roman"/>
                <w:color w:val="000000"/>
                <w:sz w:val="16"/>
                <w:szCs w:val="16"/>
              </w:rPr>
              <w:t> </w:t>
            </w:r>
          </w:p>
        </w:tc>
        <w:tc>
          <w:tcPr>
            <w:tcW w:w="370"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0B987091" w14:textId="77777777" w:rsidR="00533C1B" w:rsidRPr="00C8275E" w:rsidRDefault="00533C1B" w:rsidP="00533C1B">
            <w:pPr>
              <w:rPr>
                <w:rFonts w:ascii="Times New Roman" w:hAnsi="Times New Roman"/>
                <w:color w:val="000000"/>
                <w:sz w:val="16"/>
                <w:szCs w:val="16"/>
              </w:rPr>
            </w:pPr>
            <w:r w:rsidRPr="00C8275E">
              <w:rPr>
                <w:rFonts w:ascii="Times New Roman" w:hAnsi="Times New Roman"/>
                <w:color w:val="000000"/>
                <w:sz w:val="16"/>
                <w:szCs w:val="16"/>
              </w:rPr>
              <w:t> </w:t>
            </w:r>
          </w:p>
        </w:tc>
        <w:tc>
          <w:tcPr>
            <w:tcW w:w="373"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72231409" w14:textId="77777777" w:rsidR="00533C1B" w:rsidRPr="00C8275E" w:rsidRDefault="00533C1B" w:rsidP="00533C1B">
            <w:pPr>
              <w:rPr>
                <w:rFonts w:ascii="Times New Roman" w:hAnsi="Times New Roman"/>
                <w:color w:val="000000"/>
                <w:sz w:val="16"/>
                <w:szCs w:val="16"/>
              </w:rPr>
            </w:pPr>
            <w:r w:rsidRPr="00C8275E">
              <w:rPr>
                <w:rFonts w:ascii="Times New Roman" w:hAnsi="Times New Roman"/>
                <w:color w:val="000000"/>
                <w:sz w:val="16"/>
                <w:szCs w:val="16"/>
              </w:rPr>
              <w:t> </w:t>
            </w:r>
          </w:p>
        </w:tc>
        <w:tc>
          <w:tcPr>
            <w:tcW w:w="679" w:type="dxa"/>
            <w:tcBorders>
              <w:top w:val="nil"/>
              <w:left w:val="nil"/>
              <w:bottom w:val="single" w:sz="4" w:space="0" w:color="auto"/>
              <w:right w:val="single" w:sz="8" w:space="0" w:color="auto"/>
            </w:tcBorders>
            <w:tcMar>
              <w:top w:w="15" w:type="dxa"/>
              <w:left w:w="15" w:type="dxa"/>
              <w:bottom w:w="0" w:type="dxa"/>
              <w:right w:w="15" w:type="dxa"/>
            </w:tcMar>
            <w:vAlign w:val="center"/>
            <w:hideMark/>
          </w:tcPr>
          <w:p w14:paraId="46C4814C" w14:textId="77777777" w:rsidR="00533C1B" w:rsidRPr="00C8275E" w:rsidRDefault="00533C1B" w:rsidP="00533C1B">
            <w:pPr>
              <w:jc w:val="center"/>
              <w:rPr>
                <w:rFonts w:ascii="Times New Roman" w:hAnsi="Times New Roman"/>
                <w:color w:val="000000"/>
                <w:sz w:val="16"/>
                <w:szCs w:val="16"/>
              </w:rPr>
            </w:pPr>
            <w:r w:rsidRPr="00C8275E">
              <w:rPr>
                <w:rFonts w:ascii="Times New Roman" w:hAnsi="Times New Roman"/>
                <w:color w:val="000000"/>
                <w:sz w:val="16"/>
                <w:szCs w:val="16"/>
              </w:rPr>
              <w:t>54</w:t>
            </w:r>
          </w:p>
        </w:tc>
      </w:tr>
      <w:tr w:rsidR="00533C1B" w:rsidRPr="00C8275E" w14:paraId="321BD6D5" w14:textId="77777777" w:rsidTr="0048310B">
        <w:trPr>
          <w:trHeight w:val="360"/>
          <w:jc w:val="center"/>
        </w:trPr>
        <w:tc>
          <w:tcPr>
            <w:tcW w:w="983" w:type="dxa"/>
            <w:tcBorders>
              <w:top w:val="nil"/>
              <w:left w:val="single" w:sz="8" w:space="0" w:color="auto"/>
              <w:bottom w:val="single" w:sz="4" w:space="0" w:color="auto"/>
              <w:right w:val="single" w:sz="4" w:space="0" w:color="auto"/>
            </w:tcBorders>
            <w:tcMar>
              <w:top w:w="15" w:type="dxa"/>
              <w:left w:w="15" w:type="dxa"/>
              <w:bottom w:w="0" w:type="dxa"/>
              <w:right w:w="15" w:type="dxa"/>
            </w:tcMar>
            <w:vAlign w:val="center"/>
            <w:hideMark/>
          </w:tcPr>
          <w:p w14:paraId="7154DEDB" w14:textId="77777777" w:rsidR="00533C1B" w:rsidRPr="00C8275E" w:rsidRDefault="00533C1B" w:rsidP="00533C1B">
            <w:pPr>
              <w:rPr>
                <w:rFonts w:ascii="Times New Roman" w:hAnsi="Times New Roman"/>
                <w:color w:val="000000"/>
                <w:sz w:val="18"/>
                <w:szCs w:val="18"/>
              </w:rPr>
            </w:pPr>
            <w:r w:rsidRPr="00C8275E">
              <w:rPr>
                <w:rFonts w:ascii="Times New Roman" w:hAnsi="Times New Roman"/>
                <w:color w:val="000000"/>
                <w:sz w:val="18"/>
                <w:szCs w:val="18"/>
              </w:rPr>
              <w:t>ОП.05</w:t>
            </w:r>
          </w:p>
        </w:tc>
        <w:tc>
          <w:tcPr>
            <w:tcW w:w="4747"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5FF674C3" w14:textId="77777777" w:rsidR="00533C1B" w:rsidRPr="00C8275E" w:rsidRDefault="00533C1B" w:rsidP="00533C1B">
            <w:pPr>
              <w:rPr>
                <w:rFonts w:ascii="Times New Roman" w:hAnsi="Times New Roman"/>
                <w:color w:val="000000"/>
                <w:sz w:val="16"/>
                <w:szCs w:val="16"/>
              </w:rPr>
            </w:pPr>
            <w:r w:rsidRPr="00C8275E">
              <w:rPr>
                <w:rFonts w:ascii="Times New Roman" w:hAnsi="Times New Roman"/>
                <w:color w:val="000000"/>
                <w:sz w:val="16"/>
                <w:szCs w:val="16"/>
              </w:rPr>
              <w:t>Технический иностранный язык</w:t>
            </w:r>
          </w:p>
        </w:tc>
        <w:tc>
          <w:tcPr>
            <w:tcW w:w="369"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0CEA4AC3" w14:textId="77777777" w:rsidR="00533C1B" w:rsidRPr="00C8275E" w:rsidRDefault="00533C1B" w:rsidP="00533C1B">
            <w:pPr>
              <w:jc w:val="center"/>
              <w:rPr>
                <w:rFonts w:ascii="Times New Roman" w:hAnsi="Times New Roman"/>
                <w:color w:val="000000"/>
                <w:sz w:val="16"/>
                <w:szCs w:val="16"/>
              </w:rPr>
            </w:pPr>
            <w:r w:rsidRPr="00C8275E">
              <w:rPr>
                <w:rFonts w:ascii="Times New Roman" w:hAnsi="Times New Roman"/>
                <w:color w:val="000000"/>
                <w:sz w:val="16"/>
                <w:szCs w:val="16"/>
              </w:rPr>
              <w:t> </w:t>
            </w:r>
          </w:p>
        </w:tc>
        <w:tc>
          <w:tcPr>
            <w:tcW w:w="372"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1342E03A" w14:textId="77777777" w:rsidR="00533C1B" w:rsidRPr="00C8275E" w:rsidRDefault="00533C1B" w:rsidP="00533C1B">
            <w:pPr>
              <w:jc w:val="center"/>
              <w:rPr>
                <w:rFonts w:ascii="Times New Roman" w:hAnsi="Times New Roman"/>
                <w:color w:val="000000"/>
                <w:sz w:val="16"/>
                <w:szCs w:val="16"/>
              </w:rPr>
            </w:pPr>
            <w:r w:rsidRPr="00C8275E">
              <w:rPr>
                <w:rFonts w:ascii="Times New Roman" w:hAnsi="Times New Roman"/>
                <w:color w:val="000000"/>
                <w:sz w:val="16"/>
                <w:szCs w:val="16"/>
              </w:rPr>
              <w:t>2</w:t>
            </w:r>
          </w:p>
        </w:tc>
        <w:tc>
          <w:tcPr>
            <w:tcW w:w="369"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07A0CC31" w14:textId="77777777" w:rsidR="00533C1B" w:rsidRPr="00C8275E" w:rsidRDefault="00533C1B" w:rsidP="00533C1B">
            <w:pPr>
              <w:jc w:val="center"/>
              <w:rPr>
                <w:rFonts w:ascii="Times New Roman" w:hAnsi="Times New Roman"/>
                <w:color w:val="000000"/>
                <w:sz w:val="16"/>
                <w:szCs w:val="16"/>
              </w:rPr>
            </w:pPr>
            <w:r w:rsidRPr="00C8275E">
              <w:rPr>
                <w:rFonts w:ascii="Times New Roman" w:hAnsi="Times New Roman"/>
                <w:color w:val="000000"/>
                <w:sz w:val="16"/>
                <w:szCs w:val="16"/>
              </w:rPr>
              <w:t> </w:t>
            </w:r>
          </w:p>
        </w:tc>
        <w:tc>
          <w:tcPr>
            <w:tcW w:w="369"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3EC63357" w14:textId="77777777" w:rsidR="00533C1B" w:rsidRPr="00C8275E" w:rsidRDefault="00533C1B" w:rsidP="00533C1B">
            <w:pPr>
              <w:jc w:val="center"/>
              <w:rPr>
                <w:rFonts w:ascii="Times New Roman" w:hAnsi="Times New Roman"/>
                <w:color w:val="000000"/>
                <w:sz w:val="16"/>
                <w:szCs w:val="16"/>
              </w:rPr>
            </w:pPr>
            <w:r w:rsidRPr="00C8275E">
              <w:rPr>
                <w:rFonts w:ascii="Times New Roman" w:hAnsi="Times New Roman"/>
                <w:color w:val="000000"/>
                <w:sz w:val="16"/>
                <w:szCs w:val="16"/>
              </w:rPr>
              <w:t>2</w:t>
            </w:r>
          </w:p>
        </w:tc>
        <w:tc>
          <w:tcPr>
            <w:tcW w:w="369"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54AC6BA4" w14:textId="77777777" w:rsidR="00533C1B" w:rsidRPr="00C8275E" w:rsidRDefault="00533C1B" w:rsidP="00533C1B">
            <w:pPr>
              <w:jc w:val="center"/>
              <w:rPr>
                <w:rFonts w:ascii="Times New Roman" w:hAnsi="Times New Roman"/>
                <w:color w:val="000000"/>
                <w:sz w:val="16"/>
                <w:szCs w:val="16"/>
              </w:rPr>
            </w:pPr>
            <w:r w:rsidRPr="00C8275E">
              <w:rPr>
                <w:rFonts w:ascii="Times New Roman" w:hAnsi="Times New Roman"/>
                <w:color w:val="000000"/>
                <w:sz w:val="16"/>
                <w:szCs w:val="16"/>
              </w:rPr>
              <w:t> </w:t>
            </w:r>
          </w:p>
        </w:tc>
        <w:tc>
          <w:tcPr>
            <w:tcW w:w="372"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75AA6704" w14:textId="77777777" w:rsidR="00533C1B" w:rsidRPr="00C8275E" w:rsidRDefault="00533C1B" w:rsidP="00533C1B">
            <w:pPr>
              <w:jc w:val="center"/>
              <w:rPr>
                <w:rFonts w:ascii="Times New Roman" w:hAnsi="Times New Roman"/>
                <w:color w:val="000000"/>
                <w:sz w:val="16"/>
                <w:szCs w:val="16"/>
              </w:rPr>
            </w:pPr>
            <w:r w:rsidRPr="00C8275E">
              <w:rPr>
                <w:rFonts w:ascii="Times New Roman" w:hAnsi="Times New Roman"/>
                <w:color w:val="000000"/>
                <w:sz w:val="16"/>
                <w:szCs w:val="16"/>
              </w:rPr>
              <w:t>4</w:t>
            </w:r>
          </w:p>
        </w:tc>
        <w:tc>
          <w:tcPr>
            <w:tcW w:w="369"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253EE8A2" w14:textId="77777777" w:rsidR="00533C1B" w:rsidRPr="00C8275E" w:rsidRDefault="00533C1B" w:rsidP="00533C1B">
            <w:pPr>
              <w:jc w:val="center"/>
              <w:rPr>
                <w:rFonts w:ascii="Times New Roman" w:hAnsi="Times New Roman"/>
                <w:color w:val="000000"/>
                <w:sz w:val="16"/>
                <w:szCs w:val="16"/>
              </w:rPr>
            </w:pPr>
            <w:r w:rsidRPr="00C8275E">
              <w:rPr>
                <w:rFonts w:ascii="Times New Roman" w:hAnsi="Times New Roman"/>
                <w:color w:val="000000"/>
                <w:sz w:val="16"/>
                <w:szCs w:val="16"/>
              </w:rPr>
              <w:t>2</w:t>
            </w:r>
          </w:p>
        </w:tc>
        <w:tc>
          <w:tcPr>
            <w:tcW w:w="370"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796F6325" w14:textId="77777777" w:rsidR="00533C1B" w:rsidRPr="00C8275E" w:rsidRDefault="00533C1B" w:rsidP="00533C1B">
            <w:pPr>
              <w:jc w:val="center"/>
              <w:rPr>
                <w:rFonts w:ascii="Times New Roman" w:hAnsi="Times New Roman"/>
                <w:color w:val="000000"/>
                <w:sz w:val="16"/>
                <w:szCs w:val="16"/>
              </w:rPr>
            </w:pPr>
            <w:r w:rsidRPr="00C8275E">
              <w:rPr>
                <w:rFonts w:ascii="Times New Roman" w:hAnsi="Times New Roman"/>
                <w:color w:val="000000"/>
                <w:sz w:val="16"/>
                <w:szCs w:val="16"/>
              </w:rPr>
              <w:t>2</w:t>
            </w:r>
          </w:p>
        </w:tc>
        <w:tc>
          <w:tcPr>
            <w:tcW w:w="370"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413B698B" w14:textId="77777777" w:rsidR="00533C1B" w:rsidRPr="00C8275E" w:rsidRDefault="00533C1B" w:rsidP="00533C1B">
            <w:pPr>
              <w:jc w:val="center"/>
              <w:rPr>
                <w:rFonts w:ascii="Times New Roman" w:hAnsi="Times New Roman"/>
                <w:color w:val="000000"/>
                <w:sz w:val="16"/>
                <w:szCs w:val="16"/>
              </w:rPr>
            </w:pPr>
            <w:r w:rsidRPr="00C8275E">
              <w:rPr>
                <w:rFonts w:ascii="Times New Roman" w:hAnsi="Times New Roman"/>
                <w:color w:val="000000"/>
                <w:sz w:val="16"/>
                <w:szCs w:val="16"/>
              </w:rPr>
              <w:t>2</w:t>
            </w:r>
          </w:p>
        </w:tc>
        <w:tc>
          <w:tcPr>
            <w:tcW w:w="373"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1F4CD0F1" w14:textId="77777777" w:rsidR="00533C1B" w:rsidRPr="00C8275E" w:rsidRDefault="00533C1B" w:rsidP="00533C1B">
            <w:pPr>
              <w:jc w:val="center"/>
              <w:rPr>
                <w:rFonts w:ascii="Times New Roman" w:hAnsi="Times New Roman"/>
                <w:color w:val="000000"/>
                <w:sz w:val="16"/>
                <w:szCs w:val="16"/>
              </w:rPr>
            </w:pPr>
            <w:r w:rsidRPr="00C8275E">
              <w:rPr>
                <w:rFonts w:ascii="Times New Roman" w:hAnsi="Times New Roman"/>
                <w:color w:val="000000"/>
                <w:sz w:val="16"/>
                <w:szCs w:val="16"/>
              </w:rPr>
              <w:t>2</w:t>
            </w:r>
          </w:p>
        </w:tc>
        <w:tc>
          <w:tcPr>
            <w:tcW w:w="370"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60F8600D" w14:textId="77777777" w:rsidR="00533C1B" w:rsidRPr="00C8275E" w:rsidRDefault="00533C1B" w:rsidP="00533C1B">
            <w:pPr>
              <w:jc w:val="center"/>
              <w:rPr>
                <w:rFonts w:ascii="Times New Roman" w:hAnsi="Times New Roman"/>
                <w:color w:val="000000"/>
                <w:sz w:val="16"/>
                <w:szCs w:val="16"/>
              </w:rPr>
            </w:pPr>
            <w:r w:rsidRPr="00C8275E">
              <w:rPr>
                <w:rFonts w:ascii="Times New Roman" w:hAnsi="Times New Roman"/>
                <w:color w:val="000000"/>
                <w:sz w:val="16"/>
                <w:szCs w:val="16"/>
              </w:rPr>
              <w:t>2</w:t>
            </w:r>
          </w:p>
        </w:tc>
        <w:tc>
          <w:tcPr>
            <w:tcW w:w="370"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3389BCE6" w14:textId="77777777" w:rsidR="00533C1B" w:rsidRPr="00C8275E" w:rsidRDefault="00533C1B" w:rsidP="00533C1B">
            <w:pPr>
              <w:jc w:val="center"/>
              <w:rPr>
                <w:rFonts w:ascii="Times New Roman" w:hAnsi="Times New Roman"/>
                <w:color w:val="000000"/>
                <w:sz w:val="16"/>
                <w:szCs w:val="16"/>
              </w:rPr>
            </w:pPr>
            <w:r w:rsidRPr="00C8275E">
              <w:rPr>
                <w:rFonts w:ascii="Times New Roman" w:hAnsi="Times New Roman"/>
                <w:color w:val="000000"/>
                <w:sz w:val="16"/>
                <w:szCs w:val="16"/>
              </w:rPr>
              <w:t> </w:t>
            </w:r>
          </w:p>
        </w:tc>
        <w:tc>
          <w:tcPr>
            <w:tcW w:w="370"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462085CB" w14:textId="77777777" w:rsidR="00533C1B" w:rsidRPr="00C8275E" w:rsidRDefault="00533C1B" w:rsidP="00533C1B">
            <w:pPr>
              <w:jc w:val="center"/>
              <w:rPr>
                <w:rFonts w:ascii="Times New Roman" w:hAnsi="Times New Roman"/>
                <w:color w:val="000000"/>
                <w:sz w:val="16"/>
                <w:szCs w:val="16"/>
              </w:rPr>
            </w:pPr>
            <w:r w:rsidRPr="00C8275E">
              <w:rPr>
                <w:rFonts w:ascii="Times New Roman" w:hAnsi="Times New Roman"/>
                <w:color w:val="000000"/>
                <w:sz w:val="16"/>
                <w:szCs w:val="16"/>
              </w:rPr>
              <w:t>2</w:t>
            </w:r>
          </w:p>
        </w:tc>
        <w:tc>
          <w:tcPr>
            <w:tcW w:w="373"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68B98619" w14:textId="77777777" w:rsidR="00533C1B" w:rsidRPr="00C8275E" w:rsidRDefault="00533C1B" w:rsidP="00533C1B">
            <w:pPr>
              <w:rPr>
                <w:rFonts w:ascii="Times New Roman" w:hAnsi="Times New Roman"/>
                <w:color w:val="000000"/>
              </w:rPr>
            </w:pPr>
            <w:r w:rsidRPr="00C8275E">
              <w:rPr>
                <w:rFonts w:ascii="Times New Roman" w:hAnsi="Times New Roman"/>
                <w:color w:val="000000"/>
              </w:rPr>
              <w:t> </w:t>
            </w:r>
          </w:p>
        </w:tc>
        <w:tc>
          <w:tcPr>
            <w:tcW w:w="370"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305A669E" w14:textId="77777777" w:rsidR="00533C1B" w:rsidRPr="00C8275E" w:rsidRDefault="00533C1B" w:rsidP="00533C1B">
            <w:pPr>
              <w:rPr>
                <w:rFonts w:ascii="Times New Roman" w:hAnsi="Times New Roman"/>
                <w:color w:val="000000"/>
              </w:rPr>
            </w:pPr>
            <w:r w:rsidRPr="00C8275E">
              <w:rPr>
                <w:rFonts w:ascii="Times New Roman" w:hAnsi="Times New Roman"/>
                <w:color w:val="000000"/>
              </w:rPr>
              <w:t> </w:t>
            </w:r>
          </w:p>
        </w:tc>
        <w:tc>
          <w:tcPr>
            <w:tcW w:w="370"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171F86B4" w14:textId="77777777" w:rsidR="00533C1B" w:rsidRPr="00C8275E" w:rsidRDefault="00533C1B" w:rsidP="00533C1B">
            <w:pPr>
              <w:rPr>
                <w:rFonts w:ascii="Times New Roman" w:hAnsi="Times New Roman"/>
                <w:color w:val="000000"/>
              </w:rPr>
            </w:pPr>
            <w:r w:rsidRPr="00C8275E">
              <w:rPr>
                <w:rFonts w:ascii="Times New Roman" w:hAnsi="Times New Roman"/>
                <w:color w:val="000000"/>
              </w:rPr>
              <w:t> </w:t>
            </w:r>
          </w:p>
        </w:tc>
        <w:tc>
          <w:tcPr>
            <w:tcW w:w="370"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2F7F6FEC" w14:textId="77777777" w:rsidR="00533C1B" w:rsidRPr="00C8275E" w:rsidRDefault="00533C1B" w:rsidP="00533C1B">
            <w:pPr>
              <w:rPr>
                <w:rFonts w:ascii="Times New Roman" w:hAnsi="Times New Roman"/>
                <w:color w:val="000000"/>
              </w:rPr>
            </w:pPr>
            <w:r w:rsidRPr="00C8275E">
              <w:rPr>
                <w:rFonts w:ascii="Times New Roman" w:hAnsi="Times New Roman"/>
                <w:color w:val="000000"/>
              </w:rPr>
              <w:t> </w:t>
            </w:r>
          </w:p>
        </w:tc>
        <w:tc>
          <w:tcPr>
            <w:tcW w:w="370"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46F583FB" w14:textId="77777777" w:rsidR="00533C1B" w:rsidRPr="00C8275E" w:rsidRDefault="00533C1B" w:rsidP="00533C1B">
            <w:pPr>
              <w:jc w:val="center"/>
              <w:rPr>
                <w:rFonts w:ascii="Times New Roman" w:hAnsi="Times New Roman"/>
                <w:color w:val="000000"/>
                <w:sz w:val="16"/>
                <w:szCs w:val="16"/>
              </w:rPr>
            </w:pPr>
            <w:r w:rsidRPr="00C8275E">
              <w:rPr>
                <w:rFonts w:ascii="Times New Roman" w:hAnsi="Times New Roman"/>
                <w:color w:val="000000"/>
                <w:sz w:val="16"/>
                <w:szCs w:val="16"/>
              </w:rPr>
              <w:t> </w:t>
            </w:r>
          </w:p>
        </w:tc>
        <w:tc>
          <w:tcPr>
            <w:tcW w:w="373"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53D50674" w14:textId="77777777" w:rsidR="00533C1B" w:rsidRPr="00C8275E" w:rsidRDefault="00533C1B" w:rsidP="00533C1B">
            <w:pPr>
              <w:rPr>
                <w:rFonts w:ascii="Times New Roman" w:hAnsi="Times New Roman"/>
                <w:color w:val="000000"/>
                <w:sz w:val="16"/>
                <w:szCs w:val="16"/>
              </w:rPr>
            </w:pPr>
            <w:r w:rsidRPr="00C8275E">
              <w:rPr>
                <w:rFonts w:ascii="Times New Roman" w:hAnsi="Times New Roman"/>
                <w:color w:val="000000"/>
                <w:sz w:val="16"/>
                <w:szCs w:val="16"/>
              </w:rPr>
              <w:t> </w:t>
            </w:r>
          </w:p>
        </w:tc>
        <w:tc>
          <w:tcPr>
            <w:tcW w:w="370"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2E657AEA" w14:textId="77777777" w:rsidR="00533C1B" w:rsidRPr="00C8275E" w:rsidRDefault="00533C1B" w:rsidP="00533C1B">
            <w:pPr>
              <w:rPr>
                <w:rFonts w:ascii="Times New Roman" w:hAnsi="Times New Roman"/>
                <w:color w:val="000000"/>
                <w:sz w:val="16"/>
                <w:szCs w:val="16"/>
              </w:rPr>
            </w:pPr>
            <w:r w:rsidRPr="00C8275E">
              <w:rPr>
                <w:rFonts w:ascii="Times New Roman" w:hAnsi="Times New Roman"/>
                <w:color w:val="000000"/>
                <w:sz w:val="16"/>
                <w:szCs w:val="16"/>
              </w:rPr>
              <w:t> </w:t>
            </w:r>
          </w:p>
        </w:tc>
        <w:tc>
          <w:tcPr>
            <w:tcW w:w="370"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062936A2" w14:textId="77777777" w:rsidR="00533C1B" w:rsidRPr="00C8275E" w:rsidRDefault="00533C1B" w:rsidP="00533C1B">
            <w:pPr>
              <w:rPr>
                <w:rFonts w:ascii="Times New Roman" w:hAnsi="Times New Roman"/>
                <w:color w:val="000000"/>
                <w:sz w:val="16"/>
                <w:szCs w:val="16"/>
              </w:rPr>
            </w:pPr>
            <w:r w:rsidRPr="00C8275E">
              <w:rPr>
                <w:rFonts w:ascii="Times New Roman" w:hAnsi="Times New Roman"/>
                <w:color w:val="000000"/>
                <w:sz w:val="16"/>
                <w:szCs w:val="16"/>
              </w:rPr>
              <w:t> </w:t>
            </w:r>
          </w:p>
        </w:tc>
        <w:tc>
          <w:tcPr>
            <w:tcW w:w="370"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76218D3C" w14:textId="77777777" w:rsidR="00533C1B" w:rsidRPr="00C8275E" w:rsidRDefault="00533C1B" w:rsidP="00533C1B">
            <w:pPr>
              <w:rPr>
                <w:rFonts w:ascii="Times New Roman" w:hAnsi="Times New Roman"/>
                <w:color w:val="000000"/>
                <w:sz w:val="16"/>
                <w:szCs w:val="16"/>
              </w:rPr>
            </w:pPr>
            <w:r w:rsidRPr="00C8275E">
              <w:rPr>
                <w:rFonts w:ascii="Times New Roman" w:hAnsi="Times New Roman"/>
                <w:color w:val="000000"/>
                <w:sz w:val="16"/>
                <w:szCs w:val="16"/>
              </w:rPr>
              <w:t> </w:t>
            </w:r>
          </w:p>
        </w:tc>
        <w:tc>
          <w:tcPr>
            <w:tcW w:w="370"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00343355" w14:textId="77777777" w:rsidR="00533C1B" w:rsidRPr="00C8275E" w:rsidRDefault="00533C1B" w:rsidP="00533C1B">
            <w:pPr>
              <w:rPr>
                <w:rFonts w:ascii="Times New Roman" w:hAnsi="Times New Roman"/>
                <w:color w:val="000000"/>
                <w:sz w:val="16"/>
                <w:szCs w:val="16"/>
              </w:rPr>
            </w:pPr>
            <w:r w:rsidRPr="00C8275E">
              <w:rPr>
                <w:rFonts w:ascii="Times New Roman" w:hAnsi="Times New Roman"/>
                <w:color w:val="000000"/>
                <w:sz w:val="16"/>
                <w:szCs w:val="16"/>
              </w:rPr>
              <w:t> </w:t>
            </w:r>
          </w:p>
        </w:tc>
        <w:tc>
          <w:tcPr>
            <w:tcW w:w="373"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6DA1F328" w14:textId="77777777" w:rsidR="00533C1B" w:rsidRPr="00C8275E" w:rsidRDefault="00533C1B" w:rsidP="00533C1B">
            <w:pPr>
              <w:rPr>
                <w:rFonts w:ascii="Times New Roman" w:hAnsi="Times New Roman"/>
                <w:color w:val="000000"/>
                <w:sz w:val="16"/>
                <w:szCs w:val="16"/>
              </w:rPr>
            </w:pPr>
            <w:r w:rsidRPr="00C8275E">
              <w:rPr>
                <w:rFonts w:ascii="Times New Roman" w:hAnsi="Times New Roman"/>
                <w:color w:val="000000"/>
                <w:sz w:val="16"/>
                <w:szCs w:val="16"/>
              </w:rPr>
              <w:t> </w:t>
            </w:r>
          </w:p>
        </w:tc>
        <w:tc>
          <w:tcPr>
            <w:tcW w:w="679" w:type="dxa"/>
            <w:tcBorders>
              <w:top w:val="nil"/>
              <w:left w:val="nil"/>
              <w:bottom w:val="single" w:sz="4" w:space="0" w:color="auto"/>
              <w:right w:val="single" w:sz="8" w:space="0" w:color="auto"/>
            </w:tcBorders>
            <w:tcMar>
              <w:top w:w="15" w:type="dxa"/>
              <w:left w:w="15" w:type="dxa"/>
              <w:bottom w:w="0" w:type="dxa"/>
              <w:right w:w="15" w:type="dxa"/>
            </w:tcMar>
            <w:vAlign w:val="center"/>
            <w:hideMark/>
          </w:tcPr>
          <w:p w14:paraId="78FA36F9" w14:textId="77777777" w:rsidR="00533C1B" w:rsidRPr="00C8275E" w:rsidRDefault="00533C1B" w:rsidP="00533C1B">
            <w:pPr>
              <w:jc w:val="center"/>
              <w:rPr>
                <w:rFonts w:ascii="Times New Roman" w:hAnsi="Times New Roman"/>
                <w:color w:val="000000"/>
                <w:sz w:val="16"/>
                <w:szCs w:val="16"/>
              </w:rPr>
            </w:pPr>
            <w:r w:rsidRPr="00C8275E">
              <w:rPr>
                <w:rFonts w:ascii="Times New Roman" w:hAnsi="Times New Roman"/>
                <w:color w:val="000000"/>
                <w:sz w:val="16"/>
                <w:szCs w:val="16"/>
              </w:rPr>
              <w:t>34</w:t>
            </w:r>
          </w:p>
        </w:tc>
      </w:tr>
      <w:tr w:rsidR="00533C1B" w:rsidRPr="00C8275E" w14:paraId="72265518" w14:textId="77777777" w:rsidTr="0048310B">
        <w:trPr>
          <w:trHeight w:val="300"/>
          <w:jc w:val="center"/>
        </w:trPr>
        <w:tc>
          <w:tcPr>
            <w:tcW w:w="983" w:type="dxa"/>
            <w:tcBorders>
              <w:top w:val="nil"/>
              <w:left w:val="single" w:sz="8" w:space="0" w:color="auto"/>
              <w:bottom w:val="single" w:sz="8" w:space="0" w:color="auto"/>
              <w:right w:val="single" w:sz="8" w:space="0" w:color="auto"/>
            </w:tcBorders>
            <w:shd w:val="clear" w:color="000000" w:fill="C0C0C0"/>
            <w:tcMar>
              <w:top w:w="15" w:type="dxa"/>
              <w:left w:w="15" w:type="dxa"/>
              <w:bottom w:w="0" w:type="dxa"/>
              <w:right w:w="15" w:type="dxa"/>
            </w:tcMar>
            <w:hideMark/>
          </w:tcPr>
          <w:p w14:paraId="710D8444" w14:textId="77777777" w:rsidR="00533C1B" w:rsidRPr="00C8275E" w:rsidRDefault="00533C1B" w:rsidP="00533C1B">
            <w:pPr>
              <w:rPr>
                <w:rFonts w:ascii="Times New Roman" w:hAnsi="Times New Roman"/>
                <w:b/>
                <w:bCs/>
                <w:color w:val="000000"/>
                <w:sz w:val="16"/>
                <w:szCs w:val="16"/>
              </w:rPr>
            </w:pPr>
            <w:r w:rsidRPr="00C8275E">
              <w:rPr>
                <w:rFonts w:ascii="Times New Roman" w:hAnsi="Times New Roman"/>
                <w:b/>
                <w:bCs/>
                <w:color w:val="000000"/>
                <w:sz w:val="16"/>
                <w:szCs w:val="16"/>
              </w:rPr>
              <w:t>П.00</w:t>
            </w:r>
          </w:p>
        </w:tc>
        <w:tc>
          <w:tcPr>
            <w:tcW w:w="4747" w:type="dxa"/>
            <w:tcBorders>
              <w:top w:val="nil"/>
              <w:left w:val="nil"/>
              <w:bottom w:val="single" w:sz="8" w:space="0" w:color="auto"/>
              <w:right w:val="single" w:sz="8" w:space="0" w:color="auto"/>
            </w:tcBorders>
            <w:shd w:val="clear" w:color="000000" w:fill="C0C0C0"/>
            <w:noWrap/>
            <w:tcMar>
              <w:top w:w="15" w:type="dxa"/>
              <w:left w:w="15" w:type="dxa"/>
              <w:bottom w:w="0" w:type="dxa"/>
              <w:right w:w="15" w:type="dxa"/>
            </w:tcMar>
            <w:vAlign w:val="center"/>
            <w:hideMark/>
          </w:tcPr>
          <w:p w14:paraId="2E980B35" w14:textId="77777777" w:rsidR="00533C1B" w:rsidRPr="00C8275E" w:rsidRDefault="00533C1B" w:rsidP="00533C1B">
            <w:pPr>
              <w:rPr>
                <w:rFonts w:ascii="Times New Roman" w:hAnsi="Times New Roman"/>
                <w:b/>
                <w:bCs/>
                <w:color w:val="000000"/>
                <w:sz w:val="16"/>
                <w:szCs w:val="16"/>
              </w:rPr>
            </w:pPr>
            <w:r w:rsidRPr="00C8275E">
              <w:rPr>
                <w:rFonts w:ascii="Times New Roman" w:hAnsi="Times New Roman"/>
                <w:b/>
                <w:bCs/>
                <w:color w:val="000000"/>
                <w:sz w:val="16"/>
                <w:szCs w:val="16"/>
              </w:rPr>
              <w:t xml:space="preserve">Профессиональный цикл </w:t>
            </w:r>
          </w:p>
        </w:tc>
        <w:tc>
          <w:tcPr>
            <w:tcW w:w="369" w:type="dxa"/>
            <w:tcBorders>
              <w:top w:val="nil"/>
              <w:left w:val="nil"/>
              <w:bottom w:val="single" w:sz="8" w:space="0" w:color="auto"/>
              <w:right w:val="single" w:sz="8" w:space="0" w:color="auto"/>
            </w:tcBorders>
            <w:shd w:val="clear" w:color="000000" w:fill="D9D9D9"/>
            <w:noWrap/>
            <w:tcMar>
              <w:top w:w="15" w:type="dxa"/>
              <w:left w:w="15" w:type="dxa"/>
              <w:bottom w:w="0" w:type="dxa"/>
              <w:right w:w="15" w:type="dxa"/>
            </w:tcMar>
            <w:vAlign w:val="center"/>
            <w:hideMark/>
          </w:tcPr>
          <w:p w14:paraId="19F2B651" w14:textId="77777777" w:rsidR="00533C1B" w:rsidRPr="00C8275E" w:rsidRDefault="00533C1B" w:rsidP="00533C1B">
            <w:pPr>
              <w:jc w:val="center"/>
              <w:rPr>
                <w:rFonts w:ascii="Times New Roman" w:hAnsi="Times New Roman"/>
                <w:b/>
                <w:bCs/>
                <w:color w:val="000000"/>
                <w:sz w:val="16"/>
                <w:szCs w:val="16"/>
              </w:rPr>
            </w:pPr>
            <w:r w:rsidRPr="00C8275E">
              <w:rPr>
                <w:rFonts w:ascii="Times New Roman" w:hAnsi="Times New Roman"/>
                <w:b/>
                <w:bCs/>
                <w:color w:val="000000"/>
                <w:sz w:val="16"/>
                <w:szCs w:val="16"/>
              </w:rPr>
              <w:t>22</w:t>
            </w:r>
          </w:p>
        </w:tc>
        <w:tc>
          <w:tcPr>
            <w:tcW w:w="372" w:type="dxa"/>
            <w:tcBorders>
              <w:top w:val="nil"/>
              <w:left w:val="nil"/>
              <w:bottom w:val="single" w:sz="8" w:space="0" w:color="auto"/>
              <w:right w:val="single" w:sz="8" w:space="0" w:color="auto"/>
            </w:tcBorders>
            <w:shd w:val="clear" w:color="000000" w:fill="D9D9D9"/>
            <w:noWrap/>
            <w:tcMar>
              <w:top w:w="15" w:type="dxa"/>
              <w:left w:w="15" w:type="dxa"/>
              <w:bottom w:w="0" w:type="dxa"/>
              <w:right w:w="15" w:type="dxa"/>
            </w:tcMar>
            <w:vAlign w:val="center"/>
            <w:hideMark/>
          </w:tcPr>
          <w:p w14:paraId="0F48EE89" w14:textId="77777777" w:rsidR="00533C1B" w:rsidRPr="00C8275E" w:rsidRDefault="00533C1B" w:rsidP="00533C1B">
            <w:pPr>
              <w:jc w:val="center"/>
              <w:rPr>
                <w:rFonts w:ascii="Times New Roman" w:hAnsi="Times New Roman"/>
                <w:b/>
                <w:bCs/>
                <w:color w:val="000000"/>
                <w:sz w:val="16"/>
                <w:szCs w:val="16"/>
              </w:rPr>
            </w:pPr>
            <w:r w:rsidRPr="00C8275E">
              <w:rPr>
                <w:rFonts w:ascii="Times New Roman" w:hAnsi="Times New Roman"/>
                <w:b/>
                <w:bCs/>
                <w:color w:val="000000"/>
                <w:sz w:val="16"/>
                <w:szCs w:val="16"/>
              </w:rPr>
              <w:t>16</w:t>
            </w:r>
          </w:p>
        </w:tc>
        <w:tc>
          <w:tcPr>
            <w:tcW w:w="369" w:type="dxa"/>
            <w:tcBorders>
              <w:top w:val="nil"/>
              <w:left w:val="nil"/>
              <w:bottom w:val="single" w:sz="8" w:space="0" w:color="auto"/>
              <w:right w:val="single" w:sz="8" w:space="0" w:color="auto"/>
            </w:tcBorders>
            <w:shd w:val="clear" w:color="000000" w:fill="D9D9D9"/>
            <w:noWrap/>
            <w:tcMar>
              <w:top w:w="15" w:type="dxa"/>
              <w:left w:w="15" w:type="dxa"/>
              <w:bottom w:w="0" w:type="dxa"/>
              <w:right w:w="15" w:type="dxa"/>
            </w:tcMar>
            <w:vAlign w:val="center"/>
            <w:hideMark/>
          </w:tcPr>
          <w:p w14:paraId="7BF3BE94" w14:textId="77777777" w:rsidR="00533C1B" w:rsidRPr="00C8275E" w:rsidRDefault="00533C1B" w:rsidP="00533C1B">
            <w:pPr>
              <w:jc w:val="center"/>
              <w:rPr>
                <w:rFonts w:ascii="Times New Roman" w:hAnsi="Times New Roman"/>
                <w:b/>
                <w:bCs/>
                <w:color w:val="000000"/>
                <w:sz w:val="16"/>
                <w:szCs w:val="16"/>
              </w:rPr>
            </w:pPr>
            <w:r w:rsidRPr="00C8275E">
              <w:rPr>
                <w:rFonts w:ascii="Times New Roman" w:hAnsi="Times New Roman"/>
                <w:b/>
                <w:bCs/>
                <w:color w:val="000000"/>
                <w:sz w:val="16"/>
                <w:szCs w:val="16"/>
              </w:rPr>
              <w:t>22</w:t>
            </w:r>
          </w:p>
        </w:tc>
        <w:tc>
          <w:tcPr>
            <w:tcW w:w="369" w:type="dxa"/>
            <w:tcBorders>
              <w:top w:val="nil"/>
              <w:left w:val="nil"/>
              <w:bottom w:val="single" w:sz="8" w:space="0" w:color="auto"/>
              <w:right w:val="single" w:sz="8" w:space="0" w:color="auto"/>
            </w:tcBorders>
            <w:shd w:val="clear" w:color="auto" w:fill="D9D9D9" w:themeFill="background1" w:themeFillShade="D9"/>
            <w:noWrap/>
            <w:tcMar>
              <w:top w:w="15" w:type="dxa"/>
              <w:left w:w="15" w:type="dxa"/>
              <w:bottom w:w="0" w:type="dxa"/>
              <w:right w:w="15" w:type="dxa"/>
            </w:tcMar>
            <w:vAlign w:val="center"/>
            <w:hideMark/>
          </w:tcPr>
          <w:p w14:paraId="50E3388A" w14:textId="77777777" w:rsidR="00533C1B" w:rsidRPr="00C8275E" w:rsidRDefault="00533C1B" w:rsidP="00533C1B">
            <w:pPr>
              <w:jc w:val="center"/>
              <w:rPr>
                <w:rFonts w:ascii="Times New Roman" w:hAnsi="Times New Roman"/>
                <w:b/>
                <w:bCs/>
                <w:color w:val="000000"/>
                <w:sz w:val="16"/>
                <w:szCs w:val="16"/>
              </w:rPr>
            </w:pPr>
            <w:r w:rsidRPr="00C8275E">
              <w:rPr>
                <w:rFonts w:ascii="Times New Roman" w:hAnsi="Times New Roman"/>
                <w:b/>
                <w:bCs/>
                <w:color w:val="000000"/>
                <w:sz w:val="16"/>
                <w:szCs w:val="16"/>
              </w:rPr>
              <w:t>20</w:t>
            </w:r>
          </w:p>
        </w:tc>
        <w:tc>
          <w:tcPr>
            <w:tcW w:w="369" w:type="dxa"/>
            <w:tcBorders>
              <w:top w:val="nil"/>
              <w:left w:val="nil"/>
              <w:bottom w:val="single" w:sz="8" w:space="0" w:color="auto"/>
              <w:right w:val="single" w:sz="8" w:space="0" w:color="auto"/>
            </w:tcBorders>
            <w:shd w:val="clear" w:color="auto" w:fill="D9D9D9" w:themeFill="background1" w:themeFillShade="D9"/>
            <w:noWrap/>
            <w:tcMar>
              <w:top w:w="15" w:type="dxa"/>
              <w:left w:w="15" w:type="dxa"/>
              <w:bottom w:w="0" w:type="dxa"/>
              <w:right w:w="15" w:type="dxa"/>
            </w:tcMar>
            <w:vAlign w:val="center"/>
            <w:hideMark/>
          </w:tcPr>
          <w:p w14:paraId="37FCDAE1" w14:textId="77777777" w:rsidR="00533C1B" w:rsidRPr="00C8275E" w:rsidRDefault="00533C1B" w:rsidP="00533C1B">
            <w:pPr>
              <w:jc w:val="center"/>
              <w:rPr>
                <w:rFonts w:ascii="Times New Roman" w:hAnsi="Times New Roman"/>
                <w:b/>
                <w:bCs/>
                <w:color w:val="000000"/>
                <w:sz w:val="16"/>
                <w:szCs w:val="16"/>
              </w:rPr>
            </w:pPr>
            <w:r w:rsidRPr="00C8275E">
              <w:rPr>
                <w:rFonts w:ascii="Times New Roman" w:hAnsi="Times New Roman"/>
                <w:b/>
                <w:bCs/>
                <w:color w:val="000000"/>
                <w:sz w:val="16"/>
                <w:szCs w:val="16"/>
              </w:rPr>
              <w:t>20</w:t>
            </w:r>
          </w:p>
        </w:tc>
        <w:tc>
          <w:tcPr>
            <w:tcW w:w="372" w:type="dxa"/>
            <w:tcBorders>
              <w:top w:val="nil"/>
              <w:left w:val="nil"/>
              <w:bottom w:val="single" w:sz="8" w:space="0" w:color="auto"/>
              <w:right w:val="single" w:sz="8" w:space="0" w:color="auto"/>
            </w:tcBorders>
            <w:shd w:val="clear" w:color="auto" w:fill="D9D9D9" w:themeFill="background1" w:themeFillShade="D9"/>
            <w:noWrap/>
            <w:tcMar>
              <w:top w:w="15" w:type="dxa"/>
              <w:left w:w="15" w:type="dxa"/>
              <w:bottom w:w="0" w:type="dxa"/>
              <w:right w:w="15" w:type="dxa"/>
            </w:tcMar>
            <w:vAlign w:val="center"/>
            <w:hideMark/>
          </w:tcPr>
          <w:p w14:paraId="7A65ADEB" w14:textId="77777777" w:rsidR="00533C1B" w:rsidRPr="00C8275E" w:rsidRDefault="00533C1B" w:rsidP="00533C1B">
            <w:pPr>
              <w:jc w:val="center"/>
              <w:rPr>
                <w:rFonts w:ascii="Times New Roman" w:hAnsi="Times New Roman"/>
                <w:b/>
                <w:bCs/>
                <w:color w:val="000000"/>
                <w:sz w:val="16"/>
                <w:szCs w:val="16"/>
              </w:rPr>
            </w:pPr>
            <w:r w:rsidRPr="00C8275E">
              <w:rPr>
                <w:rFonts w:ascii="Times New Roman" w:hAnsi="Times New Roman"/>
                <w:b/>
                <w:bCs/>
                <w:color w:val="000000"/>
                <w:sz w:val="16"/>
                <w:szCs w:val="16"/>
              </w:rPr>
              <w:t>18</w:t>
            </w:r>
          </w:p>
        </w:tc>
        <w:tc>
          <w:tcPr>
            <w:tcW w:w="369" w:type="dxa"/>
            <w:tcBorders>
              <w:top w:val="nil"/>
              <w:left w:val="nil"/>
              <w:bottom w:val="single" w:sz="8" w:space="0" w:color="auto"/>
              <w:right w:val="single" w:sz="8" w:space="0" w:color="auto"/>
            </w:tcBorders>
            <w:shd w:val="clear" w:color="auto" w:fill="D9D9D9" w:themeFill="background1" w:themeFillShade="D9"/>
            <w:noWrap/>
            <w:tcMar>
              <w:top w:w="15" w:type="dxa"/>
              <w:left w:w="15" w:type="dxa"/>
              <w:bottom w:w="0" w:type="dxa"/>
              <w:right w:w="15" w:type="dxa"/>
            </w:tcMar>
            <w:vAlign w:val="center"/>
            <w:hideMark/>
          </w:tcPr>
          <w:p w14:paraId="29CE1BD0" w14:textId="77777777" w:rsidR="00533C1B" w:rsidRPr="00C8275E" w:rsidRDefault="00533C1B" w:rsidP="00533C1B">
            <w:pPr>
              <w:jc w:val="center"/>
              <w:rPr>
                <w:rFonts w:ascii="Times New Roman" w:hAnsi="Times New Roman"/>
                <w:b/>
                <w:bCs/>
                <w:color w:val="000000"/>
                <w:sz w:val="16"/>
                <w:szCs w:val="16"/>
              </w:rPr>
            </w:pPr>
            <w:r w:rsidRPr="00C8275E">
              <w:rPr>
                <w:rFonts w:ascii="Times New Roman" w:hAnsi="Times New Roman"/>
                <w:b/>
                <w:bCs/>
                <w:color w:val="000000"/>
                <w:sz w:val="16"/>
                <w:szCs w:val="16"/>
              </w:rPr>
              <w:t>18</w:t>
            </w:r>
          </w:p>
        </w:tc>
        <w:tc>
          <w:tcPr>
            <w:tcW w:w="370" w:type="dxa"/>
            <w:tcBorders>
              <w:top w:val="nil"/>
              <w:left w:val="nil"/>
              <w:bottom w:val="single" w:sz="8" w:space="0" w:color="auto"/>
              <w:right w:val="single" w:sz="8" w:space="0" w:color="auto"/>
            </w:tcBorders>
            <w:shd w:val="clear" w:color="auto" w:fill="D9D9D9" w:themeFill="background1" w:themeFillShade="D9"/>
            <w:noWrap/>
            <w:tcMar>
              <w:top w:w="15" w:type="dxa"/>
              <w:left w:w="15" w:type="dxa"/>
              <w:bottom w:w="0" w:type="dxa"/>
              <w:right w:w="15" w:type="dxa"/>
            </w:tcMar>
            <w:vAlign w:val="center"/>
            <w:hideMark/>
          </w:tcPr>
          <w:p w14:paraId="630DD5C0" w14:textId="77777777" w:rsidR="00533C1B" w:rsidRPr="00C8275E" w:rsidRDefault="00533C1B" w:rsidP="00533C1B">
            <w:pPr>
              <w:jc w:val="center"/>
              <w:rPr>
                <w:rFonts w:ascii="Times New Roman" w:hAnsi="Times New Roman"/>
                <w:b/>
                <w:bCs/>
                <w:color w:val="000000"/>
                <w:sz w:val="16"/>
                <w:szCs w:val="16"/>
              </w:rPr>
            </w:pPr>
            <w:r w:rsidRPr="00C8275E">
              <w:rPr>
                <w:rFonts w:ascii="Times New Roman" w:hAnsi="Times New Roman"/>
                <w:b/>
                <w:bCs/>
                <w:color w:val="000000"/>
                <w:sz w:val="16"/>
                <w:szCs w:val="16"/>
              </w:rPr>
              <w:t>18</w:t>
            </w:r>
          </w:p>
        </w:tc>
        <w:tc>
          <w:tcPr>
            <w:tcW w:w="370" w:type="dxa"/>
            <w:tcBorders>
              <w:top w:val="nil"/>
              <w:left w:val="nil"/>
              <w:bottom w:val="single" w:sz="8" w:space="0" w:color="auto"/>
              <w:right w:val="single" w:sz="8" w:space="0" w:color="auto"/>
            </w:tcBorders>
            <w:shd w:val="clear" w:color="auto" w:fill="D9D9D9" w:themeFill="background1" w:themeFillShade="D9"/>
            <w:noWrap/>
            <w:tcMar>
              <w:top w:w="15" w:type="dxa"/>
              <w:left w:w="15" w:type="dxa"/>
              <w:bottom w:w="0" w:type="dxa"/>
              <w:right w:w="15" w:type="dxa"/>
            </w:tcMar>
            <w:vAlign w:val="center"/>
            <w:hideMark/>
          </w:tcPr>
          <w:p w14:paraId="24CE02C4" w14:textId="77777777" w:rsidR="00533C1B" w:rsidRPr="00C8275E" w:rsidRDefault="00533C1B" w:rsidP="00533C1B">
            <w:pPr>
              <w:jc w:val="center"/>
              <w:rPr>
                <w:rFonts w:ascii="Times New Roman" w:hAnsi="Times New Roman"/>
                <w:b/>
                <w:bCs/>
                <w:color w:val="000000"/>
                <w:sz w:val="16"/>
                <w:szCs w:val="16"/>
              </w:rPr>
            </w:pPr>
            <w:r w:rsidRPr="00C8275E">
              <w:rPr>
                <w:rFonts w:ascii="Times New Roman" w:hAnsi="Times New Roman"/>
                <w:b/>
                <w:bCs/>
                <w:color w:val="000000"/>
                <w:sz w:val="16"/>
                <w:szCs w:val="16"/>
              </w:rPr>
              <w:t>16</w:t>
            </w:r>
          </w:p>
        </w:tc>
        <w:tc>
          <w:tcPr>
            <w:tcW w:w="373" w:type="dxa"/>
            <w:tcBorders>
              <w:top w:val="nil"/>
              <w:left w:val="nil"/>
              <w:bottom w:val="single" w:sz="8" w:space="0" w:color="auto"/>
              <w:right w:val="single" w:sz="8" w:space="0" w:color="auto"/>
            </w:tcBorders>
            <w:shd w:val="clear" w:color="auto" w:fill="D9D9D9" w:themeFill="background1" w:themeFillShade="D9"/>
            <w:noWrap/>
            <w:tcMar>
              <w:top w:w="15" w:type="dxa"/>
              <w:left w:w="15" w:type="dxa"/>
              <w:bottom w:w="0" w:type="dxa"/>
              <w:right w:w="15" w:type="dxa"/>
            </w:tcMar>
            <w:vAlign w:val="center"/>
            <w:hideMark/>
          </w:tcPr>
          <w:p w14:paraId="0E4CCEC8" w14:textId="77777777" w:rsidR="00533C1B" w:rsidRPr="00C8275E" w:rsidRDefault="00533C1B" w:rsidP="00533C1B">
            <w:pPr>
              <w:jc w:val="center"/>
              <w:rPr>
                <w:rFonts w:ascii="Times New Roman" w:hAnsi="Times New Roman"/>
                <w:b/>
                <w:bCs/>
                <w:color w:val="000000"/>
                <w:sz w:val="16"/>
                <w:szCs w:val="16"/>
              </w:rPr>
            </w:pPr>
            <w:r w:rsidRPr="00C8275E">
              <w:rPr>
                <w:rFonts w:ascii="Times New Roman" w:hAnsi="Times New Roman"/>
                <w:b/>
                <w:bCs/>
                <w:color w:val="000000"/>
                <w:sz w:val="16"/>
                <w:szCs w:val="16"/>
              </w:rPr>
              <w:t>20</w:t>
            </w:r>
          </w:p>
        </w:tc>
        <w:tc>
          <w:tcPr>
            <w:tcW w:w="370" w:type="dxa"/>
            <w:tcBorders>
              <w:top w:val="nil"/>
              <w:left w:val="nil"/>
              <w:bottom w:val="single" w:sz="8" w:space="0" w:color="auto"/>
              <w:right w:val="single" w:sz="8" w:space="0" w:color="auto"/>
            </w:tcBorders>
            <w:shd w:val="clear" w:color="auto" w:fill="D9D9D9" w:themeFill="background1" w:themeFillShade="D9"/>
            <w:noWrap/>
            <w:tcMar>
              <w:top w:w="15" w:type="dxa"/>
              <w:left w:w="15" w:type="dxa"/>
              <w:bottom w:w="0" w:type="dxa"/>
              <w:right w:w="15" w:type="dxa"/>
            </w:tcMar>
            <w:vAlign w:val="center"/>
            <w:hideMark/>
          </w:tcPr>
          <w:p w14:paraId="33A57D43" w14:textId="77777777" w:rsidR="00533C1B" w:rsidRPr="00C8275E" w:rsidRDefault="00533C1B" w:rsidP="00533C1B">
            <w:pPr>
              <w:jc w:val="center"/>
              <w:rPr>
                <w:rFonts w:ascii="Times New Roman" w:hAnsi="Times New Roman"/>
                <w:b/>
                <w:bCs/>
                <w:color w:val="000000"/>
                <w:sz w:val="16"/>
                <w:szCs w:val="16"/>
              </w:rPr>
            </w:pPr>
            <w:r w:rsidRPr="00C8275E">
              <w:rPr>
                <w:rFonts w:ascii="Times New Roman" w:hAnsi="Times New Roman"/>
                <w:b/>
                <w:bCs/>
                <w:color w:val="000000"/>
                <w:sz w:val="16"/>
                <w:szCs w:val="16"/>
              </w:rPr>
              <w:t>20</w:t>
            </w:r>
          </w:p>
        </w:tc>
        <w:tc>
          <w:tcPr>
            <w:tcW w:w="370" w:type="dxa"/>
            <w:tcBorders>
              <w:top w:val="nil"/>
              <w:left w:val="nil"/>
              <w:bottom w:val="single" w:sz="8" w:space="0" w:color="auto"/>
              <w:right w:val="single" w:sz="8" w:space="0" w:color="auto"/>
            </w:tcBorders>
            <w:shd w:val="clear" w:color="auto" w:fill="D9D9D9" w:themeFill="background1" w:themeFillShade="D9"/>
            <w:noWrap/>
            <w:tcMar>
              <w:top w:w="15" w:type="dxa"/>
              <w:left w:w="15" w:type="dxa"/>
              <w:bottom w:w="0" w:type="dxa"/>
              <w:right w:w="15" w:type="dxa"/>
            </w:tcMar>
            <w:vAlign w:val="center"/>
            <w:hideMark/>
          </w:tcPr>
          <w:p w14:paraId="6EC34C6D" w14:textId="77777777" w:rsidR="00533C1B" w:rsidRPr="00C8275E" w:rsidRDefault="00533C1B" w:rsidP="00533C1B">
            <w:pPr>
              <w:jc w:val="center"/>
              <w:rPr>
                <w:rFonts w:ascii="Times New Roman" w:hAnsi="Times New Roman"/>
                <w:b/>
                <w:bCs/>
                <w:color w:val="000000"/>
                <w:sz w:val="16"/>
                <w:szCs w:val="16"/>
              </w:rPr>
            </w:pPr>
            <w:r w:rsidRPr="00C8275E">
              <w:rPr>
                <w:rFonts w:ascii="Times New Roman" w:hAnsi="Times New Roman"/>
                <w:b/>
                <w:bCs/>
                <w:color w:val="000000"/>
                <w:sz w:val="16"/>
                <w:szCs w:val="16"/>
              </w:rPr>
              <w:t>18</w:t>
            </w:r>
          </w:p>
        </w:tc>
        <w:tc>
          <w:tcPr>
            <w:tcW w:w="370" w:type="dxa"/>
            <w:tcBorders>
              <w:top w:val="nil"/>
              <w:left w:val="nil"/>
              <w:bottom w:val="single" w:sz="8" w:space="0" w:color="auto"/>
              <w:right w:val="single" w:sz="8" w:space="0" w:color="auto"/>
            </w:tcBorders>
            <w:shd w:val="clear" w:color="auto" w:fill="D9D9D9" w:themeFill="background1" w:themeFillShade="D9"/>
            <w:noWrap/>
            <w:tcMar>
              <w:top w:w="15" w:type="dxa"/>
              <w:left w:w="15" w:type="dxa"/>
              <w:bottom w:w="0" w:type="dxa"/>
              <w:right w:w="15" w:type="dxa"/>
            </w:tcMar>
            <w:vAlign w:val="center"/>
            <w:hideMark/>
          </w:tcPr>
          <w:p w14:paraId="5557F0AD" w14:textId="77777777" w:rsidR="00533C1B" w:rsidRPr="00C8275E" w:rsidRDefault="00533C1B" w:rsidP="00533C1B">
            <w:pPr>
              <w:jc w:val="center"/>
              <w:rPr>
                <w:rFonts w:ascii="Times New Roman" w:hAnsi="Times New Roman"/>
                <w:b/>
                <w:bCs/>
                <w:color w:val="000000"/>
                <w:sz w:val="16"/>
                <w:szCs w:val="16"/>
              </w:rPr>
            </w:pPr>
            <w:r w:rsidRPr="00C8275E">
              <w:rPr>
                <w:rFonts w:ascii="Times New Roman" w:hAnsi="Times New Roman"/>
                <w:b/>
                <w:bCs/>
                <w:color w:val="000000"/>
                <w:sz w:val="16"/>
                <w:szCs w:val="16"/>
              </w:rPr>
              <w:t>18</w:t>
            </w:r>
          </w:p>
        </w:tc>
        <w:tc>
          <w:tcPr>
            <w:tcW w:w="373" w:type="dxa"/>
            <w:tcBorders>
              <w:top w:val="nil"/>
              <w:left w:val="nil"/>
              <w:bottom w:val="single" w:sz="8" w:space="0" w:color="auto"/>
              <w:right w:val="single" w:sz="8" w:space="0" w:color="auto"/>
            </w:tcBorders>
            <w:shd w:val="clear" w:color="000000" w:fill="C0C0C0"/>
            <w:noWrap/>
            <w:tcMar>
              <w:top w:w="15" w:type="dxa"/>
              <w:left w:w="15" w:type="dxa"/>
              <w:bottom w:w="0" w:type="dxa"/>
              <w:right w:w="15" w:type="dxa"/>
            </w:tcMar>
            <w:vAlign w:val="center"/>
            <w:hideMark/>
          </w:tcPr>
          <w:p w14:paraId="29B8F916" w14:textId="77777777" w:rsidR="00533C1B" w:rsidRPr="00C8275E" w:rsidRDefault="00533C1B" w:rsidP="00533C1B">
            <w:pPr>
              <w:jc w:val="center"/>
              <w:rPr>
                <w:rFonts w:ascii="Times New Roman" w:hAnsi="Times New Roman"/>
                <w:b/>
                <w:bCs/>
                <w:color w:val="000000"/>
                <w:sz w:val="16"/>
                <w:szCs w:val="16"/>
              </w:rPr>
            </w:pPr>
            <w:r w:rsidRPr="00C8275E">
              <w:rPr>
                <w:rFonts w:ascii="Times New Roman" w:hAnsi="Times New Roman"/>
                <w:b/>
                <w:bCs/>
                <w:color w:val="000000"/>
                <w:sz w:val="16"/>
                <w:szCs w:val="16"/>
              </w:rPr>
              <w:t>0</w:t>
            </w:r>
          </w:p>
        </w:tc>
        <w:tc>
          <w:tcPr>
            <w:tcW w:w="370" w:type="dxa"/>
            <w:tcBorders>
              <w:top w:val="nil"/>
              <w:left w:val="nil"/>
              <w:bottom w:val="single" w:sz="8" w:space="0" w:color="auto"/>
              <w:right w:val="single" w:sz="8" w:space="0" w:color="auto"/>
            </w:tcBorders>
            <w:shd w:val="clear" w:color="000000" w:fill="C0C0C0"/>
            <w:noWrap/>
            <w:tcMar>
              <w:top w:w="15" w:type="dxa"/>
              <w:left w:w="15" w:type="dxa"/>
              <w:bottom w:w="0" w:type="dxa"/>
              <w:right w:w="15" w:type="dxa"/>
            </w:tcMar>
            <w:vAlign w:val="center"/>
            <w:hideMark/>
          </w:tcPr>
          <w:p w14:paraId="38388B79" w14:textId="77777777" w:rsidR="00533C1B" w:rsidRPr="00C8275E" w:rsidRDefault="00533C1B" w:rsidP="00533C1B">
            <w:pPr>
              <w:jc w:val="center"/>
              <w:rPr>
                <w:rFonts w:ascii="Times New Roman" w:hAnsi="Times New Roman"/>
                <w:b/>
                <w:bCs/>
                <w:color w:val="000000"/>
                <w:sz w:val="16"/>
                <w:szCs w:val="16"/>
              </w:rPr>
            </w:pPr>
            <w:r w:rsidRPr="00C8275E">
              <w:rPr>
                <w:rFonts w:ascii="Times New Roman" w:hAnsi="Times New Roman"/>
                <w:b/>
                <w:bCs/>
                <w:color w:val="000000"/>
                <w:sz w:val="16"/>
                <w:szCs w:val="16"/>
              </w:rPr>
              <w:t>36</w:t>
            </w:r>
          </w:p>
        </w:tc>
        <w:tc>
          <w:tcPr>
            <w:tcW w:w="370" w:type="dxa"/>
            <w:tcBorders>
              <w:top w:val="nil"/>
              <w:left w:val="nil"/>
              <w:bottom w:val="single" w:sz="8" w:space="0" w:color="auto"/>
              <w:right w:val="single" w:sz="8" w:space="0" w:color="auto"/>
            </w:tcBorders>
            <w:shd w:val="clear" w:color="000000" w:fill="C0C0C0"/>
            <w:noWrap/>
            <w:tcMar>
              <w:top w:w="15" w:type="dxa"/>
              <w:left w:w="15" w:type="dxa"/>
              <w:bottom w:w="0" w:type="dxa"/>
              <w:right w:w="15" w:type="dxa"/>
            </w:tcMar>
            <w:vAlign w:val="center"/>
            <w:hideMark/>
          </w:tcPr>
          <w:p w14:paraId="6C4B698F" w14:textId="77777777" w:rsidR="00533C1B" w:rsidRPr="00C8275E" w:rsidRDefault="00533C1B" w:rsidP="00533C1B">
            <w:pPr>
              <w:jc w:val="center"/>
              <w:rPr>
                <w:rFonts w:ascii="Times New Roman" w:hAnsi="Times New Roman"/>
                <w:b/>
                <w:bCs/>
                <w:color w:val="000000"/>
                <w:sz w:val="16"/>
                <w:szCs w:val="16"/>
              </w:rPr>
            </w:pPr>
            <w:r w:rsidRPr="00C8275E">
              <w:rPr>
                <w:rFonts w:ascii="Times New Roman" w:hAnsi="Times New Roman"/>
                <w:b/>
                <w:bCs/>
                <w:color w:val="000000"/>
                <w:sz w:val="16"/>
                <w:szCs w:val="16"/>
              </w:rPr>
              <w:t>36</w:t>
            </w:r>
          </w:p>
        </w:tc>
        <w:tc>
          <w:tcPr>
            <w:tcW w:w="370" w:type="dxa"/>
            <w:tcBorders>
              <w:top w:val="nil"/>
              <w:left w:val="nil"/>
              <w:bottom w:val="single" w:sz="8" w:space="0" w:color="auto"/>
              <w:right w:val="single" w:sz="8" w:space="0" w:color="auto"/>
            </w:tcBorders>
            <w:shd w:val="clear" w:color="000000" w:fill="C0C0C0"/>
            <w:noWrap/>
            <w:tcMar>
              <w:top w:w="15" w:type="dxa"/>
              <w:left w:w="15" w:type="dxa"/>
              <w:bottom w:w="0" w:type="dxa"/>
              <w:right w:w="15" w:type="dxa"/>
            </w:tcMar>
            <w:vAlign w:val="center"/>
            <w:hideMark/>
          </w:tcPr>
          <w:p w14:paraId="241D9387" w14:textId="77777777" w:rsidR="00533C1B" w:rsidRPr="00C8275E" w:rsidRDefault="00533C1B" w:rsidP="00533C1B">
            <w:pPr>
              <w:jc w:val="center"/>
              <w:rPr>
                <w:rFonts w:ascii="Times New Roman" w:hAnsi="Times New Roman"/>
                <w:b/>
                <w:bCs/>
                <w:color w:val="000000"/>
                <w:sz w:val="16"/>
                <w:szCs w:val="16"/>
              </w:rPr>
            </w:pPr>
            <w:r w:rsidRPr="00C8275E">
              <w:rPr>
                <w:rFonts w:ascii="Times New Roman" w:hAnsi="Times New Roman"/>
                <w:b/>
                <w:bCs/>
                <w:color w:val="000000"/>
                <w:sz w:val="16"/>
                <w:szCs w:val="16"/>
              </w:rPr>
              <w:t>36</w:t>
            </w:r>
          </w:p>
        </w:tc>
        <w:tc>
          <w:tcPr>
            <w:tcW w:w="370" w:type="dxa"/>
            <w:tcBorders>
              <w:top w:val="nil"/>
              <w:left w:val="nil"/>
              <w:bottom w:val="single" w:sz="8" w:space="0" w:color="auto"/>
              <w:right w:val="single" w:sz="8" w:space="0" w:color="auto"/>
            </w:tcBorders>
            <w:shd w:val="clear" w:color="000000" w:fill="A6A6A6"/>
            <w:noWrap/>
            <w:tcMar>
              <w:top w:w="15" w:type="dxa"/>
              <w:left w:w="15" w:type="dxa"/>
              <w:bottom w:w="0" w:type="dxa"/>
              <w:right w:w="15" w:type="dxa"/>
            </w:tcMar>
            <w:vAlign w:val="center"/>
            <w:hideMark/>
          </w:tcPr>
          <w:p w14:paraId="1DB17032" w14:textId="77777777" w:rsidR="00533C1B" w:rsidRPr="00C8275E" w:rsidRDefault="00533C1B" w:rsidP="00533C1B">
            <w:pPr>
              <w:jc w:val="center"/>
              <w:rPr>
                <w:rFonts w:ascii="Times New Roman" w:hAnsi="Times New Roman"/>
                <w:b/>
                <w:bCs/>
                <w:color w:val="000000"/>
                <w:sz w:val="16"/>
                <w:szCs w:val="16"/>
              </w:rPr>
            </w:pPr>
            <w:r w:rsidRPr="00C8275E">
              <w:rPr>
                <w:rFonts w:ascii="Times New Roman" w:hAnsi="Times New Roman"/>
                <w:b/>
                <w:bCs/>
                <w:color w:val="000000"/>
                <w:sz w:val="16"/>
                <w:szCs w:val="16"/>
              </w:rPr>
              <w:t>36</w:t>
            </w:r>
          </w:p>
        </w:tc>
        <w:tc>
          <w:tcPr>
            <w:tcW w:w="373" w:type="dxa"/>
            <w:tcBorders>
              <w:top w:val="nil"/>
              <w:left w:val="nil"/>
              <w:bottom w:val="single" w:sz="8" w:space="0" w:color="auto"/>
              <w:right w:val="single" w:sz="8" w:space="0" w:color="auto"/>
            </w:tcBorders>
            <w:shd w:val="clear" w:color="000000" w:fill="C0C0C0"/>
            <w:noWrap/>
            <w:tcMar>
              <w:top w:w="15" w:type="dxa"/>
              <w:left w:w="15" w:type="dxa"/>
              <w:bottom w:w="0" w:type="dxa"/>
              <w:right w:w="15" w:type="dxa"/>
            </w:tcMar>
            <w:vAlign w:val="center"/>
            <w:hideMark/>
          </w:tcPr>
          <w:p w14:paraId="3B29F2F3" w14:textId="77777777" w:rsidR="00533C1B" w:rsidRPr="00C8275E" w:rsidRDefault="00533C1B" w:rsidP="00533C1B">
            <w:pPr>
              <w:jc w:val="center"/>
              <w:rPr>
                <w:rFonts w:ascii="Times New Roman" w:hAnsi="Times New Roman"/>
                <w:b/>
                <w:bCs/>
                <w:color w:val="000000"/>
                <w:sz w:val="16"/>
                <w:szCs w:val="16"/>
              </w:rPr>
            </w:pPr>
            <w:r w:rsidRPr="00C8275E">
              <w:rPr>
                <w:rFonts w:ascii="Times New Roman" w:hAnsi="Times New Roman"/>
                <w:b/>
                <w:bCs/>
                <w:color w:val="000000"/>
                <w:sz w:val="16"/>
                <w:szCs w:val="16"/>
              </w:rPr>
              <w:t>36</w:t>
            </w:r>
          </w:p>
        </w:tc>
        <w:tc>
          <w:tcPr>
            <w:tcW w:w="370" w:type="dxa"/>
            <w:tcBorders>
              <w:top w:val="nil"/>
              <w:left w:val="nil"/>
              <w:bottom w:val="single" w:sz="8" w:space="0" w:color="auto"/>
              <w:right w:val="single" w:sz="8" w:space="0" w:color="auto"/>
            </w:tcBorders>
            <w:shd w:val="clear" w:color="000000" w:fill="C0C0C0"/>
            <w:noWrap/>
            <w:tcMar>
              <w:top w:w="15" w:type="dxa"/>
              <w:left w:w="15" w:type="dxa"/>
              <w:bottom w:w="0" w:type="dxa"/>
              <w:right w:w="15" w:type="dxa"/>
            </w:tcMar>
            <w:vAlign w:val="center"/>
            <w:hideMark/>
          </w:tcPr>
          <w:p w14:paraId="535A2460" w14:textId="77777777" w:rsidR="00533C1B" w:rsidRPr="00C8275E" w:rsidRDefault="00533C1B" w:rsidP="00533C1B">
            <w:pPr>
              <w:jc w:val="center"/>
              <w:rPr>
                <w:rFonts w:ascii="Times New Roman" w:hAnsi="Times New Roman"/>
                <w:b/>
                <w:bCs/>
                <w:color w:val="000000"/>
                <w:sz w:val="16"/>
                <w:szCs w:val="16"/>
              </w:rPr>
            </w:pPr>
            <w:r w:rsidRPr="00C8275E">
              <w:rPr>
                <w:rFonts w:ascii="Times New Roman" w:hAnsi="Times New Roman"/>
                <w:b/>
                <w:bCs/>
                <w:color w:val="000000"/>
                <w:sz w:val="16"/>
                <w:szCs w:val="16"/>
              </w:rPr>
              <w:t>36</w:t>
            </w:r>
          </w:p>
        </w:tc>
        <w:tc>
          <w:tcPr>
            <w:tcW w:w="370" w:type="dxa"/>
            <w:tcBorders>
              <w:top w:val="nil"/>
              <w:left w:val="nil"/>
              <w:bottom w:val="single" w:sz="8" w:space="0" w:color="auto"/>
              <w:right w:val="single" w:sz="8" w:space="0" w:color="auto"/>
            </w:tcBorders>
            <w:shd w:val="clear" w:color="000000" w:fill="C0C0C0"/>
            <w:noWrap/>
            <w:tcMar>
              <w:top w:w="15" w:type="dxa"/>
              <w:left w:w="15" w:type="dxa"/>
              <w:bottom w:w="0" w:type="dxa"/>
              <w:right w:w="15" w:type="dxa"/>
            </w:tcMar>
            <w:vAlign w:val="center"/>
            <w:hideMark/>
          </w:tcPr>
          <w:p w14:paraId="44325762" w14:textId="77777777" w:rsidR="00533C1B" w:rsidRPr="00C8275E" w:rsidRDefault="00533C1B" w:rsidP="00533C1B">
            <w:pPr>
              <w:jc w:val="center"/>
              <w:rPr>
                <w:rFonts w:ascii="Times New Roman" w:hAnsi="Times New Roman"/>
                <w:b/>
                <w:bCs/>
                <w:color w:val="000000"/>
                <w:sz w:val="16"/>
                <w:szCs w:val="16"/>
              </w:rPr>
            </w:pPr>
            <w:r w:rsidRPr="00C8275E">
              <w:rPr>
                <w:rFonts w:ascii="Times New Roman" w:hAnsi="Times New Roman"/>
                <w:b/>
                <w:bCs/>
                <w:color w:val="000000"/>
                <w:sz w:val="16"/>
                <w:szCs w:val="16"/>
              </w:rPr>
              <w:t>36</w:t>
            </w:r>
          </w:p>
        </w:tc>
        <w:tc>
          <w:tcPr>
            <w:tcW w:w="370" w:type="dxa"/>
            <w:tcBorders>
              <w:top w:val="nil"/>
              <w:left w:val="nil"/>
              <w:bottom w:val="single" w:sz="8" w:space="0" w:color="auto"/>
              <w:right w:val="single" w:sz="8" w:space="0" w:color="auto"/>
            </w:tcBorders>
            <w:shd w:val="clear" w:color="000000" w:fill="C0C0C0"/>
            <w:noWrap/>
            <w:tcMar>
              <w:top w:w="15" w:type="dxa"/>
              <w:left w:w="15" w:type="dxa"/>
              <w:bottom w:w="0" w:type="dxa"/>
              <w:right w:w="15" w:type="dxa"/>
            </w:tcMar>
            <w:vAlign w:val="center"/>
            <w:hideMark/>
          </w:tcPr>
          <w:p w14:paraId="5A4F22A4" w14:textId="77777777" w:rsidR="00533C1B" w:rsidRPr="00C8275E" w:rsidRDefault="00533C1B" w:rsidP="00533C1B">
            <w:pPr>
              <w:jc w:val="center"/>
              <w:rPr>
                <w:rFonts w:ascii="Times New Roman" w:hAnsi="Times New Roman"/>
                <w:b/>
                <w:bCs/>
                <w:color w:val="000000"/>
                <w:sz w:val="16"/>
                <w:szCs w:val="16"/>
              </w:rPr>
            </w:pPr>
            <w:r w:rsidRPr="00C8275E">
              <w:rPr>
                <w:rFonts w:ascii="Times New Roman" w:hAnsi="Times New Roman"/>
                <w:b/>
                <w:bCs/>
                <w:color w:val="000000"/>
                <w:sz w:val="16"/>
                <w:szCs w:val="16"/>
              </w:rPr>
              <w:t>36</w:t>
            </w:r>
          </w:p>
        </w:tc>
        <w:tc>
          <w:tcPr>
            <w:tcW w:w="370" w:type="dxa"/>
            <w:tcBorders>
              <w:top w:val="nil"/>
              <w:left w:val="nil"/>
              <w:bottom w:val="single" w:sz="8" w:space="0" w:color="auto"/>
              <w:right w:val="single" w:sz="8" w:space="0" w:color="auto"/>
            </w:tcBorders>
            <w:shd w:val="clear" w:color="000000" w:fill="C0C0C0"/>
            <w:noWrap/>
            <w:tcMar>
              <w:top w:w="15" w:type="dxa"/>
              <w:left w:w="15" w:type="dxa"/>
              <w:bottom w:w="0" w:type="dxa"/>
              <w:right w:w="15" w:type="dxa"/>
            </w:tcMar>
            <w:vAlign w:val="center"/>
            <w:hideMark/>
          </w:tcPr>
          <w:p w14:paraId="28F0D7D4" w14:textId="77777777" w:rsidR="00533C1B" w:rsidRPr="00C8275E" w:rsidRDefault="00533C1B" w:rsidP="00533C1B">
            <w:pPr>
              <w:jc w:val="center"/>
              <w:rPr>
                <w:rFonts w:ascii="Times New Roman" w:hAnsi="Times New Roman"/>
                <w:b/>
                <w:bCs/>
                <w:color w:val="000000"/>
                <w:sz w:val="16"/>
                <w:szCs w:val="16"/>
              </w:rPr>
            </w:pPr>
            <w:r w:rsidRPr="00C8275E">
              <w:rPr>
                <w:rFonts w:ascii="Times New Roman" w:hAnsi="Times New Roman"/>
                <w:b/>
                <w:bCs/>
                <w:color w:val="000000"/>
                <w:sz w:val="16"/>
                <w:szCs w:val="16"/>
              </w:rPr>
              <w:t>36</w:t>
            </w:r>
          </w:p>
        </w:tc>
        <w:tc>
          <w:tcPr>
            <w:tcW w:w="373" w:type="dxa"/>
            <w:tcBorders>
              <w:top w:val="nil"/>
              <w:left w:val="nil"/>
              <w:bottom w:val="single" w:sz="8" w:space="0" w:color="auto"/>
              <w:right w:val="single" w:sz="8" w:space="0" w:color="auto"/>
            </w:tcBorders>
            <w:shd w:val="clear" w:color="000000" w:fill="C0C0C0"/>
            <w:noWrap/>
            <w:tcMar>
              <w:top w:w="15" w:type="dxa"/>
              <w:left w:w="15" w:type="dxa"/>
              <w:bottom w:w="0" w:type="dxa"/>
              <w:right w:w="15" w:type="dxa"/>
            </w:tcMar>
            <w:vAlign w:val="center"/>
            <w:hideMark/>
          </w:tcPr>
          <w:p w14:paraId="3A94A939" w14:textId="77777777" w:rsidR="00533C1B" w:rsidRPr="00C8275E" w:rsidRDefault="00533C1B" w:rsidP="00533C1B">
            <w:pPr>
              <w:jc w:val="center"/>
              <w:rPr>
                <w:rFonts w:ascii="Times New Roman" w:hAnsi="Times New Roman"/>
                <w:b/>
                <w:bCs/>
                <w:color w:val="000000"/>
                <w:sz w:val="16"/>
                <w:szCs w:val="16"/>
              </w:rPr>
            </w:pPr>
            <w:r w:rsidRPr="00C8275E">
              <w:rPr>
                <w:rFonts w:ascii="Times New Roman" w:hAnsi="Times New Roman"/>
                <w:b/>
                <w:bCs/>
                <w:color w:val="000000"/>
                <w:sz w:val="16"/>
                <w:szCs w:val="16"/>
              </w:rPr>
              <w:t>0</w:t>
            </w:r>
          </w:p>
        </w:tc>
        <w:tc>
          <w:tcPr>
            <w:tcW w:w="679" w:type="dxa"/>
            <w:tcBorders>
              <w:top w:val="nil"/>
              <w:left w:val="single" w:sz="4" w:space="0" w:color="auto"/>
              <w:bottom w:val="single" w:sz="4" w:space="0" w:color="auto"/>
              <w:right w:val="single" w:sz="8" w:space="0" w:color="auto"/>
            </w:tcBorders>
            <w:shd w:val="clear" w:color="000000" w:fill="A6A6A6"/>
            <w:tcMar>
              <w:top w:w="15" w:type="dxa"/>
              <w:left w:w="15" w:type="dxa"/>
              <w:bottom w:w="0" w:type="dxa"/>
              <w:right w:w="15" w:type="dxa"/>
            </w:tcMar>
            <w:vAlign w:val="center"/>
            <w:hideMark/>
          </w:tcPr>
          <w:p w14:paraId="742CB4F0" w14:textId="77777777" w:rsidR="00533C1B" w:rsidRPr="00C8275E" w:rsidRDefault="00533C1B" w:rsidP="00533C1B">
            <w:pPr>
              <w:jc w:val="center"/>
              <w:rPr>
                <w:rFonts w:ascii="Times New Roman" w:hAnsi="Times New Roman"/>
                <w:b/>
                <w:bCs/>
                <w:color w:val="000000"/>
                <w:sz w:val="16"/>
                <w:szCs w:val="16"/>
              </w:rPr>
            </w:pPr>
            <w:r w:rsidRPr="00C8275E">
              <w:rPr>
                <w:rFonts w:ascii="Times New Roman" w:hAnsi="Times New Roman"/>
                <w:b/>
                <w:bCs/>
                <w:color w:val="000000"/>
                <w:sz w:val="16"/>
                <w:szCs w:val="16"/>
              </w:rPr>
              <w:t>922</w:t>
            </w:r>
          </w:p>
        </w:tc>
      </w:tr>
      <w:tr w:rsidR="00533C1B" w:rsidRPr="00C8275E" w14:paraId="3445F4FA" w14:textId="77777777" w:rsidTr="0048310B">
        <w:trPr>
          <w:trHeight w:val="624"/>
          <w:jc w:val="center"/>
        </w:trPr>
        <w:tc>
          <w:tcPr>
            <w:tcW w:w="983" w:type="dxa"/>
            <w:tcBorders>
              <w:top w:val="nil"/>
              <w:left w:val="single" w:sz="8" w:space="0" w:color="auto"/>
              <w:bottom w:val="single" w:sz="8" w:space="0" w:color="auto"/>
              <w:right w:val="single" w:sz="8" w:space="0" w:color="auto"/>
            </w:tcBorders>
            <w:shd w:val="clear" w:color="000000" w:fill="D9D9D9"/>
            <w:tcMar>
              <w:top w:w="15" w:type="dxa"/>
              <w:left w:w="15" w:type="dxa"/>
              <w:bottom w:w="0" w:type="dxa"/>
              <w:right w:w="15" w:type="dxa"/>
            </w:tcMar>
            <w:hideMark/>
          </w:tcPr>
          <w:p w14:paraId="439B67F0" w14:textId="77777777" w:rsidR="00533C1B" w:rsidRPr="00C8275E" w:rsidRDefault="00533C1B" w:rsidP="00533C1B">
            <w:pPr>
              <w:rPr>
                <w:rFonts w:ascii="Times New Roman" w:hAnsi="Times New Roman"/>
                <w:b/>
                <w:bCs/>
                <w:color w:val="000000"/>
                <w:sz w:val="16"/>
                <w:szCs w:val="16"/>
              </w:rPr>
            </w:pPr>
            <w:r w:rsidRPr="00C8275E">
              <w:rPr>
                <w:rFonts w:ascii="Times New Roman" w:hAnsi="Times New Roman"/>
                <w:b/>
                <w:bCs/>
                <w:color w:val="000000"/>
                <w:sz w:val="16"/>
                <w:szCs w:val="16"/>
              </w:rPr>
              <w:t>ПМ.01</w:t>
            </w:r>
          </w:p>
        </w:tc>
        <w:tc>
          <w:tcPr>
            <w:tcW w:w="4747" w:type="dxa"/>
            <w:tcBorders>
              <w:top w:val="nil"/>
              <w:left w:val="nil"/>
              <w:bottom w:val="single" w:sz="8" w:space="0" w:color="auto"/>
              <w:right w:val="single" w:sz="8" w:space="0" w:color="auto"/>
            </w:tcBorders>
            <w:shd w:val="clear" w:color="000000" w:fill="D9D9D9"/>
            <w:tcMar>
              <w:top w:w="15" w:type="dxa"/>
              <w:left w:w="15" w:type="dxa"/>
              <w:bottom w:w="0" w:type="dxa"/>
              <w:right w:w="15" w:type="dxa"/>
            </w:tcMar>
            <w:vAlign w:val="center"/>
            <w:hideMark/>
          </w:tcPr>
          <w:p w14:paraId="3BEF4385" w14:textId="77777777" w:rsidR="00533C1B" w:rsidRPr="00C8275E" w:rsidRDefault="00533C1B" w:rsidP="00533C1B">
            <w:pPr>
              <w:rPr>
                <w:rFonts w:ascii="Times New Roman" w:hAnsi="Times New Roman"/>
                <w:color w:val="000000"/>
                <w:sz w:val="16"/>
                <w:szCs w:val="16"/>
              </w:rPr>
            </w:pPr>
            <w:r w:rsidRPr="00C8275E">
              <w:rPr>
                <w:rFonts w:ascii="Times New Roman" w:hAnsi="Times New Roman"/>
                <w:color w:val="000000"/>
                <w:sz w:val="16"/>
                <w:szCs w:val="16"/>
              </w:rPr>
              <w:t>Изготовление изделий на токарных станках по стадиям технолог</w:t>
            </w:r>
            <w:r w:rsidRPr="00C8275E">
              <w:rPr>
                <w:rFonts w:ascii="Times New Roman" w:hAnsi="Times New Roman"/>
                <w:color w:val="000000"/>
                <w:sz w:val="16"/>
                <w:szCs w:val="16"/>
              </w:rPr>
              <w:t>и</w:t>
            </w:r>
            <w:r w:rsidRPr="00C8275E">
              <w:rPr>
                <w:rFonts w:ascii="Times New Roman" w:hAnsi="Times New Roman"/>
                <w:color w:val="000000"/>
                <w:sz w:val="16"/>
                <w:szCs w:val="16"/>
              </w:rPr>
              <w:t>ческого процесса в соответствии с требованиями охраны труда и экологической безопасности</w:t>
            </w:r>
          </w:p>
        </w:tc>
        <w:tc>
          <w:tcPr>
            <w:tcW w:w="369" w:type="dxa"/>
            <w:tcBorders>
              <w:top w:val="nil"/>
              <w:left w:val="nil"/>
              <w:bottom w:val="single" w:sz="8" w:space="0" w:color="auto"/>
              <w:right w:val="single" w:sz="8" w:space="0" w:color="auto"/>
            </w:tcBorders>
            <w:shd w:val="clear" w:color="000000" w:fill="D9D9D9"/>
            <w:noWrap/>
            <w:tcMar>
              <w:top w:w="15" w:type="dxa"/>
              <w:left w:w="15" w:type="dxa"/>
              <w:bottom w:w="0" w:type="dxa"/>
              <w:right w:w="15" w:type="dxa"/>
            </w:tcMar>
            <w:vAlign w:val="center"/>
            <w:hideMark/>
          </w:tcPr>
          <w:p w14:paraId="64FE1D48" w14:textId="77777777" w:rsidR="00533C1B" w:rsidRPr="00C8275E" w:rsidRDefault="00533C1B" w:rsidP="00533C1B">
            <w:pPr>
              <w:jc w:val="center"/>
              <w:rPr>
                <w:rFonts w:ascii="Times New Roman" w:hAnsi="Times New Roman"/>
                <w:b/>
                <w:bCs/>
                <w:color w:val="000000"/>
                <w:sz w:val="16"/>
                <w:szCs w:val="16"/>
              </w:rPr>
            </w:pPr>
            <w:r w:rsidRPr="00C8275E">
              <w:rPr>
                <w:rFonts w:ascii="Times New Roman" w:hAnsi="Times New Roman"/>
                <w:b/>
                <w:bCs/>
                <w:color w:val="000000"/>
                <w:sz w:val="16"/>
                <w:szCs w:val="16"/>
              </w:rPr>
              <w:t>0</w:t>
            </w:r>
          </w:p>
        </w:tc>
        <w:tc>
          <w:tcPr>
            <w:tcW w:w="372" w:type="dxa"/>
            <w:tcBorders>
              <w:top w:val="nil"/>
              <w:left w:val="nil"/>
              <w:bottom w:val="single" w:sz="8" w:space="0" w:color="auto"/>
              <w:right w:val="single" w:sz="8" w:space="0" w:color="auto"/>
            </w:tcBorders>
            <w:shd w:val="clear" w:color="000000" w:fill="D9D9D9"/>
            <w:noWrap/>
            <w:tcMar>
              <w:top w:w="15" w:type="dxa"/>
              <w:left w:w="15" w:type="dxa"/>
              <w:bottom w:w="0" w:type="dxa"/>
              <w:right w:w="15" w:type="dxa"/>
            </w:tcMar>
            <w:vAlign w:val="center"/>
            <w:hideMark/>
          </w:tcPr>
          <w:p w14:paraId="03B63671" w14:textId="77777777" w:rsidR="00533C1B" w:rsidRPr="00C8275E" w:rsidRDefault="00533C1B" w:rsidP="00533C1B">
            <w:pPr>
              <w:jc w:val="center"/>
              <w:rPr>
                <w:rFonts w:ascii="Times New Roman" w:hAnsi="Times New Roman"/>
                <w:b/>
                <w:bCs/>
                <w:color w:val="000000"/>
                <w:sz w:val="16"/>
                <w:szCs w:val="16"/>
              </w:rPr>
            </w:pPr>
            <w:r w:rsidRPr="00C8275E">
              <w:rPr>
                <w:rFonts w:ascii="Times New Roman" w:hAnsi="Times New Roman"/>
                <w:b/>
                <w:bCs/>
                <w:color w:val="000000"/>
                <w:sz w:val="16"/>
                <w:szCs w:val="16"/>
              </w:rPr>
              <w:t>0</w:t>
            </w:r>
          </w:p>
        </w:tc>
        <w:tc>
          <w:tcPr>
            <w:tcW w:w="369" w:type="dxa"/>
            <w:tcBorders>
              <w:top w:val="nil"/>
              <w:left w:val="nil"/>
              <w:bottom w:val="single" w:sz="8" w:space="0" w:color="auto"/>
              <w:right w:val="single" w:sz="8" w:space="0" w:color="auto"/>
            </w:tcBorders>
            <w:shd w:val="clear" w:color="000000" w:fill="D9D9D9"/>
            <w:noWrap/>
            <w:tcMar>
              <w:top w:w="15" w:type="dxa"/>
              <w:left w:w="15" w:type="dxa"/>
              <w:bottom w:w="0" w:type="dxa"/>
              <w:right w:w="15" w:type="dxa"/>
            </w:tcMar>
            <w:vAlign w:val="center"/>
            <w:hideMark/>
          </w:tcPr>
          <w:p w14:paraId="00533405" w14:textId="77777777" w:rsidR="00533C1B" w:rsidRPr="00C8275E" w:rsidRDefault="00533C1B" w:rsidP="00533C1B">
            <w:pPr>
              <w:jc w:val="center"/>
              <w:rPr>
                <w:rFonts w:ascii="Times New Roman" w:hAnsi="Times New Roman"/>
                <w:b/>
                <w:bCs/>
                <w:color w:val="000000"/>
                <w:sz w:val="16"/>
                <w:szCs w:val="16"/>
              </w:rPr>
            </w:pPr>
            <w:r w:rsidRPr="00C8275E">
              <w:rPr>
                <w:rFonts w:ascii="Times New Roman" w:hAnsi="Times New Roman"/>
                <w:b/>
                <w:bCs/>
                <w:color w:val="000000"/>
                <w:sz w:val="16"/>
                <w:szCs w:val="16"/>
              </w:rPr>
              <w:t>0</w:t>
            </w:r>
          </w:p>
        </w:tc>
        <w:tc>
          <w:tcPr>
            <w:tcW w:w="369" w:type="dxa"/>
            <w:tcBorders>
              <w:top w:val="nil"/>
              <w:left w:val="nil"/>
              <w:bottom w:val="single" w:sz="8" w:space="0" w:color="auto"/>
              <w:right w:val="single" w:sz="8" w:space="0" w:color="auto"/>
            </w:tcBorders>
            <w:shd w:val="clear" w:color="000000" w:fill="D9D9D9"/>
            <w:noWrap/>
            <w:tcMar>
              <w:top w:w="15" w:type="dxa"/>
              <w:left w:w="15" w:type="dxa"/>
              <w:bottom w:w="0" w:type="dxa"/>
              <w:right w:w="15" w:type="dxa"/>
            </w:tcMar>
            <w:vAlign w:val="center"/>
            <w:hideMark/>
          </w:tcPr>
          <w:p w14:paraId="12FF4251" w14:textId="77777777" w:rsidR="00533C1B" w:rsidRPr="00C8275E" w:rsidRDefault="00533C1B" w:rsidP="00533C1B">
            <w:pPr>
              <w:jc w:val="center"/>
              <w:rPr>
                <w:rFonts w:ascii="Times New Roman" w:hAnsi="Times New Roman"/>
                <w:b/>
                <w:bCs/>
                <w:color w:val="000000"/>
                <w:sz w:val="16"/>
                <w:szCs w:val="16"/>
              </w:rPr>
            </w:pPr>
            <w:r w:rsidRPr="00C8275E">
              <w:rPr>
                <w:rFonts w:ascii="Times New Roman" w:hAnsi="Times New Roman"/>
                <w:b/>
                <w:bCs/>
                <w:color w:val="000000"/>
                <w:sz w:val="16"/>
                <w:szCs w:val="16"/>
              </w:rPr>
              <w:t>0</w:t>
            </w:r>
          </w:p>
        </w:tc>
        <w:tc>
          <w:tcPr>
            <w:tcW w:w="369" w:type="dxa"/>
            <w:tcBorders>
              <w:top w:val="nil"/>
              <w:left w:val="nil"/>
              <w:bottom w:val="single" w:sz="8" w:space="0" w:color="auto"/>
              <w:right w:val="single" w:sz="8" w:space="0" w:color="auto"/>
            </w:tcBorders>
            <w:shd w:val="clear" w:color="000000" w:fill="D9D9D9"/>
            <w:noWrap/>
            <w:tcMar>
              <w:top w:w="15" w:type="dxa"/>
              <w:left w:w="15" w:type="dxa"/>
              <w:bottom w:w="0" w:type="dxa"/>
              <w:right w:w="15" w:type="dxa"/>
            </w:tcMar>
            <w:vAlign w:val="center"/>
            <w:hideMark/>
          </w:tcPr>
          <w:p w14:paraId="659FCE21" w14:textId="77777777" w:rsidR="00533C1B" w:rsidRPr="00C8275E" w:rsidRDefault="00533C1B" w:rsidP="00533C1B">
            <w:pPr>
              <w:jc w:val="center"/>
              <w:rPr>
                <w:rFonts w:ascii="Times New Roman" w:hAnsi="Times New Roman"/>
                <w:b/>
                <w:bCs/>
                <w:color w:val="000000"/>
                <w:sz w:val="16"/>
                <w:szCs w:val="16"/>
              </w:rPr>
            </w:pPr>
            <w:r w:rsidRPr="00C8275E">
              <w:rPr>
                <w:rFonts w:ascii="Times New Roman" w:hAnsi="Times New Roman"/>
                <w:b/>
                <w:bCs/>
                <w:color w:val="000000"/>
                <w:sz w:val="16"/>
                <w:szCs w:val="16"/>
              </w:rPr>
              <w:t>0</w:t>
            </w:r>
          </w:p>
        </w:tc>
        <w:tc>
          <w:tcPr>
            <w:tcW w:w="372" w:type="dxa"/>
            <w:tcBorders>
              <w:top w:val="nil"/>
              <w:left w:val="nil"/>
              <w:bottom w:val="single" w:sz="8" w:space="0" w:color="auto"/>
              <w:right w:val="single" w:sz="8" w:space="0" w:color="auto"/>
            </w:tcBorders>
            <w:shd w:val="clear" w:color="000000" w:fill="D9D9D9"/>
            <w:noWrap/>
            <w:tcMar>
              <w:top w:w="15" w:type="dxa"/>
              <w:left w:w="15" w:type="dxa"/>
              <w:bottom w:w="0" w:type="dxa"/>
              <w:right w:w="15" w:type="dxa"/>
            </w:tcMar>
            <w:vAlign w:val="center"/>
            <w:hideMark/>
          </w:tcPr>
          <w:p w14:paraId="3EB3B2BE" w14:textId="77777777" w:rsidR="00533C1B" w:rsidRPr="00C8275E" w:rsidRDefault="00533C1B" w:rsidP="00533C1B">
            <w:pPr>
              <w:jc w:val="center"/>
              <w:rPr>
                <w:rFonts w:ascii="Times New Roman" w:hAnsi="Times New Roman"/>
                <w:b/>
                <w:bCs/>
                <w:color w:val="000000"/>
                <w:sz w:val="16"/>
                <w:szCs w:val="16"/>
              </w:rPr>
            </w:pPr>
            <w:r w:rsidRPr="00C8275E">
              <w:rPr>
                <w:rFonts w:ascii="Times New Roman" w:hAnsi="Times New Roman"/>
                <w:b/>
                <w:bCs/>
                <w:color w:val="000000"/>
                <w:sz w:val="16"/>
                <w:szCs w:val="16"/>
              </w:rPr>
              <w:t>0</w:t>
            </w:r>
          </w:p>
        </w:tc>
        <w:tc>
          <w:tcPr>
            <w:tcW w:w="369" w:type="dxa"/>
            <w:tcBorders>
              <w:top w:val="nil"/>
              <w:left w:val="nil"/>
              <w:bottom w:val="single" w:sz="8" w:space="0" w:color="auto"/>
              <w:right w:val="single" w:sz="8" w:space="0" w:color="auto"/>
            </w:tcBorders>
            <w:shd w:val="clear" w:color="000000" w:fill="D9D9D9"/>
            <w:noWrap/>
            <w:tcMar>
              <w:top w:w="15" w:type="dxa"/>
              <w:left w:w="15" w:type="dxa"/>
              <w:bottom w:w="0" w:type="dxa"/>
              <w:right w:w="15" w:type="dxa"/>
            </w:tcMar>
            <w:vAlign w:val="center"/>
            <w:hideMark/>
          </w:tcPr>
          <w:p w14:paraId="0EDCFE84" w14:textId="77777777" w:rsidR="00533C1B" w:rsidRPr="00C8275E" w:rsidRDefault="00533C1B" w:rsidP="00533C1B">
            <w:pPr>
              <w:jc w:val="center"/>
              <w:rPr>
                <w:rFonts w:ascii="Times New Roman" w:hAnsi="Times New Roman"/>
                <w:b/>
                <w:bCs/>
                <w:color w:val="000000"/>
                <w:sz w:val="16"/>
                <w:szCs w:val="16"/>
              </w:rPr>
            </w:pPr>
            <w:r w:rsidRPr="00C8275E">
              <w:rPr>
                <w:rFonts w:ascii="Times New Roman" w:hAnsi="Times New Roman"/>
                <w:b/>
                <w:bCs/>
                <w:color w:val="000000"/>
                <w:sz w:val="16"/>
                <w:szCs w:val="16"/>
              </w:rPr>
              <w:t>0</w:t>
            </w:r>
          </w:p>
        </w:tc>
        <w:tc>
          <w:tcPr>
            <w:tcW w:w="370" w:type="dxa"/>
            <w:tcBorders>
              <w:top w:val="nil"/>
              <w:left w:val="nil"/>
              <w:bottom w:val="single" w:sz="8" w:space="0" w:color="auto"/>
              <w:right w:val="single" w:sz="8" w:space="0" w:color="auto"/>
            </w:tcBorders>
            <w:shd w:val="clear" w:color="000000" w:fill="D9D9D9"/>
            <w:noWrap/>
            <w:tcMar>
              <w:top w:w="15" w:type="dxa"/>
              <w:left w:w="15" w:type="dxa"/>
              <w:bottom w:w="0" w:type="dxa"/>
              <w:right w:w="15" w:type="dxa"/>
            </w:tcMar>
            <w:vAlign w:val="center"/>
            <w:hideMark/>
          </w:tcPr>
          <w:p w14:paraId="4F1CB91C" w14:textId="77777777" w:rsidR="00533C1B" w:rsidRPr="00C8275E" w:rsidRDefault="00533C1B" w:rsidP="00533C1B">
            <w:pPr>
              <w:jc w:val="center"/>
              <w:rPr>
                <w:rFonts w:ascii="Times New Roman" w:hAnsi="Times New Roman"/>
                <w:b/>
                <w:bCs/>
                <w:color w:val="000000"/>
                <w:sz w:val="16"/>
                <w:szCs w:val="16"/>
              </w:rPr>
            </w:pPr>
            <w:r w:rsidRPr="00C8275E">
              <w:rPr>
                <w:rFonts w:ascii="Times New Roman" w:hAnsi="Times New Roman"/>
                <w:b/>
                <w:bCs/>
                <w:color w:val="000000"/>
                <w:sz w:val="16"/>
                <w:szCs w:val="16"/>
              </w:rPr>
              <w:t>0</w:t>
            </w:r>
          </w:p>
        </w:tc>
        <w:tc>
          <w:tcPr>
            <w:tcW w:w="370" w:type="dxa"/>
            <w:tcBorders>
              <w:top w:val="nil"/>
              <w:left w:val="nil"/>
              <w:bottom w:val="single" w:sz="8" w:space="0" w:color="auto"/>
              <w:right w:val="single" w:sz="8" w:space="0" w:color="auto"/>
            </w:tcBorders>
            <w:shd w:val="clear" w:color="000000" w:fill="D9D9D9"/>
            <w:noWrap/>
            <w:tcMar>
              <w:top w:w="15" w:type="dxa"/>
              <w:left w:w="15" w:type="dxa"/>
              <w:bottom w:w="0" w:type="dxa"/>
              <w:right w:w="15" w:type="dxa"/>
            </w:tcMar>
            <w:vAlign w:val="center"/>
            <w:hideMark/>
          </w:tcPr>
          <w:p w14:paraId="1BF658FE" w14:textId="77777777" w:rsidR="00533C1B" w:rsidRPr="00C8275E" w:rsidRDefault="00533C1B" w:rsidP="00533C1B">
            <w:pPr>
              <w:jc w:val="center"/>
              <w:rPr>
                <w:rFonts w:ascii="Times New Roman" w:hAnsi="Times New Roman"/>
                <w:b/>
                <w:bCs/>
                <w:color w:val="000000"/>
                <w:sz w:val="16"/>
                <w:szCs w:val="16"/>
              </w:rPr>
            </w:pPr>
            <w:r w:rsidRPr="00C8275E">
              <w:rPr>
                <w:rFonts w:ascii="Times New Roman" w:hAnsi="Times New Roman"/>
                <w:b/>
                <w:bCs/>
                <w:color w:val="000000"/>
                <w:sz w:val="16"/>
                <w:szCs w:val="16"/>
              </w:rPr>
              <w:t>0</w:t>
            </w:r>
          </w:p>
        </w:tc>
        <w:tc>
          <w:tcPr>
            <w:tcW w:w="373" w:type="dxa"/>
            <w:tcBorders>
              <w:top w:val="nil"/>
              <w:left w:val="nil"/>
              <w:bottom w:val="single" w:sz="8" w:space="0" w:color="auto"/>
              <w:right w:val="single" w:sz="8" w:space="0" w:color="auto"/>
            </w:tcBorders>
            <w:shd w:val="clear" w:color="000000" w:fill="D9D9D9"/>
            <w:noWrap/>
            <w:tcMar>
              <w:top w:w="15" w:type="dxa"/>
              <w:left w:w="15" w:type="dxa"/>
              <w:bottom w:w="0" w:type="dxa"/>
              <w:right w:w="15" w:type="dxa"/>
            </w:tcMar>
            <w:vAlign w:val="center"/>
            <w:hideMark/>
          </w:tcPr>
          <w:p w14:paraId="54C0B860" w14:textId="77777777" w:rsidR="00533C1B" w:rsidRPr="00C8275E" w:rsidRDefault="00533C1B" w:rsidP="00533C1B">
            <w:pPr>
              <w:jc w:val="center"/>
              <w:rPr>
                <w:rFonts w:ascii="Times New Roman" w:hAnsi="Times New Roman"/>
                <w:b/>
                <w:bCs/>
                <w:color w:val="000000"/>
                <w:sz w:val="16"/>
                <w:szCs w:val="16"/>
              </w:rPr>
            </w:pPr>
            <w:r w:rsidRPr="00C8275E">
              <w:rPr>
                <w:rFonts w:ascii="Times New Roman" w:hAnsi="Times New Roman"/>
                <w:b/>
                <w:bCs/>
                <w:color w:val="000000"/>
                <w:sz w:val="16"/>
                <w:szCs w:val="16"/>
              </w:rPr>
              <w:t>0</w:t>
            </w:r>
          </w:p>
        </w:tc>
        <w:tc>
          <w:tcPr>
            <w:tcW w:w="370" w:type="dxa"/>
            <w:tcBorders>
              <w:top w:val="nil"/>
              <w:left w:val="nil"/>
              <w:bottom w:val="single" w:sz="8" w:space="0" w:color="auto"/>
              <w:right w:val="single" w:sz="8" w:space="0" w:color="auto"/>
            </w:tcBorders>
            <w:shd w:val="clear" w:color="000000" w:fill="D9D9D9"/>
            <w:noWrap/>
            <w:tcMar>
              <w:top w:w="15" w:type="dxa"/>
              <w:left w:w="15" w:type="dxa"/>
              <w:bottom w:w="0" w:type="dxa"/>
              <w:right w:w="15" w:type="dxa"/>
            </w:tcMar>
            <w:vAlign w:val="center"/>
            <w:hideMark/>
          </w:tcPr>
          <w:p w14:paraId="006E2C3F" w14:textId="77777777" w:rsidR="00533C1B" w:rsidRPr="00C8275E" w:rsidRDefault="00533C1B" w:rsidP="00533C1B">
            <w:pPr>
              <w:jc w:val="center"/>
              <w:rPr>
                <w:rFonts w:ascii="Times New Roman" w:hAnsi="Times New Roman"/>
                <w:b/>
                <w:bCs/>
                <w:color w:val="000000"/>
                <w:sz w:val="16"/>
                <w:szCs w:val="16"/>
              </w:rPr>
            </w:pPr>
            <w:r w:rsidRPr="00C8275E">
              <w:rPr>
                <w:rFonts w:ascii="Times New Roman" w:hAnsi="Times New Roman"/>
                <w:b/>
                <w:bCs/>
                <w:color w:val="000000"/>
                <w:sz w:val="16"/>
                <w:szCs w:val="16"/>
              </w:rPr>
              <w:t>0</w:t>
            </w:r>
          </w:p>
        </w:tc>
        <w:tc>
          <w:tcPr>
            <w:tcW w:w="370" w:type="dxa"/>
            <w:tcBorders>
              <w:top w:val="nil"/>
              <w:left w:val="nil"/>
              <w:bottom w:val="single" w:sz="8" w:space="0" w:color="auto"/>
              <w:right w:val="single" w:sz="8" w:space="0" w:color="auto"/>
            </w:tcBorders>
            <w:shd w:val="clear" w:color="000000" w:fill="D9D9D9"/>
            <w:noWrap/>
            <w:tcMar>
              <w:top w:w="15" w:type="dxa"/>
              <w:left w:w="15" w:type="dxa"/>
              <w:bottom w:w="0" w:type="dxa"/>
              <w:right w:w="15" w:type="dxa"/>
            </w:tcMar>
            <w:vAlign w:val="center"/>
            <w:hideMark/>
          </w:tcPr>
          <w:p w14:paraId="1DA4198C" w14:textId="77777777" w:rsidR="00533C1B" w:rsidRPr="00C8275E" w:rsidRDefault="00533C1B" w:rsidP="00533C1B">
            <w:pPr>
              <w:jc w:val="center"/>
              <w:rPr>
                <w:rFonts w:ascii="Times New Roman" w:hAnsi="Times New Roman"/>
                <w:b/>
                <w:bCs/>
                <w:color w:val="000000"/>
                <w:sz w:val="16"/>
                <w:szCs w:val="16"/>
              </w:rPr>
            </w:pPr>
            <w:r w:rsidRPr="00C8275E">
              <w:rPr>
                <w:rFonts w:ascii="Times New Roman" w:hAnsi="Times New Roman"/>
                <w:b/>
                <w:bCs/>
                <w:color w:val="000000"/>
                <w:sz w:val="16"/>
                <w:szCs w:val="16"/>
              </w:rPr>
              <w:t>0</w:t>
            </w:r>
          </w:p>
        </w:tc>
        <w:tc>
          <w:tcPr>
            <w:tcW w:w="370" w:type="dxa"/>
            <w:tcBorders>
              <w:top w:val="nil"/>
              <w:left w:val="nil"/>
              <w:bottom w:val="single" w:sz="8" w:space="0" w:color="auto"/>
              <w:right w:val="single" w:sz="8" w:space="0" w:color="auto"/>
            </w:tcBorders>
            <w:shd w:val="clear" w:color="000000" w:fill="D9D9D9"/>
            <w:noWrap/>
            <w:tcMar>
              <w:top w:w="15" w:type="dxa"/>
              <w:left w:w="15" w:type="dxa"/>
              <w:bottom w:w="0" w:type="dxa"/>
              <w:right w:w="15" w:type="dxa"/>
            </w:tcMar>
            <w:vAlign w:val="center"/>
            <w:hideMark/>
          </w:tcPr>
          <w:p w14:paraId="3B74CD3A" w14:textId="77777777" w:rsidR="00533C1B" w:rsidRPr="00C8275E" w:rsidRDefault="00533C1B" w:rsidP="00533C1B">
            <w:pPr>
              <w:jc w:val="center"/>
              <w:rPr>
                <w:rFonts w:ascii="Times New Roman" w:hAnsi="Times New Roman"/>
                <w:b/>
                <w:bCs/>
                <w:color w:val="000000"/>
                <w:sz w:val="16"/>
                <w:szCs w:val="16"/>
              </w:rPr>
            </w:pPr>
            <w:r w:rsidRPr="00C8275E">
              <w:rPr>
                <w:rFonts w:ascii="Times New Roman" w:hAnsi="Times New Roman"/>
                <w:b/>
                <w:bCs/>
                <w:color w:val="000000"/>
                <w:sz w:val="16"/>
                <w:szCs w:val="16"/>
              </w:rPr>
              <w:t>0</w:t>
            </w:r>
          </w:p>
        </w:tc>
        <w:tc>
          <w:tcPr>
            <w:tcW w:w="373" w:type="dxa"/>
            <w:tcBorders>
              <w:top w:val="nil"/>
              <w:left w:val="nil"/>
              <w:bottom w:val="single" w:sz="8" w:space="0" w:color="auto"/>
              <w:right w:val="single" w:sz="8" w:space="0" w:color="auto"/>
            </w:tcBorders>
            <w:shd w:val="clear" w:color="000000" w:fill="D9D9D9"/>
            <w:noWrap/>
            <w:tcMar>
              <w:top w:w="15" w:type="dxa"/>
              <w:left w:w="15" w:type="dxa"/>
              <w:bottom w:w="0" w:type="dxa"/>
              <w:right w:w="15" w:type="dxa"/>
            </w:tcMar>
            <w:vAlign w:val="center"/>
            <w:hideMark/>
          </w:tcPr>
          <w:p w14:paraId="0AF20659" w14:textId="77777777" w:rsidR="00533C1B" w:rsidRPr="00C8275E" w:rsidRDefault="00533C1B" w:rsidP="00533C1B">
            <w:pPr>
              <w:jc w:val="center"/>
              <w:rPr>
                <w:rFonts w:ascii="Times New Roman" w:hAnsi="Times New Roman"/>
                <w:b/>
                <w:bCs/>
                <w:color w:val="000000"/>
                <w:sz w:val="16"/>
                <w:szCs w:val="16"/>
              </w:rPr>
            </w:pPr>
            <w:r w:rsidRPr="00C8275E">
              <w:rPr>
                <w:rFonts w:ascii="Times New Roman" w:hAnsi="Times New Roman"/>
                <w:b/>
                <w:bCs/>
                <w:color w:val="000000"/>
                <w:sz w:val="16"/>
                <w:szCs w:val="16"/>
              </w:rPr>
              <w:t>0</w:t>
            </w:r>
          </w:p>
        </w:tc>
        <w:tc>
          <w:tcPr>
            <w:tcW w:w="370" w:type="dxa"/>
            <w:tcBorders>
              <w:top w:val="nil"/>
              <w:left w:val="nil"/>
              <w:bottom w:val="single" w:sz="8" w:space="0" w:color="auto"/>
              <w:right w:val="single" w:sz="8" w:space="0" w:color="auto"/>
            </w:tcBorders>
            <w:shd w:val="clear" w:color="000000" w:fill="D9D9D9"/>
            <w:noWrap/>
            <w:tcMar>
              <w:top w:w="15" w:type="dxa"/>
              <w:left w:w="15" w:type="dxa"/>
              <w:bottom w:w="0" w:type="dxa"/>
              <w:right w:w="15" w:type="dxa"/>
            </w:tcMar>
            <w:vAlign w:val="center"/>
            <w:hideMark/>
          </w:tcPr>
          <w:p w14:paraId="01EA3F14" w14:textId="77777777" w:rsidR="00533C1B" w:rsidRPr="00C8275E" w:rsidRDefault="00533C1B" w:rsidP="00533C1B">
            <w:pPr>
              <w:jc w:val="center"/>
              <w:rPr>
                <w:rFonts w:ascii="Times New Roman" w:hAnsi="Times New Roman"/>
                <w:b/>
                <w:bCs/>
                <w:color w:val="000000"/>
                <w:sz w:val="16"/>
                <w:szCs w:val="16"/>
              </w:rPr>
            </w:pPr>
            <w:r w:rsidRPr="00C8275E">
              <w:rPr>
                <w:rFonts w:ascii="Times New Roman" w:hAnsi="Times New Roman"/>
                <w:b/>
                <w:bCs/>
                <w:color w:val="000000"/>
                <w:sz w:val="16"/>
                <w:szCs w:val="16"/>
              </w:rPr>
              <w:t>0</w:t>
            </w:r>
          </w:p>
        </w:tc>
        <w:tc>
          <w:tcPr>
            <w:tcW w:w="370" w:type="dxa"/>
            <w:tcBorders>
              <w:top w:val="nil"/>
              <w:left w:val="nil"/>
              <w:bottom w:val="single" w:sz="8" w:space="0" w:color="auto"/>
              <w:right w:val="single" w:sz="8" w:space="0" w:color="auto"/>
            </w:tcBorders>
            <w:shd w:val="clear" w:color="000000" w:fill="D9D9D9"/>
            <w:noWrap/>
            <w:tcMar>
              <w:top w:w="15" w:type="dxa"/>
              <w:left w:w="15" w:type="dxa"/>
              <w:bottom w:w="0" w:type="dxa"/>
              <w:right w:w="15" w:type="dxa"/>
            </w:tcMar>
            <w:vAlign w:val="center"/>
            <w:hideMark/>
          </w:tcPr>
          <w:p w14:paraId="1282A554" w14:textId="77777777" w:rsidR="00533C1B" w:rsidRPr="00C8275E" w:rsidRDefault="00533C1B" w:rsidP="00533C1B">
            <w:pPr>
              <w:jc w:val="center"/>
              <w:rPr>
                <w:rFonts w:ascii="Times New Roman" w:hAnsi="Times New Roman"/>
                <w:b/>
                <w:bCs/>
                <w:color w:val="000000"/>
                <w:sz w:val="16"/>
                <w:szCs w:val="16"/>
              </w:rPr>
            </w:pPr>
            <w:r w:rsidRPr="00C8275E">
              <w:rPr>
                <w:rFonts w:ascii="Times New Roman" w:hAnsi="Times New Roman"/>
                <w:b/>
                <w:bCs/>
                <w:color w:val="000000"/>
                <w:sz w:val="16"/>
                <w:szCs w:val="16"/>
              </w:rPr>
              <w:t>0</w:t>
            </w:r>
          </w:p>
        </w:tc>
        <w:tc>
          <w:tcPr>
            <w:tcW w:w="370" w:type="dxa"/>
            <w:tcBorders>
              <w:top w:val="nil"/>
              <w:left w:val="nil"/>
              <w:bottom w:val="single" w:sz="8" w:space="0" w:color="auto"/>
              <w:right w:val="single" w:sz="8" w:space="0" w:color="auto"/>
            </w:tcBorders>
            <w:shd w:val="clear" w:color="000000" w:fill="D9D9D9"/>
            <w:noWrap/>
            <w:tcMar>
              <w:top w:w="15" w:type="dxa"/>
              <w:left w:w="15" w:type="dxa"/>
              <w:bottom w:w="0" w:type="dxa"/>
              <w:right w:w="15" w:type="dxa"/>
            </w:tcMar>
            <w:vAlign w:val="center"/>
            <w:hideMark/>
          </w:tcPr>
          <w:p w14:paraId="390D50CC" w14:textId="77777777" w:rsidR="00533C1B" w:rsidRPr="00C8275E" w:rsidRDefault="00533C1B" w:rsidP="00533C1B">
            <w:pPr>
              <w:jc w:val="center"/>
              <w:rPr>
                <w:rFonts w:ascii="Times New Roman" w:hAnsi="Times New Roman"/>
                <w:b/>
                <w:bCs/>
                <w:color w:val="000000"/>
                <w:sz w:val="16"/>
                <w:szCs w:val="16"/>
              </w:rPr>
            </w:pPr>
            <w:r w:rsidRPr="00C8275E">
              <w:rPr>
                <w:rFonts w:ascii="Times New Roman" w:hAnsi="Times New Roman"/>
                <w:b/>
                <w:bCs/>
                <w:color w:val="000000"/>
                <w:sz w:val="16"/>
                <w:szCs w:val="16"/>
              </w:rPr>
              <w:t>0</w:t>
            </w:r>
          </w:p>
        </w:tc>
        <w:tc>
          <w:tcPr>
            <w:tcW w:w="370" w:type="dxa"/>
            <w:tcBorders>
              <w:top w:val="nil"/>
              <w:left w:val="nil"/>
              <w:bottom w:val="single" w:sz="8" w:space="0" w:color="auto"/>
              <w:right w:val="single" w:sz="8" w:space="0" w:color="auto"/>
            </w:tcBorders>
            <w:shd w:val="clear" w:color="000000" w:fill="D9D9D9"/>
            <w:noWrap/>
            <w:tcMar>
              <w:top w:w="15" w:type="dxa"/>
              <w:left w:w="15" w:type="dxa"/>
              <w:bottom w:w="0" w:type="dxa"/>
              <w:right w:w="15" w:type="dxa"/>
            </w:tcMar>
            <w:vAlign w:val="center"/>
            <w:hideMark/>
          </w:tcPr>
          <w:p w14:paraId="4EE18550" w14:textId="77777777" w:rsidR="00533C1B" w:rsidRPr="00C8275E" w:rsidRDefault="00533C1B" w:rsidP="00533C1B">
            <w:pPr>
              <w:jc w:val="center"/>
              <w:rPr>
                <w:rFonts w:ascii="Times New Roman" w:hAnsi="Times New Roman"/>
                <w:color w:val="000000"/>
                <w:sz w:val="16"/>
                <w:szCs w:val="16"/>
              </w:rPr>
            </w:pPr>
            <w:r w:rsidRPr="00C8275E">
              <w:rPr>
                <w:rFonts w:ascii="Times New Roman" w:hAnsi="Times New Roman"/>
                <w:color w:val="000000"/>
                <w:sz w:val="16"/>
                <w:szCs w:val="16"/>
              </w:rPr>
              <w:t>0</w:t>
            </w:r>
          </w:p>
        </w:tc>
        <w:tc>
          <w:tcPr>
            <w:tcW w:w="373" w:type="dxa"/>
            <w:tcBorders>
              <w:top w:val="nil"/>
              <w:left w:val="nil"/>
              <w:bottom w:val="single" w:sz="8" w:space="0" w:color="auto"/>
              <w:right w:val="single" w:sz="8" w:space="0" w:color="auto"/>
            </w:tcBorders>
            <w:shd w:val="clear" w:color="000000" w:fill="C0C0C0"/>
            <w:noWrap/>
            <w:tcMar>
              <w:top w:w="15" w:type="dxa"/>
              <w:left w:w="15" w:type="dxa"/>
              <w:bottom w:w="0" w:type="dxa"/>
              <w:right w:w="15" w:type="dxa"/>
            </w:tcMar>
            <w:vAlign w:val="center"/>
            <w:hideMark/>
          </w:tcPr>
          <w:p w14:paraId="3CC43AC9" w14:textId="77777777" w:rsidR="00533C1B" w:rsidRPr="00C8275E" w:rsidRDefault="00533C1B" w:rsidP="00533C1B">
            <w:pPr>
              <w:jc w:val="center"/>
              <w:rPr>
                <w:rFonts w:ascii="Times New Roman" w:hAnsi="Times New Roman"/>
                <w:b/>
                <w:bCs/>
                <w:color w:val="000000"/>
                <w:sz w:val="16"/>
                <w:szCs w:val="16"/>
              </w:rPr>
            </w:pPr>
            <w:r w:rsidRPr="00C8275E">
              <w:rPr>
                <w:rFonts w:ascii="Times New Roman" w:hAnsi="Times New Roman"/>
                <w:b/>
                <w:bCs/>
                <w:color w:val="000000"/>
                <w:sz w:val="16"/>
                <w:szCs w:val="16"/>
              </w:rPr>
              <w:t>0</w:t>
            </w:r>
          </w:p>
        </w:tc>
        <w:tc>
          <w:tcPr>
            <w:tcW w:w="370" w:type="dxa"/>
            <w:tcBorders>
              <w:top w:val="nil"/>
              <w:left w:val="nil"/>
              <w:bottom w:val="single" w:sz="8" w:space="0" w:color="auto"/>
              <w:right w:val="single" w:sz="8" w:space="0" w:color="auto"/>
            </w:tcBorders>
            <w:shd w:val="clear" w:color="000000" w:fill="C0C0C0"/>
            <w:noWrap/>
            <w:tcMar>
              <w:top w:w="15" w:type="dxa"/>
              <w:left w:w="15" w:type="dxa"/>
              <w:bottom w:w="0" w:type="dxa"/>
              <w:right w:w="15" w:type="dxa"/>
            </w:tcMar>
            <w:vAlign w:val="center"/>
            <w:hideMark/>
          </w:tcPr>
          <w:p w14:paraId="4F0FFA00" w14:textId="77777777" w:rsidR="00533C1B" w:rsidRPr="00C8275E" w:rsidRDefault="00533C1B" w:rsidP="00533C1B">
            <w:pPr>
              <w:jc w:val="center"/>
              <w:rPr>
                <w:rFonts w:ascii="Times New Roman" w:hAnsi="Times New Roman"/>
                <w:b/>
                <w:bCs/>
                <w:color w:val="000000"/>
                <w:sz w:val="16"/>
                <w:szCs w:val="16"/>
              </w:rPr>
            </w:pPr>
            <w:r w:rsidRPr="00C8275E">
              <w:rPr>
                <w:rFonts w:ascii="Times New Roman" w:hAnsi="Times New Roman"/>
                <w:b/>
                <w:bCs/>
                <w:color w:val="000000"/>
                <w:sz w:val="16"/>
                <w:szCs w:val="16"/>
              </w:rPr>
              <w:t>0</w:t>
            </w:r>
          </w:p>
        </w:tc>
        <w:tc>
          <w:tcPr>
            <w:tcW w:w="370" w:type="dxa"/>
            <w:tcBorders>
              <w:top w:val="nil"/>
              <w:left w:val="nil"/>
              <w:bottom w:val="single" w:sz="8" w:space="0" w:color="auto"/>
              <w:right w:val="single" w:sz="8" w:space="0" w:color="auto"/>
            </w:tcBorders>
            <w:shd w:val="clear" w:color="000000" w:fill="C0C0C0"/>
            <w:noWrap/>
            <w:tcMar>
              <w:top w:w="15" w:type="dxa"/>
              <w:left w:w="15" w:type="dxa"/>
              <w:bottom w:w="0" w:type="dxa"/>
              <w:right w:w="15" w:type="dxa"/>
            </w:tcMar>
            <w:vAlign w:val="center"/>
            <w:hideMark/>
          </w:tcPr>
          <w:p w14:paraId="32F6A8B1" w14:textId="77777777" w:rsidR="00533C1B" w:rsidRPr="00C8275E" w:rsidRDefault="00533C1B" w:rsidP="00533C1B">
            <w:pPr>
              <w:jc w:val="center"/>
              <w:rPr>
                <w:rFonts w:ascii="Times New Roman" w:hAnsi="Times New Roman"/>
                <w:b/>
                <w:bCs/>
                <w:color w:val="000000"/>
                <w:sz w:val="16"/>
                <w:szCs w:val="16"/>
              </w:rPr>
            </w:pPr>
            <w:r w:rsidRPr="00C8275E">
              <w:rPr>
                <w:rFonts w:ascii="Times New Roman" w:hAnsi="Times New Roman"/>
                <w:b/>
                <w:bCs/>
                <w:color w:val="000000"/>
                <w:sz w:val="16"/>
                <w:szCs w:val="16"/>
              </w:rPr>
              <w:t>0</w:t>
            </w:r>
          </w:p>
        </w:tc>
        <w:tc>
          <w:tcPr>
            <w:tcW w:w="370" w:type="dxa"/>
            <w:tcBorders>
              <w:top w:val="nil"/>
              <w:left w:val="nil"/>
              <w:bottom w:val="single" w:sz="8" w:space="0" w:color="auto"/>
              <w:right w:val="single" w:sz="8" w:space="0" w:color="auto"/>
            </w:tcBorders>
            <w:shd w:val="clear" w:color="000000" w:fill="C0C0C0"/>
            <w:noWrap/>
            <w:tcMar>
              <w:top w:w="15" w:type="dxa"/>
              <w:left w:w="15" w:type="dxa"/>
              <w:bottom w:w="0" w:type="dxa"/>
              <w:right w:w="15" w:type="dxa"/>
            </w:tcMar>
            <w:vAlign w:val="center"/>
            <w:hideMark/>
          </w:tcPr>
          <w:p w14:paraId="3BB26E36" w14:textId="77777777" w:rsidR="00533C1B" w:rsidRPr="00C8275E" w:rsidRDefault="00533C1B" w:rsidP="00533C1B">
            <w:pPr>
              <w:jc w:val="center"/>
              <w:rPr>
                <w:rFonts w:ascii="Times New Roman" w:hAnsi="Times New Roman"/>
                <w:b/>
                <w:bCs/>
                <w:color w:val="000000"/>
                <w:sz w:val="16"/>
                <w:szCs w:val="16"/>
              </w:rPr>
            </w:pPr>
            <w:r w:rsidRPr="00C8275E">
              <w:rPr>
                <w:rFonts w:ascii="Times New Roman" w:hAnsi="Times New Roman"/>
                <w:b/>
                <w:bCs/>
                <w:color w:val="000000"/>
                <w:sz w:val="16"/>
                <w:szCs w:val="16"/>
              </w:rPr>
              <w:t>0</w:t>
            </w:r>
          </w:p>
        </w:tc>
        <w:tc>
          <w:tcPr>
            <w:tcW w:w="370" w:type="dxa"/>
            <w:tcBorders>
              <w:top w:val="nil"/>
              <w:left w:val="nil"/>
              <w:bottom w:val="single" w:sz="8" w:space="0" w:color="auto"/>
              <w:right w:val="single" w:sz="8" w:space="0" w:color="auto"/>
            </w:tcBorders>
            <w:shd w:val="clear" w:color="000000" w:fill="C0C0C0"/>
            <w:noWrap/>
            <w:tcMar>
              <w:top w:w="15" w:type="dxa"/>
              <w:left w:w="15" w:type="dxa"/>
              <w:bottom w:w="0" w:type="dxa"/>
              <w:right w:w="15" w:type="dxa"/>
            </w:tcMar>
            <w:vAlign w:val="center"/>
            <w:hideMark/>
          </w:tcPr>
          <w:p w14:paraId="473AD446" w14:textId="77777777" w:rsidR="00533C1B" w:rsidRPr="00C8275E" w:rsidRDefault="00533C1B" w:rsidP="00533C1B">
            <w:pPr>
              <w:jc w:val="center"/>
              <w:rPr>
                <w:rFonts w:ascii="Times New Roman" w:hAnsi="Times New Roman"/>
                <w:b/>
                <w:bCs/>
                <w:color w:val="000000"/>
                <w:sz w:val="16"/>
                <w:szCs w:val="16"/>
              </w:rPr>
            </w:pPr>
            <w:r w:rsidRPr="00C8275E">
              <w:rPr>
                <w:rFonts w:ascii="Times New Roman" w:hAnsi="Times New Roman"/>
                <w:b/>
                <w:bCs/>
                <w:color w:val="000000"/>
                <w:sz w:val="16"/>
                <w:szCs w:val="16"/>
              </w:rPr>
              <w:t>0</w:t>
            </w:r>
          </w:p>
        </w:tc>
        <w:tc>
          <w:tcPr>
            <w:tcW w:w="373" w:type="dxa"/>
            <w:tcBorders>
              <w:top w:val="nil"/>
              <w:left w:val="nil"/>
              <w:bottom w:val="single" w:sz="8" w:space="0" w:color="auto"/>
              <w:right w:val="single" w:sz="8" w:space="0" w:color="auto"/>
            </w:tcBorders>
            <w:shd w:val="clear" w:color="000000" w:fill="C0C0C0"/>
            <w:noWrap/>
            <w:tcMar>
              <w:top w:w="15" w:type="dxa"/>
              <w:left w:w="15" w:type="dxa"/>
              <w:bottom w:w="0" w:type="dxa"/>
              <w:right w:w="15" w:type="dxa"/>
            </w:tcMar>
            <w:vAlign w:val="center"/>
            <w:hideMark/>
          </w:tcPr>
          <w:p w14:paraId="36EE6649" w14:textId="77777777" w:rsidR="00533C1B" w:rsidRPr="00C8275E" w:rsidRDefault="00533C1B" w:rsidP="00533C1B">
            <w:pPr>
              <w:jc w:val="center"/>
              <w:rPr>
                <w:rFonts w:ascii="Times New Roman" w:hAnsi="Times New Roman"/>
                <w:b/>
                <w:bCs/>
                <w:color w:val="000000"/>
                <w:sz w:val="16"/>
                <w:szCs w:val="16"/>
              </w:rPr>
            </w:pPr>
            <w:r w:rsidRPr="00C8275E">
              <w:rPr>
                <w:rFonts w:ascii="Times New Roman" w:hAnsi="Times New Roman"/>
                <w:b/>
                <w:bCs/>
                <w:color w:val="000000"/>
                <w:sz w:val="16"/>
                <w:szCs w:val="16"/>
              </w:rPr>
              <w:t>0</w:t>
            </w:r>
          </w:p>
        </w:tc>
        <w:tc>
          <w:tcPr>
            <w:tcW w:w="679" w:type="dxa"/>
            <w:tcBorders>
              <w:top w:val="nil"/>
              <w:left w:val="nil"/>
              <w:bottom w:val="single" w:sz="8" w:space="0" w:color="auto"/>
              <w:right w:val="single" w:sz="8" w:space="0" w:color="auto"/>
            </w:tcBorders>
            <w:shd w:val="clear" w:color="000000" w:fill="BFBFBF"/>
            <w:tcMar>
              <w:top w:w="15" w:type="dxa"/>
              <w:left w:w="15" w:type="dxa"/>
              <w:bottom w:w="0" w:type="dxa"/>
              <w:right w:w="15" w:type="dxa"/>
            </w:tcMar>
            <w:vAlign w:val="center"/>
            <w:hideMark/>
          </w:tcPr>
          <w:p w14:paraId="72D6C4B9" w14:textId="77777777" w:rsidR="00533C1B" w:rsidRPr="00C8275E" w:rsidRDefault="00533C1B" w:rsidP="00533C1B">
            <w:pPr>
              <w:jc w:val="center"/>
              <w:rPr>
                <w:rFonts w:ascii="Times New Roman" w:hAnsi="Times New Roman"/>
                <w:b/>
                <w:bCs/>
                <w:color w:val="000000"/>
                <w:sz w:val="16"/>
                <w:szCs w:val="16"/>
              </w:rPr>
            </w:pPr>
            <w:r w:rsidRPr="00C8275E">
              <w:rPr>
                <w:rFonts w:ascii="Times New Roman" w:hAnsi="Times New Roman"/>
                <w:b/>
                <w:bCs/>
                <w:color w:val="000000"/>
                <w:sz w:val="16"/>
                <w:szCs w:val="16"/>
              </w:rPr>
              <w:t>352</w:t>
            </w:r>
          </w:p>
        </w:tc>
      </w:tr>
      <w:tr w:rsidR="00533C1B" w:rsidRPr="00C8275E" w14:paraId="43F363F4" w14:textId="77777777" w:rsidTr="0048310B">
        <w:trPr>
          <w:trHeight w:val="372"/>
          <w:jc w:val="center"/>
        </w:trPr>
        <w:tc>
          <w:tcPr>
            <w:tcW w:w="983"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14:paraId="7AD3F9C0" w14:textId="77777777" w:rsidR="00533C1B" w:rsidRPr="00C8275E" w:rsidRDefault="00533C1B" w:rsidP="00533C1B">
            <w:pPr>
              <w:rPr>
                <w:rFonts w:ascii="Times New Roman" w:hAnsi="Times New Roman"/>
                <w:color w:val="000000"/>
                <w:sz w:val="16"/>
                <w:szCs w:val="16"/>
              </w:rPr>
            </w:pPr>
            <w:r w:rsidRPr="00C8275E">
              <w:rPr>
                <w:rFonts w:ascii="Times New Roman" w:hAnsi="Times New Roman"/>
                <w:color w:val="000000"/>
                <w:sz w:val="16"/>
                <w:szCs w:val="16"/>
              </w:rPr>
              <w:t>МДК 01.01</w:t>
            </w:r>
          </w:p>
        </w:tc>
        <w:tc>
          <w:tcPr>
            <w:tcW w:w="4747" w:type="dxa"/>
            <w:tcBorders>
              <w:top w:val="nil"/>
              <w:left w:val="nil"/>
              <w:bottom w:val="single" w:sz="8" w:space="0" w:color="auto"/>
              <w:right w:val="single" w:sz="8" w:space="0" w:color="auto"/>
            </w:tcBorders>
            <w:tcMar>
              <w:top w:w="15" w:type="dxa"/>
              <w:left w:w="15" w:type="dxa"/>
              <w:bottom w:w="0" w:type="dxa"/>
              <w:right w:w="15" w:type="dxa"/>
            </w:tcMar>
            <w:vAlign w:val="center"/>
            <w:hideMark/>
          </w:tcPr>
          <w:p w14:paraId="31214046" w14:textId="77777777" w:rsidR="00533C1B" w:rsidRPr="00C8275E" w:rsidRDefault="00533C1B" w:rsidP="00533C1B">
            <w:pPr>
              <w:rPr>
                <w:rFonts w:ascii="Times New Roman" w:hAnsi="Times New Roman"/>
                <w:color w:val="000000"/>
                <w:sz w:val="16"/>
                <w:szCs w:val="16"/>
              </w:rPr>
            </w:pPr>
            <w:r w:rsidRPr="00C8275E">
              <w:rPr>
                <w:rFonts w:ascii="Times New Roman" w:hAnsi="Times New Roman"/>
                <w:color w:val="000000"/>
                <w:sz w:val="16"/>
                <w:szCs w:val="16"/>
              </w:rPr>
              <w:t>Технология обработки изделий на токарных станках</w:t>
            </w:r>
          </w:p>
        </w:tc>
        <w:tc>
          <w:tcPr>
            <w:tcW w:w="369"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14:paraId="63AB8B47" w14:textId="77777777" w:rsidR="00533C1B" w:rsidRPr="00C8275E" w:rsidRDefault="00533C1B" w:rsidP="00533C1B">
            <w:pPr>
              <w:jc w:val="center"/>
              <w:rPr>
                <w:rFonts w:ascii="Times New Roman" w:hAnsi="Times New Roman"/>
                <w:color w:val="000000"/>
                <w:sz w:val="16"/>
                <w:szCs w:val="16"/>
              </w:rPr>
            </w:pPr>
            <w:r w:rsidRPr="00C8275E">
              <w:rPr>
                <w:rFonts w:ascii="Times New Roman" w:hAnsi="Times New Roman"/>
                <w:color w:val="000000"/>
                <w:sz w:val="16"/>
                <w:szCs w:val="16"/>
              </w:rPr>
              <w:t> </w:t>
            </w:r>
          </w:p>
        </w:tc>
        <w:tc>
          <w:tcPr>
            <w:tcW w:w="372"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14:paraId="470B186E" w14:textId="77777777" w:rsidR="00533C1B" w:rsidRPr="00C8275E" w:rsidRDefault="00533C1B" w:rsidP="00533C1B">
            <w:pPr>
              <w:jc w:val="center"/>
              <w:rPr>
                <w:rFonts w:ascii="Times New Roman" w:hAnsi="Times New Roman"/>
                <w:color w:val="000000"/>
                <w:sz w:val="16"/>
                <w:szCs w:val="16"/>
              </w:rPr>
            </w:pPr>
            <w:r w:rsidRPr="00C8275E">
              <w:rPr>
                <w:rFonts w:ascii="Times New Roman" w:hAnsi="Times New Roman"/>
                <w:color w:val="000000"/>
                <w:sz w:val="16"/>
                <w:szCs w:val="16"/>
              </w:rPr>
              <w:t> </w:t>
            </w:r>
          </w:p>
        </w:tc>
        <w:tc>
          <w:tcPr>
            <w:tcW w:w="369"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14:paraId="0FB5148C" w14:textId="77777777" w:rsidR="00533C1B" w:rsidRPr="00C8275E" w:rsidRDefault="00533C1B" w:rsidP="00533C1B">
            <w:pPr>
              <w:jc w:val="center"/>
              <w:rPr>
                <w:rFonts w:ascii="Times New Roman" w:hAnsi="Times New Roman"/>
                <w:color w:val="000000"/>
                <w:sz w:val="16"/>
                <w:szCs w:val="16"/>
              </w:rPr>
            </w:pPr>
            <w:r w:rsidRPr="00C8275E">
              <w:rPr>
                <w:rFonts w:ascii="Times New Roman" w:hAnsi="Times New Roman"/>
                <w:color w:val="000000"/>
                <w:sz w:val="16"/>
                <w:szCs w:val="16"/>
              </w:rPr>
              <w:t> </w:t>
            </w:r>
          </w:p>
        </w:tc>
        <w:tc>
          <w:tcPr>
            <w:tcW w:w="369"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14:paraId="30E1F782" w14:textId="77777777" w:rsidR="00533C1B" w:rsidRPr="00C8275E" w:rsidRDefault="00533C1B" w:rsidP="00533C1B">
            <w:pPr>
              <w:jc w:val="center"/>
              <w:rPr>
                <w:rFonts w:ascii="Times New Roman" w:hAnsi="Times New Roman"/>
                <w:color w:val="000000"/>
                <w:sz w:val="16"/>
                <w:szCs w:val="16"/>
              </w:rPr>
            </w:pPr>
            <w:r w:rsidRPr="00C8275E">
              <w:rPr>
                <w:rFonts w:ascii="Times New Roman" w:hAnsi="Times New Roman"/>
                <w:color w:val="000000"/>
                <w:sz w:val="16"/>
                <w:szCs w:val="16"/>
              </w:rPr>
              <w:t> </w:t>
            </w:r>
          </w:p>
        </w:tc>
        <w:tc>
          <w:tcPr>
            <w:tcW w:w="369"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14:paraId="67E0F5FD" w14:textId="77777777" w:rsidR="00533C1B" w:rsidRPr="00C8275E" w:rsidRDefault="00533C1B" w:rsidP="00533C1B">
            <w:pPr>
              <w:jc w:val="center"/>
              <w:rPr>
                <w:rFonts w:ascii="Times New Roman" w:hAnsi="Times New Roman"/>
                <w:color w:val="000000"/>
                <w:sz w:val="16"/>
                <w:szCs w:val="16"/>
              </w:rPr>
            </w:pPr>
            <w:r w:rsidRPr="00C8275E">
              <w:rPr>
                <w:rFonts w:ascii="Times New Roman" w:hAnsi="Times New Roman"/>
                <w:color w:val="000000"/>
                <w:sz w:val="16"/>
                <w:szCs w:val="16"/>
              </w:rPr>
              <w:t> </w:t>
            </w:r>
          </w:p>
        </w:tc>
        <w:tc>
          <w:tcPr>
            <w:tcW w:w="372"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14:paraId="3C49DADB" w14:textId="77777777" w:rsidR="00533C1B" w:rsidRPr="00C8275E" w:rsidRDefault="00533C1B" w:rsidP="00533C1B">
            <w:pPr>
              <w:jc w:val="center"/>
              <w:rPr>
                <w:rFonts w:ascii="Times New Roman" w:hAnsi="Times New Roman"/>
                <w:color w:val="000000"/>
                <w:sz w:val="16"/>
                <w:szCs w:val="16"/>
              </w:rPr>
            </w:pPr>
            <w:r w:rsidRPr="00C8275E">
              <w:rPr>
                <w:rFonts w:ascii="Times New Roman" w:hAnsi="Times New Roman"/>
                <w:color w:val="000000"/>
                <w:sz w:val="16"/>
                <w:szCs w:val="16"/>
              </w:rPr>
              <w:t> </w:t>
            </w:r>
          </w:p>
        </w:tc>
        <w:tc>
          <w:tcPr>
            <w:tcW w:w="369"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14:paraId="785DC545" w14:textId="77777777" w:rsidR="00533C1B" w:rsidRPr="00C8275E" w:rsidRDefault="00533C1B" w:rsidP="00533C1B">
            <w:pPr>
              <w:jc w:val="center"/>
              <w:rPr>
                <w:rFonts w:ascii="Times New Roman" w:hAnsi="Times New Roman"/>
                <w:color w:val="000000"/>
                <w:sz w:val="16"/>
                <w:szCs w:val="16"/>
              </w:rPr>
            </w:pPr>
            <w:r w:rsidRPr="00C8275E">
              <w:rPr>
                <w:rFonts w:ascii="Times New Roman" w:hAnsi="Times New Roman"/>
                <w:color w:val="000000"/>
                <w:sz w:val="16"/>
                <w:szCs w:val="16"/>
              </w:rPr>
              <w:t> </w:t>
            </w:r>
          </w:p>
        </w:tc>
        <w:tc>
          <w:tcPr>
            <w:tcW w:w="370"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14:paraId="4065CD5F" w14:textId="77777777" w:rsidR="00533C1B" w:rsidRPr="00C8275E" w:rsidRDefault="00533C1B" w:rsidP="00533C1B">
            <w:pPr>
              <w:jc w:val="center"/>
              <w:rPr>
                <w:rFonts w:ascii="Times New Roman" w:hAnsi="Times New Roman"/>
                <w:color w:val="000000"/>
                <w:sz w:val="16"/>
                <w:szCs w:val="16"/>
              </w:rPr>
            </w:pPr>
            <w:r w:rsidRPr="00C8275E">
              <w:rPr>
                <w:rFonts w:ascii="Times New Roman" w:hAnsi="Times New Roman"/>
                <w:color w:val="000000"/>
                <w:sz w:val="16"/>
                <w:szCs w:val="16"/>
              </w:rPr>
              <w:t> </w:t>
            </w:r>
          </w:p>
        </w:tc>
        <w:tc>
          <w:tcPr>
            <w:tcW w:w="370"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14:paraId="1C847F2B" w14:textId="77777777" w:rsidR="00533C1B" w:rsidRPr="00C8275E" w:rsidRDefault="00533C1B" w:rsidP="00533C1B">
            <w:pPr>
              <w:jc w:val="center"/>
              <w:rPr>
                <w:rFonts w:ascii="Times New Roman" w:hAnsi="Times New Roman"/>
                <w:color w:val="000000"/>
                <w:sz w:val="16"/>
                <w:szCs w:val="16"/>
              </w:rPr>
            </w:pPr>
            <w:r w:rsidRPr="00C8275E">
              <w:rPr>
                <w:rFonts w:ascii="Times New Roman" w:hAnsi="Times New Roman"/>
                <w:color w:val="000000"/>
                <w:sz w:val="16"/>
                <w:szCs w:val="16"/>
              </w:rPr>
              <w:t> </w:t>
            </w:r>
          </w:p>
        </w:tc>
        <w:tc>
          <w:tcPr>
            <w:tcW w:w="373"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14:paraId="220F5D4E" w14:textId="77777777" w:rsidR="00533C1B" w:rsidRPr="00C8275E" w:rsidRDefault="00533C1B" w:rsidP="00533C1B">
            <w:pPr>
              <w:jc w:val="center"/>
              <w:rPr>
                <w:rFonts w:ascii="Times New Roman" w:hAnsi="Times New Roman"/>
                <w:color w:val="000000"/>
                <w:sz w:val="16"/>
                <w:szCs w:val="16"/>
              </w:rPr>
            </w:pPr>
            <w:r w:rsidRPr="00C8275E">
              <w:rPr>
                <w:rFonts w:ascii="Times New Roman" w:hAnsi="Times New Roman"/>
                <w:color w:val="000000"/>
                <w:sz w:val="16"/>
                <w:szCs w:val="16"/>
              </w:rPr>
              <w:t> </w:t>
            </w:r>
          </w:p>
        </w:tc>
        <w:tc>
          <w:tcPr>
            <w:tcW w:w="370"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14:paraId="427B3428" w14:textId="77777777" w:rsidR="00533C1B" w:rsidRPr="00C8275E" w:rsidRDefault="00533C1B" w:rsidP="00533C1B">
            <w:pPr>
              <w:jc w:val="center"/>
              <w:rPr>
                <w:rFonts w:ascii="Times New Roman" w:hAnsi="Times New Roman"/>
                <w:color w:val="000000"/>
                <w:sz w:val="16"/>
                <w:szCs w:val="16"/>
              </w:rPr>
            </w:pPr>
            <w:r w:rsidRPr="00C8275E">
              <w:rPr>
                <w:rFonts w:ascii="Times New Roman" w:hAnsi="Times New Roman"/>
                <w:color w:val="000000"/>
                <w:sz w:val="16"/>
                <w:szCs w:val="16"/>
              </w:rPr>
              <w:t> </w:t>
            </w:r>
          </w:p>
        </w:tc>
        <w:tc>
          <w:tcPr>
            <w:tcW w:w="370"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14:paraId="0B8CAC90" w14:textId="77777777" w:rsidR="00533C1B" w:rsidRPr="00C8275E" w:rsidRDefault="00533C1B" w:rsidP="00533C1B">
            <w:pPr>
              <w:jc w:val="center"/>
              <w:rPr>
                <w:rFonts w:ascii="Times New Roman" w:hAnsi="Times New Roman"/>
                <w:color w:val="000000"/>
                <w:sz w:val="16"/>
                <w:szCs w:val="16"/>
              </w:rPr>
            </w:pPr>
            <w:r w:rsidRPr="00C8275E">
              <w:rPr>
                <w:rFonts w:ascii="Times New Roman" w:hAnsi="Times New Roman"/>
                <w:color w:val="000000"/>
                <w:sz w:val="16"/>
                <w:szCs w:val="16"/>
              </w:rPr>
              <w:t> </w:t>
            </w:r>
          </w:p>
        </w:tc>
        <w:tc>
          <w:tcPr>
            <w:tcW w:w="370"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14:paraId="2EC4D579" w14:textId="77777777" w:rsidR="00533C1B" w:rsidRPr="00C8275E" w:rsidRDefault="00533C1B" w:rsidP="00533C1B">
            <w:pPr>
              <w:jc w:val="center"/>
              <w:rPr>
                <w:rFonts w:ascii="Times New Roman" w:hAnsi="Times New Roman"/>
                <w:color w:val="000000"/>
                <w:sz w:val="16"/>
                <w:szCs w:val="16"/>
              </w:rPr>
            </w:pPr>
            <w:r w:rsidRPr="00C8275E">
              <w:rPr>
                <w:rFonts w:ascii="Times New Roman" w:hAnsi="Times New Roman"/>
                <w:color w:val="000000"/>
                <w:sz w:val="16"/>
                <w:szCs w:val="16"/>
              </w:rPr>
              <w:t> </w:t>
            </w:r>
          </w:p>
        </w:tc>
        <w:tc>
          <w:tcPr>
            <w:tcW w:w="373"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14:paraId="503E4F88" w14:textId="77777777" w:rsidR="00533C1B" w:rsidRPr="00C8275E" w:rsidRDefault="00533C1B" w:rsidP="00533C1B">
            <w:pPr>
              <w:jc w:val="center"/>
              <w:rPr>
                <w:rFonts w:ascii="Times New Roman" w:hAnsi="Times New Roman"/>
                <w:color w:val="000000"/>
                <w:sz w:val="16"/>
                <w:szCs w:val="16"/>
              </w:rPr>
            </w:pPr>
            <w:r w:rsidRPr="00C8275E">
              <w:rPr>
                <w:rFonts w:ascii="Times New Roman" w:hAnsi="Times New Roman"/>
                <w:color w:val="000000"/>
                <w:sz w:val="16"/>
                <w:szCs w:val="16"/>
              </w:rPr>
              <w:t> </w:t>
            </w:r>
          </w:p>
        </w:tc>
        <w:tc>
          <w:tcPr>
            <w:tcW w:w="370"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14:paraId="017E06AD" w14:textId="77777777" w:rsidR="00533C1B" w:rsidRPr="00C8275E" w:rsidRDefault="00533C1B" w:rsidP="00533C1B">
            <w:pPr>
              <w:jc w:val="center"/>
              <w:rPr>
                <w:rFonts w:ascii="Times New Roman" w:hAnsi="Times New Roman"/>
                <w:color w:val="000000"/>
                <w:sz w:val="16"/>
                <w:szCs w:val="16"/>
              </w:rPr>
            </w:pPr>
            <w:r w:rsidRPr="00C8275E">
              <w:rPr>
                <w:rFonts w:ascii="Times New Roman" w:hAnsi="Times New Roman"/>
                <w:color w:val="000000"/>
                <w:sz w:val="16"/>
                <w:szCs w:val="16"/>
              </w:rPr>
              <w:t> </w:t>
            </w:r>
          </w:p>
        </w:tc>
        <w:tc>
          <w:tcPr>
            <w:tcW w:w="370"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14:paraId="5AD2CE66" w14:textId="77777777" w:rsidR="00533C1B" w:rsidRPr="00C8275E" w:rsidRDefault="00533C1B" w:rsidP="00533C1B">
            <w:pPr>
              <w:jc w:val="center"/>
              <w:rPr>
                <w:rFonts w:ascii="Times New Roman" w:hAnsi="Times New Roman"/>
                <w:color w:val="000000"/>
                <w:sz w:val="16"/>
                <w:szCs w:val="16"/>
              </w:rPr>
            </w:pPr>
            <w:r w:rsidRPr="00C8275E">
              <w:rPr>
                <w:rFonts w:ascii="Times New Roman" w:hAnsi="Times New Roman"/>
                <w:color w:val="000000"/>
                <w:sz w:val="16"/>
                <w:szCs w:val="16"/>
              </w:rPr>
              <w:t> </w:t>
            </w:r>
          </w:p>
        </w:tc>
        <w:tc>
          <w:tcPr>
            <w:tcW w:w="370"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14:paraId="6444F7B2" w14:textId="77777777" w:rsidR="00533C1B" w:rsidRPr="00C8275E" w:rsidRDefault="00533C1B" w:rsidP="00533C1B">
            <w:pPr>
              <w:jc w:val="center"/>
              <w:rPr>
                <w:rFonts w:ascii="Times New Roman" w:hAnsi="Times New Roman"/>
                <w:color w:val="000000"/>
                <w:sz w:val="16"/>
                <w:szCs w:val="16"/>
              </w:rPr>
            </w:pPr>
            <w:r w:rsidRPr="00C8275E">
              <w:rPr>
                <w:rFonts w:ascii="Times New Roman" w:hAnsi="Times New Roman"/>
                <w:color w:val="000000"/>
                <w:sz w:val="16"/>
                <w:szCs w:val="16"/>
              </w:rPr>
              <w:t> </w:t>
            </w:r>
          </w:p>
        </w:tc>
        <w:tc>
          <w:tcPr>
            <w:tcW w:w="370"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14:paraId="44DF4866" w14:textId="77777777" w:rsidR="00533C1B" w:rsidRPr="00C8275E" w:rsidRDefault="00533C1B" w:rsidP="00533C1B">
            <w:pPr>
              <w:jc w:val="center"/>
              <w:rPr>
                <w:rFonts w:ascii="Times New Roman" w:hAnsi="Times New Roman"/>
                <w:color w:val="000000"/>
                <w:sz w:val="16"/>
                <w:szCs w:val="16"/>
              </w:rPr>
            </w:pPr>
            <w:r w:rsidRPr="00C8275E">
              <w:rPr>
                <w:rFonts w:ascii="Times New Roman" w:hAnsi="Times New Roman"/>
                <w:color w:val="000000"/>
                <w:sz w:val="16"/>
                <w:szCs w:val="16"/>
              </w:rPr>
              <w:t> </w:t>
            </w:r>
          </w:p>
        </w:tc>
        <w:tc>
          <w:tcPr>
            <w:tcW w:w="373"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14:paraId="44E937A3" w14:textId="77777777" w:rsidR="00533C1B" w:rsidRPr="00C8275E" w:rsidRDefault="00533C1B" w:rsidP="00533C1B">
            <w:pPr>
              <w:jc w:val="center"/>
              <w:rPr>
                <w:rFonts w:ascii="Times New Roman" w:hAnsi="Times New Roman"/>
                <w:color w:val="000000"/>
                <w:sz w:val="16"/>
                <w:szCs w:val="16"/>
              </w:rPr>
            </w:pPr>
            <w:r w:rsidRPr="00C8275E">
              <w:rPr>
                <w:rFonts w:ascii="Times New Roman" w:hAnsi="Times New Roman"/>
                <w:color w:val="000000"/>
                <w:sz w:val="16"/>
                <w:szCs w:val="16"/>
              </w:rPr>
              <w:t> </w:t>
            </w:r>
          </w:p>
        </w:tc>
        <w:tc>
          <w:tcPr>
            <w:tcW w:w="370"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14:paraId="4208461A" w14:textId="77777777" w:rsidR="00533C1B" w:rsidRPr="00C8275E" w:rsidRDefault="00533C1B" w:rsidP="00533C1B">
            <w:pPr>
              <w:jc w:val="center"/>
              <w:rPr>
                <w:rFonts w:ascii="Times New Roman" w:hAnsi="Times New Roman"/>
                <w:color w:val="000000"/>
                <w:sz w:val="16"/>
                <w:szCs w:val="16"/>
              </w:rPr>
            </w:pPr>
            <w:r w:rsidRPr="00C8275E">
              <w:rPr>
                <w:rFonts w:ascii="Times New Roman" w:hAnsi="Times New Roman"/>
                <w:color w:val="000000"/>
                <w:sz w:val="16"/>
                <w:szCs w:val="16"/>
              </w:rPr>
              <w:t> </w:t>
            </w:r>
          </w:p>
        </w:tc>
        <w:tc>
          <w:tcPr>
            <w:tcW w:w="370"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14:paraId="52761DC6" w14:textId="77777777" w:rsidR="00533C1B" w:rsidRPr="00C8275E" w:rsidRDefault="00533C1B" w:rsidP="00533C1B">
            <w:pPr>
              <w:jc w:val="center"/>
              <w:rPr>
                <w:rFonts w:ascii="Times New Roman" w:hAnsi="Times New Roman"/>
                <w:color w:val="000000"/>
                <w:sz w:val="16"/>
                <w:szCs w:val="16"/>
              </w:rPr>
            </w:pPr>
            <w:r w:rsidRPr="00C8275E">
              <w:rPr>
                <w:rFonts w:ascii="Times New Roman" w:hAnsi="Times New Roman"/>
                <w:color w:val="000000"/>
                <w:sz w:val="16"/>
                <w:szCs w:val="16"/>
              </w:rPr>
              <w:t> </w:t>
            </w:r>
          </w:p>
        </w:tc>
        <w:tc>
          <w:tcPr>
            <w:tcW w:w="370"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14:paraId="186115F7" w14:textId="77777777" w:rsidR="00533C1B" w:rsidRPr="00C8275E" w:rsidRDefault="00533C1B" w:rsidP="00533C1B">
            <w:pPr>
              <w:jc w:val="center"/>
              <w:rPr>
                <w:rFonts w:ascii="Times New Roman" w:hAnsi="Times New Roman"/>
                <w:color w:val="000000"/>
                <w:sz w:val="16"/>
                <w:szCs w:val="16"/>
              </w:rPr>
            </w:pPr>
            <w:r w:rsidRPr="00C8275E">
              <w:rPr>
                <w:rFonts w:ascii="Times New Roman" w:hAnsi="Times New Roman"/>
                <w:color w:val="000000"/>
                <w:sz w:val="16"/>
                <w:szCs w:val="16"/>
              </w:rPr>
              <w:t> </w:t>
            </w:r>
          </w:p>
        </w:tc>
        <w:tc>
          <w:tcPr>
            <w:tcW w:w="370"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14:paraId="5F9460D2" w14:textId="77777777" w:rsidR="00533C1B" w:rsidRPr="00C8275E" w:rsidRDefault="00533C1B" w:rsidP="00533C1B">
            <w:pPr>
              <w:jc w:val="center"/>
              <w:rPr>
                <w:rFonts w:ascii="Times New Roman" w:hAnsi="Times New Roman"/>
                <w:color w:val="000000"/>
                <w:sz w:val="16"/>
                <w:szCs w:val="16"/>
              </w:rPr>
            </w:pPr>
            <w:r w:rsidRPr="00C8275E">
              <w:rPr>
                <w:rFonts w:ascii="Times New Roman" w:hAnsi="Times New Roman"/>
                <w:color w:val="000000"/>
                <w:sz w:val="16"/>
                <w:szCs w:val="16"/>
              </w:rPr>
              <w:t> </w:t>
            </w:r>
          </w:p>
        </w:tc>
        <w:tc>
          <w:tcPr>
            <w:tcW w:w="373"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14:paraId="5A534C0D" w14:textId="77777777" w:rsidR="00533C1B" w:rsidRPr="00C8275E" w:rsidRDefault="00533C1B" w:rsidP="00533C1B">
            <w:pPr>
              <w:jc w:val="center"/>
              <w:rPr>
                <w:rFonts w:ascii="Times New Roman" w:hAnsi="Times New Roman"/>
                <w:color w:val="000000"/>
                <w:sz w:val="16"/>
                <w:szCs w:val="16"/>
              </w:rPr>
            </w:pPr>
            <w:r w:rsidRPr="00C8275E">
              <w:rPr>
                <w:rFonts w:ascii="Times New Roman" w:hAnsi="Times New Roman"/>
                <w:color w:val="000000"/>
                <w:sz w:val="16"/>
                <w:szCs w:val="16"/>
              </w:rPr>
              <w:t> </w:t>
            </w:r>
          </w:p>
        </w:tc>
        <w:tc>
          <w:tcPr>
            <w:tcW w:w="679" w:type="dxa"/>
            <w:tcBorders>
              <w:top w:val="nil"/>
              <w:left w:val="nil"/>
              <w:bottom w:val="single" w:sz="8" w:space="0" w:color="auto"/>
              <w:right w:val="single" w:sz="8" w:space="0" w:color="auto"/>
            </w:tcBorders>
            <w:tcMar>
              <w:top w:w="15" w:type="dxa"/>
              <w:left w:w="15" w:type="dxa"/>
              <w:bottom w:w="0" w:type="dxa"/>
              <w:right w:w="15" w:type="dxa"/>
            </w:tcMar>
            <w:vAlign w:val="center"/>
            <w:hideMark/>
          </w:tcPr>
          <w:p w14:paraId="489980EA" w14:textId="77777777" w:rsidR="00533C1B" w:rsidRPr="00C8275E" w:rsidRDefault="00533C1B" w:rsidP="00533C1B">
            <w:pPr>
              <w:jc w:val="center"/>
              <w:rPr>
                <w:rFonts w:ascii="Times New Roman" w:hAnsi="Times New Roman"/>
                <w:color w:val="000000"/>
                <w:sz w:val="16"/>
                <w:szCs w:val="16"/>
              </w:rPr>
            </w:pPr>
            <w:r w:rsidRPr="00C8275E">
              <w:rPr>
                <w:rFonts w:ascii="Times New Roman" w:hAnsi="Times New Roman"/>
                <w:color w:val="000000"/>
                <w:sz w:val="16"/>
                <w:szCs w:val="16"/>
              </w:rPr>
              <w:t>244</w:t>
            </w:r>
          </w:p>
        </w:tc>
      </w:tr>
      <w:tr w:rsidR="00533C1B" w:rsidRPr="00C8275E" w14:paraId="3B776D56" w14:textId="77777777" w:rsidTr="0048310B">
        <w:trPr>
          <w:trHeight w:val="372"/>
          <w:jc w:val="center"/>
        </w:trPr>
        <w:tc>
          <w:tcPr>
            <w:tcW w:w="983"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14:paraId="6B4E6466" w14:textId="77777777" w:rsidR="00533C1B" w:rsidRPr="00C8275E" w:rsidRDefault="00533C1B" w:rsidP="00533C1B">
            <w:pPr>
              <w:rPr>
                <w:rFonts w:ascii="Times New Roman" w:hAnsi="Times New Roman"/>
                <w:color w:val="000000"/>
                <w:sz w:val="16"/>
                <w:szCs w:val="16"/>
              </w:rPr>
            </w:pPr>
            <w:r w:rsidRPr="00C8275E">
              <w:rPr>
                <w:rFonts w:ascii="Times New Roman" w:hAnsi="Times New Roman"/>
                <w:color w:val="000000"/>
                <w:sz w:val="16"/>
                <w:szCs w:val="16"/>
              </w:rPr>
              <w:t>УП.01</w:t>
            </w:r>
          </w:p>
        </w:tc>
        <w:tc>
          <w:tcPr>
            <w:tcW w:w="4747"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14:paraId="396E9850" w14:textId="77777777" w:rsidR="00533C1B" w:rsidRPr="00C8275E" w:rsidRDefault="00533C1B" w:rsidP="00533C1B">
            <w:pPr>
              <w:rPr>
                <w:rFonts w:ascii="Times New Roman" w:hAnsi="Times New Roman"/>
                <w:color w:val="000000"/>
                <w:sz w:val="16"/>
                <w:szCs w:val="16"/>
              </w:rPr>
            </w:pPr>
            <w:r w:rsidRPr="00C8275E">
              <w:rPr>
                <w:rFonts w:ascii="Times New Roman" w:hAnsi="Times New Roman"/>
                <w:color w:val="000000"/>
                <w:sz w:val="16"/>
                <w:szCs w:val="16"/>
              </w:rPr>
              <w:t>Учебная практика</w:t>
            </w:r>
          </w:p>
        </w:tc>
        <w:tc>
          <w:tcPr>
            <w:tcW w:w="369"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14:paraId="62D60742" w14:textId="77777777" w:rsidR="00533C1B" w:rsidRPr="00C8275E" w:rsidRDefault="00533C1B" w:rsidP="00533C1B">
            <w:pPr>
              <w:jc w:val="center"/>
              <w:rPr>
                <w:rFonts w:ascii="Times New Roman" w:hAnsi="Times New Roman"/>
                <w:color w:val="000000"/>
                <w:sz w:val="16"/>
                <w:szCs w:val="16"/>
              </w:rPr>
            </w:pPr>
            <w:r w:rsidRPr="00C8275E">
              <w:rPr>
                <w:rFonts w:ascii="Times New Roman" w:hAnsi="Times New Roman"/>
                <w:color w:val="000000"/>
                <w:sz w:val="16"/>
                <w:szCs w:val="16"/>
              </w:rPr>
              <w:t> </w:t>
            </w:r>
          </w:p>
        </w:tc>
        <w:tc>
          <w:tcPr>
            <w:tcW w:w="372"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14:paraId="47E152C8" w14:textId="77777777" w:rsidR="00533C1B" w:rsidRPr="00C8275E" w:rsidRDefault="00533C1B" w:rsidP="00533C1B">
            <w:pPr>
              <w:jc w:val="center"/>
              <w:rPr>
                <w:rFonts w:ascii="Times New Roman" w:hAnsi="Times New Roman"/>
                <w:color w:val="000000"/>
                <w:sz w:val="16"/>
                <w:szCs w:val="16"/>
              </w:rPr>
            </w:pPr>
            <w:r w:rsidRPr="00C8275E">
              <w:rPr>
                <w:rFonts w:ascii="Times New Roman" w:hAnsi="Times New Roman"/>
                <w:color w:val="000000"/>
                <w:sz w:val="16"/>
                <w:szCs w:val="16"/>
              </w:rPr>
              <w:t> </w:t>
            </w:r>
          </w:p>
        </w:tc>
        <w:tc>
          <w:tcPr>
            <w:tcW w:w="369"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14:paraId="2A319A66" w14:textId="77777777" w:rsidR="00533C1B" w:rsidRPr="00C8275E" w:rsidRDefault="00533C1B" w:rsidP="00533C1B">
            <w:pPr>
              <w:jc w:val="center"/>
              <w:rPr>
                <w:rFonts w:ascii="Times New Roman" w:hAnsi="Times New Roman"/>
                <w:color w:val="000000"/>
                <w:sz w:val="16"/>
                <w:szCs w:val="16"/>
              </w:rPr>
            </w:pPr>
            <w:r w:rsidRPr="00C8275E">
              <w:rPr>
                <w:rFonts w:ascii="Times New Roman" w:hAnsi="Times New Roman"/>
                <w:color w:val="000000"/>
                <w:sz w:val="16"/>
                <w:szCs w:val="16"/>
              </w:rPr>
              <w:t> </w:t>
            </w:r>
          </w:p>
        </w:tc>
        <w:tc>
          <w:tcPr>
            <w:tcW w:w="369"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14:paraId="4BFD096E" w14:textId="77777777" w:rsidR="00533C1B" w:rsidRPr="00C8275E" w:rsidRDefault="00533C1B" w:rsidP="00533C1B">
            <w:pPr>
              <w:jc w:val="center"/>
              <w:rPr>
                <w:rFonts w:ascii="Times New Roman" w:hAnsi="Times New Roman"/>
                <w:color w:val="000000"/>
                <w:sz w:val="16"/>
                <w:szCs w:val="16"/>
              </w:rPr>
            </w:pPr>
            <w:r w:rsidRPr="00C8275E">
              <w:rPr>
                <w:rFonts w:ascii="Times New Roman" w:hAnsi="Times New Roman"/>
                <w:color w:val="000000"/>
                <w:sz w:val="16"/>
                <w:szCs w:val="16"/>
              </w:rPr>
              <w:t> </w:t>
            </w:r>
          </w:p>
        </w:tc>
        <w:tc>
          <w:tcPr>
            <w:tcW w:w="369"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14:paraId="455F9AA6" w14:textId="77777777" w:rsidR="00533C1B" w:rsidRPr="00C8275E" w:rsidRDefault="00533C1B" w:rsidP="00533C1B">
            <w:pPr>
              <w:jc w:val="center"/>
              <w:rPr>
                <w:rFonts w:ascii="Times New Roman" w:hAnsi="Times New Roman"/>
                <w:color w:val="000000"/>
                <w:sz w:val="16"/>
                <w:szCs w:val="16"/>
              </w:rPr>
            </w:pPr>
            <w:r w:rsidRPr="00C8275E">
              <w:rPr>
                <w:rFonts w:ascii="Times New Roman" w:hAnsi="Times New Roman"/>
                <w:color w:val="000000"/>
                <w:sz w:val="16"/>
                <w:szCs w:val="16"/>
              </w:rPr>
              <w:t> </w:t>
            </w:r>
          </w:p>
        </w:tc>
        <w:tc>
          <w:tcPr>
            <w:tcW w:w="372"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14:paraId="7FBCBC66" w14:textId="77777777" w:rsidR="00533C1B" w:rsidRPr="00C8275E" w:rsidRDefault="00533C1B" w:rsidP="00533C1B">
            <w:pPr>
              <w:jc w:val="center"/>
              <w:rPr>
                <w:rFonts w:ascii="Times New Roman" w:hAnsi="Times New Roman"/>
                <w:color w:val="000000"/>
                <w:sz w:val="16"/>
                <w:szCs w:val="16"/>
              </w:rPr>
            </w:pPr>
            <w:r w:rsidRPr="00C8275E">
              <w:rPr>
                <w:rFonts w:ascii="Times New Roman" w:hAnsi="Times New Roman"/>
                <w:color w:val="000000"/>
                <w:sz w:val="16"/>
                <w:szCs w:val="16"/>
              </w:rPr>
              <w:t> </w:t>
            </w:r>
          </w:p>
        </w:tc>
        <w:tc>
          <w:tcPr>
            <w:tcW w:w="369"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14:paraId="06949D0E" w14:textId="77777777" w:rsidR="00533C1B" w:rsidRPr="00C8275E" w:rsidRDefault="00533C1B" w:rsidP="00533C1B">
            <w:pPr>
              <w:jc w:val="center"/>
              <w:rPr>
                <w:rFonts w:ascii="Times New Roman" w:hAnsi="Times New Roman"/>
                <w:color w:val="000000"/>
                <w:sz w:val="16"/>
                <w:szCs w:val="16"/>
              </w:rPr>
            </w:pPr>
            <w:r w:rsidRPr="00C8275E">
              <w:rPr>
                <w:rFonts w:ascii="Times New Roman" w:hAnsi="Times New Roman"/>
                <w:color w:val="000000"/>
                <w:sz w:val="16"/>
                <w:szCs w:val="16"/>
              </w:rPr>
              <w:t> </w:t>
            </w:r>
          </w:p>
        </w:tc>
        <w:tc>
          <w:tcPr>
            <w:tcW w:w="370"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14:paraId="0E59C947" w14:textId="77777777" w:rsidR="00533C1B" w:rsidRPr="00C8275E" w:rsidRDefault="00533C1B" w:rsidP="00533C1B">
            <w:pPr>
              <w:jc w:val="center"/>
              <w:rPr>
                <w:rFonts w:ascii="Times New Roman" w:hAnsi="Times New Roman"/>
                <w:color w:val="000000"/>
                <w:sz w:val="16"/>
                <w:szCs w:val="16"/>
              </w:rPr>
            </w:pPr>
            <w:r w:rsidRPr="00C8275E">
              <w:rPr>
                <w:rFonts w:ascii="Times New Roman" w:hAnsi="Times New Roman"/>
                <w:color w:val="000000"/>
                <w:sz w:val="16"/>
                <w:szCs w:val="16"/>
              </w:rPr>
              <w:t> </w:t>
            </w:r>
          </w:p>
        </w:tc>
        <w:tc>
          <w:tcPr>
            <w:tcW w:w="370"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14:paraId="258B5C32" w14:textId="77777777" w:rsidR="00533C1B" w:rsidRPr="00C8275E" w:rsidRDefault="00533C1B" w:rsidP="00533C1B">
            <w:pPr>
              <w:jc w:val="center"/>
              <w:rPr>
                <w:rFonts w:ascii="Times New Roman" w:hAnsi="Times New Roman"/>
                <w:color w:val="000000"/>
                <w:sz w:val="16"/>
                <w:szCs w:val="16"/>
              </w:rPr>
            </w:pPr>
            <w:r w:rsidRPr="00C8275E">
              <w:rPr>
                <w:rFonts w:ascii="Times New Roman" w:hAnsi="Times New Roman"/>
                <w:color w:val="000000"/>
                <w:sz w:val="16"/>
                <w:szCs w:val="16"/>
              </w:rPr>
              <w:t> </w:t>
            </w:r>
          </w:p>
        </w:tc>
        <w:tc>
          <w:tcPr>
            <w:tcW w:w="373"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14:paraId="6E5CB4DD" w14:textId="77777777" w:rsidR="00533C1B" w:rsidRPr="00C8275E" w:rsidRDefault="00533C1B" w:rsidP="00533C1B">
            <w:pPr>
              <w:jc w:val="center"/>
              <w:rPr>
                <w:rFonts w:ascii="Times New Roman" w:hAnsi="Times New Roman"/>
                <w:color w:val="000000"/>
                <w:sz w:val="16"/>
                <w:szCs w:val="16"/>
              </w:rPr>
            </w:pPr>
            <w:r w:rsidRPr="00C8275E">
              <w:rPr>
                <w:rFonts w:ascii="Times New Roman" w:hAnsi="Times New Roman"/>
                <w:color w:val="000000"/>
                <w:sz w:val="16"/>
                <w:szCs w:val="16"/>
              </w:rPr>
              <w:t> </w:t>
            </w:r>
          </w:p>
        </w:tc>
        <w:tc>
          <w:tcPr>
            <w:tcW w:w="370"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14:paraId="75938628" w14:textId="77777777" w:rsidR="00533C1B" w:rsidRPr="00C8275E" w:rsidRDefault="00533C1B" w:rsidP="00533C1B">
            <w:pPr>
              <w:jc w:val="center"/>
              <w:rPr>
                <w:rFonts w:ascii="Times New Roman" w:hAnsi="Times New Roman"/>
                <w:color w:val="000000"/>
                <w:sz w:val="16"/>
                <w:szCs w:val="16"/>
              </w:rPr>
            </w:pPr>
            <w:r w:rsidRPr="00C8275E">
              <w:rPr>
                <w:rFonts w:ascii="Times New Roman" w:hAnsi="Times New Roman"/>
                <w:color w:val="000000"/>
                <w:sz w:val="16"/>
                <w:szCs w:val="16"/>
              </w:rPr>
              <w:t> </w:t>
            </w:r>
          </w:p>
        </w:tc>
        <w:tc>
          <w:tcPr>
            <w:tcW w:w="370"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14:paraId="378EA0BF" w14:textId="77777777" w:rsidR="00533C1B" w:rsidRPr="00C8275E" w:rsidRDefault="00533C1B" w:rsidP="00533C1B">
            <w:pPr>
              <w:jc w:val="center"/>
              <w:rPr>
                <w:rFonts w:ascii="Times New Roman" w:hAnsi="Times New Roman"/>
                <w:color w:val="000000"/>
                <w:sz w:val="16"/>
                <w:szCs w:val="16"/>
              </w:rPr>
            </w:pPr>
            <w:r w:rsidRPr="00C8275E">
              <w:rPr>
                <w:rFonts w:ascii="Times New Roman" w:hAnsi="Times New Roman"/>
                <w:color w:val="000000"/>
                <w:sz w:val="16"/>
                <w:szCs w:val="16"/>
              </w:rPr>
              <w:t> </w:t>
            </w:r>
          </w:p>
        </w:tc>
        <w:tc>
          <w:tcPr>
            <w:tcW w:w="370"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14:paraId="75B98EBC" w14:textId="77777777" w:rsidR="00533C1B" w:rsidRPr="00C8275E" w:rsidRDefault="00533C1B" w:rsidP="00533C1B">
            <w:pPr>
              <w:jc w:val="center"/>
              <w:rPr>
                <w:rFonts w:ascii="Times New Roman" w:hAnsi="Times New Roman"/>
                <w:color w:val="000000"/>
                <w:sz w:val="16"/>
                <w:szCs w:val="16"/>
              </w:rPr>
            </w:pPr>
            <w:r w:rsidRPr="00C8275E">
              <w:rPr>
                <w:rFonts w:ascii="Times New Roman" w:hAnsi="Times New Roman"/>
                <w:color w:val="000000"/>
                <w:sz w:val="16"/>
                <w:szCs w:val="16"/>
              </w:rPr>
              <w:t> </w:t>
            </w:r>
          </w:p>
        </w:tc>
        <w:tc>
          <w:tcPr>
            <w:tcW w:w="373"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14:paraId="6AA5A9D8" w14:textId="77777777" w:rsidR="00533C1B" w:rsidRPr="00C8275E" w:rsidRDefault="00533C1B" w:rsidP="00533C1B">
            <w:pPr>
              <w:jc w:val="center"/>
              <w:rPr>
                <w:rFonts w:ascii="Times New Roman" w:hAnsi="Times New Roman"/>
                <w:color w:val="000000"/>
                <w:sz w:val="16"/>
                <w:szCs w:val="16"/>
              </w:rPr>
            </w:pPr>
            <w:r w:rsidRPr="00C8275E">
              <w:rPr>
                <w:rFonts w:ascii="Times New Roman" w:hAnsi="Times New Roman"/>
                <w:color w:val="000000"/>
                <w:sz w:val="16"/>
                <w:szCs w:val="16"/>
              </w:rPr>
              <w:t> </w:t>
            </w:r>
          </w:p>
        </w:tc>
        <w:tc>
          <w:tcPr>
            <w:tcW w:w="370"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14:paraId="7071C4DE" w14:textId="77777777" w:rsidR="00533C1B" w:rsidRPr="00C8275E" w:rsidRDefault="00533C1B" w:rsidP="00533C1B">
            <w:pPr>
              <w:jc w:val="center"/>
              <w:rPr>
                <w:rFonts w:ascii="Times New Roman" w:hAnsi="Times New Roman"/>
                <w:color w:val="000000"/>
                <w:sz w:val="16"/>
                <w:szCs w:val="16"/>
              </w:rPr>
            </w:pPr>
            <w:r w:rsidRPr="00C8275E">
              <w:rPr>
                <w:rFonts w:ascii="Times New Roman" w:hAnsi="Times New Roman"/>
                <w:color w:val="000000"/>
                <w:sz w:val="16"/>
                <w:szCs w:val="16"/>
              </w:rPr>
              <w:t> </w:t>
            </w:r>
          </w:p>
        </w:tc>
        <w:tc>
          <w:tcPr>
            <w:tcW w:w="370"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14:paraId="579A6D16" w14:textId="77777777" w:rsidR="00533C1B" w:rsidRPr="00C8275E" w:rsidRDefault="00533C1B" w:rsidP="00533C1B">
            <w:pPr>
              <w:jc w:val="center"/>
              <w:rPr>
                <w:rFonts w:ascii="Times New Roman" w:hAnsi="Times New Roman"/>
                <w:color w:val="000000"/>
                <w:sz w:val="16"/>
                <w:szCs w:val="16"/>
              </w:rPr>
            </w:pPr>
            <w:r w:rsidRPr="00C8275E">
              <w:rPr>
                <w:rFonts w:ascii="Times New Roman" w:hAnsi="Times New Roman"/>
                <w:color w:val="000000"/>
                <w:sz w:val="16"/>
                <w:szCs w:val="16"/>
              </w:rPr>
              <w:t> </w:t>
            </w:r>
          </w:p>
        </w:tc>
        <w:tc>
          <w:tcPr>
            <w:tcW w:w="370"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14:paraId="5A57C952" w14:textId="77777777" w:rsidR="00533C1B" w:rsidRPr="00C8275E" w:rsidRDefault="00533C1B" w:rsidP="00533C1B">
            <w:pPr>
              <w:jc w:val="center"/>
              <w:rPr>
                <w:rFonts w:ascii="Times New Roman" w:hAnsi="Times New Roman"/>
                <w:color w:val="000000"/>
                <w:sz w:val="16"/>
                <w:szCs w:val="16"/>
              </w:rPr>
            </w:pPr>
            <w:r w:rsidRPr="00C8275E">
              <w:rPr>
                <w:rFonts w:ascii="Times New Roman" w:hAnsi="Times New Roman"/>
                <w:color w:val="000000"/>
                <w:sz w:val="16"/>
                <w:szCs w:val="16"/>
              </w:rPr>
              <w:t> </w:t>
            </w:r>
          </w:p>
        </w:tc>
        <w:tc>
          <w:tcPr>
            <w:tcW w:w="370"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14:paraId="74D330F1" w14:textId="77777777" w:rsidR="00533C1B" w:rsidRPr="00C8275E" w:rsidRDefault="00533C1B" w:rsidP="00533C1B">
            <w:pPr>
              <w:jc w:val="center"/>
              <w:rPr>
                <w:rFonts w:ascii="Times New Roman" w:hAnsi="Times New Roman"/>
                <w:color w:val="000000"/>
                <w:sz w:val="16"/>
                <w:szCs w:val="16"/>
              </w:rPr>
            </w:pPr>
            <w:r w:rsidRPr="00C8275E">
              <w:rPr>
                <w:rFonts w:ascii="Times New Roman" w:hAnsi="Times New Roman"/>
                <w:color w:val="000000"/>
                <w:sz w:val="16"/>
                <w:szCs w:val="16"/>
              </w:rPr>
              <w:t> </w:t>
            </w:r>
          </w:p>
        </w:tc>
        <w:tc>
          <w:tcPr>
            <w:tcW w:w="373"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14:paraId="65098BCE" w14:textId="77777777" w:rsidR="00533C1B" w:rsidRPr="00C8275E" w:rsidRDefault="00533C1B" w:rsidP="00533C1B">
            <w:pPr>
              <w:jc w:val="center"/>
              <w:rPr>
                <w:rFonts w:ascii="Times New Roman" w:hAnsi="Times New Roman"/>
                <w:color w:val="000000"/>
                <w:sz w:val="16"/>
                <w:szCs w:val="16"/>
              </w:rPr>
            </w:pPr>
            <w:r w:rsidRPr="00C8275E">
              <w:rPr>
                <w:rFonts w:ascii="Times New Roman" w:hAnsi="Times New Roman"/>
                <w:color w:val="000000"/>
                <w:sz w:val="16"/>
                <w:szCs w:val="16"/>
              </w:rPr>
              <w:t> </w:t>
            </w:r>
          </w:p>
        </w:tc>
        <w:tc>
          <w:tcPr>
            <w:tcW w:w="370"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14:paraId="3A453A39" w14:textId="77777777" w:rsidR="00533C1B" w:rsidRPr="00C8275E" w:rsidRDefault="00533C1B" w:rsidP="00533C1B">
            <w:pPr>
              <w:jc w:val="center"/>
              <w:rPr>
                <w:rFonts w:ascii="Times New Roman" w:hAnsi="Times New Roman"/>
                <w:color w:val="000000"/>
                <w:sz w:val="16"/>
                <w:szCs w:val="16"/>
              </w:rPr>
            </w:pPr>
            <w:r w:rsidRPr="00C8275E">
              <w:rPr>
                <w:rFonts w:ascii="Times New Roman" w:hAnsi="Times New Roman"/>
                <w:color w:val="000000"/>
                <w:sz w:val="16"/>
                <w:szCs w:val="16"/>
              </w:rPr>
              <w:t> </w:t>
            </w:r>
          </w:p>
        </w:tc>
        <w:tc>
          <w:tcPr>
            <w:tcW w:w="370"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14:paraId="0CD77520" w14:textId="77777777" w:rsidR="00533C1B" w:rsidRPr="00C8275E" w:rsidRDefault="00533C1B" w:rsidP="00533C1B">
            <w:pPr>
              <w:jc w:val="center"/>
              <w:rPr>
                <w:rFonts w:ascii="Times New Roman" w:hAnsi="Times New Roman"/>
                <w:color w:val="000000"/>
                <w:sz w:val="16"/>
                <w:szCs w:val="16"/>
              </w:rPr>
            </w:pPr>
            <w:r w:rsidRPr="00C8275E">
              <w:rPr>
                <w:rFonts w:ascii="Times New Roman" w:hAnsi="Times New Roman"/>
                <w:color w:val="000000"/>
                <w:sz w:val="16"/>
                <w:szCs w:val="16"/>
              </w:rPr>
              <w:t> </w:t>
            </w:r>
          </w:p>
        </w:tc>
        <w:tc>
          <w:tcPr>
            <w:tcW w:w="370"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14:paraId="40B50CFD" w14:textId="77777777" w:rsidR="00533C1B" w:rsidRPr="00C8275E" w:rsidRDefault="00533C1B" w:rsidP="00533C1B">
            <w:pPr>
              <w:jc w:val="center"/>
              <w:rPr>
                <w:rFonts w:ascii="Times New Roman" w:hAnsi="Times New Roman"/>
                <w:color w:val="000000"/>
                <w:sz w:val="16"/>
                <w:szCs w:val="16"/>
              </w:rPr>
            </w:pPr>
            <w:r w:rsidRPr="00C8275E">
              <w:rPr>
                <w:rFonts w:ascii="Times New Roman" w:hAnsi="Times New Roman"/>
                <w:color w:val="000000"/>
                <w:sz w:val="16"/>
                <w:szCs w:val="16"/>
              </w:rPr>
              <w:t> </w:t>
            </w:r>
          </w:p>
        </w:tc>
        <w:tc>
          <w:tcPr>
            <w:tcW w:w="370"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14:paraId="7CC020DF" w14:textId="77777777" w:rsidR="00533C1B" w:rsidRPr="00C8275E" w:rsidRDefault="00533C1B" w:rsidP="00533C1B">
            <w:pPr>
              <w:jc w:val="center"/>
              <w:rPr>
                <w:rFonts w:ascii="Times New Roman" w:hAnsi="Times New Roman"/>
                <w:color w:val="000000"/>
                <w:sz w:val="16"/>
                <w:szCs w:val="16"/>
              </w:rPr>
            </w:pPr>
            <w:r w:rsidRPr="00C8275E">
              <w:rPr>
                <w:rFonts w:ascii="Times New Roman" w:hAnsi="Times New Roman"/>
                <w:color w:val="000000"/>
                <w:sz w:val="16"/>
                <w:szCs w:val="16"/>
              </w:rPr>
              <w:t> </w:t>
            </w:r>
          </w:p>
        </w:tc>
        <w:tc>
          <w:tcPr>
            <w:tcW w:w="373"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14:paraId="71B9F87B" w14:textId="77777777" w:rsidR="00533C1B" w:rsidRPr="00C8275E" w:rsidRDefault="00533C1B" w:rsidP="00533C1B">
            <w:pPr>
              <w:jc w:val="center"/>
              <w:rPr>
                <w:rFonts w:ascii="Times New Roman" w:hAnsi="Times New Roman"/>
                <w:color w:val="000000"/>
                <w:sz w:val="16"/>
                <w:szCs w:val="16"/>
              </w:rPr>
            </w:pPr>
            <w:r w:rsidRPr="00C8275E">
              <w:rPr>
                <w:rFonts w:ascii="Times New Roman" w:hAnsi="Times New Roman"/>
                <w:color w:val="000000"/>
                <w:sz w:val="16"/>
                <w:szCs w:val="16"/>
              </w:rPr>
              <w:t> </w:t>
            </w:r>
          </w:p>
        </w:tc>
        <w:tc>
          <w:tcPr>
            <w:tcW w:w="679" w:type="dxa"/>
            <w:tcBorders>
              <w:top w:val="nil"/>
              <w:left w:val="nil"/>
              <w:bottom w:val="single" w:sz="8" w:space="0" w:color="auto"/>
              <w:right w:val="single" w:sz="8" w:space="0" w:color="auto"/>
            </w:tcBorders>
            <w:tcMar>
              <w:top w:w="15" w:type="dxa"/>
              <w:left w:w="15" w:type="dxa"/>
              <w:bottom w:w="0" w:type="dxa"/>
              <w:right w:w="15" w:type="dxa"/>
            </w:tcMar>
            <w:vAlign w:val="center"/>
            <w:hideMark/>
          </w:tcPr>
          <w:p w14:paraId="067E6F10" w14:textId="77777777" w:rsidR="00533C1B" w:rsidRPr="00C8275E" w:rsidRDefault="00533C1B" w:rsidP="00533C1B">
            <w:pPr>
              <w:jc w:val="center"/>
              <w:rPr>
                <w:rFonts w:ascii="Times New Roman" w:hAnsi="Times New Roman"/>
                <w:color w:val="000000"/>
                <w:sz w:val="16"/>
                <w:szCs w:val="16"/>
              </w:rPr>
            </w:pPr>
            <w:r w:rsidRPr="00C8275E">
              <w:rPr>
                <w:rFonts w:ascii="Times New Roman" w:hAnsi="Times New Roman"/>
                <w:color w:val="000000"/>
                <w:sz w:val="16"/>
                <w:szCs w:val="16"/>
              </w:rPr>
              <w:t>72</w:t>
            </w:r>
          </w:p>
        </w:tc>
      </w:tr>
      <w:tr w:rsidR="00533C1B" w:rsidRPr="00C8275E" w14:paraId="3EF93502" w14:textId="77777777" w:rsidTr="0048310B">
        <w:trPr>
          <w:trHeight w:val="372"/>
          <w:jc w:val="center"/>
        </w:trPr>
        <w:tc>
          <w:tcPr>
            <w:tcW w:w="983"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14:paraId="6FAA62BE" w14:textId="77777777" w:rsidR="00533C1B" w:rsidRPr="00C8275E" w:rsidRDefault="00533C1B" w:rsidP="00533C1B">
            <w:pPr>
              <w:rPr>
                <w:rFonts w:ascii="Times New Roman" w:hAnsi="Times New Roman"/>
                <w:color w:val="000000"/>
                <w:sz w:val="16"/>
                <w:szCs w:val="16"/>
              </w:rPr>
            </w:pPr>
            <w:r w:rsidRPr="00C8275E">
              <w:rPr>
                <w:rFonts w:ascii="Times New Roman" w:hAnsi="Times New Roman"/>
                <w:color w:val="000000"/>
                <w:sz w:val="16"/>
                <w:szCs w:val="16"/>
              </w:rPr>
              <w:t>ПП.01</w:t>
            </w:r>
          </w:p>
        </w:tc>
        <w:tc>
          <w:tcPr>
            <w:tcW w:w="4747"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14:paraId="769AFF71" w14:textId="77777777" w:rsidR="00533C1B" w:rsidRPr="00C8275E" w:rsidRDefault="00533C1B" w:rsidP="00533C1B">
            <w:pPr>
              <w:rPr>
                <w:rFonts w:ascii="Times New Roman" w:hAnsi="Times New Roman"/>
                <w:color w:val="000000"/>
                <w:sz w:val="16"/>
                <w:szCs w:val="16"/>
              </w:rPr>
            </w:pPr>
            <w:r w:rsidRPr="00C8275E">
              <w:rPr>
                <w:rFonts w:ascii="Times New Roman" w:hAnsi="Times New Roman"/>
                <w:color w:val="000000"/>
                <w:sz w:val="16"/>
                <w:szCs w:val="16"/>
              </w:rPr>
              <w:t>Производственная практика</w:t>
            </w:r>
          </w:p>
        </w:tc>
        <w:tc>
          <w:tcPr>
            <w:tcW w:w="369"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14:paraId="33468BF6" w14:textId="77777777" w:rsidR="00533C1B" w:rsidRPr="00C8275E" w:rsidRDefault="00533C1B" w:rsidP="00533C1B">
            <w:pPr>
              <w:jc w:val="center"/>
              <w:rPr>
                <w:rFonts w:ascii="Times New Roman" w:hAnsi="Times New Roman"/>
                <w:color w:val="000000"/>
                <w:sz w:val="16"/>
                <w:szCs w:val="16"/>
              </w:rPr>
            </w:pPr>
            <w:r w:rsidRPr="00C8275E">
              <w:rPr>
                <w:rFonts w:ascii="Times New Roman" w:hAnsi="Times New Roman"/>
                <w:color w:val="000000"/>
                <w:sz w:val="16"/>
                <w:szCs w:val="16"/>
              </w:rPr>
              <w:t> </w:t>
            </w:r>
          </w:p>
        </w:tc>
        <w:tc>
          <w:tcPr>
            <w:tcW w:w="372"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14:paraId="34742439" w14:textId="77777777" w:rsidR="00533C1B" w:rsidRPr="00C8275E" w:rsidRDefault="00533C1B" w:rsidP="00533C1B">
            <w:pPr>
              <w:jc w:val="center"/>
              <w:rPr>
                <w:rFonts w:ascii="Times New Roman" w:hAnsi="Times New Roman"/>
                <w:color w:val="000000"/>
                <w:sz w:val="16"/>
                <w:szCs w:val="16"/>
              </w:rPr>
            </w:pPr>
            <w:r w:rsidRPr="00C8275E">
              <w:rPr>
                <w:rFonts w:ascii="Times New Roman" w:hAnsi="Times New Roman"/>
                <w:color w:val="000000"/>
                <w:sz w:val="16"/>
                <w:szCs w:val="16"/>
              </w:rPr>
              <w:t> </w:t>
            </w:r>
          </w:p>
        </w:tc>
        <w:tc>
          <w:tcPr>
            <w:tcW w:w="369"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14:paraId="669E7FF6" w14:textId="77777777" w:rsidR="00533C1B" w:rsidRPr="00C8275E" w:rsidRDefault="00533C1B" w:rsidP="00533C1B">
            <w:pPr>
              <w:jc w:val="center"/>
              <w:rPr>
                <w:rFonts w:ascii="Times New Roman" w:hAnsi="Times New Roman"/>
                <w:color w:val="000000"/>
                <w:sz w:val="16"/>
                <w:szCs w:val="16"/>
              </w:rPr>
            </w:pPr>
            <w:r w:rsidRPr="00C8275E">
              <w:rPr>
                <w:rFonts w:ascii="Times New Roman" w:hAnsi="Times New Roman"/>
                <w:color w:val="000000"/>
                <w:sz w:val="16"/>
                <w:szCs w:val="16"/>
              </w:rPr>
              <w:t> </w:t>
            </w:r>
          </w:p>
        </w:tc>
        <w:tc>
          <w:tcPr>
            <w:tcW w:w="369"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14:paraId="699FF7BA" w14:textId="77777777" w:rsidR="00533C1B" w:rsidRPr="00C8275E" w:rsidRDefault="00533C1B" w:rsidP="00533C1B">
            <w:pPr>
              <w:jc w:val="center"/>
              <w:rPr>
                <w:rFonts w:ascii="Times New Roman" w:hAnsi="Times New Roman"/>
                <w:color w:val="000000"/>
                <w:sz w:val="16"/>
                <w:szCs w:val="16"/>
              </w:rPr>
            </w:pPr>
            <w:r w:rsidRPr="00C8275E">
              <w:rPr>
                <w:rFonts w:ascii="Times New Roman" w:hAnsi="Times New Roman"/>
                <w:color w:val="000000"/>
                <w:sz w:val="16"/>
                <w:szCs w:val="16"/>
              </w:rPr>
              <w:t> </w:t>
            </w:r>
          </w:p>
        </w:tc>
        <w:tc>
          <w:tcPr>
            <w:tcW w:w="369"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14:paraId="38EF81F9" w14:textId="77777777" w:rsidR="00533C1B" w:rsidRPr="00C8275E" w:rsidRDefault="00533C1B" w:rsidP="00533C1B">
            <w:pPr>
              <w:jc w:val="center"/>
              <w:rPr>
                <w:rFonts w:ascii="Times New Roman" w:hAnsi="Times New Roman"/>
                <w:color w:val="000000"/>
                <w:sz w:val="16"/>
                <w:szCs w:val="16"/>
              </w:rPr>
            </w:pPr>
            <w:r w:rsidRPr="00C8275E">
              <w:rPr>
                <w:rFonts w:ascii="Times New Roman" w:hAnsi="Times New Roman"/>
                <w:color w:val="000000"/>
                <w:sz w:val="16"/>
                <w:szCs w:val="16"/>
              </w:rPr>
              <w:t> </w:t>
            </w:r>
          </w:p>
        </w:tc>
        <w:tc>
          <w:tcPr>
            <w:tcW w:w="372"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14:paraId="5759FA68" w14:textId="77777777" w:rsidR="00533C1B" w:rsidRPr="00C8275E" w:rsidRDefault="00533C1B" w:rsidP="00533C1B">
            <w:pPr>
              <w:jc w:val="center"/>
              <w:rPr>
                <w:rFonts w:ascii="Times New Roman" w:hAnsi="Times New Roman"/>
                <w:color w:val="000000"/>
                <w:sz w:val="16"/>
                <w:szCs w:val="16"/>
              </w:rPr>
            </w:pPr>
            <w:r w:rsidRPr="00C8275E">
              <w:rPr>
                <w:rFonts w:ascii="Times New Roman" w:hAnsi="Times New Roman"/>
                <w:color w:val="000000"/>
                <w:sz w:val="16"/>
                <w:szCs w:val="16"/>
              </w:rPr>
              <w:t> </w:t>
            </w:r>
          </w:p>
        </w:tc>
        <w:tc>
          <w:tcPr>
            <w:tcW w:w="369"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14:paraId="31E85687" w14:textId="77777777" w:rsidR="00533C1B" w:rsidRPr="00C8275E" w:rsidRDefault="00533C1B" w:rsidP="00533C1B">
            <w:pPr>
              <w:jc w:val="center"/>
              <w:rPr>
                <w:rFonts w:ascii="Times New Roman" w:hAnsi="Times New Roman"/>
                <w:color w:val="000000"/>
                <w:sz w:val="16"/>
                <w:szCs w:val="16"/>
              </w:rPr>
            </w:pPr>
            <w:r w:rsidRPr="00C8275E">
              <w:rPr>
                <w:rFonts w:ascii="Times New Roman" w:hAnsi="Times New Roman"/>
                <w:color w:val="000000"/>
                <w:sz w:val="16"/>
                <w:szCs w:val="16"/>
              </w:rPr>
              <w:t> </w:t>
            </w:r>
          </w:p>
        </w:tc>
        <w:tc>
          <w:tcPr>
            <w:tcW w:w="370"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14:paraId="394C3E5A" w14:textId="77777777" w:rsidR="00533C1B" w:rsidRPr="00C8275E" w:rsidRDefault="00533C1B" w:rsidP="00533C1B">
            <w:pPr>
              <w:jc w:val="center"/>
              <w:rPr>
                <w:rFonts w:ascii="Times New Roman" w:hAnsi="Times New Roman"/>
                <w:color w:val="000000"/>
                <w:sz w:val="16"/>
                <w:szCs w:val="16"/>
              </w:rPr>
            </w:pPr>
            <w:r w:rsidRPr="00C8275E">
              <w:rPr>
                <w:rFonts w:ascii="Times New Roman" w:hAnsi="Times New Roman"/>
                <w:color w:val="000000"/>
                <w:sz w:val="16"/>
                <w:szCs w:val="16"/>
              </w:rPr>
              <w:t> </w:t>
            </w:r>
          </w:p>
        </w:tc>
        <w:tc>
          <w:tcPr>
            <w:tcW w:w="370"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14:paraId="3D00DD36" w14:textId="77777777" w:rsidR="00533C1B" w:rsidRPr="00C8275E" w:rsidRDefault="00533C1B" w:rsidP="00533C1B">
            <w:pPr>
              <w:jc w:val="center"/>
              <w:rPr>
                <w:rFonts w:ascii="Times New Roman" w:hAnsi="Times New Roman"/>
                <w:color w:val="000000"/>
                <w:sz w:val="16"/>
                <w:szCs w:val="16"/>
              </w:rPr>
            </w:pPr>
            <w:r w:rsidRPr="00C8275E">
              <w:rPr>
                <w:rFonts w:ascii="Times New Roman" w:hAnsi="Times New Roman"/>
                <w:color w:val="000000"/>
                <w:sz w:val="16"/>
                <w:szCs w:val="16"/>
              </w:rPr>
              <w:t> </w:t>
            </w:r>
          </w:p>
        </w:tc>
        <w:tc>
          <w:tcPr>
            <w:tcW w:w="373"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14:paraId="65332447" w14:textId="77777777" w:rsidR="00533C1B" w:rsidRPr="00C8275E" w:rsidRDefault="00533C1B" w:rsidP="00533C1B">
            <w:pPr>
              <w:jc w:val="center"/>
              <w:rPr>
                <w:rFonts w:ascii="Times New Roman" w:hAnsi="Times New Roman"/>
                <w:color w:val="000000"/>
                <w:sz w:val="16"/>
                <w:szCs w:val="16"/>
              </w:rPr>
            </w:pPr>
            <w:r w:rsidRPr="00C8275E">
              <w:rPr>
                <w:rFonts w:ascii="Times New Roman" w:hAnsi="Times New Roman"/>
                <w:color w:val="000000"/>
                <w:sz w:val="16"/>
                <w:szCs w:val="16"/>
              </w:rPr>
              <w:t> </w:t>
            </w:r>
          </w:p>
        </w:tc>
        <w:tc>
          <w:tcPr>
            <w:tcW w:w="370"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14:paraId="76039274" w14:textId="77777777" w:rsidR="00533C1B" w:rsidRPr="00C8275E" w:rsidRDefault="00533C1B" w:rsidP="00533C1B">
            <w:pPr>
              <w:jc w:val="center"/>
              <w:rPr>
                <w:rFonts w:ascii="Times New Roman" w:hAnsi="Times New Roman"/>
                <w:color w:val="000000"/>
                <w:sz w:val="16"/>
                <w:szCs w:val="16"/>
              </w:rPr>
            </w:pPr>
            <w:r w:rsidRPr="00C8275E">
              <w:rPr>
                <w:rFonts w:ascii="Times New Roman" w:hAnsi="Times New Roman"/>
                <w:color w:val="000000"/>
                <w:sz w:val="16"/>
                <w:szCs w:val="16"/>
              </w:rPr>
              <w:t> </w:t>
            </w:r>
          </w:p>
        </w:tc>
        <w:tc>
          <w:tcPr>
            <w:tcW w:w="370"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14:paraId="0216641B" w14:textId="77777777" w:rsidR="00533C1B" w:rsidRPr="00C8275E" w:rsidRDefault="00533C1B" w:rsidP="00533C1B">
            <w:pPr>
              <w:jc w:val="center"/>
              <w:rPr>
                <w:rFonts w:ascii="Times New Roman" w:hAnsi="Times New Roman"/>
                <w:color w:val="000000"/>
                <w:sz w:val="16"/>
                <w:szCs w:val="16"/>
              </w:rPr>
            </w:pPr>
            <w:r w:rsidRPr="00C8275E">
              <w:rPr>
                <w:rFonts w:ascii="Times New Roman" w:hAnsi="Times New Roman"/>
                <w:color w:val="000000"/>
                <w:sz w:val="16"/>
                <w:szCs w:val="16"/>
              </w:rPr>
              <w:t> </w:t>
            </w:r>
          </w:p>
        </w:tc>
        <w:tc>
          <w:tcPr>
            <w:tcW w:w="370"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14:paraId="300B0BF1" w14:textId="77777777" w:rsidR="00533C1B" w:rsidRPr="00C8275E" w:rsidRDefault="00533C1B" w:rsidP="00533C1B">
            <w:pPr>
              <w:jc w:val="center"/>
              <w:rPr>
                <w:rFonts w:ascii="Times New Roman" w:hAnsi="Times New Roman"/>
                <w:color w:val="000000"/>
                <w:sz w:val="16"/>
                <w:szCs w:val="16"/>
              </w:rPr>
            </w:pPr>
            <w:r w:rsidRPr="00C8275E">
              <w:rPr>
                <w:rFonts w:ascii="Times New Roman" w:hAnsi="Times New Roman"/>
                <w:color w:val="000000"/>
                <w:sz w:val="16"/>
                <w:szCs w:val="16"/>
              </w:rPr>
              <w:t> </w:t>
            </w:r>
          </w:p>
        </w:tc>
        <w:tc>
          <w:tcPr>
            <w:tcW w:w="373"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14:paraId="32D5F5DE" w14:textId="77777777" w:rsidR="00533C1B" w:rsidRPr="00C8275E" w:rsidRDefault="00533C1B" w:rsidP="00533C1B">
            <w:pPr>
              <w:jc w:val="center"/>
              <w:rPr>
                <w:rFonts w:ascii="Times New Roman" w:hAnsi="Times New Roman"/>
                <w:color w:val="000000"/>
                <w:sz w:val="16"/>
                <w:szCs w:val="16"/>
              </w:rPr>
            </w:pPr>
            <w:r w:rsidRPr="00C8275E">
              <w:rPr>
                <w:rFonts w:ascii="Times New Roman" w:hAnsi="Times New Roman"/>
                <w:color w:val="000000"/>
                <w:sz w:val="16"/>
                <w:szCs w:val="16"/>
              </w:rPr>
              <w:t> </w:t>
            </w:r>
          </w:p>
        </w:tc>
        <w:tc>
          <w:tcPr>
            <w:tcW w:w="370"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14:paraId="554623E8" w14:textId="77777777" w:rsidR="00533C1B" w:rsidRPr="00C8275E" w:rsidRDefault="00533C1B" w:rsidP="00533C1B">
            <w:pPr>
              <w:jc w:val="center"/>
              <w:rPr>
                <w:rFonts w:ascii="Times New Roman" w:hAnsi="Times New Roman"/>
                <w:color w:val="000000"/>
                <w:sz w:val="16"/>
                <w:szCs w:val="16"/>
              </w:rPr>
            </w:pPr>
            <w:r w:rsidRPr="00C8275E">
              <w:rPr>
                <w:rFonts w:ascii="Times New Roman" w:hAnsi="Times New Roman"/>
                <w:color w:val="000000"/>
                <w:sz w:val="16"/>
                <w:szCs w:val="16"/>
              </w:rPr>
              <w:t> </w:t>
            </w:r>
          </w:p>
        </w:tc>
        <w:tc>
          <w:tcPr>
            <w:tcW w:w="370"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14:paraId="7EDC6873" w14:textId="77777777" w:rsidR="00533C1B" w:rsidRPr="00C8275E" w:rsidRDefault="00533C1B" w:rsidP="00533C1B">
            <w:pPr>
              <w:jc w:val="center"/>
              <w:rPr>
                <w:rFonts w:ascii="Times New Roman" w:hAnsi="Times New Roman"/>
                <w:color w:val="000000"/>
                <w:sz w:val="16"/>
                <w:szCs w:val="16"/>
              </w:rPr>
            </w:pPr>
            <w:r w:rsidRPr="00C8275E">
              <w:rPr>
                <w:rFonts w:ascii="Times New Roman" w:hAnsi="Times New Roman"/>
                <w:color w:val="000000"/>
                <w:sz w:val="16"/>
                <w:szCs w:val="16"/>
              </w:rPr>
              <w:t> </w:t>
            </w:r>
          </w:p>
        </w:tc>
        <w:tc>
          <w:tcPr>
            <w:tcW w:w="370"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14:paraId="689FF691" w14:textId="77777777" w:rsidR="00533C1B" w:rsidRPr="00C8275E" w:rsidRDefault="00533C1B" w:rsidP="00533C1B">
            <w:pPr>
              <w:jc w:val="center"/>
              <w:rPr>
                <w:rFonts w:ascii="Times New Roman" w:hAnsi="Times New Roman"/>
                <w:color w:val="000000"/>
                <w:sz w:val="16"/>
                <w:szCs w:val="16"/>
              </w:rPr>
            </w:pPr>
            <w:r w:rsidRPr="00C8275E">
              <w:rPr>
                <w:rFonts w:ascii="Times New Roman" w:hAnsi="Times New Roman"/>
                <w:color w:val="000000"/>
                <w:sz w:val="16"/>
                <w:szCs w:val="16"/>
              </w:rPr>
              <w:t> </w:t>
            </w:r>
          </w:p>
        </w:tc>
        <w:tc>
          <w:tcPr>
            <w:tcW w:w="370"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14:paraId="5BC2FD01" w14:textId="77777777" w:rsidR="00533C1B" w:rsidRPr="00C8275E" w:rsidRDefault="00533C1B" w:rsidP="00533C1B">
            <w:pPr>
              <w:jc w:val="center"/>
              <w:rPr>
                <w:rFonts w:ascii="Times New Roman" w:hAnsi="Times New Roman"/>
                <w:color w:val="000000"/>
                <w:sz w:val="16"/>
                <w:szCs w:val="16"/>
              </w:rPr>
            </w:pPr>
            <w:r w:rsidRPr="00C8275E">
              <w:rPr>
                <w:rFonts w:ascii="Times New Roman" w:hAnsi="Times New Roman"/>
                <w:color w:val="000000"/>
                <w:sz w:val="16"/>
                <w:szCs w:val="16"/>
              </w:rPr>
              <w:t> </w:t>
            </w:r>
          </w:p>
        </w:tc>
        <w:tc>
          <w:tcPr>
            <w:tcW w:w="373"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14:paraId="6270F184" w14:textId="77777777" w:rsidR="00533C1B" w:rsidRPr="00C8275E" w:rsidRDefault="00533C1B" w:rsidP="00533C1B">
            <w:pPr>
              <w:jc w:val="center"/>
              <w:rPr>
                <w:rFonts w:ascii="Times New Roman" w:hAnsi="Times New Roman"/>
                <w:color w:val="000000"/>
                <w:sz w:val="16"/>
                <w:szCs w:val="16"/>
              </w:rPr>
            </w:pPr>
            <w:r w:rsidRPr="00C8275E">
              <w:rPr>
                <w:rFonts w:ascii="Times New Roman" w:hAnsi="Times New Roman"/>
                <w:color w:val="000000"/>
                <w:sz w:val="16"/>
                <w:szCs w:val="16"/>
              </w:rPr>
              <w:t> </w:t>
            </w:r>
          </w:p>
        </w:tc>
        <w:tc>
          <w:tcPr>
            <w:tcW w:w="370"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14:paraId="21EE5336" w14:textId="77777777" w:rsidR="00533C1B" w:rsidRPr="00C8275E" w:rsidRDefault="00533C1B" w:rsidP="00533C1B">
            <w:pPr>
              <w:jc w:val="center"/>
              <w:rPr>
                <w:rFonts w:ascii="Times New Roman" w:hAnsi="Times New Roman"/>
                <w:color w:val="000000"/>
                <w:sz w:val="16"/>
                <w:szCs w:val="16"/>
              </w:rPr>
            </w:pPr>
            <w:r w:rsidRPr="00C8275E">
              <w:rPr>
                <w:rFonts w:ascii="Times New Roman" w:hAnsi="Times New Roman"/>
                <w:color w:val="000000"/>
                <w:sz w:val="16"/>
                <w:szCs w:val="16"/>
              </w:rPr>
              <w:t> </w:t>
            </w:r>
          </w:p>
        </w:tc>
        <w:tc>
          <w:tcPr>
            <w:tcW w:w="370"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14:paraId="4EFAF491" w14:textId="77777777" w:rsidR="00533C1B" w:rsidRPr="00C8275E" w:rsidRDefault="00533C1B" w:rsidP="00533C1B">
            <w:pPr>
              <w:jc w:val="center"/>
              <w:rPr>
                <w:rFonts w:ascii="Times New Roman" w:hAnsi="Times New Roman"/>
                <w:color w:val="000000"/>
                <w:sz w:val="16"/>
                <w:szCs w:val="16"/>
              </w:rPr>
            </w:pPr>
            <w:r w:rsidRPr="00C8275E">
              <w:rPr>
                <w:rFonts w:ascii="Times New Roman" w:hAnsi="Times New Roman"/>
                <w:color w:val="000000"/>
                <w:sz w:val="16"/>
                <w:szCs w:val="16"/>
              </w:rPr>
              <w:t> </w:t>
            </w:r>
          </w:p>
        </w:tc>
        <w:tc>
          <w:tcPr>
            <w:tcW w:w="370"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14:paraId="0C853020" w14:textId="77777777" w:rsidR="00533C1B" w:rsidRPr="00C8275E" w:rsidRDefault="00533C1B" w:rsidP="00533C1B">
            <w:pPr>
              <w:jc w:val="center"/>
              <w:rPr>
                <w:rFonts w:ascii="Times New Roman" w:hAnsi="Times New Roman"/>
                <w:color w:val="000000"/>
                <w:sz w:val="16"/>
                <w:szCs w:val="16"/>
              </w:rPr>
            </w:pPr>
            <w:r w:rsidRPr="00C8275E">
              <w:rPr>
                <w:rFonts w:ascii="Times New Roman" w:hAnsi="Times New Roman"/>
                <w:color w:val="000000"/>
                <w:sz w:val="16"/>
                <w:szCs w:val="16"/>
              </w:rPr>
              <w:t> </w:t>
            </w:r>
          </w:p>
        </w:tc>
        <w:tc>
          <w:tcPr>
            <w:tcW w:w="370"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14:paraId="6C94001B" w14:textId="77777777" w:rsidR="00533C1B" w:rsidRPr="00C8275E" w:rsidRDefault="00533C1B" w:rsidP="00533C1B">
            <w:pPr>
              <w:jc w:val="center"/>
              <w:rPr>
                <w:rFonts w:ascii="Times New Roman" w:hAnsi="Times New Roman"/>
                <w:color w:val="000000"/>
                <w:sz w:val="16"/>
                <w:szCs w:val="16"/>
              </w:rPr>
            </w:pPr>
            <w:r w:rsidRPr="00C8275E">
              <w:rPr>
                <w:rFonts w:ascii="Times New Roman" w:hAnsi="Times New Roman"/>
                <w:color w:val="000000"/>
                <w:sz w:val="16"/>
                <w:szCs w:val="16"/>
              </w:rPr>
              <w:t> </w:t>
            </w:r>
          </w:p>
        </w:tc>
        <w:tc>
          <w:tcPr>
            <w:tcW w:w="373"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14:paraId="04D50CC4" w14:textId="77777777" w:rsidR="00533C1B" w:rsidRPr="00C8275E" w:rsidRDefault="00533C1B" w:rsidP="00533C1B">
            <w:pPr>
              <w:jc w:val="center"/>
              <w:rPr>
                <w:rFonts w:ascii="Times New Roman" w:hAnsi="Times New Roman"/>
                <w:color w:val="000000"/>
                <w:sz w:val="16"/>
                <w:szCs w:val="16"/>
              </w:rPr>
            </w:pPr>
            <w:r w:rsidRPr="00C8275E">
              <w:rPr>
                <w:rFonts w:ascii="Times New Roman" w:hAnsi="Times New Roman"/>
                <w:color w:val="000000"/>
                <w:sz w:val="16"/>
                <w:szCs w:val="16"/>
              </w:rPr>
              <w:t> </w:t>
            </w:r>
          </w:p>
        </w:tc>
        <w:tc>
          <w:tcPr>
            <w:tcW w:w="679" w:type="dxa"/>
            <w:tcBorders>
              <w:top w:val="nil"/>
              <w:left w:val="nil"/>
              <w:bottom w:val="single" w:sz="8" w:space="0" w:color="auto"/>
              <w:right w:val="single" w:sz="8" w:space="0" w:color="auto"/>
            </w:tcBorders>
            <w:tcMar>
              <w:top w:w="15" w:type="dxa"/>
              <w:left w:w="15" w:type="dxa"/>
              <w:bottom w:w="0" w:type="dxa"/>
              <w:right w:w="15" w:type="dxa"/>
            </w:tcMar>
            <w:vAlign w:val="center"/>
            <w:hideMark/>
          </w:tcPr>
          <w:p w14:paraId="7C575F8A" w14:textId="77777777" w:rsidR="00533C1B" w:rsidRPr="00C8275E" w:rsidRDefault="00533C1B" w:rsidP="00533C1B">
            <w:pPr>
              <w:jc w:val="center"/>
              <w:rPr>
                <w:rFonts w:ascii="Times New Roman" w:hAnsi="Times New Roman"/>
                <w:color w:val="000000"/>
                <w:sz w:val="16"/>
                <w:szCs w:val="16"/>
              </w:rPr>
            </w:pPr>
            <w:r w:rsidRPr="00C8275E">
              <w:rPr>
                <w:rFonts w:ascii="Times New Roman" w:hAnsi="Times New Roman"/>
                <w:color w:val="000000"/>
                <w:sz w:val="16"/>
                <w:szCs w:val="16"/>
              </w:rPr>
              <w:t>36</w:t>
            </w:r>
          </w:p>
        </w:tc>
      </w:tr>
      <w:tr w:rsidR="00533C1B" w:rsidRPr="00C8275E" w14:paraId="29B2A4A3" w14:textId="77777777" w:rsidTr="0048310B">
        <w:trPr>
          <w:trHeight w:val="624"/>
          <w:jc w:val="center"/>
        </w:trPr>
        <w:tc>
          <w:tcPr>
            <w:tcW w:w="983" w:type="dxa"/>
            <w:tcBorders>
              <w:top w:val="nil"/>
              <w:left w:val="single" w:sz="8" w:space="0" w:color="auto"/>
              <w:bottom w:val="single" w:sz="8" w:space="0" w:color="auto"/>
              <w:right w:val="single" w:sz="8" w:space="0" w:color="auto"/>
            </w:tcBorders>
            <w:shd w:val="clear" w:color="000000" w:fill="D9D9D9"/>
            <w:tcMar>
              <w:top w:w="15" w:type="dxa"/>
              <w:left w:w="15" w:type="dxa"/>
              <w:bottom w:w="0" w:type="dxa"/>
              <w:right w:w="15" w:type="dxa"/>
            </w:tcMar>
            <w:hideMark/>
          </w:tcPr>
          <w:p w14:paraId="79735B93" w14:textId="77777777" w:rsidR="00533C1B" w:rsidRPr="00C8275E" w:rsidRDefault="00533C1B" w:rsidP="00533C1B">
            <w:pPr>
              <w:rPr>
                <w:rFonts w:ascii="Times New Roman" w:hAnsi="Times New Roman"/>
                <w:b/>
                <w:bCs/>
                <w:color w:val="000000"/>
                <w:sz w:val="16"/>
                <w:szCs w:val="16"/>
              </w:rPr>
            </w:pPr>
            <w:r w:rsidRPr="00C8275E">
              <w:rPr>
                <w:rFonts w:ascii="Times New Roman" w:hAnsi="Times New Roman"/>
                <w:b/>
                <w:bCs/>
                <w:color w:val="000000"/>
                <w:sz w:val="16"/>
                <w:szCs w:val="16"/>
              </w:rPr>
              <w:t>ПМ.02</w:t>
            </w:r>
          </w:p>
        </w:tc>
        <w:tc>
          <w:tcPr>
            <w:tcW w:w="4747" w:type="dxa"/>
            <w:tcBorders>
              <w:top w:val="nil"/>
              <w:left w:val="nil"/>
              <w:bottom w:val="single" w:sz="8" w:space="0" w:color="auto"/>
              <w:right w:val="single" w:sz="8" w:space="0" w:color="auto"/>
            </w:tcBorders>
            <w:shd w:val="clear" w:color="000000" w:fill="D9D9D9"/>
            <w:tcMar>
              <w:top w:w="15" w:type="dxa"/>
              <w:left w:w="15" w:type="dxa"/>
              <w:bottom w:w="0" w:type="dxa"/>
              <w:right w:w="15" w:type="dxa"/>
            </w:tcMar>
            <w:vAlign w:val="center"/>
            <w:hideMark/>
          </w:tcPr>
          <w:p w14:paraId="598D0C0A" w14:textId="77777777" w:rsidR="00533C1B" w:rsidRPr="00C8275E" w:rsidRDefault="00533C1B" w:rsidP="00533C1B">
            <w:pPr>
              <w:rPr>
                <w:rFonts w:ascii="Times New Roman" w:hAnsi="Times New Roman"/>
                <w:color w:val="000000"/>
                <w:sz w:val="16"/>
                <w:szCs w:val="16"/>
              </w:rPr>
            </w:pPr>
            <w:r w:rsidRPr="00C8275E">
              <w:rPr>
                <w:rFonts w:ascii="Times New Roman" w:hAnsi="Times New Roman"/>
                <w:color w:val="000000"/>
                <w:sz w:val="16"/>
                <w:szCs w:val="16"/>
              </w:rPr>
              <w:t>Изготовление изделий на токарно-карусельных станках по стадиям технологического процесса в соответствии с требованиями охраны труда и экологической безопасности</w:t>
            </w:r>
          </w:p>
        </w:tc>
        <w:tc>
          <w:tcPr>
            <w:tcW w:w="369" w:type="dxa"/>
            <w:tcBorders>
              <w:top w:val="nil"/>
              <w:left w:val="nil"/>
              <w:bottom w:val="single" w:sz="8" w:space="0" w:color="auto"/>
              <w:right w:val="single" w:sz="8" w:space="0" w:color="auto"/>
            </w:tcBorders>
            <w:shd w:val="clear" w:color="000000" w:fill="D9D9D9"/>
            <w:noWrap/>
            <w:tcMar>
              <w:top w:w="15" w:type="dxa"/>
              <w:left w:w="15" w:type="dxa"/>
              <w:bottom w:w="0" w:type="dxa"/>
              <w:right w:w="15" w:type="dxa"/>
            </w:tcMar>
            <w:vAlign w:val="center"/>
            <w:hideMark/>
          </w:tcPr>
          <w:p w14:paraId="1313BC5E" w14:textId="77777777" w:rsidR="00533C1B" w:rsidRPr="00C8275E" w:rsidRDefault="00533C1B" w:rsidP="00533C1B">
            <w:pPr>
              <w:jc w:val="center"/>
              <w:rPr>
                <w:rFonts w:ascii="Times New Roman" w:hAnsi="Times New Roman"/>
                <w:color w:val="000000"/>
                <w:sz w:val="16"/>
                <w:szCs w:val="16"/>
              </w:rPr>
            </w:pPr>
            <w:r w:rsidRPr="00C8275E">
              <w:rPr>
                <w:rFonts w:ascii="Times New Roman" w:hAnsi="Times New Roman"/>
                <w:color w:val="000000"/>
                <w:sz w:val="16"/>
                <w:szCs w:val="16"/>
              </w:rPr>
              <w:t>14</w:t>
            </w:r>
          </w:p>
        </w:tc>
        <w:tc>
          <w:tcPr>
            <w:tcW w:w="372" w:type="dxa"/>
            <w:tcBorders>
              <w:top w:val="nil"/>
              <w:left w:val="nil"/>
              <w:bottom w:val="single" w:sz="8" w:space="0" w:color="auto"/>
              <w:right w:val="single" w:sz="8" w:space="0" w:color="auto"/>
            </w:tcBorders>
            <w:shd w:val="clear" w:color="000000" w:fill="D9D9D9"/>
            <w:noWrap/>
            <w:tcMar>
              <w:top w:w="15" w:type="dxa"/>
              <w:left w:w="15" w:type="dxa"/>
              <w:bottom w:w="0" w:type="dxa"/>
              <w:right w:w="15" w:type="dxa"/>
            </w:tcMar>
            <w:vAlign w:val="center"/>
            <w:hideMark/>
          </w:tcPr>
          <w:p w14:paraId="772E28BA" w14:textId="77777777" w:rsidR="00533C1B" w:rsidRPr="00C8275E" w:rsidRDefault="00533C1B" w:rsidP="00533C1B">
            <w:pPr>
              <w:jc w:val="center"/>
              <w:rPr>
                <w:rFonts w:ascii="Times New Roman" w:hAnsi="Times New Roman"/>
                <w:color w:val="000000"/>
                <w:sz w:val="16"/>
                <w:szCs w:val="16"/>
              </w:rPr>
            </w:pPr>
            <w:r w:rsidRPr="00C8275E">
              <w:rPr>
                <w:rFonts w:ascii="Times New Roman" w:hAnsi="Times New Roman"/>
                <w:color w:val="000000"/>
                <w:sz w:val="16"/>
                <w:szCs w:val="16"/>
              </w:rPr>
              <w:t>10</w:t>
            </w:r>
          </w:p>
        </w:tc>
        <w:tc>
          <w:tcPr>
            <w:tcW w:w="369" w:type="dxa"/>
            <w:tcBorders>
              <w:top w:val="nil"/>
              <w:left w:val="nil"/>
              <w:bottom w:val="single" w:sz="8" w:space="0" w:color="auto"/>
              <w:right w:val="single" w:sz="8" w:space="0" w:color="auto"/>
            </w:tcBorders>
            <w:shd w:val="clear" w:color="000000" w:fill="D9D9D9"/>
            <w:noWrap/>
            <w:tcMar>
              <w:top w:w="15" w:type="dxa"/>
              <w:left w:w="15" w:type="dxa"/>
              <w:bottom w:w="0" w:type="dxa"/>
              <w:right w:w="15" w:type="dxa"/>
            </w:tcMar>
            <w:vAlign w:val="center"/>
            <w:hideMark/>
          </w:tcPr>
          <w:p w14:paraId="40DD6BD2" w14:textId="77777777" w:rsidR="00533C1B" w:rsidRPr="00C8275E" w:rsidRDefault="00533C1B" w:rsidP="00533C1B">
            <w:pPr>
              <w:jc w:val="center"/>
              <w:rPr>
                <w:rFonts w:ascii="Times New Roman" w:hAnsi="Times New Roman"/>
                <w:color w:val="000000"/>
                <w:sz w:val="16"/>
                <w:szCs w:val="16"/>
              </w:rPr>
            </w:pPr>
            <w:r w:rsidRPr="00C8275E">
              <w:rPr>
                <w:rFonts w:ascii="Times New Roman" w:hAnsi="Times New Roman"/>
                <w:color w:val="000000"/>
                <w:sz w:val="16"/>
                <w:szCs w:val="16"/>
              </w:rPr>
              <w:t>14</w:t>
            </w:r>
          </w:p>
        </w:tc>
        <w:tc>
          <w:tcPr>
            <w:tcW w:w="369" w:type="dxa"/>
            <w:tcBorders>
              <w:top w:val="nil"/>
              <w:left w:val="nil"/>
              <w:bottom w:val="single" w:sz="8" w:space="0" w:color="auto"/>
              <w:right w:val="single" w:sz="8" w:space="0" w:color="auto"/>
            </w:tcBorders>
            <w:shd w:val="clear" w:color="auto" w:fill="D9D9D9" w:themeFill="background1" w:themeFillShade="D9"/>
            <w:noWrap/>
            <w:tcMar>
              <w:top w:w="15" w:type="dxa"/>
              <w:left w:w="15" w:type="dxa"/>
              <w:bottom w:w="0" w:type="dxa"/>
              <w:right w:w="15" w:type="dxa"/>
            </w:tcMar>
            <w:vAlign w:val="center"/>
            <w:hideMark/>
          </w:tcPr>
          <w:p w14:paraId="097E21B2" w14:textId="77777777" w:rsidR="00533C1B" w:rsidRPr="00C8275E" w:rsidRDefault="00533C1B" w:rsidP="00533C1B">
            <w:pPr>
              <w:jc w:val="center"/>
              <w:rPr>
                <w:rFonts w:ascii="Times New Roman" w:hAnsi="Times New Roman"/>
                <w:b/>
                <w:bCs/>
                <w:color w:val="000000"/>
                <w:sz w:val="16"/>
                <w:szCs w:val="16"/>
              </w:rPr>
            </w:pPr>
            <w:r w:rsidRPr="00C8275E">
              <w:rPr>
                <w:rFonts w:ascii="Times New Roman" w:hAnsi="Times New Roman"/>
                <w:b/>
                <w:bCs/>
                <w:color w:val="000000"/>
                <w:sz w:val="16"/>
                <w:szCs w:val="16"/>
              </w:rPr>
              <w:t>12</w:t>
            </w:r>
          </w:p>
        </w:tc>
        <w:tc>
          <w:tcPr>
            <w:tcW w:w="369" w:type="dxa"/>
            <w:tcBorders>
              <w:top w:val="nil"/>
              <w:left w:val="nil"/>
              <w:bottom w:val="single" w:sz="8" w:space="0" w:color="auto"/>
              <w:right w:val="single" w:sz="8" w:space="0" w:color="auto"/>
            </w:tcBorders>
            <w:shd w:val="clear" w:color="auto" w:fill="D9D9D9" w:themeFill="background1" w:themeFillShade="D9"/>
            <w:noWrap/>
            <w:tcMar>
              <w:top w:w="15" w:type="dxa"/>
              <w:left w:w="15" w:type="dxa"/>
              <w:bottom w:w="0" w:type="dxa"/>
              <w:right w:w="15" w:type="dxa"/>
            </w:tcMar>
            <w:vAlign w:val="center"/>
            <w:hideMark/>
          </w:tcPr>
          <w:p w14:paraId="46DF6B4D" w14:textId="77777777" w:rsidR="00533C1B" w:rsidRPr="00C8275E" w:rsidRDefault="00533C1B" w:rsidP="00533C1B">
            <w:pPr>
              <w:jc w:val="center"/>
              <w:rPr>
                <w:rFonts w:ascii="Times New Roman" w:hAnsi="Times New Roman"/>
                <w:b/>
                <w:bCs/>
                <w:color w:val="000000"/>
                <w:sz w:val="16"/>
                <w:szCs w:val="16"/>
              </w:rPr>
            </w:pPr>
            <w:r w:rsidRPr="00C8275E">
              <w:rPr>
                <w:rFonts w:ascii="Times New Roman" w:hAnsi="Times New Roman"/>
                <w:b/>
                <w:bCs/>
                <w:color w:val="000000"/>
                <w:sz w:val="16"/>
                <w:szCs w:val="16"/>
              </w:rPr>
              <w:t>10</w:t>
            </w:r>
          </w:p>
        </w:tc>
        <w:tc>
          <w:tcPr>
            <w:tcW w:w="372" w:type="dxa"/>
            <w:tcBorders>
              <w:top w:val="nil"/>
              <w:left w:val="nil"/>
              <w:bottom w:val="single" w:sz="8" w:space="0" w:color="auto"/>
              <w:right w:val="single" w:sz="8" w:space="0" w:color="auto"/>
            </w:tcBorders>
            <w:shd w:val="clear" w:color="auto" w:fill="D9D9D9" w:themeFill="background1" w:themeFillShade="D9"/>
            <w:noWrap/>
            <w:tcMar>
              <w:top w:w="15" w:type="dxa"/>
              <w:left w:w="15" w:type="dxa"/>
              <w:bottom w:w="0" w:type="dxa"/>
              <w:right w:w="15" w:type="dxa"/>
            </w:tcMar>
            <w:vAlign w:val="center"/>
            <w:hideMark/>
          </w:tcPr>
          <w:p w14:paraId="04244750" w14:textId="77777777" w:rsidR="00533C1B" w:rsidRPr="00C8275E" w:rsidRDefault="00533C1B" w:rsidP="00533C1B">
            <w:pPr>
              <w:jc w:val="center"/>
              <w:rPr>
                <w:rFonts w:ascii="Times New Roman" w:hAnsi="Times New Roman"/>
                <w:b/>
                <w:bCs/>
                <w:color w:val="000000"/>
                <w:sz w:val="16"/>
                <w:szCs w:val="16"/>
              </w:rPr>
            </w:pPr>
            <w:r w:rsidRPr="00C8275E">
              <w:rPr>
                <w:rFonts w:ascii="Times New Roman" w:hAnsi="Times New Roman"/>
                <w:b/>
                <w:bCs/>
                <w:color w:val="000000"/>
                <w:sz w:val="16"/>
                <w:szCs w:val="16"/>
              </w:rPr>
              <w:t>10</w:t>
            </w:r>
          </w:p>
        </w:tc>
        <w:tc>
          <w:tcPr>
            <w:tcW w:w="369" w:type="dxa"/>
            <w:tcBorders>
              <w:top w:val="nil"/>
              <w:left w:val="nil"/>
              <w:bottom w:val="single" w:sz="8" w:space="0" w:color="auto"/>
              <w:right w:val="single" w:sz="8" w:space="0" w:color="auto"/>
            </w:tcBorders>
            <w:shd w:val="clear" w:color="auto" w:fill="D9D9D9" w:themeFill="background1" w:themeFillShade="D9"/>
            <w:noWrap/>
            <w:tcMar>
              <w:top w:w="15" w:type="dxa"/>
              <w:left w:w="15" w:type="dxa"/>
              <w:bottom w:w="0" w:type="dxa"/>
              <w:right w:w="15" w:type="dxa"/>
            </w:tcMar>
            <w:vAlign w:val="center"/>
            <w:hideMark/>
          </w:tcPr>
          <w:p w14:paraId="7ED06F79" w14:textId="77777777" w:rsidR="00533C1B" w:rsidRPr="00C8275E" w:rsidRDefault="00533C1B" w:rsidP="00533C1B">
            <w:pPr>
              <w:jc w:val="center"/>
              <w:rPr>
                <w:rFonts w:ascii="Times New Roman" w:hAnsi="Times New Roman"/>
                <w:b/>
                <w:bCs/>
                <w:color w:val="000000"/>
                <w:sz w:val="16"/>
                <w:szCs w:val="16"/>
              </w:rPr>
            </w:pPr>
            <w:r w:rsidRPr="00C8275E">
              <w:rPr>
                <w:rFonts w:ascii="Times New Roman" w:hAnsi="Times New Roman"/>
                <w:b/>
                <w:bCs/>
                <w:color w:val="000000"/>
                <w:sz w:val="16"/>
                <w:szCs w:val="16"/>
              </w:rPr>
              <w:t>10</w:t>
            </w:r>
          </w:p>
        </w:tc>
        <w:tc>
          <w:tcPr>
            <w:tcW w:w="370" w:type="dxa"/>
            <w:tcBorders>
              <w:top w:val="nil"/>
              <w:left w:val="nil"/>
              <w:bottom w:val="single" w:sz="8" w:space="0" w:color="auto"/>
              <w:right w:val="single" w:sz="8" w:space="0" w:color="auto"/>
            </w:tcBorders>
            <w:shd w:val="clear" w:color="auto" w:fill="D9D9D9" w:themeFill="background1" w:themeFillShade="D9"/>
            <w:noWrap/>
            <w:tcMar>
              <w:top w:w="15" w:type="dxa"/>
              <w:left w:w="15" w:type="dxa"/>
              <w:bottom w:w="0" w:type="dxa"/>
              <w:right w:w="15" w:type="dxa"/>
            </w:tcMar>
            <w:vAlign w:val="center"/>
            <w:hideMark/>
          </w:tcPr>
          <w:p w14:paraId="1D5163A1" w14:textId="77777777" w:rsidR="00533C1B" w:rsidRPr="00C8275E" w:rsidRDefault="00533C1B" w:rsidP="00533C1B">
            <w:pPr>
              <w:jc w:val="center"/>
              <w:rPr>
                <w:rFonts w:ascii="Times New Roman" w:hAnsi="Times New Roman"/>
                <w:b/>
                <w:bCs/>
                <w:color w:val="000000"/>
                <w:sz w:val="16"/>
                <w:szCs w:val="16"/>
              </w:rPr>
            </w:pPr>
            <w:r w:rsidRPr="00C8275E">
              <w:rPr>
                <w:rFonts w:ascii="Times New Roman" w:hAnsi="Times New Roman"/>
                <w:b/>
                <w:bCs/>
                <w:color w:val="000000"/>
                <w:sz w:val="16"/>
                <w:szCs w:val="16"/>
              </w:rPr>
              <w:t>10</w:t>
            </w:r>
          </w:p>
        </w:tc>
        <w:tc>
          <w:tcPr>
            <w:tcW w:w="370" w:type="dxa"/>
            <w:tcBorders>
              <w:top w:val="nil"/>
              <w:left w:val="nil"/>
              <w:bottom w:val="single" w:sz="8" w:space="0" w:color="auto"/>
              <w:right w:val="single" w:sz="8" w:space="0" w:color="auto"/>
            </w:tcBorders>
            <w:shd w:val="clear" w:color="000000" w:fill="D9D9D9"/>
            <w:noWrap/>
            <w:tcMar>
              <w:top w:w="15" w:type="dxa"/>
              <w:left w:w="15" w:type="dxa"/>
              <w:bottom w:w="0" w:type="dxa"/>
              <w:right w:w="15" w:type="dxa"/>
            </w:tcMar>
            <w:vAlign w:val="center"/>
            <w:hideMark/>
          </w:tcPr>
          <w:p w14:paraId="5667D5E7" w14:textId="77777777" w:rsidR="00533C1B" w:rsidRPr="00C8275E" w:rsidRDefault="00533C1B" w:rsidP="00533C1B">
            <w:pPr>
              <w:jc w:val="center"/>
              <w:rPr>
                <w:rFonts w:ascii="Times New Roman" w:hAnsi="Times New Roman"/>
                <w:color w:val="000000"/>
                <w:sz w:val="16"/>
                <w:szCs w:val="16"/>
              </w:rPr>
            </w:pPr>
            <w:r w:rsidRPr="00C8275E">
              <w:rPr>
                <w:rFonts w:ascii="Times New Roman" w:hAnsi="Times New Roman"/>
                <w:color w:val="000000"/>
                <w:sz w:val="16"/>
                <w:szCs w:val="16"/>
              </w:rPr>
              <w:t>10</w:t>
            </w:r>
          </w:p>
        </w:tc>
        <w:tc>
          <w:tcPr>
            <w:tcW w:w="373" w:type="dxa"/>
            <w:tcBorders>
              <w:top w:val="nil"/>
              <w:left w:val="nil"/>
              <w:bottom w:val="single" w:sz="8" w:space="0" w:color="auto"/>
              <w:right w:val="single" w:sz="8" w:space="0" w:color="auto"/>
            </w:tcBorders>
            <w:shd w:val="clear" w:color="000000" w:fill="D9D9D9"/>
            <w:noWrap/>
            <w:tcMar>
              <w:top w:w="15" w:type="dxa"/>
              <w:left w:w="15" w:type="dxa"/>
              <w:bottom w:w="0" w:type="dxa"/>
              <w:right w:w="15" w:type="dxa"/>
            </w:tcMar>
            <w:vAlign w:val="center"/>
            <w:hideMark/>
          </w:tcPr>
          <w:p w14:paraId="6885E485" w14:textId="77777777" w:rsidR="00533C1B" w:rsidRPr="00C8275E" w:rsidRDefault="00533C1B" w:rsidP="00533C1B">
            <w:pPr>
              <w:jc w:val="center"/>
              <w:rPr>
                <w:rFonts w:ascii="Times New Roman" w:hAnsi="Times New Roman"/>
                <w:color w:val="000000"/>
                <w:sz w:val="16"/>
                <w:szCs w:val="16"/>
              </w:rPr>
            </w:pPr>
            <w:r w:rsidRPr="00C8275E">
              <w:rPr>
                <w:rFonts w:ascii="Times New Roman" w:hAnsi="Times New Roman"/>
                <w:color w:val="000000"/>
                <w:sz w:val="16"/>
                <w:szCs w:val="16"/>
              </w:rPr>
              <w:t>12</w:t>
            </w:r>
          </w:p>
        </w:tc>
        <w:tc>
          <w:tcPr>
            <w:tcW w:w="370" w:type="dxa"/>
            <w:tcBorders>
              <w:top w:val="nil"/>
              <w:left w:val="nil"/>
              <w:bottom w:val="single" w:sz="8" w:space="0" w:color="auto"/>
              <w:right w:val="single" w:sz="8" w:space="0" w:color="auto"/>
            </w:tcBorders>
            <w:shd w:val="clear" w:color="000000" w:fill="D9D9D9"/>
            <w:noWrap/>
            <w:tcMar>
              <w:top w:w="15" w:type="dxa"/>
              <w:left w:w="15" w:type="dxa"/>
              <w:bottom w:w="0" w:type="dxa"/>
              <w:right w:w="15" w:type="dxa"/>
            </w:tcMar>
            <w:vAlign w:val="center"/>
            <w:hideMark/>
          </w:tcPr>
          <w:p w14:paraId="739CA7D7" w14:textId="77777777" w:rsidR="00533C1B" w:rsidRPr="00C8275E" w:rsidRDefault="00533C1B" w:rsidP="00533C1B">
            <w:pPr>
              <w:jc w:val="center"/>
              <w:rPr>
                <w:rFonts w:ascii="Times New Roman" w:hAnsi="Times New Roman"/>
                <w:color w:val="000000"/>
                <w:sz w:val="16"/>
                <w:szCs w:val="16"/>
              </w:rPr>
            </w:pPr>
            <w:r w:rsidRPr="00C8275E">
              <w:rPr>
                <w:rFonts w:ascii="Times New Roman" w:hAnsi="Times New Roman"/>
                <w:color w:val="000000"/>
                <w:sz w:val="16"/>
                <w:szCs w:val="16"/>
              </w:rPr>
              <w:t>12</w:t>
            </w:r>
          </w:p>
        </w:tc>
        <w:tc>
          <w:tcPr>
            <w:tcW w:w="370" w:type="dxa"/>
            <w:tcBorders>
              <w:top w:val="nil"/>
              <w:left w:val="nil"/>
              <w:bottom w:val="single" w:sz="8" w:space="0" w:color="auto"/>
              <w:right w:val="single" w:sz="8" w:space="0" w:color="auto"/>
            </w:tcBorders>
            <w:shd w:val="clear" w:color="000000" w:fill="D9D9D9"/>
            <w:noWrap/>
            <w:tcMar>
              <w:top w:w="15" w:type="dxa"/>
              <w:left w:w="15" w:type="dxa"/>
              <w:bottom w:w="0" w:type="dxa"/>
              <w:right w:w="15" w:type="dxa"/>
            </w:tcMar>
            <w:vAlign w:val="center"/>
            <w:hideMark/>
          </w:tcPr>
          <w:p w14:paraId="5BDFE807" w14:textId="77777777" w:rsidR="00533C1B" w:rsidRPr="00C8275E" w:rsidRDefault="00533C1B" w:rsidP="00533C1B">
            <w:pPr>
              <w:jc w:val="center"/>
              <w:rPr>
                <w:rFonts w:ascii="Times New Roman" w:hAnsi="Times New Roman"/>
                <w:color w:val="000000"/>
                <w:sz w:val="16"/>
                <w:szCs w:val="16"/>
              </w:rPr>
            </w:pPr>
            <w:r w:rsidRPr="00C8275E">
              <w:rPr>
                <w:rFonts w:ascii="Times New Roman" w:hAnsi="Times New Roman"/>
                <w:color w:val="000000"/>
                <w:sz w:val="16"/>
                <w:szCs w:val="16"/>
              </w:rPr>
              <w:t>12</w:t>
            </w:r>
          </w:p>
        </w:tc>
        <w:tc>
          <w:tcPr>
            <w:tcW w:w="370" w:type="dxa"/>
            <w:tcBorders>
              <w:top w:val="nil"/>
              <w:left w:val="nil"/>
              <w:bottom w:val="single" w:sz="8" w:space="0" w:color="auto"/>
              <w:right w:val="single" w:sz="8" w:space="0" w:color="auto"/>
            </w:tcBorders>
            <w:shd w:val="clear" w:color="000000" w:fill="D9D9D9"/>
            <w:noWrap/>
            <w:tcMar>
              <w:top w:w="15" w:type="dxa"/>
              <w:left w:w="15" w:type="dxa"/>
              <w:bottom w:w="0" w:type="dxa"/>
              <w:right w:w="15" w:type="dxa"/>
            </w:tcMar>
            <w:vAlign w:val="center"/>
            <w:hideMark/>
          </w:tcPr>
          <w:p w14:paraId="37D53760" w14:textId="77777777" w:rsidR="00533C1B" w:rsidRPr="00C8275E" w:rsidRDefault="00533C1B" w:rsidP="00533C1B">
            <w:pPr>
              <w:jc w:val="center"/>
              <w:rPr>
                <w:rFonts w:ascii="Times New Roman" w:hAnsi="Times New Roman"/>
                <w:color w:val="000000"/>
                <w:sz w:val="16"/>
                <w:szCs w:val="16"/>
              </w:rPr>
            </w:pPr>
            <w:r w:rsidRPr="00C8275E">
              <w:rPr>
                <w:rFonts w:ascii="Times New Roman" w:hAnsi="Times New Roman"/>
                <w:color w:val="000000"/>
                <w:sz w:val="16"/>
                <w:szCs w:val="16"/>
              </w:rPr>
              <w:t>12</w:t>
            </w:r>
          </w:p>
        </w:tc>
        <w:tc>
          <w:tcPr>
            <w:tcW w:w="373" w:type="dxa"/>
            <w:tcBorders>
              <w:top w:val="nil"/>
              <w:left w:val="nil"/>
              <w:bottom w:val="single" w:sz="8" w:space="0" w:color="auto"/>
              <w:right w:val="single" w:sz="8" w:space="0" w:color="auto"/>
            </w:tcBorders>
            <w:shd w:val="clear" w:color="000000" w:fill="D9D9D9"/>
            <w:noWrap/>
            <w:tcMar>
              <w:top w:w="15" w:type="dxa"/>
              <w:left w:w="15" w:type="dxa"/>
              <w:bottom w:w="0" w:type="dxa"/>
              <w:right w:w="15" w:type="dxa"/>
            </w:tcMar>
            <w:vAlign w:val="center"/>
            <w:hideMark/>
          </w:tcPr>
          <w:p w14:paraId="09BA27C2" w14:textId="77777777" w:rsidR="00533C1B" w:rsidRPr="00C8275E" w:rsidRDefault="00533C1B" w:rsidP="00533C1B">
            <w:pPr>
              <w:jc w:val="center"/>
              <w:rPr>
                <w:rFonts w:ascii="Times New Roman" w:hAnsi="Times New Roman"/>
                <w:color w:val="000000"/>
                <w:sz w:val="16"/>
                <w:szCs w:val="16"/>
              </w:rPr>
            </w:pPr>
            <w:r w:rsidRPr="00C8275E">
              <w:rPr>
                <w:rFonts w:ascii="Times New Roman" w:hAnsi="Times New Roman"/>
                <w:color w:val="000000"/>
                <w:sz w:val="16"/>
                <w:szCs w:val="16"/>
              </w:rPr>
              <w:t>0</w:t>
            </w:r>
          </w:p>
        </w:tc>
        <w:tc>
          <w:tcPr>
            <w:tcW w:w="370" w:type="dxa"/>
            <w:tcBorders>
              <w:top w:val="nil"/>
              <w:left w:val="nil"/>
              <w:bottom w:val="single" w:sz="8" w:space="0" w:color="auto"/>
              <w:right w:val="single" w:sz="8" w:space="0" w:color="auto"/>
            </w:tcBorders>
            <w:shd w:val="clear" w:color="000000" w:fill="D9D9D9"/>
            <w:noWrap/>
            <w:tcMar>
              <w:top w:w="15" w:type="dxa"/>
              <w:left w:w="15" w:type="dxa"/>
              <w:bottom w:w="0" w:type="dxa"/>
              <w:right w:w="15" w:type="dxa"/>
            </w:tcMar>
            <w:vAlign w:val="center"/>
            <w:hideMark/>
          </w:tcPr>
          <w:p w14:paraId="4593F4B3" w14:textId="77777777" w:rsidR="00533C1B" w:rsidRPr="00C8275E" w:rsidRDefault="00533C1B" w:rsidP="00533C1B">
            <w:pPr>
              <w:jc w:val="center"/>
              <w:rPr>
                <w:rFonts w:ascii="Times New Roman" w:hAnsi="Times New Roman"/>
                <w:color w:val="000000"/>
                <w:sz w:val="16"/>
                <w:szCs w:val="16"/>
              </w:rPr>
            </w:pPr>
            <w:r w:rsidRPr="00C8275E">
              <w:rPr>
                <w:rFonts w:ascii="Times New Roman" w:hAnsi="Times New Roman"/>
                <w:color w:val="000000"/>
                <w:sz w:val="16"/>
                <w:szCs w:val="16"/>
              </w:rPr>
              <w:t>36</w:t>
            </w:r>
          </w:p>
        </w:tc>
        <w:tc>
          <w:tcPr>
            <w:tcW w:w="370" w:type="dxa"/>
            <w:tcBorders>
              <w:top w:val="nil"/>
              <w:left w:val="nil"/>
              <w:bottom w:val="single" w:sz="8" w:space="0" w:color="auto"/>
              <w:right w:val="single" w:sz="8" w:space="0" w:color="auto"/>
            </w:tcBorders>
            <w:shd w:val="clear" w:color="000000" w:fill="D9D9D9"/>
            <w:noWrap/>
            <w:tcMar>
              <w:top w:w="15" w:type="dxa"/>
              <w:left w:w="15" w:type="dxa"/>
              <w:bottom w:w="0" w:type="dxa"/>
              <w:right w:w="15" w:type="dxa"/>
            </w:tcMar>
            <w:vAlign w:val="center"/>
            <w:hideMark/>
          </w:tcPr>
          <w:p w14:paraId="581F4BD8" w14:textId="77777777" w:rsidR="00533C1B" w:rsidRPr="00C8275E" w:rsidRDefault="00533C1B" w:rsidP="00533C1B">
            <w:pPr>
              <w:jc w:val="center"/>
              <w:rPr>
                <w:rFonts w:ascii="Times New Roman" w:hAnsi="Times New Roman"/>
                <w:color w:val="000000"/>
                <w:sz w:val="16"/>
                <w:szCs w:val="16"/>
              </w:rPr>
            </w:pPr>
            <w:r w:rsidRPr="00C8275E">
              <w:rPr>
                <w:rFonts w:ascii="Times New Roman" w:hAnsi="Times New Roman"/>
                <w:color w:val="000000"/>
                <w:sz w:val="16"/>
                <w:szCs w:val="16"/>
              </w:rPr>
              <w:t>36</w:t>
            </w:r>
          </w:p>
        </w:tc>
        <w:tc>
          <w:tcPr>
            <w:tcW w:w="370" w:type="dxa"/>
            <w:tcBorders>
              <w:top w:val="nil"/>
              <w:left w:val="nil"/>
              <w:bottom w:val="single" w:sz="8" w:space="0" w:color="auto"/>
              <w:right w:val="single" w:sz="8" w:space="0" w:color="auto"/>
            </w:tcBorders>
            <w:shd w:val="clear" w:color="000000" w:fill="D9D9D9"/>
            <w:noWrap/>
            <w:tcMar>
              <w:top w:w="15" w:type="dxa"/>
              <w:left w:w="15" w:type="dxa"/>
              <w:bottom w:w="0" w:type="dxa"/>
              <w:right w:w="15" w:type="dxa"/>
            </w:tcMar>
            <w:vAlign w:val="center"/>
            <w:hideMark/>
          </w:tcPr>
          <w:p w14:paraId="43AD8EFC" w14:textId="77777777" w:rsidR="00533C1B" w:rsidRPr="00C8275E" w:rsidRDefault="00533C1B" w:rsidP="00533C1B">
            <w:pPr>
              <w:jc w:val="center"/>
              <w:rPr>
                <w:rFonts w:ascii="Times New Roman" w:hAnsi="Times New Roman"/>
                <w:color w:val="000000"/>
                <w:sz w:val="16"/>
                <w:szCs w:val="16"/>
              </w:rPr>
            </w:pPr>
            <w:r w:rsidRPr="00C8275E">
              <w:rPr>
                <w:rFonts w:ascii="Times New Roman" w:hAnsi="Times New Roman"/>
                <w:color w:val="000000"/>
                <w:sz w:val="16"/>
                <w:szCs w:val="16"/>
              </w:rPr>
              <w:t>36</w:t>
            </w:r>
          </w:p>
        </w:tc>
        <w:tc>
          <w:tcPr>
            <w:tcW w:w="370" w:type="dxa"/>
            <w:tcBorders>
              <w:top w:val="nil"/>
              <w:left w:val="nil"/>
              <w:bottom w:val="single" w:sz="8" w:space="0" w:color="auto"/>
              <w:right w:val="single" w:sz="8" w:space="0" w:color="auto"/>
            </w:tcBorders>
            <w:shd w:val="clear" w:color="000000" w:fill="D9D9D9"/>
            <w:noWrap/>
            <w:tcMar>
              <w:top w:w="15" w:type="dxa"/>
              <w:left w:w="15" w:type="dxa"/>
              <w:bottom w:w="0" w:type="dxa"/>
              <w:right w:w="15" w:type="dxa"/>
            </w:tcMar>
            <w:vAlign w:val="center"/>
            <w:hideMark/>
          </w:tcPr>
          <w:p w14:paraId="74533A80" w14:textId="77777777" w:rsidR="00533C1B" w:rsidRPr="00C8275E" w:rsidRDefault="00533C1B" w:rsidP="00533C1B">
            <w:pPr>
              <w:jc w:val="center"/>
              <w:rPr>
                <w:rFonts w:ascii="Times New Roman" w:hAnsi="Times New Roman"/>
                <w:color w:val="000000"/>
                <w:sz w:val="16"/>
                <w:szCs w:val="16"/>
              </w:rPr>
            </w:pPr>
            <w:r w:rsidRPr="00C8275E">
              <w:rPr>
                <w:rFonts w:ascii="Times New Roman" w:hAnsi="Times New Roman"/>
                <w:color w:val="000000"/>
                <w:sz w:val="16"/>
                <w:szCs w:val="16"/>
              </w:rPr>
              <w:t>0</w:t>
            </w:r>
          </w:p>
        </w:tc>
        <w:tc>
          <w:tcPr>
            <w:tcW w:w="373" w:type="dxa"/>
            <w:tcBorders>
              <w:top w:val="nil"/>
              <w:left w:val="nil"/>
              <w:bottom w:val="single" w:sz="8" w:space="0" w:color="auto"/>
              <w:right w:val="single" w:sz="8" w:space="0" w:color="auto"/>
            </w:tcBorders>
            <w:shd w:val="clear" w:color="000000" w:fill="C0C0C0"/>
            <w:noWrap/>
            <w:tcMar>
              <w:top w:w="15" w:type="dxa"/>
              <w:left w:w="15" w:type="dxa"/>
              <w:bottom w:w="0" w:type="dxa"/>
              <w:right w:w="15" w:type="dxa"/>
            </w:tcMar>
            <w:vAlign w:val="center"/>
            <w:hideMark/>
          </w:tcPr>
          <w:p w14:paraId="37F8425A" w14:textId="77777777" w:rsidR="00533C1B" w:rsidRPr="00C8275E" w:rsidRDefault="00533C1B" w:rsidP="00533C1B">
            <w:pPr>
              <w:jc w:val="center"/>
              <w:rPr>
                <w:rFonts w:ascii="Times New Roman" w:hAnsi="Times New Roman"/>
                <w:b/>
                <w:bCs/>
                <w:color w:val="000000"/>
                <w:sz w:val="16"/>
                <w:szCs w:val="16"/>
              </w:rPr>
            </w:pPr>
            <w:r w:rsidRPr="00C8275E">
              <w:rPr>
                <w:rFonts w:ascii="Times New Roman" w:hAnsi="Times New Roman"/>
                <w:b/>
                <w:bCs/>
                <w:color w:val="000000"/>
                <w:sz w:val="16"/>
                <w:szCs w:val="16"/>
              </w:rPr>
              <w:t>0</w:t>
            </w:r>
          </w:p>
        </w:tc>
        <w:tc>
          <w:tcPr>
            <w:tcW w:w="370" w:type="dxa"/>
            <w:tcBorders>
              <w:top w:val="nil"/>
              <w:left w:val="nil"/>
              <w:bottom w:val="single" w:sz="8" w:space="0" w:color="auto"/>
              <w:right w:val="single" w:sz="8" w:space="0" w:color="auto"/>
            </w:tcBorders>
            <w:shd w:val="clear" w:color="000000" w:fill="C0C0C0"/>
            <w:noWrap/>
            <w:tcMar>
              <w:top w:w="15" w:type="dxa"/>
              <w:left w:w="15" w:type="dxa"/>
              <w:bottom w:w="0" w:type="dxa"/>
              <w:right w:w="15" w:type="dxa"/>
            </w:tcMar>
            <w:vAlign w:val="center"/>
            <w:hideMark/>
          </w:tcPr>
          <w:p w14:paraId="4A16484B" w14:textId="77777777" w:rsidR="00533C1B" w:rsidRPr="00C8275E" w:rsidRDefault="00533C1B" w:rsidP="00533C1B">
            <w:pPr>
              <w:jc w:val="center"/>
              <w:rPr>
                <w:rFonts w:ascii="Times New Roman" w:hAnsi="Times New Roman"/>
                <w:b/>
                <w:bCs/>
                <w:color w:val="000000"/>
                <w:sz w:val="16"/>
                <w:szCs w:val="16"/>
              </w:rPr>
            </w:pPr>
            <w:r w:rsidRPr="00C8275E">
              <w:rPr>
                <w:rFonts w:ascii="Times New Roman" w:hAnsi="Times New Roman"/>
                <w:b/>
                <w:bCs/>
                <w:color w:val="000000"/>
                <w:sz w:val="16"/>
                <w:szCs w:val="16"/>
              </w:rPr>
              <w:t>0</w:t>
            </w:r>
          </w:p>
        </w:tc>
        <w:tc>
          <w:tcPr>
            <w:tcW w:w="370" w:type="dxa"/>
            <w:tcBorders>
              <w:top w:val="nil"/>
              <w:left w:val="nil"/>
              <w:bottom w:val="single" w:sz="8" w:space="0" w:color="auto"/>
              <w:right w:val="single" w:sz="8" w:space="0" w:color="auto"/>
            </w:tcBorders>
            <w:shd w:val="clear" w:color="000000" w:fill="C0C0C0"/>
            <w:noWrap/>
            <w:tcMar>
              <w:top w:w="15" w:type="dxa"/>
              <w:left w:w="15" w:type="dxa"/>
              <w:bottom w:w="0" w:type="dxa"/>
              <w:right w:w="15" w:type="dxa"/>
            </w:tcMar>
            <w:vAlign w:val="center"/>
            <w:hideMark/>
          </w:tcPr>
          <w:p w14:paraId="53E037AB" w14:textId="77777777" w:rsidR="00533C1B" w:rsidRPr="00C8275E" w:rsidRDefault="00533C1B" w:rsidP="00533C1B">
            <w:pPr>
              <w:jc w:val="center"/>
              <w:rPr>
                <w:rFonts w:ascii="Times New Roman" w:hAnsi="Times New Roman"/>
                <w:b/>
                <w:bCs/>
                <w:color w:val="000000"/>
                <w:sz w:val="16"/>
                <w:szCs w:val="16"/>
              </w:rPr>
            </w:pPr>
            <w:r w:rsidRPr="00C8275E">
              <w:rPr>
                <w:rFonts w:ascii="Times New Roman" w:hAnsi="Times New Roman"/>
                <w:b/>
                <w:bCs/>
                <w:color w:val="000000"/>
                <w:sz w:val="16"/>
                <w:szCs w:val="16"/>
              </w:rPr>
              <w:t>0</w:t>
            </w:r>
          </w:p>
        </w:tc>
        <w:tc>
          <w:tcPr>
            <w:tcW w:w="370" w:type="dxa"/>
            <w:tcBorders>
              <w:top w:val="nil"/>
              <w:left w:val="nil"/>
              <w:bottom w:val="single" w:sz="8" w:space="0" w:color="auto"/>
              <w:right w:val="single" w:sz="8" w:space="0" w:color="auto"/>
            </w:tcBorders>
            <w:shd w:val="clear" w:color="000000" w:fill="C0C0C0"/>
            <w:noWrap/>
            <w:tcMar>
              <w:top w:w="15" w:type="dxa"/>
              <w:left w:w="15" w:type="dxa"/>
              <w:bottom w:w="0" w:type="dxa"/>
              <w:right w:w="15" w:type="dxa"/>
            </w:tcMar>
            <w:vAlign w:val="center"/>
            <w:hideMark/>
          </w:tcPr>
          <w:p w14:paraId="5BC46D77" w14:textId="77777777" w:rsidR="00533C1B" w:rsidRPr="00C8275E" w:rsidRDefault="00533C1B" w:rsidP="00533C1B">
            <w:pPr>
              <w:jc w:val="center"/>
              <w:rPr>
                <w:rFonts w:ascii="Times New Roman" w:hAnsi="Times New Roman"/>
                <w:b/>
                <w:bCs/>
                <w:color w:val="000000"/>
                <w:sz w:val="16"/>
                <w:szCs w:val="16"/>
              </w:rPr>
            </w:pPr>
            <w:r w:rsidRPr="00C8275E">
              <w:rPr>
                <w:rFonts w:ascii="Times New Roman" w:hAnsi="Times New Roman"/>
                <w:b/>
                <w:bCs/>
                <w:color w:val="000000"/>
                <w:sz w:val="16"/>
                <w:szCs w:val="16"/>
              </w:rPr>
              <w:t>0</w:t>
            </w:r>
          </w:p>
        </w:tc>
        <w:tc>
          <w:tcPr>
            <w:tcW w:w="370" w:type="dxa"/>
            <w:tcBorders>
              <w:top w:val="nil"/>
              <w:left w:val="nil"/>
              <w:bottom w:val="single" w:sz="8" w:space="0" w:color="auto"/>
              <w:right w:val="single" w:sz="8" w:space="0" w:color="auto"/>
            </w:tcBorders>
            <w:shd w:val="clear" w:color="000000" w:fill="C0C0C0"/>
            <w:noWrap/>
            <w:tcMar>
              <w:top w:w="15" w:type="dxa"/>
              <w:left w:w="15" w:type="dxa"/>
              <w:bottom w:w="0" w:type="dxa"/>
              <w:right w:w="15" w:type="dxa"/>
            </w:tcMar>
            <w:vAlign w:val="center"/>
            <w:hideMark/>
          </w:tcPr>
          <w:p w14:paraId="19A85FF9" w14:textId="77777777" w:rsidR="00533C1B" w:rsidRPr="00C8275E" w:rsidRDefault="00533C1B" w:rsidP="00533C1B">
            <w:pPr>
              <w:jc w:val="center"/>
              <w:rPr>
                <w:rFonts w:ascii="Times New Roman" w:hAnsi="Times New Roman"/>
                <w:b/>
                <w:bCs/>
                <w:color w:val="000000"/>
                <w:sz w:val="16"/>
                <w:szCs w:val="16"/>
              </w:rPr>
            </w:pPr>
            <w:r w:rsidRPr="00C8275E">
              <w:rPr>
                <w:rFonts w:ascii="Times New Roman" w:hAnsi="Times New Roman"/>
                <w:b/>
                <w:bCs/>
                <w:color w:val="000000"/>
                <w:sz w:val="16"/>
                <w:szCs w:val="16"/>
              </w:rPr>
              <w:t>0</w:t>
            </w:r>
          </w:p>
        </w:tc>
        <w:tc>
          <w:tcPr>
            <w:tcW w:w="373" w:type="dxa"/>
            <w:tcBorders>
              <w:top w:val="nil"/>
              <w:left w:val="nil"/>
              <w:bottom w:val="single" w:sz="8" w:space="0" w:color="auto"/>
              <w:right w:val="single" w:sz="8" w:space="0" w:color="auto"/>
            </w:tcBorders>
            <w:shd w:val="clear" w:color="000000" w:fill="C0C0C0"/>
            <w:noWrap/>
            <w:tcMar>
              <w:top w:w="15" w:type="dxa"/>
              <w:left w:w="15" w:type="dxa"/>
              <w:bottom w:w="0" w:type="dxa"/>
              <w:right w:w="15" w:type="dxa"/>
            </w:tcMar>
            <w:vAlign w:val="center"/>
            <w:hideMark/>
          </w:tcPr>
          <w:p w14:paraId="6B76A2F4" w14:textId="77777777" w:rsidR="00533C1B" w:rsidRPr="00C8275E" w:rsidRDefault="00533C1B" w:rsidP="00533C1B">
            <w:pPr>
              <w:jc w:val="center"/>
              <w:rPr>
                <w:rFonts w:ascii="Times New Roman" w:hAnsi="Times New Roman"/>
                <w:b/>
                <w:bCs/>
                <w:color w:val="000000"/>
                <w:sz w:val="16"/>
                <w:szCs w:val="16"/>
              </w:rPr>
            </w:pPr>
            <w:r w:rsidRPr="00C8275E">
              <w:rPr>
                <w:rFonts w:ascii="Times New Roman" w:hAnsi="Times New Roman"/>
                <w:b/>
                <w:bCs/>
                <w:color w:val="000000"/>
                <w:sz w:val="16"/>
                <w:szCs w:val="16"/>
              </w:rPr>
              <w:t>0</w:t>
            </w:r>
          </w:p>
        </w:tc>
        <w:tc>
          <w:tcPr>
            <w:tcW w:w="679" w:type="dxa"/>
            <w:tcBorders>
              <w:top w:val="nil"/>
              <w:left w:val="nil"/>
              <w:bottom w:val="single" w:sz="8" w:space="0" w:color="auto"/>
              <w:right w:val="single" w:sz="8" w:space="0" w:color="auto"/>
            </w:tcBorders>
            <w:shd w:val="clear" w:color="000000" w:fill="BFBFBF"/>
            <w:tcMar>
              <w:top w:w="15" w:type="dxa"/>
              <w:left w:w="15" w:type="dxa"/>
              <w:bottom w:w="0" w:type="dxa"/>
              <w:right w:w="15" w:type="dxa"/>
            </w:tcMar>
            <w:vAlign w:val="center"/>
            <w:hideMark/>
          </w:tcPr>
          <w:p w14:paraId="41566021" w14:textId="77777777" w:rsidR="00533C1B" w:rsidRPr="00C8275E" w:rsidRDefault="00533C1B" w:rsidP="00533C1B">
            <w:pPr>
              <w:jc w:val="center"/>
              <w:rPr>
                <w:rFonts w:ascii="Times New Roman" w:hAnsi="Times New Roman"/>
                <w:b/>
                <w:bCs/>
                <w:color w:val="000000"/>
                <w:sz w:val="16"/>
                <w:szCs w:val="16"/>
              </w:rPr>
            </w:pPr>
            <w:r w:rsidRPr="00C8275E">
              <w:rPr>
                <w:rFonts w:ascii="Times New Roman" w:hAnsi="Times New Roman"/>
                <w:b/>
                <w:bCs/>
                <w:color w:val="000000"/>
                <w:sz w:val="16"/>
                <w:szCs w:val="16"/>
              </w:rPr>
              <w:t>256</w:t>
            </w:r>
          </w:p>
        </w:tc>
      </w:tr>
      <w:tr w:rsidR="00533C1B" w:rsidRPr="00C8275E" w14:paraId="69546056" w14:textId="77777777" w:rsidTr="0048310B">
        <w:trPr>
          <w:trHeight w:val="372"/>
          <w:jc w:val="center"/>
        </w:trPr>
        <w:tc>
          <w:tcPr>
            <w:tcW w:w="983"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14:paraId="4562C21A" w14:textId="77777777" w:rsidR="00533C1B" w:rsidRPr="00C8275E" w:rsidRDefault="00533C1B" w:rsidP="00533C1B">
            <w:pPr>
              <w:rPr>
                <w:rFonts w:ascii="Times New Roman" w:hAnsi="Times New Roman"/>
                <w:color w:val="000000"/>
                <w:sz w:val="16"/>
                <w:szCs w:val="16"/>
              </w:rPr>
            </w:pPr>
            <w:r w:rsidRPr="00C8275E">
              <w:rPr>
                <w:rFonts w:ascii="Times New Roman" w:hAnsi="Times New Roman"/>
                <w:color w:val="000000"/>
                <w:sz w:val="16"/>
                <w:szCs w:val="16"/>
              </w:rPr>
              <w:lastRenderedPageBreak/>
              <w:t>МДК 02.01</w:t>
            </w:r>
          </w:p>
        </w:tc>
        <w:tc>
          <w:tcPr>
            <w:tcW w:w="4747" w:type="dxa"/>
            <w:tcBorders>
              <w:top w:val="nil"/>
              <w:left w:val="nil"/>
              <w:bottom w:val="single" w:sz="8" w:space="0" w:color="auto"/>
              <w:right w:val="single" w:sz="8" w:space="0" w:color="auto"/>
            </w:tcBorders>
            <w:tcMar>
              <w:top w:w="15" w:type="dxa"/>
              <w:left w:w="15" w:type="dxa"/>
              <w:bottom w:w="0" w:type="dxa"/>
              <w:right w:w="15" w:type="dxa"/>
            </w:tcMar>
            <w:vAlign w:val="center"/>
            <w:hideMark/>
          </w:tcPr>
          <w:p w14:paraId="78BD44D2" w14:textId="77777777" w:rsidR="00533C1B" w:rsidRPr="00C8275E" w:rsidRDefault="00533C1B" w:rsidP="00533C1B">
            <w:pPr>
              <w:rPr>
                <w:rFonts w:ascii="Times New Roman" w:hAnsi="Times New Roman"/>
                <w:color w:val="000000"/>
                <w:sz w:val="16"/>
                <w:szCs w:val="16"/>
              </w:rPr>
            </w:pPr>
            <w:r w:rsidRPr="00C8275E">
              <w:rPr>
                <w:rFonts w:ascii="Times New Roman" w:hAnsi="Times New Roman"/>
                <w:color w:val="000000"/>
                <w:sz w:val="16"/>
                <w:szCs w:val="16"/>
              </w:rPr>
              <w:t>Технология обработки на токарно-карусельных станках</w:t>
            </w:r>
          </w:p>
        </w:tc>
        <w:tc>
          <w:tcPr>
            <w:tcW w:w="369"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14:paraId="10062347" w14:textId="77777777" w:rsidR="00533C1B" w:rsidRPr="00C8275E" w:rsidRDefault="00533C1B" w:rsidP="00533C1B">
            <w:pPr>
              <w:jc w:val="center"/>
              <w:rPr>
                <w:rFonts w:ascii="Times New Roman" w:hAnsi="Times New Roman"/>
                <w:color w:val="000000"/>
                <w:sz w:val="16"/>
                <w:szCs w:val="16"/>
              </w:rPr>
            </w:pPr>
            <w:r w:rsidRPr="00C8275E">
              <w:rPr>
                <w:rFonts w:ascii="Times New Roman" w:hAnsi="Times New Roman"/>
                <w:color w:val="000000"/>
                <w:sz w:val="16"/>
                <w:szCs w:val="16"/>
              </w:rPr>
              <w:t>14</w:t>
            </w:r>
          </w:p>
        </w:tc>
        <w:tc>
          <w:tcPr>
            <w:tcW w:w="372"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14:paraId="56841F5A" w14:textId="77777777" w:rsidR="00533C1B" w:rsidRPr="00C8275E" w:rsidRDefault="00533C1B" w:rsidP="00533C1B">
            <w:pPr>
              <w:jc w:val="center"/>
              <w:rPr>
                <w:rFonts w:ascii="Times New Roman" w:hAnsi="Times New Roman"/>
                <w:color w:val="000000"/>
                <w:sz w:val="16"/>
                <w:szCs w:val="16"/>
              </w:rPr>
            </w:pPr>
            <w:r w:rsidRPr="00C8275E">
              <w:rPr>
                <w:rFonts w:ascii="Times New Roman" w:hAnsi="Times New Roman"/>
                <w:color w:val="000000"/>
                <w:sz w:val="16"/>
                <w:szCs w:val="16"/>
              </w:rPr>
              <w:t>10</w:t>
            </w:r>
          </w:p>
        </w:tc>
        <w:tc>
          <w:tcPr>
            <w:tcW w:w="369"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14:paraId="25B3A141" w14:textId="77777777" w:rsidR="00533C1B" w:rsidRPr="00C8275E" w:rsidRDefault="00533C1B" w:rsidP="00533C1B">
            <w:pPr>
              <w:jc w:val="center"/>
              <w:rPr>
                <w:rFonts w:ascii="Times New Roman" w:hAnsi="Times New Roman"/>
                <w:color w:val="000000"/>
                <w:sz w:val="16"/>
                <w:szCs w:val="16"/>
              </w:rPr>
            </w:pPr>
            <w:r w:rsidRPr="00C8275E">
              <w:rPr>
                <w:rFonts w:ascii="Times New Roman" w:hAnsi="Times New Roman"/>
                <w:color w:val="000000"/>
                <w:sz w:val="16"/>
                <w:szCs w:val="16"/>
              </w:rPr>
              <w:t>14</w:t>
            </w:r>
          </w:p>
        </w:tc>
        <w:tc>
          <w:tcPr>
            <w:tcW w:w="369"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14:paraId="773E011E" w14:textId="77777777" w:rsidR="00533C1B" w:rsidRPr="00C8275E" w:rsidRDefault="00533C1B" w:rsidP="00533C1B">
            <w:pPr>
              <w:jc w:val="center"/>
              <w:rPr>
                <w:rFonts w:ascii="Times New Roman" w:hAnsi="Times New Roman"/>
                <w:color w:val="000000"/>
                <w:sz w:val="16"/>
                <w:szCs w:val="16"/>
              </w:rPr>
            </w:pPr>
            <w:r w:rsidRPr="00C8275E">
              <w:rPr>
                <w:rFonts w:ascii="Times New Roman" w:hAnsi="Times New Roman"/>
                <w:color w:val="000000"/>
                <w:sz w:val="16"/>
                <w:szCs w:val="16"/>
              </w:rPr>
              <w:t>12</w:t>
            </w:r>
          </w:p>
        </w:tc>
        <w:tc>
          <w:tcPr>
            <w:tcW w:w="369"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14:paraId="20BDD92E" w14:textId="77777777" w:rsidR="00533C1B" w:rsidRPr="00C8275E" w:rsidRDefault="00533C1B" w:rsidP="00533C1B">
            <w:pPr>
              <w:jc w:val="center"/>
              <w:rPr>
                <w:rFonts w:ascii="Times New Roman" w:hAnsi="Times New Roman"/>
                <w:color w:val="000000"/>
                <w:sz w:val="16"/>
                <w:szCs w:val="16"/>
              </w:rPr>
            </w:pPr>
            <w:r w:rsidRPr="00C8275E">
              <w:rPr>
                <w:rFonts w:ascii="Times New Roman" w:hAnsi="Times New Roman"/>
                <w:color w:val="000000"/>
                <w:sz w:val="16"/>
                <w:szCs w:val="16"/>
              </w:rPr>
              <w:t>10</w:t>
            </w:r>
          </w:p>
        </w:tc>
        <w:tc>
          <w:tcPr>
            <w:tcW w:w="372"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14:paraId="2E41882A" w14:textId="77777777" w:rsidR="00533C1B" w:rsidRPr="00C8275E" w:rsidRDefault="00533C1B" w:rsidP="00533C1B">
            <w:pPr>
              <w:jc w:val="center"/>
              <w:rPr>
                <w:rFonts w:ascii="Times New Roman" w:hAnsi="Times New Roman"/>
                <w:color w:val="000000"/>
                <w:sz w:val="16"/>
                <w:szCs w:val="16"/>
              </w:rPr>
            </w:pPr>
            <w:r w:rsidRPr="00C8275E">
              <w:rPr>
                <w:rFonts w:ascii="Times New Roman" w:hAnsi="Times New Roman"/>
                <w:color w:val="000000"/>
                <w:sz w:val="16"/>
                <w:szCs w:val="16"/>
              </w:rPr>
              <w:t>10</w:t>
            </w:r>
          </w:p>
        </w:tc>
        <w:tc>
          <w:tcPr>
            <w:tcW w:w="369"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14:paraId="23116D8E" w14:textId="77777777" w:rsidR="00533C1B" w:rsidRPr="00C8275E" w:rsidRDefault="00533C1B" w:rsidP="00533C1B">
            <w:pPr>
              <w:jc w:val="center"/>
              <w:rPr>
                <w:rFonts w:ascii="Times New Roman" w:hAnsi="Times New Roman"/>
                <w:color w:val="000000"/>
                <w:sz w:val="16"/>
                <w:szCs w:val="16"/>
              </w:rPr>
            </w:pPr>
            <w:r w:rsidRPr="00C8275E">
              <w:rPr>
                <w:rFonts w:ascii="Times New Roman" w:hAnsi="Times New Roman"/>
                <w:color w:val="000000"/>
                <w:sz w:val="16"/>
                <w:szCs w:val="16"/>
              </w:rPr>
              <w:t>10</w:t>
            </w:r>
          </w:p>
        </w:tc>
        <w:tc>
          <w:tcPr>
            <w:tcW w:w="370"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14:paraId="6EA4A033" w14:textId="77777777" w:rsidR="00533C1B" w:rsidRPr="00C8275E" w:rsidRDefault="00533C1B" w:rsidP="00533C1B">
            <w:pPr>
              <w:jc w:val="center"/>
              <w:rPr>
                <w:rFonts w:ascii="Times New Roman" w:hAnsi="Times New Roman"/>
                <w:color w:val="000000"/>
                <w:sz w:val="16"/>
                <w:szCs w:val="16"/>
              </w:rPr>
            </w:pPr>
            <w:r w:rsidRPr="00C8275E">
              <w:rPr>
                <w:rFonts w:ascii="Times New Roman" w:hAnsi="Times New Roman"/>
                <w:color w:val="000000"/>
                <w:sz w:val="16"/>
                <w:szCs w:val="16"/>
              </w:rPr>
              <w:t>10</w:t>
            </w:r>
          </w:p>
        </w:tc>
        <w:tc>
          <w:tcPr>
            <w:tcW w:w="370"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14:paraId="3CA2A689" w14:textId="77777777" w:rsidR="00533C1B" w:rsidRPr="00C8275E" w:rsidRDefault="00533C1B" w:rsidP="00533C1B">
            <w:pPr>
              <w:jc w:val="center"/>
              <w:rPr>
                <w:rFonts w:ascii="Times New Roman" w:hAnsi="Times New Roman"/>
                <w:color w:val="000000"/>
                <w:sz w:val="16"/>
                <w:szCs w:val="16"/>
              </w:rPr>
            </w:pPr>
            <w:r w:rsidRPr="00C8275E">
              <w:rPr>
                <w:rFonts w:ascii="Times New Roman" w:hAnsi="Times New Roman"/>
                <w:color w:val="000000"/>
                <w:sz w:val="16"/>
                <w:szCs w:val="16"/>
              </w:rPr>
              <w:t>10</w:t>
            </w:r>
          </w:p>
        </w:tc>
        <w:tc>
          <w:tcPr>
            <w:tcW w:w="373"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14:paraId="46DB9FB9" w14:textId="77777777" w:rsidR="00533C1B" w:rsidRPr="00C8275E" w:rsidRDefault="00533C1B" w:rsidP="00533C1B">
            <w:pPr>
              <w:jc w:val="center"/>
              <w:rPr>
                <w:rFonts w:ascii="Times New Roman" w:hAnsi="Times New Roman"/>
                <w:color w:val="000000"/>
                <w:sz w:val="16"/>
                <w:szCs w:val="16"/>
              </w:rPr>
            </w:pPr>
            <w:r w:rsidRPr="00C8275E">
              <w:rPr>
                <w:rFonts w:ascii="Times New Roman" w:hAnsi="Times New Roman"/>
                <w:color w:val="000000"/>
                <w:sz w:val="16"/>
                <w:szCs w:val="16"/>
              </w:rPr>
              <w:t>12</w:t>
            </w:r>
          </w:p>
        </w:tc>
        <w:tc>
          <w:tcPr>
            <w:tcW w:w="370"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14:paraId="728B60C2" w14:textId="77777777" w:rsidR="00533C1B" w:rsidRPr="00C8275E" w:rsidRDefault="00533C1B" w:rsidP="00533C1B">
            <w:pPr>
              <w:jc w:val="center"/>
              <w:rPr>
                <w:rFonts w:ascii="Times New Roman" w:hAnsi="Times New Roman"/>
                <w:color w:val="000000"/>
                <w:sz w:val="16"/>
                <w:szCs w:val="16"/>
              </w:rPr>
            </w:pPr>
            <w:r w:rsidRPr="00C8275E">
              <w:rPr>
                <w:rFonts w:ascii="Times New Roman" w:hAnsi="Times New Roman"/>
                <w:color w:val="000000"/>
                <w:sz w:val="16"/>
                <w:szCs w:val="16"/>
              </w:rPr>
              <w:t>12</w:t>
            </w:r>
          </w:p>
        </w:tc>
        <w:tc>
          <w:tcPr>
            <w:tcW w:w="370"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14:paraId="680BE989" w14:textId="77777777" w:rsidR="00533C1B" w:rsidRPr="00C8275E" w:rsidRDefault="00533C1B" w:rsidP="00533C1B">
            <w:pPr>
              <w:jc w:val="center"/>
              <w:rPr>
                <w:rFonts w:ascii="Times New Roman" w:hAnsi="Times New Roman"/>
                <w:color w:val="000000"/>
                <w:sz w:val="16"/>
                <w:szCs w:val="16"/>
              </w:rPr>
            </w:pPr>
            <w:r w:rsidRPr="00C8275E">
              <w:rPr>
                <w:rFonts w:ascii="Times New Roman" w:hAnsi="Times New Roman"/>
                <w:color w:val="000000"/>
                <w:sz w:val="16"/>
                <w:szCs w:val="16"/>
              </w:rPr>
              <w:t>12</w:t>
            </w:r>
          </w:p>
        </w:tc>
        <w:tc>
          <w:tcPr>
            <w:tcW w:w="370"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14:paraId="2C0B1EBD" w14:textId="77777777" w:rsidR="00533C1B" w:rsidRPr="00C8275E" w:rsidRDefault="00533C1B" w:rsidP="00533C1B">
            <w:pPr>
              <w:jc w:val="center"/>
              <w:rPr>
                <w:rFonts w:ascii="Times New Roman" w:hAnsi="Times New Roman"/>
                <w:color w:val="000000"/>
                <w:sz w:val="16"/>
                <w:szCs w:val="16"/>
              </w:rPr>
            </w:pPr>
            <w:r w:rsidRPr="00C8275E">
              <w:rPr>
                <w:rFonts w:ascii="Times New Roman" w:hAnsi="Times New Roman"/>
                <w:color w:val="000000"/>
                <w:sz w:val="16"/>
                <w:szCs w:val="16"/>
              </w:rPr>
              <w:t>12</w:t>
            </w:r>
          </w:p>
        </w:tc>
        <w:tc>
          <w:tcPr>
            <w:tcW w:w="373"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14:paraId="41A6F6B3" w14:textId="77777777" w:rsidR="00533C1B" w:rsidRPr="00C8275E" w:rsidRDefault="00533C1B" w:rsidP="00533C1B">
            <w:pPr>
              <w:jc w:val="center"/>
              <w:rPr>
                <w:rFonts w:ascii="Times New Roman" w:hAnsi="Times New Roman"/>
                <w:color w:val="000000"/>
                <w:sz w:val="16"/>
                <w:szCs w:val="16"/>
              </w:rPr>
            </w:pPr>
            <w:r w:rsidRPr="00C8275E">
              <w:rPr>
                <w:rFonts w:ascii="Times New Roman" w:hAnsi="Times New Roman"/>
                <w:color w:val="000000"/>
                <w:sz w:val="16"/>
                <w:szCs w:val="16"/>
              </w:rPr>
              <w:t> </w:t>
            </w:r>
          </w:p>
        </w:tc>
        <w:tc>
          <w:tcPr>
            <w:tcW w:w="370"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14:paraId="3D531A27" w14:textId="77777777" w:rsidR="00533C1B" w:rsidRPr="00C8275E" w:rsidRDefault="00533C1B" w:rsidP="00533C1B">
            <w:pPr>
              <w:jc w:val="center"/>
              <w:rPr>
                <w:rFonts w:ascii="Times New Roman" w:hAnsi="Times New Roman"/>
                <w:color w:val="000000"/>
                <w:sz w:val="16"/>
                <w:szCs w:val="16"/>
              </w:rPr>
            </w:pPr>
            <w:r w:rsidRPr="00C8275E">
              <w:rPr>
                <w:rFonts w:ascii="Times New Roman" w:hAnsi="Times New Roman"/>
                <w:color w:val="000000"/>
                <w:sz w:val="16"/>
                <w:szCs w:val="16"/>
              </w:rPr>
              <w:t> </w:t>
            </w:r>
          </w:p>
        </w:tc>
        <w:tc>
          <w:tcPr>
            <w:tcW w:w="370"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14:paraId="381F1DF0" w14:textId="77777777" w:rsidR="00533C1B" w:rsidRPr="00C8275E" w:rsidRDefault="00533C1B" w:rsidP="00533C1B">
            <w:pPr>
              <w:jc w:val="center"/>
              <w:rPr>
                <w:rFonts w:ascii="Times New Roman" w:hAnsi="Times New Roman"/>
                <w:color w:val="000000"/>
                <w:sz w:val="16"/>
                <w:szCs w:val="16"/>
              </w:rPr>
            </w:pPr>
            <w:r w:rsidRPr="00C8275E">
              <w:rPr>
                <w:rFonts w:ascii="Times New Roman" w:hAnsi="Times New Roman"/>
                <w:color w:val="000000"/>
                <w:sz w:val="16"/>
                <w:szCs w:val="16"/>
              </w:rPr>
              <w:t> </w:t>
            </w:r>
          </w:p>
        </w:tc>
        <w:tc>
          <w:tcPr>
            <w:tcW w:w="370"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14:paraId="1CCC5CE0" w14:textId="77777777" w:rsidR="00533C1B" w:rsidRPr="00C8275E" w:rsidRDefault="00533C1B" w:rsidP="00533C1B">
            <w:pPr>
              <w:jc w:val="center"/>
              <w:rPr>
                <w:rFonts w:ascii="Times New Roman" w:hAnsi="Times New Roman"/>
                <w:color w:val="000000"/>
                <w:sz w:val="16"/>
                <w:szCs w:val="16"/>
              </w:rPr>
            </w:pPr>
            <w:r w:rsidRPr="00C8275E">
              <w:rPr>
                <w:rFonts w:ascii="Times New Roman" w:hAnsi="Times New Roman"/>
                <w:color w:val="000000"/>
                <w:sz w:val="16"/>
                <w:szCs w:val="16"/>
              </w:rPr>
              <w:t> </w:t>
            </w:r>
          </w:p>
        </w:tc>
        <w:tc>
          <w:tcPr>
            <w:tcW w:w="370"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14:paraId="6713CB4C" w14:textId="77777777" w:rsidR="00533C1B" w:rsidRPr="00C8275E" w:rsidRDefault="00533C1B" w:rsidP="00533C1B">
            <w:pPr>
              <w:jc w:val="center"/>
              <w:rPr>
                <w:rFonts w:ascii="Times New Roman" w:hAnsi="Times New Roman"/>
                <w:color w:val="000000"/>
                <w:sz w:val="16"/>
                <w:szCs w:val="16"/>
              </w:rPr>
            </w:pPr>
            <w:r w:rsidRPr="00C8275E">
              <w:rPr>
                <w:rFonts w:ascii="Times New Roman" w:hAnsi="Times New Roman"/>
                <w:color w:val="000000"/>
                <w:sz w:val="16"/>
                <w:szCs w:val="16"/>
              </w:rPr>
              <w:t> </w:t>
            </w:r>
          </w:p>
        </w:tc>
        <w:tc>
          <w:tcPr>
            <w:tcW w:w="373"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14:paraId="7D6B1F36" w14:textId="77777777" w:rsidR="00533C1B" w:rsidRPr="00C8275E" w:rsidRDefault="00533C1B" w:rsidP="00533C1B">
            <w:pPr>
              <w:jc w:val="center"/>
              <w:rPr>
                <w:rFonts w:ascii="Times New Roman" w:hAnsi="Times New Roman"/>
                <w:color w:val="000000"/>
                <w:sz w:val="16"/>
                <w:szCs w:val="16"/>
              </w:rPr>
            </w:pPr>
            <w:r w:rsidRPr="00C8275E">
              <w:rPr>
                <w:rFonts w:ascii="Times New Roman" w:hAnsi="Times New Roman"/>
                <w:color w:val="000000"/>
                <w:sz w:val="16"/>
                <w:szCs w:val="16"/>
              </w:rPr>
              <w:t> </w:t>
            </w:r>
          </w:p>
        </w:tc>
        <w:tc>
          <w:tcPr>
            <w:tcW w:w="370"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14:paraId="11995D72" w14:textId="77777777" w:rsidR="00533C1B" w:rsidRPr="00C8275E" w:rsidRDefault="00533C1B" w:rsidP="00533C1B">
            <w:pPr>
              <w:jc w:val="center"/>
              <w:rPr>
                <w:rFonts w:ascii="Times New Roman" w:hAnsi="Times New Roman"/>
                <w:color w:val="000000"/>
                <w:sz w:val="16"/>
                <w:szCs w:val="16"/>
              </w:rPr>
            </w:pPr>
            <w:r w:rsidRPr="00C8275E">
              <w:rPr>
                <w:rFonts w:ascii="Times New Roman" w:hAnsi="Times New Roman"/>
                <w:color w:val="000000"/>
                <w:sz w:val="16"/>
                <w:szCs w:val="16"/>
              </w:rPr>
              <w:t> </w:t>
            </w:r>
          </w:p>
        </w:tc>
        <w:tc>
          <w:tcPr>
            <w:tcW w:w="370"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14:paraId="43A29796" w14:textId="77777777" w:rsidR="00533C1B" w:rsidRPr="00C8275E" w:rsidRDefault="00533C1B" w:rsidP="00533C1B">
            <w:pPr>
              <w:jc w:val="center"/>
              <w:rPr>
                <w:rFonts w:ascii="Times New Roman" w:hAnsi="Times New Roman"/>
                <w:color w:val="000000"/>
                <w:sz w:val="16"/>
                <w:szCs w:val="16"/>
              </w:rPr>
            </w:pPr>
            <w:r w:rsidRPr="00C8275E">
              <w:rPr>
                <w:rFonts w:ascii="Times New Roman" w:hAnsi="Times New Roman"/>
                <w:color w:val="000000"/>
                <w:sz w:val="16"/>
                <w:szCs w:val="16"/>
              </w:rPr>
              <w:t> </w:t>
            </w:r>
          </w:p>
        </w:tc>
        <w:tc>
          <w:tcPr>
            <w:tcW w:w="370"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14:paraId="4F9E1FAC" w14:textId="77777777" w:rsidR="00533C1B" w:rsidRPr="00C8275E" w:rsidRDefault="00533C1B" w:rsidP="00533C1B">
            <w:pPr>
              <w:jc w:val="center"/>
              <w:rPr>
                <w:rFonts w:ascii="Times New Roman" w:hAnsi="Times New Roman"/>
                <w:color w:val="000000"/>
                <w:sz w:val="16"/>
                <w:szCs w:val="16"/>
              </w:rPr>
            </w:pPr>
            <w:r w:rsidRPr="00C8275E">
              <w:rPr>
                <w:rFonts w:ascii="Times New Roman" w:hAnsi="Times New Roman"/>
                <w:color w:val="000000"/>
                <w:sz w:val="16"/>
                <w:szCs w:val="16"/>
              </w:rPr>
              <w:t> </w:t>
            </w:r>
          </w:p>
        </w:tc>
        <w:tc>
          <w:tcPr>
            <w:tcW w:w="370"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14:paraId="0031DC96" w14:textId="77777777" w:rsidR="00533C1B" w:rsidRPr="00C8275E" w:rsidRDefault="00533C1B" w:rsidP="00533C1B">
            <w:pPr>
              <w:jc w:val="center"/>
              <w:rPr>
                <w:rFonts w:ascii="Times New Roman" w:hAnsi="Times New Roman"/>
                <w:color w:val="000000"/>
                <w:sz w:val="16"/>
                <w:szCs w:val="16"/>
              </w:rPr>
            </w:pPr>
            <w:r w:rsidRPr="00C8275E">
              <w:rPr>
                <w:rFonts w:ascii="Times New Roman" w:hAnsi="Times New Roman"/>
                <w:color w:val="000000"/>
                <w:sz w:val="16"/>
                <w:szCs w:val="16"/>
              </w:rPr>
              <w:t> </w:t>
            </w:r>
          </w:p>
        </w:tc>
        <w:tc>
          <w:tcPr>
            <w:tcW w:w="373"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14:paraId="13E80477" w14:textId="77777777" w:rsidR="00533C1B" w:rsidRPr="00C8275E" w:rsidRDefault="00533C1B" w:rsidP="00533C1B">
            <w:pPr>
              <w:jc w:val="center"/>
              <w:rPr>
                <w:rFonts w:ascii="Times New Roman" w:hAnsi="Times New Roman"/>
                <w:color w:val="000000"/>
                <w:sz w:val="16"/>
                <w:szCs w:val="16"/>
              </w:rPr>
            </w:pPr>
            <w:r w:rsidRPr="00C8275E">
              <w:rPr>
                <w:rFonts w:ascii="Times New Roman" w:hAnsi="Times New Roman"/>
                <w:color w:val="000000"/>
                <w:sz w:val="16"/>
                <w:szCs w:val="16"/>
              </w:rPr>
              <w:t> </w:t>
            </w:r>
          </w:p>
        </w:tc>
        <w:tc>
          <w:tcPr>
            <w:tcW w:w="679" w:type="dxa"/>
            <w:tcBorders>
              <w:top w:val="nil"/>
              <w:left w:val="nil"/>
              <w:bottom w:val="single" w:sz="8" w:space="0" w:color="auto"/>
              <w:right w:val="single" w:sz="8" w:space="0" w:color="auto"/>
            </w:tcBorders>
            <w:tcMar>
              <w:top w:w="15" w:type="dxa"/>
              <w:left w:w="15" w:type="dxa"/>
              <w:bottom w:w="0" w:type="dxa"/>
              <w:right w:w="15" w:type="dxa"/>
            </w:tcMar>
            <w:vAlign w:val="center"/>
            <w:hideMark/>
          </w:tcPr>
          <w:p w14:paraId="470015E2" w14:textId="77777777" w:rsidR="00533C1B" w:rsidRPr="00C8275E" w:rsidRDefault="00533C1B" w:rsidP="00533C1B">
            <w:pPr>
              <w:jc w:val="center"/>
              <w:rPr>
                <w:rFonts w:ascii="Times New Roman" w:hAnsi="Times New Roman"/>
                <w:color w:val="000000"/>
                <w:sz w:val="16"/>
                <w:szCs w:val="16"/>
              </w:rPr>
            </w:pPr>
            <w:r w:rsidRPr="00C8275E">
              <w:rPr>
                <w:rFonts w:ascii="Times New Roman" w:hAnsi="Times New Roman"/>
                <w:color w:val="000000"/>
                <w:sz w:val="16"/>
                <w:szCs w:val="16"/>
              </w:rPr>
              <w:t>148</w:t>
            </w:r>
          </w:p>
        </w:tc>
      </w:tr>
      <w:tr w:rsidR="00533C1B" w:rsidRPr="00C8275E" w14:paraId="2EF9E20F" w14:textId="77777777" w:rsidTr="0048310B">
        <w:trPr>
          <w:trHeight w:val="372"/>
          <w:jc w:val="center"/>
        </w:trPr>
        <w:tc>
          <w:tcPr>
            <w:tcW w:w="983" w:type="dxa"/>
            <w:tcBorders>
              <w:top w:val="nil"/>
              <w:left w:val="single" w:sz="8" w:space="0" w:color="auto"/>
              <w:bottom w:val="single" w:sz="8" w:space="0" w:color="auto"/>
              <w:right w:val="nil"/>
            </w:tcBorders>
            <w:tcMar>
              <w:top w:w="15" w:type="dxa"/>
              <w:left w:w="15" w:type="dxa"/>
              <w:bottom w:w="0" w:type="dxa"/>
              <w:right w:w="15" w:type="dxa"/>
            </w:tcMar>
            <w:vAlign w:val="center"/>
            <w:hideMark/>
          </w:tcPr>
          <w:p w14:paraId="6500C278" w14:textId="77777777" w:rsidR="00533C1B" w:rsidRPr="00C8275E" w:rsidRDefault="00533C1B" w:rsidP="00533C1B">
            <w:pPr>
              <w:rPr>
                <w:rFonts w:ascii="Times New Roman" w:hAnsi="Times New Roman"/>
                <w:color w:val="000000"/>
                <w:sz w:val="16"/>
                <w:szCs w:val="16"/>
              </w:rPr>
            </w:pPr>
            <w:r w:rsidRPr="00C8275E">
              <w:rPr>
                <w:rFonts w:ascii="Times New Roman" w:hAnsi="Times New Roman"/>
                <w:color w:val="000000"/>
                <w:sz w:val="16"/>
                <w:szCs w:val="16"/>
              </w:rPr>
              <w:t>УП.02</w:t>
            </w:r>
          </w:p>
        </w:tc>
        <w:tc>
          <w:tcPr>
            <w:tcW w:w="4747" w:type="dxa"/>
            <w:tcBorders>
              <w:top w:val="nil"/>
              <w:left w:val="single" w:sz="8" w:space="0" w:color="auto"/>
              <w:bottom w:val="single" w:sz="8" w:space="0" w:color="auto"/>
              <w:right w:val="single" w:sz="8" w:space="0" w:color="auto"/>
            </w:tcBorders>
            <w:noWrap/>
            <w:tcMar>
              <w:top w:w="15" w:type="dxa"/>
              <w:left w:w="15" w:type="dxa"/>
              <w:bottom w:w="0" w:type="dxa"/>
              <w:right w:w="15" w:type="dxa"/>
            </w:tcMar>
            <w:vAlign w:val="center"/>
            <w:hideMark/>
          </w:tcPr>
          <w:p w14:paraId="69315FC4" w14:textId="77777777" w:rsidR="00533C1B" w:rsidRPr="00C8275E" w:rsidRDefault="00533C1B" w:rsidP="00533C1B">
            <w:pPr>
              <w:rPr>
                <w:rFonts w:ascii="Times New Roman" w:hAnsi="Times New Roman"/>
                <w:color w:val="000000"/>
                <w:sz w:val="16"/>
                <w:szCs w:val="16"/>
              </w:rPr>
            </w:pPr>
            <w:r w:rsidRPr="00C8275E">
              <w:rPr>
                <w:rFonts w:ascii="Times New Roman" w:hAnsi="Times New Roman"/>
                <w:color w:val="000000"/>
                <w:sz w:val="16"/>
                <w:szCs w:val="16"/>
              </w:rPr>
              <w:t>Учебная практика</w:t>
            </w:r>
          </w:p>
        </w:tc>
        <w:tc>
          <w:tcPr>
            <w:tcW w:w="369"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14:paraId="2633CACE" w14:textId="77777777" w:rsidR="00533C1B" w:rsidRPr="00C8275E" w:rsidRDefault="00533C1B" w:rsidP="00533C1B">
            <w:pPr>
              <w:jc w:val="center"/>
              <w:rPr>
                <w:rFonts w:ascii="Times New Roman" w:hAnsi="Times New Roman"/>
                <w:color w:val="000000"/>
                <w:sz w:val="16"/>
                <w:szCs w:val="16"/>
              </w:rPr>
            </w:pPr>
            <w:r w:rsidRPr="00C8275E">
              <w:rPr>
                <w:rFonts w:ascii="Times New Roman" w:hAnsi="Times New Roman"/>
                <w:color w:val="000000"/>
                <w:sz w:val="16"/>
                <w:szCs w:val="16"/>
              </w:rPr>
              <w:t> </w:t>
            </w:r>
          </w:p>
        </w:tc>
        <w:tc>
          <w:tcPr>
            <w:tcW w:w="372"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14:paraId="2BF80A31" w14:textId="77777777" w:rsidR="00533C1B" w:rsidRPr="00C8275E" w:rsidRDefault="00533C1B" w:rsidP="00533C1B">
            <w:pPr>
              <w:jc w:val="center"/>
              <w:rPr>
                <w:rFonts w:ascii="Times New Roman" w:hAnsi="Times New Roman"/>
                <w:color w:val="000000"/>
                <w:sz w:val="16"/>
                <w:szCs w:val="16"/>
              </w:rPr>
            </w:pPr>
            <w:r w:rsidRPr="00C8275E">
              <w:rPr>
                <w:rFonts w:ascii="Times New Roman" w:hAnsi="Times New Roman"/>
                <w:color w:val="000000"/>
                <w:sz w:val="16"/>
                <w:szCs w:val="16"/>
              </w:rPr>
              <w:t> </w:t>
            </w:r>
          </w:p>
        </w:tc>
        <w:tc>
          <w:tcPr>
            <w:tcW w:w="369"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14:paraId="65ABCCF8" w14:textId="77777777" w:rsidR="00533C1B" w:rsidRPr="00C8275E" w:rsidRDefault="00533C1B" w:rsidP="00533C1B">
            <w:pPr>
              <w:jc w:val="center"/>
              <w:rPr>
                <w:rFonts w:ascii="Times New Roman" w:hAnsi="Times New Roman"/>
                <w:color w:val="000000"/>
                <w:sz w:val="16"/>
                <w:szCs w:val="16"/>
              </w:rPr>
            </w:pPr>
            <w:r w:rsidRPr="00C8275E">
              <w:rPr>
                <w:rFonts w:ascii="Times New Roman" w:hAnsi="Times New Roman"/>
                <w:color w:val="000000"/>
                <w:sz w:val="16"/>
                <w:szCs w:val="16"/>
              </w:rPr>
              <w:t> </w:t>
            </w:r>
          </w:p>
        </w:tc>
        <w:tc>
          <w:tcPr>
            <w:tcW w:w="369"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14:paraId="0AE337C3" w14:textId="77777777" w:rsidR="00533C1B" w:rsidRPr="00C8275E" w:rsidRDefault="00533C1B" w:rsidP="00533C1B">
            <w:pPr>
              <w:jc w:val="center"/>
              <w:rPr>
                <w:rFonts w:ascii="Times New Roman" w:hAnsi="Times New Roman"/>
                <w:color w:val="000000"/>
                <w:sz w:val="16"/>
                <w:szCs w:val="16"/>
              </w:rPr>
            </w:pPr>
            <w:r w:rsidRPr="00C8275E">
              <w:rPr>
                <w:rFonts w:ascii="Times New Roman" w:hAnsi="Times New Roman"/>
                <w:color w:val="000000"/>
                <w:sz w:val="16"/>
                <w:szCs w:val="16"/>
              </w:rPr>
              <w:t> </w:t>
            </w:r>
          </w:p>
        </w:tc>
        <w:tc>
          <w:tcPr>
            <w:tcW w:w="369"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14:paraId="49DEFC5F" w14:textId="77777777" w:rsidR="00533C1B" w:rsidRPr="00C8275E" w:rsidRDefault="00533C1B" w:rsidP="00533C1B">
            <w:pPr>
              <w:jc w:val="center"/>
              <w:rPr>
                <w:rFonts w:ascii="Times New Roman" w:hAnsi="Times New Roman"/>
                <w:color w:val="000000"/>
                <w:sz w:val="16"/>
                <w:szCs w:val="16"/>
              </w:rPr>
            </w:pPr>
            <w:r w:rsidRPr="00C8275E">
              <w:rPr>
                <w:rFonts w:ascii="Times New Roman" w:hAnsi="Times New Roman"/>
                <w:color w:val="000000"/>
                <w:sz w:val="16"/>
                <w:szCs w:val="16"/>
              </w:rPr>
              <w:t> </w:t>
            </w:r>
          </w:p>
        </w:tc>
        <w:tc>
          <w:tcPr>
            <w:tcW w:w="372"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14:paraId="0A849BC3" w14:textId="77777777" w:rsidR="00533C1B" w:rsidRPr="00C8275E" w:rsidRDefault="00533C1B" w:rsidP="00533C1B">
            <w:pPr>
              <w:jc w:val="center"/>
              <w:rPr>
                <w:rFonts w:ascii="Times New Roman" w:hAnsi="Times New Roman"/>
                <w:color w:val="000000"/>
                <w:sz w:val="16"/>
                <w:szCs w:val="16"/>
              </w:rPr>
            </w:pPr>
            <w:r w:rsidRPr="00C8275E">
              <w:rPr>
                <w:rFonts w:ascii="Times New Roman" w:hAnsi="Times New Roman"/>
                <w:color w:val="000000"/>
                <w:sz w:val="16"/>
                <w:szCs w:val="16"/>
              </w:rPr>
              <w:t> </w:t>
            </w:r>
          </w:p>
        </w:tc>
        <w:tc>
          <w:tcPr>
            <w:tcW w:w="369"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14:paraId="1C5833C0" w14:textId="77777777" w:rsidR="00533C1B" w:rsidRPr="00C8275E" w:rsidRDefault="00533C1B" w:rsidP="00533C1B">
            <w:pPr>
              <w:jc w:val="center"/>
              <w:rPr>
                <w:rFonts w:ascii="Times New Roman" w:hAnsi="Times New Roman"/>
                <w:color w:val="000000"/>
                <w:sz w:val="16"/>
                <w:szCs w:val="16"/>
              </w:rPr>
            </w:pPr>
            <w:r w:rsidRPr="00C8275E">
              <w:rPr>
                <w:rFonts w:ascii="Times New Roman" w:hAnsi="Times New Roman"/>
                <w:color w:val="000000"/>
                <w:sz w:val="16"/>
                <w:szCs w:val="16"/>
              </w:rPr>
              <w:t> </w:t>
            </w:r>
          </w:p>
        </w:tc>
        <w:tc>
          <w:tcPr>
            <w:tcW w:w="370"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14:paraId="7EC61128" w14:textId="77777777" w:rsidR="00533C1B" w:rsidRPr="00C8275E" w:rsidRDefault="00533C1B" w:rsidP="00533C1B">
            <w:pPr>
              <w:jc w:val="center"/>
              <w:rPr>
                <w:rFonts w:ascii="Times New Roman" w:hAnsi="Times New Roman"/>
                <w:color w:val="000000"/>
                <w:sz w:val="16"/>
                <w:szCs w:val="16"/>
              </w:rPr>
            </w:pPr>
            <w:r w:rsidRPr="00C8275E">
              <w:rPr>
                <w:rFonts w:ascii="Times New Roman" w:hAnsi="Times New Roman"/>
                <w:color w:val="000000"/>
                <w:sz w:val="16"/>
                <w:szCs w:val="16"/>
              </w:rPr>
              <w:t> </w:t>
            </w:r>
          </w:p>
        </w:tc>
        <w:tc>
          <w:tcPr>
            <w:tcW w:w="370"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14:paraId="0F8D2585" w14:textId="77777777" w:rsidR="00533C1B" w:rsidRPr="00C8275E" w:rsidRDefault="00533C1B" w:rsidP="00533C1B">
            <w:pPr>
              <w:jc w:val="center"/>
              <w:rPr>
                <w:rFonts w:ascii="Times New Roman" w:hAnsi="Times New Roman"/>
                <w:color w:val="000000"/>
                <w:sz w:val="16"/>
                <w:szCs w:val="16"/>
              </w:rPr>
            </w:pPr>
            <w:r w:rsidRPr="00C8275E">
              <w:rPr>
                <w:rFonts w:ascii="Times New Roman" w:hAnsi="Times New Roman"/>
                <w:color w:val="000000"/>
                <w:sz w:val="16"/>
                <w:szCs w:val="16"/>
              </w:rPr>
              <w:t> </w:t>
            </w:r>
          </w:p>
        </w:tc>
        <w:tc>
          <w:tcPr>
            <w:tcW w:w="373"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14:paraId="34E507B4" w14:textId="77777777" w:rsidR="00533C1B" w:rsidRPr="00C8275E" w:rsidRDefault="00533C1B" w:rsidP="00533C1B">
            <w:pPr>
              <w:jc w:val="center"/>
              <w:rPr>
                <w:rFonts w:ascii="Times New Roman" w:hAnsi="Times New Roman"/>
                <w:color w:val="000000"/>
                <w:sz w:val="16"/>
                <w:szCs w:val="16"/>
              </w:rPr>
            </w:pPr>
            <w:r w:rsidRPr="00C8275E">
              <w:rPr>
                <w:rFonts w:ascii="Times New Roman" w:hAnsi="Times New Roman"/>
                <w:color w:val="000000"/>
                <w:sz w:val="16"/>
                <w:szCs w:val="16"/>
              </w:rPr>
              <w:t> </w:t>
            </w:r>
          </w:p>
        </w:tc>
        <w:tc>
          <w:tcPr>
            <w:tcW w:w="370"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14:paraId="51655A8F" w14:textId="77777777" w:rsidR="00533C1B" w:rsidRPr="00C8275E" w:rsidRDefault="00533C1B" w:rsidP="00533C1B">
            <w:pPr>
              <w:jc w:val="center"/>
              <w:rPr>
                <w:rFonts w:ascii="Times New Roman" w:hAnsi="Times New Roman"/>
                <w:color w:val="000000"/>
                <w:sz w:val="16"/>
                <w:szCs w:val="16"/>
              </w:rPr>
            </w:pPr>
            <w:r w:rsidRPr="00C8275E">
              <w:rPr>
                <w:rFonts w:ascii="Times New Roman" w:hAnsi="Times New Roman"/>
                <w:color w:val="000000"/>
                <w:sz w:val="16"/>
                <w:szCs w:val="16"/>
              </w:rPr>
              <w:t> </w:t>
            </w:r>
          </w:p>
        </w:tc>
        <w:tc>
          <w:tcPr>
            <w:tcW w:w="370"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14:paraId="384FF571" w14:textId="77777777" w:rsidR="00533C1B" w:rsidRPr="00C8275E" w:rsidRDefault="00533C1B" w:rsidP="00533C1B">
            <w:pPr>
              <w:jc w:val="center"/>
              <w:rPr>
                <w:rFonts w:ascii="Times New Roman" w:hAnsi="Times New Roman"/>
                <w:color w:val="000000"/>
                <w:sz w:val="16"/>
                <w:szCs w:val="16"/>
              </w:rPr>
            </w:pPr>
            <w:r w:rsidRPr="00C8275E">
              <w:rPr>
                <w:rFonts w:ascii="Times New Roman" w:hAnsi="Times New Roman"/>
                <w:color w:val="000000"/>
                <w:sz w:val="16"/>
                <w:szCs w:val="16"/>
              </w:rPr>
              <w:t> </w:t>
            </w:r>
          </w:p>
        </w:tc>
        <w:tc>
          <w:tcPr>
            <w:tcW w:w="370"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14:paraId="6E87D38E" w14:textId="77777777" w:rsidR="00533C1B" w:rsidRPr="00C8275E" w:rsidRDefault="00533C1B" w:rsidP="00533C1B">
            <w:pPr>
              <w:jc w:val="center"/>
              <w:rPr>
                <w:rFonts w:ascii="Times New Roman" w:hAnsi="Times New Roman"/>
                <w:color w:val="000000"/>
                <w:sz w:val="16"/>
                <w:szCs w:val="16"/>
              </w:rPr>
            </w:pPr>
            <w:r w:rsidRPr="00C8275E">
              <w:rPr>
                <w:rFonts w:ascii="Times New Roman" w:hAnsi="Times New Roman"/>
                <w:color w:val="000000"/>
                <w:sz w:val="16"/>
                <w:szCs w:val="16"/>
              </w:rPr>
              <w:t> </w:t>
            </w:r>
          </w:p>
        </w:tc>
        <w:tc>
          <w:tcPr>
            <w:tcW w:w="373"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14:paraId="6BCBD0D1" w14:textId="77777777" w:rsidR="00533C1B" w:rsidRPr="00C8275E" w:rsidRDefault="00533C1B" w:rsidP="00533C1B">
            <w:pPr>
              <w:jc w:val="center"/>
              <w:rPr>
                <w:rFonts w:ascii="Times New Roman" w:hAnsi="Times New Roman"/>
                <w:color w:val="000000"/>
                <w:sz w:val="16"/>
                <w:szCs w:val="16"/>
              </w:rPr>
            </w:pPr>
            <w:r w:rsidRPr="00C8275E">
              <w:rPr>
                <w:rFonts w:ascii="Times New Roman" w:hAnsi="Times New Roman"/>
                <w:color w:val="000000"/>
                <w:sz w:val="16"/>
                <w:szCs w:val="16"/>
              </w:rPr>
              <w:t> </w:t>
            </w:r>
          </w:p>
        </w:tc>
        <w:tc>
          <w:tcPr>
            <w:tcW w:w="370" w:type="dxa"/>
            <w:tcBorders>
              <w:top w:val="nil"/>
              <w:left w:val="nil"/>
              <w:bottom w:val="single" w:sz="8" w:space="0" w:color="auto"/>
              <w:right w:val="single" w:sz="8" w:space="0" w:color="auto"/>
            </w:tcBorders>
            <w:shd w:val="clear" w:color="000000" w:fill="8EA9DB"/>
            <w:noWrap/>
            <w:tcMar>
              <w:top w:w="15" w:type="dxa"/>
              <w:left w:w="15" w:type="dxa"/>
              <w:bottom w:w="0" w:type="dxa"/>
              <w:right w:w="15" w:type="dxa"/>
            </w:tcMar>
            <w:vAlign w:val="center"/>
            <w:hideMark/>
          </w:tcPr>
          <w:p w14:paraId="0516C0DD" w14:textId="77777777" w:rsidR="00533C1B" w:rsidRPr="00C8275E" w:rsidRDefault="00533C1B" w:rsidP="00533C1B">
            <w:pPr>
              <w:jc w:val="center"/>
              <w:rPr>
                <w:rFonts w:ascii="Times New Roman" w:hAnsi="Times New Roman"/>
                <w:color w:val="000000"/>
                <w:sz w:val="16"/>
                <w:szCs w:val="16"/>
              </w:rPr>
            </w:pPr>
            <w:r w:rsidRPr="00C8275E">
              <w:rPr>
                <w:rFonts w:ascii="Times New Roman" w:hAnsi="Times New Roman"/>
                <w:color w:val="000000"/>
                <w:sz w:val="16"/>
                <w:szCs w:val="16"/>
              </w:rPr>
              <w:t>36</w:t>
            </w:r>
          </w:p>
        </w:tc>
        <w:tc>
          <w:tcPr>
            <w:tcW w:w="370"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14:paraId="54F19728" w14:textId="77777777" w:rsidR="00533C1B" w:rsidRPr="00C8275E" w:rsidRDefault="00533C1B" w:rsidP="00533C1B">
            <w:pPr>
              <w:jc w:val="center"/>
              <w:rPr>
                <w:rFonts w:ascii="Times New Roman" w:hAnsi="Times New Roman"/>
                <w:color w:val="000000"/>
                <w:sz w:val="16"/>
                <w:szCs w:val="16"/>
              </w:rPr>
            </w:pPr>
            <w:r w:rsidRPr="00C8275E">
              <w:rPr>
                <w:rFonts w:ascii="Times New Roman" w:hAnsi="Times New Roman"/>
                <w:color w:val="000000"/>
                <w:sz w:val="16"/>
                <w:szCs w:val="16"/>
              </w:rPr>
              <w:t> </w:t>
            </w:r>
          </w:p>
        </w:tc>
        <w:tc>
          <w:tcPr>
            <w:tcW w:w="370"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14:paraId="5340AE33" w14:textId="77777777" w:rsidR="00533C1B" w:rsidRPr="00C8275E" w:rsidRDefault="00533C1B" w:rsidP="00533C1B">
            <w:pPr>
              <w:jc w:val="center"/>
              <w:rPr>
                <w:rFonts w:ascii="Times New Roman" w:hAnsi="Times New Roman"/>
                <w:color w:val="000000"/>
                <w:sz w:val="16"/>
                <w:szCs w:val="16"/>
              </w:rPr>
            </w:pPr>
            <w:r w:rsidRPr="00C8275E">
              <w:rPr>
                <w:rFonts w:ascii="Times New Roman" w:hAnsi="Times New Roman"/>
                <w:color w:val="000000"/>
                <w:sz w:val="16"/>
                <w:szCs w:val="16"/>
              </w:rPr>
              <w:t> </w:t>
            </w:r>
          </w:p>
        </w:tc>
        <w:tc>
          <w:tcPr>
            <w:tcW w:w="370"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14:paraId="7367BE1B" w14:textId="77777777" w:rsidR="00533C1B" w:rsidRPr="00C8275E" w:rsidRDefault="00533C1B" w:rsidP="00533C1B">
            <w:pPr>
              <w:jc w:val="center"/>
              <w:rPr>
                <w:rFonts w:ascii="Times New Roman" w:hAnsi="Times New Roman"/>
                <w:color w:val="000000"/>
                <w:sz w:val="16"/>
                <w:szCs w:val="16"/>
              </w:rPr>
            </w:pPr>
            <w:r w:rsidRPr="00C8275E">
              <w:rPr>
                <w:rFonts w:ascii="Times New Roman" w:hAnsi="Times New Roman"/>
                <w:color w:val="000000"/>
                <w:sz w:val="16"/>
                <w:szCs w:val="16"/>
              </w:rPr>
              <w:t> </w:t>
            </w:r>
          </w:p>
        </w:tc>
        <w:tc>
          <w:tcPr>
            <w:tcW w:w="373"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14:paraId="6DF4FB01" w14:textId="77777777" w:rsidR="00533C1B" w:rsidRPr="00C8275E" w:rsidRDefault="00533C1B" w:rsidP="00533C1B">
            <w:pPr>
              <w:jc w:val="center"/>
              <w:rPr>
                <w:rFonts w:ascii="Times New Roman" w:hAnsi="Times New Roman"/>
                <w:color w:val="000000"/>
                <w:sz w:val="16"/>
                <w:szCs w:val="16"/>
              </w:rPr>
            </w:pPr>
            <w:r w:rsidRPr="00C8275E">
              <w:rPr>
                <w:rFonts w:ascii="Times New Roman" w:hAnsi="Times New Roman"/>
                <w:color w:val="000000"/>
                <w:sz w:val="16"/>
                <w:szCs w:val="16"/>
              </w:rPr>
              <w:t> </w:t>
            </w:r>
          </w:p>
        </w:tc>
        <w:tc>
          <w:tcPr>
            <w:tcW w:w="370"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14:paraId="6A4E5676" w14:textId="77777777" w:rsidR="00533C1B" w:rsidRPr="00C8275E" w:rsidRDefault="00533C1B" w:rsidP="00533C1B">
            <w:pPr>
              <w:jc w:val="center"/>
              <w:rPr>
                <w:rFonts w:ascii="Times New Roman" w:hAnsi="Times New Roman"/>
                <w:color w:val="000000"/>
                <w:sz w:val="16"/>
                <w:szCs w:val="16"/>
              </w:rPr>
            </w:pPr>
            <w:r w:rsidRPr="00C8275E">
              <w:rPr>
                <w:rFonts w:ascii="Times New Roman" w:hAnsi="Times New Roman"/>
                <w:color w:val="000000"/>
                <w:sz w:val="16"/>
                <w:szCs w:val="16"/>
              </w:rPr>
              <w:t> </w:t>
            </w:r>
          </w:p>
        </w:tc>
        <w:tc>
          <w:tcPr>
            <w:tcW w:w="370"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14:paraId="5A57EBDF" w14:textId="77777777" w:rsidR="00533C1B" w:rsidRPr="00C8275E" w:rsidRDefault="00533C1B" w:rsidP="00533C1B">
            <w:pPr>
              <w:jc w:val="center"/>
              <w:rPr>
                <w:rFonts w:ascii="Times New Roman" w:hAnsi="Times New Roman"/>
                <w:color w:val="000000"/>
                <w:sz w:val="16"/>
                <w:szCs w:val="16"/>
              </w:rPr>
            </w:pPr>
            <w:r w:rsidRPr="00C8275E">
              <w:rPr>
                <w:rFonts w:ascii="Times New Roman" w:hAnsi="Times New Roman"/>
                <w:color w:val="000000"/>
                <w:sz w:val="16"/>
                <w:szCs w:val="16"/>
              </w:rPr>
              <w:t> </w:t>
            </w:r>
          </w:p>
        </w:tc>
        <w:tc>
          <w:tcPr>
            <w:tcW w:w="370"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14:paraId="7A009F47" w14:textId="77777777" w:rsidR="00533C1B" w:rsidRPr="00C8275E" w:rsidRDefault="00533C1B" w:rsidP="00533C1B">
            <w:pPr>
              <w:jc w:val="center"/>
              <w:rPr>
                <w:rFonts w:ascii="Times New Roman" w:hAnsi="Times New Roman"/>
                <w:color w:val="000000"/>
                <w:sz w:val="16"/>
                <w:szCs w:val="16"/>
              </w:rPr>
            </w:pPr>
            <w:r w:rsidRPr="00C8275E">
              <w:rPr>
                <w:rFonts w:ascii="Times New Roman" w:hAnsi="Times New Roman"/>
                <w:color w:val="000000"/>
                <w:sz w:val="16"/>
                <w:szCs w:val="16"/>
              </w:rPr>
              <w:t> </w:t>
            </w:r>
          </w:p>
        </w:tc>
        <w:tc>
          <w:tcPr>
            <w:tcW w:w="370"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14:paraId="04EB5BC3" w14:textId="77777777" w:rsidR="00533C1B" w:rsidRPr="00C8275E" w:rsidRDefault="00533C1B" w:rsidP="00533C1B">
            <w:pPr>
              <w:jc w:val="center"/>
              <w:rPr>
                <w:rFonts w:ascii="Times New Roman" w:hAnsi="Times New Roman"/>
                <w:color w:val="000000"/>
                <w:sz w:val="16"/>
                <w:szCs w:val="16"/>
              </w:rPr>
            </w:pPr>
            <w:r w:rsidRPr="00C8275E">
              <w:rPr>
                <w:rFonts w:ascii="Times New Roman" w:hAnsi="Times New Roman"/>
                <w:color w:val="000000"/>
                <w:sz w:val="16"/>
                <w:szCs w:val="16"/>
              </w:rPr>
              <w:t> </w:t>
            </w:r>
          </w:p>
        </w:tc>
        <w:tc>
          <w:tcPr>
            <w:tcW w:w="373"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14:paraId="542BE9C8" w14:textId="77777777" w:rsidR="00533C1B" w:rsidRPr="00C8275E" w:rsidRDefault="00533C1B" w:rsidP="00533C1B">
            <w:pPr>
              <w:jc w:val="center"/>
              <w:rPr>
                <w:rFonts w:ascii="Times New Roman" w:hAnsi="Times New Roman"/>
                <w:color w:val="000000"/>
                <w:sz w:val="16"/>
                <w:szCs w:val="16"/>
              </w:rPr>
            </w:pPr>
            <w:r w:rsidRPr="00C8275E">
              <w:rPr>
                <w:rFonts w:ascii="Times New Roman" w:hAnsi="Times New Roman"/>
                <w:color w:val="000000"/>
                <w:sz w:val="16"/>
                <w:szCs w:val="16"/>
              </w:rPr>
              <w:t> </w:t>
            </w:r>
          </w:p>
        </w:tc>
        <w:tc>
          <w:tcPr>
            <w:tcW w:w="679" w:type="dxa"/>
            <w:tcBorders>
              <w:top w:val="nil"/>
              <w:left w:val="nil"/>
              <w:bottom w:val="single" w:sz="8" w:space="0" w:color="auto"/>
              <w:right w:val="single" w:sz="8" w:space="0" w:color="auto"/>
            </w:tcBorders>
            <w:tcMar>
              <w:top w:w="15" w:type="dxa"/>
              <w:left w:w="15" w:type="dxa"/>
              <w:bottom w:w="0" w:type="dxa"/>
              <w:right w:w="15" w:type="dxa"/>
            </w:tcMar>
            <w:vAlign w:val="center"/>
            <w:hideMark/>
          </w:tcPr>
          <w:p w14:paraId="33B4825C" w14:textId="77777777" w:rsidR="00533C1B" w:rsidRPr="00C8275E" w:rsidRDefault="00533C1B" w:rsidP="00533C1B">
            <w:pPr>
              <w:jc w:val="center"/>
              <w:rPr>
                <w:rFonts w:ascii="Times New Roman" w:hAnsi="Times New Roman"/>
                <w:color w:val="000000"/>
                <w:sz w:val="16"/>
                <w:szCs w:val="16"/>
              </w:rPr>
            </w:pPr>
            <w:r w:rsidRPr="00C8275E">
              <w:rPr>
                <w:rFonts w:ascii="Times New Roman" w:hAnsi="Times New Roman"/>
                <w:color w:val="000000"/>
                <w:sz w:val="16"/>
                <w:szCs w:val="16"/>
              </w:rPr>
              <w:t>36</w:t>
            </w:r>
          </w:p>
        </w:tc>
      </w:tr>
      <w:tr w:rsidR="00533C1B" w:rsidRPr="00C8275E" w14:paraId="5AC87106" w14:textId="77777777" w:rsidTr="0048310B">
        <w:trPr>
          <w:trHeight w:val="372"/>
          <w:jc w:val="center"/>
        </w:trPr>
        <w:tc>
          <w:tcPr>
            <w:tcW w:w="983" w:type="dxa"/>
            <w:tcBorders>
              <w:top w:val="nil"/>
              <w:left w:val="single" w:sz="8" w:space="0" w:color="auto"/>
              <w:bottom w:val="single" w:sz="8" w:space="0" w:color="auto"/>
              <w:right w:val="nil"/>
            </w:tcBorders>
            <w:tcMar>
              <w:top w:w="15" w:type="dxa"/>
              <w:left w:w="15" w:type="dxa"/>
              <w:bottom w:w="0" w:type="dxa"/>
              <w:right w:w="15" w:type="dxa"/>
            </w:tcMar>
            <w:vAlign w:val="center"/>
            <w:hideMark/>
          </w:tcPr>
          <w:p w14:paraId="43621CBC" w14:textId="77777777" w:rsidR="00533C1B" w:rsidRPr="00C8275E" w:rsidRDefault="00533C1B" w:rsidP="00533C1B">
            <w:pPr>
              <w:rPr>
                <w:rFonts w:ascii="Times New Roman" w:hAnsi="Times New Roman"/>
                <w:color w:val="000000"/>
                <w:sz w:val="16"/>
                <w:szCs w:val="16"/>
              </w:rPr>
            </w:pPr>
            <w:r w:rsidRPr="00C8275E">
              <w:rPr>
                <w:rFonts w:ascii="Times New Roman" w:hAnsi="Times New Roman"/>
                <w:color w:val="000000"/>
                <w:sz w:val="16"/>
                <w:szCs w:val="16"/>
              </w:rPr>
              <w:t>ПП.02</w:t>
            </w:r>
          </w:p>
        </w:tc>
        <w:tc>
          <w:tcPr>
            <w:tcW w:w="4747" w:type="dxa"/>
            <w:tcBorders>
              <w:top w:val="nil"/>
              <w:left w:val="single" w:sz="8" w:space="0" w:color="auto"/>
              <w:bottom w:val="single" w:sz="8" w:space="0" w:color="auto"/>
              <w:right w:val="single" w:sz="8" w:space="0" w:color="auto"/>
            </w:tcBorders>
            <w:noWrap/>
            <w:tcMar>
              <w:top w:w="15" w:type="dxa"/>
              <w:left w:w="15" w:type="dxa"/>
              <w:bottom w:w="0" w:type="dxa"/>
              <w:right w:w="15" w:type="dxa"/>
            </w:tcMar>
            <w:vAlign w:val="center"/>
            <w:hideMark/>
          </w:tcPr>
          <w:p w14:paraId="25F5367C" w14:textId="77777777" w:rsidR="00533C1B" w:rsidRPr="00C8275E" w:rsidRDefault="00533C1B" w:rsidP="00533C1B">
            <w:pPr>
              <w:rPr>
                <w:rFonts w:ascii="Times New Roman" w:hAnsi="Times New Roman"/>
                <w:color w:val="000000"/>
                <w:sz w:val="16"/>
                <w:szCs w:val="16"/>
              </w:rPr>
            </w:pPr>
            <w:r w:rsidRPr="00C8275E">
              <w:rPr>
                <w:rFonts w:ascii="Times New Roman" w:hAnsi="Times New Roman"/>
                <w:color w:val="000000"/>
                <w:sz w:val="16"/>
                <w:szCs w:val="16"/>
              </w:rPr>
              <w:t>Производственная практика</w:t>
            </w:r>
          </w:p>
        </w:tc>
        <w:tc>
          <w:tcPr>
            <w:tcW w:w="369" w:type="dxa"/>
            <w:tcBorders>
              <w:top w:val="nil"/>
              <w:left w:val="nil"/>
              <w:bottom w:val="single" w:sz="4" w:space="0" w:color="auto"/>
              <w:right w:val="single" w:sz="8" w:space="0" w:color="auto"/>
            </w:tcBorders>
            <w:noWrap/>
            <w:tcMar>
              <w:top w:w="15" w:type="dxa"/>
              <w:left w:w="15" w:type="dxa"/>
              <w:bottom w:w="0" w:type="dxa"/>
              <w:right w:w="15" w:type="dxa"/>
            </w:tcMar>
            <w:vAlign w:val="center"/>
            <w:hideMark/>
          </w:tcPr>
          <w:p w14:paraId="4B37F2E3" w14:textId="77777777" w:rsidR="00533C1B" w:rsidRPr="00C8275E" w:rsidRDefault="00533C1B" w:rsidP="00533C1B">
            <w:pPr>
              <w:jc w:val="center"/>
              <w:rPr>
                <w:rFonts w:ascii="Times New Roman" w:hAnsi="Times New Roman"/>
                <w:color w:val="000000"/>
                <w:sz w:val="16"/>
                <w:szCs w:val="16"/>
              </w:rPr>
            </w:pPr>
            <w:r w:rsidRPr="00C8275E">
              <w:rPr>
                <w:rFonts w:ascii="Times New Roman" w:hAnsi="Times New Roman"/>
                <w:color w:val="000000"/>
                <w:sz w:val="16"/>
                <w:szCs w:val="16"/>
              </w:rPr>
              <w:t> </w:t>
            </w:r>
          </w:p>
        </w:tc>
        <w:tc>
          <w:tcPr>
            <w:tcW w:w="372" w:type="dxa"/>
            <w:tcBorders>
              <w:top w:val="nil"/>
              <w:left w:val="nil"/>
              <w:bottom w:val="nil"/>
              <w:right w:val="single" w:sz="8" w:space="0" w:color="auto"/>
            </w:tcBorders>
            <w:noWrap/>
            <w:tcMar>
              <w:top w:w="15" w:type="dxa"/>
              <w:left w:w="15" w:type="dxa"/>
              <w:bottom w:w="0" w:type="dxa"/>
              <w:right w:w="15" w:type="dxa"/>
            </w:tcMar>
            <w:vAlign w:val="center"/>
            <w:hideMark/>
          </w:tcPr>
          <w:p w14:paraId="3C6DBF03" w14:textId="77777777" w:rsidR="00533C1B" w:rsidRPr="00C8275E" w:rsidRDefault="00533C1B" w:rsidP="00533C1B">
            <w:pPr>
              <w:jc w:val="center"/>
              <w:rPr>
                <w:rFonts w:ascii="Times New Roman" w:hAnsi="Times New Roman"/>
                <w:color w:val="000000"/>
                <w:sz w:val="16"/>
                <w:szCs w:val="16"/>
              </w:rPr>
            </w:pPr>
            <w:r w:rsidRPr="00C8275E">
              <w:rPr>
                <w:rFonts w:ascii="Times New Roman" w:hAnsi="Times New Roman"/>
                <w:color w:val="000000"/>
                <w:sz w:val="16"/>
                <w:szCs w:val="16"/>
              </w:rPr>
              <w:t> </w:t>
            </w:r>
          </w:p>
        </w:tc>
        <w:tc>
          <w:tcPr>
            <w:tcW w:w="369" w:type="dxa"/>
            <w:tcBorders>
              <w:top w:val="nil"/>
              <w:left w:val="nil"/>
              <w:bottom w:val="nil"/>
              <w:right w:val="single" w:sz="8" w:space="0" w:color="auto"/>
            </w:tcBorders>
            <w:noWrap/>
            <w:tcMar>
              <w:top w:w="15" w:type="dxa"/>
              <w:left w:w="15" w:type="dxa"/>
              <w:bottom w:w="0" w:type="dxa"/>
              <w:right w:w="15" w:type="dxa"/>
            </w:tcMar>
            <w:vAlign w:val="center"/>
            <w:hideMark/>
          </w:tcPr>
          <w:p w14:paraId="5945BA0B" w14:textId="77777777" w:rsidR="00533C1B" w:rsidRPr="00C8275E" w:rsidRDefault="00533C1B" w:rsidP="00533C1B">
            <w:pPr>
              <w:jc w:val="center"/>
              <w:rPr>
                <w:rFonts w:ascii="Times New Roman" w:hAnsi="Times New Roman"/>
                <w:color w:val="000000"/>
                <w:sz w:val="16"/>
                <w:szCs w:val="16"/>
              </w:rPr>
            </w:pPr>
            <w:r w:rsidRPr="00C8275E">
              <w:rPr>
                <w:rFonts w:ascii="Times New Roman" w:hAnsi="Times New Roman"/>
                <w:color w:val="000000"/>
                <w:sz w:val="16"/>
                <w:szCs w:val="16"/>
              </w:rPr>
              <w:t> </w:t>
            </w:r>
          </w:p>
        </w:tc>
        <w:tc>
          <w:tcPr>
            <w:tcW w:w="369" w:type="dxa"/>
            <w:tcBorders>
              <w:top w:val="nil"/>
              <w:left w:val="nil"/>
              <w:bottom w:val="nil"/>
              <w:right w:val="single" w:sz="8" w:space="0" w:color="auto"/>
            </w:tcBorders>
            <w:noWrap/>
            <w:tcMar>
              <w:top w:w="15" w:type="dxa"/>
              <w:left w:w="15" w:type="dxa"/>
              <w:bottom w:w="0" w:type="dxa"/>
              <w:right w:w="15" w:type="dxa"/>
            </w:tcMar>
            <w:vAlign w:val="center"/>
            <w:hideMark/>
          </w:tcPr>
          <w:p w14:paraId="62FF1DAC" w14:textId="77777777" w:rsidR="00533C1B" w:rsidRPr="00C8275E" w:rsidRDefault="00533C1B" w:rsidP="00533C1B">
            <w:pPr>
              <w:jc w:val="center"/>
              <w:rPr>
                <w:rFonts w:ascii="Times New Roman" w:hAnsi="Times New Roman"/>
                <w:color w:val="000000"/>
                <w:sz w:val="16"/>
                <w:szCs w:val="16"/>
              </w:rPr>
            </w:pPr>
            <w:r w:rsidRPr="00C8275E">
              <w:rPr>
                <w:rFonts w:ascii="Times New Roman" w:hAnsi="Times New Roman"/>
                <w:color w:val="000000"/>
                <w:sz w:val="16"/>
                <w:szCs w:val="16"/>
              </w:rPr>
              <w:t> </w:t>
            </w:r>
          </w:p>
        </w:tc>
        <w:tc>
          <w:tcPr>
            <w:tcW w:w="369" w:type="dxa"/>
            <w:tcBorders>
              <w:top w:val="nil"/>
              <w:left w:val="nil"/>
              <w:bottom w:val="nil"/>
              <w:right w:val="single" w:sz="8" w:space="0" w:color="auto"/>
            </w:tcBorders>
            <w:noWrap/>
            <w:tcMar>
              <w:top w:w="15" w:type="dxa"/>
              <w:left w:w="15" w:type="dxa"/>
              <w:bottom w:w="0" w:type="dxa"/>
              <w:right w:w="15" w:type="dxa"/>
            </w:tcMar>
            <w:vAlign w:val="center"/>
            <w:hideMark/>
          </w:tcPr>
          <w:p w14:paraId="70223BFA" w14:textId="77777777" w:rsidR="00533C1B" w:rsidRPr="00C8275E" w:rsidRDefault="00533C1B" w:rsidP="00533C1B">
            <w:pPr>
              <w:jc w:val="center"/>
              <w:rPr>
                <w:rFonts w:ascii="Times New Roman" w:hAnsi="Times New Roman"/>
                <w:color w:val="000000"/>
                <w:sz w:val="16"/>
                <w:szCs w:val="16"/>
              </w:rPr>
            </w:pPr>
            <w:r w:rsidRPr="00C8275E">
              <w:rPr>
                <w:rFonts w:ascii="Times New Roman" w:hAnsi="Times New Roman"/>
                <w:color w:val="000000"/>
                <w:sz w:val="16"/>
                <w:szCs w:val="16"/>
              </w:rPr>
              <w:t> </w:t>
            </w:r>
          </w:p>
        </w:tc>
        <w:tc>
          <w:tcPr>
            <w:tcW w:w="372" w:type="dxa"/>
            <w:tcBorders>
              <w:top w:val="nil"/>
              <w:left w:val="nil"/>
              <w:bottom w:val="nil"/>
              <w:right w:val="single" w:sz="8" w:space="0" w:color="auto"/>
            </w:tcBorders>
            <w:noWrap/>
            <w:tcMar>
              <w:top w:w="15" w:type="dxa"/>
              <w:left w:w="15" w:type="dxa"/>
              <w:bottom w:w="0" w:type="dxa"/>
              <w:right w:w="15" w:type="dxa"/>
            </w:tcMar>
            <w:vAlign w:val="center"/>
            <w:hideMark/>
          </w:tcPr>
          <w:p w14:paraId="6C63E69F" w14:textId="77777777" w:rsidR="00533C1B" w:rsidRPr="00C8275E" w:rsidRDefault="00533C1B" w:rsidP="00533C1B">
            <w:pPr>
              <w:jc w:val="center"/>
              <w:rPr>
                <w:rFonts w:ascii="Times New Roman" w:hAnsi="Times New Roman"/>
                <w:color w:val="000000"/>
                <w:sz w:val="16"/>
                <w:szCs w:val="16"/>
              </w:rPr>
            </w:pPr>
            <w:r w:rsidRPr="00C8275E">
              <w:rPr>
                <w:rFonts w:ascii="Times New Roman" w:hAnsi="Times New Roman"/>
                <w:color w:val="000000"/>
                <w:sz w:val="16"/>
                <w:szCs w:val="16"/>
              </w:rPr>
              <w:t> </w:t>
            </w:r>
          </w:p>
        </w:tc>
        <w:tc>
          <w:tcPr>
            <w:tcW w:w="369" w:type="dxa"/>
            <w:tcBorders>
              <w:top w:val="nil"/>
              <w:left w:val="nil"/>
              <w:bottom w:val="nil"/>
              <w:right w:val="single" w:sz="8" w:space="0" w:color="auto"/>
            </w:tcBorders>
            <w:noWrap/>
            <w:tcMar>
              <w:top w:w="15" w:type="dxa"/>
              <w:left w:w="15" w:type="dxa"/>
              <w:bottom w:w="0" w:type="dxa"/>
              <w:right w:w="15" w:type="dxa"/>
            </w:tcMar>
            <w:vAlign w:val="center"/>
            <w:hideMark/>
          </w:tcPr>
          <w:p w14:paraId="4F9344E4" w14:textId="77777777" w:rsidR="00533C1B" w:rsidRPr="00C8275E" w:rsidRDefault="00533C1B" w:rsidP="00533C1B">
            <w:pPr>
              <w:jc w:val="center"/>
              <w:rPr>
                <w:rFonts w:ascii="Times New Roman" w:hAnsi="Times New Roman"/>
                <w:color w:val="000000"/>
                <w:sz w:val="16"/>
                <w:szCs w:val="16"/>
              </w:rPr>
            </w:pPr>
            <w:r w:rsidRPr="00C8275E">
              <w:rPr>
                <w:rFonts w:ascii="Times New Roman" w:hAnsi="Times New Roman"/>
                <w:color w:val="000000"/>
                <w:sz w:val="16"/>
                <w:szCs w:val="16"/>
              </w:rPr>
              <w:t> </w:t>
            </w:r>
          </w:p>
        </w:tc>
        <w:tc>
          <w:tcPr>
            <w:tcW w:w="370" w:type="dxa"/>
            <w:tcBorders>
              <w:top w:val="nil"/>
              <w:left w:val="nil"/>
              <w:bottom w:val="nil"/>
              <w:right w:val="single" w:sz="8" w:space="0" w:color="auto"/>
            </w:tcBorders>
            <w:noWrap/>
            <w:tcMar>
              <w:top w:w="15" w:type="dxa"/>
              <w:left w:w="15" w:type="dxa"/>
              <w:bottom w:w="0" w:type="dxa"/>
              <w:right w:w="15" w:type="dxa"/>
            </w:tcMar>
            <w:vAlign w:val="center"/>
            <w:hideMark/>
          </w:tcPr>
          <w:p w14:paraId="5FC6C4A7" w14:textId="77777777" w:rsidR="00533C1B" w:rsidRPr="00C8275E" w:rsidRDefault="00533C1B" w:rsidP="00533C1B">
            <w:pPr>
              <w:jc w:val="center"/>
              <w:rPr>
                <w:rFonts w:ascii="Times New Roman" w:hAnsi="Times New Roman"/>
                <w:color w:val="000000"/>
                <w:sz w:val="16"/>
                <w:szCs w:val="16"/>
              </w:rPr>
            </w:pPr>
            <w:r w:rsidRPr="00C8275E">
              <w:rPr>
                <w:rFonts w:ascii="Times New Roman" w:hAnsi="Times New Roman"/>
                <w:color w:val="000000"/>
                <w:sz w:val="16"/>
                <w:szCs w:val="16"/>
              </w:rPr>
              <w:t> </w:t>
            </w:r>
          </w:p>
        </w:tc>
        <w:tc>
          <w:tcPr>
            <w:tcW w:w="370" w:type="dxa"/>
            <w:tcBorders>
              <w:top w:val="nil"/>
              <w:left w:val="nil"/>
              <w:bottom w:val="nil"/>
              <w:right w:val="single" w:sz="8" w:space="0" w:color="auto"/>
            </w:tcBorders>
            <w:noWrap/>
            <w:tcMar>
              <w:top w:w="15" w:type="dxa"/>
              <w:left w:w="15" w:type="dxa"/>
              <w:bottom w:w="0" w:type="dxa"/>
              <w:right w:w="15" w:type="dxa"/>
            </w:tcMar>
            <w:vAlign w:val="center"/>
            <w:hideMark/>
          </w:tcPr>
          <w:p w14:paraId="67733519" w14:textId="77777777" w:rsidR="00533C1B" w:rsidRPr="00C8275E" w:rsidRDefault="00533C1B" w:rsidP="00533C1B">
            <w:pPr>
              <w:jc w:val="center"/>
              <w:rPr>
                <w:rFonts w:ascii="Times New Roman" w:hAnsi="Times New Roman"/>
                <w:color w:val="000000"/>
                <w:sz w:val="16"/>
                <w:szCs w:val="16"/>
              </w:rPr>
            </w:pPr>
            <w:r w:rsidRPr="00C8275E">
              <w:rPr>
                <w:rFonts w:ascii="Times New Roman" w:hAnsi="Times New Roman"/>
                <w:color w:val="000000"/>
                <w:sz w:val="16"/>
                <w:szCs w:val="16"/>
              </w:rPr>
              <w:t> </w:t>
            </w:r>
          </w:p>
        </w:tc>
        <w:tc>
          <w:tcPr>
            <w:tcW w:w="373" w:type="dxa"/>
            <w:tcBorders>
              <w:top w:val="nil"/>
              <w:left w:val="nil"/>
              <w:bottom w:val="nil"/>
              <w:right w:val="single" w:sz="8" w:space="0" w:color="auto"/>
            </w:tcBorders>
            <w:noWrap/>
            <w:tcMar>
              <w:top w:w="15" w:type="dxa"/>
              <w:left w:w="15" w:type="dxa"/>
              <w:bottom w:w="0" w:type="dxa"/>
              <w:right w:w="15" w:type="dxa"/>
            </w:tcMar>
            <w:vAlign w:val="center"/>
            <w:hideMark/>
          </w:tcPr>
          <w:p w14:paraId="49C8F8A4" w14:textId="77777777" w:rsidR="00533C1B" w:rsidRPr="00C8275E" w:rsidRDefault="00533C1B" w:rsidP="00533C1B">
            <w:pPr>
              <w:jc w:val="center"/>
              <w:rPr>
                <w:rFonts w:ascii="Times New Roman" w:hAnsi="Times New Roman"/>
                <w:color w:val="000000"/>
                <w:sz w:val="16"/>
                <w:szCs w:val="16"/>
              </w:rPr>
            </w:pPr>
            <w:r w:rsidRPr="00C8275E">
              <w:rPr>
                <w:rFonts w:ascii="Times New Roman" w:hAnsi="Times New Roman"/>
                <w:color w:val="000000"/>
                <w:sz w:val="16"/>
                <w:szCs w:val="16"/>
              </w:rPr>
              <w:t> </w:t>
            </w:r>
          </w:p>
        </w:tc>
        <w:tc>
          <w:tcPr>
            <w:tcW w:w="370" w:type="dxa"/>
            <w:tcBorders>
              <w:top w:val="nil"/>
              <w:left w:val="nil"/>
              <w:bottom w:val="nil"/>
              <w:right w:val="single" w:sz="8" w:space="0" w:color="auto"/>
            </w:tcBorders>
            <w:noWrap/>
            <w:tcMar>
              <w:top w:w="15" w:type="dxa"/>
              <w:left w:w="15" w:type="dxa"/>
              <w:bottom w:w="0" w:type="dxa"/>
              <w:right w:w="15" w:type="dxa"/>
            </w:tcMar>
            <w:vAlign w:val="center"/>
            <w:hideMark/>
          </w:tcPr>
          <w:p w14:paraId="3DF78F62" w14:textId="77777777" w:rsidR="00533C1B" w:rsidRPr="00C8275E" w:rsidRDefault="00533C1B" w:rsidP="00533C1B">
            <w:pPr>
              <w:jc w:val="center"/>
              <w:rPr>
                <w:rFonts w:ascii="Times New Roman" w:hAnsi="Times New Roman"/>
                <w:color w:val="000000"/>
                <w:sz w:val="16"/>
                <w:szCs w:val="16"/>
              </w:rPr>
            </w:pPr>
            <w:r w:rsidRPr="00C8275E">
              <w:rPr>
                <w:rFonts w:ascii="Times New Roman" w:hAnsi="Times New Roman"/>
                <w:color w:val="000000"/>
                <w:sz w:val="16"/>
                <w:szCs w:val="16"/>
              </w:rPr>
              <w:t> </w:t>
            </w:r>
          </w:p>
        </w:tc>
        <w:tc>
          <w:tcPr>
            <w:tcW w:w="370" w:type="dxa"/>
            <w:tcBorders>
              <w:top w:val="nil"/>
              <w:left w:val="nil"/>
              <w:bottom w:val="nil"/>
              <w:right w:val="single" w:sz="8" w:space="0" w:color="auto"/>
            </w:tcBorders>
            <w:noWrap/>
            <w:tcMar>
              <w:top w:w="15" w:type="dxa"/>
              <w:left w:w="15" w:type="dxa"/>
              <w:bottom w:w="0" w:type="dxa"/>
              <w:right w:w="15" w:type="dxa"/>
            </w:tcMar>
            <w:vAlign w:val="center"/>
            <w:hideMark/>
          </w:tcPr>
          <w:p w14:paraId="5D447A57" w14:textId="77777777" w:rsidR="00533C1B" w:rsidRPr="00C8275E" w:rsidRDefault="00533C1B" w:rsidP="00533C1B">
            <w:pPr>
              <w:jc w:val="center"/>
              <w:rPr>
                <w:rFonts w:ascii="Times New Roman" w:hAnsi="Times New Roman"/>
                <w:color w:val="000000"/>
                <w:sz w:val="16"/>
                <w:szCs w:val="16"/>
              </w:rPr>
            </w:pPr>
            <w:r w:rsidRPr="00C8275E">
              <w:rPr>
                <w:rFonts w:ascii="Times New Roman" w:hAnsi="Times New Roman"/>
                <w:color w:val="000000"/>
                <w:sz w:val="16"/>
                <w:szCs w:val="16"/>
              </w:rPr>
              <w:t> </w:t>
            </w:r>
          </w:p>
        </w:tc>
        <w:tc>
          <w:tcPr>
            <w:tcW w:w="370" w:type="dxa"/>
            <w:tcBorders>
              <w:top w:val="nil"/>
              <w:left w:val="nil"/>
              <w:bottom w:val="nil"/>
              <w:right w:val="single" w:sz="8" w:space="0" w:color="auto"/>
            </w:tcBorders>
            <w:noWrap/>
            <w:tcMar>
              <w:top w:w="15" w:type="dxa"/>
              <w:left w:w="15" w:type="dxa"/>
              <w:bottom w:w="0" w:type="dxa"/>
              <w:right w:w="15" w:type="dxa"/>
            </w:tcMar>
            <w:vAlign w:val="center"/>
            <w:hideMark/>
          </w:tcPr>
          <w:p w14:paraId="27165058" w14:textId="77777777" w:rsidR="00533C1B" w:rsidRPr="00C8275E" w:rsidRDefault="00533C1B" w:rsidP="00533C1B">
            <w:pPr>
              <w:jc w:val="center"/>
              <w:rPr>
                <w:rFonts w:ascii="Times New Roman" w:hAnsi="Times New Roman"/>
                <w:color w:val="000000"/>
                <w:sz w:val="16"/>
                <w:szCs w:val="16"/>
              </w:rPr>
            </w:pPr>
            <w:r w:rsidRPr="00C8275E">
              <w:rPr>
                <w:rFonts w:ascii="Times New Roman" w:hAnsi="Times New Roman"/>
                <w:color w:val="000000"/>
                <w:sz w:val="16"/>
                <w:szCs w:val="16"/>
              </w:rPr>
              <w:t> </w:t>
            </w:r>
          </w:p>
        </w:tc>
        <w:tc>
          <w:tcPr>
            <w:tcW w:w="373" w:type="dxa"/>
            <w:tcBorders>
              <w:top w:val="nil"/>
              <w:left w:val="nil"/>
              <w:bottom w:val="nil"/>
              <w:right w:val="single" w:sz="8" w:space="0" w:color="auto"/>
            </w:tcBorders>
            <w:noWrap/>
            <w:tcMar>
              <w:top w:w="15" w:type="dxa"/>
              <w:left w:w="15" w:type="dxa"/>
              <w:bottom w:w="0" w:type="dxa"/>
              <w:right w:w="15" w:type="dxa"/>
            </w:tcMar>
            <w:vAlign w:val="center"/>
            <w:hideMark/>
          </w:tcPr>
          <w:p w14:paraId="1E1519A9" w14:textId="77777777" w:rsidR="00533C1B" w:rsidRPr="00C8275E" w:rsidRDefault="00533C1B" w:rsidP="00533C1B">
            <w:pPr>
              <w:jc w:val="center"/>
              <w:rPr>
                <w:rFonts w:ascii="Times New Roman" w:hAnsi="Times New Roman"/>
                <w:color w:val="000000"/>
                <w:sz w:val="16"/>
                <w:szCs w:val="16"/>
              </w:rPr>
            </w:pPr>
            <w:r w:rsidRPr="00C8275E">
              <w:rPr>
                <w:rFonts w:ascii="Times New Roman" w:hAnsi="Times New Roman"/>
                <w:color w:val="000000"/>
                <w:sz w:val="16"/>
                <w:szCs w:val="16"/>
              </w:rPr>
              <w:t> </w:t>
            </w:r>
          </w:p>
        </w:tc>
        <w:tc>
          <w:tcPr>
            <w:tcW w:w="370"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14:paraId="2A862C22" w14:textId="77777777" w:rsidR="00533C1B" w:rsidRPr="00C8275E" w:rsidRDefault="00533C1B" w:rsidP="00533C1B">
            <w:pPr>
              <w:jc w:val="center"/>
              <w:rPr>
                <w:rFonts w:ascii="Times New Roman" w:hAnsi="Times New Roman"/>
                <w:color w:val="000000"/>
                <w:sz w:val="16"/>
                <w:szCs w:val="16"/>
              </w:rPr>
            </w:pPr>
            <w:r w:rsidRPr="00C8275E">
              <w:rPr>
                <w:rFonts w:ascii="Times New Roman" w:hAnsi="Times New Roman"/>
                <w:color w:val="000000"/>
                <w:sz w:val="16"/>
                <w:szCs w:val="16"/>
              </w:rPr>
              <w:t> </w:t>
            </w:r>
          </w:p>
        </w:tc>
        <w:tc>
          <w:tcPr>
            <w:tcW w:w="370" w:type="dxa"/>
            <w:tcBorders>
              <w:top w:val="nil"/>
              <w:left w:val="nil"/>
              <w:bottom w:val="single" w:sz="8" w:space="0" w:color="auto"/>
              <w:right w:val="single" w:sz="8" w:space="0" w:color="auto"/>
            </w:tcBorders>
            <w:shd w:val="clear" w:color="000000" w:fill="8EA9DB"/>
            <w:noWrap/>
            <w:tcMar>
              <w:top w:w="15" w:type="dxa"/>
              <w:left w:w="15" w:type="dxa"/>
              <w:bottom w:w="0" w:type="dxa"/>
              <w:right w:w="15" w:type="dxa"/>
            </w:tcMar>
            <w:vAlign w:val="center"/>
            <w:hideMark/>
          </w:tcPr>
          <w:p w14:paraId="7857CF9E" w14:textId="77777777" w:rsidR="00533C1B" w:rsidRPr="00C8275E" w:rsidRDefault="00533C1B" w:rsidP="00533C1B">
            <w:pPr>
              <w:jc w:val="center"/>
              <w:rPr>
                <w:rFonts w:ascii="Times New Roman" w:hAnsi="Times New Roman"/>
                <w:color w:val="000000"/>
                <w:sz w:val="16"/>
                <w:szCs w:val="16"/>
              </w:rPr>
            </w:pPr>
            <w:r w:rsidRPr="00C8275E">
              <w:rPr>
                <w:rFonts w:ascii="Times New Roman" w:hAnsi="Times New Roman"/>
                <w:color w:val="000000"/>
                <w:sz w:val="16"/>
                <w:szCs w:val="16"/>
              </w:rPr>
              <w:t>36</w:t>
            </w:r>
          </w:p>
        </w:tc>
        <w:tc>
          <w:tcPr>
            <w:tcW w:w="370" w:type="dxa"/>
            <w:tcBorders>
              <w:top w:val="nil"/>
              <w:left w:val="nil"/>
              <w:bottom w:val="single" w:sz="8" w:space="0" w:color="auto"/>
              <w:right w:val="single" w:sz="8" w:space="0" w:color="auto"/>
            </w:tcBorders>
            <w:shd w:val="clear" w:color="000000" w:fill="8EA9DB"/>
            <w:noWrap/>
            <w:tcMar>
              <w:top w:w="15" w:type="dxa"/>
              <w:left w:w="15" w:type="dxa"/>
              <w:bottom w:w="0" w:type="dxa"/>
              <w:right w:w="15" w:type="dxa"/>
            </w:tcMar>
            <w:vAlign w:val="center"/>
            <w:hideMark/>
          </w:tcPr>
          <w:p w14:paraId="5BC4D43C" w14:textId="77777777" w:rsidR="00533C1B" w:rsidRPr="00C8275E" w:rsidRDefault="00533C1B" w:rsidP="00533C1B">
            <w:pPr>
              <w:jc w:val="center"/>
              <w:rPr>
                <w:rFonts w:ascii="Times New Roman" w:hAnsi="Times New Roman"/>
                <w:color w:val="000000"/>
                <w:sz w:val="16"/>
                <w:szCs w:val="16"/>
              </w:rPr>
            </w:pPr>
            <w:r w:rsidRPr="00C8275E">
              <w:rPr>
                <w:rFonts w:ascii="Times New Roman" w:hAnsi="Times New Roman"/>
                <w:color w:val="000000"/>
                <w:sz w:val="16"/>
                <w:szCs w:val="16"/>
              </w:rPr>
              <w:t>36</w:t>
            </w:r>
          </w:p>
        </w:tc>
        <w:tc>
          <w:tcPr>
            <w:tcW w:w="370"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14:paraId="290EFB1C" w14:textId="77777777" w:rsidR="00533C1B" w:rsidRPr="00C8275E" w:rsidRDefault="00533C1B" w:rsidP="00533C1B">
            <w:pPr>
              <w:jc w:val="center"/>
              <w:rPr>
                <w:rFonts w:ascii="Times New Roman" w:hAnsi="Times New Roman"/>
                <w:color w:val="000000"/>
                <w:sz w:val="16"/>
                <w:szCs w:val="16"/>
              </w:rPr>
            </w:pPr>
            <w:r w:rsidRPr="00C8275E">
              <w:rPr>
                <w:rFonts w:ascii="Times New Roman" w:hAnsi="Times New Roman"/>
                <w:color w:val="000000"/>
                <w:sz w:val="16"/>
                <w:szCs w:val="16"/>
              </w:rPr>
              <w:t> </w:t>
            </w:r>
          </w:p>
        </w:tc>
        <w:tc>
          <w:tcPr>
            <w:tcW w:w="373" w:type="dxa"/>
            <w:tcBorders>
              <w:top w:val="nil"/>
              <w:left w:val="nil"/>
              <w:bottom w:val="nil"/>
              <w:right w:val="single" w:sz="8" w:space="0" w:color="auto"/>
            </w:tcBorders>
            <w:noWrap/>
            <w:tcMar>
              <w:top w:w="15" w:type="dxa"/>
              <w:left w:w="15" w:type="dxa"/>
              <w:bottom w:w="0" w:type="dxa"/>
              <w:right w:w="15" w:type="dxa"/>
            </w:tcMar>
            <w:vAlign w:val="center"/>
            <w:hideMark/>
          </w:tcPr>
          <w:p w14:paraId="3EC41792" w14:textId="77777777" w:rsidR="00533C1B" w:rsidRPr="00C8275E" w:rsidRDefault="00533C1B" w:rsidP="00533C1B">
            <w:pPr>
              <w:jc w:val="center"/>
              <w:rPr>
                <w:rFonts w:ascii="Times New Roman" w:hAnsi="Times New Roman"/>
                <w:color w:val="000000"/>
                <w:sz w:val="16"/>
                <w:szCs w:val="16"/>
              </w:rPr>
            </w:pPr>
            <w:r w:rsidRPr="00C8275E">
              <w:rPr>
                <w:rFonts w:ascii="Times New Roman" w:hAnsi="Times New Roman"/>
                <w:color w:val="000000"/>
                <w:sz w:val="16"/>
                <w:szCs w:val="16"/>
              </w:rPr>
              <w:t> </w:t>
            </w:r>
          </w:p>
        </w:tc>
        <w:tc>
          <w:tcPr>
            <w:tcW w:w="370" w:type="dxa"/>
            <w:tcBorders>
              <w:top w:val="nil"/>
              <w:left w:val="nil"/>
              <w:bottom w:val="nil"/>
              <w:right w:val="single" w:sz="8" w:space="0" w:color="auto"/>
            </w:tcBorders>
            <w:noWrap/>
            <w:tcMar>
              <w:top w:w="15" w:type="dxa"/>
              <w:left w:w="15" w:type="dxa"/>
              <w:bottom w:w="0" w:type="dxa"/>
              <w:right w:w="15" w:type="dxa"/>
            </w:tcMar>
            <w:vAlign w:val="center"/>
            <w:hideMark/>
          </w:tcPr>
          <w:p w14:paraId="03C910F0" w14:textId="77777777" w:rsidR="00533C1B" w:rsidRPr="00C8275E" w:rsidRDefault="00533C1B" w:rsidP="00533C1B">
            <w:pPr>
              <w:jc w:val="center"/>
              <w:rPr>
                <w:rFonts w:ascii="Times New Roman" w:hAnsi="Times New Roman"/>
                <w:color w:val="000000"/>
                <w:sz w:val="16"/>
                <w:szCs w:val="16"/>
              </w:rPr>
            </w:pPr>
            <w:r w:rsidRPr="00C8275E">
              <w:rPr>
                <w:rFonts w:ascii="Times New Roman" w:hAnsi="Times New Roman"/>
                <w:color w:val="000000"/>
                <w:sz w:val="16"/>
                <w:szCs w:val="16"/>
              </w:rPr>
              <w:t> </w:t>
            </w:r>
          </w:p>
        </w:tc>
        <w:tc>
          <w:tcPr>
            <w:tcW w:w="370" w:type="dxa"/>
            <w:tcBorders>
              <w:top w:val="nil"/>
              <w:left w:val="nil"/>
              <w:bottom w:val="nil"/>
              <w:right w:val="single" w:sz="8" w:space="0" w:color="auto"/>
            </w:tcBorders>
            <w:noWrap/>
            <w:tcMar>
              <w:top w:w="15" w:type="dxa"/>
              <w:left w:w="15" w:type="dxa"/>
              <w:bottom w:w="0" w:type="dxa"/>
              <w:right w:w="15" w:type="dxa"/>
            </w:tcMar>
            <w:vAlign w:val="center"/>
            <w:hideMark/>
          </w:tcPr>
          <w:p w14:paraId="539B72F2" w14:textId="77777777" w:rsidR="00533C1B" w:rsidRPr="00C8275E" w:rsidRDefault="00533C1B" w:rsidP="00533C1B">
            <w:pPr>
              <w:jc w:val="center"/>
              <w:rPr>
                <w:rFonts w:ascii="Times New Roman" w:hAnsi="Times New Roman"/>
                <w:color w:val="000000"/>
                <w:sz w:val="16"/>
                <w:szCs w:val="16"/>
              </w:rPr>
            </w:pPr>
            <w:r w:rsidRPr="00C8275E">
              <w:rPr>
                <w:rFonts w:ascii="Times New Roman" w:hAnsi="Times New Roman"/>
                <w:color w:val="000000"/>
                <w:sz w:val="16"/>
                <w:szCs w:val="16"/>
              </w:rPr>
              <w:t> </w:t>
            </w:r>
          </w:p>
        </w:tc>
        <w:tc>
          <w:tcPr>
            <w:tcW w:w="370" w:type="dxa"/>
            <w:tcBorders>
              <w:top w:val="nil"/>
              <w:left w:val="nil"/>
              <w:bottom w:val="nil"/>
              <w:right w:val="single" w:sz="8" w:space="0" w:color="auto"/>
            </w:tcBorders>
            <w:noWrap/>
            <w:tcMar>
              <w:top w:w="15" w:type="dxa"/>
              <w:left w:w="15" w:type="dxa"/>
              <w:bottom w:w="0" w:type="dxa"/>
              <w:right w:w="15" w:type="dxa"/>
            </w:tcMar>
            <w:vAlign w:val="center"/>
            <w:hideMark/>
          </w:tcPr>
          <w:p w14:paraId="0D958AC1" w14:textId="77777777" w:rsidR="00533C1B" w:rsidRPr="00C8275E" w:rsidRDefault="00533C1B" w:rsidP="00533C1B">
            <w:pPr>
              <w:jc w:val="center"/>
              <w:rPr>
                <w:rFonts w:ascii="Times New Roman" w:hAnsi="Times New Roman"/>
                <w:color w:val="000000"/>
                <w:sz w:val="16"/>
                <w:szCs w:val="16"/>
              </w:rPr>
            </w:pPr>
            <w:r w:rsidRPr="00C8275E">
              <w:rPr>
                <w:rFonts w:ascii="Times New Roman" w:hAnsi="Times New Roman"/>
                <w:color w:val="000000"/>
                <w:sz w:val="16"/>
                <w:szCs w:val="16"/>
              </w:rPr>
              <w:t> </w:t>
            </w:r>
          </w:p>
        </w:tc>
        <w:tc>
          <w:tcPr>
            <w:tcW w:w="370" w:type="dxa"/>
            <w:tcBorders>
              <w:top w:val="nil"/>
              <w:left w:val="nil"/>
              <w:bottom w:val="nil"/>
              <w:right w:val="single" w:sz="8" w:space="0" w:color="auto"/>
            </w:tcBorders>
            <w:noWrap/>
            <w:tcMar>
              <w:top w:w="15" w:type="dxa"/>
              <w:left w:w="15" w:type="dxa"/>
              <w:bottom w:w="0" w:type="dxa"/>
              <w:right w:w="15" w:type="dxa"/>
            </w:tcMar>
            <w:vAlign w:val="center"/>
            <w:hideMark/>
          </w:tcPr>
          <w:p w14:paraId="3CF8C39D" w14:textId="77777777" w:rsidR="00533C1B" w:rsidRPr="00C8275E" w:rsidRDefault="00533C1B" w:rsidP="00533C1B">
            <w:pPr>
              <w:jc w:val="center"/>
              <w:rPr>
                <w:rFonts w:ascii="Times New Roman" w:hAnsi="Times New Roman"/>
                <w:color w:val="000000"/>
                <w:sz w:val="16"/>
                <w:szCs w:val="16"/>
              </w:rPr>
            </w:pPr>
            <w:r w:rsidRPr="00C8275E">
              <w:rPr>
                <w:rFonts w:ascii="Times New Roman" w:hAnsi="Times New Roman"/>
                <w:color w:val="000000"/>
                <w:sz w:val="16"/>
                <w:szCs w:val="16"/>
              </w:rPr>
              <w:t> </w:t>
            </w:r>
          </w:p>
        </w:tc>
        <w:tc>
          <w:tcPr>
            <w:tcW w:w="373" w:type="dxa"/>
            <w:tcBorders>
              <w:top w:val="nil"/>
              <w:left w:val="nil"/>
              <w:bottom w:val="nil"/>
              <w:right w:val="single" w:sz="8" w:space="0" w:color="auto"/>
            </w:tcBorders>
            <w:noWrap/>
            <w:tcMar>
              <w:top w:w="15" w:type="dxa"/>
              <w:left w:w="15" w:type="dxa"/>
              <w:bottom w:w="0" w:type="dxa"/>
              <w:right w:w="15" w:type="dxa"/>
            </w:tcMar>
            <w:vAlign w:val="center"/>
            <w:hideMark/>
          </w:tcPr>
          <w:p w14:paraId="2E752C09" w14:textId="77777777" w:rsidR="00533C1B" w:rsidRPr="00C8275E" w:rsidRDefault="00533C1B" w:rsidP="00533C1B">
            <w:pPr>
              <w:jc w:val="center"/>
              <w:rPr>
                <w:rFonts w:ascii="Times New Roman" w:hAnsi="Times New Roman"/>
                <w:color w:val="000000"/>
                <w:sz w:val="16"/>
                <w:szCs w:val="16"/>
              </w:rPr>
            </w:pPr>
            <w:r w:rsidRPr="00C8275E">
              <w:rPr>
                <w:rFonts w:ascii="Times New Roman" w:hAnsi="Times New Roman"/>
                <w:color w:val="000000"/>
                <w:sz w:val="16"/>
                <w:szCs w:val="16"/>
              </w:rPr>
              <w:t> </w:t>
            </w:r>
          </w:p>
        </w:tc>
        <w:tc>
          <w:tcPr>
            <w:tcW w:w="679" w:type="dxa"/>
            <w:tcBorders>
              <w:top w:val="nil"/>
              <w:left w:val="nil"/>
              <w:bottom w:val="single" w:sz="8" w:space="0" w:color="auto"/>
              <w:right w:val="single" w:sz="8" w:space="0" w:color="auto"/>
            </w:tcBorders>
            <w:tcMar>
              <w:top w:w="15" w:type="dxa"/>
              <w:left w:w="15" w:type="dxa"/>
              <w:bottom w:w="0" w:type="dxa"/>
              <w:right w:w="15" w:type="dxa"/>
            </w:tcMar>
            <w:vAlign w:val="center"/>
            <w:hideMark/>
          </w:tcPr>
          <w:p w14:paraId="6027327B" w14:textId="77777777" w:rsidR="00533C1B" w:rsidRPr="00C8275E" w:rsidRDefault="00533C1B" w:rsidP="00533C1B">
            <w:pPr>
              <w:jc w:val="center"/>
              <w:rPr>
                <w:rFonts w:ascii="Times New Roman" w:hAnsi="Times New Roman"/>
                <w:color w:val="000000"/>
                <w:sz w:val="16"/>
                <w:szCs w:val="16"/>
              </w:rPr>
            </w:pPr>
            <w:r w:rsidRPr="00C8275E">
              <w:rPr>
                <w:rFonts w:ascii="Times New Roman" w:hAnsi="Times New Roman"/>
                <w:color w:val="000000"/>
                <w:sz w:val="16"/>
                <w:szCs w:val="16"/>
              </w:rPr>
              <w:t>72</w:t>
            </w:r>
          </w:p>
        </w:tc>
      </w:tr>
      <w:tr w:rsidR="00533C1B" w:rsidRPr="00C8275E" w14:paraId="3B299D1E" w14:textId="77777777" w:rsidTr="0048310B">
        <w:trPr>
          <w:trHeight w:val="828"/>
          <w:jc w:val="center"/>
        </w:trPr>
        <w:tc>
          <w:tcPr>
            <w:tcW w:w="983" w:type="dxa"/>
            <w:tcBorders>
              <w:top w:val="nil"/>
              <w:left w:val="single" w:sz="8" w:space="0" w:color="auto"/>
              <w:bottom w:val="single" w:sz="8" w:space="0" w:color="auto"/>
              <w:right w:val="single" w:sz="8" w:space="0" w:color="auto"/>
            </w:tcBorders>
            <w:shd w:val="clear" w:color="000000" w:fill="D9D9D9"/>
            <w:tcMar>
              <w:top w:w="15" w:type="dxa"/>
              <w:left w:w="15" w:type="dxa"/>
              <w:bottom w:w="0" w:type="dxa"/>
              <w:right w:w="15" w:type="dxa"/>
            </w:tcMar>
            <w:hideMark/>
          </w:tcPr>
          <w:p w14:paraId="56A4D2F0" w14:textId="77777777" w:rsidR="00533C1B" w:rsidRPr="00C8275E" w:rsidRDefault="00533C1B" w:rsidP="00533C1B">
            <w:pPr>
              <w:rPr>
                <w:rFonts w:ascii="Times New Roman" w:hAnsi="Times New Roman"/>
                <w:b/>
                <w:bCs/>
                <w:color w:val="000000"/>
                <w:sz w:val="16"/>
                <w:szCs w:val="16"/>
              </w:rPr>
            </w:pPr>
            <w:r w:rsidRPr="00C8275E">
              <w:rPr>
                <w:rFonts w:ascii="Times New Roman" w:hAnsi="Times New Roman"/>
                <w:b/>
                <w:bCs/>
                <w:color w:val="000000"/>
                <w:sz w:val="16"/>
                <w:szCs w:val="16"/>
              </w:rPr>
              <w:t>ПМ.05</w:t>
            </w:r>
          </w:p>
        </w:tc>
        <w:tc>
          <w:tcPr>
            <w:tcW w:w="4747" w:type="dxa"/>
            <w:tcBorders>
              <w:top w:val="nil"/>
              <w:left w:val="nil"/>
              <w:bottom w:val="single" w:sz="8" w:space="0" w:color="auto"/>
              <w:right w:val="single" w:sz="4" w:space="0" w:color="auto"/>
            </w:tcBorders>
            <w:shd w:val="clear" w:color="000000" w:fill="D9D9D9"/>
            <w:tcMar>
              <w:top w:w="15" w:type="dxa"/>
              <w:left w:w="15" w:type="dxa"/>
              <w:bottom w:w="0" w:type="dxa"/>
              <w:right w:w="15" w:type="dxa"/>
            </w:tcMar>
            <w:vAlign w:val="center"/>
            <w:hideMark/>
          </w:tcPr>
          <w:p w14:paraId="0C3D2046" w14:textId="77777777" w:rsidR="00533C1B" w:rsidRPr="00C8275E" w:rsidRDefault="00533C1B" w:rsidP="00533C1B">
            <w:pPr>
              <w:rPr>
                <w:rFonts w:ascii="Times New Roman" w:hAnsi="Times New Roman"/>
                <w:color w:val="000000"/>
                <w:sz w:val="16"/>
                <w:szCs w:val="16"/>
              </w:rPr>
            </w:pPr>
            <w:r w:rsidRPr="00C8275E">
              <w:rPr>
                <w:rFonts w:ascii="Times New Roman" w:hAnsi="Times New Roman"/>
                <w:color w:val="000000"/>
                <w:sz w:val="16"/>
                <w:szCs w:val="16"/>
              </w:rPr>
              <w:t>Изготовление различных изделий на токарных станках с числовым программным управлением по стадиям технологического процесса в соответствии с требованиями охраны труда и экологической бе</w:t>
            </w:r>
            <w:r w:rsidRPr="00C8275E">
              <w:rPr>
                <w:rFonts w:ascii="Times New Roman" w:hAnsi="Times New Roman"/>
                <w:color w:val="000000"/>
                <w:sz w:val="16"/>
                <w:szCs w:val="16"/>
              </w:rPr>
              <w:t>з</w:t>
            </w:r>
            <w:r w:rsidRPr="00C8275E">
              <w:rPr>
                <w:rFonts w:ascii="Times New Roman" w:hAnsi="Times New Roman"/>
                <w:color w:val="000000"/>
                <w:sz w:val="16"/>
                <w:szCs w:val="16"/>
              </w:rPr>
              <w:t>опасности</w:t>
            </w:r>
          </w:p>
        </w:tc>
        <w:tc>
          <w:tcPr>
            <w:tcW w:w="369" w:type="dxa"/>
            <w:tcBorders>
              <w:top w:val="single" w:sz="4" w:space="0" w:color="auto"/>
              <w:left w:val="single" w:sz="4" w:space="0" w:color="auto"/>
              <w:bottom w:val="single" w:sz="4" w:space="0" w:color="auto"/>
              <w:right w:val="single" w:sz="4" w:space="0" w:color="auto"/>
            </w:tcBorders>
            <w:shd w:val="clear" w:color="000000" w:fill="D9D9D9"/>
            <w:noWrap/>
            <w:tcMar>
              <w:top w:w="15" w:type="dxa"/>
              <w:left w:w="15" w:type="dxa"/>
              <w:bottom w:w="0" w:type="dxa"/>
              <w:right w:w="15" w:type="dxa"/>
            </w:tcMar>
            <w:vAlign w:val="center"/>
            <w:hideMark/>
          </w:tcPr>
          <w:p w14:paraId="200BE42A" w14:textId="77777777" w:rsidR="00533C1B" w:rsidRPr="00C8275E" w:rsidRDefault="00533C1B" w:rsidP="00533C1B">
            <w:pPr>
              <w:jc w:val="center"/>
              <w:rPr>
                <w:rFonts w:ascii="Times New Roman" w:hAnsi="Times New Roman"/>
                <w:color w:val="000000"/>
                <w:sz w:val="16"/>
                <w:szCs w:val="16"/>
              </w:rPr>
            </w:pPr>
            <w:r w:rsidRPr="00C8275E">
              <w:rPr>
                <w:rFonts w:ascii="Times New Roman" w:hAnsi="Times New Roman"/>
                <w:color w:val="000000"/>
                <w:sz w:val="16"/>
                <w:szCs w:val="16"/>
              </w:rPr>
              <w:t>8</w:t>
            </w:r>
          </w:p>
        </w:tc>
        <w:tc>
          <w:tcPr>
            <w:tcW w:w="372" w:type="dxa"/>
            <w:tcBorders>
              <w:top w:val="single" w:sz="4" w:space="0" w:color="auto"/>
              <w:left w:val="nil"/>
              <w:bottom w:val="single" w:sz="4" w:space="0" w:color="auto"/>
              <w:right w:val="single" w:sz="4" w:space="0" w:color="auto"/>
            </w:tcBorders>
            <w:shd w:val="clear" w:color="000000" w:fill="D9D9D9"/>
            <w:noWrap/>
            <w:tcMar>
              <w:top w:w="15" w:type="dxa"/>
              <w:left w:w="15" w:type="dxa"/>
              <w:bottom w:w="0" w:type="dxa"/>
              <w:right w:w="15" w:type="dxa"/>
            </w:tcMar>
            <w:vAlign w:val="center"/>
            <w:hideMark/>
          </w:tcPr>
          <w:p w14:paraId="033CE4B8" w14:textId="77777777" w:rsidR="00533C1B" w:rsidRPr="00C8275E" w:rsidRDefault="00533C1B" w:rsidP="00533C1B">
            <w:pPr>
              <w:jc w:val="center"/>
              <w:rPr>
                <w:rFonts w:ascii="Times New Roman" w:hAnsi="Times New Roman"/>
                <w:color w:val="000000"/>
                <w:sz w:val="16"/>
                <w:szCs w:val="16"/>
              </w:rPr>
            </w:pPr>
            <w:r w:rsidRPr="00C8275E">
              <w:rPr>
                <w:rFonts w:ascii="Times New Roman" w:hAnsi="Times New Roman"/>
                <w:color w:val="000000"/>
                <w:sz w:val="16"/>
                <w:szCs w:val="16"/>
              </w:rPr>
              <w:t>6</w:t>
            </w:r>
          </w:p>
        </w:tc>
        <w:tc>
          <w:tcPr>
            <w:tcW w:w="369" w:type="dxa"/>
            <w:tcBorders>
              <w:top w:val="single" w:sz="4" w:space="0" w:color="auto"/>
              <w:left w:val="nil"/>
              <w:bottom w:val="single" w:sz="4" w:space="0" w:color="auto"/>
              <w:right w:val="single" w:sz="4" w:space="0" w:color="auto"/>
            </w:tcBorders>
            <w:shd w:val="clear" w:color="000000" w:fill="D9D9D9"/>
            <w:noWrap/>
            <w:tcMar>
              <w:top w:w="15" w:type="dxa"/>
              <w:left w:w="15" w:type="dxa"/>
              <w:bottom w:w="0" w:type="dxa"/>
              <w:right w:w="15" w:type="dxa"/>
            </w:tcMar>
            <w:vAlign w:val="center"/>
            <w:hideMark/>
          </w:tcPr>
          <w:p w14:paraId="521F28EE" w14:textId="77777777" w:rsidR="00533C1B" w:rsidRPr="00C8275E" w:rsidRDefault="00533C1B" w:rsidP="00533C1B">
            <w:pPr>
              <w:jc w:val="center"/>
              <w:rPr>
                <w:rFonts w:ascii="Times New Roman" w:hAnsi="Times New Roman"/>
                <w:color w:val="000000"/>
                <w:sz w:val="16"/>
                <w:szCs w:val="16"/>
              </w:rPr>
            </w:pPr>
            <w:r w:rsidRPr="00C8275E">
              <w:rPr>
                <w:rFonts w:ascii="Times New Roman" w:hAnsi="Times New Roman"/>
                <w:color w:val="000000"/>
                <w:sz w:val="16"/>
                <w:szCs w:val="16"/>
              </w:rPr>
              <w:t>8</w:t>
            </w:r>
          </w:p>
        </w:tc>
        <w:tc>
          <w:tcPr>
            <w:tcW w:w="369" w:type="dxa"/>
            <w:tcBorders>
              <w:top w:val="single" w:sz="4" w:space="0" w:color="auto"/>
              <w:left w:val="nil"/>
              <w:bottom w:val="single" w:sz="4" w:space="0" w:color="auto"/>
              <w:right w:val="single" w:sz="4" w:space="0" w:color="auto"/>
            </w:tcBorders>
            <w:shd w:val="clear" w:color="000000" w:fill="D9D9D9"/>
            <w:noWrap/>
            <w:tcMar>
              <w:top w:w="15" w:type="dxa"/>
              <w:left w:w="15" w:type="dxa"/>
              <w:bottom w:w="0" w:type="dxa"/>
              <w:right w:w="15" w:type="dxa"/>
            </w:tcMar>
            <w:vAlign w:val="center"/>
            <w:hideMark/>
          </w:tcPr>
          <w:p w14:paraId="1072143F" w14:textId="77777777" w:rsidR="00533C1B" w:rsidRPr="00C8275E" w:rsidRDefault="00533C1B" w:rsidP="00533C1B">
            <w:pPr>
              <w:jc w:val="center"/>
              <w:rPr>
                <w:rFonts w:ascii="Times New Roman" w:hAnsi="Times New Roman"/>
                <w:color w:val="000000"/>
                <w:sz w:val="16"/>
                <w:szCs w:val="16"/>
              </w:rPr>
            </w:pPr>
            <w:r w:rsidRPr="00C8275E">
              <w:rPr>
                <w:rFonts w:ascii="Times New Roman" w:hAnsi="Times New Roman"/>
                <w:color w:val="000000"/>
                <w:sz w:val="16"/>
                <w:szCs w:val="16"/>
              </w:rPr>
              <w:t>8</w:t>
            </w:r>
          </w:p>
        </w:tc>
        <w:tc>
          <w:tcPr>
            <w:tcW w:w="369" w:type="dxa"/>
            <w:tcBorders>
              <w:top w:val="single" w:sz="4" w:space="0" w:color="auto"/>
              <w:left w:val="nil"/>
              <w:bottom w:val="single" w:sz="4" w:space="0" w:color="auto"/>
              <w:right w:val="single" w:sz="4" w:space="0" w:color="auto"/>
            </w:tcBorders>
            <w:shd w:val="clear" w:color="000000" w:fill="D9D9D9"/>
            <w:noWrap/>
            <w:tcMar>
              <w:top w:w="15" w:type="dxa"/>
              <w:left w:w="15" w:type="dxa"/>
              <w:bottom w:w="0" w:type="dxa"/>
              <w:right w:w="15" w:type="dxa"/>
            </w:tcMar>
            <w:vAlign w:val="center"/>
            <w:hideMark/>
          </w:tcPr>
          <w:p w14:paraId="037F80F1" w14:textId="77777777" w:rsidR="00533C1B" w:rsidRPr="00C8275E" w:rsidRDefault="00533C1B" w:rsidP="00533C1B">
            <w:pPr>
              <w:jc w:val="center"/>
              <w:rPr>
                <w:rFonts w:ascii="Times New Roman" w:hAnsi="Times New Roman"/>
                <w:color w:val="000000"/>
                <w:sz w:val="16"/>
                <w:szCs w:val="16"/>
              </w:rPr>
            </w:pPr>
            <w:r w:rsidRPr="00C8275E">
              <w:rPr>
                <w:rFonts w:ascii="Times New Roman" w:hAnsi="Times New Roman"/>
                <w:color w:val="000000"/>
                <w:sz w:val="16"/>
                <w:szCs w:val="16"/>
              </w:rPr>
              <w:t>10</w:t>
            </w:r>
          </w:p>
        </w:tc>
        <w:tc>
          <w:tcPr>
            <w:tcW w:w="372" w:type="dxa"/>
            <w:tcBorders>
              <w:top w:val="single" w:sz="4" w:space="0" w:color="auto"/>
              <w:left w:val="nil"/>
              <w:bottom w:val="single" w:sz="4" w:space="0" w:color="auto"/>
              <w:right w:val="single" w:sz="4" w:space="0" w:color="auto"/>
            </w:tcBorders>
            <w:shd w:val="clear" w:color="000000" w:fill="D9D9D9"/>
            <w:noWrap/>
            <w:tcMar>
              <w:top w:w="15" w:type="dxa"/>
              <w:left w:w="15" w:type="dxa"/>
              <w:bottom w:w="0" w:type="dxa"/>
              <w:right w:w="15" w:type="dxa"/>
            </w:tcMar>
            <w:vAlign w:val="center"/>
            <w:hideMark/>
          </w:tcPr>
          <w:p w14:paraId="4D825F0A" w14:textId="77777777" w:rsidR="00533C1B" w:rsidRPr="00C8275E" w:rsidRDefault="00533C1B" w:rsidP="00533C1B">
            <w:pPr>
              <w:jc w:val="center"/>
              <w:rPr>
                <w:rFonts w:ascii="Times New Roman" w:hAnsi="Times New Roman"/>
                <w:color w:val="000000"/>
                <w:sz w:val="16"/>
                <w:szCs w:val="16"/>
              </w:rPr>
            </w:pPr>
            <w:r w:rsidRPr="00C8275E">
              <w:rPr>
                <w:rFonts w:ascii="Times New Roman" w:hAnsi="Times New Roman"/>
                <w:color w:val="000000"/>
                <w:sz w:val="16"/>
                <w:szCs w:val="16"/>
              </w:rPr>
              <w:t>8</w:t>
            </w:r>
          </w:p>
        </w:tc>
        <w:tc>
          <w:tcPr>
            <w:tcW w:w="369" w:type="dxa"/>
            <w:tcBorders>
              <w:top w:val="single" w:sz="4" w:space="0" w:color="auto"/>
              <w:left w:val="nil"/>
              <w:bottom w:val="single" w:sz="4" w:space="0" w:color="auto"/>
              <w:right w:val="single" w:sz="4" w:space="0" w:color="auto"/>
            </w:tcBorders>
            <w:shd w:val="clear" w:color="000000" w:fill="D9D9D9"/>
            <w:noWrap/>
            <w:tcMar>
              <w:top w:w="15" w:type="dxa"/>
              <w:left w:w="15" w:type="dxa"/>
              <w:bottom w:w="0" w:type="dxa"/>
              <w:right w:w="15" w:type="dxa"/>
            </w:tcMar>
            <w:vAlign w:val="center"/>
            <w:hideMark/>
          </w:tcPr>
          <w:p w14:paraId="1D84D309" w14:textId="77777777" w:rsidR="00533C1B" w:rsidRPr="00C8275E" w:rsidRDefault="00533C1B" w:rsidP="00533C1B">
            <w:pPr>
              <w:jc w:val="center"/>
              <w:rPr>
                <w:rFonts w:ascii="Times New Roman" w:hAnsi="Times New Roman"/>
                <w:color w:val="000000"/>
                <w:sz w:val="16"/>
                <w:szCs w:val="16"/>
              </w:rPr>
            </w:pPr>
            <w:r w:rsidRPr="00C8275E">
              <w:rPr>
                <w:rFonts w:ascii="Times New Roman" w:hAnsi="Times New Roman"/>
                <w:color w:val="000000"/>
                <w:sz w:val="16"/>
                <w:szCs w:val="16"/>
              </w:rPr>
              <w:t>8</w:t>
            </w:r>
          </w:p>
        </w:tc>
        <w:tc>
          <w:tcPr>
            <w:tcW w:w="370" w:type="dxa"/>
            <w:tcBorders>
              <w:top w:val="single" w:sz="4" w:space="0" w:color="auto"/>
              <w:left w:val="nil"/>
              <w:bottom w:val="single" w:sz="4" w:space="0" w:color="auto"/>
              <w:right w:val="single" w:sz="4" w:space="0" w:color="auto"/>
            </w:tcBorders>
            <w:shd w:val="clear" w:color="000000" w:fill="D9D9D9"/>
            <w:noWrap/>
            <w:tcMar>
              <w:top w:w="15" w:type="dxa"/>
              <w:left w:w="15" w:type="dxa"/>
              <w:bottom w:w="0" w:type="dxa"/>
              <w:right w:w="15" w:type="dxa"/>
            </w:tcMar>
            <w:vAlign w:val="center"/>
            <w:hideMark/>
          </w:tcPr>
          <w:p w14:paraId="0BA0AFED" w14:textId="77777777" w:rsidR="00533C1B" w:rsidRPr="00C8275E" w:rsidRDefault="00533C1B" w:rsidP="00533C1B">
            <w:pPr>
              <w:jc w:val="center"/>
              <w:rPr>
                <w:rFonts w:ascii="Times New Roman" w:hAnsi="Times New Roman"/>
                <w:color w:val="000000"/>
                <w:sz w:val="16"/>
                <w:szCs w:val="16"/>
              </w:rPr>
            </w:pPr>
            <w:r w:rsidRPr="00C8275E">
              <w:rPr>
                <w:rFonts w:ascii="Times New Roman" w:hAnsi="Times New Roman"/>
                <w:color w:val="000000"/>
                <w:sz w:val="16"/>
                <w:szCs w:val="16"/>
              </w:rPr>
              <w:t>8</w:t>
            </w:r>
          </w:p>
        </w:tc>
        <w:tc>
          <w:tcPr>
            <w:tcW w:w="370" w:type="dxa"/>
            <w:tcBorders>
              <w:top w:val="single" w:sz="4" w:space="0" w:color="auto"/>
              <w:left w:val="nil"/>
              <w:bottom w:val="single" w:sz="4" w:space="0" w:color="auto"/>
              <w:right w:val="single" w:sz="4" w:space="0" w:color="auto"/>
            </w:tcBorders>
            <w:shd w:val="clear" w:color="000000" w:fill="D9D9D9"/>
            <w:noWrap/>
            <w:tcMar>
              <w:top w:w="15" w:type="dxa"/>
              <w:left w:w="15" w:type="dxa"/>
              <w:bottom w:w="0" w:type="dxa"/>
              <w:right w:w="15" w:type="dxa"/>
            </w:tcMar>
            <w:vAlign w:val="center"/>
            <w:hideMark/>
          </w:tcPr>
          <w:p w14:paraId="2E89DEA8" w14:textId="77777777" w:rsidR="00533C1B" w:rsidRPr="00C8275E" w:rsidRDefault="00533C1B" w:rsidP="00533C1B">
            <w:pPr>
              <w:jc w:val="center"/>
              <w:rPr>
                <w:rFonts w:ascii="Times New Roman" w:hAnsi="Times New Roman"/>
                <w:color w:val="000000"/>
                <w:sz w:val="16"/>
                <w:szCs w:val="16"/>
              </w:rPr>
            </w:pPr>
            <w:r w:rsidRPr="00C8275E">
              <w:rPr>
                <w:rFonts w:ascii="Times New Roman" w:hAnsi="Times New Roman"/>
                <w:color w:val="000000"/>
                <w:sz w:val="16"/>
                <w:szCs w:val="16"/>
              </w:rPr>
              <w:t>6</w:t>
            </w:r>
          </w:p>
        </w:tc>
        <w:tc>
          <w:tcPr>
            <w:tcW w:w="373" w:type="dxa"/>
            <w:tcBorders>
              <w:top w:val="single" w:sz="4" w:space="0" w:color="auto"/>
              <w:left w:val="nil"/>
              <w:bottom w:val="single" w:sz="4" w:space="0" w:color="auto"/>
              <w:right w:val="single" w:sz="4" w:space="0" w:color="auto"/>
            </w:tcBorders>
            <w:shd w:val="clear" w:color="000000" w:fill="D9D9D9"/>
            <w:noWrap/>
            <w:tcMar>
              <w:top w:w="15" w:type="dxa"/>
              <w:left w:w="15" w:type="dxa"/>
              <w:bottom w:w="0" w:type="dxa"/>
              <w:right w:w="15" w:type="dxa"/>
            </w:tcMar>
            <w:vAlign w:val="center"/>
            <w:hideMark/>
          </w:tcPr>
          <w:p w14:paraId="7A2F9869" w14:textId="77777777" w:rsidR="00533C1B" w:rsidRPr="00C8275E" w:rsidRDefault="00533C1B" w:rsidP="00533C1B">
            <w:pPr>
              <w:jc w:val="center"/>
              <w:rPr>
                <w:rFonts w:ascii="Times New Roman" w:hAnsi="Times New Roman"/>
                <w:color w:val="000000"/>
                <w:sz w:val="16"/>
                <w:szCs w:val="16"/>
              </w:rPr>
            </w:pPr>
            <w:r w:rsidRPr="00C8275E">
              <w:rPr>
                <w:rFonts w:ascii="Times New Roman" w:hAnsi="Times New Roman"/>
                <w:color w:val="000000"/>
                <w:sz w:val="16"/>
                <w:szCs w:val="16"/>
              </w:rPr>
              <w:t>8</w:t>
            </w:r>
          </w:p>
        </w:tc>
        <w:tc>
          <w:tcPr>
            <w:tcW w:w="370" w:type="dxa"/>
            <w:tcBorders>
              <w:top w:val="single" w:sz="4" w:space="0" w:color="auto"/>
              <w:left w:val="nil"/>
              <w:bottom w:val="single" w:sz="4" w:space="0" w:color="auto"/>
              <w:right w:val="single" w:sz="4" w:space="0" w:color="auto"/>
            </w:tcBorders>
            <w:shd w:val="clear" w:color="000000" w:fill="D9D9D9"/>
            <w:noWrap/>
            <w:tcMar>
              <w:top w:w="15" w:type="dxa"/>
              <w:left w:w="15" w:type="dxa"/>
              <w:bottom w:w="0" w:type="dxa"/>
              <w:right w:w="15" w:type="dxa"/>
            </w:tcMar>
            <w:vAlign w:val="center"/>
            <w:hideMark/>
          </w:tcPr>
          <w:p w14:paraId="0EF6FBFE" w14:textId="77777777" w:rsidR="00533C1B" w:rsidRPr="00C8275E" w:rsidRDefault="00533C1B" w:rsidP="00533C1B">
            <w:pPr>
              <w:jc w:val="center"/>
              <w:rPr>
                <w:rFonts w:ascii="Times New Roman" w:hAnsi="Times New Roman"/>
                <w:color w:val="000000"/>
                <w:sz w:val="16"/>
                <w:szCs w:val="16"/>
              </w:rPr>
            </w:pPr>
            <w:r w:rsidRPr="00C8275E">
              <w:rPr>
                <w:rFonts w:ascii="Times New Roman" w:hAnsi="Times New Roman"/>
                <w:color w:val="000000"/>
                <w:sz w:val="16"/>
                <w:szCs w:val="16"/>
              </w:rPr>
              <w:t>8</w:t>
            </w:r>
          </w:p>
        </w:tc>
        <w:tc>
          <w:tcPr>
            <w:tcW w:w="370" w:type="dxa"/>
            <w:tcBorders>
              <w:top w:val="single" w:sz="4" w:space="0" w:color="auto"/>
              <w:left w:val="nil"/>
              <w:bottom w:val="single" w:sz="4" w:space="0" w:color="auto"/>
              <w:right w:val="single" w:sz="4" w:space="0" w:color="auto"/>
            </w:tcBorders>
            <w:shd w:val="clear" w:color="000000" w:fill="D9D9D9"/>
            <w:noWrap/>
            <w:tcMar>
              <w:top w:w="15" w:type="dxa"/>
              <w:left w:w="15" w:type="dxa"/>
              <w:bottom w:w="0" w:type="dxa"/>
              <w:right w:w="15" w:type="dxa"/>
            </w:tcMar>
            <w:vAlign w:val="center"/>
            <w:hideMark/>
          </w:tcPr>
          <w:p w14:paraId="342DFEE3" w14:textId="77777777" w:rsidR="00533C1B" w:rsidRPr="00C8275E" w:rsidRDefault="00533C1B" w:rsidP="00533C1B">
            <w:pPr>
              <w:jc w:val="center"/>
              <w:rPr>
                <w:rFonts w:ascii="Times New Roman" w:hAnsi="Times New Roman"/>
                <w:color w:val="000000"/>
                <w:sz w:val="16"/>
                <w:szCs w:val="16"/>
              </w:rPr>
            </w:pPr>
            <w:r w:rsidRPr="00C8275E">
              <w:rPr>
                <w:rFonts w:ascii="Times New Roman" w:hAnsi="Times New Roman"/>
                <w:color w:val="000000"/>
                <w:sz w:val="16"/>
                <w:szCs w:val="16"/>
              </w:rPr>
              <w:t>6</w:t>
            </w:r>
          </w:p>
        </w:tc>
        <w:tc>
          <w:tcPr>
            <w:tcW w:w="370" w:type="dxa"/>
            <w:tcBorders>
              <w:top w:val="single" w:sz="4" w:space="0" w:color="auto"/>
              <w:left w:val="nil"/>
              <w:bottom w:val="single" w:sz="4" w:space="0" w:color="auto"/>
              <w:right w:val="single" w:sz="4" w:space="0" w:color="auto"/>
            </w:tcBorders>
            <w:shd w:val="clear" w:color="000000" w:fill="D9D9D9"/>
            <w:noWrap/>
            <w:tcMar>
              <w:top w:w="15" w:type="dxa"/>
              <w:left w:w="15" w:type="dxa"/>
              <w:bottom w:w="0" w:type="dxa"/>
              <w:right w:w="15" w:type="dxa"/>
            </w:tcMar>
            <w:vAlign w:val="center"/>
            <w:hideMark/>
          </w:tcPr>
          <w:p w14:paraId="63982C78" w14:textId="77777777" w:rsidR="00533C1B" w:rsidRPr="00C8275E" w:rsidRDefault="00533C1B" w:rsidP="00533C1B">
            <w:pPr>
              <w:jc w:val="center"/>
              <w:rPr>
                <w:rFonts w:ascii="Times New Roman" w:hAnsi="Times New Roman"/>
                <w:color w:val="000000"/>
                <w:sz w:val="16"/>
                <w:szCs w:val="16"/>
              </w:rPr>
            </w:pPr>
            <w:r w:rsidRPr="00C8275E">
              <w:rPr>
                <w:rFonts w:ascii="Times New Roman" w:hAnsi="Times New Roman"/>
                <w:color w:val="000000"/>
                <w:sz w:val="16"/>
                <w:szCs w:val="16"/>
              </w:rPr>
              <w:t>6</w:t>
            </w:r>
          </w:p>
        </w:tc>
        <w:tc>
          <w:tcPr>
            <w:tcW w:w="373" w:type="dxa"/>
            <w:tcBorders>
              <w:top w:val="single" w:sz="4" w:space="0" w:color="auto"/>
              <w:left w:val="nil"/>
              <w:bottom w:val="single" w:sz="4" w:space="0" w:color="auto"/>
              <w:right w:val="single" w:sz="4" w:space="0" w:color="auto"/>
            </w:tcBorders>
            <w:shd w:val="clear" w:color="000000" w:fill="D9D9D9"/>
            <w:noWrap/>
            <w:tcMar>
              <w:top w:w="15" w:type="dxa"/>
              <w:left w:w="15" w:type="dxa"/>
              <w:bottom w:w="0" w:type="dxa"/>
              <w:right w:w="15" w:type="dxa"/>
            </w:tcMar>
            <w:vAlign w:val="center"/>
            <w:hideMark/>
          </w:tcPr>
          <w:p w14:paraId="5FEEE7E9" w14:textId="77777777" w:rsidR="00533C1B" w:rsidRPr="00C8275E" w:rsidRDefault="00533C1B" w:rsidP="00533C1B">
            <w:pPr>
              <w:jc w:val="center"/>
              <w:rPr>
                <w:rFonts w:ascii="Times New Roman" w:hAnsi="Times New Roman"/>
                <w:color w:val="000000"/>
                <w:sz w:val="16"/>
                <w:szCs w:val="16"/>
              </w:rPr>
            </w:pPr>
            <w:r w:rsidRPr="00C8275E">
              <w:rPr>
                <w:rFonts w:ascii="Times New Roman" w:hAnsi="Times New Roman"/>
                <w:color w:val="000000"/>
                <w:sz w:val="16"/>
                <w:szCs w:val="16"/>
              </w:rPr>
              <w:t>0</w:t>
            </w:r>
          </w:p>
        </w:tc>
        <w:tc>
          <w:tcPr>
            <w:tcW w:w="370" w:type="dxa"/>
            <w:tcBorders>
              <w:top w:val="single" w:sz="4" w:space="0" w:color="auto"/>
              <w:left w:val="nil"/>
              <w:bottom w:val="single" w:sz="4" w:space="0" w:color="auto"/>
              <w:right w:val="single" w:sz="4" w:space="0" w:color="auto"/>
            </w:tcBorders>
            <w:shd w:val="clear" w:color="000000" w:fill="D9D9D9"/>
            <w:noWrap/>
            <w:tcMar>
              <w:top w:w="15" w:type="dxa"/>
              <w:left w:w="15" w:type="dxa"/>
              <w:bottom w:w="0" w:type="dxa"/>
              <w:right w:w="15" w:type="dxa"/>
            </w:tcMar>
            <w:vAlign w:val="center"/>
            <w:hideMark/>
          </w:tcPr>
          <w:p w14:paraId="6B43BA32" w14:textId="77777777" w:rsidR="00533C1B" w:rsidRPr="00C8275E" w:rsidRDefault="00533C1B" w:rsidP="00533C1B">
            <w:pPr>
              <w:jc w:val="center"/>
              <w:rPr>
                <w:rFonts w:ascii="Times New Roman" w:hAnsi="Times New Roman"/>
                <w:color w:val="000000"/>
                <w:sz w:val="16"/>
                <w:szCs w:val="16"/>
              </w:rPr>
            </w:pPr>
            <w:r w:rsidRPr="00C8275E">
              <w:rPr>
                <w:rFonts w:ascii="Times New Roman" w:hAnsi="Times New Roman"/>
                <w:color w:val="000000"/>
                <w:sz w:val="16"/>
                <w:szCs w:val="16"/>
              </w:rPr>
              <w:t>0</w:t>
            </w:r>
          </w:p>
        </w:tc>
        <w:tc>
          <w:tcPr>
            <w:tcW w:w="370" w:type="dxa"/>
            <w:tcBorders>
              <w:top w:val="single" w:sz="4" w:space="0" w:color="auto"/>
              <w:left w:val="nil"/>
              <w:bottom w:val="single" w:sz="4" w:space="0" w:color="auto"/>
              <w:right w:val="single" w:sz="4" w:space="0" w:color="auto"/>
            </w:tcBorders>
            <w:shd w:val="clear" w:color="000000" w:fill="D9D9D9"/>
            <w:noWrap/>
            <w:tcMar>
              <w:top w:w="15" w:type="dxa"/>
              <w:left w:w="15" w:type="dxa"/>
              <w:bottom w:w="0" w:type="dxa"/>
              <w:right w:w="15" w:type="dxa"/>
            </w:tcMar>
            <w:vAlign w:val="center"/>
            <w:hideMark/>
          </w:tcPr>
          <w:p w14:paraId="204B073A" w14:textId="77777777" w:rsidR="00533C1B" w:rsidRPr="00C8275E" w:rsidRDefault="00533C1B" w:rsidP="00533C1B">
            <w:pPr>
              <w:jc w:val="center"/>
              <w:rPr>
                <w:rFonts w:ascii="Times New Roman" w:hAnsi="Times New Roman"/>
                <w:color w:val="000000"/>
                <w:sz w:val="16"/>
                <w:szCs w:val="16"/>
              </w:rPr>
            </w:pPr>
            <w:r w:rsidRPr="00C8275E">
              <w:rPr>
                <w:rFonts w:ascii="Times New Roman" w:hAnsi="Times New Roman"/>
                <w:color w:val="000000"/>
                <w:sz w:val="16"/>
                <w:szCs w:val="16"/>
              </w:rPr>
              <w:t>0</w:t>
            </w:r>
          </w:p>
        </w:tc>
        <w:tc>
          <w:tcPr>
            <w:tcW w:w="370" w:type="dxa"/>
            <w:tcBorders>
              <w:top w:val="single" w:sz="4" w:space="0" w:color="auto"/>
              <w:left w:val="nil"/>
              <w:bottom w:val="single" w:sz="4" w:space="0" w:color="auto"/>
              <w:right w:val="single" w:sz="4" w:space="0" w:color="auto"/>
            </w:tcBorders>
            <w:shd w:val="clear" w:color="000000" w:fill="D9D9D9"/>
            <w:noWrap/>
            <w:tcMar>
              <w:top w:w="15" w:type="dxa"/>
              <w:left w:w="15" w:type="dxa"/>
              <w:bottom w:w="0" w:type="dxa"/>
              <w:right w:w="15" w:type="dxa"/>
            </w:tcMar>
            <w:vAlign w:val="center"/>
            <w:hideMark/>
          </w:tcPr>
          <w:p w14:paraId="796107AB" w14:textId="77777777" w:rsidR="00533C1B" w:rsidRPr="00C8275E" w:rsidRDefault="00533C1B" w:rsidP="00533C1B">
            <w:pPr>
              <w:jc w:val="center"/>
              <w:rPr>
                <w:rFonts w:ascii="Times New Roman" w:hAnsi="Times New Roman"/>
                <w:color w:val="000000"/>
                <w:sz w:val="16"/>
                <w:szCs w:val="16"/>
              </w:rPr>
            </w:pPr>
            <w:r w:rsidRPr="00C8275E">
              <w:rPr>
                <w:rFonts w:ascii="Times New Roman" w:hAnsi="Times New Roman"/>
                <w:color w:val="000000"/>
                <w:sz w:val="16"/>
                <w:szCs w:val="16"/>
              </w:rPr>
              <w:t>0</w:t>
            </w:r>
          </w:p>
        </w:tc>
        <w:tc>
          <w:tcPr>
            <w:tcW w:w="370" w:type="dxa"/>
            <w:tcBorders>
              <w:top w:val="single" w:sz="4" w:space="0" w:color="auto"/>
              <w:left w:val="nil"/>
              <w:bottom w:val="single" w:sz="4" w:space="0" w:color="auto"/>
              <w:right w:val="single" w:sz="4" w:space="0" w:color="auto"/>
            </w:tcBorders>
            <w:shd w:val="clear" w:color="000000" w:fill="D9D9D9"/>
            <w:noWrap/>
            <w:tcMar>
              <w:top w:w="15" w:type="dxa"/>
              <w:left w:w="15" w:type="dxa"/>
              <w:bottom w:w="0" w:type="dxa"/>
              <w:right w:w="15" w:type="dxa"/>
            </w:tcMar>
            <w:vAlign w:val="center"/>
            <w:hideMark/>
          </w:tcPr>
          <w:p w14:paraId="1A7035E4" w14:textId="77777777" w:rsidR="00533C1B" w:rsidRPr="00C8275E" w:rsidRDefault="00533C1B" w:rsidP="00533C1B">
            <w:pPr>
              <w:jc w:val="center"/>
              <w:rPr>
                <w:rFonts w:ascii="Times New Roman" w:hAnsi="Times New Roman"/>
                <w:color w:val="000000"/>
                <w:sz w:val="16"/>
                <w:szCs w:val="16"/>
              </w:rPr>
            </w:pPr>
            <w:r w:rsidRPr="00C8275E">
              <w:rPr>
                <w:rFonts w:ascii="Times New Roman" w:hAnsi="Times New Roman"/>
                <w:color w:val="000000"/>
                <w:sz w:val="16"/>
                <w:szCs w:val="16"/>
              </w:rPr>
              <w:t>36</w:t>
            </w:r>
          </w:p>
        </w:tc>
        <w:tc>
          <w:tcPr>
            <w:tcW w:w="373" w:type="dxa"/>
            <w:tcBorders>
              <w:top w:val="single" w:sz="4" w:space="0" w:color="auto"/>
              <w:left w:val="nil"/>
              <w:bottom w:val="single" w:sz="4" w:space="0" w:color="auto"/>
              <w:right w:val="single" w:sz="4" w:space="0" w:color="auto"/>
            </w:tcBorders>
            <w:shd w:val="clear" w:color="000000" w:fill="C0C0C0"/>
            <w:noWrap/>
            <w:tcMar>
              <w:top w:w="15" w:type="dxa"/>
              <w:left w:w="15" w:type="dxa"/>
              <w:bottom w:w="0" w:type="dxa"/>
              <w:right w:w="15" w:type="dxa"/>
            </w:tcMar>
            <w:vAlign w:val="center"/>
            <w:hideMark/>
          </w:tcPr>
          <w:p w14:paraId="5DD02E96" w14:textId="77777777" w:rsidR="00533C1B" w:rsidRPr="00C8275E" w:rsidRDefault="00533C1B" w:rsidP="00533C1B">
            <w:pPr>
              <w:jc w:val="center"/>
              <w:rPr>
                <w:rFonts w:ascii="Times New Roman" w:hAnsi="Times New Roman"/>
                <w:b/>
                <w:bCs/>
                <w:color w:val="000000"/>
                <w:sz w:val="16"/>
                <w:szCs w:val="16"/>
              </w:rPr>
            </w:pPr>
            <w:r w:rsidRPr="00C8275E">
              <w:rPr>
                <w:rFonts w:ascii="Times New Roman" w:hAnsi="Times New Roman"/>
                <w:b/>
                <w:bCs/>
                <w:color w:val="000000"/>
                <w:sz w:val="16"/>
                <w:szCs w:val="16"/>
              </w:rPr>
              <w:t>36</w:t>
            </w:r>
          </w:p>
        </w:tc>
        <w:tc>
          <w:tcPr>
            <w:tcW w:w="370" w:type="dxa"/>
            <w:tcBorders>
              <w:top w:val="single" w:sz="4" w:space="0" w:color="auto"/>
              <w:left w:val="nil"/>
              <w:bottom w:val="single" w:sz="4" w:space="0" w:color="auto"/>
              <w:right w:val="single" w:sz="4" w:space="0" w:color="auto"/>
            </w:tcBorders>
            <w:shd w:val="clear" w:color="000000" w:fill="C0C0C0"/>
            <w:noWrap/>
            <w:tcMar>
              <w:top w:w="15" w:type="dxa"/>
              <w:left w:w="15" w:type="dxa"/>
              <w:bottom w:w="0" w:type="dxa"/>
              <w:right w:w="15" w:type="dxa"/>
            </w:tcMar>
            <w:vAlign w:val="center"/>
            <w:hideMark/>
          </w:tcPr>
          <w:p w14:paraId="16982AA1" w14:textId="77777777" w:rsidR="00533C1B" w:rsidRPr="00C8275E" w:rsidRDefault="00533C1B" w:rsidP="00533C1B">
            <w:pPr>
              <w:jc w:val="center"/>
              <w:rPr>
                <w:rFonts w:ascii="Times New Roman" w:hAnsi="Times New Roman"/>
                <w:b/>
                <w:bCs/>
                <w:color w:val="000000"/>
                <w:sz w:val="16"/>
                <w:szCs w:val="16"/>
              </w:rPr>
            </w:pPr>
            <w:r w:rsidRPr="00C8275E">
              <w:rPr>
                <w:rFonts w:ascii="Times New Roman" w:hAnsi="Times New Roman"/>
                <w:b/>
                <w:bCs/>
                <w:color w:val="000000"/>
                <w:sz w:val="16"/>
                <w:szCs w:val="16"/>
              </w:rPr>
              <w:t>36</w:t>
            </w:r>
          </w:p>
        </w:tc>
        <w:tc>
          <w:tcPr>
            <w:tcW w:w="370" w:type="dxa"/>
            <w:tcBorders>
              <w:top w:val="single" w:sz="4" w:space="0" w:color="auto"/>
              <w:left w:val="nil"/>
              <w:bottom w:val="single" w:sz="4" w:space="0" w:color="auto"/>
              <w:right w:val="single" w:sz="4" w:space="0" w:color="auto"/>
            </w:tcBorders>
            <w:shd w:val="clear" w:color="000000" w:fill="C0C0C0"/>
            <w:noWrap/>
            <w:tcMar>
              <w:top w:w="15" w:type="dxa"/>
              <w:left w:w="15" w:type="dxa"/>
              <w:bottom w:w="0" w:type="dxa"/>
              <w:right w:w="15" w:type="dxa"/>
            </w:tcMar>
            <w:vAlign w:val="center"/>
            <w:hideMark/>
          </w:tcPr>
          <w:p w14:paraId="66A818CF" w14:textId="77777777" w:rsidR="00533C1B" w:rsidRPr="00C8275E" w:rsidRDefault="00533C1B" w:rsidP="00533C1B">
            <w:pPr>
              <w:jc w:val="center"/>
              <w:rPr>
                <w:rFonts w:ascii="Times New Roman" w:hAnsi="Times New Roman"/>
                <w:b/>
                <w:bCs/>
                <w:color w:val="000000"/>
                <w:sz w:val="16"/>
                <w:szCs w:val="16"/>
              </w:rPr>
            </w:pPr>
            <w:r w:rsidRPr="00C8275E">
              <w:rPr>
                <w:rFonts w:ascii="Times New Roman" w:hAnsi="Times New Roman"/>
                <w:b/>
                <w:bCs/>
                <w:color w:val="000000"/>
                <w:sz w:val="16"/>
                <w:szCs w:val="16"/>
              </w:rPr>
              <w:t>36</w:t>
            </w:r>
          </w:p>
        </w:tc>
        <w:tc>
          <w:tcPr>
            <w:tcW w:w="370" w:type="dxa"/>
            <w:tcBorders>
              <w:top w:val="single" w:sz="4" w:space="0" w:color="auto"/>
              <w:left w:val="nil"/>
              <w:bottom w:val="single" w:sz="4" w:space="0" w:color="auto"/>
              <w:right w:val="single" w:sz="4" w:space="0" w:color="auto"/>
            </w:tcBorders>
            <w:shd w:val="clear" w:color="000000" w:fill="C0C0C0"/>
            <w:noWrap/>
            <w:tcMar>
              <w:top w:w="15" w:type="dxa"/>
              <w:left w:w="15" w:type="dxa"/>
              <w:bottom w:w="0" w:type="dxa"/>
              <w:right w:w="15" w:type="dxa"/>
            </w:tcMar>
            <w:vAlign w:val="center"/>
            <w:hideMark/>
          </w:tcPr>
          <w:p w14:paraId="59CCB17D" w14:textId="77777777" w:rsidR="00533C1B" w:rsidRPr="00C8275E" w:rsidRDefault="00533C1B" w:rsidP="00533C1B">
            <w:pPr>
              <w:jc w:val="center"/>
              <w:rPr>
                <w:rFonts w:ascii="Times New Roman" w:hAnsi="Times New Roman"/>
                <w:b/>
                <w:bCs/>
                <w:color w:val="000000"/>
                <w:sz w:val="16"/>
                <w:szCs w:val="16"/>
              </w:rPr>
            </w:pPr>
            <w:r w:rsidRPr="00C8275E">
              <w:rPr>
                <w:rFonts w:ascii="Times New Roman" w:hAnsi="Times New Roman"/>
                <w:b/>
                <w:bCs/>
                <w:color w:val="000000"/>
                <w:sz w:val="16"/>
                <w:szCs w:val="16"/>
              </w:rPr>
              <w:t>36</w:t>
            </w:r>
          </w:p>
        </w:tc>
        <w:tc>
          <w:tcPr>
            <w:tcW w:w="370" w:type="dxa"/>
            <w:tcBorders>
              <w:top w:val="single" w:sz="4" w:space="0" w:color="auto"/>
              <w:left w:val="nil"/>
              <w:bottom w:val="single" w:sz="4" w:space="0" w:color="auto"/>
              <w:right w:val="single" w:sz="4" w:space="0" w:color="auto"/>
            </w:tcBorders>
            <w:shd w:val="clear" w:color="000000" w:fill="C0C0C0"/>
            <w:noWrap/>
            <w:tcMar>
              <w:top w:w="15" w:type="dxa"/>
              <w:left w:w="15" w:type="dxa"/>
              <w:bottom w:w="0" w:type="dxa"/>
              <w:right w:w="15" w:type="dxa"/>
            </w:tcMar>
            <w:vAlign w:val="center"/>
            <w:hideMark/>
          </w:tcPr>
          <w:p w14:paraId="1CC1DEA8" w14:textId="77777777" w:rsidR="00533C1B" w:rsidRPr="00C8275E" w:rsidRDefault="00533C1B" w:rsidP="00533C1B">
            <w:pPr>
              <w:jc w:val="center"/>
              <w:rPr>
                <w:rFonts w:ascii="Times New Roman" w:hAnsi="Times New Roman"/>
                <w:b/>
                <w:bCs/>
                <w:color w:val="000000"/>
                <w:sz w:val="16"/>
                <w:szCs w:val="16"/>
              </w:rPr>
            </w:pPr>
            <w:r w:rsidRPr="00C8275E">
              <w:rPr>
                <w:rFonts w:ascii="Times New Roman" w:hAnsi="Times New Roman"/>
                <w:b/>
                <w:bCs/>
                <w:color w:val="000000"/>
                <w:sz w:val="16"/>
                <w:szCs w:val="16"/>
              </w:rPr>
              <w:t>36</w:t>
            </w:r>
          </w:p>
        </w:tc>
        <w:tc>
          <w:tcPr>
            <w:tcW w:w="373" w:type="dxa"/>
            <w:tcBorders>
              <w:top w:val="single" w:sz="4" w:space="0" w:color="auto"/>
              <w:left w:val="nil"/>
              <w:bottom w:val="single" w:sz="4" w:space="0" w:color="auto"/>
              <w:right w:val="single" w:sz="4" w:space="0" w:color="auto"/>
            </w:tcBorders>
            <w:shd w:val="clear" w:color="000000" w:fill="C0C0C0"/>
            <w:noWrap/>
            <w:tcMar>
              <w:top w:w="15" w:type="dxa"/>
              <w:left w:w="15" w:type="dxa"/>
              <w:bottom w:w="0" w:type="dxa"/>
              <w:right w:w="15" w:type="dxa"/>
            </w:tcMar>
            <w:vAlign w:val="center"/>
            <w:hideMark/>
          </w:tcPr>
          <w:p w14:paraId="54878921" w14:textId="77777777" w:rsidR="00533C1B" w:rsidRPr="00C8275E" w:rsidRDefault="00533C1B" w:rsidP="00533C1B">
            <w:pPr>
              <w:jc w:val="center"/>
              <w:rPr>
                <w:rFonts w:ascii="Times New Roman" w:hAnsi="Times New Roman"/>
                <w:b/>
                <w:bCs/>
                <w:color w:val="000000"/>
                <w:sz w:val="16"/>
                <w:szCs w:val="16"/>
              </w:rPr>
            </w:pPr>
            <w:r w:rsidRPr="00C8275E">
              <w:rPr>
                <w:rFonts w:ascii="Times New Roman" w:hAnsi="Times New Roman"/>
                <w:b/>
                <w:bCs/>
                <w:color w:val="000000"/>
                <w:sz w:val="16"/>
                <w:szCs w:val="16"/>
              </w:rPr>
              <w:t>0</w:t>
            </w:r>
          </w:p>
        </w:tc>
        <w:tc>
          <w:tcPr>
            <w:tcW w:w="679" w:type="dxa"/>
            <w:tcBorders>
              <w:top w:val="nil"/>
              <w:left w:val="nil"/>
              <w:bottom w:val="single" w:sz="8" w:space="0" w:color="auto"/>
              <w:right w:val="single" w:sz="8" w:space="0" w:color="auto"/>
            </w:tcBorders>
            <w:shd w:val="clear" w:color="000000" w:fill="BFBFBF"/>
            <w:tcMar>
              <w:top w:w="15" w:type="dxa"/>
              <w:left w:w="15" w:type="dxa"/>
              <w:bottom w:w="0" w:type="dxa"/>
              <w:right w:w="15" w:type="dxa"/>
            </w:tcMar>
            <w:vAlign w:val="center"/>
            <w:hideMark/>
          </w:tcPr>
          <w:p w14:paraId="6EA4965F" w14:textId="77777777" w:rsidR="00533C1B" w:rsidRPr="00C8275E" w:rsidRDefault="00533C1B" w:rsidP="00533C1B">
            <w:pPr>
              <w:jc w:val="center"/>
              <w:rPr>
                <w:rFonts w:ascii="Times New Roman" w:hAnsi="Times New Roman"/>
                <w:b/>
                <w:bCs/>
                <w:color w:val="000000"/>
                <w:sz w:val="16"/>
                <w:szCs w:val="16"/>
              </w:rPr>
            </w:pPr>
            <w:r w:rsidRPr="00C8275E">
              <w:rPr>
                <w:rFonts w:ascii="Times New Roman" w:hAnsi="Times New Roman"/>
                <w:b/>
                <w:bCs/>
                <w:color w:val="000000"/>
                <w:sz w:val="16"/>
                <w:szCs w:val="16"/>
              </w:rPr>
              <w:t>314</w:t>
            </w:r>
          </w:p>
        </w:tc>
      </w:tr>
      <w:tr w:rsidR="00533C1B" w:rsidRPr="00C8275E" w14:paraId="6517D14B" w14:textId="77777777" w:rsidTr="0048310B">
        <w:trPr>
          <w:trHeight w:val="372"/>
          <w:jc w:val="center"/>
        </w:trPr>
        <w:tc>
          <w:tcPr>
            <w:tcW w:w="983" w:type="dxa"/>
            <w:tcBorders>
              <w:top w:val="nil"/>
              <w:left w:val="single" w:sz="8" w:space="0" w:color="auto"/>
              <w:bottom w:val="single" w:sz="8" w:space="0" w:color="auto"/>
              <w:right w:val="single" w:sz="8" w:space="0" w:color="auto"/>
            </w:tcBorders>
            <w:tcMar>
              <w:top w:w="15" w:type="dxa"/>
              <w:left w:w="15" w:type="dxa"/>
              <w:bottom w:w="0" w:type="dxa"/>
              <w:right w:w="15" w:type="dxa"/>
            </w:tcMar>
            <w:hideMark/>
          </w:tcPr>
          <w:p w14:paraId="467D633C" w14:textId="77777777" w:rsidR="00533C1B" w:rsidRPr="00C8275E" w:rsidRDefault="00533C1B" w:rsidP="00533C1B">
            <w:pPr>
              <w:rPr>
                <w:rFonts w:ascii="Times New Roman" w:hAnsi="Times New Roman"/>
                <w:color w:val="000000"/>
                <w:sz w:val="16"/>
                <w:szCs w:val="16"/>
              </w:rPr>
            </w:pPr>
            <w:r w:rsidRPr="00C8275E">
              <w:rPr>
                <w:rFonts w:ascii="Times New Roman" w:hAnsi="Times New Roman"/>
                <w:color w:val="000000"/>
                <w:sz w:val="16"/>
                <w:szCs w:val="16"/>
              </w:rPr>
              <w:t>МДК 05.01</w:t>
            </w:r>
          </w:p>
        </w:tc>
        <w:tc>
          <w:tcPr>
            <w:tcW w:w="4747" w:type="dxa"/>
            <w:tcBorders>
              <w:top w:val="nil"/>
              <w:left w:val="nil"/>
              <w:bottom w:val="single" w:sz="8" w:space="0" w:color="auto"/>
              <w:right w:val="single" w:sz="4" w:space="0" w:color="auto"/>
            </w:tcBorders>
            <w:tcMar>
              <w:top w:w="15" w:type="dxa"/>
              <w:left w:w="15" w:type="dxa"/>
              <w:bottom w:w="0" w:type="dxa"/>
              <w:right w:w="15" w:type="dxa"/>
            </w:tcMar>
            <w:vAlign w:val="center"/>
            <w:hideMark/>
          </w:tcPr>
          <w:p w14:paraId="5354DEBF" w14:textId="77777777" w:rsidR="00533C1B" w:rsidRPr="00C8275E" w:rsidRDefault="00533C1B" w:rsidP="00533C1B">
            <w:pPr>
              <w:jc w:val="both"/>
              <w:rPr>
                <w:rFonts w:ascii="Times New Roman" w:hAnsi="Times New Roman"/>
                <w:color w:val="000000"/>
                <w:sz w:val="16"/>
                <w:szCs w:val="16"/>
              </w:rPr>
            </w:pPr>
            <w:r w:rsidRPr="00C8275E">
              <w:rPr>
                <w:rFonts w:ascii="Times New Roman" w:hAnsi="Times New Roman"/>
                <w:color w:val="000000"/>
                <w:sz w:val="16"/>
                <w:szCs w:val="16"/>
              </w:rPr>
              <w:t>Технология обработки на станках с ПУ</w:t>
            </w:r>
          </w:p>
        </w:tc>
        <w:tc>
          <w:tcPr>
            <w:tcW w:w="36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79F21914" w14:textId="77777777" w:rsidR="00533C1B" w:rsidRPr="00C8275E" w:rsidRDefault="00533C1B" w:rsidP="00533C1B">
            <w:pPr>
              <w:jc w:val="center"/>
              <w:rPr>
                <w:rFonts w:ascii="Times New Roman" w:hAnsi="Times New Roman"/>
                <w:color w:val="000000"/>
                <w:sz w:val="16"/>
                <w:szCs w:val="16"/>
              </w:rPr>
            </w:pPr>
            <w:r w:rsidRPr="00C8275E">
              <w:rPr>
                <w:rFonts w:ascii="Times New Roman" w:hAnsi="Times New Roman"/>
                <w:color w:val="000000"/>
                <w:sz w:val="16"/>
                <w:szCs w:val="16"/>
              </w:rPr>
              <w:t>8</w:t>
            </w:r>
          </w:p>
        </w:tc>
        <w:tc>
          <w:tcPr>
            <w:tcW w:w="372"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57B91059" w14:textId="77777777" w:rsidR="00533C1B" w:rsidRPr="00C8275E" w:rsidRDefault="00533C1B" w:rsidP="00533C1B">
            <w:pPr>
              <w:jc w:val="center"/>
              <w:rPr>
                <w:rFonts w:ascii="Times New Roman" w:hAnsi="Times New Roman"/>
                <w:color w:val="000000"/>
                <w:sz w:val="16"/>
                <w:szCs w:val="16"/>
              </w:rPr>
            </w:pPr>
            <w:r w:rsidRPr="00C8275E">
              <w:rPr>
                <w:rFonts w:ascii="Times New Roman" w:hAnsi="Times New Roman"/>
                <w:color w:val="000000"/>
                <w:sz w:val="16"/>
                <w:szCs w:val="16"/>
              </w:rPr>
              <w:t>6</w:t>
            </w:r>
          </w:p>
        </w:tc>
        <w:tc>
          <w:tcPr>
            <w:tcW w:w="369"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71B4F860" w14:textId="77777777" w:rsidR="00533C1B" w:rsidRPr="00C8275E" w:rsidRDefault="00533C1B" w:rsidP="00533C1B">
            <w:pPr>
              <w:jc w:val="center"/>
              <w:rPr>
                <w:rFonts w:ascii="Times New Roman" w:hAnsi="Times New Roman"/>
                <w:color w:val="000000"/>
                <w:sz w:val="16"/>
                <w:szCs w:val="16"/>
              </w:rPr>
            </w:pPr>
            <w:r w:rsidRPr="00C8275E">
              <w:rPr>
                <w:rFonts w:ascii="Times New Roman" w:hAnsi="Times New Roman"/>
                <w:color w:val="000000"/>
                <w:sz w:val="16"/>
                <w:szCs w:val="16"/>
              </w:rPr>
              <w:t>8</w:t>
            </w:r>
          </w:p>
        </w:tc>
        <w:tc>
          <w:tcPr>
            <w:tcW w:w="369"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46A9771B" w14:textId="77777777" w:rsidR="00533C1B" w:rsidRPr="00C8275E" w:rsidRDefault="00533C1B" w:rsidP="00533C1B">
            <w:pPr>
              <w:jc w:val="center"/>
              <w:rPr>
                <w:rFonts w:ascii="Times New Roman" w:hAnsi="Times New Roman"/>
                <w:color w:val="000000"/>
                <w:sz w:val="16"/>
                <w:szCs w:val="16"/>
              </w:rPr>
            </w:pPr>
            <w:r w:rsidRPr="00C8275E">
              <w:rPr>
                <w:rFonts w:ascii="Times New Roman" w:hAnsi="Times New Roman"/>
                <w:color w:val="000000"/>
                <w:sz w:val="16"/>
                <w:szCs w:val="16"/>
              </w:rPr>
              <w:t>8</w:t>
            </w:r>
          </w:p>
        </w:tc>
        <w:tc>
          <w:tcPr>
            <w:tcW w:w="369"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6E4B26F0" w14:textId="77777777" w:rsidR="00533C1B" w:rsidRPr="00C8275E" w:rsidRDefault="00533C1B" w:rsidP="00533C1B">
            <w:pPr>
              <w:jc w:val="center"/>
              <w:rPr>
                <w:rFonts w:ascii="Times New Roman" w:hAnsi="Times New Roman"/>
                <w:color w:val="000000"/>
                <w:sz w:val="16"/>
                <w:szCs w:val="16"/>
              </w:rPr>
            </w:pPr>
            <w:r w:rsidRPr="00C8275E">
              <w:rPr>
                <w:rFonts w:ascii="Times New Roman" w:hAnsi="Times New Roman"/>
                <w:color w:val="000000"/>
                <w:sz w:val="16"/>
                <w:szCs w:val="16"/>
              </w:rPr>
              <w:t>10</w:t>
            </w:r>
          </w:p>
        </w:tc>
        <w:tc>
          <w:tcPr>
            <w:tcW w:w="372"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5421C71D" w14:textId="77777777" w:rsidR="00533C1B" w:rsidRPr="00C8275E" w:rsidRDefault="00533C1B" w:rsidP="00533C1B">
            <w:pPr>
              <w:jc w:val="center"/>
              <w:rPr>
                <w:rFonts w:ascii="Times New Roman" w:hAnsi="Times New Roman"/>
                <w:color w:val="000000"/>
                <w:sz w:val="16"/>
                <w:szCs w:val="16"/>
              </w:rPr>
            </w:pPr>
            <w:r w:rsidRPr="00C8275E">
              <w:rPr>
                <w:rFonts w:ascii="Times New Roman" w:hAnsi="Times New Roman"/>
                <w:color w:val="000000"/>
                <w:sz w:val="16"/>
                <w:szCs w:val="16"/>
              </w:rPr>
              <w:t>8</w:t>
            </w:r>
          </w:p>
        </w:tc>
        <w:tc>
          <w:tcPr>
            <w:tcW w:w="369"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2EE07C2D" w14:textId="77777777" w:rsidR="00533C1B" w:rsidRPr="00C8275E" w:rsidRDefault="00533C1B" w:rsidP="00533C1B">
            <w:pPr>
              <w:jc w:val="center"/>
              <w:rPr>
                <w:rFonts w:ascii="Times New Roman" w:hAnsi="Times New Roman"/>
                <w:color w:val="000000"/>
                <w:sz w:val="16"/>
                <w:szCs w:val="16"/>
              </w:rPr>
            </w:pPr>
            <w:r w:rsidRPr="00C8275E">
              <w:rPr>
                <w:rFonts w:ascii="Times New Roman" w:hAnsi="Times New Roman"/>
                <w:color w:val="000000"/>
                <w:sz w:val="16"/>
                <w:szCs w:val="16"/>
              </w:rPr>
              <w:t>8</w:t>
            </w:r>
          </w:p>
        </w:tc>
        <w:tc>
          <w:tcPr>
            <w:tcW w:w="370"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75089F9D" w14:textId="77777777" w:rsidR="00533C1B" w:rsidRPr="00C8275E" w:rsidRDefault="00533C1B" w:rsidP="00533C1B">
            <w:pPr>
              <w:jc w:val="center"/>
              <w:rPr>
                <w:rFonts w:ascii="Times New Roman" w:hAnsi="Times New Roman"/>
                <w:color w:val="000000"/>
                <w:sz w:val="16"/>
                <w:szCs w:val="16"/>
              </w:rPr>
            </w:pPr>
            <w:r w:rsidRPr="00C8275E">
              <w:rPr>
                <w:rFonts w:ascii="Times New Roman" w:hAnsi="Times New Roman"/>
                <w:color w:val="000000"/>
                <w:sz w:val="16"/>
                <w:szCs w:val="16"/>
              </w:rPr>
              <w:t>8</w:t>
            </w:r>
          </w:p>
        </w:tc>
        <w:tc>
          <w:tcPr>
            <w:tcW w:w="370"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66E03EFF" w14:textId="77777777" w:rsidR="00533C1B" w:rsidRPr="00C8275E" w:rsidRDefault="00533C1B" w:rsidP="00533C1B">
            <w:pPr>
              <w:jc w:val="center"/>
              <w:rPr>
                <w:rFonts w:ascii="Times New Roman" w:hAnsi="Times New Roman"/>
                <w:color w:val="000000"/>
                <w:sz w:val="16"/>
                <w:szCs w:val="16"/>
              </w:rPr>
            </w:pPr>
            <w:r w:rsidRPr="00C8275E">
              <w:rPr>
                <w:rFonts w:ascii="Times New Roman" w:hAnsi="Times New Roman"/>
                <w:color w:val="000000"/>
                <w:sz w:val="16"/>
                <w:szCs w:val="16"/>
              </w:rPr>
              <w:t>6</w:t>
            </w:r>
          </w:p>
        </w:tc>
        <w:tc>
          <w:tcPr>
            <w:tcW w:w="373"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43DDAB4E" w14:textId="77777777" w:rsidR="00533C1B" w:rsidRPr="00C8275E" w:rsidRDefault="00533C1B" w:rsidP="00533C1B">
            <w:pPr>
              <w:jc w:val="center"/>
              <w:rPr>
                <w:rFonts w:ascii="Times New Roman" w:hAnsi="Times New Roman"/>
                <w:color w:val="000000"/>
                <w:sz w:val="16"/>
                <w:szCs w:val="16"/>
              </w:rPr>
            </w:pPr>
            <w:r w:rsidRPr="00C8275E">
              <w:rPr>
                <w:rFonts w:ascii="Times New Roman" w:hAnsi="Times New Roman"/>
                <w:color w:val="000000"/>
                <w:sz w:val="16"/>
                <w:szCs w:val="16"/>
              </w:rPr>
              <w:t>8</w:t>
            </w:r>
          </w:p>
        </w:tc>
        <w:tc>
          <w:tcPr>
            <w:tcW w:w="370"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2A01B40B" w14:textId="77777777" w:rsidR="00533C1B" w:rsidRPr="00C8275E" w:rsidRDefault="00533C1B" w:rsidP="00533C1B">
            <w:pPr>
              <w:jc w:val="center"/>
              <w:rPr>
                <w:rFonts w:ascii="Times New Roman" w:hAnsi="Times New Roman"/>
                <w:color w:val="000000"/>
                <w:sz w:val="16"/>
                <w:szCs w:val="16"/>
              </w:rPr>
            </w:pPr>
            <w:r w:rsidRPr="00C8275E">
              <w:rPr>
                <w:rFonts w:ascii="Times New Roman" w:hAnsi="Times New Roman"/>
                <w:color w:val="000000"/>
                <w:sz w:val="16"/>
                <w:szCs w:val="16"/>
              </w:rPr>
              <w:t>8</w:t>
            </w:r>
          </w:p>
        </w:tc>
        <w:tc>
          <w:tcPr>
            <w:tcW w:w="370"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1E64C245" w14:textId="77777777" w:rsidR="00533C1B" w:rsidRPr="00C8275E" w:rsidRDefault="00533C1B" w:rsidP="00533C1B">
            <w:pPr>
              <w:jc w:val="center"/>
              <w:rPr>
                <w:rFonts w:ascii="Times New Roman" w:hAnsi="Times New Roman"/>
                <w:color w:val="000000"/>
                <w:sz w:val="16"/>
                <w:szCs w:val="16"/>
              </w:rPr>
            </w:pPr>
            <w:r w:rsidRPr="00C8275E">
              <w:rPr>
                <w:rFonts w:ascii="Times New Roman" w:hAnsi="Times New Roman"/>
                <w:color w:val="000000"/>
                <w:sz w:val="16"/>
                <w:szCs w:val="16"/>
              </w:rPr>
              <w:t>6</w:t>
            </w:r>
          </w:p>
        </w:tc>
        <w:tc>
          <w:tcPr>
            <w:tcW w:w="370"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1A7D945B" w14:textId="77777777" w:rsidR="00533C1B" w:rsidRPr="00C8275E" w:rsidRDefault="00533C1B" w:rsidP="00533C1B">
            <w:pPr>
              <w:jc w:val="center"/>
              <w:rPr>
                <w:rFonts w:ascii="Times New Roman" w:hAnsi="Times New Roman"/>
                <w:color w:val="000000"/>
                <w:sz w:val="16"/>
                <w:szCs w:val="16"/>
              </w:rPr>
            </w:pPr>
            <w:r w:rsidRPr="00C8275E">
              <w:rPr>
                <w:rFonts w:ascii="Times New Roman" w:hAnsi="Times New Roman"/>
                <w:color w:val="000000"/>
                <w:sz w:val="16"/>
                <w:szCs w:val="16"/>
              </w:rPr>
              <w:t>6</w:t>
            </w:r>
          </w:p>
        </w:tc>
        <w:tc>
          <w:tcPr>
            <w:tcW w:w="373"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5EB11EE1" w14:textId="77777777" w:rsidR="00533C1B" w:rsidRPr="00C8275E" w:rsidRDefault="00533C1B" w:rsidP="00533C1B">
            <w:pPr>
              <w:jc w:val="center"/>
              <w:rPr>
                <w:rFonts w:ascii="Times New Roman" w:hAnsi="Times New Roman"/>
                <w:color w:val="000000"/>
                <w:sz w:val="16"/>
                <w:szCs w:val="16"/>
              </w:rPr>
            </w:pPr>
            <w:r w:rsidRPr="00C8275E">
              <w:rPr>
                <w:rFonts w:ascii="Times New Roman" w:hAnsi="Times New Roman"/>
                <w:color w:val="000000"/>
                <w:sz w:val="16"/>
                <w:szCs w:val="16"/>
              </w:rPr>
              <w:t> </w:t>
            </w:r>
          </w:p>
        </w:tc>
        <w:tc>
          <w:tcPr>
            <w:tcW w:w="370"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4BFA83F1" w14:textId="77777777" w:rsidR="00533C1B" w:rsidRPr="00C8275E" w:rsidRDefault="00533C1B" w:rsidP="00533C1B">
            <w:pPr>
              <w:jc w:val="center"/>
              <w:rPr>
                <w:rFonts w:ascii="Times New Roman" w:hAnsi="Times New Roman"/>
                <w:color w:val="000000"/>
                <w:sz w:val="16"/>
                <w:szCs w:val="16"/>
              </w:rPr>
            </w:pPr>
            <w:r w:rsidRPr="00C8275E">
              <w:rPr>
                <w:rFonts w:ascii="Times New Roman" w:hAnsi="Times New Roman"/>
                <w:color w:val="000000"/>
                <w:sz w:val="16"/>
                <w:szCs w:val="16"/>
              </w:rPr>
              <w:t> </w:t>
            </w:r>
          </w:p>
        </w:tc>
        <w:tc>
          <w:tcPr>
            <w:tcW w:w="370"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64A48519" w14:textId="77777777" w:rsidR="00533C1B" w:rsidRPr="00C8275E" w:rsidRDefault="00533C1B" w:rsidP="00533C1B">
            <w:pPr>
              <w:jc w:val="center"/>
              <w:rPr>
                <w:rFonts w:ascii="Times New Roman" w:hAnsi="Times New Roman"/>
                <w:color w:val="000000"/>
                <w:sz w:val="16"/>
                <w:szCs w:val="16"/>
              </w:rPr>
            </w:pPr>
            <w:r w:rsidRPr="00C8275E">
              <w:rPr>
                <w:rFonts w:ascii="Times New Roman" w:hAnsi="Times New Roman"/>
                <w:color w:val="000000"/>
                <w:sz w:val="16"/>
                <w:szCs w:val="16"/>
              </w:rPr>
              <w:t> </w:t>
            </w:r>
          </w:p>
        </w:tc>
        <w:tc>
          <w:tcPr>
            <w:tcW w:w="370"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1692F40A" w14:textId="77777777" w:rsidR="00533C1B" w:rsidRPr="00C8275E" w:rsidRDefault="00533C1B" w:rsidP="00533C1B">
            <w:pPr>
              <w:jc w:val="center"/>
              <w:rPr>
                <w:rFonts w:ascii="Times New Roman" w:hAnsi="Times New Roman"/>
                <w:color w:val="000000"/>
                <w:sz w:val="16"/>
                <w:szCs w:val="16"/>
              </w:rPr>
            </w:pPr>
            <w:r w:rsidRPr="00C8275E">
              <w:rPr>
                <w:rFonts w:ascii="Times New Roman" w:hAnsi="Times New Roman"/>
                <w:color w:val="000000"/>
                <w:sz w:val="16"/>
                <w:szCs w:val="16"/>
              </w:rPr>
              <w:t> </w:t>
            </w:r>
          </w:p>
        </w:tc>
        <w:tc>
          <w:tcPr>
            <w:tcW w:w="370"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1EA8E2F3" w14:textId="77777777" w:rsidR="00533C1B" w:rsidRPr="00C8275E" w:rsidRDefault="00533C1B" w:rsidP="00533C1B">
            <w:pPr>
              <w:jc w:val="center"/>
              <w:rPr>
                <w:rFonts w:ascii="Times New Roman" w:hAnsi="Times New Roman"/>
                <w:color w:val="000000"/>
                <w:sz w:val="16"/>
                <w:szCs w:val="16"/>
              </w:rPr>
            </w:pPr>
            <w:r w:rsidRPr="00C8275E">
              <w:rPr>
                <w:rFonts w:ascii="Times New Roman" w:hAnsi="Times New Roman"/>
                <w:color w:val="000000"/>
                <w:sz w:val="16"/>
                <w:szCs w:val="16"/>
              </w:rPr>
              <w:t> </w:t>
            </w:r>
          </w:p>
        </w:tc>
        <w:tc>
          <w:tcPr>
            <w:tcW w:w="373"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50174A69" w14:textId="77777777" w:rsidR="00533C1B" w:rsidRPr="00C8275E" w:rsidRDefault="00533C1B" w:rsidP="00533C1B">
            <w:pPr>
              <w:jc w:val="center"/>
              <w:rPr>
                <w:rFonts w:ascii="Times New Roman" w:hAnsi="Times New Roman"/>
                <w:color w:val="000000"/>
                <w:sz w:val="16"/>
                <w:szCs w:val="16"/>
              </w:rPr>
            </w:pPr>
            <w:r w:rsidRPr="00C8275E">
              <w:rPr>
                <w:rFonts w:ascii="Times New Roman" w:hAnsi="Times New Roman"/>
                <w:color w:val="000000"/>
                <w:sz w:val="16"/>
                <w:szCs w:val="16"/>
              </w:rPr>
              <w:t> </w:t>
            </w:r>
          </w:p>
        </w:tc>
        <w:tc>
          <w:tcPr>
            <w:tcW w:w="370"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288E7896" w14:textId="77777777" w:rsidR="00533C1B" w:rsidRPr="00C8275E" w:rsidRDefault="00533C1B" w:rsidP="00533C1B">
            <w:pPr>
              <w:jc w:val="center"/>
              <w:rPr>
                <w:rFonts w:ascii="Times New Roman" w:hAnsi="Times New Roman"/>
                <w:color w:val="000000"/>
                <w:sz w:val="16"/>
                <w:szCs w:val="16"/>
              </w:rPr>
            </w:pPr>
            <w:r w:rsidRPr="00C8275E">
              <w:rPr>
                <w:rFonts w:ascii="Times New Roman" w:hAnsi="Times New Roman"/>
                <w:color w:val="000000"/>
                <w:sz w:val="16"/>
                <w:szCs w:val="16"/>
              </w:rPr>
              <w:t> </w:t>
            </w:r>
          </w:p>
        </w:tc>
        <w:tc>
          <w:tcPr>
            <w:tcW w:w="370"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7CB4CF2E" w14:textId="77777777" w:rsidR="00533C1B" w:rsidRPr="00C8275E" w:rsidRDefault="00533C1B" w:rsidP="00533C1B">
            <w:pPr>
              <w:jc w:val="center"/>
              <w:rPr>
                <w:rFonts w:ascii="Times New Roman" w:hAnsi="Times New Roman"/>
                <w:color w:val="000000"/>
                <w:sz w:val="16"/>
                <w:szCs w:val="16"/>
              </w:rPr>
            </w:pPr>
            <w:r w:rsidRPr="00C8275E">
              <w:rPr>
                <w:rFonts w:ascii="Times New Roman" w:hAnsi="Times New Roman"/>
                <w:color w:val="000000"/>
                <w:sz w:val="16"/>
                <w:szCs w:val="16"/>
              </w:rPr>
              <w:t> </w:t>
            </w:r>
          </w:p>
        </w:tc>
        <w:tc>
          <w:tcPr>
            <w:tcW w:w="370"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3F7D1CDC" w14:textId="77777777" w:rsidR="00533C1B" w:rsidRPr="00C8275E" w:rsidRDefault="00533C1B" w:rsidP="00533C1B">
            <w:pPr>
              <w:jc w:val="center"/>
              <w:rPr>
                <w:rFonts w:ascii="Times New Roman" w:hAnsi="Times New Roman"/>
                <w:color w:val="000000"/>
                <w:sz w:val="16"/>
                <w:szCs w:val="16"/>
              </w:rPr>
            </w:pPr>
            <w:r w:rsidRPr="00C8275E">
              <w:rPr>
                <w:rFonts w:ascii="Times New Roman" w:hAnsi="Times New Roman"/>
                <w:color w:val="000000"/>
                <w:sz w:val="16"/>
                <w:szCs w:val="16"/>
              </w:rPr>
              <w:t> </w:t>
            </w:r>
          </w:p>
        </w:tc>
        <w:tc>
          <w:tcPr>
            <w:tcW w:w="370"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3DC8F538" w14:textId="77777777" w:rsidR="00533C1B" w:rsidRPr="00C8275E" w:rsidRDefault="00533C1B" w:rsidP="00533C1B">
            <w:pPr>
              <w:jc w:val="center"/>
              <w:rPr>
                <w:rFonts w:ascii="Times New Roman" w:hAnsi="Times New Roman"/>
                <w:color w:val="000000"/>
                <w:sz w:val="16"/>
                <w:szCs w:val="16"/>
              </w:rPr>
            </w:pPr>
            <w:r w:rsidRPr="00C8275E">
              <w:rPr>
                <w:rFonts w:ascii="Times New Roman" w:hAnsi="Times New Roman"/>
                <w:color w:val="000000"/>
                <w:sz w:val="16"/>
                <w:szCs w:val="16"/>
              </w:rPr>
              <w:t> </w:t>
            </w:r>
          </w:p>
        </w:tc>
        <w:tc>
          <w:tcPr>
            <w:tcW w:w="373"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61744241" w14:textId="77777777" w:rsidR="00533C1B" w:rsidRPr="00C8275E" w:rsidRDefault="00533C1B" w:rsidP="00533C1B">
            <w:pPr>
              <w:jc w:val="center"/>
              <w:rPr>
                <w:rFonts w:ascii="Times New Roman" w:hAnsi="Times New Roman"/>
                <w:color w:val="000000"/>
                <w:sz w:val="16"/>
                <w:szCs w:val="16"/>
              </w:rPr>
            </w:pPr>
            <w:r w:rsidRPr="00C8275E">
              <w:rPr>
                <w:rFonts w:ascii="Times New Roman" w:hAnsi="Times New Roman"/>
                <w:color w:val="000000"/>
                <w:sz w:val="16"/>
                <w:szCs w:val="16"/>
              </w:rPr>
              <w:t> </w:t>
            </w:r>
          </w:p>
        </w:tc>
        <w:tc>
          <w:tcPr>
            <w:tcW w:w="679" w:type="dxa"/>
            <w:tcBorders>
              <w:top w:val="nil"/>
              <w:left w:val="nil"/>
              <w:bottom w:val="single" w:sz="8" w:space="0" w:color="auto"/>
              <w:right w:val="single" w:sz="8" w:space="0" w:color="auto"/>
            </w:tcBorders>
            <w:tcMar>
              <w:top w:w="15" w:type="dxa"/>
              <w:left w:w="15" w:type="dxa"/>
              <w:bottom w:w="0" w:type="dxa"/>
              <w:right w:w="15" w:type="dxa"/>
            </w:tcMar>
            <w:vAlign w:val="center"/>
            <w:hideMark/>
          </w:tcPr>
          <w:p w14:paraId="441E9A72" w14:textId="77777777" w:rsidR="00533C1B" w:rsidRPr="00C8275E" w:rsidRDefault="00533C1B" w:rsidP="00533C1B">
            <w:pPr>
              <w:jc w:val="center"/>
              <w:rPr>
                <w:rFonts w:ascii="Times New Roman" w:hAnsi="Times New Roman"/>
                <w:color w:val="000000"/>
                <w:sz w:val="16"/>
                <w:szCs w:val="16"/>
              </w:rPr>
            </w:pPr>
            <w:r w:rsidRPr="00C8275E">
              <w:rPr>
                <w:rFonts w:ascii="Times New Roman" w:hAnsi="Times New Roman"/>
                <w:color w:val="000000"/>
                <w:sz w:val="16"/>
                <w:szCs w:val="16"/>
              </w:rPr>
              <w:t>98</w:t>
            </w:r>
          </w:p>
        </w:tc>
      </w:tr>
      <w:tr w:rsidR="00533C1B" w:rsidRPr="00C8275E" w14:paraId="132FEE36" w14:textId="77777777" w:rsidTr="0048310B">
        <w:trPr>
          <w:trHeight w:val="372"/>
          <w:jc w:val="center"/>
        </w:trPr>
        <w:tc>
          <w:tcPr>
            <w:tcW w:w="983" w:type="dxa"/>
            <w:tcBorders>
              <w:top w:val="nil"/>
              <w:left w:val="single" w:sz="8" w:space="0" w:color="auto"/>
              <w:bottom w:val="single" w:sz="8" w:space="0" w:color="auto"/>
              <w:right w:val="single" w:sz="8" w:space="0" w:color="auto"/>
            </w:tcBorders>
            <w:tcMar>
              <w:top w:w="15" w:type="dxa"/>
              <w:left w:w="15" w:type="dxa"/>
              <w:bottom w:w="0" w:type="dxa"/>
              <w:right w:w="15" w:type="dxa"/>
            </w:tcMar>
            <w:hideMark/>
          </w:tcPr>
          <w:p w14:paraId="5DC507D4" w14:textId="77777777" w:rsidR="00533C1B" w:rsidRPr="00C8275E" w:rsidRDefault="00533C1B" w:rsidP="00533C1B">
            <w:pPr>
              <w:rPr>
                <w:rFonts w:ascii="Times New Roman" w:hAnsi="Times New Roman"/>
                <w:color w:val="000000"/>
                <w:sz w:val="16"/>
                <w:szCs w:val="16"/>
              </w:rPr>
            </w:pPr>
            <w:r w:rsidRPr="00C8275E">
              <w:rPr>
                <w:rFonts w:ascii="Times New Roman" w:hAnsi="Times New Roman"/>
                <w:color w:val="000000"/>
                <w:sz w:val="16"/>
                <w:szCs w:val="16"/>
              </w:rPr>
              <w:t>УП. 03</w:t>
            </w:r>
          </w:p>
        </w:tc>
        <w:tc>
          <w:tcPr>
            <w:tcW w:w="4747" w:type="dxa"/>
            <w:tcBorders>
              <w:top w:val="nil"/>
              <w:left w:val="nil"/>
              <w:bottom w:val="single" w:sz="8" w:space="0" w:color="auto"/>
              <w:right w:val="single" w:sz="4" w:space="0" w:color="auto"/>
            </w:tcBorders>
            <w:noWrap/>
            <w:tcMar>
              <w:top w:w="15" w:type="dxa"/>
              <w:left w:w="15" w:type="dxa"/>
              <w:bottom w:w="0" w:type="dxa"/>
              <w:right w:w="15" w:type="dxa"/>
            </w:tcMar>
            <w:vAlign w:val="center"/>
            <w:hideMark/>
          </w:tcPr>
          <w:p w14:paraId="6ACA4B32" w14:textId="77777777" w:rsidR="00533C1B" w:rsidRPr="00C8275E" w:rsidRDefault="00533C1B" w:rsidP="00533C1B">
            <w:pPr>
              <w:rPr>
                <w:rFonts w:ascii="Times New Roman" w:hAnsi="Times New Roman"/>
                <w:color w:val="000000"/>
                <w:sz w:val="16"/>
                <w:szCs w:val="16"/>
              </w:rPr>
            </w:pPr>
            <w:r w:rsidRPr="00C8275E">
              <w:rPr>
                <w:rFonts w:ascii="Times New Roman" w:hAnsi="Times New Roman"/>
                <w:color w:val="000000"/>
                <w:sz w:val="16"/>
                <w:szCs w:val="16"/>
              </w:rPr>
              <w:t>Учебная практика</w:t>
            </w:r>
          </w:p>
        </w:tc>
        <w:tc>
          <w:tcPr>
            <w:tcW w:w="36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6DB3AEAE" w14:textId="77777777" w:rsidR="00533C1B" w:rsidRPr="00C8275E" w:rsidRDefault="00533C1B" w:rsidP="00533C1B">
            <w:pPr>
              <w:jc w:val="center"/>
              <w:rPr>
                <w:rFonts w:ascii="Times New Roman" w:hAnsi="Times New Roman"/>
                <w:color w:val="000000"/>
                <w:sz w:val="16"/>
                <w:szCs w:val="16"/>
              </w:rPr>
            </w:pPr>
            <w:r w:rsidRPr="00C8275E">
              <w:rPr>
                <w:rFonts w:ascii="Times New Roman" w:hAnsi="Times New Roman"/>
                <w:color w:val="000000"/>
                <w:sz w:val="16"/>
                <w:szCs w:val="16"/>
              </w:rPr>
              <w:t> </w:t>
            </w:r>
          </w:p>
        </w:tc>
        <w:tc>
          <w:tcPr>
            <w:tcW w:w="372"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21412A3F" w14:textId="77777777" w:rsidR="00533C1B" w:rsidRPr="00C8275E" w:rsidRDefault="00533C1B" w:rsidP="00533C1B">
            <w:pPr>
              <w:jc w:val="center"/>
              <w:rPr>
                <w:rFonts w:ascii="Times New Roman" w:hAnsi="Times New Roman"/>
                <w:color w:val="000000"/>
                <w:sz w:val="16"/>
                <w:szCs w:val="16"/>
              </w:rPr>
            </w:pPr>
            <w:r w:rsidRPr="00C8275E">
              <w:rPr>
                <w:rFonts w:ascii="Times New Roman" w:hAnsi="Times New Roman"/>
                <w:color w:val="000000"/>
                <w:sz w:val="16"/>
                <w:szCs w:val="16"/>
              </w:rPr>
              <w:t> </w:t>
            </w:r>
          </w:p>
        </w:tc>
        <w:tc>
          <w:tcPr>
            <w:tcW w:w="369"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5BFE6F0E" w14:textId="77777777" w:rsidR="00533C1B" w:rsidRPr="00C8275E" w:rsidRDefault="00533C1B" w:rsidP="00533C1B">
            <w:pPr>
              <w:jc w:val="center"/>
              <w:rPr>
                <w:rFonts w:ascii="Times New Roman" w:hAnsi="Times New Roman"/>
                <w:color w:val="000000"/>
                <w:sz w:val="16"/>
                <w:szCs w:val="16"/>
              </w:rPr>
            </w:pPr>
            <w:r w:rsidRPr="00C8275E">
              <w:rPr>
                <w:rFonts w:ascii="Times New Roman" w:hAnsi="Times New Roman"/>
                <w:color w:val="000000"/>
                <w:sz w:val="16"/>
                <w:szCs w:val="16"/>
              </w:rPr>
              <w:t> </w:t>
            </w:r>
          </w:p>
        </w:tc>
        <w:tc>
          <w:tcPr>
            <w:tcW w:w="369"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4AF74074" w14:textId="77777777" w:rsidR="00533C1B" w:rsidRPr="00C8275E" w:rsidRDefault="00533C1B" w:rsidP="00533C1B">
            <w:pPr>
              <w:jc w:val="center"/>
              <w:rPr>
                <w:rFonts w:ascii="Times New Roman" w:hAnsi="Times New Roman"/>
                <w:color w:val="000000"/>
                <w:sz w:val="16"/>
                <w:szCs w:val="16"/>
              </w:rPr>
            </w:pPr>
            <w:r w:rsidRPr="00C8275E">
              <w:rPr>
                <w:rFonts w:ascii="Times New Roman" w:hAnsi="Times New Roman"/>
                <w:color w:val="000000"/>
                <w:sz w:val="16"/>
                <w:szCs w:val="16"/>
              </w:rPr>
              <w:t> </w:t>
            </w:r>
          </w:p>
        </w:tc>
        <w:tc>
          <w:tcPr>
            <w:tcW w:w="369"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0A709037" w14:textId="77777777" w:rsidR="00533C1B" w:rsidRPr="00C8275E" w:rsidRDefault="00533C1B" w:rsidP="00533C1B">
            <w:pPr>
              <w:jc w:val="center"/>
              <w:rPr>
                <w:rFonts w:ascii="Times New Roman" w:hAnsi="Times New Roman"/>
                <w:color w:val="000000"/>
                <w:sz w:val="16"/>
                <w:szCs w:val="16"/>
              </w:rPr>
            </w:pPr>
            <w:r w:rsidRPr="00C8275E">
              <w:rPr>
                <w:rFonts w:ascii="Times New Roman" w:hAnsi="Times New Roman"/>
                <w:color w:val="000000"/>
                <w:sz w:val="16"/>
                <w:szCs w:val="16"/>
              </w:rPr>
              <w:t> </w:t>
            </w:r>
          </w:p>
        </w:tc>
        <w:tc>
          <w:tcPr>
            <w:tcW w:w="372"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1B593AF1" w14:textId="77777777" w:rsidR="00533C1B" w:rsidRPr="00C8275E" w:rsidRDefault="00533C1B" w:rsidP="00533C1B">
            <w:pPr>
              <w:jc w:val="center"/>
              <w:rPr>
                <w:rFonts w:ascii="Times New Roman" w:hAnsi="Times New Roman"/>
                <w:color w:val="000000"/>
                <w:sz w:val="16"/>
                <w:szCs w:val="16"/>
              </w:rPr>
            </w:pPr>
            <w:r w:rsidRPr="00C8275E">
              <w:rPr>
                <w:rFonts w:ascii="Times New Roman" w:hAnsi="Times New Roman"/>
                <w:color w:val="000000"/>
                <w:sz w:val="16"/>
                <w:szCs w:val="16"/>
              </w:rPr>
              <w:t> </w:t>
            </w:r>
          </w:p>
        </w:tc>
        <w:tc>
          <w:tcPr>
            <w:tcW w:w="369"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4936E26D" w14:textId="77777777" w:rsidR="00533C1B" w:rsidRPr="00C8275E" w:rsidRDefault="00533C1B" w:rsidP="00533C1B">
            <w:pPr>
              <w:jc w:val="center"/>
              <w:rPr>
                <w:rFonts w:ascii="Times New Roman" w:hAnsi="Times New Roman"/>
                <w:color w:val="000000"/>
                <w:sz w:val="16"/>
                <w:szCs w:val="16"/>
              </w:rPr>
            </w:pPr>
            <w:r w:rsidRPr="00C8275E">
              <w:rPr>
                <w:rFonts w:ascii="Times New Roman" w:hAnsi="Times New Roman"/>
                <w:color w:val="000000"/>
                <w:sz w:val="16"/>
                <w:szCs w:val="16"/>
              </w:rPr>
              <w:t> </w:t>
            </w:r>
          </w:p>
        </w:tc>
        <w:tc>
          <w:tcPr>
            <w:tcW w:w="370"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59995640" w14:textId="77777777" w:rsidR="00533C1B" w:rsidRPr="00C8275E" w:rsidRDefault="00533C1B" w:rsidP="00533C1B">
            <w:pPr>
              <w:jc w:val="center"/>
              <w:rPr>
                <w:rFonts w:ascii="Times New Roman" w:hAnsi="Times New Roman"/>
                <w:color w:val="000000"/>
                <w:sz w:val="16"/>
                <w:szCs w:val="16"/>
              </w:rPr>
            </w:pPr>
            <w:r w:rsidRPr="00C8275E">
              <w:rPr>
                <w:rFonts w:ascii="Times New Roman" w:hAnsi="Times New Roman"/>
                <w:color w:val="000000"/>
                <w:sz w:val="16"/>
                <w:szCs w:val="16"/>
              </w:rPr>
              <w:t> </w:t>
            </w:r>
          </w:p>
        </w:tc>
        <w:tc>
          <w:tcPr>
            <w:tcW w:w="370"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6A8EA93E" w14:textId="77777777" w:rsidR="00533C1B" w:rsidRPr="00C8275E" w:rsidRDefault="00533C1B" w:rsidP="00533C1B">
            <w:pPr>
              <w:jc w:val="center"/>
              <w:rPr>
                <w:rFonts w:ascii="Times New Roman" w:hAnsi="Times New Roman"/>
                <w:color w:val="000000"/>
                <w:sz w:val="16"/>
                <w:szCs w:val="16"/>
              </w:rPr>
            </w:pPr>
            <w:r w:rsidRPr="00C8275E">
              <w:rPr>
                <w:rFonts w:ascii="Times New Roman" w:hAnsi="Times New Roman"/>
                <w:color w:val="000000"/>
                <w:sz w:val="16"/>
                <w:szCs w:val="16"/>
              </w:rPr>
              <w:t> </w:t>
            </w:r>
          </w:p>
        </w:tc>
        <w:tc>
          <w:tcPr>
            <w:tcW w:w="373"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7DFFA11C" w14:textId="77777777" w:rsidR="00533C1B" w:rsidRPr="00C8275E" w:rsidRDefault="00533C1B" w:rsidP="00533C1B">
            <w:pPr>
              <w:jc w:val="center"/>
              <w:rPr>
                <w:rFonts w:ascii="Times New Roman" w:hAnsi="Times New Roman"/>
                <w:color w:val="000000"/>
                <w:sz w:val="16"/>
                <w:szCs w:val="16"/>
              </w:rPr>
            </w:pPr>
            <w:r w:rsidRPr="00C8275E">
              <w:rPr>
                <w:rFonts w:ascii="Times New Roman" w:hAnsi="Times New Roman"/>
                <w:color w:val="000000"/>
                <w:sz w:val="16"/>
                <w:szCs w:val="16"/>
              </w:rPr>
              <w:t> </w:t>
            </w:r>
          </w:p>
        </w:tc>
        <w:tc>
          <w:tcPr>
            <w:tcW w:w="370"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52D4BD76" w14:textId="77777777" w:rsidR="00533C1B" w:rsidRPr="00C8275E" w:rsidRDefault="00533C1B" w:rsidP="00533C1B">
            <w:pPr>
              <w:jc w:val="center"/>
              <w:rPr>
                <w:rFonts w:ascii="Times New Roman" w:hAnsi="Times New Roman"/>
                <w:color w:val="000000"/>
                <w:sz w:val="16"/>
                <w:szCs w:val="16"/>
              </w:rPr>
            </w:pPr>
            <w:r w:rsidRPr="00C8275E">
              <w:rPr>
                <w:rFonts w:ascii="Times New Roman" w:hAnsi="Times New Roman"/>
                <w:color w:val="000000"/>
                <w:sz w:val="16"/>
                <w:szCs w:val="16"/>
              </w:rPr>
              <w:t> </w:t>
            </w:r>
          </w:p>
        </w:tc>
        <w:tc>
          <w:tcPr>
            <w:tcW w:w="370"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46752F4F" w14:textId="77777777" w:rsidR="00533C1B" w:rsidRPr="00C8275E" w:rsidRDefault="00533C1B" w:rsidP="00533C1B">
            <w:pPr>
              <w:jc w:val="center"/>
              <w:rPr>
                <w:rFonts w:ascii="Times New Roman" w:hAnsi="Times New Roman"/>
                <w:color w:val="000000"/>
                <w:sz w:val="16"/>
                <w:szCs w:val="16"/>
              </w:rPr>
            </w:pPr>
            <w:r w:rsidRPr="00C8275E">
              <w:rPr>
                <w:rFonts w:ascii="Times New Roman" w:hAnsi="Times New Roman"/>
                <w:color w:val="000000"/>
                <w:sz w:val="16"/>
                <w:szCs w:val="16"/>
              </w:rPr>
              <w:t> </w:t>
            </w:r>
          </w:p>
        </w:tc>
        <w:tc>
          <w:tcPr>
            <w:tcW w:w="370"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18A4C291" w14:textId="77777777" w:rsidR="00533C1B" w:rsidRPr="00C8275E" w:rsidRDefault="00533C1B" w:rsidP="00533C1B">
            <w:pPr>
              <w:jc w:val="center"/>
              <w:rPr>
                <w:rFonts w:ascii="Times New Roman" w:hAnsi="Times New Roman"/>
                <w:color w:val="000000"/>
                <w:sz w:val="16"/>
                <w:szCs w:val="16"/>
              </w:rPr>
            </w:pPr>
            <w:r w:rsidRPr="00C8275E">
              <w:rPr>
                <w:rFonts w:ascii="Times New Roman" w:hAnsi="Times New Roman"/>
                <w:color w:val="000000"/>
                <w:sz w:val="16"/>
                <w:szCs w:val="16"/>
              </w:rPr>
              <w:t> </w:t>
            </w:r>
          </w:p>
        </w:tc>
        <w:tc>
          <w:tcPr>
            <w:tcW w:w="373"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03C8F87D" w14:textId="77777777" w:rsidR="00533C1B" w:rsidRPr="00C8275E" w:rsidRDefault="00533C1B" w:rsidP="00533C1B">
            <w:pPr>
              <w:jc w:val="center"/>
              <w:rPr>
                <w:rFonts w:ascii="Times New Roman" w:hAnsi="Times New Roman"/>
                <w:color w:val="000000"/>
                <w:sz w:val="16"/>
                <w:szCs w:val="16"/>
              </w:rPr>
            </w:pPr>
            <w:r w:rsidRPr="00C8275E">
              <w:rPr>
                <w:rFonts w:ascii="Times New Roman" w:hAnsi="Times New Roman"/>
                <w:color w:val="000000"/>
                <w:sz w:val="16"/>
                <w:szCs w:val="16"/>
              </w:rPr>
              <w:t> </w:t>
            </w:r>
          </w:p>
        </w:tc>
        <w:tc>
          <w:tcPr>
            <w:tcW w:w="370"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4FF195A5" w14:textId="77777777" w:rsidR="00533C1B" w:rsidRPr="00C8275E" w:rsidRDefault="00533C1B" w:rsidP="00533C1B">
            <w:pPr>
              <w:jc w:val="center"/>
              <w:rPr>
                <w:rFonts w:ascii="Times New Roman" w:hAnsi="Times New Roman"/>
                <w:color w:val="000000"/>
                <w:sz w:val="16"/>
                <w:szCs w:val="16"/>
              </w:rPr>
            </w:pPr>
            <w:r w:rsidRPr="00C8275E">
              <w:rPr>
                <w:rFonts w:ascii="Times New Roman" w:hAnsi="Times New Roman"/>
                <w:color w:val="000000"/>
                <w:sz w:val="16"/>
                <w:szCs w:val="16"/>
              </w:rPr>
              <w:t> </w:t>
            </w:r>
          </w:p>
        </w:tc>
        <w:tc>
          <w:tcPr>
            <w:tcW w:w="370"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0206CAAA" w14:textId="77777777" w:rsidR="00533C1B" w:rsidRPr="00C8275E" w:rsidRDefault="00533C1B" w:rsidP="00533C1B">
            <w:pPr>
              <w:jc w:val="center"/>
              <w:rPr>
                <w:rFonts w:ascii="Times New Roman" w:hAnsi="Times New Roman"/>
                <w:color w:val="000000"/>
                <w:sz w:val="16"/>
                <w:szCs w:val="16"/>
              </w:rPr>
            </w:pPr>
            <w:r w:rsidRPr="00C8275E">
              <w:rPr>
                <w:rFonts w:ascii="Times New Roman" w:hAnsi="Times New Roman"/>
                <w:color w:val="000000"/>
                <w:sz w:val="16"/>
                <w:szCs w:val="16"/>
              </w:rPr>
              <w:t> </w:t>
            </w:r>
          </w:p>
        </w:tc>
        <w:tc>
          <w:tcPr>
            <w:tcW w:w="370"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59998890" w14:textId="77777777" w:rsidR="00533C1B" w:rsidRPr="00C8275E" w:rsidRDefault="00533C1B" w:rsidP="00533C1B">
            <w:pPr>
              <w:jc w:val="center"/>
              <w:rPr>
                <w:rFonts w:ascii="Times New Roman" w:hAnsi="Times New Roman"/>
                <w:color w:val="000000"/>
                <w:sz w:val="16"/>
                <w:szCs w:val="16"/>
              </w:rPr>
            </w:pPr>
            <w:r w:rsidRPr="00C8275E">
              <w:rPr>
                <w:rFonts w:ascii="Times New Roman" w:hAnsi="Times New Roman"/>
                <w:color w:val="000000"/>
                <w:sz w:val="16"/>
                <w:szCs w:val="16"/>
              </w:rPr>
              <w:t> </w:t>
            </w:r>
          </w:p>
        </w:tc>
        <w:tc>
          <w:tcPr>
            <w:tcW w:w="370" w:type="dxa"/>
            <w:tcBorders>
              <w:top w:val="nil"/>
              <w:left w:val="nil"/>
              <w:bottom w:val="single" w:sz="4" w:space="0" w:color="auto"/>
              <w:right w:val="single" w:sz="4" w:space="0" w:color="auto"/>
            </w:tcBorders>
            <w:shd w:val="clear" w:color="000000" w:fill="8EA9DB"/>
            <w:noWrap/>
            <w:tcMar>
              <w:top w:w="15" w:type="dxa"/>
              <w:left w:w="15" w:type="dxa"/>
              <w:bottom w:w="0" w:type="dxa"/>
              <w:right w:w="15" w:type="dxa"/>
            </w:tcMar>
            <w:vAlign w:val="center"/>
            <w:hideMark/>
          </w:tcPr>
          <w:p w14:paraId="7218EDFA" w14:textId="77777777" w:rsidR="00533C1B" w:rsidRPr="00C8275E" w:rsidRDefault="00533C1B" w:rsidP="00533C1B">
            <w:pPr>
              <w:jc w:val="center"/>
              <w:rPr>
                <w:rFonts w:ascii="Times New Roman" w:hAnsi="Times New Roman"/>
                <w:color w:val="000000"/>
                <w:sz w:val="16"/>
                <w:szCs w:val="16"/>
              </w:rPr>
            </w:pPr>
            <w:r w:rsidRPr="00C8275E">
              <w:rPr>
                <w:rFonts w:ascii="Times New Roman" w:hAnsi="Times New Roman"/>
                <w:color w:val="000000"/>
                <w:sz w:val="16"/>
                <w:szCs w:val="16"/>
              </w:rPr>
              <w:t>36</w:t>
            </w:r>
          </w:p>
        </w:tc>
        <w:tc>
          <w:tcPr>
            <w:tcW w:w="373" w:type="dxa"/>
            <w:tcBorders>
              <w:top w:val="nil"/>
              <w:left w:val="nil"/>
              <w:bottom w:val="single" w:sz="4" w:space="0" w:color="auto"/>
              <w:right w:val="single" w:sz="4" w:space="0" w:color="auto"/>
            </w:tcBorders>
            <w:shd w:val="clear" w:color="000000" w:fill="8EA9DB"/>
            <w:noWrap/>
            <w:tcMar>
              <w:top w:w="15" w:type="dxa"/>
              <w:left w:w="15" w:type="dxa"/>
              <w:bottom w:w="0" w:type="dxa"/>
              <w:right w:w="15" w:type="dxa"/>
            </w:tcMar>
            <w:vAlign w:val="center"/>
            <w:hideMark/>
          </w:tcPr>
          <w:p w14:paraId="416E95B8" w14:textId="77777777" w:rsidR="00533C1B" w:rsidRPr="00C8275E" w:rsidRDefault="00533C1B" w:rsidP="00533C1B">
            <w:pPr>
              <w:jc w:val="center"/>
              <w:rPr>
                <w:rFonts w:ascii="Times New Roman" w:hAnsi="Times New Roman"/>
                <w:color w:val="000000"/>
                <w:sz w:val="16"/>
                <w:szCs w:val="16"/>
              </w:rPr>
            </w:pPr>
            <w:r w:rsidRPr="00C8275E">
              <w:rPr>
                <w:rFonts w:ascii="Times New Roman" w:hAnsi="Times New Roman"/>
                <w:color w:val="000000"/>
                <w:sz w:val="16"/>
                <w:szCs w:val="16"/>
              </w:rPr>
              <w:t>36</w:t>
            </w:r>
          </w:p>
        </w:tc>
        <w:tc>
          <w:tcPr>
            <w:tcW w:w="370" w:type="dxa"/>
            <w:tcBorders>
              <w:top w:val="nil"/>
              <w:left w:val="nil"/>
              <w:bottom w:val="single" w:sz="4" w:space="0" w:color="auto"/>
              <w:right w:val="single" w:sz="4" w:space="0" w:color="auto"/>
            </w:tcBorders>
            <w:shd w:val="clear" w:color="000000" w:fill="8EA9DB"/>
            <w:noWrap/>
            <w:tcMar>
              <w:top w:w="15" w:type="dxa"/>
              <w:left w:w="15" w:type="dxa"/>
              <w:bottom w:w="0" w:type="dxa"/>
              <w:right w:w="15" w:type="dxa"/>
            </w:tcMar>
            <w:vAlign w:val="center"/>
            <w:hideMark/>
          </w:tcPr>
          <w:p w14:paraId="4A727E19" w14:textId="77777777" w:rsidR="00533C1B" w:rsidRPr="00C8275E" w:rsidRDefault="00533C1B" w:rsidP="00533C1B">
            <w:pPr>
              <w:jc w:val="center"/>
              <w:rPr>
                <w:rFonts w:ascii="Times New Roman" w:hAnsi="Times New Roman"/>
                <w:color w:val="000000"/>
                <w:sz w:val="16"/>
                <w:szCs w:val="16"/>
              </w:rPr>
            </w:pPr>
            <w:r w:rsidRPr="00C8275E">
              <w:rPr>
                <w:rFonts w:ascii="Times New Roman" w:hAnsi="Times New Roman"/>
                <w:color w:val="000000"/>
                <w:sz w:val="16"/>
                <w:szCs w:val="16"/>
              </w:rPr>
              <w:t>36</w:t>
            </w:r>
          </w:p>
        </w:tc>
        <w:tc>
          <w:tcPr>
            <w:tcW w:w="370" w:type="dxa"/>
            <w:tcBorders>
              <w:top w:val="nil"/>
              <w:left w:val="nil"/>
              <w:bottom w:val="single" w:sz="4" w:space="0" w:color="auto"/>
              <w:right w:val="single" w:sz="4" w:space="0" w:color="auto"/>
            </w:tcBorders>
            <w:shd w:val="clear" w:color="000000" w:fill="8EA9DB"/>
            <w:noWrap/>
            <w:tcMar>
              <w:top w:w="15" w:type="dxa"/>
              <w:left w:w="15" w:type="dxa"/>
              <w:bottom w:w="0" w:type="dxa"/>
              <w:right w:w="15" w:type="dxa"/>
            </w:tcMar>
            <w:vAlign w:val="center"/>
            <w:hideMark/>
          </w:tcPr>
          <w:p w14:paraId="255C5F26" w14:textId="77777777" w:rsidR="00533C1B" w:rsidRPr="00C8275E" w:rsidRDefault="00533C1B" w:rsidP="00533C1B">
            <w:pPr>
              <w:jc w:val="center"/>
              <w:rPr>
                <w:rFonts w:ascii="Times New Roman" w:hAnsi="Times New Roman"/>
                <w:color w:val="000000"/>
                <w:sz w:val="16"/>
                <w:szCs w:val="16"/>
              </w:rPr>
            </w:pPr>
            <w:r w:rsidRPr="00C8275E">
              <w:rPr>
                <w:rFonts w:ascii="Times New Roman" w:hAnsi="Times New Roman"/>
                <w:color w:val="000000"/>
                <w:sz w:val="16"/>
                <w:szCs w:val="16"/>
              </w:rPr>
              <w:t>36</w:t>
            </w:r>
          </w:p>
        </w:tc>
        <w:tc>
          <w:tcPr>
            <w:tcW w:w="370"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63BAF504" w14:textId="77777777" w:rsidR="00533C1B" w:rsidRPr="00C8275E" w:rsidRDefault="00533C1B" w:rsidP="00533C1B">
            <w:pPr>
              <w:jc w:val="center"/>
              <w:rPr>
                <w:rFonts w:ascii="Times New Roman" w:hAnsi="Times New Roman"/>
                <w:color w:val="000000"/>
                <w:sz w:val="16"/>
                <w:szCs w:val="16"/>
              </w:rPr>
            </w:pPr>
            <w:r w:rsidRPr="00C8275E">
              <w:rPr>
                <w:rFonts w:ascii="Times New Roman" w:hAnsi="Times New Roman"/>
                <w:color w:val="000000"/>
                <w:sz w:val="16"/>
                <w:szCs w:val="16"/>
              </w:rPr>
              <w:t> </w:t>
            </w:r>
          </w:p>
        </w:tc>
        <w:tc>
          <w:tcPr>
            <w:tcW w:w="370"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16568DD8" w14:textId="77777777" w:rsidR="00533C1B" w:rsidRPr="00C8275E" w:rsidRDefault="00533C1B" w:rsidP="00533C1B">
            <w:pPr>
              <w:jc w:val="center"/>
              <w:rPr>
                <w:rFonts w:ascii="Times New Roman" w:hAnsi="Times New Roman"/>
                <w:color w:val="000000"/>
                <w:sz w:val="16"/>
                <w:szCs w:val="16"/>
              </w:rPr>
            </w:pPr>
            <w:r w:rsidRPr="00C8275E">
              <w:rPr>
                <w:rFonts w:ascii="Times New Roman" w:hAnsi="Times New Roman"/>
                <w:color w:val="000000"/>
                <w:sz w:val="16"/>
                <w:szCs w:val="16"/>
              </w:rPr>
              <w:t> </w:t>
            </w:r>
          </w:p>
        </w:tc>
        <w:tc>
          <w:tcPr>
            <w:tcW w:w="373"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118C66D2" w14:textId="77777777" w:rsidR="00533C1B" w:rsidRPr="00C8275E" w:rsidRDefault="00533C1B" w:rsidP="00533C1B">
            <w:pPr>
              <w:jc w:val="center"/>
              <w:rPr>
                <w:rFonts w:ascii="Times New Roman" w:hAnsi="Times New Roman"/>
                <w:color w:val="000000"/>
                <w:sz w:val="16"/>
                <w:szCs w:val="16"/>
              </w:rPr>
            </w:pPr>
            <w:r w:rsidRPr="00C8275E">
              <w:rPr>
                <w:rFonts w:ascii="Times New Roman" w:hAnsi="Times New Roman"/>
                <w:color w:val="000000"/>
                <w:sz w:val="16"/>
                <w:szCs w:val="16"/>
              </w:rPr>
              <w:t> </w:t>
            </w:r>
          </w:p>
        </w:tc>
        <w:tc>
          <w:tcPr>
            <w:tcW w:w="679" w:type="dxa"/>
            <w:tcBorders>
              <w:top w:val="nil"/>
              <w:left w:val="nil"/>
              <w:bottom w:val="single" w:sz="8" w:space="0" w:color="auto"/>
              <w:right w:val="single" w:sz="8" w:space="0" w:color="auto"/>
            </w:tcBorders>
            <w:tcMar>
              <w:top w:w="15" w:type="dxa"/>
              <w:left w:w="15" w:type="dxa"/>
              <w:bottom w:w="0" w:type="dxa"/>
              <w:right w:w="15" w:type="dxa"/>
            </w:tcMar>
            <w:vAlign w:val="center"/>
            <w:hideMark/>
          </w:tcPr>
          <w:p w14:paraId="5251477A" w14:textId="77777777" w:rsidR="00533C1B" w:rsidRPr="00C8275E" w:rsidRDefault="00533C1B" w:rsidP="00533C1B">
            <w:pPr>
              <w:jc w:val="center"/>
              <w:rPr>
                <w:rFonts w:ascii="Times New Roman" w:hAnsi="Times New Roman"/>
                <w:color w:val="000000"/>
                <w:sz w:val="16"/>
                <w:szCs w:val="16"/>
              </w:rPr>
            </w:pPr>
            <w:r w:rsidRPr="00C8275E">
              <w:rPr>
                <w:rFonts w:ascii="Times New Roman" w:hAnsi="Times New Roman"/>
                <w:color w:val="000000"/>
                <w:sz w:val="16"/>
                <w:szCs w:val="16"/>
              </w:rPr>
              <w:t>144</w:t>
            </w:r>
          </w:p>
        </w:tc>
      </w:tr>
      <w:tr w:rsidR="00533C1B" w:rsidRPr="00C8275E" w14:paraId="503EBB23" w14:textId="77777777" w:rsidTr="0048310B">
        <w:trPr>
          <w:trHeight w:val="372"/>
          <w:jc w:val="center"/>
        </w:trPr>
        <w:tc>
          <w:tcPr>
            <w:tcW w:w="983" w:type="dxa"/>
            <w:tcBorders>
              <w:top w:val="nil"/>
              <w:left w:val="single" w:sz="8" w:space="0" w:color="auto"/>
              <w:bottom w:val="single" w:sz="8" w:space="0" w:color="auto"/>
              <w:right w:val="single" w:sz="8" w:space="0" w:color="auto"/>
            </w:tcBorders>
            <w:tcMar>
              <w:top w:w="15" w:type="dxa"/>
              <w:left w:w="15" w:type="dxa"/>
              <w:bottom w:w="0" w:type="dxa"/>
              <w:right w:w="15" w:type="dxa"/>
            </w:tcMar>
            <w:hideMark/>
          </w:tcPr>
          <w:p w14:paraId="30D24DC2" w14:textId="77777777" w:rsidR="00533C1B" w:rsidRPr="00C8275E" w:rsidRDefault="00533C1B" w:rsidP="00533C1B">
            <w:pPr>
              <w:rPr>
                <w:rFonts w:ascii="Times New Roman" w:hAnsi="Times New Roman"/>
                <w:color w:val="000000"/>
                <w:sz w:val="16"/>
                <w:szCs w:val="16"/>
              </w:rPr>
            </w:pPr>
            <w:r w:rsidRPr="00C8275E">
              <w:rPr>
                <w:rFonts w:ascii="Times New Roman" w:hAnsi="Times New Roman"/>
                <w:color w:val="000000"/>
                <w:sz w:val="16"/>
                <w:szCs w:val="16"/>
              </w:rPr>
              <w:t>ПП. 03</w:t>
            </w:r>
          </w:p>
        </w:tc>
        <w:tc>
          <w:tcPr>
            <w:tcW w:w="4747" w:type="dxa"/>
            <w:tcBorders>
              <w:top w:val="nil"/>
              <w:left w:val="nil"/>
              <w:bottom w:val="single" w:sz="8" w:space="0" w:color="auto"/>
              <w:right w:val="single" w:sz="4" w:space="0" w:color="auto"/>
            </w:tcBorders>
            <w:noWrap/>
            <w:tcMar>
              <w:top w:w="15" w:type="dxa"/>
              <w:left w:w="15" w:type="dxa"/>
              <w:bottom w:w="0" w:type="dxa"/>
              <w:right w:w="15" w:type="dxa"/>
            </w:tcMar>
            <w:vAlign w:val="center"/>
            <w:hideMark/>
          </w:tcPr>
          <w:p w14:paraId="0EFDD18A" w14:textId="77777777" w:rsidR="00533C1B" w:rsidRPr="00C8275E" w:rsidRDefault="00533C1B" w:rsidP="00533C1B">
            <w:pPr>
              <w:rPr>
                <w:rFonts w:ascii="Times New Roman" w:hAnsi="Times New Roman"/>
                <w:color w:val="000000"/>
                <w:sz w:val="16"/>
                <w:szCs w:val="16"/>
              </w:rPr>
            </w:pPr>
            <w:r w:rsidRPr="00C8275E">
              <w:rPr>
                <w:rFonts w:ascii="Times New Roman" w:hAnsi="Times New Roman"/>
                <w:color w:val="000000"/>
                <w:sz w:val="16"/>
                <w:szCs w:val="16"/>
              </w:rPr>
              <w:t>Производственная практика</w:t>
            </w:r>
          </w:p>
        </w:tc>
        <w:tc>
          <w:tcPr>
            <w:tcW w:w="36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3A5C483E" w14:textId="77777777" w:rsidR="00533C1B" w:rsidRPr="00C8275E" w:rsidRDefault="00533C1B" w:rsidP="00533C1B">
            <w:pPr>
              <w:jc w:val="center"/>
              <w:rPr>
                <w:rFonts w:ascii="Times New Roman" w:hAnsi="Times New Roman"/>
                <w:color w:val="000000"/>
                <w:sz w:val="16"/>
                <w:szCs w:val="16"/>
              </w:rPr>
            </w:pPr>
            <w:r w:rsidRPr="00C8275E">
              <w:rPr>
                <w:rFonts w:ascii="Times New Roman" w:hAnsi="Times New Roman"/>
                <w:color w:val="000000"/>
                <w:sz w:val="16"/>
                <w:szCs w:val="16"/>
              </w:rPr>
              <w:t> </w:t>
            </w:r>
          </w:p>
        </w:tc>
        <w:tc>
          <w:tcPr>
            <w:tcW w:w="372"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014C3357" w14:textId="77777777" w:rsidR="00533C1B" w:rsidRPr="00C8275E" w:rsidRDefault="00533C1B" w:rsidP="00533C1B">
            <w:pPr>
              <w:jc w:val="center"/>
              <w:rPr>
                <w:rFonts w:ascii="Times New Roman" w:hAnsi="Times New Roman"/>
                <w:color w:val="000000"/>
                <w:sz w:val="16"/>
                <w:szCs w:val="16"/>
              </w:rPr>
            </w:pPr>
            <w:r w:rsidRPr="00C8275E">
              <w:rPr>
                <w:rFonts w:ascii="Times New Roman" w:hAnsi="Times New Roman"/>
                <w:color w:val="000000"/>
                <w:sz w:val="16"/>
                <w:szCs w:val="16"/>
              </w:rPr>
              <w:t> </w:t>
            </w:r>
          </w:p>
        </w:tc>
        <w:tc>
          <w:tcPr>
            <w:tcW w:w="369"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635A48A6" w14:textId="77777777" w:rsidR="00533C1B" w:rsidRPr="00C8275E" w:rsidRDefault="00533C1B" w:rsidP="00533C1B">
            <w:pPr>
              <w:jc w:val="center"/>
              <w:rPr>
                <w:rFonts w:ascii="Times New Roman" w:hAnsi="Times New Roman"/>
                <w:color w:val="000000"/>
                <w:sz w:val="16"/>
                <w:szCs w:val="16"/>
              </w:rPr>
            </w:pPr>
            <w:r w:rsidRPr="00C8275E">
              <w:rPr>
                <w:rFonts w:ascii="Times New Roman" w:hAnsi="Times New Roman"/>
                <w:color w:val="000000"/>
                <w:sz w:val="16"/>
                <w:szCs w:val="16"/>
              </w:rPr>
              <w:t> </w:t>
            </w:r>
          </w:p>
        </w:tc>
        <w:tc>
          <w:tcPr>
            <w:tcW w:w="369"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19A2036A" w14:textId="77777777" w:rsidR="00533C1B" w:rsidRPr="00C8275E" w:rsidRDefault="00533C1B" w:rsidP="00533C1B">
            <w:pPr>
              <w:jc w:val="center"/>
              <w:rPr>
                <w:rFonts w:ascii="Times New Roman" w:hAnsi="Times New Roman"/>
                <w:color w:val="000000"/>
                <w:sz w:val="16"/>
                <w:szCs w:val="16"/>
              </w:rPr>
            </w:pPr>
            <w:r w:rsidRPr="00C8275E">
              <w:rPr>
                <w:rFonts w:ascii="Times New Roman" w:hAnsi="Times New Roman"/>
                <w:color w:val="000000"/>
                <w:sz w:val="16"/>
                <w:szCs w:val="16"/>
              </w:rPr>
              <w:t> </w:t>
            </w:r>
          </w:p>
        </w:tc>
        <w:tc>
          <w:tcPr>
            <w:tcW w:w="369"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7769C927" w14:textId="77777777" w:rsidR="00533C1B" w:rsidRPr="00C8275E" w:rsidRDefault="00533C1B" w:rsidP="00533C1B">
            <w:pPr>
              <w:jc w:val="center"/>
              <w:rPr>
                <w:rFonts w:ascii="Times New Roman" w:hAnsi="Times New Roman"/>
                <w:color w:val="000000"/>
                <w:sz w:val="16"/>
                <w:szCs w:val="16"/>
              </w:rPr>
            </w:pPr>
            <w:r w:rsidRPr="00C8275E">
              <w:rPr>
                <w:rFonts w:ascii="Times New Roman" w:hAnsi="Times New Roman"/>
                <w:color w:val="000000"/>
                <w:sz w:val="16"/>
                <w:szCs w:val="16"/>
              </w:rPr>
              <w:t> </w:t>
            </w:r>
          </w:p>
        </w:tc>
        <w:tc>
          <w:tcPr>
            <w:tcW w:w="372"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3056E098" w14:textId="77777777" w:rsidR="00533C1B" w:rsidRPr="00C8275E" w:rsidRDefault="00533C1B" w:rsidP="00533C1B">
            <w:pPr>
              <w:jc w:val="center"/>
              <w:rPr>
                <w:rFonts w:ascii="Times New Roman" w:hAnsi="Times New Roman"/>
                <w:color w:val="000000"/>
                <w:sz w:val="16"/>
                <w:szCs w:val="16"/>
              </w:rPr>
            </w:pPr>
            <w:r w:rsidRPr="00C8275E">
              <w:rPr>
                <w:rFonts w:ascii="Times New Roman" w:hAnsi="Times New Roman"/>
                <w:color w:val="000000"/>
                <w:sz w:val="16"/>
                <w:szCs w:val="16"/>
              </w:rPr>
              <w:t> </w:t>
            </w:r>
          </w:p>
        </w:tc>
        <w:tc>
          <w:tcPr>
            <w:tcW w:w="369"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0FF2F1C7" w14:textId="77777777" w:rsidR="00533C1B" w:rsidRPr="00C8275E" w:rsidRDefault="00533C1B" w:rsidP="00533C1B">
            <w:pPr>
              <w:jc w:val="center"/>
              <w:rPr>
                <w:rFonts w:ascii="Times New Roman" w:hAnsi="Times New Roman"/>
                <w:color w:val="000000"/>
                <w:sz w:val="16"/>
                <w:szCs w:val="16"/>
              </w:rPr>
            </w:pPr>
            <w:r w:rsidRPr="00C8275E">
              <w:rPr>
                <w:rFonts w:ascii="Times New Roman" w:hAnsi="Times New Roman"/>
                <w:color w:val="000000"/>
                <w:sz w:val="16"/>
                <w:szCs w:val="16"/>
              </w:rPr>
              <w:t> </w:t>
            </w:r>
          </w:p>
        </w:tc>
        <w:tc>
          <w:tcPr>
            <w:tcW w:w="370"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76320880" w14:textId="77777777" w:rsidR="00533C1B" w:rsidRPr="00C8275E" w:rsidRDefault="00533C1B" w:rsidP="00533C1B">
            <w:pPr>
              <w:jc w:val="center"/>
              <w:rPr>
                <w:rFonts w:ascii="Times New Roman" w:hAnsi="Times New Roman"/>
                <w:color w:val="000000"/>
                <w:sz w:val="16"/>
                <w:szCs w:val="16"/>
              </w:rPr>
            </w:pPr>
            <w:r w:rsidRPr="00C8275E">
              <w:rPr>
                <w:rFonts w:ascii="Times New Roman" w:hAnsi="Times New Roman"/>
                <w:color w:val="000000"/>
                <w:sz w:val="16"/>
                <w:szCs w:val="16"/>
              </w:rPr>
              <w:t> </w:t>
            </w:r>
          </w:p>
        </w:tc>
        <w:tc>
          <w:tcPr>
            <w:tcW w:w="370"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787D12F4" w14:textId="77777777" w:rsidR="00533C1B" w:rsidRPr="00C8275E" w:rsidRDefault="00533C1B" w:rsidP="00533C1B">
            <w:pPr>
              <w:jc w:val="center"/>
              <w:rPr>
                <w:rFonts w:ascii="Times New Roman" w:hAnsi="Times New Roman"/>
                <w:color w:val="000000"/>
                <w:sz w:val="16"/>
                <w:szCs w:val="16"/>
              </w:rPr>
            </w:pPr>
            <w:r w:rsidRPr="00C8275E">
              <w:rPr>
                <w:rFonts w:ascii="Times New Roman" w:hAnsi="Times New Roman"/>
                <w:color w:val="000000"/>
                <w:sz w:val="16"/>
                <w:szCs w:val="16"/>
              </w:rPr>
              <w:t> </w:t>
            </w:r>
          </w:p>
        </w:tc>
        <w:tc>
          <w:tcPr>
            <w:tcW w:w="373"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714D0F9A" w14:textId="77777777" w:rsidR="00533C1B" w:rsidRPr="00C8275E" w:rsidRDefault="00533C1B" w:rsidP="00533C1B">
            <w:pPr>
              <w:jc w:val="center"/>
              <w:rPr>
                <w:rFonts w:ascii="Times New Roman" w:hAnsi="Times New Roman"/>
                <w:color w:val="000000"/>
                <w:sz w:val="16"/>
                <w:szCs w:val="16"/>
              </w:rPr>
            </w:pPr>
            <w:r w:rsidRPr="00C8275E">
              <w:rPr>
                <w:rFonts w:ascii="Times New Roman" w:hAnsi="Times New Roman"/>
                <w:color w:val="000000"/>
                <w:sz w:val="16"/>
                <w:szCs w:val="16"/>
              </w:rPr>
              <w:t> </w:t>
            </w:r>
          </w:p>
        </w:tc>
        <w:tc>
          <w:tcPr>
            <w:tcW w:w="370"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345C759E" w14:textId="77777777" w:rsidR="00533C1B" w:rsidRPr="00C8275E" w:rsidRDefault="00533C1B" w:rsidP="00533C1B">
            <w:pPr>
              <w:jc w:val="center"/>
              <w:rPr>
                <w:rFonts w:ascii="Times New Roman" w:hAnsi="Times New Roman"/>
                <w:color w:val="000000"/>
                <w:sz w:val="16"/>
                <w:szCs w:val="16"/>
              </w:rPr>
            </w:pPr>
            <w:r w:rsidRPr="00C8275E">
              <w:rPr>
                <w:rFonts w:ascii="Times New Roman" w:hAnsi="Times New Roman"/>
                <w:color w:val="000000"/>
                <w:sz w:val="16"/>
                <w:szCs w:val="16"/>
              </w:rPr>
              <w:t> </w:t>
            </w:r>
          </w:p>
        </w:tc>
        <w:tc>
          <w:tcPr>
            <w:tcW w:w="370"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5A18ECD0" w14:textId="77777777" w:rsidR="00533C1B" w:rsidRPr="00C8275E" w:rsidRDefault="00533C1B" w:rsidP="00533C1B">
            <w:pPr>
              <w:jc w:val="center"/>
              <w:rPr>
                <w:rFonts w:ascii="Times New Roman" w:hAnsi="Times New Roman"/>
                <w:color w:val="000000"/>
                <w:sz w:val="16"/>
                <w:szCs w:val="16"/>
              </w:rPr>
            </w:pPr>
            <w:r w:rsidRPr="00C8275E">
              <w:rPr>
                <w:rFonts w:ascii="Times New Roman" w:hAnsi="Times New Roman"/>
                <w:color w:val="000000"/>
                <w:sz w:val="16"/>
                <w:szCs w:val="16"/>
              </w:rPr>
              <w:t> </w:t>
            </w:r>
          </w:p>
        </w:tc>
        <w:tc>
          <w:tcPr>
            <w:tcW w:w="370"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0941CD2B" w14:textId="77777777" w:rsidR="00533C1B" w:rsidRPr="00C8275E" w:rsidRDefault="00533C1B" w:rsidP="00533C1B">
            <w:pPr>
              <w:jc w:val="center"/>
              <w:rPr>
                <w:rFonts w:ascii="Times New Roman" w:hAnsi="Times New Roman"/>
                <w:color w:val="000000"/>
                <w:sz w:val="16"/>
                <w:szCs w:val="16"/>
              </w:rPr>
            </w:pPr>
            <w:r w:rsidRPr="00C8275E">
              <w:rPr>
                <w:rFonts w:ascii="Times New Roman" w:hAnsi="Times New Roman"/>
                <w:color w:val="000000"/>
                <w:sz w:val="16"/>
                <w:szCs w:val="16"/>
              </w:rPr>
              <w:t> </w:t>
            </w:r>
          </w:p>
        </w:tc>
        <w:tc>
          <w:tcPr>
            <w:tcW w:w="373"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3C68A9C9" w14:textId="77777777" w:rsidR="00533C1B" w:rsidRPr="00C8275E" w:rsidRDefault="00533C1B" w:rsidP="00533C1B">
            <w:pPr>
              <w:jc w:val="center"/>
              <w:rPr>
                <w:rFonts w:ascii="Times New Roman" w:hAnsi="Times New Roman"/>
                <w:color w:val="000000"/>
                <w:sz w:val="16"/>
                <w:szCs w:val="16"/>
              </w:rPr>
            </w:pPr>
            <w:r w:rsidRPr="00C8275E">
              <w:rPr>
                <w:rFonts w:ascii="Times New Roman" w:hAnsi="Times New Roman"/>
                <w:color w:val="000000"/>
                <w:sz w:val="16"/>
                <w:szCs w:val="16"/>
              </w:rPr>
              <w:t> </w:t>
            </w:r>
          </w:p>
        </w:tc>
        <w:tc>
          <w:tcPr>
            <w:tcW w:w="370"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16466295" w14:textId="77777777" w:rsidR="00533C1B" w:rsidRPr="00C8275E" w:rsidRDefault="00533C1B" w:rsidP="00533C1B">
            <w:pPr>
              <w:jc w:val="center"/>
              <w:rPr>
                <w:rFonts w:ascii="Times New Roman" w:hAnsi="Times New Roman"/>
                <w:color w:val="000000"/>
                <w:sz w:val="16"/>
                <w:szCs w:val="16"/>
              </w:rPr>
            </w:pPr>
            <w:r w:rsidRPr="00C8275E">
              <w:rPr>
                <w:rFonts w:ascii="Times New Roman" w:hAnsi="Times New Roman"/>
                <w:color w:val="000000"/>
                <w:sz w:val="16"/>
                <w:szCs w:val="16"/>
              </w:rPr>
              <w:t> </w:t>
            </w:r>
          </w:p>
        </w:tc>
        <w:tc>
          <w:tcPr>
            <w:tcW w:w="370"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2540AA73" w14:textId="77777777" w:rsidR="00533C1B" w:rsidRPr="00C8275E" w:rsidRDefault="00533C1B" w:rsidP="00533C1B">
            <w:pPr>
              <w:jc w:val="center"/>
              <w:rPr>
                <w:rFonts w:ascii="Times New Roman" w:hAnsi="Times New Roman"/>
                <w:color w:val="000000"/>
                <w:sz w:val="16"/>
                <w:szCs w:val="16"/>
              </w:rPr>
            </w:pPr>
            <w:r w:rsidRPr="00C8275E">
              <w:rPr>
                <w:rFonts w:ascii="Times New Roman" w:hAnsi="Times New Roman"/>
                <w:color w:val="000000"/>
                <w:sz w:val="16"/>
                <w:szCs w:val="16"/>
              </w:rPr>
              <w:t> </w:t>
            </w:r>
          </w:p>
        </w:tc>
        <w:tc>
          <w:tcPr>
            <w:tcW w:w="370"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3CD7B9B8" w14:textId="77777777" w:rsidR="00533C1B" w:rsidRPr="00C8275E" w:rsidRDefault="00533C1B" w:rsidP="00533C1B">
            <w:pPr>
              <w:jc w:val="center"/>
              <w:rPr>
                <w:rFonts w:ascii="Times New Roman" w:hAnsi="Times New Roman"/>
                <w:color w:val="000000"/>
                <w:sz w:val="16"/>
                <w:szCs w:val="16"/>
              </w:rPr>
            </w:pPr>
            <w:r w:rsidRPr="00C8275E">
              <w:rPr>
                <w:rFonts w:ascii="Times New Roman" w:hAnsi="Times New Roman"/>
                <w:color w:val="000000"/>
                <w:sz w:val="16"/>
                <w:szCs w:val="16"/>
              </w:rPr>
              <w:t> </w:t>
            </w:r>
          </w:p>
        </w:tc>
        <w:tc>
          <w:tcPr>
            <w:tcW w:w="370"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3AFCADAC" w14:textId="77777777" w:rsidR="00533C1B" w:rsidRPr="00C8275E" w:rsidRDefault="00533C1B" w:rsidP="00533C1B">
            <w:pPr>
              <w:jc w:val="center"/>
              <w:rPr>
                <w:rFonts w:ascii="Times New Roman" w:hAnsi="Times New Roman"/>
                <w:color w:val="000000"/>
                <w:sz w:val="16"/>
                <w:szCs w:val="16"/>
              </w:rPr>
            </w:pPr>
            <w:r w:rsidRPr="00C8275E">
              <w:rPr>
                <w:rFonts w:ascii="Times New Roman" w:hAnsi="Times New Roman"/>
                <w:color w:val="000000"/>
                <w:sz w:val="16"/>
                <w:szCs w:val="16"/>
              </w:rPr>
              <w:t> </w:t>
            </w:r>
          </w:p>
        </w:tc>
        <w:tc>
          <w:tcPr>
            <w:tcW w:w="373"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0A9F738F" w14:textId="77777777" w:rsidR="00533C1B" w:rsidRPr="00C8275E" w:rsidRDefault="00533C1B" w:rsidP="00533C1B">
            <w:pPr>
              <w:jc w:val="center"/>
              <w:rPr>
                <w:rFonts w:ascii="Times New Roman" w:hAnsi="Times New Roman"/>
                <w:color w:val="000000"/>
                <w:sz w:val="16"/>
                <w:szCs w:val="16"/>
              </w:rPr>
            </w:pPr>
            <w:r w:rsidRPr="00C8275E">
              <w:rPr>
                <w:rFonts w:ascii="Times New Roman" w:hAnsi="Times New Roman"/>
                <w:color w:val="000000"/>
                <w:sz w:val="16"/>
                <w:szCs w:val="16"/>
              </w:rPr>
              <w:t> </w:t>
            </w:r>
          </w:p>
        </w:tc>
        <w:tc>
          <w:tcPr>
            <w:tcW w:w="370"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2220E0C9" w14:textId="77777777" w:rsidR="00533C1B" w:rsidRPr="00C8275E" w:rsidRDefault="00533C1B" w:rsidP="00533C1B">
            <w:pPr>
              <w:jc w:val="center"/>
              <w:rPr>
                <w:rFonts w:ascii="Times New Roman" w:hAnsi="Times New Roman"/>
                <w:color w:val="000000"/>
                <w:sz w:val="16"/>
                <w:szCs w:val="16"/>
              </w:rPr>
            </w:pPr>
            <w:r w:rsidRPr="00C8275E">
              <w:rPr>
                <w:rFonts w:ascii="Times New Roman" w:hAnsi="Times New Roman"/>
                <w:color w:val="000000"/>
                <w:sz w:val="16"/>
                <w:szCs w:val="16"/>
              </w:rPr>
              <w:t> </w:t>
            </w:r>
          </w:p>
        </w:tc>
        <w:tc>
          <w:tcPr>
            <w:tcW w:w="370"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625C3C75" w14:textId="77777777" w:rsidR="00533C1B" w:rsidRPr="00C8275E" w:rsidRDefault="00533C1B" w:rsidP="00533C1B">
            <w:pPr>
              <w:jc w:val="center"/>
              <w:rPr>
                <w:rFonts w:ascii="Times New Roman" w:hAnsi="Times New Roman"/>
                <w:color w:val="000000"/>
                <w:sz w:val="16"/>
                <w:szCs w:val="16"/>
              </w:rPr>
            </w:pPr>
            <w:r w:rsidRPr="00C8275E">
              <w:rPr>
                <w:rFonts w:ascii="Times New Roman" w:hAnsi="Times New Roman"/>
                <w:color w:val="000000"/>
                <w:sz w:val="16"/>
                <w:szCs w:val="16"/>
              </w:rPr>
              <w:t> </w:t>
            </w:r>
          </w:p>
        </w:tc>
        <w:tc>
          <w:tcPr>
            <w:tcW w:w="370" w:type="dxa"/>
            <w:tcBorders>
              <w:top w:val="nil"/>
              <w:left w:val="nil"/>
              <w:bottom w:val="single" w:sz="4" w:space="0" w:color="auto"/>
              <w:right w:val="single" w:sz="4" w:space="0" w:color="auto"/>
            </w:tcBorders>
            <w:shd w:val="clear" w:color="000000" w:fill="8EA9DB"/>
            <w:noWrap/>
            <w:tcMar>
              <w:top w:w="15" w:type="dxa"/>
              <w:left w:w="15" w:type="dxa"/>
              <w:bottom w:w="0" w:type="dxa"/>
              <w:right w:w="15" w:type="dxa"/>
            </w:tcMar>
            <w:vAlign w:val="center"/>
            <w:hideMark/>
          </w:tcPr>
          <w:p w14:paraId="0788529D" w14:textId="77777777" w:rsidR="00533C1B" w:rsidRPr="00C8275E" w:rsidRDefault="00533C1B" w:rsidP="00533C1B">
            <w:pPr>
              <w:jc w:val="center"/>
              <w:rPr>
                <w:rFonts w:ascii="Times New Roman" w:hAnsi="Times New Roman"/>
                <w:color w:val="000000"/>
                <w:sz w:val="16"/>
                <w:szCs w:val="16"/>
              </w:rPr>
            </w:pPr>
            <w:r w:rsidRPr="00C8275E">
              <w:rPr>
                <w:rFonts w:ascii="Times New Roman" w:hAnsi="Times New Roman"/>
                <w:color w:val="000000"/>
                <w:sz w:val="16"/>
                <w:szCs w:val="16"/>
              </w:rPr>
              <w:t>36</w:t>
            </w:r>
          </w:p>
        </w:tc>
        <w:tc>
          <w:tcPr>
            <w:tcW w:w="370" w:type="dxa"/>
            <w:tcBorders>
              <w:top w:val="nil"/>
              <w:left w:val="nil"/>
              <w:bottom w:val="single" w:sz="4" w:space="0" w:color="auto"/>
              <w:right w:val="single" w:sz="4" w:space="0" w:color="auto"/>
            </w:tcBorders>
            <w:shd w:val="clear" w:color="000000" w:fill="8EA9DB"/>
            <w:noWrap/>
            <w:tcMar>
              <w:top w:w="15" w:type="dxa"/>
              <w:left w:w="15" w:type="dxa"/>
              <w:bottom w:w="0" w:type="dxa"/>
              <w:right w:w="15" w:type="dxa"/>
            </w:tcMar>
            <w:vAlign w:val="center"/>
            <w:hideMark/>
          </w:tcPr>
          <w:p w14:paraId="13D5F90D" w14:textId="77777777" w:rsidR="00533C1B" w:rsidRPr="00C8275E" w:rsidRDefault="00533C1B" w:rsidP="00533C1B">
            <w:pPr>
              <w:jc w:val="center"/>
              <w:rPr>
                <w:rFonts w:ascii="Times New Roman" w:hAnsi="Times New Roman"/>
                <w:color w:val="000000"/>
                <w:sz w:val="16"/>
                <w:szCs w:val="16"/>
              </w:rPr>
            </w:pPr>
            <w:r w:rsidRPr="00C8275E">
              <w:rPr>
                <w:rFonts w:ascii="Times New Roman" w:hAnsi="Times New Roman"/>
                <w:color w:val="000000"/>
                <w:sz w:val="16"/>
                <w:szCs w:val="16"/>
              </w:rPr>
              <w:t>36</w:t>
            </w:r>
          </w:p>
        </w:tc>
        <w:tc>
          <w:tcPr>
            <w:tcW w:w="373"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12C01B0D" w14:textId="77777777" w:rsidR="00533C1B" w:rsidRPr="00C8275E" w:rsidRDefault="00533C1B" w:rsidP="00533C1B">
            <w:pPr>
              <w:jc w:val="center"/>
              <w:rPr>
                <w:rFonts w:ascii="Times New Roman" w:hAnsi="Times New Roman"/>
                <w:color w:val="000000"/>
                <w:sz w:val="16"/>
                <w:szCs w:val="16"/>
              </w:rPr>
            </w:pPr>
            <w:r w:rsidRPr="00C8275E">
              <w:rPr>
                <w:rFonts w:ascii="Times New Roman" w:hAnsi="Times New Roman"/>
                <w:color w:val="000000"/>
                <w:sz w:val="16"/>
                <w:szCs w:val="16"/>
              </w:rPr>
              <w:t> </w:t>
            </w:r>
          </w:p>
        </w:tc>
        <w:tc>
          <w:tcPr>
            <w:tcW w:w="679" w:type="dxa"/>
            <w:tcBorders>
              <w:top w:val="nil"/>
              <w:left w:val="nil"/>
              <w:bottom w:val="single" w:sz="8" w:space="0" w:color="auto"/>
              <w:right w:val="single" w:sz="8" w:space="0" w:color="auto"/>
            </w:tcBorders>
            <w:tcMar>
              <w:top w:w="15" w:type="dxa"/>
              <w:left w:w="15" w:type="dxa"/>
              <w:bottom w:w="0" w:type="dxa"/>
              <w:right w:w="15" w:type="dxa"/>
            </w:tcMar>
            <w:vAlign w:val="center"/>
            <w:hideMark/>
          </w:tcPr>
          <w:p w14:paraId="6EDA8575" w14:textId="77777777" w:rsidR="00533C1B" w:rsidRPr="00C8275E" w:rsidRDefault="00533C1B" w:rsidP="00533C1B">
            <w:pPr>
              <w:jc w:val="center"/>
              <w:rPr>
                <w:rFonts w:ascii="Times New Roman" w:hAnsi="Times New Roman"/>
                <w:color w:val="000000"/>
                <w:sz w:val="16"/>
                <w:szCs w:val="16"/>
              </w:rPr>
            </w:pPr>
            <w:r w:rsidRPr="00C8275E">
              <w:rPr>
                <w:rFonts w:ascii="Times New Roman" w:hAnsi="Times New Roman"/>
                <w:color w:val="000000"/>
                <w:sz w:val="16"/>
                <w:szCs w:val="16"/>
              </w:rPr>
              <w:t>72</w:t>
            </w:r>
          </w:p>
        </w:tc>
      </w:tr>
      <w:tr w:rsidR="00533C1B" w:rsidRPr="00C8275E" w14:paraId="787E9D8A" w14:textId="77777777" w:rsidTr="0048310B">
        <w:trPr>
          <w:trHeight w:val="372"/>
          <w:jc w:val="center"/>
        </w:trPr>
        <w:tc>
          <w:tcPr>
            <w:tcW w:w="983"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14:paraId="119DFB45" w14:textId="77777777" w:rsidR="00533C1B" w:rsidRPr="00C8275E" w:rsidRDefault="00533C1B" w:rsidP="00533C1B">
            <w:pPr>
              <w:jc w:val="center"/>
              <w:rPr>
                <w:rFonts w:ascii="Times New Roman" w:hAnsi="Times New Roman"/>
                <w:color w:val="000000"/>
                <w:sz w:val="16"/>
                <w:szCs w:val="16"/>
              </w:rPr>
            </w:pPr>
            <w:r w:rsidRPr="00C8275E">
              <w:rPr>
                <w:rFonts w:ascii="Times New Roman" w:hAnsi="Times New Roman"/>
                <w:color w:val="000000"/>
                <w:sz w:val="16"/>
                <w:szCs w:val="16"/>
              </w:rPr>
              <w:t> </w:t>
            </w:r>
          </w:p>
        </w:tc>
        <w:tc>
          <w:tcPr>
            <w:tcW w:w="4747" w:type="dxa"/>
            <w:tcBorders>
              <w:top w:val="nil"/>
              <w:left w:val="nil"/>
              <w:bottom w:val="single" w:sz="8" w:space="0" w:color="auto"/>
              <w:right w:val="single" w:sz="4" w:space="0" w:color="auto"/>
            </w:tcBorders>
            <w:noWrap/>
            <w:tcMar>
              <w:top w:w="15" w:type="dxa"/>
              <w:left w:w="15" w:type="dxa"/>
              <w:bottom w:w="0" w:type="dxa"/>
              <w:right w:w="15" w:type="dxa"/>
            </w:tcMar>
            <w:vAlign w:val="center"/>
            <w:hideMark/>
          </w:tcPr>
          <w:p w14:paraId="74BD3977" w14:textId="77777777" w:rsidR="00533C1B" w:rsidRPr="00C8275E" w:rsidRDefault="00533C1B" w:rsidP="00533C1B">
            <w:pPr>
              <w:rPr>
                <w:rFonts w:ascii="Times New Roman" w:hAnsi="Times New Roman"/>
                <w:color w:val="000000"/>
                <w:sz w:val="16"/>
                <w:szCs w:val="16"/>
              </w:rPr>
            </w:pPr>
            <w:r w:rsidRPr="00C8275E">
              <w:rPr>
                <w:rFonts w:ascii="Times New Roman" w:hAnsi="Times New Roman"/>
                <w:color w:val="000000"/>
                <w:sz w:val="16"/>
                <w:szCs w:val="16"/>
              </w:rPr>
              <w:t>Промежуточная аттестацию</w:t>
            </w:r>
          </w:p>
        </w:tc>
        <w:tc>
          <w:tcPr>
            <w:tcW w:w="36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1A527B4D" w14:textId="77777777" w:rsidR="00533C1B" w:rsidRPr="00C8275E" w:rsidRDefault="00533C1B" w:rsidP="00533C1B">
            <w:pPr>
              <w:jc w:val="center"/>
              <w:rPr>
                <w:rFonts w:ascii="Times New Roman" w:hAnsi="Times New Roman"/>
                <w:color w:val="000000"/>
                <w:sz w:val="16"/>
                <w:szCs w:val="16"/>
              </w:rPr>
            </w:pPr>
            <w:r w:rsidRPr="00C8275E">
              <w:rPr>
                <w:rFonts w:ascii="Times New Roman" w:hAnsi="Times New Roman"/>
                <w:color w:val="000000"/>
                <w:sz w:val="16"/>
                <w:szCs w:val="16"/>
              </w:rPr>
              <w:t> </w:t>
            </w:r>
          </w:p>
        </w:tc>
        <w:tc>
          <w:tcPr>
            <w:tcW w:w="372"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6950F031" w14:textId="77777777" w:rsidR="00533C1B" w:rsidRPr="00C8275E" w:rsidRDefault="00533C1B" w:rsidP="00533C1B">
            <w:pPr>
              <w:jc w:val="center"/>
              <w:rPr>
                <w:rFonts w:ascii="Times New Roman" w:hAnsi="Times New Roman"/>
                <w:color w:val="000000"/>
                <w:sz w:val="16"/>
                <w:szCs w:val="16"/>
              </w:rPr>
            </w:pPr>
            <w:r w:rsidRPr="00C8275E">
              <w:rPr>
                <w:rFonts w:ascii="Times New Roman" w:hAnsi="Times New Roman"/>
                <w:color w:val="000000"/>
                <w:sz w:val="16"/>
                <w:szCs w:val="16"/>
              </w:rPr>
              <w:t> </w:t>
            </w:r>
          </w:p>
        </w:tc>
        <w:tc>
          <w:tcPr>
            <w:tcW w:w="369"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611B82FB" w14:textId="77777777" w:rsidR="00533C1B" w:rsidRPr="00C8275E" w:rsidRDefault="00533C1B" w:rsidP="00533C1B">
            <w:pPr>
              <w:jc w:val="center"/>
              <w:rPr>
                <w:rFonts w:ascii="Times New Roman" w:hAnsi="Times New Roman"/>
                <w:color w:val="000000"/>
                <w:sz w:val="16"/>
                <w:szCs w:val="16"/>
              </w:rPr>
            </w:pPr>
            <w:r w:rsidRPr="00C8275E">
              <w:rPr>
                <w:rFonts w:ascii="Times New Roman" w:hAnsi="Times New Roman"/>
                <w:color w:val="000000"/>
                <w:sz w:val="16"/>
                <w:szCs w:val="16"/>
              </w:rPr>
              <w:t> </w:t>
            </w:r>
          </w:p>
        </w:tc>
        <w:tc>
          <w:tcPr>
            <w:tcW w:w="369"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777CC8B2" w14:textId="77777777" w:rsidR="00533C1B" w:rsidRPr="00C8275E" w:rsidRDefault="00533C1B" w:rsidP="00533C1B">
            <w:pPr>
              <w:jc w:val="center"/>
              <w:rPr>
                <w:rFonts w:ascii="Times New Roman" w:hAnsi="Times New Roman"/>
                <w:color w:val="000000"/>
                <w:sz w:val="16"/>
                <w:szCs w:val="16"/>
              </w:rPr>
            </w:pPr>
            <w:r w:rsidRPr="00C8275E">
              <w:rPr>
                <w:rFonts w:ascii="Times New Roman" w:hAnsi="Times New Roman"/>
                <w:color w:val="000000"/>
                <w:sz w:val="16"/>
                <w:szCs w:val="16"/>
              </w:rPr>
              <w:t> </w:t>
            </w:r>
          </w:p>
        </w:tc>
        <w:tc>
          <w:tcPr>
            <w:tcW w:w="369"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092C5BFD" w14:textId="77777777" w:rsidR="00533C1B" w:rsidRPr="00C8275E" w:rsidRDefault="00533C1B" w:rsidP="00533C1B">
            <w:pPr>
              <w:jc w:val="center"/>
              <w:rPr>
                <w:rFonts w:ascii="Times New Roman" w:hAnsi="Times New Roman"/>
                <w:color w:val="000000"/>
                <w:sz w:val="16"/>
                <w:szCs w:val="16"/>
              </w:rPr>
            </w:pPr>
            <w:r w:rsidRPr="00C8275E">
              <w:rPr>
                <w:rFonts w:ascii="Times New Roman" w:hAnsi="Times New Roman"/>
                <w:color w:val="000000"/>
                <w:sz w:val="16"/>
                <w:szCs w:val="16"/>
              </w:rPr>
              <w:t> </w:t>
            </w:r>
          </w:p>
        </w:tc>
        <w:tc>
          <w:tcPr>
            <w:tcW w:w="372"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05D1AE30" w14:textId="77777777" w:rsidR="00533C1B" w:rsidRPr="00C8275E" w:rsidRDefault="00533C1B" w:rsidP="00533C1B">
            <w:pPr>
              <w:jc w:val="center"/>
              <w:rPr>
                <w:rFonts w:ascii="Times New Roman" w:hAnsi="Times New Roman"/>
                <w:color w:val="000000"/>
                <w:sz w:val="16"/>
                <w:szCs w:val="16"/>
              </w:rPr>
            </w:pPr>
            <w:r w:rsidRPr="00C8275E">
              <w:rPr>
                <w:rFonts w:ascii="Times New Roman" w:hAnsi="Times New Roman"/>
                <w:color w:val="000000"/>
                <w:sz w:val="16"/>
                <w:szCs w:val="16"/>
              </w:rPr>
              <w:t> </w:t>
            </w:r>
          </w:p>
        </w:tc>
        <w:tc>
          <w:tcPr>
            <w:tcW w:w="369"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58142088" w14:textId="77777777" w:rsidR="00533C1B" w:rsidRPr="00C8275E" w:rsidRDefault="00533C1B" w:rsidP="00533C1B">
            <w:pPr>
              <w:jc w:val="center"/>
              <w:rPr>
                <w:rFonts w:ascii="Times New Roman" w:hAnsi="Times New Roman"/>
                <w:color w:val="000000"/>
                <w:sz w:val="16"/>
                <w:szCs w:val="16"/>
              </w:rPr>
            </w:pPr>
            <w:r w:rsidRPr="00C8275E">
              <w:rPr>
                <w:rFonts w:ascii="Times New Roman" w:hAnsi="Times New Roman"/>
                <w:color w:val="000000"/>
                <w:sz w:val="16"/>
                <w:szCs w:val="16"/>
              </w:rPr>
              <w:t> </w:t>
            </w:r>
          </w:p>
        </w:tc>
        <w:tc>
          <w:tcPr>
            <w:tcW w:w="370"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1730EAFC" w14:textId="77777777" w:rsidR="00533C1B" w:rsidRPr="00C8275E" w:rsidRDefault="00533C1B" w:rsidP="00533C1B">
            <w:pPr>
              <w:jc w:val="center"/>
              <w:rPr>
                <w:rFonts w:ascii="Times New Roman" w:hAnsi="Times New Roman"/>
                <w:color w:val="000000"/>
                <w:sz w:val="16"/>
                <w:szCs w:val="16"/>
              </w:rPr>
            </w:pPr>
            <w:r w:rsidRPr="00C8275E">
              <w:rPr>
                <w:rFonts w:ascii="Times New Roman" w:hAnsi="Times New Roman"/>
                <w:color w:val="000000"/>
                <w:sz w:val="16"/>
                <w:szCs w:val="16"/>
              </w:rPr>
              <w:t> </w:t>
            </w:r>
          </w:p>
        </w:tc>
        <w:tc>
          <w:tcPr>
            <w:tcW w:w="370"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4AB37666" w14:textId="77777777" w:rsidR="00533C1B" w:rsidRPr="00C8275E" w:rsidRDefault="00533C1B" w:rsidP="00533C1B">
            <w:pPr>
              <w:jc w:val="center"/>
              <w:rPr>
                <w:rFonts w:ascii="Times New Roman" w:hAnsi="Times New Roman"/>
                <w:color w:val="000000"/>
                <w:sz w:val="16"/>
                <w:szCs w:val="16"/>
              </w:rPr>
            </w:pPr>
            <w:r w:rsidRPr="00C8275E">
              <w:rPr>
                <w:rFonts w:ascii="Times New Roman" w:hAnsi="Times New Roman"/>
                <w:color w:val="000000"/>
                <w:sz w:val="16"/>
                <w:szCs w:val="16"/>
              </w:rPr>
              <w:t> </w:t>
            </w:r>
          </w:p>
        </w:tc>
        <w:tc>
          <w:tcPr>
            <w:tcW w:w="373"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61D21160" w14:textId="77777777" w:rsidR="00533C1B" w:rsidRPr="00C8275E" w:rsidRDefault="00533C1B" w:rsidP="00533C1B">
            <w:pPr>
              <w:jc w:val="center"/>
              <w:rPr>
                <w:rFonts w:ascii="Times New Roman" w:hAnsi="Times New Roman"/>
                <w:color w:val="000000"/>
                <w:sz w:val="16"/>
                <w:szCs w:val="16"/>
              </w:rPr>
            </w:pPr>
            <w:r w:rsidRPr="00C8275E">
              <w:rPr>
                <w:rFonts w:ascii="Times New Roman" w:hAnsi="Times New Roman"/>
                <w:color w:val="000000"/>
                <w:sz w:val="16"/>
                <w:szCs w:val="16"/>
              </w:rPr>
              <w:t> </w:t>
            </w:r>
          </w:p>
        </w:tc>
        <w:tc>
          <w:tcPr>
            <w:tcW w:w="370"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52F18669" w14:textId="77777777" w:rsidR="00533C1B" w:rsidRPr="00C8275E" w:rsidRDefault="00533C1B" w:rsidP="00533C1B">
            <w:pPr>
              <w:jc w:val="center"/>
              <w:rPr>
                <w:rFonts w:ascii="Times New Roman" w:hAnsi="Times New Roman"/>
                <w:color w:val="000000"/>
                <w:sz w:val="16"/>
                <w:szCs w:val="16"/>
              </w:rPr>
            </w:pPr>
            <w:r w:rsidRPr="00C8275E">
              <w:rPr>
                <w:rFonts w:ascii="Times New Roman" w:hAnsi="Times New Roman"/>
                <w:color w:val="000000"/>
                <w:sz w:val="16"/>
                <w:szCs w:val="16"/>
              </w:rPr>
              <w:t> </w:t>
            </w:r>
          </w:p>
        </w:tc>
        <w:tc>
          <w:tcPr>
            <w:tcW w:w="370"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16BE51A0" w14:textId="77777777" w:rsidR="00533C1B" w:rsidRPr="00C8275E" w:rsidRDefault="00533C1B" w:rsidP="00533C1B">
            <w:pPr>
              <w:jc w:val="center"/>
              <w:rPr>
                <w:rFonts w:ascii="Times New Roman" w:hAnsi="Times New Roman"/>
                <w:color w:val="000000"/>
                <w:sz w:val="16"/>
                <w:szCs w:val="16"/>
              </w:rPr>
            </w:pPr>
            <w:r w:rsidRPr="00C8275E">
              <w:rPr>
                <w:rFonts w:ascii="Times New Roman" w:hAnsi="Times New Roman"/>
                <w:color w:val="000000"/>
                <w:sz w:val="16"/>
                <w:szCs w:val="16"/>
              </w:rPr>
              <w:t> </w:t>
            </w:r>
          </w:p>
        </w:tc>
        <w:tc>
          <w:tcPr>
            <w:tcW w:w="370"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1E4E14AF" w14:textId="77777777" w:rsidR="00533C1B" w:rsidRPr="00C8275E" w:rsidRDefault="00533C1B" w:rsidP="00533C1B">
            <w:pPr>
              <w:jc w:val="center"/>
              <w:rPr>
                <w:rFonts w:ascii="Times New Roman" w:hAnsi="Times New Roman"/>
                <w:color w:val="000000"/>
                <w:sz w:val="16"/>
                <w:szCs w:val="16"/>
              </w:rPr>
            </w:pPr>
            <w:r w:rsidRPr="00C8275E">
              <w:rPr>
                <w:rFonts w:ascii="Times New Roman" w:hAnsi="Times New Roman"/>
                <w:color w:val="000000"/>
                <w:sz w:val="16"/>
                <w:szCs w:val="16"/>
              </w:rPr>
              <w:t> </w:t>
            </w:r>
          </w:p>
        </w:tc>
        <w:tc>
          <w:tcPr>
            <w:tcW w:w="373"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347C41D6" w14:textId="77777777" w:rsidR="00533C1B" w:rsidRPr="00C8275E" w:rsidRDefault="00533C1B" w:rsidP="00533C1B">
            <w:pPr>
              <w:jc w:val="center"/>
              <w:rPr>
                <w:rFonts w:ascii="Times New Roman" w:hAnsi="Times New Roman"/>
                <w:color w:val="000000"/>
                <w:sz w:val="16"/>
                <w:szCs w:val="16"/>
              </w:rPr>
            </w:pPr>
            <w:r w:rsidRPr="00C8275E">
              <w:rPr>
                <w:rFonts w:ascii="Times New Roman" w:hAnsi="Times New Roman"/>
                <w:color w:val="000000"/>
                <w:sz w:val="16"/>
                <w:szCs w:val="16"/>
              </w:rPr>
              <w:t>36</w:t>
            </w:r>
          </w:p>
        </w:tc>
        <w:tc>
          <w:tcPr>
            <w:tcW w:w="370"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1DF6746E" w14:textId="77777777" w:rsidR="00533C1B" w:rsidRPr="00C8275E" w:rsidRDefault="00533C1B" w:rsidP="00533C1B">
            <w:pPr>
              <w:jc w:val="center"/>
              <w:rPr>
                <w:rFonts w:ascii="Times New Roman" w:hAnsi="Times New Roman"/>
                <w:color w:val="000000"/>
                <w:sz w:val="16"/>
                <w:szCs w:val="16"/>
              </w:rPr>
            </w:pPr>
            <w:r w:rsidRPr="00C8275E">
              <w:rPr>
                <w:rFonts w:ascii="Times New Roman" w:hAnsi="Times New Roman"/>
                <w:color w:val="000000"/>
                <w:sz w:val="16"/>
                <w:szCs w:val="16"/>
              </w:rPr>
              <w:t> </w:t>
            </w:r>
          </w:p>
        </w:tc>
        <w:tc>
          <w:tcPr>
            <w:tcW w:w="370"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12DD5098" w14:textId="77777777" w:rsidR="00533C1B" w:rsidRPr="00C8275E" w:rsidRDefault="00533C1B" w:rsidP="00533C1B">
            <w:pPr>
              <w:jc w:val="center"/>
              <w:rPr>
                <w:rFonts w:ascii="Times New Roman" w:hAnsi="Times New Roman"/>
                <w:color w:val="000000"/>
                <w:sz w:val="16"/>
                <w:szCs w:val="16"/>
              </w:rPr>
            </w:pPr>
            <w:r w:rsidRPr="00C8275E">
              <w:rPr>
                <w:rFonts w:ascii="Times New Roman" w:hAnsi="Times New Roman"/>
                <w:color w:val="000000"/>
                <w:sz w:val="16"/>
                <w:szCs w:val="16"/>
              </w:rPr>
              <w:t> </w:t>
            </w:r>
          </w:p>
        </w:tc>
        <w:tc>
          <w:tcPr>
            <w:tcW w:w="370"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4F698646" w14:textId="77777777" w:rsidR="00533C1B" w:rsidRPr="00C8275E" w:rsidRDefault="00533C1B" w:rsidP="00533C1B">
            <w:pPr>
              <w:jc w:val="center"/>
              <w:rPr>
                <w:rFonts w:ascii="Times New Roman" w:hAnsi="Times New Roman"/>
                <w:color w:val="000000"/>
                <w:sz w:val="16"/>
                <w:szCs w:val="16"/>
              </w:rPr>
            </w:pPr>
            <w:r w:rsidRPr="00C8275E">
              <w:rPr>
                <w:rFonts w:ascii="Times New Roman" w:hAnsi="Times New Roman"/>
                <w:color w:val="000000"/>
                <w:sz w:val="16"/>
                <w:szCs w:val="16"/>
              </w:rPr>
              <w:t> </w:t>
            </w:r>
          </w:p>
        </w:tc>
        <w:tc>
          <w:tcPr>
            <w:tcW w:w="370"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1E5107F8" w14:textId="77777777" w:rsidR="00533C1B" w:rsidRPr="00C8275E" w:rsidRDefault="00533C1B" w:rsidP="00533C1B">
            <w:pPr>
              <w:rPr>
                <w:rFonts w:ascii="Times New Roman" w:hAnsi="Times New Roman"/>
                <w:color w:val="000000"/>
              </w:rPr>
            </w:pPr>
            <w:r w:rsidRPr="00C8275E">
              <w:rPr>
                <w:rFonts w:ascii="Times New Roman" w:hAnsi="Times New Roman"/>
                <w:color w:val="000000"/>
              </w:rPr>
              <w:t> </w:t>
            </w:r>
          </w:p>
        </w:tc>
        <w:tc>
          <w:tcPr>
            <w:tcW w:w="373"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25AB7516" w14:textId="77777777" w:rsidR="00533C1B" w:rsidRPr="00C8275E" w:rsidRDefault="00533C1B" w:rsidP="00533C1B">
            <w:pPr>
              <w:jc w:val="center"/>
              <w:rPr>
                <w:rFonts w:ascii="Times New Roman" w:hAnsi="Times New Roman"/>
                <w:color w:val="000000"/>
                <w:sz w:val="16"/>
                <w:szCs w:val="16"/>
              </w:rPr>
            </w:pPr>
            <w:r w:rsidRPr="00C8275E">
              <w:rPr>
                <w:rFonts w:ascii="Times New Roman" w:hAnsi="Times New Roman"/>
                <w:color w:val="000000"/>
                <w:sz w:val="16"/>
                <w:szCs w:val="16"/>
              </w:rPr>
              <w:t> </w:t>
            </w:r>
          </w:p>
        </w:tc>
        <w:tc>
          <w:tcPr>
            <w:tcW w:w="370"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3DB7851D" w14:textId="77777777" w:rsidR="00533C1B" w:rsidRPr="00C8275E" w:rsidRDefault="00533C1B" w:rsidP="00533C1B">
            <w:pPr>
              <w:jc w:val="center"/>
              <w:rPr>
                <w:rFonts w:ascii="Times New Roman" w:hAnsi="Times New Roman"/>
                <w:color w:val="000000"/>
                <w:sz w:val="16"/>
                <w:szCs w:val="16"/>
              </w:rPr>
            </w:pPr>
            <w:r w:rsidRPr="00C8275E">
              <w:rPr>
                <w:rFonts w:ascii="Times New Roman" w:hAnsi="Times New Roman"/>
                <w:color w:val="000000"/>
                <w:sz w:val="16"/>
                <w:szCs w:val="16"/>
              </w:rPr>
              <w:t> </w:t>
            </w:r>
          </w:p>
        </w:tc>
        <w:tc>
          <w:tcPr>
            <w:tcW w:w="370"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447A853F" w14:textId="77777777" w:rsidR="00533C1B" w:rsidRPr="00C8275E" w:rsidRDefault="00533C1B" w:rsidP="00533C1B">
            <w:pPr>
              <w:jc w:val="center"/>
              <w:rPr>
                <w:rFonts w:ascii="Times New Roman" w:hAnsi="Times New Roman"/>
                <w:color w:val="000000"/>
                <w:sz w:val="16"/>
                <w:szCs w:val="16"/>
              </w:rPr>
            </w:pPr>
            <w:r w:rsidRPr="00C8275E">
              <w:rPr>
                <w:rFonts w:ascii="Times New Roman" w:hAnsi="Times New Roman"/>
                <w:color w:val="000000"/>
                <w:sz w:val="16"/>
                <w:szCs w:val="16"/>
              </w:rPr>
              <w:t> </w:t>
            </w:r>
          </w:p>
        </w:tc>
        <w:tc>
          <w:tcPr>
            <w:tcW w:w="370"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2B56A851" w14:textId="77777777" w:rsidR="00533C1B" w:rsidRPr="00C8275E" w:rsidRDefault="00533C1B" w:rsidP="00533C1B">
            <w:pPr>
              <w:jc w:val="center"/>
              <w:rPr>
                <w:rFonts w:ascii="Times New Roman" w:hAnsi="Times New Roman"/>
                <w:color w:val="000000"/>
                <w:sz w:val="16"/>
                <w:szCs w:val="16"/>
              </w:rPr>
            </w:pPr>
            <w:r w:rsidRPr="00C8275E">
              <w:rPr>
                <w:rFonts w:ascii="Times New Roman" w:hAnsi="Times New Roman"/>
                <w:color w:val="000000"/>
                <w:sz w:val="16"/>
                <w:szCs w:val="16"/>
              </w:rPr>
              <w:t> </w:t>
            </w:r>
          </w:p>
        </w:tc>
        <w:tc>
          <w:tcPr>
            <w:tcW w:w="370"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3683EA84" w14:textId="77777777" w:rsidR="00533C1B" w:rsidRPr="00C8275E" w:rsidRDefault="00533C1B" w:rsidP="00533C1B">
            <w:pPr>
              <w:jc w:val="center"/>
              <w:rPr>
                <w:rFonts w:ascii="Times New Roman" w:hAnsi="Times New Roman"/>
                <w:color w:val="000000"/>
                <w:sz w:val="16"/>
                <w:szCs w:val="16"/>
              </w:rPr>
            </w:pPr>
            <w:r w:rsidRPr="00C8275E">
              <w:rPr>
                <w:rFonts w:ascii="Times New Roman" w:hAnsi="Times New Roman"/>
                <w:color w:val="000000"/>
                <w:sz w:val="16"/>
                <w:szCs w:val="16"/>
              </w:rPr>
              <w:t> </w:t>
            </w:r>
          </w:p>
        </w:tc>
        <w:tc>
          <w:tcPr>
            <w:tcW w:w="373"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7DC8A18A" w14:textId="77777777" w:rsidR="00533C1B" w:rsidRPr="00C8275E" w:rsidRDefault="00533C1B" w:rsidP="00533C1B">
            <w:pPr>
              <w:jc w:val="center"/>
              <w:rPr>
                <w:rFonts w:ascii="Times New Roman" w:hAnsi="Times New Roman"/>
                <w:color w:val="000000"/>
                <w:sz w:val="16"/>
                <w:szCs w:val="16"/>
              </w:rPr>
            </w:pPr>
            <w:r w:rsidRPr="00C8275E">
              <w:rPr>
                <w:rFonts w:ascii="Times New Roman" w:hAnsi="Times New Roman"/>
                <w:color w:val="000000"/>
                <w:sz w:val="16"/>
                <w:szCs w:val="16"/>
              </w:rPr>
              <w:t> </w:t>
            </w:r>
          </w:p>
        </w:tc>
        <w:tc>
          <w:tcPr>
            <w:tcW w:w="679" w:type="dxa"/>
            <w:tcBorders>
              <w:top w:val="nil"/>
              <w:left w:val="nil"/>
              <w:bottom w:val="single" w:sz="8" w:space="0" w:color="auto"/>
              <w:right w:val="single" w:sz="8" w:space="0" w:color="auto"/>
            </w:tcBorders>
            <w:tcMar>
              <w:top w:w="15" w:type="dxa"/>
              <w:left w:w="15" w:type="dxa"/>
              <w:bottom w:w="0" w:type="dxa"/>
              <w:right w:w="15" w:type="dxa"/>
            </w:tcMar>
            <w:vAlign w:val="center"/>
            <w:hideMark/>
          </w:tcPr>
          <w:p w14:paraId="14EA384D" w14:textId="77777777" w:rsidR="00533C1B" w:rsidRPr="00C8275E" w:rsidRDefault="00533C1B" w:rsidP="00533C1B">
            <w:pPr>
              <w:jc w:val="center"/>
              <w:rPr>
                <w:rFonts w:ascii="Times New Roman" w:hAnsi="Times New Roman"/>
                <w:color w:val="000000"/>
                <w:sz w:val="16"/>
                <w:szCs w:val="16"/>
              </w:rPr>
            </w:pPr>
            <w:r w:rsidRPr="00C8275E">
              <w:rPr>
                <w:rFonts w:ascii="Times New Roman" w:hAnsi="Times New Roman"/>
                <w:color w:val="000000"/>
                <w:sz w:val="16"/>
                <w:szCs w:val="16"/>
              </w:rPr>
              <w:t>36</w:t>
            </w:r>
          </w:p>
        </w:tc>
      </w:tr>
      <w:tr w:rsidR="00533C1B" w:rsidRPr="00C8275E" w14:paraId="416D6015" w14:textId="77777777" w:rsidTr="0048310B">
        <w:trPr>
          <w:trHeight w:val="372"/>
          <w:jc w:val="center"/>
        </w:trPr>
        <w:tc>
          <w:tcPr>
            <w:tcW w:w="5730" w:type="dxa"/>
            <w:gridSpan w:val="2"/>
            <w:tcBorders>
              <w:top w:val="single" w:sz="8" w:space="0" w:color="auto"/>
              <w:left w:val="single" w:sz="8" w:space="0" w:color="auto"/>
              <w:bottom w:val="nil"/>
              <w:right w:val="single" w:sz="4" w:space="0" w:color="auto"/>
            </w:tcBorders>
            <w:tcMar>
              <w:top w:w="15" w:type="dxa"/>
              <w:left w:w="15" w:type="dxa"/>
              <w:bottom w:w="0" w:type="dxa"/>
              <w:right w:w="15" w:type="dxa"/>
            </w:tcMar>
            <w:vAlign w:val="center"/>
            <w:hideMark/>
          </w:tcPr>
          <w:p w14:paraId="2C6EA07C" w14:textId="77777777" w:rsidR="00533C1B" w:rsidRPr="00C8275E" w:rsidRDefault="00533C1B" w:rsidP="00533C1B">
            <w:pPr>
              <w:rPr>
                <w:rFonts w:ascii="Times New Roman" w:hAnsi="Times New Roman"/>
                <w:b/>
                <w:bCs/>
                <w:i/>
                <w:iCs/>
                <w:color w:val="000000"/>
                <w:sz w:val="16"/>
                <w:szCs w:val="16"/>
              </w:rPr>
            </w:pPr>
            <w:r w:rsidRPr="00C8275E">
              <w:rPr>
                <w:rFonts w:ascii="Times New Roman" w:hAnsi="Times New Roman"/>
                <w:b/>
                <w:bCs/>
                <w:i/>
                <w:iCs/>
                <w:color w:val="000000"/>
                <w:sz w:val="16"/>
                <w:szCs w:val="16"/>
              </w:rPr>
              <w:t>Вариативная часть образовательной программы</w:t>
            </w:r>
          </w:p>
        </w:tc>
        <w:tc>
          <w:tcPr>
            <w:tcW w:w="36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B0F7783" w14:textId="77777777" w:rsidR="00533C1B" w:rsidRPr="00C8275E" w:rsidRDefault="00533C1B" w:rsidP="00533C1B">
            <w:pPr>
              <w:jc w:val="right"/>
              <w:rPr>
                <w:rFonts w:ascii="Times New Roman" w:hAnsi="Times New Roman"/>
                <w:b/>
                <w:bCs/>
                <w:i/>
                <w:iCs/>
                <w:color w:val="000000"/>
                <w:sz w:val="16"/>
                <w:szCs w:val="16"/>
              </w:rPr>
            </w:pPr>
            <w:r w:rsidRPr="00C8275E">
              <w:rPr>
                <w:rFonts w:ascii="Times New Roman" w:hAnsi="Times New Roman"/>
                <w:b/>
                <w:bCs/>
                <w:i/>
                <w:iCs/>
                <w:color w:val="000000"/>
                <w:sz w:val="16"/>
                <w:szCs w:val="16"/>
              </w:rPr>
              <w:t>8</w:t>
            </w:r>
          </w:p>
        </w:tc>
        <w:tc>
          <w:tcPr>
            <w:tcW w:w="372" w:type="dxa"/>
            <w:tcBorders>
              <w:top w:val="nil"/>
              <w:left w:val="nil"/>
              <w:bottom w:val="single" w:sz="4" w:space="0" w:color="auto"/>
              <w:right w:val="single" w:sz="4" w:space="0" w:color="auto"/>
            </w:tcBorders>
            <w:tcMar>
              <w:top w:w="15" w:type="dxa"/>
              <w:left w:w="15" w:type="dxa"/>
              <w:bottom w:w="0" w:type="dxa"/>
              <w:right w:w="15" w:type="dxa"/>
            </w:tcMar>
            <w:vAlign w:val="center"/>
            <w:hideMark/>
          </w:tcPr>
          <w:p w14:paraId="0B68947D" w14:textId="77777777" w:rsidR="00533C1B" w:rsidRPr="00C8275E" w:rsidRDefault="00533C1B" w:rsidP="00533C1B">
            <w:pPr>
              <w:jc w:val="right"/>
              <w:rPr>
                <w:rFonts w:ascii="Times New Roman" w:hAnsi="Times New Roman"/>
                <w:b/>
                <w:bCs/>
                <w:i/>
                <w:iCs/>
                <w:color w:val="000000"/>
                <w:sz w:val="16"/>
                <w:szCs w:val="16"/>
              </w:rPr>
            </w:pPr>
            <w:r w:rsidRPr="00C8275E">
              <w:rPr>
                <w:rFonts w:ascii="Times New Roman" w:hAnsi="Times New Roman"/>
                <w:b/>
                <w:bCs/>
                <w:i/>
                <w:iCs/>
                <w:color w:val="000000"/>
                <w:sz w:val="16"/>
                <w:szCs w:val="16"/>
              </w:rPr>
              <w:t>12</w:t>
            </w:r>
          </w:p>
        </w:tc>
        <w:tc>
          <w:tcPr>
            <w:tcW w:w="369" w:type="dxa"/>
            <w:tcBorders>
              <w:top w:val="nil"/>
              <w:left w:val="nil"/>
              <w:bottom w:val="single" w:sz="4" w:space="0" w:color="auto"/>
              <w:right w:val="single" w:sz="4" w:space="0" w:color="auto"/>
            </w:tcBorders>
            <w:tcMar>
              <w:top w:w="15" w:type="dxa"/>
              <w:left w:w="15" w:type="dxa"/>
              <w:bottom w:w="0" w:type="dxa"/>
              <w:right w:w="15" w:type="dxa"/>
            </w:tcMar>
            <w:vAlign w:val="center"/>
            <w:hideMark/>
          </w:tcPr>
          <w:p w14:paraId="46154638" w14:textId="77777777" w:rsidR="00533C1B" w:rsidRPr="00C8275E" w:rsidRDefault="00533C1B" w:rsidP="00533C1B">
            <w:pPr>
              <w:jc w:val="right"/>
              <w:rPr>
                <w:rFonts w:ascii="Times New Roman" w:hAnsi="Times New Roman"/>
                <w:b/>
                <w:bCs/>
                <w:i/>
                <w:iCs/>
                <w:color w:val="000000"/>
                <w:sz w:val="16"/>
                <w:szCs w:val="16"/>
              </w:rPr>
            </w:pPr>
            <w:r w:rsidRPr="00C8275E">
              <w:rPr>
                <w:rFonts w:ascii="Times New Roman" w:hAnsi="Times New Roman"/>
                <w:b/>
                <w:bCs/>
                <w:i/>
                <w:iCs/>
                <w:color w:val="000000"/>
                <w:sz w:val="16"/>
                <w:szCs w:val="16"/>
              </w:rPr>
              <w:t>8</w:t>
            </w:r>
          </w:p>
        </w:tc>
        <w:tc>
          <w:tcPr>
            <w:tcW w:w="369" w:type="dxa"/>
            <w:tcBorders>
              <w:top w:val="nil"/>
              <w:left w:val="nil"/>
              <w:bottom w:val="single" w:sz="4" w:space="0" w:color="auto"/>
              <w:right w:val="single" w:sz="4" w:space="0" w:color="auto"/>
            </w:tcBorders>
            <w:tcMar>
              <w:top w:w="15" w:type="dxa"/>
              <w:left w:w="15" w:type="dxa"/>
              <w:bottom w:w="0" w:type="dxa"/>
              <w:right w:w="15" w:type="dxa"/>
            </w:tcMar>
            <w:vAlign w:val="center"/>
            <w:hideMark/>
          </w:tcPr>
          <w:p w14:paraId="39339EC5" w14:textId="77777777" w:rsidR="00533C1B" w:rsidRPr="00C8275E" w:rsidRDefault="00533C1B" w:rsidP="00533C1B">
            <w:pPr>
              <w:jc w:val="right"/>
              <w:rPr>
                <w:rFonts w:ascii="Times New Roman" w:hAnsi="Times New Roman"/>
                <w:b/>
                <w:bCs/>
                <w:i/>
                <w:iCs/>
                <w:color w:val="000000"/>
                <w:sz w:val="16"/>
                <w:szCs w:val="16"/>
              </w:rPr>
            </w:pPr>
            <w:r w:rsidRPr="00C8275E">
              <w:rPr>
                <w:rFonts w:ascii="Times New Roman" w:hAnsi="Times New Roman"/>
                <w:b/>
                <w:bCs/>
                <w:i/>
                <w:iCs/>
                <w:color w:val="000000"/>
                <w:sz w:val="16"/>
                <w:szCs w:val="16"/>
              </w:rPr>
              <w:t>8</w:t>
            </w:r>
          </w:p>
        </w:tc>
        <w:tc>
          <w:tcPr>
            <w:tcW w:w="369" w:type="dxa"/>
            <w:tcBorders>
              <w:top w:val="nil"/>
              <w:left w:val="nil"/>
              <w:bottom w:val="single" w:sz="4" w:space="0" w:color="auto"/>
              <w:right w:val="single" w:sz="4" w:space="0" w:color="auto"/>
            </w:tcBorders>
            <w:tcMar>
              <w:top w:w="15" w:type="dxa"/>
              <w:left w:w="15" w:type="dxa"/>
              <w:bottom w:w="0" w:type="dxa"/>
              <w:right w:w="15" w:type="dxa"/>
            </w:tcMar>
            <w:vAlign w:val="center"/>
            <w:hideMark/>
          </w:tcPr>
          <w:p w14:paraId="0C5ECFE6" w14:textId="77777777" w:rsidR="00533C1B" w:rsidRPr="00C8275E" w:rsidRDefault="00533C1B" w:rsidP="00533C1B">
            <w:pPr>
              <w:jc w:val="right"/>
              <w:rPr>
                <w:rFonts w:ascii="Times New Roman" w:hAnsi="Times New Roman"/>
                <w:b/>
                <w:bCs/>
                <w:i/>
                <w:iCs/>
                <w:color w:val="000000"/>
                <w:sz w:val="16"/>
                <w:szCs w:val="16"/>
              </w:rPr>
            </w:pPr>
            <w:r w:rsidRPr="00C8275E">
              <w:rPr>
                <w:rFonts w:ascii="Times New Roman" w:hAnsi="Times New Roman"/>
                <w:b/>
                <w:bCs/>
                <w:i/>
                <w:iCs/>
                <w:color w:val="000000"/>
                <w:sz w:val="16"/>
                <w:szCs w:val="16"/>
              </w:rPr>
              <w:t>10</w:t>
            </w:r>
          </w:p>
        </w:tc>
        <w:tc>
          <w:tcPr>
            <w:tcW w:w="372" w:type="dxa"/>
            <w:tcBorders>
              <w:top w:val="nil"/>
              <w:left w:val="nil"/>
              <w:bottom w:val="single" w:sz="4" w:space="0" w:color="auto"/>
              <w:right w:val="single" w:sz="4" w:space="0" w:color="auto"/>
            </w:tcBorders>
            <w:tcMar>
              <w:top w:w="15" w:type="dxa"/>
              <w:left w:w="15" w:type="dxa"/>
              <w:bottom w:w="0" w:type="dxa"/>
              <w:right w:w="15" w:type="dxa"/>
            </w:tcMar>
            <w:vAlign w:val="center"/>
            <w:hideMark/>
          </w:tcPr>
          <w:p w14:paraId="2C5A6659" w14:textId="77777777" w:rsidR="00533C1B" w:rsidRPr="00C8275E" w:rsidRDefault="00533C1B" w:rsidP="00533C1B">
            <w:pPr>
              <w:jc w:val="right"/>
              <w:rPr>
                <w:rFonts w:ascii="Times New Roman" w:hAnsi="Times New Roman"/>
                <w:b/>
                <w:bCs/>
                <w:i/>
                <w:iCs/>
                <w:color w:val="000000"/>
                <w:sz w:val="16"/>
                <w:szCs w:val="16"/>
              </w:rPr>
            </w:pPr>
            <w:r w:rsidRPr="00C8275E">
              <w:rPr>
                <w:rFonts w:ascii="Times New Roman" w:hAnsi="Times New Roman"/>
                <w:b/>
                <w:bCs/>
                <w:i/>
                <w:iCs/>
                <w:color w:val="000000"/>
                <w:sz w:val="16"/>
                <w:szCs w:val="16"/>
              </w:rPr>
              <w:t>8</w:t>
            </w:r>
          </w:p>
        </w:tc>
        <w:tc>
          <w:tcPr>
            <w:tcW w:w="369" w:type="dxa"/>
            <w:tcBorders>
              <w:top w:val="nil"/>
              <w:left w:val="nil"/>
              <w:bottom w:val="single" w:sz="4" w:space="0" w:color="auto"/>
              <w:right w:val="single" w:sz="4" w:space="0" w:color="auto"/>
            </w:tcBorders>
            <w:tcMar>
              <w:top w:w="15" w:type="dxa"/>
              <w:left w:w="15" w:type="dxa"/>
              <w:bottom w:w="0" w:type="dxa"/>
              <w:right w:w="15" w:type="dxa"/>
            </w:tcMar>
            <w:vAlign w:val="center"/>
            <w:hideMark/>
          </w:tcPr>
          <w:p w14:paraId="23153C3A" w14:textId="77777777" w:rsidR="00533C1B" w:rsidRPr="00C8275E" w:rsidRDefault="00533C1B" w:rsidP="00533C1B">
            <w:pPr>
              <w:jc w:val="right"/>
              <w:rPr>
                <w:rFonts w:ascii="Times New Roman" w:hAnsi="Times New Roman"/>
                <w:b/>
                <w:bCs/>
                <w:i/>
                <w:iCs/>
                <w:color w:val="000000"/>
                <w:sz w:val="16"/>
                <w:szCs w:val="16"/>
              </w:rPr>
            </w:pPr>
            <w:r w:rsidRPr="00C8275E">
              <w:rPr>
                <w:rFonts w:ascii="Times New Roman" w:hAnsi="Times New Roman"/>
                <w:b/>
                <w:bCs/>
                <w:i/>
                <w:iCs/>
                <w:color w:val="000000"/>
                <w:sz w:val="16"/>
                <w:szCs w:val="16"/>
              </w:rPr>
              <w:t>10</w:t>
            </w:r>
          </w:p>
        </w:tc>
        <w:tc>
          <w:tcPr>
            <w:tcW w:w="370" w:type="dxa"/>
            <w:tcBorders>
              <w:top w:val="nil"/>
              <w:left w:val="nil"/>
              <w:bottom w:val="single" w:sz="4" w:space="0" w:color="auto"/>
              <w:right w:val="single" w:sz="4" w:space="0" w:color="auto"/>
            </w:tcBorders>
            <w:tcMar>
              <w:top w:w="15" w:type="dxa"/>
              <w:left w:w="15" w:type="dxa"/>
              <w:bottom w:w="0" w:type="dxa"/>
              <w:right w:w="15" w:type="dxa"/>
            </w:tcMar>
            <w:vAlign w:val="center"/>
            <w:hideMark/>
          </w:tcPr>
          <w:p w14:paraId="00B43306" w14:textId="77777777" w:rsidR="00533C1B" w:rsidRPr="00C8275E" w:rsidRDefault="00533C1B" w:rsidP="00533C1B">
            <w:pPr>
              <w:jc w:val="right"/>
              <w:rPr>
                <w:rFonts w:ascii="Times New Roman" w:hAnsi="Times New Roman"/>
                <w:b/>
                <w:bCs/>
                <w:i/>
                <w:iCs/>
                <w:color w:val="000000"/>
                <w:sz w:val="16"/>
                <w:szCs w:val="16"/>
              </w:rPr>
            </w:pPr>
            <w:r w:rsidRPr="00C8275E">
              <w:rPr>
                <w:rFonts w:ascii="Times New Roman" w:hAnsi="Times New Roman"/>
                <w:b/>
                <w:bCs/>
                <w:i/>
                <w:iCs/>
                <w:color w:val="000000"/>
                <w:sz w:val="16"/>
                <w:szCs w:val="16"/>
              </w:rPr>
              <w:t>10</w:t>
            </w:r>
          </w:p>
        </w:tc>
        <w:tc>
          <w:tcPr>
            <w:tcW w:w="370" w:type="dxa"/>
            <w:tcBorders>
              <w:top w:val="nil"/>
              <w:left w:val="nil"/>
              <w:bottom w:val="single" w:sz="4" w:space="0" w:color="auto"/>
              <w:right w:val="single" w:sz="4" w:space="0" w:color="auto"/>
            </w:tcBorders>
            <w:tcMar>
              <w:top w:w="15" w:type="dxa"/>
              <w:left w:w="15" w:type="dxa"/>
              <w:bottom w:w="0" w:type="dxa"/>
              <w:right w:w="15" w:type="dxa"/>
            </w:tcMar>
            <w:vAlign w:val="center"/>
            <w:hideMark/>
          </w:tcPr>
          <w:p w14:paraId="1C161844" w14:textId="77777777" w:rsidR="00533C1B" w:rsidRPr="00C8275E" w:rsidRDefault="00533C1B" w:rsidP="00533C1B">
            <w:pPr>
              <w:jc w:val="right"/>
              <w:rPr>
                <w:rFonts w:ascii="Times New Roman" w:hAnsi="Times New Roman"/>
                <w:b/>
                <w:bCs/>
                <w:i/>
                <w:iCs/>
                <w:color w:val="000000"/>
                <w:sz w:val="16"/>
                <w:szCs w:val="16"/>
              </w:rPr>
            </w:pPr>
            <w:r w:rsidRPr="00C8275E">
              <w:rPr>
                <w:rFonts w:ascii="Times New Roman" w:hAnsi="Times New Roman"/>
                <w:b/>
                <w:bCs/>
                <w:i/>
                <w:iCs/>
                <w:color w:val="000000"/>
                <w:sz w:val="16"/>
                <w:szCs w:val="16"/>
              </w:rPr>
              <w:t>12</w:t>
            </w:r>
          </w:p>
        </w:tc>
        <w:tc>
          <w:tcPr>
            <w:tcW w:w="373" w:type="dxa"/>
            <w:tcBorders>
              <w:top w:val="nil"/>
              <w:left w:val="nil"/>
              <w:bottom w:val="single" w:sz="4" w:space="0" w:color="auto"/>
              <w:right w:val="single" w:sz="4" w:space="0" w:color="auto"/>
            </w:tcBorders>
            <w:tcMar>
              <w:top w:w="15" w:type="dxa"/>
              <w:left w:w="15" w:type="dxa"/>
              <w:bottom w:w="0" w:type="dxa"/>
              <w:right w:w="15" w:type="dxa"/>
            </w:tcMar>
            <w:vAlign w:val="center"/>
            <w:hideMark/>
          </w:tcPr>
          <w:p w14:paraId="16ADAD31" w14:textId="77777777" w:rsidR="00533C1B" w:rsidRPr="00C8275E" w:rsidRDefault="00533C1B" w:rsidP="00533C1B">
            <w:pPr>
              <w:jc w:val="right"/>
              <w:rPr>
                <w:rFonts w:ascii="Times New Roman" w:hAnsi="Times New Roman"/>
                <w:b/>
                <w:bCs/>
                <w:i/>
                <w:iCs/>
                <w:color w:val="000000"/>
                <w:sz w:val="16"/>
                <w:szCs w:val="16"/>
              </w:rPr>
            </w:pPr>
            <w:r w:rsidRPr="00C8275E">
              <w:rPr>
                <w:rFonts w:ascii="Times New Roman" w:hAnsi="Times New Roman"/>
                <w:b/>
                <w:bCs/>
                <w:i/>
                <w:iCs/>
                <w:color w:val="000000"/>
                <w:sz w:val="16"/>
                <w:szCs w:val="16"/>
              </w:rPr>
              <w:t>8</w:t>
            </w:r>
          </w:p>
        </w:tc>
        <w:tc>
          <w:tcPr>
            <w:tcW w:w="370" w:type="dxa"/>
            <w:tcBorders>
              <w:top w:val="nil"/>
              <w:left w:val="nil"/>
              <w:bottom w:val="single" w:sz="4" w:space="0" w:color="auto"/>
              <w:right w:val="single" w:sz="4" w:space="0" w:color="auto"/>
            </w:tcBorders>
            <w:tcMar>
              <w:top w:w="15" w:type="dxa"/>
              <w:left w:w="15" w:type="dxa"/>
              <w:bottom w:w="0" w:type="dxa"/>
              <w:right w:w="15" w:type="dxa"/>
            </w:tcMar>
            <w:vAlign w:val="center"/>
            <w:hideMark/>
          </w:tcPr>
          <w:p w14:paraId="1FD9F088" w14:textId="77777777" w:rsidR="00533C1B" w:rsidRPr="00C8275E" w:rsidRDefault="00533C1B" w:rsidP="00533C1B">
            <w:pPr>
              <w:jc w:val="right"/>
              <w:rPr>
                <w:rFonts w:ascii="Times New Roman" w:hAnsi="Times New Roman"/>
                <w:b/>
                <w:bCs/>
                <w:i/>
                <w:iCs/>
                <w:color w:val="000000"/>
                <w:sz w:val="16"/>
                <w:szCs w:val="16"/>
              </w:rPr>
            </w:pPr>
            <w:r w:rsidRPr="00C8275E">
              <w:rPr>
                <w:rFonts w:ascii="Times New Roman" w:hAnsi="Times New Roman"/>
                <w:b/>
                <w:bCs/>
                <w:i/>
                <w:iCs/>
                <w:color w:val="000000"/>
                <w:sz w:val="16"/>
                <w:szCs w:val="16"/>
              </w:rPr>
              <w:t>8</w:t>
            </w:r>
          </w:p>
        </w:tc>
        <w:tc>
          <w:tcPr>
            <w:tcW w:w="370" w:type="dxa"/>
            <w:tcBorders>
              <w:top w:val="nil"/>
              <w:left w:val="nil"/>
              <w:bottom w:val="single" w:sz="4" w:space="0" w:color="auto"/>
              <w:right w:val="single" w:sz="4" w:space="0" w:color="auto"/>
            </w:tcBorders>
            <w:tcMar>
              <w:top w:w="15" w:type="dxa"/>
              <w:left w:w="15" w:type="dxa"/>
              <w:bottom w:w="0" w:type="dxa"/>
              <w:right w:w="15" w:type="dxa"/>
            </w:tcMar>
            <w:vAlign w:val="center"/>
            <w:hideMark/>
          </w:tcPr>
          <w:p w14:paraId="06ED4453" w14:textId="77777777" w:rsidR="00533C1B" w:rsidRPr="00C8275E" w:rsidRDefault="00533C1B" w:rsidP="00533C1B">
            <w:pPr>
              <w:jc w:val="right"/>
              <w:rPr>
                <w:rFonts w:ascii="Times New Roman" w:hAnsi="Times New Roman"/>
                <w:b/>
                <w:bCs/>
                <w:i/>
                <w:iCs/>
                <w:color w:val="000000"/>
                <w:sz w:val="16"/>
                <w:szCs w:val="16"/>
              </w:rPr>
            </w:pPr>
            <w:r w:rsidRPr="00C8275E">
              <w:rPr>
                <w:rFonts w:ascii="Times New Roman" w:hAnsi="Times New Roman"/>
                <w:b/>
                <w:bCs/>
                <w:i/>
                <w:iCs/>
                <w:color w:val="000000"/>
                <w:sz w:val="16"/>
                <w:szCs w:val="16"/>
              </w:rPr>
              <w:t>14</w:t>
            </w:r>
          </w:p>
        </w:tc>
        <w:tc>
          <w:tcPr>
            <w:tcW w:w="370" w:type="dxa"/>
            <w:tcBorders>
              <w:top w:val="nil"/>
              <w:left w:val="nil"/>
              <w:bottom w:val="single" w:sz="4" w:space="0" w:color="auto"/>
              <w:right w:val="single" w:sz="4" w:space="0" w:color="auto"/>
            </w:tcBorders>
            <w:tcMar>
              <w:top w:w="15" w:type="dxa"/>
              <w:left w:w="15" w:type="dxa"/>
              <w:bottom w:w="0" w:type="dxa"/>
              <w:right w:w="15" w:type="dxa"/>
            </w:tcMar>
            <w:vAlign w:val="center"/>
            <w:hideMark/>
          </w:tcPr>
          <w:p w14:paraId="5762D4BE" w14:textId="77777777" w:rsidR="00533C1B" w:rsidRPr="00C8275E" w:rsidRDefault="00533C1B" w:rsidP="00533C1B">
            <w:pPr>
              <w:jc w:val="right"/>
              <w:rPr>
                <w:rFonts w:ascii="Times New Roman" w:hAnsi="Times New Roman"/>
                <w:b/>
                <w:bCs/>
                <w:i/>
                <w:iCs/>
                <w:color w:val="000000"/>
                <w:sz w:val="16"/>
                <w:szCs w:val="16"/>
              </w:rPr>
            </w:pPr>
            <w:r w:rsidRPr="00C8275E">
              <w:rPr>
                <w:rFonts w:ascii="Times New Roman" w:hAnsi="Times New Roman"/>
                <w:b/>
                <w:bCs/>
                <w:i/>
                <w:iCs/>
                <w:color w:val="000000"/>
                <w:sz w:val="16"/>
                <w:szCs w:val="16"/>
              </w:rPr>
              <w:t>10</w:t>
            </w:r>
          </w:p>
        </w:tc>
        <w:tc>
          <w:tcPr>
            <w:tcW w:w="373"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05886225" w14:textId="77777777" w:rsidR="00533C1B" w:rsidRPr="00C8275E" w:rsidRDefault="00533C1B" w:rsidP="00533C1B">
            <w:pPr>
              <w:rPr>
                <w:rFonts w:ascii="Times New Roman" w:hAnsi="Times New Roman"/>
                <w:color w:val="000000"/>
              </w:rPr>
            </w:pPr>
            <w:r w:rsidRPr="00C8275E">
              <w:rPr>
                <w:rFonts w:ascii="Times New Roman" w:hAnsi="Times New Roman"/>
                <w:color w:val="000000"/>
              </w:rPr>
              <w:t> </w:t>
            </w:r>
          </w:p>
        </w:tc>
        <w:tc>
          <w:tcPr>
            <w:tcW w:w="370"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5C29CA74" w14:textId="77777777" w:rsidR="00533C1B" w:rsidRPr="00C8275E" w:rsidRDefault="00533C1B" w:rsidP="00533C1B">
            <w:pPr>
              <w:rPr>
                <w:rFonts w:ascii="Times New Roman" w:hAnsi="Times New Roman"/>
                <w:color w:val="000000"/>
              </w:rPr>
            </w:pPr>
            <w:r w:rsidRPr="00C8275E">
              <w:rPr>
                <w:rFonts w:ascii="Times New Roman" w:hAnsi="Times New Roman"/>
                <w:color w:val="000000"/>
              </w:rPr>
              <w:t> </w:t>
            </w:r>
          </w:p>
        </w:tc>
        <w:tc>
          <w:tcPr>
            <w:tcW w:w="370"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4A48BA01" w14:textId="77777777" w:rsidR="00533C1B" w:rsidRPr="00C8275E" w:rsidRDefault="00533C1B" w:rsidP="00533C1B">
            <w:pPr>
              <w:rPr>
                <w:rFonts w:ascii="Times New Roman" w:hAnsi="Times New Roman"/>
                <w:color w:val="000000"/>
              </w:rPr>
            </w:pPr>
            <w:r w:rsidRPr="00C8275E">
              <w:rPr>
                <w:rFonts w:ascii="Times New Roman" w:hAnsi="Times New Roman"/>
                <w:color w:val="000000"/>
              </w:rPr>
              <w:t> </w:t>
            </w:r>
          </w:p>
        </w:tc>
        <w:tc>
          <w:tcPr>
            <w:tcW w:w="370"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6314877C" w14:textId="77777777" w:rsidR="00533C1B" w:rsidRPr="00C8275E" w:rsidRDefault="00533C1B" w:rsidP="00533C1B">
            <w:pPr>
              <w:rPr>
                <w:rFonts w:ascii="Times New Roman" w:hAnsi="Times New Roman"/>
                <w:color w:val="000000"/>
              </w:rPr>
            </w:pPr>
            <w:r w:rsidRPr="00C8275E">
              <w:rPr>
                <w:rFonts w:ascii="Times New Roman" w:hAnsi="Times New Roman"/>
                <w:color w:val="000000"/>
              </w:rPr>
              <w:t> </w:t>
            </w:r>
          </w:p>
        </w:tc>
        <w:tc>
          <w:tcPr>
            <w:tcW w:w="370" w:type="dxa"/>
            <w:tcBorders>
              <w:top w:val="nil"/>
              <w:left w:val="nil"/>
              <w:bottom w:val="single" w:sz="4" w:space="0" w:color="auto"/>
              <w:right w:val="single" w:sz="4" w:space="0" w:color="auto"/>
            </w:tcBorders>
            <w:tcMar>
              <w:top w:w="15" w:type="dxa"/>
              <w:left w:w="15" w:type="dxa"/>
              <w:bottom w:w="0" w:type="dxa"/>
              <w:right w:w="15" w:type="dxa"/>
            </w:tcMar>
            <w:vAlign w:val="center"/>
            <w:hideMark/>
          </w:tcPr>
          <w:p w14:paraId="259E990F" w14:textId="77777777" w:rsidR="00533C1B" w:rsidRPr="00C8275E" w:rsidRDefault="00533C1B" w:rsidP="00533C1B">
            <w:pPr>
              <w:rPr>
                <w:rFonts w:ascii="Times New Roman" w:hAnsi="Times New Roman"/>
                <w:b/>
                <w:bCs/>
                <w:i/>
                <w:iCs/>
                <w:color w:val="000000"/>
                <w:sz w:val="16"/>
                <w:szCs w:val="16"/>
              </w:rPr>
            </w:pPr>
            <w:r w:rsidRPr="00C8275E">
              <w:rPr>
                <w:rFonts w:ascii="Times New Roman" w:hAnsi="Times New Roman"/>
                <w:b/>
                <w:bCs/>
                <w:i/>
                <w:iCs/>
                <w:color w:val="000000"/>
                <w:sz w:val="16"/>
                <w:szCs w:val="16"/>
              </w:rPr>
              <w:t> </w:t>
            </w:r>
          </w:p>
        </w:tc>
        <w:tc>
          <w:tcPr>
            <w:tcW w:w="373" w:type="dxa"/>
            <w:tcBorders>
              <w:top w:val="nil"/>
              <w:left w:val="nil"/>
              <w:bottom w:val="single" w:sz="4" w:space="0" w:color="auto"/>
              <w:right w:val="single" w:sz="4" w:space="0" w:color="auto"/>
            </w:tcBorders>
            <w:tcMar>
              <w:top w:w="15" w:type="dxa"/>
              <w:left w:w="15" w:type="dxa"/>
              <w:bottom w:w="0" w:type="dxa"/>
              <w:right w:w="15" w:type="dxa"/>
            </w:tcMar>
            <w:vAlign w:val="center"/>
            <w:hideMark/>
          </w:tcPr>
          <w:p w14:paraId="50629556" w14:textId="77777777" w:rsidR="00533C1B" w:rsidRPr="00C8275E" w:rsidRDefault="00533C1B" w:rsidP="00533C1B">
            <w:pPr>
              <w:rPr>
                <w:rFonts w:ascii="Times New Roman" w:hAnsi="Times New Roman"/>
                <w:b/>
                <w:bCs/>
                <w:i/>
                <w:iCs/>
                <w:color w:val="000000"/>
                <w:sz w:val="16"/>
                <w:szCs w:val="16"/>
              </w:rPr>
            </w:pPr>
            <w:r w:rsidRPr="00C8275E">
              <w:rPr>
                <w:rFonts w:ascii="Times New Roman" w:hAnsi="Times New Roman"/>
                <w:b/>
                <w:bCs/>
                <w:i/>
                <w:iCs/>
                <w:color w:val="000000"/>
                <w:sz w:val="16"/>
                <w:szCs w:val="16"/>
              </w:rPr>
              <w:t> </w:t>
            </w:r>
          </w:p>
        </w:tc>
        <w:tc>
          <w:tcPr>
            <w:tcW w:w="370" w:type="dxa"/>
            <w:tcBorders>
              <w:top w:val="nil"/>
              <w:left w:val="nil"/>
              <w:bottom w:val="single" w:sz="4" w:space="0" w:color="auto"/>
              <w:right w:val="single" w:sz="4" w:space="0" w:color="auto"/>
            </w:tcBorders>
            <w:tcMar>
              <w:top w:w="15" w:type="dxa"/>
              <w:left w:w="15" w:type="dxa"/>
              <w:bottom w:w="0" w:type="dxa"/>
              <w:right w:w="15" w:type="dxa"/>
            </w:tcMar>
            <w:vAlign w:val="center"/>
            <w:hideMark/>
          </w:tcPr>
          <w:p w14:paraId="7107E99E" w14:textId="77777777" w:rsidR="00533C1B" w:rsidRPr="00C8275E" w:rsidRDefault="00533C1B" w:rsidP="00533C1B">
            <w:pPr>
              <w:rPr>
                <w:rFonts w:ascii="Times New Roman" w:hAnsi="Times New Roman"/>
                <w:b/>
                <w:bCs/>
                <w:i/>
                <w:iCs/>
                <w:color w:val="000000"/>
                <w:sz w:val="16"/>
                <w:szCs w:val="16"/>
              </w:rPr>
            </w:pPr>
            <w:r w:rsidRPr="00C8275E">
              <w:rPr>
                <w:rFonts w:ascii="Times New Roman" w:hAnsi="Times New Roman"/>
                <w:b/>
                <w:bCs/>
                <w:i/>
                <w:iCs/>
                <w:color w:val="000000"/>
                <w:sz w:val="16"/>
                <w:szCs w:val="16"/>
              </w:rPr>
              <w:t> </w:t>
            </w:r>
          </w:p>
        </w:tc>
        <w:tc>
          <w:tcPr>
            <w:tcW w:w="370" w:type="dxa"/>
            <w:tcBorders>
              <w:top w:val="nil"/>
              <w:left w:val="nil"/>
              <w:bottom w:val="single" w:sz="4" w:space="0" w:color="auto"/>
              <w:right w:val="single" w:sz="4" w:space="0" w:color="auto"/>
            </w:tcBorders>
            <w:tcMar>
              <w:top w:w="15" w:type="dxa"/>
              <w:left w:w="15" w:type="dxa"/>
              <w:bottom w:w="0" w:type="dxa"/>
              <w:right w:w="15" w:type="dxa"/>
            </w:tcMar>
            <w:vAlign w:val="center"/>
            <w:hideMark/>
          </w:tcPr>
          <w:p w14:paraId="579A4962" w14:textId="77777777" w:rsidR="00533C1B" w:rsidRPr="00C8275E" w:rsidRDefault="00533C1B" w:rsidP="00533C1B">
            <w:pPr>
              <w:rPr>
                <w:rFonts w:ascii="Times New Roman" w:hAnsi="Times New Roman"/>
                <w:b/>
                <w:bCs/>
                <w:i/>
                <w:iCs/>
                <w:color w:val="000000"/>
                <w:sz w:val="16"/>
                <w:szCs w:val="16"/>
              </w:rPr>
            </w:pPr>
            <w:r w:rsidRPr="00C8275E">
              <w:rPr>
                <w:rFonts w:ascii="Times New Roman" w:hAnsi="Times New Roman"/>
                <w:b/>
                <w:bCs/>
                <w:i/>
                <w:iCs/>
                <w:color w:val="000000"/>
                <w:sz w:val="16"/>
                <w:szCs w:val="16"/>
              </w:rPr>
              <w:t> </w:t>
            </w:r>
          </w:p>
        </w:tc>
        <w:tc>
          <w:tcPr>
            <w:tcW w:w="370" w:type="dxa"/>
            <w:tcBorders>
              <w:top w:val="nil"/>
              <w:left w:val="nil"/>
              <w:bottom w:val="single" w:sz="4" w:space="0" w:color="auto"/>
              <w:right w:val="single" w:sz="4" w:space="0" w:color="auto"/>
            </w:tcBorders>
            <w:tcMar>
              <w:top w:w="15" w:type="dxa"/>
              <w:left w:w="15" w:type="dxa"/>
              <w:bottom w:w="0" w:type="dxa"/>
              <w:right w:w="15" w:type="dxa"/>
            </w:tcMar>
            <w:vAlign w:val="center"/>
            <w:hideMark/>
          </w:tcPr>
          <w:p w14:paraId="54FE1F86" w14:textId="77777777" w:rsidR="00533C1B" w:rsidRPr="00C8275E" w:rsidRDefault="00533C1B" w:rsidP="00533C1B">
            <w:pPr>
              <w:rPr>
                <w:rFonts w:ascii="Times New Roman" w:hAnsi="Times New Roman"/>
                <w:b/>
                <w:bCs/>
                <w:i/>
                <w:iCs/>
                <w:color w:val="000000"/>
                <w:sz w:val="16"/>
                <w:szCs w:val="16"/>
              </w:rPr>
            </w:pPr>
            <w:r w:rsidRPr="00C8275E">
              <w:rPr>
                <w:rFonts w:ascii="Times New Roman" w:hAnsi="Times New Roman"/>
                <w:b/>
                <w:bCs/>
                <w:i/>
                <w:iCs/>
                <w:color w:val="000000"/>
                <w:sz w:val="16"/>
                <w:szCs w:val="16"/>
              </w:rPr>
              <w:t> </w:t>
            </w:r>
          </w:p>
        </w:tc>
        <w:tc>
          <w:tcPr>
            <w:tcW w:w="370" w:type="dxa"/>
            <w:tcBorders>
              <w:top w:val="nil"/>
              <w:left w:val="nil"/>
              <w:bottom w:val="single" w:sz="4" w:space="0" w:color="auto"/>
              <w:right w:val="single" w:sz="4" w:space="0" w:color="auto"/>
            </w:tcBorders>
            <w:tcMar>
              <w:top w:w="15" w:type="dxa"/>
              <w:left w:w="15" w:type="dxa"/>
              <w:bottom w:w="0" w:type="dxa"/>
              <w:right w:w="15" w:type="dxa"/>
            </w:tcMar>
            <w:vAlign w:val="center"/>
            <w:hideMark/>
          </w:tcPr>
          <w:p w14:paraId="340C393D" w14:textId="77777777" w:rsidR="00533C1B" w:rsidRPr="00C8275E" w:rsidRDefault="00533C1B" w:rsidP="00533C1B">
            <w:pPr>
              <w:rPr>
                <w:rFonts w:ascii="Times New Roman" w:hAnsi="Times New Roman"/>
                <w:b/>
                <w:bCs/>
                <w:i/>
                <w:iCs/>
                <w:color w:val="000000"/>
                <w:sz w:val="16"/>
                <w:szCs w:val="16"/>
              </w:rPr>
            </w:pPr>
            <w:r w:rsidRPr="00C8275E">
              <w:rPr>
                <w:rFonts w:ascii="Times New Roman" w:hAnsi="Times New Roman"/>
                <w:b/>
                <w:bCs/>
                <w:i/>
                <w:iCs/>
                <w:color w:val="000000"/>
                <w:sz w:val="16"/>
                <w:szCs w:val="16"/>
              </w:rPr>
              <w:t> </w:t>
            </w:r>
          </w:p>
        </w:tc>
        <w:tc>
          <w:tcPr>
            <w:tcW w:w="373" w:type="dxa"/>
            <w:tcBorders>
              <w:top w:val="nil"/>
              <w:left w:val="nil"/>
              <w:bottom w:val="single" w:sz="4" w:space="0" w:color="auto"/>
              <w:right w:val="single" w:sz="4" w:space="0" w:color="auto"/>
            </w:tcBorders>
            <w:tcMar>
              <w:top w:w="15" w:type="dxa"/>
              <w:left w:w="15" w:type="dxa"/>
              <w:bottom w:w="0" w:type="dxa"/>
              <w:right w:w="15" w:type="dxa"/>
            </w:tcMar>
            <w:vAlign w:val="center"/>
            <w:hideMark/>
          </w:tcPr>
          <w:p w14:paraId="53FC9FAB" w14:textId="77777777" w:rsidR="00533C1B" w:rsidRPr="00C8275E" w:rsidRDefault="00533C1B" w:rsidP="00533C1B">
            <w:pPr>
              <w:rPr>
                <w:rFonts w:ascii="Times New Roman" w:hAnsi="Times New Roman"/>
                <w:b/>
                <w:bCs/>
                <w:i/>
                <w:iCs/>
                <w:color w:val="000000"/>
                <w:sz w:val="16"/>
                <w:szCs w:val="16"/>
              </w:rPr>
            </w:pPr>
            <w:r w:rsidRPr="00C8275E">
              <w:rPr>
                <w:rFonts w:ascii="Times New Roman" w:hAnsi="Times New Roman"/>
                <w:b/>
                <w:bCs/>
                <w:i/>
                <w:iCs/>
                <w:color w:val="000000"/>
                <w:sz w:val="16"/>
                <w:szCs w:val="16"/>
              </w:rPr>
              <w:t> </w:t>
            </w:r>
          </w:p>
        </w:tc>
        <w:tc>
          <w:tcPr>
            <w:tcW w:w="679" w:type="dxa"/>
            <w:tcBorders>
              <w:top w:val="nil"/>
              <w:left w:val="nil"/>
              <w:bottom w:val="nil"/>
              <w:right w:val="single" w:sz="8" w:space="0" w:color="auto"/>
            </w:tcBorders>
            <w:tcMar>
              <w:top w:w="15" w:type="dxa"/>
              <w:left w:w="15" w:type="dxa"/>
              <w:bottom w:w="0" w:type="dxa"/>
              <w:right w:w="15" w:type="dxa"/>
            </w:tcMar>
            <w:vAlign w:val="center"/>
            <w:hideMark/>
          </w:tcPr>
          <w:p w14:paraId="1D863A0A" w14:textId="77777777" w:rsidR="00533C1B" w:rsidRPr="00C8275E" w:rsidRDefault="00533C1B" w:rsidP="00533C1B">
            <w:pPr>
              <w:jc w:val="center"/>
              <w:rPr>
                <w:rFonts w:ascii="Times New Roman" w:hAnsi="Times New Roman"/>
                <w:color w:val="000000"/>
                <w:sz w:val="16"/>
                <w:szCs w:val="16"/>
              </w:rPr>
            </w:pPr>
            <w:r w:rsidRPr="00C8275E">
              <w:rPr>
                <w:rFonts w:ascii="Times New Roman" w:hAnsi="Times New Roman"/>
                <w:color w:val="000000"/>
                <w:sz w:val="16"/>
                <w:szCs w:val="16"/>
              </w:rPr>
              <w:t>288</w:t>
            </w:r>
          </w:p>
        </w:tc>
      </w:tr>
      <w:tr w:rsidR="00533C1B" w:rsidRPr="00C8275E" w14:paraId="446D7396" w14:textId="77777777" w:rsidTr="0048310B">
        <w:trPr>
          <w:trHeight w:val="300"/>
          <w:jc w:val="center"/>
        </w:trPr>
        <w:tc>
          <w:tcPr>
            <w:tcW w:w="983" w:type="dxa"/>
            <w:vMerge w:val="restart"/>
            <w:tcBorders>
              <w:top w:val="single" w:sz="8" w:space="0" w:color="auto"/>
              <w:left w:val="single" w:sz="8" w:space="0" w:color="auto"/>
              <w:bottom w:val="single" w:sz="8" w:space="0" w:color="000000"/>
              <w:right w:val="single" w:sz="8" w:space="0" w:color="auto"/>
            </w:tcBorders>
            <w:shd w:val="clear" w:color="000000" w:fill="D9D9D9"/>
            <w:tcMar>
              <w:top w:w="15" w:type="dxa"/>
              <w:left w:w="15" w:type="dxa"/>
              <w:bottom w:w="0" w:type="dxa"/>
              <w:right w:w="15" w:type="dxa"/>
            </w:tcMar>
            <w:vAlign w:val="center"/>
            <w:hideMark/>
          </w:tcPr>
          <w:p w14:paraId="1C0BE64A" w14:textId="77777777" w:rsidR="00533C1B" w:rsidRPr="00C8275E" w:rsidRDefault="00533C1B" w:rsidP="00533C1B">
            <w:pPr>
              <w:jc w:val="center"/>
              <w:rPr>
                <w:rFonts w:ascii="Times New Roman" w:hAnsi="Times New Roman"/>
              </w:rPr>
            </w:pPr>
            <w:r w:rsidRPr="00C8275E">
              <w:rPr>
                <w:rFonts w:ascii="Times New Roman" w:hAnsi="Times New Roman"/>
              </w:rPr>
              <w:t>ГИА.00</w:t>
            </w:r>
          </w:p>
        </w:tc>
        <w:tc>
          <w:tcPr>
            <w:tcW w:w="4747" w:type="dxa"/>
            <w:tcBorders>
              <w:top w:val="single" w:sz="8" w:space="0" w:color="auto"/>
              <w:left w:val="nil"/>
              <w:bottom w:val="nil"/>
              <w:right w:val="single" w:sz="4" w:space="0" w:color="auto"/>
            </w:tcBorders>
            <w:shd w:val="clear" w:color="000000" w:fill="D9D9D9"/>
            <w:noWrap/>
            <w:tcMar>
              <w:top w:w="15" w:type="dxa"/>
              <w:left w:w="15" w:type="dxa"/>
              <w:bottom w:w="0" w:type="dxa"/>
              <w:right w:w="15" w:type="dxa"/>
            </w:tcMar>
            <w:vAlign w:val="center"/>
            <w:hideMark/>
          </w:tcPr>
          <w:p w14:paraId="0F8E6480" w14:textId="77777777" w:rsidR="00533C1B" w:rsidRPr="00C8275E" w:rsidRDefault="00533C1B" w:rsidP="00533C1B">
            <w:pPr>
              <w:jc w:val="both"/>
              <w:rPr>
                <w:rFonts w:ascii="Times New Roman" w:hAnsi="Times New Roman"/>
                <w:b/>
                <w:bCs/>
                <w:color w:val="000000"/>
                <w:sz w:val="16"/>
                <w:szCs w:val="16"/>
              </w:rPr>
            </w:pPr>
            <w:r w:rsidRPr="00C8275E">
              <w:rPr>
                <w:rFonts w:ascii="Times New Roman" w:hAnsi="Times New Roman"/>
                <w:b/>
                <w:bCs/>
                <w:color w:val="000000"/>
                <w:sz w:val="16"/>
                <w:szCs w:val="16"/>
              </w:rPr>
              <w:t>Государственная итоговая</w:t>
            </w:r>
          </w:p>
        </w:tc>
        <w:tc>
          <w:tcPr>
            <w:tcW w:w="369" w:type="dxa"/>
            <w:tcBorders>
              <w:top w:val="single" w:sz="4" w:space="0" w:color="auto"/>
              <w:left w:val="single" w:sz="4" w:space="0" w:color="auto"/>
              <w:bottom w:val="single" w:sz="4" w:space="0" w:color="auto"/>
              <w:right w:val="single" w:sz="4" w:space="0" w:color="auto"/>
            </w:tcBorders>
            <w:shd w:val="clear" w:color="000000" w:fill="D9D9D9"/>
            <w:noWrap/>
            <w:tcMar>
              <w:top w:w="15" w:type="dxa"/>
              <w:left w:w="15" w:type="dxa"/>
              <w:bottom w:w="0" w:type="dxa"/>
              <w:right w:w="15" w:type="dxa"/>
            </w:tcMar>
            <w:vAlign w:val="center"/>
            <w:hideMark/>
          </w:tcPr>
          <w:p w14:paraId="64B23E24" w14:textId="77777777" w:rsidR="00533C1B" w:rsidRPr="00C8275E" w:rsidRDefault="00533C1B" w:rsidP="00533C1B">
            <w:pPr>
              <w:jc w:val="both"/>
              <w:rPr>
                <w:rFonts w:ascii="Times New Roman" w:hAnsi="Times New Roman"/>
                <w:b/>
                <w:bCs/>
                <w:color w:val="000000"/>
                <w:sz w:val="16"/>
                <w:szCs w:val="16"/>
              </w:rPr>
            </w:pPr>
            <w:r w:rsidRPr="00C8275E">
              <w:rPr>
                <w:rFonts w:ascii="Times New Roman" w:hAnsi="Times New Roman"/>
                <w:b/>
                <w:bCs/>
                <w:color w:val="000000"/>
                <w:sz w:val="16"/>
                <w:szCs w:val="16"/>
              </w:rPr>
              <w:t> </w:t>
            </w:r>
          </w:p>
        </w:tc>
        <w:tc>
          <w:tcPr>
            <w:tcW w:w="372" w:type="dxa"/>
            <w:tcBorders>
              <w:top w:val="nil"/>
              <w:left w:val="nil"/>
              <w:bottom w:val="single" w:sz="4" w:space="0" w:color="auto"/>
              <w:right w:val="single" w:sz="4" w:space="0" w:color="auto"/>
            </w:tcBorders>
            <w:shd w:val="clear" w:color="000000" w:fill="D9D9D9"/>
            <w:noWrap/>
            <w:tcMar>
              <w:top w:w="15" w:type="dxa"/>
              <w:left w:w="15" w:type="dxa"/>
              <w:bottom w:w="0" w:type="dxa"/>
              <w:right w:w="15" w:type="dxa"/>
            </w:tcMar>
            <w:vAlign w:val="center"/>
            <w:hideMark/>
          </w:tcPr>
          <w:p w14:paraId="2506DB66" w14:textId="77777777" w:rsidR="00533C1B" w:rsidRPr="00C8275E" w:rsidRDefault="00533C1B" w:rsidP="00533C1B">
            <w:pPr>
              <w:jc w:val="both"/>
              <w:rPr>
                <w:rFonts w:ascii="Times New Roman" w:hAnsi="Times New Roman"/>
                <w:b/>
                <w:bCs/>
                <w:color w:val="000000"/>
                <w:sz w:val="16"/>
                <w:szCs w:val="16"/>
              </w:rPr>
            </w:pPr>
            <w:r w:rsidRPr="00C8275E">
              <w:rPr>
                <w:rFonts w:ascii="Times New Roman" w:hAnsi="Times New Roman"/>
                <w:b/>
                <w:bCs/>
                <w:color w:val="000000"/>
                <w:sz w:val="16"/>
                <w:szCs w:val="16"/>
              </w:rPr>
              <w:t> </w:t>
            </w:r>
          </w:p>
        </w:tc>
        <w:tc>
          <w:tcPr>
            <w:tcW w:w="369" w:type="dxa"/>
            <w:tcBorders>
              <w:top w:val="nil"/>
              <w:left w:val="nil"/>
              <w:bottom w:val="single" w:sz="4" w:space="0" w:color="auto"/>
              <w:right w:val="single" w:sz="4" w:space="0" w:color="auto"/>
            </w:tcBorders>
            <w:shd w:val="clear" w:color="000000" w:fill="D9D9D9"/>
            <w:noWrap/>
            <w:tcMar>
              <w:top w:w="15" w:type="dxa"/>
              <w:left w:w="15" w:type="dxa"/>
              <w:bottom w:w="0" w:type="dxa"/>
              <w:right w:w="15" w:type="dxa"/>
            </w:tcMar>
            <w:vAlign w:val="center"/>
            <w:hideMark/>
          </w:tcPr>
          <w:p w14:paraId="131B9640" w14:textId="77777777" w:rsidR="00533C1B" w:rsidRPr="00C8275E" w:rsidRDefault="00533C1B" w:rsidP="00533C1B">
            <w:pPr>
              <w:jc w:val="both"/>
              <w:rPr>
                <w:rFonts w:ascii="Times New Roman" w:hAnsi="Times New Roman"/>
                <w:b/>
                <w:bCs/>
                <w:color w:val="000000"/>
                <w:sz w:val="16"/>
                <w:szCs w:val="16"/>
              </w:rPr>
            </w:pPr>
            <w:r w:rsidRPr="00C8275E">
              <w:rPr>
                <w:rFonts w:ascii="Times New Roman" w:hAnsi="Times New Roman"/>
                <w:b/>
                <w:bCs/>
                <w:color w:val="000000"/>
                <w:sz w:val="16"/>
                <w:szCs w:val="16"/>
              </w:rPr>
              <w:t> </w:t>
            </w:r>
          </w:p>
        </w:tc>
        <w:tc>
          <w:tcPr>
            <w:tcW w:w="369" w:type="dxa"/>
            <w:tcBorders>
              <w:top w:val="nil"/>
              <w:left w:val="nil"/>
              <w:bottom w:val="single" w:sz="4" w:space="0" w:color="auto"/>
              <w:right w:val="single" w:sz="4" w:space="0" w:color="auto"/>
            </w:tcBorders>
            <w:shd w:val="clear" w:color="000000" w:fill="D9D9D9"/>
            <w:noWrap/>
            <w:tcMar>
              <w:top w:w="15" w:type="dxa"/>
              <w:left w:w="15" w:type="dxa"/>
              <w:bottom w:w="0" w:type="dxa"/>
              <w:right w:w="15" w:type="dxa"/>
            </w:tcMar>
            <w:vAlign w:val="center"/>
            <w:hideMark/>
          </w:tcPr>
          <w:p w14:paraId="245FBF96" w14:textId="77777777" w:rsidR="00533C1B" w:rsidRPr="00C8275E" w:rsidRDefault="00533C1B" w:rsidP="00533C1B">
            <w:pPr>
              <w:jc w:val="both"/>
              <w:rPr>
                <w:rFonts w:ascii="Times New Roman" w:hAnsi="Times New Roman"/>
                <w:b/>
                <w:bCs/>
                <w:color w:val="000000"/>
                <w:sz w:val="16"/>
                <w:szCs w:val="16"/>
              </w:rPr>
            </w:pPr>
            <w:r w:rsidRPr="00C8275E">
              <w:rPr>
                <w:rFonts w:ascii="Times New Roman" w:hAnsi="Times New Roman"/>
                <w:b/>
                <w:bCs/>
                <w:color w:val="000000"/>
                <w:sz w:val="16"/>
                <w:szCs w:val="16"/>
              </w:rPr>
              <w:t> </w:t>
            </w:r>
          </w:p>
        </w:tc>
        <w:tc>
          <w:tcPr>
            <w:tcW w:w="369" w:type="dxa"/>
            <w:tcBorders>
              <w:top w:val="nil"/>
              <w:left w:val="nil"/>
              <w:bottom w:val="single" w:sz="4" w:space="0" w:color="auto"/>
              <w:right w:val="single" w:sz="4" w:space="0" w:color="auto"/>
            </w:tcBorders>
            <w:shd w:val="clear" w:color="000000" w:fill="D9D9D9"/>
            <w:noWrap/>
            <w:tcMar>
              <w:top w:w="15" w:type="dxa"/>
              <w:left w:w="15" w:type="dxa"/>
              <w:bottom w:w="0" w:type="dxa"/>
              <w:right w:w="15" w:type="dxa"/>
            </w:tcMar>
            <w:vAlign w:val="center"/>
            <w:hideMark/>
          </w:tcPr>
          <w:p w14:paraId="0845A906" w14:textId="77777777" w:rsidR="00533C1B" w:rsidRPr="00C8275E" w:rsidRDefault="00533C1B" w:rsidP="00533C1B">
            <w:pPr>
              <w:jc w:val="both"/>
              <w:rPr>
                <w:rFonts w:ascii="Times New Roman" w:hAnsi="Times New Roman"/>
                <w:b/>
                <w:bCs/>
                <w:color w:val="000000"/>
                <w:sz w:val="16"/>
                <w:szCs w:val="16"/>
              </w:rPr>
            </w:pPr>
            <w:r w:rsidRPr="00C8275E">
              <w:rPr>
                <w:rFonts w:ascii="Times New Roman" w:hAnsi="Times New Roman"/>
                <w:b/>
                <w:bCs/>
                <w:color w:val="000000"/>
                <w:sz w:val="16"/>
                <w:szCs w:val="16"/>
              </w:rPr>
              <w:t> </w:t>
            </w:r>
          </w:p>
        </w:tc>
        <w:tc>
          <w:tcPr>
            <w:tcW w:w="372" w:type="dxa"/>
            <w:tcBorders>
              <w:top w:val="nil"/>
              <w:left w:val="nil"/>
              <w:bottom w:val="single" w:sz="4" w:space="0" w:color="auto"/>
              <w:right w:val="single" w:sz="4" w:space="0" w:color="auto"/>
            </w:tcBorders>
            <w:shd w:val="clear" w:color="000000" w:fill="D9D9D9"/>
            <w:noWrap/>
            <w:tcMar>
              <w:top w:w="15" w:type="dxa"/>
              <w:left w:w="15" w:type="dxa"/>
              <w:bottom w:w="0" w:type="dxa"/>
              <w:right w:w="15" w:type="dxa"/>
            </w:tcMar>
            <w:vAlign w:val="center"/>
            <w:hideMark/>
          </w:tcPr>
          <w:p w14:paraId="73720240" w14:textId="77777777" w:rsidR="00533C1B" w:rsidRPr="00C8275E" w:rsidRDefault="00533C1B" w:rsidP="00533C1B">
            <w:pPr>
              <w:jc w:val="both"/>
              <w:rPr>
                <w:rFonts w:ascii="Times New Roman" w:hAnsi="Times New Roman"/>
                <w:b/>
                <w:bCs/>
                <w:color w:val="000000"/>
                <w:sz w:val="16"/>
                <w:szCs w:val="16"/>
              </w:rPr>
            </w:pPr>
            <w:r w:rsidRPr="00C8275E">
              <w:rPr>
                <w:rFonts w:ascii="Times New Roman" w:hAnsi="Times New Roman"/>
                <w:b/>
                <w:bCs/>
                <w:color w:val="000000"/>
                <w:sz w:val="16"/>
                <w:szCs w:val="16"/>
              </w:rPr>
              <w:t> </w:t>
            </w:r>
          </w:p>
        </w:tc>
        <w:tc>
          <w:tcPr>
            <w:tcW w:w="369" w:type="dxa"/>
            <w:tcBorders>
              <w:top w:val="nil"/>
              <w:left w:val="nil"/>
              <w:bottom w:val="single" w:sz="4" w:space="0" w:color="auto"/>
              <w:right w:val="single" w:sz="4" w:space="0" w:color="auto"/>
            </w:tcBorders>
            <w:shd w:val="clear" w:color="000000" w:fill="D9D9D9"/>
            <w:noWrap/>
            <w:tcMar>
              <w:top w:w="15" w:type="dxa"/>
              <w:left w:w="15" w:type="dxa"/>
              <w:bottom w:w="0" w:type="dxa"/>
              <w:right w:w="15" w:type="dxa"/>
            </w:tcMar>
            <w:vAlign w:val="center"/>
            <w:hideMark/>
          </w:tcPr>
          <w:p w14:paraId="77CD3E7E" w14:textId="77777777" w:rsidR="00533C1B" w:rsidRPr="00C8275E" w:rsidRDefault="00533C1B" w:rsidP="00533C1B">
            <w:pPr>
              <w:jc w:val="both"/>
              <w:rPr>
                <w:rFonts w:ascii="Times New Roman" w:hAnsi="Times New Roman"/>
                <w:b/>
                <w:bCs/>
                <w:color w:val="000000"/>
                <w:sz w:val="16"/>
                <w:szCs w:val="16"/>
              </w:rPr>
            </w:pPr>
            <w:r w:rsidRPr="00C8275E">
              <w:rPr>
                <w:rFonts w:ascii="Times New Roman" w:hAnsi="Times New Roman"/>
                <w:b/>
                <w:bCs/>
                <w:color w:val="000000"/>
                <w:sz w:val="16"/>
                <w:szCs w:val="16"/>
              </w:rPr>
              <w:t> </w:t>
            </w:r>
          </w:p>
        </w:tc>
        <w:tc>
          <w:tcPr>
            <w:tcW w:w="370" w:type="dxa"/>
            <w:tcBorders>
              <w:top w:val="nil"/>
              <w:left w:val="nil"/>
              <w:bottom w:val="single" w:sz="4" w:space="0" w:color="auto"/>
              <w:right w:val="single" w:sz="4" w:space="0" w:color="auto"/>
            </w:tcBorders>
            <w:shd w:val="clear" w:color="000000" w:fill="D9D9D9"/>
            <w:noWrap/>
            <w:tcMar>
              <w:top w:w="15" w:type="dxa"/>
              <w:left w:w="15" w:type="dxa"/>
              <w:bottom w:w="0" w:type="dxa"/>
              <w:right w:w="15" w:type="dxa"/>
            </w:tcMar>
            <w:vAlign w:val="center"/>
            <w:hideMark/>
          </w:tcPr>
          <w:p w14:paraId="17E361AF" w14:textId="77777777" w:rsidR="00533C1B" w:rsidRPr="00C8275E" w:rsidRDefault="00533C1B" w:rsidP="00533C1B">
            <w:pPr>
              <w:jc w:val="both"/>
              <w:rPr>
                <w:rFonts w:ascii="Times New Roman" w:hAnsi="Times New Roman"/>
                <w:b/>
                <w:bCs/>
                <w:color w:val="000000"/>
                <w:sz w:val="16"/>
                <w:szCs w:val="16"/>
              </w:rPr>
            </w:pPr>
            <w:r w:rsidRPr="00C8275E">
              <w:rPr>
                <w:rFonts w:ascii="Times New Roman" w:hAnsi="Times New Roman"/>
                <w:b/>
                <w:bCs/>
                <w:color w:val="000000"/>
                <w:sz w:val="16"/>
                <w:szCs w:val="16"/>
              </w:rPr>
              <w:t> </w:t>
            </w:r>
          </w:p>
        </w:tc>
        <w:tc>
          <w:tcPr>
            <w:tcW w:w="370" w:type="dxa"/>
            <w:tcBorders>
              <w:top w:val="nil"/>
              <w:left w:val="nil"/>
              <w:bottom w:val="single" w:sz="4" w:space="0" w:color="auto"/>
              <w:right w:val="single" w:sz="4" w:space="0" w:color="auto"/>
            </w:tcBorders>
            <w:shd w:val="clear" w:color="000000" w:fill="D9D9D9"/>
            <w:noWrap/>
            <w:tcMar>
              <w:top w:w="15" w:type="dxa"/>
              <w:left w:w="15" w:type="dxa"/>
              <w:bottom w:w="0" w:type="dxa"/>
              <w:right w:w="15" w:type="dxa"/>
            </w:tcMar>
            <w:vAlign w:val="center"/>
            <w:hideMark/>
          </w:tcPr>
          <w:p w14:paraId="09273E6F" w14:textId="77777777" w:rsidR="00533C1B" w:rsidRPr="00C8275E" w:rsidRDefault="00533C1B" w:rsidP="00533C1B">
            <w:pPr>
              <w:jc w:val="both"/>
              <w:rPr>
                <w:rFonts w:ascii="Times New Roman" w:hAnsi="Times New Roman"/>
                <w:b/>
                <w:bCs/>
                <w:color w:val="000000"/>
                <w:sz w:val="16"/>
                <w:szCs w:val="16"/>
              </w:rPr>
            </w:pPr>
            <w:r w:rsidRPr="00C8275E">
              <w:rPr>
                <w:rFonts w:ascii="Times New Roman" w:hAnsi="Times New Roman"/>
                <w:b/>
                <w:bCs/>
                <w:color w:val="000000"/>
                <w:sz w:val="16"/>
                <w:szCs w:val="16"/>
              </w:rPr>
              <w:t> </w:t>
            </w:r>
          </w:p>
        </w:tc>
        <w:tc>
          <w:tcPr>
            <w:tcW w:w="373" w:type="dxa"/>
            <w:tcBorders>
              <w:top w:val="nil"/>
              <w:left w:val="nil"/>
              <w:bottom w:val="single" w:sz="4" w:space="0" w:color="auto"/>
              <w:right w:val="single" w:sz="4" w:space="0" w:color="auto"/>
            </w:tcBorders>
            <w:shd w:val="clear" w:color="000000" w:fill="D9D9D9"/>
            <w:noWrap/>
            <w:tcMar>
              <w:top w:w="15" w:type="dxa"/>
              <w:left w:w="15" w:type="dxa"/>
              <w:bottom w:w="0" w:type="dxa"/>
              <w:right w:w="15" w:type="dxa"/>
            </w:tcMar>
            <w:vAlign w:val="center"/>
            <w:hideMark/>
          </w:tcPr>
          <w:p w14:paraId="4192E338" w14:textId="77777777" w:rsidR="00533C1B" w:rsidRPr="00C8275E" w:rsidRDefault="00533C1B" w:rsidP="00533C1B">
            <w:pPr>
              <w:jc w:val="both"/>
              <w:rPr>
                <w:rFonts w:ascii="Times New Roman" w:hAnsi="Times New Roman"/>
                <w:b/>
                <w:bCs/>
                <w:color w:val="000000"/>
                <w:sz w:val="16"/>
                <w:szCs w:val="16"/>
              </w:rPr>
            </w:pPr>
            <w:r w:rsidRPr="00C8275E">
              <w:rPr>
                <w:rFonts w:ascii="Times New Roman" w:hAnsi="Times New Roman"/>
                <w:b/>
                <w:bCs/>
                <w:color w:val="000000"/>
                <w:sz w:val="16"/>
                <w:szCs w:val="16"/>
              </w:rPr>
              <w:t> </w:t>
            </w:r>
          </w:p>
        </w:tc>
        <w:tc>
          <w:tcPr>
            <w:tcW w:w="370" w:type="dxa"/>
            <w:tcBorders>
              <w:top w:val="nil"/>
              <w:left w:val="nil"/>
              <w:bottom w:val="single" w:sz="4" w:space="0" w:color="auto"/>
              <w:right w:val="single" w:sz="4" w:space="0" w:color="auto"/>
            </w:tcBorders>
            <w:shd w:val="clear" w:color="000000" w:fill="D9D9D9"/>
            <w:noWrap/>
            <w:tcMar>
              <w:top w:w="15" w:type="dxa"/>
              <w:left w:w="15" w:type="dxa"/>
              <w:bottom w:w="0" w:type="dxa"/>
              <w:right w:w="15" w:type="dxa"/>
            </w:tcMar>
            <w:vAlign w:val="center"/>
            <w:hideMark/>
          </w:tcPr>
          <w:p w14:paraId="3B23AC58" w14:textId="77777777" w:rsidR="00533C1B" w:rsidRPr="00C8275E" w:rsidRDefault="00533C1B" w:rsidP="00533C1B">
            <w:pPr>
              <w:jc w:val="both"/>
              <w:rPr>
                <w:rFonts w:ascii="Times New Roman" w:hAnsi="Times New Roman"/>
                <w:b/>
                <w:bCs/>
                <w:color w:val="000000"/>
                <w:sz w:val="16"/>
                <w:szCs w:val="16"/>
              </w:rPr>
            </w:pPr>
            <w:r w:rsidRPr="00C8275E">
              <w:rPr>
                <w:rFonts w:ascii="Times New Roman" w:hAnsi="Times New Roman"/>
                <w:b/>
                <w:bCs/>
                <w:color w:val="000000"/>
                <w:sz w:val="16"/>
                <w:szCs w:val="16"/>
              </w:rPr>
              <w:t> </w:t>
            </w:r>
          </w:p>
        </w:tc>
        <w:tc>
          <w:tcPr>
            <w:tcW w:w="370" w:type="dxa"/>
            <w:tcBorders>
              <w:top w:val="nil"/>
              <w:left w:val="nil"/>
              <w:bottom w:val="single" w:sz="4" w:space="0" w:color="auto"/>
              <w:right w:val="single" w:sz="4" w:space="0" w:color="auto"/>
            </w:tcBorders>
            <w:shd w:val="clear" w:color="000000" w:fill="D9D9D9"/>
            <w:noWrap/>
            <w:tcMar>
              <w:top w:w="15" w:type="dxa"/>
              <w:left w:w="15" w:type="dxa"/>
              <w:bottom w:w="0" w:type="dxa"/>
              <w:right w:w="15" w:type="dxa"/>
            </w:tcMar>
            <w:vAlign w:val="center"/>
            <w:hideMark/>
          </w:tcPr>
          <w:p w14:paraId="62976D01" w14:textId="77777777" w:rsidR="00533C1B" w:rsidRPr="00C8275E" w:rsidRDefault="00533C1B" w:rsidP="00533C1B">
            <w:pPr>
              <w:jc w:val="both"/>
              <w:rPr>
                <w:rFonts w:ascii="Times New Roman" w:hAnsi="Times New Roman"/>
                <w:b/>
                <w:bCs/>
                <w:color w:val="000000"/>
                <w:sz w:val="16"/>
                <w:szCs w:val="16"/>
              </w:rPr>
            </w:pPr>
            <w:r w:rsidRPr="00C8275E">
              <w:rPr>
                <w:rFonts w:ascii="Times New Roman" w:hAnsi="Times New Roman"/>
                <w:b/>
                <w:bCs/>
                <w:color w:val="000000"/>
                <w:sz w:val="16"/>
                <w:szCs w:val="16"/>
              </w:rPr>
              <w:t> </w:t>
            </w:r>
          </w:p>
        </w:tc>
        <w:tc>
          <w:tcPr>
            <w:tcW w:w="370" w:type="dxa"/>
            <w:tcBorders>
              <w:top w:val="nil"/>
              <w:left w:val="nil"/>
              <w:bottom w:val="single" w:sz="4" w:space="0" w:color="auto"/>
              <w:right w:val="single" w:sz="4" w:space="0" w:color="auto"/>
            </w:tcBorders>
            <w:shd w:val="clear" w:color="000000" w:fill="D9D9D9"/>
            <w:noWrap/>
            <w:tcMar>
              <w:top w:w="15" w:type="dxa"/>
              <w:left w:w="15" w:type="dxa"/>
              <w:bottom w:w="0" w:type="dxa"/>
              <w:right w:w="15" w:type="dxa"/>
            </w:tcMar>
            <w:vAlign w:val="center"/>
            <w:hideMark/>
          </w:tcPr>
          <w:p w14:paraId="663DB2AD" w14:textId="77777777" w:rsidR="00533C1B" w:rsidRPr="00C8275E" w:rsidRDefault="00533C1B" w:rsidP="00533C1B">
            <w:pPr>
              <w:jc w:val="both"/>
              <w:rPr>
                <w:rFonts w:ascii="Times New Roman" w:hAnsi="Times New Roman"/>
                <w:b/>
                <w:bCs/>
                <w:color w:val="000000"/>
                <w:sz w:val="16"/>
                <w:szCs w:val="16"/>
              </w:rPr>
            </w:pPr>
            <w:r w:rsidRPr="00C8275E">
              <w:rPr>
                <w:rFonts w:ascii="Times New Roman" w:hAnsi="Times New Roman"/>
                <w:b/>
                <w:bCs/>
                <w:color w:val="000000"/>
                <w:sz w:val="16"/>
                <w:szCs w:val="16"/>
              </w:rPr>
              <w:t> </w:t>
            </w:r>
          </w:p>
        </w:tc>
        <w:tc>
          <w:tcPr>
            <w:tcW w:w="373" w:type="dxa"/>
            <w:tcBorders>
              <w:top w:val="nil"/>
              <w:left w:val="nil"/>
              <w:bottom w:val="single" w:sz="4" w:space="0" w:color="auto"/>
              <w:right w:val="single" w:sz="4" w:space="0" w:color="auto"/>
            </w:tcBorders>
            <w:shd w:val="clear" w:color="000000" w:fill="BFBFBF"/>
            <w:noWrap/>
            <w:tcMar>
              <w:top w:w="15" w:type="dxa"/>
              <w:left w:w="15" w:type="dxa"/>
              <w:bottom w:w="0" w:type="dxa"/>
              <w:right w:w="15" w:type="dxa"/>
            </w:tcMar>
            <w:vAlign w:val="center"/>
            <w:hideMark/>
          </w:tcPr>
          <w:p w14:paraId="67FC8597" w14:textId="77777777" w:rsidR="00533C1B" w:rsidRPr="00C8275E" w:rsidRDefault="00533C1B" w:rsidP="00533C1B">
            <w:pPr>
              <w:jc w:val="both"/>
              <w:rPr>
                <w:rFonts w:ascii="Times New Roman" w:hAnsi="Times New Roman"/>
                <w:b/>
                <w:bCs/>
                <w:color w:val="000000"/>
                <w:sz w:val="16"/>
                <w:szCs w:val="16"/>
              </w:rPr>
            </w:pPr>
            <w:r w:rsidRPr="00C8275E">
              <w:rPr>
                <w:rFonts w:ascii="Times New Roman" w:hAnsi="Times New Roman"/>
                <w:b/>
                <w:bCs/>
                <w:color w:val="000000"/>
                <w:sz w:val="16"/>
                <w:szCs w:val="16"/>
              </w:rPr>
              <w:t> </w:t>
            </w:r>
          </w:p>
        </w:tc>
        <w:tc>
          <w:tcPr>
            <w:tcW w:w="370" w:type="dxa"/>
            <w:tcBorders>
              <w:top w:val="nil"/>
              <w:left w:val="nil"/>
              <w:bottom w:val="single" w:sz="4" w:space="0" w:color="auto"/>
              <w:right w:val="single" w:sz="4" w:space="0" w:color="auto"/>
            </w:tcBorders>
            <w:shd w:val="clear" w:color="000000" w:fill="BFBFBF"/>
            <w:noWrap/>
            <w:tcMar>
              <w:top w:w="15" w:type="dxa"/>
              <w:left w:w="15" w:type="dxa"/>
              <w:bottom w:w="0" w:type="dxa"/>
              <w:right w:w="15" w:type="dxa"/>
            </w:tcMar>
            <w:vAlign w:val="center"/>
            <w:hideMark/>
          </w:tcPr>
          <w:p w14:paraId="5D9DDD87" w14:textId="77777777" w:rsidR="00533C1B" w:rsidRPr="00C8275E" w:rsidRDefault="00533C1B" w:rsidP="00533C1B">
            <w:pPr>
              <w:jc w:val="both"/>
              <w:rPr>
                <w:rFonts w:ascii="Times New Roman" w:hAnsi="Times New Roman"/>
                <w:b/>
                <w:bCs/>
                <w:color w:val="000000"/>
                <w:sz w:val="16"/>
                <w:szCs w:val="16"/>
              </w:rPr>
            </w:pPr>
            <w:r w:rsidRPr="00C8275E">
              <w:rPr>
                <w:rFonts w:ascii="Times New Roman" w:hAnsi="Times New Roman"/>
                <w:b/>
                <w:bCs/>
                <w:color w:val="000000"/>
                <w:sz w:val="16"/>
                <w:szCs w:val="16"/>
              </w:rPr>
              <w:t> </w:t>
            </w:r>
          </w:p>
        </w:tc>
        <w:tc>
          <w:tcPr>
            <w:tcW w:w="370" w:type="dxa"/>
            <w:tcBorders>
              <w:top w:val="nil"/>
              <w:left w:val="nil"/>
              <w:bottom w:val="single" w:sz="4" w:space="0" w:color="auto"/>
              <w:right w:val="single" w:sz="4" w:space="0" w:color="auto"/>
            </w:tcBorders>
            <w:shd w:val="clear" w:color="000000" w:fill="BFBFBF"/>
            <w:noWrap/>
            <w:tcMar>
              <w:top w:w="15" w:type="dxa"/>
              <w:left w:w="15" w:type="dxa"/>
              <w:bottom w:w="0" w:type="dxa"/>
              <w:right w:w="15" w:type="dxa"/>
            </w:tcMar>
            <w:vAlign w:val="center"/>
            <w:hideMark/>
          </w:tcPr>
          <w:p w14:paraId="0C485E8F" w14:textId="77777777" w:rsidR="00533C1B" w:rsidRPr="00C8275E" w:rsidRDefault="00533C1B" w:rsidP="00533C1B">
            <w:pPr>
              <w:jc w:val="both"/>
              <w:rPr>
                <w:rFonts w:ascii="Times New Roman" w:hAnsi="Times New Roman"/>
                <w:b/>
                <w:bCs/>
                <w:color w:val="000000"/>
                <w:sz w:val="16"/>
                <w:szCs w:val="16"/>
              </w:rPr>
            </w:pPr>
            <w:r w:rsidRPr="00C8275E">
              <w:rPr>
                <w:rFonts w:ascii="Times New Roman" w:hAnsi="Times New Roman"/>
                <w:b/>
                <w:bCs/>
                <w:color w:val="000000"/>
                <w:sz w:val="16"/>
                <w:szCs w:val="16"/>
              </w:rPr>
              <w:t> </w:t>
            </w:r>
          </w:p>
        </w:tc>
        <w:tc>
          <w:tcPr>
            <w:tcW w:w="370" w:type="dxa"/>
            <w:tcBorders>
              <w:top w:val="nil"/>
              <w:left w:val="nil"/>
              <w:bottom w:val="single" w:sz="4" w:space="0" w:color="auto"/>
              <w:right w:val="single" w:sz="4" w:space="0" w:color="auto"/>
            </w:tcBorders>
            <w:shd w:val="clear" w:color="000000" w:fill="BFBFBF"/>
            <w:noWrap/>
            <w:tcMar>
              <w:top w:w="15" w:type="dxa"/>
              <w:left w:w="15" w:type="dxa"/>
              <w:bottom w:w="0" w:type="dxa"/>
              <w:right w:w="15" w:type="dxa"/>
            </w:tcMar>
            <w:vAlign w:val="center"/>
            <w:hideMark/>
          </w:tcPr>
          <w:p w14:paraId="4F60579C" w14:textId="77777777" w:rsidR="00533C1B" w:rsidRPr="00C8275E" w:rsidRDefault="00533C1B" w:rsidP="00533C1B">
            <w:pPr>
              <w:jc w:val="both"/>
              <w:rPr>
                <w:rFonts w:ascii="Times New Roman" w:hAnsi="Times New Roman"/>
                <w:b/>
                <w:bCs/>
                <w:color w:val="000000"/>
                <w:sz w:val="16"/>
                <w:szCs w:val="16"/>
              </w:rPr>
            </w:pPr>
            <w:r w:rsidRPr="00C8275E">
              <w:rPr>
                <w:rFonts w:ascii="Times New Roman" w:hAnsi="Times New Roman"/>
                <w:b/>
                <w:bCs/>
                <w:color w:val="000000"/>
                <w:sz w:val="16"/>
                <w:szCs w:val="16"/>
              </w:rPr>
              <w:t> </w:t>
            </w:r>
          </w:p>
        </w:tc>
        <w:tc>
          <w:tcPr>
            <w:tcW w:w="370" w:type="dxa"/>
            <w:tcBorders>
              <w:top w:val="nil"/>
              <w:left w:val="nil"/>
              <w:bottom w:val="single" w:sz="4" w:space="0" w:color="auto"/>
              <w:right w:val="single" w:sz="4" w:space="0" w:color="auto"/>
            </w:tcBorders>
            <w:shd w:val="clear" w:color="000000" w:fill="BFBFBF"/>
            <w:noWrap/>
            <w:tcMar>
              <w:top w:w="15" w:type="dxa"/>
              <w:left w:w="15" w:type="dxa"/>
              <w:bottom w:w="0" w:type="dxa"/>
              <w:right w:w="15" w:type="dxa"/>
            </w:tcMar>
            <w:vAlign w:val="center"/>
            <w:hideMark/>
          </w:tcPr>
          <w:p w14:paraId="3E0DD656" w14:textId="77777777" w:rsidR="00533C1B" w:rsidRPr="00C8275E" w:rsidRDefault="00533C1B" w:rsidP="00533C1B">
            <w:pPr>
              <w:jc w:val="both"/>
              <w:rPr>
                <w:rFonts w:ascii="Times New Roman" w:hAnsi="Times New Roman"/>
                <w:b/>
                <w:bCs/>
                <w:color w:val="000000"/>
                <w:sz w:val="16"/>
                <w:szCs w:val="16"/>
              </w:rPr>
            </w:pPr>
            <w:r w:rsidRPr="00C8275E">
              <w:rPr>
                <w:rFonts w:ascii="Times New Roman" w:hAnsi="Times New Roman"/>
                <w:b/>
                <w:bCs/>
                <w:color w:val="000000"/>
                <w:sz w:val="16"/>
                <w:szCs w:val="16"/>
              </w:rPr>
              <w:t> </w:t>
            </w:r>
          </w:p>
        </w:tc>
        <w:tc>
          <w:tcPr>
            <w:tcW w:w="373" w:type="dxa"/>
            <w:tcBorders>
              <w:top w:val="nil"/>
              <w:left w:val="nil"/>
              <w:bottom w:val="single" w:sz="4" w:space="0" w:color="auto"/>
              <w:right w:val="single" w:sz="4" w:space="0" w:color="auto"/>
            </w:tcBorders>
            <w:shd w:val="clear" w:color="000000" w:fill="BFBFBF"/>
            <w:noWrap/>
            <w:tcMar>
              <w:top w:w="15" w:type="dxa"/>
              <w:left w:w="15" w:type="dxa"/>
              <w:bottom w:w="0" w:type="dxa"/>
              <w:right w:w="15" w:type="dxa"/>
            </w:tcMar>
            <w:vAlign w:val="center"/>
            <w:hideMark/>
          </w:tcPr>
          <w:p w14:paraId="33E472D7" w14:textId="77777777" w:rsidR="00533C1B" w:rsidRPr="00C8275E" w:rsidRDefault="00533C1B" w:rsidP="00533C1B">
            <w:pPr>
              <w:jc w:val="both"/>
              <w:rPr>
                <w:rFonts w:ascii="Times New Roman" w:hAnsi="Times New Roman"/>
                <w:b/>
                <w:bCs/>
                <w:color w:val="000000"/>
                <w:sz w:val="16"/>
                <w:szCs w:val="16"/>
              </w:rPr>
            </w:pPr>
            <w:r w:rsidRPr="00C8275E">
              <w:rPr>
                <w:rFonts w:ascii="Times New Roman" w:hAnsi="Times New Roman"/>
                <w:b/>
                <w:bCs/>
                <w:color w:val="000000"/>
                <w:sz w:val="16"/>
                <w:szCs w:val="16"/>
              </w:rPr>
              <w:t> </w:t>
            </w:r>
          </w:p>
        </w:tc>
        <w:tc>
          <w:tcPr>
            <w:tcW w:w="370" w:type="dxa"/>
            <w:tcBorders>
              <w:top w:val="nil"/>
              <w:left w:val="nil"/>
              <w:bottom w:val="single" w:sz="4" w:space="0" w:color="auto"/>
              <w:right w:val="single" w:sz="4" w:space="0" w:color="auto"/>
            </w:tcBorders>
            <w:shd w:val="clear" w:color="000000" w:fill="BFBFBF"/>
            <w:noWrap/>
            <w:tcMar>
              <w:top w:w="15" w:type="dxa"/>
              <w:left w:w="15" w:type="dxa"/>
              <w:bottom w:w="0" w:type="dxa"/>
              <w:right w:w="15" w:type="dxa"/>
            </w:tcMar>
            <w:vAlign w:val="center"/>
            <w:hideMark/>
          </w:tcPr>
          <w:p w14:paraId="5E167486" w14:textId="77777777" w:rsidR="00533C1B" w:rsidRPr="00C8275E" w:rsidRDefault="00533C1B" w:rsidP="00533C1B">
            <w:pPr>
              <w:jc w:val="both"/>
              <w:rPr>
                <w:rFonts w:ascii="Times New Roman" w:hAnsi="Times New Roman"/>
                <w:b/>
                <w:bCs/>
                <w:color w:val="000000"/>
                <w:sz w:val="16"/>
                <w:szCs w:val="16"/>
              </w:rPr>
            </w:pPr>
            <w:r w:rsidRPr="00C8275E">
              <w:rPr>
                <w:rFonts w:ascii="Times New Roman" w:hAnsi="Times New Roman"/>
                <w:b/>
                <w:bCs/>
                <w:color w:val="000000"/>
                <w:sz w:val="16"/>
                <w:szCs w:val="16"/>
              </w:rPr>
              <w:t> </w:t>
            </w:r>
          </w:p>
        </w:tc>
        <w:tc>
          <w:tcPr>
            <w:tcW w:w="370" w:type="dxa"/>
            <w:tcBorders>
              <w:top w:val="nil"/>
              <w:left w:val="nil"/>
              <w:bottom w:val="single" w:sz="4" w:space="0" w:color="auto"/>
              <w:right w:val="single" w:sz="4" w:space="0" w:color="auto"/>
            </w:tcBorders>
            <w:shd w:val="clear" w:color="000000" w:fill="BFBFBF"/>
            <w:noWrap/>
            <w:tcMar>
              <w:top w:w="15" w:type="dxa"/>
              <w:left w:w="15" w:type="dxa"/>
              <w:bottom w:w="0" w:type="dxa"/>
              <w:right w:w="15" w:type="dxa"/>
            </w:tcMar>
            <w:vAlign w:val="center"/>
            <w:hideMark/>
          </w:tcPr>
          <w:p w14:paraId="1E813164" w14:textId="77777777" w:rsidR="00533C1B" w:rsidRPr="00C8275E" w:rsidRDefault="00533C1B" w:rsidP="00533C1B">
            <w:pPr>
              <w:jc w:val="both"/>
              <w:rPr>
                <w:rFonts w:ascii="Times New Roman" w:hAnsi="Times New Roman"/>
                <w:b/>
                <w:bCs/>
                <w:color w:val="000000"/>
                <w:sz w:val="16"/>
                <w:szCs w:val="16"/>
              </w:rPr>
            </w:pPr>
            <w:r w:rsidRPr="00C8275E">
              <w:rPr>
                <w:rFonts w:ascii="Times New Roman" w:hAnsi="Times New Roman"/>
                <w:b/>
                <w:bCs/>
                <w:color w:val="000000"/>
                <w:sz w:val="16"/>
                <w:szCs w:val="16"/>
              </w:rPr>
              <w:t> </w:t>
            </w:r>
          </w:p>
        </w:tc>
        <w:tc>
          <w:tcPr>
            <w:tcW w:w="370" w:type="dxa"/>
            <w:tcBorders>
              <w:top w:val="nil"/>
              <w:left w:val="nil"/>
              <w:bottom w:val="single" w:sz="4" w:space="0" w:color="auto"/>
              <w:right w:val="single" w:sz="4" w:space="0" w:color="auto"/>
            </w:tcBorders>
            <w:shd w:val="clear" w:color="000000" w:fill="BFBFBF"/>
            <w:noWrap/>
            <w:tcMar>
              <w:top w:w="15" w:type="dxa"/>
              <w:left w:w="15" w:type="dxa"/>
              <w:bottom w:w="0" w:type="dxa"/>
              <w:right w:w="15" w:type="dxa"/>
            </w:tcMar>
            <w:vAlign w:val="center"/>
            <w:hideMark/>
          </w:tcPr>
          <w:p w14:paraId="5D5094B4" w14:textId="77777777" w:rsidR="00533C1B" w:rsidRPr="00C8275E" w:rsidRDefault="00533C1B" w:rsidP="00533C1B">
            <w:pPr>
              <w:jc w:val="both"/>
              <w:rPr>
                <w:rFonts w:ascii="Times New Roman" w:hAnsi="Times New Roman"/>
                <w:b/>
                <w:bCs/>
                <w:color w:val="000000"/>
                <w:sz w:val="16"/>
                <w:szCs w:val="16"/>
              </w:rPr>
            </w:pPr>
            <w:r w:rsidRPr="00C8275E">
              <w:rPr>
                <w:rFonts w:ascii="Times New Roman" w:hAnsi="Times New Roman"/>
                <w:b/>
                <w:bCs/>
                <w:color w:val="000000"/>
                <w:sz w:val="16"/>
                <w:szCs w:val="16"/>
              </w:rPr>
              <w:t> </w:t>
            </w:r>
          </w:p>
        </w:tc>
        <w:tc>
          <w:tcPr>
            <w:tcW w:w="370" w:type="dxa"/>
            <w:tcBorders>
              <w:top w:val="nil"/>
              <w:left w:val="nil"/>
              <w:bottom w:val="single" w:sz="4" w:space="0" w:color="auto"/>
              <w:right w:val="single" w:sz="4" w:space="0" w:color="auto"/>
            </w:tcBorders>
            <w:shd w:val="clear" w:color="000000" w:fill="BFBFBF"/>
            <w:noWrap/>
            <w:tcMar>
              <w:top w:w="15" w:type="dxa"/>
              <w:left w:w="15" w:type="dxa"/>
              <w:bottom w:w="0" w:type="dxa"/>
              <w:right w:w="15" w:type="dxa"/>
            </w:tcMar>
            <w:vAlign w:val="center"/>
            <w:hideMark/>
          </w:tcPr>
          <w:p w14:paraId="7765B340" w14:textId="77777777" w:rsidR="00533C1B" w:rsidRPr="00C8275E" w:rsidRDefault="00533C1B" w:rsidP="00533C1B">
            <w:pPr>
              <w:jc w:val="both"/>
              <w:rPr>
                <w:rFonts w:ascii="Times New Roman" w:hAnsi="Times New Roman"/>
                <w:b/>
                <w:bCs/>
                <w:color w:val="000000"/>
                <w:sz w:val="16"/>
                <w:szCs w:val="16"/>
              </w:rPr>
            </w:pPr>
            <w:r w:rsidRPr="00C8275E">
              <w:rPr>
                <w:rFonts w:ascii="Times New Roman" w:hAnsi="Times New Roman"/>
                <w:b/>
                <w:bCs/>
                <w:color w:val="000000"/>
                <w:sz w:val="16"/>
                <w:szCs w:val="16"/>
              </w:rPr>
              <w:t> </w:t>
            </w:r>
          </w:p>
        </w:tc>
        <w:tc>
          <w:tcPr>
            <w:tcW w:w="373" w:type="dxa"/>
            <w:tcBorders>
              <w:top w:val="nil"/>
              <w:left w:val="nil"/>
              <w:bottom w:val="single" w:sz="4" w:space="0" w:color="auto"/>
              <w:right w:val="single" w:sz="4" w:space="0" w:color="auto"/>
            </w:tcBorders>
            <w:shd w:val="clear" w:color="000000" w:fill="BFBFBF"/>
            <w:noWrap/>
            <w:tcMar>
              <w:top w:w="15" w:type="dxa"/>
              <w:left w:w="15" w:type="dxa"/>
              <w:bottom w:w="0" w:type="dxa"/>
              <w:right w:w="15" w:type="dxa"/>
            </w:tcMar>
            <w:vAlign w:val="center"/>
            <w:hideMark/>
          </w:tcPr>
          <w:p w14:paraId="139A93BE" w14:textId="77777777" w:rsidR="00533C1B" w:rsidRPr="00C8275E" w:rsidRDefault="00533C1B" w:rsidP="00533C1B">
            <w:pPr>
              <w:jc w:val="both"/>
              <w:rPr>
                <w:rFonts w:ascii="Times New Roman" w:hAnsi="Times New Roman"/>
                <w:b/>
                <w:bCs/>
                <w:color w:val="000000"/>
                <w:sz w:val="16"/>
                <w:szCs w:val="16"/>
              </w:rPr>
            </w:pPr>
            <w:r w:rsidRPr="00C8275E">
              <w:rPr>
                <w:rFonts w:ascii="Times New Roman" w:hAnsi="Times New Roman"/>
                <w:b/>
                <w:bCs/>
                <w:color w:val="000000"/>
                <w:sz w:val="16"/>
                <w:szCs w:val="16"/>
              </w:rPr>
              <w:t> </w:t>
            </w:r>
          </w:p>
        </w:tc>
        <w:tc>
          <w:tcPr>
            <w:tcW w:w="679" w:type="dxa"/>
            <w:tcBorders>
              <w:top w:val="single" w:sz="8" w:space="0" w:color="auto"/>
              <w:left w:val="nil"/>
              <w:bottom w:val="single" w:sz="8" w:space="0" w:color="auto"/>
              <w:right w:val="single" w:sz="8" w:space="0" w:color="auto"/>
            </w:tcBorders>
            <w:shd w:val="clear" w:color="000000" w:fill="BFBFBF"/>
            <w:tcMar>
              <w:top w:w="15" w:type="dxa"/>
              <w:left w:w="15" w:type="dxa"/>
              <w:bottom w:w="0" w:type="dxa"/>
              <w:right w:w="15" w:type="dxa"/>
            </w:tcMar>
            <w:vAlign w:val="center"/>
            <w:hideMark/>
          </w:tcPr>
          <w:p w14:paraId="2C228C4F" w14:textId="77777777" w:rsidR="00533C1B" w:rsidRPr="00C8275E" w:rsidRDefault="00533C1B" w:rsidP="00533C1B">
            <w:pPr>
              <w:jc w:val="center"/>
              <w:rPr>
                <w:rFonts w:ascii="Times New Roman" w:hAnsi="Times New Roman"/>
                <w:color w:val="000000"/>
                <w:sz w:val="16"/>
                <w:szCs w:val="16"/>
              </w:rPr>
            </w:pPr>
            <w:r w:rsidRPr="00C8275E">
              <w:rPr>
                <w:rFonts w:ascii="Times New Roman" w:hAnsi="Times New Roman"/>
                <w:color w:val="000000"/>
                <w:sz w:val="16"/>
                <w:szCs w:val="16"/>
              </w:rPr>
              <w:t> </w:t>
            </w:r>
          </w:p>
        </w:tc>
      </w:tr>
      <w:tr w:rsidR="00533C1B" w:rsidRPr="00C8275E" w14:paraId="3830DC76" w14:textId="77777777" w:rsidTr="0048310B">
        <w:trPr>
          <w:trHeight w:val="372"/>
          <w:jc w:val="center"/>
        </w:trPr>
        <w:tc>
          <w:tcPr>
            <w:tcW w:w="983" w:type="dxa"/>
            <w:vMerge/>
            <w:tcBorders>
              <w:top w:val="single" w:sz="8" w:space="0" w:color="auto"/>
              <w:left w:val="single" w:sz="8" w:space="0" w:color="auto"/>
              <w:bottom w:val="single" w:sz="8" w:space="0" w:color="000000"/>
              <w:right w:val="single" w:sz="8" w:space="0" w:color="auto"/>
            </w:tcBorders>
            <w:vAlign w:val="center"/>
            <w:hideMark/>
          </w:tcPr>
          <w:p w14:paraId="35F826DF" w14:textId="77777777" w:rsidR="00533C1B" w:rsidRPr="00C8275E" w:rsidRDefault="00533C1B" w:rsidP="00533C1B">
            <w:pPr>
              <w:rPr>
                <w:rFonts w:ascii="Times New Roman" w:hAnsi="Times New Roman"/>
              </w:rPr>
            </w:pPr>
          </w:p>
        </w:tc>
        <w:tc>
          <w:tcPr>
            <w:tcW w:w="4747" w:type="dxa"/>
            <w:tcBorders>
              <w:top w:val="nil"/>
              <w:left w:val="nil"/>
              <w:bottom w:val="single" w:sz="8" w:space="0" w:color="auto"/>
              <w:right w:val="single" w:sz="4" w:space="0" w:color="auto"/>
            </w:tcBorders>
            <w:shd w:val="clear" w:color="000000" w:fill="D9D9D9"/>
            <w:noWrap/>
            <w:tcMar>
              <w:top w:w="15" w:type="dxa"/>
              <w:left w:w="15" w:type="dxa"/>
              <w:bottom w:w="0" w:type="dxa"/>
              <w:right w:w="15" w:type="dxa"/>
            </w:tcMar>
            <w:vAlign w:val="center"/>
            <w:hideMark/>
          </w:tcPr>
          <w:p w14:paraId="0BF809A3" w14:textId="77777777" w:rsidR="00533C1B" w:rsidRPr="00C8275E" w:rsidRDefault="00533C1B" w:rsidP="00533C1B">
            <w:pPr>
              <w:jc w:val="both"/>
              <w:rPr>
                <w:rFonts w:ascii="Times New Roman" w:hAnsi="Times New Roman"/>
                <w:b/>
                <w:bCs/>
                <w:color w:val="000000"/>
                <w:sz w:val="16"/>
                <w:szCs w:val="16"/>
              </w:rPr>
            </w:pPr>
            <w:r w:rsidRPr="00C8275E">
              <w:rPr>
                <w:rFonts w:ascii="Times New Roman" w:hAnsi="Times New Roman"/>
                <w:b/>
                <w:bCs/>
                <w:color w:val="000000"/>
                <w:sz w:val="16"/>
                <w:szCs w:val="16"/>
              </w:rPr>
              <w:t>аттестация</w:t>
            </w:r>
          </w:p>
        </w:tc>
        <w:tc>
          <w:tcPr>
            <w:tcW w:w="369" w:type="dxa"/>
            <w:tcBorders>
              <w:top w:val="single" w:sz="4" w:space="0" w:color="auto"/>
              <w:left w:val="single" w:sz="4" w:space="0" w:color="auto"/>
              <w:bottom w:val="single" w:sz="4" w:space="0" w:color="auto"/>
              <w:right w:val="single" w:sz="4" w:space="0" w:color="auto"/>
            </w:tcBorders>
            <w:shd w:val="clear" w:color="000000" w:fill="D9D9D9"/>
            <w:noWrap/>
            <w:tcMar>
              <w:top w:w="15" w:type="dxa"/>
              <w:left w:w="15" w:type="dxa"/>
              <w:bottom w:w="0" w:type="dxa"/>
              <w:right w:w="15" w:type="dxa"/>
            </w:tcMar>
            <w:vAlign w:val="center"/>
            <w:hideMark/>
          </w:tcPr>
          <w:p w14:paraId="459676C6" w14:textId="77777777" w:rsidR="00533C1B" w:rsidRPr="00C8275E" w:rsidRDefault="00533C1B" w:rsidP="00533C1B">
            <w:pPr>
              <w:jc w:val="both"/>
              <w:rPr>
                <w:rFonts w:ascii="Times New Roman" w:hAnsi="Times New Roman"/>
                <w:b/>
                <w:bCs/>
                <w:color w:val="000000"/>
                <w:sz w:val="16"/>
                <w:szCs w:val="16"/>
              </w:rPr>
            </w:pPr>
            <w:r w:rsidRPr="00C8275E">
              <w:rPr>
                <w:rFonts w:ascii="Times New Roman" w:hAnsi="Times New Roman"/>
                <w:b/>
                <w:bCs/>
                <w:color w:val="000000"/>
                <w:sz w:val="16"/>
                <w:szCs w:val="16"/>
              </w:rPr>
              <w:t> </w:t>
            </w:r>
          </w:p>
        </w:tc>
        <w:tc>
          <w:tcPr>
            <w:tcW w:w="372" w:type="dxa"/>
            <w:tcBorders>
              <w:top w:val="nil"/>
              <w:left w:val="nil"/>
              <w:bottom w:val="nil"/>
              <w:right w:val="single" w:sz="4" w:space="0" w:color="auto"/>
            </w:tcBorders>
            <w:shd w:val="clear" w:color="000000" w:fill="D9D9D9"/>
            <w:noWrap/>
            <w:tcMar>
              <w:top w:w="15" w:type="dxa"/>
              <w:left w:w="15" w:type="dxa"/>
              <w:bottom w:w="0" w:type="dxa"/>
              <w:right w:w="15" w:type="dxa"/>
            </w:tcMar>
            <w:vAlign w:val="center"/>
            <w:hideMark/>
          </w:tcPr>
          <w:p w14:paraId="38576B7D" w14:textId="77777777" w:rsidR="00533C1B" w:rsidRPr="00C8275E" w:rsidRDefault="00533C1B" w:rsidP="00533C1B">
            <w:pPr>
              <w:jc w:val="both"/>
              <w:rPr>
                <w:rFonts w:ascii="Times New Roman" w:hAnsi="Times New Roman"/>
                <w:b/>
                <w:bCs/>
                <w:color w:val="000000"/>
                <w:sz w:val="16"/>
                <w:szCs w:val="16"/>
              </w:rPr>
            </w:pPr>
            <w:r w:rsidRPr="00C8275E">
              <w:rPr>
                <w:rFonts w:ascii="Times New Roman" w:hAnsi="Times New Roman"/>
                <w:b/>
                <w:bCs/>
                <w:color w:val="000000"/>
                <w:sz w:val="16"/>
                <w:szCs w:val="16"/>
              </w:rPr>
              <w:t> </w:t>
            </w:r>
          </w:p>
        </w:tc>
        <w:tc>
          <w:tcPr>
            <w:tcW w:w="369" w:type="dxa"/>
            <w:tcBorders>
              <w:top w:val="nil"/>
              <w:left w:val="nil"/>
              <w:bottom w:val="nil"/>
              <w:right w:val="single" w:sz="4" w:space="0" w:color="auto"/>
            </w:tcBorders>
            <w:shd w:val="clear" w:color="000000" w:fill="D9D9D9"/>
            <w:noWrap/>
            <w:tcMar>
              <w:top w:w="15" w:type="dxa"/>
              <w:left w:w="15" w:type="dxa"/>
              <w:bottom w:w="0" w:type="dxa"/>
              <w:right w:w="15" w:type="dxa"/>
            </w:tcMar>
            <w:vAlign w:val="center"/>
            <w:hideMark/>
          </w:tcPr>
          <w:p w14:paraId="0CC360EC" w14:textId="77777777" w:rsidR="00533C1B" w:rsidRPr="00C8275E" w:rsidRDefault="00533C1B" w:rsidP="00533C1B">
            <w:pPr>
              <w:jc w:val="both"/>
              <w:rPr>
                <w:rFonts w:ascii="Times New Roman" w:hAnsi="Times New Roman"/>
                <w:b/>
                <w:bCs/>
                <w:color w:val="000000"/>
                <w:sz w:val="16"/>
                <w:szCs w:val="16"/>
              </w:rPr>
            </w:pPr>
            <w:r w:rsidRPr="00C8275E">
              <w:rPr>
                <w:rFonts w:ascii="Times New Roman" w:hAnsi="Times New Roman"/>
                <w:b/>
                <w:bCs/>
                <w:color w:val="000000"/>
                <w:sz w:val="16"/>
                <w:szCs w:val="16"/>
              </w:rPr>
              <w:t> </w:t>
            </w:r>
          </w:p>
        </w:tc>
        <w:tc>
          <w:tcPr>
            <w:tcW w:w="369" w:type="dxa"/>
            <w:tcBorders>
              <w:top w:val="nil"/>
              <w:left w:val="nil"/>
              <w:bottom w:val="nil"/>
              <w:right w:val="single" w:sz="4" w:space="0" w:color="auto"/>
            </w:tcBorders>
            <w:shd w:val="clear" w:color="000000" w:fill="D9D9D9"/>
            <w:noWrap/>
            <w:tcMar>
              <w:top w:w="15" w:type="dxa"/>
              <w:left w:w="15" w:type="dxa"/>
              <w:bottom w:w="0" w:type="dxa"/>
              <w:right w:w="15" w:type="dxa"/>
            </w:tcMar>
            <w:vAlign w:val="center"/>
            <w:hideMark/>
          </w:tcPr>
          <w:p w14:paraId="3E69EE4A" w14:textId="77777777" w:rsidR="00533C1B" w:rsidRPr="00C8275E" w:rsidRDefault="00533C1B" w:rsidP="00533C1B">
            <w:pPr>
              <w:jc w:val="both"/>
              <w:rPr>
                <w:rFonts w:ascii="Times New Roman" w:hAnsi="Times New Roman"/>
                <w:b/>
                <w:bCs/>
                <w:color w:val="000000"/>
                <w:sz w:val="16"/>
                <w:szCs w:val="16"/>
              </w:rPr>
            </w:pPr>
            <w:r w:rsidRPr="00C8275E">
              <w:rPr>
                <w:rFonts w:ascii="Times New Roman" w:hAnsi="Times New Roman"/>
                <w:b/>
                <w:bCs/>
                <w:color w:val="000000"/>
                <w:sz w:val="16"/>
                <w:szCs w:val="16"/>
              </w:rPr>
              <w:t> </w:t>
            </w:r>
          </w:p>
        </w:tc>
        <w:tc>
          <w:tcPr>
            <w:tcW w:w="369" w:type="dxa"/>
            <w:tcBorders>
              <w:top w:val="nil"/>
              <w:left w:val="nil"/>
              <w:bottom w:val="nil"/>
              <w:right w:val="single" w:sz="4" w:space="0" w:color="auto"/>
            </w:tcBorders>
            <w:shd w:val="clear" w:color="000000" w:fill="D9D9D9"/>
            <w:noWrap/>
            <w:tcMar>
              <w:top w:w="15" w:type="dxa"/>
              <w:left w:w="15" w:type="dxa"/>
              <w:bottom w:w="0" w:type="dxa"/>
              <w:right w:w="15" w:type="dxa"/>
            </w:tcMar>
            <w:vAlign w:val="center"/>
            <w:hideMark/>
          </w:tcPr>
          <w:p w14:paraId="00E75B56" w14:textId="77777777" w:rsidR="00533C1B" w:rsidRPr="00C8275E" w:rsidRDefault="00533C1B" w:rsidP="00533C1B">
            <w:pPr>
              <w:jc w:val="both"/>
              <w:rPr>
                <w:rFonts w:ascii="Times New Roman" w:hAnsi="Times New Roman"/>
                <w:b/>
                <w:bCs/>
                <w:color w:val="000000"/>
                <w:sz w:val="16"/>
                <w:szCs w:val="16"/>
              </w:rPr>
            </w:pPr>
            <w:r w:rsidRPr="00C8275E">
              <w:rPr>
                <w:rFonts w:ascii="Times New Roman" w:hAnsi="Times New Roman"/>
                <w:b/>
                <w:bCs/>
                <w:color w:val="000000"/>
                <w:sz w:val="16"/>
                <w:szCs w:val="16"/>
              </w:rPr>
              <w:t> </w:t>
            </w:r>
          </w:p>
        </w:tc>
        <w:tc>
          <w:tcPr>
            <w:tcW w:w="372" w:type="dxa"/>
            <w:tcBorders>
              <w:top w:val="nil"/>
              <w:left w:val="nil"/>
              <w:bottom w:val="nil"/>
              <w:right w:val="single" w:sz="4" w:space="0" w:color="auto"/>
            </w:tcBorders>
            <w:shd w:val="clear" w:color="000000" w:fill="D9D9D9"/>
            <w:noWrap/>
            <w:tcMar>
              <w:top w:w="15" w:type="dxa"/>
              <w:left w:w="15" w:type="dxa"/>
              <w:bottom w:w="0" w:type="dxa"/>
              <w:right w:w="15" w:type="dxa"/>
            </w:tcMar>
            <w:vAlign w:val="center"/>
            <w:hideMark/>
          </w:tcPr>
          <w:p w14:paraId="46A7AC89" w14:textId="77777777" w:rsidR="00533C1B" w:rsidRPr="00C8275E" w:rsidRDefault="00533C1B" w:rsidP="00533C1B">
            <w:pPr>
              <w:jc w:val="both"/>
              <w:rPr>
                <w:rFonts w:ascii="Times New Roman" w:hAnsi="Times New Roman"/>
                <w:b/>
                <w:bCs/>
                <w:color w:val="000000"/>
                <w:sz w:val="16"/>
                <w:szCs w:val="16"/>
              </w:rPr>
            </w:pPr>
            <w:r w:rsidRPr="00C8275E">
              <w:rPr>
                <w:rFonts w:ascii="Times New Roman" w:hAnsi="Times New Roman"/>
                <w:b/>
                <w:bCs/>
                <w:color w:val="000000"/>
                <w:sz w:val="16"/>
                <w:szCs w:val="16"/>
              </w:rPr>
              <w:t> </w:t>
            </w:r>
          </w:p>
        </w:tc>
        <w:tc>
          <w:tcPr>
            <w:tcW w:w="369" w:type="dxa"/>
            <w:tcBorders>
              <w:top w:val="nil"/>
              <w:left w:val="nil"/>
              <w:bottom w:val="nil"/>
              <w:right w:val="single" w:sz="4" w:space="0" w:color="auto"/>
            </w:tcBorders>
            <w:shd w:val="clear" w:color="000000" w:fill="D9D9D9"/>
            <w:noWrap/>
            <w:tcMar>
              <w:top w:w="15" w:type="dxa"/>
              <w:left w:w="15" w:type="dxa"/>
              <w:bottom w:w="0" w:type="dxa"/>
              <w:right w:w="15" w:type="dxa"/>
            </w:tcMar>
            <w:vAlign w:val="center"/>
            <w:hideMark/>
          </w:tcPr>
          <w:p w14:paraId="2992E9C0" w14:textId="77777777" w:rsidR="00533C1B" w:rsidRPr="00C8275E" w:rsidRDefault="00533C1B" w:rsidP="00533C1B">
            <w:pPr>
              <w:jc w:val="both"/>
              <w:rPr>
                <w:rFonts w:ascii="Times New Roman" w:hAnsi="Times New Roman"/>
                <w:b/>
                <w:bCs/>
                <w:color w:val="000000"/>
                <w:sz w:val="16"/>
                <w:szCs w:val="16"/>
              </w:rPr>
            </w:pPr>
            <w:r w:rsidRPr="00C8275E">
              <w:rPr>
                <w:rFonts w:ascii="Times New Roman" w:hAnsi="Times New Roman"/>
                <w:b/>
                <w:bCs/>
                <w:color w:val="000000"/>
                <w:sz w:val="16"/>
                <w:szCs w:val="16"/>
              </w:rPr>
              <w:t> </w:t>
            </w:r>
          </w:p>
        </w:tc>
        <w:tc>
          <w:tcPr>
            <w:tcW w:w="370" w:type="dxa"/>
            <w:tcBorders>
              <w:top w:val="nil"/>
              <w:left w:val="nil"/>
              <w:bottom w:val="nil"/>
              <w:right w:val="single" w:sz="4" w:space="0" w:color="auto"/>
            </w:tcBorders>
            <w:shd w:val="clear" w:color="000000" w:fill="D9D9D9"/>
            <w:noWrap/>
            <w:tcMar>
              <w:top w:w="15" w:type="dxa"/>
              <w:left w:w="15" w:type="dxa"/>
              <w:bottom w:w="0" w:type="dxa"/>
              <w:right w:w="15" w:type="dxa"/>
            </w:tcMar>
            <w:vAlign w:val="center"/>
            <w:hideMark/>
          </w:tcPr>
          <w:p w14:paraId="041E31DC" w14:textId="77777777" w:rsidR="00533C1B" w:rsidRPr="00C8275E" w:rsidRDefault="00533C1B" w:rsidP="00533C1B">
            <w:pPr>
              <w:jc w:val="both"/>
              <w:rPr>
                <w:rFonts w:ascii="Times New Roman" w:hAnsi="Times New Roman"/>
                <w:b/>
                <w:bCs/>
                <w:color w:val="000000"/>
                <w:sz w:val="16"/>
                <w:szCs w:val="16"/>
              </w:rPr>
            </w:pPr>
            <w:r w:rsidRPr="00C8275E">
              <w:rPr>
                <w:rFonts w:ascii="Times New Roman" w:hAnsi="Times New Roman"/>
                <w:b/>
                <w:bCs/>
                <w:color w:val="000000"/>
                <w:sz w:val="16"/>
                <w:szCs w:val="16"/>
              </w:rPr>
              <w:t> </w:t>
            </w:r>
          </w:p>
        </w:tc>
        <w:tc>
          <w:tcPr>
            <w:tcW w:w="370" w:type="dxa"/>
            <w:tcBorders>
              <w:top w:val="nil"/>
              <w:left w:val="nil"/>
              <w:bottom w:val="nil"/>
              <w:right w:val="single" w:sz="4" w:space="0" w:color="auto"/>
            </w:tcBorders>
            <w:shd w:val="clear" w:color="000000" w:fill="D9D9D9"/>
            <w:noWrap/>
            <w:tcMar>
              <w:top w:w="15" w:type="dxa"/>
              <w:left w:w="15" w:type="dxa"/>
              <w:bottom w:w="0" w:type="dxa"/>
              <w:right w:w="15" w:type="dxa"/>
            </w:tcMar>
            <w:vAlign w:val="center"/>
            <w:hideMark/>
          </w:tcPr>
          <w:p w14:paraId="156B86DD" w14:textId="77777777" w:rsidR="00533C1B" w:rsidRPr="00C8275E" w:rsidRDefault="00533C1B" w:rsidP="00533C1B">
            <w:pPr>
              <w:jc w:val="both"/>
              <w:rPr>
                <w:rFonts w:ascii="Times New Roman" w:hAnsi="Times New Roman"/>
                <w:b/>
                <w:bCs/>
                <w:color w:val="000000"/>
                <w:sz w:val="16"/>
                <w:szCs w:val="16"/>
              </w:rPr>
            </w:pPr>
            <w:r w:rsidRPr="00C8275E">
              <w:rPr>
                <w:rFonts w:ascii="Times New Roman" w:hAnsi="Times New Roman"/>
                <w:b/>
                <w:bCs/>
                <w:color w:val="000000"/>
                <w:sz w:val="16"/>
                <w:szCs w:val="16"/>
              </w:rPr>
              <w:t> </w:t>
            </w:r>
          </w:p>
        </w:tc>
        <w:tc>
          <w:tcPr>
            <w:tcW w:w="373" w:type="dxa"/>
            <w:tcBorders>
              <w:top w:val="nil"/>
              <w:left w:val="nil"/>
              <w:bottom w:val="nil"/>
              <w:right w:val="single" w:sz="4" w:space="0" w:color="auto"/>
            </w:tcBorders>
            <w:shd w:val="clear" w:color="000000" w:fill="D9D9D9"/>
            <w:noWrap/>
            <w:tcMar>
              <w:top w:w="15" w:type="dxa"/>
              <w:left w:w="15" w:type="dxa"/>
              <w:bottom w:w="0" w:type="dxa"/>
              <w:right w:w="15" w:type="dxa"/>
            </w:tcMar>
            <w:vAlign w:val="center"/>
            <w:hideMark/>
          </w:tcPr>
          <w:p w14:paraId="592179C4" w14:textId="77777777" w:rsidR="00533C1B" w:rsidRPr="00C8275E" w:rsidRDefault="00533C1B" w:rsidP="00533C1B">
            <w:pPr>
              <w:jc w:val="both"/>
              <w:rPr>
                <w:rFonts w:ascii="Times New Roman" w:hAnsi="Times New Roman"/>
                <w:b/>
                <w:bCs/>
                <w:color w:val="000000"/>
                <w:sz w:val="16"/>
                <w:szCs w:val="16"/>
              </w:rPr>
            </w:pPr>
            <w:r w:rsidRPr="00C8275E">
              <w:rPr>
                <w:rFonts w:ascii="Times New Roman" w:hAnsi="Times New Roman"/>
                <w:b/>
                <w:bCs/>
                <w:color w:val="000000"/>
                <w:sz w:val="16"/>
                <w:szCs w:val="16"/>
              </w:rPr>
              <w:t> </w:t>
            </w:r>
          </w:p>
        </w:tc>
        <w:tc>
          <w:tcPr>
            <w:tcW w:w="370" w:type="dxa"/>
            <w:tcBorders>
              <w:top w:val="nil"/>
              <w:left w:val="nil"/>
              <w:bottom w:val="nil"/>
              <w:right w:val="single" w:sz="4" w:space="0" w:color="auto"/>
            </w:tcBorders>
            <w:shd w:val="clear" w:color="000000" w:fill="D9D9D9"/>
            <w:noWrap/>
            <w:tcMar>
              <w:top w:w="15" w:type="dxa"/>
              <w:left w:w="15" w:type="dxa"/>
              <w:bottom w:w="0" w:type="dxa"/>
              <w:right w:w="15" w:type="dxa"/>
            </w:tcMar>
            <w:vAlign w:val="center"/>
            <w:hideMark/>
          </w:tcPr>
          <w:p w14:paraId="744937DB" w14:textId="77777777" w:rsidR="00533C1B" w:rsidRPr="00C8275E" w:rsidRDefault="00533C1B" w:rsidP="00533C1B">
            <w:pPr>
              <w:jc w:val="both"/>
              <w:rPr>
                <w:rFonts w:ascii="Times New Roman" w:hAnsi="Times New Roman"/>
                <w:b/>
                <w:bCs/>
                <w:color w:val="000000"/>
                <w:sz w:val="16"/>
                <w:szCs w:val="16"/>
              </w:rPr>
            </w:pPr>
            <w:r w:rsidRPr="00C8275E">
              <w:rPr>
                <w:rFonts w:ascii="Times New Roman" w:hAnsi="Times New Roman"/>
                <w:b/>
                <w:bCs/>
                <w:color w:val="000000"/>
                <w:sz w:val="16"/>
                <w:szCs w:val="16"/>
              </w:rPr>
              <w:t> </w:t>
            </w:r>
          </w:p>
        </w:tc>
        <w:tc>
          <w:tcPr>
            <w:tcW w:w="370" w:type="dxa"/>
            <w:tcBorders>
              <w:top w:val="nil"/>
              <w:left w:val="nil"/>
              <w:bottom w:val="nil"/>
              <w:right w:val="single" w:sz="4" w:space="0" w:color="auto"/>
            </w:tcBorders>
            <w:shd w:val="clear" w:color="000000" w:fill="D9D9D9"/>
            <w:noWrap/>
            <w:tcMar>
              <w:top w:w="15" w:type="dxa"/>
              <w:left w:w="15" w:type="dxa"/>
              <w:bottom w:w="0" w:type="dxa"/>
              <w:right w:w="15" w:type="dxa"/>
            </w:tcMar>
            <w:vAlign w:val="center"/>
            <w:hideMark/>
          </w:tcPr>
          <w:p w14:paraId="37F0BCBA" w14:textId="77777777" w:rsidR="00533C1B" w:rsidRPr="00C8275E" w:rsidRDefault="00533C1B" w:rsidP="00533C1B">
            <w:pPr>
              <w:jc w:val="both"/>
              <w:rPr>
                <w:rFonts w:ascii="Times New Roman" w:hAnsi="Times New Roman"/>
                <w:b/>
                <w:bCs/>
                <w:color w:val="000000"/>
                <w:sz w:val="16"/>
                <w:szCs w:val="16"/>
              </w:rPr>
            </w:pPr>
            <w:r w:rsidRPr="00C8275E">
              <w:rPr>
                <w:rFonts w:ascii="Times New Roman" w:hAnsi="Times New Roman"/>
                <w:b/>
                <w:bCs/>
                <w:color w:val="000000"/>
                <w:sz w:val="16"/>
                <w:szCs w:val="16"/>
              </w:rPr>
              <w:t> </w:t>
            </w:r>
          </w:p>
        </w:tc>
        <w:tc>
          <w:tcPr>
            <w:tcW w:w="370" w:type="dxa"/>
            <w:tcBorders>
              <w:top w:val="nil"/>
              <w:left w:val="nil"/>
              <w:bottom w:val="nil"/>
              <w:right w:val="single" w:sz="4" w:space="0" w:color="auto"/>
            </w:tcBorders>
            <w:shd w:val="clear" w:color="000000" w:fill="D9D9D9"/>
            <w:noWrap/>
            <w:tcMar>
              <w:top w:w="15" w:type="dxa"/>
              <w:left w:w="15" w:type="dxa"/>
              <w:bottom w:w="0" w:type="dxa"/>
              <w:right w:w="15" w:type="dxa"/>
            </w:tcMar>
            <w:vAlign w:val="center"/>
            <w:hideMark/>
          </w:tcPr>
          <w:p w14:paraId="29850244" w14:textId="77777777" w:rsidR="00533C1B" w:rsidRPr="00C8275E" w:rsidRDefault="00533C1B" w:rsidP="00533C1B">
            <w:pPr>
              <w:jc w:val="both"/>
              <w:rPr>
                <w:rFonts w:ascii="Times New Roman" w:hAnsi="Times New Roman"/>
                <w:b/>
                <w:bCs/>
                <w:color w:val="000000"/>
                <w:sz w:val="16"/>
                <w:szCs w:val="16"/>
              </w:rPr>
            </w:pPr>
            <w:r w:rsidRPr="00C8275E">
              <w:rPr>
                <w:rFonts w:ascii="Times New Roman" w:hAnsi="Times New Roman"/>
                <w:b/>
                <w:bCs/>
                <w:color w:val="000000"/>
                <w:sz w:val="16"/>
                <w:szCs w:val="16"/>
              </w:rPr>
              <w:t> </w:t>
            </w:r>
          </w:p>
        </w:tc>
        <w:tc>
          <w:tcPr>
            <w:tcW w:w="373" w:type="dxa"/>
            <w:tcBorders>
              <w:top w:val="nil"/>
              <w:left w:val="nil"/>
              <w:bottom w:val="nil"/>
              <w:right w:val="single" w:sz="4" w:space="0" w:color="auto"/>
            </w:tcBorders>
            <w:shd w:val="clear" w:color="000000" w:fill="BFBFBF"/>
            <w:noWrap/>
            <w:tcMar>
              <w:top w:w="15" w:type="dxa"/>
              <w:left w:w="15" w:type="dxa"/>
              <w:bottom w:w="0" w:type="dxa"/>
              <w:right w:w="15" w:type="dxa"/>
            </w:tcMar>
            <w:vAlign w:val="center"/>
            <w:hideMark/>
          </w:tcPr>
          <w:p w14:paraId="6EB4A43F" w14:textId="77777777" w:rsidR="00533C1B" w:rsidRPr="00C8275E" w:rsidRDefault="00533C1B" w:rsidP="00533C1B">
            <w:pPr>
              <w:jc w:val="both"/>
              <w:rPr>
                <w:rFonts w:ascii="Times New Roman" w:hAnsi="Times New Roman"/>
                <w:b/>
                <w:bCs/>
                <w:color w:val="000000"/>
                <w:sz w:val="16"/>
                <w:szCs w:val="16"/>
              </w:rPr>
            </w:pPr>
            <w:r w:rsidRPr="00C8275E">
              <w:rPr>
                <w:rFonts w:ascii="Times New Roman" w:hAnsi="Times New Roman"/>
                <w:b/>
                <w:bCs/>
                <w:color w:val="000000"/>
                <w:sz w:val="16"/>
                <w:szCs w:val="16"/>
              </w:rPr>
              <w:t> </w:t>
            </w:r>
          </w:p>
        </w:tc>
        <w:tc>
          <w:tcPr>
            <w:tcW w:w="370" w:type="dxa"/>
            <w:tcBorders>
              <w:top w:val="nil"/>
              <w:left w:val="nil"/>
              <w:bottom w:val="nil"/>
              <w:right w:val="single" w:sz="4" w:space="0" w:color="auto"/>
            </w:tcBorders>
            <w:shd w:val="clear" w:color="000000" w:fill="BFBFBF"/>
            <w:noWrap/>
            <w:tcMar>
              <w:top w:w="15" w:type="dxa"/>
              <w:left w:w="15" w:type="dxa"/>
              <w:bottom w:w="0" w:type="dxa"/>
              <w:right w:w="15" w:type="dxa"/>
            </w:tcMar>
            <w:vAlign w:val="center"/>
            <w:hideMark/>
          </w:tcPr>
          <w:p w14:paraId="230DF1E9" w14:textId="77777777" w:rsidR="00533C1B" w:rsidRPr="00C8275E" w:rsidRDefault="00533C1B" w:rsidP="00533C1B">
            <w:pPr>
              <w:jc w:val="both"/>
              <w:rPr>
                <w:rFonts w:ascii="Times New Roman" w:hAnsi="Times New Roman"/>
                <w:b/>
                <w:bCs/>
                <w:color w:val="000000"/>
                <w:sz w:val="16"/>
                <w:szCs w:val="16"/>
              </w:rPr>
            </w:pPr>
            <w:r w:rsidRPr="00C8275E">
              <w:rPr>
                <w:rFonts w:ascii="Times New Roman" w:hAnsi="Times New Roman"/>
                <w:b/>
                <w:bCs/>
                <w:color w:val="000000"/>
                <w:sz w:val="16"/>
                <w:szCs w:val="16"/>
              </w:rPr>
              <w:t> </w:t>
            </w:r>
          </w:p>
        </w:tc>
        <w:tc>
          <w:tcPr>
            <w:tcW w:w="370" w:type="dxa"/>
            <w:tcBorders>
              <w:top w:val="nil"/>
              <w:left w:val="nil"/>
              <w:bottom w:val="nil"/>
              <w:right w:val="single" w:sz="4" w:space="0" w:color="auto"/>
            </w:tcBorders>
            <w:shd w:val="clear" w:color="000000" w:fill="BFBFBF"/>
            <w:noWrap/>
            <w:tcMar>
              <w:top w:w="15" w:type="dxa"/>
              <w:left w:w="15" w:type="dxa"/>
              <w:bottom w:w="0" w:type="dxa"/>
              <w:right w:w="15" w:type="dxa"/>
            </w:tcMar>
            <w:vAlign w:val="center"/>
            <w:hideMark/>
          </w:tcPr>
          <w:p w14:paraId="69063635" w14:textId="77777777" w:rsidR="00533C1B" w:rsidRPr="00C8275E" w:rsidRDefault="00533C1B" w:rsidP="00533C1B">
            <w:pPr>
              <w:jc w:val="both"/>
              <w:rPr>
                <w:rFonts w:ascii="Times New Roman" w:hAnsi="Times New Roman"/>
                <w:b/>
                <w:bCs/>
                <w:color w:val="000000"/>
                <w:sz w:val="16"/>
                <w:szCs w:val="16"/>
              </w:rPr>
            </w:pPr>
            <w:r w:rsidRPr="00C8275E">
              <w:rPr>
                <w:rFonts w:ascii="Times New Roman" w:hAnsi="Times New Roman"/>
                <w:b/>
                <w:bCs/>
                <w:color w:val="000000"/>
                <w:sz w:val="16"/>
                <w:szCs w:val="16"/>
              </w:rPr>
              <w:t> </w:t>
            </w:r>
          </w:p>
        </w:tc>
        <w:tc>
          <w:tcPr>
            <w:tcW w:w="370" w:type="dxa"/>
            <w:tcBorders>
              <w:top w:val="nil"/>
              <w:left w:val="nil"/>
              <w:bottom w:val="nil"/>
              <w:right w:val="single" w:sz="4" w:space="0" w:color="auto"/>
            </w:tcBorders>
            <w:shd w:val="clear" w:color="000000" w:fill="BFBFBF"/>
            <w:noWrap/>
            <w:tcMar>
              <w:top w:w="15" w:type="dxa"/>
              <w:left w:w="15" w:type="dxa"/>
              <w:bottom w:w="0" w:type="dxa"/>
              <w:right w:w="15" w:type="dxa"/>
            </w:tcMar>
            <w:vAlign w:val="center"/>
            <w:hideMark/>
          </w:tcPr>
          <w:p w14:paraId="2E5A82CB" w14:textId="77777777" w:rsidR="00533C1B" w:rsidRPr="00C8275E" w:rsidRDefault="00533C1B" w:rsidP="00533C1B">
            <w:pPr>
              <w:jc w:val="both"/>
              <w:rPr>
                <w:rFonts w:ascii="Times New Roman" w:hAnsi="Times New Roman"/>
                <w:b/>
                <w:bCs/>
                <w:color w:val="000000"/>
                <w:sz w:val="16"/>
                <w:szCs w:val="16"/>
              </w:rPr>
            </w:pPr>
            <w:r w:rsidRPr="00C8275E">
              <w:rPr>
                <w:rFonts w:ascii="Times New Roman" w:hAnsi="Times New Roman"/>
                <w:b/>
                <w:bCs/>
                <w:color w:val="000000"/>
                <w:sz w:val="16"/>
                <w:szCs w:val="16"/>
              </w:rPr>
              <w:t> </w:t>
            </w:r>
          </w:p>
        </w:tc>
        <w:tc>
          <w:tcPr>
            <w:tcW w:w="370" w:type="dxa"/>
            <w:tcBorders>
              <w:top w:val="nil"/>
              <w:left w:val="nil"/>
              <w:bottom w:val="nil"/>
              <w:right w:val="single" w:sz="4" w:space="0" w:color="auto"/>
            </w:tcBorders>
            <w:shd w:val="clear" w:color="000000" w:fill="BFBFBF"/>
            <w:noWrap/>
            <w:tcMar>
              <w:top w:w="15" w:type="dxa"/>
              <w:left w:w="15" w:type="dxa"/>
              <w:bottom w:w="0" w:type="dxa"/>
              <w:right w:w="15" w:type="dxa"/>
            </w:tcMar>
            <w:vAlign w:val="center"/>
            <w:hideMark/>
          </w:tcPr>
          <w:p w14:paraId="61588308" w14:textId="77777777" w:rsidR="00533C1B" w:rsidRPr="00C8275E" w:rsidRDefault="00533C1B" w:rsidP="00533C1B">
            <w:pPr>
              <w:jc w:val="both"/>
              <w:rPr>
                <w:rFonts w:ascii="Times New Roman" w:hAnsi="Times New Roman"/>
                <w:b/>
                <w:bCs/>
                <w:color w:val="000000"/>
                <w:sz w:val="16"/>
                <w:szCs w:val="16"/>
              </w:rPr>
            </w:pPr>
            <w:r w:rsidRPr="00C8275E">
              <w:rPr>
                <w:rFonts w:ascii="Times New Roman" w:hAnsi="Times New Roman"/>
                <w:b/>
                <w:bCs/>
                <w:color w:val="000000"/>
                <w:sz w:val="16"/>
                <w:szCs w:val="16"/>
              </w:rPr>
              <w:t> </w:t>
            </w:r>
          </w:p>
        </w:tc>
        <w:tc>
          <w:tcPr>
            <w:tcW w:w="373" w:type="dxa"/>
            <w:tcBorders>
              <w:top w:val="nil"/>
              <w:left w:val="nil"/>
              <w:bottom w:val="nil"/>
              <w:right w:val="single" w:sz="4" w:space="0" w:color="auto"/>
            </w:tcBorders>
            <w:shd w:val="clear" w:color="000000" w:fill="BFBFBF"/>
            <w:noWrap/>
            <w:tcMar>
              <w:top w:w="15" w:type="dxa"/>
              <w:left w:w="15" w:type="dxa"/>
              <w:bottom w:w="0" w:type="dxa"/>
              <w:right w:w="15" w:type="dxa"/>
            </w:tcMar>
            <w:vAlign w:val="center"/>
            <w:hideMark/>
          </w:tcPr>
          <w:p w14:paraId="1BA7A938" w14:textId="77777777" w:rsidR="00533C1B" w:rsidRPr="00C8275E" w:rsidRDefault="00533C1B" w:rsidP="00533C1B">
            <w:pPr>
              <w:jc w:val="both"/>
              <w:rPr>
                <w:rFonts w:ascii="Times New Roman" w:hAnsi="Times New Roman"/>
                <w:b/>
                <w:bCs/>
                <w:color w:val="000000"/>
                <w:sz w:val="16"/>
                <w:szCs w:val="16"/>
              </w:rPr>
            </w:pPr>
            <w:r w:rsidRPr="00C8275E">
              <w:rPr>
                <w:rFonts w:ascii="Times New Roman" w:hAnsi="Times New Roman"/>
                <w:b/>
                <w:bCs/>
                <w:color w:val="000000"/>
                <w:sz w:val="16"/>
                <w:szCs w:val="16"/>
              </w:rPr>
              <w:t> </w:t>
            </w:r>
          </w:p>
        </w:tc>
        <w:tc>
          <w:tcPr>
            <w:tcW w:w="370" w:type="dxa"/>
            <w:tcBorders>
              <w:top w:val="nil"/>
              <w:left w:val="nil"/>
              <w:bottom w:val="nil"/>
              <w:right w:val="single" w:sz="4" w:space="0" w:color="auto"/>
            </w:tcBorders>
            <w:shd w:val="clear" w:color="000000" w:fill="BFBFBF"/>
            <w:noWrap/>
            <w:tcMar>
              <w:top w:w="15" w:type="dxa"/>
              <w:left w:w="15" w:type="dxa"/>
              <w:bottom w:w="0" w:type="dxa"/>
              <w:right w:w="15" w:type="dxa"/>
            </w:tcMar>
            <w:vAlign w:val="center"/>
            <w:hideMark/>
          </w:tcPr>
          <w:p w14:paraId="0A137E9F" w14:textId="77777777" w:rsidR="00533C1B" w:rsidRPr="00C8275E" w:rsidRDefault="00533C1B" w:rsidP="00533C1B">
            <w:pPr>
              <w:jc w:val="both"/>
              <w:rPr>
                <w:rFonts w:ascii="Times New Roman" w:hAnsi="Times New Roman"/>
                <w:b/>
                <w:bCs/>
                <w:color w:val="000000"/>
                <w:sz w:val="16"/>
                <w:szCs w:val="16"/>
              </w:rPr>
            </w:pPr>
            <w:r w:rsidRPr="00C8275E">
              <w:rPr>
                <w:rFonts w:ascii="Times New Roman" w:hAnsi="Times New Roman"/>
                <w:b/>
                <w:bCs/>
                <w:color w:val="000000"/>
                <w:sz w:val="16"/>
                <w:szCs w:val="16"/>
              </w:rPr>
              <w:t> </w:t>
            </w:r>
          </w:p>
        </w:tc>
        <w:tc>
          <w:tcPr>
            <w:tcW w:w="370" w:type="dxa"/>
            <w:tcBorders>
              <w:top w:val="nil"/>
              <w:left w:val="nil"/>
              <w:bottom w:val="nil"/>
              <w:right w:val="single" w:sz="4" w:space="0" w:color="auto"/>
            </w:tcBorders>
            <w:shd w:val="clear" w:color="000000" w:fill="BFBFBF"/>
            <w:noWrap/>
            <w:tcMar>
              <w:top w:w="15" w:type="dxa"/>
              <w:left w:w="15" w:type="dxa"/>
              <w:bottom w:w="0" w:type="dxa"/>
              <w:right w:w="15" w:type="dxa"/>
            </w:tcMar>
            <w:vAlign w:val="center"/>
            <w:hideMark/>
          </w:tcPr>
          <w:p w14:paraId="28ED52DC" w14:textId="77777777" w:rsidR="00533C1B" w:rsidRPr="00C8275E" w:rsidRDefault="00533C1B" w:rsidP="00533C1B">
            <w:pPr>
              <w:jc w:val="both"/>
              <w:rPr>
                <w:rFonts w:ascii="Times New Roman" w:hAnsi="Times New Roman"/>
                <w:b/>
                <w:bCs/>
                <w:color w:val="000000"/>
                <w:sz w:val="16"/>
                <w:szCs w:val="16"/>
              </w:rPr>
            </w:pPr>
            <w:r w:rsidRPr="00C8275E">
              <w:rPr>
                <w:rFonts w:ascii="Times New Roman" w:hAnsi="Times New Roman"/>
                <w:b/>
                <w:bCs/>
                <w:color w:val="000000"/>
                <w:sz w:val="16"/>
                <w:szCs w:val="16"/>
              </w:rPr>
              <w:t> </w:t>
            </w:r>
          </w:p>
        </w:tc>
        <w:tc>
          <w:tcPr>
            <w:tcW w:w="370" w:type="dxa"/>
            <w:tcBorders>
              <w:top w:val="nil"/>
              <w:left w:val="nil"/>
              <w:bottom w:val="nil"/>
              <w:right w:val="single" w:sz="4" w:space="0" w:color="auto"/>
            </w:tcBorders>
            <w:shd w:val="clear" w:color="000000" w:fill="BFBFBF"/>
            <w:noWrap/>
            <w:tcMar>
              <w:top w:w="15" w:type="dxa"/>
              <w:left w:w="15" w:type="dxa"/>
              <w:bottom w:w="0" w:type="dxa"/>
              <w:right w:w="15" w:type="dxa"/>
            </w:tcMar>
            <w:vAlign w:val="center"/>
            <w:hideMark/>
          </w:tcPr>
          <w:p w14:paraId="33908522" w14:textId="77777777" w:rsidR="00533C1B" w:rsidRPr="00C8275E" w:rsidRDefault="00533C1B" w:rsidP="00533C1B">
            <w:pPr>
              <w:jc w:val="both"/>
              <w:rPr>
                <w:rFonts w:ascii="Times New Roman" w:hAnsi="Times New Roman"/>
                <w:b/>
                <w:bCs/>
                <w:color w:val="000000"/>
                <w:sz w:val="16"/>
                <w:szCs w:val="16"/>
              </w:rPr>
            </w:pPr>
            <w:r w:rsidRPr="00C8275E">
              <w:rPr>
                <w:rFonts w:ascii="Times New Roman" w:hAnsi="Times New Roman"/>
                <w:b/>
                <w:bCs/>
                <w:color w:val="000000"/>
                <w:sz w:val="16"/>
                <w:szCs w:val="16"/>
              </w:rPr>
              <w:t> </w:t>
            </w:r>
          </w:p>
        </w:tc>
        <w:tc>
          <w:tcPr>
            <w:tcW w:w="370" w:type="dxa"/>
            <w:tcBorders>
              <w:top w:val="nil"/>
              <w:left w:val="nil"/>
              <w:bottom w:val="nil"/>
              <w:right w:val="single" w:sz="4" w:space="0" w:color="auto"/>
            </w:tcBorders>
            <w:shd w:val="clear" w:color="000000" w:fill="BFBFBF"/>
            <w:noWrap/>
            <w:tcMar>
              <w:top w:w="15" w:type="dxa"/>
              <w:left w:w="15" w:type="dxa"/>
              <w:bottom w:w="0" w:type="dxa"/>
              <w:right w:w="15" w:type="dxa"/>
            </w:tcMar>
            <w:vAlign w:val="center"/>
            <w:hideMark/>
          </w:tcPr>
          <w:p w14:paraId="4A504091" w14:textId="77777777" w:rsidR="00533C1B" w:rsidRPr="00C8275E" w:rsidRDefault="00533C1B" w:rsidP="00533C1B">
            <w:pPr>
              <w:jc w:val="both"/>
              <w:rPr>
                <w:rFonts w:ascii="Times New Roman" w:hAnsi="Times New Roman"/>
                <w:b/>
                <w:bCs/>
                <w:color w:val="000000"/>
                <w:sz w:val="16"/>
                <w:szCs w:val="16"/>
              </w:rPr>
            </w:pPr>
            <w:r w:rsidRPr="00C8275E">
              <w:rPr>
                <w:rFonts w:ascii="Times New Roman" w:hAnsi="Times New Roman"/>
                <w:b/>
                <w:bCs/>
                <w:color w:val="000000"/>
                <w:sz w:val="16"/>
                <w:szCs w:val="16"/>
              </w:rPr>
              <w:t> </w:t>
            </w:r>
          </w:p>
        </w:tc>
        <w:tc>
          <w:tcPr>
            <w:tcW w:w="373" w:type="dxa"/>
            <w:tcBorders>
              <w:top w:val="nil"/>
              <w:left w:val="nil"/>
              <w:bottom w:val="nil"/>
              <w:right w:val="single" w:sz="4" w:space="0" w:color="auto"/>
            </w:tcBorders>
            <w:shd w:val="clear" w:color="000000" w:fill="BFBFBF"/>
            <w:noWrap/>
            <w:tcMar>
              <w:top w:w="15" w:type="dxa"/>
              <w:left w:w="15" w:type="dxa"/>
              <w:bottom w:w="0" w:type="dxa"/>
              <w:right w:w="15" w:type="dxa"/>
            </w:tcMar>
            <w:vAlign w:val="center"/>
            <w:hideMark/>
          </w:tcPr>
          <w:p w14:paraId="03C9E501" w14:textId="77777777" w:rsidR="00533C1B" w:rsidRPr="00C8275E" w:rsidRDefault="00533C1B" w:rsidP="00533C1B">
            <w:pPr>
              <w:jc w:val="both"/>
              <w:rPr>
                <w:rFonts w:ascii="Times New Roman" w:hAnsi="Times New Roman"/>
                <w:b/>
                <w:bCs/>
                <w:color w:val="000000"/>
                <w:sz w:val="16"/>
                <w:szCs w:val="16"/>
              </w:rPr>
            </w:pPr>
            <w:r w:rsidRPr="00C8275E">
              <w:rPr>
                <w:rFonts w:ascii="Times New Roman" w:hAnsi="Times New Roman"/>
                <w:b/>
                <w:bCs/>
                <w:color w:val="000000"/>
                <w:sz w:val="16"/>
                <w:szCs w:val="16"/>
              </w:rPr>
              <w:t>36</w:t>
            </w:r>
          </w:p>
        </w:tc>
        <w:tc>
          <w:tcPr>
            <w:tcW w:w="679" w:type="dxa"/>
            <w:tcBorders>
              <w:top w:val="nil"/>
              <w:left w:val="nil"/>
              <w:bottom w:val="nil"/>
              <w:right w:val="single" w:sz="8" w:space="0" w:color="auto"/>
            </w:tcBorders>
            <w:shd w:val="clear" w:color="000000" w:fill="BFBFBF"/>
            <w:tcMar>
              <w:top w:w="15" w:type="dxa"/>
              <w:left w:w="15" w:type="dxa"/>
              <w:bottom w:w="0" w:type="dxa"/>
              <w:right w:w="15" w:type="dxa"/>
            </w:tcMar>
            <w:vAlign w:val="center"/>
            <w:hideMark/>
          </w:tcPr>
          <w:p w14:paraId="7363012C" w14:textId="77777777" w:rsidR="00533C1B" w:rsidRPr="00C8275E" w:rsidRDefault="00533C1B" w:rsidP="00533C1B">
            <w:pPr>
              <w:jc w:val="center"/>
              <w:rPr>
                <w:rFonts w:ascii="Times New Roman" w:hAnsi="Times New Roman"/>
                <w:b/>
                <w:bCs/>
                <w:color w:val="000000"/>
                <w:sz w:val="16"/>
                <w:szCs w:val="16"/>
              </w:rPr>
            </w:pPr>
            <w:r w:rsidRPr="00C8275E">
              <w:rPr>
                <w:rFonts w:ascii="Times New Roman" w:hAnsi="Times New Roman"/>
                <w:b/>
                <w:bCs/>
                <w:color w:val="000000"/>
                <w:sz w:val="16"/>
                <w:szCs w:val="16"/>
              </w:rPr>
              <w:t>36</w:t>
            </w:r>
          </w:p>
        </w:tc>
      </w:tr>
      <w:tr w:rsidR="00533C1B" w:rsidRPr="00C8275E" w14:paraId="63ED76E6" w14:textId="77777777" w:rsidTr="0048310B">
        <w:trPr>
          <w:trHeight w:val="372"/>
          <w:jc w:val="center"/>
        </w:trPr>
        <w:tc>
          <w:tcPr>
            <w:tcW w:w="983" w:type="dxa"/>
            <w:tcBorders>
              <w:top w:val="nil"/>
              <w:left w:val="single" w:sz="8" w:space="0" w:color="auto"/>
              <w:bottom w:val="single" w:sz="8" w:space="0" w:color="auto"/>
              <w:right w:val="single" w:sz="8" w:space="0" w:color="auto"/>
            </w:tcBorders>
            <w:shd w:val="clear" w:color="000000" w:fill="D9D9D9"/>
            <w:tcMar>
              <w:top w:w="15" w:type="dxa"/>
              <w:left w:w="15" w:type="dxa"/>
              <w:bottom w:w="0" w:type="dxa"/>
              <w:right w:w="15" w:type="dxa"/>
            </w:tcMar>
            <w:vAlign w:val="center"/>
            <w:hideMark/>
          </w:tcPr>
          <w:p w14:paraId="45866EDD" w14:textId="77777777" w:rsidR="00533C1B" w:rsidRPr="00C8275E" w:rsidRDefault="00533C1B" w:rsidP="00533C1B">
            <w:pPr>
              <w:rPr>
                <w:rFonts w:ascii="Times New Roman" w:hAnsi="Times New Roman"/>
                <w:b/>
                <w:bCs/>
                <w:color w:val="000000"/>
                <w:sz w:val="16"/>
                <w:szCs w:val="16"/>
              </w:rPr>
            </w:pPr>
            <w:r w:rsidRPr="00C8275E">
              <w:rPr>
                <w:rFonts w:ascii="Times New Roman" w:hAnsi="Times New Roman"/>
                <w:b/>
                <w:bCs/>
                <w:color w:val="000000"/>
                <w:sz w:val="16"/>
                <w:szCs w:val="16"/>
              </w:rPr>
              <w:t> </w:t>
            </w:r>
          </w:p>
        </w:tc>
        <w:tc>
          <w:tcPr>
            <w:tcW w:w="4747" w:type="dxa"/>
            <w:tcBorders>
              <w:top w:val="nil"/>
              <w:left w:val="nil"/>
              <w:bottom w:val="single" w:sz="8" w:space="0" w:color="auto"/>
              <w:right w:val="single" w:sz="4" w:space="0" w:color="auto"/>
            </w:tcBorders>
            <w:shd w:val="clear" w:color="000000" w:fill="D9D9D9"/>
            <w:noWrap/>
            <w:tcMar>
              <w:top w:w="15" w:type="dxa"/>
              <w:left w:w="15" w:type="dxa"/>
              <w:bottom w:w="0" w:type="dxa"/>
              <w:right w:w="15" w:type="dxa"/>
            </w:tcMar>
            <w:vAlign w:val="center"/>
            <w:hideMark/>
          </w:tcPr>
          <w:p w14:paraId="5157DF83" w14:textId="77777777" w:rsidR="00533C1B" w:rsidRPr="00C8275E" w:rsidRDefault="00533C1B" w:rsidP="00533C1B">
            <w:pPr>
              <w:rPr>
                <w:rFonts w:ascii="Times New Roman" w:hAnsi="Times New Roman"/>
                <w:b/>
                <w:bCs/>
                <w:color w:val="000000"/>
                <w:sz w:val="16"/>
                <w:szCs w:val="16"/>
              </w:rPr>
            </w:pPr>
            <w:r w:rsidRPr="00C8275E">
              <w:rPr>
                <w:rFonts w:ascii="Times New Roman" w:hAnsi="Times New Roman"/>
                <w:b/>
                <w:bCs/>
                <w:color w:val="000000"/>
                <w:sz w:val="16"/>
                <w:szCs w:val="16"/>
              </w:rPr>
              <w:t>Всего час. в неделю учебных занятий</w:t>
            </w:r>
          </w:p>
        </w:tc>
        <w:tc>
          <w:tcPr>
            <w:tcW w:w="369" w:type="dxa"/>
            <w:tcBorders>
              <w:top w:val="single" w:sz="4" w:space="0" w:color="auto"/>
              <w:left w:val="single" w:sz="4" w:space="0" w:color="auto"/>
              <w:bottom w:val="single" w:sz="4" w:space="0" w:color="auto"/>
              <w:right w:val="single" w:sz="4" w:space="0" w:color="auto"/>
            </w:tcBorders>
            <w:shd w:val="clear" w:color="000000" w:fill="D9D9D9"/>
            <w:noWrap/>
            <w:tcMar>
              <w:top w:w="15" w:type="dxa"/>
              <w:left w:w="15" w:type="dxa"/>
              <w:bottom w:w="0" w:type="dxa"/>
              <w:right w:w="15" w:type="dxa"/>
            </w:tcMar>
            <w:vAlign w:val="bottom"/>
            <w:hideMark/>
          </w:tcPr>
          <w:p w14:paraId="33268C84" w14:textId="77777777" w:rsidR="00533C1B" w:rsidRPr="00C8275E" w:rsidRDefault="00533C1B" w:rsidP="00533C1B">
            <w:pPr>
              <w:jc w:val="center"/>
              <w:rPr>
                <w:rFonts w:ascii="Times New Roman" w:hAnsi="Times New Roman"/>
                <w:b/>
                <w:bCs/>
                <w:color w:val="000000"/>
                <w:sz w:val="14"/>
                <w:szCs w:val="14"/>
              </w:rPr>
            </w:pPr>
            <w:r w:rsidRPr="00C8275E">
              <w:rPr>
                <w:rFonts w:ascii="Times New Roman" w:hAnsi="Times New Roman"/>
                <w:b/>
                <w:bCs/>
                <w:color w:val="000000"/>
                <w:sz w:val="14"/>
                <w:szCs w:val="14"/>
              </w:rPr>
              <w:t>36</w:t>
            </w:r>
          </w:p>
        </w:tc>
        <w:tc>
          <w:tcPr>
            <w:tcW w:w="372" w:type="dxa"/>
            <w:tcBorders>
              <w:top w:val="single" w:sz="8" w:space="0" w:color="auto"/>
              <w:left w:val="nil"/>
              <w:bottom w:val="single" w:sz="8" w:space="0" w:color="auto"/>
              <w:right w:val="single" w:sz="4" w:space="0" w:color="auto"/>
            </w:tcBorders>
            <w:shd w:val="clear" w:color="000000" w:fill="D9D9D9"/>
            <w:noWrap/>
            <w:tcMar>
              <w:top w:w="15" w:type="dxa"/>
              <w:left w:w="15" w:type="dxa"/>
              <w:bottom w:w="0" w:type="dxa"/>
              <w:right w:w="15" w:type="dxa"/>
            </w:tcMar>
            <w:vAlign w:val="bottom"/>
            <w:hideMark/>
          </w:tcPr>
          <w:p w14:paraId="68E97B51" w14:textId="77777777" w:rsidR="00533C1B" w:rsidRPr="00C8275E" w:rsidRDefault="00533C1B" w:rsidP="00533C1B">
            <w:pPr>
              <w:jc w:val="center"/>
              <w:rPr>
                <w:rFonts w:ascii="Times New Roman" w:hAnsi="Times New Roman"/>
                <w:b/>
                <w:bCs/>
                <w:color w:val="000000"/>
                <w:sz w:val="14"/>
                <w:szCs w:val="14"/>
              </w:rPr>
            </w:pPr>
            <w:r w:rsidRPr="00C8275E">
              <w:rPr>
                <w:rFonts w:ascii="Times New Roman" w:hAnsi="Times New Roman"/>
                <w:b/>
                <w:bCs/>
                <w:color w:val="000000"/>
                <w:sz w:val="14"/>
                <w:szCs w:val="14"/>
              </w:rPr>
              <w:t>36</w:t>
            </w:r>
          </w:p>
        </w:tc>
        <w:tc>
          <w:tcPr>
            <w:tcW w:w="369" w:type="dxa"/>
            <w:tcBorders>
              <w:top w:val="single" w:sz="8" w:space="0" w:color="auto"/>
              <w:left w:val="nil"/>
              <w:bottom w:val="single" w:sz="8" w:space="0" w:color="auto"/>
              <w:right w:val="single" w:sz="4" w:space="0" w:color="auto"/>
            </w:tcBorders>
            <w:shd w:val="clear" w:color="000000" w:fill="D9D9D9"/>
            <w:noWrap/>
            <w:tcMar>
              <w:top w:w="15" w:type="dxa"/>
              <w:left w:w="15" w:type="dxa"/>
              <w:bottom w:w="0" w:type="dxa"/>
              <w:right w:w="15" w:type="dxa"/>
            </w:tcMar>
            <w:vAlign w:val="bottom"/>
            <w:hideMark/>
          </w:tcPr>
          <w:p w14:paraId="602CCAAF" w14:textId="77777777" w:rsidR="00533C1B" w:rsidRPr="00C8275E" w:rsidRDefault="00533C1B" w:rsidP="00533C1B">
            <w:pPr>
              <w:jc w:val="center"/>
              <w:rPr>
                <w:rFonts w:ascii="Times New Roman" w:hAnsi="Times New Roman"/>
                <w:b/>
                <w:bCs/>
                <w:color w:val="000000"/>
                <w:sz w:val="14"/>
                <w:szCs w:val="14"/>
              </w:rPr>
            </w:pPr>
            <w:r w:rsidRPr="00C8275E">
              <w:rPr>
                <w:rFonts w:ascii="Times New Roman" w:hAnsi="Times New Roman"/>
                <w:b/>
                <w:bCs/>
                <w:color w:val="000000"/>
                <w:sz w:val="14"/>
                <w:szCs w:val="14"/>
              </w:rPr>
              <w:t>36</w:t>
            </w:r>
          </w:p>
        </w:tc>
        <w:tc>
          <w:tcPr>
            <w:tcW w:w="369" w:type="dxa"/>
            <w:tcBorders>
              <w:top w:val="single" w:sz="8" w:space="0" w:color="auto"/>
              <w:left w:val="nil"/>
              <w:bottom w:val="single" w:sz="8" w:space="0" w:color="auto"/>
              <w:right w:val="single" w:sz="4" w:space="0" w:color="auto"/>
            </w:tcBorders>
            <w:shd w:val="clear" w:color="000000" w:fill="D9D9D9"/>
            <w:noWrap/>
            <w:tcMar>
              <w:top w:w="15" w:type="dxa"/>
              <w:left w:w="15" w:type="dxa"/>
              <w:bottom w:w="0" w:type="dxa"/>
              <w:right w:w="15" w:type="dxa"/>
            </w:tcMar>
            <w:vAlign w:val="bottom"/>
            <w:hideMark/>
          </w:tcPr>
          <w:p w14:paraId="316889DF" w14:textId="77777777" w:rsidR="00533C1B" w:rsidRPr="00C8275E" w:rsidRDefault="00533C1B" w:rsidP="00533C1B">
            <w:pPr>
              <w:jc w:val="center"/>
              <w:rPr>
                <w:rFonts w:ascii="Times New Roman" w:hAnsi="Times New Roman"/>
                <w:b/>
                <w:bCs/>
                <w:color w:val="000000"/>
                <w:sz w:val="14"/>
                <w:szCs w:val="14"/>
              </w:rPr>
            </w:pPr>
            <w:r w:rsidRPr="00C8275E">
              <w:rPr>
                <w:rFonts w:ascii="Times New Roman" w:hAnsi="Times New Roman"/>
                <w:b/>
                <w:bCs/>
                <w:color w:val="000000"/>
                <w:sz w:val="14"/>
                <w:szCs w:val="14"/>
              </w:rPr>
              <w:t>36</w:t>
            </w:r>
          </w:p>
        </w:tc>
        <w:tc>
          <w:tcPr>
            <w:tcW w:w="369" w:type="dxa"/>
            <w:tcBorders>
              <w:top w:val="single" w:sz="8" w:space="0" w:color="auto"/>
              <w:left w:val="nil"/>
              <w:bottom w:val="single" w:sz="8" w:space="0" w:color="auto"/>
              <w:right w:val="single" w:sz="4" w:space="0" w:color="auto"/>
            </w:tcBorders>
            <w:shd w:val="clear" w:color="000000" w:fill="D9D9D9"/>
            <w:noWrap/>
            <w:tcMar>
              <w:top w:w="15" w:type="dxa"/>
              <w:left w:w="15" w:type="dxa"/>
              <w:bottom w:w="0" w:type="dxa"/>
              <w:right w:w="15" w:type="dxa"/>
            </w:tcMar>
            <w:vAlign w:val="bottom"/>
            <w:hideMark/>
          </w:tcPr>
          <w:p w14:paraId="127DF1E0" w14:textId="77777777" w:rsidR="00533C1B" w:rsidRPr="00C8275E" w:rsidRDefault="00533C1B" w:rsidP="00533C1B">
            <w:pPr>
              <w:jc w:val="center"/>
              <w:rPr>
                <w:rFonts w:ascii="Times New Roman" w:hAnsi="Times New Roman"/>
                <w:b/>
                <w:bCs/>
                <w:color w:val="000000"/>
                <w:sz w:val="14"/>
                <w:szCs w:val="14"/>
              </w:rPr>
            </w:pPr>
            <w:r w:rsidRPr="00C8275E">
              <w:rPr>
                <w:rFonts w:ascii="Times New Roman" w:hAnsi="Times New Roman"/>
                <w:b/>
                <w:bCs/>
                <w:color w:val="000000"/>
                <w:sz w:val="14"/>
                <w:szCs w:val="14"/>
              </w:rPr>
              <w:t>36</w:t>
            </w:r>
          </w:p>
        </w:tc>
        <w:tc>
          <w:tcPr>
            <w:tcW w:w="372" w:type="dxa"/>
            <w:tcBorders>
              <w:top w:val="single" w:sz="8" w:space="0" w:color="auto"/>
              <w:left w:val="nil"/>
              <w:bottom w:val="single" w:sz="8" w:space="0" w:color="auto"/>
              <w:right w:val="single" w:sz="4" w:space="0" w:color="auto"/>
            </w:tcBorders>
            <w:shd w:val="clear" w:color="000000" w:fill="D9D9D9"/>
            <w:noWrap/>
            <w:tcMar>
              <w:top w:w="15" w:type="dxa"/>
              <w:left w:w="15" w:type="dxa"/>
              <w:bottom w:w="0" w:type="dxa"/>
              <w:right w:w="15" w:type="dxa"/>
            </w:tcMar>
            <w:vAlign w:val="bottom"/>
            <w:hideMark/>
          </w:tcPr>
          <w:p w14:paraId="04B4EB41" w14:textId="77777777" w:rsidR="00533C1B" w:rsidRPr="00C8275E" w:rsidRDefault="00533C1B" w:rsidP="00533C1B">
            <w:pPr>
              <w:jc w:val="center"/>
              <w:rPr>
                <w:rFonts w:ascii="Times New Roman" w:hAnsi="Times New Roman"/>
                <w:b/>
                <w:bCs/>
                <w:color w:val="000000"/>
                <w:sz w:val="14"/>
                <w:szCs w:val="14"/>
              </w:rPr>
            </w:pPr>
            <w:r w:rsidRPr="00C8275E">
              <w:rPr>
                <w:rFonts w:ascii="Times New Roman" w:hAnsi="Times New Roman"/>
                <w:b/>
                <w:bCs/>
                <w:color w:val="000000"/>
                <w:sz w:val="14"/>
                <w:szCs w:val="14"/>
              </w:rPr>
              <w:t>36</w:t>
            </w:r>
          </w:p>
        </w:tc>
        <w:tc>
          <w:tcPr>
            <w:tcW w:w="369" w:type="dxa"/>
            <w:tcBorders>
              <w:top w:val="single" w:sz="8" w:space="0" w:color="auto"/>
              <w:left w:val="nil"/>
              <w:bottom w:val="single" w:sz="8" w:space="0" w:color="auto"/>
              <w:right w:val="single" w:sz="4" w:space="0" w:color="auto"/>
            </w:tcBorders>
            <w:shd w:val="clear" w:color="000000" w:fill="D9D9D9"/>
            <w:noWrap/>
            <w:tcMar>
              <w:top w:w="15" w:type="dxa"/>
              <w:left w:w="15" w:type="dxa"/>
              <w:bottom w:w="0" w:type="dxa"/>
              <w:right w:w="15" w:type="dxa"/>
            </w:tcMar>
            <w:vAlign w:val="bottom"/>
            <w:hideMark/>
          </w:tcPr>
          <w:p w14:paraId="2BB1DE07" w14:textId="77777777" w:rsidR="00533C1B" w:rsidRPr="00C8275E" w:rsidRDefault="00533C1B" w:rsidP="00533C1B">
            <w:pPr>
              <w:jc w:val="center"/>
              <w:rPr>
                <w:rFonts w:ascii="Times New Roman" w:hAnsi="Times New Roman"/>
                <w:b/>
                <w:bCs/>
                <w:color w:val="000000"/>
                <w:sz w:val="14"/>
                <w:szCs w:val="14"/>
              </w:rPr>
            </w:pPr>
            <w:r w:rsidRPr="00C8275E">
              <w:rPr>
                <w:rFonts w:ascii="Times New Roman" w:hAnsi="Times New Roman"/>
                <w:b/>
                <w:bCs/>
                <w:color w:val="000000"/>
                <w:sz w:val="14"/>
                <w:szCs w:val="14"/>
              </w:rPr>
              <w:t>36</w:t>
            </w:r>
          </w:p>
        </w:tc>
        <w:tc>
          <w:tcPr>
            <w:tcW w:w="370" w:type="dxa"/>
            <w:tcBorders>
              <w:top w:val="single" w:sz="8" w:space="0" w:color="auto"/>
              <w:left w:val="nil"/>
              <w:bottom w:val="single" w:sz="8" w:space="0" w:color="auto"/>
              <w:right w:val="single" w:sz="4" w:space="0" w:color="auto"/>
            </w:tcBorders>
            <w:shd w:val="clear" w:color="000000" w:fill="D9D9D9"/>
            <w:noWrap/>
            <w:tcMar>
              <w:top w:w="15" w:type="dxa"/>
              <w:left w:w="15" w:type="dxa"/>
              <w:bottom w:w="0" w:type="dxa"/>
              <w:right w:w="15" w:type="dxa"/>
            </w:tcMar>
            <w:vAlign w:val="bottom"/>
            <w:hideMark/>
          </w:tcPr>
          <w:p w14:paraId="619F7BF9" w14:textId="77777777" w:rsidR="00533C1B" w:rsidRPr="00C8275E" w:rsidRDefault="00533C1B" w:rsidP="00533C1B">
            <w:pPr>
              <w:jc w:val="center"/>
              <w:rPr>
                <w:rFonts w:ascii="Times New Roman" w:hAnsi="Times New Roman"/>
                <w:b/>
                <w:bCs/>
                <w:color w:val="000000"/>
                <w:sz w:val="14"/>
                <w:szCs w:val="14"/>
              </w:rPr>
            </w:pPr>
            <w:r w:rsidRPr="00C8275E">
              <w:rPr>
                <w:rFonts w:ascii="Times New Roman" w:hAnsi="Times New Roman"/>
                <w:b/>
                <w:bCs/>
                <w:color w:val="000000"/>
                <w:sz w:val="14"/>
                <w:szCs w:val="14"/>
              </w:rPr>
              <w:t>36</w:t>
            </w:r>
          </w:p>
        </w:tc>
        <w:tc>
          <w:tcPr>
            <w:tcW w:w="370" w:type="dxa"/>
            <w:tcBorders>
              <w:top w:val="single" w:sz="8" w:space="0" w:color="auto"/>
              <w:left w:val="nil"/>
              <w:bottom w:val="single" w:sz="8" w:space="0" w:color="auto"/>
              <w:right w:val="single" w:sz="4" w:space="0" w:color="auto"/>
            </w:tcBorders>
            <w:shd w:val="clear" w:color="000000" w:fill="D9D9D9"/>
            <w:noWrap/>
            <w:tcMar>
              <w:top w:w="15" w:type="dxa"/>
              <w:left w:w="15" w:type="dxa"/>
              <w:bottom w:w="0" w:type="dxa"/>
              <w:right w:w="15" w:type="dxa"/>
            </w:tcMar>
            <w:vAlign w:val="bottom"/>
            <w:hideMark/>
          </w:tcPr>
          <w:p w14:paraId="3E63D999" w14:textId="77777777" w:rsidR="00533C1B" w:rsidRPr="00C8275E" w:rsidRDefault="00533C1B" w:rsidP="00533C1B">
            <w:pPr>
              <w:jc w:val="center"/>
              <w:rPr>
                <w:rFonts w:ascii="Times New Roman" w:hAnsi="Times New Roman"/>
                <w:b/>
                <w:bCs/>
                <w:color w:val="000000"/>
                <w:sz w:val="14"/>
                <w:szCs w:val="14"/>
              </w:rPr>
            </w:pPr>
            <w:r w:rsidRPr="00C8275E">
              <w:rPr>
                <w:rFonts w:ascii="Times New Roman" w:hAnsi="Times New Roman"/>
                <w:b/>
                <w:bCs/>
                <w:color w:val="000000"/>
                <w:sz w:val="14"/>
                <w:szCs w:val="14"/>
              </w:rPr>
              <w:t>36</w:t>
            </w:r>
          </w:p>
        </w:tc>
        <w:tc>
          <w:tcPr>
            <w:tcW w:w="373" w:type="dxa"/>
            <w:tcBorders>
              <w:top w:val="single" w:sz="8" w:space="0" w:color="auto"/>
              <w:left w:val="nil"/>
              <w:bottom w:val="single" w:sz="8" w:space="0" w:color="auto"/>
              <w:right w:val="single" w:sz="4" w:space="0" w:color="auto"/>
            </w:tcBorders>
            <w:shd w:val="clear" w:color="000000" w:fill="D9D9D9"/>
            <w:noWrap/>
            <w:tcMar>
              <w:top w:w="15" w:type="dxa"/>
              <w:left w:w="15" w:type="dxa"/>
              <w:bottom w:w="0" w:type="dxa"/>
              <w:right w:w="15" w:type="dxa"/>
            </w:tcMar>
            <w:vAlign w:val="bottom"/>
            <w:hideMark/>
          </w:tcPr>
          <w:p w14:paraId="179F89C4" w14:textId="77777777" w:rsidR="00533C1B" w:rsidRPr="00C8275E" w:rsidRDefault="00533C1B" w:rsidP="00533C1B">
            <w:pPr>
              <w:jc w:val="center"/>
              <w:rPr>
                <w:rFonts w:ascii="Times New Roman" w:hAnsi="Times New Roman"/>
                <w:b/>
                <w:bCs/>
                <w:color w:val="000000"/>
                <w:sz w:val="14"/>
                <w:szCs w:val="14"/>
              </w:rPr>
            </w:pPr>
            <w:r w:rsidRPr="00C8275E">
              <w:rPr>
                <w:rFonts w:ascii="Times New Roman" w:hAnsi="Times New Roman"/>
                <w:b/>
                <w:bCs/>
                <w:color w:val="000000"/>
                <w:sz w:val="14"/>
                <w:szCs w:val="14"/>
              </w:rPr>
              <w:t>36</w:t>
            </w:r>
          </w:p>
        </w:tc>
        <w:tc>
          <w:tcPr>
            <w:tcW w:w="370" w:type="dxa"/>
            <w:tcBorders>
              <w:top w:val="single" w:sz="8" w:space="0" w:color="auto"/>
              <w:left w:val="nil"/>
              <w:bottom w:val="single" w:sz="8" w:space="0" w:color="auto"/>
              <w:right w:val="single" w:sz="4" w:space="0" w:color="auto"/>
            </w:tcBorders>
            <w:shd w:val="clear" w:color="000000" w:fill="D9D9D9"/>
            <w:noWrap/>
            <w:tcMar>
              <w:top w:w="15" w:type="dxa"/>
              <w:left w:w="15" w:type="dxa"/>
              <w:bottom w:w="0" w:type="dxa"/>
              <w:right w:w="15" w:type="dxa"/>
            </w:tcMar>
            <w:vAlign w:val="bottom"/>
            <w:hideMark/>
          </w:tcPr>
          <w:p w14:paraId="5E74ED1B" w14:textId="77777777" w:rsidR="00533C1B" w:rsidRPr="00C8275E" w:rsidRDefault="00533C1B" w:rsidP="00533C1B">
            <w:pPr>
              <w:jc w:val="center"/>
              <w:rPr>
                <w:rFonts w:ascii="Times New Roman" w:hAnsi="Times New Roman"/>
                <w:b/>
                <w:bCs/>
                <w:color w:val="000000"/>
                <w:sz w:val="14"/>
                <w:szCs w:val="14"/>
              </w:rPr>
            </w:pPr>
            <w:r w:rsidRPr="00C8275E">
              <w:rPr>
                <w:rFonts w:ascii="Times New Roman" w:hAnsi="Times New Roman"/>
                <w:b/>
                <w:bCs/>
                <w:color w:val="000000"/>
                <w:sz w:val="14"/>
                <w:szCs w:val="14"/>
              </w:rPr>
              <w:t>36</w:t>
            </w:r>
          </w:p>
        </w:tc>
        <w:tc>
          <w:tcPr>
            <w:tcW w:w="370" w:type="dxa"/>
            <w:tcBorders>
              <w:top w:val="single" w:sz="8" w:space="0" w:color="auto"/>
              <w:left w:val="nil"/>
              <w:bottom w:val="single" w:sz="8" w:space="0" w:color="auto"/>
              <w:right w:val="single" w:sz="4" w:space="0" w:color="auto"/>
            </w:tcBorders>
            <w:shd w:val="clear" w:color="000000" w:fill="D9D9D9"/>
            <w:noWrap/>
            <w:tcMar>
              <w:top w:w="15" w:type="dxa"/>
              <w:left w:w="15" w:type="dxa"/>
              <w:bottom w:w="0" w:type="dxa"/>
              <w:right w:w="15" w:type="dxa"/>
            </w:tcMar>
            <w:vAlign w:val="bottom"/>
            <w:hideMark/>
          </w:tcPr>
          <w:p w14:paraId="46B91AE5" w14:textId="77777777" w:rsidR="00533C1B" w:rsidRPr="00C8275E" w:rsidRDefault="00533C1B" w:rsidP="00533C1B">
            <w:pPr>
              <w:jc w:val="center"/>
              <w:rPr>
                <w:rFonts w:ascii="Times New Roman" w:hAnsi="Times New Roman"/>
                <w:b/>
                <w:bCs/>
                <w:color w:val="000000"/>
                <w:sz w:val="14"/>
                <w:szCs w:val="14"/>
              </w:rPr>
            </w:pPr>
            <w:r w:rsidRPr="00C8275E">
              <w:rPr>
                <w:rFonts w:ascii="Times New Roman" w:hAnsi="Times New Roman"/>
                <w:b/>
                <w:bCs/>
                <w:color w:val="000000"/>
                <w:sz w:val="14"/>
                <w:szCs w:val="14"/>
              </w:rPr>
              <w:t>36</w:t>
            </w:r>
          </w:p>
        </w:tc>
        <w:tc>
          <w:tcPr>
            <w:tcW w:w="370" w:type="dxa"/>
            <w:tcBorders>
              <w:top w:val="single" w:sz="8" w:space="0" w:color="auto"/>
              <w:left w:val="nil"/>
              <w:bottom w:val="single" w:sz="8" w:space="0" w:color="auto"/>
              <w:right w:val="single" w:sz="4" w:space="0" w:color="auto"/>
            </w:tcBorders>
            <w:shd w:val="clear" w:color="000000" w:fill="D9D9D9"/>
            <w:noWrap/>
            <w:tcMar>
              <w:top w:w="15" w:type="dxa"/>
              <w:left w:w="15" w:type="dxa"/>
              <w:bottom w:w="0" w:type="dxa"/>
              <w:right w:w="15" w:type="dxa"/>
            </w:tcMar>
            <w:vAlign w:val="bottom"/>
            <w:hideMark/>
          </w:tcPr>
          <w:p w14:paraId="4649A738" w14:textId="77777777" w:rsidR="00533C1B" w:rsidRPr="00C8275E" w:rsidRDefault="00533C1B" w:rsidP="00533C1B">
            <w:pPr>
              <w:jc w:val="center"/>
              <w:rPr>
                <w:rFonts w:ascii="Times New Roman" w:hAnsi="Times New Roman"/>
                <w:b/>
                <w:bCs/>
                <w:color w:val="000000"/>
                <w:sz w:val="14"/>
                <w:szCs w:val="14"/>
              </w:rPr>
            </w:pPr>
            <w:r w:rsidRPr="00C8275E">
              <w:rPr>
                <w:rFonts w:ascii="Times New Roman" w:hAnsi="Times New Roman"/>
                <w:b/>
                <w:bCs/>
                <w:color w:val="000000"/>
                <w:sz w:val="14"/>
                <w:szCs w:val="14"/>
              </w:rPr>
              <w:t>36</w:t>
            </w:r>
          </w:p>
        </w:tc>
        <w:tc>
          <w:tcPr>
            <w:tcW w:w="373" w:type="dxa"/>
            <w:tcBorders>
              <w:top w:val="single" w:sz="8" w:space="0" w:color="auto"/>
              <w:left w:val="nil"/>
              <w:bottom w:val="single" w:sz="8" w:space="0" w:color="auto"/>
              <w:right w:val="single" w:sz="4" w:space="0" w:color="auto"/>
            </w:tcBorders>
            <w:shd w:val="clear" w:color="000000" w:fill="BFBFBF"/>
            <w:noWrap/>
            <w:tcMar>
              <w:top w:w="15" w:type="dxa"/>
              <w:left w:w="15" w:type="dxa"/>
              <w:bottom w:w="0" w:type="dxa"/>
              <w:right w:w="15" w:type="dxa"/>
            </w:tcMar>
            <w:vAlign w:val="bottom"/>
            <w:hideMark/>
          </w:tcPr>
          <w:p w14:paraId="12A0FBFE" w14:textId="77777777" w:rsidR="00533C1B" w:rsidRPr="00C8275E" w:rsidRDefault="00533C1B" w:rsidP="00533C1B">
            <w:pPr>
              <w:jc w:val="center"/>
              <w:rPr>
                <w:rFonts w:ascii="Times New Roman" w:hAnsi="Times New Roman"/>
                <w:b/>
                <w:bCs/>
                <w:color w:val="000000"/>
                <w:sz w:val="14"/>
                <w:szCs w:val="14"/>
              </w:rPr>
            </w:pPr>
            <w:r w:rsidRPr="00C8275E">
              <w:rPr>
                <w:rFonts w:ascii="Times New Roman" w:hAnsi="Times New Roman"/>
                <w:b/>
                <w:bCs/>
                <w:color w:val="000000"/>
                <w:sz w:val="14"/>
                <w:szCs w:val="14"/>
              </w:rPr>
              <w:t>36</w:t>
            </w:r>
          </w:p>
        </w:tc>
        <w:tc>
          <w:tcPr>
            <w:tcW w:w="370" w:type="dxa"/>
            <w:tcBorders>
              <w:top w:val="single" w:sz="8" w:space="0" w:color="auto"/>
              <w:left w:val="nil"/>
              <w:bottom w:val="single" w:sz="8" w:space="0" w:color="auto"/>
              <w:right w:val="single" w:sz="4" w:space="0" w:color="auto"/>
            </w:tcBorders>
            <w:shd w:val="clear" w:color="000000" w:fill="BFBFBF"/>
            <w:noWrap/>
            <w:tcMar>
              <w:top w:w="15" w:type="dxa"/>
              <w:left w:w="15" w:type="dxa"/>
              <w:bottom w:w="0" w:type="dxa"/>
              <w:right w:w="15" w:type="dxa"/>
            </w:tcMar>
            <w:vAlign w:val="bottom"/>
            <w:hideMark/>
          </w:tcPr>
          <w:p w14:paraId="44F00149" w14:textId="77777777" w:rsidR="00533C1B" w:rsidRPr="00C8275E" w:rsidRDefault="00533C1B" w:rsidP="00533C1B">
            <w:pPr>
              <w:jc w:val="center"/>
              <w:rPr>
                <w:rFonts w:ascii="Times New Roman" w:hAnsi="Times New Roman"/>
                <w:b/>
                <w:bCs/>
                <w:color w:val="000000"/>
                <w:sz w:val="14"/>
                <w:szCs w:val="14"/>
              </w:rPr>
            </w:pPr>
            <w:r w:rsidRPr="00C8275E">
              <w:rPr>
                <w:rFonts w:ascii="Times New Roman" w:hAnsi="Times New Roman"/>
                <w:b/>
                <w:bCs/>
                <w:color w:val="000000"/>
                <w:sz w:val="14"/>
                <w:szCs w:val="14"/>
              </w:rPr>
              <w:t>36</w:t>
            </w:r>
          </w:p>
        </w:tc>
        <w:tc>
          <w:tcPr>
            <w:tcW w:w="370" w:type="dxa"/>
            <w:tcBorders>
              <w:top w:val="single" w:sz="8" w:space="0" w:color="auto"/>
              <w:left w:val="nil"/>
              <w:bottom w:val="single" w:sz="8" w:space="0" w:color="auto"/>
              <w:right w:val="single" w:sz="4" w:space="0" w:color="auto"/>
            </w:tcBorders>
            <w:shd w:val="clear" w:color="000000" w:fill="BFBFBF"/>
            <w:noWrap/>
            <w:tcMar>
              <w:top w:w="15" w:type="dxa"/>
              <w:left w:w="15" w:type="dxa"/>
              <w:bottom w:w="0" w:type="dxa"/>
              <w:right w:w="15" w:type="dxa"/>
            </w:tcMar>
            <w:vAlign w:val="bottom"/>
            <w:hideMark/>
          </w:tcPr>
          <w:p w14:paraId="466E2855" w14:textId="77777777" w:rsidR="00533C1B" w:rsidRPr="00C8275E" w:rsidRDefault="00533C1B" w:rsidP="00533C1B">
            <w:pPr>
              <w:jc w:val="center"/>
              <w:rPr>
                <w:rFonts w:ascii="Times New Roman" w:hAnsi="Times New Roman"/>
                <w:b/>
                <w:bCs/>
                <w:color w:val="000000"/>
                <w:sz w:val="14"/>
                <w:szCs w:val="14"/>
              </w:rPr>
            </w:pPr>
            <w:r w:rsidRPr="00C8275E">
              <w:rPr>
                <w:rFonts w:ascii="Times New Roman" w:hAnsi="Times New Roman"/>
                <w:b/>
                <w:bCs/>
                <w:color w:val="000000"/>
                <w:sz w:val="14"/>
                <w:szCs w:val="14"/>
              </w:rPr>
              <w:t>36</w:t>
            </w:r>
          </w:p>
        </w:tc>
        <w:tc>
          <w:tcPr>
            <w:tcW w:w="370" w:type="dxa"/>
            <w:tcBorders>
              <w:top w:val="single" w:sz="8" w:space="0" w:color="auto"/>
              <w:left w:val="nil"/>
              <w:bottom w:val="single" w:sz="8" w:space="0" w:color="auto"/>
              <w:right w:val="single" w:sz="4" w:space="0" w:color="auto"/>
            </w:tcBorders>
            <w:shd w:val="clear" w:color="000000" w:fill="BFBFBF"/>
            <w:noWrap/>
            <w:tcMar>
              <w:top w:w="15" w:type="dxa"/>
              <w:left w:w="15" w:type="dxa"/>
              <w:bottom w:w="0" w:type="dxa"/>
              <w:right w:w="15" w:type="dxa"/>
            </w:tcMar>
            <w:vAlign w:val="bottom"/>
            <w:hideMark/>
          </w:tcPr>
          <w:p w14:paraId="0B0E246B" w14:textId="77777777" w:rsidR="00533C1B" w:rsidRPr="00C8275E" w:rsidRDefault="00533C1B" w:rsidP="00533C1B">
            <w:pPr>
              <w:jc w:val="center"/>
              <w:rPr>
                <w:rFonts w:ascii="Times New Roman" w:hAnsi="Times New Roman"/>
                <w:b/>
                <w:bCs/>
                <w:color w:val="000000"/>
                <w:sz w:val="14"/>
                <w:szCs w:val="14"/>
              </w:rPr>
            </w:pPr>
            <w:r w:rsidRPr="00C8275E">
              <w:rPr>
                <w:rFonts w:ascii="Times New Roman" w:hAnsi="Times New Roman"/>
                <w:b/>
                <w:bCs/>
                <w:color w:val="000000"/>
                <w:sz w:val="14"/>
                <w:szCs w:val="14"/>
              </w:rPr>
              <w:t>36</w:t>
            </w:r>
          </w:p>
        </w:tc>
        <w:tc>
          <w:tcPr>
            <w:tcW w:w="370" w:type="dxa"/>
            <w:tcBorders>
              <w:top w:val="single" w:sz="8" w:space="0" w:color="auto"/>
              <w:left w:val="nil"/>
              <w:bottom w:val="single" w:sz="8" w:space="0" w:color="auto"/>
              <w:right w:val="single" w:sz="4" w:space="0" w:color="auto"/>
            </w:tcBorders>
            <w:shd w:val="clear" w:color="000000" w:fill="BFBFBF"/>
            <w:noWrap/>
            <w:tcMar>
              <w:top w:w="15" w:type="dxa"/>
              <w:left w:w="15" w:type="dxa"/>
              <w:bottom w:w="0" w:type="dxa"/>
              <w:right w:w="15" w:type="dxa"/>
            </w:tcMar>
            <w:vAlign w:val="bottom"/>
            <w:hideMark/>
          </w:tcPr>
          <w:p w14:paraId="3897C0B0" w14:textId="77777777" w:rsidR="00533C1B" w:rsidRPr="00C8275E" w:rsidRDefault="00533C1B" w:rsidP="00533C1B">
            <w:pPr>
              <w:jc w:val="center"/>
              <w:rPr>
                <w:rFonts w:ascii="Times New Roman" w:hAnsi="Times New Roman"/>
                <w:b/>
                <w:bCs/>
                <w:color w:val="000000"/>
                <w:sz w:val="14"/>
                <w:szCs w:val="14"/>
              </w:rPr>
            </w:pPr>
            <w:r w:rsidRPr="00C8275E">
              <w:rPr>
                <w:rFonts w:ascii="Times New Roman" w:hAnsi="Times New Roman"/>
                <w:b/>
                <w:bCs/>
                <w:color w:val="000000"/>
                <w:sz w:val="14"/>
                <w:szCs w:val="14"/>
              </w:rPr>
              <w:t>36</w:t>
            </w:r>
          </w:p>
        </w:tc>
        <w:tc>
          <w:tcPr>
            <w:tcW w:w="373" w:type="dxa"/>
            <w:tcBorders>
              <w:top w:val="single" w:sz="8" w:space="0" w:color="auto"/>
              <w:left w:val="nil"/>
              <w:bottom w:val="single" w:sz="8" w:space="0" w:color="auto"/>
              <w:right w:val="single" w:sz="4" w:space="0" w:color="auto"/>
            </w:tcBorders>
            <w:shd w:val="clear" w:color="000000" w:fill="BFBFBF"/>
            <w:noWrap/>
            <w:tcMar>
              <w:top w:w="15" w:type="dxa"/>
              <w:left w:w="15" w:type="dxa"/>
              <w:bottom w:w="0" w:type="dxa"/>
              <w:right w:w="15" w:type="dxa"/>
            </w:tcMar>
            <w:vAlign w:val="bottom"/>
            <w:hideMark/>
          </w:tcPr>
          <w:p w14:paraId="30C7F309" w14:textId="77777777" w:rsidR="00533C1B" w:rsidRPr="00C8275E" w:rsidRDefault="00533C1B" w:rsidP="00533C1B">
            <w:pPr>
              <w:jc w:val="center"/>
              <w:rPr>
                <w:rFonts w:ascii="Times New Roman" w:hAnsi="Times New Roman"/>
                <w:b/>
                <w:bCs/>
                <w:color w:val="000000"/>
                <w:sz w:val="14"/>
                <w:szCs w:val="14"/>
              </w:rPr>
            </w:pPr>
            <w:r w:rsidRPr="00C8275E">
              <w:rPr>
                <w:rFonts w:ascii="Times New Roman" w:hAnsi="Times New Roman"/>
                <w:b/>
                <w:bCs/>
                <w:color w:val="000000"/>
                <w:sz w:val="14"/>
                <w:szCs w:val="14"/>
              </w:rPr>
              <w:t>36</w:t>
            </w:r>
          </w:p>
        </w:tc>
        <w:tc>
          <w:tcPr>
            <w:tcW w:w="370" w:type="dxa"/>
            <w:tcBorders>
              <w:top w:val="single" w:sz="8" w:space="0" w:color="auto"/>
              <w:left w:val="nil"/>
              <w:bottom w:val="single" w:sz="8" w:space="0" w:color="auto"/>
              <w:right w:val="single" w:sz="4" w:space="0" w:color="auto"/>
            </w:tcBorders>
            <w:shd w:val="clear" w:color="000000" w:fill="BFBFBF"/>
            <w:noWrap/>
            <w:tcMar>
              <w:top w:w="15" w:type="dxa"/>
              <w:left w:w="15" w:type="dxa"/>
              <w:bottom w:w="0" w:type="dxa"/>
              <w:right w:w="15" w:type="dxa"/>
            </w:tcMar>
            <w:vAlign w:val="bottom"/>
            <w:hideMark/>
          </w:tcPr>
          <w:p w14:paraId="01C3649C" w14:textId="77777777" w:rsidR="00533C1B" w:rsidRPr="00C8275E" w:rsidRDefault="00533C1B" w:rsidP="00533C1B">
            <w:pPr>
              <w:jc w:val="center"/>
              <w:rPr>
                <w:rFonts w:ascii="Times New Roman" w:hAnsi="Times New Roman"/>
                <w:b/>
                <w:bCs/>
                <w:color w:val="000000"/>
                <w:sz w:val="14"/>
                <w:szCs w:val="14"/>
              </w:rPr>
            </w:pPr>
            <w:r w:rsidRPr="00C8275E">
              <w:rPr>
                <w:rFonts w:ascii="Times New Roman" w:hAnsi="Times New Roman"/>
                <w:b/>
                <w:bCs/>
                <w:color w:val="000000"/>
                <w:sz w:val="14"/>
                <w:szCs w:val="14"/>
              </w:rPr>
              <w:t>36</w:t>
            </w:r>
          </w:p>
        </w:tc>
        <w:tc>
          <w:tcPr>
            <w:tcW w:w="370" w:type="dxa"/>
            <w:tcBorders>
              <w:top w:val="single" w:sz="8" w:space="0" w:color="auto"/>
              <w:left w:val="nil"/>
              <w:bottom w:val="single" w:sz="8" w:space="0" w:color="auto"/>
              <w:right w:val="single" w:sz="4" w:space="0" w:color="auto"/>
            </w:tcBorders>
            <w:shd w:val="clear" w:color="000000" w:fill="BFBFBF"/>
            <w:noWrap/>
            <w:tcMar>
              <w:top w:w="15" w:type="dxa"/>
              <w:left w:w="15" w:type="dxa"/>
              <w:bottom w:w="0" w:type="dxa"/>
              <w:right w:w="15" w:type="dxa"/>
            </w:tcMar>
            <w:vAlign w:val="bottom"/>
            <w:hideMark/>
          </w:tcPr>
          <w:p w14:paraId="3FF75AF6" w14:textId="77777777" w:rsidR="00533C1B" w:rsidRPr="00C8275E" w:rsidRDefault="00533C1B" w:rsidP="00533C1B">
            <w:pPr>
              <w:jc w:val="center"/>
              <w:rPr>
                <w:rFonts w:ascii="Times New Roman" w:hAnsi="Times New Roman"/>
                <w:b/>
                <w:bCs/>
                <w:color w:val="000000"/>
                <w:sz w:val="14"/>
                <w:szCs w:val="14"/>
              </w:rPr>
            </w:pPr>
            <w:r w:rsidRPr="00C8275E">
              <w:rPr>
                <w:rFonts w:ascii="Times New Roman" w:hAnsi="Times New Roman"/>
                <w:b/>
                <w:bCs/>
                <w:color w:val="000000"/>
                <w:sz w:val="14"/>
                <w:szCs w:val="14"/>
              </w:rPr>
              <w:t>36</w:t>
            </w:r>
          </w:p>
        </w:tc>
        <w:tc>
          <w:tcPr>
            <w:tcW w:w="370" w:type="dxa"/>
            <w:tcBorders>
              <w:top w:val="single" w:sz="8" w:space="0" w:color="auto"/>
              <w:left w:val="nil"/>
              <w:bottom w:val="single" w:sz="8" w:space="0" w:color="auto"/>
              <w:right w:val="single" w:sz="4" w:space="0" w:color="auto"/>
            </w:tcBorders>
            <w:shd w:val="clear" w:color="000000" w:fill="BFBFBF"/>
            <w:noWrap/>
            <w:tcMar>
              <w:top w:w="15" w:type="dxa"/>
              <w:left w:w="15" w:type="dxa"/>
              <w:bottom w:w="0" w:type="dxa"/>
              <w:right w:w="15" w:type="dxa"/>
            </w:tcMar>
            <w:vAlign w:val="bottom"/>
            <w:hideMark/>
          </w:tcPr>
          <w:p w14:paraId="0F69623E" w14:textId="77777777" w:rsidR="00533C1B" w:rsidRPr="00C8275E" w:rsidRDefault="00533C1B" w:rsidP="00533C1B">
            <w:pPr>
              <w:jc w:val="center"/>
              <w:rPr>
                <w:rFonts w:ascii="Times New Roman" w:hAnsi="Times New Roman"/>
                <w:b/>
                <w:bCs/>
                <w:color w:val="000000"/>
                <w:sz w:val="14"/>
                <w:szCs w:val="14"/>
              </w:rPr>
            </w:pPr>
            <w:r w:rsidRPr="00C8275E">
              <w:rPr>
                <w:rFonts w:ascii="Times New Roman" w:hAnsi="Times New Roman"/>
                <w:b/>
                <w:bCs/>
                <w:color w:val="000000"/>
                <w:sz w:val="14"/>
                <w:szCs w:val="14"/>
              </w:rPr>
              <w:t>36</w:t>
            </w:r>
          </w:p>
        </w:tc>
        <w:tc>
          <w:tcPr>
            <w:tcW w:w="370" w:type="dxa"/>
            <w:tcBorders>
              <w:top w:val="single" w:sz="8" w:space="0" w:color="auto"/>
              <w:left w:val="nil"/>
              <w:bottom w:val="single" w:sz="8" w:space="0" w:color="auto"/>
              <w:right w:val="single" w:sz="4" w:space="0" w:color="auto"/>
            </w:tcBorders>
            <w:shd w:val="clear" w:color="000000" w:fill="BFBFBF"/>
            <w:noWrap/>
            <w:tcMar>
              <w:top w:w="15" w:type="dxa"/>
              <w:left w:w="15" w:type="dxa"/>
              <w:bottom w:w="0" w:type="dxa"/>
              <w:right w:w="15" w:type="dxa"/>
            </w:tcMar>
            <w:vAlign w:val="bottom"/>
            <w:hideMark/>
          </w:tcPr>
          <w:p w14:paraId="58EAAAF4" w14:textId="77777777" w:rsidR="00533C1B" w:rsidRPr="00C8275E" w:rsidRDefault="00533C1B" w:rsidP="00533C1B">
            <w:pPr>
              <w:jc w:val="center"/>
              <w:rPr>
                <w:rFonts w:ascii="Times New Roman" w:hAnsi="Times New Roman"/>
                <w:b/>
                <w:bCs/>
                <w:color w:val="000000"/>
                <w:sz w:val="14"/>
                <w:szCs w:val="14"/>
              </w:rPr>
            </w:pPr>
            <w:r w:rsidRPr="00C8275E">
              <w:rPr>
                <w:rFonts w:ascii="Times New Roman" w:hAnsi="Times New Roman"/>
                <w:b/>
                <w:bCs/>
                <w:color w:val="000000"/>
                <w:sz w:val="14"/>
                <w:szCs w:val="14"/>
              </w:rPr>
              <w:t>36</w:t>
            </w:r>
          </w:p>
        </w:tc>
        <w:tc>
          <w:tcPr>
            <w:tcW w:w="373" w:type="dxa"/>
            <w:tcBorders>
              <w:top w:val="single" w:sz="8" w:space="0" w:color="auto"/>
              <w:left w:val="nil"/>
              <w:bottom w:val="single" w:sz="8" w:space="0" w:color="auto"/>
              <w:right w:val="single" w:sz="4" w:space="0" w:color="auto"/>
            </w:tcBorders>
            <w:shd w:val="clear" w:color="000000" w:fill="BFBFBF"/>
            <w:noWrap/>
            <w:tcMar>
              <w:top w:w="15" w:type="dxa"/>
              <w:left w:w="15" w:type="dxa"/>
              <w:bottom w:w="0" w:type="dxa"/>
              <w:right w:w="15" w:type="dxa"/>
            </w:tcMar>
            <w:vAlign w:val="bottom"/>
            <w:hideMark/>
          </w:tcPr>
          <w:p w14:paraId="3DAD48F4" w14:textId="77777777" w:rsidR="00533C1B" w:rsidRPr="00C8275E" w:rsidRDefault="00533C1B" w:rsidP="00533C1B">
            <w:pPr>
              <w:jc w:val="center"/>
              <w:rPr>
                <w:rFonts w:ascii="Times New Roman" w:hAnsi="Times New Roman"/>
                <w:b/>
                <w:bCs/>
                <w:color w:val="000000"/>
                <w:sz w:val="14"/>
                <w:szCs w:val="14"/>
              </w:rPr>
            </w:pPr>
            <w:r w:rsidRPr="00C8275E">
              <w:rPr>
                <w:rFonts w:ascii="Times New Roman" w:hAnsi="Times New Roman"/>
                <w:b/>
                <w:bCs/>
                <w:color w:val="000000"/>
                <w:sz w:val="14"/>
                <w:szCs w:val="14"/>
              </w:rPr>
              <w:t>36</w:t>
            </w:r>
          </w:p>
        </w:tc>
        <w:tc>
          <w:tcPr>
            <w:tcW w:w="679" w:type="dxa"/>
            <w:tcBorders>
              <w:top w:val="single" w:sz="8" w:space="0" w:color="auto"/>
              <w:left w:val="nil"/>
              <w:bottom w:val="single" w:sz="8" w:space="0" w:color="auto"/>
              <w:right w:val="single" w:sz="8" w:space="0" w:color="auto"/>
            </w:tcBorders>
            <w:shd w:val="clear" w:color="000000" w:fill="BFBFBF"/>
            <w:tcMar>
              <w:top w:w="15" w:type="dxa"/>
              <w:left w:w="15" w:type="dxa"/>
              <w:bottom w:w="0" w:type="dxa"/>
              <w:right w:w="15" w:type="dxa"/>
            </w:tcMar>
            <w:vAlign w:val="center"/>
            <w:hideMark/>
          </w:tcPr>
          <w:p w14:paraId="3BD48B36" w14:textId="77777777" w:rsidR="00533C1B" w:rsidRPr="00C8275E" w:rsidRDefault="00533C1B" w:rsidP="00533C1B">
            <w:pPr>
              <w:jc w:val="center"/>
              <w:rPr>
                <w:rFonts w:ascii="Times New Roman" w:hAnsi="Times New Roman"/>
                <w:b/>
                <w:bCs/>
                <w:color w:val="000000"/>
                <w:sz w:val="14"/>
                <w:szCs w:val="14"/>
              </w:rPr>
            </w:pPr>
            <w:r w:rsidRPr="00C8275E">
              <w:rPr>
                <w:rFonts w:ascii="Times New Roman" w:hAnsi="Times New Roman"/>
                <w:b/>
                <w:bCs/>
                <w:color w:val="000000"/>
                <w:sz w:val="14"/>
                <w:szCs w:val="14"/>
              </w:rPr>
              <w:t>1476</w:t>
            </w:r>
          </w:p>
        </w:tc>
      </w:tr>
    </w:tbl>
    <w:p w14:paraId="27F73F0E" w14:textId="77777777" w:rsidR="0048310B" w:rsidRDefault="0048310B">
      <w:pPr>
        <w:spacing w:after="0" w:line="240" w:lineRule="auto"/>
        <w:rPr>
          <w:rFonts w:ascii="Times New Roman" w:hAnsi="Times New Roman"/>
          <w:b/>
          <w:sz w:val="24"/>
          <w:szCs w:val="24"/>
        </w:rPr>
      </w:pPr>
    </w:p>
    <w:p w14:paraId="533ACC55" w14:textId="77777777" w:rsidR="00533C1B" w:rsidRDefault="00533C1B">
      <w:pPr>
        <w:spacing w:after="0" w:line="240" w:lineRule="auto"/>
        <w:rPr>
          <w:rFonts w:ascii="Times New Roman" w:hAnsi="Times New Roman"/>
          <w:b/>
          <w:sz w:val="24"/>
          <w:szCs w:val="24"/>
        </w:rPr>
      </w:pPr>
    </w:p>
    <w:p w14:paraId="11BDC754" w14:textId="77777777" w:rsidR="0048310B" w:rsidRDefault="0048310B">
      <w:pPr>
        <w:spacing w:after="0" w:line="240" w:lineRule="auto"/>
        <w:rPr>
          <w:rFonts w:ascii="Times New Roman" w:hAnsi="Times New Roman"/>
          <w:b/>
          <w:sz w:val="24"/>
          <w:szCs w:val="24"/>
        </w:rPr>
      </w:pPr>
      <w:r>
        <w:rPr>
          <w:rFonts w:ascii="Times New Roman" w:hAnsi="Times New Roman"/>
          <w:b/>
          <w:sz w:val="24"/>
          <w:szCs w:val="24"/>
        </w:rPr>
        <w:t>Для других квалификаций структура учебного графика остается такой же, изменяется ПМ.02 на ПМ.03 или ПМ.04 соответственно.</w:t>
      </w:r>
    </w:p>
    <w:p w14:paraId="38948AF4" w14:textId="77777777" w:rsidR="0048310B" w:rsidRDefault="0048310B">
      <w:pPr>
        <w:spacing w:after="0" w:line="240" w:lineRule="auto"/>
        <w:rPr>
          <w:rFonts w:ascii="Times New Roman" w:hAnsi="Times New Roman"/>
          <w:b/>
          <w:sz w:val="24"/>
          <w:szCs w:val="24"/>
        </w:rPr>
      </w:pPr>
    </w:p>
    <w:p w14:paraId="35A37747" w14:textId="77777777" w:rsidR="00CE211B" w:rsidRDefault="00CE211B" w:rsidP="00CE211B">
      <w:pPr>
        <w:spacing w:after="0" w:line="360" w:lineRule="auto"/>
        <w:ind w:firstLine="709"/>
        <w:jc w:val="both"/>
        <w:rPr>
          <w:rFonts w:ascii="Times New Roman" w:hAnsi="Times New Roman"/>
          <w:b/>
          <w:sz w:val="24"/>
          <w:szCs w:val="24"/>
        </w:rPr>
      </w:pPr>
      <w:r>
        <w:rPr>
          <w:rFonts w:ascii="Times New Roman" w:hAnsi="Times New Roman"/>
          <w:b/>
          <w:sz w:val="24"/>
          <w:szCs w:val="24"/>
        </w:rPr>
        <w:t xml:space="preserve">Рекомендации по распределению вариативной части </w:t>
      </w:r>
    </w:p>
    <w:p w14:paraId="5B23A0F4" w14:textId="77777777" w:rsidR="00CE211B" w:rsidRDefault="00CE211B" w:rsidP="00CE211B">
      <w:pPr>
        <w:spacing w:after="0"/>
        <w:ind w:firstLine="709"/>
        <w:jc w:val="both"/>
        <w:rPr>
          <w:rFonts w:ascii="Times New Roman" w:hAnsi="Times New Roman"/>
          <w:color w:val="000000"/>
          <w:sz w:val="24"/>
          <w:szCs w:val="24"/>
        </w:rPr>
      </w:pPr>
      <w:r w:rsidRPr="006A040B">
        <w:rPr>
          <w:rFonts w:ascii="Times New Roman" w:hAnsi="Times New Roman"/>
          <w:sz w:val="24"/>
          <w:szCs w:val="24"/>
        </w:rPr>
        <w:t xml:space="preserve">При разработке </w:t>
      </w:r>
      <w:r>
        <w:rPr>
          <w:rFonts w:ascii="Times New Roman" w:hAnsi="Times New Roman"/>
          <w:sz w:val="24"/>
          <w:szCs w:val="24"/>
        </w:rPr>
        <w:t>основной образовательной</w:t>
      </w:r>
      <w:r w:rsidRPr="006A040B">
        <w:rPr>
          <w:rFonts w:ascii="Times New Roman" w:hAnsi="Times New Roman"/>
          <w:sz w:val="24"/>
          <w:szCs w:val="24"/>
        </w:rPr>
        <w:t xml:space="preserve"> программы </w:t>
      </w:r>
      <w:r>
        <w:rPr>
          <w:rFonts w:ascii="Times New Roman" w:hAnsi="Times New Roman"/>
          <w:sz w:val="24"/>
          <w:szCs w:val="24"/>
        </w:rPr>
        <w:t xml:space="preserve">объем времени, отводимый на вариативную часть, может быть использован на </w:t>
      </w:r>
      <w:r w:rsidRPr="006A040B">
        <w:rPr>
          <w:rFonts w:ascii="Times New Roman" w:hAnsi="Times New Roman"/>
          <w:sz w:val="24"/>
          <w:szCs w:val="24"/>
        </w:rPr>
        <w:t>общепрофессиональные дисциплины: «</w:t>
      </w:r>
      <w:r>
        <w:rPr>
          <w:rFonts w:ascii="Times New Roman" w:hAnsi="Times New Roman"/>
          <w:sz w:val="24"/>
          <w:szCs w:val="24"/>
        </w:rPr>
        <w:t>Материаловедение</w:t>
      </w:r>
      <w:r w:rsidRPr="006A040B">
        <w:rPr>
          <w:rFonts w:ascii="Times New Roman" w:hAnsi="Times New Roman"/>
          <w:sz w:val="24"/>
          <w:szCs w:val="24"/>
        </w:rPr>
        <w:t>», «Основы электротехники» и «</w:t>
      </w:r>
      <w:r>
        <w:rPr>
          <w:rFonts w:ascii="Times New Roman" w:hAnsi="Times New Roman"/>
          <w:color w:val="000000"/>
          <w:sz w:val="24"/>
          <w:szCs w:val="24"/>
        </w:rPr>
        <w:t>Технология машиностроения</w:t>
      </w:r>
      <w:r w:rsidRPr="006A040B">
        <w:rPr>
          <w:rFonts w:ascii="Times New Roman" w:hAnsi="Times New Roman"/>
          <w:color w:val="000000"/>
          <w:sz w:val="24"/>
          <w:szCs w:val="24"/>
        </w:rPr>
        <w:t>».</w:t>
      </w:r>
    </w:p>
    <w:p w14:paraId="00E29965" w14:textId="77777777" w:rsidR="00CE211B" w:rsidRPr="009C43A0" w:rsidRDefault="00CE211B" w:rsidP="00414C20">
      <w:pPr>
        <w:rPr>
          <w:rFonts w:ascii="Times New Roman" w:hAnsi="Times New Roman"/>
          <w:sz w:val="28"/>
          <w:szCs w:val="28"/>
        </w:rPr>
      </w:pPr>
    </w:p>
    <w:p w14:paraId="1023689F" w14:textId="77777777" w:rsidR="00166015" w:rsidRPr="009C43A0" w:rsidRDefault="00166015" w:rsidP="00414C20">
      <w:pPr>
        <w:rPr>
          <w:rFonts w:ascii="Times New Roman" w:hAnsi="Times New Roman"/>
          <w:sz w:val="28"/>
          <w:szCs w:val="28"/>
        </w:rPr>
      </w:pPr>
    </w:p>
    <w:p w14:paraId="397166B1" w14:textId="77777777" w:rsidR="00166015" w:rsidRPr="009C43A0" w:rsidRDefault="00166015" w:rsidP="00414C20">
      <w:pPr>
        <w:rPr>
          <w:rFonts w:ascii="Times New Roman" w:hAnsi="Times New Roman"/>
          <w:sz w:val="28"/>
          <w:szCs w:val="28"/>
        </w:rPr>
      </w:pPr>
    </w:p>
    <w:p w14:paraId="4E7D6BDB" w14:textId="77777777" w:rsidR="00E838AC" w:rsidRPr="009C43A0" w:rsidRDefault="00E838AC" w:rsidP="00414C20">
      <w:pPr>
        <w:rPr>
          <w:rFonts w:ascii="Times New Roman" w:hAnsi="Times New Roman"/>
          <w:sz w:val="28"/>
          <w:szCs w:val="28"/>
        </w:rPr>
        <w:sectPr w:rsidR="00E838AC" w:rsidRPr="009C43A0" w:rsidSect="00672DA8">
          <w:pgSz w:w="16838" w:h="11906" w:orient="landscape"/>
          <w:pgMar w:top="851" w:right="1134" w:bottom="993" w:left="1134" w:header="709" w:footer="709" w:gutter="0"/>
          <w:cols w:space="708"/>
          <w:docGrid w:linePitch="360"/>
        </w:sectPr>
      </w:pPr>
    </w:p>
    <w:p w14:paraId="3C9F80BB" w14:textId="77777777" w:rsidR="00EB156C" w:rsidRPr="00EB156C" w:rsidRDefault="00EB156C" w:rsidP="00EB156C">
      <w:pPr>
        <w:suppressAutoHyphens/>
        <w:spacing w:after="0"/>
        <w:ind w:firstLine="709"/>
        <w:rPr>
          <w:rFonts w:ascii="Times New Roman" w:hAnsi="Times New Roman"/>
          <w:b/>
          <w:bCs/>
          <w:sz w:val="24"/>
          <w:szCs w:val="24"/>
        </w:rPr>
      </w:pPr>
      <w:r w:rsidRPr="00EB156C">
        <w:rPr>
          <w:rFonts w:ascii="Times New Roman" w:hAnsi="Times New Roman"/>
          <w:b/>
          <w:bCs/>
          <w:sz w:val="24"/>
          <w:szCs w:val="24"/>
        </w:rPr>
        <w:lastRenderedPageBreak/>
        <w:t>5.3. Примерная рабочая программа воспитания</w:t>
      </w:r>
    </w:p>
    <w:p w14:paraId="4E1A6D69" w14:textId="77777777" w:rsidR="00EB156C" w:rsidRPr="00EB156C" w:rsidRDefault="00EB156C" w:rsidP="00EB156C">
      <w:pPr>
        <w:suppressAutoHyphens/>
        <w:spacing w:after="0"/>
        <w:ind w:firstLine="709"/>
        <w:rPr>
          <w:rFonts w:ascii="Times New Roman" w:hAnsi="Times New Roman"/>
          <w:b/>
          <w:bCs/>
          <w:sz w:val="24"/>
          <w:szCs w:val="24"/>
        </w:rPr>
      </w:pPr>
    </w:p>
    <w:p w14:paraId="66E42910" w14:textId="77777777" w:rsidR="00EB156C" w:rsidRPr="00EB156C" w:rsidRDefault="00EB156C" w:rsidP="00EB156C">
      <w:pPr>
        <w:suppressAutoHyphens/>
        <w:spacing w:after="0"/>
        <w:ind w:firstLine="709"/>
        <w:jc w:val="both"/>
        <w:rPr>
          <w:rFonts w:ascii="Times New Roman" w:hAnsi="Times New Roman"/>
          <w:sz w:val="24"/>
          <w:szCs w:val="24"/>
        </w:rPr>
      </w:pPr>
      <w:r w:rsidRPr="00EB156C">
        <w:rPr>
          <w:rFonts w:ascii="Times New Roman" w:hAnsi="Times New Roman"/>
          <w:sz w:val="24"/>
          <w:szCs w:val="24"/>
        </w:rPr>
        <w:t>5.3.1. Цели и задачи воспитания обучающихся при освоении ими образовательной программы:</w:t>
      </w:r>
    </w:p>
    <w:p w14:paraId="5A08356F" w14:textId="65D8F28C" w:rsidR="00EB156C" w:rsidRPr="00EB156C" w:rsidRDefault="00EB156C" w:rsidP="00EB156C">
      <w:pPr>
        <w:suppressAutoHyphens/>
        <w:spacing w:after="0"/>
        <w:ind w:firstLine="709"/>
        <w:jc w:val="both"/>
        <w:rPr>
          <w:rFonts w:ascii="Times New Roman" w:hAnsi="Times New Roman"/>
          <w:sz w:val="24"/>
          <w:szCs w:val="24"/>
        </w:rPr>
      </w:pPr>
      <w:r w:rsidRPr="00EB156C">
        <w:rPr>
          <w:rFonts w:ascii="Times New Roman" w:hAnsi="Times New Roman"/>
          <w:sz w:val="24"/>
          <w:szCs w:val="24"/>
        </w:rPr>
        <w:t xml:space="preserve">Цель рабочей программы воспитания – </w:t>
      </w:r>
      <w:r w:rsidR="00053B32">
        <w:rPr>
          <w:rFonts w:ascii="Times New Roman" w:hAnsi="Times New Roman"/>
          <w:bCs/>
          <w:sz w:val="24"/>
          <w:szCs w:val="24"/>
          <w:lang w:eastAsia="x-none"/>
        </w:rPr>
        <w:t>личностное развитие обучающихся и их социализация, проявляющиеся в развитии их позитивных отношений к общественным ценностям, приобретении опыта поведения и применения сформированных общих компетенций квалифицированных рабочих, служащих/специалистов среднего звена на практике.</w:t>
      </w:r>
    </w:p>
    <w:p w14:paraId="07F6CF60" w14:textId="77777777" w:rsidR="00EB156C" w:rsidRPr="00EB156C" w:rsidRDefault="00EB156C" w:rsidP="00EB156C">
      <w:pPr>
        <w:suppressAutoHyphens/>
        <w:spacing w:after="0"/>
        <w:ind w:firstLine="709"/>
        <w:jc w:val="both"/>
        <w:rPr>
          <w:rFonts w:ascii="Times New Roman" w:hAnsi="Times New Roman"/>
          <w:sz w:val="24"/>
          <w:szCs w:val="24"/>
        </w:rPr>
      </w:pPr>
      <w:r w:rsidRPr="00EB156C">
        <w:rPr>
          <w:rFonts w:ascii="Times New Roman" w:hAnsi="Times New Roman"/>
          <w:sz w:val="24"/>
          <w:szCs w:val="24"/>
        </w:rPr>
        <w:t xml:space="preserve">Задачи: </w:t>
      </w:r>
    </w:p>
    <w:p w14:paraId="227E4681" w14:textId="77777777" w:rsidR="00EB156C" w:rsidRPr="00EB156C" w:rsidRDefault="00EB156C" w:rsidP="00EB156C">
      <w:pPr>
        <w:suppressAutoHyphens/>
        <w:spacing w:after="0"/>
        <w:ind w:firstLine="709"/>
        <w:jc w:val="both"/>
        <w:rPr>
          <w:rFonts w:ascii="Times New Roman" w:hAnsi="Times New Roman"/>
          <w:sz w:val="24"/>
          <w:szCs w:val="24"/>
        </w:rPr>
      </w:pPr>
      <w:r w:rsidRPr="00EB156C">
        <w:rPr>
          <w:rFonts w:ascii="Times New Roman" w:hAnsi="Times New Roman"/>
          <w:sz w:val="24"/>
          <w:szCs w:val="24"/>
        </w:rPr>
        <w:t>– формирование единого воспитательного пространства, создающего равные условия для развития обучающихся профессиональной образовательной организации;</w:t>
      </w:r>
    </w:p>
    <w:p w14:paraId="61639848" w14:textId="77777777" w:rsidR="00EB156C" w:rsidRPr="00EB156C" w:rsidRDefault="00EB156C" w:rsidP="00EB156C">
      <w:pPr>
        <w:suppressAutoHyphens/>
        <w:spacing w:after="0"/>
        <w:ind w:firstLine="709"/>
        <w:jc w:val="both"/>
        <w:rPr>
          <w:rFonts w:ascii="Times New Roman" w:hAnsi="Times New Roman"/>
          <w:sz w:val="24"/>
          <w:szCs w:val="24"/>
        </w:rPr>
      </w:pPr>
      <w:r w:rsidRPr="00EB156C">
        <w:rPr>
          <w:rFonts w:ascii="Times New Roman" w:hAnsi="Times New Roman"/>
          <w:sz w:val="24"/>
          <w:szCs w:val="24"/>
        </w:rPr>
        <w:t>– организация всех видов деятельности, вовлекающей обучающихся в общественно– ценностные социализирующие отношения;</w:t>
      </w:r>
    </w:p>
    <w:p w14:paraId="44D5DEB1" w14:textId="77777777" w:rsidR="00EB156C" w:rsidRPr="00EB156C" w:rsidRDefault="00EB156C" w:rsidP="00EB156C">
      <w:pPr>
        <w:suppressAutoHyphens/>
        <w:spacing w:after="0"/>
        <w:ind w:firstLine="709"/>
        <w:jc w:val="both"/>
        <w:rPr>
          <w:rFonts w:ascii="Times New Roman" w:hAnsi="Times New Roman"/>
          <w:sz w:val="24"/>
          <w:szCs w:val="24"/>
        </w:rPr>
      </w:pPr>
      <w:r w:rsidRPr="00EB156C">
        <w:rPr>
          <w:rFonts w:ascii="Times New Roman" w:hAnsi="Times New Roman"/>
          <w:sz w:val="24"/>
          <w:szCs w:val="24"/>
        </w:rPr>
        <w:t>– формирование у обучающиеся профессиональной образовательной организации общих ценностей, моральных и нравственных ориентиров, необходимых для устойчивого развития государства;</w:t>
      </w:r>
    </w:p>
    <w:p w14:paraId="5BCD12A7" w14:textId="77777777" w:rsidR="00EB156C" w:rsidRPr="00EB156C" w:rsidRDefault="00EB156C" w:rsidP="00EB156C">
      <w:pPr>
        <w:suppressAutoHyphens/>
        <w:spacing w:after="0"/>
        <w:ind w:firstLine="709"/>
        <w:jc w:val="both"/>
        <w:rPr>
          <w:rFonts w:ascii="Times New Roman" w:hAnsi="Times New Roman"/>
          <w:sz w:val="24"/>
          <w:szCs w:val="24"/>
        </w:rPr>
      </w:pPr>
      <w:r w:rsidRPr="00EB156C">
        <w:rPr>
          <w:rFonts w:ascii="Times New Roman" w:hAnsi="Times New Roman"/>
          <w:sz w:val="24"/>
          <w:szCs w:val="24"/>
        </w:rPr>
        <w:t>– усиление воспитательного воздействия благодаря непрерывности процесса воспитания.</w:t>
      </w:r>
    </w:p>
    <w:p w14:paraId="65516F27" w14:textId="65F4EDFF" w:rsidR="00EB156C" w:rsidRPr="00EB156C" w:rsidRDefault="00053B32" w:rsidP="00EB156C">
      <w:pPr>
        <w:suppressAutoHyphens/>
        <w:spacing w:after="0"/>
        <w:ind w:firstLine="709"/>
        <w:jc w:val="both"/>
        <w:rPr>
          <w:rFonts w:ascii="Times New Roman" w:hAnsi="Times New Roman"/>
          <w:sz w:val="24"/>
          <w:szCs w:val="24"/>
        </w:rPr>
      </w:pPr>
      <w:r>
        <w:rPr>
          <w:rFonts w:ascii="Times New Roman" w:hAnsi="Times New Roman"/>
          <w:sz w:val="24"/>
          <w:szCs w:val="24"/>
        </w:rPr>
        <w:t>5.3.2. Примерная рабочая программа воспитания представлена в приложении 3.</w:t>
      </w:r>
    </w:p>
    <w:p w14:paraId="002206E2" w14:textId="77777777" w:rsidR="00EB156C" w:rsidRPr="00EB156C" w:rsidRDefault="00EB156C" w:rsidP="00EB156C">
      <w:pPr>
        <w:suppressAutoHyphens/>
        <w:spacing w:after="0"/>
        <w:ind w:firstLine="709"/>
        <w:jc w:val="both"/>
        <w:rPr>
          <w:rFonts w:ascii="Times New Roman" w:hAnsi="Times New Roman"/>
          <w:sz w:val="24"/>
          <w:szCs w:val="24"/>
        </w:rPr>
      </w:pPr>
    </w:p>
    <w:p w14:paraId="346ECC2B" w14:textId="77777777" w:rsidR="00EB156C" w:rsidRPr="00EB156C" w:rsidRDefault="00EB156C" w:rsidP="00EB156C">
      <w:pPr>
        <w:suppressAutoHyphens/>
        <w:spacing w:after="0"/>
        <w:ind w:firstLine="709"/>
        <w:jc w:val="both"/>
        <w:rPr>
          <w:rFonts w:ascii="Times New Roman" w:hAnsi="Times New Roman"/>
          <w:sz w:val="24"/>
          <w:szCs w:val="24"/>
        </w:rPr>
      </w:pPr>
    </w:p>
    <w:p w14:paraId="199B4CB7" w14:textId="77777777" w:rsidR="00EB156C" w:rsidRPr="00EB156C" w:rsidRDefault="00EB156C" w:rsidP="00EB156C">
      <w:pPr>
        <w:suppressAutoHyphens/>
        <w:spacing w:after="0"/>
        <w:ind w:firstLine="709"/>
        <w:rPr>
          <w:rFonts w:ascii="Times New Roman" w:hAnsi="Times New Roman"/>
          <w:b/>
          <w:bCs/>
          <w:sz w:val="24"/>
          <w:szCs w:val="24"/>
        </w:rPr>
      </w:pPr>
      <w:r w:rsidRPr="00EB156C">
        <w:rPr>
          <w:rFonts w:ascii="Times New Roman" w:hAnsi="Times New Roman"/>
          <w:b/>
          <w:bCs/>
          <w:sz w:val="24"/>
          <w:szCs w:val="24"/>
        </w:rPr>
        <w:t>5.4. Примерный календарный план воспитательной работы</w:t>
      </w:r>
    </w:p>
    <w:p w14:paraId="75DAC817" w14:textId="597E12BF" w:rsidR="00EB156C" w:rsidRPr="00EB156C" w:rsidRDefault="00053B32" w:rsidP="00EB156C">
      <w:pPr>
        <w:suppressAutoHyphens/>
        <w:spacing w:after="0"/>
        <w:ind w:firstLine="709"/>
        <w:rPr>
          <w:rFonts w:ascii="Times New Roman" w:hAnsi="Times New Roman"/>
          <w:sz w:val="24"/>
          <w:szCs w:val="24"/>
        </w:rPr>
      </w:pPr>
      <w:r>
        <w:rPr>
          <w:rFonts w:ascii="Times New Roman" w:hAnsi="Times New Roman"/>
          <w:sz w:val="24"/>
          <w:szCs w:val="24"/>
        </w:rPr>
        <w:t>Примерный календарный план воспитательной работы представлен в приложении 3.</w:t>
      </w:r>
    </w:p>
    <w:p w14:paraId="653B22B9" w14:textId="77777777" w:rsidR="00EB156C" w:rsidRDefault="00EB156C">
      <w:pPr>
        <w:spacing w:after="0" w:line="240" w:lineRule="auto"/>
        <w:rPr>
          <w:rFonts w:ascii="Times New Roman" w:hAnsi="Times New Roman"/>
          <w:b/>
          <w:sz w:val="24"/>
          <w:szCs w:val="24"/>
        </w:rPr>
      </w:pPr>
      <w:r>
        <w:rPr>
          <w:rFonts w:ascii="Times New Roman" w:hAnsi="Times New Roman"/>
          <w:b/>
          <w:sz w:val="24"/>
          <w:szCs w:val="24"/>
        </w:rPr>
        <w:br w:type="page"/>
      </w:r>
    </w:p>
    <w:p w14:paraId="28B00387" w14:textId="77777777" w:rsidR="007E144F" w:rsidRPr="009C43A0" w:rsidRDefault="007E144F" w:rsidP="00685F74">
      <w:pPr>
        <w:suppressAutoHyphens/>
        <w:spacing w:after="0"/>
        <w:ind w:firstLine="709"/>
        <w:jc w:val="both"/>
        <w:outlineLvl w:val="0"/>
        <w:rPr>
          <w:rFonts w:ascii="Times New Roman" w:hAnsi="Times New Roman"/>
          <w:b/>
          <w:sz w:val="24"/>
          <w:szCs w:val="24"/>
        </w:rPr>
      </w:pPr>
      <w:r w:rsidRPr="009C43A0">
        <w:rPr>
          <w:rFonts w:ascii="Times New Roman" w:hAnsi="Times New Roman"/>
          <w:b/>
          <w:sz w:val="24"/>
          <w:szCs w:val="24"/>
        </w:rPr>
        <w:lastRenderedPageBreak/>
        <w:t xml:space="preserve">Раздел 6. Примерные условия </w:t>
      </w:r>
      <w:r w:rsidR="00411AD1">
        <w:rPr>
          <w:rFonts w:ascii="Times New Roman" w:hAnsi="Times New Roman"/>
          <w:b/>
          <w:sz w:val="24"/>
          <w:szCs w:val="24"/>
        </w:rPr>
        <w:t xml:space="preserve">реализации </w:t>
      </w:r>
      <w:r w:rsidRPr="009C43A0">
        <w:rPr>
          <w:rFonts w:ascii="Times New Roman" w:hAnsi="Times New Roman"/>
          <w:b/>
          <w:sz w:val="24"/>
          <w:szCs w:val="24"/>
        </w:rPr>
        <w:t xml:space="preserve">образовательной </w:t>
      </w:r>
      <w:r w:rsidR="00EB156C">
        <w:rPr>
          <w:rFonts w:ascii="Times New Roman" w:hAnsi="Times New Roman"/>
          <w:b/>
          <w:sz w:val="24"/>
          <w:szCs w:val="24"/>
        </w:rPr>
        <w:t>программы</w:t>
      </w:r>
    </w:p>
    <w:p w14:paraId="0384103D" w14:textId="77777777" w:rsidR="00411AD1" w:rsidRDefault="006E64A6" w:rsidP="00411AD1">
      <w:pPr>
        <w:suppressAutoHyphens/>
        <w:spacing w:after="0"/>
        <w:ind w:firstLine="709"/>
        <w:jc w:val="both"/>
        <w:rPr>
          <w:rFonts w:ascii="Times New Roman" w:hAnsi="Times New Roman"/>
          <w:b/>
          <w:sz w:val="24"/>
          <w:szCs w:val="24"/>
        </w:rPr>
      </w:pPr>
      <w:r w:rsidRPr="009C43A0">
        <w:rPr>
          <w:rFonts w:ascii="Times New Roman" w:hAnsi="Times New Roman"/>
          <w:b/>
          <w:sz w:val="24"/>
          <w:szCs w:val="24"/>
        </w:rPr>
        <w:t xml:space="preserve">6.1. </w:t>
      </w:r>
      <w:r w:rsidRPr="009C43A0">
        <w:rPr>
          <w:rFonts w:ascii="Times New Roman" w:hAnsi="Times New Roman"/>
          <w:b/>
          <w:sz w:val="24"/>
          <w:lang w:eastAsia="en-US"/>
        </w:rPr>
        <w:t xml:space="preserve">Требования к материально-техническому </w:t>
      </w:r>
      <w:r w:rsidR="00411AD1" w:rsidRPr="00411AD1">
        <w:rPr>
          <w:rFonts w:ascii="Times New Roman" w:hAnsi="Times New Roman"/>
          <w:b/>
          <w:sz w:val="24"/>
          <w:lang w:eastAsia="en-US"/>
        </w:rPr>
        <w:t>обеспечению образовательной программы</w:t>
      </w:r>
      <w:r w:rsidR="00411AD1" w:rsidRPr="009C43A0">
        <w:rPr>
          <w:rFonts w:ascii="Times New Roman" w:hAnsi="Times New Roman"/>
          <w:b/>
          <w:sz w:val="24"/>
          <w:szCs w:val="24"/>
        </w:rPr>
        <w:t xml:space="preserve"> </w:t>
      </w:r>
    </w:p>
    <w:p w14:paraId="7C6F9E7E" w14:textId="77777777" w:rsidR="006E64A6" w:rsidRPr="009C43A0" w:rsidRDefault="006E64A6" w:rsidP="00411AD1">
      <w:pPr>
        <w:suppressAutoHyphens/>
        <w:spacing w:after="0"/>
        <w:ind w:firstLine="709"/>
        <w:jc w:val="both"/>
        <w:rPr>
          <w:rFonts w:ascii="Times New Roman" w:hAnsi="Times New Roman"/>
          <w:sz w:val="24"/>
          <w:szCs w:val="24"/>
        </w:rPr>
      </w:pPr>
      <w:r w:rsidRPr="009C43A0">
        <w:rPr>
          <w:rFonts w:ascii="Times New Roman" w:hAnsi="Times New Roman"/>
          <w:b/>
          <w:sz w:val="24"/>
          <w:szCs w:val="24"/>
        </w:rPr>
        <w:t>6.1.1. Специальные помещения</w:t>
      </w:r>
      <w:r w:rsidRPr="009C43A0">
        <w:rPr>
          <w:rFonts w:ascii="Times New Roman" w:hAnsi="Times New Roman"/>
          <w:sz w:val="24"/>
          <w:szCs w:val="24"/>
        </w:rPr>
        <w:t xml:space="preserve"> должны представлять собой учебные аудитории для проведения занятий всех видов, предусмотренных образовательной программой, в том числе групповых и индивидуальных консультаций, текущего контроля и промежуточной аттестации, а также помещения для самостоятельной работы, мастерские и лаборатории, оснащенные оборудованием, техническими средствами обучения и материалами, учитывающими требования международных стандартов.</w:t>
      </w:r>
    </w:p>
    <w:p w14:paraId="612039AA" w14:textId="77777777" w:rsidR="006E64A6" w:rsidRPr="009C43A0" w:rsidRDefault="006E64A6" w:rsidP="006E64A6">
      <w:pPr>
        <w:suppressAutoHyphens/>
        <w:spacing w:after="0" w:line="240" w:lineRule="auto"/>
        <w:ind w:firstLine="709"/>
        <w:jc w:val="both"/>
        <w:rPr>
          <w:rFonts w:ascii="Times New Roman" w:hAnsi="Times New Roman"/>
          <w:b/>
          <w:sz w:val="24"/>
          <w:szCs w:val="24"/>
        </w:rPr>
      </w:pPr>
    </w:p>
    <w:p w14:paraId="2C510C32" w14:textId="77777777" w:rsidR="006E64A6" w:rsidRPr="009C43A0" w:rsidRDefault="006E64A6" w:rsidP="00685F74">
      <w:pPr>
        <w:suppressAutoHyphens/>
        <w:spacing w:after="0" w:line="240" w:lineRule="auto"/>
        <w:ind w:firstLine="709"/>
        <w:jc w:val="both"/>
        <w:outlineLvl w:val="0"/>
        <w:rPr>
          <w:rFonts w:ascii="Times New Roman" w:hAnsi="Times New Roman"/>
          <w:b/>
          <w:sz w:val="24"/>
          <w:szCs w:val="24"/>
        </w:rPr>
      </w:pPr>
      <w:r w:rsidRPr="009C43A0">
        <w:rPr>
          <w:rFonts w:ascii="Times New Roman" w:hAnsi="Times New Roman"/>
          <w:b/>
          <w:sz w:val="24"/>
          <w:szCs w:val="24"/>
        </w:rPr>
        <w:t>Перечень специальных помещений</w:t>
      </w:r>
    </w:p>
    <w:p w14:paraId="3C4DA10C" w14:textId="77777777" w:rsidR="006E64A6" w:rsidRPr="009C43A0" w:rsidRDefault="006E64A6" w:rsidP="006E64A6">
      <w:pPr>
        <w:suppressAutoHyphens/>
        <w:spacing w:after="0" w:line="240" w:lineRule="auto"/>
        <w:ind w:firstLine="709"/>
        <w:rPr>
          <w:rFonts w:ascii="Times New Roman" w:hAnsi="Times New Roman"/>
          <w:b/>
          <w:sz w:val="24"/>
          <w:szCs w:val="24"/>
        </w:rPr>
      </w:pPr>
    </w:p>
    <w:p w14:paraId="09281CC2" w14:textId="77777777" w:rsidR="006E64A6" w:rsidRPr="009C43A0" w:rsidRDefault="006E64A6" w:rsidP="00685F74">
      <w:pPr>
        <w:spacing w:after="0" w:line="240" w:lineRule="auto"/>
        <w:ind w:firstLine="709"/>
        <w:outlineLvl w:val="0"/>
        <w:rPr>
          <w:rFonts w:ascii="Times New Roman" w:hAnsi="Times New Roman"/>
          <w:b/>
          <w:sz w:val="24"/>
          <w:szCs w:val="24"/>
        </w:rPr>
      </w:pPr>
      <w:r w:rsidRPr="009C43A0">
        <w:rPr>
          <w:rFonts w:ascii="Times New Roman" w:hAnsi="Times New Roman"/>
          <w:b/>
          <w:sz w:val="24"/>
          <w:szCs w:val="24"/>
        </w:rPr>
        <w:t>Кабинеты:</w:t>
      </w:r>
    </w:p>
    <w:p w14:paraId="62E3F852" w14:textId="77777777" w:rsidR="006E64A6" w:rsidRPr="009C43A0" w:rsidRDefault="006E64A6" w:rsidP="008033D0">
      <w:pPr>
        <w:pStyle w:val="28"/>
        <w:numPr>
          <w:ilvl w:val="0"/>
          <w:numId w:val="7"/>
        </w:numPr>
        <w:shd w:val="clear" w:color="auto" w:fill="auto"/>
        <w:spacing w:after="0" w:line="276" w:lineRule="auto"/>
        <w:jc w:val="left"/>
        <w:outlineLvl w:val="0"/>
        <w:rPr>
          <w:sz w:val="24"/>
          <w:szCs w:val="24"/>
        </w:rPr>
      </w:pPr>
      <w:r w:rsidRPr="009C43A0">
        <w:rPr>
          <w:sz w:val="24"/>
          <w:szCs w:val="24"/>
        </w:rPr>
        <w:t>Технической графики и технических измерений</w:t>
      </w:r>
    </w:p>
    <w:p w14:paraId="5EBA4451" w14:textId="77777777" w:rsidR="006E64A6" w:rsidRPr="009C43A0" w:rsidRDefault="006E64A6" w:rsidP="008033D0">
      <w:pPr>
        <w:pStyle w:val="28"/>
        <w:numPr>
          <w:ilvl w:val="0"/>
          <w:numId w:val="7"/>
        </w:numPr>
        <w:shd w:val="clear" w:color="auto" w:fill="auto"/>
        <w:spacing w:after="0" w:line="276" w:lineRule="auto"/>
        <w:ind w:right="1720"/>
        <w:jc w:val="left"/>
        <w:rPr>
          <w:sz w:val="24"/>
          <w:szCs w:val="24"/>
        </w:rPr>
      </w:pPr>
      <w:r w:rsidRPr="009C43A0">
        <w:rPr>
          <w:sz w:val="24"/>
          <w:szCs w:val="24"/>
        </w:rPr>
        <w:t>Безопасности жизнедеятельности</w:t>
      </w:r>
    </w:p>
    <w:p w14:paraId="2ADBD229" w14:textId="77777777" w:rsidR="006E64A6" w:rsidRPr="009C43A0" w:rsidRDefault="006E64A6" w:rsidP="008033D0">
      <w:pPr>
        <w:pStyle w:val="28"/>
        <w:numPr>
          <w:ilvl w:val="0"/>
          <w:numId w:val="7"/>
        </w:numPr>
        <w:shd w:val="clear" w:color="auto" w:fill="auto"/>
        <w:spacing w:after="0" w:line="276" w:lineRule="auto"/>
        <w:ind w:right="1720"/>
        <w:jc w:val="left"/>
        <w:rPr>
          <w:sz w:val="24"/>
          <w:szCs w:val="24"/>
        </w:rPr>
      </w:pPr>
      <w:r w:rsidRPr="009C43A0">
        <w:rPr>
          <w:sz w:val="24"/>
          <w:szCs w:val="24"/>
        </w:rPr>
        <w:t>Технического иностранного языка</w:t>
      </w:r>
    </w:p>
    <w:p w14:paraId="4E1A369A" w14:textId="77777777" w:rsidR="006E64A6" w:rsidRDefault="006E64A6" w:rsidP="008033D0">
      <w:pPr>
        <w:pStyle w:val="ae"/>
        <w:numPr>
          <w:ilvl w:val="0"/>
          <w:numId w:val="7"/>
        </w:numPr>
        <w:suppressAutoHyphens/>
        <w:jc w:val="both"/>
      </w:pPr>
      <w:r w:rsidRPr="00B560BC">
        <w:t xml:space="preserve">Технологии металлообработки </w:t>
      </w:r>
    </w:p>
    <w:p w14:paraId="5EAD8544" w14:textId="77777777" w:rsidR="00B560BC" w:rsidRPr="00B560BC" w:rsidRDefault="00B560BC" w:rsidP="00B560BC">
      <w:pPr>
        <w:pStyle w:val="ae"/>
        <w:suppressAutoHyphens/>
        <w:ind w:left="720"/>
        <w:jc w:val="both"/>
      </w:pPr>
    </w:p>
    <w:p w14:paraId="41DE5AF1" w14:textId="77777777" w:rsidR="006E64A6" w:rsidRPr="009C43A0" w:rsidRDefault="006E64A6" w:rsidP="00685F74">
      <w:pPr>
        <w:spacing w:after="0" w:line="240" w:lineRule="auto"/>
        <w:ind w:firstLine="709"/>
        <w:outlineLvl w:val="0"/>
        <w:rPr>
          <w:rFonts w:ascii="Times New Roman" w:hAnsi="Times New Roman"/>
          <w:sz w:val="24"/>
          <w:szCs w:val="24"/>
        </w:rPr>
      </w:pPr>
      <w:r w:rsidRPr="009C43A0">
        <w:rPr>
          <w:rFonts w:ascii="Times New Roman" w:hAnsi="Times New Roman"/>
          <w:b/>
          <w:sz w:val="24"/>
          <w:szCs w:val="24"/>
        </w:rPr>
        <w:t>Лаборатории:</w:t>
      </w:r>
    </w:p>
    <w:p w14:paraId="0A53B635" w14:textId="77777777" w:rsidR="006E64A6" w:rsidRDefault="006E64A6" w:rsidP="008033D0">
      <w:pPr>
        <w:pStyle w:val="28"/>
        <w:numPr>
          <w:ilvl w:val="0"/>
          <w:numId w:val="8"/>
        </w:numPr>
        <w:shd w:val="clear" w:color="auto" w:fill="auto"/>
        <w:spacing w:after="0" w:line="276" w:lineRule="auto"/>
        <w:jc w:val="left"/>
        <w:outlineLvl w:val="0"/>
        <w:rPr>
          <w:sz w:val="24"/>
          <w:szCs w:val="24"/>
        </w:rPr>
      </w:pPr>
      <w:r w:rsidRPr="009C43A0">
        <w:rPr>
          <w:sz w:val="24"/>
          <w:szCs w:val="24"/>
        </w:rPr>
        <w:t>Программного управления станками</w:t>
      </w:r>
    </w:p>
    <w:p w14:paraId="4881BCE3" w14:textId="77777777" w:rsidR="00046506" w:rsidRPr="009C43A0" w:rsidRDefault="00046506" w:rsidP="008033D0">
      <w:pPr>
        <w:pStyle w:val="28"/>
        <w:numPr>
          <w:ilvl w:val="0"/>
          <w:numId w:val="8"/>
        </w:numPr>
        <w:shd w:val="clear" w:color="auto" w:fill="auto"/>
        <w:spacing w:after="0" w:line="276" w:lineRule="auto"/>
        <w:jc w:val="left"/>
        <w:outlineLvl w:val="0"/>
        <w:rPr>
          <w:sz w:val="24"/>
          <w:szCs w:val="24"/>
        </w:rPr>
      </w:pPr>
      <w:r>
        <w:rPr>
          <w:sz w:val="24"/>
          <w:szCs w:val="24"/>
        </w:rPr>
        <w:t>Материаловедения</w:t>
      </w:r>
    </w:p>
    <w:p w14:paraId="34381BB2" w14:textId="77777777" w:rsidR="00B560BC" w:rsidRDefault="00B560BC" w:rsidP="00685F74">
      <w:pPr>
        <w:spacing w:after="0" w:line="240" w:lineRule="auto"/>
        <w:ind w:firstLine="709"/>
        <w:outlineLvl w:val="0"/>
        <w:rPr>
          <w:rFonts w:ascii="Times New Roman" w:hAnsi="Times New Roman"/>
          <w:b/>
          <w:sz w:val="24"/>
          <w:szCs w:val="24"/>
        </w:rPr>
      </w:pPr>
    </w:p>
    <w:p w14:paraId="678B3D39" w14:textId="77777777" w:rsidR="006E64A6" w:rsidRPr="009C43A0" w:rsidRDefault="006E64A6" w:rsidP="00685F74">
      <w:pPr>
        <w:spacing w:after="0" w:line="240" w:lineRule="auto"/>
        <w:ind w:firstLine="709"/>
        <w:outlineLvl w:val="0"/>
        <w:rPr>
          <w:rFonts w:ascii="Times New Roman" w:hAnsi="Times New Roman"/>
          <w:b/>
          <w:sz w:val="24"/>
          <w:szCs w:val="24"/>
        </w:rPr>
      </w:pPr>
      <w:r w:rsidRPr="009C43A0">
        <w:rPr>
          <w:rFonts w:ascii="Times New Roman" w:hAnsi="Times New Roman"/>
          <w:b/>
          <w:sz w:val="24"/>
          <w:szCs w:val="24"/>
        </w:rPr>
        <w:t xml:space="preserve">Мастерские: </w:t>
      </w:r>
    </w:p>
    <w:p w14:paraId="63B8B16F" w14:textId="77777777" w:rsidR="006E64A6" w:rsidRPr="00B560BC" w:rsidRDefault="006E64A6" w:rsidP="008033D0">
      <w:pPr>
        <w:pStyle w:val="ae"/>
        <w:numPr>
          <w:ilvl w:val="0"/>
          <w:numId w:val="9"/>
        </w:numPr>
        <w:suppressAutoHyphens/>
        <w:jc w:val="both"/>
        <w:outlineLvl w:val="0"/>
        <w:rPr>
          <w:bCs/>
        </w:rPr>
      </w:pPr>
      <w:r w:rsidRPr="00B560BC">
        <w:rPr>
          <w:rStyle w:val="611pt"/>
          <w:sz w:val="24"/>
        </w:rPr>
        <w:t>Мастерская механообработки</w:t>
      </w:r>
    </w:p>
    <w:p w14:paraId="3F7BE796" w14:textId="77777777" w:rsidR="00CD3534" w:rsidRPr="009C43A0" w:rsidRDefault="006E64A6" w:rsidP="00685F74">
      <w:pPr>
        <w:suppressAutoHyphens/>
        <w:spacing w:after="0" w:line="240" w:lineRule="auto"/>
        <w:ind w:firstLine="709"/>
        <w:outlineLvl w:val="0"/>
        <w:rPr>
          <w:rFonts w:ascii="Times New Roman" w:hAnsi="Times New Roman"/>
          <w:b/>
          <w:sz w:val="24"/>
          <w:szCs w:val="24"/>
        </w:rPr>
      </w:pPr>
      <w:r w:rsidRPr="009C43A0">
        <w:rPr>
          <w:rFonts w:ascii="Times New Roman" w:hAnsi="Times New Roman"/>
          <w:b/>
          <w:sz w:val="24"/>
          <w:szCs w:val="24"/>
        </w:rPr>
        <w:t>Спортивный комплекс</w:t>
      </w:r>
      <w:r w:rsidR="00CD3534" w:rsidRPr="009C43A0">
        <w:rPr>
          <w:rStyle w:val="ac"/>
          <w:rFonts w:ascii="Times New Roman" w:hAnsi="Times New Roman"/>
          <w:sz w:val="24"/>
          <w:szCs w:val="24"/>
        </w:rPr>
        <w:footnoteReference w:id="1"/>
      </w:r>
    </w:p>
    <w:p w14:paraId="0F702D6D" w14:textId="77777777" w:rsidR="00CD3534" w:rsidRPr="009C43A0" w:rsidRDefault="00CD3534" w:rsidP="006E64A6">
      <w:pPr>
        <w:suppressAutoHyphens/>
        <w:spacing w:after="0" w:line="240" w:lineRule="auto"/>
        <w:ind w:firstLine="709"/>
        <w:rPr>
          <w:rFonts w:ascii="Times New Roman" w:hAnsi="Times New Roman"/>
          <w:i/>
          <w:sz w:val="24"/>
          <w:szCs w:val="24"/>
        </w:rPr>
      </w:pPr>
    </w:p>
    <w:p w14:paraId="5D8B7075" w14:textId="77777777" w:rsidR="006E64A6" w:rsidRPr="009C43A0" w:rsidRDefault="006E64A6" w:rsidP="00685F74">
      <w:pPr>
        <w:suppressAutoHyphens/>
        <w:spacing w:after="0" w:line="240" w:lineRule="auto"/>
        <w:ind w:firstLine="709"/>
        <w:outlineLvl w:val="0"/>
        <w:rPr>
          <w:rFonts w:ascii="Times New Roman" w:hAnsi="Times New Roman"/>
          <w:b/>
          <w:sz w:val="24"/>
          <w:szCs w:val="24"/>
        </w:rPr>
      </w:pPr>
      <w:r w:rsidRPr="009C43A0">
        <w:rPr>
          <w:rFonts w:ascii="Times New Roman" w:hAnsi="Times New Roman"/>
          <w:b/>
          <w:sz w:val="24"/>
          <w:szCs w:val="24"/>
        </w:rPr>
        <w:t>Залы:</w:t>
      </w:r>
    </w:p>
    <w:p w14:paraId="49662BBE" w14:textId="77777777" w:rsidR="006E64A6" w:rsidRPr="009C43A0" w:rsidRDefault="006E64A6" w:rsidP="00685F74">
      <w:pPr>
        <w:suppressAutoHyphens/>
        <w:spacing w:after="0" w:line="240" w:lineRule="auto"/>
        <w:ind w:firstLine="709"/>
        <w:jc w:val="both"/>
        <w:outlineLvl w:val="0"/>
        <w:rPr>
          <w:rFonts w:ascii="Times New Roman" w:hAnsi="Times New Roman"/>
          <w:sz w:val="24"/>
          <w:szCs w:val="24"/>
        </w:rPr>
      </w:pPr>
      <w:r w:rsidRPr="009C43A0">
        <w:rPr>
          <w:rFonts w:ascii="Times New Roman" w:hAnsi="Times New Roman"/>
          <w:sz w:val="24"/>
          <w:szCs w:val="24"/>
        </w:rPr>
        <w:t>Библиотека, читальный зал с выходом в интернет</w:t>
      </w:r>
    </w:p>
    <w:p w14:paraId="6FA8FFCC" w14:textId="77777777" w:rsidR="006E64A6" w:rsidRPr="009C43A0" w:rsidRDefault="006E64A6" w:rsidP="006E64A6">
      <w:pPr>
        <w:suppressAutoHyphens/>
        <w:spacing w:after="0" w:line="240" w:lineRule="auto"/>
        <w:ind w:firstLine="709"/>
        <w:jc w:val="both"/>
        <w:rPr>
          <w:rFonts w:ascii="Times New Roman" w:hAnsi="Times New Roman"/>
          <w:sz w:val="24"/>
          <w:szCs w:val="24"/>
        </w:rPr>
      </w:pPr>
      <w:r w:rsidRPr="009C43A0">
        <w:rPr>
          <w:rFonts w:ascii="Times New Roman" w:hAnsi="Times New Roman"/>
          <w:sz w:val="24"/>
          <w:szCs w:val="24"/>
        </w:rPr>
        <w:t>Актовый зал</w:t>
      </w:r>
    </w:p>
    <w:p w14:paraId="416A24E7" w14:textId="77777777" w:rsidR="006E64A6" w:rsidRPr="009C43A0" w:rsidRDefault="006E64A6" w:rsidP="006E64A6">
      <w:pPr>
        <w:suppressAutoHyphens/>
        <w:spacing w:after="0" w:line="240" w:lineRule="auto"/>
        <w:ind w:firstLine="709"/>
        <w:rPr>
          <w:rFonts w:ascii="Times New Roman" w:hAnsi="Times New Roman"/>
          <w:b/>
          <w:sz w:val="24"/>
          <w:szCs w:val="24"/>
        </w:rPr>
      </w:pPr>
    </w:p>
    <w:p w14:paraId="20168C0F" w14:textId="77777777" w:rsidR="00300C12" w:rsidRPr="009C43A0" w:rsidRDefault="00300C12" w:rsidP="00685F74">
      <w:pPr>
        <w:suppressAutoHyphens/>
        <w:spacing w:after="0" w:line="240" w:lineRule="auto"/>
        <w:ind w:firstLine="709"/>
        <w:jc w:val="both"/>
        <w:outlineLvl w:val="0"/>
        <w:rPr>
          <w:rFonts w:ascii="Times New Roman" w:hAnsi="Times New Roman"/>
          <w:sz w:val="24"/>
          <w:szCs w:val="24"/>
        </w:rPr>
      </w:pPr>
      <w:r w:rsidRPr="009C43A0">
        <w:rPr>
          <w:rFonts w:ascii="Times New Roman" w:hAnsi="Times New Roman"/>
          <w:b/>
          <w:sz w:val="24"/>
          <w:szCs w:val="24"/>
        </w:rPr>
        <w:t xml:space="preserve">6.1.2. Материально-техническое оснащение </w:t>
      </w:r>
      <w:r w:rsidRPr="009C43A0">
        <w:rPr>
          <w:rFonts w:ascii="Times New Roman" w:hAnsi="Times New Roman"/>
          <w:sz w:val="24"/>
          <w:szCs w:val="24"/>
        </w:rPr>
        <w:t>лабораторий, мастерских и баз практики по  профессии</w:t>
      </w:r>
      <w:r w:rsidR="00684E61" w:rsidRPr="009C43A0">
        <w:rPr>
          <w:rFonts w:ascii="Times New Roman" w:hAnsi="Times New Roman"/>
          <w:sz w:val="24"/>
          <w:szCs w:val="24"/>
        </w:rPr>
        <w:t xml:space="preserve"> </w:t>
      </w:r>
      <w:r w:rsidRPr="009C43A0">
        <w:rPr>
          <w:rFonts w:ascii="Times New Roman" w:hAnsi="Times New Roman"/>
          <w:sz w:val="24"/>
          <w:szCs w:val="24"/>
        </w:rPr>
        <w:t>15.01.33 Токарь на станках с числовым программным управлением</w:t>
      </w:r>
    </w:p>
    <w:p w14:paraId="1C07E2A2" w14:textId="77777777" w:rsidR="00300C12" w:rsidRPr="009C43A0" w:rsidRDefault="00300C12" w:rsidP="00300C12">
      <w:pPr>
        <w:suppressAutoHyphens/>
        <w:spacing w:after="0" w:line="240" w:lineRule="auto"/>
        <w:ind w:firstLine="709"/>
        <w:jc w:val="both"/>
        <w:rPr>
          <w:rFonts w:ascii="Times New Roman" w:hAnsi="Times New Roman"/>
          <w:sz w:val="24"/>
          <w:szCs w:val="24"/>
        </w:rPr>
      </w:pPr>
      <w:r w:rsidRPr="009C43A0">
        <w:rPr>
          <w:rFonts w:ascii="Times New Roman" w:hAnsi="Times New Roman"/>
          <w:sz w:val="24"/>
          <w:szCs w:val="24"/>
        </w:rPr>
        <w:t>Образовательная организация, реализующая программу по профессии</w:t>
      </w:r>
      <w:r w:rsidR="00F6269B">
        <w:rPr>
          <w:rFonts w:ascii="Times New Roman" w:hAnsi="Times New Roman"/>
          <w:sz w:val="24"/>
          <w:szCs w:val="24"/>
        </w:rPr>
        <w:t xml:space="preserve"> </w:t>
      </w:r>
      <w:r w:rsidRPr="009C43A0">
        <w:rPr>
          <w:rFonts w:ascii="Times New Roman" w:hAnsi="Times New Roman"/>
          <w:sz w:val="24"/>
          <w:szCs w:val="24"/>
        </w:rPr>
        <w:t xml:space="preserve">15.01.33 Токарь на станках с числовым программным управлением должна располагать материально-технической базой, обеспечивающей проведение всех видов дисциплинарной и междисциплинарной подготовки, лабораторной, практической работы обучающихся, предусмотренных учебным планом и соответствующей действующим санитарным и противопожарным правилам и нормам. Минимально необходимый для реализации ООП перечень материально- технического обеспечения, включает в себя: </w:t>
      </w:r>
    </w:p>
    <w:p w14:paraId="758E29C1" w14:textId="77777777" w:rsidR="00300C12" w:rsidRPr="009C43A0" w:rsidRDefault="00300C12" w:rsidP="00300C12">
      <w:pPr>
        <w:spacing w:after="0" w:line="240" w:lineRule="auto"/>
        <w:ind w:firstLine="709"/>
        <w:rPr>
          <w:rFonts w:ascii="Times New Roman" w:hAnsi="Times New Roman"/>
          <w:b/>
          <w:sz w:val="24"/>
          <w:szCs w:val="24"/>
        </w:rPr>
      </w:pPr>
    </w:p>
    <w:p w14:paraId="69E4C733" w14:textId="77777777" w:rsidR="00041CE3" w:rsidRDefault="00041CE3">
      <w:pPr>
        <w:spacing w:after="0" w:line="240" w:lineRule="auto"/>
        <w:rPr>
          <w:rFonts w:ascii="Times New Roman" w:hAnsi="Times New Roman"/>
          <w:b/>
          <w:sz w:val="24"/>
          <w:szCs w:val="24"/>
        </w:rPr>
      </w:pPr>
      <w:r>
        <w:rPr>
          <w:rFonts w:ascii="Times New Roman" w:hAnsi="Times New Roman"/>
          <w:b/>
          <w:sz w:val="24"/>
          <w:szCs w:val="24"/>
        </w:rPr>
        <w:br w:type="page"/>
      </w:r>
    </w:p>
    <w:p w14:paraId="08BAD38F" w14:textId="77777777" w:rsidR="00300C12" w:rsidRPr="009C43A0" w:rsidRDefault="00300C12" w:rsidP="00685F74">
      <w:pPr>
        <w:spacing w:after="0" w:line="240" w:lineRule="auto"/>
        <w:ind w:firstLine="709"/>
        <w:outlineLvl w:val="0"/>
        <w:rPr>
          <w:rFonts w:ascii="Times New Roman" w:hAnsi="Times New Roman"/>
          <w:b/>
          <w:sz w:val="24"/>
          <w:szCs w:val="24"/>
        </w:rPr>
      </w:pPr>
      <w:r w:rsidRPr="009C43A0">
        <w:rPr>
          <w:rFonts w:ascii="Times New Roman" w:hAnsi="Times New Roman"/>
          <w:b/>
          <w:sz w:val="24"/>
          <w:szCs w:val="24"/>
        </w:rPr>
        <w:lastRenderedPageBreak/>
        <w:t xml:space="preserve">6.1.2.1. Оснащение лабораторий </w:t>
      </w:r>
    </w:p>
    <w:p w14:paraId="0252DB3C" w14:textId="77777777" w:rsidR="00300C12" w:rsidRPr="009C43A0" w:rsidRDefault="00300C12" w:rsidP="00685F74">
      <w:pPr>
        <w:pStyle w:val="28"/>
        <w:shd w:val="clear" w:color="auto" w:fill="auto"/>
        <w:spacing w:after="0" w:line="276" w:lineRule="auto"/>
        <w:jc w:val="left"/>
        <w:outlineLvl w:val="0"/>
        <w:rPr>
          <w:b/>
          <w:sz w:val="24"/>
          <w:szCs w:val="24"/>
        </w:rPr>
      </w:pPr>
      <w:r w:rsidRPr="009C43A0">
        <w:rPr>
          <w:b/>
          <w:i/>
          <w:sz w:val="24"/>
          <w:szCs w:val="24"/>
        </w:rPr>
        <w:t xml:space="preserve">Лаборатория </w:t>
      </w:r>
      <w:r w:rsidRPr="009C43A0">
        <w:rPr>
          <w:b/>
          <w:sz w:val="24"/>
          <w:szCs w:val="24"/>
        </w:rPr>
        <w:t>«Материаловедения»</w:t>
      </w:r>
    </w:p>
    <w:p w14:paraId="3FB14ECF" w14:textId="77777777" w:rsidR="00300C12" w:rsidRPr="009C43A0" w:rsidRDefault="00300C12" w:rsidP="008033D0">
      <w:pPr>
        <w:pStyle w:val="28"/>
        <w:numPr>
          <w:ilvl w:val="0"/>
          <w:numId w:val="4"/>
        </w:numPr>
        <w:shd w:val="clear" w:color="auto" w:fill="auto"/>
        <w:tabs>
          <w:tab w:val="left" w:pos="1727"/>
        </w:tabs>
        <w:spacing w:after="0" w:line="276" w:lineRule="auto"/>
        <w:ind w:left="740"/>
        <w:jc w:val="both"/>
        <w:rPr>
          <w:sz w:val="24"/>
          <w:szCs w:val="24"/>
        </w:rPr>
      </w:pPr>
      <w:r w:rsidRPr="009C43A0">
        <w:rPr>
          <w:sz w:val="24"/>
          <w:szCs w:val="24"/>
        </w:rPr>
        <w:t>рабочее место преподавателя;</w:t>
      </w:r>
    </w:p>
    <w:p w14:paraId="10293605" w14:textId="77777777" w:rsidR="00300C12" w:rsidRPr="009C43A0" w:rsidRDefault="00300C12" w:rsidP="008033D0">
      <w:pPr>
        <w:pStyle w:val="28"/>
        <w:numPr>
          <w:ilvl w:val="0"/>
          <w:numId w:val="4"/>
        </w:numPr>
        <w:shd w:val="clear" w:color="auto" w:fill="auto"/>
        <w:tabs>
          <w:tab w:val="left" w:pos="1727"/>
        </w:tabs>
        <w:spacing w:after="0" w:line="276" w:lineRule="auto"/>
        <w:ind w:left="740"/>
        <w:jc w:val="both"/>
        <w:rPr>
          <w:sz w:val="24"/>
          <w:szCs w:val="24"/>
        </w:rPr>
      </w:pPr>
      <w:r w:rsidRPr="009C43A0">
        <w:rPr>
          <w:sz w:val="24"/>
          <w:szCs w:val="24"/>
        </w:rPr>
        <w:t>рабочие места обучающихся;</w:t>
      </w:r>
    </w:p>
    <w:p w14:paraId="180A07A1" w14:textId="77777777" w:rsidR="00300C12" w:rsidRPr="009C43A0" w:rsidRDefault="00300C12" w:rsidP="008033D0">
      <w:pPr>
        <w:pStyle w:val="28"/>
        <w:numPr>
          <w:ilvl w:val="0"/>
          <w:numId w:val="4"/>
        </w:numPr>
        <w:shd w:val="clear" w:color="auto" w:fill="auto"/>
        <w:tabs>
          <w:tab w:val="left" w:pos="1727"/>
        </w:tabs>
        <w:spacing w:after="0" w:line="276" w:lineRule="auto"/>
        <w:ind w:left="740"/>
        <w:jc w:val="both"/>
        <w:rPr>
          <w:sz w:val="24"/>
          <w:szCs w:val="24"/>
        </w:rPr>
      </w:pPr>
      <w:r w:rsidRPr="009C43A0">
        <w:rPr>
          <w:sz w:val="24"/>
          <w:szCs w:val="24"/>
        </w:rPr>
        <w:t>микроскопы для изучения образцов металлов;</w:t>
      </w:r>
    </w:p>
    <w:p w14:paraId="53D36C9A" w14:textId="77777777" w:rsidR="00300C12" w:rsidRPr="009C43A0" w:rsidRDefault="00300C12" w:rsidP="008033D0">
      <w:pPr>
        <w:pStyle w:val="28"/>
        <w:numPr>
          <w:ilvl w:val="0"/>
          <w:numId w:val="4"/>
        </w:numPr>
        <w:shd w:val="clear" w:color="auto" w:fill="auto"/>
        <w:tabs>
          <w:tab w:val="left" w:pos="1727"/>
        </w:tabs>
        <w:spacing w:after="0" w:line="276" w:lineRule="auto"/>
        <w:ind w:left="740"/>
        <w:jc w:val="both"/>
        <w:rPr>
          <w:sz w:val="24"/>
          <w:szCs w:val="24"/>
        </w:rPr>
      </w:pPr>
      <w:r w:rsidRPr="009C43A0">
        <w:rPr>
          <w:sz w:val="24"/>
          <w:szCs w:val="24"/>
        </w:rPr>
        <w:t>печь муфельная;</w:t>
      </w:r>
    </w:p>
    <w:p w14:paraId="70FA23DD" w14:textId="77777777" w:rsidR="00300C12" w:rsidRPr="00041CE3" w:rsidRDefault="00300C12" w:rsidP="008033D0">
      <w:pPr>
        <w:pStyle w:val="28"/>
        <w:numPr>
          <w:ilvl w:val="0"/>
          <w:numId w:val="4"/>
        </w:numPr>
        <w:shd w:val="clear" w:color="auto" w:fill="auto"/>
        <w:tabs>
          <w:tab w:val="left" w:pos="1727"/>
        </w:tabs>
        <w:spacing w:after="0" w:line="276" w:lineRule="auto"/>
        <w:ind w:left="740"/>
        <w:jc w:val="both"/>
        <w:rPr>
          <w:sz w:val="24"/>
          <w:szCs w:val="24"/>
        </w:rPr>
      </w:pPr>
      <w:r w:rsidRPr="00041CE3">
        <w:rPr>
          <w:sz w:val="24"/>
          <w:szCs w:val="24"/>
        </w:rPr>
        <w:t>твердомер</w:t>
      </w:r>
      <w:r w:rsidR="00041CE3" w:rsidRPr="00041CE3">
        <w:rPr>
          <w:sz w:val="24"/>
          <w:szCs w:val="24"/>
        </w:rPr>
        <w:t xml:space="preserve">, </w:t>
      </w:r>
      <w:r w:rsidRPr="00041CE3">
        <w:rPr>
          <w:sz w:val="24"/>
          <w:szCs w:val="24"/>
        </w:rPr>
        <w:t>стенд для испытания образцов на прочность;</w:t>
      </w:r>
    </w:p>
    <w:p w14:paraId="473EBFE8" w14:textId="77777777" w:rsidR="00300C12" w:rsidRPr="009C43A0" w:rsidRDefault="00300C12" w:rsidP="008033D0">
      <w:pPr>
        <w:pStyle w:val="28"/>
        <w:numPr>
          <w:ilvl w:val="0"/>
          <w:numId w:val="4"/>
        </w:numPr>
        <w:shd w:val="clear" w:color="auto" w:fill="auto"/>
        <w:tabs>
          <w:tab w:val="left" w:pos="1727"/>
        </w:tabs>
        <w:spacing w:after="240" w:line="276" w:lineRule="auto"/>
        <w:ind w:left="740"/>
        <w:jc w:val="both"/>
        <w:rPr>
          <w:sz w:val="24"/>
          <w:szCs w:val="24"/>
        </w:rPr>
      </w:pPr>
      <w:r w:rsidRPr="009C43A0">
        <w:rPr>
          <w:sz w:val="24"/>
          <w:szCs w:val="24"/>
        </w:rPr>
        <w:t>образцы для испытаний.</w:t>
      </w:r>
    </w:p>
    <w:p w14:paraId="4D551367" w14:textId="77777777" w:rsidR="00300C12" w:rsidRPr="009C43A0" w:rsidRDefault="00300C12" w:rsidP="00685F74">
      <w:pPr>
        <w:pStyle w:val="28"/>
        <w:shd w:val="clear" w:color="auto" w:fill="auto"/>
        <w:tabs>
          <w:tab w:val="left" w:pos="1727"/>
        </w:tabs>
        <w:spacing w:after="240" w:line="276" w:lineRule="auto"/>
        <w:jc w:val="both"/>
        <w:outlineLvl w:val="0"/>
        <w:rPr>
          <w:sz w:val="24"/>
          <w:szCs w:val="24"/>
        </w:rPr>
      </w:pPr>
      <w:r w:rsidRPr="003B5E78">
        <w:rPr>
          <w:b/>
          <w:iCs/>
          <w:sz w:val="24"/>
          <w:szCs w:val="24"/>
        </w:rPr>
        <w:t>Лаборатория</w:t>
      </w:r>
      <w:r w:rsidR="00760B20" w:rsidRPr="009C43A0">
        <w:rPr>
          <w:b/>
          <w:i/>
          <w:sz w:val="24"/>
          <w:szCs w:val="24"/>
        </w:rPr>
        <w:t xml:space="preserve"> </w:t>
      </w:r>
      <w:r w:rsidRPr="009C43A0">
        <w:rPr>
          <w:b/>
          <w:sz w:val="24"/>
          <w:szCs w:val="24"/>
        </w:rPr>
        <w:t>«Программного управления станками»</w:t>
      </w:r>
    </w:p>
    <w:p w14:paraId="53D63461" w14:textId="77777777" w:rsidR="00300C12" w:rsidRPr="00041CE3" w:rsidRDefault="00300C12" w:rsidP="008033D0">
      <w:pPr>
        <w:pStyle w:val="28"/>
        <w:numPr>
          <w:ilvl w:val="1"/>
          <w:numId w:val="4"/>
        </w:numPr>
        <w:shd w:val="clear" w:color="auto" w:fill="auto"/>
        <w:tabs>
          <w:tab w:val="left" w:pos="1727"/>
        </w:tabs>
        <w:spacing w:after="0" w:line="276" w:lineRule="auto"/>
        <w:ind w:left="740"/>
        <w:jc w:val="both"/>
        <w:rPr>
          <w:sz w:val="24"/>
          <w:szCs w:val="24"/>
        </w:rPr>
      </w:pPr>
      <w:r w:rsidRPr="00041CE3">
        <w:rPr>
          <w:sz w:val="24"/>
          <w:szCs w:val="24"/>
        </w:rPr>
        <w:t>рабочее место преподавателя</w:t>
      </w:r>
      <w:r w:rsidR="00041CE3" w:rsidRPr="00041CE3">
        <w:rPr>
          <w:sz w:val="24"/>
          <w:szCs w:val="24"/>
        </w:rPr>
        <w:t xml:space="preserve">, </w:t>
      </w:r>
      <w:r w:rsidRPr="00041CE3">
        <w:rPr>
          <w:sz w:val="24"/>
          <w:szCs w:val="24"/>
        </w:rPr>
        <w:t>рабочие места обучающихся;</w:t>
      </w:r>
    </w:p>
    <w:p w14:paraId="5BA43E89" w14:textId="77777777" w:rsidR="00300C12" w:rsidRPr="009C43A0" w:rsidRDefault="00300C12" w:rsidP="008033D0">
      <w:pPr>
        <w:pStyle w:val="28"/>
        <w:numPr>
          <w:ilvl w:val="1"/>
          <w:numId w:val="4"/>
        </w:numPr>
        <w:shd w:val="clear" w:color="auto" w:fill="auto"/>
        <w:tabs>
          <w:tab w:val="left" w:pos="1727"/>
        </w:tabs>
        <w:spacing w:after="0" w:line="276" w:lineRule="auto"/>
        <w:ind w:left="740"/>
        <w:jc w:val="both"/>
        <w:rPr>
          <w:sz w:val="24"/>
          <w:szCs w:val="24"/>
        </w:rPr>
      </w:pPr>
      <w:r w:rsidRPr="009C43A0">
        <w:rPr>
          <w:sz w:val="24"/>
          <w:szCs w:val="24"/>
        </w:rPr>
        <w:t>компьютеры с программным обеспечением для управления станками тока</w:t>
      </w:r>
      <w:r w:rsidRPr="009C43A0">
        <w:rPr>
          <w:sz w:val="24"/>
          <w:szCs w:val="24"/>
        </w:rPr>
        <w:t>р</w:t>
      </w:r>
      <w:r w:rsidRPr="009C43A0">
        <w:rPr>
          <w:sz w:val="24"/>
          <w:szCs w:val="24"/>
        </w:rPr>
        <w:t>ной группы.</w:t>
      </w:r>
    </w:p>
    <w:p w14:paraId="46FFEAAE" w14:textId="77777777" w:rsidR="00300C12" w:rsidRPr="009C43A0" w:rsidRDefault="00300C12" w:rsidP="00300C12">
      <w:pPr>
        <w:suppressAutoHyphens/>
        <w:spacing w:after="0" w:line="240" w:lineRule="auto"/>
        <w:ind w:firstLine="567"/>
        <w:jc w:val="both"/>
        <w:rPr>
          <w:rFonts w:ascii="Times New Roman" w:hAnsi="Times New Roman"/>
          <w:sz w:val="24"/>
          <w:szCs w:val="24"/>
        </w:rPr>
      </w:pPr>
    </w:p>
    <w:p w14:paraId="62DAF80A" w14:textId="77777777" w:rsidR="00300C12" w:rsidRPr="009C43A0" w:rsidRDefault="00300C12" w:rsidP="00685F74">
      <w:pPr>
        <w:suppressAutoHyphens/>
        <w:spacing w:after="0" w:line="240" w:lineRule="auto"/>
        <w:ind w:firstLine="567"/>
        <w:jc w:val="both"/>
        <w:outlineLvl w:val="0"/>
        <w:rPr>
          <w:rFonts w:ascii="Times New Roman" w:hAnsi="Times New Roman"/>
          <w:b/>
          <w:sz w:val="24"/>
          <w:szCs w:val="24"/>
        </w:rPr>
      </w:pPr>
      <w:r w:rsidRPr="009C43A0">
        <w:rPr>
          <w:rFonts w:ascii="Times New Roman" w:hAnsi="Times New Roman"/>
          <w:b/>
          <w:sz w:val="24"/>
          <w:szCs w:val="24"/>
        </w:rPr>
        <w:t>6.1.2.2. Оснащение мастерских</w:t>
      </w:r>
    </w:p>
    <w:p w14:paraId="056A87E1" w14:textId="77777777" w:rsidR="00300C12" w:rsidRPr="009C43A0" w:rsidRDefault="00300C12" w:rsidP="00685F74">
      <w:pPr>
        <w:pStyle w:val="28"/>
        <w:shd w:val="clear" w:color="auto" w:fill="auto"/>
        <w:spacing w:after="0" w:line="276" w:lineRule="auto"/>
        <w:jc w:val="left"/>
        <w:outlineLvl w:val="0"/>
        <w:rPr>
          <w:sz w:val="24"/>
          <w:szCs w:val="24"/>
        </w:rPr>
      </w:pPr>
      <w:r w:rsidRPr="009C43A0">
        <w:rPr>
          <w:b/>
          <w:sz w:val="24"/>
          <w:szCs w:val="24"/>
        </w:rPr>
        <w:t>1. Мастерская</w:t>
      </w:r>
      <w:r w:rsidR="003B5E78">
        <w:rPr>
          <w:b/>
          <w:sz w:val="24"/>
          <w:szCs w:val="24"/>
        </w:rPr>
        <w:t xml:space="preserve"> «Механообработка»</w:t>
      </w:r>
      <w:r w:rsidRPr="009C43A0">
        <w:rPr>
          <w:b/>
          <w:sz w:val="24"/>
          <w:szCs w:val="24"/>
        </w:rPr>
        <w:t xml:space="preserve"> </w:t>
      </w:r>
    </w:p>
    <w:p w14:paraId="62EB79F5" w14:textId="77777777" w:rsidR="00A03798" w:rsidRPr="009C43A0" w:rsidRDefault="00A03798" w:rsidP="00A03798">
      <w:pPr>
        <w:pStyle w:val="21"/>
        <w:tabs>
          <w:tab w:val="left" w:pos="540"/>
        </w:tabs>
        <w:spacing w:line="276" w:lineRule="auto"/>
        <w:ind w:left="709" w:hanging="142"/>
        <w:rPr>
          <w:sz w:val="24"/>
        </w:rPr>
      </w:pPr>
      <w:r w:rsidRPr="009C43A0">
        <w:rPr>
          <w:sz w:val="24"/>
        </w:rPr>
        <w:t>- станки: токарно-винторезные, фрезерные, сверлильные, шлифовальные,       заточные;</w:t>
      </w:r>
    </w:p>
    <w:p w14:paraId="7EB2A72F" w14:textId="77777777" w:rsidR="00A03798" w:rsidRPr="009C43A0" w:rsidRDefault="00A03798" w:rsidP="00A03798">
      <w:pPr>
        <w:pStyle w:val="21"/>
        <w:tabs>
          <w:tab w:val="left" w:pos="540"/>
        </w:tabs>
        <w:spacing w:line="276" w:lineRule="auto"/>
        <w:ind w:firstLine="539"/>
        <w:rPr>
          <w:sz w:val="24"/>
        </w:rPr>
      </w:pPr>
      <w:r w:rsidRPr="009C43A0">
        <w:rPr>
          <w:sz w:val="24"/>
        </w:rPr>
        <w:t xml:space="preserve"> - наборы режущих инструментов и приспособлений;</w:t>
      </w:r>
    </w:p>
    <w:p w14:paraId="26C4A798" w14:textId="77777777" w:rsidR="00A03798" w:rsidRPr="009C43A0" w:rsidRDefault="00A03798" w:rsidP="00A03798">
      <w:pPr>
        <w:pStyle w:val="21"/>
        <w:tabs>
          <w:tab w:val="left" w:pos="540"/>
        </w:tabs>
        <w:spacing w:line="276" w:lineRule="auto"/>
        <w:ind w:firstLine="539"/>
        <w:rPr>
          <w:sz w:val="24"/>
        </w:rPr>
      </w:pPr>
      <w:r w:rsidRPr="009C43A0">
        <w:rPr>
          <w:sz w:val="24"/>
        </w:rPr>
        <w:t xml:space="preserve"> - комплект измерительных  инструментов;</w:t>
      </w:r>
    </w:p>
    <w:p w14:paraId="615E2CE3" w14:textId="77777777" w:rsidR="00A03798" w:rsidRPr="009C43A0" w:rsidRDefault="00A03798" w:rsidP="00A03798">
      <w:pPr>
        <w:pStyle w:val="28"/>
        <w:shd w:val="clear" w:color="auto" w:fill="auto"/>
        <w:tabs>
          <w:tab w:val="left" w:pos="1768"/>
        </w:tabs>
        <w:spacing w:after="0" w:line="276" w:lineRule="auto"/>
        <w:ind w:firstLine="567"/>
        <w:jc w:val="both"/>
        <w:rPr>
          <w:sz w:val="24"/>
          <w:szCs w:val="24"/>
        </w:rPr>
      </w:pPr>
      <w:r w:rsidRPr="009C43A0">
        <w:rPr>
          <w:sz w:val="24"/>
        </w:rPr>
        <w:t xml:space="preserve">- </w:t>
      </w:r>
      <w:r w:rsidRPr="009C43A0">
        <w:rPr>
          <w:sz w:val="24"/>
          <w:szCs w:val="24"/>
        </w:rPr>
        <w:t>наборы слесарного инструмента</w:t>
      </w:r>
    </w:p>
    <w:p w14:paraId="74ECE2EB" w14:textId="77777777" w:rsidR="00A03798" w:rsidRPr="009C43A0" w:rsidRDefault="00A03798" w:rsidP="00A03798">
      <w:pPr>
        <w:pStyle w:val="21"/>
        <w:tabs>
          <w:tab w:val="left" w:pos="540"/>
        </w:tabs>
        <w:spacing w:line="276" w:lineRule="auto"/>
        <w:ind w:firstLine="539"/>
        <w:rPr>
          <w:sz w:val="24"/>
        </w:rPr>
      </w:pPr>
      <w:r w:rsidRPr="009C43A0">
        <w:rPr>
          <w:sz w:val="24"/>
        </w:rPr>
        <w:t xml:space="preserve"> - заготовки;</w:t>
      </w:r>
    </w:p>
    <w:p w14:paraId="3ECA4523" w14:textId="77777777" w:rsidR="00A03798" w:rsidRPr="009C43A0" w:rsidRDefault="00A03798" w:rsidP="00A03798">
      <w:pPr>
        <w:pStyle w:val="28"/>
        <w:shd w:val="clear" w:color="auto" w:fill="auto"/>
        <w:tabs>
          <w:tab w:val="left" w:pos="1038"/>
        </w:tabs>
        <w:spacing w:after="0" w:line="276" w:lineRule="auto"/>
        <w:ind w:firstLine="567"/>
        <w:jc w:val="both"/>
        <w:rPr>
          <w:sz w:val="24"/>
          <w:szCs w:val="24"/>
        </w:rPr>
      </w:pPr>
      <w:r w:rsidRPr="009C43A0">
        <w:rPr>
          <w:sz w:val="24"/>
          <w:szCs w:val="24"/>
        </w:rPr>
        <w:t>- комплекты средств индивидуальной защиты;</w:t>
      </w:r>
    </w:p>
    <w:p w14:paraId="70CB1B9D" w14:textId="77777777" w:rsidR="00A03798" w:rsidRPr="009C43A0" w:rsidRDefault="00A03798" w:rsidP="00A03798">
      <w:pPr>
        <w:pStyle w:val="21"/>
        <w:tabs>
          <w:tab w:val="left" w:pos="540"/>
        </w:tabs>
        <w:spacing w:line="276" w:lineRule="auto"/>
        <w:ind w:firstLine="539"/>
        <w:rPr>
          <w:sz w:val="24"/>
        </w:rPr>
      </w:pPr>
      <w:r w:rsidRPr="009C43A0">
        <w:rPr>
          <w:sz w:val="24"/>
        </w:rPr>
        <w:t xml:space="preserve"> - техническая и технологическая документация.</w:t>
      </w:r>
    </w:p>
    <w:p w14:paraId="3AEF5650" w14:textId="77777777" w:rsidR="00300C12" w:rsidRPr="009C43A0" w:rsidRDefault="00300C12" w:rsidP="00300C12">
      <w:pPr>
        <w:suppressAutoHyphens/>
        <w:spacing w:after="0" w:line="240" w:lineRule="auto"/>
        <w:ind w:firstLine="567"/>
        <w:jc w:val="both"/>
        <w:rPr>
          <w:rFonts w:ascii="Times New Roman" w:hAnsi="Times New Roman"/>
          <w:b/>
          <w:sz w:val="24"/>
          <w:szCs w:val="24"/>
        </w:rPr>
      </w:pPr>
    </w:p>
    <w:p w14:paraId="0ACF13B5" w14:textId="77777777" w:rsidR="00300C12" w:rsidRPr="009C43A0" w:rsidRDefault="00300C12" w:rsidP="00300C12">
      <w:pPr>
        <w:suppressAutoHyphens/>
        <w:spacing w:after="0" w:line="240" w:lineRule="auto"/>
        <w:ind w:firstLine="567"/>
        <w:jc w:val="both"/>
        <w:rPr>
          <w:rFonts w:ascii="Times New Roman" w:hAnsi="Times New Roman"/>
          <w:b/>
          <w:sz w:val="24"/>
          <w:szCs w:val="24"/>
        </w:rPr>
      </w:pPr>
      <w:r w:rsidRPr="009C43A0">
        <w:rPr>
          <w:rFonts w:ascii="Times New Roman" w:hAnsi="Times New Roman"/>
          <w:b/>
          <w:sz w:val="24"/>
          <w:szCs w:val="24"/>
        </w:rPr>
        <w:t xml:space="preserve">6.1.2.3. </w:t>
      </w:r>
      <w:r w:rsidR="00041CE3" w:rsidRPr="00041CE3">
        <w:rPr>
          <w:rFonts w:ascii="Times New Roman" w:hAnsi="Times New Roman"/>
          <w:b/>
          <w:sz w:val="24"/>
          <w:szCs w:val="24"/>
        </w:rPr>
        <w:t>Оснащение баз практик</w:t>
      </w:r>
    </w:p>
    <w:p w14:paraId="4533B5A9" w14:textId="77777777" w:rsidR="009D23CB" w:rsidRPr="009C43A0" w:rsidRDefault="009D23CB" w:rsidP="009D23CB">
      <w:pPr>
        <w:spacing w:after="0" w:line="240" w:lineRule="auto"/>
        <w:ind w:firstLine="709"/>
        <w:jc w:val="both"/>
        <w:rPr>
          <w:rFonts w:ascii="Times New Roman" w:hAnsi="Times New Roman"/>
          <w:sz w:val="24"/>
          <w:szCs w:val="24"/>
        </w:rPr>
      </w:pPr>
      <w:r w:rsidRPr="009C43A0">
        <w:rPr>
          <w:rFonts w:ascii="Times New Roman" w:hAnsi="Times New Roman"/>
          <w:sz w:val="24"/>
          <w:szCs w:val="24"/>
        </w:rPr>
        <w:t>Реализация образовательной программы предполагает обязательную учебную и пр</w:t>
      </w:r>
      <w:r w:rsidRPr="009C43A0">
        <w:rPr>
          <w:rFonts w:ascii="Times New Roman" w:hAnsi="Times New Roman"/>
          <w:sz w:val="24"/>
          <w:szCs w:val="24"/>
        </w:rPr>
        <w:t>о</w:t>
      </w:r>
      <w:r w:rsidRPr="009C43A0">
        <w:rPr>
          <w:rFonts w:ascii="Times New Roman" w:hAnsi="Times New Roman"/>
          <w:sz w:val="24"/>
          <w:szCs w:val="24"/>
        </w:rPr>
        <w:t>изводственную практику.</w:t>
      </w:r>
    </w:p>
    <w:p w14:paraId="6BCCE2FE" w14:textId="77777777" w:rsidR="009D23CB" w:rsidRPr="009C43A0" w:rsidRDefault="009D23CB" w:rsidP="009D23CB">
      <w:pPr>
        <w:spacing w:after="0" w:line="240" w:lineRule="auto"/>
        <w:ind w:firstLine="709"/>
        <w:jc w:val="both"/>
        <w:rPr>
          <w:rFonts w:ascii="Times New Roman" w:hAnsi="Times New Roman"/>
          <w:b/>
          <w:sz w:val="24"/>
          <w:szCs w:val="24"/>
        </w:rPr>
      </w:pPr>
      <w:r w:rsidRPr="009C43A0">
        <w:rPr>
          <w:rFonts w:ascii="Times New Roman" w:hAnsi="Times New Roman"/>
          <w:sz w:val="24"/>
          <w:szCs w:val="24"/>
        </w:rPr>
        <w:t>Учебная практика реализуется в мастерских профессиональной образовательной о</w:t>
      </w:r>
      <w:r w:rsidRPr="009C43A0">
        <w:rPr>
          <w:rFonts w:ascii="Times New Roman" w:hAnsi="Times New Roman"/>
          <w:sz w:val="24"/>
          <w:szCs w:val="24"/>
        </w:rPr>
        <w:t>р</w:t>
      </w:r>
      <w:r w:rsidRPr="009C43A0">
        <w:rPr>
          <w:rFonts w:ascii="Times New Roman" w:hAnsi="Times New Roman"/>
          <w:sz w:val="24"/>
          <w:szCs w:val="24"/>
        </w:rPr>
        <w:t>ганизации и требует наличия оборудования, инструментов, расходных материалов, обесп</w:t>
      </w:r>
      <w:r w:rsidRPr="009C43A0">
        <w:rPr>
          <w:rFonts w:ascii="Times New Roman" w:hAnsi="Times New Roman"/>
          <w:sz w:val="24"/>
          <w:szCs w:val="24"/>
        </w:rPr>
        <w:t>е</w:t>
      </w:r>
      <w:r w:rsidRPr="009C43A0">
        <w:rPr>
          <w:rFonts w:ascii="Times New Roman" w:hAnsi="Times New Roman"/>
          <w:sz w:val="24"/>
          <w:szCs w:val="24"/>
        </w:rPr>
        <w:t>чивающих выполнение всех видов работ, определенных содержанием программ професси</w:t>
      </w:r>
      <w:r w:rsidRPr="009C43A0">
        <w:rPr>
          <w:rFonts w:ascii="Times New Roman" w:hAnsi="Times New Roman"/>
          <w:sz w:val="24"/>
          <w:szCs w:val="24"/>
        </w:rPr>
        <w:t>о</w:t>
      </w:r>
      <w:r w:rsidRPr="009C43A0">
        <w:rPr>
          <w:rFonts w:ascii="Times New Roman" w:hAnsi="Times New Roman"/>
          <w:sz w:val="24"/>
          <w:szCs w:val="24"/>
        </w:rPr>
        <w:t xml:space="preserve">нальных модулей, в том числе оборудования и инструментов, используемых при проведении чемпионатов WorldSkills и указанных в инфраструктурных листах конкурсной документации WorldSkills по </w:t>
      </w:r>
      <w:r w:rsidRPr="009C43A0">
        <w:rPr>
          <w:rFonts w:ascii="Times New Roman" w:hAnsi="Times New Roman"/>
          <w:bCs/>
          <w:color w:val="000000"/>
          <w:sz w:val="24"/>
          <w:szCs w:val="24"/>
        </w:rPr>
        <w:t xml:space="preserve">компетенции </w:t>
      </w:r>
      <w:r w:rsidRPr="009C43A0">
        <w:rPr>
          <w:rFonts w:ascii="Times New Roman" w:hAnsi="Times New Roman"/>
          <w:color w:val="000000"/>
          <w:sz w:val="24"/>
          <w:szCs w:val="24"/>
        </w:rPr>
        <w:t>«Токарь на станках с ЧПУ» (или их аналогов)</w:t>
      </w:r>
      <w:r w:rsidRPr="009C43A0">
        <w:rPr>
          <w:rFonts w:ascii="Times New Roman" w:hAnsi="Times New Roman"/>
          <w:b/>
          <w:color w:val="000000"/>
          <w:sz w:val="24"/>
          <w:szCs w:val="24"/>
        </w:rPr>
        <w:t>.</w:t>
      </w:r>
      <w:r w:rsidRPr="009C43A0">
        <w:rPr>
          <w:rFonts w:ascii="Times New Roman" w:hAnsi="Times New Roman"/>
          <w:b/>
          <w:sz w:val="24"/>
          <w:szCs w:val="24"/>
        </w:rPr>
        <w:t xml:space="preserve"> </w:t>
      </w:r>
    </w:p>
    <w:p w14:paraId="2E2D18DE" w14:textId="77777777" w:rsidR="00300C12" w:rsidRPr="009C43A0" w:rsidRDefault="009D23CB" w:rsidP="009D23CB">
      <w:pPr>
        <w:spacing w:after="0" w:line="240" w:lineRule="auto"/>
        <w:jc w:val="both"/>
        <w:rPr>
          <w:rFonts w:ascii="Times New Roman" w:hAnsi="Times New Roman"/>
          <w:b/>
          <w:sz w:val="24"/>
          <w:szCs w:val="24"/>
        </w:rPr>
      </w:pPr>
      <w:r w:rsidRPr="009C43A0">
        <w:rPr>
          <w:rFonts w:ascii="Times New Roman" w:hAnsi="Times New Roman"/>
          <w:sz w:val="24"/>
          <w:szCs w:val="24"/>
        </w:rPr>
        <w:tab/>
        <w:t>Оборудование предприятий и технологическое оснащение рабочих мест произво</w:t>
      </w:r>
      <w:r w:rsidRPr="009C43A0">
        <w:rPr>
          <w:rFonts w:ascii="Times New Roman" w:hAnsi="Times New Roman"/>
          <w:sz w:val="24"/>
          <w:szCs w:val="24"/>
        </w:rPr>
        <w:t>д</w:t>
      </w:r>
      <w:r w:rsidRPr="009C43A0">
        <w:rPr>
          <w:rFonts w:ascii="Times New Roman" w:hAnsi="Times New Roman"/>
          <w:sz w:val="24"/>
          <w:szCs w:val="24"/>
        </w:rPr>
        <w:t>ственной практики должно соответствовать содержанию профессиональной деятельности и дать возможность обучающемуся овладеть профессиональными компетенциями по всем в</w:t>
      </w:r>
      <w:r w:rsidRPr="009C43A0">
        <w:rPr>
          <w:rFonts w:ascii="Times New Roman" w:hAnsi="Times New Roman"/>
          <w:sz w:val="24"/>
          <w:szCs w:val="24"/>
        </w:rPr>
        <w:t>и</w:t>
      </w:r>
      <w:r w:rsidRPr="009C43A0">
        <w:rPr>
          <w:rFonts w:ascii="Times New Roman" w:hAnsi="Times New Roman"/>
          <w:sz w:val="24"/>
          <w:szCs w:val="24"/>
        </w:rPr>
        <w:t>дам деятельности, предусмотренных программой, с использованием современных технол</w:t>
      </w:r>
      <w:r w:rsidRPr="009C43A0">
        <w:rPr>
          <w:rFonts w:ascii="Times New Roman" w:hAnsi="Times New Roman"/>
          <w:sz w:val="24"/>
          <w:szCs w:val="24"/>
        </w:rPr>
        <w:t>о</w:t>
      </w:r>
      <w:r w:rsidRPr="009C43A0">
        <w:rPr>
          <w:rFonts w:ascii="Times New Roman" w:hAnsi="Times New Roman"/>
          <w:sz w:val="24"/>
          <w:szCs w:val="24"/>
        </w:rPr>
        <w:t>гий, материалов и оборудования.</w:t>
      </w:r>
    </w:p>
    <w:p w14:paraId="131FDA63" w14:textId="77777777" w:rsidR="009D23CB" w:rsidRPr="009C43A0" w:rsidRDefault="00300C12" w:rsidP="009D23CB">
      <w:pPr>
        <w:spacing w:after="0"/>
        <w:ind w:left="-142" w:firstLine="851"/>
        <w:rPr>
          <w:rFonts w:ascii="Times New Roman" w:hAnsi="Times New Roman"/>
          <w:sz w:val="24"/>
          <w:szCs w:val="24"/>
        </w:rPr>
      </w:pPr>
      <w:r w:rsidRPr="009C43A0">
        <w:rPr>
          <w:rFonts w:ascii="Times New Roman" w:hAnsi="Times New Roman"/>
          <w:sz w:val="24"/>
          <w:szCs w:val="24"/>
        </w:rPr>
        <w:t>Базы практик, где намечается прохождение учебной и производственной практик об</w:t>
      </w:r>
      <w:r w:rsidRPr="009C43A0">
        <w:rPr>
          <w:rFonts w:ascii="Times New Roman" w:hAnsi="Times New Roman"/>
          <w:sz w:val="24"/>
          <w:szCs w:val="24"/>
        </w:rPr>
        <w:t>у</w:t>
      </w:r>
      <w:r w:rsidRPr="009C43A0">
        <w:rPr>
          <w:rFonts w:ascii="Times New Roman" w:hAnsi="Times New Roman"/>
          <w:sz w:val="24"/>
          <w:szCs w:val="24"/>
        </w:rPr>
        <w:t>чающимися, предъявляются следующие требования:</w:t>
      </w:r>
    </w:p>
    <w:p w14:paraId="4809C45B" w14:textId="77777777" w:rsidR="00046506" w:rsidRDefault="00101B0A" w:rsidP="009D23CB">
      <w:pPr>
        <w:spacing w:after="0"/>
        <w:ind w:left="-142" w:firstLine="851"/>
        <w:rPr>
          <w:rFonts w:ascii="Times New Roman" w:hAnsi="Times New Roman"/>
          <w:sz w:val="24"/>
          <w:szCs w:val="24"/>
        </w:rPr>
      </w:pPr>
      <w:r w:rsidRPr="009C43A0">
        <w:rPr>
          <w:rFonts w:ascii="Times New Roman" w:hAnsi="Times New Roman"/>
          <w:sz w:val="24"/>
          <w:szCs w:val="24"/>
        </w:rPr>
        <w:t xml:space="preserve">- </w:t>
      </w:r>
      <w:r w:rsidR="00300C12" w:rsidRPr="009C43A0">
        <w:rPr>
          <w:rFonts w:ascii="Times New Roman" w:hAnsi="Times New Roman"/>
          <w:sz w:val="24"/>
          <w:szCs w:val="24"/>
        </w:rPr>
        <w:t>типичность для профессии обучающихся;</w:t>
      </w:r>
      <w:r w:rsidR="009D23CB" w:rsidRPr="009C43A0">
        <w:rPr>
          <w:rFonts w:ascii="Times New Roman" w:hAnsi="Times New Roman"/>
          <w:sz w:val="24"/>
          <w:szCs w:val="24"/>
        </w:rPr>
        <w:t xml:space="preserve"> </w:t>
      </w:r>
    </w:p>
    <w:p w14:paraId="39BEC055" w14:textId="77777777" w:rsidR="009D23CB" w:rsidRPr="009C43A0" w:rsidRDefault="00101B0A" w:rsidP="009D23CB">
      <w:pPr>
        <w:spacing w:after="0"/>
        <w:ind w:left="-142" w:firstLine="851"/>
        <w:rPr>
          <w:rFonts w:ascii="Times New Roman" w:hAnsi="Times New Roman"/>
          <w:sz w:val="24"/>
          <w:szCs w:val="24"/>
        </w:rPr>
      </w:pPr>
      <w:r w:rsidRPr="009C43A0">
        <w:rPr>
          <w:rFonts w:ascii="Times New Roman" w:hAnsi="Times New Roman"/>
          <w:sz w:val="24"/>
          <w:szCs w:val="24"/>
        </w:rPr>
        <w:t xml:space="preserve">- </w:t>
      </w:r>
      <w:r w:rsidR="00300C12" w:rsidRPr="009C43A0">
        <w:rPr>
          <w:rFonts w:ascii="Times New Roman" w:hAnsi="Times New Roman"/>
          <w:sz w:val="24"/>
          <w:szCs w:val="24"/>
        </w:rPr>
        <w:t>современность оснащенности и технологии выполнения производственных работ;</w:t>
      </w:r>
    </w:p>
    <w:p w14:paraId="65E55E95" w14:textId="77777777" w:rsidR="009D23CB" w:rsidRPr="009C43A0" w:rsidRDefault="00101B0A" w:rsidP="009D23CB">
      <w:pPr>
        <w:spacing w:after="0"/>
        <w:ind w:left="-142" w:firstLine="851"/>
        <w:rPr>
          <w:rFonts w:ascii="Times New Roman" w:hAnsi="Times New Roman"/>
          <w:sz w:val="24"/>
          <w:szCs w:val="24"/>
        </w:rPr>
      </w:pPr>
      <w:r w:rsidRPr="009C43A0">
        <w:rPr>
          <w:rFonts w:ascii="Times New Roman" w:hAnsi="Times New Roman"/>
          <w:sz w:val="24"/>
          <w:szCs w:val="24"/>
        </w:rPr>
        <w:t xml:space="preserve">- </w:t>
      </w:r>
      <w:r w:rsidR="00300C12" w:rsidRPr="009C43A0">
        <w:rPr>
          <w:rFonts w:ascii="Times New Roman" w:hAnsi="Times New Roman"/>
          <w:sz w:val="24"/>
          <w:szCs w:val="24"/>
        </w:rPr>
        <w:t>нормальная обеспеченность сырьем, материалами, средствами технического обсл</w:t>
      </w:r>
      <w:r w:rsidR="00300C12" w:rsidRPr="009C43A0">
        <w:rPr>
          <w:rFonts w:ascii="Times New Roman" w:hAnsi="Times New Roman"/>
          <w:sz w:val="24"/>
          <w:szCs w:val="24"/>
        </w:rPr>
        <w:t>у</w:t>
      </w:r>
      <w:r w:rsidR="00300C12" w:rsidRPr="009C43A0">
        <w:rPr>
          <w:rFonts w:ascii="Times New Roman" w:hAnsi="Times New Roman"/>
          <w:sz w:val="24"/>
          <w:szCs w:val="24"/>
        </w:rPr>
        <w:t>живания и т. п.;</w:t>
      </w:r>
    </w:p>
    <w:p w14:paraId="2B6A74F0" w14:textId="77777777" w:rsidR="009D23CB" w:rsidRPr="009C43A0" w:rsidRDefault="00101B0A" w:rsidP="009D23CB">
      <w:pPr>
        <w:spacing w:after="0"/>
        <w:ind w:left="-142" w:firstLine="851"/>
        <w:rPr>
          <w:rFonts w:ascii="Times New Roman" w:hAnsi="Times New Roman"/>
          <w:sz w:val="24"/>
          <w:szCs w:val="24"/>
        </w:rPr>
      </w:pPr>
      <w:r w:rsidRPr="009C43A0">
        <w:rPr>
          <w:rFonts w:ascii="Times New Roman" w:hAnsi="Times New Roman"/>
          <w:sz w:val="24"/>
          <w:szCs w:val="24"/>
        </w:rPr>
        <w:t xml:space="preserve">- </w:t>
      </w:r>
      <w:r w:rsidR="00300C12" w:rsidRPr="009C43A0">
        <w:rPr>
          <w:rFonts w:ascii="Times New Roman" w:hAnsi="Times New Roman"/>
          <w:sz w:val="24"/>
          <w:szCs w:val="24"/>
        </w:rPr>
        <w:t>соответствие требованиям безопасности, санитарии и гигиены.</w:t>
      </w:r>
      <w:r w:rsidR="00300C12" w:rsidRPr="009C43A0">
        <w:rPr>
          <w:rFonts w:ascii="Times New Roman" w:hAnsi="Times New Roman"/>
          <w:sz w:val="24"/>
          <w:szCs w:val="24"/>
        </w:rPr>
        <w:br/>
      </w:r>
    </w:p>
    <w:p w14:paraId="2E14E9DD" w14:textId="77777777" w:rsidR="00F6269B" w:rsidRPr="00F6269B" w:rsidRDefault="00F6269B" w:rsidP="00F6269B">
      <w:pPr>
        <w:suppressAutoHyphens/>
        <w:spacing w:after="0" w:line="240" w:lineRule="auto"/>
        <w:ind w:firstLine="709"/>
        <w:jc w:val="both"/>
        <w:rPr>
          <w:rFonts w:ascii="Times New Roman" w:eastAsiaTheme="minorEastAsia" w:hAnsi="Times New Roman"/>
          <w:b/>
          <w:sz w:val="24"/>
          <w:szCs w:val="24"/>
          <w:lang w:eastAsia="en-US"/>
        </w:rPr>
      </w:pPr>
      <w:bookmarkStart w:id="9" w:name="_Hlk68082241"/>
      <w:r w:rsidRPr="00F6269B">
        <w:rPr>
          <w:rFonts w:ascii="Times New Roman" w:eastAsiaTheme="minorEastAsia" w:hAnsi="Times New Roman"/>
          <w:b/>
          <w:sz w:val="24"/>
          <w:szCs w:val="24"/>
        </w:rPr>
        <w:lastRenderedPageBreak/>
        <w:t xml:space="preserve">6.2. </w:t>
      </w:r>
      <w:r w:rsidRPr="00F6269B">
        <w:rPr>
          <w:rFonts w:ascii="Times New Roman" w:eastAsiaTheme="minorEastAsia" w:hAnsi="Times New Roman"/>
          <w:b/>
          <w:sz w:val="24"/>
          <w:szCs w:val="24"/>
          <w:lang w:eastAsia="en-US"/>
        </w:rPr>
        <w:t>Требования к учебно-методическому обеспечению образовательной программы</w:t>
      </w:r>
      <w:bookmarkEnd w:id="9"/>
    </w:p>
    <w:p w14:paraId="735C927B" w14:textId="77777777" w:rsidR="00F6269B" w:rsidRPr="00F6269B" w:rsidRDefault="00F6269B" w:rsidP="00F6269B">
      <w:pPr>
        <w:widowControl w:val="0"/>
        <w:autoSpaceDE w:val="0"/>
        <w:autoSpaceDN w:val="0"/>
        <w:adjustRightInd w:val="0"/>
        <w:spacing w:after="0" w:line="240" w:lineRule="auto"/>
        <w:ind w:firstLine="709"/>
        <w:jc w:val="both"/>
        <w:rPr>
          <w:rFonts w:ascii="Times New Roman" w:eastAsiaTheme="minorEastAsia" w:hAnsi="Times New Roman"/>
          <w:sz w:val="24"/>
          <w:szCs w:val="24"/>
        </w:rPr>
      </w:pPr>
      <w:r w:rsidRPr="00F6269B">
        <w:rPr>
          <w:rFonts w:ascii="Times New Roman" w:eastAsiaTheme="minorEastAsia" w:hAnsi="Times New Roman"/>
          <w:sz w:val="24"/>
          <w:szCs w:val="24"/>
        </w:rPr>
        <w:t>6.2.1. Библиотечный фонд образовательной организации должен быть укомплектован печатными и (или) электронными учебными изданиями (включая учебники и учебные пос</w:t>
      </w:r>
      <w:r w:rsidRPr="00F6269B">
        <w:rPr>
          <w:rFonts w:ascii="Times New Roman" w:eastAsiaTheme="minorEastAsia" w:hAnsi="Times New Roman"/>
          <w:sz w:val="24"/>
          <w:szCs w:val="24"/>
        </w:rPr>
        <w:t>о</w:t>
      </w:r>
      <w:r w:rsidRPr="00F6269B">
        <w:rPr>
          <w:rFonts w:ascii="Times New Roman" w:eastAsiaTheme="minorEastAsia" w:hAnsi="Times New Roman"/>
          <w:sz w:val="24"/>
          <w:szCs w:val="24"/>
        </w:rPr>
        <w:t>бия) по каждой дисциплине (модулю) из расчета одно печатное и (или) электронное учебное издание по каждой дисциплине (модулю) на одного обучающегося.</w:t>
      </w:r>
    </w:p>
    <w:p w14:paraId="416C78A9" w14:textId="77777777" w:rsidR="00F6269B" w:rsidRPr="00F6269B" w:rsidRDefault="00F6269B" w:rsidP="00F6269B">
      <w:pPr>
        <w:widowControl w:val="0"/>
        <w:autoSpaceDE w:val="0"/>
        <w:autoSpaceDN w:val="0"/>
        <w:adjustRightInd w:val="0"/>
        <w:spacing w:after="0" w:line="240" w:lineRule="auto"/>
        <w:ind w:firstLine="709"/>
        <w:jc w:val="both"/>
        <w:rPr>
          <w:rFonts w:ascii="Times New Roman" w:eastAsiaTheme="minorEastAsia" w:hAnsi="Times New Roman"/>
          <w:sz w:val="24"/>
          <w:szCs w:val="24"/>
        </w:rPr>
      </w:pPr>
      <w:r w:rsidRPr="00F6269B">
        <w:rPr>
          <w:rFonts w:ascii="Times New Roman" w:eastAsiaTheme="minorEastAsia" w:hAnsi="Times New Roman"/>
          <w:sz w:val="24"/>
          <w:szCs w:val="24"/>
        </w:rPr>
        <w:t>В случае наличия электронной информационно-образовательной среды допускается замена печатного библиотечного фонда предоставлением права одновременного доступа не менее 25 процентов обучающихся к цифровой (электронной) библиотеке.</w:t>
      </w:r>
    </w:p>
    <w:p w14:paraId="795DCE86" w14:textId="77777777" w:rsidR="00F6269B" w:rsidRPr="00F6269B" w:rsidRDefault="00F6269B" w:rsidP="00F6269B">
      <w:pPr>
        <w:widowControl w:val="0"/>
        <w:autoSpaceDE w:val="0"/>
        <w:autoSpaceDN w:val="0"/>
        <w:adjustRightInd w:val="0"/>
        <w:spacing w:after="0" w:line="240" w:lineRule="auto"/>
        <w:ind w:firstLine="709"/>
        <w:jc w:val="both"/>
        <w:rPr>
          <w:rFonts w:ascii="Times New Roman" w:eastAsiaTheme="minorEastAsia" w:hAnsi="Times New Roman"/>
          <w:sz w:val="24"/>
          <w:szCs w:val="24"/>
        </w:rPr>
      </w:pPr>
      <w:r w:rsidRPr="00F6269B">
        <w:rPr>
          <w:rFonts w:ascii="Times New Roman" w:eastAsiaTheme="minorEastAsia" w:hAnsi="Times New Roman"/>
          <w:sz w:val="24"/>
          <w:szCs w:val="24"/>
        </w:rPr>
        <w:t>Образовательная программа должна обеспечиваться учебно-методической докуме</w:t>
      </w:r>
      <w:r w:rsidRPr="00F6269B">
        <w:rPr>
          <w:rFonts w:ascii="Times New Roman" w:eastAsiaTheme="minorEastAsia" w:hAnsi="Times New Roman"/>
          <w:sz w:val="24"/>
          <w:szCs w:val="24"/>
        </w:rPr>
        <w:t>н</w:t>
      </w:r>
      <w:r w:rsidRPr="00F6269B">
        <w:rPr>
          <w:rFonts w:ascii="Times New Roman" w:eastAsiaTheme="minorEastAsia" w:hAnsi="Times New Roman"/>
          <w:sz w:val="24"/>
          <w:szCs w:val="24"/>
        </w:rPr>
        <w:t>тацией по всем учебным дисциплинам (модулям).</w:t>
      </w:r>
    </w:p>
    <w:p w14:paraId="1EC8D06F" w14:textId="77777777" w:rsidR="00F6269B" w:rsidRPr="00F6269B" w:rsidRDefault="00F6269B" w:rsidP="00F6269B">
      <w:pPr>
        <w:suppressAutoHyphens/>
        <w:spacing w:after="0" w:line="240" w:lineRule="auto"/>
        <w:ind w:firstLine="709"/>
        <w:jc w:val="both"/>
        <w:rPr>
          <w:rFonts w:ascii="Times New Roman" w:eastAsiaTheme="minorEastAsia" w:hAnsi="Times New Roman"/>
          <w:bCs/>
          <w:sz w:val="24"/>
          <w:szCs w:val="24"/>
          <w:lang w:eastAsia="en-US"/>
        </w:rPr>
      </w:pPr>
      <w:r w:rsidRPr="00F6269B">
        <w:rPr>
          <w:rFonts w:ascii="Times New Roman" w:eastAsiaTheme="minorEastAsia" w:hAnsi="Times New Roman"/>
          <w:bCs/>
          <w:sz w:val="24"/>
          <w:szCs w:val="24"/>
          <w:lang w:eastAsia="en-US"/>
        </w:rPr>
        <w:t>6.2.2. Обучающиеся инвалиды и лица с ограниченными возможностями здоровья должны быть обеспечены печатными и (или) электронными учебными изданиями, адаптированными при необходимости для обучения указанных обучающихся.</w:t>
      </w:r>
    </w:p>
    <w:p w14:paraId="18F0FF94" w14:textId="77777777" w:rsidR="00F6269B" w:rsidRDefault="00F6269B" w:rsidP="009D23CB">
      <w:pPr>
        <w:spacing w:after="0"/>
        <w:ind w:left="-142" w:firstLine="851"/>
        <w:rPr>
          <w:rFonts w:ascii="Times New Roman" w:hAnsi="Times New Roman"/>
          <w:b/>
          <w:sz w:val="24"/>
          <w:szCs w:val="24"/>
        </w:rPr>
      </w:pPr>
    </w:p>
    <w:p w14:paraId="70898EA7" w14:textId="77777777" w:rsidR="00F6269B" w:rsidRPr="00F6269B" w:rsidRDefault="00F6269B" w:rsidP="00F6269B">
      <w:pPr>
        <w:suppressAutoHyphens/>
        <w:spacing w:after="0" w:line="240" w:lineRule="auto"/>
        <w:ind w:firstLine="709"/>
        <w:jc w:val="both"/>
        <w:rPr>
          <w:rFonts w:ascii="Times New Roman" w:eastAsiaTheme="minorEastAsia" w:hAnsi="Times New Roman"/>
          <w:b/>
          <w:bCs/>
          <w:sz w:val="24"/>
          <w:szCs w:val="24"/>
        </w:rPr>
      </w:pPr>
      <w:bookmarkStart w:id="10" w:name="_Hlk68082671"/>
      <w:r w:rsidRPr="00F6269B">
        <w:rPr>
          <w:rFonts w:ascii="Times New Roman" w:eastAsiaTheme="minorEastAsia" w:hAnsi="Times New Roman"/>
          <w:b/>
          <w:bCs/>
          <w:sz w:val="24"/>
          <w:szCs w:val="24"/>
        </w:rPr>
        <w:t xml:space="preserve">6.3. Требования к организации воспитания обучающихся </w:t>
      </w:r>
    </w:p>
    <w:bookmarkEnd w:id="10"/>
    <w:p w14:paraId="68329E38" w14:textId="77777777" w:rsidR="00F6269B" w:rsidRPr="00F6269B" w:rsidRDefault="00F6269B" w:rsidP="00F6269B">
      <w:pPr>
        <w:suppressAutoHyphens/>
        <w:spacing w:after="0" w:line="240" w:lineRule="auto"/>
        <w:ind w:firstLine="709"/>
        <w:jc w:val="both"/>
        <w:rPr>
          <w:rFonts w:ascii="Times New Roman" w:eastAsiaTheme="minorEastAsia" w:hAnsi="Times New Roman"/>
          <w:bCs/>
          <w:sz w:val="24"/>
          <w:szCs w:val="24"/>
        </w:rPr>
      </w:pPr>
      <w:r w:rsidRPr="00F6269B">
        <w:rPr>
          <w:rFonts w:ascii="Times New Roman" w:eastAsiaTheme="minorEastAsia" w:hAnsi="Times New Roman"/>
          <w:bCs/>
          <w:sz w:val="24"/>
          <w:szCs w:val="24"/>
        </w:rPr>
        <w:t>6.3.1. Условия организации воспитания определяются образовательной организацией</w:t>
      </w:r>
      <w:r w:rsidRPr="00F6269B">
        <w:rPr>
          <w:rFonts w:ascii="Times New Roman" w:eastAsiaTheme="minorEastAsia" w:hAnsi="Times New Roman"/>
          <w:bCs/>
          <w:i/>
          <w:iCs/>
          <w:sz w:val="24"/>
          <w:szCs w:val="24"/>
        </w:rPr>
        <w:t>.</w:t>
      </w:r>
    </w:p>
    <w:p w14:paraId="78ECA66D" w14:textId="77777777" w:rsidR="00F6269B" w:rsidRPr="00F6269B" w:rsidRDefault="00F6269B" w:rsidP="00F6269B">
      <w:pPr>
        <w:suppressAutoHyphens/>
        <w:spacing w:after="0" w:line="240" w:lineRule="auto"/>
        <w:ind w:firstLine="709"/>
        <w:jc w:val="both"/>
        <w:rPr>
          <w:rFonts w:ascii="Times New Roman" w:eastAsiaTheme="minorEastAsia" w:hAnsi="Times New Roman"/>
          <w:bCs/>
          <w:sz w:val="24"/>
          <w:szCs w:val="24"/>
        </w:rPr>
      </w:pPr>
      <w:r w:rsidRPr="00F6269B">
        <w:rPr>
          <w:rFonts w:ascii="Times New Roman" w:eastAsiaTheme="minorEastAsia" w:hAnsi="Times New Roman"/>
          <w:bCs/>
          <w:sz w:val="24"/>
          <w:szCs w:val="24"/>
        </w:rPr>
        <w:t>Выбор форм организации воспитательной работы основывается на анализе эффективности и практическом опыте.</w:t>
      </w:r>
    </w:p>
    <w:p w14:paraId="29B9ACDE" w14:textId="77777777" w:rsidR="00F6269B" w:rsidRPr="00F6269B" w:rsidRDefault="00F6269B" w:rsidP="00F6269B">
      <w:pPr>
        <w:suppressAutoHyphens/>
        <w:spacing w:after="0" w:line="240" w:lineRule="auto"/>
        <w:ind w:firstLine="709"/>
        <w:jc w:val="both"/>
        <w:rPr>
          <w:rFonts w:ascii="Times New Roman" w:eastAsiaTheme="minorEastAsia" w:hAnsi="Times New Roman"/>
          <w:bCs/>
          <w:sz w:val="24"/>
          <w:szCs w:val="24"/>
        </w:rPr>
      </w:pPr>
      <w:r w:rsidRPr="00F6269B">
        <w:rPr>
          <w:rFonts w:ascii="Times New Roman" w:eastAsiaTheme="minorEastAsia" w:hAnsi="Times New Roman"/>
          <w:bCs/>
          <w:sz w:val="24"/>
          <w:szCs w:val="24"/>
        </w:rPr>
        <w:t>Для реализации Программы определены следующие формы воспитательной работы с обучающимися:</w:t>
      </w:r>
    </w:p>
    <w:p w14:paraId="5329917F" w14:textId="77777777" w:rsidR="00F6269B" w:rsidRPr="00F6269B" w:rsidRDefault="00F6269B" w:rsidP="00F6269B">
      <w:pPr>
        <w:suppressAutoHyphens/>
        <w:spacing w:after="0" w:line="240" w:lineRule="auto"/>
        <w:ind w:firstLine="709"/>
        <w:jc w:val="both"/>
        <w:rPr>
          <w:rFonts w:ascii="Times New Roman" w:eastAsiaTheme="minorEastAsia" w:hAnsi="Times New Roman"/>
          <w:bCs/>
          <w:sz w:val="24"/>
          <w:szCs w:val="24"/>
        </w:rPr>
      </w:pPr>
      <w:r w:rsidRPr="00F6269B">
        <w:rPr>
          <w:rFonts w:ascii="Times New Roman" w:eastAsiaTheme="minorEastAsia" w:hAnsi="Times New Roman"/>
          <w:bCs/>
          <w:sz w:val="24"/>
          <w:szCs w:val="24"/>
        </w:rPr>
        <w:t>– информационно-просветительские занятия (лекции, встречи, совещания, собрания и т.д.)</w:t>
      </w:r>
    </w:p>
    <w:p w14:paraId="7CBF8E99" w14:textId="77777777" w:rsidR="00F6269B" w:rsidRPr="00F6269B" w:rsidRDefault="00F6269B" w:rsidP="00F6269B">
      <w:pPr>
        <w:suppressAutoHyphens/>
        <w:spacing w:after="0" w:line="240" w:lineRule="auto"/>
        <w:ind w:firstLine="709"/>
        <w:jc w:val="both"/>
        <w:rPr>
          <w:rFonts w:ascii="Times New Roman" w:eastAsiaTheme="minorEastAsia" w:hAnsi="Times New Roman"/>
          <w:bCs/>
          <w:sz w:val="24"/>
          <w:szCs w:val="24"/>
        </w:rPr>
      </w:pPr>
      <w:r w:rsidRPr="00F6269B">
        <w:rPr>
          <w:rFonts w:ascii="Times New Roman" w:eastAsiaTheme="minorEastAsia" w:hAnsi="Times New Roman"/>
          <w:bCs/>
          <w:sz w:val="24"/>
          <w:szCs w:val="24"/>
        </w:rPr>
        <w:t>– массовые и социокультурные мероприятия;</w:t>
      </w:r>
    </w:p>
    <w:p w14:paraId="5BCE7F23" w14:textId="77777777" w:rsidR="00F6269B" w:rsidRPr="00F6269B" w:rsidRDefault="00F6269B" w:rsidP="00F6269B">
      <w:pPr>
        <w:suppressAutoHyphens/>
        <w:spacing w:after="0" w:line="240" w:lineRule="auto"/>
        <w:ind w:firstLine="709"/>
        <w:jc w:val="both"/>
        <w:rPr>
          <w:rFonts w:ascii="Times New Roman" w:eastAsiaTheme="minorEastAsia" w:hAnsi="Times New Roman"/>
          <w:bCs/>
          <w:sz w:val="24"/>
          <w:szCs w:val="24"/>
        </w:rPr>
      </w:pPr>
      <w:r w:rsidRPr="00F6269B">
        <w:rPr>
          <w:rFonts w:ascii="Times New Roman" w:eastAsiaTheme="minorEastAsia" w:hAnsi="Times New Roman"/>
          <w:bCs/>
          <w:sz w:val="24"/>
          <w:szCs w:val="24"/>
        </w:rPr>
        <w:t>– спортивно-массовые и оздоровительные мероприятия;</w:t>
      </w:r>
    </w:p>
    <w:p w14:paraId="1BF04FC9" w14:textId="77777777" w:rsidR="00F6269B" w:rsidRPr="00F6269B" w:rsidRDefault="00F6269B" w:rsidP="00F6269B">
      <w:pPr>
        <w:suppressAutoHyphens/>
        <w:spacing w:after="0" w:line="240" w:lineRule="auto"/>
        <w:ind w:firstLine="709"/>
        <w:jc w:val="both"/>
        <w:rPr>
          <w:rFonts w:ascii="Times New Roman" w:eastAsiaTheme="minorEastAsia" w:hAnsi="Times New Roman"/>
          <w:bCs/>
          <w:sz w:val="24"/>
          <w:szCs w:val="24"/>
        </w:rPr>
      </w:pPr>
      <w:r w:rsidRPr="00F6269B">
        <w:rPr>
          <w:rFonts w:ascii="Times New Roman" w:eastAsiaTheme="minorEastAsia" w:hAnsi="Times New Roman"/>
          <w:bCs/>
          <w:sz w:val="24"/>
          <w:szCs w:val="24"/>
        </w:rPr>
        <w:t>–деятельность творческих объединений, студенческих организаций;</w:t>
      </w:r>
    </w:p>
    <w:p w14:paraId="6D31A556" w14:textId="77777777" w:rsidR="00F6269B" w:rsidRPr="00F6269B" w:rsidRDefault="00F6269B" w:rsidP="00F6269B">
      <w:pPr>
        <w:suppressAutoHyphens/>
        <w:spacing w:after="0" w:line="240" w:lineRule="auto"/>
        <w:ind w:firstLine="709"/>
        <w:jc w:val="both"/>
        <w:rPr>
          <w:rFonts w:ascii="Times New Roman" w:eastAsiaTheme="minorEastAsia" w:hAnsi="Times New Roman"/>
          <w:bCs/>
          <w:sz w:val="24"/>
          <w:szCs w:val="24"/>
        </w:rPr>
      </w:pPr>
      <w:r w:rsidRPr="00F6269B">
        <w:rPr>
          <w:rFonts w:ascii="Times New Roman" w:eastAsiaTheme="minorEastAsia" w:hAnsi="Times New Roman"/>
          <w:bCs/>
          <w:sz w:val="24"/>
          <w:szCs w:val="24"/>
        </w:rPr>
        <w:t>– психолого-педагогические тренинги и индивидуальные консультации;</w:t>
      </w:r>
    </w:p>
    <w:p w14:paraId="24A0D3D9" w14:textId="77777777" w:rsidR="00F6269B" w:rsidRPr="00F6269B" w:rsidRDefault="00F6269B" w:rsidP="00F6269B">
      <w:pPr>
        <w:suppressAutoHyphens/>
        <w:spacing w:after="0" w:line="240" w:lineRule="auto"/>
        <w:ind w:firstLine="709"/>
        <w:jc w:val="both"/>
        <w:rPr>
          <w:rFonts w:ascii="Times New Roman" w:eastAsiaTheme="minorEastAsia" w:hAnsi="Times New Roman"/>
          <w:bCs/>
          <w:sz w:val="24"/>
          <w:szCs w:val="24"/>
        </w:rPr>
      </w:pPr>
      <w:r w:rsidRPr="00F6269B">
        <w:rPr>
          <w:rFonts w:ascii="Times New Roman" w:eastAsiaTheme="minorEastAsia" w:hAnsi="Times New Roman"/>
          <w:bCs/>
          <w:sz w:val="24"/>
          <w:szCs w:val="24"/>
        </w:rPr>
        <w:t>– научно-практические мероприятия (конференции, форумы, олимпиады, чемпионаты и др);</w:t>
      </w:r>
    </w:p>
    <w:p w14:paraId="48EBEC32" w14:textId="77777777" w:rsidR="00F6269B" w:rsidRPr="00F6269B" w:rsidRDefault="00F6269B" w:rsidP="00F6269B">
      <w:pPr>
        <w:suppressAutoHyphens/>
        <w:spacing w:after="0" w:line="240" w:lineRule="auto"/>
        <w:ind w:firstLine="709"/>
        <w:jc w:val="both"/>
        <w:rPr>
          <w:rFonts w:ascii="Times New Roman" w:eastAsiaTheme="minorEastAsia" w:hAnsi="Times New Roman"/>
          <w:bCs/>
          <w:sz w:val="24"/>
          <w:szCs w:val="24"/>
        </w:rPr>
      </w:pPr>
      <w:r w:rsidRPr="00F6269B">
        <w:rPr>
          <w:rFonts w:ascii="Times New Roman" w:eastAsiaTheme="minorEastAsia" w:hAnsi="Times New Roman"/>
          <w:bCs/>
          <w:sz w:val="24"/>
          <w:szCs w:val="24"/>
        </w:rPr>
        <w:t>– профориентационные мероприятия (конкурсы, фестивали, мастер-классы, квесты, экскурсии и др.);</w:t>
      </w:r>
    </w:p>
    <w:p w14:paraId="1DD11521" w14:textId="77777777" w:rsidR="00F6269B" w:rsidRPr="00F6269B" w:rsidRDefault="00F6269B" w:rsidP="00F6269B">
      <w:pPr>
        <w:suppressAutoHyphens/>
        <w:spacing w:after="0" w:line="240" w:lineRule="auto"/>
        <w:ind w:firstLine="709"/>
        <w:jc w:val="both"/>
        <w:rPr>
          <w:rFonts w:ascii="Times New Roman" w:eastAsiaTheme="minorEastAsia" w:hAnsi="Times New Roman"/>
          <w:bCs/>
          <w:sz w:val="24"/>
          <w:szCs w:val="24"/>
        </w:rPr>
      </w:pPr>
      <w:r w:rsidRPr="00F6269B">
        <w:rPr>
          <w:rFonts w:ascii="Times New Roman" w:eastAsiaTheme="minorEastAsia" w:hAnsi="Times New Roman"/>
          <w:bCs/>
          <w:sz w:val="24"/>
          <w:szCs w:val="24"/>
        </w:rPr>
        <w:t>– опросы, анкетирование, социологические исследования среди обучающихся.</w:t>
      </w:r>
    </w:p>
    <w:p w14:paraId="79245A18" w14:textId="77777777" w:rsidR="00F6269B" w:rsidRPr="00F6269B" w:rsidRDefault="00F6269B" w:rsidP="00F6269B">
      <w:pPr>
        <w:suppressAutoHyphens/>
        <w:spacing w:after="0" w:line="240" w:lineRule="auto"/>
        <w:ind w:firstLine="709"/>
        <w:jc w:val="both"/>
        <w:rPr>
          <w:rFonts w:ascii="Times New Roman" w:eastAsiaTheme="minorEastAsia" w:hAnsi="Times New Roman"/>
          <w:bCs/>
          <w:sz w:val="24"/>
          <w:szCs w:val="24"/>
        </w:rPr>
      </w:pPr>
    </w:p>
    <w:p w14:paraId="02A13306" w14:textId="77777777" w:rsidR="00F6269B" w:rsidRDefault="00F6269B" w:rsidP="009D23CB">
      <w:pPr>
        <w:spacing w:after="0"/>
        <w:ind w:left="-142" w:firstLine="851"/>
        <w:rPr>
          <w:rFonts w:ascii="Times New Roman" w:hAnsi="Times New Roman"/>
          <w:b/>
          <w:sz w:val="24"/>
          <w:szCs w:val="24"/>
        </w:rPr>
      </w:pPr>
    </w:p>
    <w:p w14:paraId="7D2F1AA8" w14:textId="77777777" w:rsidR="00F6269B" w:rsidRPr="00F6269B" w:rsidRDefault="00F6269B" w:rsidP="00F6269B">
      <w:pPr>
        <w:autoSpaceDE w:val="0"/>
        <w:autoSpaceDN w:val="0"/>
        <w:adjustRightInd w:val="0"/>
        <w:spacing w:before="240"/>
        <w:ind w:left="709"/>
        <w:rPr>
          <w:rFonts w:ascii="Times New Roman" w:eastAsiaTheme="minorEastAsia" w:hAnsi="Times New Roman"/>
          <w:b/>
          <w:color w:val="000000"/>
          <w:sz w:val="24"/>
          <w:szCs w:val="24"/>
          <w:lang w:eastAsia="en-US"/>
        </w:rPr>
      </w:pPr>
      <w:r w:rsidRPr="00F6269B">
        <w:rPr>
          <w:rFonts w:ascii="Times New Roman" w:eastAsiaTheme="minorEastAsia" w:hAnsi="Times New Roman"/>
          <w:b/>
          <w:sz w:val="24"/>
          <w:szCs w:val="24"/>
        </w:rPr>
        <w:t xml:space="preserve">6.4. Требования к </w:t>
      </w:r>
      <w:r w:rsidR="00411AD1" w:rsidRPr="00411AD1">
        <w:rPr>
          <w:rFonts w:ascii="Times New Roman" w:hAnsi="Times New Roman"/>
          <w:b/>
          <w:sz w:val="24"/>
          <w:szCs w:val="24"/>
        </w:rPr>
        <w:t>кадровым условиям реализации образовательной программы</w:t>
      </w:r>
    </w:p>
    <w:p w14:paraId="131EA90E" w14:textId="77777777" w:rsidR="00F6269B" w:rsidRPr="00F6269B" w:rsidRDefault="00F6269B" w:rsidP="00F6269B">
      <w:pPr>
        <w:spacing w:after="0"/>
        <w:ind w:firstLine="709"/>
        <w:jc w:val="both"/>
        <w:rPr>
          <w:rFonts w:ascii="Times New Roman" w:eastAsiaTheme="minorEastAsia" w:hAnsi="Times New Roman"/>
          <w:sz w:val="24"/>
          <w:szCs w:val="24"/>
        </w:rPr>
      </w:pPr>
      <w:r w:rsidRPr="00F6269B">
        <w:rPr>
          <w:rFonts w:ascii="Times New Roman" w:eastAsiaTheme="minorEastAsia" w:hAnsi="Times New Roman"/>
          <w:sz w:val="24"/>
          <w:szCs w:val="24"/>
        </w:rPr>
        <w:t>6.4.1. Реализация образовательной программы обеспечивается педагогическими р</w:t>
      </w:r>
      <w:r w:rsidRPr="00F6269B">
        <w:rPr>
          <w:rFonts w:ascii="Times New Roman" w:eastAsiaTheme="minorEastAsia" w:hAnsi="Times New Roman"/>
          <w:sz w:val="24"/>
          <w:szCs w:val="24"/>
        </w:rPr>
        <w:t>а</w:t>
      </w:r>
      <w:r w:rsidRPr="00F6269B">
        <w:rPr>
          <w:rFonts w:ascii="Times New Roman" w:eastAsiaTheme="minorEastAsia" w:hAnsi="Times New Roman"/>
          <w:sz w:val="24"/>
          <w:szCs w:val="24"/>
        </w:rPr>
        <w:t>ботниками образовательной организации, а также лицами, привлекаемыми к реализации о</w:t>
      </w:r>
      <w:r w:rsidRPr="00F6269B">
        <w:rPr>
          <w:rFonts w:ascii="Times New Roman" w:eastAsiaTheme="minorEastAsia" w:hAnsi="Times New Roman"/>
          <w:sz w:val="24"/>
          <w:szCs w:val="24"/>
        </w:rPr>
        <w:t>б</w:t>
      </w:r>
      <w:r w:rsidRPr="00F6269B">
        <w:rPr>
          <w:rFonts w:ascii="Times New Roman" w:eastAsiaTheme="minorEastAsia" w:hAnsi="Times New Roman"/>
          <w:sz w:val="24"/>
          <w:szCs w:val="24"/>
        </w:rPr>
        <w:t>разовательной программы на условиях гражданско-правового договора, в том числе из числа руководителей и работников организаций, направление деятельности которых соответствует области профессиональной деятельности «</w:t>
      </w:r>
      <w:r w:rsidRPr="00F6269B">
        <w:rPr>
          <w:rFonts w:ascii="Times New Roman" w:eastAsiaTheme="minorEastAsia" w:hAnsi="Times New Roman"/>
          <w:bCs/>
          <w:sz w:val="24"/>
          <w:szCs w:val="24"/>
        </w:rPr>
        <w:t>Сквозные виды профессиональной деятельности в промышленности»,</w:t>
      </w:r>
      <w:r w:rsidRPr="00F6269B">
        <w:rPr>
          <w:rFonts w:ascii="Times New Roman" w:eastAsiaTheme="minorEastAsia" w:hAnsi="Times New Roman"/>
          <w:bCs/>
          <w:i/>
          <w:sz w:val="24"/>
          <w:szCs w:val="24"/>
        </w:rPr>
        <w:t xml:space="preserve"> </w:t>
      </w:r>
      <w:r w:rsidRPr="00F6269B">
        <w:rPr>
          <w:rFonts w:ascii="Times New Roman" w:eastAsiaTheme="minorEastAsia" w:hAnsi="Times New Roman"/>
          <w:sz w:val="24"/>
          <w:szCs w:val="24"/>
        </w:rPr>
        <w:t>имеющих стаж работы в данной профессиональной области не менее 3 лет.</w:t>
      </w:r>
    </w:p>
    <w:p w14:paraId="1A48389C" w14:textId="77777777" w:rsidR="00041CE3" w:rsidRDefault="00041CE3" w:rsidP="00F6269B">
      <w:pPr>
        <w:suppressAutoHyphens/>
        <w:spacing w:after="0"/>
        <w:ind w:firstLine="709"/>
        <w:jc w:val="both"/>
        <w:rPr>
          <w:rFonts w:ascii="Times New Roman" w:eastAsiaTheme="minorEastAsia" w:hAnsi="Times New Roman"/>
          <w:sz w:val="24"/>
          <w:szCs w:val="24"/>
        </w:rPr>
      </w:pPr>
      <w:r w:rsidRPr="00041CE3">
        <w:rPr>
          <w:rFonts w:ascii="Times New Roman" w:eastAsiaTheme="minorEastAsia" w:hAnsi="Times New Roman"/>
          <w:sz w:val="24"/>
          <w:szCs w:val="24"/>
        </w:rPr>
        <w:t>Квалификация педагогических работников образовательной организации должна отвечать квалификационным требованиям, указанным в Едином квалификационном справочнике должностей руководителей, специалистов и служащих (далее - ЕКС), а также профессиональном стандарте (при наличии).</w:t>
      </w:r>
    </w:p>
    <w:p w14:paraId="5FB066D3" w14:textId="77777777" w:rsidR="00F6269B" w:rsidRPr="00F6269B" w:rsidRDefault="00F6269B" w:rsidP="00F6269B">
      <w:pPr>
        <w:suppressAutoHyphens/>
        <w:spacing w:after="0"/>
        <w:ind w:firstLine="709"/>
        <w:jc w:val="both"/>
        <w:rPr>
          <w:rFonts w:ascii="Times New Roman" w:eastAsiaTheme="minorEastAsia" w:hAnsi="Times New Roman"/>
          <w:sz w:val="24"/>
          <w:szCs w:val="24"/>
        </w:rPr>
      </w:pPr>
      <w:r w:rsidRPr="00F6269B">
        <w:rPr>
          <w:rFonts w:ascii="Times New Roman" w:eastAsiaTheme="minorEastAsia" w:hAnsi="Times New Roman"/>
          <w:sz w:val="24"/>
          <w:szCs w:val="24"/>
        </w:rPr>
        <w:lastRenderedPageBreak/>
        <w:t>Педагогические работники, привлекаемые к реализации образовательной программы, должны получать дополнительное профессиональное образование по программам повышения квалификации, в том числе в форме стажировки в организациях, направление деятельности которых соответствует области профессиональной деятельности «</w:t>
      </w:r>
      <w:r w:rsidRPr="00F6269B">
        <w:rPr>
          <w:rFonts w:ascii="Times New Roman" w:eastAsiaTheme="minorEastAsia" w:hAnsi="Times New Roman"/>
          <w:bCs/>
          <w:sz w:val="24"/>
          <w:szCs w:val="24"/>
        </w:rPr>
        <w:t>Сквозные виды профессиональной деятельности в промышленности»,</w:t>
      </w:r>
      <w:r w:rsidRPr="00F6269B">
        <w:rPr>
          <w:rFonts w:ascii="Times New Roman" w:eastAsiaTheme="minorEastAsia" w:hAnsi="Times New Roman"/>
          <w:sz w:val="24"/>
          <w:szCs w:val="24"/>
        </w:rPr>
        <w:t xml:space="preserve"> не реже 1 раза в 3 года с учетом расширения спектра профессиональных компетенций.</w:t>
      </w:r>
    </w:p>
    <w:p w14:paraId="0D65A8A9" w14:textId="77777777" w:rsidR="00F6269B" w:rsidRPr="00F6269B" w:rsidRDefault="00F6269B" w:rsidP="00F6269B">
      <w:pPr>
        <w:suppressAutoHyphens/>
        <w:spacing w:after="0"/>
        <w:ind w:firstLine="709"/>
        <w:jc w:val="both"/>
        <w:rPr>
          <w:rFonts w:ascii="Times New Roman" w:eastAsiaTheme="minorEastAsia" w:hAnsi="Times New Roman"/>
          <w:sz w:val="24"/>
          <w:szCs w:val="24"/>
        </w:rPr>
      </w:pPr>
      <w:r w:rsidRPr="00F6269B">
        <w:rPr>
          <w:rFonts w:ascii="Times New Roman" w:eastAsiaTheme="minorEastAsia" w:hAnsi="Times New Roman"/>
          <w:sz w:val="24"/>
          <w:szCs w:val="24"/>
        </w:rPr>
        <w:t xml:space="preserve">Доля педагогических работников (в приведенных к целочисленным значениям ставок), обеспечивающих освоение обучающимися профессиональных модулей, имеющих опыт деятельности не менее 3 лет в организациях, направление деятельности которых соответствует области профессиональной деятельности </w:t>
      </w:r>
      <w:r w:rsidRPr="00F6269B">
        <w:rPr>
          <w:rFonts w:ascii="Times New Roman" w:eastAsiaTheme="minorEastAsia" w:hAnsi="Times New Roman"/>
          <w:bCs/>
          <w:sz w:val="24"/>
          <w:szCs w:val="24"/>
        </w:rPr>
        <w:t>Сквозные виды профессиональной деятельности в промышленности,</w:t>
      </w:r>
      <w:r w:rsidRPr="00F6269B">
        <w:rPr>
          <w:rFonts w:ascii="Times New Roman" w:eastAsiaTheme="minorEastAsia" w:hAnsi="Times New Roman"/>
          <w:sz w:val="24"/>
          <w:szCs w:val="24"/>
        </w:rPr>
        <w:t xml:space="preserve"> в общем числе педагогических работников, реализующих образовательную программу, должна быть не менее 25 процентов.</w:t>
      </w:r>
    </w:p>
    <w:p w14:paraId="1004267A" w14:textId="77777777" w:rsidR="00F6269B" w:rsidRDefault="00F6269B" w:rsidP="009D23CB">
      <w:pPr>
        <w:spacing w:after="0"/>
        <w:ind w:left="-142" w:firstLine="851"/>
        <w:rPr>
          <w:rFonts w:ascii="Times New Roman" w:hAnsi="Times New Roman"/>
          <w:b/>
          <w:sz w:val="24"/>
          <w:szCs w:val="24"/>
        </w:rPr>
      </w:pPr>
    </w:p>
    <w:p w14:paraId="0A44C9F3" w14:textId="77777777" w:rsidR="00F6269B" w:rsidRPr="00F6269B" w:rsidRDefault="00F6269B" w:rsidP="00F6269B">
      <w:pPr>
        <w:suppressAutoHyphens/>
        <w:spacing w:after="0" w:line="240" w:lineRule="auto"/>
        <w:ind w:firstLine="709"/>
        <w:jc w:val="both"/>
        <w:rPr>
          <w:rFonts w:ascii="Times New Roman" w:eastAsiaTheme="minorEastAsia" w:hAnsi="Times New Roman"/>
          <w:b/>
          <w:sz w:val="24"/>
          <w:szCs w:val="24"/>
        </w:rPr>
      </w:pPr>
      <w:r w:rsidRPr="00F6269B">
        <w:rPr>
          <w:rFonts w:ascii="Times New Roman" w:eastAsiaTheme="minorEastAsia" w:hAnsi="Times New Roman"/>
          <w:b/>
          <w:sz w:val="24"/>
          <w:szCs w:val="24"/>
        </w:rPr>
        <w:t>6.5. Требования к финансовым условиям реализации образовательной программы</w:t>
      </w:r>
    </w:p>
    <w:p w14:paraId="0C042887" w14:textId="77777777" w:rsidR="00F6269B" w:rsidRPr="00F6269B" w:rsidRDefault="00F6269B" w:rsidP="00F6269B">
      <w:pPr>
        <w:spacing w:after="0"/>
        <w:ind w:firstLine="708"/>
        <w:jc w:val="both"/>
        <w:rPr>
          <w:rFonts w:ascii="Times New Roman" w:eastAsiaTheme="minorEastAsia" w:hAnsi="Times New Roman"/>
          <w:sz w:val="24"/>
          <w:szCs w:val="24"/>
        </w:rPr>
      </w:pPr>
    </w:p>
    <w:p w14:paraId="16936DD4" w14:textId="77777777" w:rsidR="00F6269B" w:rsidRPr="00F6269B" w:rsidRDefault="00F6269B" w:rsidP="00F6269B">
      <w:pPr>
        <w:suppressAutoHyphens/>
        <w:spacing w:after="0" w:line="240" w:lineRule="auto"/>
        <w:ind w:firstLine="708"/>
        <w:jc w:val="both"/>
        <w:rPr>
          <w:rFonts w:ascii="Times New Roman" w:eastAsiaTheme="minorEastAsia" w:hAnsi="Times New Roman"/>
          <w:bCs/>
          <w:sz w:val="24"/>
          <w:szCs w:val="24"/>
        </w:rPr>
      </w:pPr>
      <w:r w:rsidRPr="00F6269B">
        <w:rPr>
          <w:rFonts w:ascii="Times New Roman" w:eastAsiaTheme="minorEastAsia" w:hAnsi="Times New Roman"/>
          <w:bCs/>
          <w:sz w:val="24"/>
          <w:szCs w:val="24"/>
        </w:rPr>
        <w:t>6.5.1. Примерные расчеты нормативных затрат оказания государственных услуг по реализации образовательной программы</w:t>
      </w:r>
      <w:r w:rsidRPr="00F6269B">
        <w:rPr>
          <w:rFonts w:ascii="Times New Roman" w:eastAsiaTheme="minorEastAsia" w:hAnsi="Times New Roman"/>
          <w:bCs/>
          <w:sz w:val="24"/>
          <w:szCs w:val="24"/>
          <w:vertAlign w:val="superscript"/>
        </w:rPr>
        <w:footnoteReference w:id="2"/>
      </w:r>
    </w:p>
    <w:p w14:paraId="30E92CFE" w14:textId="77777777" w:rsidR="00F6269B" w:rsidRPr="00F6269B" w:rsidRDefault="00F6269B" w:rsidP="00F6269B">
      <w:pPr>
        <w:spacing w:after="0"/>
        <w:ind w:firstLine="708"/>
        <w:jc w:val="both"/>
        <w:rPr>
          <w:rFonts w:ascii="Times New Roman" w:eastAsiaTheme="minorEastAsia" w:hAnsi="Times New Roman"/>
          <w:sz w:val="24"/>
          <w:szCs w:val="24"/>
        </w:rPr>
      </w:pPr>
      <w:r w:rsidRPr="00F6269B">
        <w:rPr>
          <w:rFonts w:ascii="Times New Roman" w:eastAsiaTheme="minorEastAsia" w:hAnsi="Times New Roman"/>
          <w:sz w:val="24"/>
          <w:szCs w:val="24"/>
        </w:rPr>
        <w:t>Расчеты нормативных затрат оказания государственных услуг по реализации образ</w:t>
      </w:r>
      <w:r w:rsidRPr="00F6269B">
        <w:rPr>
          <w:rFonts w:ascii="Times New Roman" w:eastAsiaTheme="minorEastAsia" w:hAnsi="Times New Roman"/>
          <w:sz w:val="24"/>
          <w:szCs w:val="24"/>
        </w:rPr>
        <w:t>о</w:t>
      </w:r>
      <w:r w:rsidRPr="00F6269B">
        <w:rPr>
          <w:rFonts w:ascii="Times New Roman" w:eastAsiaTheme="minorEastAsia" w:hAnsi="Times New Roman"/>
          <w:sz w:val="24"/>
          <w:szCs w:val="24"/>
        </w:rPr>
        <w:t>вательной программы осуществляются в соответствии с Методикой определения нормати</w:t>
      </w:r>
      <w:r w:rsidRPr="00F6269B">
        <w:rPr>
          <w:rFonts w:ascii="Times New Roman" w:eastAsiaTheme="minorEastAsia" w:hAnsi="Times New Roman"/>
          <w:sz w:val="24"/>
          <w:szCs w:val="24"/>
        </w:rPr>
        <w:t>в</w:t>
      </w:r>
      <w:r w:rsidRPr="00F6269B">
        <w:rPr>
          <w:rFonts w:ascii="Times New Roman" w:eastAsiaTheme="minorEastAsia" w:hAnsi="Times New Roman"/>
          <w:sz w:val="24"/>
          <w:szCs w:val="24"/>
        </w:rPr>
        <w:t>ных затрат на оказание государственных услуг по реализации образовательных программ среднего профессионального образования по профессиям и укрупненным группам профе</w:t>
      </w:r>
      <w:r w:rsidRPr="00F6269B">
        <w:rPr>
          <w:rFonts w:ascii="Times New Roman" w:eastAsiaTheme="minorEastAsia" w:hAnsi="Times New Roman"/>
          <w:sz w:val="24"/>
          <w:szCs w:val="24"/>
        </w:rPr>
        <w:t>с</w:t>
      </w:r>
      <w:r w:rsidRPr="00F6269B">
        <w:rPr>
          <w:rFonts w:ascii="Times New Roman" w:eastAsiaTheme="minorEastAsia" w:hAnsi="Times New Roman"/>
          <w:sz w:val="24"/>
          <w:szCs w:val="24"/>
        </w:rPr>
        <w:t>сий специальностей), утвержденной Минобрнауки России 27 ноября 2015 г. № АП-114/18вн.</w:t>
      </w:r>
    </w:p>
    <w:p w14:paraId="7C6FD0FB" w14:textId="77777777" w:rsidR="00F6269B" w:rsidRPr="00F6269B" w:rsidRDefault="00F6269B" w:rsidP="00F6269B">
      <w:pPr>
        <w:spacing w:after="0"/>
        <w:ind w:firstLine="708"/>
        <w:jc w:val="both"/>
        <w:rPr>
          <w:rFonts w:ascii="Times New Roman" w:eastAsiaTheme="minorEastAsia" w:hAnsi="Times New Roman"/>
          <w:sz w:val="24"/>
          <w:szCs w:val="24"/>
        </w:rPr>
      </w:pPr>
      <w:r w:rsidRPr="00F6269B">
        <w:rPr>
          <w:rFonts w:ascii="Times New Roman" w:eastAsiaTheme="minorEastAsia" w:hAnsi="Times New Roman"/>
          <w:sz w:val="24"/>
          <w:szCs w:val="24"/>
        </w:rPr>
        <w:t>Нормативные затраты на оказание государственных услуг в сфере образования по р</w:t>
      </w:r>
      <w:r w:rsidRPr="00F6269B">
        <w:rPr>
          <w:rFonts w:ascii="Times New Roman" w:eastAsiaTheme="minorEastAsia" w:hAnsi="Times New Roman"/>
          <w:sz w:val="24"/>
          <w:szCs w:val="24"/>
        </w:rPr>
        <w:t>е</w:t>
      </w:r>
      <w:r w:rsidRPr="00F6269B">
        <w:rPr>
          <w:rFonts w:ascii="Times New Roman" w:eastAsiaTheme="minorEastAsia" w:hAnsi="Times New Roman"/>
          <w:sz w:val="24"/>
          <w:szCs w:val="24"/>
        </w:rPr>
        <w:t>ализации образовательной программы включают в себя затраты на оплату труда преподав</w:t>
      </w:r>
      <w:r w:rsidRPr="00F6269B">
        <w:rPr>
          <w:rFonts w:ascii="Times New Roman" w:eastAsiaTheme="minorEastAsia" w:hAnsi="Times New Roman"/>
          <w:sz w:val="24"/>
          <w:szCs w:val="24"/>
        </w:rPr>
        <w:t>а</w:t>
      </w:r>
      <w:r w:rsidRPr="00F6269B">
        <w:rPr>
          <w:rFonts w:ascii="Times New Roman" w:eastAsiaTheme="minorEastAsia" w:hAnsi="Times New Roman"/>
          <w:sz w:val="24"/>
          <w:szCs w:val="24"/>
        </w:rPr>
        <w:t>телей и мастеров производственного обучения с учетом обеспечения уровня средней зар</w:t>
      </w:r>
      <w:r w:rsidRPr="00F6269B">
        <w:rPr>
          <w:rFonts w:ascii="Times New Roman" w:eastAsiaTheme="minorEastAsia" w:hAnsi="Times New Roman"/>
          <w:sz w:val="24"/>
          <w:szCs w:val="24"/>
        </w:rPr>
        <w:t>а</w:t>
      </w:r>
      <w:r w:rsidRPr="00F6269B">
        <w:rPr>
          <w:rFonts w:ascii="Times New Roman" w:eastAsiaTheme="minorEastAsia" w:hAnsi="Times New Roman"/>
          <w:sz w:val="24"/>
          <w:szCs w:val="24"/>
        </w:rPr>
        <w:t>ботной платы педагогических работников за выполняемую ими учебную (преподавател</w:t>
      </w:r>
      <w:r w:rsidRPr="00F6269B">
        <w:rPr>
          <w:rFonts w:ascii="Times New Roman" w:eastAsiaTheme="minorEastAsia" w:hAnsi="Times New Roman"/>
          <w:sz w:val="24"/>
          <w:szCs w:val="24"/>
        </w:rPr>
        <w:t>ь</w:t>
      </w:r>
      <w:r w:rsidRPr="00F6269B">
        <w:rPr>
          <w:rFonts w:ascii="Times New Roman" w:eastAsiaTheme="minorEastAsia" w:hAnsi="Times New Roman"/>
          <w:sz w:val="24"/>
          <w:szCs w:val="24"/>
        </w:rPr>
        <w:t>скую) работу и другую работу в соответствии с Указом Президента Российской Федерации от 7 мая 2012 г. № 597 «О мероприятиях по реализации государственной социальной пол</w:t>
      </w:r>
      <w:r w:rsidRPr="00F6269B">
        <w:rPr>
          <w:rFonts w:ascii="Times New Roman" w:eastAsiaTheme="minorEastAsia" w:hAnsi="Times New Roman"/>
          <w:sz w:val="24"/>
          <w:szCs w:val="24"/>
        </w:rPr>
        <w:t>и</w:t>
      </w:r>
      <w:r w:rsidRPr="00F6269B">
        <w:rPr>
          <w:rFonts w:ascii="Times New Roman" w:eastAsiaTheme="minorEastAsia" w:hAnsi="Times New Roman"/>
          <w:sz w:val="24"/>
          <w:szCs w:val="24"/>
        </w:rPr>
        <w:t>тики».</w:t>
      </w:r>
    </w:p>
    <w:p w14:paraId="68B11CAD" w14:textId="77777777" w:rsidR="00F6269B" w:rsidRDefault="00F6269B" w:rsidP="009D23CB">
      <w:pPr>
        <w:spacing w:after="0"/>
        <w:ind w:left="-142" w:firstLine="851"/>
        <w:rPr>
          <w:rFonts w:ascii="Times New Roman" w:hAnsi="Times New Roman"/>
          <w:b/>
          <w:sz w:val="24"/>
          <w:szCs w:val="24"/>
        </w:rPr>
      </w:pPr>
    </w:p>
    <w:p w14:paraId="6DA5FD79" w14:textId="77777777" w:rsidR="007E144F" w:rsidRPr="009C43A0" w:rsidRDefault="007E144F" w:rsidP="00414C20">
      <w:pPr>
        <w:suppressAutoHyphens/>
        <w:spacing w:after="0"/>
        <w:ind w:firstLine="567"/>
        <w:jc w:val="both"/>
        <w:rPr>
          <w:rFonts w:ascii="Times New Roman" w:hAnsi="Times New Roman"/>
          <w:b/>
          <w:sz w:val="24"/>
          <w:szCs w:val="24"/>
        </w:rPr>
      </w:pPr>
    </w:p>
    <w:bookmarkEnd w:id="3"/>
    <w:bookmarkEnd w:id="4"/>
    <w:p w14:paraId="13FA08FD" w14:textId="77777777" w:rsidR="00F6269B" w:rsidRDefault="00F6269B">
      <w:pPr>
        <w:spacing w:after="0" w:line="240" w:lineRule="auto"/>
        <w:rPr>
          <w:rFonts w:ascii="Times New Roman" w:hAnsi="Times New Roman"/>
          <w:b/>
          <w:sz w:val="24"/>
          <w:szCs w:val="24"/>
          <w:highlight w:val="green"/>
        </w:rPr>
      </w:pPr>
      <w:r>
        <w:rPr>
          <w:rFonts w:ascii="Times New Roman" w:hAnsi="Times New Roman"/>
          <w:b/>
          <w:sz w:val="24"/>
          <w:szCs w:val="24"/>
          <w:highlight w:val="green"/>
        </w:rPr>
        <w:br w:type="page"/>
      </w:r>
    </w:p>
    <w:p w14:paraId="7A379977" w14:textId="49F97FCF" w:rsidR="00F6269B" w:rsidRPr="00F6269B" w:rsidRDefault="00F6269B" w:rsidP="00F6269B">
      <w:pPr>
        <w:spacing w:after="0"/>
        <w:ind w:firstLine="708"/>
        <w:jc w:val="both"/>
        <w:rPr>
          <w:rFonts w:ascii="Times New Roman" w:eastAsiaTheme="minorEastAsia" w:hAnsi="Times New Roman"/>
          <w:b/>
          <w:color w:val="000000"/>
          <w:sz w:val="24"/>
          <w:szCs w:val="24"/>
        </w:rPr>
      </w:pPr>
      <w:r w:rsidRPr="00F6269B">
        <w:rPr>
          <w:rFonts w:ascii="Times New Roman" w:eastAsiaTheme="minorEastAsia" w:hAnsi="Times New Roman"/>
          <w:b/>
          <w:color w:val="000000"/>
          <w:sz w:val="24"/>
          <w:szCs w:val="24"/>
        </w:rPr>
        <w:lastRenderedPageBreak/>
        <w:t xml:space="preserve">Раздел 7. Формирование оценочных средств для проведения государственной итоговой аттестации </w:t>
      </w:r>
    </w:p>
    <w:p w14:paraId="420755FA" w14:textId="77777777" w:rsidR="00F6269B" w:rsidRPr="00F6269B" w:rsidRDefault="00F6269B" w:rsidP="00F6269B">
      <w:pPr>
        <w:spacing w:after="0"/>
        <w:ind w:firstLine="708"/>
        <w:jc w:val="both"/>
        <w:rPr>
          <w:rFonts w:ascii="Times New Roman" w:eastAsiaTheme="minorEastAsia" w:hAnsi="Times New Roman"/>
          <w:b/>
          <w:color w:val="000000"/>
          <w:sz w:val="24"/>
          <w:szCs w:val="24"/>
          <w:highlight w:val="cyan"/>
        </w:rPr>
      </w:pPr>
    </w:p>
    <w:p w14:paraId="2E7A3974" w14:textId="77777777" w:rsidR="00F6269B" w:rsidRPr="00F6269B" w:rsidRDefault="00F6269B" w:rsidP="00F6269B">
      <w:pPr>
        <w:spacing w:after="0" w:line="240" w:lineRule="auto"/>
        <w:ind w:firstLine="709"/>
        <w:jc w:val="both"/>
        <w:rPr>
          <w:rFonts w:ascii="Times New Roman" w:eastAsiaTheme="minorEastAsia" w:hAnsi="Times New Roman"/>
          <w:iCs/>
          <w:sz w:val="24"/>
          <w:szCs w:val="24"/>
        </w:rPr>
      </w:pPr>
      <w:r w:rsidRPr="00F6269B">
        <w:rPr>
          <w:rFonts w:ascii="Times New Roman" w:eastAsiaTheme="minorEastAsia" w:hAnsi="Times New Roman"/>
          <w:iCs/>
          <w:sz w:val="24"/>
          <w:szCs w:val="24"/>
        </w:rPr>
        <w:t>7.1. Государственная итоговая аттестация (далее – ГИА) является обязательной для образовательных организаций СПО. Она проводится по завершении всего курса обучения по направлению подготовки. В ходе ГИА оценивается степень соответствия сформированных компетенций выпускников требованиям ФГОС.</w:t>
      </w:r>
    </w:p>
    <w:p w14:paraId="21FAE49E" w14:textId="77777777" w:rsidR="00F6269B" w:rsidRPr="00F6269B" w:rsidRDefault="00F6269B" w:rsidP="00F6269B">
      <w:pPr>
        <w:spacing w:after="0" w:line="240" w:lineRule="auto"/>
        <w:ind w:firstLine="709"/>
        <w:jc w:val="both"/>
        <w:rPr>
          <w:rFonts w:ascii="Times New Roman" w:eastAsiaTheme="minorEastAsia" w:hAnsi="Times New Roman"/>
          <w:iCs/>
          <w:sz w:val="24"/>
          <w:szCs w:val="24"/>
        </w:rPr>
      </w:pPr>
      <w:r w:rsidRPr="00F6269B">
        <w:rPr>
          <w:rFonts w:ascii="Times New Roman" w:eastAsiaTheme="minorEastAsia" w:hAnsi="Times New Roman"/>
          <w:iCs/>
          <w:sz w:val="24"/>
          <w:szCs w:val="24"/>
        </w:rPr>
        <w:t xml:space="preserve">ГИА может проходить в форме защиты ВКР и (или) государственного экзамена, в том числе в виде демонстрационного экзамена. Форму проведения образовательная организация выбирает самостоятельно. </w:t>
      </w:r>
    </w:p>
    <w:p w14:paraId="31215432" w14:textId="77777777" w:rsidR="00F6269B" w:rsidRPr="00F6269B" w:rsidRDefault="00F6269B" w:rsidP="00F6269B">
      <w:pPr>
        <w:spacing w:after="0" w:line="240" w:lineRule="auto"/>
        <w:ind w:firstLine="709"/>
        <w:jc w:val="both"/>
        <w:rPr>
          <w:rFonts w:ascii="Times New Roman" w:eastAsiaTheme="minorEastAsia" w:hAnsi="Times New Roman"/>
          <w:iCs/>
          <w:sz w:val="24"/>
          <w:szCs w:val="24"/>
        </w:rPr>
      </w:pPr>
      <w:r w:rsidRPr="00F6269B">
        <w:rPr>
          <w:rFonts w:ascii="Times New Roman" w:eastAsiaTheme="minorEastAsia" w:hAnsi="Times New Roman"/>
          <w:iCs/>
          <w:sz w:val="24"/>
          <w:szCs w:val="24"/>
        </w:rPr>
        <w:t>7.2. Выпускники, освоившие программы подготовки квалифицированных рабочих, служащих,  выполняют выпускную практическую квалификационную работу (письменная экзаменационная работа) или сдают демонстрационный экзамен.</w:t>
      </w:r>
    </w:p>
    <w:p w14:paraId="66A7D0FD" w14:textId="77777777" w:rsidR="00F6269B" w:rsidRPr="00F6269B" w:rsidRDefault="00F6269B" w:rsidP="00F6269B">
      <w:pPr>
        <w:spacing w:after="0" w:line="240" w:lineRule="auto"/>
        <w:ind w:firstLine="709"/>
        <w:jc w:val="both"/>
        <w:rPr>
          <w:rFonts w:ascii="Times New Roman" w:eastAsiaTheme="minorEastAsia" w:hAnsi="Times New Roman"/>
          <w:iCs/>
          <w:sz w:val="24"/>
          <w:szCs w:val="24"/>
        </w:rPr>
      </w:pPr>
      <w:r w:rsidRPr="00F6269B">
        <w:rPr>
          <w:rFonts w:ascii="Times New Roman" w:eastAsiaTheme="minorEastAsia" w:hAnsi="Times New Roman"/>
          <w:iCs/>
          <w:sz w:val="24"/>
          <w:szCs w:val="24"/>
        </w:rPr>
        <w:t>7.3. Для государственной итоговой аттестации образовательной организацией разр</w:t>
      </w:r>
      <w:r w:rsidRPr="00F6269B">
        <w:rPr>
          <w:rFonts w:ascii="Times New Roman" w:eastAsiaTheme="minorEastAsia" w:hAnsi="Times New Roman"/>
          <w:iCs/>
          <w:sz w:val="24"/>
          <w:szCs w:val="24"/>
        </w:rPr>
        <w:t>а</w:t>
      </w:r>
      <w:r w:rsidRPr="00F6269B">
        <w:rPr>
          <w:rFonts w:ascii="Times New Roman" w:eastAsiaTheme="minorEastAsia" w:hAnsi="Times New Roman"/>
          <w:iCs/>
          <w:sz w:val="24"/>
          <w:szCs w:val="24"/>
        </w:rPr>
        <w:t>батывается программа государственной итоговой аттестации и фонды оценочных средств.</w:t>
      </w:r>
    </w:p>
    <w:p w14:paraId="4F09570C" w14:textId="77777777" w:rsidR="00F6269B" w:rsidRPr="00F6269B" w:rsidRDefault="00F6269B" w:rsidP="00F6269B">
      <w:pPr>
        <w:spacing w:after="0" w:line="240" w:lineRule="auto"/>
        <w:ind w:firstLine="709"/>
        <w:jc w:val="both"/>
        <w:rPr>
          <w:rFonts w:ascii="Times New Roman" w:eastAsiaTheme="minorEastAsia" w:hAnsi="Times New Roman"/>
          <w:iCs/>
          <w:spacing w:val="-2"/>
          <w:sz w:val="24"/>
          <w:szCs w:val="24"/>
        </w:rPr>
      </w:pPr>
      <w:r w:rsidRPr="00F6269B">
        <w:rPr>
          <w:rFonts w:ascii="Times New Roman" w:eastAsiaTheme="minorEastAsia" w:hAnsi="Times New Roman"/>
          <w:iCs/>
          <w:spacing w:val="-2"/>
          <w:sz w:val="24"/>
          <w:szCs w:val="24"/>
        </w:rPr>
        <w:t>Задания для демонстрационного экзамена разрабатываются на основе профессионал</w:t>
      </w:r>
      <w:r w:rsidRPr="00F6269B">
        <w:rPr>
          <w:rFonts w:ascii="Times New Roman" w:eastAsiaTheme="minorEastAsia" w:hAnsi="Times New Roman"/>
          <w:iCs/>
          <w:spacing w:val="-2"/>
          <w:sz w:val="24"/>
          <w:szCs w:val="24"/>
        </w:rPr>
        <w:t>ь</w:t>
      </w:r>
      <w:r w:rsidRPr="00F6269B">
        <w:rPr>
          <w:rFonts w:ascii="Times New Roman" w:eastAsiaTheme="minorEastAsia" w:hAnsi="Times New Roman"/>
          <w:iCs/>
          <w:spacing w:val="-2"/>
          <w:sz w:val="24"/>
          <w:szCs w:val="24"/>
        </w:rPr>
        <w:t>ных стандартов и с учетом оценочных материалов, разработанных АНО «Агентство развития профессиональных сообществ и рабочих кадров «Молодые профессионалы (Ворлдскиллс Ро</w:t>
      </w:r>
      <w:r w:rsidRPr="00F6269B">
        <w:rPr>
          <w:rFonts w:ascii="Times New Roman" w:eastAsiaTheme="minorEastAsia" w:hAnsi="Times New Roman"/>
          <w:iCs/>
          <w:spacing w:val="-2"/>
          <w:sz w:val="24"/>
          <w:szCs w:val="24"/>
        </w:rPr>
        <w:t>с</w:t>
      </w:r>
      <w:r w:rsidRPr="00F6269B">
        <w:rPr>
          <w:rFonts w:ascii="Times New Roman" w:eastAsiaTheme="minorEastAsia" w:hAnsi="Times New Roman"/>
          <w:iCs/>
          <w:spacing w:val="-2"/>
          <w:sz w:val="24"/>
          <w:szCs w:val="24"/>
        </w:rPr>
        <w:t>сия)», при условии наличия соответствующих профессиональных стандартов и материалов.</w:t>
      </w:r>
    </w:p>
    <w:p w14:paraId="345D38BC" w14:textId="77777777" w:rsidR="00F6269B" w:rsidRPr="00F6269B" w:rsidRDefault="00F6269B" w:rsidP="00F6269B">
      <w:pPr>
        <w:spacing w:after="0" w:line="240" w:lineRule="auto"/>
        <w:ind w:firstLine="709"/>
        <w:jc w:val="both"/>
        <w:rPr>
          <w:rFonts w:ascii="Times New Roman" w:eastAsiaTheme="minorEastAsia" w:hAnsi="Times New Roman"/>
          <w:iCs/>
          <w:sz w:val="24"/>
          <w:szCs w:val="24"/>
        </w:rPr>
      </w:pPr>
      <w:r w:rsidRPr="00F6269B">
        <w:rPr>
          <w:rFonts w:ascii="Times New Roman" w:eastAsiaTheme="minorEastAsia" w:hAnsi="Times New Roman"/>
          <w:iCs/>
          <w:sz w:val="24"/>
          <w:szCs w:val="24"/>
        </w:rPr>
        <w:t>7.4. Фонды примерных оценочных средств для проведения ГИА включают типовые задания для демонстрационного экзамена, описание процедур и условий проведения гос</w:t>
      </w:r>
      <w:r w:rsidRPr="00F6269B">
        <w:rPr>
          <w:rFonts w:ascii="Times New Roman" w:eastAsiaTheme="minorEastAsia" w:hAnsi="Times New Roman"/>
          <w:iCs/>
          <w:sz w:val="24"/>
          <w:szCs w:val="24"/>
        </w:rPr>
        <w:t>у</w:t>
      </w:r>
      <w:r w:rsidRPr="00F6269B">
        <w:rPr>
          <w:rFonts w:ascii="Times New Roman" w:eastAsiaTheme="minorEastAsia" w:hAnsi="Times New Roman"/>
          <w:iCs/>
          <w:sz w:val="24"/>
          <w:szCs w:val="24"/>
        </w:rPr>
        <w:t xml:space="preserve">дарственной итоговой аттестации, критерии оценки. </w:t>
      </w:r>
    </w:p>
    <w:p w14:paraId="775641CF" w14:textId="77777777" w:rsidR="00F6269B" w:rsidRPr="00F6269B" w:rsidRDefault="00F6269B" w:rsidP="00F6269B">
      <w:pPr>
        <w:spacing w:after="0" w:line="240" w:lineRule="auto"/>
        <w:ind w:firstLine="709"/>
        <w:jc w:val="both"/>
        <w:rPr>
          <w:rFonts w:ascii="Times New Roman" w:eastAsiaTheme="minorEastAsia" w:hAnsi="Times New Roman"/>
          <w:iCs/>
          <w:spacing w:val="-4"/>
          <w:sz w:val="24"/>
          <w:szCs w:val="24"/>
        </w:rPr>
      </w:pPr>
      <w:r w:rsidRPr="00F6269B">
        <w:rPr>
          <w:rFonts w:ascii="Times New Roman" w:eastAsiaTheme="minorEastAsia" w:hAnsi="Times New Roman"/>
          <w:iCs/>
          <w:spacing w:val="-4"/>
          <w:sz w:val="24"/>
          <w:szCs w:val="24"/>
        </w:rPr>
        <w:t>Фонды примерных оценочных средств для проведения ГИА приведены в приложении 4.</w:t>
      </w:r>
    </w:p>
    <w:p w14:paraId="4327A746" w14:textId="77777777" w:rsidR="00F6269B" w:rsidRDefault="00F6269B" w:rsidP="00D01BF5">
      <w:pPr>
        <w:spacing w:after="0"/>
        <w:ind w:firstLine="708"/>
        <w:jc w:val="both"/>
        <w:outlineLvl w:val="0"/>
        <w:rPr>
          <w:rFonts w:ascii="Times New Roman" w:hAnsi="Times New Roman"/>
          <w:b/>
          <w:sz w:val="24"/>
          <w:szCs w:val="24"/>
          <w:highlight w:val="green"/>
        </w:rPr>
      </w:pPr>
    </w:p>
    <w:p w14:paraId="6348F2AF" w14:textId="77777777" w:rsidR="00D01BF5" w:rsidRDefault="00D01BF5">
      <w:pPr>
        <w:spacing w:after="0" w:line="240" w:lineRule="auto"/>
        <w:rPr>
          <w:rFonts w:ascii="Times New Roman" w:hAnsi="Times New Roman"/>
          <w:b/>
          <w:sz w:val="24"/>
          <w:szCs w:val="24"/>
        </w:rPr>
      </w:pPr>
      <w:r>
        <w:rPr>
          <w:rFonts w:ascii="Times New Roman" w:hAnsi="Times New Roman"/>
          <w:b/>
          <w:sz w:val="24"/>
          <w:szCs w:val="24"/>
        </w:rPr>
        <w:br w:type="page"/>
      </w:r>
    </w:p>
    <w:p w14:paraId="0092FDA4" w14:textId="77777777" w:rsidR="00BD62C1" w:rsidRPr="009C43A0" w:rsidRDefault="00BD62C1" w:rsidP="00685F74">
      <w:pPr>
        <w:spacing w:after="0"/>
        <w:ind w:firstLine="708"/>
        <w:jc w:val="both"/>
        <w:outlineLvl w:val="0"/>
        <w:rPr>
          <w:rFonts w:ascii="Times New Roman" w:hAnsi="Times New Roman"/>
          <w:b/>
          <w:sz w:val="24"/>
          <w:szCs w:val="24"/>
        </w:rPr>
      </w:pPr>
      <w:r w:rsidRPr="00D67C34">
        <w:rPr>
          <w:rFonts w:ascii="Times New Roman" w:hAnsi="Times New Roman"/>
          <w:b/>
          <w:sz w:val="24"/>
          <w:szCs w:val="24"/>
        </w:rPr>
        <w:lastRenderedPageBreak/>
        <w:t xml:space="preserve">Раздел </w:t>
      </w:r>
      <w:r w:rsidR="00D01BF5" w:rsidRPr="00D67C34">
        <w:rPr>
          <w:rFonts w:ascii="Times New Roman" w:hAnsi="Times New Roman"/>
          <w:b/>
          <w:sz w:val="24"/>
          <w:szCs w:val="24"/>
        </w:rPr>
        <w:t>8</w:t>
      </w:r>
      <w:r w:rsidRPr="00D67C34">
        <w:rPr>
          <w:rFonts w:ascii="Times New Roman" w:hAnsi="Times New Roman"/>
          <w:b/>
          <w:sz w:val="24"/>
          <w:szCs w:val="24"/>
        </w:rPr>
        <w:t>. Разработчики ПООП</w:t>
      </w:r>
    </w:p>
    <w:p w14:paraId="22193CCB" w14:textId="77777777" w:rsidR="00D01BF5" w:rsidRDefault="00D01BF5" w:rsidP="00685F74">
      <w:pPr>
        <w:spacing w:after="0"/>
        <w:ind w:firstLine="709"/>
        <w:outlineLvl w:val="0"/>
        <w:rPr>
          <w:rFonts w:ascii="Times New Roman" w:hAnsi="Times New Roman"/>
          <w:b/>
          <w:sz w:val="24"/>
          <w:szCs w:val="24"/>
        </w:rPr>
      </w:pPr>
    </w:p>
    <w:p w14:paraId="3D3E04C6" w14:textId="77777777" w:rsidR="00F6269B" w:rsidRPr="00F6269B" w:rsidRDefault="00F6269B" w:rsidP="00F6269B">
      <w:pPr>
        <w:spacing w:after="0" w:line="240" w:lineRule="auto"/>
        <w:ind w:left="-142" w:firstLine="567"/>
        <w:jc w:val="center"/>
        <w:rPr>
          <w:rFonts w:ascii="Times New Roman" w:eastAsiaTheme="minorEastAsia" w:hAnsi="Times New Roman"/>
          <w:b/>
          <w:sz w:val="24"/>
          <w:szCs w:val="24"/>
        </w:rPr>
      </w:pPr>
      <w:r w:rsidRPr="00F6269B">
        <w:rPr>
          <w:rFonts w:ascii="Times New Roman" w:eastAsiaTheme="minorEastAsia" w:hAnsi="Times New Roman"/>
          <w:b/>
          <w:sz w:val="24"/>
          <w:szCs w:val="24"/>
        </w:rPr>
        <w:t>Группа разработчиков</w:t>
      </w:r>
    </w:p>
    <w:tbl>
      <w:tblPr>
        <w:tblW w:w="0" w:type="auto"/>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1"/>
        <w:gridCol w:w="5126"/>
      </w:tblGrid>
      <w:tr w:rsidR="00F6269B" w:rsidRPr="00F6269B" w14:paraId="78031F01" w14:textId="77777777" w:rsidTr="00AB450E">
        <w:tc>
          <w:tcPr>
            <w:tcW w:w="4361" w:type="dxa"/>
          </w:tcPr>
          <w:p w14:paraId="0F49FAC9" w14:textId="77777777" w:rsidR="00F6269B" w:rsidRPr="00F6269B" w:rsidRDefault="00F6269B" w:rsidP="00F6269B">
            <w:pPr>
              <w:spacing w:after="0" w:line="240" w:lineRule="auto"/>
              <w:jc w:val="center"/>
              <w:rPr>
                <w:rFonts w:ascii="Times New Roman" w:hAnsi="Times New Roman"/>
                <w:sz w:val="24"/>
                <w:szCs w:val="24"/>
              </w:rPr>
            </w:pPr>
            <w:r w:rsidRPr="00F6269B">
              <w:rPr>
                <w:rFonts w:ascii="Times New Roman" w:hAnsi="Times New Roman"/>
                <w:sz w:val="24"/>
                <w:szCs w:val="24"/>
              </w:rPr>
              <w:t>ФИО</w:t>
            </w:r>
          </w:p>
        </w:tc>
        <w:tc>
          <w:tcPr>
            <w:tcW w:w="5126" w:type="dxa"/>
          </w:tcPr>
          <w:p w14:paraId="24269A88" w14:textId="77777777" w:rsidR="00F6269B" w:rsidRPr="00F6269B" w:rsidRDefault="00F6269B" w:rsidP="00F6269B">
            <w:pPr>
              <w:spacing w:after="0" w:line="240" w:lineRule="auto"/>
              <w:jc w:val="center"/>
              <w:rPr>
                <w:rFonts w:ascii="Times New Roman" w:hAnsi="Times New Roman"/>
                <w:sz w:val="24"/>
                <w:szCs w:val="24"/>
              </w:rPr>
            </w:pPr>
            <w:r w:rsidRPr="00F6269B">
              <w:rPr>
                <w:rFonts w:ascii="Times New Roman" w:hAnsi="Times New Roman"/>
                <w:sz w:val="24"/>
                <w:szCs w:val="24"/>
              </w:rPr>
              <w:t>Организация, должность</w:t>
            </w:r>
          </w:p>
        </w:tc>
      </w:tr>
      <w:tr w:rsidR="00F6269B" w:rsidRPr="00F6269B" w14:paraId="75DFCF4D" w14:textId="77777777" w:rsidTr="00AB450E">
        <w:tc>
          <w:tcPr>
            <w:tcW w:w="4361" w:type="dxa"/>
          </w:tcPr>
          <w:p w14:paraId="2AC97422" w14:textId="77777777" w:rsidR="00F6269B" w:rsidRPr="00F6269B" w:rsidRDefault="00F6269B" w:rsidP="00F6269B">
            <w:pPr>
              <w:spacing w:after="0" w:line="240" w:lineRule="auto"/>
              <w:rPr>
                <w:rFonts w:ascii="Times New Roman" w:hAnsi="Times New Roman"/>
                <w:sz w:val="24"/>
                <w:szCs w:val="24"/>
              </w:rPr>
            </w:pPr>
            <w:r w:rsidRPr="00F6269B">
              <w:rPr>
                <w:rFonts w:ascii="Times New Roman" w:hAnsi="Times New Roman"/>
                <w:sz w:val="24"/>
                <w:szCs w:val="24"/>
              </w:rPr>
              <w:t>Каплина Инна Рашитовна</w:t>
            </w:r>
          </w:p>
        </w:tc>
        <w:tc>
          <w:tcPr>
            <w:tcW w:w="5126" w:type="dxa"/>
          </w:tcPr>
          <w:p w14:paraId="0D78FF1E" w14:textId="77777777" w:rsidR="00F6269B" w:rsidRPr="00F6269B" w:rsidRDefault="00F6269B" w:rsidP="00F6269B">
            <w:pPr>
              <w:spacing w:after="0" w:line="240" w:lineRule="auto"/>
              <w:rPr>
                <w:rFonts w:ascii="Times New Roman" w:hAnsi="Times New Roman"/>
                <w:sz w:val="24"/>
                <w:szCs w:val="24"/>
              </w:rPr>
            </w:pPr>
            <w:r w:rsidRPr="00F6269B">
              <w:rPr>
                <w:rFonts w:ascii="Times New Roman" w:hAnsi="Times New Roman"/>
                <w:sz w:val="24"/>
                <w:szCs w:val="24"/>
              </w:rPr>
              <w:t>преподаватель ОБПОУ «Железногорский ПК»</w:t>
            </w:r>
          </w:p>
        </w:tc>
      </w:tr>
      <w:tr w:rsidR="00F6269B" w:rsidRPr="00F6269B" w14:paraId="553CE5EC" w14:textId="77777777" w:rsidTr="00AB450E">
        <w:tc>
          <w:tcPr>
            <w:tcW w:w="4361" w:type="dxa"/>
          </w:tcPr>
          <w:p w14:paraId="2620C006" w14:textId="77777777" w:rsidR="00F6269B" w:rsidRPr="00F6269B" w:rsidRDefault="00F6269B" w:rsidP="00F6269B">
            <w:pPr>
              <w:spacing w:after="0" w:line="240" w:lineRule="auto"/>
              <w:rPr>
                <w:rFonts w:ascii="Times New Roman" w:hAnsi="Times New Roman"/>
                <w:sz w:val="24"/>
                <w:szCs w:val="24"/>
              </w:rPr>
            </w:pPr>
            <w:r w:rsidRPr="00F6269B">
              <w:rPr>
                <w:rFonts w:ascii="Times New Roman" w:hAnsi="Times New Roman"/>
                <w:sz w:val="24"/>
                <w:szCs w:val="24"/>
              </w:rPr>
              <w:t xml:space="preserve">Лунин Дмитрий Юрьевич    </w:t>
            </w:r>
          </w:p>
        </w:tc>
        <w:tc>
          <w:tcPr>
            <w:tcW w:w="5126" w:type="dxa"/>
          </w:tcPr>
          <w:p w14:paraId="5173742E" w14:textId="77777777" w:rsidR="00F6269B" w:rsidRPr="00F6269B" w:rsidRDefault="00F6269B" w:rsidP="00F6269B">
            <w:pPr>
              <w:spacing w:after="0" w:line="240" w:lineRule="auto"/>
              <w:rPr>
                <w:rFonts w:ascii="Times New Roman" w:hAnsi="Times New Roman"/>
                <w:sz w:val="24"/>
                <w:szCs w:val="24"/>
              </w:rPr>
            </w:pPr>
            <w:r w:rsidRPr="00F6269B">
              <w:rPr>
                <w:rFonts w:ascii="Times New Roman" w:hAnsi="Times New Roman"/>
                <w:sz w:val="24"/>
                <w:szCs w:val="24"/>
              </w:rPr>
              <w:t>заведующий машиностроительным отделением ОБПОУ "Курский электромеханический те</w:t>
            </w:r>
            <w:r w:rsidRPr="00F6269B">
              <w:rPr>
                <w:rFonts w:ascii="Times New Roman" w:hAnsi="Times New Roman"/>
                <w:sz w:val="24"/>
                <w:szCs w:val="24"/>
              </w:rPr>
              <w:t>х</w:t>
            </w:r>
            <w:r w:rsidRPr="00F6269B">
              <w:rPr>
                <w:rFonts w:ascii="Times New Roman" w:hAnsi="Times New Roman"/>
                <w:sz w:val="24"/>
                <w:szCs w:val="24"/>
              </w:rPr>
              <w:t>никум", кандидат технических наук</w:t>
            </w:r>
          </w:p>
        </w:tc>
      </w:tr>
      <w:tr w:rsidR="00F6269B" w:rsidRPr="00F6269B" w14:paraId="7BFCE97A" w14:textId="77777777" w:rsidTr="00AB450E">
        <w:tc>
          <w:tcPr>
            <w:tcW w:w="4361" w:type="dxa"/>
          </w:tcPr>
          <w:p w14:paraId="1C4D6714" w14:textId="77777777" w:rsidR="00F6269B" w:rsidRPr="00F6269B" w:rsidRDefault="00F6269B" w:rsidP="00F6269B">
            <w:pPr>
              <w:spacing w:after="0" w:line="240" w:lineRule="auto"/>
              <w:rPr>
                <w:rFonts w:ascii="Times New Roman" w:hAnsi="Times New Roman"/>
                <w:sz w:val="24"/>
                <w:szCs w:val="24"/>
              </w:rPr>
            </w:pPr>
            <w:r w:rsidRPr="00F6269B">
              <w:rPr>
                <w:rFonts w:ascii="Times New Roman" w:hAnsi="Times New Roman"/>
                <w:sz w:val="24"/>
                <w:szCs w:val="24"/>
              </w:rPr>
              <w:t>Сальникова Татьяна Алексеевна</w:t>
            </w:r>
          </w:p>
        </w:tc>
        <w:tc>
          <w:tcPr>
            <w:tcW w:w="5126" w:type="dxa"/>
          </w:tcPr>
          <w:p w14:paraId="607823A9" w14:textId="77777777" w:rsidR="00F6269B" w:rsidRPr="00F6269B" w:rsidRDefault="00F6269B" w:rsidP="00F6269B">
            <w:pPr>
              <w:spacing w:after="0" w:line="240" w:lineRule="auto"/>
              <w:rPr>
                <w:rFonts w:ascii="Times New Roman" w:hAnsi="Times New Roman"/>
                <w:sz w:val="24"/>
                <w:szCs w:val="24"/>
              </w:rPr>
            </w:pPr>
            <w:r w:rsidRPr="00F6269B">
              <w:rPr>
                <w:rFonts w:ascii="Times New Roman" w:hAnsi="Times New Roman"/>
                <w:sz w:val="24"/>
                <w:szCs w:val="24"/>
              </w:rPr>
              <w:t>преподаватель ОБПОУ «Железногорский ПК»</w:t>
            </w:r>
          </w:p>
        </w:tc>
      </w:tr>
      <w:tr w:rsidR="00F6269B" w:rsidRPr="00F6269B" w14:paraId="28BE7EF8" w14:textId="77777777" w:rsidTr="00AB450E">
        <w:tc>
          <w:tcPr>
            <w:tcW w:w="4361" w:type="dxa"/>
          </w:tcPr>
          <w:p w14:paraId="3095DA6B" w14:textId="77777777" w:rsidR="00F6269B" w:rsidRPr="00F6269B" w:rsidRDefault="00F6269B" w:rsidP="00F6269B">
            <w:pPr>
              <w:spacing w:after="0" w:line="240" w:lineRule="auto"/>
              <w:rPr>
                <w:rFonts w:ascii="Times New Roman" w:hAnsi="Times New Roman"/>
                <w:sz w:val="24"/>
                <w:szCs w:val="24"/>
              </w:rPr>
            </w:pPr>
            <w:r w:rsidRPr="00F6269B">
              <w:rPr>
                <w:rFonts w:ascii="Times New Roman" w:hAnsi="Times New Roman"/>
                <w:sz w:val="24"/>
                <w:szCs w:val="24"/>
              </w:rPr>
              <w:t>Свиридова  Светлана  Александровна</w:t>
            </w:r>
          </w:p>
        </w:tc>
        <w:tc>
          <w:tcPr>
            <w:tcW w:w="5126" w:type="dxa"/>
          </w:tcPr>
          <w:p w14:paraId="7FE90053" w14:textId="77777777" w:rsidR="00F6269B" w:rsidRPr="00F6269B" w:rsidRDefault="00F6269B" w:rsidP="00F6269B">
            <w:pPr>
              <w:spacing w:after="0" w:line="240" w:lineRule="auto"/>
              <w:rPr>
                <w:rFonts w:ascii="Times New Roman" w:hAnsi="Times New Roman"/>
                <w:sz w:val="24"/>
                <w:szCs w:val="24"/>
              </w:rPr>
            </w:pPr>
            <w:r w:rsidRPr="00F6269B">
              <w:rPr>
                <w:rFonts w:ascii="Times New Roman" w:hAnsi="Times New Roman"/>
                <w:sz w:val="24"/>
                <w:szCs w:val="24"/>
              </w:rPr>
              <w:t>преподаватель ОБПОУ «Железногорский ПК»;</w:t>
            </w:r>
          </w:p>
        </w:tc>
      </w:tr>
      <w:tr w:rsidR="00F6269B" w:rsidRPr="00F6269B" w14:paraId="285B70B3" w14:textId="77777777" w:rsidTr="00AB450E">
        <w:tc>
          <w:tcPr>
            <w:tcW w:w="4361" w:type="dxa"/>
          </w:tcPr>
          <w:p w14:paraId="2F19ABAA" w14:textId="77777777" w:rsidR="00F6269B" w:rsidRPr="00F6269B" w:rsidRDefault="00F6269B" w:rsidP="00F6269B">
            <w:pPr>
              <w:spacing w:after="0" w:line="240" w:lineRule="auto"/>
              <w:rPr>
                <w:rFonts w:ascii="Times New Roman" w:hAnsi="Times New Roman"/>
                <w:sz w:val="24"/>
                <w:szCs w:val="24"/>
              </w:rPr>
            </w:pPr>
            <w:r w:rsidRPr="00F6269B">
              <w:rPr>
                <w:rFonts w:ascii="Times New Roman" w:hAnsi="Times New Roman"/>
                <w:sz w:val="24"/>
                <w:szCs w:val="24"/>
              </w:rPr>
              <w:t>Каруна Таисия Алексеевна</w:t>
            </w:r>
          </w:p>
        </w:tc>
        <w:tc>
          <w:tcPr>
            <w:tcW w:w="5126" w:type="dxa"/>
          </w:tcPr>
          <w:p w14:paraId="06DB5BBF" w14:textId="77777777" w:rsidR="00F6269B" w:rsidRPr="00F6269B" w:rsidRDefault="00F6269B" w:rsidP="00F6269B">
            <w:pPr>
              <w:spacing w:after="0" w:line="240" w:lineRule="auto"/>
              <w:rPr>
                <w:rFonts w:ascii="Times New Roman" w:hAnsi="Times New Roman"/>
                <w:sz w:val="24"/>
                <w:szCs w:val="24"/>
              </w:rPr>
            </w:pPr>
            <w:r w:rsidRPr="00F6269B">
              <w:rPr>
                <w:rFonts w:ascii="Times New Roman" w:hAnsi="Times New Roman"/>
                <w:sz w:val="24"/>
                <w:szCs w:val="24"/>
              </w:rPr>
              <w:t>старший преподаватель ОГБОУ ДПО «Ку</w:t>
            </w:r>
            <w:r w:rsidRPr="00F6269B">
              <w:rPr>
                <w:rFonts w:ascii="Times New Roman" w:hAnsi="Times New Roman"/>
                <w:sz w:val="24"/>
                <w:szCs w:val="24"/>
              </w:rPr>
              <w:t>р</w:t>
            </w:r>
            <w:r w:rsidRPr="00F6269B">
              <w:rPr>
                <w:rFonts w:ascii="Times New Roman" w:hAnsi="Times New Roman"/>
                <w:sz w:val="24"/>
                <w:szCs w:val="24"/>
              </w:rPr>
              <w:t>ский институт развития образования»</w:t>
            </w:r>
          </w:p>
        </w:tc>
      </w:tr>
      <w:tr w:rsidR="00F6269B" w:rsidRPr="00F6269B" w14:paraId="1697D511" w14:textId="77777777" w:rsidTr="00AB450E">
        <w:tc>
          <w:tcPr>
            <w:tcW w:w="4361" w:type="dxa"/>
          </w:tcPr>
          <w:p w14:paraId="56FF5359" w14:textId="77777777" w:rsidR="00F6269B" w:rsidRPr="00F6269B" w:rsidRDefault="00F6269B" w:rsidP="00F6269B">
            <w:pPr>
              <w:spacing w:after="0" w:line="240" w:lineRule="auto"/>
              <w:rPr>
                <w:rFonts w:ascii="Times New Roman" w:hAnsi="Times New Roman"/>
                <w:sz w:val="24"/>
                <w:szCs w:val="24"/>
              </w:rPr>
            </w:pPr>
            <w:r w:rsidRPr="00F6269B">
              <w:rPr>
                <w:rFonts w:ascii="Times New Roman" w:hAnsi="Times New Roman"/>
                <w:sz w:val="24"/>
                <w:szCs w:val="24"/>
              </w:rPr>
              <w:t>Карпенко Сергей Петрович</w:t>
            </w:r>
          </w:p>
        </w:tc>
        <w:tc>
          <w:tcPr>
            <w:tcW w:w="5126" w:type="dxa"/>
          </w:tcPr>
          <w:p w14:paraId="1C2D72BF" w14:textId="77777777" w:rsidR="00F6269B" w:rsidRPr="00F6269B" w:rsidRDefault="00F6269B" w:rsidP="00F6269B">
            <w:pPr>
              <w:spacing w:after="0" w:line="240" w:lineRule="auto"/>
              <w:rPr>
                <w:rFonts w:ascii="Times New Roman" w:hAnsi="Times New Roman"/>
                <w:sz w:val="24"/>
                <w:szCs w:val="24"/>
              </w:rPr>
            </w:pPr>
            <w:r w:rsidRPr="00F6269B">
              <w:rPr>
                <w:rFonts w:ascii="Times New Roman" w:hAnsi="Times New Roman"/>
                <w:sz w:val="24"/>
                <w:szCs w:val="24"/>
              </w:rPr>
              <w:t>преподаватель ГБПОУ МГОК</w:t>
            </w:r>
          </w:p>
        </w:tc>
      </w:tr>
    </w:tbl>
    <w:p w14:paraId="59D5B22F" w14:textId="77777777" w:rsidR="00F6269B" w:rsidRPr="00F6269B" w:rsidRDefault="00F6269B" w:rsidP="00F6269B">
      <w:pPr>
        <w:rPr>
          <w:rFonts w:ascii="Times New Roman" w:eastAsiaTheme="minorEastAsia" w:hAnsi="Times New Roman"/>
          <w:sz w:val="24"/>
          <w:szCs w:val="24"/>
        </w:rPr>
      </w:pPr>
    </w:p>
    <w:p w14:paraId="76219A13" w14:textId="77777777" w:rsidR="00F6269B" w:rsidRPr="00F6269B" w:rsidRDefault="00F6269B" w:rsidP="00F6269B">
      <w:pPr>
        <w:spacing w:after="0" w:line="240" w:lineRule="auto"/>
        <w:ind w:left="-142" w:firstLine="567"/>
        <w:jc w:val="center"/>
        <w:rPr>
          <w:rFonts w:ascii="Times New Roman" w:eastAsiaTheme="minorEastAsia" w:hAnsi="Times New Roman"/>
          <w:b/>
          <w:sz w:val="24"/>
          <w:szCs w:val="24"/>
        </w:rPr>
      </w:pPr>
      <w:r w:rsidRPr="00F6269B">
        <w:rPr>
          <w:rFonts w:ascii="Times New Roman" w:eastAsiaTheme="minorEastAsia" w:hAnsi="Times New Roman"/>
          <w:b/>
          <w:sz w:val="24"/>
          <w:szCs w:val="24"/>
        </w:rPr>
        <w:t>Руководители группы:</w:t>
      </w:r>
    </w:p>
    <w:tbl>
      <w:tblPr>
        <w:tblW w:w="0" w:type="auto"/>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43"/>
        <w:gridCol w:w="4744"/>
      </w:tblGrid>
      <w:tr w:rsidR="00F6269B" w:rsidRPr="00F6269B" w14:paraId="0AC76442" w14:textId="77777777" w:rsidTr="00AB450E">
        <w:tc>
          <w:tcPr>
            <w:tcW w:w="4743" w:type="dxa"/>
          </w:tcPr>
          <w:p w14:paraId="0220C56A" w14:textId="77777777" w:rsidR="00F6269B" w:rsidRPr="00F6269B" w:rsidRDefault="00F6269B" w:rsidP="00F6269B">
            <w:pPr>
              <w:spacing w:after="0" w:line="240" w:lineRule="auto"/>
              <w:jc w:val="center"/>
              <w:rPr>
                <w:rFonts w:ascii="Times New Roman" w:hAnsi="Times New Roman"/>
                <w:sz w:val="24"/>
                <w:szCs w:val="24"/>
              </w:rPr>
            </w:pPr>
            <w:r w:rsidRPr="00F6269B">
              <w:rPr>
                <w:rFonts w:ascii="Times New Roman" w:hAnsi="Times New Roman"/>
                <w:sz w:val="24"/>
                <w:szCs w:val="24"/>
              </w:rPr>
              <w:t>ФИО</w:t>
            </w:r>
          </w:p>
        </w:tc>
        <w:tc>
          <w:tcPr>
            <w:tcW w:w="4744" w:type="dxa"/>
          </w:tcPr>
          <w:p w14:paraId="3E422662" w14:textId="77777777" w:rsidR="00F6269B" w:rsidRPr="00F6269B" w:rsidRDefault="00F6269B" w:rsidP="00F6269B">
            <w:pPr>
              <w:spacing w:after="0" w:line="240" w:lineRule="auto"/>
              <w:jc w:val="center"/>
              <w:rPr>
                <w:rFonts w:ascii="Times New Roman" w:hAnsi="Times New Roman"/>
                <w:sz w:val="24"/>
                <w:szCs w:val="24"/>
              </w:rPr>
            </w:pPr>
            <w:r w:rsidRPr="00F6269B">
              <w:rPr>
                <w:rFonts w:ascii="Times New Roman" w:hAnsi="Times New Roman"/>
                <w:sz w:val="24"/>
                <w:szCs w:val="24"/>
              </w:rPr>
              <w:t>Организация, должность</w:t>
            </w:r>
          </w:p>
        </w:tc>
      </w:tr>
      <w:tr w:rsidR="00F6269B" w:rsidRPr="00F6269B" w14:paraId="18EFC7EB" w14:textId="77777777" w:rsidTr="00AB450E">
        <w:tc>
          <w:tcPr>
            <w:tcW w:w="4743" w:type="dxa"/>
          </w:tcPr>
          <w:p w14:paraId="1E5DFC9D" w14:textId="77777777" w:rsidR="00F6269B" w:rsidRPr="00F6269B" w:rsidRDefault="00F6269B" w:rsidP="00F6269B">
            <w:pPr>
              <w:spacing w:after="0" w:line="240" w:lineRule="auto"/>
              <w:rPr>
                <w:rFonts w:ascii="Times New Roman" w:hAnsi="Times New Roman"/>
                <w:sz w:val="24"/>
                <w:szCs w:val="24"/>
              </w:rPr>
            </w:pPr>
            <w:r w:rsidRPr="00F6269B">
              <w:rPr>
                <w:rFonts w:ascii="Times New Roman" w:hAnsi="Times New Roman"/>
                <w:sz w:val="24"/>
                <w:szCs w:val="24"/>
              </w:rPr>
              <w:t>Тюрин Владислав Дмитриевич</w:t>
            </w:r>
          </w:p>
        </w:tc>
        <w:tc>
          <w:tcPr>
            <w:tcW w:w="4744" w:type="dxa"/>
          </w:tcPr>
          <w:p w14:paraId="16B0D533" w14:textId="77777777" w:rsidR="00F6269B" w:rsidRPr="00F6269B" w:rsidRDefault="00F6269B" w:rsidP="00F6269B">
            <w:pPr>
              <w:spacing w:after="0" w:line="240" w:lineRule="auto"/>
              <w:rPr>
                <w:rFonts w:ascii="Times New Roman" w:hAnsi="Times New Roman"/>
                <w:sz w:val="24"/>
                <w:szCs w:val="24"/>
              </w:rPr>
            </w:pPr>
            <w:r w:rsidRPr="00F6269B">
              <w:rPr>
                <w:rFonts w:ascii="Times New Roman" w:hAnsi="Times New Roman"/>
                <w:sz w:val="24"/>
                <w:szCs w:val="24"/>
              </w:rPr>
              <w:t>преподаватель ГБПОУ МГОК</w:t>
            </w:r>
          </w:p>
        </w:tc>
      </w:tr>
    </w:tbl>
    <w:p w14:paraId="41D5334D" w14:textId="77777777" w:rsidR="00F6269B" w:rsidRPr="00F6269B" w:rsidRDefault="00F6269B" w:rsidP="00F6269B">
      <w:pPr>
        <w:spacing w:after="0" w:line="240" w:lineRule="auto"/>
        <w:rPr>
          <w:rFonts w:ascii="Times New Roman" w:eastAsiaTheme="minorEastAsia" w:hAnsi="Times New Roman"/>
          <w:sz w:val="24"/>
          <w:szCs w:val="24"/>
          <w:lang w:eastAsia="en-US"/>
        </w:rPr>
      </w:pPr>
    </w:p>
    <w:p w14:paraId="2B1DDBE7" w14:textId="77777777" w:rsidR="00F6269B" w:rsidRDefault="00F6269B" w:rsidP="00685F74">
      <w:pPr>
        <w:spacing w:after="0"/>
        <w:ind w:firstLine="709"/>
        <w:outlineLvl w:val="0"/>
        <w:rPr>
          <w:rFonts w:ascii="Times New Roman" w:hAnsi="Times New Roman"/>
          <w:b/>
          <w:sz w:val="24"/>
          <w:szCs w:val="24"/>
        </w:rPr>
      </w:pPr>
    </w:p>
    <w:p w14:paraId="3389F8F9" w14:textId="77777777" w:rsidR="00F6269B" w:rsidRDefault="00F6269B" w:rsidP="00685F74">
      <w:pPr>
        <w:spacing w:after="0"/>
        <w:ind w:firstLine="709"/>
        <w:outlineLvl w:val="0"/>
        <w:rPr>
          <w:rFonts w:ascii="Times New Roman" w:hAnsi="Times New Roman"/>
          <w:b/>
          <w:sz w:val="24"/>
          <w:szCs w:val="24"/>
        </w:rPr>
      </w:pPr>
    </w:p>
    <w:p w14:paraId="4F2129F2" w14:textId="77777777" w:rsidR="00BE10B1" w:rsidRDefault="00BE10B1">
      <w:pPr>
        <w:spacing w:after="0" w:line="240" w:lineRule="auto"/>
        <w:rPr>
          <w:rFonts w:ascii="Times New Roman" w:hAnsi="Times New Roman"/>
          <w:b/>
          <w:i/>
        </w:rPr>
      </w:pPr>
      <w:r>
        <w:rPr>
          <w:rFonts w:ascii="Times New Roman" w:hAnsi="Times New Roman"/>
          <w:b/>
          <w:i/>
        </w:rPr>
        <w:br w:type="page"/>
      </w:r>
    </w:p>
    <w:p w14:paraId="4652F950" w14:textId="77777777" w:rsidR="00BE10B1" w:rsidRPr="009C43A0" w:rsidRDefault="00BE10B1" w:rsidP="00BE10B1">
      <w:pPr>
        <w:spacing w:after="0" w:line="240" w:lineRule="auto"/>
        <w:jc w:val="right"/>
        <w:rPr>
          <w:rFonts w:ascii="Times New Roman" w:hAnsi="Times New Roman"/>
          <w:b/>
          <w:i/>
          <w:sz w:val="24"/>
          <w:szCs w:val="24"/>
        </w:rPr>
      </w:pPr>
      <w:r w:rsidRPr="009C43A0">
        <w:rPr>
          <w:rFonts w:ascii="Times New Roman" w:hAnsi="Times New Roman"/>
          <w:b/>
          <w:i/>
          <w:sz w:val="24"/>
          <w:szCs w:val="24"/>
        </w:rPr>
        <w:lastRenderedPageBreak/>
        <w:t xml:space="preserve">Приложение   </w:t>
      </w:r>
      <w:r>
        <w:rPr>
          <w:rFonts w:ascii="Times New Roman" w:hAnsi="Times New Roman"/>
          <w:b/>
          <w:i/>
          <w:sz w:val="24"/>
          <w:szCs w:val="24"/>
        </w:rPr>
        <w:t>1</w:t>
      </w:r>
      <w:r w:rsidRPr="009C43A0">
        <w:rPr>
          <w:rFonts w:ascii="Times New Roman" w:hAnsi="Times New Roman"/>
          <w:b/>
          <w:i/>
          <w:sz w:val="24"/>
          <w:szCs w:val="24"/>
        </w:rPr>
        <w:t>.1</w:t>
      </w:r>
    </w:p>
    <w:p w14:paraId="78334814" w14:textId="77777777" w:rsidR="00BE10B1" w:rsidRPr="009C43A0" w:rsidRDefault="00BE10B1" w:rsidP="00BE10B1">
      <w:pPr>
        <w:spacing w:after="0" w:line="240" w:lineRule="auto"/>
        <w:jc w:val="right"/>
        <w:rPr>
          <w:rFonts w:ascii="Times New Roman" w:hAnsi="Times New Roman"/>
          <w:i/>
          <w:sz w:val="24"/>
          <w:szCs w:val="24"/>
          <w:u w:val="single"/>
        </w:rPr>
      </w:pPr>
      <w:r w:rsidRPr="009C43A0">
        <w:rPr>
          <w:rFonts w:ascii="Times New Roman" w:hAnsi="Times New Roman"/>
          <w:b/>
          <w:i/>
          <w:sz w:val="24"/>
          <w:szCs w:val="24"/>
        </w:rPr>
        <w:t xml:space="preserve">к ПООП по профессии </w:t>
      </w:r>
      <w:r w:rsidRPr="009C43A0">
        <w:rPr>
          <w:rFonts w:ascii="Times New Roman" w:hAnsi="Times New Roman"/>
          <w:i/>
          <w:sz w:val="24"/>
          <w:szCs w:val="24"/>
          <w:u w:val="single"/>
        </w:rPr>
        <w:t>15.01.33 Токарь на станках</w:t>
      </w:r>
    </w:p>
    <w:p w14:paraId="6261152F" w14:textId="77777777" w:rsidR="00BE10B1" w:rsidRPr="009C43A0" w:rsidRDefault="00BE10B1" w:rsidP="00BE10B1">
      <w:pPr>
        <w:spacing w:after="0" w:line="240" w:lineRule="auto"/>
        <w:jc w:val="right"/>
        <w:rPr>
          <w:rFonts w:ascii="Times New Roman" w:hAnsi="Times New Roman"/>
          <w:i/>
          <w:sz w:val="24"/>
          <w:szCs w:val="24"/>
          <w:u w:val="single"/>
        </w:rPr>
      </w:pPr>
      <w:r w:rsidRPr="009C43A0">
        <w:rPr>
          <w:rFonts w:ascii="Times New Roman" w:hAnsi="Times New Roman"/>
          <w:i/>
          <w:sz w:val="24"/>
          <w:szCs w:val="24"/>
          <w:u w:val="single"/>
        </w:rPr>
        <w:t xml:space="preserve"> с числовым программным управлением</w:t>
      </w:r>
    </w:p>
    <w:p w14:paraId="417697E5" w14:textId="77777777" w:rsidR="00BE10B1" w:rsidRPr="009C43A0" w:rsidRDefault="00BE10B1" w:rsidP="00BE10B1">
      <w:pPr>
        <w:jc w:val="right"/>
        <w:rPr>
          <w:rFonts w:ascii="Times New Roman" w:hAnsi="Times New Roman"/>
          <w:b/>
          <w:i/>
        </w:rPr>
      </w:pPr>
    </w:p>
    <w:p w14:paraId="7DAE14A3" w14:textId="77777777" w:rsidR="00BE10B1" w:rsidRPr="009C43A0" w:rsidRDefault="00BE10B1" w:rsidP="00BE10B1">
      <w:pPr>
        <w:jc w:val="center"/>
        <w:rPr>
          <w:rFonts w:ascii="Times New Roman" w:hAnsi="Times New Roman"/>
          <w:b/>
          <w:i/>
          <w:sz w:val="24"/>
          <w:szCs w:val="24"/>
        </w:rPr>
      </w:pPr>
    </w:p>
    <w:p w14:paraId="1A5AB95D" w14:textId="77777777" w:rsidR="00BE10B1" w:rsidRPr="009C43A0" w:rsidRDefault="00BE10B1" w:rsidP="00BE10B1">
      <w:pPr>
        <w:jc w:val="center"/>
        <w:rPr>
          <w:rFonts w:ascii="Times New Roman" w:hAnsi="Times New Roman"/>
          <w:b/>
          <w:i/>
          <w:sz w:val="24"/>
          <w:szCs w:val="24"/>
        </w:rPr>
      </w:pPr>
    </w:p>
    <w:p w14:paraId="2585D9E9" w14:textId="77777777" w:rsidR="00BE10B1" w:rsidRPr="009C43A0" w:rsidRDefault="00BE10B1" w:rsidP="00BE10B1">
      <w:pPr>
        <w:jc w:val="center"/>
        <w:rPr>
          <w:rFonts w:ascii="Times New Roman" w:hAnsi="Times New Roman"/>
          <w:b/>
          <w:i/>
          <w:sz w:val="24"/>
          <w:szCs w:val="24"/>
        </w:rPr>
      </w:pPr>
    </w:p>
    <w:p w14:paraId="1B05912B" w14:textId="77777777" w:rsidR="00BE10B1" w:rsidRPr="009C43A0" w:rsidRDefault="00BE10B1" w:rsidP="00BE10B1">
      <w:pPr>
        <w:jc w:val="center"/>
        <w:rPr>
          <w:rFonts w:ascii="Times New Roman" w:hAnsi="Times New Roman"/>
          <w:b/>
          <w:i/>
          <w:sz w:val="24"/>
          <w:szCs w:val="24"/>
        </w:rPr>
      </w:pPr>
    </w:p>
    <w:p w14:paraId="3F9EEA13" w14:textId="77777777" w:rsidR="00BE10B1" w:rsidRPr="009C43A0" w:rsidRDefault="00BE10B1" w:rsidP="00BE10B1">
      <w:pPr>
        <w:jc w:val="center"/>
        <w:rPr>
          <w:rFonts w:ascii="Times New Roman" w:hAnsi="Times New Roman"/>
          <w:b/>
          <w:i/>
          <w:sz w:val="24"/>
          <w:szCs w:val="24"/>
        </w:rPr>
      </w:pPr>
    </w:p>
    <w:p w14:paraId="4E86B15E" w14:textId="77777777" w:rsidR="00BE10B1" w:rsidRPr="009C43A0" w:rsidRDefault="00BE10B1" w:rsidP="00BE10B1">
      <w:pPr>
        <w:jc w:val="center"/>
        <w:rPr>
          <w:rFonts w:ascii="Times New Roman" w:hAnsi="Times New Roman"/>
          <w:b/>
          <w:i/>
          <w:sz w:val="24"/>
          <w:szCs w:val="24"/>
        </w:rPr>
      </w:pPr>
    </w:p>
    <w:p w14:paraId="204F5484" w14:textId="77777777" w:rsidR="00BE10B1" w:rsidRPr="009C43A0" w:rsidRDefault="00BE10B1" w:rsidP="00BE10B1">
      <w:pPr>
        <w:jc w:val="center"/>
        <w:rPr>
          <w:rFonts w:ascii="Times New Roman" w:hAnsi="Times New Roman"/>
          <w:b/>
          <w:i/>
          <w:sz w:val="24"/>
          <w:szCs w:val="24"/>
        </w:rPr>
      </w:pPr>
    </w:p>
    <w:p w14:paraId="1E6A1EFA" w14:textId="77777777" w:rsidR="00BE10B1" w:rsidRPr="009C43A0" w:rsidRDefault="00BE10B1" w:rsidP="00BE10B1">
      <w:pPr>
        <w:jc w:val="center"/>
        <w:rPr>
          <w:rFonts w:ascii="Times New Roman" w:hAnsi="Times New Roman"/>
          <w:b/>
          <w:i/>
          <w:sz w:val="24"/>
          <w:szCs w:val="24"/>
        </w:rPr>
      </w:pPr>
    </w:p>
    <w:p w14:paraId="68331A2F" w14:textId="77777777" w:rsidR="00BE10B1" w:rsidRPr="009C43A0" w:rsidRDefault="00BE10B1" w:rsidP="00BE10B1">
      <w:pPr>
        <w:jc w:val="center"/>
        <w:rPr>
          <w:rFonts w:ascii="Times New Roman" w:hAnsi="Times New Roman"/>
          <w:b/>
          <w:i/>
          <w:sz w:val="24"/>
          <w:szCs w:val="24"/>
        </w:rPr>
      </w:pPr>
    </w:p>
    <w:p w14:paraId="0B807437" w14:textId="77777777" w:rsidR="00BE10B1" w:rsidRPr="009C43A0" w:rsidRDefault="00BE10B1" w:rsidP="00BE10B1">
      <w:pPr>
        <w:jc w:val="center"/>
        <w:outlineLvl w:val="0"/>
        <w:rPr>
          <w:rFonts w:ascii="Times New Roman" w:hAnsi="Times New Roman"/>
          <w:b/>
          <w:sz w:val="24"/>
          <w:szCs w:val="24"/>
        </w:rPr>
      </w:pPr>
      <w:r w:rsidRPr="009C43A0">
        <w:rPr>
          <w:rFonts w:ascii="Times New Roman" w:hAnsi="Times New Roman"/>
          <w:b/>
          <w:sz w:val="24"/>
          <w:szCs w:val="24"/>
        </w:rPr>
        <w:t>ПРИМЕРНАЯ РАБОЧАЯ ПРОГРАММА ПРОФЕССИОНАЛЬНОГО МОДУЛЯ</w:t>
      </w:r>
    </w:p>
    <w:p w14:paraId="59F70E1D" w14:textId="77777777" w:rsidR="00BE10B1" w:rsidRPr="009C43A0" w:rsidRDefault="00BE10B1" w:rsidP="00BE10B1">
      <w:pPr>
        <w:shd w:val="clear" w:color="auto" w:fill="FFFFFF"/>
        <w:spacing w:after="0"/>
        <w:ind w:firstLine="142"/>
        <w:jc w:val="center"/>
        <w:rPr>
          <w:rFonts w:ascii="Times New Roman" w:hAnsi="Times New Roman"/>
          <w:b/>
          <w:sz w:val="24"/>
          <w:szCs w:val="24"/>
          <w:u w:val="single"/>
        </w:rPr>
      </w:pPr>
      <w:r w:rsidRPr="009C43A0">
        <w:rPr>
          <w:rFonts w:ascii="Times New Roman" w:hAnsi="Times New Roman"/>
          <w:b/>
          <w:sz w:val="24"/>
          <w:szCs w:val="24"/>
          <w:u w:val="single"/>
        </w:rPr>
        <w:t>«ПМ.01 ИЗГОТОВЛЕНИЕ ИЗДЕЛИЙ НА ТОКАРНЫХ СТАНКАХ ПО СТАДИЯМ ТЕХНОЛОГИЧЕСКОГО ПРОЦЕССА В СООТВЕТСТВИИ С ТРЕБОВАНИЯМИ ОХРАНЫ ТРУДА И ЭКОЛОГИЧЕСКОЙ БЕЗОПАСНОСТИ»</w:t>
      </w:r>
    </w:p>
    <w:p w14:paraId="75E547D9" w14:textId="77777777" w:rsidR="00BE10B1" w:rsidRPr="009C43A0" w:rsidRDefault="00BE10B1" w:rsidP="00BE10B1">
      <w:pPr>
        <w:pStyle w:val="28"/>
        <w:shd w:val="clear" w:color="auto" w:fill="auto"/>
        <w:spacing w:after="0" w:line="240" w:lineRule="auto"/>
        <w:ind w:left="240" w:firstLine="700"/>
        <w:rPr>
          <w:b/>
          <w:sz w:val="28"/>
          <w:szCs w:val="28"/>
          <w:u w:val="single"/>
        </w:rPr>
      </w:pPr>
    </w:p>
    <w:p w14:paraId="78023D73" w14:textId="77777777" w:rsidR="00BE10B1" w:rsidRPr="009C43A0" w:rsidRDefault="00BE10B1" w:rsidP="00BE10B1">
      <w:pPr>
        <w:spacing w:after="0" w:line="240" w:lineRule="auto"/>
        <w:rPr>
          <w:rFonts w:ascii="Times New Roman" w:hAnsi="Times New Roman"/>
          <w:b/>
          <w:i/>
          <w:sz w:val="24"/>
          <w:szCs w:val="24"/>
        </w:rPr>
      </w:pPr>
    </w:p>
    <w:p w14:paraId="08FC5B18" w14:textId="77777777" w:rsidR="00BE10B1" w:rsidRPr="009C43A0" w:rsidRDefault="00BE10B1" w:rsidP="00BE10B1">
      <w:pPr>
        <w:jc w:val="center"/>
        <w:rPr>
          <w:rFonts w:ascii="Times New Roman" w:hAnsi="Times New Roman"/>
          <w:b/>
          <w:i/>
        </w:rPr>
      </w:pPr>
    </w:p>
    <w:p w14:paraId="543F5400" w14:textId="77777777" w:rsidR="00BE10B1" w:rsidRPr="009C43A0" w:rsidRDefault="00BE10B1" w:rsidP="00BE10B1">
      <w:pPr>
        <w:spacing w:after="0" w:line="240" w:lineRule="auto"/>
        <w:rPr>
          <w:rFonts w:ascii="Times New Roman" w:hAnsi="Times New Roman"/>
          <w:b/>
          <w:i/>
          <w:sz w:val="24"/>
          <w:szCs w:val="24"/>
        </w:rPr>
      </w:pPr>
    </w:p>
    <w:p w14:paraId="1C866B41" w14:textId="77777777" w:rsidR="00BE10B1" w:rsidRPr="009C43A0" w:rsidRDefault="00BE10B1" w:rsidP="00BE10B1">
      <w:pPr>
        <w:spacing w:after="0" w:line="240" w:lineRule="auto"/>
        <w:rPr>
          <w:rFonts w:ascii="Times New Roman" w:hAnsi="Times New Roman"/>
          <w:b/>
          <w:i/>
          <w:sz w:val="24"/>
          <w:szCs w:val="24"/>
        </w:rPr>
      </w:pPr>
    </w:p>
    <w:p w14:paraId="6BCD5BA0" w14:textId="77777777" w:rsidR="00BE10B1" w:rsidRPr="009C43A0" w:rsidRDefault="00BE10B1" w:rsidP="00BE10B1">
      <w:pPr>
        <w:spacing w:after="0" w:line="240" w:lineRule="auto"/>
        <w:rPr>
          <w:rFonts w:ascii="Times New Roman" w:hAnsi="Times New Roman"/>
          <w:b/>
          <w:i/>
          <w:sz w:val="24"/>
          <w:szCs w:val="24"/>
        </w:rPr>
      </w:pPr>
    </w:p>
    <w:p w14:paraId="4041001D" w14:textId="77777777" w:rsidR="00BE10B1" w:rsidRPr="009C43A0" w:rsidRDefault="00BE10B1" w:rsidP="00BE10B1">
      <w:pPr>
        <w:spacing w:after="0" w:line="240" w:lineRule="auto"/>
        <w:rPr>
          <w:rFonts w:ascii="Times New Roman" w:hAnsi="Times New Roman"/>
          <w:b/>
          <w:i/>
          <w:sz w:val="24"/>
          <w:szCs w:val="24"/>
        </w:rPr>
      </w:pPr>
    </w:p>
    <w:p w14:paraId="18AE1D19" w14:textId="77777777" w:rsidR="00BE10B1" w:rsidRPr="009C43A0" w:rsidRDefault="00BE10B1" w:rsidP="00BE10B1">
      <w:pPr>
        <w:spacing w:after="0" w:line="240" w:lineRule="auto"/>
        <w:rPr>
          <w:rFonts w:ascii="Times New Roman" w:hAnsi="Times New Roman"/>
          <w:b/>
          <w:i/>
          <w:sz w:val="24"/>
          <w:szCs w:val="24"/>
        </w:rPr>
      </w:pPr>
    </w:p>
    <w:p w14:paraId="6A9F0346" w14:textId="77777777" w:rsidR="00BE10B1" w:rsidRPr="009C43A0" w:rsidRDefault="00BE10B1" w:rsidP="00BE10B1">
      <w:pPr>
        <w:spacing w:after="0" w:line="240" w:lineRule="auto"/>
        <w:rPr>
          <w:rFonts w:ascii="Times New Roman" w:hAnsi="Times New Roman"/>
          <w:b/>
          <w:i/>
          <w:sz w:val="24"/>
          <w:szCs w:val="24"/>
        </w:rPr>
      </w:pPr>
    </w:p>
    <w:p w14:paraId="714D814C" w14:textId="77777777" w:rsidR="00BE10B1" w:rsidRPr="009C43A0" w:rsidRDefault="00BE10B1" w:rsidP="00BE10B1">
      <w:pPr>
        <w:spacing w:after="0" w:line="240" w:lineRule="auto"/>
        <w:rPr>
          <w:rFonts w:ascii="Times New Roman" w:hAnsi="Times New Roman"/>
          <w:b/>
          <w:i/>
          <w:sz w:val="24"/>
          <w:szCs w:val="24"/>
        </w:rPr>
      </w:pPr>
    </w:p>
    <w:p w14:paraId="45663DE4" w14:textId="77777777" w:rsidR="00BE10B1" w:rsidRPr="009C43A0" w:rsidRDefault="00BE10B1" w:rsidP="00BE10B1">
      <w:pPr>
        <w:spacing w:after="0" w:line="240" w:lineRule="auto"/>
        <w:rPr>
          <w:rFonts w:ascii="Times New Roman" w:hAnsi="Times New Roman"/>
          <w:b/>
          <w:i/>
          <w:sz w:val="24"/>
          <w:szCs w:val="24"/>
        </w:rPr>
      </w:pPr>
    </w:p>
    <w:p w14:paraId="7E612246" w14:textId="77777777" w:rsidR="00BE10B1" w:rsidRPr="009C43A0" w:rsidRDefault="00BE10B1" w:rsidP="00BE10B1">
      <w:pPr>
        <w:spacing w:after="0" w:line="240" w:lineRule="auto"/>
        <w:jc w:val="center"/>
        <w:rPr>
          <w:rFonts w:ascii="Times New Roman" w:hAnsi="Times New Roman"/>
          <w:b/>
          <w:bCs/>
          <w:i/>
          <w:sz w:val="24"/>
          <w:szCs w:val="24"/>
        </w:rPr>
      </w:pPr>
      <w:r w:rsidRPr="009C43A0">
        <w:rPr>
          <w:rFonts w:ascii="Times New Roman" w:hAnsi="Times New Roman"/>
          <w:b/>
          <w:bCs/>
          <w:i/>
          <w:sz w:val="24"/>
          <w:szCs w:val="24"/>
        </w:rPr>
        <w:t>20</w:t>
      </w:r>
      <w:r>
        <w:rPr>
          <w:rFonts w:ascii="Times New Roman" w:hAnsi="Times New Roman"/>
          <w:b/>
          <w:bCs/>
          <w:i/>
          <w:sz w:val="24"/>
          <w:szCs w:val="24"/>
        </w:rPr>
        <w:t>21</w:t>
      </w:r>
      <w:r w:rsidRPr="009C43A0">
        <w:rPr>
          <w:rFonts w:ascii="Times New Roman" w:hAnsi="Times New Roman"/>
          <w:b/>
          <w:bCs/>
          <w:i/>
          <w:sz w:val="24"/>
          <w:szCs w:val="24"/>
        </w:rPr>
        <w:t xml:space="preserve"> г.</w:t>
      </w:r>
    </w:p>
    <w:p w14:paraId="6F6CDE73" w14:textId="77777777" w:rsidR="00BE10B1" w:rsidRPr="009C43A0" w:rsidRDefault="00BE10B1" w:rsidP="00BE10B1">
      <w:pPr>
        <w:jc w:val="center"/>
        <w:rPr>
          <w:rFonts w:ascii="Times New Roman" w:hAnsi="Times New Roman"/>
          <w:b/>
          <w:i/>
          <w:sz w:val="24"/>
          <w:szCs w:val="24"/>
        </w:rPr>
        <w:sectPr w:rsidR="00BE10B1" w:rsidRPr="009C43A0" w:rsidSect="00DC23D6">
          <w:footerReference w:type="even" r:id="rId9"/>
          <w:footerReference w:type="default" r:id="rId10"/>
          <w:pgSz w:w="11907" w:h="16840"/>
          <w:pgMar w:top="1134" w:right="851" w:bottom="992" w:left="1418" w:header="709" w:footer="709" w:gutter="0"/>
          <w:cols w:space="720"/>
        </w:sectPr>
      </w:pPr>
    </w:p>
    <w:p w14:paraId="3E9EC7E8" w14:textId="77777777" w:rsidR="00BE10B1" w:rsidRPr="009C43A0" w:rsidRDefault="00BE10B1" w:rsidP="00BE10B1">
      <w:pPr>
        <w:jc w:val="center"/>
        <w:outlineLvl w:val="0"/>
        <w:rPr>
          <w:rFonts w:ascii="Times New Roman" w:hAnsi="Times New Roman"/>
          <w:b/>
          <w:sz w:val="24"/>
          <w:szCs w:val="24"/>
        </w:rPr>
      </w:pPr>
      <w:r w:rsidRPr="009C43A0">
        <w:rPr>
          <w:rFonts w:ascii="Times New Roman" w:hAnsi="Times New Roman"/>
          <w:b/>
          <w:sz w:val="24"/>
          <w:szCs w:val="24"/>
        </w:rPr>
        <w:lastRenderedPageBreak/>
        <w:t>СОДЕРЖАНИЕ</w:t>
      </w:r>
    </w:p>
    <w:p w14:paraId="6C67D8EF" w14:textId="77777777" w:rsidR="00BE10B1" w:rsidRPr="009C43A0" w:rsidRDefault="00BE10B1" w:rsidP="00BE10B1">
      <w:pPr>
        <w:rPr>
          <w:rFonts w:ascii="Times New Roman" w:hAnsi="Times New Roman"/>
          <w:b/>
          <w:sz w:val="24"/>
          <w:szCs w:val="24"/>
        </w:rPr>
      </w:pPr>
    </w:p>
    <w:tbl>
      <w:tblPr>
        <w:tblW w:w="9807" w:type="dxa"/>
        <w:tblLook w:val="01E0" w:firstRow="1" w:lastRow="1" w:firstColumn="1" w:lastColumn="1" w:noHBand="0" w:noVBand="0"/>
      </w:tblPr>
      <w:tblGrid>
        <w:gridCol w:w="9007"/>
        <w:gridCol w:w="800"/>
      </w:tblGrid>
      <w:tr w:rsidR="00BE10B1" w:rsidRPr="009C43A0" w14:paraId="502C3616" w14:textId="77777777" w:rsidTr="00A16245">
        <w:trPr>
          <w:trHeight w:val="394"/>
        </w:trPr>
        <w:tc>
          <w:tcPr>
            <w:tcW w:w="9007" w:type="dxa"/>
          </w:tcPr>
          <w:p w14:paraId="66FA37DE" w14:textId="77777777" w:rsidR="00BE10B1" w:rsidRDefault="00BE10B1" w:rsidP="00A16245">
            <w:pPr>
              <w:suppressAutoHyphens/>
              <w:jc w:val="both"/>
              <w:rPr>
                <w:rFonts w:ascii="Times New Roman" w:hAnsi="Times New Roman"/>
                <w:b/>
                <w:sz w:val="24"/>
                <w:szCs w:val="24"/>
              </w:rPr>
            </w:pPr>
            <w:r w:rsidRPr="009C43A0">
              <w:rPr>
                <w:rFonts w:ascii="Times New Roman" w:hAnsi="Times New Roman"/>
                <w:b/>
                <w:sz w:val="24"/>
                <w:szCs w:val="24"/>
              </w:rPr>
              <w:t>1. ОБЩАЯ ХАРАКТЕРИСТИКА ПРИМЕРНОЙ РАБОЧЕЙ ПРОГРАММЫПРОФЕССИОНАЛЬНОГО МОДУЛЯ</w:t>
            </w:r>
            <w:r>
              <w:rPr>
                <w:rFonts w:ascii="Times New Roman" w:hAnsi="Times New Roman"/>
                <w:b/>
                <w:sz w:val="24"/>
                <w:szCs w:val="24"/>
              </w:rPr>
              <w:t xml:space="preserve"> ПМ.01.</w:t>
            </w:r>
          </w:p>
          <w:p w14:paraId="283E20FB" w14:textId="77777777" w:rsidR="00BE10B1" w:rsidRPr="009C43A0" w:rsidRDefault="00BE10B1" w:rsidP="00A16245">
            <w:pPr>
              <w:suppressAutoHyphens/>
              <w:jc w:val="both"/>
              <w:rPr>
                <w:rFonts w:ascii="Times New Roman" w:hAnsi="Times New Roman"/>
                <w:b/>
                <w:sz w:val="24"/>
                <w:szCs w:val="24"/>
              </w:rPr>
            </w:pPr>
          </w:p>
        </w:tc>
        <w:tc>
          <w:tcPr>
            <w:tcW w:w="800" w:type="dxa"/>
          </w:tcPr>
          <w:p w14:paraId="72841526" w14:textId="77777777" w:rsidR="00BE10B1" w:rsidRPr="009C43A0" w:rsidRDefault="00BE10B1" w:rsidP="00A16245">
            <w:pPr>
              <w:rPr>
                <w:rFonts w:ascii="Times New Roman" w:hAnsi="Times New Roman"/>
                <w:b/>
                <w:sz w:val="24"/>
                <w:szCs w:val="24"/>
              </w:rPr>
            </w:pPr>
          </w:p>
        </w:tc>
      </w:tr>
      <w:tr w:rsidR="00BE10B1" w:rsidRPr="009C43A0" w14:paraId="6EC50A8A" w14:textId="77777777" w:rsidTr="00A16245">
        <w:trPr>
          <w:trHeight w:val="720"/>
        </w:trPr>
        <w:tc>
          <w:tcPr>
            <w:tcW w:w="9007" w:type="dxa"/>
          </w:tcPr>
          <w:p w14:paraId="4B23B765" w14:textId="77777777" w:rsidR="00BE10B1" w:rsidRPr="009C43A0" w:rsidRDefault="00BE10B1" w:rsidP="00A16245">
            <w:pPr>
              <w:suppressAutoHyphens/>
              <w:jc w:val="both"/>
              <w:rPr>
                <w:rFonts w:ascii="Times New Roman" w:hAnsi="Times New Roman"/>
                <w:b/>
                <w:sz w:val="24"/>
                <w:szCs w:val="24"/>
              </w:rPr>
            </w:pPr>
            <w:r w:rsidRPr="009C43A0">
              <w:rPr>
                <w:rFonts w:ascii="Times New Roman" w:hAnsi="Times New Roman"/>
                <w:b/>
                <w:sz w:val="24"/>
                <w:szCs w:val="24"/>
              </w:rPr>
              <w:t>2. СТРУКТУРА И СОДЕРЖАНИЕ ПРОФЕССИОНАЛЬНОГО МОДУЛЯ</w:t>
            </w:r>
          </w:p>
          <w:p w14:paraId="343F6985" w14:textId="77777777" w:rsidR="00BE10B1" w:rsidRPr="009C43A0" w:rsidRDefault="00BE10B1" w:rsidP="00A16245">
            <w:pPr>
              <w:suppressAutoHyphens/>
              <w:jc w:val="both"/>
              <w:rPr>
                <w:rFonts w:ascii="Times New Roman" w:hAnsi="Times New Roman"/>
                <w:b/>
                <w:sz w:val="24"/>
                <w:szCs w:val="24"/>
              </w:rPr>
            </w:pPr>
          </w:p>
          <w:p w14:paraId="7FBFE642" w14:textId="77777777" w:rsidR="00BE10B1" w:rsidRPr="009C43A0" w:rsidRDefault="00BE10B1" w:rsidP="00A16245">
            <w:pPr>
              <w:suppressAutoHyphens/>
              <w:jc w:val="both"/>
              <w:rPr>
                <w:rFonts w:ascii="Times New Roman" w:hAnsi="Times New Roman"/>
                <w:b/>
                <w:bCs/>
                <w:sz w:val="24"/>
                <w:szCs w:val="24"/>
              </w:rPr>
            </w:pPr>
            <w:r w:rsidRPr="009C43A0">
              <w:rPr>
                <w:rFonts w:ascii="Times New Roman" w:hAnsi="Times New Roman"/>
                <w:b/>
                <w:bCs/>
                <w:sz w:val="24"/>
                <w:szCs w:val="24"/>
              </w:rPr>
              <w:t>3. УСЛОВИЯ РЕАЛИЗАЦИИ ПРОГРАММЫ ПРОФЕССИОНАЛЬНОГО  МОДУЛЯ</w:t>
            </w:r>
          </w:p>
          <w:p w14:paraId="7FF17519" w14:textId="77777777" w:rsidR="00BE10B1" w:rsidRPr="009C43A0" w:rsidRDefault="00BE10B1" w:rsidP="00A16245">
            <w:pPr>
              <w:suppressAutoHyphens/>
              <w:jc w:val="both"/>
              <w:rPr>
                <w:rFonts w:ascii="Times New Roman" w:hAnsi="Times New Roman"/>
                <w:b/>
                <w:bCs/>
                <w:sz w:val="24"/>
                <w:szCs w:val="24"/>
              </w:rPr>
            </w:pPr>
          </w:p>
        </w:tc>
        <w:tc>
          <w:tcPr>
            <w:tcW w:w="800" w:type="dxa"/>
          </w:tcPr>
          <w:p w14:paraId="6D263B7D" w14:textId="77777777" w:rsidR="00BE10B1" w:rsidRPr="009C43A0" w:rsidRDefault="00BE10B1" w:rsidP="00A16245">
            <w:pPr>
              <w:rPr>
                <w:rFonts w:ascii="Times New Roman" w:hAnsi="Times New Roman"/>
                <w:b/>
                <w:sz w:val="24"/>
                <w:szCs w:val="24"/>
              </w:rPr>
            </w:pPr>
          </w:p>
        </w:tc>
      </w:tr>
      <w:tr w:rsidR="00BE10B1" w:rsidRPr="009C43A0" w14:paraId="6F6BEBA4" w14:textId="77777777" w:rsidTr="00A16245">
        <w:trPr>
          <w:trHeight w:val="692"/>
        </w:trPr>
        <w:tc>
          <w:tcPr>
            <w:tcW w:w="9007" w:type="dxa"/>
          </w:tcPr>
          <w:p w14:paraId="18325223" w14:textId="77777777" w:rsidR="00BE10B1" w:rsidRPr="009C43A0" w:rsidRDefault="00BE10B1" w:rsidP="00A16245">
            <w:pPr>
              <w:suppressAutoHyphens/>
              <w:jc w:val="both"/>
              <w:rPr>
                <w:rFonts w:ascii="Times New Roman" w:hAnsi="Times New Roman"/>
                <w:b/>
                <w:bCs/>
                <w:sz w:val="24"/>
                <w:szCs w:val="24"/>
              </w:rPr>
            </w:pPr>
            <w:r w:rsidRPr="009C43A0">
              <w:rPr>
                <w:rFonts w:ascii="Times New Roman" w:hAnsi="Times New Roman"/>
                <w:b/>
                <w:sz w:val="24"/>
                <w:szCs w:val="24"/>
              </w:rPr>
              <w:t xml:space="preserve">4. КОНТРОЛЬ И ОЦЕНКА РЕЗУЛЬТАТОВ ОСВОЕНИЯ ПРОФЕССИОНАЛЬНОГО МОДУЛЯ </w:t>
            </w:r>
          </w:p>
        </w:tc>
        <w:tc>
          <w:tcPr>
            <w:tcW w:w="800" w:type="dxa"/>
          </w:tcPr>
          <w:p w14:paraId="5D85C1E2" w14:textId="77777777" w:rsidR="00BE10B1" w:rsidRPr="009C43A0" w:rsidRDefault="00BE10B1" w:rsidP="00A16245">
            <w:pPr>
              <w:rPr>
                <w:rFonts w:ascii="Times New Roman" w:hAnsi="Times New Roman"/>
                <w:b/>
                <w:sz w:val="24"/>
                <w:szCs w:val="24"/>
              </w:rPr>
            </w:pPr>
          </w:p>
        </w:tc>
      </w:tr>
    </w:tbl>
    <w:p w14:paraId="1A3BEC0A" w14:textId="77777777" w:rsidR="00BE10B1" w:rsidRPr="009C43A0" w:rsidRDefault="00BE10B1" w:rsidP="00BE10B1">
      <w:pPr>
        <w:rPr>
          <w:rFonts w:ascii="Times New Roman" w:hAnsi="Times New Roman"/>
          <w:b/>
          <w:i/>
          <w:sz w:val="24"/>
          <w:szCs w:val="24"/>
        </w:rPr>
        <w:sectPr w:rsidR="00BE10B1" w:rsidRPr="009C43A0" w:rsidSect="00DC23D6">
          <w:pgSz w:w="11907" w:h="16840"/>
          <w:pgMar w:top="1134" w:right="851" w:bottom="992" w:left="1418" w:header="709" w:footer="709" w:gutter="0"/>
          <w:cols w:space="720"/>
        </w:sectPr>
      </w:pPr>
    </w:p>
    <w:p w14:paraId="07DB000C" w14:textId="77777777" w:rsidR="00BE10B1" w:rsidRPr="009C43A0" w:rsidRDefault="00BE10B1" w:rsidP="00BE10B1">
      <w:pPr>
        <w:rPr>
          <w:rFonts w:ascii="Times New Roman" w:hAnsi="Times New Roman"/>
          <w:b/>
          <w:i/>
          <w:sz w:val="24"/>
          <w:szCs w:val="24"/>
        </w:rPr>
      </w:pPr>
    </w:p>
    <w:p w14:paraId="779D799D" w14:textId="77777777" w:rsidR="00BE10B1" w:rsidRPr="009C43A0" w:rsidRDefault="00BE10B1" w:rsidP="00BE10B1">
      <w:pPr>
        <w:spacing w:after="0" w:line="240" w:lineRule="auto"/>
        <w:jc w:val="center"/>
        <w:outlineLvl w:val="0"/>
        <w:rPr>
          <w:rFonts w:ascii="Times New Roman" w:hAnsi="Times New Roman"/>
          <w:b/>
          <w:sz w:val="24"/>
          <w:szCs w:val="24"/>
        </w:rPr>
      </w:pPr>
      <w:r w:rsidRPr="009C43A0">
        <w:rPr>
          <w:rFonts w:ascii="Times New Roman" w:hAnsi="Times New Roman"/>
          <w:b/>
          <w:sz w:val="24"/>
          <w:szCs w:val="24"/>
        </w:rPr>
        <w:t>1. ОБЩАЯ ХАРАКТЕРИСТИКА ПРИМЕРНОЙ РАБОЧЕЙ ПРОГРАММЫ</w:t>
      </w:r>
    </w:p>
    <w:p w14:paraId="6F4F7125" w14:textId="77777777" w:rsidR="00BE10B1" w:rsidRPr="009C43A0" w:rsidRDefault="00BE10B1" w:rsidP="00BE10B1">
      <w:pPr>
        <w:spacing w:after="0" w:line="240" w:lineRule="auto"/>
        <w:jc w:val="center"/>
        <w:outlineLvl w:val="0"/>
        <w:rPr>
          <w:rFonts w:ascii="Times New Roman" w:hAnsi="Times New Roman"/>
          <w:b/>
          <w:i/>
        </w:rPr>
      </w:pPr>
      <w:r w:rsidRPr="009C43A0">
        <w:rPr>
          <w:rFonts w:ascii="Times New Roman" w:hAnsi="Times New Roman"/>
          <w:b/>
          <w:sz w:val="24"/>
          <w:szCs w:val="24"/>
        </w:rPr>
        <w:t>ПРОФЕССИОНАЛЬНОГО МОДУЛЯ</w:t>
      </w:r>
    </w:p>
    <w:p w14:paraId="55B4950C" w14:textId="77777777" w:rsidR="00BE10B1" w:rsidRPr="009C43A0" w:rsidRDefault="00BE10B1" w:rsidP="00BE10B1">
      <w:pPr>
        <w:shd w:val="clear" w:color="auto" w:fill="FFFFFF"/>
        <w:spacing w:after="0"/>
        <w:ind w:firstLine="142"/>
        <w:jc w:val="center"/>
        <w:rPr>
          <w:rFonts w:ascii="Times New Roman" w:hAnsi="Times New Roman"/>
          <w:b/>
          <w:sz w:val="24"/>
          <w:szCs w:val="24"/>
          <w:u w:val="single"/>
        </w:rPr>
      </w:pPr>
      <w:r w:rsidRPr="009C43A0">
        <w:rPr>
          <w:rFonts w:ascii="Times New Roman" w:hAnsi="Times New Roman"/>
          <w:b/>
          <w:sz w:val="24"/>
          <w:szCs w:val="24"/>
          <w:u w:val="single"/>
        </w:rPr>
        <w:t>«ПМ.01 ИЗГОТОВЛЕНИЕ ИЗДЕЛИЙ НА ТОКАРНЫХ СТАНКАХ ПО СТАДИЯМ ТЕХНОЛОГИЧЕСКОГО ПРОЦЕССА В СООТВЕТСТВИИ С ТРЕБОВАНИЯМИ ОХРАНЫ ТРУДА И ЭКОЛОГИЧЕСКОЙ БЕЗОПАСНОСТИ»</w:t>
      </w:r>
    </w:p>
    <w:p w14:paraId="0BC6C9E6" w14:textId="77777777" w:rsidR="00BE10B1" w:rsidRPr="009C43A0" w:rsidRDefault="00BE10B1" w:rsidP="00BE10B1">
      <w:pPr>
        <w:pStyle w:val="28"/>
        <w:shd w:val="clear" w:color="auto" w:fill="auto"/>
        <w:spacing w:after="0" w:line="240" w:lineRule="auto"/>
        <w:ind w:left="240" w:firstLine="700"/>
        <w:jc w:val="both"/>
        <w:rPr>
          <w:b/>
          <w:sz w:val="24"/>
          <w:szCs w:val="24"/>
          <w:u w:val="single"/>
        </w:rPr>
      </w:pPr>
    </w:p>
    <w:p w14:paraId="643C3C8B" w14:textId="77777777" w:rsidR="00BE10B1" w:rsidRPr="009C43A0" w:rsidRDefault="00BE10B1" w:rsidP="00BE10B1">
      <w:pPr>
        <w:spacing w:after="0" w:line="240" w:lineRule="auto"/>
        <w:ind w:firstLine="708"/>
        <w:jc w:val="both"/>
        <w:rPr>
          <w:rFonts w:ascii="Times New Roman" w:hAnsi="Times New Roman"/>
          <w:b/>
          <w:i/>
          <w:sz w:val="24"/>
          <w:szCs w:val="24"/>
        </w:rPr>
      </w:pPr>
    </w:p>
    <w:p w14:paraId="75EB7EFA" w14:textId="77777777" w:rsidR="00BE10B1" w:rsidRPr="009C43A0" w:rsidRDefault="00BE10B1" w:rsidP="00BE10B1">
      <w:pPr>
        <w:suppressAutoHyphens/>
        <w:outlineLvl w:val="0"/>
        <w:rPr>
          <w:rFonts w:ascii="Times New Roman" w:hAnsi="Times New Roman"/>
          <w:b/>
          <w:i/>
          <w:sz w:val="24"/>
          <w:szCs w:val="24"/>
        </w:rPr>
      </w:pPr>
      <w:r w:rsidRPr="009C43A0">
        <w:rPr>
          <w:rFonts w:ascii="Times New Roman" w:hAnsi="Times New Roman"/>
          <w:b/>
          <w:i/>
          <w:sz w:val="24"/>
          <w:szCs w:val="24"/>
        </w:rPr>
        <w:t xml:space="preserve">1.1. Цель и планируемые результаты освоения профессионального модуля </w:t>
      </w:r>
    </w:p>
    <w:p w14:paraId="66733EE5" w14:textId="77777777" w:rsidR="00BE10B1" w:rsidRPr="009C43A0" w:rsidRDefault="00BE10B1" w:rsidP="00BE10B1">
      <w:pPr>
        <w:suppressAutoHyphens/>
        <w:ind w:firstLine="708"/>
        <w:jc w:val="both"/>
        <w:rPr>
          <w:rFonts w:ascii="Times New Roman" w:hAnsi="Times New Roman"/>
          <w:sz w:val="24"/>
          <w:szCs w:val="24"/>
        </w:rPr>
      </w:pPr>
      <w:r w:rsidRPr="009C43A0">
        <w:rPr>
          <w:rFonts w:ascii="Times New Roman" w:hAnsi="Times New Roman"/>
          <w:sz w:val="24"/>
          <w:szCs w:val="24"/>
        </w:rPr>
        <w:t xml:space="preserve">В результате изучения профессионального модуля студент должен освоить основной вид деятельности </w:t>
      </w:r>
      <w:r w:rsidRPr="009C43A0">
        <w:rPr>
          <w:rFonts w:ascii="Times New Roman" w:hAnsi="Times New Roman"/>
          <w:color w:val="000000"/>
          <w:sz w:val="24"/>
          <w:szCs w:val="24"/>
        </w:rPr>
        <w:t xml:space="preserve">изготовление изделий на токарных станках по стадиям технологического процесса в соответствии с требованиями охраны труда и экологической безопасности, </w:t>
      </w:r>
      <w:r w:rsidRPr="009C43A0">
        <w:rPr>
          <w:rFonts w:ascii="Times New Roman" w:hAnsi="Times New Roman"/>
          <w:sz w:val="24"/>
          <w:szCs w:val="24"/>
        </w:rPr>
        <w:t>и соответствующие ему общие компетенции и профессиональные компетенции:</w:t>
      </w:r>
    </w:p>
    <w:p w14:paraId="6E40BD9E" w14:textId="77777777" w:rsidR="00BE10B1" w:rsidRPr="009C43A0" w:rsidRDefault="00BE10B1" w:rsidP="00BE10B1">
      <w:pPr>
        <w:jc w:val="both"/>
        <w:outlineLvl w:val="0"/>
        <w:rPr>
          <w:rFonts w:ascii="Times New Roman" w:hAnsi="Times New Roman"/>
          <w:b/>
          <w:sz w:val="24"/>
          <w:szCs w:val="24"/>
        </w:rPr>
      </w:pPr>
      <w:r w:rsidRPr="009C43A0">
        <w:rPr>
          <w:rFonts w:ascii="Times New Roman" w:hAnsi="Times New Roman"/>
          <w:b/>
          <w:sz w:val="24"/>
          <w:szCs w:val="24"/>
        </w:rPr>
        <w:t>1.1.1. Перечень общих компетенций</w:t>
      </w:r>
    </w:p>
    <w:tbl>
      <w:tblPr>
        <w:tblW w:w="0" w:type="auto"/>
        <w:tblInd w:w="142" w:type="dxa"/>
        <w:tblLayout w:type="fixed"/>
        <w:tblCellMar>
          <w:left w:w="10" w:type="dxa"/>
          <w:right w:w="10" w:type="dxa"/>
        </w:tblCellMar>
        <w:tblLook w:val="04A0" w:firstRow="1" w:lastRow="0" w:firstColumn="1" w:lastColumn="0" w:noHBand="0" w:noVBand="1"/>
      </w:tblPr>
      <w:tblGrid>
        <w:gridCol w:w="709"/>
        <w:gridCol w:w="8735"/>
      </w:tblGrid>
      <w:tr w:rsidR="00BE10B1" w:rsidRPr="009C43A0" w14:paraId="7B71528F" w14:textId="77777777" w:rsidTr="00A16245">
        <w:trPr>
          <w:trHeight w:hRule="exact" w:val="293"/>
        </w:trPr>
        <w:tc>
          <w:tcPr>
            <w:tcW w:w="709" w:type="dxa"/>
            <w:tcBorders>
              <w:top w:val="single" w:sz="4" w:space="0" w:color="auto"/>
              <w:left w:val="single" w:sz="4" w:space="0" w:color="auto"/>
            </w:tcBorders>
            <w:shd w:val="clear" w:color="auto" w:fill="FFFFFF"/>
            <w:vAlign w:val="bottom"/>
          </w:tcPr>
          <w:p w14:paraId="44B73BDA" w14:textId="77777777" w:rsidR="00BE10B1" w:rsidRPr="009C43A0" w:rsidRDefault="00BE10B1" w:rsidP="00A16245">
            <w:pPr>
              <w:pStyle w:val="28"/>
              <w:shd w:val="clear" w:color="auto" w:fill="auto"/>
              <w:spacing w:after="0" w:line="240" w:lineRule="auto"/>
              <w:rPr>
                <w:color w:val="000000"/>
                <w:sz w:val="24"/>
                <w:szCs w:val="24"/>
              </w:rPr>
            </w:pPr>
            <w:r w:rsidRPr="009C43A0">
              <w:rPr>
                <w:rStyle w:val="212pt"/>
                <w:bCs/>
                <w:iCs/>
                <w:szCs w:val="24"/>
              </w:rPr>
              <w:t>Код</w:t>
            </w:r>
          </w:p>
        </w:tc>
        <w:tc>
          <w:tcPr>
            <w:tcW w:w="8735" w:type="dxa"/>
            <w:tcBorders>
              <w:top w:val="single" w:sz="4" w:space="0" w:color="auto"/>
              <w:left w:val="single" w:sz="4" w:space="0" w:color="auto"/>
              <w:right w:val="single" w:sz="4" w:space="0" w:color="auto"/>
            </w:tcBorders>
            <w:shd w:val="clear" w:color="auto" w:fill="FFFFFF"/>
            <w:vAlign w:val="bottom"/>
          </w:tcPr>
          <w:p w14:paraId="447FF1F0" w14:textId="77777777" w:rsidR="00BE10B1" w:rsidRPr="009C43A0" w:rsidRDefault="00BE10B1" w:rsidP="00A16245">
            <w:pPr>
              <w:pStyle w:val="28"/>
              <w:shd w:val="clear" w:color="auto" w:fill="auto"/>
              <w:spacing w:after="0" w:line="240" w:lineRule="auto"/>
              <w:rPr>
                <w:color w:val="000000"/>
                <w:sz w:val="24"/>
                <w:szCs w:val="24"/>
              </w:rPr>
            </w:pPr>
            <w:r w:rsidRPr="009C43A0">
              <w:rPr>
                <w:rStyle w:val="212pt"/>
                <w:bCs/>
                <w:iCs/>
                <w:szCs w:val="24"/>
              </w:rPr>
              <w:t>Наименование общих компетенций</w:t>
            </w:r>
          </w:p>
        </w:tc>
      </w:tr>
      <w:tr w:rsidR="00BE10B1" w:rsidRPr="009C43A0" w14:paraId="2C057A96" w14:textId="77777777" w:rsidTr="00A16245">
        <w:trPr>
          <w:trHeight w:hRule="exact" w:val="562"/>
        </w:trPr>
        <w:tc>
          <w:tcPr>
            <w:tcW w:w="709" w:type="dxa"/>
            <w:tcBorders>
              <w:top w:val="single" w:sz="4" w:space="0" w:color="auto"/>
              <w:left w:val="single" w:sz="4" w:space="0" w:color="auto"/>
            </w:tcBorders>
            <w:shd w:val="clear" w:color="auto" w:fill="FFFFFF"/>
          </w:tcPr>
          <w:p w14:paraId="45793800" w14:textId="77777777" w:rsidR="00BE10B1" w:rsidRPr="009C43A0" w:rsidRDefault="00BE10B1" w:rsidP="00A16245">
            <w:pPr>
              <w:pStyle w:val="28"/>
              <w:shd w:val="clear" w:color="auto" w:fill="auto"/>
              <w:spacing w:after="0" w:line="240" w:lineRule="auto"/>
              <w:jc w:val="left"/>
              <w:rPr>
                <w:color w:val="000000"/>
                <w:sz w:val="24"/>
                <w:szCs w:val="24"/>
              </w:rPr>
            </w:pPr>
            <w:r w:rsidRPr="009C43A0">
              <w:rPr>
                <w:rStyle w:val="211"/>
                <w:iCs/>
                <w:sz w:val="24"/>
                <w:szCs w:val="24"/>
              </w:rPr>
              <w:t>ОК1.</w:t>
            </w:r>
          </w:p>
        </w:tc>
        <w:tc>
          <w:tcPr>
            <w:tcW w:w="8735" w:type="dxa"/>
            <w:tcBorders>
              <w:top w:val="single" w:sz="4" w:space="0" w:color="auto"/>
              <w:left w:val="single" w:sz="4" w:space="0" w:color="auto"/>
              <w:right w:val="single" w:sz="4" w:space="0" w:color="auto"/>
            </w:tcBorders>
            <w:shd w:val="clear" w:color="auto" w:fill="FFFFFF"/>
            <w:vAlign w:val="bottom"/>
          </w:tcPr>
          <w:p w14:paraId="5666422C" w14:textId="77777777" w:rsidR="00BE10B1" w:rsidRPr="009C43A0" w:rsidRDefault="00BE10B1" w:rsidP="00A16245">
            <w:pPr>
              <w:pStyle w:val="28"/>
              <w:shd w:val="clear" w:color="auto" w:fill="auto"/>
              <w:spacing w:after="0" w:line="240" w:lineRule="auto"/>
              <w:jc w:val="both"/>
              <w:rPr>
                <w:color w:val="000000"/>
                <w:sz w:val="24"/>
                <w:szCs w:val="24"/>
              </w:rPr>
            </w:pPr>
            <w:r w:rsidRPr="009C43A0">
              <w:rPr>
                <w:sz w:val="24"/>
                <w:szCs w:val="24"/>
              </w:rPr>
              <w:t>Выбирать способы решения задач профессиональной деятельности, применительно к различным контекстам.</w:t>
            </w:r>
          </w:p>
        </w:tc>
      </w:tr>
      <w:tr w:rsidR="00BE10B1" w:rsidRPr="009C43A0" w14:paraId="3B27E6AB" w14:textId="77777777" w:rsidTr="00A16245">
        <w:trPr>
          <w:trHeight w:hRule="exact" w:val="686"/>
        </w:trPr>
        <w:tc>
          <w:tcPr>
            <w:tcW w:w="709" w:type="dxa"/>
            <w:tcBorders>
              <w:top w:val="single" w:sz="4" w:space="0" w:color="auto"/>
              <w:left w:val="single" w:sz="4" w:space="0" w:color="auto"/>
            </w:tcBorders>
            <w:shd w:val="clear" w:color="auto" w:fill="FFFFFF"/>
          </w:tcPr>
          <w:p w14:paraId="693C95D8" w14:textId="77777777" w:rsidR="00BE10B1" w:rsidRPr="009C43A0" w:rsidRDefault="00BE10B1" w:rsidP="00A16245">
            <w:pPr>
              <w:pStyle w:val="28"/>
              <w:shd w:val="clear" w:color="auto" w:fill="auto"/>
              <w:spacing w:after="0" w:line="240" w:lineRule="auto"/>
              <w:jc w:val="left"/>
              <w:rPr>
                <w:color w:val="000000"/>
                <w:sz w:val="24"/>
                <w:szCs w:val="24"/>
              </w:rPr>
            </w:pPr>
            <w:r w:rsidRPr="009C43A0">
              <w:rPr>
                <w:rStyle w:val="211"/>
                <w:iCs/>
                <w:sz w:val="24"/>
                <w:szCs w:val="24"/>
              </w:rPr>
              <w:t>ОК 2.</w:t>
            </w:r>
          </w:p>
        </w:tc>
        <w:tc>
          <w:tcPr>
            <w:tcW w:w="8735" w:type="dxa"/>
            <w:tcBorders>
              <w:top w:val="single" w:sz="4" w:space="0" w:color="auto"/>
              <w:left w:val="single" w:sz="4" w:space="0" w:color="auto"/>
              <w:right w:val="single" w:sz="4" w:space="0" w:color="auto"/>
            </w:tcBorders>
            <w:shd w:val="clear" w:color="auto" w:fill="FFFFFF"/>
          </w:tcPr>
          <w:p w14:paraId="544D7900" w14:textId="77777777" w:rsidR="00BE10B1" w:rsidRPr="009C43A0" w:rsidRDefault="00BE10B1" w:rsidP="00A16245">
            <w:pPr>
              <w:pStyle w:val="28"/>
              <w:shd w:val="clear" w:color="auto" w:fill="auto"/>
              <w:spacing w:after="0" w:line="240" w:lineRule="auto"/>
              <w:jc w:val="both"/>
              <w:rPr>
                <w:color w:val="000000"/>
                <w:sz w:val="24"/>
                <w:szCs w:val="24"/>
              </w:rPr>
            </w:pPr>
            <w:r w:rsidRPr="009C43A0">
              <w:rPr>
                <w:sz w:val="24"/>
                <w:szCs w:val="24"/>
              </w:rPr>
              <w:t>Осуществлять поиск, анализ и интерпретацию информации, необходимой для в</w:t>
            </w:r>
            <w:r w:rsidRPr="009C43A0">
              <w:rPr>
                <w:sz w:val="24"/>
                <w:szCs w:val="24"/>
              </w:rPr>
              <w:t>ы</w:t>
            </w:r>
            <w:r w:rsidRPr="009C43A0">
              <w:rPr>
                <w:sz w:val="24"/>
                <w:szCs w:val="24"/>
              </w:rPr>
              <w:t>полнения задач профессиональной деятельности.</w:t>
            </w:r>
          </w:p>
        </w:tc>
      </w:tr>
      <w:tr w:rsidR="00BE10B1" w:rsidRPr="009C43A0" w14:paraId="3F8CDE48" w14:textId="77777777" w:rsidTr="00A16245">
        <w:trPr>
          <w:trHeight w:hRule="exact" w:val="691"/>
        </w:trPr>
        <w:tc>
          <w:tcPr>
            <w:tcW w:w="709" w:type="dxa"/>
            <w:tcBorders>
              <w:top w:val="single" w:sz="4" w:space="0" w:color="auto"/>
              <w:left w:val="single" w:sz="4" w:space="0" w:color="auto"/>
            </w:tcBorders>
            <w:shd w:val="clear" w:color="auto" w:fill="FFFFFF"/>
          </w:tcPr>
          <w:p w14:paraId="04C8F6A8" w14:textId="77777777" w:rsidR="00BE10B1" w:rsidRPr="009C43A0" w:rsidRDefault="00BE10B1" w:rsidP="00A16245">
            <w:pPr>
              <w:pStyle w:val="28"/>
              <w:shd w:val="clear" w:color="auto" w:fill="auto"/>
              <w:spacing w:after="0" w:line="240" w:lineRule="auto"/>
              <w:jc w:val="left"/>
              <w:rPr>
                <w:color w:val="000000"/>
                <w:sz w:val="24"/>
                <w:szCs w:val="24"/>
              </w:rPr>
            </w:pPr>
            <w:r w:rsidRPr="009C43A0">
              <w:rPr>
                <w:rStyle w:val="211"/>
                <w:iCs/>
                <w:sz w:val="24"/>
                <w:szCs w:val="24"/>
              </w:rPr>
              <w:t>ОК 4.</w:t>
            </w:r>
          </w:p>
        </w:tc>
        <w:tc>
          <w:tcPr>
            <w:tcW w:w="8735" w:type="dxa"/>
            <w:tcBorders>
              <w:top w:val="single" w:sz="4" w:space="0" w:color="auto"/>
              <w:left w:val="single" w:sz="4" w:space="0" w:color="auto"/>
              <w:right w:val="single" w:sz="4" w:space="0" w:color="auto"/>
            </w:tcBorders>
            <w:shd w:val="clear" w:color="auto" w:fill="FFFFFF"/>
          </w:tcPr>
          <w:p w14:paraId="2CAB37EA" w14:textId="77777777" w:rsidR="00BE10B1" w:rsidRPr="009C43A0" w:rsidRDefault="00BE10B1" w:rsidP="00A16245">
            <w:pPr>
              <w:pStyle w:val="28"/>
              <w:shd w:val="clear" w:color="auto" w:fill="auto"/>
              <w:spacing w:after="0" w:line="240" w:lineRule="auto"/>
              <w:jc w:val="both"/>
              <w:rPr>
                <w:color w:val="000000"/>
                <w:sz w:val="24"/>
                <w:szCs w:val="24"/>
              </w:rPr>
            </w:pPr>
            <w:r w:rsidRPr="009C43A0">
              <w:rPr>
                <w:sz w:val="24"/>
                <w:szCs w:val="24"/>
              </w:rPr>
              <w:t>Работать в коллективе и команде, эффективно взаимодействовать с коллегами, р</w:t>
            </w:r>
            <w:r w:rsidRPr="009C43A0">
              <w:rPr>
                <w:sz w:val="24"/>
                <w:szCs w:val="24"/>
              </w:rPr>
              <w:t>у</w:t>
            </w:r>
            <w:r w:rsidRPr="009C43A0">
              <w:rPr>
                <w:sz w:val="24"/>
                <w:szCs w:val="24"/>
              </w:rPr>
              <w:t>ководством, клиентами.</w:t>
            </w:r>
          </w:p>
        </w:tc>
      </w:tr>
      <w:tr w:rsidR="00BE10B1" w:rsidRPr="009C43A0" w14:paraId="783E9C5B" w14:textId="77777777" w:rsidTr="00A16245">
        <w:trPr>
          <w:trHeight w:hRule="exact" w:val="353"/>
        </w:trPr>
        <w:tc>
          <w:tcPr>
            <w:tcW w:w="709" w:type="dxa"/>
            <w:tcBorders>
              <w:top w:val="single" w:sz="4" w:space="0" w:color="auto"/>
              <w:left w:val="single" w:sz="4" w:space="0" w:color="auto"/>
              <w:bottom w:val="single" w:sz="4" w:space="0" w:color="auto"/>
            </w:tcBorders>
            <w:shd w:val="clear" w:color="auto" w:fill="FFFFFF"/>
          </w:tcPr>
          <w:p w14:paraId="1A383492" w14:textId="77777777" w:rsidR="00BE10B1" w:rsidRPr="009C43A0" w:rsidRDefault="00BE10B1" w:rsidP="00A16245">
            <w:pPr>
              <w:pStyle w:val="28"/>
              <w:shd w:val="clear" w:color="auto" w:fill="auto"/>
              <w:spacing w:after="0" w:line="240" w:lineRule="auto"/>
              <w:jc w:val="left"/>
              <w:rPr>
                <w:color w:val="000000"/>
                <w:sz w:val="24"/>
                <w:szCs w:val="24"/>
              </w:rPr>
            </w:pPr>
            <w:r w:rsidRPr="009C43A0">
              <w:rPr>
                <w:rStyle w:val="211"/>
                <w:iCs/>
                <w:sz w:val="24"/>
                <w:szCs w:val="24"/>
              </w:rPr>
              <w:t>ОК 9.</w:t>
            </w:r>
          </w:p>
        </w:tc>
        <w:tc>
          <w:tcPr>
            <w:tcW w:w="8735" w:type="dxa"/>
            <w:tcBorders>
              <w:top w:val="single" w:sz="4" w:space="0" w:color="auto"/>
              <w:left w:val="single" w:sz="4" w:space="0" w:color="auto"/>
              <w:bottom w:val="single" w:sz="4" w:space="0" w:color="auto"/>
              <w:right w:val="single" w:sz="4" w:space="0" w:color="auto"/>
            </w:tcBorders>
            <w:shd w:val="clear" w:color="auto" w:fill="FFFFFF"/>
          </w:tcPr>
          <w:p w14:paraId="7945724B" w14:textId="77777777" w:rsidR="00BE10B1" w:rsidRPr="009C43A0" w:rsidRDefault="00BE10B1" w:rsidP="00A16245">
            <w:pPr>
              <w:pStyle w:val="28"/>
              <w:shd w:val="clear" w:color="auto" w:fill="auto"/>
              <w:spacing w:after="0" w:line="240" w:lineRule="auto"/>
              <w:jc w:val="both"/>
              <w:rPr>
                <w:color w:val="000000"/>
                <w:sz w:val="24"/>
                <w:szCs w:val="24"/>
              </w:rPr>
            </w:pPr>
            <w:r w:rsidRPr="009C43A0">
              <w:rPr>
                <w:sz w:val="24"/>
                <w:szCs w:val="24"/>
              </w:rPr>
              <w:t>Использовать информационные технологии в профессиональной деятельности.</w:t>
            </w:r>
          </w:p>
        </w:tc>
      </w:tr>
      <w:tr w:rsidR="00BE10B1" w:rsidRPr="009C43A0" w14:paraId="102C449A" w14:textId="77777777" w:rsidTr="00A16245">
        <w:trPr>
          <w:trHeight w:hRule="exact" w:val="691"/>
        </w:trPr>
        <w:tc>
          <w:tcPr>
            <w:tcW w:w="709" w:type="dxa"/>
            <w:tcBorders>
              <w:top w:val="single" w:sz="4" w:space="0" w:color="auto"/>
              <w:left w:val="single" w:sz="4" w:space="0" w:color="auto"/>
              <w:bottom w:val="single" w:sz="4" w:space="0" w:color="auto"/>
            </w:tcBorders>
            <w:shd w:val="clear" w:color="auto" w:fill="FFFFFF"/>
          </w:tcPr>
          <w:p w14:paraId="15014BAB" w14:textId="77777777" w:rsidR="00BE10B1" w:rsidRPr="009C43A0" w:rsidRDefault="00BE10B1" w:rsidP="00A16245">
            <w:pPr>
              <w:pStyle w:val="28"/>
              <w:shd w:val="clear" w:color="auto" w:fill="auto"/>
              <w:spacing w:after="0" w:line="240" w:lineRule="auto"/>
              <w:jc w:val="left"/>
              <w:rPr>
                <w:color w:val="000000"/>
                <w:sz w:val="24"/>
                <w:szCs w:val="24"/>
              </w:rPr>
            </w:pPr>
            <w:r w:rsidRPr="009C43A0">
              <w:rPr>
                <w:rStyle w:val="211"/>
                <w:iCs/>
                <w:sz w:val="24"/>
                <w:szCs w:val="24"/>
              </w:rPr>
              <w:t>ОК 10.</w:t>
            </w:r>
          </w:p>
        </w:tc>
        <w:tc>
          <w:tcPr>
            <w:tcW w:w="8735" w:type="dxa"/>
            <w:tcBorders>
              <w:top w:val="single" w:sz="4" w:space="0" w:color="auto"/>
              <w:left w:val="single" w:sz="4" w:space="0" w:color="auto"/>
              <w:bottom w:val="single" w:sz="4" w:space="0" w:color="auto"/>
              <w:right w:val="single" w:sz="4" w:space="0" w:color="auto"/>
            </w:tcBorders>
            <w:shd w:val="clear" w:color="auto" w:fill="FFFFFF"/>
          </w:tcPr>
          <w:p w14:paraId="6DC0954B" w14:textId="77777777" w:rsidR="00BE10B1" w:rsidRPr="009C43A0" w:rsidRDefault="00BE10B1" w:rsidP="00A16245">
            <w:pPr>
              <w:pStyle w:val="28"/>
              <w:shd w:val="clear" w:color="auto" w:fill="auto"/>
              <w:spacing w:after="0" w:line="240" w:lineRule="auto"/>
              <w:jc w:val="both"/>
              <w:rPr>
                <w:color w:val="000000"/>
                <w:sz w:val="24"/>
                <w:szCs w:val="24"/>
              </w:rPr>
            </w:pPr>
            <w:r w:rsidRPr="009C43A0">
              <w:rPr>
                <w:sz w:val="24"/>
                <w:szCs w:val="24"/>
              </w:rPr>
              <w:t>Пользоваться профессиональной документацией на государственном и иностранном языке.</w:t>
            </w:r>
          </w:p>
        </w:tc>
      </w:tr>
    </w:tbl>
    <w:p w14:paraId="0D508038" w14:textId="77777777" w:rsidR="00BE10B1" w:rsidRPr="009C43A0" w:rsidRDefault="00BE10B1" w:rsidP="00BE10B1">
      <w:pPr>
        <w:pStyle w:val="2"/>
        <w:spacing w:before="0" w:after="0"/>
        <w:jc w:val="both"/>
        <w:rPr>
          <w:rStyle w:val="af0"/>
          <w:b w:val="0"/>
          <w:szCs w:val="24"/>
        </w:rPr>
      </w:pPr>
    </w:p>
    <w:p w14:paraId="6453A7A1" w14:textId="77777777" w:rsidR="00BE10B1" w:rsidRPr="009C43A0" w:rsidRDefault="00BE10B1" w:rsidP="00BE10B1">
      <w:pPr>
        <w:pStyle w:val="2"/>
        <w:spacing w:before="0" w:after="0"/>
        <w:jc w:val="both"/>
        <w:rPr>
          <w:rStyle w:val="af0"/>
          <w:b w:val="0"/>
          <w:szCs w:val="24"/>
        </w:rPr>
      </w:pPr>
    </w:p>
    <w:p w14:paraId="7852A9AC" w14:textId="77777777" w:rsidR="00BE10B1" w:rsidRPr="009C43A0" w:rsidRDefault="00BE10B1" w:rsidP="00BE10B1">
      <w:pPr>
        <w:pStyle w:val="2"/>
        <w:spacing w:before="0" w:after="0"/>
        <w:jc w:val="both"/>
        <w:rPr>
          <w:rStyle w:val="af0"/>
          <w:szCs w:val="24"/>
        </w:rPr>
      </w:pPr>
      <w:r w:rsidRPr="009C43A0">
        <w:rPr>
          <w:rStyle w:val="af0"/>
          <w:szCs w:val="24"/>
        </w:rPr>
        <w:t>1.1.2. Перечень профессиональных компетенций</w:t>
      </w:r>
    </w:p>
    <w:p w14:paraId="164411B0" w14:textId="77777777" w:rsidR="00BE10B1" w:rsidRPr="009C43A0" w:rsidRDefault="00BE10B1" w:rsidP="00BE10B1">
      <w:pPr>
        <w:pStyle w:val="2"/>
        <w:spacing w:before="0" w:after="0"/>
        <w:jc w:val="both"/>
        <w:rPr>
          <w:rStyle w:val="af0"/>
          <w:b w:val="0"/>
          <w:szCs w:val="24"/>
        </w:rPr>
      </w:pPr>
    </w:p>
    <w:tbl>
      <w:tblPr>
        <w:tblW w:w="9781"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10"/>
        <w:gridCol w:w="8871"/>
      </w:tblGrid>
      <w:tr w:rsidR="00BE10B1" w:rsidRPr="009C43A0" w14:paraId="5142DFAD" w14:textId="77777777" w:rsidTr="00A16245">
        <w:tc>
          <w:tcPr>
            <w:tcW w:w="910" w:type="dxa"/>
            <w:vAlign w:val="bottom"/>
          </w:tcPr>
          <w:p w14:paraId="4C675D7C" w14:textId="77777777" w:rsidR="00BE10B1" w:rsidRPr="009C43A0" w:rsidRDefault="00BE10B1" w:rsidP="00A16245">
            <w:pPr>
              <w:pStyle w:val="28"/>
              <w:shd w:val="clear" w:color="auto" w:fill="auto"/>
              <w:spacing w:after="0" w:line="276" w:lineRule="auto"/>
              <w:rPr>
                <w:color w:val="000000"/>
                <w:sz w:val="24"/>
                <w:szCs w:val="24"/>
              </w:rPr>
            </w:pPr>
            <w:r w:rsidRPr="009C43A0">
              <w:rPr>
                <w:rStyle w:val="212pt"/>
                <w:bCs/>
                <w:iCs/>
                <w:szCs w:val="24"/>
              </w:rPr>
              <w:t>Код</w:t>
            </w:r>
          </w:p>
        </w:tc>
        <w:tc>
          <w:tcPr>
            <w:tcW w:w="8871" w:type="dxa"/>
            <w:vAlign w:val="bottom"/>
          </w:tcPr>
          <w:p w14:paraId="347A4201" w14:textId="77777777" w:rsidR="00BE10B1" w:rsidRPr="009C43A0" w:rsidRDefault="00BE10B1" w:rsidP="00A16245">
            <w:pPr>
              <w:pStyle w:val="28"/>
              <w:shd w:val="clear" w:color="auto" w:fill="auto"/>
              <w:spacing w:after="0" w:line="276" w:lineRule="auto"/>
              <w:rPr>
                <w:color w:val="000000"/>
                <w:sz w:val="24"/>
                <w:szCs w:val="24"/>
              </w:rPr>
            </w:pPr>
            <w:r w:rsidRPr="009C43A0">
              <w:rPr>
                <w:rStyle w:val="212pt"/>
                <w:bCs/>
                <w:iCs/>
                <w:szCs w:val="24"/>
              </w:rPr>
              <w:t>Наименование видов деятельности и профессиональных компетенций</w:t>
            </w:r>
          </w:p>
        </w:tc>
      </w:tr>
      <w:tr w:rsidR="00BE10B1" w:rsidRPr="009C43A0" w14:paraId="5949D6D6" w14:textId="77777777" w:rsidTr="00A16245">
        <w:trPr>
          <w:trHeight w:val="642"/>
        </w:trPr>
        <w:tc>
          <w:tcPr>
            <w:tcW w:w="910" w:type="dxa"/>
          </w:tcPr>
          <w:p w14:paraId="0D8BDC59" w14:textId="77777777" w:rsidR="00BE10B1" w:rsidRPr="009C43A0" w:rsidRDefault="00BE10B1" w:rsidP="00A16245">
            <w:pPr>
              <w:pStyle w:val="33"/>
              <w:shd w:val="clear" w:color="auto" w:fill="auto"/>
              <w:spacing w:line="276" w:lineRule="auto"/>
              <w:rPr>
                <w:b w:val="0"/>
                <w:i w:val="0"/>
                <w:color w:val="000000"/>
                <w:sz w:val="24"/>
                <w:szCs w:val="24"/>
              </w:rPr>
            </w:pPr>
            <w:r w:rsidRPr="009C43A0">
              <w:rPr>
                <w:b w:val="0"/>
                <w:i w:val="0"/>
                <w:color w:val="000000"/>
                <w:sz w:val="24"/>
                <w:szCs w:val="24"/>
              </w:rPr>
              <w:t>ВД1</w:t>
            </w:r>
          </w:p>
        </w:tc>
        <w:tc>
          <w:tcPr>
            <w:tcW w:w="8871" w:type="dxa"/>
          </w:tcPr>
          <w:p w14:paraId="4990F668" w14:textId="77777777" w:rsidR="00BE10B1" w:rsidRPr="009C43A0" w:rsidRDefault="00BE10B1" w:rsidP="00A16245">
            <w:pPr>
              <w:pStyle w:val="28"/>
              <w:shd w:val="clear" w:color="auto" w:fill="auto"/>
              <w:tabs>
                <w:tab w:val="left" w:pos="1637"/>
              </w:tabs>
              <w:spacing w:after="0" w:line="276" w:lineRule="auto"/>
              <w:ind w:firstLine="108"/>
              <w:jc w:val="both"/>
              <w:rPr>
                <w:b/>
                <w:i/>
                <w:color w:val="000000"/>
                <w:sz w:val="24"/>
                <w:szCs w:val="24"/>
              </w:rPr>
            </w:pPr>
            <w:r w:rsidRPr="009C43A0">
              <w:rPr>
                <w:color w:val="000000"/>
                <w:sz w:val="24"/>
                <w:szCs w:val="24"/>
              </w:rPr>
              <w:t>Изготовление изделий на токарных станках по стадиям технологического проце</w:t>
            </w:r>
            <w:r w:rsidRPr="009C43A0">
              <w:rPr>
                <w:color w:val="000000"/>
                <w:sz w:val="24"/>
                <w:szCs w:val="24"/>
              </w:rPr>
              <w:t>с</w:t>
            </w:r>
            <w:r w:rsidRPr="009C43A0">
              <w:rPr>
                <w:color w:val="000000"/>
                <w:sz w:val="24"/>
                <w:szCs w:val="24"/>
              </w:rPr>
              <w:t>са в соответствии с требованиями охраны труда и экологической безопасности.</w:t>
            </w:r>
          </w:p>
        </w:tc>
      </w:tr>
      <w:tr w:rsidR="00BE10B1" w:rsidRPr="009C43A0" w14:paraId="40FA00A6" w14:textId="77777777" w:rsidTr="00A16245">
        <w:tc>
          <w:tcPr>
            <w:tcW w:w="910" w:type="dxa"/>
          </w:tcPr>
          <w:p w14:paraId="00C3AE88" w14:textId="77777777" w:rsidR="00BE10B1" w:rsidRPr="009C43A0" w:rsidRDefault="00BE10B1" w:rsidP="00A16245">
            <w:pPr>
              <w:pStyle w:val="33"/>
              <w:shd w:val="clear" w:color="auto" w:fill="auto"/>
              <w:spacing w:line="276" w:lineRule="auto"/>
              <w:rPr>
                <w:b w:val="0"/>
                <w:i w:val="0"/>
                <w:color w:val="000000"/>
                <w:sz w:val="24"/>
                <w:szCs w:val="24"/>
              </w:rPr>
            </w:pPr>
            <w:r w:rsidRPr="009C43A0">
              <w:rPr>
                <w:b w:val="0"/>
                <w:i w:val="0"/>
                <w:color w:val="000000"/>
                <w:sz w:val="24"/>
                <w:szCs w:val="24"/>
              </w:rPr>
              <w:t>ПК1.1.</w:t>
            </w:r>
          </w:p>
        </w:tc>
        <w:tc>
          <w:tcPr>
            <w:tcW w:w="8871" w:type="dxa"/>
          </w:tcPr>
          <w:p w14:paraId="6E0B4243" w14:textId="77777777" w:rsidR="00BE10B1" w:rsidRPr="009C43A0" w:rsidRDefault="00BE10B1" w:rsidP="00A16245">
            <w:pPr>
              <w:pStyle w:val="28"/>
              <w:shd w:val="clear" w:color="auto" w:fill="auto"/>
              <w:tabs>
                <w:tab w:val="left" w:pos="1637"/>
              </w:tabs>
              <w:spacing w:after="0" w:line="276" w:lineRule="auto"/>
              <w:ind w:firstLine="108"/>
              <w:jc w:val="both"/>
              <w:rPr>
                <w:color w:val="000000"/>
                <w:sz w:val="24"/>
                <w:szCs w:val="24"/>
              </w:rPr>
            </w:pPr>
            <w:r w:rsidRPr="009C43A0">
              <w:rPr>
                <w:color w:val="000000"/>
                <w:sz w:val="24"/>
                <w:szCs w:val="24"/>
              </w:rPr>
              <w:t>Осуществлять подготовку и обслуживание рабочего места для работы</w:t>
            </w:r>
          </w:p>
        </w:tc>
      </w:tr>
      <w:tr w:rsidR="00BE10B1" w:rsidRPr="009C43A0" w14:paraId="4A4EBCD3" w14:textId="77777777" w:rsidTr="00A16245">
        <w:tc>
          <w:tcPr>
            <w:tcW w:w="910" w:type="dxa"/>
          </w:tcPr>
          <w:p w14:paraId="51F7AC82" w14:textId="77777777" w:rsidR="00BE10B1" w:rsidRPr="009C43A0" w:rsidRDefault="00BE10B1" w:rsidP="00A16245">
            <w:pPr>
              <w:pStyle w:val="33"/>
              <w:shd w:val="clear" w:color="auto" w:fill="auto"/>
              <w:spacing w:line="276" w:lineRule="auto"/>
              <w:rPr>
                <w:b w:val="0"/>
                <w:i w:val="0"/>
                <w:color w:val="000000"/>
                <w:sz w:val="24"/>
                <w:szCs w:val="24"/>
              </w:rPr>
            </w:pPr>
            <w:r w:rsidRPr="009C43A0">
              <w:rPr>
                <w:b w:val="0"/>
                <w:i w:val="0"/>
                <w:color w:val="000000"/>
                <w:sz w:val="24"/>
                <w:szCs w:val="24"/>
              </w:rPr>
              <w:t>ПК1.2.</w:t>
            </w:r>
          </w:p>
        </w:tc>
        <w:tc>
          <w:tcPr>
            <w:tcW w:w="8871" w:type="dxa"/>
          </w:tcPr>
          <w:p w14:paraId="25A1C6A7" w14:textId="77777777" w:rsidR="00BE10B1" w:rsidRPr="009C43A0" w:rsidRDefault="00BE10B1" w:rsidP="00A16245">
            <w:pPr>
              <w:pStyle w:val="28"/>
              <w:shd w:val="clear" w:color="auto" w:fill="auto"/>
              <w:tabs>
                <w:tab w:val="left" w:pos="1637"/>
              </w:tabs>
              <w:spacing w:after="0" w:line="276" w:lineRule="auto"/>
              <w:ind w:firstLine="108"/>
              <w:jc w:val="both"/>
              <w:rPr>
                <w:color w:val="000000"/>
                <w:sz w:val="24"/>
                <w:szCs w:val="24"/>
              </w:rPr>
            </w:pPr>
            <w:r w:rsidRPr="009C43A0">
              <w:rPr>
                <w:color w:val="000000"/>
                <w:sz w:val="24"/>
                <w:szCs w:val="24"/>
              </w:rPr>
              <w:t>Осуществлять подготовку к использованию инструмента и оснастки для работы на токарных станках в соответствии с полученным заданием.</w:t>
            </w:r>
          </w:p>
        </w:tc>
      </w:tr>
      <w:tr w:rsidR="00BE10B1" w:rsidRPr="009C43A0" w14:paraId="1DD8E44A" w14:textId="77777777" w:rsidTr="00A16245">
        <w:tc>
          <w:tcPr>
            <w:tcW w:w="910" w:type="dxa"/>
          </w:tcPr>
          <w:p w14:paraId="49AEC16B" w14:textId="77777777" w:rsidR="00BE10B1" w:rsidRPr="009C43A0" w:rsidRDefault="00BE10B1" w:rsidP="00A16245">
            <w:pPr>
              <w:pStyle w:val="33"/>
              <w:shd w:val="clear" w:color="auto" w:fill="auto"/>
              <w:spacing w:line="276" w:lineRule="auto"/>
              <w:rPr>
                <w:b w:val="0"/>
                <w:i w:val="0"/>
                <w:color w:val="000000"/>
                <w:sz w:val="24"/>
                <w:szCs w:val="24"/>
              </w:rPr>
            </w:pPr>
            <w:r w:rsidRPr="009C43A0">
              <w:rPr>
                <w:b w:val="0"/>
                <w:i w:val="0"/>
                <w:color w:val="000000"/>
                <w:sz w:val="24"/>
                <w:szCs w:val="24"/>
              </w:rPr>
              <w:t>ПК1.3.</w:t>
            </w:r>
          </w:p>
        </w:tc>
        <w:tc>
          <w:tcPr>
            <w:tcW w:w="8871" w:type="dxa"/>
          </w:tcPr>
          <w:p w14:paraId="503F0CBF" w14:textId="77777777" w:rsidR="00BE10B1" w:rsidRPr="009C43A0" w:rsidRDefault="00BE10B1" w:rsidP="00A16245">
            <w:pPr>
              <w:pStyle w:val="28"/>
              <w:shd w:val="clear" w:color="auto" w:fill="auto"/>
              <w:tabs>
                <w:tab w:val="left" w:pos="1637"/>
              </w:tabs>
              <w:spacing w:after="0" w:line="276" w:lineRule="auto"/>
              <w:ind w:firstLine="108"/>
              <w:jc w:val="both"/>
              <w:rPr>
                <w:color w:val="000000"/>
                <w:sz w:val="24"/>
                <w:szCs w:val="24"/>
              </w:rPr>
            </w:pPr>
            <w:r w:rsidRPr="009C43A0">
              <w:rPr>
                <w:color w:val="000000"/>
                <w:sz w:val="24"/>
                <w:szCs w:val="24"/>
              </w:rPr>
              <w:t>Определять последовательность и оптимальные режимы обработки различных и</w:t>
            </w:r>
            <w:r w:rsidRPr="009C43A0">
              <w:rPr>
                <w:color w:val="000000"/>
                <w:sz w:val="24"/>
                <w:szCs w:val="24"/>
              </w:rPr>
              <w:t>з</w:t>
            </w:r>
            <w:r w:rsidRPr="009C43A0">
              <w:rPr>
                <w:color w:val="000000"/>
                <w:sz w:val="24"/>
                <w:szCs w:val="24"/>
              </w:rPr>
              <w:t>делий на токарных станках в соответствии с заданием.</w:t>
            </w:r>
          </w:p>
        </w:tc>
      </w:tr>
      <w:tr w:rsidR="00BE10B1" w:rsidRPr="009C43A0" w14:paraId="5FB7AE7D" w14:textId="77777777" w:rsidTr="00A16245">
        <w:tc>
          <w:tcPr>
            <w:tcW w:w="910" w:type="dxa"/>
          </w:tcPr>
          <w:p w14:paraId="24BAA9C0" w14:textId="77777777" w:rsidR="00BE10B1" w:rsidRPr="009C43A0" w:rsidRDefault="00BE10B1" w:rsidP="00A16245">
            <w:pPr>
              <w:pStyle w:val="33"/>
              <w:shd w:val="clear" w:color="auto" w:fill="auto"/>
              <w:spacing w:line="276" w:lineRule="auto"/>
              <w:rPr>
                <w:b w:val="0"/>
                <w:i w:val="0"/>
                <w:color w:val="000000"/>
                <w:sz w:val="24"/>
                <w:szCs w:val="24"/>
              </w:rPr>
            </w:pPr>
            <w:r w:rsidRPr="009C43A0">
              <w:rPr>
                <w:b w:val="0"/>
                <w:i w:val="0"/>
                <w:color w:val="000000"/>
                <w:sz w:val="24"/>
                <w:szCs w:val="24"/>
              </w:rPr>
              <w:t>ПК1.4</w:t>
            </w:r>
          </w:p>
        </w:tc>
        <w:tc>
          <w:tcPr>
            <w:tcW w:w="8871" w:type="dxa"/>
          </w:tcPr>
          <w:p w14:paraId="280EED70" w14:textId="77777777" w:rsidR="00BE10B1" w:rsidRPr="009C43A0" w:rsidRDefault="00BE10B1" w:rsidP="00A16245">
            <w:pPr>
              <w:pStyle w:val="28"/>
              <w:shd w:val="clear" w:color="auto" w:fill="auto"/>
              <w:tabs>
                <w:tab w:val="left" w:pos="1637"/>
              </w:tabs>
              <w:spacing w:after="0" w:line="276" w:lineRule="auto"/>
              <w:ind w:firstLine="108"/>
              <w:jc w:val="both"/>
              <w:rPr>
                <w:color w:val="000000"/>
                <w:sz w:val="24"/>
                <w:szCs w:val="24"/>
              </w:rPr>
            </w:pPr>
            <w:r w:rsidRPr="009C43A0">
              <w:rPr>
                <w:color w:val="000000"/>
                <w:sz w:val="24"/>
                <w:szCs w:val="24"/>
              </w:rPr>
              <w:t>Вести технологический процесс обработки и доводки деталей, заготовок и и</w:t>
            </w:r>
            <w:r w:rsidRPr="009C43A0">
              <w:rPr>
                <w:color w:val="000000"/>
                <w:sz w:val="24"/>
                <w:szCs w:val="24"/>
              </w:rPr>
              <w:t>н</w:t>
            </w:r>
            <w:r w:rsidRPr="009C43A0">
              <w:rPr>
                <w:color w:val="000000"/>
                <w:sz w:val="24"/>
                <w:szCs w:val="24"/>
              </w:rPr>
              <w:t>струментов на токарных станках с соблюдением требований к качеству, в соотве</w:t>
            </w:r>
            <w:r w:rsidRPr="009C43A0">
              <w:rPr>
                <w:color w:val="000000"/>
                <w:sz w:val="24"/>
                <w:szCs w:val="24"/>
              </w:rPr>
              <w:t>т</w:t>
            </w:r>
            <w:r w:rsidRPr="009C43A0">
              <w:rPr>
                <w:color w:val="000000"/>
                <w:sz w:val="24"/>
                <w:szCs w:val="24"/>
              </w:rPr>
              <w:t>ствии с заданием и с технической документацией.</w:t>
            </w:r>
          </w:p>
        </w:tc>
      </w:tr>
    </w:tbl>
    <w:p w14:paraId="24ADD238" w14:textId="77777777" w:rsidR="00BE10B1" w:rsidRPr="009C43A0" w:rsidRDefault="00BE10B1" w:rsidP="00BE10B1">
      <w:pPr>
        <w:rPr>
          <w:rFonts w:ascii="Times New Roman" w:hAnsi="Times New Roman"/>
        </w:rPr>
      </w:pPr>
    </w:p>
    <w:p w14:paraId="3B667BE5" w14:textId="77777777" w:rsidR="00BE10B1" w:rsidRPr="009C43A0" w:rsidRDefault="00BE10B1" w:rsidP="00BE10B1">
      <w:pPr>
        <w:rPr>
          <w:rFonts w:ascii="Times New Roman" w:hAnsi="Times New Roman"/>
        </w:rPr>
      </w:pPr>
    </w:p>
    <w:p w14:paraId="65ABD9F4" w14:textId="77777777" w:rsidR="00BE10B1" w:rsidRPr="004900C1" w:rsidRDefault="00BE10B1" w:rsidP="00BE10B1">
      <w:pPr>
        <w:pStyle w:val="afffffa"/>
        <w:widowControl w:val="0"/>
        <w:autoSpaceDE w:val="0"/>
        <w:autoSpaceDN w:val="0"/>
        <w:adjustRightInd w:val="0"/>
        <w:spacing w:before="120" w:after="120"/>
        <w:ind w:left="357"/>
        <w:jc w:val="both"/>
        <w:rPr>
          <w:rFonts w:ascii="Times New Roman" w:hAnsi="Times New Roman"/>
          <w:b/>
          <w:color w:val="231F20"/>
          <w:spacing w:val="-3"/>
          <w:w w:val="105"/>
          <w:sz w:val="24"/>
          <w:szCs w:val="24"/>
        </w:rPr>
      </w:pPr>
      <w:r w:rsidRPr="004900C1">
        <w:rPr>
          <w:rFonts w:ascii="Times New Roman" w:hAnsi="Times New Roman"/>
          <w:b/>
          <w:sz w:val="24"/>
          <w:szCs w:val="24"/>
        </w:rPr>
        <w:lastRenderedPageBreak/>
        <w:t>1.1.3 В результате освоения профессионального модуля обучающийся должен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6"/>
        <w:gridCol w:w="8080"/>
      </w:tblGrid>
      <w:tr w:rsidR="00BE10B1" w:rsidRPr="009C43A0" w14:paraId="12219508" w14:textId="77777777" w:rsidTr="00A16245">
        <w:tc>
          <w:tcPr>
            <w:tcW w:w="1526" w:type="dxa"/>
          </w:tcPr>
          <w:p w14:paraId="0CD556B6" w14:textId="77777777" w:rsidR="00BE10B1" w:rsidRPr="009C43A0" w:rsidRDefault="00BE10B1" w:rsidP="00A16245">
            <w:pPr>
              <w:spacing w:after="0" w:line="360" w:lineRule="auto"/>
              <w:rPr>
                <w:rFonts w:ascii="Times New Roman" w:hAnsi="Times New Roman"/>
                <w:b/>
                <w:bCs/>
                <w:color w:val="000000"/>
                <w:sz w:val="24"/>
                <w:szCs w:val="24"/>
                <w:lang w:eastAsia="en-US"/>
              </w:rPr>
            </w:pPr>
            <w:r w:rsidRPr="009C43A0">
              <w:rPr>
                <w:rFonts w:ascii="Times New Roman" w:hAnsi="Times New Roman"/>
                <w:b/>
                <w:bCs/>
                <w:color w:val="000000"/>
                <w:sz w:val="24"/>
                <w:szCs w:val="24"/>
                <w:lang w:eastAsia="en-US"/>
              </w:rPr>
              <w:t xml:space="preserve">Иметь </w:t>
            </w:r>
          </w:p>
          <w:p w14:paraId="6F6C3B43" w14:textId="77777777" w:rsidR="00BE10B1" w:rsidRPr="009C43A0" w:rsidRDefault="00BE10B1" w:rsidP="00A16245">
            <w:pPr>
              <w:spacing w:after="0" w:line="360" w:lineRule="auto"/>
              <w:rPr>
                <w:rFonts w:ascii="Times New Roman" w:hAnsi="Times New Roman"/>
                <w:b/>
                <w:bCs/>
                <w:color w:val="000000"/>
                <w:sz w:val="24"/>
                <w:szCs w:val="24"/>
                <w:lang w:eastAsia="en-US"/>
              </w:rPr>
            </w:pPr>
            <w:r w:rsidRPr="009C43A0">
              <w:rPr>
                <w:rFonts w:ascii="Times New Roman" w:hAnsi="Times New Roman"/>
                <w:b/>
                <w:bCs/>
                <w:color w:val="000000"/>
                <w:sz w:val="24"/>
                <w:szCs w:val="24"/>
                <w:lang w:eastAsia="en-US"/>
              </w:rPr>
              <w:t xml:space="preserve">практический </w:t>
            </w:r>
          </w:p>
          <w:p w14:paraId="262A6D8E" w14:textId="77777777" w:rsidR="00BE10B1" w:rsidRPr="009C43A0" w:rsidRDefault="00BE10B1" w:rsidP="00A16245">
            <w:pPr>
              <w:spacing w:after="0" w:line="360" w:lineRule="auto"/>
              <w:rPr>
                <w:rFonts w:ascii="Times New Roman" w:hAnsi="Times New Roman"/>
                <w:b/>
                <w:bCs/>
                <w:color w:val="000000"/>
                <w:sz w:val="24"/>
                <w:szCs w:val="24"/>
                <w:lang w:eastAsia="en-US"/>
              </w:rPr>
            </w:pPr>
            <w:r w:rsidRPr="009C43A0">
              <w:rPr>
                <w:rFonts w:ascii="Times New Roman" w:hAnsi="Times New Roman"/>
                <w:b/>
                <w:bCs/>
                <w:color w:val="000000"/>
                <w:sz w:val="24"/>
                <w:szCs w:val="24"/>
                <w:lang w:eastAsia="en-US"/>
              </w:rPr>
              <w:t>опытв:</w:t>
            </w:r>
          </w:p>
        </w:tc>
        <w:tc>
          <w:tcPr>
            <w:tcW w:w="8080" w:type="dxa"/>
          </w:tcPr>
          <w:p w14:paraId="44B9AFEF" w14:textId="77777777" w:rsidR="00BE10B1" w:rsidRPr="009C43A0" w:rsidRDefault="00BE10B1" w:rsidP="00A16245">
            <w:pPr>
              <w:spacing w:after="0"/>
              <w:ind w:firstLine="361"/>
              <w:rPr>
                <w:rStyle w:val="211pt"/>
                <w:sz w:val="24"/>
                <w:szCs w:val="24"/>
              </w:rPr>
            </w:pPr>
            <w:r w:rsidRPr="009C43A0">
              <w:rPr>
                <w:rStyle w:val="211pt"/>
                <w:sz w:val="24"/>
                <w:szCs w:val="24"/>
              </w:rPr>
              <w:t>выполнении подготовительных работ и обслуживание рабочего места токаря;</w:t>
            </w:r>
          </w:p>
          <w:p w14:paraId="229F4B61" w14:textId="77777777" w:rsidR="00BE10B1" w:rsidRPr="009C43A0" w:rsidRDefault="00BE10B1" w:rsidP="00A16245">
            <w:pPr>
              <w:spacing w:after="0"/>
              <w:ind w:firstLine="361"/>
              <w:rPr>
                <w:rStyle w:val="211pt"/>
                <w:sz w:val="24"/>
                <w:szCs w:val="24"/>
              </w:rPr>
            </w:pPr>
            <w:r w:rsidRPr="009C43A0">
              <w:rPr>
                <w:rStyle w:val="211pt"/>
                <w:sz w:val="24"/>
                <w:szCs w:val="24"/>
              </w:rPr>
              <w:t>подготовке к использованию инструмента и оснастки для работы на т</w:t>
            </w:r>
            <w:r w:rsidRPr="009C43A0">
              <w:rPr>
                <w:rStyle w:val="211pt"/>
                <w:sz w:val="24"/>
                <w:szCs w:val="24"/>
              </w:rPr>
              <w:t>о</w:t>
            </w:r>
            <w:r w:rsidRPr="009C43A0">
              <w:rPr>
                <w:rStyle w:val="211pt"/>
                <w:sz w:val="24"/>
                <w:szCs w:val="24"/>
              </w:rPr>
              <w:t>карных станках в соответствии с полученным заданием;</w:t>
            </w:r>
          </w:p>
          <w:p w14:paraId="541B7CC3" w14:textId="77777777" w:rsidR="00BE10B1" w:rsidRPr="009C43A0" w:rsidRDefault="00BE10B1" w:rsidP="00A16245">
            <w:pPr>
              <w:spacing w:after="0"/>
              <w:ind w:firstLine="361"/>
              <w:rPr>
                <w:rStyle w:val="211pt"/>
                <w:sz w:val="24"/>
                <w:szCs w:val="24"/>
              </w:rPr>
            </w:pPr>
            <w:r w:rsidRPr="009C43A0">
              <w:rPr>
                <w:rStyle w:val="211pt"/>
                <w:sz w:val="24"/>
                <w:szCs w:val="24"/>
              </w:rPr>
              <w:t>определении последовательности и оптимального режима обработки различных изделий на токарных станках в соответствии с заданием;</w:t>
            </w:r>
          </w:p>
          <w:p w14:paraId="3D8E2B58" w14:textId="77777777" w:rsidR="00BE10B1" w:rsidRPr="009C43A0" w:rsidRDefault="00BE10B1" w:rsidP="00A16245">
            <w:pPr>
              <w:spacing w:after="0"/>
              <w:ind w:firstLine="361"/>
              <w:rPr>
                <w:rFonts w:ascii="Times New Roman" w:hAnsi="Times New Roman"/>
                <w:bCs/>
                <w:color w:val="000000"/>
                <w:lang w:eastAsia="en-US"/>
              </w:rPr>
            </w:pPr>
            <w:r w:rsidRPr="009C43A0">
              <w:rPr>
                <w:rStyle w:val="211pt"/>
                <w:sz w:val="24"/>
                <w:szCs w:val="24"/>
              </w:rPr>
              <w:t>осуществлении технологического процесса обработки и доводки дет</w:t>
            </w:r>
            <w:r w:rsidRPr="009C43A0">
              <w:rPr>
                <w:rStyle w:val="211pt"/>
                <w:sz w:val="24"/>
                <w:szCs w:val="24"/>
              </w:rPr>
              <w:t>а</w:t>
            </w:r>
            <w:r w:rsidRPr="009C43A0">
              <w:rPr>
                <w:rStyle w:val="211pt"/>
                <w:sz w:val="24"/>
                <w:szCs w:val="24"/>
              </w:rPr>
              <w:t>лей, заготовок и инструментов на токарных станках с соблюдением треб</w:t>
            </w:r>
            <w:r w:rsidRPr="009C43A0">
              <w:rPr>
                <w:rStyle w:val="211pt"/>
                <w:sz w:val="24"/>
                <w:szCs w:val="24"/>
              </w:rPr>
              <w:t>о</w:t>
            </w:r>
            <w:r w:rsidRPr="009C43A0">
              <w:rPr>
                <w:rStyle w:val="211pt"/>
                <w:sz w:val="24"/>
                <w:szCs w:val="24"/>
              </w:rPr>
              <w:t>ваний к качеству, в соответствии с заданием и технической документацией.</w:t>
            </w:r>
          </w:p>
        </w:tc>
      </w:tr>
      <w:tr w:rsidR="00BE10B1" w:rsidRPr="009C43A0" w14:paraId="20FE6637" w14:textId="77777777" w:rsidTr="00A16245">
        <w:tc>
          <w:tcPr>
            <w:tcW w:w="1526" w:type="dxa"/>
          </w:tcPr>
          <w:p w14:paraId="2D5F0104" w14:textId="77777777" w:rsidR="00BE10B1" w:rsidRPr="009C43A0" w:rsidRDefault="00BE10B1" w:rsidP="00A16245">
            <w:pPr>
              <w:spacing w:after="0" w:line="360" w:lineRule="auto"/>
              <w:rPr>
                <w:rFonts w:ascii="Times New Roman" w:hAnsi="Times New Roman"/>
                <w:b/>
                <w:bCs/>
                <w:color w:val="000000"/>
                <w:sz w:val="24"/>
                <w:szCs w:val="24"/>
                <w:lang w:eastAsia="en-US"/>
              </w:rPr>
            </w:pPr>
            <w:r w:rsidRPr="009C43A0">
              <w:rPr>
                <w:rFonts w:ascii="Times New Roman" w:hAnsi="Times New Roman"/>
                <w:b/>
                <w:bCs/>
                <w:color w:val="000000"/>
                <w:sz w:val="24"/>
                <w:szCs w:val="24"/>
                <w:lang w:eastAsia="en-US"/>
              </w:rPr>
              <w:t>уметь</w:t>
            </w:r>
          </w:p>
        </w:tc>
        <w:tc>
          <w:tcPr>
            <w:tcW w:w="8080" w:type="dxa"/>
          </w:tcPr>
          <w:p w14:paraId="30B6B744" w14:textId="77777777" w:rsidR="00BE10B1" w:rsidRPr="009C43A0" w:rsidRDefault="00BE10B1" w:rsidP="00A16245">
            <w:pPr>
              <w:pStyle w:val="28"/>
              <w:shd w:val="clear" w:color="auto" w:fill="auto"/>
              <w:spacing w:after="0" w:line="276" w:lineRule="auto"/>
              <w:ind w:firstLine="361"/>
              <w:jc w:val="both"/>
              <w:rPr>
                <w:rStyle w:val="211pt"/>
                <w:sz w:val="24"/>
                <w:szCs w:val="24"/>
              </w:rPr>
            </w:pPr>
            <w:r w:rsidRPr="009C43A0">
              <w:rPr>
                <w:rStyle w:val="211pt"/>
                <w:sz w:val="24"/>
                <w:szCs w:val="24"/>
              </w:rPr>
              <w:t>осуществлять подготовку к работе и обслуживание рабочего места ток</w:t>
            </w:r>
            <w:r w:rsidRPr="009C43A0">
              <w:rPr>
                <w:rStyle w:val="211pt"/>
                <w:sz w:val="24"/>
                <w:szCs w:val="24"/>
              </w:rPr>
              <w:t>а</w:t>
            </w:r>
            <w:r w:rsidRPr="009C43A0">
              <w:rPr>
                <w:rStyle w:val="211pt"/>
                <w:sz w:val="24"/>
                <w:szCs w:val="24"/>
              </w:rPr>
              <w:t>ря в соответствии с требованиями охраны труда, производственной санит</w:t>
            </w:r>
            <w:r w:rsidRPr="009C43A0">
              <w:rPr>
                <w:rStyle w:val="211pt"/>
                <w:sz w:val="24"/>
                <w:szCs w:val="24"/>
              </w:rPr>
              <w:t>а</w:t>
            </w:r>
            <w:r w:rsidRPr="009C43A0">
              <w:rPr>
                <w:rStyle w:val="211pt"/>
                <w:sz w:val="24"/>
                <w:szCs w:val="24"/>
              </w:rPr>
              <w:t>рии, пожарной безопасности и электробезопасности;</w:t>
            </w:r>
          </w:p>
          <w:p w14:paraId="6CA18A1C" w14:textId="77777777" w:rsidR="00BE10B1" w:rsidRPr="009C43A0" w:rsidRDefault="00BE10B1" w:rsidP="00A16245">
            <w:pPr>
              <w:spacing w:after="0"/>
              <w:ind w:firstLine="361"/>
              <w:rPr>
                <w:rFonts w:ascii="Times New Roman" w:hAnsi="Times New Roman"/>
                <w:color w:val="000000"/>
                <w:sz w:val="24"/>
                <w:szCs w:val="24"/>
              </w:rPr>
            </w:pPr>
            <w:r w:rsidRPr="009C43A0">
              <w:rPr>
                <w:rFonts w:ascii="Times New Roman" w:hAnsi="Times New Roman"/>
                <w:color w:val="000000"/>
                <w:sz w:val="24"/>
                <w:szCs w:val="24"/>
              </w:rPr>
              <w:t>соблюдать правила безопасности труда, производственной санитарии и пожарной безопасности;</w:t>
            </w:r>
          </w:p>
          <w:p w14:paraId="0C3C4F48" w14:textId="77777777" w:rsidR="00BE10B1" w:rsidRPr="009C43A0" w:rsidRDefault="00BE10B1" w:rsidP="00A16245">
            <w:pPr>
              <w:pStyle w:val="28"/>
              <w:shd w:val="clear" w:color="auto" w:fill="auto"/>
              <w:spacing w:after="0" w:line="276" w:lineRule="auto"/>
              <w:ind w:firstLine="361"/>
              <w:jc w:val="both"/>
              <w:rPr>
                <w:rStyle w:val="211pt"/>
                <w:sz w:val="24"/>
                <w:szCs w:val="24"/>
              </w:rPr>
            </w:pPr>
            <w:r w:rsidRPr="009C43A0">
              <w:rPr>
                <w:rStyle w:val="211pt"/>
                <w:sz w:val="24"/>
                <w:szCs w:val="24"/>
              </w:rPr>
              <w:t>выбирать и подготавливать к работе универсальные, специальные пр</w:t>
            </w:r>
            <w:r w:rsidRPr="009C43A0">
              <w:rPr>
                <w:rStyle w:val="211pt"/>
                <w:sz w:val="24"/>
                <w:szCs w:val="24"/>
              </w:rPr>
              <w:t>и</w:t>
            </w:r>
            <w:r w:rsidRPr="009C43A0">
              <w:rPr>
                <w:rStyle w:val="211pt"/>
                <w:sz w:val="24"/>
                <w:szCs w:val="24"/>
              </w:rPr>
              <w:t>способления, режущий и контрольно-</w:t>
            </w:r>
            <w:r w:rsidRPr="009C43A0">
              <w:rPr>
                <w:rStyle w:val="211pt"/>
                <w:sz w:val="24"/>
                <w:szCs w:val="24"/>
              </w:rPr>
              <w:softHyphen/>
              <w:t>измерительный инструмент;</w:t>
            </w:r>
          </w:p>
          <w:p w14:paraId="00BA416C" w14:textId="77777777" w:rsidR="00BE10B1" w:rsidRPr="009C43A0" w:rsidRDefault="00BE10B1" w:rsidP="00A16245">
            <w:pPr>
              <w:pStyle w:val="28"/>
              <w:shd w:val="clear" w:color="auto" w:fill="auto"/>
              <w:spacing w:after="0" w:line="276" w:lineRule="auto"/>
              <w:ind w:firstLine="361"/>
              <w:jc w:val="both"/>
              <w:rPr>
                <w:color w:val="000000"/>
                <w:sz w:val="24"/>
                <w:szCs w:val="24"/>
              </w:rPr>
            </w:pPr>
            <w:r w:rsidRPr="009C43A0">
              <w:rPr>
                <w:color w:val="000000"/>
                <w:sz w:val="24"/>
                <w:szCs w:val="24"/>
              </w:rPr>
              <w:t xml:space="preserve">использовать физико-химические методы исследования </w:t>
            </w:r>
            <w:r w:rsidRPr="009C43A0">
              <w:rPr>
                <w:b/>
                <w:bCs/>
                <w:color w:val="000000"/>
                <w:sz w:val="24"/>
                <w:szCs w:val="24"/>
              </w:rPr>
              <w:tab/>
            </w:r>
            <w:r w:rsidRPr="009C43A0">
              <w:rPr>
                <w:color w:val="000000"/>
                <w:sz w:val="24"/>
                <w:szCs w:val="24"/>
              </w:rPr>
              <w:t>металлов;</w:t>
            </w:r>
          </w:p>
          <w:p w14:paraId="046C6B8F" w14:textId="77777777" w:rsidR="00BE10B1" w:rsidRPr="009C43A0" w:rsidRDefault="00BE10B1" w:rsidP="00A16245">
            <w:pPr>
              <w:pStyle w:val="28"/>
              <w:shd w:val="clear" w:color="auto" w:fill="auto"/>
              <w:spacing w:after="0" w:line="276" w:lineRule="auto"/>
              <w:ind w:firstLine="361"/>
              <w:jc w:val="both"/>
              <w:rPr>
                <w:b/>
                <w:bCs/>
                <w:color w:val="000000"/>
                <w:sz w:val="24"/>
                <w:szCs w:val="24"/>
              </w:rPr>
            </w:pPr>
            <w:r w:rsidRPr="009C43A0">
              <w:rPr>
                <w:color w:val="000000"/>
                <w:sz w:val="24"/>
                <w:szCs w:val="24"/>
              </w:rPr>
              <w:t>пользоваться справочными таблицами для определения свойств</w:t>
            </w:r>
            <w:r w:rsidRPr="009C43A0">
              <w:rPr>
                <w:b/>
                <w:bCs/>
                <w:color w:val="000000"/>
                <w:sz w:val="24"/>
                <w:szCs w:val="24"/>
              </w:rPr>
              <w:tab/>
            </w:r>
          </w:p>
          <w:p w14:paraId="4E66FD94" w14:textId="77777777" w:rsidR="00BE10B1" w:rsidRPr="009C43A0" w:rsidRDefault="00BE10B1" w:rsidP="00A16245">
            <w:pPr>
              <w:pStyle w:val="Bodytext90"/>
              <w:shd w:val="clear" w:color="auto" w:fill="auto"/>
              <w:tabs>
                <w:tab w:val="left" w:pos="1075"/>
                <w:tab w:val="left" w:pos="7329"/>
                <w:tab w:val="left" w:pos="9206"/>
                <w:tab w:val="left" w:pos="10958"/>
                <w:tab w:val="left" w:pos="13555"/>
              </w:tabs>
              <w:spacing w:line="276" w:lineRule="auto"/>
              <w:ind w:firstLine="361"/>
              <w:rPr>
                <w:color w:val="000000"/>
              </w:rPr>
            </w:pPr>
            <w:r w:rsidRPr="009C43A0">
              <w:rPr>
                <w:color w:val="000000"/>
              </w:rPr>
              <w:t>материалов;</w:t>
            </w:r>
          </w:p>
          <w:p w14:paraId="601AF7AE" w14:textId="77777777" w:rsidR="00BE10B1" w:rsidRPr="009C43A0" w:rsidRDefault="00BE10B1" w:rsidP="00A16245">
            <w:pPr>
              <w:pStyle w:val="Bodytext90"/>
              <w:shd w:val="clear" w:color="auto" w:fill="auto"/>
              <w:tabs>
                <w:tab w:val="left" w:pos="1075"/>
                <w:tab w:val="left" w:pos="7329"/>
                <w:tab w:val="left" w:pos="9206"/>
                <w:tab w:val="left" w:pos="10958"/>
                <w:tab w:val="left" w:pos="13555"/>
              </w:tabs>
              <w:spacing w:line="276" w:lineRule="auto"/>
              <w:ind w:firstLine="361"/>
              <w:rPr>
                <w:color w:val="000000"/>
              </w:rPr>
            </w:pPr>
            <w:r w:rsidRPr="009C43A0">
              <w:rPr>
                <w:color w:val="000000"/>
              </w:rPr>
              <w:t>выбирать материалы для осуществления профессиональной</w:t>
            </w:r>
            <w:r w:rsidRPr="009C43A0">
              <w:rPr>
                <w:b/>
                <w:bCs/>
                <w:color w:val="000000"/>
              </w:rPr>
              <w:tab/>
            </w:r>
          </w:p>
          <w:p w14:paraId="059CB1CB" w14:textId="77777777" w:rsidR="00BE10B1" w:rsidRPr="009C43A0" w:rsidRDefault="00BE10B1" w:rsidP="00A16245">
            <w:pPr>
              <w:spacing w:after="0"/>
              <w:ind w:firstLine="361"/>
              <w:rPr>
                <w:rFonts w:ascii="Times New Roman" w:hAnsi="Times New Roman"/>
                <w:color w:val="000000"/>
                <w:sz w:val="24"/>
                <w:szCs w:val="24"/>
              </w:rPr>
            </w:pPr>
            <w:r w:rsidRPr="009C43A0">
              <w:rPr>
                <w:rFonts w:ascii="Times New Roman" w:hAnsi="Times New Roman"/>
                <w:color w:val="000000"/>
                <w:sz w:val="24"/>
                <w:szCs w:val="24"/>
              </w:rPr>
              <w:t>деятельности;</w:t>
            </w:r>
          </w:p>
          <w:p w14:paraId="675D7B94" w14:textId="77777777" w:rsidR="00BE10B1" w:rsidRPr="009C43A0" w:rsidRDefault="00BE10B1" w:rsidP="00A16245">
            <w:pPr>
              <w:spacing w:after="0"/>
              <w:ind w:firstLine="361"/>
              <w:rPr>
                <w:rStyle w:val="211pt"/>
                <w:sz w:val="24"/>
                <w:szCs w:val="24"/>
              </w:rPr>
            </w:pPr>
            <w:r w:rsidRPr="009C43A0">
              <w:rPr>
                <w:rStyle w:val="211pt"/>
                <w:sz w:val="24"/>
                <w:szCs w:val="24"/>
              </w:rPr>
              <w:t>устанавливать оптимальный режим токарной обработки в соответствии с технологической картой;</w:t>
            </w:r>
          </w:p>
          <w:p w14:paraId="085ADDDF" w14:textId="77777777" w:rsidR="00BE10B1" w:rsidRPr="009C43A0" w:rsidRDefault="00BE10B1" w:rsidP="00A16245">
            <w:pPr>
              <w:spacing w:after="0"/>
              <w:ind w:firstLine="361"/>
              <w:rPr>
                <w:rFonts w:ascii="Times New Roman" w:hAnsi="Times New Roman"/>
                <w:bCs/>
                <w:color w:val="000000"/>
                <w:lang w:eastAsia="en-US"/>
              </w:rPr>
            </w:pPr>
            <w:r w:rsidRPr="009C43A0">
              <w:rPr>
                <w:rStyle w:val="211pt"/>
                <w:sz w:val="24"/>
                <w:szCs w:val="24"/>
              </w:rPr>
              <w:t>осуществлять токарную обработку деталей средней сложности на ун</w:t>
            </w:r>
            <w:r w:rsidRPr="009C43A0">
              <w:rPr>
                <w:rStyle w:val="211pt"/>
                <w:sz w:val="24"/>
                <w:szCs w:val="24"/>
              </w:rPr>
              <w:t>и</w:t>
            </w:r>
            <w:r w:rsidRPr="009C43A0">
              <w:rPr>
                <w:rStyle w:val="211pt"/>
                <w:sz w:val="24"/>
                <w:szCs w:val="24"/>
              </w:rPr>
              <w:t>версальных и специализированных станках, в том числе на крупногабари</w:t>
            </w:r>
            <w:r w:rsidRPr="009C43A0">
              <w:rPr>
                <w:rStyle w:val="211pt"/>
                <w:sz w:val="24"/>
                <w:szCs w:val="24"/>
              </w:rPr>
              <w:t>т</w:t>
            </w:r>
            <w:r w:rsidRPr="009C43A0">
              <w:rPr>
                <w:rStyle w:val="211pt"/>
                <w:sz w:val="24"/>
                <w:szCs w:val="24"/>
              </w:rPr>
              <w:t>ных и многосуппортных</w:t>
            </w:r>
          </w:p>
        </w:tc>
      </w:tr>
      <w:tr w:rsidR="00BE10B1" w:rsidRPr="009C43A0" w14:paraId="2EA1D673" w14:textId="77777777" w:rsidTr="00A16245">
        <w:tc>
          <w:tcPr>
            <w:tcW w:w="1526" w:type="dxa"/>
          </w:tcPr>
          <w:p w14:paraId="5AA41A47" w14:textId="77777777" w:rsidR="00BE10B1" w:rsidRPr="009C43A0" w:rsidRDefault="00BE10B1" w:rsidP="00A16245">
            <w:pPr>
              <w:spacing w:after="0" w:line="360" w:lineRule="auto"/>
              <w:rPr>
                <w:rFonts w:ascii="Times New Roman" w:hAnsi="Times New Roman"/>
                <w:b/>
                <w:bCs/>
                <w:color w:val="000000"/>
                <w:sz w:val="24"/>
                <w:szCs w:val="24"/>
                <w:lang w:eastAsia="en-US"/>
              </w:rPr>
            </w:pPr>
            <w:r w:rsidRPr="009C43A0">
              <w:rPr>
                <w:rFonts w:ascii="Times New Roman" w:hAnsi="Times New Roman"/>
                <w:b/>
                <w:bCs/>
                <w:color w:val="000000"/>
                <w:sz w:val="24"/>
                <w:szCs w:val="24"/>
                <w:lang w:eastAsia="en-US"/>
              </w:rPr>
              <w:t>знать</w:t>
            </w:r>
          </w:p>
        </w:tc>
        <w:tc>
          <w:tcPr>
            <w:tcW w:w="8080" w:type="dxa"/>
          </w:tcPr>
          <w:p w14:paraId="64910EE0" w14:textId="77777777" w:rsidR="00BE10B1" w:rsidRPr="009C43A0" w:rsidRDefault="00BE10B1" w:rsidP="00A16245">
            <w:pPr>
              <w:pStyle w:val="28"/>
              <w:shd w:val="clear" w:color="auto" w:fill="auto"/>
              <w:spacing w:after="0" w:line="276" w:lineRule="auto"/>
              <w:ind w:firstLine="361"/>
              <w:jc w:val="both"/>
              <w:rPr>
                <w:rStyle w:val="211pt"/>
                <w:sz w:val="24"/>
                <w:szCs w:val="24"/>
              </w:rPr>
            </w:pPr>
            <w:r w:rsidRPr="009C43A0">
              <w:rPr>
                <w:rStyle w:val="211pt"/>
                <w:sz w:val="24"/>
                <w:szCs w:val="24"/>
              </w:rPr>
              <w:t>правила подготовки к работе и содержания рабочих мест токаря, треб</w:t>
            </w:r>
            <w:r w:rsidRPr="009C43A0">
              <w:rPr>
                <w:rStyle w:val="211pt"/>
                <w:sz w:val="24"/>
                <w:szCs w:val="24"/>
              </w:rPr>
              <w:t>о</w:t>
            </w:r>
            <w:r w:rsidRPr="009C43A0">
              <w:rPr>
                <w:rStyle w:val="211pt"/>
                <w:sz w:val="24"/>
                <w:szCs w:val="24"/>
              </w:rPr>
              <w:t>вания охраны труда, производственной санитарии, пожарной безопасности и электробезопасности;</w:t>
            </w:r>
          </w:p>
          <w:p w14:paraId="2BF49599" w14:textId="77777777" w:rsidR="00BE10B1" w:rsidRPr="009C43A0" w:rsidRDefault="00BE10B1" w:rsidP="00A16245">
            <w:pPr>
              <w:pStyle w:val="28"/>
              <w:shd w:val="clear" w:color="auto" w:fill="auto"/>
              <w:spacing w:after="0" w:line="276" w:lineRule="auto"/>
              <w:ind w:firstLine="361"/>
              <w:jc w:val="both"/>
              <w:rPr>
                <w:rStyle w:val="211pt"/>
                <w:sz w:val="24"/>
                <w:szCs w:val="24"/>
              </w:rPr>
            </w:pPr>
            <w:r w:rsidRPr="009C43A0">
              <w:rPr>
                <w:rStyle w:val="211pt"/>
                <w:sz w:val="24"/>
                <w:szCs w:val="24"/>
              </w:rPr>
              <w:t>конструктивные особенности, правила управления, подналадки и пр</w:t>
            </w:r>
            <w:r w:rsidRPr="009C43A0">
              <w:rPr>
                <w:rStyle w:val="211pt"/>
                <w:sz w:val="24"/>
                <w:szCs w:val="24"/>
              </w:rPr>
              <w:t>о</w:t>
            </w:r>
            <w:r w:rsidRPr="009C43A0">
              <w:rPr>
                <w:rStyle w:val="211pt"/>
                <w:sz w:val="24"/>
                <w:szCs w:val="24"/>
              </w:rPr>
              <w:t>верки на точность токарных станков различных типов;</w:t>
            </w:r>
          </w:p>
          <w:p w14:paraId="611BC979" w14:textId="77777777" w:rsidR="00BE10B1" w:rsidRPr="009C43A0" w:rsidRDefault="00BE10B1" w:rsidP="00A16245">
            <w:pPr>
              <w:pStyle w:val="28"/>
              <w:shd w:val="clear" w:color="auto" w:fill="auto"/>
              <w:spacing w:after="0" w:line="276" w:lineRule="auto"/>
              <w:ind w:firstLine="361"/>
              <w:jc w:val="both"/>
              <w:rPr>
                <w:rStyle w:val="211pt"/>
                <w:sz w:val="24"/>
                <w:szCs w:val="24"/>
              </w:rPr>
            </w:pPr>
            <w:r w:rsidRPr="009C43A0">
              <w:rPr>
                <w:rStyle w:val="211pt"/>
                <w:sz w:val="24"/>
                <w:szCs w:val="24"/>
              </w:rPr>
              <w:t>правила перемещения грузов и эксплуатации специальных транспор</w:t>
            </w:r>
            <w:r w:rsidRPr="009C43A0">
              <w:rPr>
                <w:rStyle w:val="211pt"/>
                <w:sz w:val="24"/>
                <w:szCs w:val="24"/>
              </w:rPr>
              <w:t>т</w:t>
            </w:r>
            <w:r w:rsidRPr="009C43A0">
              <w:rPr>
                <w:rStyle w:val="211pt"/>
                <w:sz w:val="24"/>
                <w:szCs w:val="24"/>
              </w:rPr>
              <w:t>ных и грузовых средств;</w:t>
            </w:r>
          </w:p>
          <w:p w14:paraId="020D1E52" w14:textId="77777777" w:rsidR="00BE10B1" w:rsidRPr="009C43A0" w:rsidRDefault="00BE10B1" w:rsidP="00A16245">
            <w:pPr>
              <w:spacing w:after="0"/>
              <w:ind w:firstLine="361"/>
              <w:jc w:val="both"/>
              <w:rPr>
                <w:rFonts w:ascii="Times New Roman" w:hAnsi="Times New Roman"/>
                <w:sz w:val="24"/>
                <w:szCs w:val="24"/>
              </w:rPr>
            </w:pPr>
            <w:r w:rsidRPr="009C43A0">
              <w:rPr>
                <w:rFonts w:ascii="Times New Roman" w:hAnsi="Times New Roman"/>
                <w:sz w:val="24"/>
                <w:szCs w:val="24"/>
              </w:rPr>
              <w:t>правила и нормы охраны труда, техники безопасности,  личной и прои</w:t>
            </w:r>
            <w:r w:rsidRPr="009C43A0">
              <w:rPr>
                <w:rFonts w:ascii="Times New Roman" w:hAnsi="Times New Roman"/>
                <w:sz w:val="24"/>
                <w:szCs w:val="24"/>
              </w:rPr>
              <w:t>з</w:t>
            </w:r>
            <w:r w:rsidRPr="009C43A0">
              <w:rPr>
                <w:rFonts w:ascii="Times New Roman" w:hAnsi="Times New Roman"/>
                <w:sz w:val="24"/>
                <w:szCs w:val="24"/>
              </w:rPr>
              <w:t>водственной санитарии и противопожарной защиты;</w:t>
            </w:r>
          </w:p>
          <w:p w14:paraId="4C50F0D4" w14:textId="77777777" w:rsidR="00BE10B1" w:rsidRPr="009C43A0" w:rsidRDefault="00BE10B1" w:rsidP="00A16245">
            <w:pPr>
              <w:pStyle w:val="28"/>
              <w:shd w:val="clear" w:color="auto" w:fill="auto"/>
              <w:spacing w:after="0" w:line="276" w:lineRule="auto"/>
              <w:ind w:firstLine="361"/>
              <w:jc w:val="both"/>
              <w:rPr>
                <w:rStyle w:val="211pt"/>
                <w:sz w:val="24"/>
                <w:szCs w:val="24"/>
              </w:rPr>
            </w:pPr>
            <w:r w:rsidRPr="009C43A0">
              <w:rPr>
                <w:rStyle w:val="211pt"/>
                <w:sz w:val="24"/>
                <w:szCs w:val="24"/>
              </w:rPr>
              <w:t>устройство, правила применения, проверки на точность универсальных и специальных приспособлений, контрольно</w:t>
            </w:r>
            <w:r w:rsidRPr="009C43A0">
              <w:rPr>
                <w:rStyle w:val="211pt"/>
                <w:sz w:val="24"/>
                <w:szCs w:val="24"/>
              </w:rPr>
              <w:softHyphen/>
              <w:t>-измерительных инструментов;</w:t>
            </w:r>
          </w:p>
          <w:p w14:paraId="5833C1F8" w14:textId="77777777" w:rsidR="00BE10B1" w:rsidRPr="009C43A0" w:rsidRDefault="00BE10B1" w:rsidP="00A16245">
            <w:pPr>
              <w:pStyle w:val="Bodytext40"/>
              <w:shd w:val="clear" w:color="auto" w:fill="auto"/>
              <w:spacing w:line="276" w:lineRule="auto"/>
              <w:ind w:firstLine="361"/>
              <w:jc w:val="both"/>
            </w:pPr>
            <w:r w:rsidRPr="009C43A0">
              <w:t>устройство, назначение, правила настройки и регулирования контрольно - измерительных инструментов и приборов;</w:t>
            </w:r>
          </w:p>
          <w:p w14:paraId="54A5267A" w14:textId="77777777" w:rsidR="00BE10B1" w:rsidRPr="009C43A0" w:rsidRDefault="00BE10B1" w:rsidP="00A16245">
            <w:pPr>
              <w:pStyle w:val="Bodytext40"/>
              <w:shd w:val="clear" w:color="auto" w:fill="auto"/>
              <w:spacing w:line="276" w:lineRule="auto"/>
              <w:ind w:firstLine="361"/>
              <w:jc w:val="both"/>
            </w:pPr>
            <w:r w:rsidRPr="009C43A0">
              <w:t>методы и средства контроля обработанных поверхностей;</w:t>
            </w:r>
          </w:p>
          <w:p w14:paraId="5EC1F8ED" w14:textId="77777777" w:rsidR="00BE10B1" w:rsidRPr="009C43A0" w:rsidRDefault="00BE10B1" w:rsidP="00A16245">
            <w:pPr>
              <w:pStyle w:val="Bodytext40"/>
              <w:shd w:val="clear" w:color="auto" w:fill="auto"/>
              <w:spacing w:line="276" w:lineRule="auto"/>
              <w:ind w:firstLine="361"/>
              <w:jc w:val="both"/>
            </w:pPr>
            <w:r w:rsidRPr="009C43A0">
              <w:t>основные свойства и классификацию материалов,</w:t>
            </w:r>
            <w:r w:rsidRPr="009C43A0">
              <w:rPr>
                <w:b/>
                <w:bCs/>
              </w:rPr>
              <w:tab/>
            </w:r>
            <w:r w:rsidRPr="009C43A0">
              <w:t>использующихся</w:t>
            </w:r>
          </w:p>
          <w:p w14:paraId="5277776F" w14:textId="77777777" w:rsidR="00BE10B1" w:rsidRPr="009C43A0" w:rsidRDefault="00BE10B1" w:rsidP="00A16245">
            <w:pPr>
              <w:pStyle w:val="Bodytext90"/>
              <w:shd w:val="clear" w:color="auto" w:fill="auto"/>
              <w:tabs>
                <w:tab w:val="left" w:pos="1075"/>
                <w:tab w:val="left" w:pos="7329"/>
                <w:tab w:val="left" w:pos="9206"/>
                <w:tab w:val="left" w:pos="10958"/>
                <w:tab w:val="left" w:pos="13555"/>
              </w:tabs>
              <w:spacing w:line="276" w:lineRule="auto"/>
              <w:ind w:firstLine="361"/>
            </w:pPr>
            <w:r w:rsidRPr="009C43A0">
              <w:t>в профессиональной деятельности;</w:t>
            </w:r>
          </w:p>
          <w:p w14:paraId="4C2DC746" w14:textId="77777777" w:rsidR="00BE10B1" w:rsidRPr="009C43A0" w:rsidRDefault="00BE10B1" w:rsidP="00A16245">
            <w:pPr>
              <w:pStyle w:val="Bodytext90"/>
              <w:shd w:val="clear" w:color="auto" w:fill="auto"/>
              <w:tabs>
                <w:tab w:val="left" w:pos="1075"/>
                <w:tab w:val="left" w:pos="7329"/>
                <w:tab w:val="left" w:pos="9206"/>
                <w:tab w:val="left" w:pos="10958"/>
                <w:tab w:val="left" w:pos="13555"/>
              </w:tabs>
              <w:spacing w:line="276" w:lineRule="auto"/>
              <w:ind w:firstLine="361"/>
            </w:pPr>
            <w:r w:rsidRPr="009C43A0">
              <w:t>наименование, маркировку, свойства обрабатываемого материала;</w:t>
            </w:r>
            <w:r w:rsidRPr="009C43A0">
              <w:rPr>
                <w:b/>
                <w:bCs/>
              </w:rPr>
              <w:tab/>
            </w:r>
            <w:r w:rsidRPr="009C43A0">
              <w:rPr>
                <w:b/>
                <w:bCs/>
              </w:rPr>
              <w:tab/>
            </w:r>
            <w:r w:rsidRPr="009C43A0">
              <w:t>ПК 3.2</w:t>
            </w:r>
          </w:p>
          <w:p w14:paraId="13429C21" w14:textId="77777777" w:rsidR="00BE10B1" w:rsidRPr="009C43A0" w:rsidRDefault="00BE10B1" w:rsidP="00A16245">
            <w:pPr>
              <w:pStyle w:val="Bodytext90"/>
              <w:shd w:val="clear" w:color="auto" w:fill="auto"/>
              <w:tabs>
                <w:tab w:val="left" w:pos="1075"/>
                <w:tab w:val="left" w:pos="7329"/>
                <w:tab w:val="left" w:pos="9206"/>
                <w:tab w:val="left" w:pos="10958"/>
                <w:tab w:val="left" w:pos="13555"/>
              </w:tabs>
              <w:spacing w:line="276" w:lineRule="auto"/>
              <w:ind w:firstLine="361"/>
            </w:pPr>
            <w:r w:rsidRPr="009C43A0">
              <w:lastRenderedPageBreak/>
              <w:t>правила применения охлаждающих и смазывающих материалов;</w:t>
            </w:r>
            <w:r w:rsidRPr="009C43A0">
              <w:tab/>
            </w:r>
            <w:r w:rsidRPr="009C43A0">
              <w:tab/>
            </w:r>
            <w:r w:rsidRPr="009C43A0">
              <w:tab/>
            </w:r>
            <w:r w:rsidRPr="009C43A0">
              <w:tab/>
            </w:r>
          </w:p>
          <w:p w14:paraId="7D6C4D57" w14:textId="77777777" w:rsidR="00BE10B1" w:rsidRPr="009C43A0" w:rsidRDefault="00BE10B1" w:rsidP="00A16245">
            <w:pPr>
              <w:tabs>
                <w:tab w:val="left" w:pos="1075"/>
                <w:tab w:val="left" w:pos="7329"/>
                <w:tab w:val="left" w:pos="9206"/>
                <w:tab w:val="left" w:pos="10958"/>
                <w:tab w:val="left" w:pos="13555"/>
              </w:tabs>
              <w:spacing w:after="0"/>
              <w:ind w:firstLine="361"/>
              <w:rPr>
                <w:rFonts w:ascii="Times New Roman" w:hAnsi="Times New Roman"/>
                <w:sz w:val="24"/>
                <w:szCs w:val="24"/>
              </w:rPr>
            </w:pPr>
            <w:r w:rsidRPr="009C43A0">
              <w:rPr>
                <w:rFonts w:ascii="Times New Roman" w:hAnsi="Times New Roman"/>
                <w:sz w:val="24"/>
                <w:szCs w:val="24"/>
              </w:rPr>
              <w:t>основные сведения о металлах и сплавах;</w:t>
            </w:r>
          </w:p>
          <w:p w14:paraId="3EDFFB04" w14:textId="77777777" w:rsidR="00BE10B1" w:rsidRPr="009C43A0" w:rsidRDefault="00BE10B1" w:rsidP="00A16245">
            <w:pPr>
              <w:spacing w:after="0"/>
              <w:ind w:firstLine="361"/>
              <w:rPr>
                <w:rFonts w:ascii="Times New Roman" w:hAnsi="Times New Roman"/>
                <w:sz w:val="24"/>
                <w:szCs w:val="24"/>
              </w:rPr>
            </w:pPr>
            <w:r w:rsidRPr="009C43A0">
              <w:rPr>
                <w:rFonts w:ascii="Times New Roman" w:hAnsi="Times New Roman"/>
                <w:sz w:val="24"/>
                <w:szCs w:val="24"/>
              </w:rPr>
              <w:t>основные сведения о неметаллических, прокладочных, уплотнительных и электротехнических материалах, стали, их классификацию;</w:t>
            </w:r>
          </w:p>
          <w:p w14:paraId="31AD9E66" w14:textId="77777777" w:rsidR="00BE10B1" w:rsidRPr="009C43A0" w:rsidRDefault="00BE10B1" w:rsidP="00A16245">
            <w:pPr>
              <w:spacing w:after="0"/>
              <w:ind w:firstLine="361"/>
              <w:rPr>
                <w:rStyle w:val="211pt"/>
                <w:sz w:val="24"/>
                <w:szCs w:val="24"/>
              </w:rPr>
            </w:pPr>
            <w:r w:rsidRPr="009C43A0">
              <w:rPr>
                <w:rStyle w:val="211pt"/>
                <w:sz w:val="24"/>
                <w:szCs w:val="24"/>
              </w:rPr>
              <w:t>правила определения режимов резания по справочникам и паспорту станка;</w:t>
            </w:r>
          </w:p>
          <w:p w14:paraId="6CA26FA4" w14:textId="77777777" w:rsidR="00BE10B1" w:rsidRPr="009C43A0" w:rsidRDefault="00BE10B1" w:rsidP="00A16245">
            <w:pPr>
              <w:spacing w:after="0"/>
              <w:ind w:firstLine="361"/>
              <w:rPr>
                <w:rFonts w:ascii="Times New Roman" w:hAnsi="Times New Roman"/>
                <w:bCs/>
                <w:color w:val="FF0000"/>
                <w:lang w:eastAsia="en-US"/>
              </w:rPr>
            </w:pPr>
            <w:r w:rsidRPr="009C43A0">
              <w:rPr>
                <w:rStyle w:val="211pt"/>
                <w:sz w:val="24"/>
                <w:szCs w:val="24"/>
              </w:rPr>
              <w:t>правила проведения и технологию проверки качества выполненных р</w:t>
            </w:r>
            <w:r w:rsidRPr="009C43A0">
              <w:rPr>
                <w:rStyle w:val="211pt"/>
                <w:sz w:val="24"/>
                <w:szCs w:val="24"/>
              </w:rPr>
              <w:t>а</w:t>
            </w:r>
            <w:r w:rsidRPr="009C43A0">
              <w:rPr>
                <w:rStyle w:val="211pt"/>
                <w:sz w:val="24"/>
                <w:szCs w:val="24"/>
              </w:rPr>
              <w:t>бот</w:t>
            </w:r>
          </w:p>
        </w:tc>
      </w:tr>
    </w:tbl>
    <w:p w14:paraId="11ACB499" w14:textId="77777777" w:rsidR="00BE10B1" w:rsidRPr="009C43A0" w:rsidRDefault="00BE10B1" w:rsidP="00BE10B1">
      <w:pPr>
        <w:rPr>
          <w:rFonts w:ascii="Times New Roman" w:hAnsi="Times New Roman"/>
          <w:b/>
        </w:rPr>
      </w:pPr>
    </w:p>
    <w:p w14:paraId="29991B9D" w14:textId="77777777" w:rsidR="00BE10B1" w:rsidRPr="009C43A0" w:rsidRDefault="00BE10B1" w:rsidP="00BE10B1">
      <w:pPr>
        <w:outlineLvl w:val="0"/>
        <w:rPr>
          <w:rFonts w:ascii="Times New Roman" w:hAnsi="Times New Roman"/>
          <w:b/>
        </w:rPr>
      </w:pPr>
      <w:r w:rsidRPr="004C6071">
        <w:rPr>
          <w:rFonts w:ascii="Times New Roman" w:hAnsi="Times New Roman"/>
          <w:b/>
        </w:rPr>
        <w:t>1.</w:t>
      </w:r>
      <w:r>
        <w:rPr>
          <w:rFonts w:ascii="Times New Roman" w:hAnsi="Times New Roman"/>
          <w:b/>
        </w:rPr>
        <w:t>2</w:t>
      </w:r>
      <w:r w:rsidRPr="004C6071">
        <w:rPr>
          <w:rFonts w:ascii="Times New Roman" w:hAnsi="Times New Roman"/>
          <w:b/>
        </w:rPr>
        <w:t>. Количество часов, отводимое на освоение профессионального модуля</w:t>
      </w:r>
    </w:p>
    <w:p w14:paraId="71C51B31" w14:textId="77777777" w:rsidR="00BE10B1" w:rsidRPr="00F6269B" w:rsidRDefault="00BE10B1" w:rsidP="00BE10B1">
      <w:pPr>
        <w:spacing w:after="0"/>
        <w:ind w:firstLine="709"/>
        <w:rPr>
          <w:rFonts w:ascii="Times New Roman" w:eastAsiaTheme="minorEastAsia" w:hAnsi="Times New Roman"/>
          <w:sz w:val="24"/>
          <w:szCs w:val="24"/>
        </w:rPr>
      </w:pPr>
      <w:r w:rsidRPr="00F6269B">
        <w:rPr>
          <w:rFonts w:ascii="Times New Roman" w:eastAsiaTheme="minorEastAsia" w:hAnsi="Times New Roman"/>
          <w:sz w:val="24"/>
          <w:szCs w:val="24"/>
        </w:rPr>
        <w:t>Всего часов ________</w:t>
      </w:r>
      <w:r w:rsidRPr="00F6269B">
        <w:rPr>
          <w:rFonts w:ascii="Times New Roman" w:eastAsiaTheme="minorEastAsia" w:hAnsi="Times New Roman"/>
          <w:sz w:val="24"/>
          <w:szCs w:val="24"/>
          <w:u w:val="single"/>
        </w:rPr>
        <w:t>3</w:t>
      </w:r>
      <w:r>
        <w:rPr>
          <w:rFonts w:ascii="Times New Roman" w:eastAsiaTheme="minorEastAsia" w:hAnsi="Times New Roman"/>
          <w:sz w:val="24"/>
          <w:szCs w:val="24"/>
          <w:u w:val="single"/>
        </w:rPr>
        <w:t>52</w:t>
      </w:r>
      <w:r w:rsidRPr="00F6269B">
        <w:rPr>
          <w:rFonts w:ascii="Times New Roman" w:eastAsiaTheme="minorEastAsia" w:hAnsi="Times New Roman"/>
          <w:sz w:val="24"/>
          <w:szCs w:val="24"/>
          <w:u w:val="single"/>
        </w:rPr>
        <w:t xml:space="preserve"> час</w:t>
      </w:r>
      <w:r>
        <w:rPr>
          <w:rFonts w:ascii="Times New Roman" w:eastAsiaTheme="minorEastAsia" w:hAnsi="Times New Roman"/>
          <w:sz w:val="24"/>
          <w:szCs w:val="24"/>
          <w:u w:val="single"/>
        </w:rPr>
        <w:t>а</w:t>
      </w:r>
      <w:r w:rsidRPr="00F6269B">
        <w:rPr>
          <w:rFonts w:ascii="Times New Roman" w:eastAsiaTheme="minorEastAsia" w:hAnsi="Times New Roman"/>
          <w:sz w:val="24"/>
          <w:szCs w:val="24"/>
        </w:rPr>
        <w:t>___________________</w:t>
      </w:r>
    </w:p>
    <w:p w14:paraId="31B119BE" w14:textId="77777777" w:rsidR="00BE10B1" w:rsidRPr="00F6269B" w:rsidRDefault="00BE10B1" w:rsidP="00BE10B1">
      <w:pPr>
        <w:spacing w:after="0"/>
        <w:ind w:firstLine="709"/>
        <w:rPr>
          <w:rFonts w:ascii="Times New Roman" w:eastAsiaTheme="minorEastAsia" w:hAnsi="Times New Roman"/>
          <w:sz w:val="24"/>
          <w:szCs w:val="24"/>
        </w:rPr>
      </w:pPr>
      <w:r w:rsidRPr="00F6269B">
        <w:rPr>
          <w:rFonts w:ascii="Times New Roman" w:eastAsiaTheme="minorEastAsia" w:hAnsi="Times New Roman"/>
          <w:sz w:val="24"/>
          <w:szCs w:val="24"/>
        </w:rPr>
        <w:t>в том числе в форме практической подготовки____</w:t>
      </w:r>
      <w:r>
        <w:rPr>
          <w:rFonts w:ascii="Times New Roman" w:eastAsiaTheme="minorEastAsia" w:hAnsi="Times New Roman"/>
          <w:sz w:val="24"/>
          <w:szCs w:val="24"/>
          <w:u w:val="single"/>
        </w:rPr>
        <w:t>168</w:t>
      </w:r>
      <w:r w:rsidRPr="00F6269B">
        <w:rPr>
          <w:rFonts w:ascii="Times New Roman" w:eastAsiaTheme="minorEastAsia" w:hAnsi="Times New Roman"/>
          <w:sz w:val="24"/>
          <w:szCs w:val="24"/>
          <w:u w:val="single"/>
        </w:rPr>
        <w:t xml:space="preserve"> часов</w:t>
      </w:r>
      <w:r w:rsidRPr="00F6269B">
        <w:rPr>
          <w:rFonts w:ascii="Times New Roman" w:eastAsiaTheme="minorEastAsia" w:hAnsi="Times New Roman"/>
          <w:sz w:val="24"/>
          <w:szCs w:val="24"/>
        </w:rPr>
        <w:t xml:space="preserve"> ________</w:t>
      </w:r>
    </w:p>
    <w:p w14:paraId="72355A13" w14:textId="77777777" w:rsidR="00BE10B1" w:rsidRPr="00F6269B" w:rsidRDefault="00BE10B1" w:rsidP="00BE10B1">
      <w:pPr>
        <w:spacing w:after="0"/>
        <w:ind w:firstLine="709"/>
        <w:rPr>
          <w:rFonts w:ascii="Times New Roman" w:eastAsiaTheme="minorEastAsia" w:hAnsi="Times New Roman"/>
          <w:sz w:val="24"/>
          <w:szCs w:val="24"/>
        </w:rPr>
      </w:pPr>
    </w:p>
    <w:p w14:paraId="03CD72C2" w14:textId="77777777" w:rsidR="00BE10B1" w:rsidRPr="00F6269B" w:rsidRDefault="00BE10B1" w:rsidP="00BE10B1">
      <w:pPr>
        <w:spacing w:after="0"/>
        <w:ind w:firstLine="709"/>
        <w:rPr>
          <w:rFonts w:ascii="Times New Roman" w:eastAsiaTheme="minorEastAsia" w:hAnsi="Times New Roman"/>
          <w:sz w:val="24"/>
          <w:szCs w:val="24"/>
        </w:rPr>
      </w:pPr>
      <w:r w:rsidRPr="00F6269B">
        <w:rPr>
          <w:rFonts w:ascii="Times New Roman" w:eastAsiaTheme="minorEastAsia" w:hAnsi="Times New Roman"/>
          <w:sz w:val="24"/>
          <w:szCs w:val="24"/>
        </w:rPr>
        <w:t>Из них на освоение МДК___</w:t>
      </w:r>
      <w:r>
        <w:rPr>
          <w:rFonts w:ascii="Times New Roman" w:eastAsiaTheme="minorEastAsia" w:hAnsi="Times New Roman"/>
          <w:sz w:val="24"/>
          <w:szCs w:val="24"/>
          <w:u w:val="single"/>
        </w:rPr>
        <w:t>226</w:t>
      </w:r>
      <w:r w:rsidRPr="00F6269B">
        <w:rPr>
          <w:rFonts w:ascii="Times New Roman" w:eastAsiaTheme="minorEastAsia" w:hAnsi="Times New Roman"/>
          <w:sz w:val="24"/>
          <w:szCs w:val="24"/>
          <w:u w:val="single"/>
        </w:rPr>
        <w:t xml:space="preserve"> час</w:t>
      </w:r>
      <w:r>
        <w:rPr>
          <w:rFonts w:ascii="Times New Roman" w:eastAsiaTheme="minorEastAsia" w:hAnsi="Times New Roman"/>
          <w:sz w:val="24"/>
          <w:szCs w:val="24"/>
          <w:u w:val="single"/>
        </w:rPr>
        <w:t>ов</w:t>
      </w:r>
      <w:r w:rsidRPr="00F6269B">
        <w:rPr>
          <w:rFonts w:ascii="Times New Roman" w:eastAsiaTheme="minorEastAsia" w:hAnsi="Times New Roman"/>
          <w:sz w:val="24"/>
          <w:szCs w:val="24"/>
        </w:rPr>
        <w:t>______________</w:t>
      </w:r>
    </w:p>
    <w:p w14:paraId="7BB826A8" w14:textId="77777777" w:rsidR="00BE10B1" w:rsidRPr="00F6269B" w:rsidRDefault="00BE10B1" w:rsidP="00BE10B1">
      <w:pPr>
        <w:spacing w:after="0"/>
        <w:ind w:firstLine="709"/>
        <w:rPr>
          <w:rFonts w:ascii="Times New Roman" w:eastAsiaTheme="minorEastAsia" w:hAnsi="Times New Roman"/>
          <w:sz w:val="24"/>
          <w:szCs w:val="24"/>
        </w:rPr>
      </w:pPr>
      <w:r w:rsidRPr="00F6269B">
        <w:rPr>
          <w:rFonts w:ascii="Times New Roman" w:eastAsiaTheme="minorEastAsia" w:hAnsi="Times New Roman"/>
          <w:sz w:val="24"/>
          <w:szCs w:val="24"/>
        </w:rPr>
        <w:t>в том числе самостоятельная работа____</w:t>
      </w:r>
      <w:r>
        <w:rPr>
          <w:rFonts w:ascii="Times New Roman" w:eastAsiaTheme="minorEastAsia" w:hAnsi="Times New Roman"/>
          <w:sz w:val="24"/>
          <w:szCs w:val="24"/>
          <w:u w:val="single"/>
        </w:rPr>
        <w:t>18</w:t>
      </w:r>
      <w:r w:rsidRPr="00F6269B">
        <w:rPr>
          <w:rFonts w:ascii="Times New Roman" w:eastAsiaTheme="minorEastAsia" w:hAnsi="Times New Roman"/>
          <w:sz w:val="24"/>
          <w:szCs w:val="24"/>
          <w:u w:val="single"/>
        </w:rPr>
        <w:t xml:space="preserve"> час</w:t>
      </w:r>
      <w:r>
        <w:rPr>
          <w:rFonts w:ascii="Times New Roman" w:eastAsiaTheme="minorEastAsia" w:hAnsi="Times New Roman"/>
          <w:sz w:val="24"/>
          <w:szCs w:val="24"/>
          <w:u w:val="single"/>
        </w:rPr>
        <w:t>ов</w:t>
      </w:r>
      <w:r w:rsidRPr="00F6269B">
        <w:rPr>
          <w:rFonts w:ascii="Times New Roman" w:eastAsiaTheme="minorEastAsia" w:hAnsi="Times New Roman"/>
          <w:sz w:val="24"/>
          <w:szCs w:val="24"/>
        </w:rPr>
        <w:t xml:space="preserve">______ </w:t>
      </w:r>
    </w:p>
    <w:p w14:paraId="62B00559" w14:textId="77777777" w:rsidR="00BE10B1" w:rsidRPr="00F6269B" w:rsidRDefault="00BE10B1" w:rsidP="00BE10B1">
      <w:pPr>
        <w:spacing w:after="0"/>
        <w:ind w:firstLine="709"/>
        <w:rPr>
          <w:rFonts w:ascii="Times New Roman" w:eastAsiaTheme="minorEastAsia" w:hAnsi="Times New Roman"/>
          <w:sz w:val="24"/>
          <w:szCs w:val="24"/>
        </w:rPr>
      </w:pPr>
      <w:r w:rsidRPr="00F6269B">
        <w:rPr>
          <w:rFonts w:ascii="Times New Roman" w:eastAsiaTheme="minorEastAsia" w:hAnsi="Times New Roman"/>
          <w:sz w:val="24"/>
          <w:szCs w:val="24"/>
        </w:rPr>
        <w:t>практики, в том числе учебная __</w:t>
      </w:r>
      <w:r>
        <w:rPr>
          <w:rFonts w:ascii="Times New Roman" w:eastAsiaTheme="minorEastAsia" w:hAnsi="Times New Roman"/>
          <w:sz w:val="24"/>
          <w:szCs w:val="24"/>
          <w:u w:val="single"/>
        </w:rPr>
        <w:t>72</w:t>
      </w:r>
      <w:r w:rsidRPr="00F6269B">
        <w:rPr>
          <w:rFonts w:ascii="Times New Roman" w:eastAsiaTheme="minorEastAsia" w:hAnsi="Times New Roman"/>
          <w:sz w:val="24"/>
          <w:szCs w:val="24"/>
          <w:u w:val="single"/>
        </w:rPr>
        <w:t xml:space="preserve"> час</w:t>
      </w:r>
      <w:r>
        <w:rPr>
          <w:rFonts w:ascii="Times New Roman" w:eastAsiaTheme="minorEastAsia" w:hAnsi="Times New Roman"/>
          <w:sz w:val="24"/>
          <w:szCs w:val="24"/>
          <w:u w:val="single"/>
        </w:rPr>
        <w:t>а</w:t>
      </w:r>
      <w:r w:rsidRPr="00F6269B">
        <w:rPr>
          <w:rFonts w:ascii="Times New Roman" w:eastAsiaTheme="minorEastAsia" w:hAnsi="Times New Roman"/>
          <w:sz w:val="24"/>
          <w:szCs w:val="24"/>
        </w:rPr>
        <w:t>_______________</w:t>
      </w:r>
    </w:p>
    <w:p w14:paraId="15CA0D2A" w14:textId="77777777" w:rsidR="00BE10B1" w:rsidRPr="00F6269B" w:rsidRDefault="00BE10B1" w:rsidP="00BE10B1">
      <w:pPr>
        <w:spacing w:after="0"/>
        <w:ind w:firstLine="709"/>
        <w:rPr>
          <w:rFonts w:ascii="Times New Roman" w:eastAsiaTheme="minorEastAsia" w:hAnsi="Times New Roman"/>
          <w:sz w:val="24"/>
          <w:szCs w:val="24"/>
        </w:rPr>
      </w:pPr>
      <w:r w:rsidRPr="00F6269B">
        <w:rPr>
          <w:rFonts w:ascii="Times New Roman" w:eastAsiaTheme="minorEastAsia" w:hAnsi="Times New Roman"/>
          <w:sz w:val="24"/>
          <w:szCs w:val="24"/>
        </w:rPr>
        <w:t xml:space="preserve">   производственная _</w:t>
      </w:r>
      <w:r>
        <w:rPr>
          <w:rFonts w:ascii="Times New Roman" w:eastAsiaTheme="minorEastAsia" w:hAnsi="Times New Roman"/>
          <w:sz w:val="24"/>
          <w:szCs w:val="24"/>
          <w:u w:val="single"/>
        </w:rPr>
        <w:t>36</w:t>
      </w:r>
      <w:r w:rsidRPr="00F6269B">
        <w:rPr>
          <w:rFonts w:ascii="Times New Roman" w:eastAsiaTheme="minorEastAsia" w:hAnsi="Times New Roman"/>
          <w:sz w:val="24"/>
          <w:szCs w:val="24"/>
          <w:u w:val="single"/>
        </w:rPr>
        <w:t xml:space="preserve"> часов</w:t>
      </w:r>
      <w:r w:rsidRPr="00F6269B">
        <w:rPr>
          <w:rFonts w:ascii="Times New Roman" w:eastAsiaTheme="minorEastAsia" w:hAnsi="Times New Roman"/>
          <w:sz w:val="24"/>
          <w:szCs w:val="24"/>
        </w:rPr>
        <w:t>__________</w:t>
      </w:r>
    </w:p>
    <w:p w14:paraId="0367B1F8" w14:textId="77777777" w:rsidR="00BE10B1" w:rsidRPr="00F6269B" w:rsidRDefault="00BE10B1" w:rsidP="00BE10B1">
      <w:pPr>
        <w:spacing w:after="0"/>
        <w:ind w:firstLine="709"/>
        <w:rPr>
          <w:rFonts w:ascii="Times New Roman" w:eastAsiaTheme="minorEastAsia" w:hAnsi="Times New Roman"/>
          <w:sz w:val="24"/>
          <w:szCs w:val="24"/>
        </w:rPr>
      </w:pPr>
    </w:p>
    <w:p w14:paraId="3C2322ED" w14:textId="77777777" w:rsidR="00BE10B1" w:rsidRPr="00F6269B" w:rsidRDefault="00BE10B1" w:rsidP="00BE10B1">
      <w:pPr>
        <w:spacing w:after="0"/>
        <w:ind w:firstLine="709"/>
        <w:rPr>
          <w:rFonts w:ascii="Times New Roman" w:eastAsiaTheme="minorEastAsia" w:hAnsi="Times New Roman"/>
          <w:sz w:val="24"/>
          <w:szCs w:val="24"/>
        </w:rPr>
      </w:pPr>
      <w:r w:rsidRPr="00F6269B">
        <w:rPr>
          <w:rFonts w:ascii="Times New Roman" w:eastAsiaTheme="minorEastAsia" w:hAnsi="Times New Roman"/>
          <w:sz w:val="24"/>
          <w:szCs w:val="24"/>
        </w:rPr>
        <w:t>Промежуточная аттестация в форме экзамена ___</w:t>
      </w:r>
      <w:r>
        <w:rPr>
          <w:rFonts w:ascii="Times New Roman" w:eastAsiaTheme="minorEastAsia" w:hAnsi="Times New Roman"/>
          <w:sz w:val="24"/>
          <w:szCs w:val="24"/>
          <w:u w:val="single"/>
        </w:rPr>
        <w:t>12</w:t>
      </w:r>
      <w:r w:rsidRPr="00F6269B">
        <w:rPr>
          <w:rFonts w:ascii="Times New Roman" w:eastAsiaTheme="minorEastAsia" w:hAnsi="Times New Roman"/>
          <w:sz w:val="24"/>
          <w:szCs w:val="24"/>
          <w:u w:val="single"/>
        </w:rPr>
        <w:t xml:space="preserve"> часов</w:t>
      </w:r>
      <w:r w:rsidRPr="00F6269B">
        <w:rPr>
          <w:rFonts w:ascii="Times New Roman" w:eastAsiaTheme="minorEastAsia" w:hAnsi="Times New Roman"/>
          <w:sz w:val="24"/>
          <w:szCs w:val="24"/>
        </w:rPr>
        <w:t xml:space="preserve">_. </w:t>
      </w:r>
    </w:p>
    <w:p w14:paraId="2AFFC1E7" w14:textId="77777777" w:rsidR="00BE10B1" w:rsidRDefault="00BE10B1" w:rsidP="00BE10B1">
      <w:pPr>
        <w:rPr>
          <w:rFonts w:ascii="Times New Roman" w:hAnsi="Times New Roman"/>
          <w:sz w:val="24"/>
          <w:szCs w:val="24"/>
        </w:rPr>
      </w:pPr>
    </w:p>
    <w:p w14:paraId="30BE92A9" w14:textId="77777777" w:rsidR="00BE10B1" w:rsidRDefault="00BE10B1" w:rsidP="00BE10B1">
      <w:pPr>
        <w:rPr>
          <w:rFonts w:ascii="Times New Roman" w:hAnsi="Times New Roman"/>
          <w:sz w:val="24"/>
          <w:szCs w:val="24"/>
        </w:rPr>
      </w:pPr>
    </w:p>
    <w:p w14:paraId="1A0D2BC6" w14:textId="77777777" w:rsidR="00BE10B1" w:rsidRDefault="00BE10B1" w:rsidP="00BE10B1">
      <w:pPr>
        <w:rPr>
          <w:rFonts w:ascii="Times New Roman" w:hAnsi="Times New Roman"/>
          <w:sz w:val="24"/>
          <w:szCs w:val="24"/>
        </w:rPr>
      </w:pPr>
    </w:p>
    <w:p w14:paraId="0654FE42" w14:textId="77777777" w:rsidR="00BE10B1" w:rsidRDefault="00BE10B1" w:rsidP="00BE10B1">
      <w:pPr>
        <w:rPr>
          <w:rFonts w:ascii="Times New Roman" w:hAnsi="Times New Roman"/>
          <w:sz w:val="24"/>
          <w:szCs w:val="24"/>
        </w:rPr>
      </w:pPr>
    </w:p>
    <w:p w14:paraId="05AAEDB7" w14:textId="77777777" w:rsidR="00BE10B1" w:rsidRPr="009C43A0" w:rsidRDefault="00BE10B1" w:rsidP="00BE10B1">
      <w:pPr>
        <w:rPr>
          <w:rFonts w:ascii="Times New Roman" w:hAnsi="Times New Roman"/>
          <w:b/>
          <w:i/>
        </w:rPr>
      </w:pPr>
    </w:p>
    <w:p w14:paraId="096E40C1" w14:textId="77777777" w:rsidR="00BE10B1" w:rsidRPr="009C43A0" w:rsidRDefault="00BE10B1" w:rsidP="00BE10B1">
      <w:pPr>
        <w:rPr>
          <w:rFonts w:ascii="Times New Roman" w:hAnsi="Times New Roman"/>
          <w:b/>
          <w:i/>
        </w:rPr>
        <w:sectPr w:rsidR="00BE10B1" w:rsidRPr="009C43A0" w:rsidSect="00DC23D6">
          <w:pgSz w:w="11907" w:h="16840"/>
          <w:pgMar w:top="1134" w:right="851" w:bottom="992" w:left="1418" w:header="709" w:footer="709" w:gutter="0"/>
          <w:cols w:space="720"/>
        </w:sectPr>
      </w:pPr>
    </w:p>
    <w:p w14:paraId="65B6D339" w14:textId="77777777" w:rsidR="00BE10B1" w:rsidRPr="009C43A0" w:rsidRDefault="00BE10B1" w:rsidP="00BE10B1">
      <w:pPr>
        <w:outlineLvl w:val="0"/>
        <w:rPr>
          <w:rFonts w:ascii="Times New Roman" w:hAnsi="Times New Roman"/>
          <w:b/>
          <w:sz w:val="24"/>
          <w:szCs w:val="24"/>
        </w:rPr>
      </w:pPr>
      <w:r w:rsidRPr="009C43A0">
        <w:rPr>
          <w:rFonts w:ascii="Times New Roman" w:hAnsi="Times New Roman"/>
          <w:b/>
          <w:sz w:val="24"/>
          <w:szCs w:val="24"/>
        </w:rPr>
        <w:lastRenderedPageBreak/>
        <w:t>2. Структура и содержание профессионального модуля</w:t>
      </w:r>
    </w:p>
    <w:p w14:paraId="31D22ADE" w14:textId="77777777" w:rsidR="00BE10B1" w:rsidRPr="009C43A0" w:rsidRDefault="00BE10B1" w:rsidP="00BE10B1">
      <w:pPr>
        <w:shd w:val="clear" w:color="auto" w:fill="FFFFFF"/>
        <w:spacing w:after="0"/>
        <w:ind w:firstLine="142"/>
        <w:jc w:val="center"/>
        <w:rPr>
          <w:rFonts w:ascii="Times New Roman" w:hAnsi="Times New Roman"/>
          <w:b/>
          <w:sz w:val="24"/>
          <w:szCs w:val="24"/>
          <w:u w:val="single"/>
        </w:rPr>
      </w:pPr>
      <w:r w:rsidRPr="009C43A0">
        <w:rPr>
          <w:rFonts w:ascii="Times New Roman" w:hAnsi="Times New Roman"/>
          <w:b/>
          <w:sz w:val="24"/>
          <w:szCs w:val="24"/>
        </w:rPr>
        <w:t xml:space="preserve">2.1. Структура профессионального модуля </w:t>
      </w:r>
      <w:r w:rsidRPr="009C43A0">
        <w:rPr>
          <w:rFonts w:ascii="Times New Roman" w:hAnsi="Times New Roman"/>
          <w:b/>
          <w:sz w:val="24"/>
          <w:szCs w:val="24"/>
          <w:u w:val="single"/>
        </w:rPr>
        <w:t>«ПМ.01 Изготовление изделий на токарных станках по стадиям технологического пр</w:t>
      </w:r>
      <w:r w:rsidRPr="009C43A0">
        <w:rPr>
          <w:rFonts w:ascii="Times New Roman" w:hAnsi="Times New Roman"/>
          <w:b/>
          <w:sz w:val="24"/>
          <w:szCs w:val="24"/>
          <w:u w:val="single"/>
        </w:rPr>
        <w:t>о</w:t>
      </w:r>
      <w:r w:rsidRPr="009C43A0">
        <w:rPr>
          <w:rFonts w:ascii="Times New Roman" w:hAnsi="Times New Roman"/>
          <w:b/>
          <w:sz w:val="24"/>
          <w:szCs w:val="24"/>
          <w:u w:val="single"/>
        </w:rPr>
        <w:t>цесса в соответствии с требованиями охраны труда и экологической безопасности»</w:t>
      </w:r>
    </w:p>
    <w:tbl>
      <w:tblPr>
        <w:tblW w:w="14780" w:type="dxa"/>
        <w:tblLook w:val="04A0" w:firstRow="1" w:lastRow="0" w:firstColumn="1" w:lastColumn="0" w:noHBand="0" w:noVBand="1"/>
      </w:tblPr>
      <w:tblGrid>
        <w:gridCol w:w="1991"/>
        <w:gridCol w:w="2493"/>
        <w:gridCol w:w="1023"/>
        <w:gridCol w:w="949"/>
        <w:gridCol w:w="949"/>
        <w:gridCol w:w="2427"/>
        <w:gridCol w:w="997"/>
        <w:gridCol w:w="2289"/>
        <w:gridCol w:w="1812"/>
      </w:tblGrid>
      <w:tr w:rsidR="00BE10B1" w:rsidRPr="00AD7B04" w14:paraId="7994B862" w14:textId="77777777" w:rsidTr="00A16245">
        <w:trPr>
          <w:trHeight w:val="288"/>
        </w:trPr>
        <w:tc>
          <w:tcPr>
            <w:tcW w:w="1833" w:type="dxa"/>
            <w:vMerge w:val="restart"/>
            <w:tcBorders>
              <w:top w:val="single" w:sz="4" w:space="0" w:color="auto"/>
              <w:left w:val="single" w:sz="4" w:space="0" w:color="auto"/>
              <w:bottom w:val="single" w:sz="4" w:space="0" w:color="000000"/>
              <w:right w:val="single" w:sz="4" w:space="0" w:color="auto"/>
            </w:tcBorders>
            <w:vAlign w:val="center"/>
            <w:hideMark/>
          </w:tcPr>
          <w:p w14:paraId="66C35579" w14:textId="77777777" w:rsidR="00BE10B1" w:rsidRPr="00AD7B04" w:rsidRDefault="00BE10B1" w:rsidP="00A16245">
            <w:pPr>
              <w:spacing w:after="0" w:line="240" w:lineRule="auto"/>
              <w:jc w:val="center"/>
              <w:rPr>
                <w:rFonts w:ascii="Times New Roman" w:hAnsi="Times New Roman"/>
                <w:color w:val="000000"/>
              </w:rPr>
            </w:pPr>
            <w:r w:rsidRPr="00AD7B04">
              <w:rPr>
                <w:rFonts w:ascii="Times New Roman" w:hAnsi="Times New Roman"/>
                <w:color w:val="000000"/>
              </w:rPr>
              <w:t>Коды професси</w:t>
            </w:r>
            <w:r w:rsidRPr="00AD7B04">
              <w:rPr>
                <w:rFonts w:ascii="Times New Roman" w:hAnsi="Times New Roman"/>
                <w:color w:val="000000"/>
              </w:rPr>
              <w:t>о</w:t>
            </w:r>
            <w:r w:rsidRPr="00AD7B04">
              <w:rPr>
                <w:rFonts w:ascii="Times New Roman" w:hAnsi="Times New Roman"/>
                <w:color w:val="000000"/>
              </w:rPr>
              <w:t>нальных общих компетенций</w:t>
            </w:r>
          </w:p>
        </w:tc>
        <w:tc>
          <w:tcPr>
            <w:tcW w:w="2527" w:type="dxa"/>
            <w:vMerge w:val="restart"/>
            <w:tcBorders>
              <w:top w:val="single" w:sz="4" w:space="0" w:color="auto"/>
              <w:left w:val="single" w:sz="4" w:space="0" w:color="auto"/>
              <w:bottom w:val="single" w:sz="4" w:space="0" w:color="000000"/>
              <w:right w:val="single" w:sz="4" w:space="0" w:color="auto"/>
            </w:tcBorders>
            <w:vAlign w:val="center"/>
            <w:hideMark/>
          </w:tcPr>
          <w:p w14:paraId="6EB2E017" w14:textId="77777777" w:rsidR="00BE10B1" w:rsidRPr="00AD7B04" w:rsidRDefault="00BE10B1" w:rsidP="00A16245">
            <w:pPr>
              <w:spacing w:after="0" w:line="240" w:lineRule="auto"/>
              <w:jc w:val="center"/>
              <w:rPr>
                <w:rFonts w:ascii="Times New Roman" w:hAnsi="Times New Roman"/>
                <w:color w:val="000000"/>
              </w:rPr>
            </w:pPr>
            <w:r w:rsidRPr="00AD7B04">
              <w:rPr>
                <w:rFonts w:ascii="Times New Roman" w:hAnsi="Times New Roman"/>
                <w:color w:val="000000"/>
              </w:rPr>
              <w:t>Наименования разделов профессионального м</w:t>
            </w:r>
            <w:r w:rsidRPr="00AD7B04">
              <w:rPr>
                <w:rFonts w:ascii="Times New Roman" w:hAnsi="Times New Roman"/>
                <w:color w:val="000000"/>
              </w:rPr>
              <w:t>о</w:t>
            </w:r>
            <w:r w:rsidRPr="00AD7B04">
              <w:rPr>
                <w:rFonts w:ascii="Times New Roman" w:hAnsi="Times New Roman"/>
                <w:color w:val="000000"/>
              </w:rPr>
              <w:t>дуля</w:t>
            </w:r>
          </w:p>
        </w:tc>
        <w:tc>
          <w:tcPr>
            <w:tcW w:w="10420" w:type="dxa"/>
            <w:gridSpan w:val="7"/>
            <w:tcBorders>
              <w:top w:val="single" w:sz="4" w:space="0" w:color="auto"/>
              <w:left w:val="nil"/>
              <w:bottom w:val="single" w:sz="4" w:space="0" w:color="auto"/>
              <w:right w:val="single" w:sz="4" w:space="0" w:color="auto"/>
            </w:tcBorders>
            <w:noWrap/>
            <w:vAlign w:val="bottom"/>
            <w:hideMark/>
          </w:tcPr>
          <w:p w14:paraId="5F4BCA17" w14:textId="77777777" w:rsidR="00BE10B1" w:rsidRPr="00AD7B04" w:rsidRDefault="00BE10B1" w:rsidP="00A16245">
            <w:pPr>
              <w:spacing w:after="0" w:line="240" w:lineRule="auto"/>
              <w:jc w:val="center"/>
              <w:rPr>
                <w:rFonts w:ascii="Times New Roman" w:hAnsi="Times New Roman"/>
                <w:color w:val="000000"/>
                <w:sz w:val="20"/>
                <w:szCs w:val="20"/>
              </w:rPr>
            </w:pPr>
            <w:r w:rsidRPr="00AD7B04">
              <w:rPr>
                <w:rFonts w:ascii="Times New Roman" w:hAnsi="Times New Roman"/>
                <w:color w:val="000000"/>
                <w:sz w:val="20"/>
                <w:szCs w:val="20"/>
              </w:rPr>
              <w:t>Объем профессионального модуля, ак. час.</w:t>
            </w:r>
          </w:p>
        </w:tc>
      </w:tr>
      <w:tr w:rsidR="00BE10B1" w:rsidRPr="00AD7B04" w14:paraId="410448DD" w14:textId="77777777" w:rsidTr="00A16245">
        <w:trPr>
          <w:trHeight w:val="288"/>
        </w:trPr>
        <w:tc>
          <w:tcPr>
            <w:tcW w:w="1833" w:type="dxa"/>
            <w:vMerge/>
            <w:tcBorders>
              <w:top w:val="single" w:sz="4" w:space="0" w:color="auto"/>
              <w:left w:val="single" w:sz="4" w:space="0" w:color="auto"/>
              <w:bottom w:val="single" w:sz="4" w:space="0" w:color="000000"/>
              <w:right w:val="single" w:sz="4" w:space="0" w:color="auto"/>
            </w:tcBorders>
            <w:vAlign w:val="center"/>
            <w:hideMark/>
          </w:tcPr>
          <w:p w14:paraId="5972743F" w14:textId="77777777" w:rsidR="00BE10B1" w:rsidRPr="00AD7B04" w:rsidRDefault="00BE10B1" w:rsidP="00A16245">
            <w:pPr>
              <w:spacing w:after="0" w:line="240" w:lineRule="auto"/>
              <w:rPr>
                <w:rFonts w:ascii="Times New Roman" w:hAnsi="Times New Roman"/>
                <w:color w:val="000000"/>
              </w:rPr>
            </w:pPr>
          </w:p>
        </w:tc>
        <w:tc>
          <w:tcPr>
            <w:tcW w:w="2527" w:type="dxa"/>
            <w:vMerge/>
            <w:tcBorders>
              <w:top w:val="single" w:sz="4" w:space="0" w:color="auto"/>
              <w:left w:val="single" w:sz="4" w:space="0" w:color="auto"/>
              <w:bottom w:val="single" w:sz="4" w:space="0" w:color="000000"/>
              <w:right w:val="single" w:sz="4" w:space="0" w:color="auto"/>
            </w:tcBorders>
            <w:vAlign w:val="center"/>
            <w:hideMark/>
          </w:tcPr>
          <w:p w14:paraId="16E27D6A" w14:textId="77777777" w:rsidR="00BE10B1" w:rsidRPr="00AD7B04" w:rsidRDefault="00BE10B1" w:rsidP="00A16245">
            <w:pPr>
              <w:spacing w:after="0" w:line="240" w:lineRule="auto"/>
              <w:rPr>
                <w:rFonts w:ascii="Times New Roman" w:hAnsi="Times New Roman"/>
                <w:color w:val="000000"/>
              </w:rPr>
            </w:pPr>
          </w:p>
        </w:tc>
        <w:tc>
          <w:tcPr>
            <w:tcW w:w="960" w:type="dxa"/>
            <w:vMerge w:val="restart"/>
            <w:tcBorders>
              <w:top w:val="nil"/>
              <w:left w:val="single" w:sz="4" w:space="0" w:color="auto"/>
              <w:bottom w:val="single" w:sz="4" w:space="0" w:color="auto"/>
              <w:right w:val="single" w:sz="4" w:space="0" w:color="auto"/>
            </w:tcBorders>
            <w:vAlign w:val="center"/>
            <w:hideMark/>
          </w:tcPr>
          <w:p w14:paraId="09F20DE6" w14:textId="77777777" w:rsidR="00BE10B1" w:rsidRPr="00AD7B04" w:rsidRDefault="00BE10B1" w:rsidP="00A16245">
            <w:pPr>
              <w:spacing w:after="0" w:line="240" w:lineRule="auto"/>
              <w:jc w:val="center"/>
              <w:rPr>
                <w:rFonts w:ascii="Times New Roman" w:hAnsi="Times New Roman"/>
                <w:color w:val="000000"/>
                <w:sz w:val="16"/>
                <w:szCs w:val="16"/>
              </w:rPr>
            </w:pPr>
            <w:r w:rsidRPr="00AD7B04">
              <w:rPr>
                <w:rFonts w:ascii="Times New Roman" w:hAnsi="Times New Roman"/>
                <w:color w:val="000000"/>
                <w:sz w:val="16"/>
                <w:szCs w:val="16"/>
              </w:rPr>
              <w:t>Сумма</w:t>
            </w:r>
            <w:r w:rsidRPr="00AD7B04">
              <w:rPr>
                <w:rFonts w:ascii="Times New Roman" w:hAnsi="Times New Roman"/>
                <w:color w:val="000000"/>
                <w:sz w:val="16"/>
                <w:szCs w:val="16"/>
              </w:rPr>
              <w:t>р</w:t>
            </w:r>
            <w:r w:rsidRPr="00AD7B04">
              <w:rPr>
                <w:rFonts w:ascii="Times New Roman" w:hAnsi="Times New Roman"/>
                <w:color w:val="000000"/>
                <w:sz w:val="16"/>
                <w:szCs w:val="16"/>
              </w:rPr>
              <w:t>ный объем нагрузки</w:t>
            </w:r>
          </w:p>
        </w:tc>
        <w:tc>
          <w:tcPr>
            <w:tcW w:w="960" w:type="dxa"/>
            <w:vMerge w:val="restart"/>
            <w:tcBorders>
              <w:top w:val="nil"/>
              <w:left w:val="single" w:sz="4" w:space="0" w:color="auto"/>
              <w:bottom w:val="single" w:sz="4" w:space="0" w:color="auto"/>
              <w:right w:val="single" w:sz="4" w:space="0" w:color="auto"/>
            </w:tcBorders>
            <w:textDirection w:val="btLr"/>
            <w:vAlign w:val="center"/>
            <w:hideMark/>
          </w:tcPr>
          <w:p w14:paraId="260BE17C" w14:textId="77777777" w:rsidR="00BE10B1" w:rsidRPr="00AD7B04" w:rsidRDefault="00BE10B1" w:rsidP="00A16245">
            <w:pPr>
              <w:spacing w:after="0" w:line="240" w:lineRule="auto"/>
              <w:jc w:val="center"/>
              <w:rPr>
                <w:rFonts w:ascii="Times New Roman" w:hAnsi="Times New Roman"/>
                <w:color w:val="000000"/>
              </w:rPr>
            </w:pPr>
            <w:r w:rsidRPr="00AD7B04">
              <w:rPr>
                <w:rFonts w:ascii="Times New Roman" w:hAnsi="Times New Roman"/>
                <w:color w:val="000000"/>
              </w:rPr>
              <w:t>В т.ч. в форме практ. подг</w:t>
            </w:r>
            <w:r w:rsidRPr="00AD7B04">
              <w:rPr>
                <w:rFonts w:ascii="Times New Roman" w:hAnsi="Times New Roman"/>
                <w:color w:val="000000"/>
              </w:rPr>
              <w:t>о</w:t>
            </w:r>
            <w:r w:rsidRPr="00AD7B04">
              <w:rPr>
                <w:rFonts w:ascii="Times New Roman" w:hAnsi="Times New Roman"/>
                <w:color w:val="000000"/>
              </w:rPr>
              <w:t>товки</w:t>
            </w:r>
          </w:p>
        </w:tc>
        <w:tc>
          <w:tcPr>
            <w:tcW w:w="6700" w:type="dxa"/>
            <w:gridSpan w:val="4"/>
            <w:tcBorders>
              <w:top w:val="single" w:sz="4" w:space="0" w:color="auto"/>
              <w:left w:val="nil"/>
              <w:bottom w:val="single" w:sz="4" w:space="0" w:color="auto"/>
              <w:right w:val="single" w:sz="4" w:space="0" w:color="auto"/>
            </w:tcBorders>
            <w:vAlign w:val="bottom"/>
            <w:hideMark/>
          </w:tcPr>
          <w:p w14:paraId="30D61CFA" w14:textId="77777777" w:rsidR="00BE10B1" w:rsidRPr="00AD7B04" w:rsidRDefault="00BE10B1" w:rsidP="00A16245">
            <w:pPr>
              <w:spacing w:after="0" w:line="240" w:lineRule="auto"/>
              <w:jc w:val="center"/>
              <w:rPr>
                <w:rFonts w:ascii="Times New Roman" w:hAnsi="Times New Roman"/>
                <w:color w:val="000000"/>
              </w:rPr>
            </w:pPr>
            <w:r w:rsidRPr="00AD7B04">
              <w:rPr>
                <w:rFonts w:ascii="Times New Roman" w:hAnsi="Times New Roman"/>
                <w:color w:val="000000"/>
              </w:rPr>
              <w:t>Работа обучающихся во взаимодействии с преподавателем</w:t>
            </w:r>
          </w:p>
        </w:tc>
        <w:tc>
          <w:tcPr>
            <w:tcW w:w="1800" w:type="dxa"/>
            <w:vMerge w:val="restart"/>
            <w:tcBorders>
              <w:top w:val="nil"/>
              <w:left w:val="single" w:sz="4" w:space="0" w:color="auto"/>
              <w:bottom w:val="single" w:sz="4" w:space="0" w:color="auto"/>
              <w:right w:val="single" w:sz="4" w:space="0" w:color="auto"/>
            </w:tcBorders>
            <w:vAlign w:val="center"/>
            <w:hideMark/>
          </w:tcPr>
          <w:p w14:paraId="21226EE0" w14:textId="77777777" w:rsidR="00BE10B1" w:rsidRPr="00AD7B04" w:rsidRDefault="00BE10B1" w:rsidP="00A16245">
            <w:pPr>
              <w:spacing w:after="0" w:line="240" w:lineRule="auto"/>
              <w:jc w:val="center"/>
              <w:rPr>
                <w:rFonts w:ascii="Times New Roman" w:hAnsi="Times New Roman"/>
                <w:color w:val="000000"/>
              </w:rPr>
            </w:pPr>
            <w:r w:rsidRPr="00AD7B04">
              <w:rPr>
                <w:rFonts w:ascii="Times New Roman" w:hAnsi="Times New Roman"/>
                <w:color w:val="000000"/>
              </w:rPr>
              <w:t>Самостоятел</w:t>
            </w:r>
            <w:r w:rsidRPr="00AD7B04">
              <w:rPr>
                <w:rFonts w:ascii="Times New Roman" w:hAnsi="Times New Roman"/>
                <w:color w:val="000000"/>
              </w:rPr>
              <w:t>ь</w:t>
            </w:r>
            <w:r w:rsidRPr="00AD7B04">
              <w:rPr>
                <w:rFonts w:ascii="Times New Roman" w:hAnsi="Times New Roman"/>
                <w:color w:val="000000"/>
              </w:rPr>
              <w:t>ная работа</w:t>
            </w:r>
          </w:p>
        </w:tc>
      </w:tr>
      <w:tr w:rsidR="00BE10B1" w:rsidRPr="00AD7B04" w14:paraId="7947FD9B" w14:textId="77777777" w:rsidTr="00A16245">
        <w:trPr>
          <w:trHeight w:val="288"/>
        </w:trPr>
        <w:tc>
          <w:tcPr>
            <w:tcW w:w="1833" w:type="dxa"/>
            <w:vMerge/>
            <w:tcBorders>
              <w:top w:val="single" w:sz="4" w:space="0" w:color="auto"/>
              <w:left w:val="single" w:sz="4" w:space="0" w:color="auto"/>
              <w:bottom w:val="single" w:sz="4" w:space="0" w:color="000000"/>
              <w:right w:val="single" w:sz="4" w:space="0" w:color="auto"/>
            </w:tcBorders>
            <w:vAlign w:val="center"/>
            <w:hideMark/>
          </w:tcPr>
          <w:p w14:paraId="5C6C16AF" w14:textId="77777777" w:rsidR="00BE10B1" w:rsidRPr="00AD7B04" w:rsidRDefault="00BE10B1" w:rsidP="00A16245">
            <w:pPr>
              <w:spacing w:after="0" w:line="240" w:lineRule="auto"/>
              <w:rPr>
                <w:rFonts w:ascii="Times New Roman" w:hAnsi="Times New Roman"/>
                <w:color w:val="000000"/>
              </w:rPr>
            </w:pPr>
          </w:p>
        </w:tc>
        <w:tc>
          <w:tcPr>
            <w:tcW w:w="2527" w:type="dxa"/>
            <w:vMerge/>
            <w:tcBorders>
              <w:top w:val="single" w:sz="4" w:space="0" w:color="auto"/>
              <w:left w:val="single" w:sz="4" w:space="0" w:color="auto"/>
              <w:bottom w:val="single" w:sz="4" w:space="0" w:color="000000"/>
              <w:right w:val="single" w:sz="4" w:space="0" w:color="auto"/>
            </w:tcBorders>
            <w:vAlign w:val="center"/>
            <w:hideMark/>
          </w:tcPr>
          <w:p w14:paraId="39AF0D98" w14:textId="77777777" w:rsidR="00BE10B1" w:rsidRPr="00AD7B04" w:rsidRDefault="00BE10B1" w:rsidP="00A16245">
            <w:pPr>
              <w:spacing w:after="0" w:line="240" w:lineRule="auto"/>
              <w:rPr>
                <w:rFonts w:ascii="Times New Roman" w:hAnsi="Times New Roman"/>
                <w:color w:val="000000"/>
              </w:rPr>
            </w:pPr>
          </w:p>
        </w:tc>
        <w:tc>
          <w:tcPr>
            <w:tcW w:w="960" w:type="dxa"/>
            <w:vMerge/>
            <w:tcBorders>
              <w:top w:val="nil"/>
              <w:left w:val="single" w:sz="4" w:space="0" w:color="auto"/>
              <w:bottom w:val="single" w:sz="4" w:space="0" w:color="auto"/>
              <w:right w:val="single" w:sz="4" w:space="0" w:color="auto"/>
            </w:tcBorders>
            <w:vAlign w:val="center"/>
            <w:hideMark/>
          </w:tcPr>
          <w:p w14:paraId="0BA947C7" w14:textId="77777777" w:rsidR="00BE10B1" w:rsidRPr="00AD7B04" w:rsidRDefault="00BE10B1" w:rsidP="00A16245">
            <w:pPr>
              <w:spacing w:after="0" w:line="240" w:lineRule="auto"/>
              <w:rPr>
                <w:rFonts w:ascii="Times New Roman" w:hAnsi="Times New Roman"/>
                <w:color w:val="000000"/>
                <w:sz w:val="16"/>
                <w:szCs w:val="16"/>
              </w:rPr>
            </w:pPr>
          </w:p>
        </w:tc>
        <w:tc>
          <w:tcPr>
            <w:tcW w:w="960" w:type="dxa"/>
            <w:vMerge/>
            <w:tcBorders>
              <w:top w:val="nil"/>
              <w:left w:val="single" w:sz="4" w:space="0" w:color="auto"/>
              <w:bottom w:val="single" w:sz="4" w:space="0" w:color="auto"/>
              <w:right w:val="single" w:sz="4" w:space="0" w:color="auto"/>
            </w:tcBorders>
            <w:vAlign w:val="center"/>
            <w:hideMark/>
          </w:tcPr>
          <w:p w14:paraId="783362AC" w14:textId="77777777" w:rsidR="00BE10B1" w:rsidRPr="00AD7B04" w:rsidRDefault="00BE10B1" w:rsidP="00A16245">
            <w:pPr>
              <w:spacing w:after="0" w:line="240" w:lineRule="auto"/>
              <w:rPr>
                <w:rFonts w:ascii="Times New Roman" w:hAnsi="Times New Roman"/>
                <w:color w:val="000000"/>
              </w:rPr>
            </w:pPr>
          </w:p>
        </w:tc>
        <w:tc>
          <w:tcPr>
            <w:tcW w:w="3420" w:type="dxa"/>
            <w:gridSpan w:val="2"/>
            <w:tcBorders>
              <w:top w:val="single" w:sz="4" w:space="0" w:color="auto"/>
              <w:left w:val="nil"/>
              <w:bottom w:val="single" w:sz="4" w:space="0" w:color="auto"/>
              <w:right w:val="single" w:sz="4" w:space="0" w:color="auto"/>
            </w:tcBorders>
            <w:noWrap/>
            <w:vAlign w:val="bottom"/>
            <w:hideMark/>
          </w:tcPr>
          <w:p w14:paraId="665D6854" w14:textId="77777777" w:rsidR="00BE10B1" w:rsidRPr="00AD7B04" w:rsidRDefault="00BE10B1" w:rsidP="00A16245">
            <w:pPr>
              <w:spacing w:after="0" w:line="240" w:lineRule="auto"/>
              <w:jc w:val="center"/>
              <w:rPr>
                <w:rFonts w:ascii="Times New Roman" w:hAnsi="Times New Roman"/>
                <w:color w:val="000000"/>
              </w:rPr>
            </w:pPr>
            <w:r w:rsidRPr="00AD7B04">
              <w:rPr>
                <w:rFonts w:ascii="Times New Roman" w:hAnsi="Times New Roman"/>
                <w:color w:val="000000"/>
              </w:rPr>
              <w:t>Обучение по МДК</w:t>
            </w:r>
          </w:p>
        </w:tc>
        <w:tc>
          <w:tcPr>
            <w:tcW w:w="3280" w:type="dxa"/>
            <w:gridSpan w:val="2"/>
            <w:vMerge w:val="restart"/>
            <w:tcBorders>
              <w:top w:val="single" w:sz="4" w:space="0" w:color="auto"/>
              <w:left w:val="single" w:sz="4" w:space="0" w:color="auto"/>
              <w:bottom w:val="single" w:sz="4" w:space="0" w:color="auto"/>
              <w:right w:val="single" w:sz="4" w:space="0" w:color="auto"/>
            </w:tcBorders>
            <w:noWrap/>
            <w:vAlign w:val="center"/>
            <w:hideMark/>
          </w:tcPr>
          <w:p w14:paraId="2878447F" w14:textId="77777777" w:rsidR="00BE10B1" w:rsidRPr="00AD7B04" w:rsidRDefault="00BE10B1" w:rsidP="00A16245">
            <w:pPr>
              <w:spacing w:after="0" w:line="240" w:lineRule="auto"/>
              <w:jc w:val="center"/>
              <w:rPr>
                <w:rFonts w:ascii="Times New Roman" w:hAnsi="Times New Roman"/>
                <w:color w:val="000000"/>
              </w:rPr>
            </w:pPr>
            <w:r w:rsidRPr="00AD7B04">
              <w:rPr>
                <w:rFonts w:ascii="Times New Roman" w:hAnsi="Times New Roman"/>
                <w:color w:val="000000"/>
              </w:rPr>
              <w:t>Практики</w:t>
            </w:r>
          </w:p>
        </w:tc>
        <w:tc>
          <w:tcPr>
            <w:tcW w:w="1800" w:type="dxa"/>
            <w:vMerge/>
            <w:tcBorders>
              <w:top w:val="nil"/>
              <w:left w:val="single" w:sz="4" w:space="0" w:color="auto"/>
              <w:bottom w:val="single" w:sz="4" w:space="0" w:color="auto"/>
              <w:right w:val="single" w:sz="4" w:space="0" w:color="auto"/>
            </w:tcBorders>
            <w:vAlign w:val="center"/>
            <w:hideMark/>
          </w:tcPr>
          <w:p w14:paraId="28E877C8" w14:textId="77777777" w:rsidR="00BE10B1" w:rsidRPr="00AD7B04" w:rsidRDefault="00BE10B1" w:rsidP="00A16245">
            <w:pPr>
              <w:spacing w:after="0" w:line="240" w:lineRule="auto"/>
              <w:rPr>
                <w:rFonts w:ascii="Times New Roman" w:hAnsi="Times New Roman"/>
                <w:color w:val="000000"/>
              </w:rPr>
            </w:pPr>
          </w:p>
        </w:tc>
      </w:tr>
      <w:tr w:rsidR="00BE10B1" w:rsidRPr="00AD7B04" w14:paraId="1DEBDE90" w14:textId="77777777" w:rsidTr="00A16245">
        <w:trPr>
          <w:trHeight w:val="288"/>
        </w:trPr>
        <w:tc>
          <w:tcPr>
            <w:tcW w:w="1833" w:type="dxa"/>
            <w:vMerge/>
            <w:tcBorders>
              <w:top w:val="single" w:sz="4" w:space="0" w:color="auto"/>
              <w:left w:val="single" w:sz="4" w:space="0" w:color="auto"/>
              <w:bottom w:val="single" w:sz="4" w:space="0" w:color="000000"/>
              <w:right w:val="single" w:sz="4" w:space="0" w:color="auto"/>
            </w:tcBorders>
            <w:vAlign w:val="center"/>
            <w:hideMark/>
          </w:tcPr>
          <w:p w14:paraId="59D92E39" w14:textId="77777777" w:rsidR="00BE10B1" w:rsidRPr="00AD7B04" w:rsidRDefault="00BE10B1" w:rsidP="00A16245">
            <w:pPr>
              <w:spacing w:after="0" w:line="240" w:lineRule="auto"/>
              <w:rPr>
                <w:rFonts w:ascii="Times New Roman" w:hAnsi="Times New Roman"/>
                <w:color w:val="000000"/>
              </w:rPr>
            </w:pPr>
          </w:p>
        </w:tc>
        <w:tc>
          <w:tcPr>
            <w:tcW w:w="2527" w:type="dxa"/>
            <w:vMerge/>
            <w:tcBorders>
              <w:top w:val="single" w:sz="4" w:space="0" w:color="auto"/>
              <w:left w:val="single" w:sz="4" w:space="0" w:color="auto"/>
              <w:bottom w:val="single" w:sz="4" w:space="0" w:color="000000"/>
              <w:right w:val="single" w:sz="4" w:space="0" w:color="auto"/>
            </w:tcBorders>
            <w:vAlign w:val="center"/>
            <w:hideMark/>
          </w:tcPr>
          <w:p w14:paraId="7BCF37EA" w14:textId="77777777" w:rsidR="00BE10B1" w:rsidRPr="00AD7B04" w:rsidRDefault="00BE10B1" w:rsidP="00A16245">
            <w:pPr>
              <w:spacing w:after="0" w:line="240" w:lineRule="auto"/>
              <w:rPr>
                <w:rFonts w:ascii="Times New Roman" w:hAnsi="Times New Roman"/>
                <w:color w:val="000000"/>
              </w:rPr>
            </w:pPr>
          </w:p>
        </w:tc>
        <w:tc>
          <w:tcPr>
            <w:tcW w:w="960" w:type="dxa"/>
            <w:vMerge/>
            <w:tcBorders>
              <w:top w:val="nil"/>
              <w:left w:val="single" w:sz="4" w:space="0" w:color="auto"/>
              <w:bottom w:val="single" w:sz="4" w:space="0" w:color="auto"/>
              <w:right w:val="single" w:sz="4" w:space="0" w:color="auto"/>
            </w:tcBorders>
            <w:vAlign w:val="center"/>
            <w:hideMark/>
          </w:tcPr>
          <w:p w14:paraId="57A10BD6" w14:textId="77777777" w:rsidR="00BE10B1" w:rsidRPr="00AD7B04" w:rsidRDefault="00BE10B1" w:rsidP="00A16245">
            <w:pPr>
              <w:spacing w:after="0" w:line="240" w:lineRule="auto"/>
              <w:rPr>
                <w:rFonts w:ascii="Times New Roman" w:hAnsi="Times New Roman"/>
                <w:color w:val="000000"/>
                <w:sz w:val="16"/>
                <w:szCs w:val="16"/>
              </w:rPr>
            </w:pPr>
          </w:p>
        </w:tc>
        <w:tc>
          <w:tcPr>
            <w:tcW w:w="960" w:type="dxa"/>
            <w:vMerge/>
            <w:tcBorders>
              <w:top w:val="nil"/>
              <w:left w:val="single" w:sz="4" w:space="0" w:color="auto"/>
              <w:bottom w:val="single" w:sz="4" w:space="0" w:color="auto"/>
              <w:right w:val="single" w:sz="4" w:space="0" w:color="auto"/>
            </w:tcBorders>
            <w:vAlign w:val="center"/>
            <w:hideMark/>
          </w:tcPr>
          <w:p w14:paraId="584FE616" w14:textId="77777777" w:rsidR="00BE10B1" w:rsidRPr="00AD7B04" w:rsidRDefault="00BE10B1" w:rsidP="00A16245">
            <w:pPr>
              <w:spacing w:after="0" w:line="240" w:lineRule="auto"/>
              <w:rPr>
                <w:rFonts w:ascii="Times New Roman" w:hAnsi="Times New Roman"/>
                <w:color w:val="000000"/>
              </w:rPr>
            </w:pPr>
          </w:p>
        </w:tc>
        <w:tc>
          <w:tcPr>
            <w:tcW w:w="960" w:type="dxa"/>
            <w:vMerge w:val="restart"/>
            <w:tcBorders>
              <w:top w:val="nil"/>
              <w:left w:val="single" w:sz="4" w:space="0" w:color="auto"/>
              <w:bottom w:val="single" w:sz="4" w:space="0" w:color="auto"/>
              <w:right w:val="single" w:sz="4" w:space="0" w:color="auto"/>
            </w:tcBorders>
            <w:vAlign w:val="center"/>
            <w:hideMark/>
          </w:tcPr>
          <w:p w14:paraId="0C3AAF90" w14:textId="77777777" w:rsidR="00BE10B1" w:rsidRPr="00AD7B04" w:rsidRDefault="00BE10B1" w:rsidP="00A16245">
            <w:pPr>
              <w:spacing w:after="0" w:line="240" w:lineRule="auto"/>
              <w:jc w:val="center"/>
              <w:rPr>
                <w:rFonts w:ascii="Times New Roman" w:hAnsi="Times New Roman"/>
                <w:color w:val="000000"/>
              </w:rPr>
            </w:pPr>
            <w:r w:rsidRPr="00AD7B04">
              <w:rPr>
                <w:rFonts w:ascii="Times New Roman" w:hAnsi="Times New Roman"/>
                <w:color w:val="000000"/>
              </w:rPr>
              <w:t>Всего</w:t>
            </w:r>
          </w:p>
        </w:tc>
        <w:tc>
          <w:tcPr>
            <w:tcW w:w="2460" w:type="dxa"/>
            <w:tcBorders>
              <w:top w:val="nil"/>
              <w:left w:val="nil"/>
              <w:bottom w:val="single" w:sz="4" w:space="0" w:color="auto"/>
              <w:right w:val="single" w:sz="4" w:space="0" w:color="auto"/>
            </w:tcBorders>
            <w:noWrap/>
            <w:vAlign w:val="bottom"/>
            <w:hideMark/>
          </w:tcPr>
          <w:p w14:paraId="426DEB6C" w14:textId="77777777" w:rsidR="00BE10B1" w:rsidRPr="00AD7B04" w:rsidRDefault="00BE10B1" w:rsidP="00A16245">
            <w:pPr>
              <w:spacing w:after="0" w:line="240" w:lineRule="auto"/>
              <w:jc w:val="center"/>
              <w:rPr>
                <w:rFonts w:ascii="Times New Roman" w:hAnsi="Times New Roman"/>
                <w:color w:val="000000"/>
              </w:rPr>
            </w:pPr>
            <w:r w:rsidRPr="00AD7B04">
              <w:rPr>
                <w:rFonts w:ascii="Times New Roman" w:hAnsi="Times New Roman"/>
                <w:color w:val="000000"/>
              </w:rPr>
              <w:t>В том числе</w:t>
            </w:r>
          </w:p>
        </w:tc>
        <w:tc>
          <w:tcPr>
            <w:tcW w:w="3280" w:type="dxa"/>
            <w:gridSpan w:val="2"/>
            <w:vMerge/>
            <w:tcBorders>
              <w:top w:val="nil"/>
              <w:left w:val="nil"/>
              <w:bottom w:val="single" w:sz="4" w:space="0" w:color="auto"/>
              <w:right w:val="single" w:sz="4" w:space="0" w:color="auto"/>
            </w:tcBorders>
            <w:vAlign w:val="center"/>
            <w:hideMark/>
          </w:tcPr>
          <w:p w14:paraId="0DED6C59" w14:textId="77777777" w:rsidR="00BE10B1" w:rsidRPr="00AD7B04" w:rsidRDefault="00BE10B1" w:rsidP="00A16245">
            <w:pPr>
              <w:spacing w:after="0" w:line="240" w:lineRule="auto"/>
              <w:rPr>
                <w:rFonts w:ascii="Times New Roman" w:hAnsi="Times New Roman"/>
                <w:color w:val="000000"/>
              </w:rPr>
            </w:pPr>
          </w:p>
        </w:tc>
        <w:tc>
          <w:tcPr>
            <w:tcW w:w="1800" w:type="dxa"/>
            <w:vMerge/>
            <w:tcBorders>
              <w:top w:val="nil"/>
              <w:left w:val="single" w:sz="4" w:space="0" w:color="auto"/>
              <w:bottom w:val="single" w:sz="4" w:space="0" w:color="auto"/>
              <w:right w:val="single" w:sz="4" w:space="0" w:color="auto"/>
            </w:tcBorders>
            <w:vAlign w:val="center"/>
            <w:hideMark/>
          </w:tcPr>
          <w:p w14:paraId="68624B33" w14:textId="77777777" w:rsidR="00BE10B1" w:rsidRPr="00AD7B04" w:rsidRDefault="00BE10B1" w:rsidP="00A16245">
            <w:pPr>
              <w:spacing w:after="0" w:line="240" w:lineRule="auto"/>
              <w:rPr>
                <w:rFonts w:ascii="Times New Roman" w:hAnsi="Times New Roman"/>
                <w:color w:val="000000"/>
              </w:rPr>
            </w:pPr>
          </w:p>
        </w:tc>
      </w:tr>
      <w:tr w:rsidR="00BE10B1" w:rsidRPr="00AD7B04" w14:paraId="5EBF361C" w14:textId="77777777" w:rsidTr="00A16245">
        <w:trPr>
          <w:trHeight w:val="552"/>
        </w:trPr>
        <w:tc>
          <w:tcPr>
            <w:tcW w:w="1833" w:type="dxa"/>
            <w:vMerge/>
            <w:tcBorders>
              <w:top w:val="single" w:sz="4" w:space="0" w:color="auto"/>
              <w:left w:val="single" w:sz="4" w:space="0" w:color="auto"/>
              <w:bottom w:val="single" w:sz="4" w:space="0" w:color="000000"/>
              <w:right w:val="single" w:sz="4" w:space="0" w:color="auto"/>
            </w:tcBorders>
            <w:vAlign w:val="center"/>
            <w:hideMark/>
          </w:tcPr>
          <w:p w14:paraId="7CC5F787" w14:textId="77777777" w:rsidR="00BE10B1" w:rsidRPr="00AD7B04" w:rsidRDefault="00BE10B1" w:rsidP="00A16245">
            <w:pPr>
              <w:spacing w:after="0" w:line="240" w:lineRule="auto"/>
              <w:rPr>
                <w:rFonts w:ascii="Times New Roman" w:hAnsi="Times New Roman"/>
                <w:color w:val="000000"/>
              </w:rPr>
            </w:pPr>
          </w:p>
        </w:tc>
        <w:tc>
          <w:tcPr>
            <w:tcW w:w="2527" w:type="dxa"/>
            <w:vMerge/>
            <w:tcBorders>
              <w:top w:val="single" w:sz="4" w:space="0" w:color="auto"/>
              <w:left w:val="single" w:sz="4" w:space="0" w:color="auto"/>
              <w:bottom w:val="single" w:sz="4" w:space="0" w:color="000000"/>
              <w:right w:val="single" w:sz="4" w:space="0" w:color="auto"/>
            </w:tcBorders>
            <w:vAlign w:val="center"/>
            <w:hideMark/>
          </w:tcPr>
          <w:p w14:paraId="51B5DF3E" w14:textId="77777777" w:rsidR="00BE10B1" w:rsidRPr="00AD7B04" w:rsidRDefault="00BE10B1" w:rsidP="00A16245">
            <w:pPr>
              <w:spacing w:after="0" w:line="240" w:lineRule="auto"/>
              <w:rPr>
                <w:rFonts w:ascii="Times New Roman" w:hAnsi="Times New Roman"/>
                <w:color w:val="000000"/>
              </w:rPr>
            </w:pPr>
          </w:p>
        </w:tc>
        <w:tc>
          <w:tcPr>
            <w:tcW w:w="960" w:type="dxa"/>
            <w:vMerge/>
            <w:tcBorders>
              <w:top w:val="nil"/>
              <w:left w:val="single" w:sz="4" w:space="0" w:color="auto"/>
              <w:bottom w:val="single" w:sz="4" w:space="0" w:color="auto"/>
              <w:right w:val="single" w:sz="4" w:space="0" w:color="auto"/>
            </w:tcBorders>
            <w:vAlign w:val="center"/>
            <w:hideMark/>
          </w:tcPr>
          <w:p w14:paraId="49422843" w14:textId="77777777" w:rsidR="00BE10B1" w:rsidRPr="00AD7B04" w:rsidRDefault="00BE10B1" w:rsidP="00A16245">
            <w:pPr>
              <w:spacing w:after="0" w:line="240" w:lineRule="auto"/>
              <w:rPr>
                <w:rFonts w:ascii="Times New Roman" w:hAnsi="Times New Roman"/>
                <w:color w:val="000000"/>
                <w:sz w:val="16"/>
                <w:szCs w:val="16"/>
              </w:rPr>
            </w:pPr>
          </w:p>
        </w:tc>
        <w:tc>
          <w:tcPr>
            <w:tcW w:w="960" w:type="dxa"/>
            <w:vMerge/>
            <w:tcBorders>
              <w:top w:val="nil"/>
              <w:left w:val="single" w:sz="4" w:space="0" w:color="auto"/>
              <w:bottom w:val="single" w:sz="4" w:space="0" w:color="auto"/>
              <w:right w:val="single" w:sz="4" w:space="0" w:color="auto"/>
            </w:tcBorders>
            <w:vAlign w:val="center"/>
            <w:hideMark/>
          </w:tcPr>
          <w:p w14:paraId="0A0F6AE9" w14:textId="77777777" w:rsidR="00BE10B1" w:rsidRPr="00AD7B04" w:rsidRDefault="00BE10B1" w:rsidP="00A16245">
            <w:pPr>
              <w:spacing w:after="0" w:line="240" w:lineRule="auto"/>
              <w:rPr>
                <w:rFonts w:ascii="Times New Roman" w:hAnsi="Times New Roman"/>
                <w:color w:val="000000"/>
              </w:rPr>
            </w:pPr>
          </w:p>
        </w:tc>
        <w:tc>
          <w:tcPr>
            <w:tcW w:w="960" w:type="dxa"/>
            <w:vMerge/>
            <w:tcBorders>
              <w:top w:val="nil"/>
              <w:left w:val="single" w:sz="4" w:space="0" w:color="auto"/>
              <w:bottom w:val="single" w:sz="4" w:space="0" w:color="auto"/>
              <w:right w:val="single" w:sz="4" w:space="0" w:color="auto"/>
            </w:tcBorders>
            <w:vAlign w:val="center"/>
            <w:hideMark/>
          </w:tcPr>
          <w:p w14:paraId="0C851496" w14:textId="77777777" w:rsidR="00BE10B1" w:rsidRPr="00AD7B04" w:rsidRDefault="00BE10B1" w:rsidP="00A16245">
            <w:pPr>
              <w:spacing w:after="0" w:line="240" w:lineRule="auto"/>
              <w:rPr>
                <w:rFonts w:ascii="Times New Roman" w:hAnsi="Times New Roman"/>
                <w:color w:val="000000"/>
              </w:rPr>
            </w:pPr>
          </w:p>
        </w:tc>
        <w:tc>
          <w:tcPr>
            <w:tcW w:w="2460" w:type="dxa"/>
            <w:tcBorders>
              <w:top w:val="nil"/>
              <w:left w:val="nil"/>
              <w:bottom w:val="single" w:sz="4" w:space="0" w:color="auto"/>
              <w:right w:val="single" w:sz="4" w:space="0" w:color="auto"/>
            </w:tcBorders>
            <w:vAlign w:val="center"/>
            <w:hideMark/>
          </w:tcPr>
          <w:p w14:paraId="68736AD9" w14:textId="77777777" w:rsidR="00BE10B1" w:rsidRPr="00AD7B04" w:rsidRDefault="00BE10B1" w:rsidP="00A16245">
            <w:pPr>
              <w:spacing w:after="0" w:line="240" w:lineRule="auto"/>
              <w:jc w:val="center"/>
              <w:rPr>
                <w:rFonts w:ascii="Times New Roman" w:hAnsi="Times New Roman"/>
                <w:color w:val="000000"/>
              </w:rPr>
            </w:pPr>
            <w:r w:rsidRPr="00AD7B04">
              <w:rPr>
                <w:rFonts w:ascii="Times New Roman" w:hAnsi="Times New Roman"/>
                <w:color w:val="000000"/>
              </w:rPr>
              <w:t>Лабораторных и пра</w:t>
            </w:r>
            <w:r w:rsidRPr="00AD7B04">
              <w:rPr>
                <w:rFonts w:ascii="Times New Roman" w:hAnsi="Times New Roman"/>
                <w:color w:val="000000"/>
              </w:rPr>
              <w:t>к</w:t>
            </w:r>
            <w:r w:rsidRPr="00AD7B04">
              <w:rPr>
                <w:rFonts w:ascii="Times New Roman" w:hAnsi="Times New Roman"/>
                <w:color w:val="000000"/>
              </w:rPr>
              <w:t>тических занятий</w:t>
            </w:r>
          </w:p>
        </w:tc>
        <w:tc>
          <w:tcPr>
            <w:tcW w:w="960" w:type="dxa"/>
            <w:tcBorders>
              <w:top w:val="nil"/>
              <w:left w:val="nil"/>
              <w:bottom w:val="single" w:sz="4" w:space="0" w:color="auto"/>
              <w:right w:val="single" w:sz="4" w:space="0" w:color="auto"/>
            </w:tcBorders>
            <w:vAlign w:val="center"/>
            <w:hideMark/>
          </w:tcPr>
          <w:p w14:paraId="2ED6F50E" w14:textId="77777777" w:rsidR="00BE10B1" w:rsidRPr="00AD7B04" w:rsidRDefault="00BE10B1" w:rsidP="00A16245">
            <w:pPr>
              <w:spacing w:after="0" w:line="240" w:lineRule="auto"/>
              <w:jc w:val="center"/>
              <w:rPr>
                <w:rFonts w:ascii="Times New Roman" w:hAnsi="Times New Roman"/>
                <w:color w:val="000000"/>
              </w:rPr>
            </w:pPr>
            <w:r w:rsidRPr="00AD7B04">
              <w:rPr>
                <w:rFonts w:ascii="Times New Roman" w:hAnsi="Times New Roman"/>
                <w:color w:val="000000"/>
              </w:rPr>
              <w:t>Уче</w:t>
            </w:r>
            <w:r w:rsidRPr="00AD7B04">
              <w:rPr>
                <w:rFonts w:ascii="Times New Roman" w:hAnsi="Times New Roman"/>
                <w:color w:val="000000"/>
              </w:rPr>
              <w:t>б</w:t>
            </w:r>
            <w:r w:rsidRPr="00AD7B04">
              <w:rPr>
                <w:rFonts w:ascii="Times New Roman" w:hAnsi="Times New Roman"/>
                <w:color w:val="000000"/>
              </w:rPr>
              <w:t>ная</w:t>
            </w:r>
          </w:p>
        </w:tc>
        <w:tc>
          <w:tcPr>
            <w:tcW w:w="2320" w:type="dxa"/>
            <w:tcBorders>
              <w:top w:val="nil"/>
              <w:left w:val="nil"/>
              <w:bottom w:val="single" w:sz="4" w:space="0" w:color="auto"/>
              <w:right w:val="single" w:sz="4" w:space="0" w:color="auto"/>
            </w:tcBorders>
            <w:vAlign w:val="center"/>
            <w:hideMark/>
          </w:tcPr>
          <w:p w14:paraId="0783D4FC" w14:textId="77777777" w:rsidR="00BE10B1" w:rsidRPr="00AD7B04" w:rsidRDefault="00BE10B1" w:rsidP="00A16245">
            <w:pPr>
              <w:spacing w:after="0" w:line="240" w:lineRule="auto"/>
              <w:jc w:val="center"/>
              <w:rPr>
                <w:rFonts w:ascii="Times New Roman" w:hAnsi="Times New Roman"/>
                <w:color w:val="000000"/>
              </w:rPr>
            </w:pPr>
            <w:r w:rsidRPr="00AD7B04">
              <w:rPr>
                <w:rFonts w:ascii="Times New Roman" w:hAnsi="Times New Roman"/>
                <w:color w:val="000000"/>
              </w:rPr>
              <w:t>Производственная</w:t>
            </w:r>
          </w:p>
        </w:tc>
        <w:tc>
          <w:tcPr>
            <w:tcW w:w="1800" w:type="dxa"/>
            <w:vMerge/>
            <w:tcBorders>
              <w:top w:val="nil"/>
              <w:left w:val="single" w:sz="4" w:space="0" w:color="auto"/>
              <w:bottom w:val="single" w:sz="4" w:space="0" w:color="auto"/>
              <w:right w:val="single" w:sz="4" w:space="0" w:color="auto"/>
            </w:tcBorders>
            <w:vAlign w:val="center"/>
            <w:hideMark/>
          </w:tcPr>
          <w:p w14:paraId="678E722E" w14:textId="77777777" w:rsidR="00BE10B1" w:rsidRPr="00AD7B04" w:rsidRDefault="00BE10B1" w:rsidP="00A16245">
            <w:pPr>
              <w:spacing w:after="0" w:line="240" w:lineRule="auto"/>
              <w:rPr>
                <w:rFonts w:ascii="Times New Roman" w:hAnsi="Times New Roman"/>
                <w:color w:val="000000"/>
              </w:rPr>
            </w:pPr>
          </w:p>
        </w:tc>
      </w:tr>
      <w:tr w:rsidR="00BE10B1" w:rsidRPr="00AD7B04" w14:paraId="00FFAE38" w14:textId="77777777" w:rsidTr="00A16245">
        <w:trPr>
          <w:trHeight w:val="288"/>
        </w:trPr>
        <w:tc>
          <w:tcPr>
            <w:tcW w:w="1833" w:type="dxa"/>
            <w:tcBorders>
              <w:top w:val="nil"/>
              <w:left w:val="single" w:sz="4" w:space="0" w:color="auto"/>
              <w:bottom w:val="single" w:sz="4" w:space="0" w:color="auto"/>
              <w:right w:val="single" w:sz="4" w:space="0" w:color="auto"/>
            </w:tcBorders>
            <w:noWrap/>
            <w:vAlign w:val="bottom"/>
            <w:hideMark/>
          </w:tcPr>
          <w:p w14:paraId="688BC37C" w14:textId="77777777" w:rsidR="00BE10B1" w:rsidRPr="00AD7B04" w:rsidRDefault="00BE10B1" w:rsidP="00A16245">
            <w:pPr>
              <w:spacing w:after="0" w:line="240" w:lineRule="auto"/>
              <w:jc w:val="center"/>
              <w:rPr>
                <w:rFonts w:ascii="Times New Roman" w:hAnsi="Times New Roman"/>
                <w:color w:val="000000"/>
              </w:rPr>
            </w:pPr>
            <w:r w:rsidRPr="00AD7B04">
              <w:rPr>
                <w:rFonts w:ascii="Times New Roman" w:hAnsi="Times New Roman"/>
                <w:color w:val="000000"/>
              </w:rPr>
              <w:t>1</w:t>
            </w:r>
          </w:p>
        </w:tc>
        <w:tc>
          <w:tcPr>
            <w:tcW w:w="2527" w:type="dxa"/>
            <w:tcBorders>
              <w:top w:val="nil"/>
              <w:left w:val="nil"/>
              <w:bottom w:val="single" w:sz="4" w:space="0" w:color="auto"/>
              <w:right w:val="single" w:sz="4" w:space="0" w:color="auto"/>
            </w:tcBorders>
            <w:noWrap/>
            <w:vAlign w:val="bottom"/>
            <w:hideMark/>
          </w:tcPr>
          <w:p w14:paraId="54D75ACA" w14:textId="77777777" w:rsidR="00BE10B1" w:rsidRPr="00AD7B04" w:rsidRDefault="00BE10B1" w:rsidP="00A16245">
            <w:pPr>
              <w:spacing w:after="0" w:line="240" w:lineRule="auto"/>
              <w:jc w:val="center"/>
              <w:rPr>
                <w:rFonts w:ascii="Times New Roman" w:hAnsi="Times New Roman"/>
                <w:color w:val="000000"/>
              </w:rPr>
            </w:pPr>
            <w:r w:rsidRPr="00AD7B04">
              <w:rPr>
                <w:rFonts w:ascii="Times New Roman" w:hAnsi="Times New Roman"/>
                <w:color w:val="000000"/>
              </w:rPr>
              <w:t>2</w:t>
            </w:r>
          </w:p>
        </w:tc>
        <w:tc>
          <w:tcPr>
            <w:tcW w:w="960" w:type="dxa"/>
            <w:tcBorders>
              <w:top w:val="nil"/>
              <w:left w:val="nil"/>
              <w:bottom w:val="single" w:sz="4" w:space="0" w:color="auto"/>
              <w:right w:val="single" w:sz="4" w:space="0" w:color="auto"/>
            </w:tcBorders>
            <w:noWrap/>
            <w:vAlign w:val="bottom"/>
            <w:hideMark/>
          </w:tcPr>
          <w:p w14:paraId="64C2E30E" w14:textId="77777777" w:rsidR="00BE10B1" w:rsidRPr="00AD7B04" w:rsidRDefault="00BE10B1" w:rsidP="00A16245">
            <w:pPr>
              <w:spacing w:after="0" w:line="240" w:lineRule="auto"/>
              <w:jc w:val="center"/>
              <w:rPr>
                <w:rFonts w:ascii="Times New Roman" w:hAnsi="Times New Roman"/>
                <w:color w:val="000000"/>
              </w:rPr>
            </w:pPr>
            <w:r w:rsidRPr="00AD7B04">
              <w:rPr>
                <w:rFonts w:ascii="Times New Roman" w:hAnsi="Times New Roman"/>
                <w:color w:val="000000"/>
              </w:rPr>
              <w:t>3</w:t>
            </w:r>
          </w:p>
        </w:tc>
        <w:tc>
          <w:tcPr>
            <w:tcW w:w="960" w:type="dxa"/>
            <w:tcBorders>
              <w:top w:val="nil"/>
              <w:left w:val="nil"/>
              <w:bottom w:val="single" w:sz="4" w:space="0" w:color="auto"/>
              <w:right w:val="single" w:sz="4" w:space="0" w:color="auto"/>
            </w:tcBorders>
            <w:noWrap/>
            <w:vAlign w:val="bottom"/>
            <w:hideMark/>
          </w:tcPr>
          <w:p w14:paraId="238D6A9A" w14:textId="77777777" w:rsidR="00BE10B1" w:rsidRPr="00AD7B04" w:rsidRDefault="00BE10B1" w:rsidP="00A16245">
            <w:pPr>
              <w:spacing w:after="0" w:line="240" w:lineRule="auto"/>
              <w:jc w:val="center"/>
              <w:rPr>
                <w:rFonts w:ascii="Times New Roman" w:hAnsi="Times New Roman"/>
                <w:color w:val="000000"/>
              </w:rPr>
            </w:pPr>
            <w:r w:rsidRPr="00AD7B04">
              <w:rPr>
                <w:rFonts w:ascii="Times New Roman" w:hAnsi="Times New Roman"/>
                <w:color w:val="000000"/>
              </w:rPr>
              <w:t>4</w:t>
            </w:r>
          </w:p>
        </w:tc>
        <w:tc>
          <w:tcPr>
            <w:tcW w:w="960" w:type="dxa"/>
            <w:tcBorders>
              <w:top w:val="nil"/>
              <w:left w:val="nil"/>
              <w:bottom w:val="single" w:sz="4" w:space="0" w:color="auto"/>
              <w:right w:val="single" w:sz="4" w:space="0" w:color="auto"/>
            </w:tcBorders>
            <w:noWrap/>
            <w:vAlign w:val="bottom"/>
            <w:hideMark/>
          </w:tcPr>
          <w:p w14:paraId="033F599C" w14:textId="77777777" w:rsidR="00BE10B1" w:rsidRPr="00AD7B04" w:rsidRDefault="00BE10B1" w:rsidP="00A16245">
            <w:pPr>
              <w:spacing w:after="0" w:line="240" w:lineRule="auto"/>
              <w:jc w:val="center"/>
              <w:rPr>
                <w:rFonts w:ascii="Times New Roman" w:hAnsi="Times New Roman"/>
                <w:color w:val="000000"/>
              </w:rPr>
            </w:pPr>
            <w:r w:rsidRPr="00AD7B04">
              <w:rPr>
                <w:rFonts w:ascii="Times New Roman" w:hAnsi="Times New Roman"/>
                <w:color w:val="000000"/>
              </w:rPr>
              <w:t>5</w:t>
            </w:r>
          </w:p>
        </w:tc>
        <w:tc>
          <w:tcPr>
            <w:tcW w:w="2460" w:type="dxa"/>
            <w:tcBorders>
              <w:top w:val="nil"/>
              <w:left w:val="nil"/>
              <w:bottom w:val="single" w:sz="4" w:space="0" w:color="auto"/>
              <w:right w:val="single" w:sz="4" w:space="0" w:color="auto"/>
            </w:tcBorders>
            <w:noWrap/>
            <w:vAlign w:val="bottom"/>
            <w:hideMark/>
          </w:tcPr>
          <w:p w14:paraId="305D69F9" w14:textId="77777777" w:rsidR="00BE10B1" w:rsidRPr="00AD7B04" w:rsidRDefault="00BE10B1" w:rsidP="00A16245">
            <w:pPr>
              <w:spacing w:after="0" w:line="240" w:lineRule="auto"/>
              <w:jc w:val="center"/>
              <w:rPr>
                <w:rFonts w:ascii="Times New Roman" w:hAnsi="Times New Roman"/>
                <w:color w:val="000000"/>
              </w:rPr>
            </w:pPr>
            <w:r w:rsidRPr="00AD7B04">
              <w:rPr>
                <w:rFonts w:ascii="Times New Roman" w:hAnsi="Times New Roman"/>
                <w:color w:val="000000"/>
              </w:rPr>
              <w:t>6</w:t>
            </w:r>
          </w:p>
        </w:tc>
        <w:tc>
          <w:tcPr>
            <w:tcW w:w="960" w:type="dxa"/>
            <w:tcBorders>
              <w:top w:val="nil"/>
              <w:left w:val="nil"/>
              <w:bottom w:val="single" w:sz="4" w:space="0" w:color="auto"/>
              <w:right w:val="single" w:sz="4" w:space="0" w:color="auto"/>
            </w:tcBorders>
            <w:noWrap/>
            <w:vAlign w:val="bottom"/>
            <w:hideMark/>
          </w:tcPr>
          <w:p w14:paraId="0AB7470F" w14:textId="77777777" w:rsidR="00BE10B1" w:rsidRPr="00AD7B04" w:rsidRDefault="00BE10B1" w:rsidP="00A16245">
            <w:pPr>
              <w:spacing w:after="0" w:line="240" w:lineRule="auto"/>
              <w:jc w:val="center"/>
              <w:rPr>
                <w:rFonts w:ascii="Times New Roman" w:hAnsi="Times New Roman"/>
                <w:color w:val="000000"/>
              </w:rPr>
            </w:pPr>
            <w:r w:rsidRPr="00AD7B04">
              <w:rPr>
                <w:rFonts w:ascii="Times New Roman" w:hAnsi="Times New Roman"/>
                <w:color w:val="000000"/>
              </w:rPr>
              <w:t>7</w:t>
            </w:r>
          </w:p>
        </w:tc>
        <w:tc>
          <w:tcPr>
            <w:tcW w:w="2320" w:type="dxa"/>
            <w:tcBorders>
              <w:top w:val="nil"/>
              <w:left w:val="nil"/>
              <w:bottom w:val="single" w:sz="4" w:space="0" w:color="auto"/>
              <w:right w:val="single" w:sz="4" w:space="0" w:color="auto"/>
            </w:tcBorders>
            <w:noWrap/>
            <w:vAlign w:val="bottom"/>
            <w:hideMark/>
          </w:tcPr>
          <w:p w14:paraId="342DCD83" w14:textId="77777777" w:rsidR="00BE10B1" w:rsidRPr="00AD7B04" w:rsidRDefault="00BE10B1" w:rsidP="00A16245">
            <w:pPr>
              <w:spacing w:after="0" w:line="240" w:lineRule="auto"/>
              <w:jc w:val="center"/>
              <w:rPr>
                <w:rFonts w:ascii="Times New Roman" w:hAnsi="Times New Roman"/>
                <w:color w:val="000000"/>
              </w:rPr>
            </w:pPr>
            <w:r w:rsidRPr="00AD7B04">
              <w:rPr>
                <w:rFonts w:ascii="Times New Roman" w:hAnsi="Times New Roman"/>
                <w:color w:val="000000"/>
              </w:rPr>
              <w:t>8</w:t>
            </w:r>
          </w:p>
        </w:tc>
        <w:tc>
          <w:tcPr>
            <w:tcW w:w="1800" w:type="dxa"/>
            <w:tcBorders>
              <w:top w:val="nil"/>
              <w:left w:val="nil"/>
              <w:bottom w:val="single" w:sz="4" w:space="0" w:color="auto"/>
              <w:right w:val="single" w:sz="4" w:space="0" w:color="auto"/>
            </w:tcBorders>
            <w:noWrap/>
            <w:vAlign w:val="bottom"/>
            <w:hideMark/>
          </w:tcPr>
          <w:p w14:paraId="5C31E3DE" w14:textId="77777777" w:rsidR="00BE10B1" w:rsidRPr="00AD7B04" w:rsidRDefault="00BE10B1" w:rsidP="00A16245">
            <w:pPr>
              <w:spacing w:after="0" w:line="240" w:lineRule="auto"/>
              <w:jc w:val="center"/>
              <w:rPr>
                <w:rFonts w:ascii="Times New Roman" w:hAnsi="Times New Roman"/>
                <w:color w:val="000000"/>
              </w:rPr>
            </w:pPr>
            <w:r w:rsidRPr="00AD7B04">
              <w:rPr>
                <w:rFonts w:ascii="Times New Roman" w:hAnsi="Times New Roman"/>
                <w:color w:val="000000"/>
              </w:rPr>
              <w:t>9</w:t>
            </w:r>
          </w:p>
        </w:tc>
      </w:tr>
      <w:tr w:rsidR="00BE10B1" w:rsidRPr="00AD7B04" w14:paraId="76A4C191" w14:textId="77777777" w:rsidTr="00A16245">
        <w:trPr>
          <w:trHeight w:val="1104"/>
        </w:trPr>
        <w:tc>
          <w:tcPr>
            <w:tcW w:w="1833" w:type="dxa"/>
            <w:tcBorders>
              <w:top w:val="nil"/>
              <w:left w:val="single" w:sz="4" w:space="0" w:color="auto"/>
              <w:bottom w:val="single" w:sz="4" w:space="0" w:color="auto"/>
              <w:right w:val="single" w:sz="4" w:space="0" w:color="auto"/>
            </w:tcBorders>
            <w:hideMark/>
          </w:tcPr>
          <w:p w14:paraId="6BCB4367" w14:textId="77777777" w:rsidR="00BE10B1" w:rsidRPr="00AD7B04" w:rsidRDefault="00BE10B1" w:rsidP="00A16245">
            <w:pPr>
              <w:spacing w:after="0" w:line="240" w:lineRule="auto"/>
              <w:rPr>
                <w:rFonts w:ascii="Times New Roman" w:hAnsi="Times New Roman"/>
                <w:b/>
                <w:bCs/>
                <w:color w:val="000000"/>
              </w:rPr>
            </w:pPr>
            <w:r w:rsidRPr="00AD7B04">
              <w:rPr>
                <w:rFonts w:ascii="Times New Roman" w:hAnsi="Times New Roman"/>
                <w:b/>
                <w:bCs/>
                <w:color w:val="000000"/>
              </w:rPr>
              <w:t>ПК.1.1 – ПК.1.4, ОК1-ОК7, ОК9, ОК10</w:t>
            </w:r>
          </w:p>
        </w:tc>
        <w:tc>
          <w:tcPr>
            <w:tcW w:w="2527" w:type="dxa"/>
            <w:tcBorders>
              <w:top w:val="nil"/>
              <w:left w:val="nil"/>
              <w:bottom w:val="single" w:sz="4" w:space="0" w:color="auto"/>
              <w:right w:val="single" w:sz="4" w:space="0" w:color="auto"/>
            </w:tcBorders>
            <w:hideMark/>
          </w:tcPr>
          <w:p w14:paraId="6FE5B4F0" w14:textId="77777777" w:rsidR="00BE10B1" w:rsidRPr="00AD7B04" w:rsidRDefault="00BE10B1" w:rsidP="00A16245">
            <w:pPr>
              <w:spacing w:after="0" w:line="240" w:lineRule="auto"/>
              <w:rPr>
                <w:rFonts w:ascii="Times New Roman" w:hAnsi="Times New Roman"/>
                <w:b/>
                <w:bCs/>
                <w:color w:val="000000"/>
              </w:rPr>
            </w:pPr>
            <w:r w:rsidRPr="00AD7B04">
              <w:rPr>
                <w:rFonts w:ascii="Times New Roman" w:hAnsi="Times New Roman"/>
                <w:b/>
                <w:bCs/>
                <w:color w:val="000000"/>
              </w:rPr>
              <w:t>Раздел 1. Изготовл</w:t>
            </w:r>
            <w:r w:rsidRPr="00AD7B04">
              <w:rPr>
                <w:rFonts w:ascii="Times New Roman" w:hAnsi="Times New Roman"/>
                <w:b/>
                <w:bCs/>
                <w:color w:val="000000"/>
              </w:rPr>
              <w:t>е</w:t>
            </w:r>
            <w:r w:rsidRPr="00AD7B04">
              <w:rPr>
                <w:rFonts w:ascii="Times New Roman" w:hAnsi="Times New Roman"/>
                <w:b/>
                <w:bCs/>
                <w:color w:val="000000"/>
              </w:rPr>
              <w:t>ние изделий на тока</w:t>
            </w:r>
            <w:r w:rsidRPr="00AD7B04">
              <w:rPr>
                <w:rFonts w:ascii="Times New Roman" w:hAnsi="Times New Roman"/>
                <w:b/>
                <w:bCs/>
                <w:color w:val="000000"/>
              </w:rPr>
              <w:t>р</w:t>
            </w:r>
            <w:r w:rsidRPr="00AD7B04">
              <w:rPr>
                <w:rFonts w:ascii="Times New Roman" w:hAnsi="Times New Roman"/>
                <w:b/>
                <w:bCs/>
                <w:color w:val="000000"/>
              </w:rPr>
              <w:t>ных станках по стад</w:t>
            </w:r>
            <w:r w:rsidRPr="00AD7B04">
              <w:rPr>
                <w:rFonts w:ascii="Times New Roman" w:hAnsi="Times New Roman"/>
                <w:b/>
                <w:bCs/>
                <w:color w:val="000000"/>
              </w:rPr>
              <w:t>и</w:t>
            </w:r>
            <w:r w:rsidRPr="00AD7B04">
              <w:rPr>
                <w:rFonts w:ascii="Times New Roman" w:hAnsi="Times New Roman"/>
                <w:b/>
                <w:bCs/>
                <w:color w:val="000000"/>
              </w:rPr>
              <w:t>ям технологического процесса в соотве</w:t>
            </w:r>
            <w:r w:rsidRPr="00AD7B04">
              <w:rPr>
                <w:rFonts w:ascii="Times New Roman" w:hAnsi="Times New Roman"/>
                <w:b/>
                <w:bCs/>
                <w:color w:val="000000"/>
              </w:rPr>
              <w:t>т</w:t>
            </w:r>
            <w:r w:rsidRPr="00AD7B04">
              <w:rPr>
                <w:rFonts w:ascii="Times New Roman" w:hAnsi="Times New Roman"/>
                <w:b/>
                <w:bCs/>
                <w:color w:val="000000"/>
              </w:rPr>
              <w:t>ствии с требованиями охраны труда и экол</w:t>
            </w:r>
            <w:r w:rsidRPr="00AD7B04">
              <w:rPr>
                <w:rFonts w:ascii="Times New Roman" w:hAnsi="Times New Roman"/>
                <w:b/>
                <w:bCs/>
                <w:color w:val="000000"/>
              </w:rPr>
              <w:t>о</w:t>
            </w:r>
            <w:r w:rsidRPr="00AD7B04">
              <w:rPr>
                <w:rFonts w:ascii="Times New Roman" w:hAnsi="Times New Roman"/>
                <w:b/>
                <w:bCs/>
                <w:color w:val="000000"/>
              </w:rPr>
              <w:t>гической безопасности</w:t>
            </w:r>
          </w:p>
        </w:tc>
        <w:tc>
          <w:tcPr>
            <w:tcW w:w="960" w:type="dxa"/>
            <w:tcBorders>
              <w:top w:val="nil"/>
              <w:left w:val="nil"/>
              <w:bottom w:val="single" w:sz="4" w:space="0" w:color="auto"/>
              <w:right w:val="single" w:sz="4" w:space="0" w:color="auto"/>
            </w:tcBorders>
            <w:vAlign w:val="center"/>
            <w:hideMark/>
          </w:tcPr>
          <w:p w14:paraId="5A5B3D91" w14:textId="77777777" w:rsidR="00BE10B1" w:rsidRPr="00AD7B04" w:rsidRDefault="00BE10B1" w:rsidP="00A16245">
            <w:pPr>
              <w:spacing w:after="0" w:line="240" w:lineRule="auto"/>
              <w:jc w:val="center"/>
              <w:rPr>
                <w:rFonts w:ascii="Times New Roman" w:hAnsi="Times New Roman"/>
                <w:b/>
                <w:bCs/>
                <w:color w:val="000000"/>
              </w:rPr>
            </w:pPr>
            <w:r w:rsidRPr="00AD7B04">
              <w:rPr>
                <w:rFonts w:ascii="Times New Roman" w:hAnsi="Times New Roman"/>
                <w:b/>
                <w:bCs/>
                <w:color w:val="000000"/>
              </w:rPr>
              <w:t>352</w:t>
            </w:r>
          </w:p>
        </w:tc>
        <w:tc>
          <w:tcPr>
            <w:tcW w:w="960" w:type="dxa"/>
            <w:tcBorders>
              <w:top w:val="nil"/>
              <w:left w:val="nil"/>
              <w:bottom w:val="single" w:sz="4" w:space="0" w:color="auto"/>
              <w:right w:val="single" w:sz="4" w:space="0" w:color="auto"/>
            </w:tcBorders>
            <w:vAlign w:val="center"/>
            <w:hideMark/>
          </w:tcPr>
          <w:p w14:paraId="7955D08B" w14:textId="77777777" w:rsidR="00BE10B1" w:rsidRPr="00AD7B04" w:rsidRDefault="00BE10B1" w:rsidP="00A16245">
            <w:pPr>
              <w:spacing w:after="0" w:line="240" w:lineRule="auto"/>
              <w:jc w:val="center"/>
              <w:rPr>
                <w:rFonts w:ascii="Times New Roman" w:hAnsi="Times New Roman"/>
                <w:b/>
                <w:bCs/>
                <w:color w:val="000000"/>
              </w:rPr>
            </w:pPr>
            <w:r w:rsidRPr="00AD7B04">
              <w:rPr>
                <w:rFonts w:ascii="Times New Roman" w:hAnsi="Times New Roman"/>
                <w:b/>
                <w:bCs/>
                <w:color w:val="000000"/>
              </w:rPr>
              <w:t>168</w:t>
            </w:r>
          </w:p>
        </w:tc>
        <w:tc>
          <w:tcPr>
            <w:tcW w:w="960" w:type="dxa"/>
            <w:tcBorders>
              <w:top w:val="nil"/>
              <w:left w:val="nil"/>
              <w:bottom w:val="single" w:sz="4" w:space="0" w:color="auto"/>
              <w:right w:val="single" w:sz="4" w:space="0" w:color="auto"/>
            </w:tcBorders>
            <w:vAlign w:val="center"/>
            <w:hideMark/>
          </w:tcPr>
          <w:p w14:paraId="6C2E61C6" w14:textId="77777777" w:rsidR="00BE10B1" w:rsidRPr="00AD7B04" w:rsidRDefault="00BE10B1" w:rsidP="00A16245">
            <w:pPr>
              <w:spacing w:after="0" w:line="240" w:lineRule="auto"/>
              <w:jc w:val="center"/>
              <w:rPr>
                <w:rFonts w:ascii="Times New Roman" w:hAnsi="Times New Roman"/>
                <w:b/>
                <w:bCs/>
                <w:color w:val="000000"/>
              </w:rPr>
            </w:pPr>
            <w:r w:rsidRPr="00AD7B04">
              <w:rPr>
                <w:rFonts w:ascii="Times New Roman" w:hAnsi="Times New Roman"/>
                <w:b/>
                <w:bCs/>
                <w:color w:val="000000"/>
              </w:rPr>
              <w:t>226</w:t>
            </w:r>
          </w:p>
        </w:tc>
        <w:tc>
          <w:tcPr>
            <w:tcW w:w="2460" w:type="dxa"/>
            <w:tcBorders>
              <w:top w:val="nil"/>
              <w:left w:val="nil"/>
              <w:bottom w:val="single" w:sz="4" w:space="0" w:color="auto"/>
              <w:right w:val="single" w:sz="4" w:space="0" w:color="auto"/>
            </w:tcBorders>
            <w:vAlign w:val="center"/>
            <w:hideMark/>
          </w:tcPr>
          <w:p w14:paraId="4A69DDBE" w14:textId="77777777" w:rsidR="00BE10B1" w:rsidRPr="00AD7B04" w:rsidRDefault="00BE10B1" w:rsidP="00A16245">
            <w:pPr>
              <w:spacing w:after="0" w:line="240" w:lineRule="auto"/>
              <w:jc w:val="center"/>
              <w:rPr>
                <w:rFonts w:ascii="Times New Roman" w:hAnsi="Times New Roman"/>
                <w:b/>
                <w:bCs/>
                <w:color w:val="000000"/>
              </w:rPr>
            </w:pPr>
            <w:r w:rsidRPr="00AD7B04">
              <w:rPr>
                <w:rFonts w:ascii="Times New Roman" w:hAnsi="Times New Roman"/>
                <w:b/>
                <w:bCs/>
                <w:color w:val="000000"/>
              </w:rPr>
              <w:t>60</w:t>
            </w:r>
          </w:p>
        </w:tc>
        <w:tc>
          <w:tcPr>
            <w:tcW w:w="960" w:type="dxa"/>
            <w:tcBorders>
              <w:top w:val="nil"/>
              <w:left w:val="nil"/>
              <w:bottom w:val="single" w:sz="4" w:space="0" w:color="auto"/>
              <w:right w:val="single" w:sz="4" w:space="0" w:color="auto"/>
            </w:tcBorders>
            <w:vAlign w:val="center"/>
            <w:hideMark/>
          </w:tcPr>
          <w:p w14:paraId="5A6CA2C1" w14:textId="77777777" w:rsidR="00BE10B1" w:rsidRPr="00AD7B04" w:rsidRDefault="00BE10B1" w:rsidP="00A16245">
            <w:pPr>
              <w:spacing w:after="0" w:line="240" w:lineRule="auto"/>
              <w:jc w:val="center"/>
              <w:rPr>
                <w:rFonts w:ascii="Times New Roman" w:hAnsi="Times New Roman"/>
                <w:b/>
                <w:bCs/>
                <w:color w:val="000000"/>
              </w:rPr>
            </w:pPr>
            <w:r w:rsidRPr="00AD7B04">
              <w:rPr>
                <w:rFonts w:ascii="Times New Roman" w:hAnsi="Times New Roman"/>
                <w:b/>
                <w:bCs/>
                <w:color w:val="000000"/>
              </w:rPr>
              <w:t>72</w:t>
            </w:r>
          </w:p>
        </w:tc>
        <w:tc>
          <w:tcPr>
            <w:tcW w:w="2320" w:type="dxa"/>
            <w:tcBorders>
              <w:top w:val="nil"/>
              <w:left w:val="nil"/>
              <w:bottom w:val="single" w:sz="4" w:space="0" w:color="auto"/>
              <w:right w:val="single" w:sz="4" w:space="0" w:color="auto"/>
            </w:tcBorders>
            <w:vAlign w:val="center"/>
            <w:hideMark/>
          </w:tcPr>
          <w:p w14:paraId="14ACB310" w14:textId="77777777" w:rsidR="00BE10B1" w:rsidRPr="00AD7B04" w:rsidRDefault="00BE10B1" w:rsidP="00A16245">
            <w:pPr>
              <w:spacing w:after="0" w:line="240" w:lineRule="auto"/>
              <w:jc w:val="center"/>
              <w:rPr>
                <w:rFonts w:ascii="Times New Roman" w:hAnsi="Times New Roman"/>
                <w:b/>
                <w:bCs/>
                <w:color w:val="000000"/>
              </w:rPr>
            </w:pPr>
            <w:r w:rsidRPr="00AD7B04">
              <w:rPr>
                <w:rFonts w:ascii="Times New Roman" w:hAnsi="Times New Roman"/>
                <w:b/>
                <w:bCs/>
                <w:color w:val="000000"/>
              </w:rPr>
              <w:t>36</w:t>
            </w:r>
          </w:p>
        </w:tc>
        <w:tc>
          <w:tcPr>
            <w:tcW w:w="1800" w:type="dxa"/>
            <w:tcBorders>
              <w:top w:val="nil"/>
              <w:left w:val="nil"/>
              <w:bottom w:val="single" w:sz="4" w:space="0" w:color="auto"/>
              <w:right w:val="single" w:sz="4" w:space="0" w:color="auto"/>
            </w:tcBorders>
            <w:vAlign w:val="center"/>
            <w:hideMark/>
          </w:tcPr>
          <w:p w14:paraId="405E2456" w14:textId="77777777" w:rsidR="00BE10B1" w:rsidRPr="00AD7B04" w:rsidRDefault="00BE10B1" w:rsidP="00A16245">
            <w:pPr>
              <w:spacing w:after="0" w:line="240" w:lineRule="auto"/>
              <w:jc w:val="center"/>
              <w:rPr>
                <w:rFonts w:ascii="Times New Roman" w:hAnsi="Times New Roman"/>
                <w:b/>
                <w:bCs/>
                <w:color w:val="000000"/>
              </w:rPr>
            </w:pPr>
            <w:r w:rsidRPr="00AD7B04">
              <w:rPr>
                <w:rFonts w:ascii="Times New Roman" w:hAnsi="Times New Roman"/>
                <w:b/>
                <w:bCs/>
                <w:color w:val="000000"/>
              </w:rPr>
              <w:t>18</w:t>
            </w:r>
          </w:p>
        </w:tc>
      </w:tr>
      <w:tr w:rsidR="00BE10B1" w:rsidRPr="00AD7B04" w14:paraId="0606C8DA" w14:textId="77777777" w:rsidTr="00A16245">
        <w:trPr>
          <w:trHeight w:val="828"/>
        </w:trPr>
        <w:tc>
          <w:tcPr>
            <w:tcW w:w="1833" w:type="dxa"/>
            <w:tcBorders>
              <w:top w:val="nil"/>
              <w:left w:val="single" w:sz="4" w:space="0" w:color="auto"/>
              <w:bottom w:val="single" w:sz="4" w:space="0" w:color="auto"/>
              <w:right w:val="single" w:sz="4" w:space="0" w:color="auto"/>
            </w:tcBorders>
            <w:hideMark/>
          </w:tcPr>
          <w:p w14:paraId="29A2DF13" w14:textId="77777777" w:rsidR="00BE10B1" w:rsidRPr="00AD7B04" w:rsidRDefault="00BE10B1" w:rsidP="00A16245">
            <w:pPr>
              <w:spacing w:after="0" w:line="240" w:lineRule="auto"/>
              <w:rPr>
                <w:rFonts w:ascii="Times New Roman" w:hAnsi="Times New Roman"/>
                <w:color w:val="000000"/>
              </w:rPr>
            </w:pPr>
            <w:r w:rsidRPr="00AD7B04">
              <w:rPr>
                <w:rFonts w:ascii="Times New Roman" w:hAnsi="Times New Roman"/>
                <w:color w:val="000000"/>
              </w:rPr>
              <w:t> </w:t>
            </w:r>
          </w:p>
        </w:tc>
        <w:tc>
          <w:tcPr>
            <w:tcW w:w="2527" w:type="dxa"/>
            <w:tcBorders>
              <w:top w:val="nil"/>
              <w:left w:val="nil"/>
              <w:bottom w:val="single" w:sz="4" w:space="0" w:color="auto"/>
              <w:right w:val="single" w:sz="4" w:space="0" w:color="auto"/>
            </w:tcBorders>
            <w:hideMark/>
          </w:tcPr>
          <w:p w14:paraId="68549811" w14:textId="77777777" w:rsidR="00BE10B1" w:rsidRPr="00AD7B04" w:rsidRDefault="00BE10B1" w:rsidP="00A16245">
            <w:pPr>
              <w:spacing w:after="0" w:line="240" w:lineRule="auto"/>
              <w:rPr>
                <w:rFonts w:ascii="Times New Roman" w:hAnsi="Times New Roman"/>
                <w:color w:val="000000"/>
              </w:rPr>
            </w:pPr>
            <w:r w:rsidRPr="00AD7B04">
              <w:rPr>
                <w:rFonts w:ascii="Times New Roman" w:hAnsi="Times New Roman"/>
                <w:color w:val="000000"/>
              </w:rPr>
              <w:t>Производственная практика (по профилю специальности), часов</w:t>
            </w:r>
          </w:p>
        </w:tc>
        <w:tc>
          <w:tcPr>
            <w:tcW w:w="960" w:type="dxa"/>
            <w:tcBorders>
              <w:top w:val="nil"/>
              <w:left w:val="nil"/>
              <w:bottom w:val="single" w:sz="4" w:space="0" w:color="auto"/>
              <w:right w:val="single" w:sz="4" w:space="0" w:color="auto"/>
            </w:tcBorders>
            <w:vAlign w:val="center"/>
            <w:hideMark/>
          </w:tcPr>
          <w:p w14:paraId="105ABEE9" w14:textId="77777777" w:rsidR="00BE10B1" w:rsidRPr="00AD7B04" w:rsidRDefault="00BE10B1" w:rsidP="00A16245">
            <w:pPr>
              <w:spacing w:after="0" w:line="240" w:lineRule="auto"/>
              <w:jc w:val="center"/>
              <w:rPr>
                <w:rFonts w:ascii="Times New Roman" w:hAnsi="Times New Roman"/>
                <w:color w:val="000000"/>
              </w:rPr>
            </w:pPr>
            <w:r w:rsidRPr="00AD7B04">
              <w:rPr>
                <w:rFonts w:ascii="Times New Roman" w:hAnsi="Times New Roman"/>
                <w:color w:val="000000"/>
              </w:rPr>
              <w:t>36</w:t>
            </w:r>
          </w:p>
        </w:tc>
        <w:tc>
          <w:tcPr>
            <w:tcW w:w="960" w:type="dxa"/>
            <w:tcBorders>
              <w:top w:val="nil"/>
              <w:left w:val="nil"/>
              <w:bottom w:val="single" w:sz="4" w:space="0" w:color="auto"/>
              <w:right w:val="single" w:sz="4" w:space="0" w:color="auto"/>
            </w:tcBorders>
            <w:vAlign w:val="center"/>
            <w:hideMark/>
          </w:tcPr>
          <w:p w14:paraId="045AB85B" w14:textId="77777777" w:rsidR="00BE10B1" w:rsidRPr="00AD7B04" w:rsidRDefault="00BE10B1" w:rsidP="00A16245">
            <w:pPr>
              <w:spacing w:after="0" w:line="240" w:lineRule="auto"/>
              <w:jc w:val="center"/>
              <w:rPr>
                <w:rFonts w:ascii="Times New Roman" w:hAnsi="Times New Roman"/>
                <w:color w:val="000000"/>
              </w:rPr>
            </w:pPr>
            <w:r w:rsidRPr="00AD7B04">
              <w:rPr>
                <w:rFonts w:ascii="Times New Roman" w:hAnsi="Times New Roman"/>
                <w:color w:val="000000"/>
              </w:rPr>
              <w:t>36</w:t>
            </w:r>
          </w:p>
        </w:tc>
        <w:tc>
          <w:tcPr>
            <w:tcW w:w="960" w:type="dxa"/>
            <w:tcBorders>
              <w:top w:val="nil"/>
              <w:left w:val="nil"/>
              <w:bottom w:val="single" w:sz="4" w:space="0" w:color="auto"/>
              <w:right w:val="single" w:sz="4" w:space="0" w:color="auto"/>
            </w:tcBorders>
            <w:vAlign w:val="center"/>
            <w:hideMark/>
          </w:tcPr>
          <w:p w14:paraId="275F2804" w14:textId="77777777" w:rsidR="00BE10B1" w:rsidRPr="00AD7B04" w:rsidRDefault="00BE10B1" w:rsidP="00A16245">
            <w:pPr>
              <w:spacing w:after="0" w:line="240" w:lineRule="auto"/>
              <w:jc w:val="center"/>
              <w:rPr>
                <w:rFonts w:ascii="Times New Roman" w:hAnsi="Times New Roman"/>
                <w:color w:val="000000"/>
              </w:rPr>
            </w:pPr>
            <w:r w:rsidRPr="00AD7B04">
              <w:rPr>
                <w:rFonts w:ascii="Times New Roman" w:hAnsi="Times New Roman"/>
                <w:color w:val="000000"/>
              </w:rPr>
              <w:t> </w:t>
            </w:r>
          </w:p>
        </w:tc>
        <w:tc>
          <w:tcPr>
            <w:tcW w:w="2460" w:type="dxa"/>
            <w:tcBorders>
              <w:top w:val="nil"/>
              <w:left w:val="nil"/>
              <w:bottom w:val="single" w:sz="4" w:space="0" w:color="auto"/>
              <w:right w:val="single" w:sz="4" w:space="0" w:color="auto"/>
            </w:tcBorders>
            <w:vAlign w:val="center"/>
            <w:hideMark/>
          </w:tcPr>
          <w:p w14:paraId="088EFAB2" w14:textId="77777777" w:rsidR="00BE10B1" w:rsidRPr="00AD7B04" w:rsidRDefault="00BE10B1" w:rsidP="00A16245">
            <w:pPr>
              <w:spacing w:after="0" w:line="240" w:lineRule="auto"/>
              <w:jc w:val="center"/>
              <w:rPr>
                <w:rFonts w:ascii="Times New Roman" w:hAnsi="Times New Roman"/>
                <w:color w:val="000000"/>
              </w:rPr>
            </w:pPr>
            <w:r w:rsidRPr="00AD7B04">
              <w:rPr>
                <w:rFonts w:ascii="Times New Roman" w:hAnsi="Times New Roman"/>
                <w:color w:val="000000"/>
              </w:rPr>
              <w:t> </w:t>
            </w:r>
          </w:p>
        </w:tc>
        <w:tc>
          <w:tcPr>
            <w:tcW w:w="960" w:type="dxa"/>
            <w:tcBorders>
              <w:top w:val="nil"/>
              <w:left w:val="nil"/>
              <w:bottom w:val="single" w:sz="4" w:space="0" w:color="auto"/>
              <w:right w:val="single" w:sz="4" w:space="0" w:color="auto"/>
            </w:tcBorders>
            <w:vAlign w:val="center"/>
            <w:hideMark/>
          </w:tcPr>
          <w:p w14:paraId="70343EF3" w14:textId="77777777" w:rsidR="00BE10B1" w:rsidRPr="00AD7B04" w:rsidRDefault="00BE10B1" w:rsidP="00A16245">
            <w:pPr>
              <w:spacing w:after="0" w:line="240" w:lineRule="auto"/>
              <w:jc w:val="center"/>
              <w:rPr>
                <w:rFonts w:ascii="Times New Roman" w:hAnsi="Times New Roman"/>
                <w:color w:val="000000"/>
              </w:rPr>
            </w:pPr>
            <w:r w:rsidRPr="00AD7B04">
              <w:rPr>
                <w:rFonts w:ascii="Times New Roman" w:hAnsi="Times New Roman"/>
                <w:color w:val="000000"/>
              </w:rPr>
              <w:t> </w:t>
            </w:r>
          </w:p>
        </w:tc>
        <w:tc>
          <w:tcPr>
            <w:tcW w:w="2320" w:type="dxa"/>
            <w:tcBorders>
              <w:top w:val="nil"/>
              <w:left w:val="nil"/>
              <w:bottom w:val="single" w:sz="4" w:space="0" w:color="auto"/>
              <w:right w:val="single" w:sz="4" w:space="0" w:color="auto"/>
            </w:tcBorders>
            <w:vAlign w:val="center"/>
            <w:hideMark/>
          </w:tcPr>
          <w:p w14:paraId="1F5FEAA3" w14:textId="77777777" w:rsidR="00BE10B1" w:rsidRPr="00AD7B04" w:rsidRDefault="00BE10B1" w:rsidP="00A16245">
            <w:pPr>
              <w:spacing w:after="0" w:line="240" w:lineRule="auto"/>
              <w:jc w:val="center"/>
              <w:rPr>
                <w:rFonts w:ascii="Times New Roman" w:hAnsi="Times New Roman"/>
                <w:color w:val="000000"/>
              </w:rPr>
            </w:pPr>
            <w:r w:rsidRPr="00AD7B04">
              <w:rPr>
                <w:rFonts w:ascii="Times New Roman" w:hAnsi="Times New Roman"/>
                <w:color w:val="000000"/>
              </w:rPr>
              <w:t>36</w:t>
            </w:r>
          </w:p>
        </w:tc>
        <w:tc>
          <w:tcPr>
            <w:tcW w:w="1800" w:type="dxa"/>
            <w:tcBorders>
              <w:top w:val="nil"/>
              <w:left w:val="nil"/>
              <w:bottom w:val="single" w:sz="4" w:space="0" w:color="auto"/>
              <w:right w:val="single" w:sz="4" w:space="0" w:color="auto"/>
            </w:tcBorders>
            <w:vAlign w:val="center"/>
            <w:hideMark/>
          </w:tcPr>
          <w:p w14:paraId="3DB93A85" w14:textId="77777777" w:rsidR="00BE10B1" w:rsidRPr="00AD7B04" w:rsidRDefault="00BE10B1" w:rsidP="00A16245">
            <w:pPr>
              <w:spacing w:after="0" w:line="240" w:lineRule="auto"/>
              <w:jc w:val="center"/>
              <w:rPr>
                <w:rFonts w:ascii="Times New Roman" w:hAnsi="Times New Roman"/>
                <w:color w:val="000000"/>
              </w:rPr>
            </w:pPr>
            <w:r w:rsidRPr="00AD7B04">
              <w:rPr>
                <w:rFonts w:ascii="Times New Roman" w:hAnsi="Times New Roman"/>
                <w:color w:val="000000"/>
              </w:rPr>
              <w:t> </w:t>
            </w:r>
          </w:p>
        </w:tc>
      </w:tr>
      <w:tr w:rsidR="00BE10B1" w:rsidRPr="00AD7B04" w14:paraId="7A1F17F9" w14:textId="77777777" w:rsidTr="00A16245">
        <w:trPr>
          <w:trHeight w:val="1428"/>
        </w:trPr>
        <w:tc>
          <w:tcPr>
            <w:tcW w:w="1833" w:type="dxa"/>
            <w:tcBorders>
              <w:top w:val="nil"/>
              <w:left w:val="single" w:sz="4" w:space="0" w:color="auto"/>
              <w:bottom w:val="single" w:sz="4" w:space="0" w:color="auto"/>
              <w:right w:val="single" w:sz="4" w:space="0" w:color="auto"/>
            </w:tcBorders>
            <w:hideMark/>
          </w:tcPr>
          <w:p w14:paraId="4D540014" w14:textId="77777777" w:rsidR="00BE10B1" w:rsidRPr="00AD7B04" w:rsidRDefault="00BE10B1" w:rsidP="00A16245">
            <w:pPr>
              <w:spacing w:after="0" w:line="240" w:lineRule="auto"/>
              <w:rPr>
                <w:rFonts w:ascii="Times New Roman" w:hAnsi="Times New Roman"/>
                <w:color w:val="000000"/>
              </w:rPr>
            </w:pPr>
            <w:r w:rsidRPr="00AD7B04">
              <w:rPr>
                <w:rFonts w:ascii="Times New Roman" w:hAnsi="Times New Roman"/>
                <w:color w:val="000000"/>
              </w:rPr>
              <w:t> </w:t>
            </w:r>
          </w:p>
        </w:tc>
        <w:tc>
          <w:tcPr>
            <w:tcW w:w="2527" w:type="dxa"/>
            <w:tcBorders>
              <w:top w:val="nil"/>
              <w:left w:val="nil"/>
              <w:bottom w:val="single" w:sz="4" w:space="0" w:color="auto"/>
              <w:right w:val="single" w:sz="4" w:space="0" w:color="auto"/>
            </w:tcBorders>
            <w:hideMark/>
          </w:tcPr>
          <w:p w14:paraId="2A93D18A" w14:textId="77777777" w:rsidR="00BE10B1" w:rsidRPr="00AD7B04" w:rsidRDefault="00BE10B1" w:rsidP="00A16245">
            <w:pPr>
              <w:spacing w:after="0" w:line="240" w:lineRule="auto"/>
              <w:rPr>
                <w:rFonts w:ascii="Times New Roman" w:hAnsi="Times New Roman"/>
                <w:color w:val="000000"/>
              </w:rPr>
            </w:pPr>
            <w:r w:rsidRPr="00AD7B04">
              <w:rPr>
                <w:rFonts w:ascii="Times New Roman" w:hAnsi="Times New Roman"/>
                <w:color w:val="000000"/>
              </w:rPr>
              <w:t>Промежуточная атт</w:t>
            </w:r>
            <w:r w:rsidRPr="00AD7B04">
              <w:rPr>
                <w:rFonts w:ascii="Times New Roman" w:hAnsi="Times New Roman"/>
                <w:color w:val="000000"/>
              </w:rPr>
              <w:t>е</w:t>
            </w:r>
            <w:r w:rsidRPr="00AD7B04">
              <w:rPr>
                <w:rFonts w:ascii="Times New Roman" w:hAnsi="Times New Roman"/>
                <w:color w:val="000000"/>
              </w:rPr>
              <w:t>стация</w:t>
            </w:r>
            <w:r w:rsidRPr="00AD7B04">
              <w:rPr>
                <w:rFonts w:ascii="Times New Roman" w:hAnsi="Times New Roman"/>
                <w:color w:val="000000"/>
              </w:rPr>
              <w:br/>
              <w:t>Экзамен по ПМ</w:t>
            </w:r>
          </w:p>
        </w:tc>
        <w:tc>
          <w:tcPr>
            <w:tcW w:w="960" w:type="dxa"/>
            <w:tcBorders>
              <w:top w:val="nil"/>
              <w:left w:val="nil"/>
              <w:bottom w:val="single" w:sz="4" w:space="0" w:color="auto"/>
              <w:right w:val="single" w:sz="4" w:space="0" w:color="auto"/>
            </w:tcBorders>
            <w:vAlign w:val="center"/>
            <w:hideMark/>
          </w:tcPr>
          <w:p w14:paraId="03DA5F8C" w14:textId="77777777" w:rsidR="00BE10B1" w:rsidRPr="00AD7B04" w:rsidRDefault="00BE10B1" w:rsidP="00A16245">
            <w:pPr>
              <w:spacing w:after="0" w:line="240" w:lineRule="auto"/>
              <w:jc w:val="center"/>
              <w:rPr>
                <w:rFonts w:ascii="Times New Roman" w:hAnsi="Times New Roman"/>
                <w:color w:val="000000"/>
              </w:rPr>
            </w:pPr>
            <w:r w:rsidRPr="00AD7B04">
              <w:rPr>
                <w:rFonts w:ascii="Times New Roman" w:hAnsi="Times New Roman"/>
                <w:color w:val="000000"/>
              </w:rPr>
              <w:t>12</w:t>
            </w:r>
          </w:p>
        </w:tc>
        <w:tc>
          <w:tcPr>
            <w:tcW w:w="960" w:type="dxa"/>
            <w:tcBorders>
              <w:top w:val="nil"/>
              <w:left w:val="nil"/>
              <w:bottom w:val="single" w:sz="4" w:space="0" w:color="auto"/>
              <w:right w:val="single" w:sz="4" w:space="0" w:color="auto"/>
            </w:tcBorders>
            <w:vAlign w:val="center"/>
            <w:hideMark/>
          </w:tcPr>
          <w:p w14:paraId="6B902B1D" w14:textId="77777777" w:rsidR="00BE10B1" w:rsidRPr="00AD7B04" w:rsidRDefault="00BE10B1" w:rsidP="00A16245">
            <w:pPr>
              <w:spacing w:after="0" w:line="240" w:lineRule="auto"/>
              <w:jc w:val="center"/>
              <w:rPr>
                <w:rFonts w:ascii="Times New Roman" w:hAnsi="Times New Roman"/>
                <w:color w:val="000000"/>
              </w:rPr>
            </w:pPr>
            <w:r w:rsidRPr="00AD7B04">
              <w:rPr>
                <w:rFonts w:ascii="Times New Roman" w:hAnsi="Times New Roman"/>
                <w:color w:val="000000"/>
              </w:rPr>
              <w:t> </w:t>
            </w:r>
          </w:p>
        </w:tc>
        <w:tc>
          <w:tcPr>
            <w:tcW w:w="960" w:type="dxa"/>
            <w:tcBorders>
              <w:top w:val="nil"/>
              <w:left w:val="nil"/>
              <w:bottom w:val="single" w:sz="4" w:space="0" w:color="auto"/>
              <w:right w:val="single" w:sz="4" w:space="0" w:color="auto"/>
            </w:tcBorders>
            <w:vAlign w:val="center"/>
            <w:hideMark/>
          </w:tcPr>
          <w:p w14:paraId="14D2ECA7" w14:textId="77777777" w:rsidR="00BE10B1" w:rsidRPr="00AD7B04" w:rsidRDefault="00BE10B1" w:rsidP="00A16245">
            <w:pPr>
              <w:spacing w:after="0" w:line="240" w:lineRule="auto"/>
              <w:jc w:val="center"/>
              <w:rPr>
                <w:rFonts w:ascii="Times New Roman" w:hAnsi="Times New Roman"/>
                <w:color w:val="000000"/>
              </w:rPr>
            </w:pPr>
            <w:r w:rsidRPr="00AD7B04">
              <w:rPr>
                <w:rFonts w:ascii="Times New Roman" w:hAnsi="Times New Roman"/>
                <w:color w:val="000000"/>
              </w:rPr>
              <w:t> </w:t>
            </w:r>
          </w:p>
        </w:tc>
        <w:tc>
          <w:tcPr>
            <w:tcW w:w="2460" w:type="dxa"/>
            <w:tcBorders>
              <w:top w:val="nil"/>
              <w:left w:val="nil"/>
              <w:bottom w:val="single" w:sz="4" w:space="0" w:color="auto"/>
              <w:right w:val="single" w:sz="4" w:space="0" w:color="auto"/>
            </w:tcBorders>
            <w:vAlign w:val="center"/>
            <w:hideMark/>
          </w:tcPr>
          <w:p w14:paraId="7ACD728B" w14:textId="77777777" w:rsidR="00BE10B1" w:rsidRPr="00AD7B04" w:rsidRDefault="00BE10B1" w:rsidP="00A16245">
            <w:pPr>
              <w:spacing w:after="0" w:line="240" w:lineRule="auto"/>
              <w:jc w:val="center"/>
              <w:rPr>
                <w:rFonts w:ascii="Times New Roman" w:hAnsi="Times New Roman"/>
                <w:color w:val="000000"/>
              </w:rPr>
            </w:pPr>
            <w:r w:rsidRPr="00AD7B04">
              <w:rPr>
                <w:rFonts w:ascii="Times New Roman" w:hAnsi="Times New Roman"/>
                <w:color w:val="000000"/>
              </w:rPr>
              <w:t> </w:t>
            </w:r>
          </w:p>
        </w:tc>
        <w:tc>
          <w:tcPr>
            <w:tcW w:w="960" w:type="dxa"/>
            <w:tcBorders>
              <w:top w:val="nil"/>
              <w:left w:val="nil"/>
              <w:bottom w:val="single" w:sz="4" w:space="0" w:color="auto"/>
              <w:right w:val="single" w:sz="4" w:space="0" w:color="auto"/>
            </w:tcBorders>
            <w:vAlign w:val="center"/>
            <w:hideMark/>
          </w:tcPr>
          <w:p w14:paraId="36B04152" w14:textId="77777777" w:rsidR="00BE10B1" w:rsidRPr="00AD7B04" w:rsidRDefault="00BE10B1" w:rsidP="00A16245">
            <w:pPr>
              <w:spacing w:after="0" w:line="240" w:lineRule="auto"/>
              <w:jc w:val="center"/>
              <w:rPr>
                <w:rFonts w:ascii="Times New Roman" w:hAnsi="Times New Roman"/>
                <w:color w:val="000000"/>
              </w:rPr>
            </w:pPr>
            <w:r w:rsidRPr="00AD7B04">
              <w:rPr>
                <w:rFonts w:ascii="Times New Roman" w:hAnsi="Times New Roman"/>
                <w:color w:val="000000"/>
              </w:rPr>
              <w:t> </w:t>
            </w:r>
          </w:p>
        </w:tc>
        <w:tc>
          <w:tcPr>
            <w:tcW w:w="2320" w:type="dxa"/>
            <w:tcBorders>
              <w:top w:val="nil"/>
              <w:left w:val="nil"/>
              <w:bottom w:val="single" w:sz="4" w:space="0" w:color="auto"/>
              <w:right w:val="single" w:sz="4" w:space="0" w:color="auto"/>
            </w:tcBorders>
            <w:vAlign w:val="center"/>
            <w:hideMark/>
          </w:tcPr>
          <w:p w14:paraId="22C6C653" w14:textId="77777777" w:rsidR="00BE10B1" w:rsidRPr="00AD7B04" w:rsidRDefault="00BE10B1" w:rsidP="00A16245">
            <w:pPr>
              <w:spacing w:after="0" w:line="240" w:lineRule="auto"/>
              <w:jc w:val="center"/>
              <w:rPr>
                <w:rFonts w:ascii="Times New Roman" w:hAnsi="Times New Roman"/>
                <w:color w:val="000000"/>
              </w:rPr>
            </w:pPr>
            <w:r w:rsidRPr="00AD7B04">
              <w:rPr>
                <w:rFonts w:ascii="Times New Roman" w:hAnsi="Times New Roman"/>
                <w:color w:val="000000"/>
              </w:rPr>
              <w:t> </w:t>
            </w:r>
          </w:p>
        </w:tc>
        <w:tc>
          <w:tcPr>
            <w:tcW w:w="1800" w:type="dxa"/>
            <w:tcBorders>
              <w:top w:val="nil"/>
              <w:left w:val="nil"/>
              <w:bottom w:val="single" w:sz="4" w:space="0" w:color="auto"/>
              <w:right w:val="single" w:sz="4" w:space="0" w:color="auto"/>
            </w:tcBorders>
            <w:vAlign w:val="center"/>
            <w:hideMark/>
          </w:tcPr>
          <w:p w14:paraId="3EB32855" w14:textId="77777777" w:rsidR="00BE10B1" w:rsidRPr="00AD7B04" w:rsidRDefault="00BE10B1" w:rsidP="00A16245">
            <w:pPr>
              <w:spacing w:after="0" w:line="240" w:lineRule="auto"/>
              <w:jc w:val="center"/>
              <w:rPr>
                <w:rFonts w:ascii="Times New Roman" w:hAnsi="Times New Roman"/>
                <w:color w:val="000000"/>
              </w:rPr>
            </w:pPr>
            <w:r w:rsidRPr="00AD7B04">
              <w:rPr>
                <w:rFonts w:ascii="Times New Roman" w:hAnsi="Times New Roman"/>
                <w:color w:val="000000"/>
              </w:rPr>
              <w:t> </w:t>
            </w:r>
          </w:p>
        </w:tc>
      </w:tr>
      <w:tr w:rsidR="00BE10B1" w:rsidRPr="00AD7B04" w14:paraId="017F80BF" w14:textId="77777777" w:rsidTr="00A16245">
        <w:trPr>
          <w:trHeight w:val="828"/>
        </w:trPr>
        <w:tc>
          <w:tcPr>
            <w:tcW w:w="1833" w:type="dxa"/>
            <w:tcBorders>
              <w:top w:val="nil"/>
              <w:left w:val="single" w:sz="4" w:space="0" w:color="auto"/>
              <w:bottom w:val="single" w:sz="4" w:space="0" w:color="auto"/>
              <w:right w:val="single" w:sz="4" w:space="0" w:color="auto"/>
            </w:tcBorders>
            <w:hideMark/>
          </w:tcPr>
          <w:p w14:paraId="15E79628" w14:textId="77777777" w:rsidR="00BE10B1" w:rsidRPr="00AD7B04" w:rsidRDefault="00BE10B1" w:rsidP="00A16245">
            <w:pPr>
              <w:spacing w:after="0" w:line="240" w:lineRule="auto"/>
              <w:rPr>
                <w:rFonts w:ascii="Times New Roman" w:hAnsi="Times New Roman"/>
                <w:color w:val="000000"/>
              </w:rPr>
            </w:pPr>
            <w:r w:rsidRPr="00AD7B04">
              <w:rPr>
                <w:rFonts w:ascii="Times New Roman" w:hAnsi="Times New Roman"/>
                <w:color w:val="000000"/>
              </w:rPr>
              <w:t> </w:t>
            </w:r>
          </w:p>
        </w:tc>
        <w:tc>
          <w:tcPr>
            <w:tcW w:w="2527" w:type="dxa"/>
            <w:tcBorders>
              <w:top w:val="nil"/>
              <w:left w:val="nil"/>
              <w:bottom w:val="single" w:sz="4" w:space="0" w:color="auto"/>
              <w:right w:val="single" w:sz="4" w:space="0" w:color="auto"/>
            </w:tcBorders>
            <w:hideMark/>
          </w:tcPr>
          <w:p w14:paraId="7078492E" w14:textId="77777777" w:rsidR="00BE10B1" w:rsidRPr="00AD7B04" w:rsidRDefault="00BE10B1" w:rsidP="00A16245">
            <w:pPr>
              <w:spacing w:after="0" w:line="240" w:lineRule="auto"/>
              <w:rPr>
                <w:rFonts w:ascii="Times New Roman" w:hAnsi="Times New Roman"/>
                <w:color w:val="000000"/>
              </w:rPr>
            </w:pPr>
            <w:r w:rsidRPr="00AD7B04">
              <w:rPr>
                <w:rFonts w:ascii="Times New Roman" w:hAnsi="Times New Roman"/>
                <w:color w:val="000000"/>
              </w:rPr>
              <w:t>Всего</w:t>
            </w:r>
          </w:p>
        </w:tc>
        <w:tc>
          <w:tcPr>
            <w:tcW w:w="960" w:type="dxa"/>
            <w:tcBorders>
              <w:top w:val="nil"/>
              <w:left w:val="nil"/>
              <w:bottom w:val="single" w:sz="4" w:space="0" w:color="auto"/>
              <w:right w:val="single" w:sz="4" w:space="0" w:color="auto"/>
            </w:tcBorders>
            <w:vAlign w:val="center"/>
            <w:hideMark/>
          </w:tcPr>
          <w:p w14:paraId="519C62F2" w14:textId="77777777" w:rsidR="00BE10B1" w:rsidRPr="00AD7B04" w:rsidRDefault="00BE10B1" w:rsidP="00A16245">
            <w:pPr>
              <w:spacing w:after="0" w:line="240" w:lineRule="auto"/>
              <w:jc w:val="center"/>
              <w:rPr>
                <w:rFonts w:ascii="Times New Roman" w:hAnsi="Times New Roman"/>
                <w:color w:val="000000"/>
              </w:rPr>
            </w:pPr>
            <w:r w:rsidRPr="00AD7B04">
              <w:rPr>
                <w:rFonts w:ascii="Times New Roman" w:hAnsi="Times New Roman"/>
                <w:color w:val="000000"/>
              </w:rPr>
              <w:t>364</w:t>
            </w:r>
          </w:p>
        </w:tc>
        <w:tc>
          <w:tcPr>
            <w:tcW w:w="960" w:type="dxa"/>
            <w:tcBorders>
              <w:top w:val="nil"/>
              <w:left w:val="nil"/>
              <w:bottom w:val="single" w:sz="4" w:space="0" w:color="auto"/>
              <w:right w:val="single" w:sz="4" w:space="0" w:color="auto"/>
            </w:tcBorders>
            <w:vAlign w:val="center"/>
            <w:hideMark/>
          </w:tcPr>
          <w:p w14:paraId="778CB3DB" w14:textId="77777777" w:rsidR="00BE10B1" w:rsidRPr="00AD7B04" w:rsidRDefault="00BE10B1" w:rsidP="00A16245">
            <w:pPr>
              <w:spacing w:after="0" w:line="240" w:lineRule="auto"/>
              <w:jc w:val="center"/>
              <w:rPr>
                <w:rFonts w:ascii="Times New Roman" w:hAnsi="Times New Roman"/>
                <w:color w:val="000000"/>
              </w:rPr>
            </w:pPr>
            <w:r>
              <w:rPr>
                <w:rFonts w:ascii="Times New Roman" w:hAnsi="Times New Roman"/>
                <w:color w:val="000000"/>
              </w:rPr>
              <w:t>168</w:t>
            </w:r>
          </w:p>
        </w:tc>
        <w:tc>
          <w:tcPr>
            <w:tcW w:w="960" w:type="dxa"/>
            <w:tcBorders>
              <w:top w:val="nil"/>
              <w:left w:val="nil"/>
              <w:bottom w:val="single" w:sz="4" w:space="0" w:color="auto"/>
              <w:right w:val="single" w:sz="4" w:space="0" w:color="auto"/>
            </w:tcBorders>
            <w:vAlign w:val="center"/>
            <w:hideMark/>
          </w:tcPr>
          <w:p w14:paraId="6BDCBF82" w14:textId="77777777" w:rsidR="00BE10B1" w:rsidRPr="00AD7B04" w:rsidRDefault="00BE10B1" w:rsidP="00A16245">
            <w:pPr>
              <w:spacing w:after="0" w:line="240" w:lineRule="auto"/>
              <w:jc w:val="center"/>
              <w:rPr>
                <w:rFonts w:ascii="Times New Roman" w:hAnsi="Times New Roman"/>
                <w:color w:val="000000"/>
              </w:rPr>
            </w:pPr>
            <w:r w:rsidRPr="00AD7B04">
              <w:rPr>
                <w:rFonts w:ascii="Times New Roman" w:hAnsi="Times New Roman"/>
                <w:color w:val="000000"/>
              </w:rPr>
              <w:t>226</w:t>
            </w:r>
          </w:p>
        </w:tc>
        <w:tc>
          <w:tcPr>
            <w:tcW w:w="2460" w:type="dxa"/>
            <w:tcBorders>
              <w:top w:val="nil"/>
              <w:left w:val="nil"/>
              <w:bottom w:val="single" w:sz="4" w:space="0" w:color="auto"/>
              <w:right w:val="single" w:sz="4" w:space="0" w:color="auto"/>
            </w:tcBorders>
            <w:vAlign w:val="center"/>
            <w:hideMark/>
          </w:tcPr>
          <w:p w14:paraId="0EABCE3F" w14:textId="77777777" w:rsidR="00BE10B1" w:rsidRPr="00AD7B04" w:rsidRDefault="00BE10B1" w:rsidP="00A16245">
            <w:pPr>
              <w:spacing w:after="0" w:line="240" w:lineRule="auto"/>
              <w:jc w:val="center"/>
              <w:rPr>
                <w:rFonts w:ascii="Times New Roman" w:hAnsi="Times New Roman"/>
                <w:color w:val="000000"/>
              </w:rPr>
            </w:pPr>
            <w:r w:rsidRPr="00AD7B04">
              <w:rPr>
                <w:rFonts w:ascii="Times New Roman" w:hAnsi="Times New Roman"/>
                <w:color w:val="000000"/>
              </w:rPr>
              <w:t>60</w:t>
            </w:r>
          </w:p>
        </w:tc>
        <w:tc>
          <w:tcPr>
            <w:tcW w:w="960" w:type="dxa"/>
            <w:tcBorders>
              <w:top w:val="nil"/>
              <w:left w:val="nil"/>
              <w:bottom w:val="single" w:sz="4" w:space="0" w:color="auto"/>
              <w:right w:val="single" w:sz="4" w:space="0" w:color="auto"/>
            </w:tcBorders>
            <w:vAlign w:val="center"/>
            <w:hideMark/>
          </w:tcPr>
          <w:p w14:paraId="70140FA4" w14:textId="77777777" w:rsidR="00BE10B1" w:rsidRPr="00AD7B04" w:rsidRDefault="00BE10B1" w:rsidP="00A16245">
            <w:pPr>
              <w:spacing w:after="0" w:line="240" w:lineRule="auto"/>
              <w:jc w:val="center"/>
              <w:rPr>
                <w:rFonts w:ascii="Times New Roman" w:hAnsi="Times New Roman"/>
                <w:color w:val="000000"/>
              </w:rPr>
            </w:pPr>
            <w:r w:rsidRPr="00AD7B04">
              <w:rPr>
                <w:rFonts w:ascii="Times New Roman" w:hAnsi="Times New Roman"/>
                <w:color w:val="000000"/>
              </w:rPr>
              <w:t>72</w:t>
            </w:r>
          </w:p>
        </w:tc>
        <w:tc>
          <w:tcPr>
            <w:tcW w:w="2320" w:type="dxa"/>
            <w:tcBorders>
              <w:top w:val="nil"/>
              <w:left w:val="nil"/>
              <w:bottom w:val="single" w:sz="4" w:space="0" w:color="auto"/>
              <w:right w:val="single" w:sz="4" w:space="0" w:color="auto"/>
            </w:tcBorders>
            <w:vAlign w:val="center"/>
            <w:hideMark/>
          </w:tcPr>
          <w:p w14:paraId="4CA8EEBA" w14:textId="77777777" w:rsidR="00BE10B1" w:rsidRPr="00AD7B04" w:rsidRDefault="00BE10B1" w:rsidP="00A16245">
            <w:pPr>
              <w:spacing w:after="0" w:line="240" w:lineRule="auto"/>
              <w:jc w:val="center"/>
              <w:rPr>
                <w:rFonts w:ascii="Times New Roman" w:hAnsi="Times New Roman"/>
                <w:color w:val="000000"/>
              </w:rPr>
            </w:pPr>
            <w:r w:rsidRPr="00AD7B04">
              <w:rPr>
                <w:rFonts w:ascii="Times New Roman" w:hAnsi="Times New Roman"/>
                <w:color w:val="000000"/>
              </w:rPr>
              <w:t>36</w:t>
            </w:r>
          </w:p>
        </w:tc>
        <w:tc>
          <w:tcPr>
            <w:tcW w:w="1800" w:type="dxa"/>
            <w:tcBorders>
              <w:top w:val="nil"/>
              <w:left w:val="nil"/>
              <w:bottom w:val="single" w:sz="4" w:space="0" w:color="auto"/>
              <w:right w:val="single" w:sz="4" w:space="0" w:color="auto"/>
            </w:tcBorders>
            <w:vAlign w:val="center"/>
            <w:hideMark/>
          </w:tcPr>
          <w:p w14:paraId="07DB41FF" w14:textId="77777777" w:rsidR="00BE10B1" w:rsidRPr="00AD7B04" w:rsidRDefault="00BE10B1" w:rsidP="00A16245">
            <w:pPr>
              <w:spacing w:after="0" w:line="240" w:lineRule="auto"/>
              <w:jc w:val="center"/>
              <w:rPr>
                <w:rFonts w:ascii="Times New Roman" w:hAnsi="Times New Roman"/>
                <w:color w:val="000000"/>
              </w:rPr>
            </w:pPr>
            <w:r w:rsidRPr="00AD7B04">
              <w:rPr>
                <w:rFonts w:ascii="Times New Roman" w:hAnsi="Times New Roman"/>
                <w:color w:val="000000"/>
              </w:rPr>
              <w:t>18</w:t>
            </w:r>
          </w:p>
        </w:tc>
      </w:tr>
    </w:tbl>
    <w:p w14:paraId="137AE034" w14:textId="77777777" w:rsidR="00BE10B1" w:rsidRDefault="00BE10B1" w:rsidP="00BE10B1">
      <w:pPr>
        <w:spacing w:after="0" w:line="240" w:lineRule="auto"/>
        <w:rPr>
          <w:rFonts w:ascii="Times New Roman" w:hAnsi="Times New Roman"/>
          <w:b/>
          <w:sz w:val="24"/>
          <w:szCs w:val="24"/>
        </w:rPr>
      </w:pPr>
      <w:r>
        <w:rPr>
          <w:rFonts w:ascii="Times New Roman" w:hAnsi="Times New Roman"/>
          <w:b/>
          <w:sz w:val="24"/>
          <w:szCs w:val="24"/>
        </w:rPr>
        <w:br w:type="page"/>
      </w:r>
    </w:p>
    <w:p w14:paraId="6BF7E2F0" w14:textId="77777777" w:rsidR="00BE10B1" w:rsidRPr="00EC05F3" w:rsidRDefault="00BE10B1" w:rsidP="00BE10B1">
      <w:pPr>
        <w:pStyle w:val="afffffa"/>
        <w:spacing w:after="120"/>
        <w:outlineLvl w:val="0"/>
        <w:rPr>
          <w:rFonts w:ascii="Times New Roman" w:hAnsi="Times New Roman"/>
          <w:b/>
        </w:rPr>
      </w:pPr>
      <w:r w:rsidRPr="007C35EB">
        <w:rPr>
          <w:rFonts w:ascii="Times New Roman" w:hAnsi="Times New Roman"/>
          <w:b/>
        </w:rPr>
        <w:lastRenderedPageBreak/>
        <w:t>2.2 Тематический план и соде</w:t>
      </w:r>
      <w:r>
        <w:rPr>
          <w:rFonts w:ascii="Times New Roman" w:hAnsi="Times New Roman"/>
          <w:b/>
        </w:rPr>
        <w:t>ржание профессионального модуля</w:t>
      </w:r>
    </w:p>
    <w:tbl>
      <w:tblPr>
        <w:tblW w:w="50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96"/>
        <w:gridCol w:w="9251"/>
        <w:gridCol w:w="239"/>
        <w:gridCol w:w="2850"/>
      </w:tblGrid>
      <w:tr w:rsidR="00BE10B1" w:rsidRPr="009C43A0" w14:paraId="59C766C4" w14:textId="77777777" w:rsidTr="00A16245">
        <w:tc>
          <w:tcPr>
            <w:tcW w:w="869" w:type="pct"/>
          </w:tcPr>
          <w:p w14:paraId="1FC9F16F" w14:textId="77777777" w:rsidR="00BE10B1" w:rsidRPr="009C43A0" w:rsidRDefault="00BE10B1" w:rsidP="00A16245">
            <w:pPr>
              <w:spacing w:after="0" w:line="240" w:lineRule="auto"/>
              <w:jc w:val="center"/>
              <w:rPr>
                <w:rFonts w:ascii="Times New Roman" w:hAnsi="Times New Roman"/>
                <w:b/>
                <w:sz w:val="24"/>
                <w:szCs w:val="24"/>
              </w:rPr>
            </w:pPr>
            <w:r w:rsidRPr="009C43A0">
              <w:rPr>
                <w:rFonts w:ascii="Times New Roman" w:hAnsi="Times New Roman"/>
                <w:b/>
                <w:bCs/>
                <w:sz w:val="24"/>
                <w:szCs w:val="24"/>
              </w:rPr>
              <w:t>Наименование разд</w:t>
            </w:r>
            <w:r w:rsidRPr="009C43A0">
              <w:rPr>
                <w:rFonts w:ascii="Times New Roman" w:hAnsi="Times New Roman"/>
                <w:b/>
                <w:bCs/>
                <w:sz w:val="24"/>
                <w:szCs w:val="24"/>
              </w:rPr>
              <w:t>е</w:t>
            </w:r>
            <w:r w:rsidRPr="009C43A0">
              <w:rPr>
                <w:rFonts w:ascii="Times New Roman" w:hAnsi="Times New Roman"/>
                <w:b/>
                <w:bCs/>
                <w:sz w:val="24"/>
                <w:szCs w:val="24"/>
              </w:rPr>
              <w:t>лов и тем професси</w:t>
            </w:r>
            <w:r w:rsidRPr="009C43A0">
              <w:rPr>
                <w:rFonts w:ascii="Times New Roman" w:hAnsi="Times New Roman"/>
                <w:b/>
                <w:bCs/>
                <w:sz w:val="24"/>
                <w:szCs w:val="24"/>
              </w:rPr>
              <w:t>о</w:t>
            </w:r>
            <w:r w:rsidRPr="009C43A0">
              <w:rPr>
                <w:rFonts w:ascii="Times New Roman" w:hAnsi="Times New Roman"/>
                <w:b/>
                <w:bCs/>
                <w:sz w:val="24"/>
                <w:szCs w:val="24"/>
              </w:rPr>
              <w:t>нального модуля (ПМ), междисципл</w:t>
            </w:r>
            <w:r w:rsidRPr="009C43A0">
              <w:rPr>
                <w:rFonts w:ascii="Times New Roman" w:hAnsi="Times New Roman"/>
                <w:b/>
                <w:bCs/>
                <w:sz w:val="24"/>
                <w:szCs w:val="24"/>
              </w:rPr>
              <w:t>и</w:t>
            </w:r>
            <w:r w:rsidRPr="009C43A0">
              <w:rPr>
                <w:rFonts w:ascii="Times New Roman" w:hAnsi="Times New Roman"/>
                <w:b/>
                <w:bCs/>
                <w:sz w:val="24"/>
                <w:szCs w:val="24"/>
              </w:rPr>
              <w:t>нарных курсов (МДК)</w:t>
            </w:r>
          </w:p>
        </w:tc>
        <w:tc>
          <w:tcPr>
            <w:tcW w:w="3177" w:type="pct"/>
            <w:gridSpan w:val="2"/>
          </w:tcPr>
          <w:p w14:paraId="21400246" w14:textId="77777777" w:rsidR="00BE10B1" w:rsidRPr="009C43A0" w:rsidRDefault="00BE10B1" w:rsidP="00A16245">
            <w:pPr>
              <w:spacing w:after="0" w:line="240" w:lineRule="auto"/>
              <w:jc w:val="center"/>
              <w:rPr>
                <w:rFonts w:ascii="Times New Roman" w:hAnsi="Times New Roman"/>
                <w:b/>
                <w:bCs/>
                <w:sz w:val="24"/>
                <w:szCs w:val="24"/>
              </w:rPr>
            </w:pPr>
            <w:r w:rsidRPr="009C43A0">
              <w:rPr>
                <w:rFonts w:ascii="Times New Roman" w:hAnsi="Times New Roman"/>
                <w:b/>
                <w:bCs/>
                <w:sz w:val="24"/>
                <w:szCs w:val="24"/>
              </w:rPr>
              <w:t>Содержание учебного материала,</w:t>
            </w:r>
          </w:p>
          <w:p w14:paraId="2FA3EDD4" w14:textId="77777777" w:rsidR="00BE10B1" w:rsidRPr="009C43A0" w:rsidRDefault="00BE10B1" w:rsidP="00A16245">
            <w:pPr>
              <w:spacing w:after="0" w:line="240" w:lineRule="auto"/>
              <w:jc w:val="center"/>
              <w:rPr>
                <w:rFonts w:ascii="Times New Roman" w:hAnsi="Times New Roman"/>
                <w:b/>
                <w:sz w:val="24"/>
                <w:szCs w:val="24"/>
              </w:rPr>
            </w:pPr>
            <w:r w:rsidRPr="009C43A0">
              <w:rPr>
                <w:rFonts w:ascii="Times New Roman" w:hAnsi="Times New Roman"/>
                <w:b/>
                <w:bCs/>
                <w:sz w:val="24"/>
                <w:szCs w:val="24"/>
              </w:rPr>
              <w:t>лабораторные работы и практические занятия, самостоятельная учебная работа обучающихся</w:t>
            </w:r>
          </w:p>
        </w:tc>
        <w:tc>
          <w:tcPr>
            <w:tcW w:w="954" w:type="pct"/>
            <w:vAlign w:val="center"/>
          </w:tcPr>
          <w:p w14:paraId="3EE7B2E9" w14:textId="77777777" w:rsidR="00BE10B1" w:rsidRPr="009C43A0" w:rsidRDefault="00BE10B1" w:rsidP="00A16245">
            <w:pPr>
              <w:spacing w:after="0" w:line="240" w:lineRule="auto"/>
              <w:jc w:val="center"/>
              <w:rPr>
                <w:rFonts w:ascii="Times New Roman" w:hAnsi="Times New Roman"/>
                <w:b/>
                <w:bCs/>
                <w:sz w:val="24"/>
                <w:szCs w:val="24"/>
              </w:rPr>
            </w:pPr>
            <w:r w:rsidRPr="009C43A0">
              <w:rPr>
                <w:rFonts w:ascii="Times New Roman" w:hAnsi="Times New Roman"/>
                <w:b/>
                <w:bCs/>
                <w:sz w:val="24"/>
                <w:szCs w:val="24"/>
              </w:rPr>
              <w:t>Объем часов</w:t>
            </w:r>
          </w:p>
        </w:tc>
      </w:tr>
      <w:tr w:rsidR="00BE10B1" w:rsidRPr="009C43A0" w14:paraId="2C62BEED" w14:textId="77777777" w:rsidTr="00A16245">
        <w:tc>
          <w:tcPr>
            <w:tcW w:w="869" w:type="pct"/>
          </w:tcPr>
          <w:p w14:paraId="51BE4A0A" w14:textId="77777777" w:rsidR="00BE10B1" w:rsidRPr="009C43A0" w:rsidRDefault="00BE10B1" w:rsidP="00A16245">
            <w:pPr>
              <w:spacing w:after="0" w:line="240" w:lineRule="auto"/>
              <w:rPr>
                <w:rFonts w:ascii="Times New Roman" w:hAnsi="Times New Roman"/>
                <w:b/>
                <w:sz w:val="24"/>
                <w:szCs w:val="24"/>
              </w:rPr>
            </w:pPr>
            <w:r w:rsidRPr="009C43A0">
              <w:rPr>
                <w:rFonts w:ascii="Times New Roman" w:hAnsi="Times New Roman"/>
                <w:b/>
                <w:sz w:val="24"/>
                <w:szCs w:val="24"/>
              </w:rPr>
              <w:t>1</w:t>
            </w:r>
          </w:p>
        </w:tc>
        <w:tc>
          <w:tcPr>
            <w:tcW w:w="3177" w:type="pct"/>
            <w:gridSpan w:val="2"/>
          </w:tcPr>
          <w:p w14:paraId="0C2B3D80" w14:textId="77777777" w:rsidR="00BE10B1" w:rsidRPr="009C43A0" w:rsidRDefault="00BE10B1" w:rsidP="00A16245">
            <w:pPr>
              <w:spacing w:after="0" w:line="240" w:lineRule="auto"/>
              <w:rPr>
                <w:rFonts w:ascii="Times New Roman" w:hAnsi="Times New Roman"/>
                <w:b/>
                <w:bCs/>
                <w:sz w:val="24"/>
                <w:szCs w:val="24"/>
              </w:rPr>
            </w:pPr>
            <w:r w:rsidRPr="009C43A0">
              <w:rPr>
                <w:rFonts w:ascii="Times New Roman" w:hAnsi="Times New Roman"/>
                <w:b/>
                <w:bCs/>
                <w:sz w:val="24"/>
                <w:szCs w:val="24"/>
              </w:rPr>
              <w:t>2</w:t>
            </w:r>
          </w:p>
        </w:tc>
        <w:tc>
          <w:tcPr>
            <w:tcW w:w="954" w:type="pct"/>
            <w:vAlign w:val="center"/>
          </w:tcPr>
          <w:p w14:paraId="71E2FF22" w14:textId="77777777" w:rsidR="00BE10B1" w:rsidRPr="009C43A0" w:rsidRDefault="00BE10B1" w:rsidP="00A16245">
            <w:pPr>
              <w:spacing w:after="0" w:line="240" w:lineRule="auto"/>
              <w:rPr>
                <w:rFonts w:ascii="Times New Roman" w:hAnsi="Times New Roman"/>
                <w:b/>
                <w:bCs/>
                <w:sz w:val="24"/>
                <w:szCs w:val="24"/>
              </w:rPr>
            </w:pPr>
            <w:r w:rsidRPr="009C43A0">
              <w:rPr>
                <w:rFonts w:ascii="Times New Roman" w:hAnsi="Times New Roman"/>
                <w:b/>
                <w:bCs/>
                <w:sz w:val="24"/>
                <w:szCs w:val="24"/>
              </w:rPr>
              <w:t>3</w:t>
            </w:r>
          </w:p>
        </w:tc>
      </w:tr>
      <w:tr w:rsidR="00BE10B1" w:rsidRPr="009C43A0" w14:paraId="2915EE80" w14:textId="77777777" w:rsidTr="00A16245">
        <w:tc>
          <w:tcPr>
            <w:tcW w:w="4046" w:type="pct"/>
            <w:gridSpan w:val="3"/>
          </w:tcPr>
          <w:p w14:paraId="63436270" w14:textId="77777777" w:rsidR="00BE10B1" w:rsidRPr="009C43A0" w:rsidRDefault="00BE10B1" w:rsidP="00A16245">
            <w:pPr>
              <w:shd w:val="clear" w:color="auto" w:fill="FFFFFF"/>
              <w:spacing w:after="0"/>
              <w:ind w:firstLine="142"/>
              <w:jc w:val="both"/>
              <w:rPr>
                <w:rFonts w:ascii="Times New Roman" w:hAnsi="Times New Roman"/>
                <w:b/>
                <w:sz w:val="24"/>
                <w:szCs w:val="24"/>
              </w:rPr>
            </w:pPr>
            <w:r w:rsidRPr="009C43A0">
              <w:rPr>
                <w:rFonts w:ascii="Times New Roman" w:hAnsi="Times New Roman"/>
                <w:b/>
                <w:bCs/>
                <w:sz w:val="24"/>
                <w:szCs w:val="24"/>
              </w:rPr>
              <w:t xml:space="preserve">Раздел 1. </w:t>
            </w:r>
            <w:r w:rsidRPr="009C43A0">
              <w:rPr>
                <w:rFonts w:ascii="Times New Roman" w:hAnsi="Times New Roman"/>
                <w:b/>
                <w:sz w:val="24"/>
                <w:szCs w:val="24"/>
              </w:rPr>
              <w:t>Изготовление изделий на токарных станках по стадиям технологического процесса в соотве</w:t>
            </w:r>
            <w:r w:rsidRPr="009C43A0">
              <w:rPr>
                <w:rFonts w:ascii="Times New Roman" w:hAnsi="Times New Roman"/>
                <w:b/>
                <w:sz w:val="24"/>
                <w:szCs w:val="24"/>
              </w:rPr>
              <w:t>т</w:t>
            </w:r>
            <w:r w:rsidRPr="009C43A0">
              <w:rPr>
                <w:rFonts w:ascii="Times New Roman" w:hAnsi="Times New Roman"/>
                <w:b/>
                <w:sz w:val="24"/>
                <w:szCs w:val="24"/>
              </w:rPr>
              <w:t>ствии с требованиями охраны труда и экологической безопасности</w:t>
            </w:r>
          </w:p>
        </w:tc>
        <w:tc>
          <w:tcPr>
            <w:tcW w:w="954" w:type="pct"/>
            <w:vAlign w:val="center"/>
          </w:tcPr>
          <w:p w14:paraId="2B244273" w14:textId="77777777" w:rsidR="00BE10B1" w:rsidRPr="009C43A0" w:rsidRDefault="00BE10B1" w:rsidP="00A16245">
            <w:pPr>
              <w:spacing w:after="0" w:line="240" w:lineRule="auto"/>
              <w:jc w:val="center"/>
              <w:rPr>
                <w:rFonts w:ascii="Times New Roman" w:hAnsi="Times New Roman"/>
                <w:b/>
                <w:sz w:val="24"/>
                <w:szCs w:val="24"/>
              </w:rPr>
            </w:pPr>
            <w:r w:rsidRPr="009C43A0">
              <w:rPr>
                <w:rFonts w:ascii="Times New Roman" w:hAnsi="Times New Roman"/>
                <w:b/>
                <w:sz w:val="24"/>
                <w:szCs w:val="24"/>
              </w:rPr>
              <w:t>3</w:t>
            </w:r>
            <w:r>
              <w:rPr>
                <w:rFonts w:ascii="Times New Roman" w:hAnsi="Times New Roman"/>
                <w:b/>
                <w:sz w:val="24"/>
                <w:szCs w:val="24"/>
              </w:rPr>
              <w:t>52</w:t>
            </w:r>
          </w:p>
        </w:tc>
      </w:tr>
      <w:tr w:rsidR="00BE10B1" w:rsidRPr="009C43A0" w14:paraId="7546800F" w14:textId="77777777" w:rsidTr="00A16245">
        <w:tc>
          <w:tcPr>
            <w:tcW w:w="4046" w:type="pct"/>
            <w:gridSpan w:val="3"/>
          </w:tcPr>
          <w:p w14:paraId="496B6B3B" w14:textId="77777777" w:rsidR="00BE10B1" w:rsidRPr="009C43A0" w:rsidRDefault="00BE10B1" w:rsidP="00A16245">
            <w:pPr>
              <w:spacing w:after="0" w:line="240" w:lineRule="auto"/>
              <w:rPr>
                <w:rFonts w:ascii="Times New Roman" w:hAnsi="Times New Roman"/>
                <w:b/>
                <w:sz w:val="24"/>
                <w:szCs w:val="24"/>
              </w:rPr>
            </w:pPr>
            <w:r w:rsidRPr="009C43A0">
              <w:rPr>
                <w:rFonts w:ascii="Times New Roman" w:hAnsi="Times New Roman"/>
                <w:b/>
                <w:bCs/>
                <w:sz w:val="24"/>
                <w:szCs w:val="24"/>
              </w:rPr>
              <w:t>МДК. 01.01.Технология обработки на токарных станках</w:t>
            </w:r>
          </w:p>
        </w:tc>
        <w:tc>
          <w:tcPr>
            <w:tcW w:w="954" w:type="pct"/>
            <w:vAlign w:val="center"/>
          </w:tcPr>
          <w:p w14:paraId="38FDA242" w14:textId="77777777" w:rsidR="00BE10B1" w:rsidRPr="009C43A0" w:rsidRDefault="00BE10B1" w:rsidP="00A16245">
            <w:pPr>
              <w:spacing w:after="0" w:line="240" w:lineRule="auto"/>
              <w:jc w:val="center"/>
              <w:rPr>
                <w:rFonts w:ascii="Times New Roman" w:hAnsi="Times New Roman"/>
                <w:b/>
                <w:sz w:val="24"/>
                <w:szCs w:val="24"/>
              </w:rPr>
            </w:pPr>
            <w:r w:rsidRPr="009C43A0">
              <w:rPr>
                <w:rFonts w:ascii="Times New Roman" w:hAnsi="Times New Roman"/>
                <w:b/>
                <w:sz w:val="24"/>
                <w:szCs w:val="24"/>
              </w:rPr>
              <w:t>22</w:t>
            </w:r>
            <w:r>
              <w:rPr>
                <w:rFonts w:ascii="Times New Roman" w:hAnsi="Times New Roman"/>
                <w:b/>
                <w:sz w:val="24"/>
                <w:szCs w:val="24"/>
              </w:rPr>
              <w:t>6</w:t>
            </w:r>
          </w:p>
        </w:tc>
      </w:tr>
      <w:tr w:rsidR="00BE10B1" w:rsidRPr="009C43A0" w14:paraId="1EF00A47" w14:textId="77777777" w:rsidTr="00A16245">
        <w:tc>
          <w:tcPr>
            <w:tcW w:w="4046" w:type="pct"/>
            <w:gridSpan w:val="3"/>
          </w:tcPr>
          <w:p w14:paraId="2CABC798" w14:textId="77777777" w:rsidR="00BE10B1" w:rsidRPr="009C43A0" w:rsidRDefault="00BE10B1" w:rsidP="00A16245">
            <w:pPr>
              <w:spacing w:after="0" w:line="240" w:lineRule="auto"/>
              <w:rPr>
                <w:rFonts w:ascii="Times New Roman" w:hAnsi="Times New Roman"/>
                <w:b/>
                <w:bCs/>
                <w:sz w:val="24"/>
                <w:szCs w:val="24"/>
              </w:rPr>
            </w:pPr>
            <w:r w:rsidRPr="009C43A0">
              <w:rPr>
                <w:rFonts w:ascii="Times New Roman" w:hAnsi="Times New Roman"/>
                <w:b/>
                <w:bCs/>
                <w:sz w:val="24"/>
                <w:szCs w:val="24"/>
              </w:rPr>
              <w:t>Введение</w:t>
            </w:r>
          </w:p>
        </w:tc>
        <w:tc>
          <w:tcPr>
            <w:tcW w:w="954" w:type="pct"/>
            <w:vAlign w:val="center"/>
          </w:tcPr>
          <w:p w14:paraId="5514EDB5" w14:textId="77777777" w:rsidR="00BE10B1" w:rsidRPr="009C43A0" w:rsidRDefault="00BE10B1" w:rsidP="00A16245">
            <w:pPr>
              <w:spacing w:after="0" w:line="240" w:lineRule="auto"/>
              <w:jc w:val="center"/>
              <w:rPr>
                <w:rFonts w:ascii="Times New Roman" w:hAnsi="Times New Roman"/>
                <w:b/>
                <w:sz w:val="24"/>
                <w:szCs w:val="24"/>
              </w:rPr>
            </w:pPr>
            <w:r w:rsidRPr="009C43A0">
              <w:rPr>
                <w:rFonts w:ascii="Times New Roman" w:hAnsi="Times New Roman"/>
                <w:b/>
                <w:sz w:val="24"/>
                <w:szCs w:val="24"/>
              </w:rPr>
              <w:t>2</w:t>
            </w:r>
          </w:p>
        </w:tc>
      </w:tr>
      <w:tr w:rsidR="00BE10B1" w:rsidRPr="009C43A0" w14:paraId="02CA9CE5" w14:textId="77777777" w:rsidTr="00A16245">
        <w:tc>
          <w:tcPr>
            <w:tcW w:w="869" w:type="pct"/>
            <w:vMerge w:val="restart"/>
          </w:tcPr>
          <w:p w14:paraId="79C7113E" w14:textId="77777777" w:rsidR="00BE10B1" w:rsidRPr="009C43A0" w:rsidRDefault="00BE10B1" w:rsidP="00A16245">
            <w:pPr>
              <w:spacing w:after="0" w:line="240" w:lineRule="auto"/>
              <w:rPr>
                <w:rFonts w:ascii="Times New Roman" w:hAnsi="Times New Roman"/>
                <w:b/>
                <w:bCs/>
                <w:sz w:val="24"/>
                <w:szCs w:val="24"/>
              </w:rPr>
            </w:pPr>
            <w:r w:rsidRPr="009C43A0">
              <w:rPr>
                <w:rFonts w:ascii="Times New Roman" w:hAnsi="Times New Roman"/>
                <w:b/>
                <w:bCs/>
                <w:sz w:val="24"/>
                <w:szCs w:val="24"/>
              </w:rPr>
              <w:t>Тема 1.1.Токарные станки</w:t>
            </w:r>
          </w:p>
          <w:p w14:paraId="64ED745A" w14:textId="77777777" w:rsidR="00BE10B1" w:rsidRPr="009C43A0" w:rsidRDefault="00BE10B1" w:rsidP="00A16245">
            <w:pPr>
              <w:spacing w:after="0" w:line="240" w:lineRule="auto"/>
              <w:rPr>
                <w:rFonts w:ascii="Times New Roman" w:hAnsi="Times New Roman"/>
                <w:b/>
                <w:bCs/>
                <w:sz w:val="24"/>
                <w:szCs w:val="24"/>
              </w:rPr>
            </w:pPr>
          </w:p>
        </w:tc>
        <w:tc>
          <w:tcPr>
            <w:tcW w:w="3177" w:type="pct"/>
            <w:gridSpan w:val="2"/>
          </w:tcPr>
          <w:p w14:paraId="04959237" w14:textId="77777777" w:rsidR="00BE10B1" w:rsidRPr="009C43A0" w:rsidRDefault="00BE10B1" w:rsidP="00A16245">
            <w:pPr>
              <w:spacing w:after="0" w:line="240" w:lineRule="auto"/>
              <w:rPr>
                <w:rFonts w:ascii="Times New Roman" w:hAnsi="Times New Roman"/>
                <w:b/>
                <w:sz w:val="24"/>
                <w:szCs w:val="24"/>
              </w:rPr>
            </w:pPr>
            <w:r w:rsidRPr="009C43A0">
              <w:rPr>
                <w:rFonts w:ascii="Times New Roman" w:hAnsi="Times New Roman"/>
                <w:b/>
                <w:bCs/>
                <w:sz w:val="24"/>
                <w:szCs w:val="24"/>
              </w:rPr>
              <w:t xml:space="preserve">Содержание </w:t>
            </w:r>
          </w:p>
        </w:tc>
        <w:tc>
          <w:tcPr>
            <w:tcW w:w="954" w:type="pct"/>
            <w:vMerge w:val="restart"/>
            <w:vAlign w:val="center"/>
          </w:tcPr>
          <w:p w14:paraId="79170292" w14:textId="77777777" w:rsidR="00BE10B1" w:rsidRPr="009C43A0" w:rsidRDefault="00BE10B1" w:rsidP="00A16245">
            <w:pPr>
              <w:spacing w:after="0" w:line="240" w:lineRule="auto"/>
              <w:jc w:val="center"/>
              <w:rPr>
                <w:rFonts w:ascii="Times New Roman" w:hAnsi="Times New Roman"/>
                <w:b/>
                <w:sz w:val="24"/>
                <w:szCs w:val="24"/>
              </w:rPr>
            </w:pPr>
            <w:r w:rsidRPr="009C43A0">
              <w:rPr>
                <w:rFonts w:ascii="Times New Roman" w:hAnsi="Times New Roman"/>
                <w:b/>
                <w:sz w:val="24"/>
                <w:szCs w:val="24"/>
              </w:rPr>
              <w:t>18</w:t>
            </w:r>
          </w:p>
        </w:tc>
      </w:tr>
      <w:tr w:rsidR="00BE10B1" w:rsidRPr="009C43A0" w14:paraId="5B8448EE" w14:textId="77777777" w:rsidTr="00A16245">
        <w:trPr>
          <w:trHeight w:val="187"/>
        </w:trPr>
        <w:tc>
          <w:tcPr>
            <w:tcW w:w="869" w:type="pct"/>
            <w:vMerge/>
          </w:tcPr>
          <w:p w14:paraId="31F1A86D" w14:textId="77777777" w:rsidR="00BE10B1" w:rsidRPr="009C43A0" w:rsidRDefault="00BE10B1" w:rsidP="00A16245">
            <w:pPr>
              <w:spacing w:after="0" w:line="240" w:lineRule="auto"/>
              <w:rPr>
                <w:rFonts w:ascii="Times New Roman" w:hAnsi="Times New Roman"/>
                <w:b/>
                <w:bCs/>
                <w:sz w:val="24"/>
                <w:szCs w:val="24"/>
              </w:rPr>
            </w:pPr>
          </w:p>
        </w:tc>
        <w:tc>
          <w:tcPr>
            <w:tcW w:w="3177" w:type="pct"/>
            <w:gridSpan w:val="2"/>
          </w:tcPr>
          <w:p w14:paraId="1ED73006" w14:textId="77777777" w:rsidR="00BE10B1" w:rsidRPr="009C43A0" w:rsidRDefault="00BE10B1" w:rsidP="00A16245">
            <w:pPr>
              <w:spacing w:after="0" w:line="240" w:lineRule="auto"/>
              <w:rPr>
                <w:rFonts w:ascii="Times New Roman" w:hAnsi="Times New Roman"/>
                <w:sz w:val="24"/>
                <w:szCs w:val="24"/>
              </w:rPr>
            </w:pPr>
            <w:r w:rsidRPr="009C43A0">
              <w:rPr>
                <w:rFonts w:ascii="Times New Roman" w:hAnsi="Times New Roman"/>
                <w:sz w:val="24"/>
                <w:szCs w:val="24"/>
              </w:rPr>
              <w:t>1.Классификация токарных станков</w:t>
            </w:r>
          </w:p>
        </w:tc>
        <w:tc>
          <w:tcPr>
            <w:tcW w:w="954" w:type="pct"/>
            <w:vMerge/>
            <w:vAlign w:val="center"/>
          </w:tcPr>
          <w:p w14:paraId="405A192A" w14:textId="77777777" w:rsidR="00BE10B1" w:rsidRPr="009C43A0" w:rsidRDefault="00BE10B1" w:rsidP="00A16245">
            <w:pPr>
              <w:spacing w:after="0" w:line="240" w:lineRule="auto"/>
              <w:jc w:val="center"/>
              <w:rPr>
                <w:rFonts w:ascii="Times New Roman" w:hAnsi="Times New Roman"/>
                <w:b/>
                <w:sz w:val="24"/>
                <w:szCs w:val="24"/>
              </w:rPr>
            </w:pPr>
          </w:p>
        </w:tc>
      </w:tr>
      <w:tr w:rsidR="00BE10B1" w:rsidRPr="009C43A0" w14:paraId="52B13F1D" w14:textId="77777777" w:rsidTr="00A16245">
        <w:trPr>
          <w:trHeight w:val="187"/>
        </w:trPr>
        <w:tc>
          <w:tcPr>
            <w:tcW w:w="869" w:type="pct"/>
            <w:vMerge/>
          </w:tcPr>
          <w:p w14:paraId="7CEEC925" w14:textId="77777777" w:rsidR="00BE10B1" w:rsidRPr="009C43A0" w:rsidRDefault="00BE10B1" w:rsidP="00A16245">
            <w:pPr>
              <w:spacing w:after="0" w:line="240" w:lineRule="auto"/>
              <w:rPr>
                <w:rFonts w:ascii="Times New Roman" w:hAnsi="Times New Roman"/>
                <w:b/>
                <w:bCs/>
                <w:sz w:val="24"/>
                <w:szCs w:val="24"/>
              </w:rPr>
            </w:pPr>
          </w:p>
        </w:tc>
        <w:tc>
          <w:tcPr>
            <w:tcW w:w="3177" w:type="pct"/>
            <w:gridSpan w:val="2"/>
          </w:tcPr>
          <w:p w14:paraId="6FA785DA" w14:textId="77777777" w:rsidR="00BE10B1" w:rsidRPr="009C43A0" w:rsidRDefault="00BE10B1" w:rsidP="00A16245">
            <w:pPr>
              <w:spacing w:after="0" w:line="240" w:lineRule="auto"/>
              <w:rPr>
                <w:rFonts w:ascii="Times New Roman" w:hAnsi="Times New Roman"/>
                <w:sz w:val="24"/>
                <w:szCs w:val="24"/>
              </w:rPr>
            </w:pPr>
            <w:r w:rsidRPr="009C43A0">
              <w:rPr>
                <w:rFonts w:ascii="Times New Roman" w:hAnsi="Times New Roman"/>
                <w:sz w:val="24"/>
                <w:szCs w:val="24"/>
              </w:rPr>
              <w:t>2.Основы механики станков</w:t>
            </w:r>
          </w:p>
        </w:tc>
        <w:tc>
          <w:tcPr>
            <w:tcW w:w="954" w:type="pct"/>
            <w:vMerge/>
            <w:vAlign w:val="center"/>
          </w:tcPr>
          <w:p w14:paraId="08C6EE51" w14:textId="77777777" w:rsidR="00BE10B1" w:rsidRPr="009C43A0" w:rsidRDefault="00BE10B1" w:rsidP="00A16245">
            <w:pPr>
              <w:spacing w:after="0" w:line="240" w:lineRule="auto"/>
              <w:jc w:val="center"/>
              <w:rPr>
                <w:rFonts w:ascii="Times New Roman" w:hAnsi="Times New Roman"/>
                <w:b/>
                <w:sz w:val="24"/>
                <w:szCs w:val="24"/>
              </w:rPr>
            </w:pPr>
          </w:p>
        </w:tc>
      </w:tr>
      <w:tr w:rsidR="00BE10B1" w:rsidRPr="009C43A0" w14:paraId="6DCD1C43" w14:textId="77777777" w:rsidTr="00A16245">
        <w:trPr>
          <w:trHeight w:val="187"/>
        </w:trPr>
        <w:tc>
          <w:tcPr>
            <w:tcW w:w="869" w:type="pct"/>
            <w:vMerge/>
          </w:tcPr>
          <w:p w14:paraId="74CF2362" w14:textId="77777777" w:rsidR="00BE10B1" w:rsidRPr="009C43A0" w:rsidRDefault="00BE10B1" w:rsidP="00A16245">
            <w:pPr>
              <w:spacing w:after="0" w:line="240" w:lineRule="auto"/>
              <w:rPr>
                <w:rFonts w:ascii="Times New Roman" w:hAnsi="Times New Roman"/>
                <w:b/>
                <w:bCs/>
                <w:sz w:val="24"/>
                <w:szCs w:val="24"/>
              </w:rPr>
            </w:pPr>
          </w:p>
        </w:tc>
        <w:tc>
          <w:tcPr>
            <w:tcW w:w="3177" w:type="pct"/>
            <w:gridSpan w:val="2"/>
          </w:tcPr>
          <w:p w14:paraId="498D5D5D" w14:textId="77777777" w:rsidR="00BE10B1" w:rsidRPr="009C43A0" w:rsidRDefault="00BE10B1" w:rsidP="00A16245">
            <w:pPr>
              <w:spacing w:after="0" w:line="240" w:lineRule="auto"/>
              <w:rPr>
                <w:rFonts w:ascii="Times New Roman" w:hAnsi="Times New Roman"/>
                <w:sz w:val="24"/>
                <w:szCs w:val="24"/>
              </w:rPr>
            </w:pPr>
            <w:r w:rsidRPr="009C43A0">
              <w:rPr>
                <w:rFonts w:ascii="Times New Roman" w:hAnsi="Times New Roman"/>
                <w:sz w:val="24"/>
                <w:szCs w:val="24"/>
              </w:rPr>
              <w:t>3.Устройство токарных станков</w:t>
            </w:r>
          </w:p>
        </w:tc>
        <w:tc>
          <w:tcPr>
            <w:tcW w:w="954" w:type="pct"/>
            <w:vMerge/>
            <w:vAlign w:val="center"/>
          </w:tcPr>
          <w:p w14:paraId="4F438EE1" w14:textId="77777777" w:rsidR="00BE10B1" w:rsidRPr="009C43A0" w:rsidRDefault="00BE10B1" w:rsidP="00A16245">
            <w:pPr>
              <w:spacing w:after="0" w:line="240" w:lineRule="auto"/>
              <w:jc w:val="center"/>
              <w:rPr>
                <w:rFonts w:ascii="Times New Roman" w:hAnsi="Times New Roman"/>
                <w:b/>
                <w:sz w:val="24"/>
                <w:szCs w:val="24"/>
              </w:rPr>
            </w:pPr>
          </w:p>
        </w:tc>
      </w:tr>
      <w:tr w:rsidR="00BE10B1" w:rsidRPr="009C43A0" w14:paraId="71A86B91" w14:textId="77777777" w:rsidTr="00A16245">
        <w:trPr>
          <w:trHeight w:val="187"/>
        </w:trPr>
        <w:tc>
          <w:tcPr>
            <w:tcW w:w="869" w:type="pct"/>
            <w:vMerge/>
          </w:tcPr>
          <w:p w14:paraId="70C21DF7" w14:textId="77777777" w:rsidR="00BE10B1" w:rsidRPr="009C43A0" w:rsidRDefault="00BE10B1" w:rsidP="00A16245">
            <w:pPr>
              <w:spacing w:after="0" w:line="240" w:lineRule="auto"/>
              <w:rPr>
                <w:rFonts w:ascii="Times New Roman" w:hAnsi="Times New Roman"/>
                <w:b/>
                <w:bCs/>
                <w:sz w:val="24"/>
                <w:szCs w:val="24"/>
              </w:rPr>
            </w:pPr>
          </w:p>
        </w:tc>
        <w:tc>
          <w:tcPr>
            <w:tcW w:w="3177" w:type="pct"/>
            <w:gridSpan w:val="2"/>
          </w:tcPr>
          <w:p w14:paraId="62046EA9" w14:textId="77777777" w:rsidR="00BE10B1" w:rsidRPr="009C43A0" w:rsidRDefault="00BE10B1" w:rsidP="00A16245">
            <w:pPr>
              <w:spacing w:after="0" w:line="240" w:lineRule="auto"/>
              <w:rPr>
                <w:rFonts w:ascii="Times New Roman" w:hAnsi="Times New Roman"/>
                <w:sz w:val="24"/>
                <w:szCs w:val="24"/>
              </w:rPr>
            </w:pPr>
            <w:r w:rsidRPr="009C43A0">
              <w:rPr>
                <w:rFonts w:ascii="Times New Roman" w:hAnsi="Times New Roman"/>
                <w:sz w:val="24"/>
                <w:szCs w:val="24"/>
              </w:rPr>
              <w:t>4. Основы рациональной эксплуатации токарных станков</w:t>
            </w:r>
          </w:p>
        </w:tc>
        <w:tc>
          <w:tcPr>
            <w:tcW w:w="954" w:type="pct"/>
            <w:vMerge/>
            <w:vAlign w:val="center"/>
          </w:tcPr>
          <w:p w14:paraId="5F1632D1" w14:textId="77777777" w:rsidR="00BE10B1" w:rsidRPr="009C43A0" w:rsidRDefault="00BE10B1" w:rsidP="00A16245">
            <w:pPr>
              <w:spacing w:after="0" w:line="240" w:lineRule="auto"/>
              <w:jc w:val="center"/>
              <w:rPr>
                <w:rFonts w:ascii="Times New Roman" w:hAnsi="Times New Roman"/>
                <w:b/>
                <w:sz w:val="24"/>
                <w:szCs w:val="24"/>
              </w:rPr>
            </w:pPr>
          </w:p>
        </w:tc>
      </w:tr>
      <w:tr w:rsidR="00BE10B1" w:rsidRPr="009C43A0" w14:paraId="16DF69FC" w14:textId="77777777" w:rsidTr="00A16245">
        <w:trPr>
          <w:trHeight w:val="187"/>
        </w:trPr>
        <w:tc>
          <w:tcPr>
            <w:tcW w:w="869" w:type="pct"/>
            <w:vMerge/>
          </w:tcPr>
          <w:p w14:paraId="65338C3D" w14:textId="77777777" w:rsidR="00BE10B1" w:rsidRPr="009C43A0" w:rsidRDefault="00BE10B1" w:rsidP="00A16245">
            <w:pPr>
              <w:spacing w:after="0" w:line="240" w:lineRule="auto"/>
              <w:rPr>
                <w:rFonts w:ascii="Times New Roman" w:hAnsi="Times New Roman"/>
                <w:b/>
                <w:bCs/>
                <w:sz w:val="24"/>
                <w:szCs w:val="24"/>
              </w:rPr>
            </w:pPr>
          </w:p>
        </w:tc>
        <w:tc>
          <w:tcPr>
            <w:tcW w:w="3177" w:type="pct"/>
            <w:gridSpan w:val="2"/>
          </w:tcPr>
          <w:p w14:paraId="0597F607" w14:textId="77777777" w:rsidR="00BE10B1" w:rsidRPr="009C43A0" w:rsidRDefault="00BE10B1" w:rsidP="00A16245">
            <w:pPr>
              <w:spacing w:after="0" w:line="240" w:lineRule="auto"/>
              <w:rPr>
                <w:rFonts w:ascii="Times New Roman" w:hAnsi="Times New Roman"/>
                <w:sz w:val="24"/>
                <w:szCs w:val="24"/>
              </w:rPr>
            </w:pPr>
            <w:r w:rsidRPr="009C43A0">
              <w:rPr>
                <w:rFonts w:ascii="Times New Roman" w:hAnsi="Times New Roman"/>
                <w:sz w:val="24"/>
                <w:szCs w:val="24"/>
              </w:rPr>
              <w:t>5.Токарные станки с ЧПУ</w:t>
            </w:r>
          </w:p>
        </w:tc>
        <w:tc>
          <w:tcPr>
            <w:tcW w:w="954" w:type="pct"/>
            <w:vMerge/>
            <w:vAlign w:val="center"/>
          </w:tcPr>
          <w:p w14:paraId="31C6134E" w14:textId="77777777" w:rsidR="00BE10B1" w:rsidRPr="009C43A0" w:rsidRDefault="00BE10B1" w:rsidP="00A16245">
            <w:pPr>
              <w:spacing w:after="0" w:line="240" w:lineRule="auto"/>
              <w:jc w:val="center"/>
              <w:rPr>
                <w:rFonts w:ascii="Times New Roman" w:hAnsi="Times New Roman"/>
                <w:b/>
                <w:sz w:val="24"/>
                <w:szCs w:val="24"/>
              </w:rPr>
            </w:pPr>
          </w:p>
        </w:tc>
      </w:tr>
      <w:tr w:rsidR="00BE10B1" w:rsidRPr="009C43A0" w14:paraId="2B180C04" w14:textId="77777777" w:rsidTr="00A16245">
        <w:trPr>
          <w:trHeight w:val="187"/>
        </w:trPr>
        <w:tc>
          <w:tcPr>
            <w:tcW w:w="869" w:type="pct"/>
            <w:vMerge/>
          </w:tcPr>
          <w:p w14:paraId="13F1A970" w14:textId="77777777" w:rsidR="00BE10B1" w:rsidRPr="009C43A0" w:rsidRDefault="00BE10B1" w:rsidP="00A16245">
            <w:pPr>
              <w:spacing w:after="0" w:line="240" w:lineRule="auto"/>
              <w:rPr>
                <w:rFonts w:ascii="Times New Roman" w:hAnsi="Times New Roman"/>
                <w:b/>
                <w:bCs/>
                <w:sz w:val="24"/>
                <w:szCs w:val="24"/>
              </w:rPr>
            </w:pPr>
          </w:p>
        </w:tc>
        <w:tc>
          <w:tcPr>
            <w:tcW w:w="3177" w:type="pct"/>
            <w:gridSpan w:val="2"/>
          </w:tcPr>
          <w:p w14:paraId="38FDECB4" w14:textId="77777777" w:rsidR="00BE10B1" w:rsidRPr="009C43A0" w:rsidRDefault="00BE10B1" w:rsidP="00A16245">
            <w:pPr>
              <w:spacing w:after="0" w:line="240" w:lineRule="auto"/>
              <w:rPr>
                <w:rFonts w:ascii="Times New Roman" w:hAnsi="Times New Roman"/>
                <w:sz w:val="24"/>
                <w:szCs w:val="24"/>
              </w:rPr>
            </w:pPr>
            <w:r w:rsidRPr="009C43A0">
              <w:rPr>
                <w:rFonts w:ascii="Times New Roman" w:hAnsi="Times New Roman"/>
                <w:sz w:val="24"/>
                <w:szCs w:val="24"/>
              </w:rPr>
              <w:t>6. Электрооборудование станков</w:t>
            </w:r>
          </w:p>
        </w:tc>
        <w:tc>
          <w:tcPr>
            <w:tcW w:w="954" w:type="pct"/>
            <w:vMerge/>
            <w:vAlign w:val="center"/>
          </w:tcPr>
          <w:p w14:paraId="006E8605" w14:textId="77777777" w:rsidR="00BE10B1" w:rsidRPr="009C43A0" w:rsidRDefault="00BE10B1" w:rsidP="00A16245">
            <w:pPr>
              <w:spacing w:after="0" w:line="240" w:lineRule="auto"/>
              <w:jc w:val="center"/>
              <w:rPr>
                <w:rFonts w:ascii="Times New Roman" w:hAnsi="Times New Roman"/>
                <w:b/>
                <w:sz w:val="24"/>
                <w:szCs w:val="24"/>
              </w:rPr>
            </w:pPr>
          </w:p>
        </w:tc>
      </w:tr>
      <w:tr w:rsidR="00BE10B1" w:rsidRPr="009C43A0" w14:paraId="2017AB4A" w14:textId="77777777" w:rsidTr="00A16245">
        <w:trPr>
          <w:trHeight w:val="461"/>
        </w:trPr>
        <w:tc>
          <w:tcPr>
            <w:tcW w:w="869" w:type="pct"/>
            <w:vMerge w:val="restart"/>
          </w:tcPr>
          <w:p w14:paraId="5491B0A6" w14:textId="77777777" w:rsidR="00BE10B1" w:rsidRPr="009C43A0" w:rsidRDefault="00BE10B1" w:rsidP="00A16245">
            <w:pPr>
              <w:spacing w:after="0" w:line="240" w:lineRule="auto"/>
              <w:rPr>
                <w:rFonts w:ascii="Times New Roman" w:hAnsi="Times New Roman"/>
                <w:b/>
                <w:bCs/>
                <w:sz w:val="24"/>
                <w:szCs w:val="24"/>
              </w:rPr>
            </w:pPr>
            <w:r w:rsidRPr="009C43A0">
              <w:rPr>
                <w:rFonts w:ascii="Times New Roman" w:hAnsi="Times New Roman"/>
                <w:b/>
                <w:bCs/>
                <w:sz w:val="24"/>
                <w:szCs w:val="24"/>
              </w:rPr>
              <w:t>Тема 1.2. Основы теории резания м</w:t>
            </w:r>
            <w:r w:rsidRPr="009C43A0">
              <w:rPr>
                <w:rFonts w:ascii="Times New Roman" w:hAnsi="Times New Roman"/>
                <w:b/>
                <w:bCs/>
                <w:sz w:val="24"/>
                <w:szCs w:val="24"/>
              </w:rPr>
              <w:t>е</w:t>
            </w:r>
            <w:r w:rsidRPr="009C43A0">
              <w:rPr>
                <w:rFonts w:ascii="Times New Roman" w:hAnsi="Times New Roman"/>
                <w:b/>
                <w:bCs/>
                <w:sz w:val="24"/>
                <w:szCs w:val="24"/>
              </w:rPr>
              <w:t>таллов</w:t>
            </w:r>
          </w:p>
        </w:tc>
        <w:tc>
          <w:tcPr>
            <w:tcW w:w="3177" w:type="pct"/>
            <w:gridSpan w:val="2"/>
          </w:tcPr>
          <w:p w14:paraId="7432A250" w14:textId="77777777" w:rsidR="00BE10B1" w:rsidRPr="009C43A0" w:rsidRDefault="00BE10B1" w:rsidP="00A16245">
            <w:pPr>
              <w:spacing w:after="0" w:line="240" w:lineRule="auto"/>
              <w:rPr>
                <w:rFonts w:ascii="Times New Roman" w:hAnsi="Times New Roman"/>
                <w:b/>
                <w:sz w:val="24"/>
                <w:szCs w:val="24"/>
              </w:rPr>
            </w:pPr>
            <w:r w:rsidRPr="009C43A0">
              <w:rPr>
                <w:rFonts w:ascii="Times New Roman" w:hAnsi="Times New Roman"/>
                <w:b/>
                <w:bCs/>
                <w:sz w:val="24"/>
                <w:szCs w:val="24"/>
              </w:rPr>
              <w:t xml:space="preserve">Содержание </w:t>
            </w:r>
          </w:p>
        </w:tc>
        <w:tc>
          <w:tcPr>
            <w:tcW w:w="954" w:type="pct"/>
            <w:vMerge w:val="restart"/>
            <w:vAlign w:val="center"/>
          </w:tcPr>
          <w:p w14:paraId="5589BCAA" w14:textId="77777777" w:rsidR="00BE10B1" w:rsidRPr="009C43A0" w:rsidRDefault="00BE10B1" w:rsidP="00A16245">
            <w:pPr>
              <w:spacing w:after="0" w:line="240" w:lineRule="auto"/>
              <w:jc w:val="center"/>
              <w:rPr>
                <w:rFonts w:ascii="Times New Roman" w:hAnsi="Times New Roman"/>
                <w:b/>
                <w:sz w:val="24"/>
                <w:szCs w:val="24"/>
              </w:rPr>
            </w:pPr>
            <w:r w:rsidRPr="009C43A0">
              <w:rPr>
                <w:rFonts w:ascii="Times New Roman" w:hAnsi="Times New Roman"/>
                <w:b/>
                <w:sz w:val="24"/>
                <w:szCs w:val="24"/>
              </w:rPr>
              <w:t>18</w:t>
            </w:r>
          </w:p>
        </w:tc>
      </w:tr>
      <w:tr w:rsidR="00BE10B1" w:rsidRPr="009C43A0" w14:paraId="5DBDD70D" w14:textId="77777777" w:rsidTr="00A16245">
        <w:trPr>
          <w:trHeight w:val="141"/>
        </w:trPr>
        <w:tc>
          <w:tcPr>
            <w:tcW w:w="869" w:type="pct"/>
            <w:vMerge/>
          </w:tcPr>
          <w:p w14:paraId="4712EE14" w14:textId="77777777" w:rsidR="00BE10B1" w:rsidRPr="009C43A0" w:rsidRDefault="00BE10B1" w:rsidP="00A16245">
            <w:pPr>
              <w:spacing w:after="0" w:line="240" w:lineRule="auto"/>
              <w:rPr>
                <w:rFonts w:ascii="Times New Roman" w:hAnsi="Times New Roman"/>
                <w:b/>
                <w:bCs/>
                <w:sz w:val="24"/>
                <w:szCs w:val="24"/>
              </w:rPr>
            </w:pPr>
          </w:p>
        </w:tc>
        <w:tc>
          <w:tcPr>
            <w:tcW w:w="3097" w:type="pct"/>
            <w:tcBorders>
              <w:right w:val="nil"/>
            </w:tcBorders>
          </w:tcPr>
          <w:p w14:paraId="3C4457F2" w14:textId="77777777" w:rsidR="00BE10B1" w:rsidRPr="009C43A0" w:rsidRDefault="00BE10B1" w:rsidP="00A16245">
            <w:pPr>
              <w:spacing w:after="0" w:line="240" w:lineRule="auto"/>
              <w:rPr>
                <w:rFonts w:ascii="Times New Roman" w:hAnsi="Times New Roman"/>
                <w:sz w:val="24"/>
                <w:szCs w:val="24"/>
              </w:rPr>
            </w:pPr>
            <w:r w:rsidRPr="009C43A0">
              <w:rPr>
                <w:rFonts w:ascii="Times New Roman" w:hAnsi="Times New Roman"/>
                <w:sz w:val="24"/>
                <w:szCs w:val="24"/>
              </w:rPr>
              <w:t>1.Элементы конструкции и геометрические параметры режущей части инструмента</w:t>
            </w:r>
          </w:p>
        </w:tc>
        <w:tc>
          <w:tcPr>
            <w:tcW w:w="80" w:type="pct"/>
            <w:vMerge w:val="restart"/>
            <w:tcBorders>
              <w:left w:val="nil"/>
            </w:tcBorders>
          </w:tcPr>
          <w:p w14:paraId="24EEC139" w14:textId="77777777" w:rsidR="00BE10B1" w:rsidRPr="009C43A0" w:rsidRDefault="00BE10B1" w:rsidP="00A16245">
            <w:pPr>
              <w:spacing w:after="0" w:line="240" w:lineRule="auto"/>
              <w:rPr>
                <w:rFonts w:ascii="Times New Roman" w:hAnsi="Times New Roman"/>
                <w:b/>
                <w:sz w:val="24"/>
                <w:szCs w:val="24"/>
              </w:rPr>
            </w:pPr>
          </w:p>
        </w:tc>
        <w:tc>
          <w:tcPr>
            <w:tcW w:w="954" w:type="pct"/>
            <w:vMerge/>
            <w:vAlign w:val="center"/>
          </w:tcPr>
          <w:p w14:paraId="7677672B" w14:textId="77777777" w:rsidR="00BE10B1" w:rsidRPr="009C43A0" w:rsidRDefault="00BE10B1" w:rsidP="00A16245">
            <w:pPr>
              <w:spacing w:after="0" w:line="240" w:lineRule="auto"/>
              <w:jc w:val="center"/>
              <w:rPr>
                <w:rFonts w:ascii="Times New Roman" w:hAnsi="Times New Roman"/>
                <w:b/>
                <w:sz w:val="24"/>
                <w:szCs w:val="24"/>
              </w:rPr>
            </w:pPr>
          </w:p>
        </w:tc>
      </w:tr>
      <w:tr w:rsidR="00BE10B1" w:rsidRPr="009C43A0" w14:paraId="0535E74A" w14:textId="77777777" w:rsidTr="00A16245">
        <w:trPr>
          <w:trHeight w:val="140"/>
        </w:trPr>
        <w:tc>
          <w:tcPr>
            <w:tcW w:w="869" w:type="pct"/>
            <w:vMerge/>
          </w:tcPr>
          <w:p w14:paraId="56F0066E" w14:textId="77777777" w:rsidR="00BE10B1" w:rsidRPr="009C43A0" w:rsidRDefault="00BE10B1" w:rsidP="00A16245">
            <w:pPr>
              <w:spacing w:after="0" w:line="240" w:lineRule="auto"/>
              <w:rPr>
                <w:rFonts w:ascii="Times New Roman" w:hAnsi="Times New Roman"/>
                <w:b/>
                <w:bCs/>
                <w:sz w:val="24"/>
                <w:szCs w:val="24"/>
              </w:rPr>
            </w:pPr>
          </w:p>
        </w:tc>
        <w:tc>
          <w:tcPr>
            <w:tcW w:w="3097" w:type="pct"/>
            <w:tcBorders>
              <w:right w:val="nil"/>
            </w:tcBorders>
          </w:tcPr>
          <w:p w14:paraId="51339BB4" w14:textId="77777777" w:rsidR="00BE10B1" w:rsidRPr="009C43A0" w:rsidRDefault="00BE10B1" w:rsidP="00A16245">
            <w:pPr>
              <w:spacing w:after="0" w:line="240" w:lineRule="auto"/>
              <w:rPr>
                <w:rFonts w:ascii="Times New Roman" w:hAnsi="Times New Roman"/>
                <w:sz w:val="24"/>
                <w:szCs w:val="24"/>
              </w:rPr>
            </w:pPr>
            <w:r w:rsidRPr="009C43A0">
              <w:rPr>
                <w:rFonts w:ascii="Times New Roman" w:hAnsi="Times New Roman"/>
                <w:sz w:val="24"/>
                <w:szCs w:val="24"/>
              </w:rPr>
              <w:t>2.Процесс образования стружки</w:t>
            </w:r>
          </w:p>
        </w:tc>
        <w:tc>
          <w:tcPr>
            <w:tcW w:w="80" w:type="pct"/>
            <w:vMerge/>
            <w:tcBorders>
              <w:left w:val="nil"/>
            </w:tcBorders>
          </w:tcPr>
          <w:p w14:paraId="43E917E4" w14:textId="77777777" w:rsidR="00BE10B1" w:rsidRPr="009C43A0" w:rsidRDefault="00BE10B1" w:rsidP="00A16245">
            <w:pPr>
              <w:spacing w:after="0" w:line="240" w:lineRule="auto"/>
              <w:rPr>
                <w:rFonts w:ascii="Times New Roman" w:hAnsi="Times New Roman"/>
                <w:b/>
                <w:sz w:val="24"/>
                <w:szCs w:val="24"/>
              </w:rPr>
            </w:pPr>
          </w:p>
        </w:tc>
        <w:tc>
          <w:tcPr>
            <w:tcW w:w="954" w:type="pct"/>
            <w:vMerge/>
            <w:vAlign w:val="center"/>
          </w:tcPr>
          <w:p w14:paraId="604654F3" w14:textId="77777777" w:rsidR="00BE10B1" w:rsidRPr="009C43A0" w:rsidRDefault="00BE10B1" w:rsidP="00A16245">
            <w:pPr>
              <w:spacing w:after="0" w:line="240" w:lineRule="auto"/>
              <w:jc w:val="center"/>
              <w:rPr>
                <w:rFonts w:ascii="Times New Roman" w:hAnsi="Times New Roman"/>
                <w:b/>
                <w:sz w:val="24"/>
                <w:szCs w:val="24"/>
              </w:rPr>
            </w:pPr>
          </w:p>
        </w:tc>
      </w:tr>
      <w:tr w:rsidR="00BE10B1" w:rsidRPr="009C43A0" w14:paraId="65F363BF" w14:textId="77777777" w:rsidTr="00A16245">
        <w:trPr>
          <w:trHeight w:val="140"/>
        </w:trPr>
        <w:tc>
          <w:tcPr>
            <w:tcW w:w="869" w:type="pct"/>
            <w:vMerge/>
          </w:tcPr>
          <w:p w14:paraId="7FF6C2C4" w14:textId="77777777" w:rsidR="00BE10B1" w:rsidRPr="009C43A0" w:rsidRDefault="00BE10B1" w:rsidP="00A16245">
            <w:pPr>
              <w:spacing w:after="0" w:line="240" w:lineRule="auto"/>
              <w:rPr>
                <w:rFonts w:ascii="Times New Roman" w:hAnsi="Times New Roman"/>
                <w:b/>
                <w:bCs/>
                <w:sz w:val="24"/>
                <w:szCs w:val="24"/>
              </w:rPr>
            </w:pPr>
          </w:p>
        </w:tc>
        <w:tc>
          <w:tcPr>
            <w:tcW w:w="3097" w:type="pct"/>
            <w:tcBorders>
              <w:right w:val="nil"/>
            </w:tcBorders>
          </w:tcPr>
          <w:p w14:paraId="389AE4F2" w14:textId="77777777" w:rsidR="00BE10B1" w:rsidRPr="009C43A0" w:rsidRDefault="00BE10B1" w:rsidP="00A16245">
            <w:pPr>
              <w:spacing w:after="0" w:line="240" w:lineRule="auto"/>
              <w:rPr>
                <w:rFonts w:ascii="Times New Roman" w:hAnsi="Times New Roman"/>
                <w:sz w:val="24"/>
                <w:szCs w:val="24"/>
              </w:rPr>
            </w:pPr>
            <w:r w:rsidRPr="009C43A0">
              <w:rPr>
                <w:rFonts w:ascii="Times New Roman" w:hAnsi="Times New Roman"/>
                <w:sz w:val="24"/>
                <w:szCs w:val="24"/>
              </w:rPr>
              <w:t>3.Вибрации при резании</w:t>
            </w:r>
          </w:p>
        </w:tc>
        <w:tc>
          <w:tcPr>
            <w:tcW w:w="80" w:type="pct"/>
            <w:vMerge/>
            <w:tcBorders>
              <w:left w:val="nil"/>
            </w:tcBorders>
          </w:tcPr>
          <w:p w14:paraId="294DE89D" w14:textId="77777777" w:rsidR="00BE10B1" w:rsidRPr="009C43A0" w:rsidRDefault="00BE10B1" w:rsidP="00A16245">
            <w:pPr>
              <w:spacing w:after="0" w:line="240" w:lineRule="auto"/>
              <w:rPr>
                <w:rFonts w:ascii="Times New Roman" w:hAnsi="Times New Roman"/>
                <w:b/>
                <w:sz w:val="24"/>
                <w:szCs w:val="24"/>
              </w:rPr>
            </w:pPr>
          </w:p>
        </w:tc>
        <w:tc>
          <w:tcPr>
            <w:tcW w:w="954" w:type="pct"/>
            <w:vMerge/>
            <w:vAlign w:val="center"/>
          </w:tcPr>
          <w:p w14:paraId="2CE19A90" w14:textId="77777777" w:rsidR="00BE10B1" w:rsidRPr="009C43A0" w:rsidRDefault="00BE10B1" w:rsidP="00A16245">
            <w:pPr>
              <w:spacing w:after="0" w:line="240" w:lineRule="auto"/>
              <w:jc w:val="center"/>
              <w:rPr>
                <w:rFonts w:ascii="Times New Roman" w:hAnsi="Times New Roman"/>
                <w:b/>
                <w:sz w:val="24"/>
                <w:szCs w:val="24"/>
              </w:rPr>
            </w:pPr>
          </w:p>
        </w:tc>
      </w:tr>
      <w:tr w:rsidR="00BE10B1" w:rsidRPr="009C43A0" w14:paraId="4EF7289E" w14:textId="77777777" w:rsidTr="00A16245">
        <w:trPr>
          <w:trHeight w:val="140"/>
        </w:trPr>
        <w:tc>
          <w:tcPr>
            <w:tcW w:w="869" w:type="pct"/>
            <w:vMerge/>
          </w:tcPr>
          <w:p w14:paraId="454683A2" w14:textId="77777777" w:rsidR="00BE10B1" w:rsidRPr="009C43A0" w:rsidRDefault="00BE10B1" w:rsidP="00A16245">
            <w:pPr>
              <w:spacing w:after="0" w:line="240" w:lineRule="auto"/>
              <w:rPr>
                <w:rFonts w:ascii="Times New Roman" w:hAnsi="Times New Roman"/>
                <w:b/>
                <w:bCs/>
                <w:sz w:val="24"/>
                <w:szCs w:val="24"/>
              </w:rPr>
            </w:pPr>
          </w:p>
        </w:tc>
        <w:tc>
          <w:tcPr>
            <w:tcW w:w="3097" w:type="pct"/>
            <w:tcBorders>
              <w:right w:val="nil"/>
            </w:tcBorders>
          </w:tcPr>
          <w:p w14:paraId="3D34B13F" w14:textId="77777777" w:rsidR="00BE10B1" w:rsidRPr="009C43A0" w:rsidRDefault="00BE10B1" w:rsidP="00A16245">
            <w:pPr>
              <w:spacing w:after="0" w:line="240" w:lineRule="auto"/>
              <w:rPr>
                <w:rFonts w:ascii="Times New Roman" w:hAnsi="Times New Roman"/>
                <w:sz w:val="24"/>
                <w:szCs w:val="24"/>
              </w:rPr>
            </w:pPr>
            <w:r w:rsidRPr="009C43A0">
              <w:rPr>
                <w:rFonts w:ascii="Times New Roman" w:hAnsi="Times New Roman"/>
                <w:sz w:val="24"/>
                <w:szCs w:val="24"/>
              </w:rPr>
              <w:t>4.Силы, действующие на режущий инструмент</w:t>
            </w:r>
          </w:p>
        </w:tc>
        <w:tc>
          <w:tcPr>
            <w:tcW w:w="80" w:type="pct"/>
            <w:vMerge/>
            <w:tcBorders>
              <w:left w:val="nil"/>
            </w:tcBorders>
          </w:tcPr>
          <w:p w14:paraId="29809E19" w14:textId="77777777" w:rsidR="00BE10B1" w:rsidRPr="009C43A0" w:rsidRDefault="00BE10B1" w:rsidP="00A16245">
            <w:pPr>
              <w:spacing w:after="0" w:line="240" w:lineRule="auto"/>
              <w:rPr>
                <w:rFonts w:ascii="Times New Roman" w:hAnsi="Times New Roman"/>
                <w:b/>
                <w:sz w:val="24"/>
                <w:szCs w:val="24"/>
              </w:rPr>
            </w:pPr>
          </w:p>
        </w:tc>
        <w:tc>
          <w:tcPr>
            <w:tcW w:w="954" w:type="pct"/>
            <w:vMerge/>
            <w:vAlign w:val="center"/>
          </w:tcPr>
          <w:p w14:paraId="463DE140" w14:textId="77777777" w:rsidR="00BE10B1" w:rsidRPr="009C43A0" w:rsidRDefault="00BE10B1" w:rsidP="00A16245">
            <w:pPr>
              <w:spacing w:after="0" w:line="240" w:lineRule="auto"/>
              <w:jc w:val="center"/>
              <w:rPr>
                <w:rFonts w:ascii="Times New Roman" w:hAnsi="Times New Roman"/>
                <w:b/>
                <w:sz w:val="24"/>
                <w:szCs w:val="24"/>
              </w:rPr>
            </w:pPr>
          </w:p>
        </w:tc>
      </w:tr>
      <w:tr w:rsidR="00BE10B1" w:rsidRPr="009C43A0" w14:paraId="03837022" w14:textId="77777777" w:rsidTr="00A16245">
        <w:trPr>
          <w:trHeight w:val="187"/>
        </w:trPr>
        <w:tc>
          <w:tcPr>
            <w:tcW w:w="869" w:type="pct"/>
            <w:vMerge/>
          </w:tcPr>
          <w:p w14:paraId="7ADE2377" w14:textId="77777777" w:rsidR="00BE10B1" w:rsidRPr="009C43A0" w:rsidRDefault="00BE10B1" w:rsidP="00A16245">
            <w:pPr>
              <w:spacing w:after="0" w:line="240" w:lineRule="auto"/>
              <w:rPr>
                <w:rFonts w:ascii="Times New Roman" w:hAnsi="Times New Roman"/>
                <w:b/>
                <w:bCs/>
                <w:sz w:val="24"/>
                <w:szCs w:val="24"/>
              </w:rPr>
            </w:pPr>
          </w:p>
        </w:tc>
        <w:tc>
          <w:tcPr>
            <w:tcW w:w="3097" w:type="pct"/>
            <w:tcBorders>
              <w:right w:val="nil"/>
            </w:tcBorders>
          </w:tcPr>
          <w:p w14:paraId="370385EA" w14:textId="77777777" w:rsidR="00BE10B1" w:rsidRPr="009C43A0" w:rsidRDefault="00BE10B1" w:rsidP="00A16245">
            <w:pPr>
              <w:spacing w:after="0" w:line="240" w:lineRule="auto"/>
              <w:rPr>
                <w:rFonts w:ascii="Times New Roman" w:hAnsi="Times New Roman"/>
                <w:sz w:val="24"/>
                <w:szCs w:val="24"/>
              </w:rPr>
            </w:pPr>
            <w:r w:rsidRPr="009C43A0">
              <w:rPr>
                <w:rFonts w:ascii="Times New Roman" w:hAnsi="Times New Roman"/>
                <w:sz w:val="24"/>
                <w:szCs w:val="24"/>
              </w:rPr>
              <w:t>5. Мощность резания и крутящий момент</w:t>
            </w:r>
          </w:p>
        </w:tc>
        <w:tc>
          <w:tcPr>
            <w:tcW w:w="80" w:type="pct"/>
            <w:vMerge w:val="restart"/>
            <w:tcBorders>
              <w:left w:val="nil"/>
            </w:tcBorders>
          </w:tcPr>
          <w:p w14:paraId="1D353B40" w14:textId="77777777" w:rsidR="00BE10B1" w:rsidRPr="009C43A0" w:rsidRDefault="00BE10B1" w:rsidP="00A16245">
            <w:pPr>
              <w:spacing w:after="0" w:line="240" w:lineRule="auto"/>
              <w:rPr>
                <w:rFonts w:ascii="Times New Roman" w:hAnsi="Times New Roman"/>
                <w:b/>
                <w:sz w:val="24"/>
                <w:szCs w:val="24"/>
              </w:rPr>
            </w:pPr>
          </w:p>
        </w:tc>
        <w:tc>
          <w:tcPr>
            <w:tcW w:w="954" w:type="pct"/>
            <w:vMerge/>
            <w:vAlign w:val="center"/>
          </w:tcPr>
          <w:p w14:paraId="1E2EC68A" w14:textId="77777777" w:rsidR="00BE10B1" w:rsidRPr="009C43A0" w:rsidRDefault="00BE10B1" w:rsidP="00A16245">
            <w:pPr>
              <w:spacing w:after="0" w:line="240" w:lineRule="auto"/>
              <w:jc w:val="center"/>
              <w:rPr>
                <w:rFonts w:ascii="Times New Roman" w:hAnsi="Times New Roman"/>
                <w:b/>
                <w:sz w:val="24"/>
                <w:szCs w:val="24"/>
              </w:rPr>
            </w:pPr>
          </w:p>
        </w:tc>
      </w:tr>
      <w:tr w:rsidR="00BE10B1" w:rsidRPr="009C43A0" w14:paraId="01CE6592" w14:textId="77777777" w:rsidTr="00A16245">
        <w:trPr>
          <w:trHeight w:val="187"/>
        </w:trPr>
        <w:tc>
          <w:tcPr>
            <w:tcW w:w="869" w:type="pct"/>
            <w:vMerge/>
          </w:tcPr>
          <w:p w14:paraId="64716D37" w14:textId="77777777" w:rsidR="00BE10B1" w:rsidRPr="009C43A0" w:rsidRDefault="00BE10B1" w:rsidP="00A16245">
            <w:pPr>
              <w:spacing w:after="0" w:line="240" w:lineRule="auto"/>
              <w:rPr>
                <w:rFonts w:ascii="Times New Roman" w:hAnsi="Times New Roman"/>
                <w:b/>
                <w:bCs/>
                <w:sz w:val="24"/>
                <w:szCs w:val="24"/>
              </w:rPr>
            </w:pPr>
          </w:p>
        </w:tc>
        <w:tc>
          <w:tcPr>
            <w:tcW w:w="3097" w:type="pct"/>
            <w:tcBorders>
              <w:right w:val="nil"/>
            </w:tcBorders>
          </w:tcPr>
          <w:p w14:paraId="6E77BEE7" w14:textId="77777777" w:rsidR="00BE10B1" w:rsidRPr="009C43A0" w:rsidRDefault="00BE10B1" w:rsidP="00A16245">
            <w:pPr>
              <w:spacing w:after="0" w:line="240" w:lineRule="auto"/>
              <w:rPr>
                <w:rFonts w:ascii="Times New Roman" w:hAnsi="Times New Roman"/>
                <w:sz w:val="24"/>
                <w:szCs w:val="24"/>
              </w:rPr>
            </w:pPr>
            <w:r w:rsidRPr="009C43A0">
              <w:rPr>
                <w:rFonts w:ascii="Times New Roman" w:hAnsi="Times New Roman"/>
                <w:sz w:val="24"/>
                <w:szCs w:val="24"/>
              </w:rPr>
              <w:t>6.Износ и стойкость резцов</w:t>
            </w:r>
          </w:p>
        </w:tc>
        <w:tc>
          <w:tcPr>
            <w:tcW w:w="80" w:type="pct"/>
            <w:vMerge/>
            <w:tcBorders>
              <w:left w:val="nil"/>
            </w:tcBorders>
          </w:tcPr>
          <w:p w14:paraId="02E3A1A7" w14:textId="77777777" w:rsidR="00BE10B1" w:rsidRPr="009C43A0" w:rsidRDefault="00BE10B1" w:rsidP="00A16245">
            <w:pPr>
              <w:spacing w:after="0" w:line="240" w:lineRule="auto"/>
              <w:rPr>
                <w:rFonts w:ascii="Times New Roman" w:hAnsi="Times New Roman"/>
                <w:b/>
                <w:sz w:val="24"/>
                <w:szCs w:val="24"/>
              </w:rPr>
            </w:pPr>
          </w:p>
        </w:tc>
        <w:tc>
          <w:tcPr>
            <w:tcW w:w="954" w:type="pct"/>
            <w:vMerge/>
            <w:vAlign w:val="center"/>
          </w:tcPr>
          <w:p w14:paraId="71BD2F59" w14:textId="77777777" w:rsidR="00BE10B1" w:rsidRPr="009C43A0" w:rsidRDefault="00BE10B1" w:rsidP="00A16245">
            <w:pPr>
              <w:spacing w:after="0" w:line="240" w:lineRule="auto"/>
              <w:jc w:val="center"/>
              <w:rPr>
                <w:rFonts w:ascii="Times New Roman" w:hAnsi="Times New Roman"/>
                <w:b/>
                <w:sz w:val="24"/>
                <w:szCs w:val="24"/>
              </w:rPr>
            </w:pPr>
          </w:p>
        </w:tc>
      </w:tr>
      <w:tr w:rsidR="00BE10B1" w:rsidRPr="009C43A0" w14:paraId="5DDA84E1" w14:textId="77777777" w:rsidTr="00A16245">
        <w:trPr>
          <w:trHeight w:val="187"/>
        </w:trPr>
        <w:tc>
          <w:tcPr>
            <w:tcW w:w="869" w:type="pct"/>
            <w:vMerge/>
          </w:tcPr>
          <w:p w14:paraId="661B3C5F" w14:textId="77777777" w:rsidR="00BE10B1" w:rsidRPr="009C43A0" w:rsidRDefault="00BE10B1" w:rsidP="00A16245">
            <w:pPr>
              <w:spacing w:after="0" w:line="240" w:lineRule="auto"/>
              <w:rPr>
                <w:rFonts w:ascii="Times New Roman" w:hAnsi="Times New Roman"/>
                <w:b/>
                <w:bCs/>
                <w:sz w:val="24"/>
                <w:szCs w:val="24"/>
              </w:rPr>
            </w:pPr>
          </w:p>
        </w:tc>
        <w:tc>
          <w:tcPr>
            <w:tcW w:w="3097" w:type="pct"/>
            <w:tcBorders>
              <w:right w:val="nil"/>
            </w:tcBorders>
          </w:tcPr>
          <w:p w14:paraId="3DE7FA68" w14:textId="77777777" w:rsidR="00BE10B1" w:rsidRPr="009C43A0" w:rsidRDefault="00BE10B1" w:rsidP="00A16245">
            <w:pPr>
              <w:spacing w:after="0" w:line="240" w:lineRule="auto"/>
              <w:rPr>
                <w:rFonts w:ascii="Times New Roman" w:hAnsi="Times New Roman"/>
                <w:sz w:val="24"/>
                <w:szCs w:val="24"/>
              </w:rPr>
            </w:pPr>
            <w:r w:rsidRPr="009C43A0">
              <w:rPr>
                <w:rFonts w:ascii="Times New Roman" w:hAnsi="Times New Roman"/>
                <w:sz w:val="24"/>
                <w:szCs w:val="24"/>
              </w:rPr>
              <w:t>7.Рациональные режимы резания</w:t>
            </w:r>
          </w:p>
        </w:tc>
        <w:tc>
          <w:tcPr>
            <w:tcW w:w="80" w:type="pct"/>
            <w:vMerge/>
            <w:tcBorders>
              <w:left w:val="nil"/>
            </w:tcBorders>
          </w:tcPr>
          <w:p w14:paraId="077E35DC" w14:textId="77777777" w:rsidR="00BE10B1" w:rsidRPr="009C43A0" w:rsidRDefault="00BE10B1" w:rsidP="00A16245">
            <w:pPr>
              <w:spacing w:after="0" w:line="240" w:lineRule="auto"/>
              <w:rPr>
                <w:rFonts w:ascii="Times New Roman" w:hAnsi="Times New Roman"/>
                <w:b/>
                <w:sz w:val="24"/>
                <w:szCs w:val="24"/>
              </w:rPr>
            </w:pPr>
          </w:p>
        </w:tc>
        <w:tc>
          <w:tcPr>
            <w:tcW w:w="954" w:type="pct"/>
            <w:vMerge/>
            <w:vAlign w:val="center"/>
          </w:tcPr>
          <w:p w14:paraId="0FE4F6BE" w14:textId="77777777" w:rsidR="00BE10B1" w:rsidRPr="009C43A0" w:rsidRDefault="00BE10B1" w:rsidP="00A16245">
            <w:pPr>
              <w:spacing w:after="0" w:line="240" w:lineRule="auto"/>
              <w:jc w:val="center"/>
              <w:rPr>
                <w:rFonts w:ascii="Times New Roman" w:hAnsi="Times New Roman"/>
                <w:b/>
                <w:sz w:val="24"/>
                <w:szCs w:val="24"/>
              </w:rPr>
            </w:pPr>
          </w:p>
        </w:tc>
      </w:tr>
      <w:tr w:rsidR="00BE10B1" w:rsidRPr="009C43A0" w14:paraId="4C59C886" w14:textId="77777777" w:rsidTr="00A16245">
        <w:tc>
          <w:tcPr>
            <w:tcW w:w="869" w:type="pct"/>
            <w:vMerge/>
          </w:tcPr>
          <w:p w14:paraId="23288BE0" w14:textId="77777777" w:rsidR="00BE10B1" w:rsidRPr="009C43A0" w:rsidRDefault="00BE10B1" w:rsidP="00A16245">
            <w:pPr>
              <w:spacing w:after="0" w:line="240" w:lineRule="auto"/>
              <w:rPr>
                <w:rFonts w:ascii="Times New Roman" w:hAnsi="Times New Roman"/>
                <w:b/>
                <w:bCs/>
                <w:sz w:val="24"/>
                <w:szCs w:val="24"/>
              </w:rPr>
            </w:pPr>
          </w:p>
        </w:tc>
        <w:tc>
          <w:tcPr>
            <w:tcW w:w="3177" w:type="pct"/>
            <w:gridSpan w:val="2"/>
          </w:tcPr>
          <w:p w14:paraId="658AC592" w14:textId="77777777" w:rsidR="00BE10B1" w:rsidRPr="009C43A0" w:rsidRDefault="00BE10B1" w:rsidP="00A16245">
            <w:pPr>
              <w:spacing w:after="0" w:line="240" w:lineRule="auto"/>
              <w:rPr>
                <w:rFonts w:ascii="Times New Roman" w:hAnsi="Times New Roman"/>
                <w:b/>
                <w:sz w:val="24"/>
                <w:szCs w:val="24"/>
              </w:rPr>
            </w:pPr>
            <w:r w:rsidRPr="009C43A0">
              <w:rPr>
                <w:rFonts w:ascii="Times New Roman" w:hAnsi="Times New Roman"/>
                <w:b/>
                <w:bCs/>
                <w:sz w:val="24"/>
                <w:szCs w:val="24"/>
              </w:rPr>
              <w:t>В том числе практических занятий и лабораторных работ</w:t>
            </w:r>
          </w:p>
        </w:tc>
        <w:tc>
          <w:tcPr>
            <w:tcW w:w="954" w:type="pct"/>
            <w:vAlign w:val="center"/>
          </w:tcPr>
          <w:p w14:paraId="17CA70E5" w14:textId="77777777" w:rsidR="00BE10B1" w:rsidRPr="009C43A0" w:rsidRDefault="00BE10B1" w:rsidP="00A16245">
            <w:pPr>
              <w:spacing w:after="0" w:line="240" w:lineRule="auto"/>
              <w:jc w:val="center"/>
              <w:rPr>
                <w:rFonts w:ascii="Times New Roman" w:hAnsi="Times New Roman"/>
                <w:b/>
                <w:sz w:val="24"/>
                <w:szCs w:val="24"/>
              </w:rPr>
            </w:pPr>
            <w:r w:rsidRPr="009C43A0">
              <w:rPr>
                <w:rFonts w:ascii="Times New Roman" w:hAnsi="Times New Roman"/>
                <w:b/>
                <w:sz w:val="24"/>
                <w:szCs w:val="24"/>
              </w:rPr>
              <w:t>4</w:t>
            </w:r>
          </w:p>
        </w:tc>
      </w:tr>
      <w:tr w:rsidR="00BE10B1" w:rsidRPr="009C43A0" w14:paraId="5CA08C16" w14:textId="77777777" w:rsidTr="00A16245">
        <w:tc>
          <w:tcPr>
            <w:tcW w:w="869" w:type="pct"/>
            <w:vMerge/>
          </w:tcPr>
          <w:p w14:paraId="2B6E9386" w14:textId="77777777" w:rsidR="00BE10B1" w:rsidRPr="009C43A0" w:rsidRDefault="00BE10B1" w:rsidP="00A16245">
            <w:pPr>
              <w:spacing w:after="0" w:line="240" w:lineRule="auto"/>
              <w:rPr>
                <w:rFonts w:ascii="Times New Roman" w:hAnsi="Times New Roman"/>
                <w:b/>
                <w:bCs/>
                <w:sz w:val="24"/>
                <w:szCs w:val="24"/>
              </w:rPr>
            </w:pPr>
          </w:p>
        </w:tc>
        <w:tc>
          <w:tcPr>
            <w:tcW w:w="3177" w:type="pct"/>
            <w:gridSpan w:val="2"/>
          </w:tcPr>
          <w:p w14:paraId="4C1E4329" w14:textId="77777777" w:rsidR="00BE10B1" w:rsidRPr="009C43A0" w:rsidRDefault="00BE10B1" w:rsidP="00A16245">
            <w:pPr>
              <w:spacing w:after="0" w:line="240" w:lineRule="auto"/>
              <w:rPr>
                <w:rFonts w:ascii="Times New Roman" w:hAnsi="Times New Roman"/>
                <w:sz w:val="24"/>
                <w:szCs w:val="24"/>
              </w:rPr>
            </w:pPr>
            <w:r w:rsidRPr="009C43A0">
              <w:rPr>
                <w:rFonts w:ascii="Times New Roman" w:hAnsi="Times New Roman"/>
                <w:bCs/>
                <w:sz w:val="24"/>
                <w:szCs w:val="24"/>
              </w:rPr>
              <w:t>1.Практическая работа</w:t>
            </w:r>
            <w:r w:rsidRPr="009C43A0">
              <w:rPr>
                <w:rFonts w:ascii="Times New Roman" w:hAnsi="Times New Roman"/>
                <w:sz w:val="24"/>
                <w:szCs w:val="24"/>
              </w:rPr>
              <w:t>«Расчет режимов резания при обработке детали «Вал»</w:t>
            </w:r>
          </w:p>
        </w:tc>
        <w:tc>
          <w:tcPr>
            <w:tcW w:w="954" w:type="pct"/>
            <w:vAlign w:val="center"/>
          </w:tcPr>
          <w:p w14:paraId="400360AC" w14:textId="77777777" w:rsidR="00BE10B1" w:rsidRPr="009C43A0" w:rsidRDefault="00BE10B1" w:rsidP="00A16245">
            <w:pPr>
              <w:spacing w:after="0" w:line="240" w:lineRule="auto"/>
              <w:jc w:val="center"/>
              <w:rPr>
                <w:rFonts w:ascii="Times New Roman" w:hAnsi="Times New Roman"/>
                <w:b/>
                <w:sz w:val="24"/>
                <w:szCs w:val="24"/>
              </w:rPr>
            </w:pPr>
            <w:r w:rsidRPr="009C43A0">
              <w:rPr>
                <w:rFonts w:ascii="Times New Roman" w:hAnsi="Times New Roman"/>
                <w:b/>
                <w:sz w:val="24"/>
                <w:szCs w:val="24"/>
              </w:rPr>
              <w:t>4</w:t>
            </w:r>
          </w:p>
        </w:tc>
      </w:tr>
      <w:tr w:rsidR="00BE10B1" w:rsidRPr="009C43A0" w14:paraId="5F828C64" w14:textId="77777777" w:rsidTr="00A16245">
        <w:trPr>
          <w:trHeight w:val="106"/>
        </w:trPr>
        <w:tc>
          <w:tcPr>
            <w:tcW w:w="869" w:type="pct"/>
            <w:vMerge w:val="restart"/>
          </w:tcPr>
          <w:p w14:paraId="162B0D86" w14:textId="77777777" w:rsidR="00BE10B1" w:rsidRPr="009C43A0" w:rsidRDefault="00BE10B1" w:rsidP="00A16245">
            <w:pPr>
              <w:spacing w:after="0" w:line="240" w:lineRule="auto"/>
              <w:rPr>
                <w:rFonts w:ascii="Times New Roman" w:hAnsi="Times New Roman"/>
                <w:b/>
                <w:bCs/>
                <w:sz w:val="24"/>
                <w:szCs w:val="24"/>
              </w:rPr>
            </w:pPr>
            <w:r w:rsidRPr="009C43A0">
              <w:rPr>
                <w:rFonts w:ascii="Times New Roman" w:hAnsi="Times New Roman"/>
                <w:b/>
                <w:bCs/>
                <w:sz w:val="24"/>
                <w:szCs w:val="24"/>
              </w:rPr>
              <w:t>Тема1.3. Материалы, применяемые в м</w:t>
            </w:r>
            <w:r w:rsidRPr="009C43A0">
              <w:rPr>
                <w:rFonts w:ascii="Times New Roman" w:hAnsi="Times New Roman"/>
                <w:b/>
                <w:bCs/>
                <w:sz w:val="24"/>
                <w:szCs w:val="24"/>
              </w:rPr>
              <w:t>а</w:t>
            </w:r>
            <w:r w:rsidRPr="009C43A0">
              <w:rPr>
                <w:rFonts w:ascii="Times New Roman" w:hAnsi="Times New Roman"/>
                <w:b/>
                <w:bCs/>
                <w:sz w:val="24"/>
                <w:szCs w:val="24"/>
              </w:rPr>
              <w:lastRenderedPageBreak/>
              <w:t>шиностроении</w:t>
            </w:r>
          </w:p>
        </w:tc>
        <w:tc>
          <w:tcPr>
            <w:tcW w:w="3177" w:type="pct"/>
            <w:gridSpan w:val="2"/>
          </w:tcPr>
          <w:p w14:paraId="0CB285E1" w14:textId="77777777" w:rsidR="00BE10B1" w:rsidRPr="009C43A0" w:rsidRDefault="00BE10B1" w:rsidP="00A16245">
            <w:pPr>
              <w:spacing w:after="0" w:line="240" w:lineRule="auto"/>
              <w:rPr>
                <w:rFonts w:ascii="Times New Roman" w:hAnsi="Times New Roman"/>
                <w:b/>
                <w:sz w:val="24"/>
                <w:szCs w:val="24"/>
              </w:rPr>
            </w:pPr>
            <w:r w:rsidRPr="009C43A0">
              <w:rPr>
                <w:rFonts w:ascii="Times New Roman" w:hAnsi="Times New Roman"/>
                <w:b/>
                <w:bCs/>
                <w:sz w:val="24"/>
                <w:szCs w:val="24"/>
              </w:rPr>
              <w:lastRenderedPageBreak/>
              <w:t>Содержание</w:t>
            </w:r>
          </w:p>
        </w:tc>
        <w:tc>
          <w:tcPr>
            <w:tcW w:w="954" w:type="pct"/>
            <w:vMerge w:val="restart"/>
            <w:vAlign w:val="center"/>
          </w:tcPr>
          <w:p w14:paraId="37C6C50E" w14:textId="77777777" w:rsidR="00BE10B1" w:rsidRPr="009C43A0" w:rsidRDefault="00BE10B1" w:rsidP="00A16245">
            <w:pPr>
              <w:spacing w:after="0" w:line="240" w:lineRule="auto"/>
              <w:jc w:val="center"/>
              <w:rPr>
                <w:rFonts w:ascii="Times New Roman" w:hAnsi="Times New Roman"/>
                <w:b/>
                <w:sz w:val="24"/>
                <w:szCs w:val="24"/>
              </w:rPr>
            </w:pPr>
            <w:r w:rsidRPr="009C43A0">
              <w:rPr>
                <w:rFonts w:ascii="Times New Roman" w:hAnsi="Times New Roman"/>
                <w:b/>
                <w:sz w:val="24"/>
                <w:szCs w:val="24"/>
              </w:rPr>
              <w:t>28</w:t>
            </w:r>
          </w:p>
        </w:tc>
      </w:tr>
      <w:tr w:rsidR="00BE10B1" w:rsidRPr="009C43A0" w14:paraId="36156EE2" w14:textId="77777777" w:rsidTr="00A16245">
        <w:trPr>
          <w:trHeight w:val="106"/>
        </w:trPr>
        <w:tc>
          <w:tcPr>
            <w:tcW w:w="869" w:type="pct"/>
            <w:vMerge/>
          </w:tcPr>
          <w:p w14:paraId="2E50BE28" w14:textId="77777777" w:rsidR="00BE10B1" w:rsidRPr="009C43A0" w:rsidRDefault="00BE10B1" w:rsidP="00A16245">
            <w:pPr>
              <w:spacing w:after="0" w:line="240" w:lineRule="auto"/>
              <w:rPr>
                <w:rFonts w:ascii="Times New Roman" w:hAnsi="Times New Roman"/>
                <w:b/>
                <w:bCs/>
                <w:sz w:val="24"/>
                <w:szCs w:val="24"/>
              </w:rPr>
            </w:pPr>
          </w:p>
        </w:tc>
        <w:tc>
          <w:tcPr>
            <w:tcW w:w="3177" w:type="pct"/>
            <w:gridSpan w:val="2"/>
          </w:tcPr>
          <w:p w14:paraId="6A9BD899" w14:textId="77777777" w:rsidR="00BE10B1" w:rsidRPr="009C43A0" w:rsidRDefault="00BE10B1" w:rsidP="008033D0">
            <w:pPr>
              <w:pStyle w:val="ae"/>
              <w:numPr>
                <w:ilvl w:val="0"/>
                <w:numId w:val="10"/>
              </w:numPr>
              <w:spacing w:before="0" w:after="0"/>
              <w:ind w:left="240" w:hanging="240"/>
            </w:pPr>
            <w:r w:rsidRPr="009C43A0">
              <w:t>Строение и свойства материалов</w:t>
            </w:r>
          </w:p>
        </w:tc>
        <w:tc>
          <w:tcPr>
            <w:tcW w:w="954" w:type="pct"/>
            <w:vMerge/>
            <w:vAlign w:val="center"/>
          </w:tcPr>
          <w:p w14:paraId="77D15E23" w14:textId="77777777" w:rsidR="00BE10B1" w:rsidRPr="009C43A0" w:rsidRDefault="00BE10B1" w:rsidP="00A16245">
            <w:pPr>
              <w:spacing w:after="0" w:line="240" w:lineRule="auto"/>
              <w:jc w:val="center"/>
              <w:rPr>
                <w:rFonts w:ascii="Times New Roman" w:hAnsi="Times New Roman"/>
                <w:b/>
                <w:sz w:val="24"/>
                <w:szCs w:val="24"/>
              </w:rPr>
            </w:pPr>
          </w:p>
        </w:tc>
      </w:tr>
      <w:tr w:rsidR="00BE10B1" w:rsidRPr="009C43A0" w14:paraId="6FDBE35E" w14:textId="77777777" w:rsidTr="00A16245">
        <w:trPr>
          <w:trHeight w:val="106"/>
        </w:trPr>
        <w:tc>
          <w:tcPr>
            <w:tcW w:w="869" w:type="pct"/>
            <w:vMerge/>
          </w:tcPr>
          <w:p w14:paraId="6F4BABD7" w14:textId="77777777" w:rsidR="00BE10B1" w:rsidRPr="009C43A0" w:rsidRDefault="00BE10B1" w:rsidP="00A16245">
            <w:pPr>
              <w:spacing w:after="0" w:line="240" w:lineRule="auto"/>
              <w:rPr>
                <w:rFonts w:ascii="Times New Roman" w:hAnsi="Times New Roman"/>
                <w:b/>
                <w:bCs/>
                <w:sz w:val="24"/>
                <w:szCs w:val="24"/>
              </w:rPr>
            </w:pPr>
          </w:p>
        </w:tc>
        <w:tc>
          <w:tcPr>
            <w:tcW w:w="3177" w:type="pct"/>
            <w:gridSpan w:val="2"/>
          </w:tcPr>
          <w:p w14:paraId="450C4BD8" w14:textId="77777777" w:rsidR="00BE10B1" w:rsidRPr="009C43A0" w:rsidRDefault="00BE10B1" w:rsidP="008033D0">
            <w:pPr>
              <w:pStyle w:val="ae"/>
              <w:numPr>
                <w:ilvl w:val="0"/>
                <w:numId w:val="10"/>
              </w:numPr>
              <w:spacing w:before="0" w:after="0"/>
              <w:ind w:left="240" w:hanging="240"/>
            </w:pPr>
            <w:r w:rsidRPr="009C43A0">
              <w:t>Конструкционные материалы (чугун, сталь, цветные сплавы)</w:t>
            </w:r>
          </w:p>
        </w:tc>
        <w:tc>
          <w:tcPr>
            <w:tcW w:w="954" w:type="pct"/>
            <w:vMerge/>
            <w:vAlign w:val="center"/>
          </w:tcPr>
          <w:p w14:paraId="03C67750" w14:textId="77777777" w:rsidR="00BE10B1" w:rsidRPr="009C43A0" w:rsidRDefault="00BE10B1" w:rsidP="00A16245">
            <w:pPr>
              <w:spacing w:after="0" w:line="240" w:lineRule="auto"/>
              <w:jc w:val="center"/>
              <w:rPr>
                <w:rFonts w:ascii="Times New Roman" w:hAnsi="Times New Roman"/>
                <w:b/>
                <w:sz w:val="24"/>
                <w:szCs w:val="24"/>
              </w:rPr>
            </w:pPr>
          </w:p>
        </w:tc>
      </w:tr>
      <w:tr w:rsidR="00BE10B1" w:rsidRPr="009C43A0" w14:paraId="30AED709" w14:textId="77777777" w:rsidTr="00A16245">
        <w:trPr>
          <w:trHeight w:val="106"/>
        </w:trPr>
        <w:tc>
          <w:tcPr>
            <w:tcW w:w="869" w:type="pct"/>
            <w:vMerge/>
          </w:tcPr>
          <w:p w14:paraId="61AE8CE6" w14:textId="77777777" w:rsidR="00BE10B1" w:rsidRPr="009C43A0" w:rsidRDefault="00BE10B1" w:rsidP="00A16245">
            <w:pPr>
              <w:spacing w:after="0" w:line="240" w:lineRule="auto"/>
              <w:rPr>
                <w:rFonts w:ascii="Times New Roman" w:hAnsi="Times New Roman"/>
                <w:b/>
                <w:bCs/>
                <w:sz w:val="24"/>
                <w:szCs w:val="24"/>
              </w:rPr>
            </w:pPr>
          </w:p>
        </w:tc>
        <w:tc>
          <w:tcPr>
            <w:tcW w:w="3177" w:type="pct"/>
            <w:gridSpan w:val="2"/>
          </w:tcPr>
          <w:p w14:paraId="00604839" w14:textId="77777777" w:rsidR="00BE10B1" w:rsidRPr="009C43A0" w:rsidRDefault="00BE10B1" w:rsidP="008033D0">
            <w:pPr>
              <w:pStyle w:val="ae"/>
              <w:numPr>
                <w:ilvl w:val="0"/>
                <w:numId w:val="10"/>
              </w:numPr>
              <w:spacing w:before="0" w:after="0"/>
              <w:ind w:left="240" w:hanging="240"/>
            </w:pPr>
            <w:r w:rsidRPr="009C43A0">
              <w:t>Механизмы с особыми физическими свойствами</w:t>
            </w:r>
          </w:p>
        </w:tc>
        <w:tc>
          <w:tcPr>
            <w:tcW w:w="954" w:type="pct"/>
            <w:vMerge/>
            <w:vAlign w:val="center"/>
          </w:tcPr>
          <w:p w14:paraId="08BF5F11" w14:textId="77777777" w:rsidR="00BE10B1" w:rsidRPr="009C43A0" w:rsidRDefault="00BE10B1" w:rsidP="00A16245">
            <w:pPr>
              <w:spacing w:after="0" w:line="240" w:lineRule="auto"/>
              <w:jc w:val="center"/>
              <w:rPr>
                <w:rFonts w:ascii="Times New Roman" w:hAnsi="Times New Roman"/>
                <w:b/>
                <w:sz w:val="24"/>
                <w:szCs w:val="24"/>
              </w:rPr>
            </w:pPr>
          </w:p>
        </w:tc>
      </w:tr>
      <w:tr w:rsidR="00BE10B1" w:rsidRPr="009C43A0" w14:paraId="4131389D" w14:textId="77777777" w:rsidTr="00A16245">
        <w:trPr>
          <w:trHeight w:val="106"/>
        </w:trPr>
        <w:tc>
          <w:tcPr>
            <w:tcW w:w="869" w:type="pct"/>
            <w:vMerge/>
          </w:tcPr>
          <w:p w14:paraId="3E7C3D8A" w14:textId="77777777" w:rsidR="00BE10B1" w:rsidRPr="009C43A0" w:rsidRDefault="00BE10B1" w:rsidP="00A16245">
            <w:pPr>
              <w:spacing w:after="0" w:line="240" w:lineRule="auto"/>
              <w:rPr>
                <w:rFonts w:ascii="Times New Roman" w:hAnsi="Times New Roman"/>
                <w:b/>
                <w:bCs/>
                <w:sz w:val="24"/>
                <w:szCs w:val="24"/>
              </w:rPr>
            </w:pPr>
          </w:p>
        </w:tc>
        <w:tc>
          <w:tcPr>
            <w:tcW w:w="3177" w:type="pct"/>
            <w:gridSpan w:val="2"/>
          </w:tcPr>
          <w:p w14:paraId="3F51BA73" w14:textId="77777777" w:rsidR="00BE10B1" w:rsidRPr="009C43A0" w:rsidRDefault="00BE10B1" w:rsidP="008033D0">
            <w:pPr>
              <w:pStyle w:val="ae"/>
              <w:numPr>
                <w:ilvl w:val="0"/>
                <w:numId w:val="10"/>
              </w:numPr>
              <w:spacing w:before="0" w:after="0"/>
              <w:ind w:left="240" w:hanging="240"/>
            </w:pPr>
            <w:r w:rsidRPr="009C43A0">
              <w:t>Инструментальные материалы</w:t>
            </w:r>
          </w:p>
        </w:tc>
        <w:tc>
          <w:tcPr>
            <w:tcW w:w="954" w:type="pct"/>
            <w:vMerge/>
            <w:vAlign w:val="center"/>
          </w:tcPr>
          <w:p w14:paraId="3D6AB1BB" w14:textId="77777777" w:rsidR="00BE10B1" w:rsidRPr="009C43A0" w:rsidRDefault="00BE10B1" w:rsidP="00A16245">
            <w:pPr>
              <w:spacing w:after="0" w:line="240" w:lineRule="auto"/>
              <w:jc w:val="center"/>
              <w:rPr>
                <w:rFonts w:ascii="Times New Roman" w:hAnsi="Times New Roman"/>
                <w:b/>
                <w:sz w:val="24"/>
                <w:szCs w:val="24"/>
              </w:rPr>
            </w:pPr>
          </w:p>
        </w:tc>
      </w:tr>
      <w:tr w:rsidR="00BE10B1" w:rsidRPr="009C43A0" w14:paraId="458272A6" w14:textId="77777777" w:rsidTr="00A16245">
        <w:trPr>
          <w:trHeight w:val="318"/>
        </w:trPr>
        <w:tc>
          <w:tcPr>
            <w:tcW w:w="869" w:type="pct"/>
            <w:vMerge/>
          </w:tcPr>
          <w:p w14:paraId="1855A52C" w14:textId="77777777" w:rsidR="00BE10B1" w:rsidRPr="009C43A0" w:rsidRDefault="00BE10B1" w:rsidP="00A16245">
            <w:pPr>
              <w:spacing w:after="0" w:line="240" w:lineRule="auto"/>
              <w:rPr>
                <w:rFonts w:ascii="Times New Roman" w:hAnsi="Times New Roman"/>
                <w:b/>
                <w:bCs/>
                <w:sz w:val="24"/>
                <w:szCs w:val="24"/>
              </w:rPr>
            </w:pPr>
          </w:p>
        </w:tc>
        <w:tc>
          <w:tcPr>
            <w:tcW w:w="3177" w:type="pct"/>
            <w:gridSpan w:val="2"/>
          </w:tcPr>
          <w:p w14:paraId="28AE3D10" w14:textId="77777777" w:rsidR="00BE10B1" w:rsidRPr="009C43A0" w:rsidRDefault="00BE10B1" w:rsidP="00A16245">
            <w:pPr>
              <w:spacing w:after="0" w:line="240" w:lineRule="auto"/>
              <w:rPr>
                <w:rFonts w:ascii="Times New Roman" w:hAnsi="Times New Roman"/>
                <w:b/>
                <w:sz w:val="24"/>
                <w:szCs w:val="24"/>
              </w:rPr>
            </w:pPr>
            <w:r w:rsidRPr="009C43A0">
              <w:rPr>
                <w:rFonts w:ascii="Times New Roman" w:hAnsi="Times New Roman"/>
                <w:b/>
                <w:bCs/>
                <w:sz w:val="24"/>
                <w:szCs w:val="24"/>
              </w:rPr>
              <w:t>В том числе практических занятий и лабораторных работ</w:t>
            </w:r>
          </w:p>
        </w:tc>
        <w:tc>
          <w:tcPr>
            <w:tcW w:w="954" w:type="pct"/>
            <w:vAlign w:val="center"/>
          </w:tcPr>
          <w:p w14:paraId="3F694B81" w14:textId="77777777" w:rsidR="00BE10B1" w:rsidRPr="009C43A0" w:rsidRDefault="00BE10B1" w:rsidP="00A16245">
            <w:pPr>
              <w:spacing w:after="0" w:line="240" w:lineRule="auto"/>
              <w:jc w:val="center"/>
              <w:rPr>
                <w:rFonts w:ascii="Times New Roman" w:hAnsi="Times New Roman"/>
                <w:b/>
                <w:sz w:val="24"/>
                <w:szCs w:val="24"/>
              </w:rPr>
            </w:pPr>
            <w:r w:rsidRPr="009C43A0">
              <w:rPr>
                <w:rFonts w:ascii="Times New Roman" w:hAnsi="Times New Roman"/>
                <w:b/>
                <w:sz w:val="24"/>
                <w:szCs w:val="24"/>
              </w:rPr>
              <w:t>4</w:t>
            </w:r>
          </w:p>
        </w:tc>
      </w:tr>
      <w:tr w:rsidR="00BE10B1" w:rsidRPr="009C43A0" w14:paraId="7FEAD127" w14:textId="77777777" w:rsidTr="00A16245">
        <w:trPr>
          <w:trHeight w:val="318"/>
        </w:trPr>
        <w:tc>
          <w:tcPr>
            <w:tcW w:w="869" w:type="pct"/>
            <w:vMerge/>
          </w:tcPr>
          <w:p w14:paraId="38751B87" w14:textId="77777777" w:rsidR="00BE10B1" w:rsidRPr="009C43A0" w:rsidRDefault="00BE10B1" w:rsidP="00A16245">
            <w:pPr>
              <w:spacing w:after="0" w:line="240" w:lineRule="auto"/>
              <w:rPr>
                <w:rFonts w:ascii="Times New Roman" w:hAnsi="Times New Roman"/>
                <w:b/>
                <w:bCs/>
                <w:sz w:val="24"/>
                <w:szCs w:val="24"/>
              </w:rPr>
            </w:pPr>
          </w:p>
        </w:tc>
        <w:tc>
          <w:tcPr>
            <w:tcW w:w="3177" w:type="pct"/>
            <w:gridSpan w:val="2"/>
          </w:tcPr>
          <w:p w14:paraId="7FADDFFB" w14:textId="77777777" w:rsidR="00BE10B1" w:rsidRPr="009C43A0" w:rsidRDefault="00BE10B1" w:rsidP="00A16245">
            <w:pPr>
              <w:spacing w:after="0" w:line="240" w:lineRule="auto"/>
              <w:rPr>
                <w:rFonts w:ascii="Times New Roman" w:hAnsi="Times New Roman"/>
                <w:sz w:val="24"/>
                <w:szCs w:val="24"/>
              </w:rPr>
            </w:pPr>
            <w:r w:rsidRPr="009C43A0">
              <w:rPr>
                <w:rFonts w:ascii="Times New Roman" w:hAnsi="Times New Roman"/>
                <w:bCs/>
                <w:sz w:val="24"/>
                <w:szCs w:val="24"/>
              </w:rPr>
              <w:t>1.Практическая работа</w:t>
            </w:r>
            <w:r w:rsidRPr="009C43A0">
              <w:rPr>
                <w:rFonts w:ascii="Times New Roman" w:hAnsi="Times New Roman"/>
                <w:sz w:val="24"/>
                <w:szCs w:val="24"/>
              </w:rPr>
              <w:t>«Выбор вида режущей части резца в зависимости от свойства о</w:t>
            </w:r>
            <w:r w:rsidRPr="009C43A0">
              <w:rPr>
                <w:rFonts w:ascii="Times New Roman" w:hAnsi="Times New Roman"/>
                <w:sz w:val="24"/>
                <w:szCs w:val="24"/>
              </w:rPr>
              <w:t>б</w:t>
            </w:r>
            <w:r w:rsidRPr="009C43A0">
              <w:rPr>
                <w:rFonts w:ascii="Times New Roman" w:hAnsi="Times New Roman"/>
                <w:sz w:val="24"/>
                <w:szCs w:val="24"/>
              </w:rPr>
              <w:t>рабатываемого материала»</w:t>
            </w:r>
          </w:p>
        </w:tc>
        <w:tc>
          <w:tcPr>
            <w:tcW w:w="954" w:type="pct"/>
            <w:vAlign w:val="center"/>
          </w:tcPr>
          <w:p w14:paraId="4C76AD7F" w14:textId="77777777" w:rsidR="00BE10B1" w:rsidRPr="009C43A0" w:rsidRDefault="00BE10B1" w:rsidP="00A16245">
            <w:pPr>
              <w:spacing w:after="0" w:line="240" w:lineRule="auto"/>
              <w:jc w:val="center"/>
              <w:rPr>
                <w:rFonts w:ascii="Times New Roman" w:hAnsi="Times New Roman"/>
                <w:b/>
                <w:sz w:val="24"/>
                <w:szCs w:val="24"/>
              </w:rPr>
            </w:pPr>
            <w:r w:rsidRPr="009C43A0">
              <w:rPr>
                <w:rFonts w:ascii="Times New Roman" w:hAnsi="Times New Roman"/>
                <w:b/>
                <w:sz w:val="24"/>
                <w:szCs w:val="24"/>
              </w:rPr>
              <w:t>4</w:t>
            </w:r>
          </w:p>
        </w:tc>
      </w:tr>
      <w:tr w:rsidR="00BE10B1" w:rsidRPr="009C43A0" w14:paraId="6605ECEC" w14:textId="77777777" w:rsidTr="00A16245">
        <w:tc>
          <w:tcPr>
            <w:tcW w:w="869" w:type="pct"/>
            <w:vMerge w:val="restart"/>
          </w:tcPr>
          <w:p w14:paraId="6E66B436" w14:textId="77777777" w:rsidR="00BE10B1" w:rsidRPr="009C43A0" w:rsidRDefault="00BE10B1" w:rsidP="00A16245">
            <w:pPr>
              <w:spacing w:after="0" w:line="240" w:lineRule="auto"/>
              <w:rPr>
                <w:rFonts w:ascii="Times New Roman" w:hAnsi="Times New Roman"/>
                <w:b/>
                <w:bCs/>
                <w:sz w:val="24"/>
                <w:szCs w:val="24"/>
              </w:rPr>
            </w:pPr>
            <w:r w:rsidRPr="009C43A0">
              <w:rPr>
                <w:rFonts w:ascii="Times New Roman" w:hAnsi="Times New Roman"/>
                <w:b/>
                <w:bCs/>
                <w:sz w:val="24"/>
                <w:szCs w:val="24"/>
              </w:rPr>
              <w:t>Тема 1.4. Основные виды работ на т</w:t>
            </w:r>
            <w:r w:rsidRPr="009C43A0">
              <w:rPr>
                <w:rFonts w:ascii="Times New Roman" w:hAnsi="Times New Roman"/>
                <w:b/>
                <w:bCs/>
                <w:sz w:val="24"/>
                <w:szCs w:val="24"/>
              </w:rPr>
              <w:t>о</w:t>
            </w:r>
            <w:r w:rsidRPr="009C43A0">
              <w:rPr>
                <w:rFonts w:ascii="Times New Roman" w:hAnsi="Times New Roman"/>
                <w:b/>
                <w:bCs/>
                <w:sz w:val="24"/>
                <w:szCs w:val="24"/>
              </w:rPr>
              <w:t xml:space="preserve">карных станках </w:t>
            </w:r>
          </w:p>
        </w:tc>
        <w:tc>
          <w:tcPr>
            <w:tcW w:w="3097" w:type="pct"/>
            <w:tcBorders>
              <w:right w:val="nil"/>
            </w:tcBorders>
          </w:tcPr>
          <w:p w14:paraId="751C5CF2" w14:textId="77777777" w:rsidR="00BE10B1" w:rsidRPr="009C43A0" w:rsidRDefault="00BE10B1" w:rsidP="00A16245">
            <w:pPr>
              <w:spacing w:after="0" w:line="240" w:lineRule="auto"/>
              <w:rPr>
                <w:rFonts w:ascii="Times New Roman" w:hAnsi="Times New Roman"/>
                <w:b/>
                <w:sz w:val="24"/>
                <w:szCs w:val="24"/>
              </w:rPr>
            </w:pPr>
            <w:r w:rsidRPr="009C43A0">
              <w:rPr>
                <w:rFonts w:ascii="Times New Roman" w:hAnsi="Times New Roman"/>
                <w:b/>
                <w:bCs/>
                <w:sz w:val="24"/>
                <w:szCs w:val="24"/>
              </w:rPr>
              <w:t xml:space="preserve">Содержание </w:t>
            </w:r>
          </w:p>
        </w:tc>
        <w:tc>
          <w:tcPr>
            <w:tcW w:w="80" w:type="pct"/>
            <w:tcBorders>
              <w:left w:val="nil"/>
            </w:tcBorders>
          </w:tcPr>
          <w:p w14:paraId="5C26AE51" w14:textId="77777777" w:rsidR="00BE10B1" w:rsidRPr="009C43A0" w:rsidRDefault="00BE10B1" w:rsidP="00A16245">
            <w:pPr>
              <w:spacing w:after="0" w:line="240" w:lineRule="auto"/>
              <w:rPr>
                <w:rFonts w:ascii="Times New Roman" w:hAnsi="Times New Roman"/>
                <w:b/>
                <w:sz w:val="24"/>
                <w:szCs w:val="24"/>
              </w:rPr>
            </w:pPr>
          </w:p>
        </w:tc>
        <w:tc>
          <w:tcPr>
            <w:tcW w:w="954" w:type="pct"/>
            <w:vMerge w:val="restart"/>
            <w:vAlign w:val="center"/>
          </w:tcPr>
          <w:p w14:paraId="52FA43C0" w14:textId="77777777" w:rsidR="00BE10B1" w:rsidRPr="009C43A0" w:rsidRDefault="00BE10B1" w:rsidP="00A16245">
            <w:pPr>
              <w:spacing w:after="0" w:line="240" w:lineRule="auto"/>
              <w:jc w:val="center"/>
              <w:rPr>
                <w:rFonts w:ascii="Times New Roman" w:hAnsi="Times New Roman"/>
                <w:b/>
                <w:sz w:val="24"/>
                <w:szCs w:val="24"/>
              </w:rPr>
            </w:pPr>
            <w:r w:rsidRPr="009C43A0">
              <w:rPr>
                <w:rFonts w:ascii="Times New Roman" w:hAnsi="Times New Roman"/>
                <w:b/>
                <w:sz w:val="24"/>
                <w:szCs w:val="24"/>
              </w:rPr>
              <w:t>63</w:t>
            </w:r>
          </w:p>
        </w:tc>
      </w:tr>
      <w:tr w:rsidR="00BE10B1" w:rsidRPr="009C43A0" w14:paraId="28126BDE" w14:textId="77777777" w:rsidTr="00A16245">
        <w:trPr>
          <w:trHeight w:val="141"/>
        </w:trPr>
        <w:tc>
          <w:tcPr>
            <w:tcW w:w="869" w:type="pct"/>
            <w:vMerge/>
          </w:tcPr>
          <w:p w14:paraId="0C5F0137" w14:textId="77777777" w:rsidR="00BE10B1" w:rsidRPr="009C43A0" w:rsidRDefault="00BE10B1" w:rsidP="00A16245">
            <w:pPr>
              <w:spacing w:after="0" w:line="240" w:lineRule="auto"/>
              <w:rPr>
                <w:rFonts w:ascii="Times New Roman" w:hAnsi="Times New Roman"/>
                <w:b/>
                <w:bCs/>
                <w:sz w:val="24"/>
                <w:szCs w:val="24"/>
              </w:rPr>
            </w:pPr>
          </w:p>
        </w:tc>
        <w:tc>
          <w:tcPr>
            <w:tcW w:w="3097" w:type="pct"/>
            <w:tcBorders>
              <w:right w:val="nil"/>
            </w:tcBorders>
          </w:tcPr>
          <w:p w14:paraId="33BE488A" w14:textId="77777777" w:rsidR="00BE10B1" w:rsidRPr="009C43A0" w:rsidRDefault="00BE10B1" w:rsidP="00A16245">
            <w:pPr>
              <w:spacing w:after="0" w:line="240" w:lineRule="auto"/>
              <w:rPr>
                <w:rFonts w:ascii="Times New Roman" w:hAnsi="Times New Roman"/>
                <w:sz w:val="24"/>
                <w:szCs w:val="24"/>
              </w:rPr>
            </w:pPr>
            <w:r w:rsidRPr="009C43A0">
              <w:rPr>
                <w:rFonts w:ascii="Times New Roman" w:hAnsi="Times New Roman"/>
                <w:sz w:val="24"/>
                <w:szCs w:val="24"/>
              </w:rPr>
              <w:t>1.Технология обработки наружных цилиндрических поверхностей</w:t>
            </w:r>
          </w:p>
        </w:tc>
        <w:tc>
          <w:tcPr>
            <w:tcW w:w="80" w:type="pct"/>
            <w:vMerge w:val="restart"/>
            <w:tcBorders>
              <w:left w:val="nil"/>
            </w:tcBorders>
          </w:tcPr>
          <w:p w14:paraId="25F19A65" w14:textId="77777777" w:rsidR="00BE10B1" w:rsidRPr="009C43A0" w:rsidRDefault="00BE10B1" w:rsidP="00A16245">
            <w:pPr>
              <w:spacing w:after="0" w:line="240" w:lineRule="auto"/>
              <w:rPr>
                <w:rFonts w:ascii="Times New Roman" w:hAnsi="Times New Roman"/>
                <w:b/>
                <w:sz w:val="24"/>
                <w:szCs w:val="24"/>
              </w:rPr>
            </w:pPr>
          </w:p>
        </w:tc>
        <w:tc>
          <w:tcPr>
            <w:tcW w:w="954" w:type="pct"/>
            <w:vMerge/>
            <w:vAlign w:val="center"/>
          </w:tcPr>
          <w:p w14:paraId="40BCDA60" w14:textId="77777777" w:rsidR="00BE10B1" w:rsidRPr="009C43A0" w:rsidRDefault="00BE10B1" w:rsidP="00A16245">
            <w:pPr>
              <w:spacing w:after="0" w:line="240" w:lineRule="auto"/>
              <w:jc w:val="center"/>
              <w:rPr>
                <w:rFonts w:ascii="Times New Roman" w:hAnsi="Times New Roman"/>
                <w:b/>
                <w:sz w:val="24"/>
                <w:szCs w:val="24"/>
              </w:rPr>
            </w:pPr>
          </w:p>
        </w:tc>
      </w:tr>
      <w:tr w:rsidR="00BE10B1" w:rsidRPr="009C43A0" w14:paraId="77EEE9FA" w14:textId="77777777" w:rsidTr="00A16245">
        <w:trPr>
          <w:trHeight w:val="140"/>
        </w:trPr>
        <w:tc>
          <w:tcPr>
            <w:tcW w:w="869" w:type="pct"/>
            <w:vMerge/>
          </w:tcPr>
          <w:p w14:paraId="65C0F911" w14:textId="77777777" w:rsidR="00BE10B1" w:rsidRPr="009C43A0" w:rsidRDefault="00BE10B1" w:rsidP="00A16245">
            <w:pPr>
              <w:spacing w:after="0" w:line="240" w:lineRule="auto"/>
              <w:rPr>
                <w:rFonts w:ascii="Times New Roman" w:hAnsi="Times New Roman"/>
                <w:b/>
                <w:bCs/>
                <w:sz w:val="24"/>
                <w:szCs w:val="24"/>
              </w:rPr>
            </w:pPr>
          </w:p>
        </w:tc>
        <w:tc>
          <w:tcPr>
            <w:tcW w:w="3097" w:type="pct"/>
            <w:tcBorders>
              <w:right w:val="nil"/>
            </w:tcBorders>
          </w:tcPr>
          <w:p w14:paraId="371FDDB7" w14:textId="77777777" w:rsidR="00BE10B1" w:rsidRPr="009C43A0" w:rsidRDefault="00BE10B1" w:rsidP="00A16245">
            <w:pPr>
              <w:spacing w:after="0" w:line="240" w:lineRule="auto"/>
              <w:rPr>
                <w:rFonts w:ascii="Times New Roman" w:hAnsi="Times New Roman"/>
                <w:sz w:val="24"/>
                <w:szCs w:val="24"/>
              </w:rPr>
            </w:pPr>
            <w:r w:rsidRPr="009C43A0">
              <w:rPr>
                <w:rFonts w:ascii="Times New Roman" w:hAnsi="Times New Roman"/>
                <w:sz w:val="24"/>
                <w:szCs w:val="24"/>
              </w:rPr>
              <w:t>2. Технология обработки цилиндрических отверстий</w:t>
            </w:r>
          </w:p>
        </w:tc>
        <w:tc>
          <w:tcPr>
            <w:tcW w:w="80" w:type="pct"/>
            <w:vMerge/>
            <w:tcBorders>
              <w:left w:val="nil"/>
            </w:tcBorders>
          </w:tcPr>
          <w:p w14:paraId="5C897578" w14:textId="77777777" w:rsidR="00BE10B1" w:rsidRPr="009C43A0" w:rsidRDefault="00BE10B1" w:rsidP="00A16245">
            <w:pPr>
              <w:spacing w:after="0" w:line="240" w:lineRule="auto"/>
              <w:rPr>
                <w:rFonts w:ascii="Times New Roman" w:hAnsi="Times New Roman"/>
                <w:b/>
                <w:sz w:val="24"/>
                <w:szCs w:val="24"/>
              </w:rPr>
            </w:pPr>
          </w:p>
        </w:tc>
        <w:tc>
          <w:tcPr>
            <w:tcW w:w="954" w:type="pct"/>
            <w:vMerge/>
            <w:vAlign w:val="center"/>
          </w:tcPr>
          <w:p w14:paraId="206C5B15" w14:textId="77777777" w:rsidR="00BE10B1" w:rsidRPr="009C43A0" w:rsidRDefault="00BE10B1" w:rsidP="00A16245">
            <w:pPr>
              <w:spacing w:after="0" w:line="240" w:lineRule="auto"/>
              <w:jc w:val="center"/>
              <w:rPr>
                <w:rFonts w:ascii="Times New Roman" w:hAnsi="Times New Roman"/>
                <w:b/>
                <w:sz w:val="24"/>
                <w:szCs w:val="24"/>
              </w:rPr>
            </w:pPr>
          </w:p>
        </w:tc>
      </w:tr>
      <w:tr w:rsidR="00BE10B1" w:rsidRPr="009C43A0" w14:paraId="0A9F82DE" w14:textId="77777777" w:rsidTr="00A16245">
        <w:trPr>
          <w:trHeight w:val="140"/>
        </w:trPr>
        <w:tc>
          <w:tcPr>
            <w:tcW w:w="869" w:type="pct"/>
            <w:vMerge/>
          </w:tcPr>
          <w:p w14:paraId="23930240" w14:textId="77777777" w:rsidR="00BE10B1" w:rsidRPr="009C43A0" w:rsidRDefault="00BE10B1" w:rsidP="00A16245">
            <w:pPr>
              <w:spacing w:after="0" w:line="240" w:lineRule="auto"/>
              <w:rPr>
                <w:rFonts w:ascii="Times New Roman" w:hAnsi="Times New Roman"/>
                <w:b/>
                <w:bCs/>
                <w:sz w:val="24"/>
                <w:szCs w:val="24"/>
              </w:rPr>
            </w:pPr>
          </w:p>
        </w:tc>
        <w:tc>
          <w:tcPr>
            <w:tcW w:w="3097" w:type="pct"/>
            <w:tcBorders>
              <w:right w:val="nil"/>
            </w:tcBorders>
          </w:tcPr>
          <w:p w14:paraId="59CA106A" w14:textId="77777777" w:rsidR="00BE10B1" w:rsidRPr="009C43A0" w:rsidRDefault="00BE10B1" w:rsidP="00A16245">
            <w:pPr>
              <w:spacing w:after="0" w:line="240" w:lineRule="auto"/>
              <w:rPr>
                <w:rFonts w:ascii="Times New Roman" w:hAnsi="Times New Roman"/>
                <w:sz w:val="24"/>
                <w:szCs w:val="24"/>
              </w:rPr>
            </w:pPr>
            <w:r w:rsidRPr="009C43A0">
              <w:rPr>
                <w:rFonts w:ascii="Times New Roman" w:hAnsi="Times New Roman"/>
                <w:sz w:val="24"/>
                <w:szCs w:val="24"/>
              </w:rPr>
              <w:t>3. Технология обработки конических и фасонных поверхностей</w:t>
            </w:r>
          </w:p>
        </w:tc>
        <w:tc>
          <w:tcPr>
            <w:tcW w:w="80" w:type="pct"/>
            <w:vMerge/>
            <w:tcBorders>
              <w:left w:val="nil"/>
            </w:tcBorders>
          </w:tcPr>
          <w:p w14:paraId="37E49111" w14:textId="77777777" w:rsidR="00BE10B1" w:rsidRPr="009C43A0" w:rsidRDefault="00BE10B1" w:rsidP="00A16245">
            <w:pPr>
              <w:spacing w:after="0" w:line="240" w:lineRule="auto"/>
              <w:rPr>
                <w:rFonts w:ascii="Times New Roman" w:hAnsi="Times New Roman"/>
                <w:b/>
                <w:sz w:val="24"/>
                <w:szCs w:val="24"/>
              </w:rPr>
            </w:pPr>
          </w:p>
        </w:tc>
        <w:tc>
          <w:tcPr>
            <w:tcW w:w="954" w:type="pct"/>
            <w:vMerge/>
            <w:vAlign w:val="center"/>
          </w:tcPr>
          <w:p w14:paraId="569E1BDB" w14:textId="77777777" w:rsidR="00BE10B1" w:rsidRPr="009C43A0" w:rsidRDefault="00BE10B1" w:rsidP="00A16245">
            <w:pPr>
              <w:spacing w:after="0" w:line="240" w:lineRule="auto"/>
              <w:jc w:val="center"/>
              <w:rPr>
                <w:rFonts w:ascii="Times New Roman" w:hAnsi="Times New Roman"/>
                <w:b/>
                <w:sz w:val="24"/>
                <w:szCs w:val="24"/>
              </w:rPr>
            </w:pPr>
          </w:p>
        </w:tc>
      </w:tr>
      <w:tr w:rsidR="00BE10B1" w:rsidRPr="009C43A0" w14:paraId="5D5AB5DC" w14:textId="77777777" w:rsidTr="00A16245">
        <w:trPr>
          <w:trHeight w:val="140"/>
        </w:trPr>
        <w:tc>
          <w:tcPr>
            <w:tcW w:w="869" w:type="pct"/>
            <w:vMerge/>
          </w:tcPr>
          <w:p w14:paraId="246C3E1D" w14:textId="77777777" w:rsidR="00BE10B1" w:rsidRPr="009C43A0" w:rsidRDefault="00BE10B1" w:rsidP="00A16245">
            <w:pPr>
              <w:spacing w:after="0" w:line="240" w:lineRule="auto"/>
              <w:rPr>
                <w:rFonts w:ascii="Times New Roman" w:hAnsi="Times New Roman"/>
                <w:b/>
                <w:bCs/>
                <w:sz w:val="24"/>
                <w:szCs w:val="24"/>
              </w:rPr>
            </w:pPr>
          </w:p>
        </w:tc>
        <w:tc>
          <w:tcPr>
            <w:tcW w:w="3097" w:type="pct"/>
            <w:tcBorders>
              <w:right w:val="nil"/>
            </w:tcBorders>
          </w:tcPr>
          <w:p w14:paraId="6797B29A" w14:textId="77777777" w:rsidR="00BE10B1" w:rsidRPr="009C43A0" w:rsidRDefault="00BE10B1" w:rsidP="00A16245">
            <w:pPr>
              <w:spacing w:after="0" w:line="240" w:lineRule="auto"/>
              <w:rPr>
                <w:rFonts w:ascii="Times New Roman" w:hAnsi="Times New Roman"/>
                <w:sz w:val="24"/>
                <w:szCs w:val="24"/>
              </w:rPr>
            </w:pPr>
            <w:r w:rsidRPr="009C43A0">
              <w:rPr>
                <w:rFonts w:ascii="Times New Roman" w:hAnsi="Times New Roman"/>
                <w:sz w:val="24"/>
                <w:szCs w:val="24"/>
              </w:rPr>
              <w:t>4. Отделка поверхностей</w:t>
            </w:r>
          </w:p>
        </w:tc>
        <w:tc>
          <w:tcPr>
            <w:tcW w:w="80" w:type="pct"/>
            <w:vMerge/>
            <w:tcBorders>
              <w:left w:val="nil"/>
            </w:tcBorders>
          </w:tcPr>
          <w:p w14:paraId="41ABB681" w14:textId="77777777" w:rsidR="00BE10B1" w:rsidRPr="009C43A0" w:rsidRDefault="00BE10B1" w:rsidP="00A16245">
            <w:pPr>
              <w:spacing w:after="0" w:line="240" w:lineRule="auto"/>
              <w:rPr>
                <w:rFonts w:ascii="Times New Roman" w:hAnsi="Times New Roman"/>
                <w:b/>
                <w:sz w:val="24"/>
                <w:szCs w:val="24"/>
              </w:rPr>
            </w:pPr>
          </w:p>
        </w:tc>
        <w:tc>
          <w:tcPr>
            <w:tcW w:w="954" w:type="pct"/>
            <w:vMerge/>
            <w:vAlign w:val="center"/>
          </w:tcPr>
          <w:p w14:paraId="738556AA" w14:textId="77777777" w:rsidR="00BE10B1" w:rsidRPr="009C43A0" w:rsidRDefault="00BE10B1" w:rsidP="00A16245">
            <w:pPr>
              <w:spacing w:after="0" w:line="240" w:lineRule="auto"/>
              <w:jc w:val="center"/>
              <w:rPr>
                <w:rFonts w:ascii="Times New Roman" w:hAnsi="Times New Roman"/>
                <w:b/>
                <w:sz w:val="24"/>
                <w:szCs w:val="24"/>
              </w:rPr>
            </w:pPr>
          </w:p>
        </w:tc>
      </w:tr>
      <w:tr w:rsidR="00BE10B1" w:rsidRPr="009C43A0" w14:paraId="60A34584" w14:textId="77777777" w:rsidTr="00A16245">
        <w:trPr>
          <w:trHeight w:val="141"/>
        </w:trPr>
        <w:tc>
          <w:tcPr>
            <w:tcW w:w="869" w:type="pct"/>
            <w:vMerge/>
          </w:tcPr>
          <w:p w14:paraId="7BFFADBB" w14:textId="77777777" w:rsidR="00BE10B1" w:rsidRPr="009C43A0" w:rsidRDefault="00BE10B1" w:rsidP="00A16245">
            <w:pPr>
              <w:spacing w:after="0" w:line="240" w:lineRule="auto"/>
              <w:rPr>
                <w:rFonts w:ascii="Times New Roman" w:hAnsi="Times New Roman"/>
                <w:b/>
                <w:bCs/>
                <w:sz w:val="24"/>
                <w:szCs w:val="24"/>
              </w:rPr>
            </w:pPr>
          </w:p>
        </w:tc>
        <w:tc>
          <w:tcPr>
            <w:tcW w:w="3097" w:type="pct"/>
            <w:tcBorders>
              <w:right w:val="nil"/>
            </w:tcBorders>
          </w:tcPr>
          <w:p w14:paraId="1AB8E5F5" w14:textId="77777777" w:rsidR="00BE10B1" w:rsidRPr="009C43A0" w:rsidRDefault="00BE10B1" w:rsidP="00A16245">
            <w:pPr>
              <w:spacing w:after="0" w:line="240" w:lineRule="auto"/>
              <w:rPr>
                <w:rFonts w:ascii="Times New Roman" w:hAnsi="Times New Roman"/>
                <w:sz w:val="24"/>
                <w:szCs w:val="24"/>
              </w:rPr>
            </w:pPr>
            <w:r w:rsidRPr="009C43A0">
              <w:rPr>
                <w:rFonts w:ascii="Times New Roman" w:hAnsi="Times New Roman"/>
                <w:sz w:val="24"/>
                <w:szCs w:val="24"/>
              </w:rPr>
              <w:t>5. Технология нарезания резьб плашками и метчиками</w:t>
            </w:r>
          </w:p>
        </w:tc>
        <w:tc>
          <w:tcPr>
            <w:tcW w:w="80" w:type="pct"/>
            <w:vMerge w:val="restart"/>
            <w:tcBorders>
              <w:left w:val="nil"/>
            </w:tcBorders>
          </w:tcPr>
          <w:p w14:paraId="425AA7C5" w14:textId="77777777" w:rsidR="00BE10B1" w:rsidRPr="009C43A0" w:rsidRDefault="00BE10B1" w:rsidP="00A16245">
            <w:pPr>
              <w:spacing w:after="0" w:line="240" w:lineRule="auto"/>
              <w:rPr>
                <w:rFonts w:ascii="Times New Roman" w:hAnsi="Times New Roman"/>
                <w:b/>
                <w:sz w:val="24"/>
                <w:szCs w:val="24"/>
              </w:rPr>
            </w:pPr>
          </w:p>
        </w:tc>
        <w:tc>
          <w:tcPr>
            <w:tcW w:w="954" w:type="pct"/>
            <w:vMerge/>
            <w:vAlign w:val="center"/>
          </w:tcPr>
          <w:p w14:paraId="2AE2FA26" w14:textId="77777777" w:rsidR="00BE10B1" w:rsidRPr="009C43A0" w:rsidRDefault="00BE10B1" w:rsidP="00A16245">
            <w:pPr>
              <w:spacing w:after="0" w:line="240" w:lineRule="auto"/>
              <w:jc w:val="center"/>
              <w:rPr>
                <w:rFonts w:ascii="Times New Roman" w:hAnsi="Times New Roman"/>
                <w:b/>
                <w:sz w:val="24"/>
                <w:szCs w:val="24"/>
              </w:rPr>
            </w:pPr>
          </w:p>
        </w:tc>
      </w:tr>
      <w:tr w:rsidR="00BE10B1" w:rsidRPr="009C43A0" w14:paraId="362B14C7" w14:textId="77777777" w:rsidTr="00A16245">
        <w:trPr>
          <w:trHeight w:val="140"/>
        </w:trPr>
        <w:tc>
          <w:tcPr>
            <w:tcW w:w="869" w:type="pct"/>
            <w:vMerge/>
          </w:tcPr>
          <w:p w14:paraId="72AEBE41" w14:textId="77777777" w:rsidR="00BE10B1" w:rsidRPr="009C43A0" w:rsidRDefault="00BE10B1" w:rsidP="00A16245">
            <w:pPr>
              <w:spacing w:after="0" w:line="240" w:lineRule="auto"/>
              <w:rPr>
                <w:rFonts w:ascii="Times New Roman" w:hAnsi="Times New Roman"/>
                <w:b/>
                <w:bCs/>
                <w:sz w:val="24"/>
                <w:szCs w:val="24"/>
              </w:rPr>
            </w:pPr>
          </w:p>
        </w:tc>
        <w:tc>
          <w:tcPr>
            <w:tcW w:w="3097" w:type="pct"/>
            <w:tcBorders>
              <w:right w:val="nil"/>
            </w:tcBorders>
          </w:tcPr>
          <w:p w14:paraId="34C5B3A2" w14:textId="77777777" w:rsidR="00BE10B1" w:rsidRPr="009C43A0" w:rsidRDefault="00BE10B1" w:rsidP="00A16245">
            <w:pPr>
              <w:spacing w:after="0" w:line="240" w:lineRule="auto"/>
              <w:rPr>
                <w:rFonts w:ascii="Times New Roman" w:hAnsi="Times New Roman"/>
                <w:sz w:val="24"/>
                <w:szCs w:val="24"/>
              </w:rPr>
            </w:pPr>
            <w:r w:rsidRPr="009C43A0">
              <w:rPr>
                <w:rFonts w:ascii="Times New Roman" w:hAnsi="Times New Roman"/>
                <w:sz w:val="24"/>
                <w:szCs w:val="24"/>
              </w:rPr>
              <w:t>6. Технология обработки деталей со сложной установкой</w:t>
            </w:r>
          </w:p>
        </w:tc>
        <w:tc>
          <w:tcPr>
            <w:tcW w:w="80" w:type="pct"/>
            <w:vMerge/>
            <w:tcBorders>
              <w:left w:val="nil"/>
            </w:tcBorders>
          </w:tcPr>
          <w:p w14:paraId="1F89169C" w14:textId="77777777" w:rsidR="00BE10B1" w:rsidRPr="009C43A0" w:rsidRDefault="00BE10B1" w:rsidP="00A16245">
            <w:pPr>
              <w:spacing w:after="0" w:line="240" w:lineRule="auto"/>
              <w:rPr>
                <w:rFonts w:ascii="Times New Roman" w:hAnsi="Times New Roman"/>
                <w:b/>
                <w:sz w:val="24"/>
                <w:szCs w:val="24"/>
              </w:rPr>
            </w:pPr>
          </w:p>
        </w:tc>
        <w:tc>
          <w:tcPr>
            <w:tcW w:w="954" w:type="pct"/>
            <w:vMerge/>
            <w:vAlign w:val="center"/>
          </w:tcPr>
          <w:p w14:paraId="69352075" w14:textId="77777777" w:rsidR="00BE10B1" w:rsidRPr="009C43A0" w:rsidRDefault="00BE10B1" w:rsidP="00A16245">
            <w:pPr>
              <w:spacing w:after="0" w:line="240" w:lineRule="auto"/>
              <w:jc w:val="center"/>
              <w:rPr>
                <w:rFonts w:ascii="Times New Roman" w:hAnsi="Times New Roman"/>
                <w:b/>
                <w:sz w:val="24"/>
                <w:szCs w:val="24"/>
              </w:rPr>
            </w:pPr>
          </w:p>
        </w:tc>
      </w:tr>
      <w:tr w:rsidR="00BE10B1" w:rsidRPr="009C43A0" w14:paraId="1AFA0B76" w14:textId="77777777" w:rsidTr="00A16245">
        <w:trPr>
          <w:trHeight w:val="140"/>
        </w:trPr>
        <w:tc>
          <w:tcPr>
            <w:tcW w:w="869" w:type="pct"/>
            <w:vMerge/>
          </w:tcPr>
          <w:p w14:paraId="2DC8DBD4" w14:textId="77777777" w:rsidR="00BE10B1" w:rsidRPr="009C43A0" w:rsidRDefault="00BE10B1" w:rsidP="00A16245">
            <w:pPr>
              <w:spacing w:after="0" w:line="240" w:lineRule="auto"/>
              <w:rPr>
                <w:rFonts w:ascii="Times New Roman" w:hAnsi="Times New Roman"/>
                <w:b/>
                <w:bCs/>
                <w:sz w:val="24"/>
                <w:szCs w:val="24"/>
              </w:rPr>
            </w:pPr>
          </w:p>
        </w:tc>
        <w:tc>
          <w:tcPr>
            <w:tcW w:w="3097" w:type="pct"/>
            <w:tcBorders>
              <w:right w:val="nil"/>
            </w:tcBorders>
          </w:tcPr>
          <w:p w14:paraId="0DA61D13" w14:textId="77777777" w:rsidR="00BE10B1" w:rsidRPr="009C43A0" w:rsidRDefault="00BE10B1" w:rsidP="00A16245">
            <w:pPr>
              <w:spacing w:after="0" w:line="240" w:lineRule="auto"/>
              <w:rPr>
                <w:rFonts w:ascii="Times New Roman" w:hAnsi="Times New Roman"/>
                <w:sz w:val="24"/>
                <w:szCs w:val="24"/>
              </w:rPr>
            </w:pPr>
            <w:r w:rsidRPr="009C43A0">
              <w:rPr>
                <w:rFonts w:ascii="Times New Roman" w:hAnsi="Times New Roman"/>
                <w:sz w:val="24"/>
                <w:szCs w:val="24"/>
              </w:rPr>
              <w:t>7. Технология нарезания резьб резцом</w:t>
            </w:r>
          </w:p>
        </w:tc>
        <w:tc>
          <w:tcPr>
            <w:tcW w:w="80" w:type="pct"/>
            <w:vMerge/>
            <w:tcBorders>
              <w:left w:val="nil"/>
            </w:tcBorders>
          </w:tcPr>
          <w:p w14:paraId="38B61933" w14:textId="77777777" w:rsidR="00BE10B1" w:rsidRPr="009C43A0" w:rsidRDefault="00BE10B1" w:rsidP="00A16245">
            <w:pPr>
              <w:spacing w:after="0" w:line="240" w:lineRule="auto"/>
              <w:rPr>
                <w:rFonts w:ascii="Times New Roman" w:hAnsi="Times New Roman"/>
                <w:b/>
                <w:sz w:val="24"/>
                <w:szCs w:val="24"/>
              </w:rPr>
            </w:pPr>
          </w:p>
        </w:tc>
        <w:tc>
          <w:tcPr>
            <w:tcW w:w="954" w:type="pct"/>
            <w:vMerge/>
            <w:vAlign w:val="center"/>
          </w:tcPr>
          <w:p w14:paraId="3CF19551" w14:textId="77777777" w:rsidR="00BE10B1" w:rsidRPr="009C43A0" w:rsidRDefault="00BE10B1" w:rsidP="00A16245">
            <w:pPr>
              <w:spacing w:after="0" w:line="240" w:lineRule="auto"/>
              <w:jc w:val="center"/>
              <w:rPr>
                <w:rFonts w:ascii="Times New Roman" w:hAnsi="Times New Roman"/>
                <w:b/>
                <w:sz w:val="24"/>
                <w:szCs w:val="24"/>
              </w:rPr>
            </w:pPr>
          </w:p>
        </w:tc>
      </w:tr>
      <w:tr w:rsidR="00BE10B1" w:rsidRPr="009C43A0" w14:paraId="5F1B304F" w14:textId="77777777" w:rsidTr="00A16245">
        <w:trPr>
          <w:trHeight w:val="140"/>
        </w:trPr>
        <w:tc>
          <w:tcPr>
            <w:tcW w:w="869" w:type="pct"/>
            <w:vMerge/>
          </w:tcPr>
          <w:p w14:paraId="059668D7" w14:textId="77777777" w:rsidR="00BE10B1" w:rsidRPr="009C43A0" w:rsidRDefault="00BE10B1" w:rsidP="00A16245">
            <w:pPr>
              <w:spacing w:after="0" w:line="240" w:lineRule="auto"/>
              <w:rPr>
                <w:rFonts w:ascii="Times New Roman" w:hAnsi="Times New Roman"/>
                <w:b/>
                <w:bCs/>
                <w:sz w:val="24"/>
                <w:szCs w:val="24"/>
              </w:rPr>
            </w:pPr>
          </w:p>
        </w:tc>
        <w:tc>
          <w:tcPr>
            <w:tcW w:w="3097" w:type="pct"/>
            <w:tcBorders>
              <w:right w:val="nil"/>
            </w:tcBorders>
          </w:tcPr>
          <w:p w14:paraId="7640B1B4" w14:textId="77777777" w:rsidR="00BE10B1" w:rsidRPr="009C43A0" w:rsidRDefault="00BE10B1" w:rsidP="00A16245">
            <w:pPr>
              <w:spacing w:after="0" w:line="240" w:lineRule="auto"/>
              <w:rPr>
                <w:rFonts w:ascii="Times New Roman" w:hAnsi="Times New Roman"/>
                <w:sz w:val="24"/>
                <w:szCs w:val="24"/>
              </w:rPr>
            </w:pPr>
            <w:r w:rsidRPr="009C43A0">
              <w:rPr>
                <w:rFonts w:ascii="Times New Roman" w:hAnsi="Times New Roman"/>
                <w:sz w:val="24"/>
                <w:szCs w:val="24"/>
              </w:rPr>
              <w:t>8. Технология нарезания резьб резьбонарезными головками</w:t>
            </w:r>
          </w:p>
        </w:tc>
        <w:tc>
          <w:tcPr>
            <w:tcW w:w="80" w:type="pct"/>
            <w:vMerge/>
            <w:tcBorders>
              <w:left w:val="nil"/>
            </w:tcBorders>
          </w:tcPr>
          <w:p w14:paraId="2AEE5009" w14:textId="77777777" w:rsidR="00BE10B1" w:rsidRPr="009C43A0" w:rsidRDefault="00BE10B1" w:rsidP="00A16245">
            <w:pPr>
              <w:spacing w:after="0" w:line="240" w:lineRule="auto"/>
              <w:rPr>
                <w:rFonts w:ascii="Times New Roman" w:hAnsi="Times New Roman"/>
                <w:b/>
                <w:sz w:val="24"/>
                <w:szCs w:val="24"/>
              </w:rPr>
            </w:pPr>
          </w:p>
        </w:tc>
        <w:tc>
          <w:tcPr>
            <w:tcW w:w="954" w:type="pct"/>
            <w:vMerge/>
            <w:vAlign w:val="center"/>
          </w:tcPr>
          <w:p w14:paraId="138136AC" w14:textId="77777777" w:rsidR="00BE10B1" w:rsidRPr="009C43A0" w:rsidRDefault="00BE10B1" w:rsidP="00A16245">
            <w:pPr>
              <w:spacing w:after="0" w:line="240" w:lineRule="auto"/>
              <w:jc w:val="center"/>
              <w:rPr>
                <w:rFonts w:ascii="Times New Roman" w:hAnsi="Times New Roman"/>
                <w:b/>
                <w:sz w:val="24"/>
                <w:szCs w:val="24"/>
              </w:rPr>
            </w:pPr>
          </w:p>
        </w:tc>
      </w:tr>
      <w:tr w:rsidR="00BE10B1" w:rsidRPr="009C43A0" w14:paraId="20084376" w14:textId="77777777" w:rsidTr="00A16245">
        <w:tc>
          <w:tcPr>
            <w:tcW w:w="869" w:type="pct"/>
            <w:vMerge/>
          </w:tcPr>
          <w:p w14:paraId="31194002" w14:textId="77777777" w:rsidR="00BE10B1" w:rsidRPr="009C43A0" w:rsidRDefault="00BE10B1" w:rsidP="00A16245">
            <w:pPr>
              <w:spacing w:after="0" w:line="240" w:lineRule="auto"/>
              <w:rPr>
                <w:rFonts w:ascii="Times New Roman" w:hAnsi="Times New Roman"/>
                <w:b/>
                <w:bCs/>
                <w:sz w:val="24"/>
                <w:szCs w:val="24"/>
              </w:rPr>
            </w:pPr>
          </w:p>
        </w:tc>
        <w:tc>
          <w:tcPr>
            <w:tcW w:w="3177" w:type="pct"/>
            <w:gridSpan w:val="2"/>
          </w:tcPr>
          <w:p w14:paraId="30B9697D" w14:textId="77777777" w:rsidR="00BE10B1" w:rsidRPr="009C43A0" w:rsidRDefault="00BE10B1" w:rsidP="00A16245">
            <w:pPr>
              <w:spacing w:after="0" w:line="240" w:lineRule="auto"/>
              <w:rPr>
                <w:rFonts w:ascii="Times New Roman" w:hAnsi="Times New Roman"/>
                <w:b/>
                <w:sz w:val="24"/>
                <w:szCs w:val="24"/>
              </w:rPr>
            </w:pPr>
            <w:r w:rsidRPr="009C43A0">
              <w:rPr>
                <w:rFonts w:ascii="Times New Roman" w:hAnsi="Times New Roman"/>
                <w:b/>
                <w:bCs/>
                <w:sz w:val="24"/>
                <w:szCs w:val="24"/>
              </w:rPr>
              <w:t>В том числе практических занятий и лабораторных работ</w:t>
            </w:r>
          </w:p>
        </w:tc>
        <w:tc>
          <w:tcPr>
            <w:tcW w:w="954" w:type="pct"/>
            <w:vAlign w:val="center"/>
          </w:tcPr>
          <w:p w14:paraId="5410B54E" w14:textId="77777777" w:rsidR="00BE10B1" w:rsidRPr="009C43A0" w:rsidRDefault="00BE10B1" w:rsidP="00A16245">
            <w:pPr>
              <w:spacing w:after="0" w:line="240" w:lineRule="auto"/>
              <w:jc w:val="center"/>
              <w:rPr>
                <w:rFonts w:ascii="Times New Roman" w:hAnsi="Times New Roman"/>
                <w:b/>
                <w:sz w:val="24"/>
                <w:szCs w:val="24"/>
              </w:rPr>
            </w:pPr>
            <w:r w:rsidRPr="009C43A0">
              <w:rPr>
                <w:rFonts w:ascii="Times New Roman" w:hAnsi="Times New Roman"/>
                <w:b/>
                <w:sz w:val="24"/>
                <w:szCs w:val="24"/>
              </w:rPr>
              <w:t>42</w:t>
            </w:r>
          </w:p>
        </w:tc>
      </w:tr>
      <w:tr w:rsidR="00BE10B1" w:rsidRPr="009C43A0" w14:paraId="26C7E22C" w14:textId="77777777" w:rsidTr="00A16245">
        <w:tc>
          <w:tcPr>
            <w:tcW w:w="869" w:type="pct"/>
            <w:vMerge/>
          </w:tcPr>
          <w:p w14:paraId="7810BC56" w14:textId="77777777" w:rsidR="00BE10B1" w:rsidRPr="009C43A0" w:rsidRDefault="00BE10B1" w:rsidP="00A16245">
            <w:pPr>
              <w:spacing w:after="0" w:line="240" w:lineRule="auto"/>
              <w:rPr>
                <w:rFonts w:ascii="Times New Roman" w:hAnsi="Times New Roman"/>
                <w:b/>
                <w:bCs/>
                <w:sz w:val="24"/>
                <w:szCs w:val="24"/>
              </w:rPr>
            </w:pPr>
          </w:p>
        </w:tc>
        <w:tc>
          <w:tcPr>
            <w:tcW w:w="3177" w:type="pct"/>
            <w:gridSpan w:val="2"/>
          </w:tcPr>
          <w:p w14:paraId="35163178" w14:textId="77777777" w:rsidR="00BE10B1" w:rsidRPr="009C43A0" w:rsidRDefault="00BE10B1" w:rsidP="00A16245">
            <w:pPr>
              <w:spacing w:after="0" w:line="240" w:lineRule="auto"/>
              <w:rPr>
                <w:rFonts w:ascii="Times New Roman" w:hAnsi="Times New Roman"/>
                <w:b/>
                <w:sz w:val="24"/>
                <w:szCs w:val="24"/>
              </w:rPr>
            </w:pPr>
            <w:r w:rsidRPr="009C43A0">
              <w:rPr>
                <w:rFonts w:ascii="Times New Roman" w:hAnsi="Times New Roman"/>
                <w:sz w:val="24"/>
                <w:szCs w:val="24"/>
              </w:rPr>
              <w:t>1.</w:t>
            </w:r>
            <w:r w:rsidRPr="009C43A0">
              <w:rPr>
                <w:rFonts w:ascii="Times New Roman" w:hAnsi="Times New Roman"/>
                <w:bCs/>
                <w:sz w:val="24"/>
                <w:szCs w:val="24"/>
              </w:rPr>
              <w:t xml:space="preserve"> Практическая работа</w:t>
            </w:r>
            <w:r w:rsidRPr="009C43A0">
              <w:rPr>
                <w:rFonts w:ascii="Times New Roman" w:hAnsi="Times New Roman"/>
                <w:sz w:val="24"/>
                <w:szCs w:val="24"/>
              </w:rPr>
              <w:t>«Настройка станка на обработку детали «Валик гладкий»</w:t>
            </w:r>
          </w:p>
        </w:tc>
        <w:tc>
          <w:tcPr>
            <w:tcW w:w="954" w:type="pct"/>
            <w:vAlign w:val="center"/>
          </w:tcPr>
          <w:p w14:paraId="2F7496BF" w14:textId="77777777" w:rsidR="00BE10B1" w:rsidRPr="009C43A0" w:rsidRDefault="00BE10B1" w:rsidP="00A16245">
            <w:pPr>
              <w:spacing w:after="0" w:line="240" w:lineRule="auto"/>
              <w:jc w:val="center"/>
              <w:rPr>
                <w:rFonts w:ascii="Times New Roman" w:hAnsi="Times New Roman"/>
                <w:b/>
                <w:sz w:val="24"/>
                <w:szCs w:val="24"/>
              </w:rPr>
            </w:pPr>
            <w:r w:rsidRPr="009C43A0">
              <w:rPr>
                <w:rFonts w:ascii="Times New Roman" w:hAnsi="Times New Roman"/>
                <w:b/>
                <w:sz w:val="24"/>
                <w:szCs w:val="24"/>
              </w:rPr>
              <w:t>6</w:t>
            </w:r>
          </w:p>
        </w:tc>
      </w:tr>
      <w:tr w:rsidR="00BE10B1" w:rsidRPr="009C43A0" w14:paraId="6BC1146F" w14:textId="77777777" w:rsidTr="00A16245">
        <w:tc>
          <w:tcPr>
            <w:tcW w:w="869" w:type="pct"/>
            <w:vMerge/>
          </w:tcPr>
          <w:p w14:paraId="5D3C8215" w14:textId="77777777" w:rsidR="00BE10B1" w:rsidRPr="009C43A0" w:rsidRDefault="00BE10B1" w:rsidP="00A16245">
            <w:pPr>
              <w:spacing w:after="0" w:line="240" w:lineRule="auto"/>
              <w:rPr>
                <w:rFonts w:ascii="Times New Roman" w:hAnsi="Times New Roman"/>
                <w:b/>
                <w:bCs/>
                <w:sz w:val="24"/>
                <w:szCs w:val="24"/>
              </w:rPr>
            </w:pPr>
          </w:p>
        </w:tc>
        <w:tc>
          <w:tcPr>
            <w:tcW w:w="3177" w:type="pct"/>
            <w:gridSpan w:val="2"/>
          </w:tcPr>
          <w:p w14:paraId="75574022" w14:textId="77777777" w:rsidR="00BE10B1" w:rsidRPr="009C43A0" w:rsidRDefault="00BE10B1" w:rsidP="00A16245">
            <w:pPr>
              <w:spacing w:after="0" w:line="240" w:lineRule="auto"/>
              <w:rPr>
                <w:rFonts w:ascii="Times New Roman" w:hAnsi="Times New Roman"/>
                <w:b/>
                <w:sz w:val="24"/>
                <w:szCs w:val="24"/>
              </w:rPr>
            </w:pPr>
            <w:r w:rsidRPr="009C43A0">
              <w:rPr>
                <w:rFonts w:ascii="Times New Roman" w:hAnsi="Times New Roman"/>
                <w:sz w:val="24"/>
                <w:szCs w:val="24"/>
              </w:rPr>
              <w:t xml:space="preserve">2. </w:t>
            </w:r>
            <w:r w:rsidRPr="009C43A0">
              <w:rPr>
                <w:rFonts w:ascii="Times New Roman" w:hAnsi="Times New Roman"/>
                <w:bCs/>
                <w:sz w:val="24"/>
                <w:szCs w:val="24"/>
              </w:rPr>
              <w:t>Практическая работа</w:t>
            </w:r>
            <w:r w:rsidRPr="009C43A0">
              <w:rPr>
                <w:rFonts w:ascii="Times New Roman" w:hAnsi="Times New Roman"/>
                <w:sz w:val="24"/>
                <w:szCs w:val="24"/>
              </w:rPr>
              <w:t>«Настройка станка на обработку детали «Втулка»</w:t>
            </w:r>
          </w:p>
        </w:tc>
        <w:tc>
          <w:tcPr>
            <w:tcW w:w="954" w:type="pct"/>
            <w:vAlign w:val="center"/>
          </w:tcPr>
          <w:p w14:paraId="2F4456C2" w14:textId="77777777" w:rsidR="00BE10B1" w:rsidRPr="009C43A0" w:rsidRDefault="00BE10B1" w:rsidP="00A16245">
            <w:pPr>
              <w:spacing w:after="0" w:line="240" w:lineRule="auto"/>
              <w:jc w:val="center"/>
              <w:rPr>
                <w:rFonts w:ascii="Times New Roman" w:hAnsi="Times New Roman"/>
                <w:b/>
                <w:sz w:val="24"/>
                <w:szCs w:val="24"/>
              </w:rPr>
            </w:pPr>
            <w:r w:rsidRPr="009C43A0">
              <w:rPr>
                <w:rFonts w:ascii="Times New Roman" w:hAnsi="Times New Roman"/>
                <w:b/>
                <w:sz w:val="24"/>
                <w:szCs w:val="24"/>
              </w:rPr>
              <w:t>6</w:t>
            </w:r>
          </w:p>
        </w:tc>
      </w:tr>
      <w:tr w:rsidR="00BE10B1" w:rsidRPr="009C43A0" w14:paraId="28C59E03" w14:textId="77777777" w:rsidTr="00A16245">
        <w:tc>
          <w:tcPr>
            <w:tcW w:w="869" w:type="pct"/>
            <w:vMerge/>
          </w:tcPr>
          <w:p w14:paraId="6939DCDC" w14:textId="77777777" w:rsidR="00BE10B1" w:rsidRPr="009C43A0" w:rsidRDefault="00BE10B1" w:rsidP="00A16245">
            <w:pPr>
              <w:spacing w:after="0" w:line="240" w:lineRule="auto"/>
              <w:rPr>
                <w:rFonts w:ascii="Times New Roman" w:hAnsi="Times New Roman"/>
                <w:b/>
                <w:bCs/>
                <w:sz w:val="24"/>
                <w:szCs w:val="24"/>
              </w:rPr>
            </w:pPr>
          </w:p>
        </w:tc>
        <w:tc>
          <w:tcPr>
            <w:tcW w:w="3177" w:type="pct"/>
            <w:gridSpan w:val="2"/>
          </w:tcPr>
          <w:p w14:paraId="6BDACB8C" w14:textId="77777777" w:rsidR="00BE10B1" w:rsidRPr="009C43A0" w:rsidRDefault="00BE10B1" w:rsidP="00A16245">
            <w:pPr>
              <w:spacing w:after="0" w:line="240" w:lineRule="auto"/>
              <w:rPr>
                <w:rFonts w:ascii="Times New Roman" w:hAnsi="Times New Roman"/>
                <w:sz w:val="24"/>
                <w:szCs w:val="24"/>
              </w:rPr>
            </w:pPr>
            <w:r w:rsidRPr="009C43A0">
              <w:rPr>
                <w:rFonts w:ascii="Times New Roman" w:hAnsi="Times New Roman"/>
                <w:sz w:val="24"/>
                <w:szCs w:val="24"/>
              </w:rPr>
              <w:t>3. Определение шага резьбы, диаметра резьбы. Работа со справочником.</w:t>
            </w:r>
          </w:p>
        </w:tc>
        <w:tc>
          <w:tcPr>
            <w:tcW w:w="954" w:type="pct"/>
            <w:vAlign w:val="center"/>
          </w:tcPr>
          <w:p w14:paraId="43BF9BB7" w14:textId="77777777" w:rsidR="00BE10B1" w:rsidRPr="009C43A0" w:rsidRDefault="00BE10B1" w:rsidP="00A16245">
            <w:pPr>
              <w:spacing w:after="0" w:line="240" w:lineRule="auto"/>
              <w:jc w:val="center"/>
              <w:rPr>
                <w:rFonts w:ascii="Times New Roman" w:hAnsi="Times New Roman"/>
                <w:b/>
                <w:sz w:val="24"/>
                <w:szCs w:val="24"/>
              </w:rPr>
            </w:pPr>
            <w:r w:rsidRPr="009C43A0">
              <w:rPr>
                <w:rFonts w:ascii="Times New Roman" w:hAnsi="Times New Roman"/>
                <w:b/>
                <w:sz w:val="24"/>
                <w:szCs w:val="24"/>
              </w:rPr>
              <w:t>2</w:t>
            </w:r>
          </w:p>
        </w:tc>
      </w:tr>
      <w:tr w:rsidR="00BE10B1" w:rsidRPr="009C43A0" w14:paraId="6CD8CB72" w14:textId="77777777" w:rsidTr="00A16245">
        <w:tc>
          <w:tcPr>
            <w:tcW w:w="869" w:type="pct"/>
            <w:vMerge/>
          </w:tcPr>
          <w:p w14:paraId="404BAD76" w14:textId="77777777" w:rsidR="00BE10B1" w:rsidRPr="009C43A0" w:rsidRDefault="00BE10B1" w:rsidP="00A16245">
            <w:pPr>
              <w:spacing w:after="0" w:line="240" w:lineRule="auto"/>
              <w:rPr>
                <w:rFonts w:ascii="Times New Roman" w:hAnsi="Times New Roman"/>
                <w:b/>
                <w:bCs/>
                <w:sz w:val="24"/>
                <w:szCs w:val="24"/>
              </w:rPr>
            </w:pPr>
          </w:p>
        </w:tc>
        <w:tc>
          <w:tcPr>
            <w:tcW w:w="3177" w:type="pct"/>
            <w:gridSpan w:val="2"/>
          </w:tcPr>
          <w:p w14:paraId="324A4F93" w14:textId="77777777" w:rsidR="00BE10B1" w:rsidRPr="009C43A0" w:rsidRDefault="00BE10B1" w:rsidP="00A16245">
            <w:pPr>
              <w:spacing w:after="0" w:line="240" w:lineRule="auto"/>
              <w:rPr>
                <w:rFonts w:ascii="Times New Roman" w:hAnsi="Times New Roman"/>
                <w:sz w:val="24"/>
                <w:szCs w:val="24"/>
              </w:rPr>
            </w:pPr>
            <w:r w:rsidRPr="009C43A0">
              <w:rPr>
                <w:rFonts w:ascii="Times New Roman" w:hAnsi="Times New Roman"/>
                <w:sz w:val="24"/>
                <w:szCs w:val="24"/>
              </w:rPr>
              <w:t>4. Настройка станка на нарезание метрической резьбы плашкой</w:t>
            </w:r>
          </w:p>
        </w:tc>
        <w:tc>
          <w:tcPr>
            <w:tcW w:w="954" w:type="pct"/>
            <w:vAlign w:val="center"/>
          </w:tcPr>
          <w:p w14:paraId="67DB8DB8" w14:textId="77777777" w:rsidR="00BE10B1" w:rsidRPr="009C43A0" w:rsidRDefault="00BE10B1" w:rsidP="00A16245">
            <w:pPr>
              <w:spacing w:after="0" w:line="240" w:lineRule="auto"/>
              <w:jc w:val="center"/>
              <w:rPr>
                <w:rFonts w:ascii="Times New Roman" w:hAnsi="Times New Roman"/>
                <w:b/>
                <w:sz w:val="24"/>
                <w:szCs w:val="24"/>
              </w:rPr>
            </w:pPr>
            <w:r w:rsidRPr="009C43A0">
              <w:rPr>
                <w:rFonts w:ascii="Times New Roman" w:hAnsi="Times New Roman"/>
                <w:b/>
                <w:sz w:val="24"/>
                <w:szCs w:val="24"/>
              </w:rPr>
              <w:t>4</w:t>
            </w:r>
          </w:p>
        </w:tc>
      </w:tr>
      <w:tr w:rsidR="00BE10B1" w:rsidRPr="009C43A0" w14:paraId="0671D154" w14:textId="77777777" w:rsidTr="00A16245">
        <w:tc>
          <w:tcPr>
            <w:tcW w:w="869" w:type="pct"/>
            <w:vMerge/>
          </w:tcPr>
          <w:p w14:paraId="5401BB11" w14:textId="77777777" w:rsidR="00BE10B1" w:rsidRPr="009C43A0" w:rsidRDefault="00BE10B1" w:rsidP="00A16245">
            <w:pPr>
              <w:spacing w:after="0" w:line="240" w:lineRule="auto"/>
              <w:rPr>
                <w:rFonts w:ascii="Times New Roman" w:hAnsi="Times New Roman"/>
                <w:b/>
                <w:bCs/>
                <w:sz w:val="24"/>
                <w:szCs w:val="24"/>
              </w:rPr>
            </w:pPr>
          </w:p>
        </w:tc>
        <w:tc>
          <w:tcPr>
            <w:tcW w:w="3177" w:type="pct"/>
            <w:gridSpan w:val="2"/>
          </w:tcPr>
          <w:p w14:paraId="61724F52" w14:textId="77777777" w:rsidR="00BE10B1" w:rsidRPr="009C43A0" w:rsidRDefault="00BE10B1" w:rsidP="00A16245">
            <w:pPr>
              <w:spacing w:after="0" w:line="240" w:lineRule="auto"/>
              <w:rPr>
                <w:rFonts w:ascii="Times New Roman" w:hAnsi="Times New Roman"/>
                <w:sz w:val="24"/>
                <w:szCs w:val="24"/>
              </w:rPr>
            </w:pPr>
            <w:r w:rsidRPr="009C43A0">
              <w:rPr>
                <w:rFonts w:ascii="Times New Roman" w:hAnsi="Times New Roman"/>
                <w:sz w:val="24"/>
                <w:szCs w:val="24"/>
              </w:rPr>
              <w:t>5. Настройка станка на нарезание метрической резьбы метчиком</w:t>
            </w:r>
          </w:p>
        </w:tc>
        <w:tc>
          <w:tcPr>
            <w:tcW w:w="954" w:type="pct"/>
            <w:vAlign w:val="center"/>
          </w:tcPr>
          <w:p w14:paraId="7959D5F3" w14:textId="77777777" w:rsidR="00BE10B1" w:rsidRPr="009C43A0" w:rsidRDefault="00BE10B1" w:rsidP="00A16245">
            <w:pPr>
              <w:spacing w:after="0" w:line="240" w:lineRule="auto"/>
              <w:jc w:val="center"/>
              <w:rPr>
                <w:rFonts w:ascii="Times New Roman" w:hAnsi="Times New Roman"/>
                <w:b/>
                <w:sz w:val="24"/>
                <w:szCs w:val="24"/>
              </w:rPr>
            </w:pPr>
            <w:r w:rsidRPr="009C43A0">
              <w:rPr>
                <w:rFonts w:ascii="Times New Roman" w:hAnsi="Times New Roman"/>
                <w:b/>
                <w:sz w:val="24"/>
                <w:szCs w:val="24"/>
              </w:rPr>
              <w:t>4</w:t>
            </w:r>
          </w:p>
        </w:tc>
      </w:tr>
      <w:tr w:rsidR="00BE10B1" w:rsidRPr="009C43A0" w14:paraId="6947DA19" w14:textId="77777777" w:rsidTr="00A16245">
        <w:tc>
          <w:tcPr>
            <w:tcW w:w="869" w:type="pct"/>
            <w:vMerge/>
          </w:tcPr>
          <w:p w14:paraId="57783558" w14:textId="77777777" w:rsidR="00BE10B1" w:rsidRPr="009C43A0" w:rsidRDefault="00BE10B1" w:rsidP="00A16245">
            <w:pPr>
              <w:spacing w:after="0" w:line="240" w:lineRule="auto"/>
              <w:rPr>
                <w:rFonts w:ascii="Times New Roman" w:hAnsi="Times New Roman"/>
                <w:b/>
                <w:bCs/>
                <w:sz w:val="24"/>
                <w:szCs w:val="24"/>
              </w:rPr>
            </w:pPr>
          </w:p>
        </w:tc>
        <w:tc>
          <w:tcPr>
            <w:tcW w:w="3177" w:type="pct"/>
            <w:gridSpan w:val="2"/>
          </w:tcPr>
          <w:p w14:paraId="39A342CB" w14:textId="77777777" w:rsidR="00BE10B1" w:rsidRPr="009C43A0" w:rsidRDefault="00BE10B1" w:rsidP="00A16245">
            <w:pPr>
              <w:spacing w:after="0" w:line="240" w:lineRule="auto"/>
              <w:rPr>
                <w:rFonts w:ascii="Times New Roman" w:hAnsi="Times New Roman"/>
                <w:sz w:val="24"/>
                <w:szCs w:val="24"/>
              </w:rPr>
            </w:pPr>
            <w:r w:rsidRPr="009C43A0">
              <w:rPr>
                <w:rFonts w:ascii="Times New Roman" w:hAnsi="Times New Roman"/>
                <w:sz w:val="24"/>
                <w:szCs w:val="24"/>
              </w:rPr>
              <w:t>6. Расчет угла поворота верхней части суппорта, работа по  таблице В.М. Брадиса.</w:t>
            </w:r>
          </w:p>
        </w:tc>
        <w:tc>
          <w:tcPr>
            <w:tcW w:w="954" w:type="pct"/>
            <w:vAlign w:val="center"/>
          </w:tcPr>
          <w:p w14:paraId="474626B5" w14:textId="77777777" w:rsidR="00BE10B1" w:rsidRPr="009C43A0" w:rsidRDefault="00BE10B1" w:rsidP="00A16245">
            <w:pPr>
              <w:spacing w:after="0" w:line="240" w:lineRule="auto"/>
              <w:jc w:val="center"/>
              <w:rPr>
                <w:rFonts w:ascii="Times New Roman" w:hAnsi="Times New Roman"/>
                <w:b/>
                <w:sz w:val="24"/>
                <w:szCs w:val="24"/>
              </w:rPr>
            </w:pPr>
            <w:r w:rsidRPr="009C43A0">
              <w:rPr>
                <w:rFonts w:ascii="Times New Roman" w:hAnsi="Times New Roman"/>
                <w:b/>
                <w:sz w:val="24"/>
                <w:szCs w:val="24"/>
              </w:rPr>
              <w:t>2</w:t>
            </w:r>
          </w:p>
        </w:tc>
      </w:tr>
      <w:tr w:rsidR="00BE10B1" w:rsidRPr="009C43A0" w14:paraId="596C35EF" w14:textId="77777777" w:rsidTr="00A16245">
        <w:tc>
          <w:tcPr>
            <w:tcW w:w="869" w:type="pct"/>
            <w:vMerge/>
          </w:tcPr>
          <w:p w14:paraId="0486E3F3" w14:textId="77777777" w:rsidR="00BE10B1" w:rsidRPr="009C43A0" w:rsidRDefault="00BE10B1" w:rsidP="00A16245">
            <w:pPr>
              <w:spacing w:after="0" w:line="240" w:lineRule="auto"/>
              <w:rPr>
                <w:rFonts w:ascii="Times New Roman" w:hAnsi="Times New Roman"/>
                <w:b/>
                <w:bCs/>
                <w:sz w:val="24"/>
                <w:szCs w:val="24"/>
              </w:rPr>
            </w:pPr>
          </w:p>
        </w:tc>
        <w:tc>
          <w:tcPr>
            <w:tcW w:w="3177" w:type="pct"/>
            <w:gridSpan w:val="2"/>
          </w:tcPr>
          <w:p w14:paraId="45E3A636" w14:textId="77777777" w:rsidR="00BE10B1" w:rsidRPr="009C43A0" w:rsidRDefault="00BE10B1" w:rsidP="00A16245">
            <w:pPr>
              <w:spacing w:after="0" w:line="240" w:lineRule="auto"/>
              <w:rPr>
                <w:rFonts w:ascii="Times New Roman" w:hAnsi="Times New Roman"/>
                <w:sz w:val="24"/>
                <w:szCs w:val="24"/>
              </w:rPr>
            </w:pPr>
            <w:r w:rsidRPr="009C43A0">
              <w:rPr>
                <w:rFonts w:ascii="Times New Roman" w:hAnsi="Times New Roman"/>
                <w:sz w:val="24"/>
                <w:szCs w:val="24"/>
              </w:rPr>
              <w:t>7. Настройка станка на обработку конусов при помощи конусной линейки</w:t>
            </w:r>
          </w:p>
        </w:tc>
        <w:tc>
          <w:tcPr>
            <w:tcW w:w="954" w:type="pct"/>
            <w:vAlign w:val="center"/>
          </w:tcPr>
          <w:p w14:paraId="496C43A7" w14:textId="77777777" w:rsidR="00BE10B1" w:rsidRPr="009C43A0" w:rsidRDefault="00BE10B1" w:rsidP="00A16245">
            <w:pPr>
              <w:spacing w:after="0" w:line="240" w:lineRule="auto"/>
              <w:jc w:val="center"/>
              <w:rPr>
                <w:rFonts w:ascii="Times New Roman" w:hAnsi="Times New Roman"/>
                <w:b/>
                <w:sz w:val="24"/>
                <w:szCs w:val="24"/>
              </w:rPr>
            </w:pPr>
            <w:r w:rsidRPr="009C43A0">
              <w:rPr>
                <w:rFonts w:ascii="Times New Roman" w:hAnsi="Times New Roman"/>
                <w:b/>
                <w:sz w:val="24"/>
                <w:szCs w:val="24"/>
              </w:rPr>
              <w:t>4</w:t>
            </w:r>
          </w:p>
        </w:tc>
      </w:tr>
      <w:tr w:rsidR="00BE10B1" w:rsidRPr="009C43A0" w14:paraId="02114316" w14:textId="77777777" w:rsidTr="00A16245">
        <w:tc>
          <w:tcPr>
            <w:tcW w:w="869" w:type="pct"/>
            <w:vMerge/>
          </w:tcPr>
          <w:p w14:paraId="275DEA9E" w14:textId="77777777" w:rsidR="00BE10B1" w:rsidRPr="009C43A0" w:rsidRDefault="00BE10B1" w:rsidP="00A16245">
            <w:pPr>
              <w:spacing w:after="0" w:line="240" w:lineRule="auto"/>
              <w:rPr>
                <w:rFonts w:ascii="Times New Roman" w:hAnsi="Times New Roman"/>
                <w:b/>
                <w:bCs/>
                <w:sz w:val="24"/>
                <w:szCs w:val="24"/>
              </w:rPr>
            </w:pPr>
          </w:p>
        </w:tc>
        <w:tc>
          <w:tcPr>
            <w:tcW w:w="3177" w:type="pct"/>
            <w:gridSpan w:val="2"/>
          </w:tcPr>
          <w:p w14:paraId="58FE6C3D" w14:textId="77777777" w:rsidR="00BE10B1" w:rsidRPr="009C43A0" w:rsidRDefault="00BE10B1" w:rsidP="00A16245">
            <w:pPr>
              <w:spacing w:after="0" w:line="240" w:lineRule="auto"/>
              <w:rPr>
                <w:rFonts w:ascii="Times New Roman" w:hAnsi="Times New Roman"/>
                <w:sz w:val="24"/>
                <w:szCs w:val="24"/>
              </w:rPr>
            </w:pPr>
            <w:r w:rsidRPr="009C43A0">
              <w:rPr>
                <w:rFonts w:ascii="Times New Roman" w:hAnsi="Times New Roman"/>
                <w:sz w:val="24"/>
                <w:szCs w:val="24"/>
              </w:rPr>
              <w:t>8. Настройка станка на накатывание рифлений</w:t>
            </w:r>
          </w:p>
        </w:tc>
        <w:tc>
          <w:tcPr>
            <w:tcW w:w="954" w:type="pct"/>
            <w:vAlign w:val="center"/>
          </w:tcPr>
          <w:p w14:paraId="338B4CE2" w14:textId="77777777" w:rsidR="00BE10B1" w:rsidRPr="009C43A0" w:rsidRDefault="00BE10B1" w:rsidP="00A16245">
            <w:pPr>
              <w:spacing w:after="0" w:line="240" w:lineRule="auto"/>
              <w:jc w:val="center"/>
              <w:rPr>
                <w:rFonts w:ascii="Times New Roman" w:hAnsi="Times New Roman"/>
                <w:b/>
                <w:sz w:val="24"/>
                <w:szCs w:val="24"/>
              </w:rPr>
            </w:pPr>
            <w:r w:rsidRPr="009C43A0">
              <w:rPr>
                <w:rFonts w:ascii="Times New Roman" w:hAnsi="Times New Roman"/>
                <w:b/>
                <w:sz w:val="24"/>
                <w:szCs w:val="24"/>
              </w:rPr>
              <w:t>2</w:t>
            </w:r>
          </w:p>
        </w:tc>
      </w:tr>
      <w:tr w:rsidR="00BE10B1" w:rsidRPr="009C43A0" w14:paraId="07F7DB99" w14:textId="77777777" w:rsidTr="00A16245">
        <w:tc>
          <w:tcPr>
            <w:tcW w:w="869" w:type="pct"/>
            <w:vMerge/>
          </w:tcPr>
          <w:p w14:paraId="6B475352" w14:textId="77777777" w:rsidR="00BE10B1" w:rsidRPr="009C43A0" w:rsidRDefault="00BE10B1" w:rsidP="00A16245">
            <w:pPr>
              <w:spacing w:after="0" w:line="240" w:lineRule="auto"/>
              <w:rPr>
                <w:rFonts w:ascii="Times New Roman" w:hAnsi="Times New Roman"/>
                <w:b/>
                <w:bCs/>
                <w:sz w:val="24"/>
                <w:szCs w:val="24"/>
              </w:rPr>
            </w:pPr>
          </w:p>
        </w:tc>
        <w:tc>
          <w:tcPr>
            <w:tcW w:w="3177" w:type="pct"/>
            <w:gridSpan w:val="2"/>
          </w:tcPr>
          <w:p w14:paraId="2A5450B4" w14:textId="77777777" w:rsidR="00BE10B1" w:rsidRPr="009C43A0" w:rsidRDefault="00BE10B1" w:rsidP="00A16245">
            <w:pPr>
              <w:spacing w:after="0" w:line="240" w:lineRule="auto"/>
              <w:rPr>
                <w:rFonts w:ascii="Times New Roman" w:hAnsi="Times New Roman"/>
                <w:sz w:val="24"/>
                <w:szCs w:val="24"/>
              </w:rPr>
            </w:pPr>
            <w:r w:rsidRPr="009C43A0">
              <w:rPr>
                <w:rFonts w:ascii="Times New Roman" w:hAnsi="Times New Roman"/>
                <w:sz w:val="24"/>
                <w:szCs w:val="24"/>
              </w:rPr>
              <w:t>9. Настройка станка на нарезание многозаходных резьб.</w:t>
            </w:r>
          </w:p>
        </w:tc>
        <w:tc>
          <w:tcPr>
            <w:tcW w:w="954" w:type="pct"/>
            <w:vAlign w:val="center"/>
          </w:tcPr>
          <w:p w14:paraId="7FA8C0C2" w14:textId="77777777" w:rsidR="00BE10B1" w:rsidRPr="009C43A0" w:rsidRDefault="00BE10B1" w:rsidP="00A16245">
            <w:pPr>
              <w:spacing w:after="0" w:line="240" w:lineRule="auto"/>
              <w:jc w:val="center"/>
              <w:rPr>
                <w:rFonts w:ascii="Times New Roman" w:hAnsi="Times New Roman"/>
                <w:b/>
                <w:sz w:val="24"/>
                <w:szCs w:val="24"/>
              </w:rPr>
            </w:pPr>
            <w:r w:rsidRPr="009C43A0">
              <w:rPr>
                <w:rFonts w:ascii="Times New Roman" w:hAnsi="Times New Roman"/>
                <w:b/>
                <w:sz w:val="24"/>
                <w:szCs w:val="24"/>
              </w:rPr>
              <w:t>6</w:t>
            </w:r>
          </w:p>
        </w:tc>
      </w:tr>
      <w:tr w:rsidR="00BE10B1" w:rsidRPr="009C43A0" w14:paraId="6F880E11" w14:textId="77777777" w:rsidTr="00A16245">
        <w:tc>
          <w:tcPr>
            <w:tcW w:w="869" w:type="pct"/>
            <w:vMerge/>
          </w:tcPr>
          <w:p w14:paraId="4AB03FA4" w14:textId="77777777" w:rsidR="00BE10B1" w:rsidRPr="009C43A0" w:rsidRDefault="00BE10B1" w:rsidP="00A16245">
            <w:pPr>
              <w:spacing w:after="0" w:line="240" w:lineRule="auto"/>
              <w:rPr>
                <w:rFonts w:ascii="Times New Roman" w:hAnsi="Times New Roman"/>
                <w:b/>
                <w:bCs/>
                <w:sz w:val="24"/>
                <w:szCs w:val="24"/>
              </w:rPr>
            </w:pPr>
          </w:p>
        </w:tc>
        <w:tc>
          <w:tcPr>
            <w:tcW w:w="3177" w:type="pct"/>
            <w:gridSpan w:val="2"/>
          </w:tcPr>
          <w:p w14:paraId="66866638" w14:textId="77777777" w:rsidR="00BE10B1" w:rsidRPr="009C43A0" w:rsidRDefault="00BE10B1" w:rsidP="00A16245">
            <w:pPr>
              <w:spacing w:after="0" w:line="240" w:lineRule="auto"/>
              <w:rPr>
                <w:rFonts w:ascii="Times New Roman" w:hAnsi="Times New Roman"/>
                <w:sz w:val="24"/>
                <w:szCs w:val="24"/>
              </w:rPr>
            </w:pPr>
            <w:r w:rsidRPr="009C43A0">
              <w:rPr>
                <w:rFonts w:ascii="Times New Roman" w:hAnsi="Times New Roman"/>
                <w:sz w:val="24"/>
                <w:szCs w:val="24"/>
              </w:rPr>
              <w:t>10. Установка заготовок на угольнике</w:t>
            </w:r>
          </w:p>
        </w:tc>
        <w:tc>
          <w:tcPr>
            <w:tcW w:w="954" w:type="pct"/>
            <w:vAlign w:val="center"/>
          </w:tcPr>
          <w:p w14:paraId="4D0C64E9" w14:textId="77777777" w:rsidR="00BE10B1" w:rsidRPr="009C43A0" w:rsidRDefault="00BE10B1" w:rsidP="00A16245">
            <w:pPr>
              <w:spacing w:after="0" w:line="240" w:lineRule="auto"/>
              <w:jc w:val="center"/>
              <w:rPr>
                <w:rFonts w:ascii="Times New Roman" w:hAnsi="Times New Roman"/>
                <w:b/>
                <w:sz w:val="24"/>
                <w:szCs w:val="24"/>
              </w:rPr>
            </w:pPr>
            <w:r w:rsidRPr="009C43A0">
              <w:rPr>
                <w:rFonts w:ascii="Times New Roman" w:hAnsi="Times New Roman"/>
                <w:b/>
                <w:sz w:val="24"/>
                <w:szCs w:val="24"/>
              </w:rPr>
              <w:t>4</w:t>
            </w:r>
          </w:p>
        </w:tc>
      </w:tr>
      <w:tr w:rsidR="00BE10B1" w:rsidRPr="009C43A0" w14:paraId="32BBA989" w14:textId="77777777" w:rsidTr="00A16245">
        <w:tc>
          <w:tcPr>
            <w:tcW w:w="869" w:type="pct"/>
            <w:vMerge/>
          </w:tcPr>
          <w:p w14:paraId="519090B2" w14:textId="77777777" w:rsidR="00BE10B1" w:rsidRPr="009C43A0" w:rsidRDefault="00BE10B1" w:rsidP="00A16245">
            <w:pPr>
              <w:spacing w:after="0" w:line="240" w:lineRule="auto"/>
              <w:rPr>
                <w:rFonts w:ascii="Times New Roman" w:hAnsi="Times New Roman"/>
                <w:b/>
                <w:bCs/>
                <w:sz w:val="24"/>
                <w:szCs w:val="24"/>
              </w:rPr>
            </w:pPr>
          </w:p>
        </w:tc>
        <w:tc>
          <w:tcPr>
            <w:tcW w:w="3177" w:type="pct"/>
            <w:gridSpan w:val="2"/>
          </w:tcPr>
          <w:p w14:paraId="320BD382" w14:textId="77777777" w:rsidR="00BE10B1" w:rsidRPr="009C43A0" w:rsidRDefault="00BE10B1" w:rsidP="00A16245">
            <w:pPr>
              <w:spacing w:after="0" w:line="240" w:lineRule="auto"/>
              <w:rPr>
                <w:rFonts w:ascii="Times New Roman" w:hAnsi="Times New Roman"/>
                <w:sz w:val="24"/>
                <w:szCs w:val="24"/>
              </w:rPr>
            </w:pPr>
            <w:r w:rsidRPr="009C43A0">
              <w:rPr>
                <w:rFonts w:ascii="Times New Roman" w:hAnsi="Times New Roman"/>
                <w:sz w:val="24"/>
                <w:szCs w:val="24"/>
              </w:rPr>
              <w:t>11. Настройка станка на растачивание сквозного отверстия</w:t>
            </w:r>
          </w:p>
        </w:tc>
        <w:tc>
          <w:tcPr>
            <w:tcW w:w="954" w:type="pct"/>
            <w:vAlign w:val="center"/>
          </w:tcPr>
          <w:p w14:paraId="0ABDE9B6" w14:textId="77777777" w:rsidR="00BE10B1" w:rsidRPr="009C43A0" w:rsidRDefault="00BE10B1" w:rsidP="00A16245">
            <w:pPr>
              <w:spacing w:after="0" w:line="240" w:lineRule="auto"/>
              <w:jc w:val="center"/>
              <w:rPr>
                <w:rFonts w:ascii="Times New Roman" w:hAnsi="Times New Roman"/>
                <w:b/>
                <w:sz w:val="24"/>
                <w:szCs w:val="24"/>
              </w:rPr>
            </w:pPr>
            <w:r w:rsidRPr="009C43A0">
              <w:rPr>
                <w:rFonts w:ascii="Times New Roman" w:hAnsi="Times New Roman"/>
                <w:b/>
                <w:sz w:val="24"/>
                <w:szCs w:val="24"/>
              </w:rPr>
              <w:t>2</w:t>
            </w:r>
          </w:p>
        </w:tc>
      </w:tr>
      <w:tr w:rsidR="00BE10B1" w:rsidRPr="009C43A0" w14:paraId="47CE9BA4" w14:textId="77777777" w:rsidTr="00A16245">
        <w:tc>
          <w:tcPr>
            <w:tcW w:w="869" w:type="pct"/>
            <w:vMerge w:val="restart"/>
          </w:tcPr>
          <w:p w14:paraId="6463AC02" w14:textId="77777777" w:rsidR="00BE10B1" w:rsidRPr="009C43A0" w:rsidRDefault="00BE10B1" w:rsidP="00A16245">
            <w:pPr>
              <w:spacing w:after="0" w:line="240" w:lineRule="auto"/>
              <w:rPr>
                <w:rFonts w:ascii="Times New Roman" w:hAnsi="Times New Roman"/>
                <w:b/>
                <w:bCs/>
                <w:sz w:val="24"/>
                <w:szCs w:val="24"/>
              </w:rPr>
            </w:pPr>
            <w:r w:rsidRPr="009C43A0">
              <w:rPr>
                <w:rFonts w:ascii="Times New Roman" w:hAnsi="Times New Roman"/>
                <w:b/>
                <w:bCs/>
                <w:sz w:val="24"/>
                <w:szCs w:val="24"/>
              </w:rPr>
              <w:t>Тема 1.5. Сведения о технологическом процессе</w:t>
            </w:r>
          </w:p>
          <w:p w14:paraId="5ECAAE41" w14:textId="77777777" w:rsidR="00BE10B1" w:rsidRPr="009C43A0" w:rsidRDefault="00BE10B1" w:rsidP="00A16245">
            <w:pPr>
              <w:spacing w:after="0" w:line="240" w:lineRule="auto"/>
              <w:rPr>
                <w:rFonts w:ascii="Times New Roman" w:hAnsi="Times New Roman"/>
                <w:b/>
                <w:bCs/>
                <w:sz w:val="24"/>
                <w:szCs w:val="24"/>
              </w:rPr>
            </w:pPr>
          </w:p>
        </w:tc>
        <w:tc>
          <w:tcPr>
            <w:tcW w:w="3097" w:type="pct"/>
            <w:tcBorders>
              <w:right w:val="nil"/>
            </w:tcBorders>
          </w:tcPr>
          <w:p w14:paraId="208BD22D" w14:textId="77777777" w:rsidR="00BE10B1" w:rsidRPr="009C43A0" w:rsidRDefault="00BE10B1" w:rsidP="00A16245">
            <w:pPr>
              <w:spacing w:after="0" w:line="240" w:lineRule="auto"/>
              <w:rPr>
                <w:rFonts w:ascii="Times New Roman" w:hAnsi="Times New Roman"/>
                <w:b/>
                <w:sz w:val="24"/>
                <w:szCs w:val="24"/>
              </w:rPr>
            </w:pPr>
            <w:r w:rsidRPr="009C43A0">
              <w:rPr>
                <w:rFonts w:ascii="Times New Roman" w:hAnsi="Times New Roman"/>
                <w:b/>
                <w:bCs/>
                <w:sz w:val="24"/>
                <w:szCs w:val="24"/>
              </w:rPr>
              <w:t xml:space="preserve">Содержание </w:t>
            </w:r>
          </w:p>
        </w:tc>
        <w:tc>
          <w:tcPr>
            <w:tcW w:w="80" w:type="pct"/>
            <w:tcBorders>
              <w:left w:val="nil"/>
            </w:tcBorders>
          </w:tcPr>
          <w:p w14:paraId="2F0AC4AB" w14:textId="77777777" w:rsidR="00BE10B1" w:rsidRPr="009C43A0" w:rsidRDefault="00BE10B1" w:rsidP="00A16245">
            <w:pPr>
              <w:spacing w:after="0" w:line="240" w:lineRule="auto"/>
              <w:rPr>
                <w:rFonts w:ascii="Times New Roman" w:hAnsi="Times New Roman"/>
                <w:b/>
                <w:sz w:val="24"/>
                <w:szCs w:val="24"/>
              </w:rPr>
            </w:pPr>
          </w:p>
        </w:tc>
        <w:tc>
          <w:tcPr>
            <w:tcW w:w="954" w:type="pct"/>
            <w:vMerge w:val="restart"/>
            <w:vAlign w:val="center"/>
          </w:tcPr>
          <w:p w14:paraId="4B279010" w14:textId="77777777" w:rsidR="00BE10B1" w:rsidRPr="009C43A0" w:rsidRDefault="00BE10B1" w:rsidP="00A16245">
            <w:pPr>
              <w:spacing w:after="0" w:line="240" w:lineRule="auto"/>
              <w:jc w:val="center"/>
              <w:rPr>
                <w:rFonts w:ascii="Times New Roman" w:hAnsi="Times New Roman"/>
                <w:b/>
                <w:sz w:val="24"/>
                <w:szCs w:val="24"/>
              </w:rPr>
            </w:pPr>
            <w:r w:rsidRPr="009C43A0">
              <w:rPr>
                <w:rFonts w:ascii="Times New Roman" w:hAnsi="Times New Roman"/>
                <w:b/>
                <w:sz w:val="24"/>
                <w:szCs w:val="24"/>
              </w:rPr>
              <w:t>6</w:t>
            </w:r>
          </w:p>
        </w:tc>
      </w:tr>
      <w:tr w:rsidR="00BE10B1" w:rsidRPr="009C43A0" w14:paraId="538167A4" w14:textId="77777777" w:rsidTr="00A16245">
        <w:trPr>
          <w:trHeight w:val="187"/>
        </w:trPr>
        <w:tc>
          <w:tcPr>
            <w:tcW w:w="869" w:type="pct"/>
            <w:vMerge/>
          </w:tcPr>
          <w:p w14:paraId="5C35B6A5" w14:textId="77777777" w:rsidR="00BE10B1" w:rsidRPr="009C43A0" w:rsidRDefault="00BE10B1" w:rsidP="00A16245">
            <w:pPr>
              <w:spacing w:after="0" w:line="240" w:lineRule="auto"/>
              <w:rPr>
                <w:rFonts w:ascii="Times New Roman" w:hAnsi="Times New Roman"/>
                <w:b/>
                <w:bCs/>
                <w:sz w:val="24"/>
                <w:szCs w:val="24"/>
              </w:rPr>
            </w:pPr>
          </w:p>
        </w:tc>
        <w:tc>
          <w:tcPr>
            <w:tcW w:w="3097" w:type="pct"/>
            <w:tcBorders>
              <w:right w:val="nil"/>
            </w:tcBorders>
          </w:tcPr>
          <w:p w14:paraId="13ACD081" w14:textId="77777777" w:rsidR="00BE10B1" w:rsidRPr="009C43A0" w:rsidRDefault="00BE10B1" w:rsidP="00A16245">
            <w:pPr>
              <w:spacing w:after="0" w:line="240" w:lineRule="auto"/>
              <w:rPr>
                <w:rFonts w:ascii="Times New Roman" w:hAnsi="Times New Roman"/>
                <w:sz w:val="24"/>
                <w:szCs w:val="24"/>
              </w:rPr>
            </w:pPr>
            <w:r w:rsidRPr="009C43A0">
              <w:rPr>
                <w:rFonts w:ascii="Times New Roman" w:hAnsi="Times New Roman"/>
                <w:sz w:val="24"/>
                <w:szCs w:val="24"/>
              </w:rPr>
              <w:t>1.Понятие о производственном и технологическом процессе</w:t>
            </w:r>
          </w:p>
        </w:tc>
        <w:tc>
          <w:tcPr>
            <w:tcW w:w="80" w:type="pct"/>
            <w:vMerge w:val="restart"/>
            <w:tcBorders>
              <w:left w:val="nil"/>
            </w:tcBorders>
          </w:tcPr>
          <w:p w14:paraId="67C7A24D" w14:textId="77777777" w:rsidR="00BE10B1" w:rsidRPr="009C43A0" w:rsidRDefault="00BE10B1" w:rsidP="00A16245">
            <w:pPr>
              <w:spacing w:after="0" w:line="240" w:lineRule="auto"/>
              <w:rPr>
                <w:rFonts w:ascii="Times New Roman" w:hAnsi="Times New Roman"/>
                <w:b/>
                <w:sz w:val="24"/>
                <w:szCs w:val="24"/>
              </w:rPr>
            </w:pPr>
          </w:p>
        </w:tc>
        <w:tc>
          <w:tcPr>
            <w:tcW w:w="954" w:type="pct"/>
            <w:vMerge/>
            <w:vAlign w:val="center"/>
          </w:tcPr>
          <w:p w14:paraId="70AA6213" w14:textId="77777777" w:rsidR="00BE10B1" w:rsidRPr="009C43A0" w:rsidRDefault="00BE10B1" w:rsidP="00A16245">
            <w:pPr>
              <w:spacing w:after="0" w:line="240" w:lineRule="auto"/>
              <w:jc w:val="center"/>
              <w:rPr>
                <w:rFonts w:ascii="Times New Roman" w:hAnsi="Times New Roman"/>
                <w:b/>
                <w:sz w:val="24"/>
                <w:szCs w:val="24"/>
              </w:rPr>
            </w:pPr>
          </w:p>
        </w:tc>
      </w:tr>
      <w:tr w:rsidR="00BE10B1" w:rsidRPr="009C43A0" w14:paraId="1C3BEAED" w14:textId="77777777" w:rsidTr="00A16245">
        <w:trPr>
          <w:trHeight w:val="187"/>
        </w:trPr>
        <w:tc>
          <w:tcPr>
            <w:tcW w:w="869" w:type="pct"/>
            <w:vMerge/>
          </w:tcPr>
          <w:p w14:paraId="2671D86B" w14:textId="77777777" w:rsidR="00BE10B1" w:rsidRPr="009C43A0" w:rsidRDefault="00BE10B1" w:rsidP="00A16245">
            <w:pPr>
              <w:spacing w:after="0" w:line="240" w:lineRule="auto"/>
              <w:rPr>
                <w:rFonts w:ascii="Times New Roman" w:hAnsi="Times New Roman"/>
                <w:b/>
                <w:bCs/>
                <w:sz w:val="24"/>
                <w:szCs w:val="24"/>
              </w:rPr>
            </w:pPr>
          </w:p>
        </w:tc>
        <w:tc>
          <w:tcPr>
            <w:tcW w:w="3097" w:type="pct"/>
            <w:tcBorders>
              <w:right w:val="nil"/>
            </w:tcBorders>
          </w:tcPr>
          <w:p w14:paraId="7888528A" w14:textId="77777777" w:rsidR="00BE10B1" w:rsidRPr="009C43A0" w:rsidRDefault="00BE10B1" w:rsidP="00A16245">
            <w:pPr>
              <w:spacing w:after="0" w:line="240" w:lineRule="auto"/>
              <w:rPr>
                <w:rFonts w:ascii="Times New Roman" w:hAnsi="Times New Roman"/>
                <w:sz w:val="24"/>
                <w:szCs w:val="24"/>
              </w:rPr>
            </w:pPr>
            <w:r w:rsidRPr="009C43A0">
              <w:rPr>
                <w:rFonts w:ascii="Times New Roman" w:hAnsi="Times New Roman"/>
                <w:sz w:val="24"/>
                <w:szCs w:val="24"/>
              </w:rPr>
              <w:t>2.Элементы технологического процесса</w:t>
            </w:r>
          </w:p>
        </w:tc>
        <w:tc>
          <w:tcPr>
            <w:tcW w:w="80" w:type="pct"/>
            <w:vMerge/>
            <w:tcBorders>
              <w:left w:val="nil"/>
            </w:tcBorders>
          </w:tcPr>
          <w:p w14:paraId="20D377E3" w14:textId="77777777" w:rsidR="00BE10B1" w:rsidRPr="009C43A0" w:rsidRDefault="00BE10B1" w:rsidP="00A16245">
            <w:pPr>
              <w:spacing w:after="0" w:line="240" w:lineRule="auto"/>
              <w:rPr>
                <w:rFonts w:ascii="Times New Roman" w:hAnsi="Times New Roman"/>
                <w:b/>
                <w:sz w:val="24"/>
                <w:szCs w:val="24"/>
              </w:rPr>
            </w:pPr>
          </w:p>
        </w:tc>
        <w:tc>
          <w:tcPr>
            <w:tcW w:w="954" w:type="pct"/>
            <w:vMerge/>
            <w:vAlign w:val="center"/>
          </w:tcPr>
          <w:p w14:paraId="6BAB0DC3" w14:textId="77777777" w:rsidR="00BE10B1" w:rsidRPr="009C43A0" w:rsidRDefault="00BE10B1" w:rsidP="00A16245">
            <w:pPr>
              <w:spacing w:after="0" w:line="240" w:lineRule="auto"/>
              <w:jc w:val="center"/>
              <w:rPr>
                <w:rFonts w:ascii="Times New Roman" w:hAnsi="Times New Roman"/>
                <w:b/>
                <w:sz w:val="24"/>
                <w:szCs w:val="24"/>
              </w:rPr>
            </w:pPr>
          </w:p>
        </w:tc>
      </w:tr>
      <w:tr w:rsidR="00BE10B1" w:rsidRPr="009C43A0" w14:paraId="77224913" w14:textId="77777777" w:rsidTr="00A16245">
        <w:trPr>
          <w:trHeight w:val="187"/>
        </w:trPr>
        <w:tc>
          <w:tcPr>
            <w:tcW w:w="869" w:type="pct"/>
            <w:vMerge/>
          </w:tcPr>
          <w:p w14:paraId="41B04DF4" w14:textId="77777777" w:rsidR="00BE10B1" w:rsidRPr="009C43A0" w:rsidRDefault="00BE10B1" w:rsidP="00A16245">
            <w:pPr>
              <w:spacing w:after="0" w:line="240" w:lineRule="auto"/>
              <w:rPr>
                <w:rFonts w:ascii="Times New Roman" w:hAnsi="Times New Roman"/>
                <w:b/>
                <w:bCs/>
                <w:sz w:val="24"/>
                <w:szCs w:val="24"/>
              </w:rPr>
            </w:pPr>
          </w:p>
        </w:tc>
        <w:tc>
          <w:tcPr>
            <w:tcW w:w="3097" w:type="pct"/>
            <w:tcBorders>
              <w:right w:val="nil"/>
            </w:tcBorders>
          </w:tcPr>
          <w:p w14:paraId="23AB6AE6" w14:textId="77777777" w:rsidR="00BE10B1" w:rsidRPr="009C43A0" w:rsidRDefault="00BE10B1" w:rsidP="00A16245">
            <w:pPr>
              <w:spacing w:after="0" w:line="240" w:lineRule="auto"/>
              <w:rPr>
                <w:rFonts w:ascii="Times New Roman" w:hAnsi="Times New Roman"/>
                <w:sz w:val="24"/>
                <w:szCs w:val="24"/>
              </w:rPr>
            </w:pPr>
            <w:r w:rsidRPr="009C43A0">
              <w:rPr>
                <w:rFonts w:ascii="Times New Roman" w:hAnsi="Times New Roman"/>
                <w:sz w:val="24"/>
                <w:szCs w:val="24"/>
              </w:rPr>
              <w:t>3.Типы производств</w:t>
            </w:r>
          </w:p>
        </w:tc>
        <w:tc>
          <w:tcPr>
            <w:tcW w:w="80" w:type="pct"/>
            <w:vMerge/>
            <w:tcBorders>
              <w:left w:val="nil"/>
            </w:tcBorders>
          </w:tcPr>
          <w:p w14:paraId="0230CA8E" w14:textId="77777777" w:rsidR="00BE10B1" w:rsidRPr="009C43A0" w:rsidRDefault="00BE10B1" w:rsidP="00A16245">
            <w:pPr>
              <w:spacing w:after="0" w:line="240" w:lineRule="auto"/>
              <w:rPr>
                <w:rFonts w:ascii="Times New Roman" w:hAnsi="Times New Roman"/>
                <w:b/>
                <w:sz w:val="24"/>
                <w:szCs w:val="24"/>
              </w:rPr>
            </w:pPr>
          </w:p>
        </w:tc>
        <w:tc>
          <w:tcPr>
            <w:tcW w:w="954" w:type="pct"/>
            <w:vMerge/>
            <w:vAlign w:val="center"/>
          </w:tcPr>
          <w:p w14:paraId="24D76AA0" w14:textId="77777777" w:rsidR="00BE10B1" w:rsidRPr="009C43A0" w:rsidRDefault="00BE10B1" w:rsidP="00A16245">
            <w:pPr>
              <w:spacing w:after="0" w:line="240" w:lineRule="auto"/>
              <w:jc w:val="center"/>
              <w:rPr>
                <w:rFonts w:ascii="Times New Roman" w:hAnsi="Times New Roman"/>
                <w:b/>
                <w:sz w:val="24"/>
                <w:szCs w:val="24"/>
              </w:rPr>
            </w:pPr>
          </w:p>
        </w:tc>
      </w:tr>
      <w:tr w:rsidR="00BE10B1" w:rsidRPr="009C43A0" w14:paraId="43E8FB24" w14:textId="77777777" w:rsidTr="00A16245">
        <w:trPr>
          <w:trHeight w:val="281"/>
        </w:trPr>
        <w:tc>
          <w:tcPr>
            <w:tcW w:w="869" w:type="pct"/>
            <w:vMerge/>
          </w:tcPr>
          <w:p w14:paraId="795A63A5" w14:textId="77777777" w:rsidR="00BE10B1" w:rsidRPr="009C43A0" w:rsidRDefault="00BE10B1" w:rsidP="00A16245">
            <w:pPr>
              <w:spacing w:after="0" w:line="240" w:lineRule="auto"/>
              <w:rPr>
                <w:rFonts w:ascii="Times New Roman" w:hAnsi="Times New Roman"/>
                <w:b/>
                <w:bCs/>
                <w:sz w:val="24"/>
                <w:szCs w:val="24"/>
              </w:rPr>
            </w:pPr>
          </w:p>
        </w:tc>
        <w:tc>
          <w:tcPr>
            <w:tcW w:w="3097" w:type="pct"/>
            <w:tcBorders>
              <w:right w:val="nil"/>
            </w:tcBorders>
          </w:tcPr>
          <w:p w14:paraId="1BADB9FD" w14:textId="77777777" w:rsidR="00BE10B1" w:rsidRPr="009C43A0" w:rsidRDefault="00BE10B1" w:rsidP="00A16245">
            <w:pPr>
              <w:spacing w:after="0" w:line="240" w:lineRule="auto"/>
              <w:rPr>
                <w:rFonts w:ascii="Times New Roman" w:hAnsi="Times New Roman"/>
                <w:sz w:val="24"/>
                <w:szCs w:val="24"/>
              </w:rPr>
            </w:pPr>
            <w:r w:rsidRPr="009C43A0">
              <w:rPr>
                <w:rFonts w:ascii="Times New Roman" w:hAnsi="Times New Roman"/>
                <w:sz w:val="24"/>
                <w:szCs w:val="24"/>
              </w:rPr>
              <w:t>4.Заготовки и припуски на обработку</w:t>
            </w:r>
          </w:p>
        </w:tc>
        <w:tc>
          <w:tcPr>
            <w:tcW w:w="80" w:type="pct"/>
            <w:vMerge w:val="restart"/>
            <w:tcBorders>
              <w:left w:val="nil"/>
            </w:tcBorders>
          </w:tcPr>
          <w:p w14:paraId="72C4DAED" w14:textId="77777777" w:rsidR="00BE10B1" w:rsidRPr="009C43A0" w:rsidRDefault="00BE10B1" w:rsidP="00A16245">
            <w:pPr>
              <w:spacing w:after="0" w:line="240" w:lineRule="auto"/>
              <w:rPr>
                <w:rFonts w:ascii="Times New Roman" w:hAnsi="Times New Roman"/>
                <w:b/>
                <w:sz w:val="24"/>
                <w:szCs w:val="24"/>
              </w:rPr>
            </w:pPr>
          </w:p>
        </w:tc>
        <w:tc>
          <w:tcPr>
            <w:tcW w:w="954" w:type="pct"/>
            <w:vMerge/>
            <w:vAlign w:val="center"/>
          </w:tcPr>
          <w:p w14:paraId="050FA2E6" w14:textId="77777777" w:rsidR="00BE10B1" w:rsidRPr="009C43A0" w:rsidRDefault="00BE10B1" w:rsidP="00A16245">
            <w:pPr>
              <w:spacing w:after="0" w:line="240" w:lineRule="auto"/>
              <w:jc w:val="center"/>
              <w:rPr>
                <w:rFonts w:ascii="Times New Roman" w:hAnsi="Times New Roman"/>
                <w:b/>
                <w:sz w:val="24"/>
                <w:szCs w:val="24"/>
              </w:rPr>
            </w:pPr>
          </w:p>
        </w:tc>
      </w:tr>
      <w:tr w:rsidR="00BE10B1" w:rsidRPr="009C43A0" w14:paraId="7A7CFDC2" w14:textId="77777777" w:rsidTr="00A16245">
        <w:trPr>
          <w:trHeight w:val="280"/>
        </w:trPr>
        <w:tc>
          <w:tcPr>
            <w:tcW w:w="869" w:type="pct"/>
            <w:vMerge/>
          </w:tcPr>
          <w:p w14:paraId="5BF766A6" w14:textId="77777777" w:rsidR="00BE10B1" w:rsidRPr="009C43A0" w:rsidRDefault="00BE10B1" w:rsidP="00A16245">
            <w:pPr>
              <w:spacing w:after="0" w:line="240" w:lineRule="auto"/>
              <w:rPr>
                <w:rFonts w:ascii="Times New Roman" w:hAnsi="Times New Roman"/>
                <w:b/>
                <w:bCs/>
                <w:sz w:val="24"/>
                <w:szCs w:val="24"/>
              </w:rPr>
            </w:pPr>
          </w:p>
        </w:tc>
        <w:tc>
          <w:tcPr>
            <w:tcW w:w="3097" w:type="pct"/>
            <w:tcBorders>
              <w:right w:val="nil"/>
            </w:tcBorders>
          </w:tcPr>
          <w:p w14:paraId="3D29CE97" w14:textId="77777777" w:rsidR="00BE10B1" w:rsidRPr="009C43A0" w:rsidRDefault="00BE10B1" w:rsidP="00A16245">
            <w:pPr>
              <w:spacing w:after="0" w:line="240" w:lineRule="auto"/>
              <w:rPr>
                <w:rFonts w:ascii="Times New Roman" w:hAnsi="Times New Roman"/>
                <w:sz w:val="24"/>
                <w:szCs w:val="24"/>
              </w:rPr>
            </w:pPr>
            <w:r w:rsidRPr="009C43A0">
              <w:rPr>
                <w:rFonts w:ascii="Times New Roman" w:hAnsi="Times New Roman"/>
                <w:sz w:val="24"/>
                <w:szCs w:val="24"/>
              </w:rPr>
              <w:t>5. Построение технологического маршрута</w:t>
            </w:r>
          </w:p>
        </w:tc>
        <w:tc>
          <w:tcPr>
            <w:tcW w:w="80" w:type="pct"/>
            <w:vMerge/>
            <w:tcBorders>
              <w:left w:val="nil"/>
            </w:tcBorders>
          </w:tcPr>
          <w:p w14:paraId="07E739FF" w14:textId="77777777" w:rsidR="00BE10B1" w:rsidRPr="009C43A0" w:rsidRDefault="00BE10B1" w:rsidP="00A16245">
            <w:pPr>
              <w:spacing w:after="0" w:line="240" w:lineRule="auto"/>
              <w:rPr>
                <w:rFonts w:ascii="Times New Roman" w:hAnsi="Times New Roman"/>
                <w:b/>
                <w:sz w:val="24"/>
                <w:szCs w:val="24"/>
              </w:rPr>
            </w:pPr>
          </w:p>
        </w:tc>
        <w:tc>
          <w:tcPr>
            <w:tcW w:w="954" w:type="pct"/>
            <w:vMerge/>
            <w:vAlign w:val="center"/>
          </w:tcPr>
          <w:p w14:paraId="4CA89585" w14:textId="77777777" w:rsidR="00BE10B1" w:rsidRPr="009C43A0" w:rsidRDefault="00BE10B1" w:rsidP="00A16245">
            <w:pPr>
              <w:spacing w:after="0" w:line="240" w:lineRule="auto"/>
              <w:jc w:val="center"/>
              <w:rPr>
                <w:rFonts w:ascii="Times New Roman" w:hAnsi="Times New Roman"/>
                <w:b/>
                <w:sz w:val="24"/>
                <w:szCs w:val="24"/>
              </w:rPr>
            </w:pPr>
          </w:p>
        </w:tc>
      </w:tr>
      <w:tr w:rsidR="00BE10B1" w:rsidRPr="009C43A0" w14:paraId="682B84B7" w14:textId="77777777" w:rsidTr="00A16245">
        <w:tc>
          <w:tcPr>
            <w:tcW w:w="869" w:type="pct"/>
            <w:vMerge/>
          </w:tcPr>
          <w:p w14:paraId="281FF1A4" w14:textId="77777777" w:rsidR="00BE10B1" w:rsidRPr="009C43A0" w:rsidRDefault="00BE10B1" w:rsidP="00A16245">
            <w:pPr>
              <w:spacing w:after="0" w:line="240" w:lineRule="auto"/>
              <w:rPr>
                <w:rFonts w:ascii="Times New Roman" w:hAnsi="Times New Roman"/>
                <w:b/>
                <w:bCs/>
                <w:sz w:val="24"/>
                <w:szCs w:val="24"/>
              </w:rPr>
            </w:pPr>
          </w:p>
        </w:tc>
        <w:tc>
          <w:tcPr>
            <w:tcW w:w="3177" w:type="pct"/>
            <w:gridSpan w:val="2"/>
          </w:tcPr>
          <w:p w14:paraId="6C85E549" w14:textId="77777777" w:rsidR="00BE10B1" w:rsidRPr="009C43A0" w:rsidRDefault="00BE10B1" w:rsidP="00A16245">
            <w:pPr>
              <w:spacing w:after="0" w:line="240" w:lineRule="auto"/>
              <w:rPr>
                <w:rFonts w:ascii="Times New Roman" w:hAnsi="Times New Roman"/>
                <w:b/>
                <w:sz w:val="24"/>
                <w:szCs w:val="24"/>
              </w:rPr>
            </w:pPr>
            <w:r w:rsidRPr="009C43A0">
              <w:rPr>
                <w:rFonts w:ascii="Times New Roman" w:hAnsi="Times New Roman"/>
                <w:b/>
                <w:bCs/>
                <w:sz w:val="24"/>
                <w:szCs w:val="24"/>
              </w:rPr>
              <w:t>В том числе практических занятий и лабораторных работ</w:t>
            </w:r>
          </w:p>
        </w:tc>
        <w:tc>
          <w:tcPr>
            <w:tcW w:w="954" w:type="pct"/>
            <w:vAlign w:val="center"/>
          </w:tcPr>
          <w:p w14:paraId="67BA1103" w14:textId="77777777" w:rsidR="00BE10B1" w:rsidRPr="009C43A0" w:rsidRDefault="00BE10B1" w:rsidP="00A16245">
            <w:pPr>
              <w:spacing w:after="0" w:line="240" w:lineRule="auto"/>
              <w:jc w:val="center"/>
              <w:rPr>
                <w:rFonts w:ascii="Times New Roman" w:hAnsi="Times New Roman"/>
                <w:b/>
                <w:sz w:val="24"/>
                <w:szCs w:val="24"/>
              </w:rPr>
            </w:pPr>
            <w:r w:rsidRPr="009C43A0">
              <w:rPr>
                <w:rFonts w:ascii="Times New Roman" w:hAnsi="Times New Roman"/>
                <w:b/>
                <w:sz w:val="24"/>
                <w:szCs w:val="24"/>
              </w:rPr>
              <w:t>6</w:t>
            </w:r>
          </w:p>
        </w:tc>
      </w:tr>
      <w:tr w:rsidR="00BE10B1" w:rsidRPr="009C43A0" w14:paraId="691AC123" w14:textId="77777777" w:rsidTr="00A16245">
        <w:tc>
          <w:tcPr>
            <w:tcW w:w="869" w:type="pct"/>
            <w:vMerge/>
          </w:tcPr>
          <w:p w14:paraId="688F5E82" w14:textId="77777777" w:rsidR="00BE10B1" w:rsidRPr="009C43A0" w:rsidRDefault="00BE10B1" w:rsidP="00A16245">
            <w:pPr>
              <w:spacing w:after="0" w:line="240" w:lineRule="auto"/>
              <w:rPr>
                <w:rFonts w:ascii="Times New Roman" w:hAnsi="Times New Roman"/>
                <w:b/>
                <w:bCs/>
                <w:sz w:val="24"/>
                <w:szCs w:val="24"/>
              </w:rPr>
            </w:pPr>
          </w:p>
        </w:tc>
        <w:tc>
          <w:tcPr>
            <w:tcW w:w="3177" w:type="pct"/>
            <w:gridSpan w:val="2"/>
          </w:tcPr>
          <w:p w14:paraId="5F298EFF" w14:textId="77777777" w:rsidR="00BE10B1" w:rsidRPr="009C43A0" w:rsidRDefault="00BE10B1" w:rsidP="00A16245">
            <w:pPr>
              <w:spacing w:after="0" w:line="240" w:lineRule="auto"/>
              <w:rPr>
                <w:rFonts w:ascii="Times New Roman" w:hAnsi="Times New Roman"/>
                <w:sz w:val="24"/>
                <w:szCs w:val="24"/>
              </w:rPr>
            </w:pPr>
            <w:r w:rsidRPr="009C43A0">
              <w:rPr>
                <w:rFonts w:ascii="Times New Roman" w:hAnsi="Times New Roman"/>
                <w:sz w:val="24"/>
                <w:szCs w:val="24"/>
              </w:rPr>
              <w:t>1.</w:t>
            </w:r>
            <w:r w:rsidRPr="009C43A0">
              <w:rPr>
                <w:rFonts w:ascii="Times New Roman" w:hAnsi="Times New Roman"/>
                <w:bCs/>
                <w:sz w:val="24"/>
                <w:szCs w:val="24"/>
              </w:rPr>
              <w:t xml:space="preserve"> Практическая работа</w:t>
            </w:r>
            <w:r w:rsidRPr="009C43A0">
              <w:rPr>
                <w:rFonts w:ascii="Times New Roman" w:hAnsi="Times New Roman"/>
                <w:sz w:val="24"/>
                <w:szCs w:val="24"/>
              </w:rPr>
              <w:t>«Составление технологического процесса обработки детали «Втулка»</w:t>
            </w:r>
          </w:p>
        </w:tc>
        <w:tc>
          <w:tcPr>
            <w:tcW w:w="954" w:type="pct"/>
            <w:vAlign w:val="center"/>
          </w:tcPr>
          <w:p w14:paraId="585FAA72" w14:textId="77777777" w:rsidR="00BE10B1" w:rsidRPr="009C43A0" w:rsidRDefault="00BE10B1" w:rsidP="00A16245">
            <w:pPr>
              <w:spacing w:after="0" w:line="240" w:lineRule="auto"/>
              <w:jc w:val="center"/>
              <w:rPr>
                <w:rFonts w:ascii="Times New Roman" w:hAnsi="Times New Roman"/>
                <w:b/>
                <w:sz w:val="24"/>
                <w:szCs w:val="24"/>
              </w:rPr>
            </w:pPr>
            <w:r w:rsidRPr="009C43A0">
              <w:rPr>
                <w:rFonts w:ascii="Times New Roman" w:hAnsi="Times New Roman"/>
                <w:b/>
                <w:sz w:val="24"/>
                <w:szCs w:val="24"/>
              </w:rPr>
              <w:t>6</w:t>
            </w:r>
          </w:p>
        </w:tc>
      </w:tr>
      <w:tr w:rsidR="00BE10B1" w:rsidRPr="009C43A0" w14:paraId="0A4285FF" w14:textId="77777777" w:rsidTr="00A16245">
        <w:trPr>
          <w:trHeight w:val="136"/>
        </w:trPr>
        <w:tc>
          <w:tcPr>
            <w:tcW w:w="869" w:type="pct"/>
            <w:vMerge w:val="restart"/>
          </w:tcPr>
          <w:p w14:paraId="427040DE" w14:textId="77777777" w:rsidR="00BE10B1" w:rsidRPr="009C43A0" w:rsidRDefault="00BE10B1" w:rsidP="00A16245">
            <w:pPr>
              <w:spacing w:after="0" w:line="240" w:lineRule="auto"/>
              <w:rPr>
                <w:rFonts w:ascii="Times New Roman" w:hAnsi="Times New Roman"/>
                <w:b/>
                <w:bCs/>
                <w:sz w:val="24"/>
                <w:szCs w:val="24"/>
              </w:rPr>
            </w:pPr>
            <w:r w:rsidRPr="009C43A0">
              <w:rPr>
                <w:rFonts w:ascii="Times New Roman" w:hAnsi="Times New Roman"/>
                <w:b/>
                <w:bCs/>
                <w:sz w:val="24"/>
                <w:szCs w:val="24"/>
              </w:rPr>
              <w:t>Тема 1.6. рузопдъе</w:t>
            </w:r>
            <w:r w:rsidRPr="009C43A0">
              <w:rPr>
                <w:rFonts w:ascii="Times New Roman" w:hAnsi="Times New Roman"/>
                <w:b/>
                <w:bCs/>
                <w:sz w:val="24"/>
                <w:szCs w:val="24"/>
              </w:rPr>
              <w:t>м</w:t>
            </w:r>
            <w:r w:rsidRPr="009C43A0">
              <w:rPr>
                <w:rFonts w:ascii="Times New Roman" w:hAnsi="Times New Roman"/>
                <w:b/>
                <w:bCs/>
                <w:sz w:val="24"/>
                <w:szCs w:val="24"/>
              </w:rPr>
              <w:t>ные механизмы</w:t>
            </w:r>
          </w:p>
        </w:tc>
        <w:tc>
          <w:tcPr>
            <w:tcW w:w="3177" w:type="pct"/>
            <w:gridSpan w:val="2"/>
          </w:tcPr>
          <w:p w14:paraId="677566BA" w14:textId="77777777" w:rsidR="00BE10B1" w:rsidRPr="009C43A0" w:rsidRDefault="00BE10B1" w:rsidP="00A16245">
            <w:pPr>
              <w:spacing w:after="0" w:line="240" w:lineRule="auto"/>
              <w:rPr>
                <w:rFonts w:ascii="Times New Roman" w:hAnsi="Times New Roman"/>
                <w:b/>
                <w:sz w:val="24"/>
                <w:szCs w:val="24"/>
              </w:rPr>
            </w:pPr>
            <w:r w:rsidRPr="009C43A0">
              <w:rPr>
                <w:rFonts w:ascii="Times New Roman" w:hAnsi="Times New Roman"/>
                <w:b/>
                <w:bCs/>
                <w:sz w:val="24"/>
                <w:szCs w:val="24"/>
              </w:rPr>
              <w:t>Содержание</w:t>
            </w:r>
          </w:p>
        </w:tc>
        <w:tc>
          <w:tcPr>
            <w:tcW w:w="954" w:type="pct"/>
            <w:vMerge w:val="restart"/>
            <w:vAlign w:val="center"/>
          </w:tcPr>
          <w:p w14:paraId="1DF2E4DC" w14:textId="77777777" w:rsidR="00BE10B1" w:rsidRPr="009C43A0" w:rsidRDefault="00BE10B1" w:rsidP="00A16245">
            <w:pPr>
              <w:spacing w:after="0" w:line="240" w:lineRule="auto"/>
              <w:jc w:val="center"/>
              <w:rPr>
                <w:rFonts w:ascii="Times New Roman" w:hAnsi="Times New Roman"/>
                <w:b/>
                <w:sz w:val="24"/>
                <w:szCs w:val="24"/>
              </w:rPr>
            </w:pPr>
            <w:r w:rsidRPr="009C43A0">
              <w:rPr>
                <w:rFonts w:ascii="Times New Roman" w:hAnsi="Times New Roman"/>
                <w:b/>
                <w:sz w:val="24"/>
                <w:szCs w:val="24"/>
              </w:rPr>
              <w:t>20</w:t>
            </w:r>
          </w:p>
        </w:tc>
      </w:tr>
      <w:tr w:rsidR="00BE10B1" w:rsidRPr="009C43A0" w14:paraId="38EA6372" w14:textId="77777777" w:rsidTr="00A16245">
        <w:trPr>
          <w:trHeight w:val="130"/>
        </w:trPr>
        <w:tc>
          <w:tcPr>
            <w:tcW w:w="869" w:type="pct"/>
            <w:vMerge/>
          </w:tcPr>
          <w:p w14:paraId="351B3259" w14:textId="77777777" w:rsidR="00BE10B1" w:rsidRPr="009C43A0" w:rsidRDefault="00BE10B1" w:rsidP="00A16245">
            <w:pPr>
              <w:spacing w:after="0" w:line="240" w:lineRule="auto"/>
              <w:rPr>
                <w:rFonts w:ascii="Times New Roman" w:hAnsi="Times New Roman"/>
                <w:b/>
                <w:bCs/>
                <w:sz w:val="24"/>
                <w:szCs w:val="24"/>
              </w:rPr>
            </w:pPr>
          </w:p>
        </w:tc>
        <w:tc>
          <w:tcPr>
            <w:tcW w:w="3177" w:type="pct"/>
            <w:gridSpan w:val="2"/>
          </w:tcPr>
          <w:p w14:paraId="6F674856" w14:textId="77777777" w:rsidR="00BE10B1" w:rsidRPr="009C43A0" w:rsidRDefault="00BE10B1" w:rsidP="00A16245">
            <w:pPr>
              <w:spacing w:after="0" w:line="240" w:lineRule="auto"/>
              <w:rPr>
                <w:rFonts w:ascii="Times New Roman" w:hAnsi="Times New Roman"/>
                <w:sz w:val="24"/>
                <w:szCs w:val="24"/>
              </w:rPr>
            </w:pPr>
            <w:r w:rsidRPr="009C43A0">
              <w:rPr>
                <w:rFonts w:ascii="Times New Roman" w:hAnsi="Times New Roman"/>
                <w:sz w:val="24"/>
                <w:szCs w:val="24"/>
              </w:rPr>
              <w:t>1.Общие сведения о грузоподъёмных механизмах</w:t>
            </w:r>
          </w:p>
        </w:tc>
        <w:tc>
          <w:tcPr>
            <w:tcW w:w="954" w:type="pct"/>
            <w:vMerge/>
            <w:vAlign w:val="center"/>
          </w:tcPr>
          <w:p w14:paraId="684EFA6F" w14:textId="77777777" w:rsidR="00BE10B1" w:rsidRPr="009C43A0" w:rsidRDefault="00BE10B1" w:rsidP="00A16245">
            <w:pPr>
              <w:spacing w:after="0" w:line="240" w:lineRule="auto"/>
              <w:jc w:val="center"/>
              <w:rPr>
                <w:rFonts w:ascii="Times New Roman" w:hAnsi="Times New Roman"/>
                <w:b/>
                <w:sz w:val="24"/>
                <w:szCs w:val="24"/>
              </w:rPr>
            </w:pPr>
          </w:p>
        </w:tc>
      </w:tr>
      <w:tr w:rsidR="00BE10B1" w:rsidRPr="009C43A0" w14:paraId="01BFF1C9" w14:textId="77777777" w:rsidTr="00A16245">
        <w:trPr>
          <w:trHeight w:val="130"/>
        </w:trPr>
        <w:tc>
          <w:tcPr>
            <w:tcW w:w="869" w:type="pct"/>
            <w:vMerge/>
          </w:tcPr>
          <w:p w14:paraId="12F5CE34" w14:textId="77777777" w:rsidR="00BE10B1" w:rsidRPr="009C43A0" w:rsidRDefault="00BE10B1" w:rsidP="00A16245">
            <w:pPr>
              <w:spacing w:after="0" w:line="240" w:lineRule="auto"/>
              <w:rPr>
                <w:rFonts w:ascii="Times New Roman" w:hAnsi="Times New Roman"/>
                <w:b/>
                <w:bCs/>
                <w:sz w:val="24"/>
                <w:szCs w:val="24"/>
              </w:rPr>
            </w:pPr>
          </w:p>
        </w:tc>
        <w:tc>
          <w:tcPr>
            <w:tcW w:w="3177" w:type="pct"/>
            <w:gridSpan w:val="2"/>
          </w:tcPr>
          <w:p w14:paraId="7AF466CC" w14:textId="77777777" w:rsidR="00BE10B1" w:rsidRPr="009C43A0" w:rsidRDefault="00BE10B1" w:rsidP="00A16245">
            <w:pPr>
              <w:spacing w:after="0" w:line="240" w:lineRule="auto"/>
              <w:rPr>
                <w:rFonts w:ascii="Times New Roman" w:hAnsi="Times New Roman"/>
                <w:sz w:val="24"/>
                <w:szCs w:val="24"/>
              </w:rPr>
            </w:pPr>
            <w:r w:rsidRPr="009C43A0">
              <w:rPr>
                <w:rFonts w:ascii="Times New Roman" w:hAnsi="Times New Roman"/>
                <w:sz w:val="24"/>
                <w:szCs w:val="24"/>
              </w:rPr>
              <w:t>2. Грузозахватные приспособления</w:t>
            </w:r>
          </w:p>
        </w:tc>
        <w:tc>
          <w:tcPr>
            <w:tcW w:w="954" w:type="pct"/>
            <w:vMerge/>
            <w:vAlign w:val="center"/>
          </w:tcPr>
          <w:p w14:paraId="0D188C02" w14:textId="77777777" w:rsidR="00BE10B1" w:rsidRPr="009C43A0" w:rsidRDefault="00BE10B1" w:rsidP="00A16245">
            <w:pPr>
              <w:spacing w:after="0" w:line="240" w:lineRule="auto"/>
              <w:jc w:val="center"/>
              <w:rPr>
                <w:rFonts w:ascii="Times New Roman" w:hAnsi="Times New Roman"/>
                <w:b/>
                <w:sz w:val="24"/>
                <w:szCs w:val="24"/>
              </w:rPr>
            </w:pPr>
          </w:p>
        </w:tc>
      </w:tr>
      <w:tr w:rsidR="00BE10B1" w:rsidRPr="009C43A0" w14:paraId="3874C3B8" w14:textId="77777777" w:rsidTr="00A16245">
        <w:trPr>
          <w:trHeight w:val="130"/>
        </w:trPr>
        <w:tc>
          <w:tcPr>
            <w:tcW w:w="869" w:type="pct"/>
            <w:vMerge/>
          </w:tcPr>
          <w:p w14:paraId="3BAB6351" w14:textId="77777777" w:rsidR="00BE10B1" w:rsidRPr="009C43A0" w:rsidRDefault="00BE10B1" w:rsidP="00A16245">
            <w:pPr>
              <w:spacing w:after="0" w:line="240" w:lineRule="auto"/>
              <w:rPr>
                <w:rFonts w:ascii="Times New Roman" w:hAnsi="Times New Roman"/>
                <w:b/>
                <w:bCs/>
                <w:sz w:val="24"/>
                <w:szCs w:val="24"/>
              </w:rPr>
            </w:pPr>
          </w:p>
        </w:tc>
        <w:tc>
          <w:tcPr>
            <w:tcW w:w="3177" w:type="pct"/>
            <w:gridSpan w:val="2"/>
          </w:tcPr>
          <w:p w14:paraId="390DF637" w14:textId="77777777" w:rsidR="00BE10B1" w:rsidRPr="009C43A0" w:rsidRDefault="00BE10B1" w:rsidP="00A16245">
            <w:pPr>
              <w:spacing w:after="0" w:line="240" w:lineRule="auto"/>
              <w:rPr>
                <w:rFonts w:ascii="Times New Roman" w:hAnsi="Times New Roman"/>
                <w:sz w:val="24"/>
                <w:szCs w:val="24"/>
              </w:rPr>
            </w:pPr>
            <w:r w:rsidRPr="009C43A0">
              <w:rPr>
                <w:rFonts w:ascii="Times New Roman" w:hAnsi="Times New Roman"/>
                <w:sz w:val="24"/>
                <w:szCs w:val="24"/>
              </w:rPr>
              <w:t>3. Элементы грузовых и тяговых устройств. Механизмы подъёма и передвижения</w:t>
            </w:r>
          </w:p>
        </w:tc>
        <w:tc>
          <w:tcPr>
            <w:tcW w:w="954" w:type="pct"/>
            <w:vMerge/>
            <w:vAlign w:val="center"/>
          </w:tcPr>
          <w:p w14:paraId="67AB7A03" w14:textId="77777777" w:rsidR="00BE10B1" w:rsidRPr="009C43A0" w:rsidRDefault="00BE10B1" w:rsidP="00A16245">
            <w:pPr>
              <w:spacing w:after="0" w:line="240" w:lineRule="auto"/>
              <w:jc w:val="center"/>
              <w:rPr>
                <w:rFonts w:ascii="Times New Roman" w:hAnsi="Times New Roman"/>
                <w:b/>
                <w:sz w:val="24"/>
                <w:szCs w:val="24"/>
              </w:rPr>
            </w:pPr>
          </w:p>
        </w:tc>
      </w:tr>
      <w:tr w:rsidR="00BE10B1" w:rsidRPr="009C43A0" w14:paraId="7EB8E340" w14:textId="77777777" w:rsidTr="00A16245">
        <w:trPr>
          <w:trHeight w:val="130"/>
        </w:trPr>
        <w:tc>
          <w:tcPr>
            <w:tcW w:w="869" w:type="pct"/>
            <w:vMerge/>
          </w:tcPr>
          <w:p w14:paraId="728542A2" w14:textId="77777777" w:rsidR="00BE10B1" w:rsidRPr="009C43A0" w:rsidRDefault="00BE10B1" w:rsidP="00A16245">
            <w:pPr>
              <w:spacing w:after="0" w:line="240" w:lineRule="auto"/>
              <w:rPr>
                <w:rFonts w:ascii="Times New Roman" w:hAnsi="Times New Roman"/>
                <w:b/>
                <w:bCs/>
                <w:sz w:val="24"/>
                <w:szCs w:val="24"/>
              </w:rPr>
            </w:pPr>
          </w:p>
        </w:tc>
        <w:tc>
          <w:tcPr>
            <w:tcW w:w="3177" w:type="pct"/>
            <w:gridSpan w:val="2"/>
          </w:tcPr>
          <w:p w14:paraId="7D5A240E" w14:textId="77777777" w:rsidR="00BE10B1" w:rsidRPr="009C43A0" w:rsidRDefault="00BE10B1" w:rsidP="00A16245">
            <w:pPr>
              <w:spacing w:after="0" w:line="240" w:lineRule="auto"/>
              <w:rPr>
                <w:rFonts w:ascii="Times New Roman" w:hAnsi="Times New Roman"/>
                <w:sz w:val="24"/>
                <w:szCs w:val="24"/>
              </w:rPr>
            </w:pPr>
            <w:r w:rsidRPr="009C43A0">
              <w:rPr>
                <w:rFonts w:ascii="Times New Roman" w:hAnsi="Times New Roman"/>
                <w:sz w:val="24"/>
                <w:szCs w:val="24"/>
              </w:rPr>
              <w:t>4.Схемы обвязки и зацепки грузов</w:t>
            </w:r>
          </w:p>
        </w:tc>
        <w:tc>
          <w:tcPr>
            <w:tcW w:w="954" w:type="pct"/>
            <w:vMerge/>
            <w:vAlign w:val="center"/>
          </w:tcPr>
          <w:p w14:paraId="062619D0" w14:textId="77777777" w:rsidR="00BE10B1" w:rsidRPr="009C43A0" w:rsidRDefault="00BE10B1" w:rsidP="00A16245">
            <w:pPr>
              <w:spacing w:after="0" w:line="240" w:lineRule="auto"/>
              <w:jc w:val="center"/>
              <w:rPr>
                <w:rFonts w:ascii="Times New Roman" w:hAnsi="Times New Roman"/>
                <w:b/>
                <w:sz w:val="24"/>
                <w:szCs w:val="24"/>
              </w:rPr>
            </w:pPr>
          </w:p>
        </w:tc>
      </w:tr>
      <w:tr w:rsidR="00BE10B1" w:rsidRPr="009C43A0" w14:paraId="0593F1FE" w14:textId="77777777" w:rsidTr="00A16245">
        <w:trPr>
          <w:trHeight w:val="130"/>
        </w:trPr>
        <w:tc>
          <w:tcPr>
            <w:tcW w:w="869" w:type="pct"/>
            <w:vMerge/>
          </w:tcPr>
          <w:p w14:paraId="15F31247" w14:textId="77777777" w:rsidR="00BE10B1" w:rsidRPr="009C43A0" w:rsidRDefault="00BE10B1" w:rsidP="00A16245">
            <w:pPr>
              <w:spacing w:after="0" w:line="240" w:lineRule="auto"/>
              <w:rPr>
                <w:rFonts w:ascii="Times New Roman" w:hAnsi="Times New Roman"/>
                <w:b/>
                <w:bCs/>
                <w:sz w:val="24"/>
                <w:szCs w:val="24"/>
              </w:rPr>
            </w:pPr>
          </w:p>
        </w:tc>
        <w:tc>
          <w:tcPr>
            <w:tcW w:w="3177" w:type="pct"/>
            <w:gridSpan w:val="2"/>
          </w:tcPr>
          <w:p w14:paraId="2910E35E" w14:textId="77777777" w:rsidR="00BE10B1" w:rsidRPr="009C43A0" w:rsidRDefault="00BE10B1" w:rsidP="00A16245">
            <w:pPr>
              <w:spacing w:after="0" w:line="240" w:lineRule="auto"/>
              <w:rPr>
                <w:rFonts w:ascii="Times New Roman" w:hAnsi="Times New Roman"/>
                <w:sz w:val="24"/>
                <w:szCs w:val="24"/>
              </w:rPr>
            </w:pPr>
            <w:r w:rsidRPr="009C43A0">
              <w:rPr>
                <w:rFonts w:ascii="Times New Roman" w:hAnsi="Times New Roman"/>
                <w:sz w:val="24"/>
                <w:szCs w:val="24"/>
              </w:rPr>
              <w:t>5.Сигналы между стропальщиками и крановщиками</w:t>
            </w:r>
          </w:p>
        </w:tc>
        <w:tc>
          <w:tcPr>
            <w:tcW w:w="954" w:type="pct"/>
            <w:vMerge/>
            <w:vAlign w:val="center"/>
          </w:tcPr>
          <w:p w14:paraId="07EF621F" w14:textId="77777777" w:rsidR="00BE10B1" w:rsidRPr="009C43A0" w:rsidRDefault="00BE10B1" w:rsidP="00A16245">
            <w:pPr>
              <w:spacing w:after="0" w:line="240" w:lineRule="auto"/>
              <w:jc w:val="center"/>
              <w:rPr>
                <w:rFonts w:ascii="Times New Roman" w:hAnsi="Times New Roman"/>
                <w:b/>
                <w:sz w:val="24"/>
                <w:szCs w:val="24"/>
              </w:rPr>
            </w:pPr>
          </w:p>
        </w:tc>
      </w:tr>
      <w:tr w:rsidR="00BE10B1" w:rsidRPr="009C43A0" w14:paraId="609F1C75" w14:textId="77777777" w:rsidTr="00A16245">
        <w:trPr>
          <w:trHeight w:val="130"/>
        </w:trPr>
        <w:tc>
          <w:tcPr>
            <w:tcW w:w="869" w:type="pct"/>
            <w:vMerge/>
          </w:tcPr>
          <w:p w14:paraId="17B74FA1" w14:textId="77777777" w:rsidR="00BE10B1" w:rsidRPr="009C43A0" w:rsidRDefault="00BE10B1" w:rsidP="00A16245">
            <w:pPr>
              <w:spacing w:after="0" w:line="240" w:lineRule="auto"/>
              <w:rPr>
                <w:rFonts w:ascii="Times New Roman" w:hAnsi="Times New Roman"/>
                <w:b/>
                <w:bCs/>
                <w:sz w:val="24"/>
                <w:szCs w:val="24"/>
              </w:rPr>
            </w:pPr>
          </w:p>
        </w:tc>
        <w:tc>
          <w:tcPr>
            <w:tcW w:w="3177" w:type="pct"/>
            <w:gridSpan w:val="2"/>
          </w:tcPr>
          <w:p w14:paraId="6E76895C" w14:textId="77777777" w:rsidR="00BE10B1" w:rsidRPr="009C43A0" w:rsidRDefault="00BE10B1" w:rsidP="00A16245">
            <w:pPr>
              <w:spacing w:after="0" w:line="240" w:lineRule="auto"/>
              <w:rPr>
                <w:rFonts w:ascii="Times New Roman" w:hAnsi="Times New Roman"/>
                <w:sz w:val="24"/>
                <w:szCs w:val="24"/>
              </w:rPr>
            </w:pPr>
            <w:r w:rsidRPr="009C43A0">
              <w:rPr>
                <w:rFonts w:ascii="Times New Roman" w:hAnsi="Times New Roman"/>
                <w:sz w:val="24"/>
                <w:szCs w:val="24"/>
              </w:rPr>
              <w:t>6.Безопасность труда при эксплуатации подъёмно-транспортных машин</w:t>
            </w:r>
          </w:p>
        </w:tc>
        <w:tc>
          <w:tcPr>
            <w:tcW w:w="954" w:type="pct"/>
            <w:vMerge/>
            <w:vAlign w:val="center"/>
          </w:tcPr>
          <w:p w14:paraId="54807F43" w14:textId="77777777" w:rsidR="00BE10B1" w:rsidRPr="009C43A0" w:rsidRDefault="00BE10B1" w:rsidP="00A16245">
            <w:pPr>
              <w:spacing w:after="0" w:line="240" w:lineRule="auto"/>
              <w:jc w:val="center"/>
              <w:rPr>
                <w:rFonts w:ascii="Times New Roman" w:hAnsi="Times New Roman"/>
                <w:b/>
                <w:sz w:val="24"/>
                <w:szCs w:val="24"/>
              </w:rPr>
            </w:pPr>
          </w:p>
        </w:tc>
      </w:tr>
      <w:tr w:rsidR="00BE10B1" w:rsidRPr="009C43A0" w14:paraId="253B9A0D" w14:textId="77777777" w:rsidTr="00A16245">
        <w:trPr>
          <w:trHeight w:val="130"/>
        </w:trPr>
        <w:tc>
          <w:tcPr>
            <w:tcW w:w="869" w:type="pct"/>
          </w:tcPr>
          <w:p w14:paraId="53139CA7" w14:textId="77777777" w:rsidR="00BE10B1" w:rsidRPr="009C43A0" w:rsidRDefault="00BE10B1" w:rsidP="00A16245">
            <w:pPr>
              <w:spacing w:after="0" w:line="240" w:lineRule="auto"/>
              <w:rPr>
                <w:rFonts w:ascii="Times New Roman" w:hAnsi="Times New Roman"/>
                <w:b/>
                <w:bCs/>
                <w:sz w:val="24"/>
                <w:szCs w:val="24"/>
              </w:rPr>
            </w:pPr>
          </w:p>
        </w:tc>
        <w:tc>
          <w:tcPr>
            <w:tcW w:w="3177" w:type="pct"/>
            <w:gridSpan w:val="2"/>
          </w:tcPr>
          <w:p w14:paraId="326D9EF1" w14:textId="77777777" w:rsidR="00BE10B1" w:rsidRPr="009C43A0" w:rsidRDefault="00BE10B1" w:rsidP="00A16245">
            <w:pPr>
              <w:spacing w:after="0" w:line="240" w:lineRule="auto"/>
              <w:rPr>
                <w:rFonts w:ascii="Times New Roman" w:hAnsi="Times New Roman"/>
                <w:sz w:val="24"/>
                <w:szCs w:val="24"/>
              </w:rPr>
            </w:pPr>
            <w:r w:rsidRPr="009C43A0">
              <w:rPr>
                <w:rFonts w:ascii="Times New Roman" w:hAnsi="Times New Roman"/>
                <w:b/>
                <w:bCs/>
                <w:sz w:val="24"/>
                <w:szCs w:val="24"/>
              </w:rPr>
              <w:t>В том числе практических занятий и лабораторных работ</w:t>
            </w:r>
          </w:p>
        </w:tc>
        <w:tc>
          <w:tcPr>
            <w:tcW w:w="954" w:type="pct"/>
            <w:vAlign w:val="center"/>
          </w:tcPr>
          <w:p w14:paraId="32774916" w14:textId="77777777" w:rsidR="00BE10B1" w:rsidRPr="009C43A0" w:rsidRDefault="00BE10B1" w:rsidP="00A16245">
            <w:pPr>
              <w:spacing w:after="0" w:line="240" w:lineRule="auto"/>
              <w:jc w:val="center"/>
              <w:rPr>
                <w:rFonts w:ascii="Times New Roman" w:hAnsi="Times New Roman"/>
                <w:b/>
                <w:sz w:val="24"/>
                <w:szCs w:val="24"/>
              </w:rPr>
            </w:pPr>
            <w:r w:rsidRPr="009C43A0">
              <w:rPr>
                <w:rFonts w:ascii="Times New Roman" w:hAnsi="Times New Roman"/>
                <w:b/>
                <w:sz w:val="24"/>
                <w:szCs w:val="24"/>
              </w:rPr>
              <w:t>4</w:t>
            </w:r>
          </w:p>
        </w:tc>
      </w:tr>
      <w:tr w:rsidR="00BE10B1" w:rsidRPr="009C43A0" w14:paraId="782CE6CE" w14:textId="77777777" w:rsidTr="00A16245">
        <w:trPr>
          <w:trHeight w:val="130"/>
        </w:trPr>
        <w:tc>
          <w:tcPr>
            <w:tcW w:w="869" w:type="pct"/>
          </w:tcPr>
          <w:p w14:paraId="7A919C04" w14:textId="77777777" w:rsidR="00BE10B1" w:rsidRPr="009C43A0" w:rsidRDefault="00BE10B1" w:rsidP="00A16245">
            <w:pPr>
              <w:spacing w:after="0" w:line="240" w:lineRule="auto"/>
              <w:rPr>
                <w:rFonts w:ascii="Times New Roman" w:hAnsi="Times New Roman"/>
                <w:b/>
                <w:bCs/>
                <w:sz w:val="24"/>
                <w:szCs w:val="24"/>
              </w:rPr>
            </w:pPr>
          </w:p>
        </w:tc>
        <w:tc>
          <w:tcPr>
            <w:tcW w:w="3177" w:type="pct"/>
            <w:gridSpan w:val="2"/>
          </w:tcPr>
          <w:p w14:paraId="3F1B479B" w14:textId="77777777" w:rsidR="00BE10B1" w:rsidRPr="009C43A0" w:rsidRDefault="00BE10B1" w:rsidP="00A16245">
            <w:pPr>
              <w:spacing w:after="0" w:line="240" w:lineRule="auto"/>
              <w:rPr>
                <w:rFonts w:ascii="Times New Roman" w:hAnsi="Times New Roman"/>
                <w:sz w:val="24"/>
                <w:szCs w:val="24"/>
              </w:rPr>
            </w:pPr>
            <w:r w:rsidRPr="009C43A0">
              <w:rPr>
                <w:rFonts w:ascii="Times New Roman" w:hAnsi="Times New Roman"/>
                <w:sz w:val="24"/>
                <w:szCs w:val="24"/>
              </w:rPr>
              <w:t>1.</w:t>
            </w:r>
            <w:r w:rsidRPr="009C43A0">
              <w:rPr>
                <w:rFonts w:ascii="Times New Roman" w:hAnsi="Times New Roman"/>
                <w:bCs/>
                <w:sz w:val="24"/>
                <w:szCs w:val="24"/>
              </w:rPr>
              <w:t xml:space="preserve"> Практическая работа</w:t>
            </w:r>
            <w:r w:rsidRPr="009C43A0">
              <w:rPr>
                <w:rFonts w:ascii="Times New Roman" w:hAnsi="Times New Roman"/>
                <w:sz w:val="24"/>
                <w:szCs w:val="24"/>
              </w:rPr>
              <w:t xml:space="preserve"> «Составление схемы обвязкии зацепки различных грузов»</w:t>
            </w:r>
          </w:p>
        </w:tc>
        <w:tc>
          <w:tcPr>
            <w:tcW w:w="954" w:type="pct"/>
            <w:vAlign w:val="center"/>
          </w:tcPr>
          <w:p w14:paraId="1496CC6B" w14:textId="77777777" w:rsidR="00BE10B1" w:rsidRPr="009C43A0" w:rsidRDefault="00BE10B1" w:rsidP="00A16245">
            <w:pPr>
              <w:spacing w:after="0" w:line="240" w:lineRule="auto"/>
              <w:jc w:val="center"/>
              <w:rPr>
                <w:rFonts w:ascii="Times New Roman" w:hAnsi="Times New Roman"/>
                <w:b/>
                <w:sz w:val="24"/>
                <w:szCs w:val="24"/>
              </w:rPr>
            </w:pPr>
            <w:r w:rsidRPr="009C43A0">
              <w:rPr>
                <w:rFonts w:ascii="Times New Roman" w:hAnsi="Times New Roman"/>
                <w:b/>
                <w:sz w:val="24"/>
                <w:szCs w:val="24"/>
              </w:rPr>
              <w:t>4</w:t>
            </w:r>
          </w:p>
        </w:tc>
      </w:tr>
      <w:tr w:rsidR="00BE10B1" w:rsidRPr="009C43A0" w14:paraId="45286656" w14:textId="77777777" w:rsidTr="00A16245">
        <w:trPr>
          <w:trHeight w:val="97"/>
        </w:trPr>
        <w:tc>
          <w:tcPr>
            <w:tcW w:w="869" w:type="pct"/>
            <w:vMerge w:val="restart"/>
          </w:tcPr>
          <w:p w14:paraId="6D9F670B" w14:textId="77777777" w:rsidR="00BE10B1" w:rsidRPr="009C43A0" w:rsidRDefault="00BE10B1" w:rsidP="00A16245">
            <w:pPr>
              <w:spacing w:after="0" w:line="240" w:lineRule="auto"/>
              <w:rPr>
                <w:rFonts w:ascii="Times New Roman" w:hAnsi="Times New Roman"/>
                <w:b/>
                <w:bCs/>
                <w:sz w:val="24"/>
                <w:szCs w:val="24"/>
              </w:rPr>
            </w:pPr>
            <w:r w:rsidRPr="009C43A0">
              <w:rPr>
                <w:rFonts w:ascii="Times New Roman" w:hAnsi="Times New Roman"/>
                <w:b/>
                <w:bCs/>
                <w:sz w:val="24"/>
                <w:szCs w:val="24"/>
              </w:rPr>
              <w:t>Тема 1.7. Охрана труда на предпри</w:t>
            </w:r>
            <w:r w:rsidRPr="009C43A0">
              <w:rPr>
                <w:rFonts w:ascii="Times New Roman" w:hAnsi="Times New Roman"/>
                <w:b/>
                <w:bCs/>
                <w:sz w:val="24"/>
                <w:szCs w:val="24"/>
              </w:rPr>
              <w:t>я</w:t>
            </w:r>
            <w:r w:rsidRPr="009C43A0">
              <w:rPr>
                <w:rFonts w:ascii="Times New Roman" w:hAnsi="Times New Roman"/>
                <w:b/>
                <w:bCs/>
                <w:sz w:val="24"/>
                <w:szCs w:val="24"/>
              </w:rPr>
              <w:t>тии.</w:t>
            </w:r>
          </w:p>
        </w:tc>
        <w:tc>
          <w:tcPr>
            <w:tcW w:w="3177" w:type="pct"/>
            <w:gridSpan w:val="2"/>
          </w:tcPr>
          <w:p w14:paraId="1740F4BA" w14:textId="77777777" w:rsidR="00BE10B1" w:rsidRPr="009C43A0" w:rsidRDefault="00BE10B1" w:rsidP="00A16245">
            <w:pPr>
              <w:spacing w:after="0" w:line="240" w:lineRule="auto"/>
              <w:rPr>
                <w:rFonts w:ascii="Times New Roman" w:hAnsi="Times New Roman"/>
                <w:b/>
                <w:sz w:val="24"/>
                <w:szCs w:val="24"/>
              </w:rPr>
            </w:pPr>
            <w:r w:rsidRPr="009C43A0">
              <w:rPr>
                <w:rFonts w:ascii="Times New Roman" w:hAnsi="Times New Roman"/>
                <w:b/>
                <w:bCs/>
                <w:sz w:val="24"/>
                <w:szCs w:val="24"/>
              </w:rPr>
              <w:t>Содержание</w:t>
            </w:r>
          </w:p>
        </w:tc>
        <w:tc>
          <w:tcPr>
            <w:tcW w:w="954" w:type="pct"/>
            <w:vMerge w:val="restart"/>
          </w:tcPr>
          <w:p w14:paraId="31F9546B" w14:textId="77777777" w:rsidR="00BE10B1" w:rsidRPr="009C43A0" w:rsidRDefault="00BE10B1" w:rsidP="00A16245">
            <w:pPr>
              <w:spacing w:after="0" w:line="240" w:lineRule="auto"/>
              <w:jc w:val="center"/>
              <w:rPr>
                <w:rFonts w:ascii="Times New Roman" w:hAnsi="Times New Roman"/>
                <w:b/>
                <w:sz w:val="24"/>
                <w:szCs w:val="24"/>
              </w:rPr>
            </w:pPr>
            <w:r w:rsidRPr="009C43A0">
              <w:rPr>
                <w:rFonts w:ascii="Times New Roman" w:hAnsi="Times New Roman"/>
                <w:b/>
                <w:sz w:val="24"/>
                <w:szCs w:val="24"/>
              </w:rPr>
              <w:t>10</w:t>
            </w:r>
          </w:p>
        </w:tc>
      </w:tr>
      <w:tr w:rsidR="00BE10B1" w:rsidRPr="009C43A0" w14:paraId="783F2E83" w14:textId="77777777" w:rsidTr="00A16245">
        <w:trPr>
          <w:trHeight w:val="91"/>
        </w:trPr>
        <w:tc>
          <w:tcPr>
            <w:tcW w:w="869" w:type="pct"/>
            <w:vMerge/>
          </w:tcPr>
          <w:p w14:paraId="39EAC670" w14:textId="77777777" w:rsidR="00BE10B1" w:rsidRPr="009C43A0" w:rsidRDefault="00BE10B1" w:rsidP="00A16245">
            <w:pPr>
              <w:spacing w:after="0" w:line="240" w:lineRule="auto"/>
              <w:rPr>
                <w:rFonts w:ascii="Times New Roman" w:hAnsi="Times New Roman"/>
                <w:b/>
                <w:bCs/>
                <w:sz w:val="24"/>
                <w:szCs w:val="24"/>
              </w:rPr>
            </w:pPr>
          </w:p>
        </w:tc>
        <w:tc>
          <w:tcPr>
            <w:tcW w:w="3177" w:type="pct"/>
            <w:gridSpan w:val="2"/>
          </w:tcPr>
          <w:p w14:paraId="7ECB7E51" w14:textId="77777777" w:rsidR="00BE10B1" w:rsidRPr="009C43A0" w:rsidRDefault="00BE10B1" w:rsidP="008033D0">
            <w:pPr>
              <w:pStyle w:val="ae"/>
              <w:numPr>
                <w:ilvl w:val="0"/>
                <w:numId w:val="11"/>
              </w:numPr>
              <w:tabs>
                <w:tab w:val="left" w:pos="3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25" w:firstLine="14"/>
            </w:pPr>
            <w:r w:rsidRPr="009C43A0">
              <w:rPr>
                <w:bCs/>
              </w:rPr>
              <w:t>Основные положения законодательства по охране труда</w:t>
            </w:r>
          </w:p>
        </w:tc>
        <w:tc>
          <w:tcPr>
            <w:tcW w:w="954" w:type="pct"/>
            <w:vMerge/>
            <w:vAlign w:val="center"/>
          </w:tcPr>
          <w:p w14:paraId="5FB9DC24" w14:textId="77777777" w:rsidR="00BE10B1" w:rsidRPr="009C43A0" w:rsidRDefault="00BE10B1" w:rsidP="00A16245">
            <w:pPr>
              <w:spacing w:after="0" w:line="240" w:lineRule="auto"/>
              <w:jc w:val="center"/>
              <w:rPr>
                <w:rFonts w:ascii="Times New Roman" w:hAnsi="Times New Roman"/>
                <w:b/>
                <w:sz w:val="24"/>
                <w:szCs w:val="24"/>
              </w:rPr>
            </w:pPr>
          </w:p>
        </w:tc>
      </w:tr>
      <w:tr w:rsidR="00BE10B1" w:rsidRPr="009C43A0" w14:paraId="2BC01B0C" w14:textId="77777777" w:rsidTr="00A16245">
        <w:trPr>
          <w:trHeight w:val="91"/>
        </w:trPr>
        <w:tc>
          <w:tcPr>
            <w:tcW w:w="869" w:type="pct"/>
            <w:vMerge/>
          </w:tcPr>
          <w:p w14:paraId="2AE844D6" w14:textId="77777777" w:rsidR="00BE10B1" w:rsidRPr="009C43A0" w:rsidRDefault="00BE10B1" w:rsidP="00A16245">
            <w:pPr>
              <w:spacing w:after="0" w:line="240" w:lineRule="auto"/>
              <w:rPr>
                <w:rFonts w:ascii="Times New Roman" w:hAnsi="Times New Roman"/>
                <w:b/>
                <w:bCs/>
                <w:sz w:val="24"/>
                <w:szCs w:val="24"/>
              </w:rPr>
            </w:pPr>
          </w:p>
        </w:tc>
        <w:tc>
          <w:tcPr>
            <w:tcW w:w="3177" w:type="pct"/>
            <w:gridSpan w:val="2"/>
          </w:tcPr>
          <w:p w14:paraId="2BA5994A" w14:textId="77777777" w:rsidR="00BE10B1" w:rsidRPr="009C43A0" w:rsidRDefault="00BE10B1" w:rsidP="008033D0">
            <w:pPr>
              <w:pStyle w:val="ae"/>
              <w:numPr>
                <w:ilvl w:val="0"/>
                <w:numId w:val="11"/>
              </w:numPr>
              <w:tabs>
                <w:tab w:val="left" w:pos="309"/>
              </w:tabs>
              <w:spacing w:before="0" w:after="0"/>
              <w:ind w:left="25" w:firstLine="14"/>
            </w:pPr>
            <w:r w:rsidRPr="009C43A0">
              <w:rPr>
                <w:bCs/>
              </w:rPr>
              <w:t xml:space="preserve"> Организация работы по охране труда на предприятии</w:t>
            </w:r>
          </w:p>
        </w:tc>
        <w:tc>
          <w:tcPr>
            <w:tcW w:w="954" w:type="pct"/>
            <w:vMerge/>
            <w:vAlign w:val="center"/>
          </w:tcPr>
          <w:p w14:paraId="0AF673AB" w14:textId="77777777" w:rsidR="00BE10B1" w:rsidRPr="009C43A0" w:rsidRDefault="00BE10B1" w:rsidP="00A16245">
            <w:pPr>
              <w:spacing w:after="0" w:line="240" w:lineRule="auto"/>
              <w:jc w:val="center"/>
              <w:rPr>
                <w:rFonts w:ascii="Times New Roman" w:hAnsi="Times New Roman"/>
                <w:b/>
                <w:sz w:val="24"/>
                <w:szCs w:val="24"/>
              </w:rPr>
            </w:pPr>
          </w:p>
        </w:tc>
      </w:tr>
      <w:tr w:rsidR="00BE10B1" w:rsidRPr="009C43A0" w14:paraId="4242A0F9" w14:textId="77777777" w:rsidTr="00A16245">
        <w:trPr>
          <w:trHeight w:val="91"/>
        </w:trPr>
        <w:tc>
          <w:tcPr>
            <w:tcW w:w="869" w:type="pct"/>
            <w:vMerge/>
          </w:tcPr>
          <w:p w14:paraId="03DA707B" w14:textId="77777777" w:rsidR="00BE10B1" w:rsidRPr="009C43A0" w:rsidRDefault="00BE10B1" w:rsidP="00A16245">
            <w:pPr>
              <w:spacing w:after="0" w:line="240" w:lineRule="auto"/>
              <w:rPr>
                <w:rFonts w:ascii="Times New Roman" w:hAnsi="Times New Roman"/>
                <w:b/>
                <w:bCs/>
                <w:sz w:val="24"/>
                <w:szCs w:val="24"/>
              </w:rPr>
            </w:pPr>
          </w:p>
        </w:tc>
        <w:tc>
          <w:tcPr>
            <w:tcW w:w="3177" w:type="pct"/>
            <w:gridSpan w:val="2"/>
          </w:tcPr>
          <w:p w14:paraId="6E19DF58" w14:textId="77777777" w:rsidR="00BE10B1" w:rsidRPr="009C43A0" w:rsidRDefault="00BE10B1" w:rsidP="008033D0">
            <w:pPr>
              <w:pStyle w:val="ae"/>
              <w:numPr>
                <w:ilvl w:val="0"/>
                <w:numId w:val="11"/>
              </w:numPr>
              <w:tabs>
                <w:tab w:val="left" w:pos="309"/>
              </w:tabs>
              <w:spacing w:before="0" w:after="0"/>
              <w:ind w:left="25" w:firstLine="14"/>
            </w:pPr>
            <w:r w:rsidRPr="009C43A0">
              <w:rPr>
                <w:bCs/>
              </w:rPr>
              <w:t xml:space="preserve"> Расследование несчастных случаев на предприятии</w:t>
            </w:r>
          </w:p>
        </w:tc>
        <w:tc>
          <w:tcPr>
            <w:tcW w:w="954" w:type="pct"/>
            <w:vMerge/>
            <w:vAlign w:val="center"/>
          </w:tcPr>
          <w:p w14:paraId="719A29CD" w14:textId="77777777" w:rsidR="00BE10B1" w:rsidRPr="009C43A0" w:rsidRDefault="00BE10B1" w:rsidP="00A16245">
            <w:pPr>
              <w:spacing w:after="0" w:line="240" w:lineRule="auto"/>
              <w:jc w:val="center"/>
              <w:rPr>
                <w:rFonts w:ascii="Times New Roman" w:hAnsi="Times New Roman"/>
                <w:b/>
                <w:sz w:val="24"/>
                <w:szCs w:val="24"/>
              </w:rPr>
            </w:pPr>
          </w:p>
        </w:tc>
      </w:tr>
      <w:tr w:rsidR="00BE10B1" w:rsidRPr="009C43A0" w14:paraId="7138F85F" w14:textId="77777777" w:rsidTr="00A16245">
        <w:trPr>
          <w:trHeight w:val="91"/>
        </w:trPr>
        <w:tc>
          <w:tcPr>
            <w:tcW w:w="869" w:type="pct"/>
            <w:vMerge/>
          </w:tcPr>
          <w:p w14:paraId="112641E8" w14:textId="77777777" w:rsidR="00BE10B1" w:rsidRPr="009C43A0" w:rsidRDefault="00BE10B1" w:rsidP="00A16245">
            <w:pPr>
              <w:spacing w:after="0" w:line="240" w:lineRule="auto"/>
              <w:rPr>
                <w:rFonts w:ascii="Times New Roman" w:hAnsi="Times New Roman"/>
                <w:b/>
                <w:bCs/>
                <w:sz w:val="24"/>
                <w:szCs w:val="24"/>
              </w:rPr>
            </w:pPr>
          </w:p>
        </w:tc>
        <w:tc>
          <w:tcPr>
            <w:tcW w:w="3177" w:type="pct"/>
            <w:gridSpan w:val="2"/>
          </w:tcPr>
          <w:p w14:paraId="03BB25C5" w14:textId="77777777" w:rsidR="00BE10B1" w:rsidRPr="009C43A0" w:rsidRDefault="00BE10B1" w:rsidP="008033D0">
            <w:pPr>
              <w:pStyle w:val="ae"/>
              <w:numPr>
                <w:ilvl w:val="0"/>
                <w:numId w:val="11"/>
              </w:numPr>
              <w:tabs>
                <w:tab w:val="left" w:pos="309"/>
              </w:tabs>
              <w:spacing w:before="0" w:after="0"/>
              <w:ind w:left="25" w:firstLine="14"/>
            </w:pPr>
            <w:r w:rsidRPr="009C43A0">
              <w:t xml:space="preserve"> Санитарно-гигиенические требования к производственным зданиям, помещениям и рабочим местам</w:t>
            </w:r>
          </w:p>
        </w:tc>
        <w:tc>
          <w:tcPr>
            <w:tcW w:w="954" w:type="pct"/>
            <w:vMerge/>
            <w:vAlign w:val="center"/>
          </w:tcPr>
          <w:p w14:paraId="3DA4AACB" w14:textId="77777777" w:rsidR="00BE10B1" w:rsidRPr="009C43A0" w:rsidRDefault="00BE10B1" w:rsidP="00A16245">
            <w:pPr>
              <w:spacing w:after="0" w:line="240" w:lineRule="auto"/>
              <w:jc w:val="center"/>
              <w:rPr>
                <w:rFonts w:ascii="Times New Roman" w:hAnsi="Times New Roman"/>
                <w:b/>
                <w:sz w:val="24"/>
                <w:szCs w:val="24"/>
              </w:rPr>
            </w:pPr>
          </w:p>
        </w:tc>
      </w:tr>
      <w:tr w:rsidR="00BE10B1" w:rsidRPr="009C43A0" w14:paraId="7C6C7C4A" w14:textId="77777777" w:rsidTr="00A16245">
        <w:trPr>
          <w:trHeight w:val="91"/>
        </w:trPr>
        <w:tc>
          <w:tcPr>
            <w:tcW w:w="869" w:type="pct"/>
            <w:vMerge/>
          </w:tcPr>
          <w:p w14:paraId="319D516B" w14:textId="77777777" w:rsidR="00BE10B1" w:rsidRPr="009C43A0" w:rsidRDefault="00BE10B1" w:rsidP="00A16245">
            <w:pPr>
              <w:spacing w:after="0" w:line="240" w:lineRule="auto"/>
              <w:rPr>
                <w:rFonts w:ascii="Times New Roman" w:hAnsi="Times New Roman"/>
                <w:b/>
                <w:bCs/>
                <w:sz w:val="24"/>
                <w:szCs w:val="24"/>
              </w:rPr>
            </w:pPr>
          </w:p>
        </w:tc>
        <w:tc>
          <w:tcPr>
            <w:tcW w:w="3177" w:type="pct"/>
            <w:gridSpan w:val="2"/>
          </w:tcPr>
          <w:p w14:paraId="7B4947EA" w14:textId="77777777" w:rsidR="00BE10B1" w:rsidRPr="009C43A0" w:rsidRDefault="00BE10B1" w:rsidP="008033D0">
            <w:pPr>
              <w:pStyle w:val="ae"/>
              <w:numPr>
                <w:ilvl w:val="0"/>
                <w:numId w:val="11"/>
              </w:numPr>
              <w:tabs>
                <w:tab w:val="left" w:pos="309"/>
              </w:tabs>
              <w:spacing w:before="0" w:after="0"/>
              <w:ind w:left="25" w:firstLine="14"/>
            </w:pPr>
            <w:r w:rsidRPr="009C43A0">
              <w:rPr>
                <w:bCs/>
              </w:rPr>
              <w:t xml:space="preserve"> Охрана окружающей среды</w:t>
            </w:r>
          </w:p>
        </w:tc>
        <w:tc>
          <w:tcPr>
            <w:tcW w:w="954" w:type="pct"/>
            <w:vMerge/>
            <w:vAlign w:val="center"/>
          </w:tcPr>
          <w:p w14:paraId="4558D83D" w14:textId="77777777" w:rsidR="00BE10B1" w:rsidRPr="009C43A0" w:rsidRDefault="00BE10B1" w:rsidP="00A16245">
            <w:pPr>
              <w:spacing w:after="0" w:line="240" w:lineRule="auto"/>
              <w:jc w:val="center"/>
              <w:rPr>
                <w:rFonts w:ascii="Times New Roman" w:hAnsi="Times New Roman"/>
                <w:b/>
                <w:sz w:val="24"/>
                <w:szCs w:val="24"/>
              </w:rPr>
            </w:pPr>
          </w:p>
        </w:tc>
      </w:tr>
      <w:tr w:rsidR="00BE10B1" w:rsidRPr="009C43A0" w14:paraId="21AE237A" w14:textId="77777777" w:rsidTr="00A16245">
        <w:trPr>
          <w:trHeight w:val="91"/>
        </w:trPr>
        <w:tc>
          <w:tcPr>
            <w:tcW w:w="869" w:type="pct"/>
            <w:vMerge/>
          </w:tcPr>
          <w:p w14:paraId="68E924CE" w14:textId="77777777" w:rsidR="00BE10B1" w:rsidRPr="009C43A0" w:rsidRDefault="00BE10B1" w:rsidP="00A16245">
            <w:pPr>
              <w:spacing w:after="0" w:line="240" w:lineRule="auto"/>
              <w:rPr>
                <w:rFonts w:ascii="Times New Roman" w:hAnsi="Times New Roman"/>
                <w:b/>
                <w:bCs/>
                <w:sz w:val="24"/>
                <w:szCs w:val="24"/>
              </w:rPr>
            </w:pPr>
          </w:p>
        </w:tc>
        <w:tc>
          <w:tcPr>
            <w:tcW w:w="3177" w:type="pct"/>
            <w:gridSpan w:val="2"/>
          </w:tcPr>
          <w:p w14:paraId="5335F1D7" w14:textId="77777777" w:rsidR="00BE10B1" w:rsidRPr="009C43A0" w:rsidRDefault="00BE10B1" w:rsidP="008033D0">
            <w:pPr>
              <w:pStyle w:val="ae"/>
              <w:numPr>
                <w:ilvl w:val="0"/>
                <w:numId w:val="11"/>
              </w:numPr>
              <w:tabs>
                <w:tab w:val="left" w:pos="309"/>
              </w:tabs>
              <w:spacing w:before="0" w:after="0"/>
              <w:ind w:left="25" w:firstLine="14"/>
            </w:pPr>
            <w:r w:rsidRPr="009C43A0">
              <w:t>Пожаро- и  электробезопасность</w:t>
            </w:r>
          </w:p>
        </w:tc>
        <w:tc>
          <w:tcPr>
            <w:tcW w:w="954" w:type="pct"/>
            <w:vMerge/>
            <w:vAlign w:val="center"/>
          </w:tcPr>
          <w:p w14:paraId="578B9A5F" w14:textId="77777777" w:rsidR="00BE10B1" w:rsidRPr="009C43A0" w:rsidRDefault="00BE10B1" w:rsidP="00A16245">
            <w:pPr>
              <w:spacing w:after="0" w:line="240" w:lineRule="auto"/>
              <w:jc w:val="center"/>
              <w:rPr>
                <w:rFonts w:ascii="Times New Roman" w:hAnsi="Times New Roman"/>
                <w:b/>
                <w:sz w:val="24"/>
                <w:szCs w:val="24"/>
              </w:rPr>
            </w:pPr>
          </w:p>
        </w:tc>
      </w:tr>
      <w:tr w:rsidR="00BE10B1" w:rsidRPr="009C43A0" w14:paraId="2C75E1C1" w14:textId="77777777" w:rsidTr="00A16245">
        <w:trPr>
          <w:trHeight w:val="91"/>
        </w:trPr>
        <w:tc>
          <w:tcPr>
            <w:tcW w:w="869" w:type="pct"/>
            <w:vMerge/>
          </w:tcPr>
          <w:p w14:paraId="3093C78D" w14:textId="77777777" w:rsidR="00BE10B1" w:rsidRPr="009C43A0" w:rsidRDefault="00BE10B1" w:rsidP="00A16245">
            <w:pPr>
              <w:spacing w:after="0" w:line="240" w:lineRule="auto"/>
              <w:rPr>
                <w:rFonts w:ascii="Times New Roman" w:hAnsi="Times New Roman"/>
                <w:b/>
                <w:bCs/>
                <w:sz w:val="24"/>
                <w:szCs w:val="24"/>
              </w:rPr>
            </w:pPr>
          </w:p>
        </w:tc>
        <w:tc>
          <w:tcPr>
            <w:tcW w:w="3177" w:type="pct"/>
            <w:gridSpan w:val="2"/>
          </w:tcPr>
          <w:p w14:paraId="305B49F6" w14:textId="77777777" w:rsidR="00BE10B1" w:rsidRPr="009C43A0" w:rsidRDefault="00BE10B1" w:rsidP="00A16245">
            <w:pPr>
              <w:tabs>
                <w:tab w:val="left" w:pos="309"/>
              </w:tabs>
              <w:spacing w:after="0" w:line="240" w:lineRule="auto"/>
              <w:ind w:left="25" w:firstLine="14"/>
              <w:rPr>
                <w:rFonts w:ascii="Times New Roman" w:hAnsi="Times New Roman"/>
                <w:sz w:val="24"/>
                <w:szCs w:val="24"/>
              </w:rPr>
            </w:pPr>
            <w:r w:rsidRPr="009C43A0">
              <w:rPr>
                <w:rFonts w:ascii="Times New Roman" w:hAnsi="Times New Roman"/>
                <w:sz w:val="24"/>
                <w:szCs w:val="24"/>
              </w:rPr>
              <w:t xml:space="preserve"> 7.</w:t>
            </w:r>
            <w:r w:rsidRPr="009C43A0">
              <w:rPr>
                <w:rFonts w:ascii="Times New Roman" w:hAnsi="Times New Roman"/>
                <w:bCs/>
                <w:sz w:val="24"/>
                <w:szCs w:val="24"/>
              </w:rPr>
              <w:t xml:space="preserve"> Основы безопасности технологических процессов</w:t>
            </w:r>
          </w:p>
        </w:tc>
        <w:tc>
          <w:tcPr>
            <w:tcW w:w="954" w:type="pct"/>
            <w:vMerge/>
            <w:vAlign w:val="center"/>
          </w:tcPr>
          <w:p w14:paraId="39311EC3" w14:textId="77777777" w:rsidR="00BE10B1" w:rsidRPr="009C43A0" w:rsidRDefault="00BE10B1" w:rsidP="00A16245">
            <w:pPr>
              <w:spacing w:after="0" w:line="240" w:lineRule="auto"/>
              <w:jc w:val="center"/>
              <w:rPr>
                <w:rFonts w:ascii="Times New Roman" w:hAnsi="Times New Roman"/>
                <w:b/>
                <w:sz w:val="24"/>
                <w:szCs w:val="24"/>
              </w:rPr>
            </w:pPr>
          </w:p>
        </w:tc>
      </w:tr>
      <w:tr w:rsidR="00BE10B1" w:rsidRPr="009C43A0" w14:paraId="3430E7FE" w14:textId="77777777" w:rsidTr="00A16245">
        <w:trPr>
          <w:trHeight w:val="91"/>
        </w:trPr>
        <w:tc>
          <w:tcPr>
            <w:tcW w:w="869" w:type="pct"/>
            <w:vMerge/>
          </w:tcPr>
          <w:p w14:paraId="41626475" w14:textId="77777777" w:rsidR="00BE10B1" w:rsidRPr="009C43A0" w:rsidRDefault="00BE10B1" w:rsidP="00A16245">
            <w:pPr>
              <w:spacing w:after="0" w:line="240" w:lineRule="auto"/>
              <w:rPr>
                <w:rFonts w:ascii="Times New Roman" w:hAnsi="Times New Roman"/>
                <w:b/>
                <w:bCs/>
                <w:sz w:val="24"/>
                <w:szCs w:val="24"/>
              </w:rPr>
            </w:pPr>
          </w:p>
        </w:tc>
        <w:tc>
          <w:tcPr>
            <w:tcW w:w="3177" w:type="pct"/>
            <w:gridSpan w:val="2"/>
          </w:tcPr>
          <w:p w14:paraId="76B4B0F2" w14:textId="77777777" w:rsidR="00BE10B1" w:rsidRPr="009C43A0" w:rsidRDefault="00BE10B1" w:rsidP="00A16245">
            <w:pPr>
              <w:tabs>
                <w:tab w:val="left" w:pos="309"/>
              </w:tabs>
              <w:spacing w:after="0" w:line="240" w:lineRule="auto"/>
              <w:rPr>
                <w:rFonts w:ascii="Times New Roman" w:hAnsi="Times New Roman"/>
                <w:sz w:val="24"/>
                <w:szCs w:val="24"/>
              </w:rPr>
            </w:pPr>
            <w:r w:rsidRPr="009C43A0">
              <w:rPr>
                <w:rFonts w:ascii="Times New Roman" w:hAnsi="Times New Roman"/>
                <w:sz w:val="24"/>
                <w:szCs w:val="24"/>
              </w:rPr>
              <w:t xml:space="preserve"> 8.</w:t>
            </w:r>
            <w:r w:rsidRPr="009C43A0">
              <w:rPr>
                <w:rFonts w:ascii="Times New Roman" w:hAnsi="Times New Roman"/>
                <w:bCs/>
                <w:sz w:val="24"/>
                <w:szCs w:val="24"/>
              </w:rPr>
              <w:t xml:space="preserve"> Требования и средства безопасности при работе на металлорежущих станках</w:t>
            </w:r>
          </w:p>
        </w:tc>
        <w:tc>
          <w:tcPr>
            <w:tcW w:w="954" w:type="pct"/>
            <w:vMerge/>
            <w:vAlign w:val="center"/>
          </w:tcPr>
          <w:p w14:paraId="0CF528F5" w14:textId="77777777" w:rsidR="00BE10B1" w:rsidRPr="009C43A0" w:rsidRDefault="00BE10B1" w:rsidP="00A16245">
            <w:pPr>
              <w:spacing w:after="0" w:line="240" w:lineRule="auto"/>
              <w:jc w:val="center"/>
              <w:rPr>
                <w:rFonts w:ascii="Times New Roman" w:hAnsi="Times New Roman"/>
                <w:b/>
                <w:sz w:val="24"/>
                <w:szCs w:val="24"/>
              </w:rPr>
            </w:pPr>
          </w:p>
        </w:tc>
      </w:tr>
      <w:tr w:rsidR="00BE10B1" w:rsidRPr="009C43A0" w14:paraId="62C3FA74" w14:textId="77777777" w:rsidTr="00A16245">
        <w:trPr>
          <w:trHeight w:val="91"/>
        </w:trPr>
        <w:tc>
          <w:tcPr>
            <w:tcW w:w="869" w:type="pct"/>
            <w:vMerge/>
          </w:tcPr>
          <w:p w14:paraId="5340BC76" w14:textId="77777777" w:rsidR="00BE10B1" w:rsidRPr="009C43A0" w:rsidRDefault="00BE10B1" w:rsidP="00A16245">
            <w:pPr>
              <w:spacing w:after="0" w:line="240" w:lineRule="auto"/>
              <w:rPr>
                <w:rFonts w:ascii="Times New Roman" w:hAnsi="Times New Roman"/>
                <w:b/>
                <w:bCs/>
                <w:sz w:val="24"/>
                <w:szCs w:val="24"/>
              </w:rPr>
            </w:pPr>
          </w:p>
        </w:tc>
        <w:tc>
          <w:tcPr>
            <w:tcW w:w="3177" w:type="pct"/>
            <w:gridSpan w:val="2"/>
          </w:tcPr>
          <w:p w14:paraId="758AD5C1" w14:textId="77777777" w:rsidR="00BE10B1" w:rsidRPr="009C43A0" w:rsidRDefault="00BE10B1" w:rsidP="00A16245">
            <w:pPr>
              <w:pStyle w:val="ae"/>
              <w:tabs>
                <w:tab w:val="left" w:pos="309"/>
              </w:tabs>
              <w:spacing w:before="0" w:after="0"/>
              <w:ind w:left="0"/>
            </w:pPr>
            <w:r w:rsidRPr="009C43A0">
              <w:t xml:space="preserve"> 9. Организация рабочего места токаря</w:t>
            </w:r>
          </w:p>
        </w:tc>
        <w:tc>
          <w:tcPr>
            <w:tcW w:w="954" w:type="pct"/>
            <w:vMerge/>
            <w:vAlign w:val="center"/>
          </w:tcPr>
          <w:p w14:paraId="6A37339D" w14:textId="77777777" w:rsidR="00BE10B1" w:rsidRPr="009C43A0" w:rsidRDefault="00BE10B1" w:rsidP="00A16245">
            <w:pPr>
              <w:spacing w:after="0" w:line="240" w:lineRule="auto"/>
              <w:jc w:val="center"/>
              <w:rPr>
                <w:rFonts w:ascii="Times New Roman" w:hAnsi="Times New Roman"/>
                <w:b/>
                <w:sz w:val="24"/>
                <w:szCs w:val="24"/>
              </w:rPr>
            </w:pPr>
          </w:p>
        </w:tc>
      </w:tr>
      <w:tr w:rsidR="00BE10B1" w:rsidRPr="009C43A0" w14:paraId="6C606015" w14:textId="77777777" w:rsidTr="00A16245">
        <w:trPr>
          <w:trHeight w:val="183"/>
        </w:trPr>
        <w:tc>
          <w:tcPr>
            <w:tcW w:w="869" w:type="pct"/>
            <w:vMerge/>
          </w:tcPr>
          <w:p w14:paraId="136C2DFA" w14:textId="77777777" w:rsidR="00BE10B1" w:rsidRPr="009C43A0" w:rsidRDefault="00BE10B1" w:rsidP="00A16245">
            <w:pPr>
              <w:spacing w:after="0" w:line="240" w:lineRule="auto"/>
              <w:rPr>
                <w:rFonts w:ascii="Times New Roman" w:hAnsi="Times New Roman"/>
                <w:b/>
                <w:bCs/>
                <w:sz w:val="24"/>
                <w:szCs w:val="24"/>
              </w:rPr>
            </w:pPr>
          </w:p>
        </w:tc>
        <w:tc>
          <w:tcPr>
            <w:tcW w:w="3177" w:type="pct"/>
            <w:gridSpan w:val="2"/>
          </w:tcPr>
          <w:p w14:paraId="382C90A2" w14:textId="77777777" w:rsidR="00BE10B1" w:rsidRPr="009C43A0" w:rsidRDefault="00BE10B1" w:rsidP="00A16245">
            <w:pPr>
              <w:spacing w:after="0"/>
              <w:rPr>
                <w:rFonts w:ascii="Times New Roman" w:hAnsi="Times New Roman"/>
                <w:sz w:val="24"/>
                <w:szCs w:val="24"/>
              </w:rPr>
            </w:pPr>
            <w:r w:rsidRPr="009C43A0">
              <w:rPr>
                <w:rFonts w:ascii="Times New Roman" w:hAnsi="Times New Roman"/>
                <w:bCs/>
                <w:sz w:val="24"/>
                <w:szCs w:val="24"/>
              </w:rPr>
              <w:t>10. Производственная структура организации (предприятия)</w:t>
            </w:r>
          </w:p>
        </w:tc>
        <w:tc>
          <w:tcPr>
            <w:tcW w:w="954" w:type="pct"/>
            <w:vMerge/>
            <w:vAlign w:val="center"/>
          </w:tcPr>
          <w:p w14:paraId="20B57543" w14:textId="77777777" w:rsidR="00BE10B1" w:rsidRPr="009C43A0" w:rsidRDefault="00BE10B1" w:rsidP="00A16245">
            <w:pPr>
              <w:spacing w:after="0" w:line="240" w:lineRule="auto"/>
              <w:jc w:val="center"/>
              <w:rPr>
                <w:rFonts w:ascii="Times New Roman" w:hAnsi="Times New Roman"/>
                <w:b/>
                <w:sz w:val="24"/>
                <w:szCs w:val="24"/>
              </w:rPr>
            </w:pPr>
          </w:p>
        </w:tc>
      </w:tr>
      <w:tr w:rsidR="00BE10B1" w:rsidRPr="009C43A0" w14:paraId="0A5009F2" w14:textId="77777777" w:rsidTr="00A16245">
        <w:trPr>
          <w:trHeight w:val="183"/>
        </w:trPr>
        <w:tc>
          <w:tcPr>
            <w:tcW w:w="869" w:type="pct"/>
            <w:vMerge/>
          </w:tcPr>
          <w:p w14:paraId="4852F02D" w14:textId="77777777" w:rsidR="00BE10B1" w:rsidRPr="009C43A0" w:rsidRDefault="00BE10B1" w:rsidP="00A16245">
            <w:pPr>
              <w:spacing w:after="0" w:line="240" w:lineRule="auto"/>
              <w:rPr>
                <w:rFonts w:ascii="Times New Roman" w:hAnsi="Times New Roman"/>
                <w:b/>
                <w:bCs/>
                <w:sz w:val="24"/>
                <w:szCs w:val="24"/>
              </w:rPr>
            </w:pPr>
          </w:p>
        </w:tc>
        <w:tc>
          <w:tcPr>
            <w:tcW w:w="3177" w:type="pct"/>
            <w:gridSpan w:val="2"/>
          </w:tcPr>
          <w:p w14:paraId="30D4D394" w14:textId="77777777" w:rsidR="00BE10B1" w:rsidRPr="009C43A0" w:rsidRDefault="00BE10B1" w:rsidP="00A16245">
            <w:pPr>
              <w:spacing w:after="0"/>
              <w:rPr>
                <w:rFonts w:ascii="Times New Roman" w:hAnsi="Times New Roman"/>
                <w:sz w:val="24"/>
                <w:szCs w:val="24"/>
              </w:rPr>
            </w:pPr>
            <w:r w:rsidRPr="009C43A0">
              <w:rPr>
                <w:rFonts w:ascii="Times New Roman" w:hAnsi="Times New Roman"/>
                <w:sz w:val="24"/>
                <w:szCs w:val="24"/>
              </w:rPr>
              <w:t>11. Норма времени и производительность труда</w:t>
            </w:r>
          </w:p>
        </w:tc>
        <w:tc>
          <w:tcPr>
            <w:tcW w:w="954" w:type="pct"/>
            <w:vMerge/>
            <w:vAlign w:val="center"/>
          </w:tcPr>
          <w:p w14:paraId="6FC59773" w14:textId="77777777" w:rsidR="00BE10B1" w:rsidRPr="009C43A0" w:rsidRDefault="00BE10B1" w:rsidP="00A16245">
            <w:pPr>
              <w:spacing w:after="0" w:line="240" w:lineRule="auto"/>
              <w:jc w:val="center"/>
              <w:rPr>
                <w:rFonts w:ascii="Times New Roman" w:hAnsi="Times New Roman"/>
                <w:b/>
                <w:sz w:val="24"/>
                <w:szCs w:val="24"/>
              </w:rPr>
            </w:pPr>
          </w:p>
        </w:tc>
      </w:tr>
      <w:tr w:rsidR="00BE10B1" w:rsidRPr="009C43A0" w14:paraId="2BCFFC9D" w14:textId="77777777" w:rsidTr="00A16245">
        <w:trPr>
          <w:trHeight w:val="183"/>
        </w:trPr>
        <w:tc>
          <w:tcPr>
            <w:tcW w:w="869" w:type="pct"/>
            <w:vMerge/>
          </w:tcPr>
          <w:p w14:paraId="3B9A436F" w14:textId="77777777" w:rsidR="00BE10B1" w:rsidRPr="009C43A0" w:rsidRDefault="00BE10B1" w:rsidP="00A16245">
            <w:pPr>
              <w:spacing w:after="0" w:line="240" w:lineRule="auto"/>
              <w:rPr>
                <w:rFonts w:ascii="Times New Roman" w:hAnsi="Times New Roman"/>
                <w:b/>
                <w:bCs/>
                <w:sz w:val="24"/>
                <w:szCs w:val="24"/>
              </w:rPr>
            </w:pPr>
          </w:p>
        </w:tc>
        <w:tc>
          <w:tcPr>
            <w:tcW w:w="3177" w:type="pct"/>
            <w:gridSpan w:val="2"/>
          </w:tcPr>
          <w:p w14:paraId="2819CDD8" w14:textId="77777777" w:rsidR="00BE10B1" w:rsidRPr="009C43A0" w:rsidRDefault="00BE10B1" w:rsidP="00A16245">
            <w:pPr>
              <w:spacing w:after="0"/>
              <w:rPr>
                <w:rFonts w:ascii="Times New Roman" w:hAnsi="Times New Roman"/>
                <w:sz w:val="24"/>
                <w:szCs w:val="24"/>
              </w:rPr>
            </w:pPr>
            <w:r w:rsidRPr="009C43A0">
              <w:rPr>
                <w:rFonts w:ascii="Times New Roman" w:hAnsi="Times New Roman"/>
                <w:sz w:val="24"/>
                <w:szCs w:val="24"/>
              </w:rPr>
              <w:t>12. Заработная плата</w:t>
            </w:r>
          </w:p>
        </w:tc>
        <w:tc>
          <w:tcPr>
            <w:tcW w:w="954" w:type="pct"/>
            <w:vMerge/>
            <w:vAlign w:val="center"/>
          </w:tcPr>
          <w:p w14:paraId="00FAAD1E" w14:textId="77777777" w:rsidR="00BE10B1" w:rsidRPr="009C43A0" w:rsidRDefault="00BE10B1" w:rsidP="00A16245">
            <w:pPr>
              <w:spacing w:after="0" w:line="240" w:lineRule="auto"/>
              <w:jc w:val="center"/>
              <w:rPr>
                <w:rFonts w:ascii="Times New Roman" w:hAnsi="Times New Roman"/>
                <w:b/>
                <w:sz w:val="24"/>
                <w:szCs w:val="24"/>
              </w:rPr>
            </w:pPr>
          </w:p>
        </w:tc>
      </w:tr>
      <w:tr w:rsidR="00BE10B1" w:rsidRPr="009C43A0" w14:paraId="3B328AAA" w14:textId="77777777" w:rsidTr="00A16245">
        <w:trPr>
          <w:trHeight w:val="841"/>
        </w:trPr>
        <w:tc>
          <w:tcPr>
            <w:tcW w:w="4046" w:type="pct"/>
            <w:gridSpan w:val="3"/>
          </w:tcPr>
          <w:p w14:paraId="651AED06" w14:textId="77777777" w:rsidR="00BE10B1" w:rsidRPr="009C43A0" w:rsidRDefault="00BE10B1" w:rsidP="00A16245">
            <w:pPr>
              <w:spacing w:after="0" w:line="240" w:lineRule="auto"/>
              <w:rPr>
                <w:rFonts w:ascii="Times New Roman" w:hAnsi="Times New Roman"/>
                <w:b/>
                <w:sz w:val="24"/>
                <w:szCs w:val="24"/>
              </w:rPr>
            </w:pPr>
            <w:r w:rsidRPr="009C43A0">
              <w:rPr>
                <w:rFonts w:ascii="Times New Roman" w:hAnsi="Times New Roman"/>
                <w:b/>
                <w:bCs/>
                <w:sz w:val="24"/>
                <w:szCs w:val="24"/>
              </w:rPr>
              <w:t xml:space="preserve">Самостоятельная учебная работа </w:t>
            </w:r>
          </w:p>
          <w:p w14:paraId="5503EA4A" w14:textId="77777777" w:rsidR="00BE10B1" w:rsidRPr="009C43A0" w:rsidRDefault="00BE10B1" w:rsidP="00A16245">
            <w:pPr>
              <w:spacing w:after="0" w:line="240" w:lineRule="auto"/>
              <w:rPr>
                <w:rFonts w:ascii="Times New Roman" w:hAnsi="Times New Roman"/>
                <w:i/>
                <w:sz w:val="24"/>
                <w:szCs w:val="24"/>
              </w:rPr>
            </w:pPr>
            <w:r w:rsidRPr="009C43A0">
              <w:rPr>
                <w:rFonts w:ascii="Times New Roman" w:hAnsi="Times New Roman"/>
                <w:i/>
                <w:sz w:val="24"/>
                <w:szCs w:val="24"/>
              </w:rPr>
              <w:t>Примерная тематика  определяется образовательной организации</w:t>
            </w:r>
          </w:p>
        </w:tc>
        <w:tc>
          <w:tcPr>
            <w:tcW w:w="954" w:type="pct"/>
            <w:vAlign w:val="center"/>
          </w:tcPr>
          <w:p w14:paraId="123FF8A5" w14:textId="77777777" w:rsidR="00BE10B1" w:rsidRPr="009C43A0" w:rsidRDefault="00BE10B1" w:rsidP="00A16245">
            <w:pPr>
              <w:spacing w:after="0" w:line="240" w:lineRule="auto"/>
              <w:jc w:val="center"/>
              <w:rPr>
                <w:rFonts w:ascii="Times New Roman" w:hAnsi="Times New Roman"/>
                <w:b/>
                <w:sz w:val="24"/>
                <w:szCs w:val="24"/>
              </w:rPr>
            </w:pPr>
            <w:r w:rsidRPr="009C43A0">
              <w:rPr>
                <w:rFonts w:ascii="Times New Roman" w:hAnsi="Times New Roman"/>
                <w:b/>
                <w:sz w:val="24"/>
                <w:szCs w:val="24"/>
              </w:rPr>
              <w:t>18</w:t>
            </w:r>
          </w:p>
        </w:tc>
      </w:tr>
      <w:tr w:rsidR="00BE10B1" w:rsidRPr="009C43A0" w14:paraId="72FE302A" w14:textId="77777777" w:rsidTr="00A16245">
        <w:tc>
          <w:tcPr>
            <w:tcW w:w="4046" w:type="pct"/>
            <w:gridSpan w:val="3"/>
          </w:tcPr>
          <w:p w14:paraId="1CFE627E" w14:textId="77777777" w:rsidR="00BE10B1" w:rsidRPr="009C43A0" w:rsidRDefault="00BE10B1" w:rsidP="00A16245">
            <w:pPr>
              <w:spacing w:after="0" w:line="240" w:lineRule="auto"/>
              <w:rPr>
                <w:rFonts w:ascii="Times New Roman" w:hAnsi="Times New Roman"/>
                <w:b/>
                <w:bCs/>
                <w:sz w:val="24"/>
                <w:szCs w:val="24"/>
              </w:rPr>
            </w:pPr>
            <w:r w:rsidRPr="009C43A0">
              <w:rPr>
                <w:rFonts w:ascii="Times New Roman" w:hAnsi="Times New Roman"/>
                <w:b/>
                <w:bCs/>
                <w:sz w:val="24"/>
                <w:szCs w:val="24"/>
              </w:rPr>
              <w:t xml:space="preserve">Учебная практика </w:t>
            </w:r>
          </w:p>
          <w:p w14:paraId="6615413B" w14:textId="77777777" w:rsidR="00BE10B1" w:rsidRPr="009C43A0" w:rsidRDefault="00BE10B1" w:rsidP="00A16245">
            <w:pPr>
              <w:spacing w:after="0" w:line="240" w:lineRule="auto"/>
              <w:rPr>
                <w:rFonts w:ascii="Times New Roman" w:hAnsi="Times New Roman"/>
                <w:b/>
                <w:bCs/>
                <w:sz w:val="24"/>
                <w:szCs w:val="24"/>
              </w:rPr>
            </w:pPr>
            <w:r w:rsidRPr="009C43A0">
              <w:rPr>
                <w:rFonts w:ascii="Times New Roman" w:hAnsi="Times New Roman"/>
                <w:b/>
                <w:bCs/>
                <w:sz w:val="24"/>
                <w:szCs w:val="24"/>
              </w:rPr>
              <w:t xml:space="preserve">Виды работ </w:t>
            </w:r>
          </w:p>
          <w:p w14:paraId="58745CE2" w14:textId="77777777" w:rsidR="00BE10B1" w:rsidRPr="009C43A0" w:rsidRDefault="00BE10B1" w:rsidP="00A16245">
            <w:pPr>
              <w:pStyle w:val="28"/>
              <w:shd w:val="clear" w:color="auto" w:fill="auto"/>
              <w:spacing w:after="0" w:line="240" w:lineRule="auto"/>
              <w:jc w:val="both"/>
              <w:rPr>
                <w:sz w:val="24"/>
                <w:szCs w:val="24"/>
              </w:rPr>
            </w:pPr>
            <w:r w:rsidRPr="009C43A0">
              <w:rPr>
                <w:rStyle w:val="2Exact"/>
                <w:sz w:val="24"/>
                <w:szCs w:val="24"/>
              </w:rPr>
              <w:lastRenderedPageBreak/>
              <w:t>Проверка исправности и работоспособности токарного станка на холостом ходу.</w:t>
            </w:r>
          </w:p>
          <w:p w14:paraId="031C2BE3" w14:textId="77777777" w:rsidR="00BE10B1" w:rsidRPr="009C43A0" w:rsidRDefault="00BE10B1" w:rsidP="00A16245">
            <w:pPr>
              <w:pStyle w:val="28"/>
              <w:shd w:val="clear" w:color="auto" w:fill="auto"/>
              <w:spacing w:after="0" w:line="240" w:lineRule="auto"/>
              <w:jc w:val="both"/>
              <w:rPr>
                <w:sz w:val="24"/>
                <w:szCs w:val="24"/>
              </w:rPr>
            </w:pPr>
            <w:r w:rsidRPr="009C43A0">
              <w:rPr>
                <w:rStyle w:val="2Exact"/>
                <w:sz w:val="24"/>
                <w:szCs w:val="24"/>
              </w:rPr>
              <w:t>Подготовка контрольно-измерительного, нарезного, шлифовального инструмента, универсальных пр</w:t>
            </w:r>
            <w:r w:rsidRPr="009C43A0">
              <w:rPr>
                <w:rStyle w:val="2Exact"/>
                <w:sz w:val="24"/>
                <w:szCs w:val="24"/>
              </w:rPr>
              <w:t>и</w:t>
            </w:r>
            <w:r w:rsidRPr="009C43A0">
              <w:rPr>
                <w:rStyle w:val="2Exact"/>
                <w:sz w:val="24"/>
                <w:szCs w:val="24"/>
              </w:rPr>
              <w:t>способлений, технологической оснастки и оборудования.</w:t>
            </w:r>
          </w:p>
          <w:p w14:paraId="6ACC5883" w14:textId="77777777" w:rsidR="00BE10B1" w:rsidRPr="009C43A0" w:rsidRDefault="00BE10B1" w:rsidP="00A16245">
            <w:pPr>
              <w:pStyle w:val="28"/>
              <w:shd w:val="clear" w:color="auto" w:fill="auto"/>
              <w:spacing w:after="0" w:line="240" w:lineRule="auto"/>
              <w:jc w:val="both"/>
              <w:rPr>
                <w:rStyle w:val="2Exact"/>
                <w:sz w:val="24"/>
                <w:szCs w:val="24"/>
              </w:rPr>
            </w:pPr>
            <w:r w:rsidRPr="009C43A0">
              <w:rPr>
                <w:rStyle w:val="2Exact"/>
                <w:sz w:val="24"/>
                <w:szCs w:val="24"/>
              </w:rPr>
              <w:t>Установка, снятие крупногабаритных деталей, при промерах под руководством токаря более высокой квалификации с использованием специализированного подъемного оборудования.</w:t>
            </w:r>
          </w:p>
          <w:p w14:paraId="3C6C8A82" w14:textId="77777777" w:rsidR="00BE10B1" w:rsidRPr="009C43A0" w:rsidRDefault="00BE10B1" w:rsidP="00A16245">
            <w:pPr>
              <w:pStyle w:val="28"/>
              <w:shd w:val="clear" w:color="auto" w:fill="auto"/>
              <w:spacing w:after="0" w:line="240" w:lineRule="auto"/>
              <w:jc w:val="both"/>
              <w:rPr>
                <w:sz w:val="24"/>
                <w:szCs w:val="24"/>
              </w:rPr>
            </w:pPr>
            <w:r w:rsidRPr="009C43A0">
              <w:rPr>
                <w:rStyle w:val="2Exact"/>
                <w:sz w:val="24"/>
                <w:szCs w:val="24"/>
              </w:rPr>
              <w:t>Смазка механизмов станка и приспособлений в соответствии с инструкцией, контроль наличия смазо</w:t>
            </w:r>
            <w:r w:rsidRPr="009C43A0">
              <w:rPr>
                <w:rStyle w:val="2Exact"/>
                <w:sz w:val="24"/>
                <w:szCs w:val="24"/>
              </w:rPr>
              <w:t>ч</w:t>
            </w:r>
            <w:r w:rsidRPr="009C43A0">
              <w:rPr>
                <w:rStyle w:val="2Exact"/>
                <w:sz w:val="24"/>
                <w:szCs w:val="24"/>
              </w:rPr>
              <w:t>но-охлаждающей жидкости (СОЖ).</w:t>
            </w:r>
          </w:p>
          <w:p w14:paraId="2B0A83CE" w14:textId="77777777" w:rsidR="00BE10B1" w:rsidRPr="009C43A0" w:rsidRDefault="00BE10B1" w:rsidP="00A16245">
            <w:pPr>
              <w:pStyle w:val="28"/>
              <w:shd w:val="clear" w:color="auto" w:fill="auto"/>
              <w:spacing w:after="0" w:line="240" w:lineRule="auto"/>
              <w:jc w:val="left"/>
              <w:rPr>
                <w:sz w:val="24"/>
                <w:szCs w:val="24"/>
              </w:rPr>
            </w:pPr>
            <w:r w:rsidRPr="009C43A0">
              <w:rPr>
                <w:rStyle w:val="2Exact"/>
                <w:sz w:val="24"/>
                <w:szCs w:val="24"/>
              </w:rPr>
              <w:t>Установка, закрепление и снятие заготовки при обработке.</w:t>
            </w:r>
          </w:p>
          <w:p w14:paraId="4D6F42DD" w14:textId="77777777" w:rsidR="00BE10B1" w:rsidRPr="009C43A0" w:rsidRDefault="00BE10B1" w:rsidP="00A16245">
            <w:pPr>
              <w:pStyle w:val="28"/>
              <w:shd w:val="clear" w:color="auto" w:fill="auto"/>
              <w:spacing w:after="0" w:line="240" w:lineRule="auto"/>
              <w:jc w:val="left"/>
              <w:rPr>
                <w:sz w:val="24"/>
                <w:szCs w:val="24"/>
              </w:rPr>
            </w:pPr>
            <w:r w:rsidRPr="009C43A0">
              <w:rPr>
                <w:rStyle w:val="2Exact"/>
                <w:sz w:val="24"/>
                <w:szCs w:val="24"/>
              </w:rPr>
              <w:t>Заточка резцов и сверл, контроль качества заточки.</w:t>
            </w:r>
          </w:p>
          <w:p w14:paraId="4064E7A2" w14:textId="77777777" w:rsidR="00BE10B1" w:rsidRPr="009C43A0" w:rsidRDefault="00BE10B1" w:rsidP="00A16245">
            <w:pPr>
              <w:pStyle w:val="28"/>
              <w:shd w:val="clear" w:color="auto" w:fill="auto"/>
              <w:spacing w:after="0" w:line="240" w:lineRule="auto"/>
              <w:jc w:val="both"/>
              <w:rPr>
                <w:sz w:val="24"/>
                <w:szCs w:val="24"/>
              </w:rPr>
            </w:pPr>
            <w:r w:rsidRPr="009C43A0">
              <w:rPr>
                <w:rStyle w:val="2Exact"/>
                <w:sz w:val="24"/>
                <w:szCs w:val="24"/>
              </w:rPr>
              <w:t>Установка резцов (в том числе со сменными режущими пластинами), сверл.</w:t>
            </w:r>
          </w:p>
          <w:p w14:paraId="7A171966" w14:textId="77777777" w:rsidR="00BE10B1" w:rsidRPr="009C43A0" w:rsidRDefault="00BE10B1" w:rsidP="00A16245">
            <w:pPr>
              <w:pStyle w:val="28"/>
              <w:shd w:val="clear" w:color="auto" w:fill="auto"/>
              <w:spacing w:after="0" w:line="240" w:lineRule="auto"/>
              <w:jc w:val="both"/>
              <w:rPr>
                <w:rStyle w:val="2Exact"/>
                <w:sz w:val="24"/>
                <w:szCs w:val="24"/>
              </w:rPr>
            </w:pPr>
            <w:r w:rsidRPr="009C43A0">
              <w:rPr>
                <w:rStyle w:val="2Exact"/>
                <w:sz w:val="24"/>
                <w:szCs w:val="24"/>
              </w:rPr>
              <w:t>Управление токарными станками с высотой центров до 650.</w:t>
            </w:r>
          </w:p>
          <w:p w14:paraId="63365F4E" w14:textId="77777777" w:rsidR="00BE10B1" w:rsidRPr="009C43A0" w:rsidRDefault="00BE10B1" w:rsidP="00A16245">
            <w:pPr>
              <w:pStyle w:val="28"/>
              <w:shd w:val="clear" w:color="auto" w:fill="auto"/>
              <w:spacing w:after="0" w:line="240" w:lineRule="auto"/>
              <w:jc w:val="both"/>
              <w:rPr>
                <w:sz w:val="24"/>
                <w:szCs w:val="24"/>
              </w:rPr>
            </w:pPr>
            <w:r w:rsidRPr="009C43A0">
              <w:rPr>
                <w:rStyle w:val="2Exact"/>
                <w:sz w:val="24"/>
                <w:szCs w:val="24"/>
              </w:rPr>
              <w:t>Обработка деталей по 12 - 14 квалитетам на универсальных токарных станках без применения и с пр</w:t>
            </w:r>
            <w:r w:rsidRPr="009C43A0">
              <w:rPr>
                <w:rStyle w:val="2Exact"/>
                <w:sz w:val="24"/>
                <w:szCs w:val="24"/>
              </w:rPr>
              <w:t>и</w:t>
            </w:r>
            <w:r w:rsidRPr="009C43A0">
              <w:rPr>
                <w:rStyle w:val="2Exact"/>
                <w:sz w:val="24"/>
                <w:szCs w:val="24"/>
              </w:rPr>
              <w:t>менением универсальных приспособлений.</w:t>
            </w:r>
          </w:p>
          <w:p w14:paraId="37F319EA" w14:textId="77777777" w:rsidR="00BE10B1" w:rsidRPr="009C43A0" w:rsidRDefault="00BE10B1" w:rsidP="00A16245">
            <w:pPr>
              <w:pStyle w:val="28"/>
              <w:shd w:val="clear" w:color="auto" w:fill="auto"/>
              <w:spacing w:after="0" w:line="240" w:lineRule="auto"/>
              <w:jc w:val="both"/>
              <w:rPr>
                <w:sz w:val="24"/>
                <w:szCs w:val="24"/>
              </w:rPr>
            </w:pPr>
            <w:r w:rsidRPr="009C43A0">
              <w:rPr>
                <w:rStyle w:val="2Exact"/>
                <w:sz w:val="24"/>
                <w:szCs w:val="24"/>
              </w:rPr>
              <w:t>Обработка деталей по 8 - 11 квалитетам на специализированных станках, налаженных для обработки определенных простых и средней сложности деталей или выполнения отдельных операций.</w:t>
            </w:r>
          </w:p>
          <w:p w14:paraId="0435F30A" w14:textId="77777777" w:rsidR="00BE10B1" w:rsidRPr="009C43A0" w:rsidRDefault="00BE10B1" w:rsidP="00A16245">
            <w:pPr>
              <w:pStyle w:val="28"/>
              <w:shd w:val="clear" w:color="auto" w:fill="auto"/>
              <w:spacing w:after="0" w:line="240" w:lineRule="auto"/>
              <w:jc w:val="left"/>
              <w:rPr>
                <w:sz w:val="24"/>
                <w:szCs w:val="24"/>
              </w:rPr>
            </w:pPr>
            <w:r w:rsidRPr="009C43A0">
              <w:rPr>
                <w:rStyle w:val="2Exact"/>
                <w:sz w:val="24"/>
                <w:szCs w:val="24"/>
              </w:rPr>
              <w:t>Сверление отверстий глубиной до 5 диаметров сверла.</w:t>
            </w:r>
          </w:p>
          <w:p w14:paraId="24B96F9F" w14:textId="77777777" w:rsidR="00BE10B1" w:rsidRPr="009C43A0" w:rsidRDefault="00BE10B1" w:rsidP="00A16245">
            <w:pPr>
              <w:spacing w:after="0" w:line="240" w:lineRule="auto"/>
              <w:rPr>
                <w:rFonts w:ascii="Times New Roman" w:hAnsi="Times New Roman"/>
                <w:b/>
                <w:sz w:val="24"/>
                <w:szCs w:val="24"/>
              </w:rPr>
            </w:pPr>
            <w:r w:rsidRPr="009C43A0">
              <w:rPr>
                <w:rStyle w:val="2Exact"/>
                <w:rFonts w:ascii="Times New Roman" w:hAnsi="Times New Roman"/>
                <w:sz w:val="24"/>
                <w:szCs w:val="24"/>
              </w:rPr>
              <w:t>Нарезка наружной, внутренней треугольной и прямоугольной резьбы (метрической, трубной, упорной) диаметром до 24 мм метчиком или плашкой.</w:t>
            </w:r>
          </w:p>
        </w:tc>
        <w:tc>
          <w:tcPr>
            <w:tcW w:w="954" w:type="pct"/>
            <w:vAlign w:val="center"/>
          </w:tcPr>
          <w:p w14:paraId="78FBE7F2" w14:textId="77777777" w:rsidR="00BE10B1" w:rsidRPr="009C43A0" w:rsidRDefault="00BE10B1" w:rsidP="00A16245">
            <w:pPr>
              <w:spacing w:after="0" w:line="240" w:lineRule="auto"/>
              <w:jc w:val="center"/>
              <w:rPr>
                <w:rFonts w:ascii="Times New Roman" w:hAnsi="Times New Roman"/>
                <w:b/>
                <w:sz w:val="24"/>
                <w:szCs w:val="24"/>
              </w:rPr>
            </w:pPr>
            <w:r w:rsidRPr="009C43A0">
              <w:rPr>
                <w:rFonts w:ascii="Times New Roman" w:hAnsi="Times New Roman"/>
                <w:b/>
                <w:sz w:val="24"/>
                <w:szCs w:val="24"/>
              </w:rPr>
              <w:lastRenderedPageBreak/>
              <w:t>72</w:t>
            </w:r>
          </w:p>
        </w:tc>
      </w:tr>
      <w:tr w:rsidR="00BE10B1" w:rsidRPr="009C43A0" w14:paraId="12675AEA" w14:textId="77777777" w:rsidTr="00A16245">
        <w:tc>
          <w:tcPr>
            <w:tcW w:w="4046" w:type="pct"/>
            <w:gridSpan w:val="3"/>
          </w:tcPr>
          <w:p w14:paraId="1C8AA1D6" w14:textId="77777777" w:rsidR="00BE10B1" w:rsidRPr="009C43A0" w:rsidRDefault="00BE10B1" w:rsidP="00A16245">
            <w:pPr>
              <w:spacing w:after="0" w:line="240" w:lineRule="auto"/>
              <w:rPr>
                <w:rFonts w:ascii="Times New Roman" w:hAnsi="Times New Roman"/>
                <w:b/>
                <w:bCs/>
                <w:sz w:val="24"/>
                <w:szCs w:val="24"/>
              </w:rPr>
            </w:pPr>
            <w:r w:rsidRPr="009C43A0">
              <w:rPr>
                <w:rFonts w:ascii="Times New Roman" w:hAnsi="Times New Roman"/>
                <w:b/>
                <w:bCs/>
                <w:sz w:val="24"/>
                <w:szCs w:val="24"/>
              </w:rPr>
              <w:lastRenderedPageBreak/>
              <w:t xml:space="preserve">Производственная практика </w:t>
            </w:r>
          </w:p>
          <w:p w14:paraId="0D6F5BD9" w14:textId="77777777" w:rsidR="00BE10B1" w:rsidRPr="009C43A0" w:rsidRDefault="00BE10B1" w:rsidP="00A16245">
            <w:pPr>
              <w:spacing w:after="0" w:line="240" w:lineRule="auto"/>
              <w:rPr>
                <w:rFonts w:ascii="Times New Roman" w:hAnsi="Times New Roman"/>
                <w:b/>
                <w:bCs/>
                <w:sz w:val="24"/>
                <w:szCs w:val="24"/>
              </w:rPr>
            </w:pPr>
            <w:r w:rsidRPr="009C43A0">
              <w:rPr>
                <w:rFonts w:ascii="Times New Roman" w:hAnsi="Times New Roman"/>
                <w:b/>
                <w:bCs/>
                <w:sz w:val="24"/>
                <w:szCs w:val="24"/>
              </w:rPr>
              <w:t xml:space="preserve">Виды работ </w:t>
            </w:r>
          </w:p>
          <w:p w14:paraId="042343CA" w14:textId="77777777" w:rsidR="00BE10B1" w:rsidRPr="009C43A0" w:rsidRDefault="00BE10B1" w:rsidP="00A16245">
            <w:pPr>
              <w:pStyle w:val="28"/>
              <w:shd w:val="clear" w:color="auto" w:fill="auto"/>
              <w:spacing w:after="0" w:line="240" w:lineRule="auto"/>
              <w:ind w:left="142"/>
              <w:jc w:val="both"/>
              <w:rPr>
                <w:sz w:val="24"/>
                <w:szCs w:val="24"/>
              </w:rPr>
            </w:pPr>
            <w:r w:rsidRPr="009C43A0">
              <w:rPr>
                <w:sz w:val="24"/>
                <w:szCs w:val="24"/>
              </w:rPr>
              <w:t>Обработка конусных поверхностей под притирку.</w:t>
            </w:r>
          </w:p>
          <w:p w14:paraId="57EC5973" w14:textId="77777777" w:rsidR="00BE10B1" w:rsidRPr="009C43A0" w:rsidRDefault="00BE10B1" w:rsidP="00A16245">
            <w:pPr>
              <w:pStyle w:val="28"/>
              <w:shd w:val="clear" w:color="auto" w:fill="auto"/>
              <w:spacing w:after="0" w:line="240" w:lineRule="auto"/>
              <w:ind w:left="142"/>
              <w:jc w:val="both"/>
              <w:rPr>
                <w:sz w:val="24"/>
                <w:szCs w:val="24"/>
              </w:rPr>
            </w:pPr>
            <w:r w:rsidRPr="009C43A0">
              <w:rPr>
                <w:sz w:val="24"/>
                <w:szCs w:val="24"/>
              </w:rPr>
              <w:t>Нарезка профилей многозаходных червяков под шлифование, окончательная нарезка профилей однозаходных червяков.</w:t>
            </w:r>
          </w:p>
          <w:p w14:paraId="21306C0B" w14:textId="77777777" w:rsidR="00BE10B1" w:rsidRPr="009C43A0" w:rsidRDefault="00BE10B1" w:rsidP="00A16245">
            <w:pPr>
              <w:pStyle w:val="28"/>
              <w:shd w:val="clear" w:color="auto" w:fill="auto"/>
              <w:spacing w:after="0" w:line="240" w:lineRule="auto"/>
              <w:ind w:left="142"/>
              <w:jc w:val="both"/>
              <w:rPr>
                <w:sz w:val="24"/>
                <w:szCs w:val="24"/>
              </w:rPr>
            </w:pPr>
            <w:r w:rsidRPr="009C43A0">
              <w:rPr>
                <w:sz w:val="24"/>
                <w:szCs w:val="24"/>
              </w:rPr>
              <w:t>Обработка длинных валов и винтов с применением подвижного и неподвижного люнетов, выполнение глубокого сверления и растачивания отверстий пушечными сверлами и другим специальным инструментом.</w:t>
            </w:r>
          </w:p>
          <w:p w14:paraId="59AD9E9D" w14:textId="77777777" w:rsidR="00BE10B1" w:rsidRPr="009C43A0" w:rsidRDefault="00BE10B1" w:rsidP="00A16245">
            <w:pPr>
              <w:pStyle w:val="28"/>
              <w:shd w:val="clear" w:color="auto" w:fill="auto"/>
              <w:spacing w:after="0" w:line="240" w:lineRule="auto"/>
              <w:ind w:left="142"/>
              <w:jc w:val="both"/>
              <w:rPr>
                <w:sz w:val="24"/>
                <w:szCs w:val="24"/>
              </w:rPr>
            </w:pPr>
            <w:r w:rsidRPr="009C43A0">
              <w:rPr>
                <w:sz w:val="24"/>
                <w:szCs w:val="24"/>
              </w:rPr>
              <w:t>Навивка пружины на токарном станке из проволоки диаметром более 15 мм в горячем состоянии.</w:t>
            </w:r>
          </w:p>
          <w:p w14:paraId="74AAC4D9" w14:textId="77777777" w:rsidR="00BE10B1" w:rsidRPr="009C43A0" w:rsidRDefault="00BE10B1" w:rsidP="00A16245">
            <w:pPr>
              <w:pStyle w:val="28"/>
              <w:shd w:val="clear" w:color="auto" w:fill="auto"/>
              <w:spacing w:after="0" w:line="240" w:lineRule="auto"/>
              <w:ind w:left="142"/>
              <w:jc w:val="both"/>
              <w:rPr>
                <w:sz w:val="24"/>
                <w:szCs w:val="24"/>
              </w:rPr>
            </w:pPr>
            <w:r w:rsidRPr="009C43A0">
              <w:rPr>
                <w:sz w:val="24"/>
                <w:szCs w:val="24"/>
              </w:rPr>
              <w:t>Выполнение давильных операций роликами (закатка, раскатка, зигование).</w:t>
            </w:r>
          </w:p>
          <w:p w14:paraId="564EB48A" w14:textId="77777777" w:rsidR="00BE10B1" w:rsidRPr="009C43A0" w:rsidRDefault="00BE10B1" w:rsidP="00A16245">
            <w:pPr>
              <w:pStyle w:val="28"/>
              <w:shd w:val="clear" w:color="auto" w:fill="auto"/>
              <w:spacing w:after="0" w:line="240" w:lineRule="auto"/>
              <w:ind w:left="142"/>
              <w:jc w:val="both"/>
              <w:rPr>
                <w:sz w:val="24"/>
                <w:szCs w:val="24"/>
              </w:rPr>
            </w:pPr>
            <w:r w:rsidRPr="009C43A0">
              <w:rPr>
                <w:sz w:val="24"/>
                <w:szCs w:val="24"/>
              </w:rPr>
              <w:t>Обработка деталей, требующих точного соблюдения размеров между центрами эксцентрично расположенных отверстий или мест обточки.</w:t>
            </w:r>
          </w:p>
          <w:p w14:paraId="2470E7C7" w14:textId="77777777" w:rsidR="00BE10B1" w:rsidRPr="009C43A0" w:rsidRDefault="00BE10B1" w:rsidP="00A16245">
            <w:pPr>
              <w:pStyle w:val="28"/>
              <w:shd w:val="clear" w:color="auto" w:fill="auto"/>
              <w:spacing w:after="0" w:line="240" w:lineRule="auto"/>
              <w:ind w:left="142"/>
              <w:jc w:val="both"/>
              <w:rPr>
                <w:sz w:val="24"/>
                <w:szCs w:val="24"/>
              </w:rPr>
            </w:pPr>
            <w:r w:rsidRPr="009C43A0">
              <w:rPr>
                <w:sz w:val="24"/>
                <w:szCs w:val="24"/>
              </w:rPr>
              <w:t>Обработка тонкостенных деталей с толщиной стенки до 1 мм и длиной свыше 200 мм.</w:t>
            </w:r>
          </w:p>
          <w:p w14:paraId="1A788860" w14:textId="77777777" w:rsidR="00BE10B1" w:rsidRPr="009C43A0" w:rsidRDefault="00BE10B1" w:rsidP="00A16245">
            <w:pPr>
              <w:pStyle w:val="28"/>
              <w:shd w:val="clear" w:color="auto" w:fill="auto"/>
              <w:spacing w:after="0" w:line="240" w:lineRule="auto"/>
              <w:ind w:left="142"/>
              <w:jc w:val="both"/>
              <w:rPr>
                <w:sz w:val="24"/>
                <w:szCs w:val="24"/>
              </w:rPr>
            </w:pPr>
            <w:r w:rsidRPr="009C43A0">
              <w:rPr>
                <w:sz w:val="24"/>
                <w:szCs w:val="24"/>
              </w:rPr>
              <w:t>Обработка деталей из легированных сталей и твердых сплавов.</w:t>
            </w:r>
          </w:p>
          <w:p w14:paraId="1D147E81" w14:textId="77777777" w:rsidR="00BE10B1" w:rsidRPr="009C43A0" w:rsidRDefault="00BE10B1" w:rsidP="00A16245">
            <w:pPr>
              <w:pStyle w:val="28"/>
              <w:shd w:val="clear" w:color="auto" w:fill="auto"/>
              <w:spacing w:after="0" w:line="240" w:lineRule="auto"/>
              <w:ind w:left="142"/>
              <w:jc w:val="both"/>
              <w:rPr>
                <w:sz w:val="24"/>
                <w:szCs w:val="24"/>
              </w:rPr>
            </w:pPr>
            <w:r w:rsidRPr="009C43A0">
              <w:rPr>
                <w:sz w:val="24"/>
                <w:szCs w:val="24"/>
              </w:rPr>
              <w:t>Обработка детали из графитовых изделий для производства твердых сплавов.</w:t>
            </w:r>
          </w:p>
          <w:p w14:paraId="3645D41C" w14:textId="77777777" w:rsidR="00BE10B1" w:rsidRPr="009C43A0" w:rsidRDefault="00BE10B1" w:rsidP="00A16245">
            <w:pPr>
              <w:pStyle w:val="28"/>
              <w:shd w:val="clear" w:color="auto" w:fill="auto"/>
              <w:spacing w:after="0" w:line="240" w:lineRule="auto"/>
              <w:ind w:left="142"/>
              <w:jc w:val="both"/>
              <w:rPr>
                <w:sz w:val="24"/>
                <w:szCs w:val="24"/>
              </w:rPr>
            </w:pPr>
            <w:r w:rsidRPr="009C43A0">
              <w:rPr>
                <w:sz w:val="24"/>
                <w:szCs w:val="24"/>
              </w:rPr>
              <w:t>Обработка новых и перетачивание выработанных прокатных валков с калиброванием простых и средней сложн</w:t>
            </w:r>
            <w:r w:rsidRPr="009C43A0">
              <w:rPr>
                <w:sz w:val="24"/>
                <w:szCs w:val="24"/>
              </w:rPr>
              <w:t>о</w:t>
            </w:r>
            <w:r w:rsidRPr="009C43A0">
              <w:rPr>
                <w:sz w:val="24"/>
                <w:szCs w:val="24"/>
              </w:rPr>
              <w:t>сти профилей.</w:t>
            </w:r>
          </w:p>
          <w:p w14:paraId="2FE70752" w14:textId="77777777" w:rsidR="00BE10B1" w:rsidRPr="009C43A0" w:rsidRDefault="00BE10B1" w:rsidP="00A16245">
            <w:pPr>
              <w:spacing w:after="0" w:line="240" w:lineRule="auto"/>
              <w:rPr>
                <w:rFonts w:ascii="Times New Roman" w:hAnsi="Times New Roman"/>
                <w:b/>
                <w:sz w:val="24"/>
                <w:szCs w:val="24"/>
              </w:rPr>
            </w:pPr>
            <w:r w:rsidRPr="009C43A0">
              <w:rPr>
                <w:rFonts w:ascii="Times New Roman" w:hAnsi="Times New Roman"/>
                <w:sz w:val="24"/>
                <w:szCs w:val="24"/>
              </w:rPr>
              <w:lastRenderedPageBreak/>
              <w:t>Строповка и увязка грузов для подъема, перемещения, установки и складирования.</w:t>
            </w:r>
          </w:p>
        </w:tc>
        <w:tc>
          <w:tcPr>
            <w:tcW w:w="954" w:type="pct"/>
            <w:vAlign w:val="center"/>
          </w:tcPr>
          <w:p w14:paraId="4D10A3C3" w14:textId="77777777" w:rsidR="00BE10B1" w:rsidRPr="009C43A0" w:rsidRDefault="00BE10B1" w:rsidP="00A16245">
            <w:pPr>
              <w:spacing w:after="0" w:line="240" w:lineRule="auto"/>
              <w:jc w:val="center"/>
              <w:rPr>
                <w:rFonts w:ascii="Times New Roman" w:hAnsi="Times New Roman"/>
                <w:b/>
                <w:sz w:val="24"/>
                <w:szCs w:val="24"/>
              </w:rPr>
            </w:pPr>
            <w:r>
              <w:rPr>
                <w:rFonts w:ascii="Times New Roman" w:hAnsi="Times New Roman"/>
                <w:b/>
                <w:sz w:val="24"/>
                <w:szCs w:val="24"/>
              </w:rPr>
              <w:lastRenderedPageBreak/>
              <w:t>36</w:t>
            </w:r>
          </w:p>
        </w:tc>
      </w:tr>
      <w:tr w:rsidR="00BE10B1" w:rsidRPr="009C43A0" w14:paraId="3CBBAAA3" w14:textId="77777777" w:rsidTr="00A16245">
        <w:tc>
          <w:tcPr>
            <w:tcW w:w="4046" w:type="pct"/>
            <w:gridSpan w:val="3"/>
          </w:tcPr>
          <w:p w14:paraId="22178C24" w14:textId="77777777" w:rsidR="00BE10B1" w:rsidRPr="009C43A0" w:rsidRDefault="00BE10B1" w:rsidP="00A16245">
            <w:pPr>
              <w:spacing w:after="0" w:line="240" w:lineRule="auto"/>
              <w:rPr>
                <w:rFonts w:ascii="Times New Roman" w:hAnsi="Times New Roman"/>
                <w:b/>
                <w:bCs/>
                <w:sz w:val="24"/>
                <w:szCs w:val="24"/>
              </w:rPr>
            </w:pPr>
            <w:r w:rsidRPr="009C43A0">
              <w:rPr>
                <w:rFonts w:ascii="Times New Roman" w:hAnsi="Times New Roman"/>
                <w:b/>
                <w:bCs/>
                <w:sz w:val="24"/>
                <w:szCs w:val="24"/>
              </w:rPr>
              <w:lastRenderedPageBreak/>
              <w:t xml:space="preserve">Промежуточная аттестация                                  </w:t>
            </w:r>
          </w:p>
        </w:tc>
        <w:tc>
          <w:tcPr>
            <w:tcW w:w="954" w:type="pct"/>
            <w:vAlign w:val="center"/>
          </w:tcPr>
          <w:p w14:paraId="7C67FF57" w14:textId="77777777" w:rsidR="00BE10B1" w:rsidRPr="009C43A0" w:rsidRDefault="00BE10B1" w:rsidP="00A16245">
            <w:pPr>
              <w:spacing w:after="0" w:line="240" w:lineRule="auto"/>
              <w:jc w:val="center"/>
              <w:rPr>
                <w:rFonts w:ascii="Times New Roman" w:hAnsi="Times New Roman"/>
                <w:b/>
                <w:sz w:val="24"/>
                <w:szCs w:val="24"/>
              </w:rPr>
            </w:pPr>
            <w:r>
              <w:rPr>
                <w:rFonts w:ascii="Times New Roman" w:hAnsi="Times New Roman"/>
                <w:b/>
                <w:sz w:val="24"/>
                <w:szCs w:val="24"/>
              </w:rPr>
              <w:t>12</w:t>
            </w:r>
          </w:p>
        </w:tc>
      </w:tr>
      <w:tr w:rsidR="00BE10B1" w:rsidRPr="009C43A0" w14:paraId="445E118B" w14:textId="77777777" w:rsidTr="00A16245">
        <w:tc>
          <w:tcPr>
            <w:tcW w:w="4046" w:type="pct"/>
            <w:gridSpan w:val="3"/>
          </w:tcPr>
          <w:p w14:paraId="068DF6C6" w14:textId="77777777" w:rsidR="00BE10B1" w:rsidRPr="009C43A0" w:rsidRDefault="00BE10B1" w:rsidP="00A16245">
            <w:pPr>
              <w:spacing w:after="0" w:line="240" w:lineRule="auto"/>
              <w:rPr>
                <w:rFonts w:ascii="Times New Roman" w:hAnsi="Times New Roman"/>
                <w:b/>
                <w:bCs/>
                <w:sz w:val="24"/>
                <w:szCs w:val="24"/>
              </w:rPr>
            </w:pPr>
            <w:r w:rsidRPr="009C43A0">
              <w:rPr>
                <w:rFonts w:ascii="Times New Roman" w:hAnsi="Times New Roman"/>
                <w:b/>
                <w:bCs/>
                <w:sz w:val="24"/>
                <w:szCs w:val="24"/>
              </w:rPr>
              <w:t>Всего</w:t>
            </w:r>
          </w:p>
        </w:tc>
        <w:tc>
          <w:tcPr>
            <w:tcW w:w="954" w:type="pct"/>
            <w:vAlign w:val="center"/>
          </w:tcPr>
          <w:p w14:paraId="0F40CF51" w14:textId="77777777" w:rsidR="00BE10B1" w:rsidRPr="009C43A0" w:rsidRDefault="00BE10B1" w:rsidP="00A16245">
            <w:pPr>
              <w:spacing w:after="0" w:line="240" w:lineRule="auto"/>
              <w:jc w:val="center"/>
              <w:rPr>
                <w:rFonts w:ascii="Times New Roman" w:hAnsi="Times New Roman"/>
                <w:b/>
                <w:sz w:val="24"/>
                <w:szCs w:val="24"/>
              </w:rPr>
            </w:pPr>
            <w:r>
              <w:rPr>
                <w:rFonts w:ascii="Times New Roman" w:hAnsi="Times New Roman"/>
                <w:b/>
                <w:sz w:val="24"/>
                <w:szCs w:val="24"/>
              </w:rPr>
              <w:t>364</w:t>
            </w:r>
          </w:p>
        </w:tc>
      </w:tr>
    </w:tbl>
    <w:p w14:paraId="67D3E765" w14:textId="77777777" w:rsidR="00BE10B1" w:rsidRPr="009C43A0" w:rsidRDefault="00BE10B1" w:rsidP="00BE10B1">
      <w:pPr>
        <w:rPr>
          <w:rFonts w:ascii="Times New Roman" w:hAnsi="Times New Roman"/>
          <w:i/>
        </w:rPr>
        <w:sectPr w:rsidR="00BE10B1" w:rsidRPr="009C43A0" w:rsidSect="00DC23D6">
          <w:pgSz w:w="16840" w:h="11907" w:orient="landscape"/>
          <w:pgMar w:top="851" w:right="1134" w:bottom="851" w:left="992" w:header="709" w:footer="709" w:gutter="0"/>
          <w:cols w:space="720"/>
        </w:sectPr>
      </w:pPr>
    </w:p>
    <w:p w14:paraId="47610F18" w14:textId="77777777" w:rsidR="00BE10B1" w:rsidRPr="009C43A0" w:rsidRDefault="00BE10B1" w:rsidP="00BE10B1">
      <w:pPr>
        <w:ind w:firstLine="708"/>
        <w:rPr>
          <w:rFonts w:ascii="Times New Roman" w:hAnsi="Times New Roman"/>
          <w:b/>
          <w:bCs/>
        </w:rPr>
      </w:pPr>
      <w:r w:rsidRPr="009C43A0">
        <w:rPr>
          <w:rFonts w:ascii="Times New Roman" w:hAnsi="Times New Roman"/>
          <w:b/>
          <w:bCs/>
        </w:rPr>
        <w:lastRenderedPageBreak/>
        <w:t xml:space="preserve">3. УСЛОВИЯ РЕАЛИЗАЦИИ ПРОГРАММЫ ПРОФЕССИОНАЛЬНОГО </w:t>
      </w:r>
      <w:r>
        <w:rPr>
          <w:rFonts w:ascii="Times New Roman" w:hAnsi="Times New Roman"/>
          <w:b/>
          <w:bCs/>
        </w:rPr>
        <w:t xml:space="preserve"> МОДУЛЯ</w:t>
      </w:r>
    </w:p>
    <w:p w14:paraId="718CD9CB" w14:textId="77777777" w:rsidR="00BE10B1" w:rsidRPr="00EA1E1C" w:rsidRDefault="00BE10B1" w:rsidP="00BE10B1">
      <w:pPr>
        <w:spacing w:after="0" w:line="240" w:lineRule="auto"/>
        <w:ind w:firstLine="709"/>
        <w:jc w:val="both"/>
        <w:rPr>
          <w:rFonts w:ascii="Times New Roman" w:hAnsi="Times New Roman"/>
          <w:b/>
          <w:bCs/>
          <w:sz w:val="24"/>
          <w:szCs w:val="24"/>
        </w:rPr>
      </w:pPr>
      <w:bookmarkStart w:id="11" w:name="_Hlk72083609"/>
      <w:r w:rsidRPr="00EA1E1C">
        <w:rPr>
          <w:rFonts w:ascii="Times New Roman" w:hAnsi="Times New Roman"/>
          <w:b/>
          <w:bCs/>
          <w:sz w:val="24"/>
          <w:szCs w:val="24"/>
        </w:rPr>
        <w:t>3.1. Для реализации программы профессионального модуля должны быть пред</w:t>
      </w:r>
      <w:r w:rsidRPr="00EA1E1C">
        <w:rPr>
          <w:rFonts w:ascii="Times New Roman" w:hAnsi="Times New Roman"/>
          <w:b/>
          <w:bCs/>
          <w:sz w:val="24"/>
          <w:szCs w:val="24"/>
        </w:rPr>
        <w:t>у</w:t>
      </w:r>
      <w:r w:rsidRPr="00EA1E1C">
        <w:rPr>
          <w:rFonts w:ascii="Times New Roman" w:hAnsi="Times New Roman"/>
          <w:b/>
          <w:bCs/>
          <w:sz w:val="24"/>
          <w:szCs w:val="24"/>
        </w:rPr>
        <w:t>смотрены следующие специальные помещения:</w:t>
      </w:r>
    </w:p>
    <w:p w14:paraId="438C24ED" w14:textId="77777777" w:rsidR="00BE10B1" w:rsidRPr="00EA1E1C" w:rsidRDefault="00BE10B1" w:rsidP="00BE10B1">
      <w:pPr>
        <w:spacing w:after="80"/>
        <w:jc w:val="both"/>
        <w:rPr>
          <w:rFonts w:ascii="Times New Roman" w:hAnsi="Times New Roman"/>
          <w:sz w:val="24"/>
        </w:rPr>
      </w:pPr>
    </w:p>
    <w:p w14:paraId="72716C64" w14:textId="77777777" w:rsidR="00BE10B1" w:rsidRPr="00EA1E1C" w:rsidRDefault="00BE10B1" w:rsidP="00BE10B1">
      <w:pPr>
        <w:suppressAutoHyphens/>
        <w:spacing w:after="0" w:line="240" w:lineRule="auto"/>
        <w:ind w:firstLine="709"/>
        <w:jc w:val="both"/>
        <w:rPr>
          <w:rFonts w:ascii="Times New Roman" w:hAnsi="Times New Roman"/>
          <w:bCs/>
          <w:sz w:val="24"/>
          <w:szCs w:val="24"/>
        </w:rPr>
      </w:pPr>
      <w:bookmarkStart w:id="12" w:name="_Hlk72076680"/>
      <w:r w:rsidRPr="00EA1E1C">
        <w:rPr>
          <w:rFonts w:ascii="Times New Roman" w:hAnsi="Times New Roman"/>
          <w:b/>
          <w:sz w:val="24"/>
          <w:szCs w:val="24"/>
        </w:rPr>
        <w:t>Кабинет «</w:t>
      </w:r>
      <w:r w:rsidRPr="00232690">
        <w:rPr>
          <w:rFonts w:ascii="Times New Roman" w:hAnsi="Times New Roman"/>
          <w:b/>
          <w:sz w:val="24"/>
          <w:szCs w:val="24"/>
        </w:rPr>
        <w:t>Технология металлообработки</w:t>
      </w:r>
      <w:r w:rsidRPr="00EA1E1C">
        <w:rPr>
          <w:rFonts w:ascii="Times New Roman" w:hAnsi="Times New Roman"/>
          <w:b/>
          <w:sz w:val="24"/>
          <w:szCs w:val="24"/>
        </w:rPr>
        <w:t>»</w:t>
      </w:r>
      <w:r w:rsidRPr="00EA1E1C">
        <w:rPr>
          <w:rFonts w:ascii="Times New Roman" w:hAnsi="Times New Roman"/>
          <w:bCs/>
          <w:i/>
          <w:sz w:val="24"/>
          <w:szCs w:val="24"/>
        </w:rPr>
        <w:t xml:space="preserve">, </w:t>
      </w:r>
      <w:r w:rsidRPr="00EA1E1C">
        <w:rPr>
          <w:rFonts w:ascii="Times New Roman" w:hAnsi="Times New Roman"/>
          <w:bCs/>
          <w:sz w:val="24"/>
          <w:szCs w:val="24"/>
        </w:rPr>
        <w:t>оснащенный оборудованием:</w:t>
      </w:r>
    </w:p>
    <w:bookmarkEnd w:id="12"/>
    <w:p w14:paraId="04581F6F" w14:textId="77777777" w:rsidR="00BE10B1" w:rsidRDefault="00BE10B1" w:rsidP="00BE10B1">
      <w:pPr>
        <w:spacing w:after="0" w:line="240" w:lineRule="auto"/>
        <w:jc w:val="both"/>
        <w:rPr>
          <w:rFonts w:ascii="Times New Roman" w:hAnsi="Times New Roman"/>
          <w:bCs/>
          <w:sz w:val="24"/>
          <w:szCs w:val="24"/>
        </w:rPr>
      </w:pPr>
    </w:p>
    <w:p w14:paraId="43BA9667" w14:textId="77777777" w:rsidR="00BE10B1" w:rsidRPr="009C43A0" w:rsidRDefault="00BE10B1" w:rsidP="00BE10B1">
      <w:pPr>
        <w:spacing w:after="0" w:line="240" w:lineRule="auto"/>
        <w:jc w:val="both"/>
        <w:rPr>
          <w:rFonts w:ascii="Times New Roman" w:hAnsi="Times New Roman"/>
          <w:sz w:val="24"/>
          <w:szCs w:val="24"/>
        </w:rPr>
      </w:pPr>
      <w:r w:rsidRPr="009C43A0">
        <w:rPr>
          <w:rFonts w:ascii="Times New Roman" w:hAnsi="Times New Roman"/>
          <w:bCs/>
          <w:sz w:val="24"/>
          <w:szCs w:val="24"/>
        </w:rPr>
        <w:t xml:space="preserve">-   </w:t>
      </w:r>
      <w:r w:rsidRPr="009C43A0">
        <w:rPr>
          <w:rFonts w:ascii="Times New Roman" w:hAnsi="Times New Roman"/>
          <w:sz w:val="24"/>
          <w:szCs w:val="24"/>
        </w:rPr>
        <w:t xml:space="preserve">посадочные места по количеству обучающихся; </w:t>
      </w:r>
    </w:p>
    <w:p w14:paraId="6828C648" w14:textId="77777777" w:rsidR="00BE10B1" w:rsidRPr="009C43A0" w:rsidRDefault="00BE10B1" w:rsidP="00BE10B1">
      <w:pPr>
        <w:spacing w:after="0" w:line="240" w:lineRule="auto"/>
        <w:jc w:val="both"/>
        <w:rPr>
          <w:rFonts w:ascii="Times New Roman" w:hAnsi="Times New Roman"/>
          <w:sz w:val="24"/>
          <w:szCs w:val="24"/>
        </w:rPr>
      </w:pPr>
      <w:r w:rsidRPr="009C43A0">
        <w:rPr>
          <w:rFonts w:ascii="Times New Roman" w:hAnsi="Times New Roman"/>
          <w:sz w:val="24"/>
          <w:szCs w:val="24"/>
        </w:rPr>
        <w:t xml:space="preserve">- </w:t>
      </w:r>
      <w:r>
        <w:rPr>
          <w:rFonts w:ascii="Times New Roman" w:hAnsi="Times New Roman"/>
          <w:sz w:val="24"/>
          <w:szCs w:val="24"/>
        </w:rPr>
        <w:t xml:space="preserve"> </w:t>
      </w:r>
      <w:r w:rsidRPr="009C43A0">
        <w:rPr>
          <w:rFonts w:ascii="Times New Roman" w:hAnsi="Times New Roman"/>
          <w:sz w:val="24"/>
          <w:szCs w:val="24"/>
        </w:rPr>
        <w:t>рабочее место преподавателя;</w:t>
      </w:r>
    </w:p>
    <w:p w14:paraId="7F4BA253" w14:textId="77777777" w:rsidR="00BE10B1" w:rsidRPr="009C43A0" w:rsidRDefault="00BE10B1" w:rsidP="00BE10B1">
      <w:pPr>
        <w:spacing w:after="0" w:line="240" w:lineRule="auto"/>
        <w:jc w:val="both"/>
        <w:rPr>
          <w:rFonts w:ascii="Times New Roman" w:hAnsi="Times New Roman"/>
          <w:sz w:val="24"/>
          <w:szCs w:val="24"/>
        </w:rPr>
      </w:pPr>
      <w:r w:rsidRPr="009C43A0">
        <w:rPr>
          <w:rFonts w:ascii="Times New Roman" w:hAnsi="Times New Roman"/>
          <w:sz w:val="24"/>
          <w:szCs w:val="24"/>
        </w:rPr>
        <w:t>- комплект учебно-наглядных пособий «Металлорежущие станки» «Технология машин</w:t>
      </w:r>
      <w:r w:rsidRPr="009C43A0">
        <w:rPr>
          <w:rFonts w:ascii="Times New Roman" w:hAnsi="Times New Roman"/>
          <w:sz w:val="24"/>
          <w:szCs w:val="24"/>
        </w:rPr>
        <w:t>о</w:t>
      </w:r>
      <w:r w:rsidRPr="009C43A0">
        <w:rPr>
          <w:rFonts w:ascii="Times New Roman" w:hAnsi="Times New Roman"/>
          <w:sz w:val="24"/>
          <w:szCs w:val="24"/>
        </w:rPr>
        <w:t>строения»; «Основы программирования фрезерных станков с ЧПУ»</w:t>
      </w:r>
    </w:p>
    <w:p w14:paraId="139F591E" w14:textId="77777777" w:rsidR="00BE10B1" w:rsidRPr="009C43A0" w:rsidRDefault="00BE10B1" w:rsidP="00BE10B1">
      <w:pPr>
        <w:spacing w:after="0" w:line="240" w:lineRule="auto"/>
        <w:jc w:val="both"/>
        <w:rPr>
          <w:rFonts w:ascii="Times New Roman" w:hAnsi="Times New Roman"/>
          <w:bCs/>
          <w:sz w:val="24"/>
          <w:szCs w:val="24"/>
        </w:rPr>
      </w:pPr>
      <w:r w:rsidRPr="009C43A0">
        <w:rPr>
          <w:rFonts w:ascii="Times New Roman" w:hAnsi="Times New Roman"/>
          <w:sz w:val="24"/>
          <w:szCs w:val="24"/>
        </w:rPr>
        <w:t>-  дидактические средства, модели, плакаты, таблицы, раздаточный материал.</w:t>
      </w:r>
    </w:p>
    <w:p w14:paraId="632A9D40" w14:textId="77777777" w:rsidR="00BE10B1" w:rsidRPr="009C43A0" w:rsidRDefault="00BE10B1" w:rsidP="00BE10B1">
      <w:pPr>
        <w:pStyle w:val="ae"/>
        <w:spacing w:before="0" w:after="0"/>
        <w:ind w:left="360"/>
        <w:outlineLvl w:val="0"/>
        <w:rPr>
          <w:i/>
          <w:u w:val="single"/>
        </w:rPr>
      </w:pPr>
      <w:r w:rsidRPr="009C43A0">
        <w:rPr>
          <w:i/>
          <w:u w:val="single"/>
        </w:rPr>
        <w:t xml:space="preserve">Технические средства обучения: </w:t>
      </w:r>
    </w:p>
    <w:p w14:paraId="74DF99C8" w14:textId="77777777" w:rsidR="00BE10B1" w:rsidRPr="009C43A0" w:rsidRDefault="00BE10B1" w:rsidP="00BE10B1">
      <w:pPr>
        <w:pStyle w:val="ae"/>
        <w:spacing w:before="0" w:after="0"/>
        <w:ind w:left="360"/>
        <w:outlineLvl w:val="0"/>
      </w:pPr>
      <w:r w:rsidRPr="009C43A0">
        <w:t xml:space="preserve">Проектор мультимедийный </w:t>
      </w:r>
    </w:p>
    <w:p w14:paraId="411B7F53" w14:textId="77777777" w:rsidR="00BE10B1" w:rsidRPr="009C43A0" w:rsidRDefault="00BE10B1" w:rsidP="00BE10B1">
      <w:pPr>
        <w:pStyle w:val="ae"/>
        <w:spacing w:before="0" w:after="0"/>
        <w:ind w:left="360"/>
      </w:pPr>
      <w:r w:rsidRPr="009C43A0">
        <w:t>Доска одноэлементная белая</w:t>
      </w:r>
    </w:p>
    <w:p w14:paraId="56F05BC2" w14:textId="77777777" w:rsidR="00BE10B1" w:rsidRPr="009C43A0" w:rsidRDefault="00BE10B1" w:rsidP="00BE10B1">
      <w:pPr>
        <w:pStyle w:val="ae"/>
        <w:spacing w:before="0" w:after="0"/>
        <w:ind w:left="360"/>
      </w:pPr>
      <w:r w:rsidRPr="009C43A0">
        <w:t xml:space="preserve">Документ-камера </w:t>
      </w:r>
    </w:p>
    <w:p w14:paraId="5DFCFBB0" w14:textId="77777777" w:rsidR="00BE10B1" w:rsidRPr="009C43A0" w:rsidRDefault="00BE10B1" w:rsidP="00BE10B1">
      <w:pPr>
        <w:pStyle w:val="ae"/>
        <w:spacing w:before="0" w:after="0"/>
        <w:ind w:left="360"/>
      </w:pPr>
      <w:r w:rsidRPr="009C43A0">
        <w:t xml:space="preserve">Оверхед – проектор </w:t>
      </w:r>
    </w:p>
    <w:p w14:paraId="4D508373" w14:textId="77777777" w:rsidR="00BE10B1" w:rsidRPr="009C43A0" w:rsidRDefault="00BE10B1" w:rsidP="00BE10B1">
      <w:pPr>
        <w:pStyle w:val="ae"/>
        <w:spacing w:before="0" w:after="0"/>
        <w:ind w:left="360"/>
      </w:pPr>
      <w:r w:rsidRPr="009C43A0">
        <w:t xml:space="preserve">Компьютеры </w:t>
      </w:r>
    </w:p>
    <w:p w14:paraId="24CFBDED" w14:textId="77777777" w:rsidR="00BE10B1" w:rsidRPr="009C43A0" w:rsidRDefault="00BE10B1" w:rsidP="00BE10B1">
      <w:pPr>
        <w:pStyle w:val="ae"/>
        <w:spacing w:before="0" w:after="0"/>
        <w:ind w:left="360"/>
      </w:pPr>
      <w:r w:rsidRPr="009C43A0">
        <w:t xml:space="preserve">Интегрированный </w:t>
      </w:r>
      <w:r w:rsidRPr="009C43A0">
        <w:rPr>
          <w:lang w:val="en-US"/>
        </w:rPr>
        <w:t>CAD</w:t>
      </w:r>
      <w:r w:rsidRPr="009C43A0">
        <w:t>\</w:t>
      </w:r>
      <w:r w:rsidRPr="009C43A0">
        <w:rPr>
          <w:lang w:val="en-US"/>
        </w:rPr>
        <w:t>CAM</w:t>
      </w:r>
      <w:r w:rsidRPr="009C43A0">
        <w:t>\</w:t>
      </w:r>
      <w:r w:rsidRPr="009C43A0">
        <w:rPr>
          <w:lang w:val="en-US"/>
        </w:rPr>
        <w:t>CAPP</w:t>
      </w:r>
      <w:r w:rsidRPr="009C43A0">
        <w:t xml:space="preserve"> комплекс «</w:t>
      </w:r>
      <w:r w:rsidRPr="009C43A0">
        <w:rPr>
          <w:lang w:val="en-US"/>
        </w:rPr>
        <w:t>ADEM</w:t>
      </w:r>
      <w:r w:rsidRPr="009C43A0">
        <w:t>»</w:t>
      </w:r>
    </w:p>
    <w:p w14:paraId="50B5FD32" w14:textId="77777777" w:rsidR="00BE10B1" w:rsidRPr="009C43A0" w:rsidRDefault="00BE10B1" w:rsidP="00BE10B1">
      <w:pPr>
        <w:pStyle w:val="ae"/>
        <w:spacing w:before="0" w:after="0"/>
        <w:ind w:left="360"/>
      </w:pPr>
      <w:r w:rsidRPr="009C43A0">
        <w:t xml:space="preserve">Принтер </w:t>
      </w:r>
    </w:p>
    <w:p w14:paraId="70BF47AB" w14:textId="77777777" w:rsidR="00BE10B1" w:rsidRPr="009C43A0" w:rsidRDefault="00BE10B1" w:rsidP="00BE10B1">
      <w:pPr>
        <w:pStyle w:val="ae"/>
        <w:spacing w:before="0" w:after="0"/>
        <w:ind w:left="360"/>
      </w:pPr>
      <w:r w:rsidRPr="009C43A0">
        <w:t>Программное обеспечение МТS (для моделирования и оптимизации процессов обработки деталей)</w:t>
      </w:r>
    </w:p>
    <w:p w14:paraId="752D6986" w14:textId="77777777" w:rsidR="00BE10B1" w:rsidRPr="009C43A0" w:rsidRDefault="00BE10B1" w:rsidP="00BE10B1">
      <w:pPr>
        <w:pStyle w:val="ae"/>
        <w:spacing w:before="0" w:after="0"/>
        <w:ind w:left="360"/>
      </w:pPr>
      <w:r w:rsidRPr="009C43A0">
        <w:t>Экран на штативе</w:t>
      </w:r>
    </w:p>
    <w:p w14:paraId="6A362400" w14:textId="77777777" w:rsidR="00BE10B1" w:rsidRDefault="00BE10B1" w:rsidP="00BE10B1">
      <w:pPr>
        <w:suppressAutoHyphens/>
        <w:spacing w:after="0" w:line="240" w:lineRule="auto"/>
        <w:ind w:firstLine="709"/>
        <w:jc w:val="both"/>
        <w:rPr>
          <w:rFonts w:ascii="Times New Roman" w:hAnsi="Times New Roman"/>
          <w:b/>
          <w:sz w:val="24"/>
          <w:szCs w:val="24"/>
        </w:rPr>
      </w:pPr>
    </w:p>
    <w:p w14:paraId="3A100A9D" w14:textId="77777777" w:rsidR="00BE10B1" w:rsidRPr="00EA1E1C" w:rsidRDefault="00BE10B1" w:rsidP="00BE10B1">
      <w:pPr>
        <w:suppressAutoHyphens/>
        <w:spacing w:after="0" w:line="240" w:lineRule="auto"/>
        <w:ind w:firstLine="709"/>
        <w:jc w:val="both"/>
        <w:rPr>
          <w:rFonts w:ascii="Times New Roman" w:hAnsi="Times New Roman"/>
          <w:bCs/>
          <w:sz w:val="24"/>
          <w:szCs w:val="24"/>
        </w:rPr>
      </w:pPr>
      <w:r>
        <w:rPr>
          <w:rFonts w:ascii="Times New Roman" w:hAnsi="Times New Roman"/>
          <w:b/>
          <w:sz w:val="24"/>
          <w:szCs w:val="24"/>
        </w:rPr>
        <w:t xml:space="preserve">Мастерская </w:t>
      </w:r>
      <w:r w:rsidRPr="00EA1E1C">
        <w:rPr>
          <w:rFonts w:ascii="Times New Roman" w:hAnsi="Times New Roman"/>
          <w:b/>
          <w:sz w:val="24"/>
          <w:szCs w:val="24"/>
        </w:rPr>
        <w:t>«</w:t>
      </w:r>
      <w:r>
        <w:rPr>
          <w:rFonts w:ascii="Times New Roman" w:hAnsi="Times New Roman"/>
          <w:b/>
          <w:sz w:val="24"/>
          <w:szCs w:val="24"/>
        </w:rPr>
        <w:t>Механообработка</w:t>
      </w:r>
      <w:r w:rsidRPr="00EA1E1C">
        <w:rPr>
          <w:rFonts w:ascii="Times New Roman" w:hAnsi="Times New Roman"/>
          <w:b/>
          <w:sz w:val="24"/>
          <w:szCs w:val="24"/>
        </w:rPr>
        <w:t>»</w:t>
      </w:r>
      <w:r w:rsidRPr="00EA1E1C">
        <w:rPr>
          <w:rFonts w:ascii="Times New Roman" w:hAnsi="Times New Roman"/>
          <w:b/>
          <w:i/>
          <w:sz w:val="24"/>
          <w:szCs w:val="24"/>
        </w:rPr>
        <w:t>,</w:t>
      </w:r>
      <w:r w:rsidRPr="00EA1E1C">
        <w:rPr>
          <w:rFonts w:ascii="Times New Roman" w:hAnsi="Times New Roman"/>
          <w:bCs/>
          <w:i/>
          <w:sz w:val="24"/>
          <w:szCs w:val="24"/>
        </w:rPr>
        <w:t xml:space="preserve"> </w:t>
      </w:r>
      <w:r w:rsidRPr="00EA1E1C">
        <w:rPr>
          <w:rFonts w:ascii="Times New Roman" w:hAnsi="Times New Roman"/>
          <w:bCs/>
          <w:sz w:val="24"/>
          <w:szCs w:val="24"/>
        </w:rPr>
        <w:t>оснащенн</w:t>
      </w:r>
      <w:r>
        <w:rPr>
          <w:rFonts w:ascii="Times New Roman" w:hAnsi="Times New Roman"/>
          <w:bCs/>
          <w:sz w:val="24"/>
          <w:szCs w:val="24"/>
        </w:rPr>
        <w:t>ая</w:t>
      </w:r>
      <w:r w:rsidRPr="00EA1E1C">
        <w:rPr>
          <w:rFonts w:ascii="Times New Roman" w:hAnsi="Times New Roman"/>
          <w:bCs/>
          <w:sz w:val="24"/>
          <w:szCs w:val="24"/>
        </w:rPr>
        <w:t xml:space="preserve"> в соответствии с п. 6.1.2.</w:t>
      </w:r>
      <w:r>
        <w:rPr>
          <w:rFonts w:ascii="Times New Roman" w:hAnsi="Times New Roman"/>
          <w:bCs/>
          <w:sz w:val="24"/>
          <w:szCs w:val="24"/>
        </w:rPr>
        <w:t>2</w:t>
      </w:r>
      <w:r w:rsidRPr="00EA1E1C">
        <w:rPr>
          <w:rFonts w:ascii="Times New Roman" w:hAnsi="Times New Roman"/>
          <w:bCs/>
          <w:sz w:val="24"/>
          <w:szCs w:val="24"/>
        </w:rPr>
        <w:t>. Примерной программы по профессии 15.01.3</w:t>
      </w:r>
      <w:r>
        <w:rPr>
          <w:rFonts w:ascii="Times New Roman" w:hAnsi="Times New Roman"/>
          <w:bCs/>
          <w:sz w:val="24"/>
          <w:szCs w:val="24"/>
        </w:rPr>
        <w:t>3</w:t>
      </w:r>
      <w:r w:rsidRPr="00EA1E1C">
        <w:rPr>
          <w:rFonts w:ascii="Times New Roman" w:hAnsi="Times New Roman"/>
          <w:bCs/>
          <w:sz w:val="24"/>
          <w:szCs w:val="24"/>
        </w:rPr>
        <w:t xml:space="preserve"> </w:t>
      </w:r>
      <w:r>
        <w:rPr>
          <w:rFonts w:ascii="Times New Roman" w:hAnsi="Times New Roman"/>
          <w:bCs/>
          <w:sz w:val="24"/>
          <w:szCs w:val="24"/>
        </w:rPr>
        <w:t>Токарь на станках с ЧПУ</w:t>
      </w:r>
      <w:r w:rsidRPr="00EA1E1C">
        <w:rPr>
          <w:rFonts w:ascii="Times New Roman" w:hAnsi="Times New Roman"/>
          <w:bCs/>
          <w:sz w:val="24"/>
          <w:szCs w:val="24"/>
        </w:rPr>
        <w:t>.</w:t>
      </w:r>
    </w:p>
    <w:p w14:paraId="1473F11F" w14:textId="77777777" w:rsidR="00BE10B1" w:rsidRDefault="00BE10B1" w:rsidP="00BE10B1">
      <w:pPr>
        <w:suppressAutoHyphens/>
        <w:spacing w:after="0" w:line="240" w:lineRule="auto"/>
        <w:ind w:firstLine="709"/>
        <w:jc w:val="both"/>
        <w:rPr>
          <w:rFonts w:ascii="Times New Roman" w:hAnsi="Times New Roman"/>
          <w:b/>
          <w:sz w:val="24"/>
          <w:szCs w:val="24"/>
        </w:rPr>
      </w:pPr>
    </w:p>
    <w:p w14:paraId="3EF5DBB3" w14:textId="77777777" w:rsidR="00BE10B1" w:rsidRDefault="00BE10B1" w:rsidP="00BE10B1">
      <w:pPr>
        <w:suppressAutoHyphens/>
        <w:spacing w:after="0" w:line="240" w:lineRule="auto"/>
        <w:ind w:firstLine="709"/>
        <w:jc w:val="both"/>
        <w:rPr>
          <w:rFonts w:ascii="Times New Roman" w:hAnsi="Times New Roman"/>
          <w:bCs/>
          <w:sz w:val="24"/>
          <w:szCs w:val="24"/>
          <w:u w:val="single"/>
        </w:rPr>
      </w:pPr>
      <w:r w:rsidRPr="00EA1E1C">
        <w:rPr>
          <w:rFonts w:ascii="Times New Roman" w:hAnsi="Times New Roman"/>
          <w:b/>
          <w:sz w:val="24"/>
          <w:szCs w:val="24"/>
        </w:rPr>
        <w:t>Оснащенные базы практики</w:t>
      </w:r>
      <w:r w:rsidRPr="00EA1E1C">
        <w:rPr>
          <w:rFonts w:ascii="Times New Roman" w:hAnsi="Times New Roman"/>
          <w:bCs/>
          <w:sz w:val="24"/>
          <w:szCs w:val="24"/>
        </w:rPr>
        <w:t>, в соответствии с п 6.1.2.3 примерной программы по профессии 15.01.3</w:t>
      </w:r>
      <w:r>
        <w:rPr>
          <w:rFonts w:ascii="Times New Roman" w:hAnsi="Times New Roman"/>
          <w:bCs/>
          <w:sz w:val="24"/>
          <w:szCs w:val="24"/>
        </w:rPr>
        <w:t>3</w:t>
      </w:r>
      <w:r w:rsidRPr="00EA1E1C">
        <w:rPr>
          <w:rFonts w:ascii="Times New Roman" w:hAnsi="Times New Roman"/>
          <w:bCs/>
          <w:sz w:val="24"/>
          <w:szCs w:val="24"/>
        </w:rPr>
        <w:t xml:space="preserve"> </w:t>
      </w:r>
      <w:r>
        <w:rPr>
          <w:rFonts w:ascii="Times New Roman" w:hAnsi="Times New Roman"/>
          <w:bCs/>
          <w:sz w:val="24"/>
          <w:szCs w:val="24"/>
        </w:rPr>
        <w:t>Токарь на станках с ЧПУ</w:t>
      </w:r>
      <w:r w:rsidRPr="00EA1E1C">
        <w:rPr>
          <w:rFonts w:ascii="Times New Roman" w:hAnsi="Times New Roman"/>
          <w:bCs/>
          <w:sz w:val="24"/>
          <w:szCs w:val="24"/>
        </w:rPr>
        <w:t>.</w:t>
      </w:r>
    </w:p>
    <w:bookmarkEnd w:id="11"/>
    <w:p w14:paraId="78FA26A9" w14:textId="77777777" w:rsidR="00BE10B1" w:rsidRPr="009C43A0" w:rsidRDefault="00BE10B1" w:rsidP="00BE10B1">
      <w:pPr>
        <w:pStyle w:val="ae"/>
        <w:spacing w:before="0" w:after="0"/>
        <w:ind w:left="360"/>
      </w:pPr>
    </w:p>
    <w:p w14:paraId="2FAA09EC" w14:textId="77777777" w:rsidR="00BE10B1" w:rsidRPr="009C43A0" w:rsidRDefault="00BE10B1" w:rsidP="00BE10B1">
      <w:pPr>
        <w:suppressAutoHyphens/>
        <w:spacing w:after="0" w:line="240" w:lineRule="auto"/>
        <w:ind w:firstLine="709"/>
        <w:jc w:val="both"/>
        <w:rPr>
          <w:rFonts w:ascii="Times New Roman" w:hAnsi="Times New Roman"/>
          <w:sz w:val="24"/>
          <w:szCs w:val="24"/>
        </w:rPr>
      </w:pPr>
    </w:p>
    <w:p w14:paraId="294B6533" w14:textId="77777777" w:rsidR="00BE10B1" w:rsidRDefault="00BE10B1" w:rsidP="00BE10B1">
      <w:pPr>
        <w:spacing w:after="0" w:line="240" w:lineRule="auto"/>
        <w:rPr>
          <w:rFonts w:ascii="Times New Roman" w:hAnsi="Times New Roman"/>
          <w:b/>
          <w:bCs/>
          <w:sz w:val="24"/>
          <w:szCs w:val="24"/>
        </w:rPr>
      </w:pPr>
      <w:r>
        <w:rPr>
          <w:rFonts w:ascii="Times New Roman" w:hAnsi="Times New Roman"/>
          <w:b/>
          <w:bCs/>
          <w:sz w:val="24"/>
          <w:szCs w:val="24"/>
        </w:rPr>
        <w:br w:type="page"/>
      </w:r>
    </w:p>
    <w:p w14:paraId="4C760D6C" w14:textId="77777777" w:rsidR="00BE10B1" w:rsidRDefault="00BE10B1" w:rsidP="00BE10B1">
      <w:pPr>
        <w:spacing w:after="0"/>
        <w:ind w:firstLine="709"/>
        <w:rPr>
          <w:rFonts w:ascii="Times New Roman" w:hAnsi="Times New Roman"/>
          <w:b/>
          <w:bCs/>
          <w:sz w:val="24"/>
          <w:szCs w:val="24"/>
        </w:rPr>
      </w:pPr>
      <w:r>
        <w:rPr>
          <w:rFonts w:ascii="Times New Roman" w:hAnsi="Times New Roman"/>
          <w:b/>
          <w:bCs/>
          <w:sz w:val="24"/>
          <w:szCs w:val="24"/>
        </w:rPr>
        <w:lastRenderedPageBreak/>
        <w:t>3.2. Информационное обеспечение реализации программы</w:t>
      </w:r>
    </w:p>
    <w:p w14:paraId="67EDD567" w14:textId="77777777" w:rsidR="00BE10B1" w:rsidRDefault="00BE10B1" w:rsidP="00BE10B1">
      <w:pPr>
        <w:suppressAutoHyphens/>
        <w:spacing w:after="0"/>
        <w:ind w:firstLine="709"/>
        <w:jc w:val="both"/>
        <w:rPr>
          <w:rFonts w:ascii="Times New Roman" w:hAnsi="Times New Roman"/>
          <w:sz w:val="24"/>
          <w:szCs w:val="24"/>
        </w:rPr>
      </w:pPr>
      <w:r>
        <w:rPr>
          <w:rFonts w:ascii="Times New Roman" w:hAnsi="Times New Roman"/>
          <w:bCs/>
          <w:sz w:val="24"/>
          <w:szCs w:val="24"/>
        </w:rPr>
        <w:t>Для реализации программы библиотечный фонд образовательной организации должен иметь  п</w:t>
      </w:r>
      <w:r>
        <w:rPr>
          <w:rFonts w:ascii="Times New Roman" w:hAnsi="Times New Roman"/>
          <w:sz w:val="24"/>
          <w:szCs w:val="24"/>
        </w:rPr>
        <w:t xml:space="preserve">ечатные и/или электронные образовательные и информационные ресурсы, рекомендованные ФУМО, для использования в образовательном процессе. При формировании </w:t>
      </w:r>
      <w:r>
        <w:rPr>
          <w:rFonts w:ascii="Times New Roman" w:hAnsi="Times New Roman"/>
          <w:bCs/>
          <w:sz w:val="24"/>
          <w:szCs w:val="24"/>
        </w:rPr>
        <w:t>библиотечного фонда образовательной организации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2A20C336" w14:textId="77777777" w:rsidR="00BE10B1" w:rsidRDefault="00BE10B1" w:rsidP="00BE10B1">
      <w:pPr>
        <w:spacing w:after="0"/>
        <w:ind w:firstLine="709"/>
        <w:contextualSpacing/>
        <w:rPr>
          <w:rFonts w:ascii="Times New Roman" w:hAnsi="Times New Roman"/>
          <w:sz w:val="24"/>
          <w:szCs w:val="24"/>
        </w:rPr>
      </w:pPr>
    </w:p>
    <w:p w14:paraId="45EDAC95" w14:textId="77777777" w:rsidR="00BE10B1" w:rsidRDefault="00BE10B1" w:rsidP="00BE10B1">
      <w:pPr>
        <w:spacing w:after="0"/>
        <w:ind w:firstLine="709"/>
        <w:contextualSpacing/>
        <w:rPr>
          <w:rFonts w:ascii="Times New Roman" w:hAnsi="Times New Roman"/>
          <w:sz w:val="24"/>
          <w:szCs w:val="24"/>
        </w:rPr>
      </w:pPr>
      <w:r>
        <w:rPr>
          <w:rFonts w:ascii="Times New Roman" w:hAnsi="Times New Roman"/>
          <w:sz w:val="24"/>
          <w:szCs w:val="24"/>
        </w:rPr>
        <w:t>-</w:t>
      </w:r>
      <w:r w:rsidRPr="000653AA">
        <w:rPr>
          <w:rFonts w:ascii="Times New Roman" w:hAnsi="Times New Roman"/>
          <w:sz w:val="24"/>
          <w:szCs w:val="24"/>
        </w:rPr>
        <w:t>.</w:t>
      </w:r>
    </w:p>
    <w:p w14:paraId="4A02B249" w14:textId="77777777" w:rsidR="00BE10B1" w:rsidRDefault="00BE10B1" w:rsidP="00BE10B1">
      <w:pPr>
        <w:rPr>
          <w:rFonts w:ascii="Times New Roman" w:hAnsi="Times New Roman"/>
          <w:sz w:val="24"/>
          <w:szCs w:val="24"/>
        </w:rPr>
      </w:pPr>
    </w:p>
    <w:p w14:paraId="647E7269" w14:textId="77777777" w:rsidR="00BE10B1" w:rsidRDefault="00BE10B1" w:rsidP="00BE10B1">
      <w:pPr>
        <w:rPr>
          <w:rFonts w:ascii="Times New Roman" w:hAnsi="Times New Roman"/>
          <w:sz w:val="24"/>
          <w:szCs w:val="24"/>
        </w:rPr>
      </w:pPr>
    </w:p>
    <w:p w14:paraId="61F80274" w14:textId="77777777" w:rsidR="00BE10B1" w:rsidRDefault="00BE10B1" w:rsidP="00BE10B1">
      <w:pPr>
        <w:spacing w:after="0" w:line="240" w:lineRule="auto"/>
        <w:rPr>
          <w:rFonts w:ascii="Times New Roman" w:hAnsi="Times New Roman"/>
          <w:b/>
          <w:bCs/>
          <w:color w:val="000000"/>
          <w:sz w:val="24"/>
          <w:szCs w:val="24"/>
        </w:rPr>
      </w:pPr>
      <w:r>
        <w:rPr>
          <w:rFonts w:ascii="Times New Roman" w:hAnsi="Times New Roman"/>
          <w:b/>
          <w:bCs/>
          <w:color w:val="000000"/>
          <w:sz w:val="24"/>
          <w:szCs w:val="24"/>
        </w:rPr>
        <w:t>3.2.1. Основные печатные издания</w:t>
      </w:r>
      <w:r>
        <w:rPr>
          <w:rFonts w:ascii="Times New Roman" w:hAnsi="Times New Roman"/>
          <w:b/>
          <w:bCs/>
          <w:color w:val="000000"/>
          <w:sz w:val="24"/>
          <w:szCs w:val="24"/>
        </w:rPr>
        <w:br/>
      </w:r>
      <w:r>
        <w:rPr>
          <w:rFonts w:ascii="Times New Roman" w:hAnsi="Times New Roman"/>
          <w:color w:val="000000"/>
          <w:sz w:val="24"/>
          <w:szCs w:val="24"/>
        </w:rPr>
        <w:t xml:space="preserve">1. Багдасарова Т.А. Технология токарных работ. Изд.5-е. М.: Академия, 2021. </w:t>
      </w:r>
      <w:r>
        <w:rPr>
          <w:rFonts w:ascii="Times New Roman" w:hAnsi="Times New Roman"/>
          <w:color w:val="000000"/>
          <w:sz w:val="24"/>
          <w:szCs w:val="24"/>
        </w:rPr>
        <w:br/>
        <w:t>2. Босинзон М.А. Обработка деталей на металлорежущих станках различного типа и вида ОИЦ «Академия», 2018, 368 стр.</w:t>
      </w:r>
      <w:r>
        <w:rPr>
          <w:rFonts w:ascii="Times New Roman" w:hAnsi="Times New Roman"/>
          <w:color w:val="000000"/>
          <w:sz w:val="24"/>
          <w:szCs w:val="24"/>
        </w:rPr>
        <w:br/>
        <w:t>3. Выполнение работ по профессии "Токарь". Пособие по учебной практике ОИЦ «Акад</w:t>
      </w:r>
      <w:r>
        <w:rPr>
          <w:rFonts w:ascii="Times New Roman" w:hAnsi="Times New Roman"/>
          <w:color w:val="000000"/>
          <w:sz w:val="24"/>
          <w:szCs w:val="24"/>
        </w:rPr>
        <w:t>е</w:t>
      </w:r>
      <w:r>
        <w:rPr>
          <w:rFonts w:ascii="Times New Roman" w:hAnsi="Times New Roman"/>
          <w:color w:val="000000"/>
          <w:sz w:val="24"/>
          <w:szCs w:val="24"/>
        </w:rPr>
        <w:t>мия», 2018, 176 стр.</w:t>
      </w:r>
      <w:r>
        <w:rPr>
          <w:rFonts w:ascii="Times New Roman" w:hAnsi="Times New Roman"/>
          <w:color w:val="000000"/>
          <w:sz w:val="24"/>
          <w:szCs w:val="24"/>
        </w:rPr>
        <w:br/>
        <w:t xml:space="preserve">4. Основы программирования токарной обработки деталей на станках с ЧПУ в системе «Sinumerik» : учебное пособие для СПО / А. А. Терентьев, А. И. Сердюк, А. Н. Поляков, С. Ю. Шамаев. — Саратов : Профобразование, 2020. — 107 c. </w:t>
      </w:r>
      <w:r>
        <w:rPr>
          <w:rFonts w:ascii="Times New Roman" w:hAnsi="Times New Roman"/>
          <w:color w:val="000000"/>
          <w:sz w:val="24"/>
          <w:szCs w:val="24"/>
        </w:rPr>
        <w:br/>
      </w:r>
    </w:p>
    <w:p w14:paraId="028313F4" w14:textId="77777777" w:rsidR="00BE10B1" w:rsidRDefault="00BE10B1" w:rsidP="00BE10B1">
      <w:pPr>
        <w:spacing w:after="0" w:line="240" w:lineRule="auto"/>
        <w:rPr>
          <w:rFonts w:ascii="Times New Roman" w:hAnsi="Times New Roman"/>
          <w:color w:val="000000"/>
          <w:sz w:val="24"/>
          <w:szCs w:val="24"/>
        </w:rPr>
      </w:pPr>
      <w:r>
        <w:rPr>
          <w:rFonts w:ascii="Times New Roman" w:hAnsi="Times New Roman"/>
          <w:b/>
          <w:bCs/>
          <w:color w:val="000000"/>
          <w:sz w:val="24"/>
          <w:szCs w:val="24"/>
        </w:rPr>
        <w:t>3.2.2. Основные электронные издания</w:t>
      </w:r>
      <w:r>
        <w:rPr>
          <w:rFonts w:ascii="Times New Roman" w:hAnsi="Times New Roman"/>
          <w:b/>
          <w:bCs/>
          <w:color w:val="000000"/>
          <w:sz w:val="24"/>
          <w:szCs w:val="24"/>
        </w:rPr>
        <w:br/>
      </w:r>
      <w:r>
        <w:rPr>
          <w:rFonts w:ascii="Times New Roman" w:hAnsi="Times New Roman"/>
          <w:color w:val="000000"/>
          <w:sz w:val="24"/>
          <w:szCs w:val="24"/>
        </w:rPr>
        <w:t>1. Библиотека машиностроителя. URL: http://lib-bkm.ru/index/0-82 (дата обращения: 10.05.2021)</w:t>
      </w:r>
      <w:r>
        <w:rPr>
          <w:rFonts w:ascii="Times New Roman" w:hAnsi="Times New Roman"/>
          <w:color w:val="000000"/>
          <w:sz w:val="24"/>
          <w:szCs w:val="24"/>
        </w:rPr>
        <w:br/>
        <w:t>2. Основы программирования токарной обработки деталей на станках с ЧПУ в системе «Sinumerik» : учебное пособие для СПО / А. А. Терентьев, А. И. Сердюк, А. Н. Поляков, С. Ю. Шамаев. — Саратов : Профобразование, 2020. — 107 c. — ISBN 978-5-4488-0639-1. — Текст : электронный // Электронный ресурс цифровой образовательной среды СПО PROFобразование : [сайт]. — URL: https://profspo.ru/books/92137</w:t>
      </w:r>
      <w:r>
        <w:rPr>
          <w:rFonts w:ascii="Times New Roman" w:hAnsi="Times New Roman"/>
          <w:color w:val="000000"/>
          <w:sz w:val="24"/>
          <w:szCs w:val="24"/>
        </w:rPr>
        <w:br/>
        <w:t>3. Станки, современные технологии и инструмент для металлообработки. URL: http://www.stankoinform.ru/ (дата обращения: 10.05.2021)</w:t>
      </w:r>
    </w:p>
    <w:p w14:paraId="79A13C1F" w14:textId="77777777" w:rsidR="00BE10B1" w:rsidRDefault="00BE10B1" w:rsidP="00BE10B1">
      <w:pPr>
        <w:spacing w:after="0" w:line="240" w:lineRule="auto"/>
        <w:rPr>
          <w:rFonts w:ascii="Times New Roman" w:hAnsi="Times New Roman"/>
          <w:color w:val="000000"/>
          <w:sz w:val="24"/>
          <w:szCs w:val="24"/>
        </w:rPr>
      </w:pPr>
    </w:p>
    <w:p w14:paraId="398C7237" w14:textId="77777777" w:rsidR="00BE10B1" w:rsidRDefault="00BE10B1" w:rsidP="00BE10B1">
      <w:pPr>
        <w:spacing w:after="0" w:line="240" w:lineRule="auto"/>
        <w:rPr>
          <w:rFonts w:ascii="Times New Roman" w:hAnsi="Times New Roman"/>
          <w:color w:val="000000"/>
          <w:sz w:val="24"/>
          <w:szCs w:val="24"/>
        </w:rPr>
      </w:pPr>
      <w:r>
        <w:rPr>
          <w:rFonts w:ascii="Times New Roman" w:hAnsi="Times New Roman"/>
          <w:color w:val="000000"/>
          <w:sz w:val="24"/>
          <w:szCs w:val="24"/>
        </w:rPr>
        <w:br/>
      </w:r>
      <w:r>
        <w:rPr>
          <w:rFonts w:ascii="Times New Roman" w:hAnsi="Times New Roman"/>
          <w:b/>
          <w:bCs/>
          <w:color w:val="000000"/>
          <w:sz w:val="24"/>
          <w:szCs w:val="24"/>
        </w:rPr>
        <w:t xml:space="preserve">3.2.3. Дополнительные источники </w:t>
      </w:r>
      <w:r>
        <w:rPr>
          <w:rFonts w:ascii="Times New Roman" w:hAnsi="Times New Roman"/>
          <w:b/>
          <w:bCs/>
          <w:color w:val="000000"/>
          <w:sz w:val="24"/>
          <w:szCs w:val="24"/>
        </w:rPr>
        <w:br/>
      </w:r>
      <w:r>
        <w:rPr>
          <w:rFonts w:ascii="Times New Roman" w:hAnsi="Times New Roman"/>
          <w:color w:val="000000"/>
          <w:sz w:val="24"/>
          <w:szCs w:val="24"/>
        </w:rPr>
        <w:t>1. Багдасарова Т. А., Основы резания металлов: учебное пособие для нач. проф. образования.  - М.: Издательский центр «Академия» , 2020 г.,  78 стр.</w:t>
      </w:r>
      <w:r>
        <w:rPr>
          <w:rFonts w:ascii="Times New Roman" w:hAnsi="Times New Roman"/>
          <w:color w:val="000000"/>
          <w:sz w:val="24"/>
          <w:szCs w:val="24"/>
        </w:rPr>
        <w:br/>
        <w:t>2. Багдасарова Т.А.  Технология токарных работ: рабочая тетрадь для нач.проф. образования. Издательский центр «Академия», 2020 г., 160 стр.</w:t>
      </w:r>
      <w:r>
        <w:rPr>
          <w:rFonts w:ascii="Times New Roman" w:hAnsi="Times New Roman"/>
          <w:color w:val="000000"/>
          <w:sz w:val="24"/>
          <w:szCs w:val="24"/>
        </w:rPr>
        <w:br/>
        <w:t>3. Босинзон М.А. Современные системы ЧПУ и их эксплуатация. – М.: ОИЦ «Академия», 2017 г. – 192 с.</w:t>
      </w:r>
      <w:r>
        <w:rPr>
          <w:rFonts w:ascii="Times New Roman" w:hAnsi="Times New Roman"/>
          <w:color w:val="000000"/>
          <w:sz w:val="24"/>
          <w:szCs w:val="24"/>
        </w:rPr>
        <w:br/>
        <w:t>4. Вереина Л.И. Токарь высокой квалификации. Учебное пособие. Издательский центр  «Академия» , 2020 г.,  366 стр.</w:t>
      </w:r>
      <w:r>
        <w:rPr>
          <w:rFonts w:ascii="Times New Roman" w:hAnsi="Times New Roman"/>
          <w:color w:val="000000"/>
          <w:sz w:val="24"/>
          <w:szCs w:val="24"/>
        </w:rPr>
        <w:br/>
        <w:t>5. Вереина Л.И. Устройство металлорежущих станков: учебник для нач. проф. образования.. – М.: Издательский центр  «Академия» , 2020 г.,  432 стр.</w:t>
      </w:r>
      <w:r>
        <w:rPr>
          <w:rFonts w:ascii="Times New Roman" w:hAnsi="Times New Roman"/>
          <w:color w:val="000000"/>
          <w:sz w:val="24"/>
          <w:szCs w:val="24"/>
        </w:rPr>
        <w:br/>
        <w:t>6. Лабораторный практикум по материаловедению в машиностроении и металлообработке: учебное пособие, [Заплатин В.Н., Сапожников Ю.И., Дубов А.В.] Под редакцией: Заплатин В.Н. - 5-е изд., стер: - М. - Издательский центр "Академия", 2019 г., 240 с.</w:t>
      </w:r>
    </w:p>
    <w:p w14:paraId="5C06899C" w14:textId="77777777" w:rsidR="00BE10B1" w:rsidRPr="00A059E5" w:rsidRDefault="00BE10B1" w:rsidP="00BE10B1">
      <w:pPr>
        <w:kinsoku w:val="0"/>
        <w:overflowPunct w:val="0"/>
        <w:spacing w:after="240" w:line="250" w:lineRule="auto"/>
        <w:ind w:left="108" w:right="108" w:firstLine="340"/>
        <w:jc w:val="center"/>
        <w:rPr>
          <w:rFonts w:ascii="Times New Roman" w:hAnsi="Times New Roman"/>
          <w:b/>
          <w:bCs/>
          <w:color w:val="231F20"/>
          <w:w w:val="105"/>
          <w:sz w:val="24"/>
          <w:szCs w:val="24"/>
        </w:rPr>
      </w:pPr>
      <w:r w:rsidRPr="00A059E5">
        <w:rPr>
          <w:rFonts w:ascii="Times New Roman" w:hAnsi="Times New Roman"/>
          <w:b/>
          <w:bCs/>
          <w:sz w:val="24"/>
          <w:szCs w:val="24"/>
        </w:rPr>
        <w:lastRenderedPageBreak/>
        <w:t>4. КОНТРОЛЬ И ОЦЕНКА РЕЗУЛЬТАТОВ ОСВОЕНИЯ ПРОФЕССИОНАЛ</w:t>
      </w:r>
      <w:r w:rsidRPr="00A059E5">
        <w:rPr>
          <w:rFonts w:ascii="Times New Roman" w:hAnsi="Times New Roman"/>
          <w:b/>
          <w:bCs/>
          <w:sz w:val="24"/>
          <w:szCs w:val="24"/>
        </w:rPr>
        <w:t>Ь</w:t>
      </w:r>
      <w:r w:rsidRPr="00A059E5">
        <w:rPr>
          <w:rFonts w:ascii="Times New Roman" w:hAnsi="Times New Roman"/>
          <w:b/>
          <w:bCs/>
          <w:sz w:val="24"/>
          <w:szCs w:val="24"/>
        </w:rPr>
        <w:t>НОГО МОДУЛЯ</w:t>
      </w:r>
    </w:p>
    <w:tbl>
      <w:tblPr>
        <w:tblW w:w="1011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83"/>
        <w:gridCol w:w="4394"/>
        <w:gridCol w:w="1633"/>
      </w:tblGrid>
      <w:tr w:rsidR="00BE10B1" w:rsidRPr="009C43A0" w14:paraId="7AE9623F" w14:textId="77777777" w:rsidTr="00A16245">
        <w:trPr>
          <w:trHeight w:val="1098"/>
        </w:trPr>
        <w:tc>
          <w:tcPr>
            <w:tcW w:w="4083" w:type="dxa"/>
          </w:tcPr>
          <w:p w14:paraId="01DA1984" w14:textId="77777777" w:rsidR="00BE10B1" w:rsidRPr="009C43A0" w:rsidRDefault="00BE10B1" w:rsidP="00A16245">
            <w:pPr>
              <w:suppressAutoHyphens/>
              <w:spacing w:after="0"/>
              <w:jc w:val="center"/>
              <w:rPr>
                <w:rFonts w:ascii="Times New Roman" w:hAnsi="Times New Roman"/>
              </w:rPr>
            </w:pPr>
            <w:r w:rsidRPr="009C43A0">
              <w:rPr>
                <w:rFonts w:ascii="Times New Roman" w:hAnsi="Times New Roman"/>
              </w:rPr>
              <w:t>Код и наименование профессиональных и общих компетенций, формируемых в рамках модуля</w:t>
            </w:r>
          </w:p>
        </w:tc>
        <w:tc>
          <w:tcPr>
            <w:tcW w:w="4394" w:type="dxa"/>
          </w:tcPr>
          <w:p w14:paraId="27118963" w14:textId="77777777" w:rsidR="00BE10B1" w:rsidRPr="009C43A0" w:rsidRDefault="00BE10B1" w:rsidP="00A16245">
            <w:pPr>
              <w:suppressAutoHyphens/>
              <w:spacing w:after="0"/>
              <w:jc w:val="center"/>
              <w:rPr>
                <w:rFonts w:ascii="Times New Roman" w:hAnsi="Times New Roman"/>
                <w:color w:val="FF0000"/>
              </w:rPr>
            </w:pPr>
          </w:p>
          <w:p w14:paraId="66D069CA" w14:textId="77777777" w:rsidR="00BE10B1" w:rsidRPr="009C43A0" w:rsidRDefault="00BE10B1" w:rsidP="00A16245">
            <w:pPr>
              <w:suppressAutoHyphens/>
              <w:spacing w:after="0"/>
              <w:jc w:val="center"/>
              <w:rPr>
                <w:rFonts w:ascii="Times New Roman" w:hAnsi="Times New Roman"/>
                <w:color w:val="000000"/>
              </w:rPr>
            </w:pPr>
            <w:r w:rsidRPr="009C43A0">
              <w:rPr>
                <w:rFonts w:ascii="Times New Roman" w:hAnsi="Times New Roman"/>
                <w:color w:val="000000"/>
              </w:rPr>
              <w:t>Критерии оценки</w:t>
            </w:r>
          </w:p>
        </w:tc>
        <w:tc>
          <w:tcPr>
            <w:tcW w:w="1633" w:type="dxa"/>
          </w:tcPr>
          <w:p w14:paraId="64775E85" w14:textId="77777777" w:rsidR="00BE10B1" w:rsidRPr="009C43A0" w:rsidRDefault="00BE10B1" w:rsidP="00A16245">
            <w:pPr>
              <w:suppressAutoHyphens/>
              <w:spacing w:after="0"/>
              <w:jc w:val="center"/>
              <w:rPr>
                <w:rFonts w:ascii="Times New Roman" w:hAnsi="Times New Roman"/>
              </w:rPr>
            </w:pPr>
          </w:p>
          <w:p w14:paraId="527202FC" w14:textId="77777777" w:rsidR="00BE10B1" w:rsidRPr="009C43A0" w:rsidRDefault="00BE10B1" w:rsidP="00A16245">
            <w:pPr>
              <w:suppressAutoHyphens/>
              <w:spacing w:after="0"/>
              <w:jc w:val="center"/>
              <w:rPr>
                <w:rFonts w:ascii="Times New Roman" w:hAnsi="Times New Roman"/>
              </w:rPr>
            </w:pPr>
            <w:r w:rsidRPr="009C43A0">
              <w:rPr>
                <w:rFonts w:ascii="Times New Roman" w:hAnsi="Times New Roman"/>
              </w:rPr>
              <w:t>Методы оценки</w:t>
            </w:r>
          </w:p>
        </w:tc>
      </w:tr>
      <w:tr w:rsidR="00BE10B1" w:rsidRPr="009C43A0" w14:paraId="3347D9EB" w14:textId="77777777" w:rsidTr="00A16245">
        <w:trPr>
          <w:trHeight w:val="698"/>
        </w:trPr>
        <w:tc>
          <w:tcPr>
            <w:tcW w:w="4083" w:type="dxa"/>
          </w:tcPr>
          <w:p w14:paraId="666B0FE2" w14:textId="77777777" w:rsidR="00BE10B1" w:rsidRPr="009C43A0" w:rsidRDefault="00BE10B1" w:rsidP="00A16245">
            <w:pPr>
              <w:spacing w:after="0"/>
              <w:rPr>
                <w:rFonts w:ascii="Times New Roman" w:hAnsi="Times New Roman"/>
              </w:rPr>
            </w:pPr>
            <w:r w:rsidRPr="009C43A0">
              <w:rPr>
                <w:rFonts w:ascii="Times New Roman" w:hAnsi="Times New Roman"/>
              </w:rPr>
              <w:t>ПК1.1</w:t>
            </w:r>
            <w:r w:rsidRPr="009C43A0">
              <w:rPr>
                <w:rFonts w:ascii="Times New Roman" w:hAnsi="Times New Roman"/>
                <w:color w:val="000000"/>
              </w:rPr>
              <w:t xml:space="preserve"> Осуществлять подготовку и о</w:t>
            </w:r>
            <w:r w:rsidRPr="009C43A0">
              <w:rPr>
                <w:rFonts w:ascii="Times New Roman" w:hAnsi="Times New Roman"/>
                <w:color w:val="000000"/>
              </w:rPr>
              <w:t>б</w:t>
            </w:r>
            <w:r w:rsidRPr="009C43A0">
              <w:rPr>
                <w:rFonts w:ascii="Times New Roman" w:hAnsi="Times New Roman"/>
                <w:color w:val="000000"/>
              </w:rPr>
              <w:t>служивание рабочего места для работы</w:t>
            </w:r>
          </w:p>
          <w:p w14:paraId="344D3AD4" w14:textId="77777777" w:rsidR="00BE10B1" w:rsidRPr="009C43A0" w:rsidRDefault="00BE10B1" w:rsidP="00A16245">
            <w:pPr>
              <w:spacing w:after="0"/>
              <w:rPr>
                <w:rFonts w:ascii="Times New Roman" w:hAnsi="Times New Roman"/>
              </w:rPr>
            </w:pPr>
            <w:r w:rsidRPr="009C43A0">
              <w:rPr>
                <w:rFonts w:ascii="Times New Roman" w:hAnsi="Times New Roman"/>
              </w:rPr>
              <w:t xml:space="preserve">ПК1.2. </w:t>
            </w:r>
            <w:r w:rsidRPr="009C43A0">
              <w:rPr>
                <w:rFonts w:ascii="Times New Roman" w:hAnsi="Times New Roman"/>
                <w:color w:val="000000"/>
              </w:rPr>
              <w:t>Осуществлять подготовку к и</w:t>
            </w:r>
            <w:r w:rsidRPr="009C43A0">
              <w:rPr>
                <w:rFonts w:ascii="Times New Roman" w:hAnsi="Times New Roman"/>
                <w:color w:val="000000"/>
              </w:rPr>
              <w:t>с</w:t>
            </w:r>
            <w:r w:rsidRPr="009C43A0">
              <w:rPr>
                <w:rFonts w:ascii="Times New Roman" w:hAnsi="Times New Roman"/>
                <w:color w:val="000000"/>
              </w:rPr>
              <w:t>пользованию инструмента и оснастки для работы на токарных станках в соо</w:t>
            </w:r>
            <w:r w:rsidRPr="009C43A0">
              <w:rPr>
                <w:rFonts w:ascii="Times New Roman" w:hAnsi="Times New Roman"/>
                <w:color w:val="000000"/>
              </w:rPr>
              <w:t>т</w:t>
            </w:r>
            <w:r w:rsidRPr="009C43A0">
              <w:rPr>
                <w:rFonts w:ascii="Times New Roman" w:hAnsi="Times New Roman"/>
                <w:color w:val="000000"/>
              </w:rPr>
              <w:t>ветствии с полученным заданием</w:t>
            </w:r>
          </w:p>
          <w:p w14:paraId="11D695CF" w14:textId="77777777" w:rsidR="00BE10B1" w:rsidRPr="009C43A0" w:rsidRDefault="00BE10B1" w:rsidP="00A16245">
            <w:pPr>
              <w:suppressAutoHyphens/>
              <w:spacing w:after="0"/>
              <w:rPr>
                <w:rFonts w:ascii="Times New Roman" w:hAnsi="Times New Roman"/>
              </w:rPr>
            </w:pPr>
            <w:r w:rsidRPr="009C43A0">
              <w:rPr>
                <w:rFonts w:ascii="Times New Roman" w:hAnsi="Times New Roman"/>
              </w:rPr>
              <w:t>ОК 1</w:t>
            </w:r>
            <w:r w:rsidRPr="009C43A0">
              <w:rPr>
                <w:rFonts w:ascii="Times New Roman" w:hAnsi="Times New Roman"/>
                <w:iCs/>
              </w:rPr>
              <w:t>Выбирать способы решения задач профессиональной деятельности, применительно к различным контекстам</w:t>
            </w:r>
          </w:p>
          <w:p w14:paraId="703DE1EA" w14:textId="77777777" w:rsidR="00BE10B1" w:rsidRPr="009C43A0" w:rsidRDefault="00BE10B1" w:rsidP="00A16245">
            <w:pPr>
              <w:suppressAutoHyphens/>
              <w:spacing w:after="0"/>
              <w:rPr>
                <w:rFonts w:ascii="Times New Roman" w:hAnsi="Times New Roman"/>
              </w:rPr>
            </w:pPr>
            <w:r w:rsidRPr="009C43A0">
              <w:rPr>
                <w:rFonts w:ascii="Times New Roman" w:hAnsi="Times New Roman"/>
              </w:rPr>
              <w:t>ОК2Осуществлять поиск, анализ и интерпретацию информации, необходимой для выполнения задач профессиональной деятельности</w:t>
            </w:r>
          </w:p>
          <w:p w14:paraId="1110C54C" w14:textId="77777777" w:rsidR="00BE10B1" w:rsidRPr="009C43A0" w:rsidRDefault="00BE10B1" w:rsidP="00A16245">
            <w:pPr>
              <w:suppressAutoHyphens/>
              <w:spacing w:after="0"/>
              <w:rPr>
                <w:rFonts w:ascii="Times New Roman" w:hAnsi="Times New Roman"/>
              </w:rPr>
            </w:pPr>
            <w:r w:rsidRPr="009C43A0">
              <w:rPr>
                <w:rFonts w:ascii="Times New Roman" w:hAnsi="Times New Roman"/>
              </w:rPr>
              <w:t>ОК4Работать в коллективе и команде, эффективно взаимодействовать с коллегами, руководством, клиентами.</w:t>
            </w:r>
          </w:p>
        </w:tc>
        <w:tc>
          <w:tcPr>
            <w:tcW w:w="4394" w:type="dxa"/>
          </w:tcPr>
          <w:p w14:paraId="4B6DAEAE" w14:textId="77777777" w:rsidR="00BE10B1" w:rsidRPr="009C43A0" w:rsidRDefault="00BE10B1" w:rsidP="00A16245">
            <w:pPr>
              <w:spacing w:after="0"/>
              <w:ind w:firstLine="318"/>
              <w:jc w:val="both"/>
              <w:rPr>
                <w:rFonts w:ascii="Times New Roman" w:hAnsi="Times New Roman"/>
                <w:bCs/>
              </w:rPr>
            </w:pPr>
            <w:r w:rsidRPr="009C43A0">
              <w:rPr>
                <w:rFonts w:ascii="Times New Roman" w:hAnsi="Times New Roman"/>
                <w:bCs/>
              </w:rPr>
              <w:t>организация рабочего места в соотве</w:t>
            </w:r>
            <w:r w:rsidRPr="009C43A0">
              <w:rPr>
                <w:rFonts w:ascii="Times New Roman" w:hAnsi="Times New Roman"/>
                <w:bCs/>
              </w:rPr>
              <w:t>т</w:t>
            </w:r>
            <w:r w:rsidRPr="009C43A0">
              <w:rPr>
                <w:rFonts w:ascii="Times New Roman" w:hAnsi="Times New Roman"/>
                <w:bCs/>
              </w:rPr>
              <w:t>ствии с нормативными документами;</w:t>
            </w:r>
          </w:p>
          <w:p w14:paraId="49D31A48" w14:textId="77777777" w:rsidR="00BE10B1" w:rsidRPr="009C43A0" w:rsidRDefault="00BE10B1" w:rsidP="00A16245">
            <w:pPr>
              <w:spacing w:after="0"/>
              <w:ind w:firstLine="318"/>
              <w:jc w:val="both"/>
              <w:rPr>
                <w:rFonts w:ascii="Times New Roman" w:hAnsi="Times New Roman"/>
              </w:rPr>
            </w:pPr>
            <w:r w:rsidRPr="009C43A0">
              <w:rPr>
                <w:rFonts w:ascii="Times New Roman" w:hAnsi="Times New Roman"/>
              </w:rPr>
              <w:t>смазка механизмов станка и приспосо</w:t>
            </w:r>
            <w:r w:rsidRPr="009C43A0">
              <w:rPr>
                <w:rFonts w:ascii="Times New Roman" w:hAnsi="Times New Roman"/>
              </w:rPr>
              <w:t>б</w:t>
            </w:r>
            <w:r w:rsidRPr="009C43A0">
              <w:rPr>
                <w:rFonts w:ascii="Times New Roman" w:hAnsi="Times New Roman"/>
              </w:rPr>
              <w:t>лений  в соответствии с инструкцией;</w:t>
            </w:r>
          </w:p>
          <w:p w14:paraId="42A42A87" w14:textId="77777777" w:rsidR="00BE10B1" w:rsidRPr="009C43A0" w:rsidRDefault="00BE10B1" w:rsidP="00A16245">
            <w:pPr>
              <w:pStyle w:val="28"/>
              <w:shd w:val="clear" w:color="auto" w:fill="auto"/>
              <w:spacing w:after="0" w:line="276" w:lineRule="auto"/>
              <w:ind w:firstLine="318"/>
              <w:jc w:val="left"/>
            </w:pPr>
            <w:r w:rsidRPr="009C43A0">
              <w:t>проверка  исправности и работоспособности токарного станка на холостом ходу;</w:t>
            </w:r>
          </w:p>
          <w:p w14:paraId="2F0045E0" w14:textId="77777777" w:rsidR="00BE10B1" w:rsidRPr="009C43A0" w:rsidRDefault="00BE10B1" w:rsidP="00A16245">
            <w:pPr>
              <w:spacing w:after="0"/>
              <w:ind w:firstLine="318"/>
              <w:jc w:val="both"/>
              <w:rPr>
                <w:rFonts w:ascii="Times New Roman" w:hAnsi="Times New Roman"/>
              </w:rPr>
            </w:pPr>
            <w:r w:rsidRPr="009C43A0">
              <w:rPr>
                <w:rFonts w:ascii="Times New Roman" w:hAnsi="Times New Roman"/>
                <w:bCs/>
              </w:rPr>
              <w:t>выбор и установка приспособлений, р</w:t>
            </w:r>
            <w:r w:rsidRPr="009C43A0">
              <w:rPr>
                <w:rFonts w:ascii="Times New Roman" w:hAnsi="Times New Roman"/>
                <w:bCs/>
              </w:rPr>
              <w:t>е</w:t>
            </w:r>
            <w:r w:rsidRPr="009C43A0">
              <w:rPr>
                <w:rFonts w:ascii="Times New Roman" w:hAnsi="Times New Roman"/>
                <w:bCs/>
              </w:rPr>
              <w:t>жущего, мерительного и вспомогательного инструмента при настройке станков на о</w:t>
            </w:r>
            <w:r w:rsidRPr="009C43A0">
              <w:rPr>
                <w:rFonts w:ascii="Times New Roman" w:hAnsi="Times New Roman"/>
                <w:bCs/>
              </w:rPr>
              <w:t>б</w:t>
            </w:r>
            <w:r w:rsidRPr="009C43A0">
              <w:rPr>
                <w:rFonts w:ascii="Times New Roman" w:hAnsi="Times New Roman"/>
                <w:bCs/>
              </w:rPr>
              <w:t>работку деталей в соответствии с паспо</w:t>
            </w:r>
            <w:r w:rsidRPr="009C43A0">
              <w:rPr>
                <w:rFonts w:ascii="Times New Roman" w:hAnsi="Times New Roman"/>
                <w:bCs/>
              </w:rPr>
              <w:t>р</w:t>
            </w:r>
            <w:r w:rsidRPr="009C43A0">
              <w:rPr>
                <w:rFonts w:ascii="Times New Roman" w:hAnsi="Times New Roman"/>
                <w:bCs/>
              </w:rPr>
              <w:t>том станка и технологическим процессом;</w:t>
            </w:r>
          </w:p>
          <w:p w14:paraId="38856B22" w14:textId="77777777" w:rsidR="00BE10B1" w:rsidRPr="009C43A0" w:rsidRDefault="00BE10B1" w:rsidP="00A16245">
            <w:pPr>
              <w:spacing w:after="0"/>
              <w:ind w:firstLine="318"/>
              <w:jc w:val="both"/>
              <w:rPr>
                <w:rFonts w:ascii="Times New Roman" w:hAnsi="Times New Roman"/>
              </w:rPr>
            </w:pPr>
            <w:r w:rsidRPr="009C43A0">
              <w:rPr>
                <w:rFonts w:ascii="Times New Roman" w:hAnsi="Times New Roman"/>
              </w:rPr>
              <w:t>настройка станка на заданные диаме</w:t>
            </w:r>
            <w:r w:rsidRPr="009C43A0">
              <w:rPr>
                <w:rFonts w:ascii="Times New Roman" w:hAnsi="Times New Roman"/>
              </w:rPr>
              <w:t>т</w:t>
            </w:r>
            <w:r w:rsidRPr="009C43A0">
              <w:rPr>
                <w:rFonts w:ascii="Times New Roman" w:hAnsi="Times New Roman"/>
              </w:rPr>
              <w:t>ральные размеры и размеры по длине в с</w:t>
            </w:r>
            <w:r w:rsidRPr="009C43A0">
              <w:rPr>
                <w:rFonts w:ascii="Times New Roman" w:hAnsi="Times New Roman"/>
              </w:rPr>
              <w:t>о</w:t>
            </w:r>
            <w:r w:rsidRPr="009C43A0">
              <w:rPr>
                <w:rFonts w:ascii="Times New Roman" w:hAnsi="Times New Roman"/>
              </w:rPr>
              <w:t>ответствии с чертежом детали;</w:t>
            </w:r>
          </w:p>
          <w:p w14:paraId="716BB923" w14:textId="77777777" w:rsidR="00BE10B1" w:rsidRPr="009C43A0" w:rsidRDefault="00BE10B1" w:rsidP="00A16245">
            <w:pPr>
              <w:spacing w:after="0"/>
              <w:ind w:firstLine="318"/>
              <w:jc w:val="both"/>
              <w:rPr>
                <w:rFonts w:ascii="Times New Roman" w:hAnsi="Times New Roman"/>
              </w:rPr>
            </w:pPr>
            <w:r w:rsidRPr="009C43A0">
              <w:rPr>
                <w:rFonts w:ascii="Times New Roman" w:hAnsi="Times New Roman"/>
              </w:rPr>
              <w:t>подналадка отдельных простых и сре</w:t>
            </w:r>
            <w:r w:rsidRPr="009C43A0">
              <w:rPr>
                <w:rFonts w:ascii="Times New Roman" w:hAnsi="Times New Roman"/>
              </w:rPr>
              <w:t>д</w:t>
            </w:r>
            <w:r w:rsidRPr="009C43A0">
              <w:rPr>
                <w:rFonts w:ascii="Times New Roman" w:hAnsi="Times New Roman"/>
              </w:rPr>
              <w:t>ней сложности узлов и механизмов в пр</w:t>
            </w:r>
            <w:r w:rsidRPr="009C43A0">
              <w:rPr>
                <w:rFonts w:ascii="Times New Roman" w:hAnsi="Times New Roman"/>
              </w:rPr>
              <w:t>о</w:t>
            </w:r>
            <w:r w:rsidRPr="009C43A0">
              <w:rPr>
                <w:rFonts w:ascii="Times New Roman" w:hAnsi="Times New Roman"/>
              </w:rPr>
              <w:t xml:space="preserve">цессе работы в соответствии с выходными данными; </w:t>
            </w:r>
          </w:p>
          <w:p w14:paraId="4CAA5FFC" w14:textId="77777777" w:rsidR="00BE10B1" w:rsidRPr="009C43A0" w:rsidRDefault="00BE10B1" w:rsidP="00A16245">
            <w:pPr>
              <w:spacing w:after="0"/>
              <w:ind w:firstLine="318"/>
              <w:jc w:val="both"/>
              <w:rPr>
                <w:rFonts w:ascii="Times New Roman" w:hAnsi="Times New Roman"/>
                <w:i/>
                <w:color w:val="FF0000"/>
              </w:rPr>
            </w:pPr>
            <w:r w:rsidRPr="009C43A0">
              <w:rPr>
                <w:rFonts w:ascii="Times New Roman" w:hAnsi="Times New Roman"/>
              </w:rPr>
              <w:t>настройка коробки скоростей и коробки подач согласно технологическому проце</w:t>
            </w:r>
            <w:r w:rsidRPr="009C43A0">
              <w:rPr>
                <w:rFonts w:ascii="Times New Roman" w:hAnsi="Times New Roman"/>
              </w:rPr>
              <w:t>с</w:t>
            </w:r>
            <w:r w:rsidRPr="009C43A0">
              <w:rPr>
                <w:rFonts w:ascii="Times New Roman" w:hAnsi="Times New Roman"/>
              </w:rPr>
              <w:t>су;</w:t>
            </w:r>
          </w:p>
        </w:tc>
        <w:tc>
          <w:tcPr>
            <w:tcW w:w="1633" w:type="dxa"/>
          </w:tcPr>
          <w:p w14:paraId="3F313285" w14:textId="77777777" w:rsidR="00BE10B1" w:rsidRPr="009C43A0" w:rsidRDefault="00BE10B1" w:rsidP="00A16245">
            <w:pPr>
              <w:spacing w:after="0"/>
              <w:rPr>
                <w:rFonts w:ascii="Times New Roman" w:hAnsi="Times New Roman"/>
              </w:rPr>
            </w:pPr>
            <w:r w:rsidRPr="009C43A0">
              <w:rPr>
                <w:rFonts w:ascii="Times New Roman" w:hAnsi="Times New Roman"/>
              </w:rPr>
              <w:t>Экспертное наблюдение выполнения практических работ</w:t>
            </w:r>
          </w:p>
          <w:p w14:paraId="5D6BE857" w14:textId="77777777" w:rsidR="00BE10B1" w:rsidRPr="009C43A0" w:rsidRDefault="00BE10B1" w:rsidP="00A16245">
            <w:pPr>
              <w:spacing w:after="0"/>
              <w:rPr>
                <w:rFonts w:ascii="Times New Roman" w:hAnsi="Times New Roman"/>
                <w:bCs/>
              </w:rPr>
            </w:pPr>
            <w:r w:rsidRPr="009C43A0">
              <w:rPr>
                <w:rFonts w:ascii="Times New Roman" w:hAnsi="Times New Roman"/>
                <w:bCs/>
              </w:rPr>
              <w:t>Оценка защ</w:t>
            </w:r>
            <w:r w:rsidRPr="009C43A0">
              <w:rPr>
                <w:rFonts w:ascii="Times New Roman" w:hAnsi="Times New Roman"/>
                <w:bCs/>
              </w:rPr>
              <w:t>и</w:t>
            </w:r>
            <w:r w:rsidRPr="009C43A0">
              <w:rPr>
                <w:rFonts w:ascii="Times New Roman" w:hAnsi="Times New Roman"/>
                <w:bCs/>
              </w:rPr>
              <w:t>ты отчётов по практическим занятиям</w:t>
            </w:r>
          </w:p>
          <w:p w14:paraId="0FBD2B26" w14:textId="77777777" w:rsidR="00BE10B1" w:rsidRPr="009C43A0" w:rsidRDefault="00BE10B1" w:rsidP="00A16245">
            <w:pPr>
              <w:spacing w:after="0"/>
              <w:rPr>
                <w:rFonts w:ascii="Times New Roman" w:hAnsi="Times New Roman"/>
                <w:bCs/>
                <w:shd w:val="clear" w:color="auto" w:fill="FFFFFF"/>
              </w:rPr>
            </w:pPr>
            <w:r w:rsidRPr="009C43A0">
              <w:rPr>
                <w:rFonts w:ascii="Times New Roman" w:hAnsi="Times New Roman"/>
                <w:bCs/>
              </w:rPr>
              <w:t xml:space="preserve"> Оценка в</w:t>
            </w:r>
            <w:r w:rsidRPr="009C43A0">
              <w:rPr>
                <w:rFonts w:ascii="Times New Roman" w:hAnsi="Times New Roman"/>
                <w:bCs/>
              </w:rPr>
              <w:t>ы</w:t>
            </w:r>
            <w:r w:rsidRPr="009C43A0">
              <w:rPr>
                <w:rFonts w:ascii="Times New Roman" w:hAnsi="Times New Roman"/>
                <w:bCs/>
              </w:rPr>
              <w:t xml:space="preserve">полнения </w:t>
            </w:r>
            <w:r w:rsidRPr="009C43A0">
              <w:rPr>
                <w:rFonts w:ascii="Times New Roman" w:hAnsi="Times New Roman"/>
                <w:bCs/>
                <w:shd w:val="clear" w:color="auto" w:fill="FFFFFF"/>
              </w:rPr>
              <w:t>т</w:t>
            </w:r>
            <w:r w:rsidRPr="009C43A0">
              <w:rPr>
                <w:rFonts w:ascii="Times New Roman" w:hAnsi="Times New Roman"/>
                <w:bCs/>
                <w:shd w:val="clear" w:color="auto" w:fill="FFFFFF"/>
              </w:rPr>
              <w:t>е</w:t>
            </w:r>
            <w:r w:rsidRPr="009C43A0">
              <w:rPr>
                <w:rFonts w:ascii="Times New Roman" w:hAnsi="Times New Roman"/>
                <w:bCs/>
                <w:shd w:val="clear" w:color="auto" w:fill="FFFFFF"/>
              </w:rPr>
              <w:t>стовых зад</w:t>
            </w:r>
            <w:r w:rsidRPr="009C43A0">
              <w:rPr>
                <w:rFonts w:ascii="Times New Roman" w:hAnsi="Times New Roman"/>
                <w:bCs/>
                <w:shd w:val="clear" w:color="auto" w:fill="FFFFFF"/>
              </w:rPr>
              <w:t>а</w:t>
            </w:r>
            <w:r w:rsidRPr="009C43A0">
              <w:rPr>
                <w:rFonts w:ascii="Times New Roman" w:hAnsi="Times New Roman"/>
                <w:bCs/>
                <w:shd w:val="clear" w:color="auto" w:fill="FFFFFF"/>
              </w:rPr>
              <w:t>ний</w:t>
            </w:r>
          </w:p>
          <w:p w14:paraId="672D069A" w14:textId="77777777" w:rsidR="00BE10B1" w:rsidRPr="009C43A0" w:rsidRDefault="00BE10B1" w:rsidP="00A16245">
            <w:pPr>
              <w:suppressAutoHyphens/>
              <w:spacing w:after="0"/>
              <w:rPr>
                <w:rFonts w:ascii="Times New Roman" w:hAnsi="Times New Roman"/>
                <w:i/>
              </w:rPr>
            </w:pPr>
          </w:p>
          <w:p w14:paraId="45632BD2" w14:textId="77777777" w:rsidR="00BE10B1" w:rsidRPr="009C43A0" w:rsidRDefault="00BE10B1" w:rsidP="00A16245">
            <w:pPr>
              <w:suppressAutoHyphens/>
              <w:spacing w:after="0"/>
              <w:rPr>
                <w:rFonts w:ascii="Times New Roman" w:hAnsi="Times New Roman"/>
                <w:i/>
              </w:rPr>
            </w:pPr>
          </w:p>
          <w:p w14:paraId="0894E405" w14:textId="77777777" w:rsidR="00BE10B1" w:rsidRPr="009C43A0" w:rsidRDefault="00BE10B1" w:rsidP="00A16245">
            <w:pPr>
              <w:suppressAutoHyphens/>
              <w:spacing w:after="0"/>
              <w:rPr>
                <w:rFonts w:ascii="Times New Roman" w:hAnsi="Times New Roman"/>
                <w:i/>
              </w:rPr>
            </w:pPr>
          </w:p>
          <w:p w14:paraId="52FC474B" w14:textId="77777777" w:rsidR="00BE10B1" w:rsidRPr="009C43A0" w:rsidRDefault="00BE10B1" w:rsidP="00A16245">
            <w:pPr>
              <w:suppressAutoHyphens/>
              <w:spacing w:after="0"/>
              <w:rPr>
                <w:rFonts w:ascii="Times New Roman" w:hAnsi="Times New Roman"/>
                <w:i/>
              </w:rPr>
            </w:pPr>
          </w:p>
        </w:tc>
      </w:tr>
      <w:tr w:rsidR="00BE10B1" w:rsidRPr="009C43A0" w14:paraId="1FE2D0AF" w14:textId="77777777" w:rsidTr="00A16245">
        <w:tc>
          <w:tcPr>
            <w:tcW w:w="4083" w:type="dxa"/>
          </w:tcPr>
          <w:p w14:paraId="667FE5C2" w14:textId="77777777" w:rsidR="00BE10B1" w:rsidRPr="009C43A0" w:rsidRDefault="00BE10B1" w:rsidP="00A16245">
            <w:pPr>
              <w:spacing w:after="0"/>
              <w:rPr>
                <w:rFonts w:ascii="Times New Roman" w:hAnsi="Times New Roman"/>
              </w:rPr>
            </w:pPr>
            <w:r w:rsidRPr="009C43A0">
              <w:rPr>
                <w:rFonts w:ascii="Times New Roman" w:hAnsi="Times New Roman"/>
              </w:rPr>
              <w:t>ПК.1.3</w:t>
            </w:r>
            <w:r w:rsidRPr="009C43A0">
              <w:rPr>
                <w:rFonts w:ascii="Times New Roman" w:hAnsi="Times New Roman"/>
                <w:color w:val="000000"/>
              </w:rPr>
              <w:t>Определять последовательность и оптимальные режимы обработки ра</w:t>
            </w:r>
            <w:r w:rsidRPr="009C43A0">
              <w:rPr>
                <w:rFonts w:ascii="Times New Roman" w:hAnsi="Times New Roman"/>
                <w:color w:val="000000"/>
              </w:rPr>
              <w:t>з</w:t>
            </w:r>
            <w:r w:rsidRPr="009C43A0">
              <w:rPr>
                <w:rFonts w:ascii="Times New Roman" w:hAnsi="Times New Roman"/>
                <w:color w:val="000000"/>
              </w:rPr>
              <w:t>личных изделий на токарных станках в соответствии с заданием</w:t>
            </w:r>
          </w:p>
          <w:p w14:paraId="539E3810" w14:textId="77777777" w:rsidR="00BE10B1" w:rsidRPr="009C43A0" w:rsidRDefault="00BE10B1" w:rsidP="00A16245">
            <w:pPr>
              <w:spacing w:after="0"/>
              <w:rPr>
                <w:rFonts w:ascii="Times New Roman" w:hAnsi="Times New Roman"/>
              </w:rPr>
            </w:pPr>
            <w:r w:rsidRPr="009C43A0">
              <w:rPr>
                <w:rFonts w:ascii="Times New Roman" w:hAnsi="Times New Roman"/>
              </w:rPr>
              <w:t>ПК.1.4</w:t>
            </w:r>
            <w:r w:rsidRPr="009C43A0">
              <w:rPr>
                <w:rFonts w:ascii="Times New Roman" w:hAnsi="Times New Roman"/>
                <w:color w:val="000000"/>
              </w:rPr>
              <w:t>Вести технологический процесс обработки и доводки деталей, заготовок и инструментов на токарных станках с соблюдением требований к качеству, в соответствии с заданием и с технич</w:t>
            </w:r>
            <w:r w:rsidRPr="009C43A0">
              <w:rPr>
                <w:rFonts w:ascii="Times New Roman" w:hAnsi="Times New Roman"/>
                <w:color w:val="000000"/>
              </w:rPr>
              <w:t>е</w:t>
            </w:r>
            <w:r w:rsidRPr="009C43A0">
              <w:rPr>
                <w:rFonts w:ascii="Times New Roman" w:hAnsi="Times New Roman"/>
                <w:color w:val="000000"/>
              </w:rPr>
              <w:t>ской документацией</w:t>
            </w:r>
          </w:p>
          <w:p w14:paraId="77D9AFED" w14:textId="77777777" w:rsidR="00BE10B1" w:rsidRPr="009C43A0" w:rsidRDefault="00BE10B1" w:rsidP="00A16245">
            <w:pPr>
              <w:spacing w:after="0"/>
              <w:rPr>
                <w:rFonts w:ascii="Times New Roman" w:hAnsi="Times New Roman"/>
              </w:rPr>
            </w:pPr>
            <w:r w:rsidRPr="009C43A0">
              <w:rPr>
                <w:rFonts w:ascii="Times New Roman" w:hAnsi="Times New Roman"/>
              </w:rPr>
              <w:t>ОК9 Использовать информационные технологии в профессиональной де</w:t>
            </w:r>
            <w:r w:rsidRPr="009C43A0">
              <w:rPr>
                <w:rFonts w:ascii="Times New Roman" w:hAnsi="Times New Roman"/>
              </w:rPr>
              <w:t>я</w:t>
            </w:r>
            <w:r w:rsidRPr="009C43A0">
              <w:rPr>
                <w:rFonts w:ascii="Times New Roman" w:hAnsi="Times New Roman"/>
              </w:rPr>
              <w:t>тельности</w:t>
            </w:r>
          </w:p>
          <w:p w14:paraId="753F096F" w14:textId="77777777" w:rsidR="00BE10B1" w:rsidRPr="009C43A0" w:rsidRDefault="00BE10B1" w:rsidP="00A16245">
            <w:pPr>
              <w:spacing w:after="0"/>
              <w:rPr>
                <w:rFonts w:ascii="Times New Roman" w:hAnsi="Times New Roman"/>
              </w:rPr>
            </w:pPr>
            <w:r w:rsidRPr="009C43A0">
              <w:rPr>
                <w:rFonts w:ascii="Times New Roman" w:hAnsi="Times New Roman"/>
              </w:rPr>
              <w:t>ОК10 Пользоваться профессиональной документацией на государственном и иностранном языке</w:t>
            </w:r>
          </w:p>
        </w:tc>
        <w:tc>
          <w:tcPr>
            <w:tcW w:w="4394" w:type="dxa"/>
          </w:tcPr>
          <w:p w14:paraId="0E59EEB9" w14:textId="77777777" w:rsidR="00BE10B1" w:rsidRPr="009C43A0" w:rsidRDefault="00BE10B1" w:rsidP="00A16245">
            <w:pPr>
              <w:spacing w:after="0"/>
              <w:ind w:firstLine="318"/>
              <w:jc w:val="both"/>
              <w:rPr>
                <w:rFonts w:ascii="Times New Roman" w:hAnsi="Times New Roman"/>
                <w:bCs/>
              </w:rPr>
            </w:pPr>
            <w:r w:rsidRPr="009C43A0">
              <w:rPr>
                <w:rFonts w:ascii="Times New Roman" w:hAnsi="Times New Roman"/>
                <w:bCs/>
              </w:rPr>
              <w:t>организация рабочего места в соотве</w:t>
            </w:r>
            <w:r w:rsidRPr="009C43A0">
              <w:rPr>
                <w:rFonts w:ascii="Times New Roman" w:hAnsi="Times New Roman"/>
                <w:bCs/>
              </w:rPr>
              <w:t>т</w:t>
            </w:r>
            <w:r w:rsidRPr="009C43A0">
              <w:rPr>
                <w:rFonts w:ascii="Times New Roman" w:hAnsi="Times New Roman"/>
                <w:bCs/>
              </w:rPr>
              <w:t>ствии с нормативными документами;</w:t>
            </w:r>
          </w:p>
          <w:p w14:paraId="2B27EB60" w14:textId="77777777" w:rsidR="00BE10B1" w:rsidRPr="009C43A0" w:rsidRDefault="00BE10B1" w:rsidP="00A16245">
            <w:pPr>
              <w:spacing w:after="0"/>
              <w:ind w:firstLine="318"/>
              <w:jc w:val="both"/>
              <w:rPr>
                <w:rFonts w:ascii="Times New Roman" w:hAnsi="Times New Roman"/>
                <w:bCs/>
              </w:rPr>
            </w:pPr>
            <w:r w:rsidRPr="009C43A0">
              <w:rPr>
                <w:rFonts w:ascii="Times New Roman" w:hAnsi="Times New Roman"/>
                <w:bCs/>
              </w:rPr>
              <w:t>заточка режущих инструментов в соо</w:t>
            </w:r>
            <w:r w:rsidRPr="009C43A0">
              <w:rPr>
                <w:rFonts w:ascii="Times New Roman" w:hAnsi="Times New Roman"/>
                <w:bCs/>
              </w:rPr>
              <w:t>т</w:t>
            </w:r>
            <w:r w:rsidRPr="009C43A0">
              <w:rPr>
                <w:rFonts w:ascii="Times New Roman" w:hAnsi="Times New Roman"/>
                <w:bCs/>
              </w:rPr>
              <w:t>ветствии с технологической картой;</w:t>
            </w:r>
          </w:p>
          <w:p w14:paraId="357D963F" w14:textId="77777777" w:rsidR="00BE10B1" w:rsidRPr="009C43A0" w:rsidRDefault="00BE10B1" w:rsidP="00A16245">
            <w:pPr>
              <w:spacing w:after="0"/>
              <w:ind w:firstLine="318"/>
              <w:jc w:val="both"/>
              <w:rPr>
                <w:rFonts w:ascii="Times New Roman" w:hAnsi="Times New Roman"/>
                <w:bCs/>
              </w:rPr>
            </w:pPr>
            <w:r w:rsidRPr="009C43A0">
              <w:rPr>
                <w:rFonts w:ascii="Times New Roman" w:hAnsi="Times New Roman"/>
                <w:bCs/>
              </w:rPr>
              <w:t xml:space="preserve">обработка изделий, различных  по сложности; </w:t>
            </w:r>
          </w:p>
          <w:p w14:paraId="2DF9B698" w14:textId="77777777" w:rsidR="00BE10B1" w:rsidRPr="009C43A0" w:rsidRDefault="00BE10B1" w:rsidP="00A16245">
            <w:pPr>
              <w:spacing w:after="0"/>
              <w:ind w:firstLine="318"/>
              <w:jc w:val="both"/>
              <w:rPr>
                <w:rFonts w:ascii="Times New Roman" w:hAnsi="Times New Roman"/>
                <w:bCs/>
              </w:rPr>
            </w:pPr>
            <w:r w:rsidRPr="009C43A0">
              <w:rPr>
                <w:rFonts w:ascii="Times New Roman" w:hAnsi="Times New Roman"/>
              </w:rPr>
              <w:t>подбор режимов резания согласно па</w:t>
            </w:r>
            <w:r w:rsidRPr="009C43A0">
              <w:rPr>
                <w:rFonts w:ascii="Times New Roman" w:hAnsi="Times New Roman"/>
              </w:rPr>
              <w:t>с</w:t>
            </w:r>
            <w:r w:rsidRPr="009C43A0">
              <w:rPr>
                <w:rFonts w:ascii="Times New Roman" w:hAnsi="Times New Roman"/>
              </w:rPr>
              <w:t>порту станка и технологическому процессу;</w:t>
            </w:r>
          </w:p>
          <w:p w14:paraId="5FDEB88A" w14:textId="77777777" w:rsidR="00BE10B1" w:rsidRPr="009C43A0" w:rsidRDefault="00BE10B1" w:rsidP="00A16245">
            <w:pPr>
              <w:spacing w:after="0"/>
              <w:ind w:firstLine="318"/>
              <w:rPr>
                <w:rFonts w:ascii="Times New Roman" w:hAnsi="Times New Roman"/>
                <w:bCs/>
              </w:rPr>
            </w:pPr>
            <w:r w:rsidRPr="009C43A0">
              <w:rPr>
                <w:rFonts w:ascii="Times New Roman" w:hAnsi="Times New Roman"/>
                <w:bCs/>
              </w:rPr>
              <w:t>соблюдение правил безопасности труда;</w:t>
            </w:r>
          </w:p>
          <w:p w14:paraId="7E5A5F5E" w14:textId="77777777" w:rsidR="00BE10B1" w:rsidRPr="009C43A0" w:rsidRDefault="00BE10B1" w:rsidP="00A16245">
            <w:pPr>
              <w:spacing w:after="0"/>
              <w:ind w:firstLine="318"/>
              <w:rPr>
                <w:rFonts w:ascii="Times New Roman" w:hAnsi="Times New Roman"/>
                <w:i/>
              </w:rPr>
            </w:pPr>
            <w:r w:rsidRPr="009C43A0">
              <w:rPr>
                <w:rFonts w:ascii="Times New Roman" w:hAnsi="Times New Roman"/>
                <w:bCs/>
              </w:rPr>
              <w:t>подбор измерительных инструментов  в соответствии с чертежом</w:t>
            </w:r>
          </w:p>
        </w:tc>
        <w:tc>
          <w:tcPr>
            <w:tcW w:w="1633" w:type="dxa"/>
          </w:tcPr>
          <w:p w14:paraId="6C09A629" w14:textId="77777777" w:rsidR="00BE10B1" w:rsidRPr="009C43A0" w:rsidRDefault="00BE10B1" w:rsidP="00A16245">
            <w:pPr>
              <w:spacing w:after="0"/>
              <w:rPr>
                <w:rFonts w:ascii="Times New Roman" w:hAnsi="Times New Roman"/>
              </w:rPr>
            </w:pPr>
            <w:r w:rsidRPr="009C43A0">
              <w:rPr>
                <w:rFonts w:ascii="Times New Roman" w:hAnsi="Times New Roman"/>
              </w:rPr>
              <w:t>Экспертное наблюдение</w:t>
            </w:r>
          </w:p>
          <w:p w14:paraId="49386D67" w14:textId="77777777" w:rsidR="00BE10B1" w:rsidRPr="009C43A0" w:rsidRDefault="00BE10B1" w:rsidP="00A16245">
            <w:pPr>
              <w:spacing w:after="0"/>
              <w:rPr>
                <w:rFonts w:ascii="Times New Roman" w:hAnsi="Times New Roman"/>
                <w:bCs/>
              </w:rPr>
            </w:pPr>
            <w:r w:rsidRPr="009C43A0">
              <w:rPr>
                <w:rFonts w:ascii="Times New Roman" w:hAnsi="Times New Roman"/>
                <w:bCs/>
              </w:rPr>
              <w:t>Оценка пров</w:t>
            </w:r>
            <w:r w:rsidRPr="009C43A0">
              <w:rPr>
                <w:rFonts w:ascii="Times New Roman" w:hAnsi="Times New Roman"/>
                <w:bCs/>
              </w:rPr>
              <w:t>е</w:t>
            </w:r>
            <w:r w:rsidRPr="009C43A0">
              <w:rPr>
                <w:rFonts w:ascii="Times New Roman" w:hAnsi="Times New Roman"/>
                <w:bCs/>
              </w:rPr>
              <w:t xml:space="preserve">рочных работ по учебной практике  </w:t>
            </w:r>
          </w:p>
          <w:p w14:paraId="14C9E1A9" w14:textId="77777777" w:rsidR="00BE10B1" w:rsidRPr="009C43A0" w:rsidRDefault="00BE10B1" w:rsidP="00A16245">
            <w:pPr>
              <w:spacing w:after="0"/>
              <w:rPr>
                <w:rFonts w:ascii="Times New Roman" w:hAnsi="Times New Roman"/>
                <w:i/>
              </w:rPr>
            </w:pPr>
            <w:r w:rsidRPr="009C43A0">
              <w:rPr>
                <w:rFonts w:ascii="Times New Roman" w:hAnsi="Times New Roman"/>
                <w:bCs/>
              </w:rPr>
              <w:t>Зачеты по учебной и произво</w:t>
            </w:r>
            <w:r w:rsidRPr="009C43A0">
              <w:rPr>
                <w:rFonts w:ascii="Times New Roman" w:hAnsi="Times New Roman"/>
                <w:bCs/>
              </w:rPr>
              <w:t>д</w:t>
            </w:r>
            <w:r w:rsidRPr="009C43A0">
              <w:rPr>
                <w:rFonts w:ascii="Times New Roman" w:hAnsi="Times New Roman"/>
                <w:bCs/>
              </w:rPr>
              <w:t>ственной практике, по разделу пр</w:t>
            </w:r>
            <w:r w:rsidRPr="009C43A0">
              <w:rPr>
                <w:rFonts w:ascii="Times New Roman" w:hAnsi="Times New Roman"/>
                <w:bCs/>
              </w:rPr>
              <w:t>о</w:t>
            </w:r>
            <w:r w:rsidRPr="009C43A0">
              <w:rPr>
                <w:rFonts w:ascii="Times New Roman" w:hAnsi="Times New Roman"/>
                <w:bCs/>
              </w:rPr>
              <w:t>фессиональн</w:t>
            </w:r>
            <w:r w:rsidRPr="009C43A0">
              <w:rPr>
                <w:rFonts w:ascii="Times New Roman" w:hAnsi="Times New Roman"/>
                <w:bCs/>
              </w:rPr>
              <w:t>о</w:t>
            </w:r>
            <w:r w:rsidRPr="009C43A0">
              <w:rPr>
                <w:rFonts w:ascii="Times New Roman" w:hAnsi="Times New Roman"/>
                <w:bCs/>
              </w:rPr>
              <w:t>го модуля.</w:t>
            </w:r>
          </w:p>
        </w:tc>
      </w:tr>
    </w:tbl>
    <w:p w14:paraId="5B6C9D91" w14:textId="77777777" w:rsidR="00BE10B1" w:rsidRPr="009C43A0" w:rsidRDefault="00BE10B1" w:rsidP="00BE10B1">
      <w:pPr>
        <w:spacing w:after="0" w:line="240" w:lineRule="auto"/>
        <w:rPr>
          <w:rFonts w:ascii="Times New Roman" w:hAnsi="Times New Roman"/>
        </w:rPr>
      </w:pPr>
      <w:r w:rsidRPr="009C43A0">
        <w:rPr>
          <w:rFonts w:ascii="Times New Roman" w:hAnsi="Times New Roman"/>
        </w:rPr>
        <w:br w:type="page"/>
      </w:r>
    </w:p>
    <w:p w14:paraId="70E5B544" w14:textId="77777777" w:rsidR="00BE10B1" w:rsidRPr="009C43A0" w:rsidRDefault="00BE10B1" w:rsidP="00BE10B1">
      <w:pPr>
        <w:spacing w:after="0" w:line="240" w:lineRule="auto"/>
        <w:jc w:val="right"/>
        <w:rPr>
          <w:rFonts w:ascii="Times New Roman" w:hAnsi="Times New Roman"/>
        </w:rPr>
      </w:pPr>
    </w:p>
    <w:p w14:paraId="3767D9A1" w14:textId="77777777" w:rsidR="00BE10B1" w:rsidRPr="009C43A0" w:rsidRDefault="00BE10B1" w:rsidP="00BE10B1">
      <w:pPr>
        <w:spacing w:after="0" w:line="240" w:lineRule="auto"/>
        <w:jc w:val="right"/>
        <w:rPr>
          <w:rFonts w:ascii="Times New Roman" w:hAnsi="Times New Roman"/>
          <w:b/>
          <w:i/>
          <w:sz w:val="24"/>
          <w:szCs w:val="24"/>
        </w:rPr>
      </w:pPr>
      <w:r w:rsidRPr="009C43A0">
        <w:rPr>
          <w:rFonts w:ascii="Times New Roman" w:hAnsi="Times New Roman"/>
          <w:b/>
          <w:i/>
          <w:sz w:val="24"/>
          <w:szCs w:val="24"/>
        </w:rPr>
        <w:t xml:space="preserve">Приложение   </w:t>
      </w:r>
      <w:r>
        <w:rPr>
          <w:rFonts w:ascii="Times New Roman" w:hAnsi="Times New Roman"/>
          <w:b/>
          <w:i/>
          <w:sz w:val="24"/>
          <w:szCs w:val="24"/>
        </w:rPr>
        <w:t>1</w:t>
      </w:r>
      <w:r w:rsidRPr="009C43A0">
        <w:rPr>
          <w:rFonts w:ascii="Times New Roman" w:hAnsi="Times New Roman"/>
          <w:b/>
          <w:i/>
          <w:sz w:val="24"/>
          <w:szCs w:val="24"/>
        </w:rPr>
        <w:t>.2</w:t>
      </w:r>
    </w:p>
    <w:p w14:paraId="2614CCEE" w14:textId="77777777" w:rsidR="00BE10B1" w:rsidRPr="009C43A0" w:rsidRDefault="00BE10B1" w:rsidP="00BE10B1">
      <w:pPr>
        <w:spacing w:after="0" w:line="240" w:lineRule="auto"/>
        <w:jc w:val="right"/>
        <w:rPr>
          <w:rFonts w:ascii="Times New Roman" w:hAnsi="Times New Roman"/>
          <w:i/>
          <w:u w:val="single"/>
        </w:rPr>
      </w:pPr>
      <w:r w:rsidRPr="009C43A0">
        <w:rPr>
          <w:rFonts w:ascii="Times New Roman" w:hAnsi="Times New Roman"/>
          <w:b/>
          <w:i/>
        </w:rPr>
        <w:t xml:space="preserve">к ПООП по профессии </w:t>
      </w:r>
      <w:r w:rsidRPr="009C43A0">
        <w:rPr>
          <w:rFonts w:ascii="Times New Roman" w:hAnsi="Times New Roman"/>
          <w:i/>
          <w:u w:val="single"/>
        </w:rPr>
        <w:t>15.01.33 Токарь на станках</w:t>
      </w:r>
    </w:p>
    <w:p w14:paraId="07069F54" w14:textId="77777777" w:rsidR="00BE10B1" w:rsidRPr="009C43A0" w:rsidRDefault="00BE10B1" w:rsidP="00BE10B1">
      <w:pPr>
        <w:spacing w:after="0" w:line="240" w:lineRule="auto"/>
        <w:jc w:val="right"/>
        <w:rPr>
          <w:rFonts w:ascii="Times New Roman" w:hAnsi="Times New Roman"/>
          <w:i/>
          <w:u w:val="single"/>
        </w:rPr>
      </w:pPr>
      <w:r w:rsidRPr="009C43A0">
        <w:rPr>
          <w:rFonts w:ascii="Times New Roman" w:hAnsi="Times New Roman"/>
          <w:i/>
          <w:u w:val="single"/>
        </w:rPr>
        <w:t xml:space="preserve"> с числовым программным управлением</w:t>
      </w:r>
    </w:p>
    <w:p w14:paraId="241B1D54" w14:textId="77777777" w:rsidR="00BE10B1" w:rsidRPr="009C43A0" w:rsidRDefault="00BE10B1" w:rsidP="00BE10B1">
      <w:pPr>
        <w:jc w:val="right"/>
        <w:rPr>
          <w:rFonts w:ascii="Times New Roman" w:hAnsi="Times New Roman"/>
          <w:b/>
          <w:i/>
          <w:sz w:val="24"/>
          <w:szCs w:val="24"/>
        </w:rPr>
      </w:pPr>
    </w:p>
    <w:p w14:paraId="3F40E1C1" w14:textId="77777777" w:rsidR="00BE10B1" w:rsidRPr="009C43A0" w:rsidRDefault="00BE10B1" w:rsidP="00BE10B1">
      <w:pPr>
        <w:jc w:val="center"/>
        <w:rPr>
          <w:rFonts w:ascii="Times New Roman" w:hAnsi="Times New Roman"/>
          <w:b/>
          <w:i/>
          <w:sz w:val="24"/>
          <w:szCs w:val="24"/>
        </w:rPr>
      </w:pPr>
    </w:p>
    <w:p w14:paraId="37217278" w14:textId="77777777" w:rsidR="00BE10B1" w:rsidRPr="009C43A0" w:rsidRDefault="00BE10B1" w:rsidP="00BE10B1">
      <w:pPr>
        <w:jc w:val="center"/>
        <w:rPr>
          <w:rFonts w:ascii="Times New Roman" w:hAnsi="Times New Roman"/>
          <w:b/>
          <w:i/>
          <w:sz w:val="24"/>
          <w:szCs w:val="24"/>
        </w:rPr>
      </w:pPr>
    </w:p>
    <w:p w14:paraId="193138C4" w14:textId="77777777" w:rsidR="00BE10B1" w:rsidRPr="009C43A0" w:rsidRDefault="00BE10B1" w:rsidP="00BE10B1">
      <w:pPr>
        <w:jc w:val="center"/>
        <w:rPr>
          <w:rFonts w:ascii="Times New Roman" w:hAnsi="Times New Roman"/>
          <w:b/>
          <w:i/>
          <w:sz w:val="24"/>
          <w:szCs w:val="24"/>
        </w:rPr>
      </w:pPr>
    </w:p>
    <w:p w14:paraId="105B8282" w14:textId="77777777" w:rsidR="00BE10B1" w:rsidRPr="009C43A0" w:rsidRDefault="00BE10B1" w:rsidP="00BE10B1">
      <w:pPr>
        <w:jc w:val="center"/>
        <w:rPr>
          <w:rFonts w:ascii="Times New Roman" w:hAnsi="Times New Roman"/>
          <w:b/>
          <w:i/>
          <w:sz w:val="24"/>
          <w:szCs w:val="24"/>
        </w:rPr>
      </w:pPr>
    </w:p>
    <w:p w14:paraId="21AA7DC2" w14:textId="77777777" w:rsidR="00BE10B1" w:rsidRPr="009C43A0" w:rsidRDefault="00BE10B1" w:rsidP="00BE10B1">
      <w:pPr>
        <w:jc w:val="center"/>
        <w:outlineLvl w:val="0"/>
        <w:rPr>
          <w:rFonts w:ascii="Times New Roman" w:hAnsi="Times New Roman"/>
          <w:b/>
          <w:sz w:val="24"/>
          <w:szCs w:val="24"/>
        </w:rPr>
      </w:pPr>
      <w:r w:rsidRPr="009C43A0">
        <w:rPr>
          <w:rFonts w:ascii="Times New Roman" w:hAnsi="Times New Roman"/>
          <w:b/>
          <w:sz w:val="24"/>
          <w:szCs w:val="24"/>
        </w:rPr>
        <w:t>ПРИМЕРНАЯ РАБОЧАЯ ПРОГРАММА ПРОФЕССИОНАЛЬНОГО МОДУЛЯ</w:t>
      </w:r>
    </w:p>
    <w:p w14:paraId="24A74EB9" w14:textId="77777777" w:rsidR="00BE10B1" w:rsidRPr="009C43A0" w:rsidRDefault="00BE10B1" w:rsidP="00BE10B1">
      <w:pPr>
        <w:jc w:val="center"/>
        <w:rPr>
          <w:rFonts w:ascii="Times New Roman" w:hAnsi="Times New Roman"/>
          <w:b/>
          <w:i/>
          <w:sz w:val="24"/>
          <w:szCs w:val="24"/>
          <w:u w:val="single"/>
        </w:rPr>
      </w:pPr>
    </w:p>
    <w:p w14:paraId="4183E17B" w14:textId="77777777" w:rsidR="00BE10B1" w:rsidRPr="009C43A0" w:rsidRDefault="00BE10B1" w:rsidP="00BE10B1">
      <w:pPr>
        <w:shd w:val="clear" w:color="auto" w:fill="FFFFFF"/>
        <w:spacing w:after="0"/>
        <w:ind w:firstLine="142"/>
        <w:jc w:val="center"/>
        <w:rPr>
          <w:rFonts w:ascii="Times New Roman" w:hAnsi="Times New Roman"/>
          <w:b/>
          <w:sz w:val="24"/>
          <w:szCs w:val="24"/>
        </w:rPr>
      </w:pPr>
      <w:r w:rsidRPr="009C43A0">
        <w:rPr>
          <w:rFonts w:ascii="Times New Roman" w:hAnsi="Times New Roman"/>
          <w:b/>
          <w:sz w:val="24"/>
          <w:szCs w:val="24"/>
          <w:u w:val="single"/>
        </w:rPr>
        <w:t>«ПМ.02 ИЗГОТОВЛЕНИЕ ИЗДЕЛИЙ НА ТОКАРНО-КАРУСЕЛЬНЫХ СТАНКАХ ПО СТАДИЯМ ТЕХНОЛОГИЧЕСКОГО ПРОЦЕССА В СООТВЕТСТВИИ С ТРЕБ</w:t>
      </w:r>
      <w:r w:rsidRPr="009C43A0">
        <w:rPr>
          <w:rFonts w:ascii="Times New Roman" w:hAnsi="Times New Roman"/>
          <w:b/>
          <w:sz w:val="24"/>
          <w:szCs w:val="24"/>
          <w:u w:val="single"/>
        </w:rPr>
        <w:t>О</w:t>
      </w:r>
      <w:r w:rsidRPr="009C43A0">
        <w:rPr>
          <w:rFonts w:ascii="Times New Roman" w:hAnsi="Times New Roman"/>
          <w:b/>
          <w:sz w:val="24"/>
          <w:szCs w:val="24"/>
          <w:u w:val="single"/>
        </w:rPr>
        <w:t>ВАНИЯМИ ОХРАНЫ ТРУДА И ЭКОЛОГИЧЕСКОЙ БЕЗОПАСНОСТИ»</w:t>
      </w:r>
    </w:p>
    <w:p w14:paraId="7B6DF017" w14:textId="77777777" w:rsidR="00BE10B1" w:rsidRPr="009C43A0" w:rsidRDefault="00BE10B1" w:rsidP="00BE10B1">
      <w:pPr>
        <w:spacing w:after="0" w:line="240" w:lineRule="auto"/>
        <w:rPr>
          <w:rFonts w:ascii="Times New Roman" w:hAnsi="Times New Roman"/>
          <w:b/>
          <w:i/>
          <w:sz w:val="28"/>
          <w:szCs w:val="28"/>
          <w:u w:val="single"/>
        </w:rPr>
      </w:pPr>
    </w:p>
    <w:p w14:paraId="43A09C57" w14:textId="77777777" w:rsidR="00BE10B1" w:rsidRPr="009C43A0" w:rsidRDefault="00BE10B1" w:rsidP="00BE10B1">
      <w:pPr>
        <w:spacing w:after="0" w:line="240" w:lineRule="auto"/>
        <w:rPr>
          <w:rFonts w:ascii="Times New Roman" w:hAnsi="Times New Roman"/>
          <w:b/>
          <w:i/>
          <w:sz w:val="24"/>
          <w:szCs w:val="24"/>
        </w:rPr>
      </w:pPr>
    </w:p>
    <w:p w14:paraId="039A845C" w14:textId="77777777" w:rsidR="00BE10B1" w:rsidRPr="009C43A0" w:rsidRDefault="00BE10B1" w:rsidP="00BE10B1">
      <w:pPr>
        <w:spacing w:after="0" w:line="240" w:lineRule="auto"/>
        <w:rPr>
          <w:rFonts w:ascii="Times New Roman" w:hAnsi="Times New Roman"/>
          <w:b/>
          <w:i/>
          <w:sz w:val="24"/>
          <w:szCs w:val="24"/>
        </w:rPr>
      </w:pPr>
    </w:p>
    <w:p w14:paraId="59D46D3A" w14:textId="77777777" w:rsidR="00BE10B1" w:rsidRPr="009C43A0" w:rsidRDefault="00BE10B1" w:rsidP="00BE10B1">
      <w:pPr>
        <w:spacing w:after="0" w:line="240" w:lineRule="auto"/>
        <w:rPr>
          <w:rFonts w:ascii="Times New Roman" w:hAnsi="Times New Roman"/>
          <w:b/>
          <w:i/>
          <w:sz w:val="24"/>
          <w:szCs w:val="24"/>
        </w:rPr>
      </w:pPr>
    </w:p>
    <w:p w14:paraId="456F1F90" w14:textId="77777777" w:rsidR="00BE10B1" w:rsidRPr="009C43A0" w:rsidRDefault="00BE10B1" w:rsidP="00BE10B1">
      <w:pPr>
        <w:spacing w:after="0" w:line="240" w:lineRule="auto"/>
        <w:rPr>
          <w:rFonts w:ascii="Times New Roman" w:hAnsi="Times New Roman"/>
          <w:b/>
          <w:i/>
          <w:sz w:val="24"/>
          <w:szCs w:val="24"/>
        </w:rPr>
      </w:pPr>
    </w:p>
    <w:p w14:paraId="531ABAD1" w14:textId="77777777" w:rsidR="00BE10B1" w:rsidRPr="009C43A0" w:rsidRDefault="00BE10B1" w:rsidP="00BE10B1">
      <w:pPr>
        <w:spacing w:after="0" w:line="240" w:lineRule="auto"/>
        <w:rPr>
          <w:rFonts w:ascii="Times New Roman" w:hAnsi="Times New Roman"/>
          <w:b/>
          <w:i/>
          <w:sz w:val="24"/>
          <w:szCs w:val="24"/>
        </w:rPr>
      </w:pPr>
    </w:p>
    <w:p w14:paraId="437DC628" w14:textId="77777777" w:rsidR="00BE10B1" w:rsidRPr="009C43A0" w:rsidRDefault="00BE10B1" w:rsidP="00BE10B1">
      <w:pPr>
        <w:spacing w:after="0" w:line="240" w:lineRule="auto"/>
        <w:rPr>
          <w:rFonts w:ascii="Times New Roman" w:hAnsi="Times New Roman"/>
          <w:b/>
          <w:i/>
          <w:sz w:val="24"/>
          <w:szCs w:val="24"/>
        </w:rPr>
      </w:pPr>
    </w:p>
    <w:p w14:paraId="4B27CB64" w14:textId="77777777" w:rsidR="00BE10B1" w:rsidRPr="009C43A0" w:rsidRDefault="00BE10B1" w:rsidP="00BE10B1">
      <w:pPr>
        <w:spacing w:after="0" w:line="240" w:lineRule="auto"/>
        <w:rPr>
          <w:rFonts w:ascii="Times New Roman" w:hAnsi="Times New Roman"/>
          <w:b/>
          <w:i/>
          <w:sz w:val="24"/>
          <w:szCs w:val="24"/>
        </w:rPr>
      </w:pPr>
    </w:p>
    <w:p w14:paraId="50B29385" w14:textId="77777777" w:rsidR="00BE10B1" w:rsidRPr="009C43A0" w:rsidRDefault="00BE10B1" w:rsidP="00BE10B1">
      <w:pPr>
        <w:spacing w:after="0" w:line="240" w:lineRule="auto"/>
        <w:rPr>
          <w:rFonts w:ascii="Times New Roman" w:hAnsi="Times New Roman"/>
          <w:b/>
          <w:i/>
          <w:sz w:val="24"/>
          <w:szCs w:val="24"/>
        </w:rPr>
      </w:pPr>
    </w:p>
    <w:p w14:paraId="6DD22723" w14:textId="77777777" w:rsidR="00BE10B1" w:rsidRPr="009C43A0" w:rsidRDefault="00BE10B1" w:rsidP="00BE10B1">
      <w:pPr>
        <w:spacing w:after="0" w:line="240" w:lineRule="auto"/>
        <w:rPr>
          <w:rFonts w:ascii="Times New Roman" w:hAnsi="Times New Roman"/>
          <w:b/>
          <w:i/>
          <w:sz w:val="24"/>
          <w:szCs w:val="24"/>
        </w:rPr>
      </w:pPr>
    </w:p>
    <w:p w14:paraId="3234510B" w14:textId="77777777" w:rsidR="00BE10B1" w:rsidRPr="009C43A0" w:rsidRDefault="00BE10B1" w:rsidP="00BE10B1">
      <w:pPr>
        <w:spacing w:after="0" w:line="240" w:lineRule="auto"/>
        <w:rPr>
          <w:rFonts w:ascii="Times New Roman" w:hAnsi="Times New Roman"/>
          <w:b/>
          <w:i/>
          <w:sz w:val="24"/>
          <w:szCs w:val="24"/>
        </w:rPr>
      </w:pPr>
    </w:p>
    <w:p w14:paraId="1C15D90E" w14:textId="77777777" w:rsidR="00BE10B1" w:rsidRPr="009C43A0" w:rsidRDefault="00BE10B1" w:rsidP="00BE10B1">
      <w:pPr>
        <w:spacing w:after="0" w:line="240" w:lineRule="auto"/>
        <w:rPr>
          <w:rFonts w:ascii="Times New Roman" w:hAnsi="Times New Roman"/>
          <w:b/>
          <w:i/>
          <w:sz w:val="24"/>
          <w:szCs w:val="24"/>
        </w:rPr>
      </w:pPr>
    </w:p>
    <w:p w14:paraId="0D34C18F" w14:textId="77777777" w:rsidR="00BE10B1" w:rsidRPr="009C43A0" w:rsidRDefault="00BE10B1" w:rsidP="00BE10B1">
      <w:pPr>
        <w:spacing w:after="0" w:line="240" w:lineRule="auto"/>
        <w:rPr>
          <w:rFonts w:ascii="Times New Roman" w:hAnsi="Times New Roman"/>
          <w:b/>
          <w:i/>
          <w:sz w:val="24"/>
          <w:szCs w:val="24"/>
        </w:rPr>
      </w:pPr>
    </w:p>
    <w:p w14:paraId="3BF24BC3" w14:textId="77777777" w:rsidR="00BE10B1" w:rsidRPr="009C43A0" w:rsidRDefault="00BE10B1" w:rsidP="00BE10B1">
      <w:pPr>
        <w:spacing w:after="0" w:line="240" w:lineRule="auto"/>
        <w:rPr>
          <w:rFonts w:ascii="Times New Roman" w:hAnsi="Times New Roman"/>
          <w:b/>
          <w:i/>
          <w:sz w:val="24"/>
          <w:szCs w:val="24"/>
        </w:rPr>
      </w:pPr>
    </w:p>
    <w:p w14:paraId="59515640" w14:textId="77777777" w:rsidR="00BE10B1" w:rsidRPr="009C43A0" w:rsidRDefault="00BE10B1" w:rsidP="00BE10B1">
      <w:pPr>
        <w:spacing w:after="0" w:line="240" w:lineRule="auto"/>
        <w:rPr>
          <w:rFonts w:ascii="Times New Roman" w:hAnsi="Times New Roman"/>
          <w:b/>
          <w:i/>
          <w:sz w:val="24"/>
          <w:szCs w:val="24"/>
        </w:rPr>
      </w:pPr>
    </w:p>
    <w:p w14:paraId="2066A9FF" w14:textId="77777777" w:rsidR="00BE10B1" w:rsidRPr="009C43A0" w:rsidRDefault="00BE10B1" w:rsidP="00BE10B1">
      <w:pPr>
        <w:spacing w:after="0" w:line="240" w:lineRule="auto"/>
        <w:rPr>
          <w:rFonts w:ascii="Times New Roman" w:hAnsi="Times New Roman"/>
          <w:b/>
          <w:i/>
          <w:sz w:val="24"/>
          <w:szCs w:val="24"/>
        </w:rPr>
      </w:pPr>
    </w:p>
    <w:p w14:paraId="1D945FD3" w14:textId="77777777" w:rsidR="00BE10B1" w:rsidRPr="009C43A0" w:rsidRDefault="00BE10B1" w:rsidP="00BE10B1">
      <w:pPr>
        <w:spacing w:after="0" w:line="240" w:lineRule="auto"/>
        <w:rPr>
          <w:rFonts w:ascii="Times New Roman" w:hAnsi="Times New Roman"/>
          <w:b/>
          <w:i/>
          <w:sz w:val="24"/>
          <w:szCs w:val="24"/>
        </w:rPr>
      </w:pPr>
    </w:p>
    <w:p w14:paraId="602CE05E" w14:textId="77777777" w:rsidR="00BE10B1" w:rsidRPr="009C43A0" w:rsidRDefault="00BE10B1" w:rsidP="00BE10B1">
      <w:pPr>
        <w:spacing w:after="0" w:line="240" w:lineRule="auto"/>
        <w:rPr>
          <w:rFonts w:ascii="Times New Roman" w:hAnsi="Times New Roman"/>
          <w:b/>
          <w:i/>
          <w:sz w:val="24"/>
          <w:szCs w:val="24"/>
        </w:rPr>
      </w:pPr>
    </w:p>
    <w:p w14:paraId="34A85143" w14:textId="77777777" w:rsidR="00BE10B1" w:rsidRPr="009C43A0" w:rsidRDefault="00BE10B1" w:rsidP="00BE10B1">
      <w:pPr>
        <w:spacing w:after="0" w:line="240" w:lineRule="auto"/>
        <w:rPr>
          <w:rFonts w:ascii="Times New Roman" w:hAnsi="Times New Roman"/>
          <w:b/>
          <w:i/>
          <w:sz w:val="24"/>
          <w:szCs w:val="24"/>
        </w:rPr>
      </w:pPr>
    </w:p>
    <w:p w14:paraId="38424C62" w14:textId="77777777" w:rsidR="00BE10B1" w:rsidRPr="009C43A0" w:rsidRDefault="00BE10B1" w:rsidP="00BE10B1">
      <w:pPr>
        <w:spacing w:after="0" w:line="240" w:lineRule="auto"/>
        <w:rPr>
          <w:rFonts w:ascii="Times New Roman" w:hAnsi="Times New Roman"/>
          <w:b/>
          <w:i/>
          <w:sz w:val="24"/>
          <w:szCs w:val="24"/>
        </w:rPr>
      </w:pPr>
    </w:p>
    <w:p w14:paraId="62792BA8" w14:textId="77777777" w:rsidR="00BE10B1" w:rsidRPr="009C43A0" w:rsidRDefault="00BE10B1" w:rsidP="00BE10B1">
      <w:pPr>
        <w:spacing w:after="0" w:line="240" w:lineRule="auto"/>
        <w:rPr>
          <w:rFonts w:ascii="Times New Roman" w:hAnsi="Times New Roman"/>
          <w:b/>
          <w:i/>
          <w:sz w:val="24"/>
          <w:szCs w:val="24"/>
        </w:rPr>
      </w:pPr>
    </w:p>
    <w:p w14:paraId="5D8CC6FD" w14:textId="77777777" w:rsidR="00BE10B1" w:rsidRPr="009C43A0" w:rsidRDefault="00BE10B1" w:rsidP="00BE10B1">
      <w:pPr>
        <w:spacing w:after="0" w:line="240" w:lineRule="auto"/>
        <w:rPr>
          <w:rFonts w:ascii="Times New Roman" w:hAnsi="Times New Roman"/>
          <w:b/>
          <w:i/>
          <w:sz w:val="24"/>
          <w:szCs w:val="24"/>
        </w:rPr>
      </w:pPr>
    </w:p>
    <w:p w14:paraId="7CBAB485" w14:textId="77777777" w:rsidR="00BE10B1" w:rsidRPr="009C43A0" w:rsidRDefault="00BE10B1" w:rsidP="00BE10B1">
      <w:pPr>
        <w:spacing w:after="0" w:line="240" w:lineRule="auto"/>
        <w:jc w:val="center"/>
        <w:rPr>
          <w:rFonts w:ascii="Times New Roman" w:hAnsi="Times New Roman"/>
          <w:b/>
          <w:bCs/>
          <w:i/>
          <w:sz w:val="24"/>
          <w:szCs w:val="24"/>
        </w:rPr>
      </w:pPr>
      <w:r w:rsidRPr="009C43A0">
        <w:rPr>
          <w:rFonts w:ascii="Times New Roman" w:hAnsi="Times New Roman"/>
          <w:b/>
          <w:bCs/>
          <w:i/>
          <w:sz w:val="24"/>
          <w:szCs w:val="24"/>
        </w:rPr>
        <w:t>20</w:t>
      </w:r>
      <w:r>
        <w:rPr>
          <w:rFonts w:ascii="Times New Roman" w:hAnsi="Times New Roman"/>
          <w:b/>
          <w:bCs/>
          <w:i/>
          <w:sz w:val="24"/>
          <w:szCs w:val="24"/>
        </w:rPr>
        <w:t>21</w:t>
      </w:r>
      <w:r w:rsidRPr="009C43A0">
        <w:rPr>
          <w:rFonts w:ascii="Times New Roman" w:hAnsi="Times New Roman"/>
          <w:b/>
          <w:bCs/>
          <w:i/>
          <w:sz w:val="24"/>
          <w:szCs w:val="24"/>
        </w:rPr>
        <w:t xml:space="preserve"> г.</w:t>
      </w:r>
    </w:p>
    <w:p w14:paraId="21AC3FA4" w14:textId="77777777" w:rsidR="00BE10B1" w:rsidRPr="009C43A0" w:rsidRDefault="00BE10B1" w:rsidP="00BE10B1">
      <w:pPr>
        <w:spacing w:after="0" w:line="240" w:lineRule="auto"/>
        <w:rPr>
          <w:rFonts w:ascii="Times New Roman" w:hAnsi="Times New Roman"/>
          <w:b/>
          <w:bCs/>
          <w:i/>
          <w:sz w:val="24"/>
          <w:szCs w:val="24"/>
        </w:rPr>
      </w:pPr>
      <w:r w:rsidRPr="009C43A0">
        <w:rPr>
          <w:rFonts w:ascii="Times New Roman" w:hAnsi="Times New Roman"/>
          <w:b/>
          <w:bCs/>
          <w:i/>
          <w:sz w:val="24"/>
          <w:szCs w:val="24"/>
        </w:rPr>
        <w:br w:type="page"/>
      </w:r>
    </w:p>
    <w:p w14:paraId="68122AA7" w14:textId="77777777" w:rsidR="00BE10B1" w:rsidRPr="009C43A0" w:rsidRDefault="00BE10B1" w:rsidP="00BE10B1">
      <w:pPr>
        <w:rPr>
          <w:rFonts w:ascii="Times New Roman" w:hAnsi="Times New Roman"/>
          <w:b/>
          <w:i/>
          <w:sz w:val="24"/>
          <w:szCs w:val="24"/>
        </w:rPr>
      </w:pPr>
    </w:p>
    <w:p w14:paraId="1BFB2BBA" w14:textId="77777777" w:rsidR="00BE10B1" w:rsidRPr="004A3003" w:rsidRDefault="00BE10B1" w:rsidP="00BE10B1">
      <w:pPr>
        <w:kinsoku w:val="0"/>
        <w:overflowPunct w:val="0"/>
        <w:spacing w:line="200" w:lineRule="exact"/>
        <w:jc w:val="center"/>
        <w:rPr>
          <w:rFonts w:ascii="Times New Roman" w:hAnsi="Times New Roman"/>
          <w:b/>
          <w:bCs/>
        </w:rPr>
      </w:pPr>
      <w:r w:rsidRPr="004A3003">
        <w:rPr>
          <w:rFonts w:ascii="Times New Roman" w:hAnsi="Times New Roman"/>
          <w:b/>
          <w:bCs/>
        </w:rPr>
        <w:t>СОДЕРЖАНИЕ</w:t>
      </w:r>
    </w:p>
    <w:p w14:paraId="0DC936FF" w14:textId="77777777" w:rsidR="00BE10B1" w:rsidRDefault="00BE10B1" w:rsidP="00BE10B1">
      <w:pPr>
        <w:kinsoku w:val="0"/>
        <w:overflowPunct w:val="0"/>
        <w:spacing w:line="200" w:lineRule="exact"/>
        <w:rPr>
          <w:rFonts w:ascii="Times New Roman" w:hAnsi="Times New Roman"/>
        </w:rPr>
      </w:pPr>
    </w:p>
    <w:tbl>
      <w:tblPr>
        <w:tblW w:w="9807" w:type="dxa"/>
        <w:tblLook w:val="01E0" w:firstRow="1" w:lastRow="1" w:firstColumn="1" w:lastColumn="1" w:noHBand="0" w:noVBand="0"/>
      </w:tblPr>
      <w:tblGrid>
        <w:gridCol w:w="9807"/>
      </w:tblGrid>
      <w:tr w:rsidR="00BE10B1" w:rsidRPr="004A3003" w14:paraId="33DB0115" w14:textId="77777777" w:rsidTr="00A16245">
        <w:trPr>
          <w:trHeight w:val="394"/>
        </w:trPr>
        <w:tc>
          <w:tcPr>
            <w:tcW w:w="9007" w:type="dxa"/>
            <w:hideMark/>
          </w:tcPr>
          <w:p w14:paraId="7B4F7F7E" w14:textId="77777777" w:rsidR="00BE10B1" w:rsidRPr="004A3003" w:rsidRDefault="00BE10B1" w:rsidP="00A16245">
            <w:pPr>
              <w:rPr>
                <w:rFonts w:ascii="Times New Roman" w:hAnsi="Times New Roman"/>
                <w:b/>
                <w:sz w:val="24"/>
                <w:szCs w:val="24"/>
                <w:lang w:eastAsia="en-US"/>
              </w:rPr>
            </w:pPr>
            <w:r w:rsidRPr="004A3003">
              <w:rPr>
                <w:rFonts w:ascii="Times New Roman" w:hAnsi="Times New Roman"/>
                <w:b/>
                <w:sz w:val="24"/>
                <w:szCs w:val="24"/>
                <w:lang w:eastAsia="en-US"/>
              </w:rPr>
              <w:t>1. ОБЩАЯ ХАРАКТЕРИСТИКА ПРИМЕРНОЙ РАБОЧЕЙ ПРОГРАММЫ</w:t>
            </w:r>
            <w:r w:rsidRPr="006F710D">
              <w:rPr>
                <w:rFonts w:ascii="Times New Roman" w:hAnsi="Times New Roman"/>
                <w:b/>
                <w:sz w:val="24"/>
                <w:szCs w:val="24"/>
                <w:lang w:eastAsia="en-US"/>
              </w:rPr>
              <w:t xml:space="preserve"> </w:t>
            </w:r>
            <w:r w:rsidRPr="004A3003">
              <w:rPr>
                <w:rFonts w:ascii="Times New Roman" w:hAnsi="Times New Roman"/>
                <w:b/>
                <w:sz w:val="24"/>
                <w:szCs w:val="24"/>
                <w:lang w:eastAsia="en-US"/>
              </w:rPr>
              <w:t>ПРОФЕ</w:t>
            </w:r>
            <w:r w:rsidRPr="004A3003">
              <w:rPr>
                <w:rFonts w:ascii="Times New Roman" w:hAnsi="Times New Roman"/>
                <w:b/>
                <w:sz w:val="24"/>
                <w:szCs w:val="24"/>
                <w:lang w:eastAsia="en-US"/>
              </w:rPr>
              <w:t>С</w:t>
            </w:r>
            <w:r w:rsidRPr="004A3003">
              <w:rPr>
                <w:rFonts w:ascii="Times New Roman" w:hAnsi="Times New Roman"/>
                <w:b/>
                <w:sz w:val="24"/>
                <w:szCs w:val="24"/>
                <w:lang w:eastAsia="en-US"/>
              </w:rPr>
              <w:t>СИОНАЛЬНОГО МОДУЛЯ</w:t>
            </w:r>
          </w:p>
        </w:tc>
      </w:tr>
      <w:tr w:rsidR="00BE10B1" w:rsidRPr="004A3003" w14:paraId="0A2BC3FC" w14:textId="77777777" w:rsidTr="00A16245">
        <w:trPr>
          <w:trHeight w:val="720"/>
        </w:trPr>
        <w:tc>
          <w:tcPr>
            <w:tcW w:w="9007" w:type="dxa"/>
            <w:hideMark/>
          </w:tcPr>
          <w:p w14:paraId="73C5434A" w14:textId="77777777" w:rsidR="00BE10B1" w:rsidRPr="004A3003" w:rsidRDefault="00BE10B1" w:rsidP="00A16245">
            <w:pPr>
              <w:rPr>
                <w:rFonts w:ascii="Times New Roman" w:hAnsi="Times New Roman"/>
                <w:b/>
                <w:sz w:val="24"/>
                <w:szCs w:val="24"/>
                <w:lang w:eastAsia="en-US"/>
              </w:rPr>
            </w:pPr>
            <w:r w:rsidRPr="004A3003">
              <w:rPr>
                <w:rFonts w:ascii="Times New Roman" w:hAnsi="Times New Roman"/>
                <w:b/>
                <w:sz w:val="24"/>
                <w:szCs w:val="24"/>
                <w:lang w:eastAsia="en-US"/>
              </w:rPr>
              <w:t>2. СТРУКТУРА И СОДЕРЖАНИЕ ПРОФЕССИОНАЛЬНОГО МОДУЛЯ</w:t>
            </w:r>
          </w:p>
          <w:p w14:paraId="71B364B7" w14:textId="77777777" w:rsidR="00BE10B1" w:rsidRPr="004A3003" w:rsidRDefault="00BE10B1" w:rsidP="00A16245">
            <w:pPr>
              <w:rPr>
                <w:rFonts w:ascii="Times New Roman" w:hAnsi="Times New Roman"/>
                <w:b/>
                <w:bCs/>
                <w:sz w:val="24"/>
                <w:szCs w:val="24"/>
                <w:lang w:eastAsia="en-US"/>
              </w:rPr>
            </w:pPr>
            <w:r w:rsidRPr="004A3003">
              <w:rPr>
                <w:rFonts w:ascii="Times New Roman" w:hAnsi="Times New Roman"/>
                <w:b/>
                <w:bCs/>
                <w:sz w:val="24"/>
                <w:szCs w:val="24"/>
                <w:lang w:eastAsia="en-US"/>
              </w:rPr>
              <w:t xml:space="preserve">3. </w:t>
            </w:r>
            <w:r w:rsidRPr="000C57F7">
              <w:rPr>
                <w:rFonts w:ascii="Times New Roman" w:hAnsi="Times New Roman"/>
                <w:b/>
                <w:bCs/>
                <w:sz w:val="24"/>
                <w:szCs w:val="24"/>
                <w:lang w:eastAsia="en-US"/>
              </w:rPr>
              <w:t>УСЛОВИЯ РЕАЛИЗАЦИИ ПРОГРАММЫ ПРОФЕССИОНАЛЬНОГО МОДУЛЯ</w:t>
            </w:r>
          </w:p>
        </w:tc>
      </w:tr>
      <w:tr w:rsidR="00BE10B1" w:rsidRPr="004A3003" w14:paraId="411E1C56" w14:textId="77777777" w:rsidTr="00A16245">
        <w:trPr>
          <w:trHeight w:val="692"/>
        </w:trPr>
        <w:tc>
          <w:tcPr>
            <w:tcW w:w="9007" w:type="dxa"/>
            <w:hideMark/>
          </w:tcPr>
          <w:p w14:paraId="4C0A45A1" w14:textId="77777777" w:rsidR="00BE10B1" w:rsidRPr="004A3003" w:rsidRDefault="00BE10B1" w:rsidP="00A16245">
            <w:pPr>
              <w:rPr>
                <w:rFonts w:ascii="Times New Roman" w:hAnsi="Times New Roman"/>
                <w:b/>
                <w:bCs/>
                <w:sz w:val="24"/>
                <w:szCs w:val="24"/>
                <w:lang w:eastAsia="en-US"/>
              </w:rPr>
            </w:pPr>
            <w:r w:rsidRPr="004A3003">
              <w:rPr>
                <w:rFonts w:ascii="Times New Roman" w:hAnsi="Times New Roman"/>
                <w:b/>
                <w:sz w:val="24"/>
                <w:szCs w:val="24"/>
                <w:lang w:eastAsia="en-US"/>
              </w:rPr>
              <w:t xml:space="preserve">4. КОНТРОЛЬ И ОЦЕНКА РЕЗУЛЬТАТОВ ОСВОЕНИЯ ПРОФЕССИОНАЛЬНОГО МОДУЛЯ </w:t>
            </w:r>
          </w:p>
        </w:tc>
      </w:tr>
    </w:tbl>
    <w:p w14:paraId="3B31E9D5" w14:textId="77777777" w:rsidR="00BE10B1" w:rsidRPr="009C43A0" w:rsidRDefault="00BE10B1" w:rsidP="00BE10B1">
      <w:pPr>
        <w:rPr>
          <w:rFonts w:ascii="Times New Roman" w:hAnsi="Times New Roman"/>
          <w:b/>
          <w:i/>
          <w:sz w:val="24"/>
          <w:szCs w:val="24"/>
        </w:rPr>
        <w:sectPr w:rsidR="00BE10B1" w:rsidRPr="009C43A0" w:rsidSect="00DC23D6">
          <w:pgSz w:w="11907" w:h="16840"/>
          <w:pgMar w:top="1134" w:right="851" w:bottom="992" w:left="1418" w:header="709" w:footer="709" w:gutter="0"/>
          <w:cols w:space="720"/>
        </w:sectPr>
      </w:pPr>
    </w:p>
    <w:p w14:paraId="04E45B03" w14:textId="77777777" w:rsidR="00BE10B1" w:rsidRPr="009C43A0" w:rsidRDefault="00BE10B1" w:rsidP="00BE10B1">
      <w:pPr>
        <w:rPr>
          <w:rFonts w:ascii="Times New Roman" w:hAnsi="Times New Roman"/>
          <w:b/>
          <w:i/>
          <w:sz w:val="24"/>
          <w:szCs w:val="24"/>
        </w:rPr>
      </w:pPr>
    </w:p>
    <w:p w14:paraId="47843245" w14:textId="77777777" w:rsidR="00BE10B1" w:rsidRPr="009C43A0" w:rsidRDefault="00BE10B1" w:rsidP="00BE10B1">
      <w:pPr>
        <w:spacing w:after="0" w:line="240" w:lineRule="auto"/>
        <w:jc w:val="center"/>
        <w:outlineLvl w:val="0"/>
        <w:rPr>
          <w:rFonts w:ascii="Times New Roman" w:hAnsi="Times New Roman"/>
          <w:b/>
          <w:sz w:val="24"/>
          <w:szCs w:val="24"/>
        </w:rPr>
      </w:pPr>
      <w:r w:rsidRPr="009C43A0">
        <w:rPr>
          <w:rFonts w:ascii="Times New Roman" w:hAnsi="Times New Roman"/>
          <w:b/>
          <w:sz w:val="24"/>
          <w:szCs w:val="24"/>
        </w:rPr>
        <w:t>1. ОБЩАЯ ХАРАКТЕРИСТИКА ПРИМЕРНОЙ РАБОЧЕЙ ПРОГРАММЫ</w:t>
      </w:r>
    </w:p>
    <w:p w14:paraId="3589530A" w14:textId="77777777" w:rsidR="00BE10B1" w:rsidRPr="009C43A0" w:rsidRDefault="00BE10B1" w:rsidP="00BE10B1">
      <w:pPr>
        <w:spacing w:after="0" w:line="240" w:lineRule="auto"/>
        <w:jc w:val="center"/>
        <w:outlineLvl w:val="0"/>
        <w:rPr>
          <w:rFonts w:ascii="Times New Roman" w:hAnsi="Times New Roman"/>
          <w:b/>
          <w:sz w:val="24"/>
          <w:szCs w:val="24"/>
        </w:rPr>
      </w:pPr>
      <w:r w:rsidRPr="009C43A0">
        <w:rPr>
          <w:rFonts w:ascii="Times New Roman" w:hAnsi="Times New Roman"/>
          <w:b/>
          <w:sz w:val="24"/>
          <w:szCs w:val="24"/>
        </w:rPr>
        <w:t>ПРОФЕССИОНАЛЬНОГО МОДУЛЯ</w:t>
      </w:r>
    </w:p>
    <w:p w14:paraId="70437588" w14:textId="77777777" w:rsidR="00BE10B1" w:rsidRPr="009C43A0" w:rsidRDefault="00BE10B1" w:rsidP="00BE10B1">
      <w:pPr>
        <w:spacing w:after="0" w:line="240" w:lineRule="auto"/>
        <w:jc w:val="center"/>
        <w:rPr>
          <w:rFonts w:ascii="Times New Roman" w:hAnsi="Times New Roman"/>
          <w:b/>
          <w:i/>
          <w:sz w:val="24"/>
          <w:szCs w:val="24"/>
        </w:rPr>
      </w:pPr>
    </w:p>
    <w:p w14:paraId="6700C682" w14:textId="77777777" w:rsidR="00BE10B1" w:rsidRPr="009C43A0" w:rsidRDefault="00BE10B1" w:rsidP="00BE10B1">
      <w:pPr>
        <w:shd w:val="clear" w:color="auto" w:fill="FFFFFF"/>
        <w:spacing w:after="0"/>
        <w:ind w:firstLine="142"/>
        <w:jc w:val="center"/>
        <w:rPr>
          <w:rFonts w:ascii="Times New Roman" w:hAnsi="Times New Roman"/>
          <w:b/>
          <w:sz w:val="24"/>
          <w:szCs w:val="24"/>
          <w:u w:val="single"/>
        </w:rPr>
      </w:pPr>
      <w:r w:rsidRPr="009C43A0">
        <w:rPr>
          <w:rFonts w:ascii="Times New Roman" w:hAnsi="Times New Roman"/>
          <w:b/>
          <w:sz w:val="24"/>
          <w:szCs w:val="24"/>
          <w:u w:val="single"/>
        </w:rPr>
        <w:t>«ПМ.02 ИЗГОТОВЛЕНИЕ ИЗДЕЛИЙ НА ТОКАРНО-КАРУСЕЛЬНЫХ СТАНКАХ ПО СТАДИЯМ ТЕХНОЛОГИЧЕСКОГО ПРОЦЕССА В СООТВЕТСТВИИ С ТРЕБ</w:t>
      </w:r>
      <w:r w:rsidRPr="009C43A0">
        <w:rPr>
          <w:rFonts w:ascii="Times New Roman" w:hAnsi="Times New Roman"/>
          <w:b/>
          <w:sz w:val="24"/>
          <w:szCs w:val="24"/>
          <w:u w:val="single"/>
        </w:rPr>
        <w:t>О</w:t>
      </w:r>
      <w:r w:rsidRPr="009C43A0">
        <w:rPr>
          <w:rFonts w:ascii="Times New Roman" w:hAnsi="Times New Roman"/>
          <w:b/>
          <w:sz w:val="24"/>
          <w:szCs w:val="24"/>
          <w:u w:val="single"/>
        </w:rPr>
        <w:t>ВАНИЯМИ ОХРАНЫ ТРУДА И ЭКОЛОГИЧЕСКОЙ БЕЗОПАСНОСТИ»</w:t>
      </w:r>
    </w:p>
    <w:p w14:paraId="23CC5CD8" w14:textId="77777777" w:rsidR="00BE10B1" w:rsidRPr="009C43A0" w:rsidRDefault="00BE10B1" w:rsidP="00BE10B1">
      <w:pPr>
        <w:spacing w:after="0" w:line="240" w:lineRule="auto"/>
        <w:rPr>
          <w:rFonts w:ascii="Times New Roman" w:hAnsi="Times New Roman"/>
          <w:sz w:val="24"/>
          <w:szCs w:val="24"/>
          <w:u w:val="single"/>
        </w:rPr>
      </w:pPr>
    </w:p>
    <w:p w14:paraId="7212885B" w14:textId="77777777" w:rsidR="00BE10B1" w:rsidRPr="009C43A0" w:rsidRDefault="00BE10B1" w:rsidP="00BE10B1">
      <w:pPr>
        <w:suppressAutoHyphens/>
        <w:spacing w:after="0"/>
        <w:outlineLvl w:val="0"/>
        <w:rPr>
          <w:rFonts w:ascii="Times New Roman" w:hAnsi="Times New Roman"/>
          <w:b/>
          <w:i/>
          <w:sz w:val="24"/>
          <w:szCs w:val="24"/>
        </w:rPr>
      </w:pPr>
      <w:r w:rsidRPr="009C43A0">
        <w:rPr>
          <w:rFonts w:ascii="Times New Roman" w:hAnsi="Times New Roman"/>
          <w:b/>
          <w:i/>
          <w:sz w:val="24"/>
          <w:szCs w:val="24"/>
        </w:rPr>
        <w:t xml:space="preserve">1.1. Цель и планируемые результаты освоения профессионального модуля </w:t>
      </w:r>
    </w:p>
    <w:p w14:paraId="4C060C9C" w14:textId="77777777" w:rsidR="00BE10B1" w:rsidRPr="009C43A0" w:rsidRDefault="00BE10B1" w:rsidP="00BE10B1">
      <w:pPr>
        <w:suppressAutoHyphens/>
        <w:spacing w:after="0"/>
        <w:ind w:firstLine="709"/>
        <w:jc w:val="both"/>
        <w:rPr>
          <w:rFonts w:ascii="Times New Roman" w:hAnsi="Times New Roman"/>
        </w:rPr>
      </w:pPr>
      <w:r w:rsidRPr="009C43A0">
        <w:rPr>
          <w:rFonts w:ascii="Times New Roman" w:hAnsi="Times New Roman"/>
          <w:sz w:val="24"/>
          <w:szCs w:val="24"/>
        </w:rPr>
        <w:t>В результате изучения профессионального модуля студент должен освоить основной вид деятельности изготовление изделий на токарно-карусельных станках по стадиям технологического процесса в соответствии с требованиями охраны труда и экологической безопасности   и соответствующие</w:t>
      </w:r>
      <w:r w:rsidRPr="009C43A0">
        <w:rPr>
          <w:rFonts w:ascii="Times New Roman" w:hAnsi="Times New Roman"/>
        </w:rPr>
        <w:t xml:space="preserve"> ему общие компетенции и профессиональные компетенции:</w:t>
      </w:r>
    </w:p>
    <w:p w14:paraId="1F1E98C3" w14:textId="77777777" w:rsidR="00BE10B1" w:rsidRPr="009C43A0" w:rsidRDefault="00BE10B1" w:rsidP="00BE10B1">
      <w:pPr>
        <w:jc w:val="both"/>
        <w:outlineLvl w:val="0"/>
        <w:rPr>
          <w:rFonts w:ascii="Times New Roman" w:hAnsi="Times New Roman"/>
          <w:b/>
          <w:sz w:val="24"/>
          <w:szCs w:val="24"/>
        </w:rPr>
      </w:pPr>
      <w:r w:rsidRPr="009C43A0">
        <w:rPr>
          <w:rFonts w:ascii="Times New Roman" w:hAnsi="Times New Roman"/>
          <w:b/>
          <w:sz w:val="24"/>
          <w:szCs w:val="24"/>
        </w:rPr>
        <w:t>1.1.1. Перечень общих компетенций</w:t>
      </w:r>
    </w:p>
    <w:tbl>
      <w:tblPr>
        <w:tblW w:w="0" w:type="auto"/>
        <w:tblInd w:w="142" w:type="dxa"/>
        <w:tblLayout w:type="fixed"/>
        <w:tblCellMar>
          <w:left w:w="10" w:type="dxa"/>
          <w:right w:w="10" w:type="dxa"/>
        </w:tblCellMar>
        <w:tblLook w:val="04A0" w:firstRow="1" w:lastRow="0" w:firstColumn="1" w:lastColumn="0" w:noHBand="0" w:noVBand="1"/>
      </w:tblPr>
      <w:tblGrid>
        <w:gridCol w:w="709"/>
        <w:gridCol w:w="8735"/>
      </w:tblGrid>
      <w:tr w:rsidR="00BE10B1" w:rsidRPr="009C43A0" w14:paraId="6C46EA50" w14:textId="77777777" w:rsidTr="00A16245">
        <w:trPr>
          <w:trHeight w:hRule="exact" w:val="293"/>
        </w:trPr>
        <w:tc>
          <w:tcPr>
            <w:tcW w:w="709" w:type="dxa"/>
            <w:tcBorders>
              <w:top w:val="single" w:sz="4" w:space="0" w:color="auto"/>
              <w:left w:val="single" w:sz="4" w:space="0" w:color="auto"/>
            </w:tcBorders>
            <w:shd w:val="clear" w:color="auto" w:fill="FFFFFF"/>
            <w:vAlign w:val="bottom"/>
          </w:tcPr>
          <w:p w14:paraId="73D72D61" w14:textId="77777777" w:rsidR="00BE10B1" w:rsidRPr="009C43A0" w:rsidRDefault="00BE10B1" w:rsidP="00A16245">
            <w:pPr>
              <w:pStyle w:val="28"/>
              <w:shd w:val="clear" w:color="auto" w:fill="auto"/>
              <w:spacing w:after="0" w:line="240" w:lineRule="exact"/>
              <w:rPr>
                <w:color w:val="000000"/>
              </w:rPr>
            </w:pPr>
            <w:r w:rsidRPr="009C43A0">
              <w:rPr>
                <w:rStyle w:val="212pt"/>
                <w:bCs/>
                <w:iCs/>
                <w:szCs w:val="24"/>
              </w:rPr>
              <w:t>Код</w:t>
            </w:r>
          </w:p>
        </w:tc>
        <w:tc>
          <w:tcPr>
            <w:tcW w:w="8735" w:type="dxa"/>
            <w:tcBorders>
              <w:top w:val="single" w:sz="4" w:space="0" w:color="auto"/>
              <w:left w:val="single" w:sz="4" w:space="0" w:color="auto"/>
              <w:right w:val="single" w:sz="4" w:space="0" w:color="auto"/>
            </w:tcBorders>
            <w:shd w:val="clear" w:color="auto" w:fill="FFFFFF"/>
            <w:vAlign w:val="bottom"/>
          </w:tcPr>
          <w:p w14:paraId="20F4D974" w14:textId="77777777" w:rsidR="00BE10B1" w:rsidRPr="009C43A0" w:rsidRDefault="00BE10B1" w:rsidP="00A16245">
            <w:pPr>
              <w:pStyle w:val="28"/>
              <w:shd w:val="clear" w:color="auto" w:fill="auto"/>
              <w:spacing w:after="0" w:line="240" w:lineRule="exact"/>
              <w:rPr>
                <w:color w:val="000000"/>
                <w:sz w:val="24"/>
                <w:szCs w:val="24"/>
              </w:rPr>
            </w:pPr>
            <w:r w:rsidRPr="009C43A0">
              <w:rPr>
                <w:rStyle w:val="212pt"/>
                <w:bCs/>
                <w:iCs/>
                <w:szCs w:val="24"/>
              </w:rPr>
              <w:t>Наименование общих компетенций</w:t>
            </w:r>
          </w:p>
        </w:tc>
      </w:tr>
      <w:tr w:rsidR="00BE10B1" w:rsidRPr="009C43A0" w14:paraId="15E9BFB2" w14:textId="77777777" w:rsidTr="00A16245">
        <w:trPr>
          <w:trHeight w:hRule="exact" w:val="562"/>
        </w:trPr>
        <w:tc>
          <w:tcPr>
            <w:tcW w:w="709" w:type="dxa"/>
            <w:tcBorders>
              <w:top w:val="single" w:sz="4" w:space="0" w:color="auto"/>
              <w:left w:val="single" w:sz="4" w:space="0" w:color="auto"/>
            </w:tcBorders>
            <w:shd w:val="clear" w:color="auto" w:fill="FFFFFF"/>
          </w:tcPr>
          <w:p w14:paraId="77980196" w14:textId="77777777" w:rsidR="00BE10B1" w:rsidRPr="009C43A0" w:rsidRDefault="00BE10B1" w:rsidP="00A16245">
            <w:pPr>
              <w:pStyle w:val="28"/>
              <w:shd w:val="clear" w:color="auto" w:fill="auto"/>
              <w:spacing w:after="0" w:line="230" w:lineRule="exact"/>
              <w:jc w:val="left"/>
              <w:rPr>
                <w:color w:val="000000"/>
                <w:sz w:val="24"/>
                <w:szCs w:val="24"/>
              </w:rPr>
            </w:pPr>
            <w:r w:rsidRPr="009C43A0">
              <w:rPr>
                <w:rStyle w:val="211"/>
                <w:iCs/>
                <w:sz w:val="24"/>
                <w:szCs w:val="24"/>
              </w:rPr>
              <w:t>ОК1.</w:t>
            </w:r>
          </w:p>
        </w:tc>
        <w:tc>
          <w:tcPr>
            <w:tcW w:w="8735" w:type="dxa"/>
            <w:tcBorders>
              <w:top w:val="single" w:sz="4" w:space="0" w:color="auto"/>
              <w:left w:val="single" w:sz="4" w:space="0" w:color="auto"/>
              <w:right w:val="single" w:sz="4" w:space="0" w:color="auto"/>
            </w:tcBorders>
            <w:shd w:val="clear" w:color="auto" w:fill="FFFFFF"/>
            <w:vAlign w:val="bottom"/>
          </w:tcPr>
          <w:p w14:paraId="1D81C185" w14:textId="77777777" w:rsidR="00BE10B1" w:rsidRPr="009C43A0" w:rsidRDefault="00BE10B1" w:rsidP="00A16245">
            <w:pPr>
              <w:pStyle w:val="28"/>
              <w:shd w:val="clear" w:color="auto" w:fill="auto"/>
              <w:spacing w:after="0" w:line="240" w:lineRule="auto"/>
              <w:jc w:val="both"/>
              <w:rPr>
                <w:color w:val="000000"/>
                <w:sz w:val="24"/>
                <w:szCs w:val="24"/>
              </w:rPr>
            </w:pPr>
            <w:r w:rsidRPr="009C43A0">
              <w:rPr>
                <w:sz w:val="24"/>
                <w:szCs w:val="24"/>
              </w:rPr>
              <w:t>Выбирать способы решения задач профессиональной деятельности, применительно к различным контекстам.</w:t>
            </w:r>
          </w:p>
        </w:tc>
      </w:tr>
      <w:tr w:rsidR="00BE10B1" w:rsidRPr="009C43A0" w14:paraId="4DB14FFF" w14:textId="77777777" w:rsidTr="00A16245">
        <w:trPr>
          <w:trHeight w:hRule="exact" w:val="686"/>
        </w:trPr>
        <w:tc>
          <w:tcPr>
            <w:tcW w:w="709" w:type="dxa"/>
            <w:tcBorders>
              <w:top w:val="single" w:sz="4" w:space="0" w:color="auto"/>
              <w:left w:val="single" w:sz="4" w:space="0" w:color="auto"/>
            </w:tcBorders>
            <w:shd w:val="clear" w:color="auto" w:fill="FFFFFF"/>
          </w:tcPr>
          <w:p w14:paraId="436BC1DE" w14:textId="77777777" w:rsidR="00BE10B1" w:rsidRPr="009C43A0" w:rsidRDefault="00BE10B1" w:rsidP="00A16245">
            <w:pPr>
              <w:pStyle w:val="28"/>
              <w:shd w:val="clear" w:color="auto" w:fill="auto"/>
              <w:spacing w:after="0" w:line="230" w:lineRule="exact"/>
              <w:jc w:val="left"/>
              <w:rPr>
                <w:color w:val="000000"/>
                <w:sz w:val="24"/>
                <w:szCs w:val="24"/>
              </w:rPr>
            </w:pPr>
            <w:r w:rsidRPr="009C43A0">
              <w:rPr>
                <w:rStyle w:val="211"/>
                <w:iCs/>
                <w:sz w:val="24"/>
                <w:szCs w:val="24"/>
              </w:rPr>
              <w:t>ОК 2.</w:t>
            </w:r>
          </w:p>
        </w:tc>
        <w:tc>
          <w:tcPr>
            <w:tcW w:w="8735" w:type="dxa"/>
            <w:tcBorders>
              <w:top w:val="single" w:sz="4" w:space="0" w:color="auto"/>
              <w:left w:val="single" w:sz="4" w:space="0" w:color="auto"/>
              <w:right w:val="single" w:sz="4" w:space="0" w:color="auto"/>
            </w:tcBorders>
            <w:shd w:val="clear" w:color="auto" w:fill="FFFFFF"/>
          </w:tcPr>
          <w:p w14:paraId="17F92FF4" w14:textId="77777777" w:rsidR="00BE10B1" w:rsidRPr="009C43A0" w:rsidRDefault="00BE10B1" w:rsidP="00A16245">
            <w:pPr>
              <w:pStyle w:val="28"/>
              <w:shd w:val="clear" w:color="auto" w:fill="auto"/>
              <w:spacing w:after="0" w:line="240" w:lineRule="auto"/>
              <w:jc w:val="both"/>
              <w:rPr>
                <w:color w:val="000000"/>
                <w:sz w:val="24"/>
                <w:szCs w:val="24"/>
              </w:rPr>
            </w:pPr>
            <w:r w:rsidRPr="009C43A0">
              <w:rPr>
                <w:sz w:val="24"/>
                <w:szCs w:val="24"/>
              </w:rPr>
              <w:t>Осуществлять поиск, анализ и интерпретацию информации, необходимой для в</w:t>
            </w:r>
            <w:r w:rsidRPr="009C43A0">
              <w:rPr>
                <w:sz w:val="24"/>
                <w:szCs w:val="24"/>
              </w:rPr>
              <w:t>ы</w:t>
            </w:r>
            <w:r w:rsidRPr="009C43A0">
              <w:rPr>
                <w:sz w:val="24"/>
                <w:szCs w:val="24"/>
              </w:rPr>
              <w:t>полнения задач профессиональной деятельности.</w:t>
            </w:r>
          </w:p>
        </w:tc>
      </w:tr>
      <w:tr w:rsidR="00BE10B1" w:rsidRPr="009C43A0" w14:paraId="631B9BEC" w14:textId="77777777" w:rsidTr="00A16245">
        <w:trPr>
          <w:trHeight w:hRule="exact" w:val="561"/>
        </w:trPr>
        <w:tc>
          <w:tcPr>
            <w:tcW w:w="709" w:type="dxa"/>
            <w:tcBorders>
              <w:top w:val="single" w:sz="4" w:space="0" w:color="auto"/>
              <w:left w:val="single" w:sz="4" w:space="0" w:color="auto"/>
            </w:tcBorders>
            <w:shd w:val="clear" w:color="auto" w:fill="FFFFFF"/>
          </w:tcPr>
          <w:p w14:paraId="2656D7DC" w14:textId="77777777" w:rsidR="00BE10B1" w:rsidRPr="009C43A0" w:rsidRDefault="00BE10B1" w:rsidP="00A16245">
            <w:pPr>
              <w:pStyle w:val="28"/>
              <w:shd w:val="clear" w:color="auto" w:fill="auto"/>
              <w:spacing w:after="0" w:line="230" w:lineRule="exact"/>
              <w:jc w:val="left"/>
              <w:rPr>
                <w:color w:val="000000"/>
                <w:sz w:val="24"/>
                <w:szCs w:val="24"/>
              </w:rPr>
            </w:pPr>
            <w:r w:rsidRPr="009C43A0">
              <w:rPr>
                <w:rStyle w:val="211"/>
                <w:iCs/>
                <w:sz w:val="24"/>
                <w:szCs w:val="24"/>
              </w:rPr>
              <w:t>ОК 4.</w:t>
            </w:r>
          </w:p>
        </w:tc>
        <w:tc>
          <w:tcPr>
            <w:tcW w:w="8735" w:type="dxa"/>
            <w:tcBorders>
              <w:top w:val="single" w:sz="4" w:space="0" w:color="auto"/>
              <w:left w:val="single" w:sz="4" w:space="0" w:color="auto"/>
              <w:right w:val="single" w:sz="4" w:space="0" w:color="auto"/>
            </w:tcBorders>
            <w:shd w:val="clear" w:color="auto" w:fill="FFFFFF"/>
          </w:tcPr>
          <w:p w14:paraId="6CA3CDD0" w14:textId="77777777" w:rsidR="00BE10B1" w:rsidRPr="009C43A0" w:rsidRDefault="00BE10B1" w:rsidP="00A16245">
            <w:pPr>
              <w:pStyle w:val="28"/>
              <w:shd w:val="clear" w:color="auto" w:fill="auto"/>
              <w:spacing w:after="0" w:line="240" w:lineRule="auto"/>
              <w:jc w:val="both"/>
              <w:rPr>
                <w:color w:val="000000"/>
                <w:sz w:val="24"/>
                <w:szCs w:val="24"/>
              </w:rPr>
            </w:pPr>
            <w:r w:rsidRPr="009C43A0">
              <w:rPr>
                <w:sz w:val="24"/>
                <w:szCs w:val="24"/>
              </w:rPr>
              <w:t>Работать в коллективе и команде, эффективно взаимодействовать с коллегами, р</w:t>
            </w:r>
            <w:r w:rsidRPr="009C43A0">
              <w:rPr>
                <w:sz w:val="24"/>
                <w:szCs w:val="24"/>
              </w:rPr>
              <w:t>у</w:t>
            </w:r>
            <w:r w:rsidRPr="009C43A0">
              <w:rPr>
                <w:sz w:val="24"/>
                <w:szCs w:val="24"/>
              </w:rPr>
              <w:t>ководством, клиентами.</w:t>
            </w:r>
          </w:p>
        </w:tc>
      </w:tr>
      <w:tr w:rsidR="00BE10B1" w:rsidRPr="009C43A0" w14:paraId="45160564" w14:textId="77777777" w:rsidTr="00A16245">
        <w:trPr>
          <w:trHeight w:hRule="exact" w:val="440"/>
        </w:trPr>
        <w:tc>
          <w:tcPr>
            <w:tcW w:w="709" w:type="dxa"/>
            <w:tcBorders>
              <w:top w:val="single" w:sz="4" w:space="0" w:color="auto"/>
              <w:left w:val="single" w:sz="4" w:space="0" w:color="auto"/>
              <w:bottom w:val="single" w:sz="4" w:space="0" w:color="auto"/>
            </w:tcBorders>
            <w:shd w:val="clear" w:color="auto" w:fill="FFFFFF"/>
          </w:tcPr>
          <w:p w14:paraId="35399436" w14:textId="77777777" w:rsidR="00BE10B1" w:rsidRPr="009C43A0" w:rsidRDefault="00BE10B1" w:rsidP="00A16245">
            <w:pPr>
              <w:pStyle w:val="28"/>
              <w:shd w:val="clear" w:color="auto" w:fill="auto"/>
              <w:spacing w:after="0" w:line="230" w:lineRule="exact"/>
              <w:jc w:val="left"/>
              <w:rPr>
                <w:color w:val="000000"/>
                <w:sz w:val="24"/>
                <w:szCs w:val="24"/>
              </w:rPr>
            </w:pPr>
            <w:r w:rsidRPr="009C43A0">
              <w:rPr>
                <w:rStyle w:val="211"/>
                <w:iCs/>
                <w:sz w:val="24"/>
                <w:szCs w:val="24"/>
              </w:rPr>
              <w:t>ОК 9.</w:t>
            </w:r>
          </w:p>
        </w:tc>
        <w:tc>
          <w:tcPr>
            <w:tcW w:w="8735" w:type="dxa"/>
            <w:tcBorders>
              <w:top w:val="single" w:sz="4" w:space="0" w:color="auto"/>
              <w:left w:val="single" w:sz="4" w:space="0" w:color="auto"/>
              <w:bottom w:val="single" w:sz="4" w:space="0" w:color="auto"/>
              <w:right w:val="single" w:sz="4" w:space="0" w:color="auto"/>
            </w:tcBorders>
            <w:shd w:val="clear" w:color="auto" w:fill="FFFFFF"/>
          </w:tcPr>
          <w:p w14:paraId="7CF7AF89" w14:textId="77777777" w:rsidR="00BE10B1" w:rsidRPr="009C43A0" w:rsidRDefault="00BE10B1" w:rsidP="00A16245">
            <w:pPr>
              <w:pStyle w:val="28"/>
              <w:shd w:val="clear" w:color="auto" w:fill="auto"/>
              <w:spacing w:after="0" w:line="240" w:lineRule="auto"/>
              <w:jc w:val="both"/>
              <w:rPr>
                <w:color w:val="000000"/>
                <w:sz w:val="24"/>
                <w:szCs w:val="24"/>
              </w:rPr>
            </w:pPr>
            <w:r w:rsidRPr="009C43A0">
              <w:rPr>
                <w:sz w:val="24"/>
                <w:szCs w:val="24"/>
              </w:rPr>
              <w:t>Использовать информационные технологии в профессиональной деятельности.</w:t>
            </w:r>
          </w:p>
        </w:tc>
      </w:tr>
      <w:tr w:rsidR="00BE10B1" w:rsidRPr="009C43A0" w14:paraId="14557A1C" w14:textId="77777777" w:rsidTr="00A16245">
        <w:trPr>
          <w:trHeight w:hRule="exact" w:val="691"/>
        </w:trPr>
        <w:tc>
          <w:tcPr>
            <w:tcW w:w="709" w:type="dxa"/>
            <w:tcBorders>
              <w:top w:val="single" w:sz="4" w:space="0" w:color="auto"/>
              <w:left w:val="single" w:sz="4" w:space="0" w:color="auto"/>
              <w:bottom w:val="single" w:sz="4" w:space="0" w:color="auto"/>
            </w:tcBorders>
            <w:shd w:val="clear" w:color="auto" w:fill="FFFFFF"/>
          </w:tcPr>
          <w:p w14:paraId="78D9B972" w14:textId="77777777" w:rsidR="00BE10B1" w:rsidRPr="009C43A0" w:rsidRDefault="00BE10B1" w:rsidP="00A16245">
            <w:pPr>
              <w:pStyle w:val="28"/>
              <w:shd w:val="clear" w:color="auto" w:fill="auto"/>
              <w:spacing w:after="0" w:line="230" w:lineRule="exact"/>
              <w:jc w:val="left"/>
              <w:rPr>
                <w:color w:val="000000"/>
                <w:sz w:val="24"/>
                <w:szCs w:val="24"/>
              </w:rPr>
            </w:pPr>
            <w:r w:rsidRPr="009C43A0">
              <w:rPr>
                <w:rStyle w:val="211"/>
                <w:iCs/>
                <w:sz w:val="24"/>
                <w:szCs w:val="24"/>
              </w:rPr>
              <w:t>ОК 10.</w:t>
            </w:r>
          </w:p>
        </w:tc>
        <w:tc>
          <w:tcPr>
            <w:tcW w:w="8735" w:type="dxa"/>
            <w:tcBorders>
              <w:top w:val="single" w:sz="4" w:space="0" w:color="auto"/>
              <w:left w:val="single" w:sz="4" w:space="0" w:color="auto"/>
              <w:bottom w:val="single" w:sz="4" w:space="0" w:color="auto"/>
              <w:right w:val="single" w:sz="4" w:space="0" w:color="auto"/>
            </w:tcBorders>
            <w:shd w:val="clear" w:color="auto" w:fill="FFFFFF"/>
          </w:tcPr>
          <w:p w14:paraId="53AC4EBD" w14:textId="77777777" w:rsidR="00BE10B1" w:rsidRPr="009C43A0" w:rsidRDefault="00BE10B1" w:rsidP="00A16245">
            <w:pPr>
              <w:pStyle w:val="28"/>
              <w:shd w:val="clear" w:color="auto" w:fill="auto"/>
              <w:spacing w:after="0" w:line="240" w:lineRule="auto"/>
              <w:jc w:val="both"/>
              <w:rPr>
                <w:color w:val="000000"/>
                <w:sz w:val="24"/>
                <w:szCs w:val="24"/>
              </w:rPr>
            </w:pPr>
            <w:r w:rsidRPr="009C43A0">
              <w:rPr>
                <w:sz w:val="24"/>
                <w:szCs w:val="24"/>
              </w:rPr>
              <w:t>Пользоваться профессиональной документацией на государственном и иностранном языке.</w:t>
            </w:r>
          </w:p>
        </w:tc>
      </w:tr>
    </w:tbl>
    <w:p w14:paraId="2E3A48A8" w14:textId="77777777" w:rsidR="00BE10B1" w:rsidRPr="009C43A0" w:rsidRDefault="00BE10B1" w:rsidP="00BE10B1">
      <w:pPr>
        <w:pStyle w:val="2"/>
        <w:spacing w:before="0" w:after="0"/>
        <w:jc w:val="both"/>
        <w:rPr>
          <w:rStyle w:val="af0"/>
          <w:b w:val="0"/>
          <w:szCs w:val="24"/>
        </w:rPr>
      </w:pPr>
    </w:p>
    <w:p w14:paraId="0D022F9F" w14:textId="77777777" w:rsidR="00BE10B1" w:rsidRPr="009C43A0" w:rsidRDefault="00BE10B1" w:rsidP="00BE10B1">
      <w:pPr>
        <w:pStyle w:val="2"/>
        <w:spacing w:before="0" w:after="0"/>
        <w:jc w:val="both"/>
        <w:rPr>
          <w:rStyle w:val="af0"/>
          <w:szCs w:val="24"/>
        </w:rPr>
      </w:pPr>
      <w:r w:rsidRPr="009C43A0">
        <w:rPr>
          <w:rStyle w:val="af0"/>
          <w:szCs w:val="24"/>
        </w:rPr>
        <w:t>1.</w:t>
      </w:r>
      <w:r>
        <w:rPr>
          <w:rStyle w:val="af0"/>
          <w:szCs w:val="24"/>
        </w:rPr>
        <w:t>1</w:t>
      </w:r>
      <w:r w:rsidRPr="009C43A0">
        <w:rPr>
          <w:rStyle w:val="af0"/>
          <w:szCs w:val="24"/>
        </w:rPr>
        <w:t>.2. Перечень профессиональных компетенций</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0"/>
        <w:gridCol w:w="8543"/>
      </w:tblGrid>
      <w:tr w:rsidR="00BE10B1" w:rsidRPr="009C43A0" w14:paraId="029E7FFD" w14:textId="77777777" w:rsidTr="00A16245">
        <w:tc>
          <w:tcPr>
            <w:tcW w:w="954" w:type="dxa"/>
          </w:tcPr>
          <w:p w14:paraId="27E9B164" w14:textId="77777777" w:rsidR="00BE10B1" w:rsidRPr="009C43A0" w:rsidRDefault="00BE10B1" w:rsidP="00A16245">
            <w:pPr>
              <w:pStyle w:val="2"/>
              <w:spacing w:before="0" w:after="0"/>
              <w:jc w:val="both"/>
              <w:rPr>
                <w:rStyle w:val="af0"/>
                <w:b w:val="0"/>
              </w:rPr>
            </w:pPr>
            <w:r w:rsidRPr="009C43A0">
              <w:rPr>
                <w:rStyle w:val="af0"/>
                <w:b w:val="0"/>
              </w:rPr>
              <w:t>Код</w:t>
            </w:r>
          </w:p>
        </w:tc>
        <w:tc>
          <w:tcPr>
            <w:tcW w:w="8543" w:type="dxa"/>
          </w:tcPr>
          <w:p w14:paraId="4B471FDF" w14:textId="77777777" w:rsidR="00BE10B1" w:rsidRPr="009C43A0" w:rsidRDefault="00BE10B1" w:rsidP="00A16245">
            <w:pPr>
              <w:pStyle w:val="2"/>
              <w:spacing w:before="0" w:after="0"/>
              <w:jc w:val="both"/>
              <w:rPr>
                <w:rStyle w:val="af0"/>
                <w:b w:val="0"/>
              </w:rPr>
            </w:pPr>
            <w:r w:rsidRPr="009C43A0">
              <w:rPr>
                <w:rStyle w:val="af0"/>
                <w:b w:val="0"/>
              </w:rPr>
              <w:t>Наименование видов деятельности и профессиональных ко</w:t>
            </w:r>
            <w:r w:rsidRPr="009C43A0">
              <w:rPr>
                <w:rStyle w:val="af0"/>
                <w:b w:val="0"/>
              </w:rPr>
              <w:t>м</w:t>
            </w:r>
            <w:r w:rsidRPr="009C43A0">
              <w:rPr>
                <w:rStyle w:val="af0"/>
                <w:b w:val="0"/>
              </w:rPr>
              <w:t>петенций</w:t>
            </w:r>
          </w:p>
        </w:tc>
      </w:tr>
      <w:tr w:rsidR="00BE10B1" w:rsidRPr="009C43A0" w14:paraId="13C96493" w14:textId="77777777" w:rsidTr="00A16245">
        <w:tc>
          <w:tcPr>
            <w:tcW w:w="954" w:type="dxa"/>
          </w:tcPr>
          <w:p w14:paraId="15A0B573" w14:textId="77777777" w:rsidR="00BE10B1" w:rsidRPr="009C43A0" w:rsidRDefault="00BE10B1" w:rsidP="00A16245">
            <w:pPr>
              <w:pStyle w:val="2"/>
              <w:spacing w:before="0" w:after="0"/>
              <w:jc w:val="both"/>
              <w:rPr>
                <w:rStyle w:val="af0"/>
                <w:b w:val="0"/>
              </w:rPr>
            </w:pPr>
            <w:r w:rsidRPr="009C43A0">
              <w:rPr>
                <w:rStyle w:val="af0"/>
                <w:b w:val="0"/>
              </w:rPr>
              <w:t>ВД 2</w:t>
            </w:r>
          </w:p>
        </w:tc>
        <w:tc>
          <w:tcPr>
            <w:tcW w:w="8543" w:type="dxa"/>
          </w:tcPr>
          <w:p w14:paraId="515DBA85" w14:textId="77777777" w:rsidR="00BE10B1" w:rsidRPr="009C43A0" w:rsidRDefault="00BE10B1" w:rsidP="00A16245">
            <w:pPr>
              <w:shd w:val="clear" w:color="auto" w:fill="FFFFFF"/>
              <w:spacing w:after="0" w:line="240" w:lineRule="auto"/>
              <w:jc w:val="both"/>
              <w:rPr>
                <w:rStyle w:val="af0"/>
                <w:b/>
              </w:rPr>
            </w:pPr>
            <w:r w:rsidRPr="009C43A0">
              <w:rPr>
                <w:rFonts w:ascii="Times New Roman" w:hAnsi="Times New Roman"/>
                <w:sz w:val="24"/>
                <w:szCs w:val="24"/>
              </w:rPr>
              <w:t xml:space="preserve">Изготовление </w:t>
            </w:r>
            <w:r>
              <w:rPr>
                <w:rFonts w:ascii="Times New Roman" w:hAnsi="Times New Roman"/>
                <w:sz w:val="24"/>
                <w:szCs w:val="24"/>
              </w:rPr>
              <w:t>.</w:t>
            </w:r>
            <w:r>
              <w:t>1</w:t>
            </w:r>
            <w:r w:rsidRPr="009C43A0">
              <w:rPr>
                <w:rFonts w:ascii="Times New Roman" w:hAnsi="Times New Roman"/>
                <w:sz w:val="24"/>
                <w:szCs w:val="24"/>
              </w:rPr>
              <w:t>изделий на токарно-карусельных станках по стадиям технолог</w:t>
            </w:r>
            <w:r w:rsidRPr="009C43A0">
              <w:rPr>
                <w:rFonts w:ascii="Times New Roman" w:hAnsi="Times New Roman"/>
                <w:sz w:val="24"/>
                <w:szCs w:val="24"/>
              </w:rPr>
              <w:t>и</w:t>
            </w:r>
            <w:r w:rsidRPr="009C43A0">
              <w:rPr>
                <w:rFonts w:ascii="Times New Roman" w:hAnsi="Times New Roman"/>
                <w:sz w:val="24"/>
                <w:szCs w:val="24"/>
              </w:rPr>
              <w:t>ческого процесса в соответствии с требованиями охраны труда и экологической безопасности</w:t>
            </w:r>
          </w:p>
        </w:tc>
      </w:tr>
      <w:tr w:rsidR="00BE10B1" w:rsidRPr="009C43A0" w14:paraId="00F2CA92" w14:textId="77777777" w:rsidTr="00A16245">
        <w:tc>
          <w:tcPr>
            <w:tcW w:w="954" w:type="dxa"/>
          </w:tcPr>
          <w:p w14:paraId="3024103A" w14:textId="77777777" w:rsidR="00BE10B1" w:rsidRPr="009C43A0" w:rsidRDefault="00BE10B1" w:rsidP="00A16245">
            <w:pPr>
              <w:pStyle w:val="2"/>
              <w:spacing w:before="0" w:after="0"/>
              <w:jc w:val="both"/>
              <w:rPr>
                <w:rStyle w:val="af0"/>
                <w:b w:val="0"/>
              </w:rPr>
            </w:pPr>
            <w:r w:rsidRPr="009C43A0">
              <w:rPr>
                <w:rStyle w:val="af0"/>
                <w:b w:val="0"/>
              </w:rPr>
              <w:t>ПК 2.1</w:t>
            </w:r>
          </w:p>
        </w:tc>
        <w:tc>
          <w:tcPr>
            <w:tcW w:w="8543" w:type="dxa"/>
          </w:tcPr>
          <w:p w14:paraId="728F5D14" w14:textId="77777777" w:rsidR="00BE10B1" w:rsidRPr="009C43A0" w:rsidRDefault="00BE10B1" w:rsidP="00A16245">
            <w:pPr>
              <w:pStyle w:val="2"/>
              <w:spacing w:before="0" w:after="0"/>
              <w:jc w:val="both"/>
              <w:rPr>
                <w:rStyle w:val="af0"/>
                <w:b w:val="0"/>
              </w:rPr>
            </w:pPr>
            <w:r w:rsidRPr="009C43A0">
              <w:rPr>
                <w:rFonts w:ascii="Times New Roman" w:hAnsi="Times New Roman"/>
                <w:b w:val="0"/>
                <w:i w:val="0"/>
                <w:color w:val="000000"/>
                <w:sz w:val="24"/>
                <w:szCs w:val="24"/>
              </w:rPr>
              <w:t>Осуществлять подготовку и обслуживание рабочего места для работы на тока</w:t>
            </w:r>
            <w:r w:rsidRPr="009C43A0">
              <w:rPr>
                <w:rFonts w:ascii="Times New Roman" w:hAnsi="Times New Roman"/>
                <w:b w:val="0"/>
                <w:i w:val="0"/>
                <w:color w:val="000000"/>
                <w:sz w:val="24"/>
                <w:szCs w:val="24"/>
              </w:rPr>
              <w:t>р</w:t>
            </w:r>
            <w:r w:rsidRPr="009C43A0">
              <w:rPr>
                <w:rFonts w:ascii="Times New Roman" w:hAnsi="Times New Roman"/>
                <w:b w:val="0"/>
                <w:i w:val="0"/>
                <w:color w:val="000000"/>
                <w:sz w:val="24"/>
                <w:szCs w:val="24"/>
              </w:rPr>
              <w:t>но-карусельных станках.</w:t>
            </w:r>
          </w:p>
        </w:tc>
      </w:tr>
      <w:tr w:rsidR="00BE10B1" w:rsidRPr="009C43A0" w14:paraId="2D10210D" w14:textId="77777777" w:rsidTr="00A16245">
        <w:tc>
          <w:tcPr>
            <w:tcW w:w="954" w:type="dxa"/>
          </w:tcPr>
          <w:p w14:paraId="7D51F1B7" w14:textId="77777777" w:rsidR="00BE10B1" w:rsidRPr="009C43A0" w:rsidRDefault="00BE10B1" w:rsidP="00A16245">
            <w:pPr>
              <w:pStyle w:val="2"/>
              <w:spacing w:before="0" w:after="0"/>
              <w:jc w:val="both"/>
              <w:rPr>
                <w:rStyle w:val="af0"/>
                <w:b w:val="0"/>
              </w:rPr>
            </w:pPr>
            <w:r w:rsidRPr="009C43A0">
              <w:rPr>
                <w:rStyle w:val="af0"/>
                <w:b w:val="0"/>
              </w:rPr>
              <w:t>ПК2.2</w:t>
            </w:r>
          </w:p>
        </w:tc>
        <w:tc>
          <w:tcPr>
            <w:tcW w:w="8543" w:type="dxa"/>
          </w:tcPr>
          <w:p w14:paraId="4BB2FFE7" w14:textId="77777777" w:rsidR="00BE10B1" w:rsidRPr="009C43A0" w:rsidRDefault="00BE10B1" w:rsidP="00A16245">
            <w:pPr>
              <w:pStyle w:val="28"/>
              <w:shd w:val="clear" w:color="auto" w:fill="auto"/>
              <w:tabs>
                <w:tab w:val="left" w:pos="1637"/>
              </w:tabs>
              <w:spacing w:after="0" w:line="240" w:lineRule="auto"/>
              <w:jc w:val="both"/>
              <w:rPr>
                <w:color w:val="000000"/>
                <w:sz w:val="24"/>
                <w:szCs w:val="24"/>
              </w:rPr>
            </w:pPr>
            <w:r w:rsidRPr="009C43A0">
              <w:rPr>
                <w:color w:val="000000"/>
                <w:sz w:val="24"/>
                <w:szCs w:val="24"/>
              </w:rPr>
              <w:t>Осуществлять подготовку к использованию инструмента и оснастки для работы на токарно-карусельных станках в соответствии с полученным заданием.</w:t>
            </w:r>
          </w:p>
        </w:tc>
      </w:tr>
      <w:tr w:rsidR="00BE10B1" w:rsidRPr="009C43A0" w14:paraId="0755A26D" w14:textId="77777777" w:rsidTr="00A16245">
        <w:tc>
          <w:tcPr>
            <w:tcW w:w="954" w:type="dxa"/>
          </w:tcPr>
          <w:p w14:paraId="5ED0CB49" w14:textId="77777777" w:rsidR="00BE10B1" w:rsidRPr="009C43A0" w:rsidRDefault="00BE10B1" w:rsidP="00A16245">
            <w:pPr>
              <w:pStyle w:val="2"/>
              <w:spacing w:before="0" w:after="0"/>
              <w:jc w:val="both"/>
              <w:rPr>
                <w:rStyle w:val="af0"/>
                <w:b w:val="0"/>
              </w:rPr>
            </w:pPr>
            <w:r w:rsidRPr="009C43A0">
              <w:rPr>
                <w:rStyle w:val="af0"/>
                <w:b w:val="0"/>
              </w:rPr>
              <w:t>ПК 2.3</w:t>
            </w:r>
          </w:p>
        </w:tc>
        <w:tc>
          <w:tcPr>
            <w:tcW w:w="8543" w:type="dxa"/>
          </w:tcPr>
          <w:p w14:paraId="0B138803" w14:textId="77777777" w:rsidR="00BE10B1" w:rsidRPr="009C43A0" w:rsidRDefault="00BE10B1" w:rsidP="00A16245">
            <w:pPr>
              <w:pStyle w:val="2"/>
              <w:spacing w:before="0" w:after="0"/>
              <w:jc w:val="both"/>
              <w:rPr>
                <w:rStyle w:val="af0"/>
                <w:b w:val="0"/>
              </w:rPr>
            </w:pPr>
            <w:r w:rsidRPr="009C43A0">
              <w:rPr>
                <w:rFonts w:ascii="Times New Roman" w:hAnsi="Times New Roman"/>
                <w:b w:val="0"/>
                <w:i w:val="0"/>
                <w:color w:val="000000"/>
                <w:sz w:val="24"/>
                <w:szCs w:val="24"/>
              </w:rPr>
              <w:t>Определять последовательность и оптимальные режимы обработки различных изделий на токарно-карусельных станках в соответствии с заданием.</w:t>
            </w:r>
          </w:p>
        </w:tc>
      </w:tr>
      <w:tr w:rsidR="00BE10B1" w:rsidRPr="009C43A0" w14:paraId="09BC5252" w14:textId="77777777" w:rsidTr="00A16245">
        <w:tc>
          <w:tcPr>
            <w:tcW w:w="954" w:type="dxa"/>
          </w:tcPr>
          <w:p w14:paraId="7B44E013" w14:textId="77777777" w:rsidR="00BE10B1" w:rsidRPr="009C43A0" w:rsidRDefault="00BE10B1" w:rsidP="00A16245">
            <w:pPr>
              <w:pStyle w:val="2"/>
              <w:spacing w:before="0" w:after="0"/>
              <w:jc w:val="both"/>
              <w:rPr>
                <w:rStyle w:val="af0"/>
                <w:b w:val="0"/>
              </w:rPr>
            </w:pPr>
            <w:r w:rsidRPr="009C43A0">
              <w:rPr>
                <w:rStyle w:val="af0"/>
                <w:b w:val="0"/>
              </w:rPr>
              <w:t>ПК2.4</w:t>
            </w:r>
          </w:p>
        </w:tc>
        <w:tc>
          <w:tcPr>
            <w:tcW w:w="8543" w:type="dxa"/>
          </w:tcPr>
          <w:p w14:paraId="1C5526C0" w14:textId="77777777" w:rsidR="00BE10B1" w:rsidRPr="009C43A0" w:rsidRDefault="00BE10B1" w:rsidP="00A16245">
            <w:pPr>
              <w:pStyle w:val="2"/>
              <w:spacing w:before="0" w:after="0"/>
              <w:jc w:val="both"/>
              <w:rPr>
                <w:rStyle w:val="af0"/>
                <w:b w:val="0"/>
              </w:rPr>
            </w:pPr>
            <w:r w:rsidRPr="009C43A0">
              <w:rPr>
                <w:rFonts w:ascii="Times New Roman" w:hAnsi="Times New Roman"/>
                <w:b w:val="0"/>
                <w:i w:val="0"/>
                <w:color w:val="000000"/>
                <w:sz w:val="24"/>
                <w:szCs w:val="24"/>
              </w:rPr>
              <w:t>Вести технологический процесс обработки деталей на токарно-</w:t>
            </w:r>
            <w:r w:rsidRPr="009C43A0">
              <w:rPr>
                <w:rFonts w:ascii="Times New Roman" w:hAnsi="Times New Roman"/>
                <w:b w:val="0"/>
                <w:i w:val="0"/>
                <w:color w:val="000000"/>
                <w:sz w:val="24"/>
                <w:szCs w:val="24"/>
              </w:rPr>
              <w:softHyphen/>
              <w:t>карусельных станках с соблюдением требований к качеству, в соответствии с заданием и с технической документацией.</w:t>
            </w:r>
          </w:p>
        </w:tc>
      </w:tr>
    </w:tbl>
    <w:p w14:paraId="18AEBA9B" w14:textId="77777777" w:rsidR="00BE10B1" w:rsidRPr="009C43A0" w:rsidRDefault="00BE10B1" w:rsidP="00BE10B1">
      <w:pPr>
        <w:pStyle w:val="2"/>
        <w:spacing w:before="0" w:after="0"/>
        <w:jc w:val="both"/>
        <w:rPr>
          <w:rStyle w:val="af0"/>
          <w:b w:val="0"/>
          <w:szCs w:val="24"/>
        </w:rPr>
      </w:pPr>
    </w:p>
    <w:p w14:paraId="0239833C" w14:textId="77777777" w:rsidR="00BE10B1" w:rsidRPr="008F456B" w:rsidRDefault="00BE10B1" w:rsidP="00BE10B1">
      <w:pPr>
        <w:pStyle w:val="afffffa"/>
        <w:widowControl w:val="0"/>
        <w:autoSpaceDE w:val="0"/>
        <w:autoSpaceDN w:val="0"/>
        <w:adjustRightInd w:val="0"/>
        <w:spacing w:before="120" w:after="120"/>
        <w:ind w:left="357"/>
        <w:jc w:val="both"/>
        <w:rPr>
          <w:rFonts w:ascii="Times New Roman" w:hAnsi="Times New Roman"/>
          <w:b/>
          <w:color w:val="231F20"/>
          <w:spacing w:val="-3"/>
          <w:w w:val="105"/>
          <w:sz w:val="24"/>
          <w:szCs w:val="24"/>
        </w:rPr>
      </w:pPr>
      <w:r w:rsidRPr="008F456B">
        <w:rPr>
          <w:rFonts w:ascii="Times New Roman" w:hAnsi="Times New Roman"/>
          <w:b/>
          <w:sz w:val="24"/>
          <w:szCs w:val="24"/>
        </w:rPr>
        <w:t>1.1.3 В результате освоения профессионального модуля обучающийся должен</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7655"/>
      </w:tblGrid>
      <w:tr w:rsidR="00BE10B1" w:rsidRPr="009C43A0" w14:paraId="3CEF884E" w14:textId="77777777" w:rsidTr="00A16245">
        <w:tc>
          <w:tcPr>
            <w:tcW w:w="1701" w:type="dxa"/>
          </w:tcPr>
          <w:p w14:paraId="736C4DBD" w14:textId="77777777" w:rsidR="00BE10B1" w:rsidRPr="009C43A0" w:rsidRDefault="00BE10B1" w:rsidP="00A16245">
            <w:pPr>
              <w:spacing w:after="0" w:line="240" w:lineRule="auto"/>
              <w:rPr>
                <w:rFonts w:ascii="Times New Roman" w:hAnsi="Times New Roman"/>
                <w:b/>
                <w:bCs/>
                <w:color w:val="000000" w:themeColor="text1"/>
                <w:lang w:eastAsia="en-US"/>
              </w:rPr>
            </w:pPr>
            <w:r w:rsidRPr="009C43A0">
              <w:rPr>
                <w:rFonts w:ascii="Times New Roman" w:hAnsi="Times New Roman"/>
                <w:b/>
                <w:bCs/>
                <w:color w:val="000000" w:themeColor="text1"/>
                <w:lang w:eastAsia="en-US"/>
              </w:rPr>
              <w:t>Иметь пра</w:t>
            </w:r>
            <w:r w:rsidRPr="009C43A0">
              <w:rPr>
                <w:rFonts w:ascii="Times New Roman" w:hAnsi="Times New Roman"/>
                <w:b/>
                <w:bCs/>
                <w:color w:val="000000" w:themeColor="text1"/>
                <w:lang w:eastAsia="en-US"/>
              </w:rPr>
              <w:t>к</w:t>
            </w:r>
            <w:r w:rsidRPr="009C43A0">
              <w:rPr>
                <w:rFonts w:ascii="Times New Roman" w:hAnsi="Times New Roman"/>
                <w:b/>
                <w:bCs/>
                <w:color w:val="000000" w:themeColor="text1"/>
                <w:lang w:eastAsia="en-US"/>
              </w:rPr>
              <w:lastRenderedPageBreak/>
              <w:t>тический опыт:</w:t>
            </w:r>
          </w:p>
        </w:tc>
        <w:tc>
          <w:tcPr>
            <w:tcW w:w="7655" w:type="dxa"/>
          </w:tcPr>
          <w:p w14:paraId="1CEF4DAA" w14:textId="77777777" w:rsidR="00BE10B1" w:rsidRPr="009C43A0" w:rsidRDefault="00BE10B1" w:rsidP="00A16245">
            <w:pPr>
              <w:spacing w:after="0" w:line="240" w:lineRule="auto"/>
              <w:ind w:firstLine="317"/>
              <w:rPr>
                <w:rStyle w:val="211pt"/>
                <w:color w:val="000000" w:themeColor="text1"/>
                <w:sz w:val="24"/>
                <w:szCs w:val="24"/>
              </w:rPr>
            </w:pPr>
            <w:r w:rsidRPr="009C43A0">
              <w:rPr>
                <w:rStyle w:val="211pt"/>
                <w:color w:val="000000" w:themeColor="text1"/>
                <w:sz w:val="24"/>
                <w:szCs w:val="24"/>
              </w:rPr>
              <w:lastRenderedPageBreak/>
              <w:t>выполнении подготовительных работ и обслуживании рабочего м</w:t>
            </w:r>
            <w:r w:rsidRPr="009C43A0">
              <w:rPr>
                <w:rStyle w:val="211pt"/>
                <w:color w:val="000000" w:themeColor="text1"/>
                <w:sz w:val="24"/>
                <w:szCs w:val="24"/>
              </w:rPr>
              <w:t>е</w:t>
            </w:r>
            <w:r w:rsidRPr="009C43A0">
              <w:rPr>
                <w:rStyle w:val="211pt"/>
                <w:color w:val="000000" w:themeColor="text1"/>
                <w:sz w:val="24"/>
                <w:szCs w:val="24"/>
              </w:rPr>
              <w:lastRenderedPageBreak/>
              <w:t>ста токаря;</w:t>
            </w:r>
          </w:p>
          <w:p w14:paraId="238342DC" w14:textId="77777777" w:rsidR="00BE10B1" w:rsidRPr="009C43A0" w:rsidRDefault="00BE10B1" w:rsidP="00A16245">
            <w:pPr>
              <w:spacing w:after="0" w:line="240" w:lineRule="auto"/>
              <w:ind w:firstLine="317"/>
              <w:rPr>
                <w:rStyle w:val="211pt"/>
                <w:sz w:val="24"/>
                <w:szCs w:val="24"/>
              </w:rPr>
            </w:pPr>
            <w:r w:rsidRPr="009C43A0">
              <w:rPr>
                <w:rStyle w:val="211pt"/>
                <w:sz w:val="24"/>
                <w:szCs w:val="24"/>
              </w:rPr>
              <w:t>подготовке к использованию инструмента и оснастки для работы на токарных станках в соответствии с полученным заданием;</w:t>
            </w:r>
          </w:p>
          <w:p w14:paraId="7DA8AC10" w14:textId="77777777" w:rsidR="00BE10B1" w:rsidRPr="009C43A0" w:rsidRDefault="00BE10B1" w:rsidP="00A16245">
            <w:pPr>
              <w:spacing w:after="0" w:line="240" w:lineRule="auto"/>
              <w:ind w:firstLine="317"/>
              <w:rPr>
                <w:rStyle w:val="211pt"/>
                <w:sz w:val="24"/>
                <w:szCs w:val="24"/>
              </w:rPr>
            </w:pPr>
            <w:r w:rsidRPr="009C43A0">
              <w:rPr>
                <w:rStyle w:val="211pt"/>
                <w:sz w:val="24"/>
                <w:szCs w:val="24"/>
              </w:rPr>
              <w:t>определении последовательности и оптимального режима обработки различных изделий на токарных станках в соответствии с заданием;</w:t>
            </w:r>
          </w:p>
          <w:p w14:paraId="4ADDE037" w14:textId="77777777" w:rsidR="00BE10B1" w:rsidRPr="009C43A0" w:rsidRDefault="00BE10B1" w:rsidP="00A16245">
            <w:pPr>
              <w:spacing w:after="0" w:line="240" w:lineRule="auto"/>
              <w:ind w:firstLine="317"/>
              <w:rPr>
                <w:rFonts w:ascii="Times New Roman" w:hAnsi="Times New Roman"/>
                <w:bCs/>
                <w:color w:val="000000" w:themeColor="text1"/>
                <w:lang w:eastAsia="en-US"/>
              </w:rPr>
            </w:pPr>
            <w:r w:rsidRPr="009C43A0">
              <w:rPr>
                <w:rStyle w:val="211pt"/>
                <w:sz w:val="24"/>
                <w:szCs w:val="24"/>
              </w:rPr>
              <w:t>осуществлении технологического процесса обработки и доводки д</w:t>
            </w:r>
            <w:r w:rsidRPr="009C43A0">
              <w:rPr>
                <w:rStyle w:val="211pt"/>
                <w:sz w:val="24"/>
                <w:szCs w:val="24"/>
              </w:rPr>
              <w:t>е</w:t>
            </w:r>
            <w:r w:rsidRPr="009C43A0">
              <w:rPr>
                <w:rStyle w:val="211pt"/>
                <w:sz w:val="24"/>
                <w:szCs w:val="24"/>
              </w:rPr>
              <w:t>талей, заготовок и инструментов на токарных станках с соблюдением требований к качеству, в соответствии с заданием и технической док</w:t>
            </w:r>
            <w:r w:rsidRPr="009C43A0">
              <w:rPr>
                <w:rStyle w:val="211pt"/>
                <w:sz w:val="24"/>
                <w:szCs w:val="24"/>
              </w:rPr>
              <w:t>у</w:t>
            </w:r>
            <w:r w:rsidRPr="009C43A0">
              <w:rPr>
                <w:rStyle w:val="211pt"/>
                <w:sz w:val="24"/>
                <w:szCs w:val="24"/>
              </w:rPr>
              <w:t>ментацией</w:t>
            </w:r>
          </w:p>
        </w:tc>
      </w:tr>
      <w:tr w:rsidR="00BE10B1" w:rsidRPr="009C43A0" w14:paraId="0E7F7DE3" w14:textId="77777777" w:rsidTr="00A16245">
        <w:tc>
          <w:tcPr>
            <w:tcW w:w="1701" w:type="dxa"/>
          </w:tcPr>
          <w:p w14:paraId="4C4CE882" w14:textId="77777777" w:rsidR="00BE10B1" w:rsidRPr="009C43A0" w:rsidRDefault="00BE10B1" w:rsidP="00A16245">
            <w:pPr>
              <w:spacing w:after="0" w:line="240" w:lineRule="auto"/>
              <w:rPr>
                <w:rFonts w:ascii="Times New Roman" w:hAnsi="Times New Roman"/>
                <w:b/>
                <w:bCs/>
                <w:color w:val="000000" w:themeColor="text1"/>
                <w:lang w:eastAsia="en-US"/>
              </w:rPr>
            </w:pPr>
            <w:r w:rsidRPr="009C43A0">
              <w:rPr>
                <w:rFonts w:ascii="Times New Roman" w:hAnsi="Times New Roman"/>
                <w:b/>
                <w:bCs/>
                <w:color w:val="000000" w:themeColor="text1"/>
                <w:lang w:eastAsia="en-US"/>
              </w:rPr>
              <w:lastRenderedPageBreak/>
              <w:t>уметь</w:t>
            </w:r>
          </w:p>
        </w:tc>
        <w:tc>
          <w:tcPr>
            <w:tcW w:w="7655" w:type="dxa"/>
          </w:tcPr>
          <w:p w14:paraId="3D80AAB4" w14:textId="77777777" w:rsidR="00BE10B1" w:rsidRPr="009C43A0" w:rsidRDefault="00BE10B1" w:rsidP="00A16245">
            <w:pPr>
              <w:spacing w:after="0" w:line="240" w:lineRule="auto"/>
              <w:ind w:firstLine="317"/>
              <w:rPr>
                <w:rStyle w:val="211pt"/>
                <w:sz w:val="24"/>
                <w:szCs w:val="24"/>
              </w:rPr>
            </w:pPr>
            <w:r w:rsidRPr="009C43A0">
              <w:rPr>
                <w:rStyle w:val="211pt"/>
                <w:sz w:val="24"/>
                <w:szCs w:val="24"/>
              </w:rPr>
              <w:t>осуществлять подготовку к работе и обслуживание рабочего места токаря-карусельщика в соответствии с требованиями охраны труда, производственной санитарии, пожарной безопасности и электробе</w:t>
            </w:r>
            <w:r w:rsidRPr="009C43A0">
              <w:rPr>
                <w:rStyle w:val="211pt"/>
                <w:sz w:val="24"/>
                <w:szCs w:val="24"/>
              </w:rPr>
              <w:t>з</w:t>
            </w:r>
            <w:r w:rsidRPr="009C43A0">
              <w:rPr>
                <w:rStyle w:val="211pt"/>
                <w:sz w:val="24"/>
                <w:szCs w:val="24"/>
              </w:rPr>
              <w:t>опасности;</w:t>
            </w:r>
          </w:p>
          <w:p w14:paraId="0C218F50" w14:textId="77777777" w:rsidR="00BE10B1" w:rsidRPr="009C43A0" w:rsidRDefault="00BE10B1" w:rsidP="00A16245">
            <w:pPr>
              <w:spacing w:after="0" w:line="240" w:lineRule="auto"/>
              <w:ind w:firstLine="317"/>
              <w:rPr>
                <w:rStyle w:val="211pt"/>
                <w:sz w:val="24"/>
                <w:szCs w:val="24"/>
              </w:rPr>
            </w:pPr>
            <w:r w:rsidRPr="009C43A0">
              <w:rPr>
                <w:rStyle w:val="211pt"/>
                <w:sz w:val="24"/>
                <w:szCs w:val="24"/>
              </w:rPr>
              <w:t>выбирать и подготавливать к работе универсальные, специальные приспособления, режущий и контрольно-змерительный инструмент;</w:t>
            </w:r>
          </w:p>
          <w:p w14:paraId="7E83B452" w14:textId="77777777" w:rsidR="00BE10B1" w:rsidRPr="009C43A0" w:rsidRDefault="00BE10B1" w:rsidP="00A16245">
            <w:pPr>
              <w:spacing w:after="0" w:line="240" w:lineRule="auto"/>
              <w:ind w:firstLine="317"/>
              <w:rPr>
                <w:rStyle w:val="211pt"/>
                <w:sz w:val="24"/>
                <w:szCs w:val="24"/>
              </w:rPr>
            </w:pPr>
            <w:r w:rsidRPr="009C43A0">
              <w:rPr>
                <w:rStyle w:val="211pt"/>
                <w:sz w:val="24"/>
                <w:szCs w:val="24"/>
              </w:rPr>
              <w:t>устанавливать оптимальный режим токарно-карусельной обработки в соответствии с технологической картой;</w:t>
            </w:r>
          </w:p>
          <w:p w14:paraId="1DA999D7" w14:textId="77777777" w:rsidR="00BE10B1" w:rsidRPr="009C43A0" w:rsidRDefault="00BE10B1" w:rsidP="00A16245">
            <w:pPr>
              <w:spacing w:after="0" w:line="240" w:lineRule="auto"/>
              <w:ind w:firstLine="317"/>
              <w:rPr>
                <w:rFonts w:ascii="Times New Roman" w:hAnsi="Times New Roman"/>
                <w:bCs/>
                <w:color w:val="000000" w:themeColor="text1"/>
                <w:lang w:eastAsia="en-US"/>
              </w:rPr>
            </w:pPr>
            <w:r w:rsidRPr="009C43A0">
              <w:rPr>
                <w:rStyle w:val="211pt"/>
                <w:sz w:val="24"/>
                <w:szCs w:val="24"/>
              </w:rPr>
              <w:t>осуществлять токарную обработку деталей и изделий средней сло</w:t>
            </w:r>
            <w:r w:rsidRPr="009C43A0">
              <w:rPr>
                <w:rStyle w:val="211pt"/>
                <w:sz w:val="24"/>
                <w:szCs w:val="24"/>
              </w:rPr>
              <w:t>ж</w:t>
            </w:r>
            <w:r w:rsidRPr="009C43A0">
              <w:rPr>
                <w:rStyle w:val="211pt"/>
                <w:sz w:val="24"/>
                <w:szCs w:val="24"/>
              </w:rPr>
              <w:t>ности на токарно-карусельных станках</w:t>
            </w:r>
          </w:p>
        </w:tc>
      </w:tr>
      <w:tr w:rsidR="00BE10B1" w:rsidRPr="009C43A0" w14:paraId="7C5F6378" w14:textId="77777777" w:rsidTr="00A16245">
        <w:tc>
          <w:tcPr>
            <w:tcW w:w="1701" w:type="dxa"/>
          </w:tcPr>
          <w:p w14:paraId="4C0D2A75" w14:textId="77777777" w:rsidR="00BE10B1" w:rsidRPr="009C43A0" w:rsidRDefault="00BE10B1" w:rsidP="00A16245">
            <w:pPr>
              <w:spacing w:after="0" w:line="240" w:lineRule="auto"/>
              <w:rPr>
                <w:rFonts w:ascii="Times New Roman" w:hAnsi="Times New Roman"/>
                <w:b/>
                <w:bCs/>
                <w:color w:val="000000" w:themeColor="text1"/>
                <w:lang w:eastAsia="en-US"/>
              </w:rPr>
            </w:pPr>
            <w:r w:rsidRPr="009C43A0">
              <w:rPr>
                <w:rFonts w:ascii="Times New Roman" w:hAnsi="Times New Roman"/>
                <w:b/>
                <w:bCs/>
                <w:color w:val="000000" w:themeColor="text1"/>
                <w:lang w:eastAsia="en-US"/>
              </w:rPr>
              <w:t>знать</w:t>
            </w:r>
          </w:p>
        </w:tc>
        <w:tc>
          <w:tcPr>
            <w:tcW w:w="7655" w:type="dxa"/>
          </w:tcPr>
          <w:p w14:paraId="30229ECD" w14:textId="77777777" w:rsidR="00BE10B1" w:rsidRPr="009C43A0" w:rsidRDefault="00BE10B1" w:rsidP="00A16245">
            <w:pPr>
              <w:pStyle w:val="28"/>
              <w:shd w:val="clear" w:color="auto" w:fill="auto"/>
              <w:spacing w:after="0" w:line="276" w:lineRule="auto"/>
              <w:ind w:firstLine="317"/>
              <w:jc w:val="both"/>
              <w:rPr>
                <w:rStyle w:val="211pt"/>
                <w:sz w:val="24"/>
                <w:szCs w:val="24"/>
              </w:rPr>
            </w:pPr>
            <w:r w:rsidRPr="009C43A0">
              <w:rPr>
                <w:rStyle w:val="211pt"/>
                <w:sz w:val="24"/>
                <w:szCs w:val="24"/>
              </w:rPr>
              <w:t>правила подготовки к работе и содержания рабочих мест токаря-каруселыцика, требования охраны труда, производственной санитарии, пожарной безопасности и электробезопасности;</w:t>
            </w:r>
          </w:p>
          <w:p w14:paraId="3B32DF36" w14:textId="77777777" w:rsidR="00BE10B1" w:rsidRPr="009C43A0" w:rsidRDefault="00BE10B1" w:rsidP="00A16245">
            <w:pPr>
              <w:spacing w:after="0" w:line="240" w:lineRule="auto"/>
              <w:ind w:firstLine="317"/>
              <w:rPr>
                <w:rStyle w:val="211pt"/>
                <w:sz w:val="24"/>
                <w:szCs w:val="24"/>
              </w:rPr>
            </w:pPr>
            <w:r w:rsidRPr="009C43A0">
              <w:rPr>
                <w:rStyle w:val="211pt"/>
                <w:sz w:val="24"/>
                <w:szCs w:val="24"/>
              </w:rPr>
              <w:t>конструктивные особенности, правила управления, подналадки и проверки на точность токарно-карусельных станков различных типов;</w:t>
            </w:r>
          </w:p>
          <w:p w14:paraId="29A9F20F" w14:textId="77777777" w:rsidR="00BE10B1" w:rsidRPr="009C43A0" w:rsidRDefault="00BE10B1" w:rsidP="00A16245">
            <w:pPr>
              <w:spacing w:after="0" w:line="240" w:lineRule="auto"/>
              <w:ind w:firstLine="317"/>
              <w:rPr>
                <w:rStyle w:val="211pt"/>
                <w:sz w:val="24"/>
                <w:szCs w:val="24"/>
              </w:rPr>
            </w:pPr>
            <w:r w:rsidRPr="009C43A0">
              <w:rPr>
                <w:rStyle w:val="211pt"/>
                <w:sz w:val="24"/>
                <w:szCs w:val="24"/>
              </w:rPr>
              <w:t>устройство, правила применения, проверки на точность универсал</w:t>
            </w:r>
            <w:r w:rsidRPr="009C43A0">
              <w:rPr>
                <w:rStyle w:val="211pt"/>
                <w:sz w:val="24"/>
                <w:szCs w:val="24"/>
              </w:rPr>
              <w:t>ь</w:t>
            </w:r>
            <w:r w:rsidRPr="009C43A0">
              <w:rPr>
                <w:rStyle w:val="211pt"/>
                <w:sz w:val="24"/>
                <w:szCs w:val="24"/>
              </w:rPr>
              <w:t>ных и специальных приспособлений, контрольно-измерительных и</w:t>
            </w:r>
            <w:r w:rsidRPr="009C43A0">
              <w:rPr>
                <w:rStyle w:val="211pt"/>
                <w:sz w:val="24"/>
                <w:szCs w:val="24"/>
              </w:rPr>
              <w:t>н</w:t>
            </w:r>
            <w:r w:rsidRPr="009C43A0">
              <w:rPr>
                <w:rStyle w:val="211pt"/>
                <w:sz w:val="24"/>
                <w:szCs w:val="24"/>
              </w:rPr>
              <w:t>струментов;</w:t>
            </w:r>
          </w:p>
          <w:p w14:paraId="77B80250" w14:textId="77777777" w:rsidR="00BE10B1" w:rsidRPr="009C43A0" w:rsidRDefault="00BE10B1" w:rsidP="00A16245">
            <w:pPr>
              <w:spacing w:after="0" w:line="240" w:lineRule="auto"/>
              <w:ind w:firstLine="317"/>
              <w:rPr>
                <w:rStyle w:val="211pt"/>
                <w:sz w:val="24"/>
                <w:szCs w:val="24"/>
              </w:rPr>
            </w:pPr>
            <w:r w:rsidRPr="009C43A0">
              <w:rPr>
                <w:rStyle w:val="211pt"/>
                <w:sz w:val="24"/>
                <w:szCs w:val="24"/>
              </w:rPr>
              <w:t>правила определения режимов резания по справочникам и паспорту станка;</w:t>
            </w:r>
          </w:p>
          <w:p w14:paraId="693DA13C" w14:textId="77777777" w:rsidR="00BE10B1" w:rsidRPr="009C43A0" w:rsidRDefault="00BE10B1" w:rsidP="00A16245">
            <w:pPr>
              <w:spacing w:after="0" w:line="240" w:lineRule="auto"/>
              <w:ind w:firstLine="317"/>
              <w:rPr>
                <w:rFonts w:ascii="Times New Roman" w:hAnsi="Times New Roman"/>
                <w:bCs/>
                <w:color w:val="000000" w:themeColor="text1"/>
                <w:lang w:eastAsia="en-US"/>
              </w:rPr>
            </w:pPr>
            <w:r w:rsidRPr="009C43A0">
              <w:rPr>
                <w:rStyle w:val="211pt"/>
                <w:sz w:val="24"/>
                <w:szCs w:val="24"/>
              </w:rPr>
              <w:t>правила проведения и технологию проверки качества выполненных работ</w:t>
            </w:r>
          </w:p>
        </w:tc>
      </w:tr>
    </w:tbl>
    <w:p w14:paraId="7277E947" w14:textId="77777777" w:rsidR="00BE10B1" w:rsidRPr="009C43A0" w:rsidRDefault="00BE10B1" w:rsidP="00BE10B1">
      <w:pPr>
        <w:rPr>
          <w:rFonts w:ascii="Times New Roman" w:hAnsi="Times New Roman"/>
          <w:b/>
        </w:rPr>
      </w:pPr>
    </w:p>
    <w:p w14:paraId="7D3D3E34" w14:textId="77777777" w:rsidR="00BE10B1" w:rsidRPr="009C43A0" w:rsidRDefault="00BE10B1" w:rsidP="00BE10B1">
      <w:pPr>
        <w:spacing w:after="0"/>
        <w:outlineLvl w:val="0"/>
        <w:rPr>
          <w:rFonts w:ascii="Times New Roman" w:hAnsi="Times New Roman"/>
          <w:b/>
          <w:sz w:val="24"/>
          <w:szCs w:val="24"/>
        </w:rPr>
      </w:pPr>
      <w:r w:rsidRPr="009C43A0">
        <w:rPr>
          <w:rFonts w:ascii="Times New Roman" w:hAnsi="Times New Roman"/>
          <w:b/>
          <w:sz w:val="24"/>
          <w:szCs w:val="24"/>
        </w:rPr>
        <w:t>1.</w:t>
      </w:r>
      <w:r>
        <w:rPr>
          <w:rFonts w:ascii="Times New Roman" w:hAnsi="Times New Roman"/>
          <w:b/>
          <w:sz w:val="24"/>
          <w:szCs w:val="24"/>
        </w:rPr>
        <w:t>2</w:t>
      </w:r>
      <w:r w:rsidRPr="009C43A0">
        <w:rPr>
          <w:rFonts w:ascii="Times New Roman" w:hAnsi="Times New Roman"/>
          <w:b/>
          <w:sz w:val="24"/>
          <w:szCs w:val="24"/>
        </w:rPr>
        <w:t>. Количество часов, отводимое на освоение профессионального модуля</w:t>
      </w:r>
    </w:p>
    <w:p w14:paraId="31884302" w14:textId="77777777" w:rsidR="00BE10B1" w:rsidRPr="00126229" w:rsidRDefault="00BE10B1" w:rsidP="00BE10B1">
      <w:pPr>
        <w:spacing w:after="0"/>
        <w:rPr>
          <w:rFonts w:ascii="Times New Roman" w:hAnsi="Times New Roman"/>
          <w:sz w:val="24"/>
          <w:szCs w:val="24"/>
        </w:rPr>
      </w:pPr>
      <w:r w:rsidRPr="00126229">
        <w:rPr>
          <w:rFonts w:ascii="Times New Roman" w:hAnsi="Times New Roman"/>
          <w:sz w:val="24"/>
          <w:szCs w:val="24"/>
        </w:rPr>
        <w:t>Всего часов ________</w:t>
      </w:r>
      <w:r w:rsidRPr="00126229">
        <w:rPr>
          <w:rFonts w:ascii="Times New Roman" w:hAnsi="Times New Roman"/>
          <w:sz w:val="24"/>
          <w:szCs w:val="24"/>
          <w:u w:val="single"/>
        </w:rPr>
        <w:t>25</w:t>
      </w:r>
      <w:r>
        <w:rPr>
          <w:rFonts w:ascii="Times New Roman" w:hAnsi="Times New Roman"/>
          <w:sz w:val="24"/>
          <w:szCs w:val="24"/>
          <w:u w:val="single"/>
        </w:rPr>
        <w:t>6</w:t>
      </w:r>
      <w:r w:rsidRPr="00126229">
        <w:rPr>
          <w:rFonts w:ascii="Times New Roman" w:hAnsi="Times New Roman"/>
          <w:sz w:val="24"/>
          <w:szCs w:val="24"/>
          <w:u w:val="single"/>
        </w:rPr>
        <w:t xml:space="preserve"> часов</w:t>
      </w:r>
      <w:r w:rsidRPr="00126229">
        <w:rPr>
          <w:rFonts w:ascii="Times New Roman" w:hAnsi="Times New Roman"/>
          <w:sz w:val="24"/>
          <w:szCs w:val="24"/>
        </w:rPr>
        <w:t>___________________</w:t>
      </w:r>
    </w:p>
    <w:p w14:paraId="537F6FC7" w14:textId="77777777" w:rsidR="00BE10B1" w:rsidRPr="00126229" w:rsidRDefault="00BE10B1" w:rsidP="00BE10B1">
      <w:pPr>
        <w:spacing w:after="0"/>
        <w:rPr>
          <w:rFonts w:ascii="Times New Roman" w:hAnsi="Times New Roman"/>
          <w:sz w:val="24"/>
          <w:szCs w:val="24"/>
        </w:rPr>
      </w:pPr>
      <w:r w:rsidRPr="00126229">
        <w:rPr>
          <w:rFonts w:ascii="Times New Roman" w:hAnsi="Times New Roman"/>
          <w:sz w:val="24"/>
          <w:szCs w:val="24"/>
        </w:rPr>
        <w:t>в том числе в форме практической подготовки____1</w:t>
      </w:r>
      <w:r>
        <w:rPr>
          <w:rFonts w:ascii="Times New Roman" w:hAnsi="Times New Roman"/>
          <w:sz w:val="24"/>
          <w:szCs w:val="24"/>
        </w:rPr>
        <w:t>38</w:t>
      </w:r>
      <w:r w:rsidRPr="00126229">
        <w:rPr>
          <w:rFonts w:ascii="Times New Roman" w:hAnsi="Times New Roman"/>
          <w:sz w:val="24"/>
          <w:szCs w:val="24"/>
        </w:rPr>
        <w:t xml:space="preserve"> часов ________</w:t>
      </w:r>
    </w:p>
    <w:p w14:paraId="5AF00D24" w14:textId="77777777" w:rsidR="00BE10B1" w:rsidRPr="00126229" w:rsidRDefault="00BE10B1" w:rsidP="00BE10B1">
      <w:pPr>
        <w:spacing w:after="0"/>
        <w:rPr>
          <w:rFonts w:ascii="Times New Roman" w:hAnsi="Times New Roman"/>
          <w:sz w:val="24"/>
          <w:szCs w:val="24"/>
        </w:rPr>
      </w:pPr>
    </w:p>
    <w:p w14:paraId="463514D7" w14:textId="77777777" w:rsidR="00BE10B1" w:rsidRPr="00126229" w:rsidRDefault="00BE10B1" w:rsidP="00BE10B1">
      <w:pPr>
        <w:spacing w:after="0"/>
        <w:rPr>
          <w:rFonts w:ascii="Times New Roman" w:hAnsi="Times New Roman"/>
          <w:sz w:val="24"/>
          <w:szCs w:val="24"/>
        </w:rPr>
      </w:pPr>
      <w:r w:rsidRPr="00126229">
        <w:rPr>
          <w:rFonts w:ascii="Times New Roman" w:hAnsi="Times New Roman"/>
          <w:sz w:val="24"/>
          <w:szCs w:val="24"/>
        </w:rPr>
        <w:t>Из них на освоение МДК___</w:t>
      </w:r>
      <w:r>
        <w:rPr>
          <w:rFonts w:ascii="Times New Roman" w:hAnsi="Times New Roman"/>
          <w:sz w:val="24"/>
          <w:szCs w:val="24"/>
        </w:rPr>
        <w:t>148</w:t>
      </w:r>
      <w:r w:rsidRPr="00126229">
        <w:rPr>
          <w:rFonts w:ascii="Times New Roman" w:hAnsi="Times New Roman"/>
          <w:sz w:val="24"/>
          <w:szCs w:val="24"/>
        </w:rPr>
        <w:t xml:space="preserve"> час______________</w:t>
      </w:r>
    </w:p>
    <w:p w14:paraId="7D6D521F" w14:textId="77777777" w:rsidR="00BE10B1" w:rsidRPr="00126229" w:rsidRDefault="00BE10B1" w:rsidP="00BE10B1">
      <w:pPr>
        <w:spacing w:after="0"/>
        <w:rPr>
          <w:rFonts w:ascii="Times New Roman" w:hAnsi="Times New Roman"/>
          <w:sz w:val="24"/>
          <w:szCs w:val="24"/>
        </w:rPr>
      </w:pPr>
      <w:r w:rsidRPr="00126229">
        <w:rPr>
          <w:rFonts w:ascii="Times New Roman" w:hAnsi="Times New Roman"/>
          <w:sz w:val="24"/>
          <w:szCs w:val="24"/>
        </w:rPr>
        <w:t>в том числе самостоятельная работа____2</w:t>
      </w:r>
      <w:r>
        <w:rPr>
          <w:rFonts w:ascii="Times New Roman" w:hAnsi="Times New Roman"/>
          <w:sz w:val="24"/>
          <w:szCs w:val="24"/>
        </w:rPr>
        <w:t>8</w:t>
      </w:r>
      <w:r w:rsidRPr="00126229">
        <w:rPr>
          <w:rFonts w:ascii="Times New Roman" w:hAnsi="Times New Roman"/>
          <w:sz w:val="24"/>
          <w:szCs w:val="24"/>
        </w:rPr>
        <w:t xml:space="preserve"> час</w:t>
      </w:r>
      <w:r>
        <w:rPr>
          <w:rFonts w:ascii="Times New Roman" w:hAnsi="Times New Roman"/>
          <w:sz w:val="24"/>
          <w:szCs w:val="24"/>
        </w:rPr>
        <w:t>ов</w:t>
      </w:r>
      <w:r w:rsidRPr="00126229">
        <w:rPr>
          <w:rFonts w:ascii="Times New Roman" w:hAnsi="Times New Roman"/>
          <w:sz w:val="24"/>
          <w:szCs w:val="24"/>
        </w:rPr>
        <w:t xml:space="preserve">______ </w:t>
      </w:r>
    </w:p>
    <w:p w14:paraId="65F45D2E" w14:textId="77777777" w:rsidR="00BE10B1" w:rsidRPr="00126229" w:rsidRDefault="00BE10B1" w:rsidP="00BE10B1">
      <w:pPr>
        <w:spacing w:after="0"/>
        <w:rPr>
          <w:rFonts w:ascii="Times New Roman" w:hAnsi="Times New Roman"/>
          <w:sz w:val="24"/>
          <w:szCs w:val="24"/>
        </w:rPr>
      </w:pPr>
      <w:r w:rsidRPr="00126229">
        <w:rPr>
          <w:rFonts w:ascii="Times New Roman" w:hAnsi="Times New Roman"/>
          <w:sz w:val="24"/>
          <w:szCs w:val="24"/>
        </w:rPr>
        <w:t>практики, в том числе учебная __</w:t>
      </w:r>
      <w:r>
        <w:rPr>
          <w:rFonts w:ascii="Times New Roman" w:hAnsi="Times New Roman"/>
          <w:sz w:val="24"/>
          <w:szCs w:val="24"/>
        </w:rPr>
        <w:t>36</w:t>
      </w:r>
      <w:r w:rsidRPr="00126229">
        <w:rPr>
          <w:rFonts w:ascii="Times New Roman" w:hAnsi="Times New Roman"/>
          <w:sz w:val="24"/>
          <w:szCs w:val="24"/>
        </w:rPr>
        <w:t xml:space="preserve"> часов_______________</w:t>
      </w:r>
    </w:p>
    <w:p w14:paraId="6AA79988" w14:textId="77777777" w:rsidR="00BE10B1" w:rsidRPr="00126229" w:rsidRDefault="00BE10B1" w:rsidP="00BE10B1">
      <w:pPr>
        <w:spacing w:after="0"/>
        <w:rPr>
          <w:rFonts w:ascii="Times New Roman" w:hAnsi="Times New Roman"/>
          <w:sz w:val="24"/>
          <w:szCs w:val="24"/>
        </w:rPr>
      </w:pPr>
      <w:r w:rsidRPr="00126229">
        <w:rPr>
          <w:rFonts w:ascii="Times New Roman" w:hAnsi="Times New Roman"/>
          <w:sz w:val="24"/>
          <w:szCs w:val="24"/>
        </w:rPr>
        <w:t xml:space="preserve">   производственная _</w:t>
      </w:r>
      <w:r>
        <w:rPr>
          <w:rFonts w:ascii="Times New Roman" w:hAnsi="Times New Roman"/>
          <w:sz w:val="24"/>
          <w:szCs w:val="24"/>
        </w:rPr>
        <w:t>72</w:t>
      </w:r>
      <w:r w:rsidRPr="00126229">
        <w:rPr>
          <w:rFonts w:ascii="Times New Roman" w:hAnsi="Times New Roman"/>
          <w:sz w:val="24"/>
          <w:szCs w:val="24"/>
        </w:rPr>
        <w:t xml:space="preserve"> час</w:t>
      </w:r>
      <w:r>
        <w:rPr>
          <w:rFonts w:ascii="Times New Roman" w:hAnsi="Times New Roman"/>
          <w:sz w:val="24"/>
          <w:szCs w:val="24"/>
        </w:rPr>
        <w:t>а</w:t>
      </w:r>
      <w:r w:rsidRPr="00126229">
        <w:rPr>
          <w:rFonts w:ascii="Times New Roman" w:hAnsi="Times New Roman"/>
          <w:sz w:val="24"/>
          <w:szCs w:val="24"/>
        </w:rPr>
        <w:t>__________</w:t>
      </w:r>
    </w:p>
    <w:p w14:paraId="3AB9DEDB" w14:textId="77777777" w:rsidR="00BE10B1" w:rsidRPr="00126229" w:rsidRDefault="00BE10B1" w:rsidP="00BE10B1">
      <w:pPr>
        <w:spacing w:after="0"/>
        <w:rPr>
          <w:rFonts w:ascii="Times New Roman" w:hAnsi="Times New Roman"/>
          <w:sz w:val="24"/>
          <w:szCs w:val="24"/>
        </w:rPr>
      </w:pPr>
    </w:p>
    <w:p w14:paraId="07A75958" w14:textId="77777777" w:rsidR="00BE10B1" w:rsidRPr="00126229" w:rsidRDefault="00BE10B1" w:rsidP="00BE10B1">
      <w:pPr>
        <w:spacing w:after="0"/>
        <w:rPr>
          <w:rFonts w:ascii="Times New Roman" w:hAnsi="Times New Roman"/>
          <w:sz w:val="24"/>
          <w:szCs w:val="24"/>
        </w:rPr>
      </w:pPr>
      <w:r w:rsidRPr="00126229">
        <w:rPr>
          <w:rFonts w:ascii="Times New Roman" w:hAnsi="Times New Roman"/>
          <w:sz w:val="24"/>
          <w:szCs w:val="24"/>
        </w:rPr>
        <w:t>Промежуточная аттестация в форме квалификационного экзамена ___</w:t>
      </w:r>
      <w:r>
        <w:rPr>
          <w:rFonts w:ascii="Times New Roman" w:hAnsi="Times New Roman"/>
          <w:sz w:val="24"/>
          <w:szCs w:val="24"/>
        </w:rPr>
        <w:t>12</w:t>
      </w:r>
      <w:r w:rsidRPr="00126229">
        <w:rPr>
          <w:rFonts w:ascii="Times New Roman" w:hAnsi="Times New Roman"/>
          <w:sz w:val="24"/>
          <w:szCs w:val="24"/>
        </w:rPr>
        <w:t xml:space="preserve"> часов_. </w:t>
      </w:r>
    </w:p>
    <w:p w14:paraId="3A1B3A05" w14:textId="77777777" w:rsidR="00BE10B1" w:rsidRDefault="00BE10B1" w:rsidP="00BE10B1">
      <w:pPr>
        <w:spacing w:after="0"/>
        <w:rPr>
          <w:rFonts w:ascii="Times New Roman" w:hAnsi="Times New Roman"/>
          <w:b/>
          <w:sz w:val="24"/>
          <w:szCs w:val="24"/>
          <w:u w:val="single"/>
        </w:rPr>
      </w:pPr>
    </w:p>
    <w:p w14:paraId="418D9C5F" w14:textId="77777777" w:rsidR="00BE10B1" w:rsidRPr="009C43A0" w:rsidRDefault="00BE10B1" w:rsidP="00BE10B1">
      <w:pPr>
        <w:spacing w:after="0"/>
        <w:rPr>
          <w:rFonts w:ascii="Times New Roman" w:hAnsi="Times New Roman"/>
          <w:sz w:val="24"/>
          <w:szCs w:val="24"/>
        </w:rPr>
      </w:pPr>
    </w:p>
    <w:p w14:paraId="70B4B815" w14:textId="77777777" w:rsidR="00BE10B1" w:rsidRPr="009C43A0" w:rsidRDefault="00BE10B1" w:rsidP="00BE10B1">
      <w:pPr>
        <w:spacing w:after="0"/>
        <w:rPr>
          <w:rFonts w:ascii="Times New Roman" w:hAnsi="Times New Roman"/>
          <w:b/>
          <w:i/>
          <w:sz w:val="24"/>
          <w:szCs w:val="24"/>
          <w:u w:val="single"/>
        </w:rPr>
      </w:pPr>
    </w:p>
    <w:p w14:paraId="6006FA15" w14:textId="77777777" w:rsidR="00BE10B1" w:rsidRPr="009C43A0" w:rsidRDefault="00BE10B1" w:rsidP="00BE10B1">
      <w:pPr>
        <w:spacing w:after="0"/>
        <w:rPr>
          <w:rFonts w:ascii="Times New Roman" w:hAnsi="Times New Roman"/>
          <w:b/>
          <w:i/>
        </w:rPr>
        <w:sectPr w:rsidR="00BE10B1" w:rsidRPr="009C43A0" w:rsidSect="00DC23D6">
          <w:pgSz w:w="11907" w:h="16840"/>
          <w:pgMar w:top="1134" w:right="851" w:bottom="992" w:left="1418" w:header="709" w:footer="709" w:gutter="0"/>
          <w:cols w:space="720"/>
        </w:sectPr>
      </w:pPr>
    </w:p>
    <w:p w14:paraId="06B4EC99" w14:textId="77777777" w:rsidR="00BE10B1" w:rsidRPr="009C43A0" w:rsidRDefault="00BE10B1" w:rsidP="00BE10B1">
      <w:pPr>
        <w:spacing w:after="0" w:line="240" w:lineRule="auto"/>
        <w:outlineLvl w:val="0"/>
        <w:rPr>
          <w:rFonts w:ascii="Times New Roman" w:hAnsi="Times New Roman"/>
          <w:b/>
          <w:sz w:val="24"/>
          <w:szCs w:val="24"/>
        </w:rPr>
      </w:pPr>
      <w:r w:rsidRPr="009C43A0">
        <w:rPr>
          <w:rFonts w:ascii="Times New Roman" w:hAnsi="Times New Roman"/>
          <w:b/>
          <w:sz w:val="24"/>
          <w:szCs w:val="24"/>
        </w:rPr>
        <w:lastRenderedPageBreak/>
        <w:t>2. Структура и содержание профессионального модуля</w:t>
      </w:r>
    </w:p>
    <w:p w14:paraId="65E54B73" w14:textId="77777777" w:rsidR="00BE10B1" w:rsidRPr="009C43A0" w:rsidRDefault="00BE10B1" w:rsidP="00BE10B1">
      <w:pPr>
        <w:spacing w:after="0" w:line="240" w:lineRule="auto"/>
        <w:rPr>
          <w:rFonts w:ascii="Times New Roman" w:hAnsi="Times New Roman"/>
          <w:b/>
          <w:sz w:val="24"/>
          <w:szCs w:val="24"/>
        </w:rPr>
      </w:pPr>
    </w:p>
    <w:p w14:paraId="288C5884" w14:textId="77777777" w:rsidR="00BE10B1" w:rsidRPr="004578CA" w:rsidRDefault="00BE10B1" w:rsidP="008033D0">
      <w:pPr>
        <w:pStyle w:val="ae"/>
        <w:numPr>
          <w:ilvl w:val="0"/>
          <w:numId w:val="20"/>
        </w:numPr>
        <w:spacing w:after="0"/>
        <w:rPr>
          <w:b/>
          <w:u w:val="single"/>
        </w:rPr>
      </w:pPr>
      <w:r w:rsidRPr="003B0874">
        <w:rPr>
          <w:b/>
        </w:rPr>
        <w:t>Структура профессионального модуля</w:t>
      </w:r>
    </w:p>
    <w:p w14:paraId="2B2C7C59" w14:textId="77777777" w:rsidR="00BE10B1" w:rsidRPr="004578CA" w:rsidRDefault="00BE10B1" w:rsidP="00BE10B1">
      <w:pPr>
        <w:spacing w:after="0"/>
        <w:rPr>
          <w:b/>
          <w:u w:val="single"/>
        </w:rPr>
      </w:pPr>
    </w:p>
    <w:p w14:paraId="64AB253E" w14:textId="77777777" w:rsidR="00BE10B1" w:rsidRPr="004578CA" w:rsidRDefault="00BE10B1" w:rsidP="00BE10B1">
      <w:pPr>
        <w:spacing w:after="0"/>
        <w:rPr>
          <w:b/>
          <w:u w:val="single"/>
        </w:rPr>
      </w:pPr>
      <w:r w:rsidRPr="004578CA">
        <w:rPr>
          <w:b/>
        </w:rPr>
        <w:t xml:space="preserve"> </w:t>
      </w:r>
      <w:r w:rsidRPr="004578CA">
        <w:rPr>
          <w:b/>
          <w:u w:val="single"/>
        </w:rPr>
        <w:t>ПМ.02 ИЗГОТОВЛЕНИЕ ИЗДЕЛИЙ НА ТОКАРНО-КАРУСЕЛЬНЫХ СТАНКАХ ПО СТАДИЯМ ТЕХНОЛОГИЧЕСКОГО ПРОЦЕССА В СООТВЕТСТВИИ С ТРЕБОВАН</w:t>
      </w:r>
      <w:r w:rsidRPr="004578CA">
        <w:rPr>
          <w:b/>
          <w:u w:val="single"/>
        </w:rPr>
        <w:t>И</w:t>
      </w:r>
      <w:r w:rsidRPr="004578CA">
        <w:rPr>
          <w:b/>
          <w:u w:val="single"/>
        </w:rPr>
        <w:t>ЯМИ ОХРАНЫ ТРУДА И ЭКОЛОГИЧЕСКОЙ БЕЗОПАСНОСТИ</w:t>
      </w:r>
    </w:p>
    <w:tbl>
      <w:tblPr>
        <w:tblW w:w="14780" w:type="dxa"/>
        <w:tblLook w:val="04A0" w:firstRow="1" w:lastRow="0" w:firstColumn="1" w:lastColumn="0" w:noHBand="0" w:noVBand="1"/>
      </w:tblPr>
      <w:tblGrid>
        <w:gridCol w:w="1991"/>
        <w:gridCol w:w="2493"/>
        <w:gridCol w:w="1023"/>
        <w:gridCol w:w="949"/>
        <w:gridCol w:w="949"/>
        <w:gridCol w:w="2427"/>
        <w:gridCol w:w="997"/>
        <w:gridCol w:w="2289"/>
        <w:gridCol w:w="1812"/>
      </w:tblGrid>
      <w:tr w:rsidR="00BE10B1" w:rsidRPr="00AD7B04" w14:paraId="0494B3B6" w14:textId="77777777" w:rsidTr="00A16245">
        <w:trPr>
          <w:trHeight w:val="288"/>
        </w:trPr>
        <w:tc>
          <w:tcPr>
            <w:tcW w:w="1833" w:type="dxa"/>
            <w:vMerge w:val="restart"/>
            <w:tcBorders>
              <w:top w:val="single" w:sz="4" w:space="0" w:color="auto"/>
              <w:left w:val="single" w:sz="4" w:space="0" w:color="auto"/>
              <w:bottom w:val="single" w:sz="4" w:space="0" w:color="000000"/>
              <w:right w:val="single" w:sz="4" w:space="0" w:color="auto"/>
            </w:tcBorders>
            <w:vAlign w:val="center"/>
            <w:hideMark/>
          </w:tcPr>
          <w:p w14:paraId="14C09D3C" w14:textId="77777777" w:rsidR="00BE10B1" w:rsidRPr="00AD7B04" w:rsidRDefault="00BE10B1" w:rsidP="00A16245">
            <w:pPr>
              <w:spacing w:after="0" w:line="240" w:lineRule="auto"/>
              <w:jc w:val="center"/>
              <w:rPr>
                <w:rFonts w:ascii="Times New Roman" w:hAnsi="Times New Roman"/>
                <w:color w:val="000000"/>
              </w:rPr>
            </w:pPr>
            <w:r w:rsidRPr="00AD7B04">
              <w:rPr>
                <w:rFonts w:ascii="Times New Roman" w:hAnsi="Times New Roman"/>
                <w:color w:val="000000"/>
              </w:rPr>
              <w:t>Коды професси</w:t>
            </w:r>
            <w:r w:rsidRPr="00AD7B04">
              <w:rPr>
                <w:rFonts w:ascii="Times New Roman" w:hAnsi="Times New Roman"/>
                <w:color w:val="000000"/>
              </w:rPr>
              <w:t>о</w:t>
            </w:r>
            <w:r w:rsidRPr="00AD7B04">
              <w:rPr>
                <w:rFonts w:ascii="Times New Roman" w:hAnsi="Times New Roman"/>
                <w:color w:val="000000"/>
              </w:rPr>
              <w:t>нальных общих компетенций</w:t>
            </w:r>
          </w:p>
        </w:tc>
        <w:tc>
          <w:tcPr>
            <w:tcW w:w="2527" w:type="dxa"/>
            <w:vMerge w:val="restart"/>
            <w:tcBorders>
              <w:top w:val="single" w:sz="4" w:space="0" w:color="auto"/>
              <w:left w:val="single" w:sz="4" w:space="0" w:color="auto"/>
              <w:bottom w:val="single" w:sz="4" w:space="0" w:color="000000"/>
              <w:right w:val="single" w:sz="4" w:space="0" w:color="auto"/>
            </w:tcBorders>
            <w:vAlign w:val="center"/>
            <w:hideMark/>
          </w:tcPr>
          <w:p w14:paraId="3C5CB4E1" w14:textId="77777777" w:rsidR="00BE10B1" w:rsidRPr="00AD7B04" w:rsidRDefault="00BE10B1" w:rsidP="00A16245">
            <w:pPr>
              <w:spacing w:after="0" w:line="240" w:lineRule="auto"/>
              <w:jc w:val="center"/>
              <w:rPr>
                <w:rFonts w:ascii="Times New Roman" w:hAnsi="Times New Roman"/>
                <w:color w:val="000000"/>
              </w:rPr>
            </w:pPr>
            <w:r w:rsidRPr="00AD7B04">
              <w:rPr>
                <w:rFonts w:ascii="Times New Roman" w:hAnsi="Times New Roman"/>
                <w:color w:val="000000"/>
              </w:rPr>
              <w:t>Наименования разделов профессионального м</w:t>
            </w:r>
            <w:r w:rsidRPr="00AD7B04">
              <w:rPr>
                <w:rFonts w:ascii="Times New Roman" w:hAnsi="Times New Roman"/>
                <w:color w:val="000000"/>
              </w:rPr>
              <w:t>о</w:t>
            </w:r>
            <w:r w:rsidRPr="00AD7B04">
              <w:rPr>
                <w:rFonts w:ascii="Times New Roman" w:hAnsi="Times New Roman"/>
                <w:color w:val="000000"/>
              </w:rPr>
              <w:t>дуля</w:t>
            </w:r>
          </w:p>
        </w:tc>
        <w:tc>
          <w:tcPr>
            <w:tcW w:w="10420" w:type="dxa"/>
            <w:gridSpan w:val="7"/>
            <w:tcBorders>
              <w:top w:val="single" w:sz="4" w:space="0" w:color="auto"/>
              <w:left w:val="nil"/>
              <w:bottom w:val="single" w:sz="4" w:space="0" w:color="auto"/>
              <w:right w:val="single" w:sz="4" w:space="0" w:color="auto"/>
            </w:tcBorders>
            <w:noWrap/>
            <w:vAlign w:val="bottom"/>
            <w:hideMark/>
          </w:tcPr>
          <w:p w14:paraId="4B93EA6A" w14:textId="77777777" w:rsidR="00BE10B1" w:rsidRPr="00AD7B04" w:rsidRDefault="00BE10B1" w:rsidP="00A16245">
            <w:pPr>
              <w:spacing w:after="0" w:line="240" w:lineRule="auto"/>
              <w:jc w:val="center"/>
              <w:rPr>
                <w:rFonts w:ascii="Times New Roman" w:hAnsi="Times New Roman"/>
                <w:color w:val="000000"/>
                <w:sz w:val="20"/>
                <w:szCs w:val="20"/>
              </w:rPr>
            </w:pPr>
            <w:r w:rsidRPr="00AD7B04">
              <w:rPr>
                <w:rFonts w:ascii="Times New Roman" w:hAnsi="Times New Roman"/>
                <w:color w:val="000000"/>
                <w:sz w:val="20"/>
                <w:szCs w:val="20"/>
              </w:rPr>
              <w:t>Объем профессионального модуля, ак. час.</w:t>
            </w:r>
          </w:p>
        </w:tc>
      </w:tr>
      <w:tr w:rsidR="00BE10B1" w:rsidRPr="00AD7B04" w14:paraId="6BAF56A0" w14:textId="77777777" w:rsidTr="00A16245">
        <w:trPr>
          <w:trHeight w:val="288"/>
        </w:trPr>
        <w:tc>
          <w:tcPr>
            <w:tcW w:w="1833" w:type="dxa"/>
            <w:vMerge/>
            <w:tcBorders>
              <w:top w:val="single" w:sz="4" w:space="0" w:color="auto"/>
              <w:left w:val="single" w:sz="4" w:space="0" w:color="auto"/>
              <w:bottom w:val="single" w:sz="4" w:space="0" w:color="000000"/>
              <w:right w:val="single" w:sz="4" w:space="0" w:color="auto"/>
            </w:tcBorders>
            <w:vAlign w:val="center"/>
            <w:hideMark/>
          </w:tcPr>
          <w:p w14:paraId="57BF005E" w14:textId="77777777" w:rsidR="00BE10B1" w:rsidRPr="00AD7B04" w:rsidRDefault="00BE10B1" w:rsidP="00A16245">
            <w:pPr>
              <w:spacing w:after="0" w:line="240" w:lineRule="auto"/>
              <w:rPr>
                <w:rFonts w:ascii="Times New Roman" w:hAnsi="Times New Roman"/>
                <w:color w:val="000000"/>
              </w:rPr>
            </w:pPr>
          </w:p>
        </w:tc>
        <w:tc>
          <w:tcPr>
            <w:tcW w:w="2527" w:type="dxa"/>
            <w:vMerge/>
            <w:tcBorders>
              <w:top w:val="single" w:sz="4" w:space="0" w:color="auto"/>
              <w:left w:val="single" w:sz="4" w:space="0" w:color="auto"/>
              <w:bottom w:val="single" w:sz="4" w:space="0" w:color="000000"/>
              <w:right w:val="single" w:sz="4" w:space="0" w:color="auto"/>
            </w:tcBorders>
            <w:vAlign w:val="center"/>
            <w:hideMark/>
          </w:tcPr>
          <w:p w14:paraId="557DF947" w14:textId="77777777" w:rsidR="00BE10B1" w:rsidRPr="00AD7B04" w:rsidRDefault="00BE10B1" w:rsidP="00A16245">
            <w:pPr>
              <w:spacing w:after="0" w:line="240" w:lineRule="auto"/>
              <w:rPr>
                <w:rFonts w:ascii="Times New Roman" w:hAnsi="Times New Roman"/>
                <w:color w:val="000000"/>
              </w:rPr>
            </w:pPr>
          </w:p>
        </w:tc>
        <w:tc>
          <w:tcPr>
            <w:tcW w:w="960" w:type="dxa"/>
            <w:vMerge w:val="restart"/>
            <w:tcBorders>
              <w:top w:val="nil"/>
              <w:left w:val="single" w:sz="4" w:space="0" w:color="auto"/>
              <w:bottom w:val="single" w:sz="4" w:space="0" w:color="auto"/>
              <w:right w:val="single" w:sz="4" w:space="0" w:color="auto"/>
            </w:tcBorders>
            <w:vAlign w:val="center"/>
            <w:hideMark/>
          </w:tcPr>
          <w:p w14:paraId="5CD0FE8B" w14:textId="77777777" w:rsidR="00BE10B1" w:rsidRPr="00AD7B04" w:rsidRDefault="00BE10B1" w:rsidP="00A16245">
            <w:pPr>
              <w:spacing w:after="0" w:line="240" w:lineRule="auto"/>
              <w:jc w:val="center"/>
              <w:rPr>
                <w:rFonts w:ascii="Times New Roman" w:hAnsi="Times New Roman"/>
                <w:color w:val="000000"/>
                <w:sz w:val="16"/>
                <w:szCs w:val="16"/>
              </w:rPr>
            </w:pPr>
            <w:r w:rsidRPr="00AD7B04">
              <w:rPr>
                <w:rFonts w:ascii="Times New Roman" w:hAnsi="Times New Roman"/>
                <w:color w:val="000000"/>
                <w:sz w:val="16"/>
                <w:szCs w:val="16"/>
              </w:rPr>
              <w:t>Сумма</w:t>
            </w:r>
            <w:r w:rsidRPr="00AD7B04">
              <w:rPr>
                <w:rFonts w:ascii="Times New Roman" w:hAnsi="Times New Roman"/>
                <w:color w:val="000000"/>
                <w:sz w:val="16"/>
                <w:szCs w:val="16"/>
              </w:rPr>
              <w:t>р</w:t>
            </w:r>
            <w:r w:rsidRPr="00AD7B04">
              <w:rPr>
                <w:rFonts w:ascii="Times New Roman" w:hAnsi="Times New Roman"/>
                <w:color w:val="000000"/>
                <w:sz w:val="16"/>
                <w:szCs w:val="16"/>
              </w:rPr>
              <w:t>ный объем нагрузки</w:t>
            </w:r>
          </w:p>
        </w:tc>
        <w:tc>
          <w:tcPr>
            <w:tcW w:w="960" w:type="dxa"/>
            <w:vMerge w:val="restart"/>
            <w:tcBorders>
              <w:top w:val="nil"/>
              <w:left w:val="single" w:sz="4" w:space="0" w:color="auto"/>
              <w:bottom w:val="single" w:sz="4" w:space="0" w:color="auto"/>
              <w:right w:val="single" w:sz="4" w:space="0" w:color="auto"/>
            </w:tcBorders>
            <w:textDirection w:val="btLr"/>
            <w:vAlign w:val="center"/>
            <w:hideMark/>
          </w:tcPr>
          <w:p w14:paraId="58C20DF6" w14:textId="77777777" w:rsidR="00BE10B1" w:rsidRPr="00AD7B04" w:rsidRDefault="00BE10B1" w:rsidP="00A16245">
            <w:pPr>
              <w:spacing w:after="0" w:line="240" w:lineRule="auto"/>
              <w:jc w:val="center"/>
              <w:rPr>
                <w:rFonts w:ascii="Times New Roman" w:hAnsi="Times New Roman"/>
                <w:color w:val="000000"/>
              </w:rPr>
            </w:pPr>
            <w:r w:rsidRPr="00AD7B04">
              <w:rPr>
                <w:rFonts w:ascii="Times New Roman" w:hAnsi="Times New Roman"/>
                <w:color w:val="000000"/>
              </w:rPr>
              <w:t>В т.ч. в форме практ. подг</w:t>
            </w:r>
            <w:r w:rsidRPr="00AD7B04">
              <w:rPr>
                <w:rFonts w:ascii="Times New Roman" w:hAnsi="Times New Roman"/>
                <w:color w:val="000000"/>
              </w:rPr>
              <w:t>о</w:t>
            </w:r>
            <w:r w:rsidRPr="00AD7B04">
              <w:rPr>
                <w:rFonts w:ascii="Times New Roman" w:hAnsi="Times New Roman"/>
                <w:color w:val="000000"/>
              </w:rPr>
              <w:t>товки</w:t>
            </w:r>
          </w:p>
        </w:tc>
        <w:tc>
          <w:tcPr>
            <w:tcW w:w="6700" w:type="dxa"/>
            <w:gridSpan w:val="4"/>
            <w:tcBorders>
              <w:top w:val="single" w:sz="4" w:space="0" w:color="auto"/>
              <w:left w:val="nil"/>
              <w:bottom w:val="single" w:sz="4" w:space="0" w:color="auto"/>
              <w:right w:val="single" w:sz="4" w:space="0" w:color="auto"/>
            </w:tcBorders>
            <w:vAlign w:val="bottom"/>
            <w:hideMark/>
          </w:tcPr>
          <w:p w14:paraId="279E6CB0" w14:textId="77777777" w:rsidR="00BE10B1" w:rsidRPr="00AD7B04" w:rsidRDefault="00BE10B1" w:rsidP="00A16245">
            <w:pPr>
              <w:spacing w:after="0" w:line="240" w:lineRule="auto"/>
              <w:jc w:val="center"/>
              <w:rPr>
                <w:rFonts w:ascii="Times New Roman" w:hAnsi="Times New Roman"/>
                <w:color w:val="000000"/>
              </w:rPr>
            </w:pPr>
            <w:r w:rsidRPr="00AD7B04">
              <w:rPr>
                <w:rFonts w:ascii="Times New Roman" w:hAnsi="Times New Roman"/>
                <w:color w:val="000000"/>
              </w:rPr>
              <w:t>Работа обучающихся во взаимодействии с преподавателем</w:t>
            </w:r>
          </w:p>
        </w:tc>
        <w:tc>
          <w:tcPr>
            <w:tcW w:w="1800" w:type="dxa"/>
            <w:vMerge w:val="restart"/>
            <w:tcBorders>
              <w:top w:val="nil"/>
              <w:left w:val="single" w:sz="4" w:space="0" w:color="auto"/>
              <w:bottom w:val="single" w:sz="4" w:space="0" w:color="auto"/>
              <w:right w:val="single" w:sz="4" w:space="0" w:color="auto"/>
            </w:tcBorders>
            <w:vAlign w:val="center"/>
            <w:hideMark/>
          </w:tcPr>
          <w:p w14:paraId="03BC5902" w14:textId="77777777" w:rsidR="00BE10B1" w:rsidRPr="00AD7B04" w:rsidRDefault="00BE10B1" w:rsidP="00A16245">
            <w:pPr>
              <w:spacing w:after="0" w:line="240" w:lineRule="auto"/>
              <w:jc w:val="center"/>
              <w:rPr>
                <w:rFonts w:ascii="Times New Roman" w:hAnsi="Times New Roman"/>
                <w:color w:val="000000"/>
              </w:rPr>
            </w:pPr>
            <w:r w:rsidRPr="00AD7B04">
              <w:rPr>
                <w:rFonts w:ascii="Times New Roman" w:hAnsi="Times New Roman"/>
                <w:color w:val="000000"/>
              </w:rPr>
              <w:t>Самостоятел</w:t>
            </w:r>
            <w:r w:rsidRPr="00AD7B04">
              <w:rPr>
                <w:rFonts w:ascii="Times New Roman" w:hAnsi="Times New Roman"/>
                <w:color w:val="000000"/>
              </w:rPr>
              <w:t>ь</w:t>
            </w:r>
            <w:r w:rsidRPr="00AD7B04">
              <w:rPr>
                <w:rFonts w:ascii="Times New Roman" w:hAnsi="Times New Roman"/>
                <w:color w:val="000000"/>
              </w:rPr>
              <w:t>ная работа</w:t>
            </w:r>
          </w:p>
        </w:tc>
      </w:tr>
      <w:tr w:rsidR="00BE10B1" w:rsidRPr="00AD7B04" w14:paraId="4C410871" w14:textId="77777777" w:rsidTr="00A16245">
        <w:trPr>
          <w:trHeight w:val="288"/>
        </w:trPr>
        <w:tc>
          <w:tcPr>
            <w:tcW w:w="1833" w:type="dxa"/>
            <w:vMerge/>
            <w:tcBorders>
              <w:top w:val="single" w:sz="4" w:space="0" w:color="auto"/>
              <w:left w:val="single" w:sz="4" w:space="0" w:color="auto"/>
              <w:bottom w:val="single" w:sz="4" w:space="0" w:color="000000"/>
              <w:right w:val="single" w:sz="4" w:space="0" w:color="auto"/>
            </w:tcBorders>
            <w:vAlign w:val="center"/>
            <w:hideMark/>
          </w:tcPr>
          <w:p w14:paraId="409B1B1B" w14:textId="77777777" w:rsidR="00BE10B1" w:rsidRPr="00AD7B04" w:rsidRDefault="00BE10B1" w:rsidP="00A16245">
            <w:pPr>
              <w:spacing w:after="0" w:line="240" w:lineRule="auto"/>
              <w:rPr>
                <w:rFonts w:ascii="Times New Roman" w:hAnsi="Times New Roman"/>
                <w:color w:val="000000"/>
              </w:rPr>
            </w:pPr>
          </w:p>
        </w:tc>
        <w:tc>
          <w:tcPr>
            <w:tcW w:w="2527" w:type="dxa"/>
            <w:vMerge/>
            <w:tcBorders>
              <w:top w:val="single" w:sz="4" w:space="0" w:color="auto"/>
              <w:left w:val="single" w:sz="4" w:space="0" w:color="auto"/>
              <w:bottom w:val="single" w:sz="4" w:space="0" w:color="000000"/>
              <w:right w:val="single" w:sz="4" w:space="0" w:color="auto"/>
            </w:tcBorders>
            <w:vAlign w:val="center"/>
            <w:hideMark/>
          </w:tcPr>
          <w:p w14:paraId="196BB2B4" w14:textId="77777777" w:rsidR="00BE10B1" w:rsidRPr="00AD7B04" w:rsidRDefault="00BE10B1" w:rsidP="00A16245">
            <w:pPr>
              <w:spacing w:after="0" w:line="240" w:lineRule="auto"/>
              <w:rPr>
                <w:rFonts w:ascii="Times New Roman" w:hAnsi="Times New Roman"/>
                <w:color w:val="000000"/>
              </w:rPr>
            </w:pPr>
          </w:p>
        </w:tc>
        <w:tc>
          <w:tcPr>
            <w:tcW w:w="960" w:type="dxa"/>
            <w:vMerge/>
            <w:tcBorders>
              <w:top w:val="nil"/>
              <w:left w:val="single" w:sz="4" w:space="0" w:color="auto"/>
              <w:bottom w:val="single" w:sz="4" w:space="0" w:color="auto"/>
              <w:right w:val="single" w:sz="4" w:space="0" w:color="auto"/>
            </w:tcBorders>
            <w:vAlign w:val="center"/>
            <w:hideMark/>
          </w:tcPr>
          <w:p w14:paraId="53B35957" w14:textId="77777777" w:rsidR="00BE10B1" w:rsidRPr="00AD7B04" w:rsidRDefault="00BE10B1" w:rsidP="00A16245">
            <w:pPr>
              <w:spacing w:after="0" w:line="240" w:lineRule="auto"/>
              <w:rPr>
                <w:rFonts w:ascii="Times New Roman" w:hAnsi="Times New Roman"/>
                <w:color w:val="000000"/>
                <w:sz w:val="16"/>
                <w:szCs w:val="16"/>
              </w:rPr>
            </w:pPr>
          </w:p>
        </w:tc>
        <w:tc>
          <w:tcPr>
            <w:tcW w:w="960" w:type="dxa"/>
            <w:vMerge/>
            <w:tcBorders>
              <w:top w:val="nil"/>
              <w:left w:val="single" w:sz="4" w:space="0" w:color="auto"/>
              <w:bottom w:val="single" w:sz="4" w:space="0" w:color="auto"/>
              <w:right w:val="single" w:sz="4" w:space="0" w:color="auto"/>
            </w:tcBorders>
            <w:vAlign w:val="center"/>
            <w:hideMark/>
          </w:tcPr>
          <w:p w14:paraId="2277300E" w14:textId="77777777" w:rsidR="00BE10B1" w:rsidRPr="00AD7B04" w:rsidRDefault="00BE10B1" w:rsidP="00A16245">
            <w:pPr>
              <w:spacing w:after="0" w:line="240" w:lineRule="auto"/>
              <w:rPr>
                <w:rFonts w:ascii="Times New Roman" w:hAnsi="Times New Roman"/>
                <w:color w:val="000000"/>
              </w:rPr>
            </w:pPr>
          </w:p>
        </w:tc>
        <w:tc>
          <w:tcPr>
            <w:tcW w:w="3420" w:type="dxa"/>
            <w:gridSpan w:val="2"/>
            <w:tcBorders>
              <w:top w:val="single" w:sz="4" w:space="0" w:color="auto"/>
              <w:left w:val="nil"/>
              <w:bottom w:val="single" w:sz="4" w:space="0" w:color="auto"/>
              <w:right w:val="single" w:sz="4" w:space="0" w:color="auto"/>
            </w:tcBorders>
            <w:noWrap/>
            <w:vAlign w:val="bottom"/>
            <w:hideMark/>
          </w:tcPr>
          <w:p w14:paraId="517B4D92" w14:textId="77777777" w:rsidR="00BE10B1" w:rsidRPr="00AD7B04" w:rsidRDefault="00BE10B1" w:rsidP="00A16245">
            <w:pPr>
              <w:spacing w:after="0" w:line="240" w:lineRule="auto"/>
              <w:jc w:val="center"/>
              <w:rPr>
                <w:rFonts w:ascii="Times New Roman" w:hAnsi="Times New Roman"/>
                <w:color w:val="000000"/>
              </w:rPr>
            </w:pPr>
            <w:r w:rsidRPr="00AD7B04">
              <w:rPr>
                <w:rFonts w:ascii="Times New Roman" w:hAnsi="Times New Roman"/>
                <w:color w:val="000000"/>
              </w:rPr>
              <w:t>Обучение по МДК</w:t>
            </w:r>
          </w:p>
        </w:tc>
        <w:tc>
          <w:tcPr>
            <w:tcW w:w="3280" w:type="dxa"/>
            <w:gridSpan w:val="2"/>
            <w:vMerge w:val="restart"/>
            <w:tcBorders>
              <w:top w:val="single" w:sz="4" w:space="0" w:color="auto"/>
              <w:left w:val="single" w:sz="4" w:space="0" w:color="auto"/>
              <w:bottom w:val="single" w:sz="4" w:space="0" w:color="auto"/>
              <w:right w:val="single" w:sz="4" w:space="0" w:color="auto"/>
            </w:tcBorders>
            <w:noWrap/>
            <w:vAlign w:val="center"/>
            <w:hideMark/>
          </w:tcPr>
          <w:p w14:paraId="025BB4A2" w14:textId="77777777" w:rsidR="00BE10B1" w:rsidRPr="00AD7B04" w:rsidRDefault="00BE10B1" w:rsidP="00A16245">
            <w:pPr>
              <w:spacing w:after="0" w:line="240" w:lineRule="auto"/>
              <w:jc w:val="center"/>
              <w:rPr>
                <w:rFonts w:ascii="Times New Roman" w:hAnsi="Times New Roman"/>
                <w:color w:val="000000"/>
              </w:rPr>
            </w:pPr>
            <w:r w:rsidRPr="00AD7B04">
              <w:rPr>
                <w:rFonts w:ascii="Times New Roman" w:hAnsi="Times New Roman"/>
                <w:color w:val="000000"/>
              </w:rPr>
              <w:t>Практики</w:t>
            </w:r>
          </w:p>
        </w:tc>
        <w:tc>
          <w:tcPr>
            <w:tcW w:w="1800" w:type="dxa"/>
            <w:vMerge/>
            <w:tcBorders>
              <w:top w:val="nil"/>
              <w:left w:val="single" w:sz="4" w:space="0" w:color="auto"/>
              <w:bottom w:val="single" w:sz="4" w:space="0" w:color="auto"/>
              <w:right w:val="single" w:sz="4" w:space="0" w:color="auto"/>
            </w:tcBorders>
            <w:vAlign w:val="center"/>
            <w:hideMark/>
          </w:tcPr>
          <w:p w14:paraId="132D4F1F" w14:textId="77777777" w:rsidR="00BE10B1" w:rsidRPr="00AD7B04" w:rsidRDefault="00BE10B1" w:rsidP="00A16245">
            <w:pPr>
              <w:spacing w:after="0" w:line="240" w:lineRule="auto"/>
              <w:rPr>
                <w:rFonts w:ascii="Times New Roman" w:hAnsi="Times New Roman"/>
                <w:color w:val="000000"/>
              </w:rPr>
            </w:pPr>
          </w:p>
        </w:tc>
      </w:tr>
      <w:tr w:rsidR="00BE10B1" w:rsidRPr="00AD7B04" w14:paraId="7DA5072D" w14:textId="77777777" w:rsidTr="00A16245">
        <w:trPr>
          <w:trHeight w:val="288"/>
        </w:trPr>
        <w:tc>
          <w:tcPr>
            <w:tcW w:w="1833" w:type="dxa"/>
            <w:vMerge/>
            <w:tcBorders>
              <w:top w:val="single" w:sz="4" w:space="0" w:color="auto"/>
              <w:left w:val="single" w:sz="4" w:space="0" w:color="auto"/>
              <w:bottom w:val="single" w:sz="4" w:space="0" w:color="000000"/>
              <w:right w:val="single" w:sz="4" w:space="0" w:color="auto"/>
            </w:tcBorders>
            <w:vAlign w:val="center"/>
            <w:hideMark/>
          </w:tcPr>
          <w:p w14:paraId="75EDC006" w14:textId="77777777" w:rsidR="00BE10B1" w:rsidRPr="00AD7B04" w:rsidRDefault="00BE10B1" w:rsidP="00A16245">
            <w:pPr>
              <w:spacing w:after="0" w:line="240" w:lineRule="auto"/>
              <w:rPr>
                <w:rFonts w:ascii="Times New Roman" w:hAnsi="Times New Roman"/>
                <w:color w:val="000000"/>
              </w:rPr>
            </w:pPr>
          </w:p>
        </w:tc>
        <w:tc>
          <w:tcPr>
            <w:tcW w:w="2527" w:type="dxa"/>
            <w:vMerge/>
            <w:tcBorders>
              <w:top w:val="single" w:sz="4" w:space="0" w:color="auto"/>
              <w:left w:val="single" w:sz="4" w:space="0" w:color="auto"/>
              <w:bottom w:val="single" w:sz="4" w:space="0" w:color="000000"/>
              <w:right w:val="single" w:sz="4" w:space="0" w:color="auto"/>
            </w:tcBorders>
            <w:vAlign w:val="center"/>
            <w:hideMark/>
          </w:tcPr>
          <w:p w14:paraId="3CEC9260" w14:textId="77777777" w:rsidR="00BE10B1" w:rsidRPr="00AD7B04" w:rsidRDefault="00BE10B1" w:rsidP="00A16245">
            <w:pPr>
              <w:spacing w:after="0" w:line="240" w:lineRule="auto"/>
              <w:rPr>
                <w:rFonts w:ascii="Times New Roman" w:hAnsi="Times New Roman"/>
                <w:color w:val="000000"/>
              </w:rPr>
            </w:pPr>
          </w:p>
        </w:tc>
        <w:tc>
          <w:tcPr>
            <w:tcW w:w="960" w:type="dxa"/>
            <w:vMerge/>
            <w:tcBorders>
              <w:top w:val="nil"/>
              <w:left w:val="single" w:sz="4" w:space="0" w:color="auto"/>
              <w:bottom w:val="single" w:sz="4" w:space="0" w:color="auto"/>
              <w:right w:val="single" w:sz="4" w:space="0" w:color="auto"/>
            </w:tcBorders>
            <w:vAlign w:val="center"/>
            <w:hideMark/>
          </w:tcPr>
          <w:p w14:paraId="5AB851CD" w14:textId="77777777" w:rsidR="00BE10B1" w:rsidRPr="00AD7B04" w:rsidRDefault="00BE10B1" w:rsidP="00A16245">
            <w:pPr>
              <w:spacing w:after="0" w:line="240" w:lineRule="auto"/>
              <w:rPr>
                <w:rFonts w:ascii="Times New Roman" w:hAnsi="Times New Roman"/>
                <w:color w:val="000000"/>
                <w:sz w:val="16"/>
                <w:szCs w:val="16"/>
              </w:rPr>
            </w:pPr>
          </w:p>
        </w:tc>
        <w:tc>
          <w:tcPr>
            <w:tcW w:w="960" w:type="dxa"/>
            <w:vMerge/>
            <w:tcBorders>
              <w:top w:val="nil"/>
              <w:left w:val="single" w:sz="4" w:space="0" w:color="auto"/>
              <w:bottom w:val="single" w:sz="4" w:space="0" w:color="auto"/>
              <w:right w:val="single" w:sz="4" w:space="0" w:color="auto"/>
            </w:tcBorders>
            <w:vAlign w:val="center"/>
            <w:hideMark/>
          </w:tcPr>
          <w:p w14:paraId="6C271902" w14:textId="77777777" w:rsidR="00BE10B1" w:rsidRPr="00AD7B04" w:rsidRDefault="00BE10B1" w:rsidP="00A16245">
            <w:pPr>
              <w:spacing w:after="0" w:line="240" w:lineRule="auto"/>
              <w:rPr>
                <w:rFonts w:ascii="Times New Roman" w:hAnsi="Times New Roman"/>
                <w:color w:val="000000"/>
              </w:rPr>
            </w:pPr>
          </w:p>
        </w:tc>
        <w:tc>
          <w:tcPr>
            <w:tcW w:w="960" w:type="dxa"/>
            <w:vMerge w:val="restart"/>
            <w:tcBorders>
              <w:top w:val="nil"/>
              <w:left w:val="single" w:sz="4" w:space="0" w:color="auto"/>
              <w:bottom w:val="single" w:sz="4" w:space="0" w:color="auto"/>
              <w:right w:val="single" w:sz="4" w:space="0" w:color="auto"/>
            </w:tcBorders>
            <w:vAlign w:val="center"/>
            <w:hideMark/>
          </w:tcPr>
          <w:p w14:paraId="32F76560" w14:textId="77777777" w:rsidR="00BE10B1" w:rsidRPr="00AD7B04" w:rsidRDefault="00BE10B1" w:rsidP="00A16245">
            <w:pPr>
              <w:spacing w:after="0" w:line="240" w:lineRule="auto"/>
              <w:jc w:val="center"/>
              <w:rPr>
                <w:rFonts w:ascii="Times New Roman" w:hAnsi="Times New Roman"/>
                <w:color w:val="000000"/>
              </w:rPr>
            </w:pPr>
            <w:r w:rsidRPr="00AD7B04">
              <w:rPr>
                <w:rFonts w:ascii="Times New Roman" w:hAnsi="Times New Roman"/>
                <w:color w:val="000000"/>
              </w:rPr>
              <w:t>Всего</w:t>
            </w:r>
          </w:p>
        </w:tc>
        <w:tc>
          <w:tcPr>
            <w:tcW w:w="2460" w:type="dxa"/>
            <w:tcBorders>
              <w:top w:val="nil"/>
              <w:left w:val="nil"/>
              <w:bottom w:val="single" w:sz="4" w:space="0" w:color="auto"/>
              <w:right w:val="single" w:sz="4" w:space="0" w:color="auto"/>
            </w:tcBorders>
            <w:noWrap/>
            <w:vAlign w:val="bottom"/>
            <w:hideMark/>
          </w:tcPr>
          <w:p w14:paraId="57F8F342" w14:textId="77777777" w:rsidR="00BE10B1" w:rsidRPr="00AD7B04" w:rsidRDefault="00BE10B1" w:rsidP="00A16245">
            <w:pPr>
              <w:spacing w:after="0" w:line="240" w:lineRule="auto"/>
              <w:jc w:val="center"/>
              <w:rPr>
                <w:rFonts w:ascii="Times New Roman" w:hAnsi="Times New Roman"/>
                <w:color w:val="000000"/>
              </w:rPr>
            </w:pPr>
            <w:r w:rsidRPr="00AD7B04">
              <w:rPr>
                <w:rFonts w:ascii="Times New Roman" w:hAnsi="Times New Roman"/>
                <w:color w:val="000000"/>
              </w:rPr>
              <w:t>В том числе</w:t>
            </w:r>
          </w:p>
        </w:tc>
        <w:tc>
          <w:tcPr>
            <w:tcW w:w="3280" w:type="dxa"/>
            <w:gridSpan w:val="2"/>
            <w:vMerge/>
            <w:tcBorders>
              <w:top w:val="nil"/>
              <w:left w:val="nil"/>
              <w:bottom w:val="single" w:sz="4" w:space="0" w:color="auto"/>
              <w:right w:val="single" w:sz="4" w:space="0" w:color="auto"/>
            </w:tcBorders>
            <w:vAlign w:val="center"/>
            <w:hideMark/>
          </w:tcPr>
          <w:p w14:paraId="04990D96" w14:textId="77777777" w:rsidR="00BE10B1" w:rsidRPr="00AD7B04" w:rsidRDefault="00BE10B1" w:rsidP="00A16245">
            <w:pPr>
              <w:spacing w:after="0" w:line="240" w:lineRule="auto"/>
              <w:rPr>
                <w:rFonts w:ascii="Times New Roman" w:hAnsi="Times New Roman"/>
                <w:color w:val="000000"/>
              </w:rPr>
            </w:pPr>
          </w:p>
        </w:tc>
        <w:tc>
          <w:tcPr>
            <w:tcW w:w="1800" w:type="dxa"/>
            <w:vMerge/>
            <w:tcBorders>
              <w:top w:val="nil"/>
              <w:left w:val="single" w:sz="4" w:space="0" w:color="auto"/>
              <w:bottom w:val="single" w:sz="4" w:space="0" w:color="auto"/>
              <w:right w:val="single" w:sz="4" w:space="0" w:color="auto"/>
            </w:tcBorders>
            <w:vAlign w:val="center"/>
            <w:hideMark/>
          </w:tcPr>
          <w:p w14:paraId="7EAAE877" w14:textId="77777777" w:rsidR="00BE10B1" w:rsidRPr="00AD7B04" w:rsidRDefault="00BE10B1" w:rsidP="00A16245">
            <w:pPr>
              <w:spacing w:after="0" w:line="240" w:lineRule="auto"/>
              <w:rPr>
                <w:rFonts w:ascii="Times New Roman" w:hAnsi="Times New Roman"/>
                <w:color w:val="000000"/>
              </w:rPr>
            </w:pPr>
          </w:p>
        </w:tc>
      </w:tr>
      <w:tr w:rsidR="00BE10B1" w:rsidRPr="00AD7B04" w14:paraId="58B6F64A" w14:textId="77777777" w:rsidTr="00A16245">
        <w:trPr>
          <w:trHeight w:val="552"/>
        </w:trPr>
        <w:tc>
          <w:tcPr>
            <w:tcW w:w="1833" w:type="dxa"/>
            <w:vMerge/>
            <w:tcBorders>
              <w:top w:val="single" w:sz="4" w:space="0" w:color="auto"/>
              <w:left w:val="single" w:sz="4" w:space="0" w:color="auto"/>
              <w:bottom w:val="single" w:sz="4" w:space="0" w:color="000000"/>
              <w:right w:val="single" w:sz="4" w:space="0" w:color="auto"/>
            </w:tcBorders>
            <w:vAlign w:val="center"/>
            <w:hideMark/>
          </w:tcPr>
          <w:p w14:paraId="3F11438E" w14:textId="77777777" w:rsidR="00BE10B1" w:rsidRPr="00AD7B04" w:rsidRDefault="00BE10B1" w:rsidP="00A16245">
            <w:pPr>
              <w:spacing w:after="0" w:line="240" w:lineRule="auto"/>
              <w:rPr>
                <w:rFonts w:ascii="Times New Roman" w:hAnsi="Times New Roman"/>
                <w:color w:val="000000"/>
              </w:rPr>
            </w:pPr>
          </w:p>
        </w:tc>
        <w:tc>
          <w:tcPr>
            <w:tcW w:w="2527" w:type="dxa"/>
            <w:vMerge/>
            <w:tcBorders>
              <w:top w:val="single" w:sz="4" w:space="0" w:color="auto"/>
              <w:left w:val="single" w:sz="4" w:space="0" w:color="auto"/>
              <w:bottom w:val="single" w:sz="4" w:space="0" w:color="000000"/>
              <w:right w:val="single" w:sz="4" w:space="0" w:color="auto"/>
            </w:tcBorders>
            <w:vAlign w:val="center"/>
            <w:hideMark/>
          </w:tcPr>
          <w:p w14:paraId="14598252" w14:textId="77777777" w:rsidR="00BE10B1" w:rsidRPr="00AD7B04" w:rsidRDefault="00BE10B1" w:rsidP="00A16245">
            <w:pPr>
              <w:spacing w:after="0" w:line="240" w:lineRule="auto"/>
              <w:rPr>
                <w:rFonts w:ascii="Times New Roman" w:hAnsi="Times New Roman"/>
                <w:color w:val="000000"/>
              </w:rPr>
            </w:pPr>
          </w:p>
        </w:tc>
        <w:tc>
          <w:tcPr>
            <w:tcW w:w="960" w:type="dxa"/>
            <w:vMerge/>
            <w:tcBorders>
              <w:top w:val="nil"/>
              <w:left w:val="single" w:sz="4" w:space="0" w:color="auto"/>
              <w:bottom w:val="single" w:sz="4" w:space="0" w:color="auto"/>
              <w:right w:val="single" w:sz="4" w:space="0" w:color="auto"/>
            </w:tcBorders>
            <w:vAlign w:val="center"/>
            <w:hideMark/>
          </w:tcPr>
          <w:p w14:paraId="48E92E33" w14:textId="77777777" w:rsidR="00BE10B1" w:rsidRPr="00AD7B04" w:rsidRDefault="00BE10B1" w:rsidP="00A16245">
            <w:pPr>
              <w:spacing w:after="0" w:line="240" w:lineRule="auto"/>
              <w:rPr>
                <w:rFonts w:ascii="Times New Roman" w:hAnsi="Times New Roman"/>
                <w:color w:val="000000"/>
                <w:sz w:val="16"/>
                <w:szCs w:val="16"/>
              </w:rPr>
            </w:pPr>
          </w:p>
        </w:tc>
        <w:tc>
          <w:tcPr>
            <w:tcW w:w="960" w:type="dxa"/>
            <w:vMerge/>
            <w:tcBorders>
              <w:top w:val="nil"/>
              <w:left w:val="single" w:sz="4" w:space="0" w:color="auto"/>
              <w:bottom w:val="single" w:sz="4" w:space="0" w:color="auto"/>
              <w:right w:val="single" w:sz="4" w:space="0" w:color="auto"/>
            </w:tcBorders>
            <w:vAlign w:val="center"/>
            <w:hideMark/>
          </w:tcPr>
          <w:p w14:paraId="349E2D06" w14:textId="77777777" w:rsidR="00BE10B1" w:rsidRPr="00AD7B04" w:rsidRDefault="00BE10B1" w:rsidP="00A16245">
            <w:pPr>
              <w:spacing w:after="0" w:line="240" w:lineRule="auto"/>
              <w:rPr>
                <w:rFonts w:ascii="Times New Roman" w:hAnsi="Times New Roman"/>
                <w:color w:val="000000"/>
              </w:rPr>
            </w:pPr>
          </w:p>
        </w:tc>
        <w:tc>
          <w:tcPr>
            <w:tcW w:w="960" w:type="dxa"/>
            <w:vMerge/>
            <w:tcBorders>
              <w:top w:val="nil"/>
              <w:left w:val="single" w:sz="4" w:space="0" w:color="auto"/>
              <w:bottom w:val="single" w:sz="4" w:space="0" w:color="auto"/>
              <w:right w:val="single" w:sz="4" w:space="0" w:color="auto"/>
            </w:tcBorders>
            <w:vAlign w:val="center"/>
            <w:hideMark/>
          </w:tcPr>
          <w:p w14:paraId="3332187F" w14:textId="77777777" w:rsidR="00BE10B1" w:rsidRPr="00AD7B04" w:rsidRDefault="00BE10B1" w:rsidP="00A16245">
            <w:pPr>
              <w:spacing w:after="0" w:line="240" w:lineRule="auto"/>
              <w:rPr>
                <w:rFonts w:ascii="Times New Roman" w:hAnsi="Times New Roman"/>
                <w:color w:val="000000"/>
              </w:rPr>
            </w:pPr>
          </w:p>
        </w:tc>
        <w:tc>
          <w:tcPr>
            <w:tcW w:w="2460" w:type="dxa"/>
            <w:tcBorders>
              <w:top w:val="nil"/>
              <w:left w:val="nil"/>
              <w:bottom w:val="single" w:sz="4" w:space="0" w:color="auto"/>
              <w:right w:val="single" w:sz="4" w:space="0" w:color="auto"/>
            </w:tcBorders>
            <w:vAlign w:val="center"/>
            <w:hideMark/>
          </w:tcPr>
          <w:p w14:paraId="23E28765" w14:textId="77777777" w:rsidR="00BE10B1" w:rsidRPr="00AD7B04" w:rsidRDefault="00BE10B1" w:rsidP="00A16245">
            <w:pPr>
              <w:spacing w:after="0" w:line="240" w:lineRule="auto"/>
              <w:jc w:val="center"/>
              <w:rPr>
                <w:rFonts w:ascii="Times New Roman" w:hAnsi="Times New Roman"/>
                <w:color w:val="000000"/>
              </w:rPr>
            </w:pPr>
            <w:r w:rsidRPr="00AD7B04">
              <w:rPr>
                <w:rFonts w:ascii="Times New Roman" w:hAnsi="Times New Roman"/>
                <w:color w:val="000000"/>
              </w:rPr>
              <w:t>Лабораторных и пра</w:t>
            </w:r>
            <w:r w:rsidRPr="00AD7B04">
              <w:rPr>
                <w:rFonts w:ascii="Times New Roman" w:hAnsi="Times New Roman"/>
                <w:color w:val="000000"/>
              </w:rPr>
              <w:t>к</w:t>
            </w:r>
            <w:r w:rsidRPr="00AD7B04">
              <w:rPr>
                <w:rFonts w:ascii="Times New Roman" w:hAnsi="Times New Roman"/>
                <w:color w:val="000000"/>
              </w:rPr>
              <w:t>тических занятий</w:t>
            </w:r>
          </w:p>
        </w:tc>
        <w:tc>
          <w:tcPr>
            <w:tcW w:w="960" w:type="dxa"/>
            <w:tcBorders>
              <w:top w:val="nil"/>
              <w:left w:val="nil"/>
              <w:bottom w:val="single" w:sz="4" w:space="0" w:color="auto"/>
              <w:right w:val="single" w:sz="4" w:space="0" w:color="auto"/>
            </w:tcBorders>
            <w:vAlign w:val="center"/>
            <w:hideMark/>
          </w:tcPr>
          <w:p w14:paraId="4470FD91" w14:textId="77777777" w:rsidR="00BE10B1" w:rsidRPr="00AD7B04" w:rsidRDefault="00BE10B1" w:rsidP="00A16245">
            <w:pPr>
              <w:spacing w:after="0" w:line="240" w:lineRule="auto"/>
              <w:jc w:val="center"/>
              <w:rPr>
                <w:rFonts w:ascii="Times New Roman" w:hAnsi="Times New Roman"/>
                <w:color w:val="000000"/>
              </w:rPr>
            </w:pPr>
            <w:r w:rsidRPr="00AD7B04">
              <w:rPr>
                <w:rFonts w:ascii="Times New Roman" w:hAnsi="Times New Roman"/>
                <w:color w:val="000000"/>
              </w:rPr>
              <w:t>Уче</w:t>
            </w:r>
            <w:r w:rsidRPr="00AD7B04">
              <w:rPr>
                <w:rFonts w:ascii="Times New Roman" w:hAnsi="Times New Roman"/>
                <w:color w:val="000000"/>
              </w:rPr>
              <w:t>б</w:t>
            </w:r>
            <w:r w:rsidRPr="00AD7B04">
              <w:rPr>
                <w:rFonts w:ascii="Times New Roman" w:hAnsi="Times New Roman"/>
                <w:color w:val="000000"/>
              </w:rPr>
              <w:t>ная</w:t>
            </w:r>
          </w:p>
        </w:tc>
        <w:tc>
          <w:tcPr>
            <w:tcW w:w="2320" w:type="dxa"/>
            <w:tcBorders>
              <w:top w:val="nil"/>
              <w:left w:val="nil"/>
              <w:bottom w:val="single" w:sz="4" w:space="0" w:color="auto"/>
              <w:right w:val="single" w:sz="4" w:space="0" w:color="auto"/>
            </w:tcBorders>
            <w:vAlign w:val="center"/>
            <w:hideMark/>
          </w:tcPr>
          <w:p w14:paraId="3DBC6F47" w14:textId="77777777" w:rsidR="00BE10B1" w:rsidRPr="00AD7B04" w:rsidRDefault="00BE10B1" w:rsidP="00A16245">
            <w:pPr>
              <w:spacing w:after="0" w:line="240" w:lineRule="auto"/>
              <w:jc w:val="center"/>
              <w:rPr>
                <w:rFonts w:ascii="Times New Roman" w:hAnsi="Times New Roman"/>
                <w:color w:val="000000"/>
              </w:rPr>
            </w:pPr>
            <w:r w:rsidRPr="00AD7B04">
              <w:rPr>
                <w:rFonts w:ascii="Times New Roman" w:hAnsi="Times New Roman"/>
                <w:color w:val="000000"/>
              </w:rPr>
              <w:t>Производственная</w:t>
            </w:r>
          </w:p>
        </w:tc>
        <w:tc>
          <w:tcPr>
            <w:tcW w:w="1800" w:type="dxa"/>
            <w:vMerge/>
            <w:tcBorders>
              <w:top w:val="nil"/>
              <w:left w:val="single" w:sz="4" w:space="0" w:color="auto"/>
              <w:bottom w:val="single" w:sz="4" w:space="0" w:color="auto"/>
              <w:right w:val="single" w:sz="4" w:space="0" w:color="auto"/>
            </w:tcBorders>
            <w:vAlign w:val="center"/>
            <w:hideMark/>
          </w:tcPr>
          <w:p w14:paraId="0105DB33" w14:textId="77777777" w:rsidR="00BE10B1" w:rsidRPr="00AD7B04" w:rsidRDefault="00BE10B1" w:rsidP="00A16245">
            <w:pPr>
              <w:spacing w:after="0" w:line="240" w:lineRule="auto"/>
              <w:rPr>
                <w:rFonts w:ascii="Times New Roman" w:hAnsi="Times New Roman"/>
                <w:color w:val="000000"/>
              </w:rPr>
            </w:pPr>
          </w:p>
        </w:tc>
      </w:tr>
      <w:tr w:rsidR="00BE10B1" w:rsidRPr="00AD7B04" w14:paraId="1F159B6A" w14:textId="77777777" w:rsidTr="00A16245">
        <w:trPr>
          <w:trHeight w:val="288"/>
        </w:trPr>
        <w:tc>
          <w:tcPr>
            <w:tcW w:w="1833" w:type="dxa"/>
            <w:tcBorders>
              <w:top w:val="nil"/>
              <w:left w:val="single" w:sz="4" w:space="0" w:color="auto"/>
              <w:bottom w:val="single" w:sz="4" w:space="0" w:color="auto"/>
              <w:right w:val="single" w:sz="4" w:space="0" w:color="auto"/>
            </w:tcBorders>
            <w:noWrap/>
            <w:vAlign w:val="bottom"/>
            <w:hideMark/>
          </w:tcPr>
          <w:p w14:paraId="7E1348A6" w14:textId="77777777" w:rsidR="00BE10B1" w:rsidRPr="00AD7B04" w:rsidRDefault="00BE10B1" w:rsidP="00A16245">
            <w:pPr>
              <w:spacing w:after="0" w:line="240" w:lineRule="auto"/>
              <w:jc w:val="center"/>
              <w:rPr>
                <w:rFonts w:ascii="Times New Roman" w:hAnsi="Times New Roman"/>
                <w:color w:val="000000"/>
              </w:rPr>
            </w:pPr>
            <w:r w:rsidRPr="00AD7B04">
              <w:rPr>
                <w:rFonts w:ascii="Times New Roman" w:hAnsi="Times New Roman"/>
                <w:color w:val="000000"/>
              </w:rPr>
              <w:t>1</w:t>
            </w:r>
          </w:p>
        </w:tc>
        <w:tc>
          <w:tcPr>
            <w:tcW w:w="2527" w:type="dxa"/>
            <w:tcBorders>
              <w:top w:val="nil"/>
              <w:left w:val="nil"/>
              <w:bottom w:val="single" w:sz="4" w:space="0" w:color="auto"/>
              <w:right w:val="single" w:sz="4" w:space="0" w:color="auto"/>
            </w:tcBorders>
            <w:noWrap/>
            <w:vAlign w:val="bottom"/>
            <w:hideMark/>
          </w:tcPr>
          <w:p w14:paraId="44D716D1" w14:textId="77777777" w:rsidR="00BE10B1" w:rsidRPr="00AD7B04" w:rsidRDefault="00BE10B1" w:rsidP="00A16245">
            <w:pPr>
              <w:spacing w:after="0" w:line="240" w:lineRule="auto"/>
              <w:jc w:val="center"/>
              <w:rPr>
                <w:rFonts w:ascii="Times New Roman" w:hAnsi="Times New Roman"/>
                <w:color w:val="000000"/>
              </w:rPr>
            </w:pPr>
            <w:r w:rsidRPr="00AD7B04">
              <w:rPr>
                <w:rFonts w:ascii="Times New Roman" w:hAnsi="Times New Roman"/>
                <w:color w:val="000000"/>
              </w:rPr>
              <w:t>2</w:t>
            </w:r>
          </w:p>
        </w:tc>
        <w:tc>
          <w:tcPr>
            <w:tcW w:w="960" w:type="dxa"/>
            <w:tcBorders>
              <w:top w:val="nil"/>
              <w:left w:val="nil"/>
              <w:bottom w:val="single" w:sz="4" w:space="0" w:color="auto"/>
              <w:right w:val="single" w:sz="4" w:space="0" w:color="auto"/>
            </w:tcBorders>
            <w:noWrap/>
            <w:vAlign w:val="bottom"/>
            <w:hideMark/>
          </w:tcPr>
          <w:p w14:paraId="0A933C5A" w14:textId="77777777" w:rsidR="00BE10B1" w:rsidRPr="00AD7B04" w:rsidRDefault="00BE10B1" w:rsidP="00A16245">
            <w:pPr>
              <w:spacing w:after="0" w:line="240" w:lineRule="auto"/>
              <w:jc w:val="center"/>
              <w:rPr>
                <w:rFonts w:ascii="Times New Roman" w:hAnsi="Times New Roman"/>
                <w:color w:val="000000"/>
              </w:rPr>
            </w:pPr>
            <w:r w:rsidRPr="00AD7B04">
              <w:rPr>
                <w:rFonts w:ascii="Times New Roman" w:hAnsi="Times New Roman"/>
                <w:color w:val="000000"/>
              </w:rPr>
              <w:t>3</w:t>
            </w:r>
          </w:p>
        </w:tc>
        <w:tc>
          <w:tcPr>
            <w:tcW w:w="960" w:type="dxa"/>
            <w:tcBorders>
              <w:top w:val="nil"/>
              <w:left w:val="nil"/>
              <w:bottom w:val="single" w:sz="4" w:space="0" w:color="auto"/>
              <w:right w:val="single" w:sz="4" w:space="0" w:color="auto"/>
            </w:tcBorders>
            <w:noWrap/>
            <w:vAlign w:val="bottom"/>
            <w:hideMark/>
          </w:tcPr>
          <w:p w14:paraId="4D7EF5CD" w14:textId="77777777" w:rsidR="00BE10B1" w:rsidRPr="00AD7B04" w:rsidRDefault="00BE10B1" w:rsidP="00A16245">
            <w:pPr>
              <w:spacing w:after="0" w:line="240" w:lineRule="auto"/>
              <w:jc w:val="center"/>
              <w:rPr>
                <w:rFonts w:ascii="Times New Roman" w:hAnsi="Times New Roman"/>
                <w:color w:val="000000"/>
              </w:rPr>
            </w:pPr>
            <w:r w:rsidRPr="00AD7B04">
              <w:rPr>
                <w:rFonts w:ascii="Times New Roman" w:hAnsi="Times New Roman"/>
                <w:color w:val="000000"/>
              </w:rPr>
              <w:t>4</w:t>
            </w:r>
          </w:p>
        </w:tc>
        <w:tc>
          <w:tcPr>
            <w:tcW w:w="960" w:type="dxa"/>
            <w:tcBorders>
              <w:top w:val="nil"/>
              <w:left w:val="nil"/>
              <w:bottom w:val="single" w:sz="4" w:space="0" w:color="auto"/>
              <w:right w:val="single" w:sz="4" w:space="0" w:color="auto"/>
            </w:tcBorders>
            <w:noWrap/>
            <w:vAlign w:val="bottom"/>
            <w:hideMark/>
          </w:tcPr>
          <w:p w14:paraId="1AA8A0A7" w14:textId="77777777" w:rsidR="00BE10B1" w:rsidRPr="00AD7B04" w:rsidRDefault="00BE10B1" w:rsidP="00A16245">
            <w:pPr>
              <w:spacing w:after="0" w:line="240" w:lineRule="auto"/>
              <w:jc w:val="center"/>
              <w:rPr>
                <w:rFonts w:ascii="Times New Roman" w:hAnsi="Times New Roman"/>
                <w:color w:val="000000"/>
              </w:rPr>
            </w:pPr>
            <w:r w:rsidRPr="00AD7B04">
              <w:rPr>
                <w:rFonts w:ascii="Times New Roman" w:hAnsi="Times New Roman"/>
                <w:color w:val="000000"/>
              </w:rPr>
              <w:t>5</w:t>
            </w:r>
          </w:p>
        </w:tc>
        <w:tc>
          <w:tcPr>
            <w:tcW w:w="2460" w:type="dxa"/>
            <w:tcBorders>
              <w:top w:val="nil"/>
              <w:left w:val="nil"/>
              <w:bottom w:val="single" w:sz="4" w:space="0" w:color="auto"/>
              <w:right w:val="single" w:sz="4" w:space="0" w:color="auto"/>
            </w:tcBorders>
            <w:noWrap/>
            <w:vAlign w:val="bottom"/>
            <w:hideMark/>
          </w:tcPr>
          <w:p w14:paraId="5227DEB7" w14:textId="77777777" w:rsidR="00BE10B1" w:rsidRPr="00AD7B04" w:rsidRDefault="00BE10B1" w:rsidP="00A16245">
            <w:pPr>
              <w:spacing w:after="0" w:line="240" w:lineRule="auto"/>
              <w:jc w:val="center"/>
              <w:rPr>
                <w:rFonts w:ascii="Times New Roman" w:hAnsi="Times New Roman"/>
                <w:color w:val="000000"/>
              </w:rPr>
            </w:pPr>
            <w:r w:rsidRPr="00AD7B04">
              <w:rPr>
                <w:rFonts w:ascii="Times New Roman" w:hAnsi="Times New Roman"/>
                <w:color w:val="000000"/>
              </w:rPr>
              <w:t>6</w:t>
            </w:r>
          </w:p>
        </w:tc>
        <w:tc>
          <w:tcPr>
            <w:tcW w:w="960" w:type="dxa"/>
            <w:tcBorders>
              <w:top w:val="nil"/>
              <w:left w:val="nil"/>
              <w:bottom w:val="single" w:sz="4" w:space="0" w:color="auto"/>
              <w:right w:val="single" w:sz="4" w:space="0" w:color="auto"/>
            </w:tcBorders>
            <w:noWrap/>
            <w:vAlign w:val="bottom"/>
            <w:hideMark/>
          </w:tcPr>
          <w:p w14:paraId="5E97E739" w14:textId="77777777" w:rsidR="00BE10B1" w:rsidRPr="00AD7B04" w:rsidRDefault="00BE10B1" w:rsidP="00A16245">
            <w:pPr>
              <w:spacing w:after="0" w:line="240" w:lineRule="auto"/>
              <w:jc w:val="center"/>
              <w:rPr>
                <w:rFonts w:ascii="Times New Roman" w:hAnsi="Times New Roman"/>
                <w:color w:val="000000"/>
              </w:rPr>
            </w:pPr>
            <w:r w:rsidRPr="00AD7B04">
              <w:rPr>
                <w:rFonts w:ascii="Times New Roman" w:hAnsi="Times New Roman"/>
                <w:color w:val="000000"/>
              </w:rPr>
              <w:t>7</w:t>
            </w:r>
          </w:p>
        </w:tc>
        <w:tc>
          <w:tcPr>
            <w:tcW w:w="2320" w:type="dxa"/>
            <w:tcBorders>
              <w:top w:val="nil"/>
              <w:left w:val="nil"/>
              <w:bottom w:val="single" w:sz="4" w:space="0" w:color="auto"/>
              <w:right w:val="single" w:sz="4" w:space="0" w:color="auto"/>
            </w:tcBorders>
            <w:noWrap/>
            <w:vAlign w:val="bottom"/>
            <w:hideMark/>
          </w:tcPr>
          <w:p w14:paraId="048E6042" w14:textId="77777777" w:rsidR="00BE10B1" w:rsidRPr="00AD7B04" w:rsidRDefault="00BE10B1" w:rsidP="00A16245">
            <w:pPr>
              <w:spacing w:after="0" w:line="240" w:lineRule="auto"/>
              <w:jc w:val="center"/>
              <w:rPr>
                <w:rFonts w:ascii="Times New Roman" w:hAnsi="Times New Roman"/>
                <w:color w:val="000000"/>
              </w:rPr>
            </w:pPr>
            <w:r w:rsidRPr="00AD7B04">
              <w:rPr>
                <w:rFonts w:ascii="Times New Roman" w:hAnsi="Times New Roman"/>
                <w:color w:val="000000"/>
              </w:rPr>
              <w:t>8</w:t>
            </w:r>
          </w:p>
        </w:tc>
        <w:tc>
          <w:tcPr>
            <w:tcW w:w="1800" w:type="dxa"/>
            <w:tcBorders>
              <w:top w:val="nil"/>
              <w:left w:val="nil"/>
              <w:bottom w:val="single" w:sz="4" w:space="0" w:color="auto"/>
              <w:right w:val="single" w:sz="4" w:space="0" w:color="auto"/>
            </w:tcBorders>
            <w:noWrap/>
            <w:vAlign w:val="bottom"/>
            <w:hideMark/>
          </w:tcPr>
          <w:p w14:paraId="650F82B1" w14:textId="77777777" w:rsidR="00BE10B1" w:rsidRPr="00AD7B04" w:rsidRDefault="00BE10B1" w:rsidP="00A16245">
            <w:pPr>
              <w:spacing w:after="0" w:line="240" w:lineRule="auto"/>
              <w:jc w:val="center"/>
              <w:rPr>
                <w:rFonts w:ascii="Times New Roman" w:hAnsi="Times New Roman"/>
                <w:color w:val="000000"/>
              </w:rPr>
            </w:pPr>
            <w:r w:rsidRPr="00AD7B04">
              <w:rPr>
                <w:rFonts w:ascii="Times New Roman" w:hAnsi="Times New Roman"/>
                <w:color w:val="000000"/>
              </w:rPr>
              <w:t>9</w:t>
            </w:r>
          </w:p>
        </w:tc>
      </w:tr>
      <w:tr w:rsidR="00BE10B1" w:rsidRPr="00AD7B04" w14:paraId="799898B4" w14:textId="77777777" w:rsidTr="00A16245">
        <w:trPr>
          <w:trHeight w:val="1104"/>
        </w:trPr>
        <w:tc>
          <w:tcPr>
            <w:tcW w:w="1833" w:type="dxa"/>
            <w:tcBorders>
              <w:top w:val="nil"/>
              <w:left w:val="single" w:sz="4" w:space="0" w:color="auto"/>
              <w:bottom w:val="single" w:sz="4" w:space="0" w:color="auto"/>
              <w:right w:val="single" w:sz="4" w:space="0" w:color="auto"/>
            </w:tcBorders>
            <w:hideMark/>
          </w:tcPr>
          <w:p w14:paraId="1AF8068E" w14:textId="77777777" w:rsidR="00BE10B1" w:rsidRPr="00AD7B04" w:rsidRDefault="00BE10B1" w:rsidP="00A16245">
            <w:pPr>
              <w:spacing w:after="0" w:line="240" w:lineRule="auto"/>
              <w:rPr>
                <w:rFonts w:ascii="Times New Roman" w:hAnsi="Times New Roman"/>
                <w:b/>
                <w:bCs/>
                <w:color w:val="000000"/>
              </w:rPr>
            </w:pPr>
            <w:r w:rsidRPr="00AD7B04">
              <w:rPr>
                <w:rFonts w:ascii="Times New Roman" w:hAnsi="Times New Roman"/>
                <w:b/>
                <w:bCs/>
                <w:color w:val="000000"/>
              </w:rPr>
              <w:t>ПК 2.1-ПК 2.4, ОК 1-ОК 7, ОК 9-ОК 11</w:t>
            </w:r>
          </w:p>
        </w:tc>
        <w:tc>
          <w:tcPr>
            <w:tcW w:w="2527" w:type="dxa"/>
            <w:tcBorders>
              <w:top w:val="nil"/>
              <w:left w:val="nil"/>
              <w:bottom w:val="single" w:sz="4" w:space="0" w:color="auto"/>
              <w:right w:val="single" w:sz="4" w:space="0" w:color="auto"/>
            </w:tcBorders>
            <w:hideMark/>
          </w:tcPr>
          <w:p w14:paraId="38202F48" w14:textId="77777777" w:rsidR="00BE10B1" w:rsidRPr="00AD7B04" w:rsidRDefault="00BE10B1" w:rsidP="00A16245">
            <w:pPr>
              <w:spacing w:after="0" w:line="240" w:lineRule="auto"/>
              <w:rPr>
                <w:rFonts w:ascii="Times New Roman" w:hAnsi="Times New Roman"/>
                <w:b/>
                <w:bCs/>
                <w:color w:val="000000"/>
              </w:rPr>
            </w:pPr>
            <w:r w:rsidRPr="00AD7B04">
              <w:rPr>
                <w:rFonts w:ascii="Times New Roman" w:hAnsi="Times New Roman"/>
                <w:b/>
                <w:bCs/>
                <w:color w:val="000000"/>
              </w:rPr>
              <w:t>Раздел 1. Изготовл</w:t>
            </w:r>
            <w:r w:rsidRPr="00AD7B04">
              <w:rPr>
                <w:rFonts w:ascii="Times New Roman" w:hAnsi="Times New Roman"/>
                <w:b/>
                <w:bCs/>
                <w:color w:val="000000"/>
              </w:rPr>
              <w:t>е</w:t>
            </w:r>
            <w:r w:rsidRPr="00AD7B04">
              <w:rPr>
                <w:rFonts w:ascii="Times New Roman" w:hAnsi="Times New Roman"/>
                <w:b/>
                <w:bCs/>
                <w:color w:val="000000"/>
              </w:rPr>
              <w:t>ние изделий на тока</w:t>
            </w:r>
            <w:r w:rsidRPr="00AD7B04">
              <w:rPr>
                <w:rFonts w:ascii="Times New Roman" w:hAnsi="Times New Roman"/>
                <w:b/>
                <w:bCs/>
                <w:color w:val="000000"/>
              </w:rPr>
              <w:t>р</w:t>
            </w:r>
            <w:r w:rsidRPr="00AD7B04">
              <w:rPr>
                <w:rFonts w:ascii="Times New Roman" w:hAnsi="Times New Roman"/>
                <w:b/>
                <w:bCs/>
                <w:color w:val="000000"/>
              </w:rPr>
              <w:t>но-карусельных ста</w:t>
            </w:r>
            <w:r w:rsidRPr="00AD7B04">
              <w:rPr>
                <w:rFonts w:ascii="Times New Roman" w:hAnsi="Times New Roman"/>
                <w:b/>
                <w:bCs/>
                <w:color w:val="000000"/>
              </w:rPr>
              <w:t>н</w:t>
            </w:r>
            <w:r w:rsidRPr="00AD7B04">
              <w:rPr>
                <w:rFonts w:ascii="Times New Roman" w:hAnsi="Times New Roman"/>
                <w:b/>
                <w:bCs/>
                <w:color w:val="000000"/>
              </w:rPr>
              <w:t>ках по стадиям техн</w:t>
            </w:r>
            <w:r w:rsidRPr="00AD7B04">
              <w:rPr>
                <w:rFonts w:ascii="Times New Roman" w:hAnsi="Times New Roman"/>
                <w:b/>
                <w:bCs/>
                <w:color w:val="000000"/>
              </w:rPr>
              <w:t>о</w:t>
            </w:r>
            <w:r w:rsidRPr="00AD7B04">
              <w:rPr>
                <w:rFonts w:ascii="Times New Roman" w:hAnsi="Times New Roman"/>
                <w:b/>
                <w:bCs/>
                <w:color w:val="000000"/>
              </w:rPr>
              <w:t>логического процесса в соответствии с тр</w:t>
            </w:r>
            <w:r w:rsidRPr="00AD7B04">
              <w:rPr>
                <w:rFonts w:ascii="Times New Roman" w:hAnsi="Times New Roman"/>
                <w:b/>
                <w:bCs/>
                <w:color w:val="000000"/>
              </w:rPr>
              <w:t>е</w:t>
            </w:r>
            <w:r w:rsidRPr="00AD7B04">
              <w:rPr>
                <w:rFonts w:ascii="Times New Roman" w:hAnsi="Times New Roman"/>
                <w:b/>
                <w:bCs/>
                <w:color w:val="000000"/>
              </w:rPr>
              <w:t>бованиями охраны труда и экологической безопасности</w:t>
            </w:r>
          </w:p>
        </w:tc>
        <w:tc>
          <w:tcPr>
            <w:tcW w:w="960" w:type="dxa"/>
            <w:tcBorders>
              <w:top w:val="nil"/>
              <w:left w:val="nil"/>
              <w:bottom w:val="single" w:sz="4" w:space="0" w:color="auto"/>
              <w:right w:val="single" w:sz="4" w:space="0" w:color="auto"/>
            </w:tcBorders>
            <w:vAlign w:val="center"/>
            <w:hideMark/>
          </w:tcPr>
          <w:p w14:paraId="45C2B1C0" w14:textId="77777777" w:rsidR="00BE10B1" w:rsidRPr="00AD7B04" w:rsidRDefault="00BE10B1" w:rsidP="00A16245">
            <w:pPr>
              <w:spacing w:after="0" w:line="240" w:lineRule="auto"/>
              <w:jc w:val="center"/>
              <w:rPr>
                <w:rFonts w:ascii="Times New Roman" w:hAnsi="Times New Roman"/>
                <w:b/>
                <w:bCs/>
                <w:color w:val="000000"/>
              </w:rPr>
            </w:pPr>
            <w:r w:rsidRPr="00AD7B04">
              <w:rPr>
                <w:rFonts w:ascii="Times New Roman" w:hAnsi="Times New Roman"/>
                <w:b/>
                <w:bCs/>
                <w:color w:val="000000"/>
              </w:rPr>
              <w:t>256</w:t>
            </w:r>
          </w:p>
        </w:tc>
        <w:tc>
          <w:tcPr>
            <w:tcW w:w="960" w:type="dxa"/>
            <w:tcBorders>
              <w:top w:val="nil"/>
              <w:left w:val="nil"/>
              <w:bottom w:val="single" w:sz="4" w:space="0" w:color="auto"/>
              <w:right w:val="single" w:sz="4" w:space="0" w:color="auto"/>
            </w:tcBorders>
            <w:vAlign w:val="center"/>
            <w:hideMark/>
          </w:tcPr>
          <w:p w14:paraId="5929EF5C" w14:textId="77777777" w:rsidR="00BE10B1" w:rsidRPr="00AD7B04" w:rsidRDefault="00BE10B1" w:rsidP="00A16245">
            <w:pPr>
              <w:spacing w:after="0" w:line="240" w:lineRule="auto"/>
              <w:jc w:val="center"/>
              <w:rPr>
                <w:rFonts w:ascii="Times New Roman" w:hAnsi="Times New Roman"/>
                <w:b/>
                <w:bCs/>
                <w:color w:val="000000"/>
              </w:rPr>
            </w:pPr>
            <w:r w:rsidRPr="00AD7B04">
              <w:rPr>
                <w:rFonts w:ascii="Times New Roman" w:hAnsi="Times New Roman"/>
                <w:b/>
                <w:bCs/>
                <w:color w:val="000000"/>
              </w:rPr>
              <w:t>138</w:t>
            </w:r>
          </w:p>
        </w:tc>
        <w:tc>
          <w:tcPr>
            <w:tcW w:w="960" w:type="dxa"/>
            <w:tcBorders>
              <w:top w:val="nil"/>
              <w:left w:val="nil"/>
              <w:bottom w:val="single" w:sz="4" w:space="0" w:color="auto"/>
              <w:right w:val="single" w:sz="4" w:space="0" w:color="auto"/>
            </w:tcBorders>
            <w:vAlign w:val="center"/>
            <w:hideMark/>
          </w:tcPr>
          <w:p w14:paraId="38D089BE" w14:textId="77777777" w:rsidR="00BE10B1" w:rsidRPr="00AD7B04" w:rsidRDefault="00BE10B1" w:rsidP="00A16245">
            <w:pPr>
              <w:spacing w:after="0" w:line="240" w:lineRule="auto"/>
              <w:jc w:val="center"/>
              <w:rPr>
                <w:rFonts w:ascii="Times New Roman" w:hAnsi="Times New Roman"/>
                <w:b/>
                <w:bCs/>
                <w:color w:val="000000"/>
              </w:rPr>
            </w:pPr>
            <w:r w:rsidRPr="00AD7B04">
              <w:rPr>
                <w:rFonts w:ascii="Times New Roman" w:hAnsi="Times New Roman"/>
                <w:b/>
                <w:bCs/>
                <w:color w:val="000000"/>
              </w:rPr>
              <w:t>120</w:t>
            </w:r>
          </w:p>
        </w:tc>
        <w:tc>
          <w:tcPr>
            <w:tcW w:w="2460" w:type="dxa"/>
            <w:tcBorders>
              <w:top w:val="nil"/>
              <w:left w:val="nil"/>
              <w:bottom w:val="single" w:sz="4" w:space="0" w:color="auto"/>
              <w:right w:val="single" w:sz="4" w:space="0" w:color="auto"/>
            </w:tcBorders>
            <w:vAlign w:val="center"/>
            <w:hideMark/>
          </w:tcPr>
          <w:p w14:paraId="33411863" w14:textId="77777777" w:rsidR="00BE10B1" w:rsidRPr="00AD7B04" w:rsidRDefault="00BE10B1" w:rsidP="00A16245">
            <w:pPr>
              <w:spacing w:after="0" w:line="240" w:lineRule="auto"/>
              <w:jc w:val="center"/>
              <w:rPr>
                <w:rFonts w:ascii="Times New Roman" w:hAnsi="Times New Roman"/>
                <w:b/>
                <w:bCs/>
                <w:color w:val="000000"/>
              </w:rPr>
            </w:pPr>
            <w:r w:rsidRPr="00AD7B04">
              <w:rPr>
                <w:rFonts w:ascii="Times New Roman" w:hAnsi="Times New Roman"/>
                <w:b/>
                <w:bCs/>
                <w:color w:val="000000"/>
              </w:rPr>
              <w:t>30</w:t>
            </w:r>
          </w:p>
        </w:tc>
        <w:tc>
          <w:tcPr>
            <w:tcW w:w="960" w:type="dxa"/>
            <w:tcBorders>
              <w:top w:val="nil"/>
              <w:left w:val="nil"/>
              <w:bottom w:val="single" w:sz="4" w:space="0" w:color="auto"/>
              <w:right w:val="single" w:sz="4" w:space="0" w:color="auto"/>
            </w:tcBorders>
            <w:vAlign w:val="center"/>
            <w:hideMark/>
          </w:tcPr>
          <w:p w14:paraId="63516A0D" w14:textId="77777777" w:rsidR="00BE10B1" w:rsidRPr="00AD7B04" w:rsidRDefault="00BE10B1" w:rsidP="00A16245">
            <w:pPr>
              <w:spacing w:after="0" w:line="240" w:lineRule="auto"/>
              <w:jc w:val="center"/>
              <w:rPr>
                <w:rFonts w:ascii="Times New Roman" w:hAnsi="Times New Roman"/>
                <w:b/>
                <w:bCs/>
                <w:color w:val="000000"/>
              </w:rPr>
            </w:pPr>
            <w:r w:rsidRPr="00AD7B04">
              <w:rPr>
                <w:rFonts w:ascii="Times New Roman" w:hAnsi="Times New Roman"/>
                <w:b/>
                <w:bCs/>
                <w:color w:val="000000"/>
              </w:rPr>
              <w:t>36</w:t>
            </w:r>
          </w:p>
        </w:tc>
        <w:tc>
          <w:tcPr>
            <w:tcW w:w="2320" w:type="dxa"/>
            <w:tcBorders>
              <w:top w:val="nil"/>
              <w:left w:val="nil"/>
              <w:bottom w:val="single" w:sz="4" w:space="0" w:color="auto"/>
              <w:right w:val="single" w:sz="4" w:space="0" w:color="auto"/>
            </w:tcBorders>
            <w:vAlign w:val="center"/>
            <w:hideMark/>
          </w:tcPr>
          <w:p w14:paraId="455E57A1" w14:textId="77777777" w:rsidR="00BE10B1" w:rsidRPr="00AD7B04" w:rsidRDefault="00BE10B1" w:rsidP="00A16245">
            <w:pPr>
              <w:spacing w:after="0" w:line="240" w:lineRule="auto"/>
              <w:jc w:val="center"/>
              <w:rPr>
                <w:rFonts w:ascii="Times New Roman" w:hAnsi="Times New Roman"/>
                <w:b/>
                <w:bCs/>
                <w:color w:val="000000"/>
              </w:rPr>
            </w:pPr>
            <w:r w:rsidRPr="00AD7B04">
              <w:rPr>
                <w:rFonts w:ascii="Times New Roman" w:hAnsi="Times New Roman"/>
                <w:b/>
                <w:bCs/>
                <w:color w:val="000000"/>
              </w:rPr>
              <w:t>72</w:t>
            </w:r>
          </w:p>
        </w:tc>
        <w:tc>
          <w:tcPr>
            <w:tcW w:w="1800" w:type="dxa"/>
            <w:tcBorders>
              <w:top w:val="nil"/>
              <w:left w:val="nil"/>
              <w:bottom w:val="single" w:sz="4" w:space="0" w:color="auto"/>
              <w:right w:val="single" w:sz="4" w:space="0" w:color="auto"/>
            </w:tcBorders>
            <w:vAlign w:val="center"/>
            <w:hideMark/>
          </w:tcPr>
          <w:p w14:paraId="4F548C56" w14:textId="77777777" w:rsidR="00BE10B1" w:rsidRPr="00AD7B04" w:rsidRDefault="00BE10B1" w:rsidP="00A16245">
            <w:pPr>
              <w:spacing w:after="0" w:line="240" w:lineRule="auto"/>
              <w:jc w:val="center"/>
              <w:rPr>
                <w:rFonts w:ascii="Times New Roman" w:hAnsi="Times New Roman"/>
                <w:b/>
                <w:bCs/>
                <w:color w:val="000000"/>
              </w:rPr>
            </w:pPr>
            <w:r w:rsidRPr="00AD7B04">
              <w:rPr>
                <w:rFonts w:ascii="Times New Roman" w:hAnsi="Times New Roman"/>
                <w:b/>
                <w:bCs/>
                <w:color w:val="000000"/>
              </w:rPr>
              <w:t>28</w:t>
            </w:r>
          </w:p>
        </w:tc>
      </w:tr>
      <w:tr w:rsidR="00BE10B1" w:rsidRPr="00AD7B04" w14:paraId="1781994C" w14:textId="77777777" w:rsidTr="00A16245">
        <w:trPr>
          <w:trHeight w:val="828"/>
        </w:trPr>
        <w:tc>
          <w:tcPr>
            <w:tcW w:w="1833" w:type="dxa"/>
            <w:tcBorders>
              <w:top w:val="nil"/>
              <w:left w:val="single" w:sz="4" w:space="0" w:color="auto"/>
              <w:bottom w:val="single" w:sz="4" w:space="0" w:color="auto"/>
              <w:right w:val="single" w:sz="4" w:space="0" w:color="auto"/>
            </w:tcBorders>
            <w:hideMark/>
          </w:tcPr>
          <w:p w14:paraId="6E272CF2" w14:textId="77777777" w:rsidR="00BE10B1" w:rsidRPr="00AD7B04" w:rsidRDefault="00BE10B1" w:rsidP="00A16245">
            <w:pPr>
              <w:spacing w:after="0" w:line="240" w:lineRule="auto"/>
              <w:rPr>
                <w:rFonts w:ascii="Times New Roman" w:hAnsi="Times New Roman"/>
                <w:color w:val="000000"/>
              </w:rPr>
            </w:pPr>
            <w:r w:rsidRPr="00AD7B04">
              <w:rPr>
                <w:rFonts w:ascii="Times New Roman" w:hAnsi="Times New Roman"/>
                <w:color w:val="000000"/>
              </w:rPr>
              <w:t> </w:t>
            </w:r>
          </w:p>
        </w:tc>
        <w:tc>
          <w:tcPr>
            <w:tcW w:w="2527" w:type="dxa"/>
            <w:tcBorders>
              <w:top w:val="nil"/>
              <w:left w:val="nil"/>
              <w:bottom w:val="single" w:sz="4" w:space="0" w:color="auto"/>
              <w:right w:val="single" w:sz="4" w:space="0" w:color="auto"/>
            </w:tcBorders>
            <w:hideMark/>
          </w:tcPr>
          <w:p w14:paraId="6FF42DFB" w14:textId="77777777" w:rsidR="00BE10B1" w:rsidRPr="00AD7B04" w:rsidRDefault="00BE10B1" w:rsidP="00A16245">
            <w:pPr>
              <w:spacing w:after="0" w:line="240" w:lineRule="auto"/>
              <w:rPr>
                <w:rFonts w:ascii="Times New Roman" w:hAnsi="Times New Roman"/>
                <w:color w:val="000000"/>
              </w:rPr>
            </w:pPr>
            <w:r w:rsidRPr="00AD7B04">
              <w:rPr>
                <w:rFonts w:ascii="Times New Roman" w:hAnsi="Times New Roman"/>
                <w:color w:val="000000"/>
              </w:rPr>
              <w:t>Производственная практика (по профилю специальности), часов</w:t>
            </w:r>
          </w:p>
        </w:tc>
        <w:tc>
          <w:tcPr>
            <w:tcW w:w="960" w:type="dxa"/>
            <w:tcBorders>
              <w:top w:val="nil"/>
              <w:left w:val="nil"/>
              <w:bottom w:val="single" w:sz="4" w:space="0" w:color="auto"/>
              <w:right w:val="single" w:sz="4" w:space="0" w:color="auto"/>
            </w:tcBorders>
            <w:vAlign w:val="center"/>
            <w:hideMark/>
          </w:tcPr>
          <w:p w14:paraId="0594EFF2" w14:textId="77777777" w:rsidR="00BE10B1" w:rsidRPr="00AD7B04" w:rsidRDefault="00BE10B1" w:rsidP="00A16245">
            <w:pPr>
              <w:spacing w:after="0" w:line="240" w:lineRule="auto"/>
              <w:jc w:val="center"/>
              <w:rPr>
                <w:rFonts w:ascii="Times New Roman" w:hAnsi="Times New Roman"/>
                <w:color w:val="000000"/>
              </w:rPr>
            </w:pPr>
            <w:r w:rsidRPr="00AD7B04">
              <w:rPr>
                <w:rFonts w:ascii="Times New Roman" w:hAnsi="Times New Roman"/>
                <w:color w:val="000000"/>
              </w:rPr>
              <w:t>72</w:t>
            </w:r>
          </w:p>
        </w:tc>
        <w:tc>
          <w:tcPr>
            <w:tcW w:w="960" w:type="dxa"/>
            <w:tcBorders>
              <w:top w:val="nil"/>
              <w:left w:val="nil"/>
              <w:bottom w:val="single" w:sz="4" w:space="0" w:color="auto"/>
              <w:right w:val="single" w:sz="4" w:space="0" w:color="auto"/>
            </w:tcBorders>
            <w:vAlign w:val="center"/>
            <w:hideMark/>
          </w:tcPr>
          <w:p w14:paraId="3DC5D0D6" w14:textId="77777777" w:rsidR="00BE10B1" w:rsidRPr="00AD7B04" w:rsidRDefault="00BE10B1" w:rsidP="00A16245">
            <w:pPr>
              <w:spacing w:after="0" w:line="240" w:lineRule="auto"/>
              <w:jc w:val="center"/>
              <w:rPr>
                <w:rFonts w:ascii="Times New Roman" w:hAnsi="Times New Roman"/>
                <w:color w:val="000000"/>
              </w:rPr>
            </w:pPr>
            <w:r w:rsidRPr="00AD7B04">
              <w:rPr>
                <w:rFonts w:ascii="Times New Roman" w:hAnsi="Times New Roman"/>
                <w:color w:val="000000"/>
              </w:rPr>
              <w:t>72</w:t>
            </w:r>
          </w:p>
        </w:tc>
        <w:tc>
          <w:tcPr>
            <w:tcW w:w="960" w:type="dxa"/>
            <w:tcBorders>
              <w:top w:val="nil"/>
              <w:left w:val="nil"/>
              <w:bottom w:val="single" w:sz="4" w:space="0" w:color="auto"/>
              <w:right w:val="single" w:sz="4" w:space="0" w:color="auto"/>
            </w:tcBorders>
            <w:vAlign w:val="center"/>
            <w:hideMark/>
          </w:tcPr>
          <w:p w14:paraId="68E964E0" w14:textId="77777777" w:rsidR="00BE10B1" w:rsidRPr="00AD7B04" w:rsidRDefault="00BE10B1" w:rsidP="00A16245">
            <w:pPr>
              <w:spacing w:after="0" w:line="240" w:lineRule="auto"/>
              <w:jc w:val="center"/>
              <w:rPr>
                <w:rFonts w:ascii="Times New Roman" w:hAnsi="Times New Roman"/>
                <w:color w:val="000000"/>
              </w:rPr>
            </w:pPr>
            <w:r w:rsidRPr="00AD7B04">
              <w:rPr>
                <w:rFonts w:ascii="Times New Roman" w:hAnsi="Times New Roman"/>
                <w:color w:val="000000"/>
              </w:rPr>
              <w:t> </w:t>
            </w:r>
          </w:p>
        </w:tc>
        <w:tc>
          <w:tcPr>
            <w:tcW w:w="2460" w:type="dxa"/>
            <w:tcBorders>
              <w:top w:val="nil"/>
              <w:left w:val="nil"/>
              <w:bottom w:val="single" w:sz="4" w:space="0" w:color="auto"/>
              <w:right w:val="single" w:sz="4" w:space="0" w:color="auto"/>
            </w:tcBorders>
            <w:vAlign w:val="center"/>
            <w:hideMark/>
          </w:tcPr>
          <w:p w14:paraId="5CCFDBFC" w14:textId="77777777" w:rsidR="00BE10B1" w:rsidRPr="00AD7B04" w:rsidRDefault="00BE10B1" w:rsidP="00A16245">
            <w:pPr>
              <w:spacing w:after="0" w:line="240" w:lineRule="auto"/>
              <w:jc w:val="center"/>
              <w:rPr>
                <w:rFonts w:ascii="Times New Roman" w:hAnsi="Times New Roman"/>
                <w:color w:val="000000"/>
              </w:rPr>
            </w:pPr>
            <w:r w:rsidRPr="00AD7B04">
              <w:rPr>
                <w:rFonts w:ascii="Times New Roman" w:hAnsi="Times New Roman"/>
                <w:color w:val="000000"/>
              </w:rPr>
              <w:t> </w:t>
            </w:r>
          </w:p>
        </w:tc>
        <w:tc>
          <w:tcPr>
            <w:tcW w:w="960" w:type="dxa"/>
            <w:tcBorders>
              <w:top w:val="nil"/>
              <w:left w:val="nil"/>
              <w:bottom w:val="single" w:sz="4" w:space="0" w:color="auto"/>
              <w:right w:val="single" w:sz="4" w:space="0" w:color="auto"/>
            </w:tcBorders>
            <w:vAlign w:val="center"/>
            <w:hideMark/>
          </w:tcPr>
          <w:p w14:paraId="2D3740FE" w14:textId="77777777" w:rsidR="00BE10B1" w:rsidRPr="00AD7B04" w:rsidRDefault="00BE10B1" w:rsidP="00A16245">
            <w:pPr>
              <w:spacing w:after="0" w:line="240" w:lineRule="auto"/>
              <w:jc w:val="center"/>
              <w:rPr>
                <w:rFonts w:ascii="Times New Roman" w:hAnsi="Times New Roman"/>
                <w:color w:val="000000"/>
              </w:rPr>
            </w:pPr>
            <w:r w:rsidRPr="00AD7B04">
              <w:rPr>
                <w:rFonts w:ascii="Times New Roman" w:hAnsi="Times New Roman"/>
                <w:color w:val="000000"/>
              </w:rPr>
              <w:t> </w:t>
            </w:r>
          </w:p>
        </w:tc>
        <w:tc>
          <w:tcPr>
            <w:tcW w:w="2320" w:type="dxa"/>
            <w:tcBorders>
              <w:top w:val="nil"/>
              <w:left w:val="nil"/>
              <w:bottom w:val="single" w:sz="4" w:space="0" w:color="auto"/>
              <w:right w:val="single" w:sz="4" w:space="0" w:color="auto"/>
            </w:tcBorders>
            <w:vAlign w:val="center"/>
            <w:hideMark/>
          </w:tcPr>
          <w:p w14:paraId="3BC52013" w14:textId="77777777" w:rsidR="00BE10B1" w:rsidRPr="00AD7B04" w:rsidRDefault="00BE10B1" w:rsidP="00A16245">
            <w:pPr>
              <w:spacing w:after="0" w:line="240" w:lineRule="auto"/>
              <w:jc w:val="center"/>
              <w:rPr>
                <w:rFonts w:ascii="Times New Roman" w:hAnsi="Times New Roman"/>
                <w:color w:val="000000"/>
              </w:rPr>
            </w:pPr>
            <w:r w:rsidRPr="00AD7B04">
              <w:rPr>
                <w:rFonts w:ascii="Times New Roman" w:hAnsi="Times New Roman"/>
                <w:color w:val="000000"/>
              </w:rPr>
              <w:t>72</w:t>
            </w:r>
          </w:p>
        </w:tc>
        <w:tc>
          <w:tcPr>
            <w:tcW w:w="1800" w:type="dxa"/>
            <w:tcBorders>
              <w:top w:val="nil"/>
              <w:left w:val="nil"/>
              <w:bottom w:val="single" w:sz="4" w:space="0" w:color="auto"/>
              <w:right w:val="single" w:sz="4" w:space="0" w:color="auto"/>
            </w:tcBorders>
            <w:vAlign w:val="center"/>
            <w:hideMark/>
          </w:tcPr>
          <w:p w14:paraId="146C3D8A" w14:textId="77777777" w:rsidR="00BE10B1" w:rsidRPr="00AD7B04" w:rsidRDefault="00BE10B1" w:rsidP="00A16245">
            <w:pPr>
              <w:spacing w:after="0" w:line="240" w:lineRule="auto"/>
              <w:jc w:val="center"/>
              <w:rPr>
                <w:rFonts w:ascii="Times New Roman" w:hAnsi="Times New Roman"/>
                <w:color w:val="000000"/>
              </w:rPr>
            </w:pPr>
            <w:r w:rsidRPr="00AD7B04">
              <w:rPr>
                <w:rFonts w:ascii="Times New Roman" w:hAnsi="Times New Roman"/>
                <w:color w:val="000000"/>
              </w:rPr>
              <w:t> </w:t>
            </w:r>
          </w:p>
        </w:tc>
      </w:tr>
      <w:tr w:rsidR="00BE10B1" w:rsidRPr="00AD7B04" w14:paraId="09B85A76" w14:textId="77777777" w:rsidTr="00A16245">
        <w:trPr>
          <w:trHeight w:val="794"/>
        </w:trPr>
        <w:tc>
          <w:tcPr>
            <w:tcW w:w="1833" w:type="dxa"/>
            <w:tcBorders>
              <w:top w:val="nil"/>
              <w:left w:val="single" w:sz="4" w:space="0" w:color="auto"/>
              <w:bottom w:val="single" w:sz="4" w:space="0" w:color="auto"/>
              <w:right w:val="single" w:sz="4" w:space="0" w:color="auto"/>
            </w:tcBorders>
            <w:hideMark/>
          </w:tcPr>
          <w:p w14:paraId="61E2BAFE" w14:textId="77777777" w:rsidR="00BE10B1" w:rsidRPr="00AD7B04" w:rsidRDefault="00BE10B1" w:rsidP="00A16245">
            <w:pPr>
              <w:spacing w:after="0" w:line="240" w:lineRule="auto"/>
              <w:rPr>
                <w:rFonts w:ascii="Times New Roman" w:hAnsi="Times New Roman"/>
                <w:color w:val="000000"/>
              </w:rPr>
            </w:pPr>
            <w:r w:rsidRPr="00AD7B04">
              <w:rPr>
                <w:rFonts w:ascii="Times New Roman" w:hAnsi="Times New Roman"/>
                <w:color w:val="000000"/>
              </w:rPr>
              <w:t> </w:t>
            </w:r>
          </w:p>
        </w:tc>
        <w:tc>
          <w:tcPr>
            <w:tcW w:w="2527" w:type="dxa"/>
            <w:tcBorders>
              <w:top w:val="nil"/>
              <w:left w:val="nil"/>
              <w:bottom w:val="single" w:sz="4" w:space="0" w:color="auto"/>
              <w:right w:val="single" w:sz="4" w:space="0" w:color="auto"/>
            </w:tcBorders>
            <w:hideMark/>
          </w:tcPr>
          <w:p w14:paraId="522C9FED" w14:textId="77777777" w:rsidR="00BE10B1" w:rsidRPr="00AD7B04" w:rsidRDefault="00BE10B1" w:rsidP="00A16245">
            <w:pPr>
              <w:spacing w:after="0" w:line="240" w:lineRule="auto"/>
              <w:rPr>
                <w:rFonts w:ascii="Times New Roman" w:hAnsi="Times New Roman"/>
                <w:color w:val="000000"/>
              </w:rPr>
            </w:pPr>
            <w:r w:rsidRPr="00AD7B04">
              <w:rPr>
                <w:rFonts w:ascii="Times New Roman" w:hAnsi="Times New Roman"/>
                <w:color w:val="000000"/>
              </w:rPr>
              <w:t>Промежуточная атт</w:t>
            </w:r>
            <w:r w:rsidRPr="00AD7B04">
              <w:rPr>
                <w:rFonts w:ascii="Times New Roman" w:hAnsi="Times New Roman"/>
                <w:color w:val="000000"/>
              </w:rPr>
              <w:t>е</w:t>
            </w:r>
            <w:r w:rsidRPr="00AD7B04">
              <w:rPr>
                <w:rFonts w:ascii="Times New Roman" w:hAnsi="Times New Roman"/>
                <w:color w:val="000000"/>
              </w:rPr>
              <w:t>стация</w:t>
            </w:r>
            <w:r w:rsidRPr="00AD7B04">
              <w:rPr>
                <w:rFonts w:ascii="Times New Roman" w:hAnsi="Times New Roman"/>
                <w:color w:val="000000"/>
              </w:rPr>
              <w:br/>
              <w:t>Экзамен по ПМ</w:t>
            </w:r>
          </w:p>
        </w:tc>
        <w:tc>
          <w:tcPr>
            <w:tcW w:w="960" w:type="dxa"/>
            <w:tcBorders>
              <w:top w:val="nil"/>
              <w:left w:val="nil"/>
              <w:bottom w:val="single" w:sz="4" w:space="0" w:color="auto"/>
              <w:right w:val="single" w:sz="4" w:space="0" w:color="auto"/>
            </w:tcBorders>
            <w:vAlign w:val="center"/>
            <w:hideMark/>
          </w:tcPr>
          <w:p w14:paraId="15003864" w14:textId="77777777" w:rsidR="00BE10B1" w:rsidRPr="00AD7B04" w:rsidRDefault="00BE10B1" w:rsidP="00A16245">
            <w:pPr>
              <w:spacing w:after="0" w:line="240" w:lineRule="auto"/>
              <w:jc w:val="center"/>
              <w:rPr>
                <w:rFonts w:ascii="Times New Roman" w:hAnsi="Times New Roman"/>
                <w:color w:val="000000"/>
              </w:rPr>
            </w:pPr>
            <w:r w:rsidRPr="00AD7B04">
              <w:rPr>
                <w:rFonts w:ascii="Times New Roman" w:hAnsi="Times New Roman"/>
                <w:color w:val="000000"/>
              </w:rPr>
              <w:t>12</w:t>
            </w:r>
          </w:p>
        </w:tc>
        <w:tc>
          <w:tcPr>
            <w:tcW w:w="960" w:type="dxa"/>
            <w:tcBorders>
              <w:top w:val="nil"/>
              <w:left w:val="nil"/>
              <w:bottom w:val="single" w:sz="4" w:space="0" w:color="auto"/>
              <w:right w:val="single" w:sz="4" w:space="0" w:color="auto"/>
            </w:tcBorders>
            <w:vAlign w:val="center"/>
            <w:hideMark/>
          </w:tcPr>
          <w:p w14:paraId="44802061" w14:textId="77777777" w:rsidR="00BE10B1" w:rsidRPr="00AD7B04" w:rsidRDefault="00BE10B1" w:rsidP="00A16245">
            <w:pPr>
              <w:spacing w:after="0" w:line="240" w:lineRule="auto"/>
              <w:jc w:val="center"/>
              <w:rPr>
                <w:rFonts w:ascii="Times New Roman" w:hAnsi="Times New Roman"/>
                <w:color w:val="000000"/>
              </w:rPr>
            </w:pPr>
            <w:r w:rsidRPr="00AD7B04">
              <w:rPr>
                <w:rFonts w:ascii="Times New Roman" w:hAnsi="Times New Roman"/>
                <w:color w:val="000000"/>
              </w:rPr>
              <w:t> </w:t>
            </w:r>
          </w:p>
        </w:tc>
        <w:tc>
          <w:tcPr>
            <w:tcW w:w="960" w:type="dxa"/>
            <w:tcBorders>
              <w:top w:val="nil"/>
              <w:left w:val="nil"/>
              <w:bottom w:val="single" w:sz="4" w:space="0" w:color="auto"/>
              <w:right w:val="single" w:sz="4" w:space="0" w:color="auto"/>
            </w:tcBorders>
            <w:vAlign w:val="center"/>
            <w:hideMark/>
          </w:tcPr>
          <w:p w14:paraId="02671118" w14:textId="77777777" w:rsidR="00BE10B1" w:rsidRPr="00AD7B04" w:rsidRDefault="00BE10B1" w:rsidP="00A16245">
            <w:pPr>
              <w:spacing w:after="0" w:line="240" w:lineRule="auto"/>
              <w:jc w:val="center"/>
              <w:rPr>
                <w:rFonts w:ascii="Times New Roman" w:hAnsi="Times New Roman"/>
                <w:color w:val="000000"/>
              </w:rPr>
            </w:pPr>
            <w:r w:rsidRPr="00AD7B04">
              <w:rPr>
                <w:rFonts w:ascii="Times New Roman" w:hAnsi="Times New Roman"/>
                <w:color w:val="000000"/>
              </w:rPr>
              <w:t> </w:t>
            </w:r>
          </w:p>
        </w:tc>
        <w:tc>
          <w:tcPr>
            <w:tcW w:w="2460" w:type="dxa"/>
            <w:tcBorders>
              <w:top w:val="nil"/>
              <w:left w:val="nil"/>
              <w:bottom w:val="single" w:sz="4" w:space="0" w:color="auto"/>
              <w:right w:val="single" w:sz="4" w:space="0" w:color="auto"/>
            </w:tcBorders>
            <w:vAlign w:val="center"/>
            <w:hideMark/>
          </w:tcPr>
          <w:p w14:paraId="47076FC1" w14:textId="77777777" w:rsidR="00BE10B1" w:rsidRPr="00AD7B04" w:rsidRDefault="00BE10B1" w:rsidP="00A16245">
            <w:pPr>
              <w:spacing w:after="0" w:line="240" w:lineRule="auto"/>
              <w:jc w:val="center"/>
              <w:rPr>
                <w:rFonts w:ascii="Times New Roman" w:hAnsi="Times New Roman"/>
                <w:color w:val="000000"/>
              </w:rPr>
            </w:pPr>
            <w:r w:rsidRPr="00AD7B04">
              <w:rPr>
                <w:rFonts w:ascii="Times New Roman" w:hAnsi="Times New Roman"/>
                <w:color w:val="000000"/>
              </w:rPr>
              <w:t> </w:t>
            </w:r>
          </w:p>
        </w:tc>
        <w:tc>
          <w:tcPr>
            <w:tcW w:w="960" w:type="dxa"/>
            <w:tcBorders>
              <w:top w:val="nil"/>
              <w:left w:val="nil"/>
              <w:bottom w:val="single" w:sz="4" w:space="0" w:color="auto"/>
              <w:right w:val="single" w:sz="4" w:space="0" w:color="auto"/>
            </w:tcBorders>
            <w:vAlign w:val="center"/>
            <w:hideMark/>
          </w:tcPr>
          <w:p w14:paraId="03571523" w14:textId="77777777" w:rsidR="00BE10B1" w:rsidRPr="00AD7B04" w:rsidRDefault="00BE10B1" w:rsidP="00A16245">
            <w:pPr>
              <w:spacing w:after="0" w:line="240" w:lineRule="auto"/>
              <w:jc w:val="center"/>
              <w:rPr>
                <w:rFonts w:ascii="Times New Roman" w:hAnsi="Times New Roman"/>
                <w:color w:val="000000"/>
              </w:rPr>
            </w:pPr>
            <w:r w:rsidRPr="00AD7B04">
              <w:rPr>
                <w:rFonts w:ascii="Times New Roman" w:hAnsi="Times New Roman"/>
                <w:color w:val="000000"/>
              </w:rPr>
              <w:t> </w:t>
            </w:r>
          </w:p>
        </w:tc>
        <w:tc>
          <w:tcPr>
            <w:tcW w:w="2320" w:type="dxa"/>
            <w:tcBorders>
              <w:top w:val="nil"/>
              <w:left w:val="nil"/>
              <w:bottom w:val="single" w:sz="4" w:space="0" w:color="auto"/>
              <w:right w:val="single" w:sz="4" w:space="0" w:color="auto"/>
            </w:tcBorders>
            <w:vAlign w:val="center"/>
            <w:hideMark/>
          </w:tcPr>
          <w:p w14:paraId="3ED297E9" w14:textId="77777777" w:rsidR="00BE10B1" w:rsidRPr="00AD7B04" w:rsidRDefault="00BE10B1" w:rsidP="00A16245">
            <w:pPr>
              <w:spacing w:after="0" w:line="240" w:lineRule="auto"/>
              <w:jc w:val="center"/>
              <w:rPr>
                <w:rFonts w:ascii="Times New Roman" w:hAnsi="Times New Roman"/>
                <w:color w:val="000000"/>
              </w:rPr>
            </w:pPr>
            <w:r w:rsidRPr="00AD7B04">
              <w:rPr>
                <w:rFonts w:ascii="Times New Roman" w:hAnsi="Times New Roman"/>
                <w:color w:val="000000"/>
              </w:rPr>
              <w:t> </w:t>
            </w:r>
          </w:p>
        </w:tc>
        <w:tc>
          <w:tcPr>
            <w:tcW w:w="1800" w:type="dxa"/>
            <w:tcBorders>
              <w:top w:val="nil"/>
              <w:left w:val="nil"/>
              <w:bottom w:val="single" w:sz="4" w:space="0" w:color="auto"/>
              <w:right w:val="single" w:sz="4" w:space="0" w:color="auto"/>
            </w:tcBorders>
            <w:vAlign w:val="center"/>
            <w:hideMark/>
          </w:tcPr>
          <w:p w14:paraId="301AA854" w14:textId="77777777" w:rsidR="00BE10B1" w:rsidRPr="00AD7B04" w:rsidRDefault="00BE10B1" w:rsidP="00A16245">
            <w:pPr>
              <w:spacing w:after="0" w:line="240" w:lineRule="auto"/>
              <w:jc w:val="center"/>
              <w:rPr>
                <w:rFonts w:ascii="Times New Roman" w:hAnsi="Times New Roman"/>
                <w:color w:val="000000"/>
              </w:rPr>
            </w:pPr>
            <w:r w:rsidRPr="00AD7B04">
              <w:rPr>
                <w:rFonts w:ascii="Times New Roman" w:hAnsi="Times New Roman"/>
                <w:color w:val="000000"/>
              </w:rPr>
              <w:t> </w:t>
            </w:r>
          </w:p>
        </w:tc>
      </w:tr>
      <w:tr w:rsidR="00BE10B1" w:rsidRPr="00AD7B04" w14:paraId="35586A40" w14:textId="77777777" w:rsidTr="00A16245">
        <w:trPr>
          <w:trHeight w:val="828"/>
        </w:trPr>
        <w:tc>
          <w:tcPr>
            <w:tcW w:w="1833" w:type="dxa"/>
            <w:tcBorders>
              <w:top w:val="nil"/>
              <w:left w:val="single" w:sz="4" w:space="0" w:color="auto"/>
              <w:bottom w:val="single" w:sz="4" w:space="0" w:color="auto"/>
              <w:right w:val="single" w:sz="4" w:space="0" w:color="auto"/>
            </w:tcBorders>
            <w:hideMark/>
          </w:tcPr>
          <w:p w14:paraId="00732056" w14:textId="77777777" w:rsidR="00BE10B1" w:rsidRPr="00AD7B04" w:rsidRDefault="00BE10B1" w:rsidP="00A16245">
            <w:pPr>
              <w:spacing w:after="0" w:line="240" w:lineRule="auto"/>
              <w:rPr>
                <w:rFonts w:ascii="Times New Roman" w:hAnsi="Times New Roman"/>
                <w:color w:val="000000"/>
              </w:rPr>
            </w:pPr>
            <w:r w:rsidRPr="00AD7B04">
              <w:rPr>
                <w:rFonts w:ascii="Times New Roman" w:hAnsi="Times New Roman"/>
                <w:color w:val="000000"/>
              </w:rPr>
              <w:t> </w:t>
            </w:r>
          </w:p>
        </w:tc>
        <w:tc>
          <w:tcPr>
            <w:tcW w:w="2527" w:type="dxa"/>
            <w:tcBorders>
              <w:top w:val="nil"/>
              <w:left w:val="nil"/>
              <w:bottom w:val="single" w:sz="4" w:space="0" w:color="auto"/>
              <w:right w:val="single" w:sz="4" w:space="0" w:color="auto"/>
            </w:tcBorders>
            <w:hideMark/>
          </w:tcPr>
          <w:p w14:paraId="5BAC30F2" w14:textId="77777777" w:rsidR="00BE10B1" w:rsidRPr="00AD7B04" w:rsidRDefault="00BE10B1" w:rsidP="00A16245">
            <w:pPr>
              <w:spacing w:after="0" w:line="240" w:lineRule="auto"/>
              <w:rPr>
                <w:rFonts w:ascii="Times New Roman" w:hAnsi="Times New Roman"/>
                <w:color w:val="000000"/>
              </w:rPr>
            </w:pPr>
            <w:r w:rsidRPr="00AD7B04">
              <w:rPr>
                <w:rFonts w:ascii="Times New Roman" w:hAnsi="Times New Roman"/>
                <w:color w:val="000000"/>
              </w:rPr>
              <w:t>Всего</w:t>
            </w:r>
          </w:p>
        </w:tc>
        <w:tc>
          <w:tcPr>
            <w:tcW w:w="960" w:type="dxa"/>
            <w:tcBorders>
              <w:top w:val="nil"/>
              <w:left w:val="nil"/>
              <w:bottom w:val="single" w:sz="4" w:space="0" w:color="auto"/>
              <w:right w:val="single" w:sz="4" w:space="0" w:color="auto"/>
            </w:tcBorders>
            <w:vAlign w:val="center"/>
            <w:hideMark/>
          </w:tcPr>
          <w:p w14:paraId="77DEAC79" w14:textId="77777777" w:rsidR="00BE10B1" w:rsidRPr="00AD7B04" w:rsidRDefault="00BE10B1" w:rsidP="00A16245">
            <w:pPr>
              <w:spacing w:after="0" w:line="240" w:lineRule="auto"/>
              <w:jc w:val="center"/>
              <w:rPr>
                <w:rFonts w:ascii="Times New Roman" w:hAnsi="Times New Roman"/>
                <w:color w:val="000000"/>
              </w:rPr>
            </w:pPr>
            <w:r w:rsidRPr="00AD7B04">
              <w:rPr>
                <w:rFonts w:ascii="Times New Roman" w:hAnsi="Times New Roman"/>
                <w:color w:val="000000"/>
              </w:rPr>
              <w:t>268</w:t>
            </w:r>
          </w:p>
        </w:tc>
        <w:tc>
          <w:tcPr>
            <w:tcW w:w="960" w:type="dxa"/>
            <w:tcBorders>
              <w:top w:val="nil"/>
              <w:left w:val="nil"/>
              <w:bottom w:val="single" w:sz="4" w:space="0" w:color="auto"/>
              <w:right w:val="single" w:sz="4" w:space="0" w:color="auto"/>
            </w:tcBorders>
            <w:vAlign w:val="center"/>
            <w:hideMark/>
          </w:tcPr>
          <w:p w14:paraId="348B8D3A" w14:textId="77777777" w:rsidR="00BE10B1" w:rsidRPr="00AD7B04" w:rsidRDefault="00BE10B1" w:rsidP="00A16245">
            <w:pPr>
              <w:spacing w:after="0" w:line="240" w:lineRule="auto"/>
              <w:jc w:val="center"/>
              <w:rPr>
                <w:rFonts w:ascii="Times New Roman" w:hAnsi="Times New Roman"/>
                <w:color w:val="000000"/>
              </w:rPr>
            </w:pPr>
            <w:r>
              <w:rPr>
                <w:rFonts w:ascii="Times New Roman" w:hAnsi="Times New Roman"/>
                <w:color w:val="000000"/>
              </w:rPr>
              <w:t>138</w:t>
            </w:r>
          </w:p>
        </w:tc>
        <w:tc>
          <w:tcPr>
            <w:tcW w:w="960" w:type="dxa"/>
            <w:tcBorders>
              <w:top w:val="nil"/>
              <w:left w:val="nil"/>
              <w:bottom w:val="single" w:sz="4" w:space="0" w:color="auto"/>
              <w:right w:val="single" w:sz="4" w:space="0" w:color="auto"/>
            </w:tcBorders>
            <w:vAlign w:val="center"/>
            <w:hideMark/>
          </w:tcPr>
          <w:p w14:paraId="68B5B9DE" w14:textId="77777777" w:rsidR="00BE10B1" w:rsidRPr="00AD7B04" w:rsidRDefault="00BE10B1" w:rsidP="00A16245">
            <w:pPr>
              <w:spacing w:after="0" w:line="240" w:lineRule="auto"/>
              <w:jc w:val="center"/>
              <w:rPr>
                <w:rFonts w:ascii="Times New Roman" w:hAnsi="Times New Roman"/>
                <w:color w:val="000000"/>
              </w:rPr>
            </w:pPr>
            <w:r w:rsidRPr="00AD7B04">
              <w:rPr>
                <w:rFonts w:ascii="Times New Roman" w:hAnsi="Times New Roman"/>
                <w:color w:val="000000"/>
              </w:rPr>
              <w:t>120</w:t>
            </w:r>
          </w:p>
        </w:tc>
        <w:tc>
          <w:tcPr>
            <w:tcW w:w="2460" w:type="dxa"/>
            <w:tcBorders>
              <w:top w:val="nil"/>
              <w:left w:val="nil"/>
              <w:bottom w:val="single" w:sz="4" w:space="0" w:color="auto"/>
              <w:right w:val="single" w:sz="4" w:space="0" w:color="auto"/>
            </w:tcBorders>
            <w:vAlign w:val="center"/>
            <w:hideMark/>
          </w:tcPr>
          <w:p w14:paraId="1EA864A6" w14:textId="77777777" w:rsidR="00BE10B1" w:rsidRPr="00AD7B04" w:rsidRDefault="00BE10B1" w:rsidP="00A16245">
            <w:pPr>
              <w:spacing w:after="0" w:line="240" w:lineRule="auto"/>
              <w:jc w:val="center"/>
              <w:rPr>
                <w:rFonts w:ascii="Times New Roman" w:hAnsi="Times New Roman"/>
                <w:color w:val="000000"/>
              </w:rPr>
            </w:pPr>
            <w:r w:rsidRPr="00AD7B04">
              <w:rPr>
                <w:rFonts w:ascii="Times New Roman" w:hAnsi="Times New Roman"/>
                <w:color w:val="000000"/>
              </w:rPr>
              <w:t>30</w:t>
            </w:r>
          </w:p>
        </w:tc>
        <w:tc>
          <w:tcPr>
            <w:tcW w:w="960" w:type="dxa"/>
            <w:tcBorders>
              <w:top w:val="nil"/>
              <w:left w:val="nil"/>
              <w:bottom w:val="single" w:sz="4" w:space="0" w:color="auto"/>
              <w:right w:val="single" w:sz="4" w:space="0" w:color="auto"/>
            </w:tcBorders>
            <w:vAlign w:val="center"/>
            <w:hideMark/>
          </w:tcPr>
          <w:p w14:paraId="3D29F678" w14:textId="77777777" w:rsidR="00BE10B1" w:rsidRPr="00AD7B04" w:rsidRDefault="00BE10B1" w:rsidP="00A16245">
            <w:pPr>
              <w:spacing w:after="0" w:line="240" w:lineRule="auto"/>
              <w:jc w:val="center"/>
              <w:rPr>
                <w:rFonts w:ascii="Times New Roman" w:hAnsi="Times New Roman"/>
                <w:color w:val="000000"/>
              </w:rPr>
            </w:pPr>
            <w:r w:rsidRPr="00AD7B04">
              <w:rPr>
                <w:rFonts w:ascii="Times New Roman" w:hAnsi="Times New Roman"/>
                <w:color w:val="000000"/>
              </w:rPr>
              <w:t>36</w:t>
            </w:r>
          </w:p>
        </w:tc>
        <w:tc>
          <w:tcPr>
            <w:tcW w:w="2320" w:type="dxa"/>
            <w:tcBorders>
              <w:top w:val="nil"/>
              <w:left w:val="nil"/>
              <w:bottom w:val="single" w:sz="4" w:space="0" w:color="auto"/>
              <w:right w:val="single" w:sz="4" w:space="0" w:color="auto"/>
            </w:tcBorders>
            <w:vAlign w:val="center"/>
            <w:hideMark/>
          </w:tcPr>
          <w:p w14:paraId="0DE11BFC" w14:textId="77777777" w:rsidR="00BE10B1" w:rsidRPr="00AD7B04" w:rsidRDefault="00BE10B1" w:rsidP="00A16245">
            <w:pPr>
              <w:spacing w:after="0" w:line="240" w:lineRule="auto"/>
              <w:jc w:val="center"/>
              <w:rPr>
                <w:rFonts w:ascii="Times New Roman" w:hAnsi="Times New Roman"/>
                <w:color w:val="000000"/>
              </w:rPr>
            </w:pPr>
            <w:r w:rsidRPr="00AD7B04">
              <w:rPr>
                <w:rFonts w:ascii="Times New Roman" w:hAnsi="Times New Roman"/>
                <w:color w:val="000000"/>
              </w:rPr>
              <w:t>72</w:t>
            </w:r>
          </w:p>
        </w:tc>
        <w:tc>
          <w:tcPr>
            <w:tcW w:w="1800" w:type="dxa"/>
            <w:tcBorders>
              <w:top w:val="nil"/>
              <w:left w:val="nil"/>
              <w:bottom w:val="single" w:sz="4" w:space="0" w:color="auto"/>
              <w:right w:val="single" w:sz="4" w:space="0" w:color="auto"/>
            </w:tcBorders>
            <w:vAlign w:val="center"/>
            <w:hideMark/>
          </w:tcPr>
          <w:p w14:paraId="0FFB437A" w14:textId="77777777" w:rsidR="00BE10B1" w:rsidRPr="00AD7B04" w:rsidRDefault="00BE10B1" w:rsidP="00A16245">
            <w:pPr>
              <w:spacing w:after="0" w:line="240" w:lineRule="auto"/>
              <w:jc w:val="center"/>
              <w:rPr>
                <w:rFonts w:ascii="Times New Roman" w:hAnsi="Times New Roman"/>
                <w:color w:val="000000"/>
              </w:rPr>
            </w:pPr>
            <w:r w:rsidRPr="00AD7B04">
              <w:rPr>
                <w:rFonts w:ascii="Times New Roman" w:hAnsi="Times New Roman"/>
                <w:color w:val="000000"/>
              </w:rPr>
              <w:t>28</w:t>
            </w:r>
          </w:p>
        </w:tc>
      </w:tr>
    </w:tbl>
    <w:p w14:paraId="1BF0E54E" w14:textId="77777777" w:rsidR="00BE10B1" w:rsidRDefault="00BE10B1" w:rsidP="00BE10B1">
      <w:pPr>
        <w:suppressAutoHyphens/>
        <w:jc w:val="both"/>
        <w:rPr>
          <w:rFonts w:ascii="Times New Roman" w:hAnsi="Times New Roman"/>
          <w:b/>
          <w:sz w:val="24"/>
          <w:szCs w:val="24"/>
        </w:rPr>
      </w:pPr>
      <w:r w:rsidRPr="009C43A0">
        <w:rPr>
          <w:rFonts w:ascii="Times New Roman" w:hAnsi="Times New Roman"/>
          <w:b/>
          <w:sz w:val="24"/>
          <w:szCs w:val="24"/>
        </w:rPr>
        <w:t>2.2. Тематический план и содержание профессионального модуля</w:t>
      </w:r>
    </w:p>
    <w:p w14:paraId="0399A2D4" w14:textId="77777777" w:rsidR="00BE10B1" w:rsidRPr="009C43A0" w:rsidRDefault="00BE10B1" w:rsidP="00BE10B1">
      <w:pPr>
        <w:suppressAutoHyphens/>
        <w:jc w:val="both"/>
        <w:rPr>
          <w:rFonts w:ascii="Times New Roman" w:hAnsi="Times New Roman"/>
          <w:b/>
          <w:sz w:val="24"/>
          <w:szCs w:val="24"/>
        </w:rPr>
      </w:pPr>
      <w:r w:rsidRPr="009C43A0">
        <w:rPr>
          <w:rFonts w:ascii="Times New Roman" w:hAnsi="Times New Roman"/>
          <w:b/>
          <w:sz w:val="24"/>
          <w:szCs w:val="24"/>
        </w:rPr>
        <w:lastRenderedPageBreak/>
        <w:t xml:space="preserve"> (ПМ) </w:t>
      </w:r>
      <w:r w:rsidRPr="009C43A0">
        <w:rPr>
          <w:rFonts w:ascii="Times New Roman" w:hAnsi="Times New Roman"/>
          <w:b/>
          <w:sz w:val="24"/>
          <w:szCs w:val="24"/>
          <w:u w:val="single"/>
        </w:rPr>
        <w:t>«ПМ.02 Изготовление изделий на токарно-карусельных станках по стадиям технологического процесса в соответствии с требованиями охраны труда и экологической безопасности»</w:t>
      </w:r>
    </w:p>
    <w:tbl>
      <w:tblPr>
        <w:tblW w:w="50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98"/>
        <w:gridCol w:w="12"/>
        <w:gridCol w:w="8269"/>
        <w:gridCol w:w="1646"/>
        <w:gridCol w:w="2211"/>
      </w:tblGrid>
      <w:tr w:rsidR="00BE10B1" w:rsidRPr="009C43A0" w14:paraId="46F3ED71" w14:textId="77777777" w:rsidTr="00A16245">
        <w:trPr>
          <w:trHeight w:val="1241"/>
        </w:trPr>
        <w:tc>
          <w:tcPr>
            <w:tcW w:w="937" w:type="pct"/>
          </w:tcPr>
          <w:p w14:paraId="3808490D" w14:textId="77777777" w:rsidR="00BE10B1" w:rsidRPr="009C43A0" w:rsidRDefault="00BE10B1" w:rsidP="00A16245">
            <w:pPr>
              <w:jc w:val="center"/>
              <w:rPr>
                <w:rFonts w:ascii="Times New Roman" w:hAnsi="Times New Roman"/>
                <w:b/>
              </w:rPr>
            </w:pPr>
            <w:r w:rsidRPr="009C43A0">
              <w:rPr>
                <w:rFonts w:ascii="Times New Roman" w:hAnsi="Times New Roman"/>
                <w:b/>
                <w:bCs/>
              </w:rPr>
              <w:t>Наименование разделов и тем профессионального модуля (ПМ), междисц</w:t>
            </w:r>
            <w:r w:rsidRPr="009C43A0">
              <w:rPr>
                <w:rFonts w:ascii="Times New Roman" w:hAnsi="Times New Roman"/>
                <w:b/>
                <w:bCs/>
              </w:rPr>
              <w:t>и</w:t>
            </w:r>
            <w:r w:rsidRPr="009C43A0">
              <w:rPr>
                <w:rFonts w:ascii="Times New Roman" w:hAnsi="Times New Roman"/>
                <w:b/>
                <w:bCs/>
              </w:rPr>
              <w:t>плинарных курсов (МДК)</w:t>
            </w:r>
          </w:p>
        </w:tc>
        <w:tc>
          <w:tcPr>
            <w:tcW w:w="3323" w:type="pct"/>
            <w:gridSpan w:val="3"/>
          </w:tcPr>
          <w:p w14:paraId="30E74DBE" w14:textId="77777777" w:rsidR="00BE10B1" w:rsidRPr="009C43A0" w:rsidRDefault="00BE10B1" w:rsidP="00A16245">
            <w:pPr>
              <w:jc w:val="center"/>
              <w:rPr>
                <w:rFonts w:ascii="Times New Roman" w:hAnsi="Times New Roman"/>
                <w:b/>
                <w:bCs/>
              </w:rPr>
            </w:pPr>
          </w:p>
          <w:p w14:paraId="349E3995" w14:textId="77777777" w:rsidR="00BE10B1" w:rsidRPr="009C43A0" w:rsidRDefault="00BE10B1" w:rsidP="00A16245">
            <w:pPr>
              <w:jc w:val="center"/>
              <w:rPr>
                <w:rFonts w:ascii="Times New Roman" w:hAnsi="Times New Roman"/>
                <w:b/>
                <w:bCs/>
              </w:rPr>
            </w:pPr>
            <w:r w:rsidRPr="009C43A0">
              <w:rPr>
                <w:rFonts w:ascii="Times New Roman" w:hAnsi="Times New Roman"/>
                <w:b/>
                <w:bCs/>
              </w:rPr>
              <w:t>Содержание учебного материала</w:t>
            </w:r>
          </w:p>
          <w:p w14:paraId="3513CE83" w14:textId="77777777" w:rsidR="00BE10B1" w:rsidRPr="009C43A0" w:rsidRDefault="00BE10B1" w:rsidP="00A16245">
            <w:pPr>
              <w:rPr>
                <w:rFonts w:ascii="Times New Roman" w:hAnsi="Times New Roman"/>
                <w:b/>
                <w:i/>
              </w:rPr>
            </w:pPr>
          </w:p>
        </w:tc>
        <w:tc>
          <w:tcPr>
            <w:tcW w:w="740" w:type="pct"/>
            <w:vAlign w:val="center"/>
          </w:tcPr>
          <w:p w14:paraId="53E65912" w14:textId="77777777" w:rsidR="00BE10B1" w:rsidRPr="009C43A0" w:rsidRDefault="00BE10B1" w:rsidP="00A16245">
            <w:pPr>
              <w:rPr>
                <w:rFonts w:ascii="Times New Roman" w:hAnsi="Times New Roman"/>
                <w:b/>
                <w:bCs/>
              </w:rPr>
            </w:pPr>
            <w:r w:rsidRPr="009C43A0">
              <w:rPr>
                <w:rFonts w:ascii="Times New Roman" w:hAnsi="Times New Roman"/>
                <w:b/>
                <w:bCs/>
              </w:rPr>
              <w:t>Объем часов</w:t>
            </w:r>
          </w:p>
        </w:tc>
      </w:tr>
      <w:tr w:rsidR="00BE10B1" w:rsidRPr="009C43A0" w14:paraId="22F5DB24" w14:textId="77777777" w:rsidTr="00A16245">
        <w:tc>
          <w:tcPr>
            <w:tcW w:w="4260" w:type="pct"/>
            <w:gridSpan w:val="4"/>
          </w:tcPr>
          <w:p w14:paraId="16E8E317" w14:textId="77777777" w:rsidR="00BE10B1" w:rsidRPr="009C43A0" w:rsidRDefault="00BE10B1" w:rsidP="00A16245">
            <w:pPr>
              <w:shd w:val="clear" w:color="auto" w:fill="FFFFFF"/>
              <w:spacing w:after="0"/>
              <w:ind w:firstLine="142"/>
              <w:jc w:val="both"/>
              <w:rPr>
                <w:rFonts w:ascii="Times New Roman" w:hAnsi="Times New Roman"/>
                <w:b/>
                <w:i/>
              </w:rPr>
            </w:pPr>
            <w:r w:rsidRPr="009C43A0">
              <w:rPr>
                <w:rFonts w:ascii="Times New Roman" w:hAnsi="Times New Roman"/>
                <w:b/>
                <w:bCs/>
              </w:rPr>
              <w:t xml:space="preserve">Раздел 1. </w:t>
            </w:r>
            <w:r w:rsidRPr="009C43A0">
              <w:rPr>
                <w:rFonts w:ascii="Times New Roman" w:hAnsi="Times New Roman"/>
                <w:b/>
              </w:rPr>
              <w:t>Изготовление изделий на токарно-карусельных станках по стадиям технологического процесса в соответствии с требованиями охраны труда и экологической безопасности</w:t>
            </w:r>
          </w:p>
        </w:tc>
        <w:tc>
          <w:tcPr>
            <w:tcW w:w="740" w:type="pct"/>
            <w:vAlign w:val="center"/>
          </w:tcPr>
          <w:p w14:paraId="7F5CB76D" w14:textId="77777777" w:rsidR="00BE10B1" w:rsidRPr="009C43A0" w:rsidRDefault="00BE10B1" w:rsidP="00A16245">
            <w:pPr>
              <w:jc w:val="center"/>
              <w:rPr>
                <w:rFonts w:ascii="Times New Roman" w:hAnsi="Times New Roman"/>
                <w:b/>
              </w:rPr>
            </w:pPr>
            <w:r>
              <w:rPr>
                <w:rFonts w:ascii="Times New Roman" w:hAnsi="Times New Roman"/>
                <w:b/>
              </w:rPr>
              <w:t>256</w:t>
            </w:r>
          </w:p>
        </w:tc>
      </w:tr>
      <w:tr w:rsidR="00BE10B1" w:rsidRPr="009C43A0" w14:paraId="7A7B1D79" w14:textId="77777777" w:rsidTr="00A16245">
        <w:tc>
          <w:tcPr>
            <w:tcW w:w="4260" w:type="pct"/>
            <w:gridSpan w:val="4"/>
          </w:tcPr>
          <w:p w14:paraId="4CE4C85F" w14:textId="77777777" w:rsidR="00BE10B1" w:rsidRPr="009C43A0" w:rsidRDefault="00BE10B1" w:rsidP="00A16245">
            <w:pPr>
              <w:spacing w:line="240" w:lineRule="auto"/>
              <w:rPr>
                <w:rFonts w:ascii="Times New Roman" w:hAnsi="Times New Roman"/>
                <w:b/>
                <w:i/>
              </w:rPr>
            </w:pPr>
            <w:r w:rsidRPr="009C43A0">
              <w:rPr>
                <w:rFonts w:ascii="Times New Roman" w:hAnsi="Times New Roman"/>
                <w:b/>
                <w:bCs/>
                <w:i/>
              </w:rPr>
              <w:t xml:space="preserve">МДК. </w:t>
            </w:r>
            <w:r w:rsidRPr="009C43A0">
              <w:rPr>
                <w:rFonts w:ascii="Times New Roman" w:hAnsi="Times New Roman"/>
              </w:rPr>
              <w:t>02.01.</w:t>
            </w:r>
            <w:r w:rsidRPr="009C43A0">
              <w:rPr>
                <w:rFonts w:ascii="Times New Roman" w:hAnsi="Times New Roman"/>
                <w:b/>
                <w:bCs/>
              </w:rPr>
              <w:t xml:space="preserve"> Технология работ на токарно-карусельных станках.</w:t>
            </w:r>
          </w:p>
        </w:tc>
        <w:tc>
          <w:tcPr>
            <w:tcW w:w="740" w:type="pct"/>
            <w:vAlign w:val="center"/>
          </w:tcPr>
          <w:p w14:paraId="7FE7CB9C" w14:textId="77777777" w:rsidR="00BE10B1" w:rsidRPr="009C43A0" w:rsidRDefault="00BE10B1" w:rsidP="00A16245">
            <w:pPr>
              <w:jc w:val="center"/>
              <w:rPr>
                <w:rFonts w:ascii="Times New Roman" w:hAnsi="Times New Roman"/>
                <w:b/>
              </w:rPr>
            </w:pPr>
            <w:r>
              <w:rPr>
                <w:rFonts w:ascii="Times New Roman" w:hAnsi="Times New Roman"/>
                <w:b/>
              </w:rPr>
              <w:t>120</w:t>
            </w:r>
          </w:p>
        </w:tc>
      </w:tr>
      <w:tr w:rsidR="00BE10B1" w:rsidRPr="009C43A0" w14:paraId="3425C1F2" w14:textId="77777777" w:rsidTr="00A16245">
        <w:trPr>
          <w:trHeight w:val="275"/>
        </w:trPr>
        <w:tc>
          <w:tcPr>
            <w:tcW w:w="941" w:type="pct"/>
            <w:gridSpan w:val="2"/>
            <w:vMerge w:val="restart"/>
          </w:tcPr>
          <w:p w14:paraId="6026AA42" w14:textId="77777777" w:rsidR="00BE10B1" w:rsidRPr="009C43A0" w:rsidRDefault="00BE10B1" w:rsidP="00A16245">
            <w:pPr>
              <w:snapToGrid w:val="0"/>
              <w:rPr>
                <w:rFonts w:ascii="Times New Roman" w:hAnsi="Times New Roman"/>
                <w:b/>
              </w:rPr>
            </w:pPr>
            <w:r w:rsidRPr="009C43A0">
              <w:rPr>
                <w:rFonts w:ascii="Times New Roman" w:hAnsi="Times New Roman"/>
                <w:b/>
              </w:rPr>
              <w:t>Тема 1.1. Токарно-карусельные станки</w:t>
            </w:r>
          </w:p>
          <w:p w14:paraId="465E9731" w14:textId="77777777" w:rsidR="00BE10B1" w:rsidRPr="009C43A0" w:rsidRDefault="00BE10B1" w:rsidP="00A16245">
            <w:pPr>
              <w:spacing w:line="240" w:lineRule="auto"/>
              <w:rPr>
                <w:rFonts w:ascii="Times New Roman" w:hAnsi="Times New Roman"/>
                <w:b/>
                <w:bCs/>
                <w:i/>
              </w:rPr>
            </w:pPr>
          </w:p>
        </w:tc>
        <w:tc>
          <w:tcPr>
            <w:tcW w:w="3319" w:type="pct"/>
            <w:gridSpan w:val="2"/>
          </w:tcPr>
          <w:p w14:paraId="35DB1E40" w14:textId="77777777" w:rsidR="00BE10B1" w:rsidRPr="009C43A0" w:rsidRDefault="00BE10B1" w:rsidP="00A16245">
            <w:pPr>
              <w:spacing w:line="240" w:lineRule="auto"/>
              <w:rPr>
                <w:rFonts w:ascii="Times New Roman" w:hAnsi="Times New Roman"/>
                <w:b/>
              </w:rPr>
            </w:pPr>
            <w:r w:rsidRPr="009C43A0">
              <w:rPr>
                <w:rFonts w:ascii="Times New Roman" w:hAnsi="Times New Roman"/>
                <w:b/>
                <w:bCs/>
              </w:rPr>
              <w:t xml:space="preserve">Содержание </w:t>
            </w:r>
          </w:p>
        </w:tc>
        <w:tc>
          <w:tcPr>
            <w:tcW w:w="740" w:type="pct"/>
            <w:vMerge w:val="restart"/>
            <w:vAlign w:val="center"/>
          </w:tcPr>
          <w:p w14:paraId="322442DC" w14:textId="77777777" w:rsidR="00BE10B1" w:rsidRPr="009C43A0" w:rsidRDefault="00BE10B1" w:rsidP="00A16245">
            <w:pPr>
              <w:jc w:val="center"/>
              <w:rPr>
                <w:rFonts w:ascii="Times New Roman" w:hAnsi="Times New Roman"/>
                <w:b/>
              </w:rPr>
            </w:pPr>
            <w:r w:rsidRPr="009C43A0">
              <w:rPr>
                <w:rFonts w:ascii="Times New Roman" w:hAnsi="Times New Roman"/>
                <w:b/>
              </w:rPr>
              <w:t>10</w:t>
            </w:r>
          </w:p>
        </w:tc>
      </w:tr>
      <w:tr w:rsidR="00BE10B1" w:rsidRPr="009C43A0" w14:paraId="25BCE88F" w14:textId="77777777" w:rsidTr="00A16245">
        <w:trPr>
          <w:trHeight w:val="162"/>
        </w:trPr>
        <w:tc>
          <w:tcPr>
            <w:tcW w:w="941" w:type="pct"/>
            <w:gridSpan w:val="2"/>
            <w:vMerge/>
          </w:tcPr>
          <w:p w14:paraId="278E3A75" w14:textId="77777777" w:rsidR="00BE10B1" w:rsidRPr="009C43A0" w:rsidRDefault="00BE10B1" w:rsidP="00A16245">
            <w:pPr>
              <w:spacing w:line="240" w:lineRule="auto"/>
              <w:rPr>
                <w:rFonts w:ascii="Times New Roman" w:hAnsi="Times New Roman"/>
                <w:b/>
                <w:bCs/>
                <w:i/>
              </w:rPr>
            </w:pPr>
          </w:p>
        </w:tc>
        <w:tc>
          <w:tcPr>
            <w:tcW w:w="3319" w:type="pct"/>
            <w:gridSpan w:val="2"/>
          </w:tcPr>
          <w:p w14:paraId="1665504E" w14:textId="77777777" w:rsidR="00BE10B1" w:rsidRPr="009C43A0" w:rsidRDefault="00BE10B1" w:rsidP="00A16245">
            <w:pPr>
              <w:spacing w:after="0"/>
              <w:rPr>
                <w:rFonts w:ascii="Times New Roman" w:hAnsi="Times New Roman"/>
              </w:rPr>
            </w:pPr>
            <w:r w:rsidRPr="009C43A0">
              <w:rPr>
                <w:rFonts w:ascii="Times New Roman" w:hAnsi="Times New Roman"/>
              </w:rPr>
              <w:t>1.Классификация токарно-карусельных станков</w:t>
            </w:r>
          </w:p>
        </w:tc>
        <w:tc>
          <w:tcPr>
            <w:tcW w:w="740" w:type="pct"/>
            <w:vMerge/>
            <w:vAlign w:val="center"/>
          </w:tcPr>
          <w:p w14:paraId="47C683D9" w14:textId="77777777" w:rsidR="00BE10B1" w:rsidRPr="009C43A0" w:rsidRDefault="00BE10B1" w:rsidP="00A16245">
            <w:pPr>
              <w:rPr>
                <w:rFonts w:ascii="Times New Roman" w:hAnsi="Times New Roman"/>
                <w:b/>
              </w:rPr>
            </w:pPr>
          </w:p>
        </w:tc>
      </w:tr>
      <w:tr w:rsidR="00BE10B1" w:rsidRPr="009C43A0" w14:paraId="19FDDA8C" w14:textId="77777777" w:rsidTr="00A16245">
        <w:trPr>
          <w:trHeight w:val="161"/>
        </w:trPr>
        <w:tc>
          <w:tcPr>
            <w:tcW w:w="941" w:type="pct"/>
            <w:gridSpan w:val="2"/>
            <w:vMerge/>
          </w:tcPr>
          <w:p w14:paraId="5B328FC9" w14:textId="77777777" w:rsidR="00BE10B1" w:rsidRPr="009C43A0" w:rsidRDefault="00BE10B1" w:rsidP="00A16245">
            <w:pPr>
              <w:spacing w:line="240" w:lineRule="auto"/>
              <w:rPr>
                <w:rFonts w:ascii="Times New Roman" w:hAnsi="Times New Roman"/>
                <w:b/>
                <w:bCs/>
                <w:i/>
              </w:rPr>
            </w:pPr>
          </w:p>
        </w:tc>
        <w:tc>
          <w:tcPr>
            <w:tcW w:w="3319" w:type="pct"/>
            <w:gridSpan w:val="2"/>
          </w:tcPr>
          <w:p w14:paraId="3DC30A0E" w14:textId="77777777" w:rsidR="00BE10B1" w:rsidRPr="009C43A0" w:rsidRDefault="00BE10B1" w:rsidP="00A16245">
            <w:pPr>
              <w:spacing w:after="0" w:line="240" w:lineRule="auto"/>
              <w:rPr>
                <w:rFonts w:ascii="Times New Roman" w:hAnsi="Times New Roman"/>
              </w:rPr>
            </w:pPr>
            <w:r w:rsidRPr="009C43A0">
              <w:rPr>
                <w:rFonts w:ascii="Times New Roman" w:hAnsi="Times New Roman"/>
              </w:rPr>
              <w:t>2.Основы механики станков</w:t>
            </w:r>
          </w:p>
        </w:tc>
        <w:tc>
          <w:tcPr>
            <w:tcW w:w="740" w:type="pct"/>
            <w:vMerge/>
            <w:vAlign w:val="center"/>
          </w:tcPr>
          <w:p w14:paraId="7E659479" w14:textId="77777777" w:rsidR="00BE10B1" w:rsidRPr="009C43A0" w:rsidRDefault="00BE10B1" w:rsidP="00A16245">
            <w:pPr>
              <w:rPr>
                <w:rFonts w:ascii="Times New Roman" w:hAnsi="Times New Roman"/>
                <w:b/>
              </w:rPr>
            </w:pPr>
          </w:p>
        </w:tc>
      </w:tr>
      <w:tr w:rsidR="00BE10B1" w:rsidRPr="009C43A0" w14:paraId="2E754F0D" w14:textId="77777777" w:rsidTr="00A16245">
        <w:trPr>
          <w:trHeight w:val="161"/>
        </w:trPr>
        <w:tc>
          <w:tcPr>
            <w:tcW w:w="941" w:type="pct"/>
            <w:gridSpan w:val="2"/>
            <w:vMerge/>
          </w:tcPr>
          <w:p w14:paraId="3AB5F89D" w14:textId="77777777" w:rsidR="00BE10B1" w:rsidRPr="009C43A0" w:rsidRDefault="00BE10B1" w:rsidP="00A16245">
            <w:pPr>
              <w:spacing w:line="240" w:lineRule="auto"/>
              <w:rPr>
                <w:rFonts w:ascii="Times New Roman" w:hAnsi="Times New Roman"/>
                <w:b/>
                <w:bCs/>
                <w:i/>
              </w:rPr>
            </w:pPr>
          </w:p>
        </w:tc>
        <w:tc>
          <w:tcPr>
            <w:tcW w:w="3319" w:type="pct"/>
            <w:gridSpan w:val="2"/>
          </w:tcPr>
          <w:p w14:paraId="720F6B02" w14:textId="77777777" w:rsidR="00BE10B1" w:rsidRPr="009C43A0" w:rsidRDefault="00BE10B1" w:rsidP="00A16245">
            <w:pPr>
              <w:spacing w:after="0" w:line="240" w:lineRule="auto"/>
              <w:rPr>
                <w:rFonts w:ascii="Times New Roman" w:hAnsi="Times New Roman"/>
              </w:rPr>
            </w:pPr>
            <w:r w:rsidRPr="009C43A0">
              <w:rPr>
                <w:rFonts w:ascii="Times New Roman" w:hAnsi="Times New Roman"/>
              </w:rPr>
              <w:t>3.Устройство токарно-карусельных станков</w:t>
            </w:r>
          </w:p>
        </w:tc>
        <w:tc>
          <w:tcPr>
            <w:tcW w:w="740" w:type="pct"/>
            <w:vMerge/>
            <w:vAlign w:val="center"/>
          </w:tcPr>
          <w:p w14:paraId="548932F9" w14:textId="77777777" w:rsidR="00BE10B1" w:rsidRPr="009C43A0" w:rsidRDefault="00BE10B1" w:rsidP="00A16245">
            <w:pPr>
              <w:rPr>
                <w:rFonts w:ascii="Times New Roman" w:hAnsi="Times New Roman"/>
                <w:b/>
              </w:rPr>
            </w:pPr>
          </w:p>
        </w:tc>
      </w:tr>
      <w:tr w:rsidR="00BE10B1" w:rsidRPr="009C43A0" w14:paraId="428DD0EA" w14:textId="77777777" w:rsidTr="00A16245">
        <w:tc>
          <w:tcPr>
            <w:tcW w:w="941" w:type="pct"/>
            <w:gridSpan w:val="2"/>
            <w:vMerge/>
          </w:tcPr>
          <w:p w14:paraId="65668255" w14:textId="77777777" w:rsidR="00BE10B1" w:rsidRPr="009C43A0" w:rsidRDefault="00BE10B1" w:rsidP="00A16245">
            <w:pPr>
              <w:spacing w:line="240" w:lineRule="auto"/>
              <w:rPr>
                <w:rFonts w:ascii="Times New Roman" w:hAnsi="Times New Roman"/>
                <w:b/>
                <w:bCs/>
                <w:i/>
              </w:rPr>
            </w:pPr>
          </w:p>
        </w:tc>
        <w:tc>
          <w:tcPr>
            <w:tcW w:w="3319" w:type="pct"/>
            <w:gridSpan w:val="2"/>
          </w:tcPr>
          <w:p w14:paraId="28A2E433" w14:textId="77777777" w:rsidR="00BE10B1" w:rsidRPr="009C43A0" w:rsidRDefault="00BE10B1" w:rsidP="00A16245">
            <w:pPr>
              <w:spacing w:after="0" w:line="240" w:lineRule="auto"/>
              <w:rPr>
                <w:rFonts w:ascii="Times New Roman" w:hAnsi="Times New Roman"/>
              </w:rPr>
            </w:pPr>
            <w:r w:rsidRPr="009C43A0">
              <w:rPr>
                <w:rFonts w:ascii="Times New Roman" w:hAnsi="Times New Roman"/>
              </w:rPr>
              <w:t>4. Электрооборудование станков</w:t>
            </w:r>
          </w:p>
        </w:tc>
        <w:tc>
          <w:tcPr>
            <w:tcW w:w="740" w:type="pct"/>
            <w:vMerge/>
            <w:vAlign w:val="center"/>
          </w:tcPr>
          <w:p w14:paraId="0C1952E5" w14:textId="77777777" w:rsidR="00BE10B1" w:rsidRPr="009C43A0" w:rsidRDefault="00BE10B1" w:rsidP="00A16245">
            <w:pPr>
              <w:rPr>
                <w:rFonts w:ascii="Times New Roman" w:hAnsi="Times New Roman"/>
                <w:b/>
              </w:rPr>
            </w:pPr>
          </w:p>
        </w:tc>
      </w:tr>
      <w:tr w:rsidR="00BE10B1" w:rsidRPr="009C43A0" w14:paraId="7D9FB481" w14:textId="77777777" w:rsidTr="00A16245">
        <w:trPr>
          <w:trHeight w:val="461"/>
        </w:trPr>
        <w:tc>
          <w:tcPr>
            <w:tcW w:w="941" w:type="pct"/>
            <w:gridSpan w:val="2"/>
            <w:vMerge w:val="restart"/>
          </w:tcPr>
          <w:p w14:paraId="559483EA" w14:textId="77777777" w:rsidR="00BE10B1" w:rsidRPr="009C43A0" w:rsidRDefault="00BE10B1" w:rsidP="00A16245">
            <w:pPr>
              <w:spacing w:line="240" w:lineRule="auto"/>
              <w:rPr>
                <w:rFonts w:ascii="Times New Roman" w:hAnsi="Times New Roman"/>
                <w:b/>
                <w:bCs/>
              </w:rPr>
            </w:pPr>
            <w:r w:rsidRPr="009C43A0">
              <w:rPr>
                <w:rFonts w:ascii="Times New Roman" w:hAnsi="Times New Roman"/>
                <w:b/>
                <w:bCs/>
              </w:rPr>
              <w:t>Тема 1.2. Принадлежн</w:t>
            </w:r>
            <w:r w:rsidRPr="009C43A0">
              <w:rPr>
                <w:rFonts w:ascii="Times New Roman" w:hAnsi="Times New Roman"/>
                <w:b/>
                <w:bCs/>
              </w:rPr>
              <w:t>о</w:t>
            </w:r>
            <w:r w:rsidRPr="009C43A0">
              <w:rPr>
                <w:rFonts w:ascii="Times New Roman" w:hAnsi="Times New Roman"/>
                <w:b/>
                <w:bCs/>
              </w:rPr>
              <w:t>сти, приспособления и вспомогательный и</w:t>
            </w:r>
            <w:r w:rsidRPr="009C43A0">
              <w:rPr>
                <w:rFonts w:ascii="Times New Roman" w:hAnsi="Times New Roman"/>
                <w:b/>
                <w:bCs/>
              </w:rPr>
              <w:t>н</w:t>
            </w:r>
            <w:r w:rsidRPr="009C43A0">
              <w:rPr>
                <w:rFonts w:ascii="Times New Roman" w:hAnsi="Times New Roman"/>
                <w:b/>
                <w:bCs/>
              </w:rPr>
              <w:t>струмент</w:t>
            </w:r>
          </w:p>
        </w:tc>
        <w:tc>
          <w:tcPr>
            <w:tcW w:w="2768" w:type="pct"/>
            <w:tcBorders>
              <w:right w:val="nil"/>
            </w:tcBorders>
          </w:tcPr>
          <w:p w14:paraId="3D9578DB" w14:textId="77777777" w:rsidR="00BE10B1" w:rsidRPr="009C43A0" w:rsidRDefault="00BE10B1" w:rsidP="00A16245">
            <w:pPr>
              <w:spacing w:line="240" w:lineRule="auto"/>
              <w:rPr>
                <w:rFonts w:ascii="Times New Roman" w:hAnsi="Times New Roman"/>
                <w:b/>
              </w:rPr>
            </w:pPr>
            <w:r w:rsidRPr="009C43A0">
              <w:rPr>
                <w:rFonts w:ascii="Times New Roman" w:hAnsi="Times New Roman"/>
                <w:b/>
                <w:bCs/>
              </w:rPr>
              <w:t xml:space="preserve">Содержание </w:t>
            </w:r>
          </w:p>
        </w:tc>
        <w:tc>
          <w:tcPr>
            <w:tcW w:w="551" w:type="pct"/>
            <w:tcBorders>
              <w:left w:val="nil"/>
            </w:tcBorders>
          </w:tcPr>
          <w:p w14:paraId="2A4A4306" w14:textId="77777777" w:rsidR="00BE10B1" w:rsidRPr="009C43A0" w:rsidRDefault="00BE10B1" w:rsidP="00A16245">
            <w:pPr>
              <w:spacing w:line="240" w:lineRule="auto"/>
              <w:rPr>
                <w:rFonts w:ascii="Times New Roman" w:hAnsi="Times New Roman"/>
                <w:b/>
                <w:i/>
              </w:rPr>
            </w:pPr>
          </w:p>
        </w:tc>
        <w:tc>
          <w:tcPr>
            <w:tcW w:w="740" w:type="pct"/>
            <w:vMerge w:val="restart"/>
            <w:vAlign w:val="center"/>
          </w:tcPr>
          <w:p w14:paraId="7DFA125F" w14:textId="77777777" w:rsidR="00BE10B1" w:rsidRPr="009C43A0" w:rsidRDefault="00BE10B1" w:rsidP="00A16245">
            <w:pPr>
              <w:jc w:val="center"/>
              <w:rPr>
                <w:rFonts w:ascii="Times New Roman" w:hAnsi="Times New Roman"/>
                <w:b/>
              </w:rPr>
            </w:pPr>
            <w:r w:rsidRPr="009C43A0">
              <w:rPr>
                <w:rFonts w:ascii="Times New Roman" w:hAnsi="Times New Roman"/>
                <w:b/>
              </w:rPr>
              <w:t>8</w:t>
            </w:r>
          </w:p>
        </w:tc>
      </w:tr>
      <w:tr w:rsidR="00BE10B1" w:rsidRPr="009C43A0" w14:paraId="76B60631" w14:textId="77777777" w:rsidTr="00A16245">
        <w:trPr>
          <w:trHeight w:val="1383"/>
        </w:trPr>
        <w:tc>
          <w:tcPr>
            <w:tcW w:w="941" w:type="pct"/>
            <w:gridSpan w:val="2"/>
            <w:vMerge/>
          </w:tcPr>
          <w:p w14:paraId="72DCAB93" w14:textId="77777777" w:rsidR="00BE10B1" w:rsidRPr="009C43A0" w:rsidRDefault="00BE10B1" w:rsidP="00A16245">
            <w:pPr>
              <w:spacing w:line="240" w:lineRule="auto"/>
              <w:rPr>
                <w:rFonts w:ascii="Times New Roman" w:hAnsi="Times New Roman"/>
                <w:b/>
                <w:bCs/>
                <w:i/>
              </w:rPr>
            </w:pPr>
          </w:p>
        </w:tc>
        <w:tc>
          <w:tcPr>
            <w:tcW w:w="3319" w:type="pct"/>
            <w:gridSpan w:val="2"/>
          </w:tcPr>
          <w:p w14:paraId="16AF2A34" w14:textId="77777777" w:rsidR="00BE10B1" w:rsidRPr="009C43A0" w:rsidRDefault="00BE10B1" w:rsidP="00A16245">
            <w:pPr>
              <w:spacing w:line="240" w:lineRule="auto"/>
              <w:rPr>
                <w:rFonts w:ascii="Times New Roman" w:hAnsi="Times New Roman"/>
                <w:b/>
                <w:i/>
              </w:rPr>
            </w:pPr>
            <w:r w:rsidRPr="009C43A0">
              <w:rPr>
                <w:rFonts w:ascii="Times New Roman" w:hAnsi="Times New Roman"/>
              </w:rPr>
              <w:t>1.Приспособления для закрепления заготовок.Устройство, назначение и правила применения наиб</w:t>
            </w:r>
            <w:r w:rsidRPr="009C43A0">
              <w:rPr>
                <w:rFonts w:ascii="Times New Roman" w:hAnsi="Times New Roman"/>
              </w:rPr>
              <w:t>о</w:t>
            </w:r>
            <w:r w:rsidRPr="009C43A0">
              <w:rPr>
                <w:rFonts w:ascii="Times New Roman" w:hAnsi="Times New Roman"/>
              </w:rPr>
              <w:t>лее распространенных универсальных и специальных приспособлений и режущего инструмента (планшайбы и четырехкулачкового патрона). Правила и последовательность установки и закрепления заготовок на планшайбе или в четырехкулачковом патроне, исключающие их самопроизвольное в</w:t>
            </w:r>
            <w:r w:rsidRPr="009C43A0">
              <w:rPr>
                <w:rFonts w:ascii="Times New Roman" w:hAnsi="Times New Roman"/>
              </w:rPr>
              <w:t>ы</w:t>
            </w:r>
            <w:r w:rsidRPr="009C43A0">
              <w:rPr>
                <w:rFonts w:ascii="Times New Roman" w:hAnsi="Times New Roman"/>
              </w:rPr>
              <w:t>падение</w:t>
            </w:r>
          </w:p>
        </w:tc>
        <w:tc>
          <w:tcPr>
            <w:tcW w:w="740" w:type="pct"/>
            <w:vMerge/>
            <w:vAlign w:val="center"/>
          </w:tcPr>
          <w:p w14:paraId="58F2D3D9" w14:textId="77777777" w:rsidR="00BE10B1" w:rsidRPr="009C43A0" w:rsidRDefault="00BE10B1" w:rsidP="00A16245">
            <w:pPr>
              <w:jc w:val="center"/>
              <w:rPr>
                <w:rFonts w:ascii="Times New Roman" w:hAnsi="Times New Roman"/>
                <w:b/>
              </w:rPr>
            </w:pPr>
          </w:p>
        </w:tc>
      </w:tr>
      <w:tr w:rsidR="00BE10B1" w:rsidRPr="009C43A0" w14:paraId="7509A9C9" w14:textId="77777777" w:rsidTr="00A16245">
        <w:trPr>
          <w:trHeight w:val="216"/>
        </w:trPr>
        <w:tc>
          <w:tcPr>
            <w:tcW w:w="941" w:type="pct"/>
            <w:gridSpan w:val="2"/>
            <w:vMerge/>
          </w:tcPr>
          <w:p w14:paraId="40188840" w14:textId="77777777" w:rsidR="00BE10B1" w:rsidRPr="009C43A0" w:rsidRDefault="00BE10B1" w:rsidP="00A16245">
            <w:pPr>
              <w:spacing w:line="240" w:lineRule="auto"/>
              <w:rPr>
                <w:rFonts w:ascii="Times New Roman" w:hAnsi="Times New Roman"/>
                <w:b/>
                <w:bCs/>
                <w:i/>
              </w:rPr>
            </w:pPr>
          </w:p>
        </w:tc>
        <w:tc>
          <w:tcPr>
            <w:tcW w:w="2768" w:type="pct"/>
            <w:tcBorders>
              <w:right w:val="nil"/>
            </w:tcBorders>
          </w:tcPr>
          <w:p w14:paraId="082FE23C" w14:textId="77777777" w:rsidR="00BE10B1" w:rsidRPr="009C43A0" w:rsidRDefault="00BE10B1" w:rsidP="00A16245">
            <w:pPr>
              <w:spacing w:line="240" w:lineRule="auto"/>
              <w:rPr>
                <w:rFonts w:ascii="Times New Roman" w:hAnsi="Times New Roman"/>
              </w:rPr>
            </w:pPr>
            <w:r w:rsidRPr="009C43A0">
              <w:rPr>
                <w:rFonts w:ascii="Times New Roman" w:hAnsi="Times New Roman"/>
              </w:rPr>
              <w:t>2. Вспомогательные инструменты</w:t>
            </w:r>
          </w:p>
        </w:tc>
        <w:tc>
          <w:tcPr>
            <w:tcW w:w="551" w:type="pct"/>
            <w:tcBorders>
              <w:left w:val="nil"/>
            </w:tcBorders>
          </w:tcPr>
          <w:p w14:paraId="3006C940" w14:textId="77777777" w:rsidR="00BE10B1" w:rsidRPr="009C43A0" w:rsidRDefault="00BE10B1" w:rsidP="00A16245">
            <w:pPr>
              <w:spacing w:line="240" w:lineRule="auto"/>
              <w:rPr>
                <w:rFonts w:ascii="Times New Roman" w:hAnsi="Times New Roman"/>
                <w:b/>
                <w:i/>
              </w:rPr>
            </w:pPr>
          </w:p>
        </w:tc>
        <w:tc>
          <w:tcPr>
            <w:tcW w:w="740" w:type="pct"/>
            <w:vMerge/>
            <w:vAlign w:val="center"/>
          </w:tcPr>
          <w:p w14:paraId="0F637199" w14:textId="77777777" w:rsidR="00BE10B1" w:rsidRPr="009C43A0" w:rsidRDefault="00BE10B1" w:rsidP="00A16245">
            <w:pPr>
              <w:rPr>
                <w:rFonts w:ascii="Times New Roman" w:hAnsi="Times New Roman"/>
                <w:b/>
              </w:rPr>
            </w:pPr>
          </w:p>
        </w:tc>
      </w:tr>
      <w:tr w:rsidR="00BE10B1" w:rsidRPr="009C43A0" w14:paraId="3819E7CD" w14:textId="77777777" w:rsidTr="00A16245">
        <w:tc>
          <w:tcPr>
            <w:tcW w:w="941" w:type="pct"/>
            <w:gridSpan w:val="2"/>
            <w:vMerge/>
          </w:tcPr>
          <w:p w14:paraId="0EC36E7F" w14:textId="77777777" w:rsidR="00BE10B1" w:rsidRPr="009C43A0" w:rsidRDefault="00BE10B1" w:rsidP="00A16245">
            <w:pPr>
              <w:spacing w:line="240" w:lineRule="auto"/>
              <w:rPr>
                <w:rFonts w:ascii="Times New Roman" w:hAnsi="Times New Roman"/>
                <w:b/>
                <w:bCs/>
                <w:i/>
              </w:rPr>
            </w:pPr>
          </w:p>
        </w:tc>
        <w:tc>
          <w:tcPr>
            <w:tcW w:w="3319" w:type="pct"/>
            <w:gridSpan w:val="2"/>
          </w:tcPr>
          <w:p w14:paraId="7A72B5F4" w14:textId="77777777" w:rsidR="00BE10B1" w:rsidRPr="009C43A0" w:rsidRDefault="00BE10B1" w:rsidP="00A16245">
            <w:pPr>
              <w:spacing w:line="240" w:lineRule="auto"/>
              <w:rPr>
                <w:rFonts w:ascii="Times New Roman" w:hAnsi="Times New Roman"/>
                <w:b/>
                <w:i/>
              </w:rPr>
            </w:pPr>
            <w:r w:rsidRPr="009C43A0">
              <w:rPr>
                <w:rFonts w:ascii="Times New Roman" w:hAnsi="Times New Roman"/>
                <w:b/>
                <w:bCs/>
              </w:rPr>
              <w:t>В том числе практических занятий и лабораторных работ</w:t>
            </w:r>
          </w:p>
        </w:tc>
        <w:tc>
          <w:tcPr>
            <w:tcW w:w="740" w:type="pct"/>
            <w:vAlign w:val="center"/>
          </w:tcPr>
          <w:p w14:paraId="1DBB5E35" w14:textId="77777777" w:rsidR="00BE10B1" w:rsidRPr="009C43A0" w:rsidRDefault="00BE10B1" w:rsidP="00A16245">
            <w:pPr>
              <w:jc w:val="center"/>
              <w:rPr>
                <w:rFonts w:ascii="Times New Roman" w:hAnsi="Times New Roman"/>
                <w:b/>
              </w:rPr>
            </w:pPr>
            <w:r w:rsidRPr="009C43A0">
              <w:rPr>
                <w:rFonts w:ascii="Times New Roman" w:hAnsi="Times New Roman"/>
                <w:b/>
              </w:rPr>
              <w:t>8</w:t>
            </w:r>
          </w:p>
        </w:tc>
      </w:tr>
      <w:tr w:rsidR="00BE10B1" w:rsidRPr="009C43A0" w14:paraId="169A798A" w14:textId="77777777" w:rsidTr="00A16245">
        <w:trPr>
          <w:trHeight w:val="134"/>
        </w:trPr>
        <w:tc>
          <w:tcPr>
            <w:tcW w:w="941" w:type="pct"/>
            <w:gridSpan w:val="2"/>
            <w:vMerge/>
          </w:tcPr>
          <w:p w14:paraId="54DE876D" w14:textId="77777777" w:rsidR="00BE10B1" w:rsidRPr="009C43A0" w:rsidRDefault="00BE10B1" w:rsidP="00A16245">
            <w:pPr>
              <w:spacing w:line="240" w:lineRule="auto"/>
              <w:rPr>
                <w:rFonts w:ascii="Times New Roman" w:hAnsi="Times New Roman"/>
                <w:b/>
                <w:bCs/>
                <w:i/>
              </w:rPr>
            </w:pPr>
          </w:p>
        </w:tc>
        <w:tc>
          <w:tcPr>
            <w:tcW w:w="3319" w:type="pct"/>
            <w:gridSpan w:val="2"/>
          </w:tcPr>
          <w:p w14:paraId="77FE4646" w14:textId="77777777" w:rsidR="00BE10B1" w:rsidRPr="009C43A0" w:rsidRDefault="00BE10B1" w:rsidP="00A16245">
            <w:pPr>
              <w:spacing w:line="240" w:lineRule="auto"/>
              <w:rPr>
                <w:rFonts w:ascii="Times New Roman" w:hAnsi="Times New Roman"/>
                <w:b/>
                <w:i/>
              </w:rPr>
            </w:pPr>
            <w:r w:rsidRPr="009C43A0">
              <w:rPr>
                <w:rFonts w:ascii="Times New Roman" w:hAnsi="Times New Roman"/>
              </w:rPr>
              <w:t>1.Практическое занятие «Установка детали в патрон или планшайбу с выверкой по угольнику»</w:t>
            </w:r>
          </w:p>
        </w:tc>
        <w:tc>
          <w:tcPr>
            <w:tcW w:w="740" w:type="pct"/>
            <w:vAlign w:val="center"/>
          </w:tcPr>
          <w:p w14:paraId="70DAD7EC" w14:textId="77777777" w:rsidR="00BE10B1" w:rsidRPr="009C43A0" w:rsidRDefault="00BE10B1" w:rsidP="00A16245">
            <w:pPr>
              <w:jc w:val="center"/>
              <w:rPr>
                <w:rFonts w:ascii="Times New Roman" w:hAnsi="Times New Roman"/>
                <w:b/>
              </w:rPr>
            </w:pPr>
            <w:r w:rsidRPr="009C43A0">
              <w:rPr>
                <w:rFonts w:ascii="Times New Roman" w:hAnsi="Times New Roman"/>
                <w:b/>
              </w:rPr>
              <w:t>4</w:t>
            </w:r>
          </w:p>
        </w:tc>
      </w:tr>
      <w:tr w:rsidR="00BE10B1" w:rsidRPr="009C43A0" w14:paraId="096CA5DE" w14:textId="77777777" w:rsidTr="00A16245">
        <w:tc>
          <w:tcPr>
            <w:tcW w:w="941" w:type="pct"/>
            <w:gridSpan w:val="2"/>
            <w:vMerge/>
          </w:tcPr>
          <w:p w14:paraId="3F355FE6" w14:textId="77777777" w:rsidR="00BE10B1" w:rsidRPr="009C43A0" w:rsidRDefault="00BE10B1" w:rsidP="00A16245">
            <w:pPr>
              <w:spacing w:line="240" w:lineRule="auto"/>
              <w:rPr>
                <w:rFonts w:ascii="Times New Roman" w:hAnsi="Times New Roman"/>
                <w:b/>
                <w:bCs/>
                <w:i/>
              </w:rPr>
            </w:pPr>
          </w:p>
        </w:tc>
        <w:tc>
          <w:tcPr>
            <w:tcW w:w="3319" w:type="pct"/>
            <w:gridSpan w:val="2"/>
          </w:tcPr>
          <w:p w14:paraId="7DACE04E" w14:textId="77777777" w:rsidR="00BE10B1" w:rsidRPr="009C43A0" w:rsidRDefault="00BE10B1" w:rsidP="00A16245">
            <w:pPr>
              <w:spacing w:line="240" w:lineRule="auto"/>
              <w:rPr>
                <w:rFonts w:ascii="Times New Roman" w:hAnsi="Times New Roman"/>
                <w:b/>
                <w:i/>
              </w:rPr>
            </w:pPr>
            <w:r w:rsidRPr="009C43A0">
              <w:rPr>
                <w:rFonts w:ascii="Times New Roman" w:hAnsi="Times New Roman"/>
              </w:rPr>
              <w:t>2.Практическое занятие «Установка деталей с комбинированным креплением при помощи подкладок»</w:t>
            </w:r>
          </w:p>
        </w:tc>
        <w:tc>
          <w:tcPr>
            <w:tcW w:w="740" w:type="pct"/>
            <w:vAlign w:val="center"/>
          </w:tcPr>
          <w:p w14:paraId="6C2603CC" w14:textId="77777777" w:rsidR="00BE10B1" w:rsidRPr="009C43A0" w:rsidRDefault="00BE10B1" w:rsidP="00A16245">
            <w:pPr>
              <w:jc w:val="center"/>
              <w:rPr>
                <w:rFonts w:ascii="Times New Roman" w:hAnsi="Times New Roman"/>
                <w:b/>
              </w:rPr>
            </w:pPr>
            <w:r w:rsidRPr="009C43A0">
              <w:rPr>
                <w:rFonts w:ascii="Times New Roman" w:hAnsi="Times New Roman"/>
                <w:b/>
              </w:rPr>
              <w:t>4</w:t>
            </w:r>
          </w:p>
        </w:tc>
      </w:tr>
      <w:tr w:rsidR="00BE10B1" w:rsidRPr="009C43A0" w14:paraId="2E8F563E" w14:textId="77777777" w:rsidTr="00A16245">
        <w:trPr>
          <w:trHeight w:val="253"/>
        </w:trPr>
        <w:tc>
          <w:tcPr>
            <w:tcW w:w="941" w:type="pct"/>
            <w:gridSpan w:val="2"/>
            <w:vMerge w:val="restart"/>
          </w:tcPr>
          <w:p w14:paraId="2823F9C3" w14:textId="77777777" w:rsidR="00BE10B1" w:rsidRPr="009C43A0" w:rsidRDefault="00BE10B1" w:rsidP="00A16245">
            <w:pPr>
              <w:spacing w:line="240" w:lineRule="auto"/>
              <w:rPr>
                <w:rFonts w:ascii="Times New Roman" w:hAnsi="Times New Roman"/>
                <w:b/>
                <w:bCs/>
              </w:rPr>
            </w:pPr>
            <w:r w:rsidRPr="009C43A0">
              <w:rPr>
                <w:rFonts w:ascii="Times New Roman" w:hAnsi="Times New Roman"/>
                <w:b/>
                <w:bCs/>
              </w:rPr>
              <w:lastRenderedPageBreak/>
              <w:t>Тема 1.3. Технология о</w:t>
            </w:r>
            <w:r w:rsidRPr="009C43A0">
              <w:rPr>
                <w:rFonts w:ascii="Times New Roman" w:hAnsi="Times New Roman"/>
                <w:b/>
                <w:bCs/>
              </w:rPr>
              <w:t>б</w:t>
            </w:r>
            <w:r w:rsidRPr="009C43A0">
              <w:rPr>
                <w:rFonts w:ascii="Times New Roman" w:hAnsi="Times New Roman"/>
                <w:b/>
                <w:bCs/>
              </w:rPr>
              <w:t>работки заготовок на т</w:t>
            </w:r>
            <w:r w:rsidRPr="009C43A0">
              <w:rPr>
                <w:rFonts w:ascii="Times New Roman" w:hAnsi="Times New Roman"/>
                <w:b/>
                <w:bCs/>
              </w:rPr>
              <w:t>о</w:t>
            </w:r>
            <w:r w:rsidRPr="009C43A0">
              <w:rPr>
                <w:rFonts w:ascii="Times New Roman" w:hAnsi="Times New Roman"/>
                <w:b/>
                <w:bCs/>
              </w:rPr>
              <w:t>карно-карусельных станках</w:t>
            </w:r>
          </w:p>
        </w:tc>
        <w:tc>
          <w:tcPr>
            <w:tcW w:w="3319" w:type="pct"/>
            <w:gridSpan w:val="2"/>
          </w:tcPr>
          <w:p w14:paraId="07316597" w14:textId="77777777" w:rsidR="00BE10B1" w:rsidRPr="009C43A0" w:rsidRDefault="00BE10B1" w:rsidP="00A16245">
            <w:pPr>
              <w:spacing w:line="240" w:lineRule="auto"/>
              <w:rPr>
                <w:rFonts w:ascii="Times New Roman" w:hAnsi="Times New Roman"/>
                <w:b/>
              </w:rPr>
            </w:pPr>
            <w:r w:rsidRPr="009C43A0">
              <w:rPr>
                <w:rFonts w:ascii="Times New Roman" w:hAnsi="Times New Roman"/>
                <w:b/>
                <w:bCs/>
              </w:rPr>
              <w:t>Содержание</w:t>
            </w:r>
          </w:p>
        </w:tc>
        <w:tc>
          <w:tcPr>
            <w:tcW w:w="740" w:type="pct"/>
            <w:vMerge w:val="restart"/>
            <w:vAlign w:val="center"/>
          </w:tcPr>
          <w:p w14:paraId="0D130ABB" w14:textId="77777777" w:rsidR="00BE10B1" w:rsidRPr="009C43A0" w:rsidRDefault="00BE10B1" w:rsidP="00A16245">
            <w:pPr>
              <w:jc w:val="center"/>
              <w:rPr>
                <w:rFonts w:ascii="Times New Roman" w:hAnsi="Times New Roman"/>
                <w:b/>
              </w:rPr>
            </w:pPr>
            <w:r w:rsidRPr="009C43A0">
              <w:rPr>
                <w:rFonts w:ascii="Times New Roman" w:hAnsi="Times New Roman"/>
                <w:b/>
              </w:rPr>
              <w:t>81</w:t>
            </w:r>
          </w:p>
        </w:tc>
      </w:tr>
      <w:tr w:rsidR="00BE10B1" w:rsidRPr="009C43A0" w14:paraId="016B21F7" w14:textId="77777777" w:rsidTr="00A16245">
        <w:trPr>
          <w:trHeight w:val="248"/>
        </w:trPr>
        <w:tc>
          <w:tcPr>
            <w:tcW w:w="941" w:type="pct"/>
            <w:gridSpan w:val="2"/>
            <w:vMerge/>
          </w:tcPr>
          <w:p w14:paraId="4BEC45BD" w14:textId="77777777" w:rsidR="00BE10B1" w:rsidRPr="009C43A0" w:rsidRDefault="00BE10B1" w:rsidP="00A16245">
            <w:pPr>
              <w:spacing w:line="240" w:lineRule="auto"/>
              <w:rPr>
                <w:rFonts w:ascii="Times New Roman" w:hAnsi="Times New Roman"/>
                <w:b/>
                <w:bCs/>
                <w:i/>
              </w:rPr>
            </w:pPr>
          </w:p>
        </w:tc>
        <w:tc>
          <w:tcPr>
            <w:tcW w:w="3319" w:type="pct"/>
            <w:gridSpan w:val="2"/>
          </w:tcPr>
          <w:p w14:paraId="423C4CDC" w14:textId="77777777" w:rsidR="00BE10B1" w:rsidRPr="009C43A0" w:rsidRDefault="00BE10B1" w:rsidP="00A16245">
            <w:pPr>
              <w:rPr>
                <w:rFonts w:ascii="Times New Roman" w:hAnsi="Times New Roman"/>
                <w:b/>
                <w:i/>
              </w:rPr>
            </w:pPr>
            <w:r w:rsidRPr="009C43A0">
              <w:rPr>
                <w:rFonts w:ascii="Times New Roman" w:hAnsi="Times New Roman"/>
              </w:rPr>
              <w:t>1. Обработка цилиндрических поверхностей. Обработка торцевых поверхностей резцом вертикальн</w:t>
            </w:r>
            <w:r w:rsidRPr="009C43A0">
              <w:rPr>
                <w:rFonts w:ascii="Times New Roman" w:hAnsi="Times New Roman"/>
              </w:rPr>
              <w:t>о</w:t>
            </w:r>
            <w:r w:rsidRPr="009C43A0">
              <w:rPr>
                <w:rFonts w:ascii="Times New Roman" w:hAnsi="Times New Roman"/>
              </w:rPr>
              <w:t>го суппорта. Обработка торцевых поверхностей резцом бокового суппорта. Вытачивание внутренних канавок. Рассверливание  цилиндрических отверстий. Расточка цилиндрических глухих отверстий. Расточка цилиндрических сквозных отверстий. Обработка деталей с большим числом переходов.</w:t>
            </w:r>
          </w:p>
        </w:tc>
        <w:tc>
          <w:tcPr>
            <w:tcW w:w="740" w:type="pct"/>
            <w:vMerge/>
            <w:vAlign w:val="center"/>
          </w:tcPr>
          <w:p w14:paraId="1E5D6EAA" w14:textId="77777777" w:rsidR="00BE10B1" w:rsidRPr="009C43A0" w:rsidRDefault="00BE10B1" w:rsidP="00A16245">
            <w:pPr>
              <w:rPr>
                <w:rFonts w:ascii="Times New Roman" w:hAnsi="Times New Roman"/>
                <w:b/>
              </w:rPr>
            </w:pPr>
          </w:p>
        </w:tc>
      </w:tr>
      <w:tr w:rsidR="00BE10B1" w:rsidRPr="009C43A0" w14:paraId="1A83F78E" w14:textId="77777777" w:rsidTr="00A16245">
        <w:trPr>
          <w:trHeight w:val="248"/>
        </w:trPr>
        <w:tc>
          <w:tcPr>
            <w:tcW w:w="941" w:type="pct"/>
            <w:gridSpan w:val="2"/>
            <w:vMerge/>
          </w:tcPr>
          <w:p w14:paraId="0602A8AC" w14:textId="77777777" w:rsidR="00BE10B1" w:rsidRPr="009C43A0" w:rsidRDefault="00BE10B1" w:rsidP="00A16245">
            <w:pPr>
              <w:spacing w:line="240" w:lineRule="auto"/>
              <w:rPr>
                <w:rFonts w:ascii="Times New Roman" w:hAnsi="Times New Roman"/>
                <w:b/>
                <w:bCs/>
                <w:i/>
              </w:rPr>
            </w:pPr>
          </w:p>
        </w:tc>
        <w:tc>
          <w:tcPr>
            <w:tcW w:w="3319" w:type="pct"/>
            <w:gridSpan w:val="2"/>
          </w:tcPr>
          <w:p w14:paraId="2F0D7AD8" w14:textId="77777777" w:rsidR="00BE10B1" w:rsidRPr="009C43A0" w:rsidRDefault="00BE10B1" w:rsidP="00A16245">
            <w:pPr>
              <w:rPr>
                <w:rFonts w:ascii="Times New Roman" w:hAnsi="Times New Roman"/>
                <w:b/>
                <w:i/>
              </w:rPr>
            </w:pPr>
            <w:r w:rsidRPr="009C43A0">
              <w:rPr>
                <w:rFonts w:ascii="Times New Roman" w:hAnsi="Times New Roman"/>
              </w:rPr>
              <w:t>2. Обработка конических и фасонных поверхностей. Обработка конических поверхностей с использ</w:t>
            </w:r>
            <w:r w:rsidRPr="009C43A0">
              <w:rPr>
                <w:rFonts w:ascii="Times New Roman" w:hAnsi="Times New Roman"/>
              </w:rPr>
              <w:t>о</w:t>
            </w:r>
            <w:r w:rsidRPr="009C43A0">
              <w:rPr>
                <w:rFonts w:ascii="Times New Roman" w:hAnsi="Times New Roman"/>
              </w:rPr>
              <w:t>ванием нескольких суппортов. Способы обработки внутренних конических поверхностей. Обработка конусных поверхностей с труднодоступными для обработки местами. Обработка фасонных поверхн</w:t>
            </w:r>
            <w:r w:rsidRPr="009C43A0">
              <w:rPr>
                <w:rFonts w:ascii="Times New Roman" w:hAnsi="Times New Roman"/>
              </w:rPr>
              <w:t>о</w:t>
            </w:r>
            <w:r w:rsidRPr="009C43A0">
              <w:rPr>
                <w:rFonts w:ascii="Times New Roman" w:hAnsi="Times New Roman"/>
              </w:rPr>
              <w:t>стей с использованием нескольких суппортов одновременно. Обработка наружных криволинейных поверхностей двумя  подачами.</w:t>
            </w:r>
          </w:p>
        </w:tc>
        <w:tc>
          <w:tcPr>
            <w:tcW w:w="740" w:type="pct"/>
            <w:vMerge/>
            <w:vAlign w:val="center"/>
          </w:tcPr>
          <w:p w14:paraId="332E83D3" w14:textId="77777777" w:rsidR="00BE10B1" w:rsidRPr="009C43A0" w:rsidRDefault="00BE10B1" w:rsidP="00A16245">
            <w:pPr>
              <w:jc w:val="right"/>
              <w:rPr>
                <w:rFonts w:ascii="Times New Roman" w:hAnsi="Times New Roman"/>
                <w:b/>
              </w:rPr>
            </w:pPr>
          </w:p>
        </w:tc>
      </w:tr>
      <w:tr w:rsidR="00BE10B1" w:rsidRPr="009C43A0" w14:paraId="21626C3D" w14:textId="77777777" w:rsidTr="00A16245">
        <w:trPr>
          <w:trHeight w:val="248"/>
        </w:trPr>
        <w:tc>
          <w:tcPr>
            <w:tcW w:w="941" w:type="pct"/>
            <w:gridSpan w:val="2"/>
            <w:vMerge/>
          </w:tcPr>
          <w:p w14:paraId="53BCBFC4" w14:textId="77777777" w:rsidR="00BE10B1" w:rsidRPr="009C43A0" w:rsidRDefault="00BE10B1" w:rsidP="00A16245">
            <w:pPr>
              <w:spacing w:line="240" w:lineRule="auto"/>
              <w:rPr>
                <w:rFonts w:ascii="Times New Roman" w:hAnsi="Times New Roman"/>
                <w:b/>
                <w:bCs/>
                <w:i/>
              </w:rPr>
            </w:pPr>
          </w:p>
        </w:tc>
        <w:tc>
          <w:tcPr>
            <w:tcW w:w="3319" w:type="pct"/>
            <w:gridSpan w:val="2"/>
          </w:tcPr>
          <w:p w14:paraId="0B1594BD" w14:textId="77777777" w:rsidR="00BE10B1" w:rsidRPr="009C43A0" w:rsidRDefault="00BE10B1" w:rsidP="00A16245">
            <w:pPr>
              <w:spacing w:line="240" w:lineRule="auto"/>
              <w:rPr>
                <w:rFonts w:ascii="Times New Roman" w:hAnsi="Times New Roman"/>
                <w:b/>
                <w:i/>
              </w:rPr>
            </w:pPr>
            <w:r w:rsidRPr="009C43A0">
              <w:rPr>
                <w:rFonts w:ascii="Times New Roman" w:hAnsi="Times New Roman"/>
              </w:rPr>
              <w:t>3. Нарезание резьб. Нарезание сквозных и глухих ленточных резьб.</w:t>
            </w:r>
          </w:p>
        </w:tc>
        <w:tc>
          <w:tcPr>
            <w:tcW w:w="740" w:type="pct"/>
            <w:vMerge/>
            <w:vAlign w:val="center"/>
          </w:tcPr>
          <w:p w14:paraId="55F7E03D" w14:textId="77777777" w:rsidR="00BE10B1" w:rsidRPr="009C43A0" w:rsidRDefault="00BE10B1" w:rsidP="00A16245">
            <w:pPr>
              <w:jc w:val="right"/>
              <w:rPr>
                <w:rFonts w:ascii="Times New Roman" w:hAnsi="Times New Roman"/>
                <w:b/>
              </w:rPr>
            </w:pPr>
          </w:p>
        </w:tc>
      </w:tr>
      <w:tr w:rsidR="00BE10B1" w:rsidRPr="009C43A0" w14:paraId="20D4E4CF" w14:textId="77777777" w:rsidTr="00A16245">
        <w:trPr>
          <w:trHeight w:val="248"/>
        </w:trPr>
        <w:tc>
          <w:tcPr>
            <w:tcW w:w="941" w:type="pct"/>
            <w:gridSpan w:val="2"/>
            <w:vMerge/>
          </w:tcPr>
          <w:p w14:paraId="57DF1F19" w14:textId="77777777" w:rsidR="00BE10B1" w:rsidRPr="009C43A0" w:rsidRDefault="00BE10B1" w:rsidP="00A16245">
            <w:pPr>
              <w:spacing w:line="240" w:lineRule="auto"/>
              <w:rPr>
                <w:rFonts w:ascii="Times New Roman" w:hAnsi="Times New Roman"/>
                <w:b/>
                <w:bCs/>
                <w:i/>
              </w:rPr>
            </w:pPr>
          </w:p>
        </w:tc>
        <w:tc>
          <w:tcPr>
            <w:tcW w:w="3319" w:type="pct"/>
            <w:gridSpan w:val="2"/>
          </w:tcPr>
          <w:p w14:paraId="25B8F21A" w14:textId="77777777" w:rsidR="00BE10B1" w:rsidRPr="009C43A0" w:rsidRDefault="00BE10B1" w:rsidP="00A16245">
            <w:pPr>
              <w:rPr>
                <w:rFonts w:ascii="Times New Roman" w:hAnsi="Times New Roman"/>
                <w:b/>
                <w:i/>
              </w:rPr>
            </w:pPr>
            <w:r w:rsidRPr="009C43A0">
              <w:rPr>
                <w:rFonts w:ascii="Times New Roman" w:hAnsi="Times New Roman"/>
              </w:rPr>
              <w:t>4. Изготовление деталей со сложной установкой. Плазмотрон. Способы наладки плазмотрона. Обр</w:t>
            </w:r>
            <w:r w:rsidRPr="009C43A0">
              <w:rPr>
                <w:rFonts w:ascii="Times New Roman" w:hAnsi="Times New Roman"/>
              </w:rPr>
              <w:t>а</w:t>
            </w:r>
            <w:r w:rsidRPr="009C43A0">
              <w:rPr>
                <w:rFonts w:ascii="Times New Roman" w:hAnsi="Times New Roman"/>
              </w:rPr>
              <w:t>ботка крупногабаритных деталей. Обработка деталей из труднообрабатываемых материалов методом плазменно-механической обработки. Точное обтачивание, подрезание и растачивании в труднод</w:t>
            </w:r>
            <w:r w:rsidRPr="009C43A0">
              <w:rPr>
                <w:rFonts w:ascii="Times New Roman" w:hAnsi="Times New Roman"/>
              </w:rPr>
              <w:t>о</w:t>
            </w:r>
            <w:r w:rsidRPr="009C43A0">
              <w:rPr>
                <w:rFonts w:ascii="Times New Roman" w:hAnsi="Times New Roman"/>
              </w:rPr>
              <w:t>ступных местах. Обтачивать цельнокатаные колёса по копиру.</w:t>
            </w:r>
          </w:p>
        </w:tc>
        <w:tc>
          <w:tcPr>
            <w:tcW w:w="740" w:type="pct"/>
            <w:vMerge/>
            <w:vAlign w:val="center"/>
          </w:tcPr>
          <w:p w14:paraId="432C9820" w14:textId="77777777" w:rsidR="00BE10B1" w:rsidRPr="009C43A0" w:rsidRDefault="00BE10B1" w:rsidP="00A16245">
            <w:pPr>
              <w:jc w:val="right"/>
              <w:rPr>
                <w:rFonts w:ascii="Times New Roman" w:hAnsi="Times New Roman"/>
                <w:b/>
              </w:rPr>
            </w:pPr>
          </w:p>
        </w:tc>
      </w:tr>
      <w:tr w:rsidR="00BE10B1" w:rsidRPr="009C43A0" w14:paraId="2F2A7003" w14:textId="77777777" w:rsidTr="00A16245">
        <w:trPr>
          <w:trHeight w:val="248"/>
        </w:trPr>
        <w:tc>
          <w:tcPr>
            <w:tcW w:w="941" w:type="pct"/>
            <w:gridSpan w:val="2"/>
            <w:vMerge/>
          </w:tcPr>
          <w:p w14:paraId="225AA33B" w14:textId="77777777" w:rsidR="00BE10B1" w:rsidRPr="009C43A0" w:rsidRDefault="00BE10B1" w:rsidP="00A16245">
            <w:pPr>
              <w:spacing w:line="240" w:lineRule="auto"/>
              <w:rPr>
                <w:rFonts w:ascii="Times New Roman" w:hAnsi="Times New Roman"/>
                <w:b/>
                <w:bCs/>
                <w:i/>
              </w:rPr>
            </w:pPr>
          </w:p>
        </w:tc>
        <w:tc>
          <w:tcPr>
            <w:tcW w:w="3319" w:type="pct"/>
            <w:gridSpan w:val="2"/>
          </w:tcPr>
          <w:p w14:paraId="0A34D399" w14:textId="77777777" w:rsidR="00BE10B1" w:rsidRPr="009C43A0" w:rsidRDefault="00BE10B1" w:rsidP="00A16245">
            <w:pPr>
              <w:rPr>
                <w:rFonts w:ascii="Times New Roman" w:hAnsi="Times New Roman"/>
                <w:b/>
                <w:i/>
              </w:rPr>
            </w:pPr>
            <w:r w:rsidRPr="009C43A0">
              <w:rPr>
                <w:rFonts w:ascii="Times New Roman" w:hAnsi="Times New Roman"/>
              </w:rPr>
              <w:t>5.Безопасность труда  при работе на токарно-карусельных станках. Организация рабочего места. Сх</w:t>
            </w:r>
            <w:r w:rsidRPr="009C43A0">
              <w:rPr>
                <w:rFonts w:ascii="Times New Roman" w:hAnsi="Times New Roman"/>
              </w:rPr>
              <w:t>е</w:t>
            </w:r>
            <w:r w:rsidRPr="009C43A0">
              <w:rPr>
                <w:rFonts w:ascii="Times New Roman" w:hAnsi="Times New Roman"/>
              </w:rPr>
              <w:t>мы строповки, структура и параметры технологических карт на выполнение погрузочно-разгрузочных работ. Опасные и вредные факторы, требования охраны труда, промышленной безопасности и эле</w:t>
            </w:r>
            <w:r w:rsidRPr="009C43A0">
              <w:rPr>
                <w:rFonts w:ascii="Times New Roman" w:hAnsi="Times New Roman"/>
              </w:rPr>
              <w:t>к</w:t>
            </w:r>
            <w:r w:rsidRPr="009C43A0">
              <w:rPr>
                <w:rFonts w:ascii="Times New Roman" w:hAnsi="Times New Roman"/>
              </w:rPr>
              <w:t>тробезопасности при выполнении токарных работ, правила производственной санитарии. Виды и пр</w:t>
            </w:r>
            <w:r w:rsidRPr="009C43A0">
              <w:rPr>
                <w:rFonts w:ascii="Times New Roman" w:hAnsi="Times New Roman"/>
              </w:rPr>
              <w:t>а</w:t>
            </w:r>
            <w:r w:rsidRPr="009C43A0">
              <w:rPr>
                <w:rFonts w:ascii="Times New Roman" w:hAnsi="Times New Roman"/>
              </w:rPr>
              <w:t>вила применения средств индивидуальной защиты, применяемых для безопасного выполнения тока</w:t>
            </w:r>
            <w:r w:rsidRPr="009C43A0">
              <w:rPr>
                <w:rFonts w:ascii="Times New Roman" w:hAnsi="Times New Roman"/>
              </w:rPr>
              <w:t>р</w:t>
            </w:r>
            <w:r w:rsidRPr="009C43A0">
              <w:rPr>
                <w:rFonts w:ascii="Times New Roman" w:hAnsi="Times New Roman"/>
              </w:rPr>
              <w:t>но-карусельных работ</w:t>
            </w:r>
          </w:p>
        </w:tc>
        <w:tc>
          <w:tcPr>
            <w:tcW w:w="740" w:type="pct"/>
            <w:vMerge/>
            <w:vAlign w:val="center"/>
          </w:tcPr>
          <w:p w14:paraId="27A63ACC" w14:textId="77777777" w:rsidR="00BE10B1" w:rsidRPr="009C43A0" w:rsidRDefault="00BE10B1" w:rsidP="00A16245">
            <w:pPr>
              <w:jc w:val="right"/>
              <w:rPr>
                <w:rFonts w:ascii="Times New Roman" w:hAnsi="Times New Roman"/>
                <w:b/>
              </w:rPr>
            </w:pPr>
          </w:p>
        </w:tc>
      </w:tr>
      <w:tr w:rsidR="00BE10B1" w:rsidRPr="009C43A0" w14:paraId="69B56C73" w14:textId="77777777" w:rsidTr="00A16245">
        <w:trPr>
          <w:trHeight w:val="248"/>
        </w:trPr>
        <w:tc>
          <w:tcPr>
            <w:tcW w:w="941" w:type="pct"/>
            <w:gridSpan w:val="2"/>
            <w:vMerge/>
          </w:tcPr>
          <w:p w14:paraId="0A17FD02" w14:textId="77777777" w:rsidR="00BE10B1" w:rsidRPr="009C43A0" w:rsidRDefault="00BE10B1" w:rsidP="00A16245">
            <w:pPr>
              <w:spacing w:line="240" w:lineRule="auto"/>
              <w:rPr>
                <w:rFonts w:ascii="Times New Roman" w:hAnsi="Times New Roman"/>
                <w:b/>
                <w:bCs/>
                <w:i/>
              </w:rPr>
            </w:pPr>
          </w:p>
        </w:tc>
        <w:tc>
          <w:tcPr>
            <w:tcW w:w="3319" w:type="pct"/>
            <w:gridSpan w:val="2"/>
          </w:tcPr>
          <w:p w14:paraId="5551E801" w14:textId="77777777" w:rsidR="00BE10B1" w:rsidRPr="009C43A0" w:rsidRDefault="00BE10B1" w:rsidP="00A16245">
            <w:pPr>
              <w:spacing w:line="240" w:lineRule="auto"/>
              <w:rPr>
                <w:rFonts w:ascii="Times New Roman" w:hAnsi="Times New Roman"/>
                <w:b/>
              </w:rPr>
            </w:pPr>
            <w:r w:rsidRPr="009C43A0">
              <w:rPr>
                <w:rFonts w:ascii="Times New Roman" w:hAnsi="Times New Roman"/>
                <w:b/>
                <w:bCs/>
              </w:rPr>
              <w:t>В том числе практических занятий и лабораторных работ</w:t>
            </w:r>
          </w:p>
        </w:tc>
        <w:tc>
          <w:tcPr>
            <w:tcW w:w="740" w:type="pct"/>
            <w:vAlign w:val="center"/>
          </w:tcPr>
          <w:p w14:paraId="423E43A2" w14:textId="77777777" w:rsidR="00BE10B1" w:rsidRPr="009C43A0" w:rsidRDefault="00BE10B1" w:rsidP="00A16245">
            <w:pPr>
              <w:jc w:val="center"/>
              <w:rPr>
                <w:rFonts w:ascii="Times New Roman" w:hAnsi="Times New Roman"/>
                <w:b/>
              </w:rPr>
            </w:pPr>
            <w:r w:rsidRPr="009C43A0">
              <w:rPr>
                <w:rFonts w:ascii="Times New Roman" w:hAnsi="Times New Roman"/>
                <w:b/>
              </w:rPr>
              <w:t>18</w:t>
            </w:r>
          </w:p>
        </w:tc>
      </w:tr>
      <w:tr w:rsidR="00BE10B1" w:rsidRPr="009C43A0" w14:paraId="7507EBCC" w14:textId="77777777" w:rsidTr="00A16245">
        <w:trPr>
          <w:trHeight w:val="482"/>
        </w:trPr>
        <w:tc>
          <w:tcPr>
            <w:tcW w:w="941" w:type="pct"/>
            <w:gridSpan w:val="2"/>
            <w:vMerge/>
          </w:tcPr>
          <w:p w14:paraId="700E665E" w14:textId="77777777" w:rsidR="00BE10B1" w:rsidRPr="009C43A0" w:rsidRDefault="00BE10B1" w:rsidP="00A16245">
            <w:pPr>
              <w:spacing w:line="240" w:lineRule="auto"/>
              <w:rPr>
                <w:rFonts w:ascii="Times New Roman" w:hAnsi="Times New Roman"/>
                <w:b/>
                <w:bCs/>
                <w:i/>
              </w:rPr>
            </w:pPr>
          </w:p>
        </w:tc>
        <w:tc>
          <w:tcPr>
            <w:tcW w:w="3319" w:type="pct"/>
            <w:gridSpan w:val="2"/>
          </w:tcPr>
          <w:p w14:paraId="737A283F" w14:textId="77777777" w:rsidR="00BE10B1" w:rsidRPr="009C43A0" w:rsidRDefault="00BE10B1" w:rsidP="00A16245">
            <w:pPr>
              <w:spacing w:line="240" w:lineRule="auto"/>
              <w:rPr>
                <w:rFonts w:ascii="Times New Roman" w:hAnsi="Times New Roman"/>
                <w:b/>
                <w:bCs/>
                <w:i/>
              </w:rPr>
            </w:pPr>
            <w:r w:rsidRPr="009C43A0">
              <w:rPr>
                <w:rFonts w:ascii="Times New Roman" w:hAnsi="Times New Roman"/>
                <w:bCs/>
              </w:rPr>
              <w:t>1.</w:t>
            </w:r>
            <w:r w:rsidRPr="009C43A0">
              <w:rPr>
                <w:rFonts w:ascii="Times New Roman" w:hAnsi="Times New Roman"/>
              </w:rPr>
              <w:t xml:space="preserve">Практическое занятие «Выбор оптимальных режимов </w:t>
            </w:r>
            <w:r w:rsidRPr="009C43A0">
              <w:rPr>
                <w:rStyle w:val="211pt"/>
              </w:rPr>
              <w:t>токарно-карусельной обработки для разли</w:t>
            </w:r>
            <w:r w:rsidRPr="009C43A0">
              <w:rPr>
                <w:rStyle w:val="211pt"/>
              </w:rPr>
              <w:t>ч</w:t>
            </w:r>
            <w:r w:rsidRPr="009C43A0">
              <w:rPr>
                <w:rStyle w:val="211pt"/>
              </w:rPr>
              <w:t>ных квалитетов точности</w:t>
            </w:r>
            <w:r w:rsidRPr="009C43A0">
              <w:rPr>
                <w:rFonts w:ascii="Times New Roman" w:hAnsi="Times New Roman"/>
              </w:rPr>
              <w:t>»</w:t>
            </w:r>
          </w:p>
        </w:tc>
        <w:tc>
          <w:tcPr>
            <w:tcW w:w="740" w:type="pct"/>
            <w:vAlign w:val="center"/>
          </w:tcPr>
          <w:p w14:paraId="3066DBB8" w14:textId="77777777" w:rsidR="00BE10B1" w:rsidRPr="009C43A0" w:rsidRDefault="00BE10B1" w:rsidP="00A16245">
            <w:pPr>
              <w:jc w:val="center"/>
              <w:rPr>
                <w:rFonts w:ascii="Times New Roman" w:hAnsi="Times New Roman"/>
                <w:b/>
              </w:rPr>
            </w:pPr>
            <w:r w:rsidRPr="009C43A0">
              <w:rPr>
                <w:rFonts w:ascii="Times New Roman" w:hAnsi="Times New Roman"/>
                <w:b/>
              </w:rPr>
              <w:t>4</w:t>
            </w:r>
          </w:p>
        </w:tc>
      </w:tr>
      <w:tr w:rsidR="00BE10B1" w:rsidRPr="009C43A0" w14:paraId="76D6AB45" w14:textId="77777777" w:rsidTr="00A16245">
        <w:trPr>
          <w:trHeight w:val="562"/>
        </w:trPr>
        <w:tc>
          <w:tcPr>
            <w:tcW w:w="941" w:type="pct"/>
            <w:gridSpan w:val="2"/>
            <w:vMerge/>
          </w:tcPr>
          <w:p w14:paraId="4BEDD5AA" w14:textId="77777777" w:rsidR="00BE10B1" w:rsidRPr="009C43A0" w:rsidRDefault="00BE10B1" w:rsidP="00A16245">
            <w:pPr>
              <w:spacing w:line="240" w:lineRule="auto"/>
              <w:rPr>
                <w:rFonts w:ascii="Times New Roman" w:hAnsi="Times New Roman"/>
                <w:b/>
                <w:bCs/>
                <w:i/>
              </w:rPr>
            </w:pPr>
          </w:p>
        </w:tc>
        <w:tc>
          <w:tcPr>
            <w:tcW w:w="3319" w:type="pct"/>
            <w:gridSpan w:val="2"/>
          </w:tcPr>
          <w:p w14:paraId="7E2AAB9A" w14:textId="77777777" w:rsidR="00BE10B1" w:rsidRPr="009C43A0" w:rsidRDefault="00BE10B1" w:rsidP="00A16245">
            <w:pPr>
              <w:spacing w:line="240" w:lineRule="auto"/>
              <w:rPr>
                <w:rFonts w:ascii="Times New Roman" w:hAnsi="Times New Roman"/>
                <w:bCs/>
              </w:rPr>
            </w:pPr>
            <w:r w:rsidRPr="009C43A0">
              <w:rPr>
                <w:rFonts w:ascii="Times New Roman" w:hAnsi="Times New Roman"/>
                <w:bCs/>
              </w:rPr>
              <w:t>2.</w:t>
            </w:r>
            <w:r w:rsidRPr="009C43A0">
              <w:rPr>
                <w:rFonts w:ascii="Times New Roman" w:hAnsi="Times New Roman"/>
              </w:rPr>
              <w:t xml:space="preserve"> Практическое занятие «</w:t>
            </w:r>
            <w:r w:rsidRPr="009C43A0">
              <w:rPr>
                <w:rFonts w:ascii="Times New Roman" w:hAnsi="Times New Roman"/>
                <w:bCs/>
              </w:rPr>
              <w:t>Настройка станка и обработка простых заготовок согласно чертежу по 14 квалитету точности ручной подачей»</w:t>
            </w:r>
          </w:p>
        </w:tc>
        <w:tc>
          <w:tcPr>
            <w:tcW w:w="740" w:type="pct"/>
            <w:vAlign w:val="center"/>
          </w:tcPr>
          <w:p w14:paraId="460632C6" w14:textId="77777777" w:rsidR="00BE10B1" w:rsidRPr="009C43A0" w:rsidRDefault="00BE10B1" w:rsidP="00A16245">
            <w:pPr>
              <w:jc w:val="center"/>
              <w:rPr>
                <w:rFonts w:ascii="Times New Roman" w:hAnsi="Times New Roman"/>
                <w:b/>
              </w:rPr>
            </w:pPr>
            <w:r w:rsidRPr="009C43A0">
              <w:rPr>
                <w:rFonts w:ascii="Times New Roman" w:hAnsi="Times New Roman"/>
                <w:b/>
              </w:rPr>
              <w:t>4</w:t>
            </w:r>
          </w:p>
        </w:tc>
      </w:tr>
      <w:tr w:rsidR="00BE10B1" w:rsidRPr="009C43A0" w14:paraId="284C6B2C" w14:textId="77777777" w:rsidTr="00A16245">
        <w:trPr>
          <w:trHeight w:val="517"/>
        </w:trPr>
        <w:tc>
          <w:tcPr>
            <w:tcW w:w="941" w:type="pct"/>
            <w:gridSpan w:val="2"/>
            <w:vMerge/>
          </w:tcPr>
          <w:p w14:paraId="24757200" w14:textId="77777777" w:rsidR="00BE10B1" w:rsidRPr="009C43A0" w:rsidRDefault="00BE10B1" w:rsidP="00A16245">
            <w:pPr>
              <w:spacing w:line="240" w:lineRule="auto"/>
              <w:rPr>
                <w:rFonts w:ascii="Times New Roman" w:hAnsi="Times New Roman"/>
                <w:b/>
                <w:bCs/>
                <w:i/>
              </w:rPr>
            </w:pPr>
          </w:p>
        </w:tc>
        <w:tc>
          <w:tcPr>
            <w:tcW w:w="3319" w:type="pct"/>
            <w:gridSpan w:val="2"/>
          </w:tcPr>
          <w:p w14:paraId="48A32E42" w14:textId="77777777" w:rsidR="00BE10B1" w:rsidRPr="009C43A0" w:rsidRDefault="00BE10B1" w:rsidP="00A16245">
            <w:pPr>
              <w:spacing w:line="240" w:lineRule="auto"/>
              <w:rPr>
                <w:rFonts w:ascii="Times New Roman" w:hAnsi="Times New Roman"/>
                <w:b/>
                <w:bCs/>
              </w:rPr>
            </w:pPr>
            <w:r w:rsidRPr="009C43A0">
              <w:rPr>
                <w:rFonts w:ascii="Times New Roman" w:hAnsi="Times New Roman"/>
                <w:bCs/>
              </w:rPr>
              <w:t xml:space="preserve">3. </w:t>
            </w:r>
            <w:r w:rsidRPr="009C43A0">
              <w:rPr>
                <w:rFonts w:ascii="Times New Roman" w:hAnsi="Times New Roman"/>
              </w:rPr>
              <w:t>Практическое занятие «</w:t>
            </w:r>
            <w:r w:rsidRPr="009C43A0">
              <w:rPr>
                <w:rFonts w:ascii="Times New Roman" w:hAnsi="Times New Roman"/>
                <w:bCs/>
              </w:rPr>
              <w:t>Настройка и обработка и контроль простых заготовок согласно чертежу по 14 квалитету точности механической подачей»</w:t>
            </w:r>
          </w:p>
        </w:tc>
        <w:tc>
          <w:tcPr>
            <w:tcW w:w="740" w:type="pct"/>
            <w:vAlign w:val="center"/>
          </w:tcPr>
          <w:p w14:paraId="37328606" w14:textId="77777777" w:rsidR="00BE10B1" w:rsidRPr="009C43A0" w:rsidRDefault="00BE10B1" w:rsidP="00A16245">
            <w:pPr>
              <w:jc w:val="center"/>
              <w:rPr>
                <w:rFonts w:ascii="Times New Roman" w:hAnsi="Times New Roman"/>
                <w:b/>
              </w:rPr>
            </w:pPr>
            <w:r w:rsidRPr="009C43A0">
              <w:rPr>
                <w:rFonts w:ascii="Times New Roman" w:hAnsi="Times New Roman"/>
                <w:b/>
              </w:rPr>
              <w:t>4</w:t>
            </w:r>
          </w:p>
        </w:tc>
      </w:tr>
      <w:tr w:rsidR="00BE10B1" w:rsidRPr="009C43A0" w14:paraId="063E2BC3" w14:textId="77777777" w:rsidTr="00A16245">
        <w:trPr>
          <w:trHeight w:val="457"/>
        </w:trPr>
        <w:tc>
          <w:tcPr>
            <w:tcW w:w="941" w:type="pct"/>
            <w:gridSpan w:val="2"/>
            <w:vMerge/>
            <w:tcBorders>
              <w:bottom w:val="nil"/>
            </w:tcBorders>
          </w:tcPr>
          <w:p w14:paraId="16B84C68" w14:textId="77777777" w:rsidR="00BE10B1" w:rsidRPr="009C43A0" w:rsidRDefault="00BE10B1" w:rsidP="00A16245">
            <w:pPr>
              <w:spacing w:line="240" w:lineRule="auto"/>
              <w:rPr>
                <w:rFonts w:ascii="Times New Roman" w:hAnsi="Times New Roman"/>
                <w:b/>
                <w:bCs/>
                <w:i/>
              </w:rPr>
            </w:pPr>
          </w:p>
        </w:tc>
        <w:tc>
          <w:tcPr>
            <w:tcW w:w="3319" w:type="pct"/>
            <w:gridSpan w:val="2"/>
          </w:tcPr>
          <w:p w14:paraId="3757E7F5" w14:textId="77777777" w:rsidR="00BE10B1" w:rsidRPr="009C43A0" w:rsidRDefault="00BE10B1" w:rsidP="00A16245">
            <w:pPr>
              <w:spacing w:line="240" w:lineRule="auto"/>
              <w:rPr>
                <w:rFonts w:ascii="Times New Roman" w:hAnsi="Times New Roman"/>
                <w:bCs/>
              </w:rPr>
            </w:pPr>
            <w:r w:rsidRPr="009C43A0">
              <w:rPr>
                <w:rFonts w:ascii="Times New Roman" w:hAnsi="Times New Roman"/>
                <w:bCs/>
              </w:rPr>
              <w:t>4.</w:t>
            </w:r>
            <w:r w:rsidRPr="009C43A0">
              <w:rPr>
                <w:rFonts w:ascii="Times New Roman" w:hAnsi="Times New Roman"/>
              </w:rPr>
              <w:t xml:space="preserve"> Практическое занятие «</w:t>
            </w:r>
            <w:r w:rsidRPr="009C43A0">
              <w:rPr>
                <w:rFonts w:ascii="Times New Roman" w:hAnsi="Times New Roman"/>
                <w:bCs/>
              </w:rPr>
              <w:t>Настройка станка и обработка конической поверхности согласно чертежа»</w:t>
            </w:r>
          </w:p>
        </w:tc>
        <w:tc>
          <w:tcPr>
            <w:tcW w:w="740" w:type="pct"/>
            <w:vAlign w:val="center"/>
          </w:tcPr>
          <w:p w14:paraId="426A61FE" w14:textId="77777777" w:rsidR="00BE10B1" w:rsidRPr="009C43A0" w:rsidRDefault="00BE10B1" w:rsidP="00A16245">
            <w:pPr>
              <w:jc w:val="center"/>
              <w:rPr>
                <w:rFonts w:ascii="Times New Roman" w:hAnsi="Times New Roman"/>
                <w:b/>
              </w:rPr>
            </w:pPr>
            <w:r w:rsidRPr="009C43A0">
              <w:rPr>
                <w:rFonts w:ascii="Times New Roman" w:hAnsi="Times New Roman"/>
                <w:b/>
              </w:rPr>
              <w:t>2</w:t>
            </w:r>
          </w:p>
        </w:tc>
      </w:tr>
      <w:tr w:rsidR="00BE10B1" w:rsidRPr="009C43A0" w14:paraId="7FE3113F" w14:textId="77777777" w:rsidTr="00A16245">
        <w:trPr>
          <w:trHeight w:val="177"/>
        </w:trPr>
        <w:tc>
          <w:tcPr>
            <w:tcW w:w="941" w:type="pct"/>
            <w:gridSpan w:val="2"/>
            <w:tcBorders>
              <w:top w:val="nil"/>
            </w:tcBorders>
          </w:tcPr>
          <w:p w14:paraId="1A218D31" w14:textId="77777777" w:rsidR="00BE10B1" w:rsidRPr="009C43A0" w:rsidRDefault="00BE10B1" w:rsidP="00A16245">
            <w:pPr>
              <w:spacing w:line="240" w:lineRule="auto"/>
              <w:rPr>
                <w:rFonts w:ascii="Times New Roman" w:hAnsi="Times New Roman"/>
                <w:b/>
                <w:bCs/>
                <w:i/>
              </w:rPr>
            </w:pPr>
          </w:p>
        </w:tc>
        <w:tc>
          <w:tcPr>
            <w:tcW w:w="3319" w:type="pct"/>
            <w:gridSpan w:val="2"/>
          </w:tcPr>
          <w:p w14:paraId="143250DE" w14:textId="77777777" w:rsidR="00BE10B1" w:rsidRPr="009C43A0" w:rsidRDefault="00BE10B1" w:rsidP="00A16245">
            <w:pPr>
              <w:spacing w:line="240" w:lineRule="auto"/>
              <w:rPr>
                <w:rFonts w:ascii="Times New Roman" w:hAnsi="Times New Roman"/>
                <w:bCs/>
              </w:rPr>
            </w:pPr>
            <w:r w:rsidRPr="009C43A0">
              <w:rPr>
                <w:rFonts w:ascii="Times New Roman" w:hAnsi="Times New Roman"/>
                <w:bCs/>
              </w:rPr>
              <w:t>5.</w:t>
            </w:r>
            <w:r w:rsidRPr="009C43A0">
              <w:rPr>
                <w:rFonts w:ascii="Times New Roman" w:hAnsi="Times New Roman"/>
              </w:rPr>
              <w:t xml:space="preserve"> Практическое занятие «</w:t>
            </w:r>
            <w:r w:rsidRPr="009C43A0">
              <w:rPr>
                <w:rFonts w:ascii="Times New Roman" w:hAnsi="Times New Roman"/>
                <w:bCs/>
              </w:rPr>
              <w:t>Настройка станка на нарезание резьбы»</w:t>
            </w:r>
          </w:p>
        </w:tc>
        <w:tc>
          <w:tcPr>
            <w:tcW w:w="740" w:type="pct"/>
            <w:vAlign w:val="center"/>
          </w:tcPr>
          <w:p w14:paraId="695513BC" w14:textId="77777777" w:rsidR="00BE10B1" w:rsidRPr="009C43A0" w:rsidRDefault="00BE10B1" w:rsidP="00A16245">
            <w:pPr>
              <w:jc w:val="center"/>
              <w:rPr>
                <w:rFonts w:ascii="Times New Roman" w:hAnsi="Times New Roman"/>
                <w:b/>
              </w:rPr>
            </w:pPr>
            <w:r w:rsidRPr="009C43A0">
              <w:rPr>
                <w:rFonts w:ascii="Times New Roman" w:hAnsi="Times New Roman"/>
                <w:b/>
              </w:rPr>
              <w:t>4</w:t>
            </w:r>
          </w:p>
        </w:tc>
      </w:tr>
      <w:tr w:rsidR="00BE10B1" w:rsidRPr="009C43A0" w14:paraId="49EB2B63" w14:textId="77777777" w:rsidTr="00A16245">
        <w:trPr>
          <w:trHeight w:val="257"/>
        </w:trPr>
        <w:tc>
          <w:tcPr>
            <w:tcW w:w="941" w:type="pct"/>
            <w:gridSpan w:val="2"/>
            <w:vMerge w:val="restart"/>
          </w:tcPr>
          <w:p w14:paraId="4519AB0D" w14:textId="77777777" w:rsidR="00BE10B1" w:rsidRPr="009C43A0" w:rsidRDefault="00BE10B1" w:rsidP="00A16245">
            <w:pPr>
              <w:spacing w:after="0" w:line="240" w:lineRule="auto"/>
              <w:rPr>
                <w:rFonts w:ascii="Times New Roman" w:hAnsi="Times New Roman"/>
                <w:b/>
                <w:bCs/>
              </w:rPr>
            </w:pPr>
            <w:r w:rsidRPr="009C43A0">
              <w:rPr>
                <w:rFonts w:ascii="Times New Roman" w:hAnsi="Times New Roman"/>
                <w:b/>
                <w:bCs/>
              </w:rPr>
              <w:t>Тема 1.4.</w:t>
            </w:r>
          </w:p>
          <w:p w14:paraId="04C3F3A8" w14:textId="77777777" w:rsidR="00BE10B1" w:rsidRPr="009C43A0" w:rsidRDefault="00BE10B1" w:rsidP="00A16245">
            <w:pPr>
              <w:spacing w:after="0" w:line="240" w:lineRule="auto"/>
              <w:rPr>
                <w:rFonts w:ascii="Times New Roman" w:hAnsi="Times New Roman"/>
                <w:b/>
                <w:bCs/>
                <w:i/>
              </w:rPr>
            </w:pPr>
            <w:r w:rsidRPr="009C43A0">
              <w:rPr>
                <w:rFonts w:ascii="Times New Roman" w:hAnsi="Times New Roman"/>
                <w:b/>
              </w:rPr>
              <w:t>Контрольно-измерительные инстр</w:t>
            </w:r>
            <w:r w:rsidRPr="009C43A0">
              <w:rPr>
                <w:rFonts w:ascii="Times New Roman" w:hAnsi="Times New Roman"/>
                <w:b/>
              </w:rPr>
              <w:t>у</w:t>
            </w:r>
            <w:r w:rsidRPr="009C43A0">
              <w:rPr>
                <w:rFonts w:ascii="Times New Roman" w:hAnsi="Times New Roman"/>
                <w:b/>
              </w:rPr>
              <w:t>менты и техника измер</w:t>
            </w:r>
            <w:r w:rsidRPr="009C43A0">
              <w:rPr>
                <w:rFonts w:ascii="Times New Roman" w:hAnsi="Times New Roman"/>
                <w:b/>
              </w:rPr>
              <w:t>е</w:t>
            </w:r>
            <w:r w:rsidRPr="009C43A0">
              <w:rPr>
                <w:rFonts w:ascii="Times New Roman" w:hAnsi="Times New Roman"/>
                <w:b/>
              </w:rPr>
              <w:t>ния</w:t>
            </w:r>
          </w:p>
        </w:tc>
        <w:tc>
          <w:tcPr>
            <w:tcW w:w="3319" w:type="pct"/>
            <w:gridSpan w:val="2"/>
          </w:tcPr>
          <w:p w14:paraId="6C673704" w14:textId="77777777" w:rsidR="00BE10B1" w:rsidRPr="009C43A0" w:rsidRDefault="00BE10B1" w:rsidP="00A16245">
            <w:pPr>
              <w:spacing w:line="240" w:lineRule="auto"/>
              <w:rPr>
                <w:rFonts w:ascii="Times New Roman" w:hAnsi="Times New Roman"/>
                <w:b/>
              </w:rPr>
            </w:pPr>
            <w:r w:rsidRPr="009C43A0">
              <w:rPr>
                <w:rFonts w:ascii="Times New Roman" w:hAnsi="Times New Roman"/>
                <w:b/>
                <w:bCs/>
              </w:rPr>
              <w:t xml:space="preserve">Содержание </w:t>
            </w:r>
          </w:p>
        </w:tc>
        <w:tc>
          <w:tcPr>
            <w:tcW w:w="740" w:type="pct"/>
            <w:vMerge w:val="restart"/>
            <w:vAlign w:val="center"/>
          </w:tcPr>
          <w:p w14:paraId="4EB67D21" w14:textId="77777777" w:rsidR="00BE10B1" w:rsidRPr="009C43A0" w:rsidRDefault="00BE10B1" w:rsidP="00A16245">
            <w:pPr>
              <w:jc w:val="center"/>
              <w:rPr>
                <w:rFonts w:ascii="Times New Roman" w:hAnsi="Times New Roman"/>
                <w:b/>
              </w:rPr>
            </w:pPr>
            <w:r w:rsidRPr="009C43A0">
              <w:rPr>
                <w:rFonts w:ascii="Times New Roman" w:hAnsi="Times New Roman"/>
                <w:b/>
              </w:rPr>
              <w:t>4</w:t>
            </w:r>
          </w:p>
        </w:tc>
      </w:tr>
      <w:tr w:rsidR="00BE10B1" w:rsidRPr="009C43A0" w14:paraId="3CF1BB48" w14:textId="77777777" w:rsidTr="00A16245">
        <w:tc>
          <w:tcPr>
            <w:tcW w:w="941" w:type="pct"/>
            <w:gridSpan w:val="2"/>
            <w:vMerge/>
          </w:tcPr>
          <w:p w14:paraId="5DEC4AFB" w14:textId="77777777" w:rsidR="00BE10B1" w:rsidRPr="009C43A0" w:rsidRDefault="00BE10B1" w:rsidP="00A16245">
            <w:pPr>
              <w:spacing w:line="240" w:lineRule="auto"/>
              <w:rPr>
                <w:rFonts w:ascii="Times New Roman" w:hAnsi="Times New Roman"/>
                <w:b/>
                <w:bCs/>
                <w:i/>
              </w:rPr>
            </w:pPr>
          </w:p>
        </w:tc>
        <w:tc>
          <w:tcPr>
            <w:tcW w:w="3319" w:type="pct"/>
            <w:gridSpan w:val="2"/>
          </w:tcPr>
          <w:p w14:paraId="4D056D1A" w14:textId="77777777" w:rsidR="00BE10B1" w:rsidRPr="009C43A0" w:rsidRDefault="00BE10B1" w:rsidP="008033D0">
            <w:pPr>
              <w:pStyle w:val="ae"/>
              <w:numPr>
                <w:ilvl w:val="0"/>
                <w:numId w:val="16"/>
              </w:numPr>
              <w:ind w:left="25" w:hanging="25"/>
              <w:rPr>
                <w:b/>
                <w:sz w:val="22"/>
                <w:szCs w:val="22"/>
              </w:rPr>
            </w:pPr>
            <w:r w:rsidRPr="009C43A0">
              <w:rPr>
                <w:sz w:val="22"/>
                <w:szCs w:val="22"/>
              </w:rPr>
              <w:t>Шкальные инструменты и индикаторы</w:t>
            </w:r>
          </w:p>
        </w:tc>
        <w:tc>
          <w:tcPr>
            <w:tcW w:w="740" w:type="pct"/>
            <w:vMerge/>
            <w:vAlign w:val="center"/>
          </w:tcPr>
          <w:p w14:paraId="64376A31" w14:textId="77777777" w:rsidR="00BE10B1" w:rsidRPr="009C43A0" w:rsidRDefault="00BE10B1" w:rsidP="00A16245">
            <w:pPr>
              <w:rPr>
                <w:rFonts w:ascii="Times New Roman" w:hAnsi="Times New Roman"/>
                <w:b/>
              </w:rPr>
            </w:pPr>
          </w:p>
        </w:tc>
      </w:tr>
      <w:tr w:rsidR="00BE10B1" w:rsidRPr="009C43A0" w14:paraId="6B84C339" w14:textId="77777777" w:rsidTr="00A16245">
        <w:tc>
          <w:tcPr>
            <w:tcW w:w="941" w:type="pct"/>
            <w:gridSpan w:val="2"/>
            <w:vMerge/>
          </w:tcPr>
          <w:p w14:paraId="20AA9F10" w14:textId="77777777" w:rsidR="00BE10B1" w:rsidRPr="009C43A0" w:rsidRDefault="00BE10B1" w:rsidP="00A16245">
            <w:pPr>
              <w:spacing w:line="240" w:lineRule="auto"/>
              <w:rPr>
                <w:rFonts w:ascii="Times New Roman" w:hAnsi="Times New Roman"/>
                <w:b/>
                <w:bCs/>
                <w:i/>
              </w:rPr>
            </w:pPr>
          </w:p>
        </w:tc>
        <w:tc>
          <w:tcPr>
            <w:tcW w:w="3319" w:type="pct"/>
            <w:gridSpan w:val="2"/>
          </w:tcPr>
          <w:p w14:paraId="4CA4DD7D" w14:textId="77777777" w:rsidR="00BE10B1" w:rsidRPr="009C43A0" w:rsidRDefault="00BE10B1" w:rsidP="008033D0">
            <w:pPr>
              <w:pStyle w:val="ae"/>
              <w:numPr>
                <w:ilvl w:val="0"/>
                <w:numId w:val="16"/>
              </w:numPr>
              <w:ind w:left="25" w:hanging="25"/>
              <w:rPr>
                <w:b/>
                <w:sz w:val="22"/>
                <w:szCs w:val="22"/>
              </w:rPr>
            </w:pPr>
            <w:r w:rsidRPr="009C43A0">
              <w:rPr>
                <w:sz w:val="22"/>
                <w:szCs w:val="22"/>
              </w:rPr>
              <w:t>Проверочные инструменты</w:t>
            </w:r>
          </w:p>
        </w:tc>
        <w:tc>
          <w:tcPr>
            <w:tcW w:w="740" w:type="pct"/>
            <w:vMerge/>
            <w:vAlign w:val="center"/>
          </w:tcPr>
          <w:p w14:paraId="6BD1D27C" w14:textId="77777777" w:rsidR="00BE10B1" w:rsidRPr="009C43A0" w:rsidRDefault="00BE10B1" w:rsidP="00A16245">
            <w:pPr>
              <w:rPr>
                <w:rFonts w:ascii="Times New Roman" w:hAnsi="Times New Roman"/>
                <w:b/>
              </w:rPr>
            </w:pPr>
          </w:p>
        </w:tc>
      </w:tr>
      <w:tr w:rsidR="00BE10B1" w:rsidRPr="009C43A0" w14:paraId="2839680A" w14:textId="77777777" w:rsidTr="00A16245">
        <w:tc>
          <w:tcPr>
            <w:tcW w:w="941" w:type="pct"/>
            <w:gridSpan w:val="2"/>
            <w:vMerge/>
          </w:tcPr>
          <w:p w14:paraId="5F425C5D" w14:textId="77777777" w:rsidR="00BE10B1" w:rsidRPr="009C43A0" w:rsidRDefault="00BE10B1" w:rsidP="00A16245">
            <w:pPr>
              <w:spacing w:line="240" w:lineRule="auto"/>
              <w:rPr>
                <w:rFonts w:ascii="Times New Roman" w:hAnsi="Times New Roman"/>
                <w:b/>
                <w:bCs/>
                <w:i/>
              </w:rPr>
            </w:pPr>
          </w:p>
        </w:tc>
        <w:tc>
          <w:tcPr>
            <w:tcW w:w="3319" w:type="pct"/>
            <w:gridSpan w:val="2"/>
          </w:tcPr>
          <w:p w14:paraId="0FDE42F7" w14:textId="77777777" w:rsidR="00BE10B1" w:rsidRPr="009C43A0" w:rsidRDefault="00BE10B1" w:rsidP="008033D0">
            <w:pPr>
              <w:pStyle w:val="ae"/>
              <w:numPr>
                <w:ilvl w:val="0"/>
                <w:numId w:val="16"/>
              </w:numPr>
              <w:ind w:left="25" w:hanging="25"/>
              <w:rPr>
                <w:b/>
                <w:sz w:val="22"/>
                <w:szCs w:val="22"/>
              </w:rPr>
            </w:pPr>
            <w:r w:rsidRPr="009C43A0">
              <w:rPr>
                <w:sz w:val="22"/>
                <w:szCs w:val="22"/>
              </w:rPr>
              <w:t xml:space="preserve">Предельные калибры и шаблоны </w:t>
            </w:r>
          </w:p>
        </w:tc>
        <w:tc>
          <w:tcPr>
            <w:tcW w:w="740" w:type="pct"/>
            <w:vMerge/>
            <w:vAlign w:val="center"/>
          </w:tcPr>
          <w:p w14:paraId="5CBBB5C7" w14:textId="77777777" w:rsidR="00BE10B1" w:rsidRPr="009C43A0" w:rsidRDefault="00BE10B1" w:rsidP="00A16245">
            <w:pPr>
              <w:rPr>
                <w:rFonts w:ascii="Times New Roman" w:hAnsi="Times New Roman"/>
                <w:b/>
              </w:rPr>
            </w:pPr>
          </w:p>
        </w:tc>
      </w:tr>
      <w:tr w:rsidR="00BE10B1" w:rsidRPr="009C43A0" w14:paraId="5A9D2FD8" w14:textId="77777777" w:rsidTr="00A16245">
        <w:tc>
          <w:tcPr>
            <w:tcW w:w="941" w:type="pct"/>
            <w:gridSpan w:val="2"/>
            <w:vMerge w:val="restart"/>
          </w:tcPr>
          <w:p w14:paraId="3D590BD1" w14:textId="77777777" w:rsidR="00BE10B1" w:rsidRPr="009C43A0" w:rsidRDefault="00BE10B1" w:rsidP="00A16245">
            <w:pPr>
              <w:spacing w:line="240" w:lineRule="auto"/>
              <w:rPr>
                <w:rFonts w:ascii="Times New Roman" w:hAnsi="Times New Roman"/>
                <w:b/>
                <w:bCs/>
              </w:rPr>
            </w:pPr>
            <w:r w:rsidRPr="009C43A0">
              <w:rPr>
                <w:rFonts w:ascii="Times New Roman" w:hAnsi="Times New Roman"/>
                <w:b/>
                <w:bCs/>
              </w:rPr>
              <w:t>Тема 1.5. Контроль т</w:t>
            </w:r>
            <w:r w:rsidRPr="009C43A0">
              <w:rPr>
                <w:rFonts w:ascii="Times New Roman" w:hAnsi="Times New Roman"/>
                <w:b/>
                <w:bCs/>
              </w:rPr>
              <w:t>о</w:t>
            </w:r>
            <w:r w:rsidRPr="009C43A0">
              <w:rPr>
                <w:rFonts w:ascii="Times New Roman" w:hAnsi="Times New Roman"/>
                <w:b/>
                <w:bCs/>
              </w:rPr>
              <w:t>карно- карусельных р</w:t>
            </w:r>
            <w:r w:rsidRPr="009C43A0">
              <w:rPr>
                <w:rFonts w:ascii="Times New Roman" w:hAnsi="Times New Roman"/>
                <w:b/>
                <w:bCs/>
              </w:rPr>
              <w:t>а</w:t>
            </w:r>
            <w:r w:rsidRPr="009C43A0">
              <w:rPr>
                <w:rFonts w:ascii="Times New Roman" w:hAnsi="Times New Roman"/>
                <w:b/>
                <w:bCs/>
              </w:rPr>
              <w:t>бот</w:t>
            </w:r>
          </w:p>
        </w:tc>
        <w:tc>
          <w:tcPr>
            <w:tcW w:w="3319" w:type="pct"/>
            <w:gridSpan w:val="2"/>
          </w:tcPr>
          <w:p w14:paraId="1C273602" w14:textId="77777777" w:rsidR="00BE10B1" w:rsidRPr="009C43A0" w:rsidRDefault="00BE10B1" w:rsidP="00A16245">
            <w:pPr>
              <w:spacing w:line="240" w:lineRule="auto"/>
              <w:rPr>
                <w:rFonts w:ascii="Times New Roman" w:hAnsi="Times New Roman"/>
                <w:b/>
                <w:i/>
              </w:rPr>
            </w:pPr>
            <w:r w:rsidRPr="009C43A0">
              <w:rPr>
                <w:rFonts w:ascii="Times New Roman" w:hAnsi="Times New Roman"/>
                <w:b/>
                <w:bCs/>
              </w:rPr>
              <w:t xml:space="preserve">Содержание </w:t>
            </w:r>
          </w:p>
        </w:tc>
        <w:tc>
          <w:tcPr>
            <w:tcW w:w="740" w:type="pct"/>
            <w:vMerge w:val="restart"/>
            <w:vAlign w:val="center"/>
          </w:tcPr>
          <w:p w14:paraId="274F9F7A" w14:textId="77777777" w:rsidR="00BE10B1" w:rsidRPr="009C43A0" w:rsidRDefault="00BE10B1" w:rsidP="00A16245">
            <w:pPr>
              <w:jc w:val="center"/>
              <w:rPr>
                <w:rFonts w:ascii="Times New Roman" w:hAnsi="Times New Roman"/>
                <w:b/>
              </w:rPr>
            </w:pPr>
          </w:p>
          <w:p w14:paraId="34A5E05D" w14:textId="77777777" w:rsidR="00BE10B1" w:rsidRPr="009C43A0" w:rsidRDefault="00BE10B1" w:rsidP="00A16245">
            <w:pPr>
              <w:jc w:val="center"/>
              <w:rPr>
                <w:rFonts w:ascii="Times New Roman" w:hAnsi="Times New Roman"/>
                <w:b/>
              </w:rPr>
            </w:pPr>
            <w:r w:rsidRPr="009C43A0">
              <w:rPr>
                <w:rFonts w:ascii="Times New Roman" w:hAnsi="Times New Roman"/>
                <w:b/>
              </w:rPr>
              <w:t>6</w:t>
            </w:r>
          </w:p>
        </w:tc>
      </w:tr>
      <w:tr w:rsidR="00BE10B1" w:rsidRPr="009C43A0" w14:paraId="00887E07" w14:textId="77777777" w:rsidTr="00A16245">
        <w:tc>
          <w:tcPr>
            <w:tcW w:w="941" w:type="pct"/>
            <w:gridSpan w:val="2"/>
            <w:vMerge/>
          </w:tcPr>
          <w:p w14:paraId="5B414610" w14:textId="77777777" w:rsidR="00BE10B1" w:rsidRPr="009C43A0" w:rsidRDefault="00BE10B1" w:rsidP="00A16245">
            <w:pPr>
              <w:spacing w:line="240" w:lineRule="auto"/>
              <w:rPr>
                <w:rFonts w:ascii="Times New Roman" w:hAnsi="Times New Roman"/>
                <w:b/>
                <w:bCs/>
                <w:i/>
              </w:rPr>
            </w:pPr>
          </w:p>
        </w:tc>
        <w:tc>
          <w:tcPr>
            <w:tcW w:w="3319" w:type="pct"/>
            <w:gridSpan w:val="2"/>
          </w:tcPr>
          <w:p w14:paraId="7229B06C" w14:textId="77777777" w:rsidR="00BE10B1" w:rsidRPr="009C43A0" w:rsidRDefault="00BE10B1" w:rsidP="00A16245">
            <w:pPr>
              <w:spacing w:line="240" w:lineRule="auto"/>
              <w:rPr>
                <w:rFonts w:ascii="Times New Roman" w:hAnsi="Times New Roman"/>
                <w:b/>
                <w:i/>
              </w:rPr>
            </w:pPr>
            <w:r w:rsidRPr="009C43A0">
              <w:rPr>
                <w:rFonts w:ascii="Times New Roman" w:hAnsi="Times New Roman"/>
              </w:rPr>
              <w:t>1. Назначение, правила применения и устройство контрольно</w:t>
            </w:r>
            <w:r w:rsidRPr="009C43A0">
              <w:rPr>
                <w:rFonts w:ascii="Times New Roman" w:hAnsi="Times New Roman"/>
              </w:rPr>
              <w:softHyphen/>
              <w:t>-измерительных инструментов, обесп</w:t>
            </w:r>
            <w:r w:rsidRPr="009C43A0">
              <w:rPr>
                <w:rFonts w:ascii="Times New Roman" w:hAnsi="Times New Roman"/>
              </w:rPr>
              <w:t>е</w:t>
            </w:r>
            <w:r w:rsidRPr="009C43A0">
              <w:rPr>
                <w:rFonts w:ascii="Times New Roman" w:hAnsi="Times New Roman"/>
              </w:rPr>
              <w:t>чивающих погрешность не ниже 0,05 мм на токарно-карусельных станках</w:t>
            </w:r>
          </w:p>
        </w:tc>
        <w:tc>
          <w:tcPr>
            <w:tcW w:w="740" w:type="pct"/>
            <w:vMerge/>
            <w:vAlign w:val="center"/>
          </w:tcPr>
          <w:p w14:paraId="44620C8E" w14:textId="77777777" w:rsidR="00BE10B1" w:rsidRPr="009C43A0" w:rsidRDefault="00BE10B1" w:rsidP="00A16245">
            <w:pPr>
              <w:rPr>
                <w:rFonts w:ascii="Times New Roman" w:hAnsi="Times New Roman"/>
                <w:b/>
              </w:rPr>
            </w:pPr>
          </w:p>
        </w:tc>
      </w:tr>
      <w:tr w:rsidR="00BE10B1" w:rsidRPr="009C43A0" w14:paraId="4D1986C9" w14:textId="77777777" w:rsidTr="00A16245">
        <w:tc>
          <w:tcPr>
            <w:tcW w:w="941" w:type="pct"/>
            <w:gridSpan w:val="2"/>
            <w:vMerge/>
          </w:tcPr>
          <w:p w14:paraId="0F578F3D" w14:textId="77777777" w:rsidR="00BE10B1" w:rsidRPr="009C43A0" w:rsidRDefault="00BE10B1" w:rsidP="00A16245">
            <w:pPr>
              <w:spacing w:line="240" w:lineRule="auto"/>
              <w:rPr>
                <w:rFonts w:ascii="Times New Roman" w:hAnsi="Times New Roman"/>
                <w:b/>
                <w:bCs/>
                <w:i/>
              </w:rPr>
            </w:pPr>
          </w:p>
        </w:tc>
        <w:tc>
          <w:tcPr>
            <w:tcW w:w="3319" w:type="pct"/>
            <w:gridSpan w:val="2"/>
          </w:tcPr>
          <w:p w14:paraId="2D1ECF95" w14:textId="77777777" w:rsidR="00BE10B1" w:rsidRPr="009C43A0" w:rsidRDefault="00BE10B1" w:rsidP="00A16245">
            <w:pPr>
              <w:spacing w:line="240" w:lineRule="auto"/>
              <w:rPr>
                <w:rFonts w:ascii="Times New Roman" w:hAnsi="Times New Roman"/>
                <w:b/>
                <w:i/>
              </w:rPr>
            </w:pPr>
            <w:r w:rsidRPr="009C43A0">
              <w:rPr>
                <w:rFonts w:ascii="Times New Roman" w:hAnsi="Times New Roman"/>
              </w:rPr>
              <w:t>2.Правила обмера деталей измерительными инструментами при выполнении токарно-карусельных работ</w:t>
            </w:r>
          </w:p>
        </w:tc>
        <w:tc>
          <w:tcPr>
            <w:tcW w:w="740" w:type="pct"/>
            <w:vMerge/>
            <w:vAlign w:val="center"/>
          </w:tcPr>
          <w:p w14:paraId="120E63DB" w14:textId="77777777" w:rsidR="00BE10B1" w:rsidRPr="009C43A0" w:rsidRDefault="00BE10B1" w:rsidP="00A16245">
            <w:pPr>
              <w:rPr>
                <w:rFonts w:ascii="Times New Roman" w:hAnsi="Times New Roman"/>
                <w:b/>
              </w:rPr>
            </w:pPr>
          </w:p>
        </w:tc>
      </w:tr>
      <w:tr w:rsidR="00BE10B1" w:rsidRPr="009C43A0" w14:paraId="30AFB58D" w14:textId="77777777" w:rsidTr="00A16245">
        <w:tc>
          <w:tcPr>
            <w:tcW w:w="941" w:type="pct"/>
            <w:gridSpan w:val="2"/>
            <w:vMerge/>
          </w:tcPr>
          <w:p w14:paraId="6754B462" w14:textId="77777777" w:rsidR="00BE10B1" w:rsidRPr="009C43A0" w:rsidRDefault="00BE10B1" w:rsidP="00A16245">
            <w:pPr>
              <w:spacing w:line="240" w:lineRule="auto"/>
              <w:rPr>
                <w:rFonts w:ascii="Times New Roman" w:hAnsi="Times New Roman"/>
                <w:b/>
                <w:bCs/>
                <w:i/>
              </w:rPr>
            </w:pPr>
          </w:p>
        </w:tc>
        <w:tc>
          <w:tcPr>
            <w:tcW w:w="3319" w:type="pct"/>
            <w:gridSpan w:val="2"/>
          </w:tcPr>
          <w:p w14:paraId="3798F037" w14:textId="77777777" w:rsidR="00BE10B1" w:rsidRPr="009C43A0" w:rsidRDefault="00BE10B1" w:rsidP="00A16245">
            <w:pPr>
              <w:spacing w:line="240" w:lineRule="auto"/>
              <w:rPr>
                <w:rFonts w:ascii="Times New Roman" w:hAnsi="Times New Roman"/>
                <w:b/>
                <w:i/>
              </w:rPr>
            </w:pPr>
            <w:r w:rsidRPr="009C43A0">
              <w:rPr>
                <w:rFonts w:ascii="Times New Roman" w:hAnsi="Times New Roman"/>
              </w:rPr>
              <w:t>3. Основные виды и причины брака, способы предупреждения и устранения при выполнении токарно-карусельных работ</w:t>
            </w:r>
          </w:p>
        </w:tc>
        <w:tc>
          <w:tcPr>
            <w:tcW w:w="740" w:type="pct"/>
            <w:vMerge/>
            <w:vAlign w:val="center"/>
          </w:tcPr>
          <w:p w14:paraId="014434F1" w14:textId="77777777" w:rsidR="00BE10B1" w:rsidRPr="009C43A0" w:rsidRDefault="00BE10B1" w:rsidP="00A16245">
            <w:pPr>
              <w:rPr>
                <w:rFonts w:ascii="Times New Roman" w:hAnsi="Times New Roman"/>
                <w:b/>
              </w:rPr>
            </w:pPr>
          </w:p>
        </w:tc>
      </w:tr>
      <w:tr w:rsidR="00BE10B1" w:rsidRPr="009C43A0" w14:paraId="2B99DC6E" w14:textId="77777777" w:rsidTr="00A16245">
        <w:tc>
          <w:tcPr>
            <w:tcW w:w="941" w:type="pct"/>
            <w:gridSpan w:val="2"/>
            <w:vMerge/>
          </w:tcPr>
          <w:p w14:paraId="5FD4BE4F" w14:textId="77777777" w:rsidR="00BE10B1" w:rsidRPr="009C43A0" w:rsidRDefault="00BE10B1" w:rsidP="00A16245">
            <w:pPr>
              <w:spacing w:line="240" w:lineRule="auto"/>
              <w:rPr>
                <w:rFonts w:ascii="Times New Roman" w:hAnsi="Times New Roman"/>
                <w:b/>
                <w:bCs/>
                <w:i/>
              </w:rPr>
            </w:pPr>
          </w:p>
        </w:tc>
        <w:tc>
          <w:tcPr>
            <w:tcW w:w="3319" w:type="pct"/>
            <w:gridSpan w:val="2"/>
          </w:tcPr>
          <w:p w14:paraId="7F95CB1A" w14:textId="77777777" w:rsidR="00BE10B1" w:rsidRPr="009C43A0" w:rsidRDefault="00BE10B1" w:rsidP="00A16245">
            <w:pPr>
              <w:spacing w:line="240" w:lineRule="auto"/>
              <w:rPr>
                <w:rFonts w:ascii="Times New Roman" w:hAnsi="Times New Roman"/>
                <w:b/>
                <w:i/>
              </w:rPr>
            </w:pPr>
            <w:r w:rsidRPr="009C43A0">
              <w:rPr>
                <w:rFonts w:ascii="Times New Roman" w:hAnsi="Times New Roman"/>
                <w:b/>
                <w:bCs/>
              </w:rPr>
              <w:t>В том числе практических занятий и лабораторных работ</w:t>
            </w:r>
          </w:p>
        </w:tc>
        <w:tc>
          <w:tcPr>
            <w:tcW w:w="740" w:type="pct"/>
            <w:vAlign w:val="center"/>
          </w:tcPr>
          <w:p w14:paraId="309DAA45" w14:textId="77777777" w:rsidR="00BE10B1" w:rsidRPr="009C43A0" w:rsidRDefault="00BE10B1" w:rsidP="00A16245">
            <w:pPr>
              <w:jc w:val="center"/>
              <w:rPr>
                <w:rFonts w:ascii="Times New Roman" w:hAnsi="Times New Roman"/>
                <w:b/>
              </w:rPr>
            </w:pPr>
            <w:r w:rsidRPr="009C43A0">
              <w:rPr>
                <w:rFonts w:ascii="Times New Roman" w:hAnsi="Times New Roman"/>
                <w:b/>
              </w:rPr>
              <w:t>4</w:t>
            </w:r>
          </w:p>
        </w:tc>
      </w:tr>
      <w:tr w:rsidR="00BE10B1" w:rsidRPr="009C43A0" w14:paraId="76429367" w14:textId="77777777" w:rsidTr="00A16245">
        <w:tc>
          <w:tcPr>
            <w:tcW w:w="941" w:type="pct"/>
            <w:gridSpan w:val="2"/>
            <w:vMerge/>
          </w:tcPr>
          <w:p w14:paraId="48AA26C0" w14:textId="77777777" w:rsidR="00BE10B1" w:rsidRPr="009C43A0" w:rsidRDefault="00BE10B1" w:rsidP="00A16245">
            <w:pPr>
              <w:spacing w:line="240" w:lineRule="auto"/>
              <w:rPr>
                <w:rFonts w:ascii="Times New Roman" w:hAnsi="Times New Roman"/>
                <w:b/>
                <w:bCs/>
                <w:i/>
              </w:rPr>
            </w:pPr>
          </w:p>
        </w:tc>
        <w:tc>
          <w:tcPr>
            <w:tcW w:w="3319" w:type="pct"/>
            <w:gridSpan w:val="2"/>
          </w:tcPr>
          <w:p w14:paraId="429D75D5" w14:textId="77777777" w:rsidR="00BE10B1" w:rsidRPr="009C43A0" w:rsidRDefault="00BE10B1" w:rsidP="00A16245">
            <w:pPr>
              <w:spacing w:line="240" w:lineRule="auto"/>
              <w:rPr>
                <w:rFonts w:ascii="Times New Roman" w:hAnsi="Times New Roman"/>
              </w:rPr>
            </w:pPr>
            <w:r w:rsidRPr="009C43A0">
              <w:rPr>
                <w:rFonts w:ascii="Times New Roman" w:hAnsi="Times New Roman"/>
              </w:rPr>
              <w:t>1. Практическое занятие «Проверка точности размеров канавок на торцовых поверхностях детали»</w:t>
            </w:r>
          </w:p>
        </w:tc>
        <w:tc>
          <w:tcPr>
            <w:tcW w:w="740" w:type="pct"/>
            <w:vAlign w:val="center"/>
          </w:tcPr>
          <w:p w14:paraId="2DBE3D4E" w14:textId="77777777" w:rsidR="00BE10B1" w:rsidRPr="009C43A0" w:rsidRDefault="00BE10B1" w:rsidP="00A16245">
            <w:pPr>
              <w:jc w:val="center"/>
              <w:rPr>
                <w:rFonts w:ascii="Times New Roman" w:hAnsi="Times New Roman"/>
                <w:b/>
              </w:rPr>
            </w:pPr>
            <w:r w:rsidRPr="009C43A0">
              <w:rPr>
                <w:rFonts w:ascii="Times New Roman" w:hAnsi="Times New Roman"/>
                <w:b/>
              </w:rPr>
              <w:t>2</w:t>
            </w:r>
          </w:p>
        </w:tc>
      </w:tr>
      <w:tr w:rsidR="00BE10B1" w:rsidRPr="009C43A0" w14:paraId="192AB0A3" w14:textId="77777777" w:rsidTr="00A16245">
        <w:tc>
          <w:tcPr>
            <w:tcW w:w="941" w:type="pct"/>
            <w:gridSpan w:val="2"/>
            <w:vMerge/>
          </w:tcPr>
          <w:p w14:paraId="731DCDDA" w14:textId="77777777" w:rsidR="00BE10B1" w:rsidRPr="009C43A0" w:rsidRDefault="00BE10B1" w:rsidP="00A16245">
            <w:pPr>
              <w:spacing w:line="240" w:lineRule="auto"/>
              <w:rPr>
                <w:rFonts w:ascii="Times New Roman" w:hAnsi="Times New Roman"/>
                <w:b/>
                <w:bCs/>
                <w:i/>
              </w:rPr>
            </w:pPr>
          </w:p>
        </w:tc>
        <w:tc>
          <w:tcPr>
            <w:tcW w:w="3319" w:type="pct"/>
            <w:gridSpan w:val="2"/>
          </w:tcPr>
          <w:p w14:paraId="596F12B7" w14:textId="77777777" w:rsidR="00BE10B1" w:rsidRPr="009C43A0" w:rsidRDefault="00BE10B1" w:rsidP="00A16245">
            <w:pPr>
              <w:spacing w:line="240" w:lineRule="auto"/>
              <w:rPr>
                <w:rFonts w:ascii="Times New Roman" w:hAnsi="Times New Roman"/>
                <w:b/>
                <w:i/>
              </w:rPr>
            </w:pPr>
            <w:r w:rsidRPr="009C43A0">
              <w:rPr>
                <w:rFonts w:ascii="Times New Roman" w:hAnsi="Times New Roman"/>
              </w:rPr>
              <w:t>2.Практическое занятие «Измерение межосевого расстояния отверстий одинакового диаметра»</w:t>
            </w:r>
          </w:p>
        </w:tc>
        <w:tc>
          <w:tcPr>
            <w:tcW w:w="740" w:type="pct"/>
            <w:vAlign w:val="center"/>
          </w:tcPr>
          <w:p w14:paraId="152DCD53" w14:textId="77777777" w:rsidR="00BE10B1" w:rsidRPr="009C43A0" w:rsidRDefault="00BE10B1" w:rsidP="00A16245">
            <w:pPr>
              <w:jc w:val="center"/>
              <w:rPr>
                <w:rFonts w:ascii="Times New Roman" w:hAnsi="Times New Roman"/>
                <w:b/>
              </w:rPr>
            </w:pPr>
            <w:r w:rsidRPr="009C43A0">
              <w:rPr>
                <w:rFonts w:ascii="Times New Roman" w:hAnsi="Times New Roman"/>
                <w:b/>
              </w:rPr>
              <w:t>2</w:t>
            </w:r>
          </w:p>
        </w:tc>
      </w:tr>
      <w:tr w:rsidR="00BE10B1" w:rsidRPr="009C43A0" w14:paraId="33AAB8E2" w14:textId="77777777" w:rsidTr="00A16245">
        <w:trPr>
          <w:trHeight w:val="546"/>
        </w:trPr>
        <w:tc>
          <w:tcPr>
            <w:tcW w:w="4260" w:type="pct"/>
            <w:gridSpan w:val="4"/>
          </w:tcPr>
          <w:p w14:paraId="15C71BA2" w14:textId="77777777" w:rsidR="00BE10B1" w:rsidRPr="009C43A0" w:rsidRDefault="00BE10B1" w:rsidP="00A16245">
            <w:pPr>
              <w:spacing w:line="240" w:lineRule="auto"/>
              <w:rPr>
                <w:rFonts w:ascii="Times New Roman" w:hAnsi="Times New Roman"/>
                <w:b/>
                <w:i/>
              </w:rPr>
            </w:pPr>
            <w:r w:rsidRPr="009C43A0">
              <w:rPr>
                <w:rFonts w:ascii="Times New Roman" w:hAnsi="Times New Roman"/>
                <w:b/>
                <w:bCs/>
                <w:i/>
              </w:rPr>
              <w:t xml:space="preserve">Самостоятельная учебная работа </w:t>
            </w:r>
          </w:p>
        </w:tc>
        <w:tc>
          <w:tcPr>
            <w:tcW w:w="740" w:type="pct"/>
            <w:vAlign w:val="center"/>
          </w:tcPr>
          <w:p w14:paraId="127BD518" w14:textId="77777777" w:rsidR="00BE10B1" w:rsidRPr="009C43A0" w:rsidRDefault="00BE10B1" w:rsidP="00A16245">
            <w:pPr>
              <w:jc w:val="center"/>
              <w:rPr>
                <w:rFonts w:ascii="Times New Roman" w:hAnsi="Times New Roman"/>
                <w:b/>
              </w:rPr>
            </w:pPr>
            <w:r w:rsidRPr="009C43A0">
              <w:rPr>
                <w:rFonts w:ascii="Times New Roman" w:hAnsi="Times New Roman"/>
                <w:b/>
              </w:rPr>
              <w:t>2</w:t>
            </w:r>
            <w:r>
              <w:rPr>
                <w:rFonts w:ascii="Times New Roman" w:hAnsi="Times New Roman"/>
                <w:b/>
              </w:rPr>
              <w:t>8</w:t>
            </w:r>
          </w:p>
        </w:tc>
      </w:tr>
      <w:tr w:rsidR="00BE10B1" w:rsidRPr="009C43A0" w14:paraId="739E1014" w14:textId="77777777" w:rsidTr="00A16245">
        <w:trPr>
          <w:trHeight w:val="546"/>
        </w:trPr>
        <w:tc>
          <w:tcPr>
            <w:tcW w:w="4260" w:type="pct"/>
            <w:gridSpan w:val="4"/>
          </w:tcPr>
          <w:p w14:paraId="378394A9" w14:textId="77777777" w:rsidR="00BE10B1" w:rsidRPr="009C43A0" w:rsidRDefault="00BE10B1" w:rsidP="00A16245">
            <w:pPr>
              <w:spacing w:after="0" w:line="240" w:lineRule="auto"/>
              <w:rPr>
                <w:rFonts w:ascii="Times New Roman" w:hAnsi="Times New Roman"/>
                <w:b/>
                <w:sz w:val="24"/>
                <w:szCs w:val="24"/>
              </w:rPr>
            </w:pPr>
            <w:r>
              <w:rPr>
                <w:rFonts w:ascii="Times New Roman" w:hAnsi="Times New Roman"/>
                <w:b/>
                <w:bCs/>
                <w:sz w:val="24"/>
                <w:szCs w:val="24"/>
              </w:rPr>
              <w:t>Учебная практика</w:t>
            </w:r>
          </w:p>
          <w:p w14:paraId="4DEAFA13" w14:textId="77777777" w:rsidR="00BE10B1" w:rsidRPr="009C43A0" w:rsidRDefault="00BE10B1" w:rsidP="00A16245">
            <w:pPr>
              <w:spacing w:line="240" w:lineRule="auto"/>
              <w:rPr>
                <w:rFonts w:ascii="Times New Roman" w:hAnsi="Times New Roman"/>
                <w:b/>
                <w:bCs/>
                <w:i/>
              </w:rPr>
            </w:pPr>
            <w:r w:rsidRPr="009C43A0">
              <w:rPr>
                <w:rFonts w:ascii="Times New Roman" w:hAnsi="Times New Roman"/>
                <w:i/>
                <w:sz w:val="24"/>
                <w:szCs w:val="24"/>
              </w:rPr>
              <w:t>Примерная тематика  определяется образовательной организации</w:t>
            </w:r>
          </w:p>
        </w:tc>
        <w:tc>
          <w:tcPr>
            <w:tcW w:w="740" w:type="pct"/>
            <w:vAlign w:val="center"/>
          </w:tcPr>
          <w:p w14:paraId="4A888D35" w14:textId="77777777" w:rsidR="00BE10B1" w:rsidRPr="009C43A0" w:rsidRDefault="00BE10B1" w:rsidP="00A16245">
            <w:pPr>
              <w:jc w:val="center"/>
              <w:rPr>
                <w:rFonts w:ascii="Times New Roman" w:hAnsi="Times New Roman"/>
                <w:b/>
              </w:rPr>
            </w:pPr>
            <w:r>
              <w:rPr>
                <w:rFonts w:ascii="Times New Roman" w:hAnsi="Times New Roman"/>
                <w:b/>
              </w:rPr>
              <w:t>36</w:t>
            </w:r>
          </w:p>
        </w:tc>
      </w:tr>
      <w:tr w:rsidR="00BE10B1" w:rsidRPr="009C43A0" w14:paraId="0D6A0D35" w14:textId="77777777" w:rsidTr="00A16245">
        <w:tc>
          <w:tcPr>
            <w:tcW w:w="4260" w:type="pct"/>
            <w:gridSpan w:val="4"/>
          </w:tcPr>
          <w:p w14:paraId="11DBC9B4" w14:textId="77777777" w:rsidR="00BE10B1" w:rsidRPr="009C43A0" w:rsidRDefault="00BE10B1" w:rsidP="00A16245">
            <w:pPr>
              <w:spacing w:after="0" w:line="240" w:lineRule="auto"/>
              <w:rPr>
                <w:rFonts w:ascii="Times New Roman" w:hAnsi="Times New Roman"/>
                <w:b/>
                <w:i/>
              </w:rPr>
            </w:pPr>
            <w:r w:rsidRPr="009C43A0">
              <w:rPr>
                <w:rFonts w:ascii="Times New Roman" w:hAnsi="Times New Roman"/>
                <w:b/>
                <w:bCs/>
                <w:i/>
              </w:rPr>
              <w:lastRenderedPageBreak/>
              <w:t xml:space="preserve">Производственная практика </w:t>
            </w:r>
          </w:p>
          <w:p w14:paraId="37D5AA60" w14:textId="77777777" w:rsidR="00BE10B1" w:rsidRPr="009C43A0" w:rsidRDefault="00BE10B1" w:rsidP="00A16245">
            <w:pPr>
              <w:spacing w:after="0" w:line="240" w:lineRule="auto"/>
              <w:rPr>
                <w:rFonts w:ascii="Times New Roman" w:hAnsi="Times New Roman"/>
                <w:b/>
                <w:bCs/>
                <w:i/>
              </w:rPr>
            </w:pPr>
            <w:r w:rsidRPr="009C43A0">
              <w:rPr>
                <w:rFonts w:ascii="Times New Roman" w:hAnsi="Times New Roman"/>
                <w:b/>
                <w:bCs/>
                <w:i/>
              </w:rPr>
              <w:t xml:space="preserve">Виды работ </w:t>
            </w:r>
          </w:p>
          <w:p w14:paraId="1AF5F041" w14:textId="77777777" w:rsidR="00BE10B1" w:rsidRPr="009C43A0" w:rsidRDefault="00BE10B1" w:rsidP="008033D0">
            <w:pPr>
              <w:numPr>
                <w:ilvl w:val="0"/>
                <w:numId w:val="12"/>
              </w:numPr>
              <w:spacing w:after="0"/>
              <w:rPr>
                <w:rFonts w:ascii="Times New Roman" w:hAnsi="Times New Roman"/>
              </w:rPr>
            </w:pPr>
            <w:r w:rsidRPr="009C43A0">
              <w:rPr>
                <w:rFonts w:ascii="Times New Roman" w:hAnsi="Times New Roman"/>
              </w:rPr>
              <w:t>Токарно-карусельная обработка деталей по заданным параметрам</w:t>
            </w:r>
          </w:p>
          <w:p w14:paraId="680EBD1C" w14:textId="77777777" w:rsidR="00BE10B1" w:rsidRPr="009C43A0" w:rsidRDefault="00BE10B1" w:rsidP="008033D0">
            <w:pPr>
              <w:numPr>
                <w:ilvl w:val="0"/>
                <w:numId w:val="12"/>
              </w:numPr>
              <w:spacing w:after="0"/>
              <w:rPr>
                <w:rFonts w:ascii="Times New Roman" w:hAnsi="Times New Roman"/>
              </w:rPr>
            </w:pPr>
            <w:r w:rsidRPr="009C43A0">
              <w:rPr>
                <w:rFonts w:ascii="Times New Roman" w:hAnsi="Times New Roman"/>
              </w:rPr>
              <w:t>Выполнение операции по обточке и расточке цилиндрических, конических и фасонных поверхностей с использованием в работе нескольких суппортов одновременно</w:t>
            </w:r>
          </w:p>
          <w:p w14:paraId="1879D0AA" w14:textId="77777777" w:rsidR="00BE10B1" w:rsidRPr="009C43A0" w:rsidRDefault="00BE10B1" w:rsidP="008033D0">
            <w:pPr>
              <w:numPr>
                <w:ilvl w:val="0"/>
                <w:numId w:val="12"/>
              </w:numPr>
              <w:spacing w:after="0"/>
              <w:rPr>
                <w:rFonts w:ascii="Times New Roman" w:hAnsi="Times New Roman"/>
              </w:rPr>
            </w:pPr>
            <w:r w:rsidRPr="009C43A0">
              <w:rPr>
                <w:rFonts w:ascii="Times New Roman" w:hAnsi="Times New Roman"/>
              </w:rPr>
              <w:t>Токарные работы методом совмещенной плазменно-механической обработки под руководством токаря-карусельщика более высокой квалификации</w:t>
            </w:r>
          </w:p>
          <w:p w14:paraId="1446B60B" w14:textId="77777777" w:rsidR="00BE10B1" w:rsidRPr="009C43A0" w:rsidRDefault="00BE10B1" w:rsidP="008033D0">
            <w:pPr>
              <w:numPr>
                <w:ilvl w:val="0"/>
                <w:numId w:val="12"/>
              </w:numPr>
              <w:spacing w:after="0"/>
              <w:rPr>
                <w:rFonts w:ascii="Times New Roman" w:hAnsi="Times New Roman"/>
              </w:rPr>
            </w:pPr>
            <w:r w:rsidRPr="009C43A0">
              <w:rPr>
                <w:rFonts w:ascii="Times New Roman" w:hAnsi="Times New Roman"/>
              </w:rPr>
              <w:t>Подъем и перемещениезаготовок в соответствии со схемами строповки.</w:t>
            </w:r>
          </w:p>
          <w:p w14:paraId="77C284E2" w14:textId="77777777" w:rsidR="00BE10B1" w:rsidRPr="009C43A0" w:rsidRDefault="00BE10B1" w:rsidP="008033D0">
            <w:pPr>
              <w:numPr>
                <w:ilvl w:val="0"/>
                <w:numId w:val="12"/>
              </w:numPr>
              <w:spacing w:after="0"/>
              <w:rPr>
                <w:rFonts w:ascii="Times New Roman" w:hAnsi="Times New Roman"/>
              </w:rPr>
            </w:pPr>
            <w:r w:rsidRPr="009C43A0">
              <w:rPr>
                <w:rFonts w:ascii="Times New Roman" w:hAnsi="Times New Roman"/>
              </w:rPr>
              <w:t>Предварительная обработка втулок цилиндрических и фланцев диаметром свыше 750 мм, дисков и диафрагм турбин, ма</w:t>
            </w:r>
            <w:r w:rsidRPr="009C43A0">
              <w:rPr>
                <w:rFonts w:ascii="Times New Roman" w:hAnsi="Times New Roman"/>
              </w:rPr>
              <w:t>с</w:t>
            </w:r>
            <w:r w:rsidRPr="009C43A0">
              <w:rPr>
                <w:rFonts w:ascii="Times New Roman" w:hAnsi="Times New Roman"/>
              </w:rPr>
              <w:t>ляных полостей и торцов, обойм судовых подшипников из двух половин, опор скользящих и ступиц судовых подшипников из двух половин, пресс- форм и конусов малой доменной печи, шестерен цилиндрических, шкивов гладких, ободов и муфт диаметром свыше 750 до 2000 мм, шестерен конических наружным диаметром до 2000 мм.</w:t>
            </w:r>
          </w:p>
          <w:p w14:paraId="7C70B77A" w14:textId="77777777" w:rsidR="00BE10B1" w:rsidRPr="009C43A0" w:rsidRDefault="00BE10B1" w:rsidP="008033D0">
            <w:pPr>
              <w:numPr>
                <w:ilvl w:val="0"/>
                <w:numId w:val="12"/>
              </w:numPr>
              <w:spacing w:after="0"/>
              <w:rPr>
                <w:rFonts w:ascii="Times New Roman" w:hAnsi="Times New Roman"/>
                <w:b/>
                <w:i/>
              </w:rPr>
            </w:pPr>
            <w:r w:rsidRPr="009C43A0">
              <w:rPr>
                <w:rFonts w:ascii="Times New Roman" w:hAnsi="Times New Roman"/>
              </w:rPr>
              <w:t>Полная и окончательная токарная обработка деталей диаметром до 750 мм.</w:t>
            </w:r>
          </w:p>
        </w:tc>
        <w:tc>
          <w:tcPr>
            <w:tcW w:w="740" w:type="pct"/>
            <w:vAlign w:val="center"/>
          </w:tcPr>
          <w:p w14:paraId="0B3BBA63" w14:textId="77777777" w:rsidR="00BE10B1" w:rsidRPr="009C43A0" w:rsidRDefault="00BE10B1" w:rsidP="00A16245">
            <w:pPr>
              <w:jc w:val="center"/>
              <w:rPr>
                <w:rFonts w:ascii="Times New Roman" w:hAnsi="Times New Roman"/>
                <w:b/>
              </w:rPr>
            </w:pPr>
            <w:r w:rsidRPr="009C43A0">
              <w:rPr>
                <w:rFonts w:ascii="Times New Roman" w:hAnsi="Times New Roman"/>
                <w:b/>
              </w:rPr>
              <w:t>96</w:t>
            </w:r>
          </w:p>
        </w:tc>
      </w:tr>
      <w:tr w:rsidR="00BE10B1" w:rsidRPr="009C43A0" w14:paraId="762F8647" w14:textId="77777777" w:rsidTr="00A16245">
        <w:tc>
          <w:tcPr>
            <w:tcW w:w="4260" w:type="pct"/>
            <w:gridSpan w:val="4"/>
          </w:tcPr>
          <w:p w14:paraId="3889684C" w14:textId="77777777" w:rsidR="00BE10B1" w:rsidRPr="009C43A0" w:rsidRDefault="00BE10B1" w:rsidP="00A16245">
            <w:pPr>
              <w:rPr>
                <w:rFonts w:ascii="Times New Roman" w:hAnsi="Times New Roman"/>
                <w:b/>
                <w:bCs/>
              </w:rPr>
            </w:pPr>
            <w:r w:rsidRPr="009C43A0">
              <w:rPr>
                <w:rFonts w:ascii="Times New Roman" w:hAnsi="Times New Roman"/>
                <w:b/>
                <w:bCs/>
              </w:rPr>
              <w:t>Промежуточная аттестация</w:t>
            </w:r>
          </w:p>
        </w:tc>
        <w:tc>
          <w:tcPr>
            <w:tcW w:w="740" w:type="pct"/>
            <w:vAlign w:val="center"/>
          </w:tcPr>
          <w:p w14:paraId="0A72EE60" w14:textId="77777777" w:rsidR="00BE10B1" w:rsidRPr="009C43A0" w:rsidRDefault="00BE10B1" w:rsidP="00A16245">
            <w:pPr>
              <w:jc w:val="center"/>
              <w:rPr>
                <w:rFonts w:ascii="Times New Roman" w:hAnsi="Times New Roman"/>
                <w:b/>
              </w:rPr>
            </w:pPr>
            <w:r>
              <w:rPr>
                <w:rFonts w:ascii="Times New Roman" w:hAnsi="Times New Roman"/>
                <w:b/>
              </w:rPr>
              <w:t>12</w:t>
            </w:r>
          </w:p>
        </w:tc>
      </w:tr>
      <w:tr w:rsidR="00BE10B1" w:rsidRPr="009C43A0" w14:paraId="25CCC8CE" w14:textId="77777777" w:rsidTr="00A16245">
        <w:tc>
          <w:tcPr>
            <w:tcW w:w="4260" w:type="pct"/>
            <w:gridSpan w:val="4"/>
          </w:tcPr>
          <w:p w14:paraId="183F54D8" w14:textId="77777777" w:rsidR="00BE10B1" w:rsidRPr="009C43A0" w:rsidRDefault="00BE10B1" w:rsidP="00A16245">
            <w:pPr>
              <w:rPr>
                <w:rFonts w:ascii="Times New Roman" w:hAnsi="Times New Roman"/>
                <w:b/>
                <w:bCs/>
              </w:rPr>
            </w:pPr>
            <w:r w:rsidRPr="009C43A0">
              <w:rPr>
                <w:rFonts w:ascii="Times New Roman" w:hAnsi="Times New Roman"/>
                <w:b/>
                <w:bCs/>
              </w:rPr>
              <w:t>Всего</w:t>
            </w:r>
          </w:p>
        </w:tc>
        <w:tc>
          <w:tcPr>
            <w:tcW w:w="740" w:type="pct"/>
            <w:vAlign w:val="center"/>
          </w:tcPr>
          <w:p w14:paraId="50A6B078" w14:textId="77777777" w:rsidR="00BE10B1" w:rsidRPr="009C43A0" w:rsidRDefault="00BE10B1" w:rsidP="00A16245">
            <w:pPr>
              <w:jc w:val="center"/>
              <w:rPr>
                <w:rFonts w:ascii="Times New Roman" w:hAnsi="Times New Roman"/>
                <w:b/>
              </w:rPr>
            </w:pPr>
            <w:r>
              <w:rPr>
                <w:rFonts w:ascii="Times New Roman" w:hAnsi="Times New Roman"/>
                <w:b/>
              </w:rPr>
              <w:t>268</w:t>
            </w:r>
          </w:p>
        </w:tc>
      </w:tr>
    </w:tbl>
    <w:p w14:paraId="3C405F2D" w14:textId="77777777" w:rsidR="00BE10B1" w:rsidRPr="009C43A0" w:rsidRDefault="00BE10B1" w:rsidP="00BE10B1">
      <w:pPr>
        <w:suppressAutoHyphens/>
        <w:rPr>
          <w:rFonts w:ascii="Times New Roman" w:hAnsi="Times New Roman"/>
          <w:i/>
        </w:rPr>
      </w:pPr>
    </w:p>
    <w:p w14:paraId="0C90211C" w14:textId="77777777" w:rsidR="00BE10B1" w:rsidRPr="009C43A0" w:rsidRDefault="00BE10B1" w:rsidP="00BE10B1">
      <w:pPr>
        <w:rPr>
          <w:rFonts w:ascii="Times New Roman" w:hAnsi="Times New Roman"/>
          <w:i/>
        </w:rPr>
        <w:sectPr w:rsidR="00BE10B1" w:rsidRPr="009C43A0" w:rsidSect="00DC23D6">
          <w:pgSz w:w="16840" w:h="11907" w:orient="landscape"/>
          <w:pgMar w:top="851" w:right="1134" w:bottom="426" w:left="992" w:header="709" w:footer="709" w:gutter="0"/>
          <w:cols w:space="720"/>
        </w:sectPr>
      </w:pPr>
    </w:p>
    <w:p w14:paraId="1052E7E5" w14:textId="77777777" w:rsidR="00BE10B1" w:rsidRPr="009C43A0" w:rsidRDefault="00BE10B1" w:rsidP="00BE10B1">
      <w:pPr>
        <w:spacing w:after="0"/>
        <w:outlineLvl w:val="0"/>
        <w:rPr>
          <w:rFonts w:ascii="Times New Roman" w:hAnsi="Times New Roman"/>
          <w:b/>
          <w:bCs/>
        </w:rPr>
      </w:pPr>
      <w:r w:rsidRPr="009C43A0">
        <w:rPr>
          <w:rFonts w:ascii="Times New Roman" w:hAnsi="Times New Roman"/>
          <w:b/>
          <w:bCs/>
        </w:rPr>
        <w:lastRenderedPageBreak/>
        <w:t>3. УСЛОВИЯ РЕАЛИЗАЦИИ ПРОГРАММЫ ПРОФЕССИОНАЛЬНОГО  МОДУЛЯ</w:t>
      </w:r>
    </w:p>
    <w:p w14:paraId="579702EC" w14:textId="77777777" w:rsidR="00BE10B1" w:rsidRDefault="00BE10B1" w:rsidP="00BE10B1">
      <w:pPr>
        <w:spacing w:after="0" w:line="240" w:lineRule="auto"/>
        <w:jc w:val="both"/>
        <w:rPr>
          <w:rFonts w:ascii="Times New Roman" w:hAnsi="Times New Roman"/>
          <w:bCs/>
          <w:sz w:val="24"/>
          <w:szCs w:val="24"/>
        </w:rPr>
      </w:pPr>
    </w:p>
    <w:p w14:paraId="5758038E" w14:textId="77777777" w:rsidR="00BE10B1" w:rsidRDefault="00BE10B1" w:rsidP="00BE10B1">
      <w:pPr>
        <w:spacing w:after="0" w:line="240" w:lineRule="auto"/>
        <w:jc w:val="both"/>
        <w:rPr>
          <w:rFonts w:ascii="Times New Roman" w:hAnsi="Times New Roman"/>
          <w:bCs/>
          <w:sz w:val="24"/>
          <w:szCs w:val="24"/>
        </w:rPr>
      </w:pPr>
    </w:p>
    <w:p w14:paraId="668D4709" w14:textId="77777777" w:rsidR="00BE10B1" w:rsidRPr="00EA1E1C" w:rsidRDefault="00BE10B1" w:rsidP="00BE10B1">
      <w:pPr>
        <w:spacing w:after="0" w:line="240" w:lineRule="auto"/>
        <w:ind w:firstLine="709"/>
        <w:jc w:val="both"/>
        <w:rPr>
          <w:rFonts w:ascii="Times New Roman" w:hAnsi="Times New Roman"/>
          <w:b/>
          <w:bCs/>
          <w:sz w:val="24"/>
          <w:szCs w:val="24"/>
        </w:rPr>
      </w:pPr>
      <w:r w:rsidRPr="00EA1E1C">
        <w:rPr>
          <w:rFonts w:ascii="Times New Roman" w:hAnsi="Times New Roman"/>
          <w:b/>
          <w:bCs/>
          <w:sz w:val="24"/>
          <w:szCs w:val="24"/>
        </w:rPr>
        <w:t>3.1. Для реализации программы профессионального модуля должны быть предусмотрены следующие специальные помещения:</w:t>
      </w:r>
    </w:p>
    <w:p w14:paraId="54EB060D" w14:textId="77777777" w:rsidR="00BE10B1" w:rsidRPr="00EA1E1C" w:rsidRDefault="00BE10B1" w:rsidP="00BE10B1">
      <w:pPr>
        <w:spacing w:after="80"/>
        <w:jc w:val="both"/>
        <w:rPr>
          <w:rFonts w:ascii="Times New Roman" w:hAnsi="Times New Roman"/>
          <w:sz w:val="24"/>
        </w:rPr>
      </w:pPr>
    </w:p>
    <w:p w14:paraId="5753FC22" w14:textId="77777777" w:rsidR="00BE10B1" w:rsidRPr="00EA1E1C" w:rsidRDefault="00BE10B1" w:rsidP="00BE10B1">
      <w:pPr>
        <w:suppressAutoHyphens/>
        <w:spacing w:after="0" w:line="240" w:lineRule="auto"/>
        <w:ind w:firstLine="709"/>
        <w:jc w:val="both"/>
        <w:rPr>
          <w:rFonts w:ascii="Times New Roman" w:hAnsi="Times New Roman"/>
          <w:bCs/>
          <w:sz w:val="24"/>
          <w:szCs w:val="24"/>
        </w:rPr>
      </w:pPr>
      <w:r w:rsidRPr="00EA1E1C">
        <w:rPr>
          <w:rFonts w:ascii="Times New Roman" w:hAnsi="Times New Roman"/>
          <w:b/>
          <w:sz w:val="24"/>
          <w:szCs w:val="24"/>
        </w:rPr>
        <w:t>Кабинет «</w:t>
      </w:r>
      <w:r w:rsidRPr="00232690">
        <w:rPr>
          <w:rFonts w:ascii="Times New Roman" w:hAnsi="Times New Roman"/>
          <w:b/>
          <w:sz w:val="24"/>
          <w:szCs w:val="24"/>
        </w:rPr>
        <w:t>Технология металлообработки</w:t>
      </w:r>
      <w:r w:rsidRPr="00EA1E1C">
        <w:rPr>
          <w:rFonts w:ascii="Times New Roman" w:hAnsi="Times New Roman"/>
          <w:b/>
          <w:sz w:val="24"/>
          <w:szCs w:val="24"/>
        </w:rPr>
        <w:t>»</w:t>
      </w:r>
      <w:r w:rsidRPr="00EA1E1C">
        <w:rPr>
          <w:rFonts w:ascii="Times New Roman" w:hAnsi="Times New Roman"/>
          <w:bCs/>
          <w:i/>
          <w:sz w:val="24"/>
          <w:szCs w:val="24"/>
        </w:rPr>
        <w:t xml:space="preserve">, </w:t>
      </w:r>
      <w:r w:rsidRPr="00EA1E1C">
        <w:rPr>
          <w:rFonts w:ascii="Times New Roman" w:hAnsi="Times New Roman"/>
          <w:bCs/>
          <w:sz w:val="24"/>
          <w:szCs w:val="24"/>
        </w:rPr>
        <w:t>оснащенный оборудованием:</w:t>
      </w:r>
    </w:p>
    <w:p w14:paraId="4BFC9545" w14:textId="77777777" w:rsidR="00BE10B1" w:rsidRDefault="00BE10B1" w:rsidP="00BE10B1">
      <w:pPr>
        <w:spacing w:after="0" w:line="240" w:lineRule="auto"/>
        <w:jc w:val="both"/>
        <w:rPr>
          <w:rFonts w:ascii="Times New Roman" w:hAnsi="Times New Roman"/>
          <w:bCs/>
          <w:sz w:val="24"/>
          <w:szCs w:val="24"/>
        </w:rPr>
      </w:pPr>
    </w:p>
    <w:p w14:paraId="33F747A4" w14:textId="77777777" w:rsidR="00BE10B1" w:rsidRPr="009C43A0" w:rsidRDefault="00BE10B1" w:rsidP="00BE10B1">
      <w:pPr>
        <w:spacing w:after="0" w:line="240" w:lineRule="auto"/>
        <w:jc w:val="both"/>
        <w:rPr>
          <w:rFonts w:ascii="Times New Roman" w:hAnsi="Times New Roman"/>
          <w:sz w:val="24"/>
          <w:szCs w:val="24"/>
        </w:rPr>
      </w:pPr>
      <w:r w:rsidRPr="009C43A0">
        <w:rPr>
          <w:rFonts w:ascii="Times New Roman" w:hAnsi="Times New Roman"/>
          <w:bCs/>
          <w:sz w:val="24"/>
          <w:szCs w:val="24"/>
        </w:rPr>
        <w:t xml:space="preserve">-   </w:t>
      </w:r>
      <w:r w:rsidRPr="009C43A0">
        <w:rPr>
          <w:rFonts w:ascii="Times New Roman" w:hAnsi="Times New Roman"/>
          <w:sz w:val="24"/>
          <w:szCs w:val="24"/>
        </w:rPr>
        <w:t xml:space="preserve">посадочные места по количеству обучающихся; </w:t>
      </w:r>
    </w:p>
    <w:p w14:paraId="308434AC" w14:textId="77777777" w:rsidR="00BE10B1" w:rsidRPr="009C43A0" w:rsidRDefault="00BE10B1" w:rsidP="00BE10B1">
      <w:pPr>
        <w:spacing w:after="0" w:line="240" w:lineRule="auto"/>
        <w:jc w:val="both"/>
        <w:rPr>
          <w:rFonts w:ascii="Times New Roman" w:hAnsi="Times New Roman"/>
          <w:sz w:val="24"/>
          <w:szCs w:val="24"/>
        </w:rPr>
      </w:pPr>
      <w:r w:rsidRPr="009C43A0">
        <w:rPr>
          <w:rFonts w:ascii="Times New Roman" w:hAnsi="Times New Roman"/>
          <w:sz w:val="24"/>
          <w:szCs w:val="24"/>
        </w:rPr>
        <w:t xml:space="preserve">- </w:t>
      </w:r>
      <w:r>
        <w:rPr>
          <w:rFonts w:ascii="Times New Roman" w:hAnsi="Times New Roman"/>
          <w:sz w:val="24"/>
          <w:szCs w:val="24"/>
        </w:rPr>
        <w:t xml:space="preserve"> </w:t>
      </w:r>
      <w:r w:rsidRPr="009C43A0">
        <w:rPr>
          <w:rFonts w:ascii="Times New Roman" w:hAnsi="Times New Roman"/>
          <w:sz w:val="24"/>
          <w:szCs w:val="24"/>
        </w:rPr>
        <w:t>рабочее место преподавателя;</w:t>
      </w:r>
    </w:p>
    <w:p w14:paraId="5AE57902" w14:textId="77777777" w:rsidR="00BE10B1" w:rsidRPr="009C43A0" w:rsidRDefault="00BE10B1" w:rsidP="00BE10B1">
      <w:pPr>
        <w:spacing w:after="0" w:line="240" w:lineRule="auto"/>
        <w:jc w:val="both"/>
        <w:rPr>
          <w:rFonts w:ascii="Times New Roman" w:hAnsi="Times New Roman"/>
          <w:sz w:val="24"/>
          <w:szCs w:val="24"/>
        </w:rPr>
      </w:pPr>
      <w:r w:rsidRPr="009C43A0">
        <w:rPr>
          <w:rFonts w:ascii="Times New Roman" w:hAnsi="Times New Roman"/>
          <w:sz w:val="24"/>
          <w:szCs w:val="24"/>
        </w:rPr>
        <w:t>- комплект учебно-наглядных пособий «Металлорежущие станки» «Технология машин</w:t>
      </w:r>
      <w:r w:rsidRPr="009C43A0">
        <w:rPr>
          <w:rFonts w:ascii="Times New Roman" w:hAnsi="Times New Roman"/>
          <w:sz w:val="24"/>
          <w:szCs w:val="24"/>
        </w:rPr>
        <w:t>о</w:t>
      </w:r>
      <w:r w:rsidRPr="009C43A0">
        <w:rPr>
          <w:rFonts w:ascii="Times New Roman" w:hAnsi="Times New Roman"/>
          <w:sz w:val="24"/>
          <w:szCs w:val="24"/>
        </w:rPr>
        <w:t>строения»; «Основы программирования фрезерных станков с ЧПУ»</w:t>
      </w:r>
    </w:p>
    <w:p w14:paraId="3060295B" w14:textId="77777777" w:rsidR="00BE10B1" w:rsidRPr="009C43A0" w:rsidRDefault="00BE10B1" w:rsidP="00BE10B1">
      <w:pPr>
        <w:spacing w:after="0" w:line="240" w:lineRule="auto"/>
        <w:jc w:val="both"/>
        <w:rPr>
          <w:rFonts w:ascii="Times New Roman" w:hAnsi="Times New Roman"/>
          <w:bCs/>
          <w:sz w:val="24"/>
          <w:szCs w:val="24"/>
        </w:rPr>
      </w:pPr>
      <w:r w:rsidRPr="009C43A0">
        <w:rPr>
          <w:rFonts w:ascii="Times New Roman" w:hAnsi="Times New Roman"/>
          <w:sz w:val="24"/>
          <w:szCs w:val="24"/>
        </w:rPr>
        <w:t>-  дидактические средства, модели, плакаты, таблицы, раздаточный материал.</w:t>
      </w:r>
    </w:p>
    <w:p w14:paraId="741F438C" w14:textId="77777777" w:rsidR="00BE10B1" w:rsidRPr="009C43A0" w:rsidRDefault="00BE10B1" w:rsidP="00BE10B1">
      <w:pPr>
        <w:pStyle w:val="ae"/>
        <w:spacing w:before="0" w:after="0"/>
        <w:ind w:left="360"/>
        <w:outlineLvl w:val="0"/>
        <w:rPr>
          <w:i/>
          <w:u w:val="single"/>
        </w:rPr>
      </w:pPr>
      <w:r w:rsidRPr="009C43A0">
        <w:rPr>
          <w:i/>
          <w:u w:val="single"/>
        </w:rPr>
        <w:t xml:space="preserve">Технические средства обучения: </w:t>
      </w:r>
    </w:p>
    <w:p w14:paraId="6E6F5A9A" w14:textId="77777777" w:rsidR="00BE10B1" w:rsidRPr="009C43A0" w:rsidRDefault="00BE10B1" w:rsidP="00BE10B1">
      <w:pPr>
        <w:pStyle w:val="ae"/>
        <w:spacing w:before="0" w:after="0"/>
        <w:ind w:left="360"/>
        <w:outlineLvl w:val="0"/>
      </w:pPr>
      <w:r w:rsidRPr="009C43A0">
        <w:t xml:space="preserve">Проектор мультимедийный </w:t>
      </w:r>
    </w:p>
    <w:p w14:paraId="40F3B2D1" w14:textId="77777777" w:rsidR="00BE10B1" w:rsidRPr="009C43A0" w:rsidRDefault="00BE10B1" w:rsidP="00BE10B1">
      <w:pPr>
        <w:pStyle w:val="ae"/>
        <w:spacing w:before="0" w:after="0"/>
        <w:ind w:left="360"/>
      </w:pPr>
      <w:r w:rsidRPr="009C43A0">
        <w:t>Доска одноэлементная белая</w:t>
      </w:r>
    </w:p>
    <w:p w14:paraId="601FD2EA" w14:textId="77777777" w:rsidR="00BE10B1" w:rsidRPr="009C43A0" w:rsidRDefault="00BE10B1" w:rsidP="00BE10B1">
      <w:pPr>
        <w:pStyle w:val="ae"/>
        <w:spacing w:before="0" w:after="0"/>
        <w:ind w:left="360"/>
      </w:pPr>
      <w:r w:rsidRPr="009C43A0">
        <w:t xml:space="preserve">Документ-камера </w:t>
      </w:r>
    </w:p>
    <w:p w14:paraId="3FEB56CA" w14:textId="77777777" w:rsidR="00BE10B1" w:rsidRPr="009C43A0" w:rsidRDefault="00BE10B1" w:rsidP="00BE10B1">
      <w:pPr>
        <w:pStyle w:val="ae"/>
        <w:spacing w:before="0" w:after="0"/>
        <w:ind w:left="360"/>
      </w:pPr>
      <w:r w:rsidRPr="009C43A0">
        <w:t xml:space="preserve">Оверхед – проектор </w:t>
      </w:r>
    </w:p>
    <w:p w14:paraId="426D5FEB" w14:textId="77777777" w:rsidR="00BE10B1" w:rsidRPr="009C43A0" w:rsidRDefault="00BE10B1" w:rsidP="00BE10B1">
      <w:pPr>
        <w:pStyle w:val="ae"/>
        <w:spacing w:before="0" w:after="0"/>
        <w:ind w:left="360"/>
      </w:pPr>
      <w:r w:rsidRPr="009C43A0">
        <w:t xml:space="preserve">Компьютеры </w:t>
      </w:r>
    </w:p>
    <w:p w14:paraId="7905A0B8" w14:textId="77777777" w:rsidR="00BE10B1" w:rsidRPr="009C43A0" w:rsidRDefault="00BE10B1" w:rsidP="00BE10B1">
      <w:pPr>
        <w:pStyle w:val="ae"/>
        <w:spacing w:before="0" w:after="0"/>
        <w:ind w:left="360"/>
      </w:pPr>
      <w:r w:rsidRPr="009C43A0">
        <w:t xml:space="preserve">Интегрированный </w:t>
      </w:r>
      <w:r w:rsidRPr="009C43A0">
        <w:rPr>
          <w:lang w:val="en-US"/>
        </w:rPr>
        <w:t>CAD</w:t>
      </w:r>
      <w:r w:rsidRPr="009C43A0">
        <w:t>\</w:t>
      </w:r>
      <w:r w:rsidRPr="009C43A0">
        <w:rPr>
          <w:lang w:val="en-US"/>
        </w:rPr>
        <w:t>CAM</w:t>
      </w:r>
      <w:r w:rsidRPr="009C43A0">
        <w:t>\</w:t>
      </w:r>
      <w:r w:rsidRPr="009C43A0">
        <w:rPr>
          <w:lang w:val="en-US"/>
        </w:rPr>
        <w:t>CAPP</w:t>
      </w:r>
      <w:r w:rsidRPr="009C43A0">
        <w:t xml:space="preserve"> комплекс «</w:t>
      </w:r>
      <w:r w:rsidRPr="009C43A0">
        <w:rPr>
          <w:lang w:val="en-US"/>
        </w:rPr>
        <w:t>ADEM</w:t>
      </w:r>
      <w:r w:rsidRPr="009C43A0">
        <w:t>»</w:t>
      </w:r>
    </w:p>
    <w:p w14:paraId="67F3B7B1" w14:textId="77777777" w:rsidR="00BE10B1" w:rsidRPr="009C43A0" w:rsidRDefault="00BE10B1" w:rsidP="00BE10B1">
      <w:pPr>
        <w:pStyle w:val="ae"/>
        <w:spacing w:before="0" w:after="0"/>
        <w:ind w:left="360"/>
      </w:pPr>
      <w:r w:rsidRPr="009C43A0">
        <w:t xml:space="preserve">Принтер </w:t>
      </w:r>
    </w:p>
    <w:p w14:paraId="0BDADD17" w14:textId="77777777" w:rsidR="00BE10B1" w:rsidRPr="009C43A0" w:rsidRDefault="00BE10B1" w:rsidP="00BE10B1">
      <w:pPr>
        <w:pStyle w:val="ae"/>
        <w:spacing w:before="0" w:after="0"/>
        <w:ind w:left="360"/>
      </w:pPr>
      <w:r w:rsidRPr="009C43A0">
        <w:t>Программное обеспечение МТS (для моделирования и оптимизации процессов обр</w:t>
      </w:r>
      <w:r w:rsidRPr="009C43A0">
        <w:t>а</w:t>
      </w:r>
      <w:r w:rsidRPr="009C43A0">
        <w:t>ботки деталей)</w:t>
      </w:r>
    </w:p>
    <w:p w14:paraId="66608263" w14:textId="77777777" w:rsidR="00BE10B1" w:rsidRPr="009C43A0" w:rsidRDefault="00BE10B1" w:rsidP="00BE10B1">
      <w:pPr>
        <w:pStyle w:val="ae"/>
        <w:spacing w:before="0" w:after="0"/>
        <w:ind w:left="360"/>
      </w:pPr>
      <w:r w:rsidRPr="009C43A0">
        <w:t>Экран на штативе</w:t>
      </w:r>
    </w:p>
    <w:p w14:paraId="1F76F14D" w14:textId="77777777" w:rsidR="00BE10B1" w:rsidRDefault="00BE10B1" w:rsidP="00BE10B1">
      <w:pPr>
        <w:suppressAutoHyphens/>
        <w:spacing w:after="0" w:line="240" w:lineRule="auto"/>
        <w:ind w:firstLine="709"/>
        <w:jc w:val="both"/>
        <w:rPr>
          <w:rFonts w:ascii="Times New Roman" w:hAnsi="Times New Roman"/>
          <w:b/>
          <w:sz w:val="24"/>
          <w:szCs w:val="24"/>
        </w:rPr>
      </w:pPr>
    </w:p>
    <w:p w14:paraId="3113C894" w14:textId="77777777" w:rsidR="00BE10B1" w:rsidRPr="00EA1E1C" w:rsidRDefault="00BE10B1" w:rsidP="00BE10B1">
      <w:pPr>
        <w:suppressAutoHyphens/>
        <w:spacing w:after="0" w:line="240" w:lineRule="auto"/>
        <w:ind w:firstLine="709"/>
        <w:jc w:val="both"/>
        <w:rPr>
          <w:rFonts w:ascii="Times New Roman" w:hAnsi="Times New Roman"/>
          <w:bCs/>
          <w:sz w:val="24"/>
          <w:szCs w:val="24"/>
        </w:rPr>
      </w:pPr>
      <w:r>
        <w:rPr>
          <w:rFonts w:ascii="Times New Roman" w:hAnsi="Times New Roman"/>
          <w:b/>
          <w:sz w:val="24"/>
          <w:szCs w:val="24"/>
        </w:rPr>
        <w:t xml:space="preserve">Лаборатория </w:t>
      </w:r>
      <w:r w:rsidRPr="00EA1E1C">
        <w:rPr>
          <w:rFonts w:ascii="Times New Roman" w:hAnsi="Times New Roman"/>
          <w:b/>
          <w:sz w:val="24"/>
          <w:szCs w:val="24"/>
        </w:rPr>
        <w:t>«</w:t>
      </w:r>
      <w:r w:rsidRPr="00E0408E">
        <w:rPr>
          <w:rFonts w:ascii="Times New Roman" w:hAnsi="Times New Roman"/>
          <w:b/>
          <w:sz w:val="24"/>
          <w:szCs w:val="24"/>
        </w:rPr>
        <w:t>Программно</w:t>
      </w:r>
      <w:r>
        <w:rPr>
          <w:rFonts w:ascii="Times New Roman" w:hAnsi="Times New Roman"/>
          <w:b/>
          <w:sz w:val="24"/>
          <w:szCs w:val="24"/>
        </w:rPr>
        <w:t>е</w:t>
      </w:r>
      <w:r w:rsidRPr="00E0408E">
        <w:rPr>
          <w:rFonts w:ascii="Times New Roman" w:hAnsi="Times New Roman"/>
          <w:b/>
          <w:sz w:val="24"/>
          <w:szCs w:val="24"/>
        </w:rPr>
        <w:t xml:space="preserve"> управлени</w:t>
      </w:r>
      <w:r>
        <w:rPr>
          <w:rFonts w:ascii="Times New Roman" w:hAnsi="Times New Roman"/>
          <w:b/>
          <w:sz w:val="24"/>
          <w:szCs w:val="24"/>
        </w:rPr>
        <w:t>е</w:t>
      </w:r>
      <w:r w:rsidRPr="00E0408E">
        <w:rPr>
          <w:rFonts w:ascii="Times New Roman" w:hAnsi="Times New Roman"/>
          <w:b/>
          <w:sz w:val="24"/>
          <w:szCs w:val="24"/>
        </w:rPr>
        <w:t xml:space="preserve"> станками</w:t>
      </w:r>
      <w:r>
        <w:rPr>
          <w:rFonts w:ascii="Times New Roman" w:hAnsi="Times New Roman"/>
          <w:b/>
          <w:sz w:val="24"/>
          <w:szCs w:val="24"/>
        </w:rPr>
        <w:t xml:space="preserve"> с ЧПУ</w:t>
      </w:r>
      <w:r w:rsidRPr="00EA1E1C">
        <w:rPr>
          <w:rFonts w:ascii="Times New Roman" w:hAnsi="Times New Roman"/>
          <w:b/>
          <w:sz w:val="24"/>
          <w:szCs w:val="24"/>
        </w:rPr>
        <w:t>»</w:t>
      </w:r>
      <w:r w:rsidRPr="00EA1E1C">
        <w:rPr>
          <w:rFonts w:ascii="Times New Roman" w:hAnsi="Times New Roman"/>
          <w:b/>
          <w:i/>
          <w:sz w:val="24"/>
          <w:szCs w:val="24"/>
        </w:rPr>
        <w:t>,</w:t>
      </w:r>
      <w:r w:rsidRPr="00EA1E1C">
        <w:rPr>
          <w:rFonts w:ascii="Times New Roman" w:hAnsi="Times New Roman"/>
          <w:bCs/>
          <w:i/>
          <w:sz w:val="24"/>
          <w:szCs w:val="24"/>
        </w:rPr>
        <w:t xml:space="preserve"> </w:t>
      </w:r>
      <w:r w:rsidRPr="00EA1E1C">
        <w:rPr>
          <w:rFonts w:ascii="Times New Roman" w:hAnsi="Times New Roman"/>
          <w:bCs/>
          <w:sz w:val="24"/>
          <w:szCs w:val="24"/>
        </w:rPr>
        <w:t>оснащенн</w:t>
      </w:r>
      <w:r>
        <w:rPr>
          <w:rFonts w:ascii="Times New Roman" w:hAnsi="Times New Roman"/>
          <w:bCs/>
          <w:sz w:val="24"/>
          <w:szCs w:val="24"/>
        </w:rPr>
        <w:t>ая</w:t>
      </w:r>
      <w:r w:rsidRPr="00EA1E1C">
        <w:rPr>
          <w:rFonts w:ascii="Times New Roman" w:hAnsi="Times New Roman"/>
          <w:bCs/>
          <w:sz w:val="24"/>
          <w:szCs w:val="24"/>
        </w:rPr>
        <w:t xml:space="preserve"> в соответствии с п. 6.1.2.1. Примерной программы по профессии 15.01.3</w:t>
      </w:r>
      <w:r>
        <w:rPr>
          <w:rFonts w:ascii="Times New Roman" w:hAnsi="Times New Roman"/>
          <w:bCs/>
          <w:sz w:val="24"/>
          <w:szCs w:val="24"/>
        </w:rPr>
        <w:t>3</w:t>
      </w:r>
      <w:r w:rsidRPr="00EA1E1C">
        <w:rPr>
          <w:rFonts w:ascii="Times New Roman" w:hAnsi="Times New Roman"/>
          <w:bCs/>
          <w:sz w:val="24"/>
          <w:szCs w:val="24"/>
        </w:rPr>
        <w:t xml:space="preserve"> </w:t>
      </w:r>
      <w:r>
        <w:rPr>
          <w:rFonts w:ascii="Times New Roman" w:hAnsi="Times New Roman"/>
          <w:bCs/>
          <w:sz w:val="24"/>
          <w:szCs w:val="24"/>
        </w:rPr>
        <w:t>Токарь на станках с ЧПУ</w:t>
      </w:r>
      <w:r w:rsidRPr="00EA1E1C">
        <w:rPr>
          <w:rFonts w:ascii="Times New Roman" w:hAnsi="Times New Roman"/>
          <w:bCs/>
          <w:sz w:val="24"/>
          <w:szCs w:val="24"/>
        </w:rPr>
        <w:t>.</w:t>
      </w:r>
    </w:p>
    <w:p w14:paraId="5F0292AE" w14:textId="77777777" w:rsidR="00BE10B1" w:rsidRPr="00EA1E1C" w:rsidRDefault="00BE10B1" w:rsidP="00BE10B1">
      <w:pPr>
        <w:suppressAutoHyphens/>
        <w:spacing w:after="0" w:line="240" w:lineRule="auto"/>
        <w:ind w:firstLine="709"/>
        <w:jc w:val="both"/>
        <w:rPr>
          <w:rFonts w:ascii="Times New Roman" w:hAnsi="Times New Roman"/>
          <w:bCs/>
          <w:sz w:val="24"/>
          <w:szCs w:val="24"/>
        </w:rPr>
      </w:pPr>
      <w:r>
        <w:rPr>
          <w:rFonts w:ascii="Times New Roman" w:hAnsi="Times New Roman"/>
          <w:b/>
          <w:sz w:val="24"/>
          <w:szCs w:val="24"/>
        </w:rPr>
        <w:t xml:space="preserve">Мастерская </w:t>
      </w:r>
      <w:r w:rsidRPr="00EA1E1C">
        <w:rPr>
          <w:rFonts w:ascii="Times New Roman" w:hAnsi="Times New Roman"/>
          <w:b/>
          <w:sz w:val="24"/>
          <w:szCs w:val="24"/>
        </w:rPr>
        <w:t>«</w:t>
      </w:r>
      <w:r>
        <w:rPr>
          <w:rFonts w:ascii="Times New Roman" w:hAnsi="Times New Roman"/>
          <w:b/>
          <w:sz w:val="24"/>
          <w:szCs w:val="24"/>
        </w:rPr>
        <w:t>Механообработка</w:t>
      </w:r>
      <w:r w:rsidRPr="00EA1E1C">
        <w:rPr>
          <w:rFonts w:ascii="Times New Roman" w:hAnsi="Times New Roman"/>
          <w:b/>
          <w:sz w:val="24"/>
          <w:szCs w:val="24"/>
        </w:rPr>
        <w:t>»</w:t>
      </w:r>
      <w:r w:rsidRPr="00EA1E1C">
        <w:rPr>
          <w:rFonts w:ascii="Times New Roman" w:hAnsi="Times New Roman"/>
          <w:b/>
          <w:i/>
          <w:sz w:val="24"/>
          <w:szCs w:val="24"/>
        </w:rPr>
        <w:t>,</w:t>
      </w:r>
      <w:r w:rsidRPr="00EA1E1C">
        <w:rPr>
          <w:rFonts w:ascii="Times New Roman" w:hAnsi="Times New Roman"/>
          <w:bCs/>
          <w:i/>
          <w:sz w:val="24"/>
          <w:szCs w:val="24"/>
        </w:rPr>
        <w:t xml:space="preserve"> </w:t>
      </w:r>
      <w:r w:rsidRPr="00EA1E1C">
        <w:rPr>
          <w:rFonts w:ascii="Times New Roman" w:hAnsi="Times New Roman"/>
          <w:bCs/>
          <w:sz w:val="24"/>
          <w:szCs w:val="24"/>
        </w:rPr>
        <w:t>оснащенн</w:t>
      </w:r>
      <w:r>
        <w:rPr>
          <w:rFonts w:ascii="Times New Roman" w:hAnsi="Times New Roman"/>
          <w:bCs/>
          <w:sz w:val="24"/>
          <w:szCs w:val="24"/>
        </w:rPr>
        <w:t>ая</w:t>
      </w:r>
      <w:r w:rsidRPr="00EA1E1C">
        <w:rPr>
          <w:rFonts w:ascii="Times New Roman" w:hAnsi="Times New Roman"/>
          <w:bCs/>
          <w:sz w:val="24"/>
          <w:szCs w:val="24"/>
        </w:rPr>
        <w:t xml:space="preserve"> в соответствии с п. 6.1.2.</w:t>
      </w:r>
      <w:r>
        <w:rPr>
          <w:rFonts w:ascii="Times New Roman" w:hAnsi="Times New Roman"/>
          <w:bCs/>
          <w:sz w:val="24"/>
          <w:szCs w:val="24"/>
        </w:rPr>
        <w:t>2</w:t>
      </w:r>
      <w:r w:rsidRPr="00EA1E1C">
        <w:rPr>
          <w:rFonts w:ascii="Times New Roman" w:hAnsi="Times New Roman"/>
          <w:bCs/>
          <w:sz w:val="24"/>
          <w:szCs w:val="24"/>
        </w:rPr>
        <w:t>. Примерной программы по профессии 15.01.3</w:t>
      </w:r>
      <w:r>
        <w:rPr>
          <w:rFonts w:ascii="Times New Roman" w:hAnsi="Times New Roman"/>
          <w:bCs/>
          <w:sz w:val="24"/>
          <w:szCs w:val="24"/>
        </w:rPr>
        <w:t>3</w:t>
      </w:r>
      <w:r w:rsidRPr="00EA1E1C">
        <w:rPr>
          <w:rFonts w:ascii="Times New Roman" w:hAnsi="Times New Roman"/>
          <w:bCs/>
          <w:sz w:val="24"/>
          <w:szCs w:val="24"/>
        </w:rPr>
        <w:t xml:space="preserve"> </w:t>
      </w:r>
      <w:r>
        <w:rPr>
          <w:rFonts w:ascii="Times New Roman" w:hAnsi="Times New Roman"/>
          <w:bCs/>
          <w:sz w:val="24"/>
          <w:szCs w:val="24"/>
        </w:rPr>
        <w:t>Токарь на станках с ЧПУ</w:t>
      </w:r>
      <w:r w:rsidRPr="00EA1E1C">
        <w:rPr>
          <w:rFonts w:ascii="Times New Roman" w:hAnsi="Times New Roman"/>
          <w:bCs/>
          <w:sz w:val="24"/>
          <w:szCs w:val="24"/>
        </w:rPr>
        <w:t>.</w:t>
      </w:r>
    </w:p>
    <w:p w14:paraId="00C210E8" w14:textId="77777777" w:rsidR="00BE10B1" w:rsidRDefault="00BE10B1" w:rsidP="00BE10B1">
      <w:pPr>
        <w:suppressAutoHyphens/>
        <w:spacing w:after="0" w:line="240" w:lineRule="auto"/>
        <w:ind w:firstLine="709"/>
        <w:jc w:val="both"/>
        <w:rPr>
          <w:rFonts w:ascii="Times New Roman" w:hAnsi="Times New Roman"/>
          <w:b/>
          <w:sz w:val="24"/>
          <w:szCs w:val="24"/>
        </w:rPr>
      </w:pPr>
    </w:p>
    <w:p w14:paraId="300F32C7" w14:textId="77777777" w:rsidR="00BE10B1" w:rsidRDefault="00BE10B1" w:rsidP="00BE10B1">
      <w:pPr>
        <w:suppressAutoHyphens/>
        <w:spacing w:after="0" w:line="240" w:lineRule="auto"/>
        <w:ind w:firstLine="709"/>
        <w:jc w:val="both"/>
        <w:rPr>
          <w:rFonts w:ascii="Times New Roman" w:hAnsi="Times New Roman"/>
          <w:bCs/>
          <w:sz w:val="24"/>
          <w:szCs w:val="24"/>
          <w:u w:val="single"/>
        </w:rPr>
      </w:pPr>
      <w:r w:rsidRPr="00EA1E1C">
        <w:rPr>
          <w:rFonts w:ascii="Times New Roman" w:hAnsi="Times New Roman"/>
          <w:b/>
          <w:sz w:val="24"/>
          <w:szCs w:val="24"/>
        </w:rPr>
        <w:t>Оснащенные базы практики</w:t>
      </w:r>
      <w:r w:rsidRPr="00EA1E1C">
        <w:rPr>
          <w:rFonts w:ascii="Times New Roman" w:hAnsi="Times New Roman"/>
          <w:bCs/>
          <w:sz w:val="24"/>
          <w:szCs w:val="24"/>
        </w:rPr>
        <w:t>, в соответствии с п 6.1.2.3 примерной программы по профессии 15.01.3</w:t>
      </w:r>
      <w:r>
        <w:rPr>
          <w:rFonts w:ascii="Times New Roman" w:hAnsi="Times New Roman"/>
          <w:bCs/>
          <w:sz w:val="24"/>
          <w:szCs w:val="24"/>
        </w:rPr>
        <w:t>3</w:t>
      </w:r>
      <w:r w:rsidRPr="00EA1E1C">
        <w:rPr>
          <w:rFonts w:ascii="Times New Roman" w:hAnsi="Times New Roman"/>
          <w:bCs/>
          <w:sz w:val="24"/>
          <w:szCs w:val="24"/>
        </w:rPr>
        <w:t xml:space="preserve"> </w:t>
      </w:r>
      <w:r>
        <w:rPr>
          <w:rFonts w:ascii="Times New Roman" w:hAnsi="Times New Roman"/>
          <w:bCs/>
          <w:sz w:val="24"/>
          <w:szCs w:val="24"/>
        </w:rPr>
        <w:t>Токарь на станках с ЧПУ</w:t>
      </w:r>
      <w:r w:rsidRPr="00EA1E1C">
        <w:rPr>
          <w:rFonts w:ascii="Times New Roman" w:hAnsi="Times New Roman"/>
          <w:bCs/>
          <w:sz w:val="24"/>
          <w:szCs w:val="24"/>
        </w:rPr>
        <w:t>.</w:t>
      </w:r>
    </w:p>
    <w:p w14:paraId="521BD35C" w14:textId="77777777" w:rsidR="00BE10B1" w:rsidRDefault="00BE10B1" w:rsidP="00BE10B1">
      <w:pPr>
        <w:suppressAutoHyphens/>
        <w:spacing w:after="0"/>
        <w:ind w:firstLine="709"/>
        <w:jc w:val="both"/>
        <w:rPr>
          <w:rFonts w:ascii="Times New Roman" w:hAnsi="Times New Roman"/>
          <w:bCs/>
          <w:sz w:val="24"/>
          <w:szCs w:val="24"/>
        </w:rPr>
      </w:pPr>
    </w:p>
    <w:p w14:paraId="10885850" w14:textId="77777777" w:rsidR="00BE10B1" w:rsidRDefault="00BE10B1" w:rsidP="00BE10B1">
      <w:pPr>
        <w:spacing w:after="0"/>
        <w:ind w:firstLine="709"/>
        <w:rPr>
          <w:rFonts w:ascii="Times New Roman" w:hAnsi="Times New Roman"/>
          <w:b/>
          <w:bCs/>
          <w:sz w:val="24"/>
          <w:szCs w:val="24"/>
        </w:rPr>
      </w:pPr>
      <w:r w:rsidRPr="009C43A0">
        <w:rPr>
          <w:rFonts w:ascii="Times New Roman" w:hAnsi="Times New Roman"/>
          <w:sz w:val="24"/>
          <w:szCs w:val="24"/>
        </w:rPr>
        <w:br/>
      </w:r>
    </w:p>
    <w:p w14:paraId="59B0B5CD" w14:textId="77777777" w:rsidR="00BE10B1" w:rsidRDefault="00BE10B1" w:rsidP="00BE10B1">
      <w:pPr>
        <w:spacing w:after="0" w:line="240" w:lineRule="auto"/>
        <w:rPr>
          <w:rFonts w:ascii="Times New Roman" w:hAnsi="Times New Roman"/>
          <w:b/>
          <w:bCs/>
          <w:sz w:val="24"/>
          <w:szCs w:val="24"/>
        </w:rPr>
      </w:pPr>
      <w:r>
        <w:rPr>
          <w:rFonts w:ascii="Times New Roman" w:hAnsi="Times New Roman"/>
          <w:b/>
          <w:bCs/>
          <w:sz w:val="24"/>
          <w:szCs w:val="24"/>
        </w:rPr>
        <w:br w:type="page"/>
      </w:r>
    </w:p>
    <w:p w14:paraId="6B3B50E9" w14:textId="77777777" w:rsidR="00BE10B1" w:rsidRDefault="00BE10B1" w:rsidP="00BE10B1">
      <w:pPr>
        <w:spacing w:after="0"/>
        <w:ind w:firstLine="709"/>
        <w:rPr>
          <w:rFonts w:ascii="Times New Roman" w:hAnsi="Times New Roman"/>
          <w:b/>
          <w:bCs/>
          <w:sz w:val="24"/>
          <w:szCs w:val="24"/>
        </w:rPr>
      </w:pPr>
      <w:r>
        <w:rPr>
          <w:rFonts w:ascii="Times New Roman" w:hAnsi="Times New Roman"/>
          <w:b/>
          <w:bCs/>
          <w:sz w:val="24"/>
          <w:szCs w:val="24"/>
        </w:rPr>
        <w:lastRenderedPageBreak/>
        <w:t>3.2. Информационное обеспечение реализации программы</w:t>
      </w:r>
    </w:p>
    <w:p w14:paraId="5D9BF9DF" w14:textId="77777777" w:rsidR="00BE10B1" w:rsidRDefault="00BE10B1" w:rsidP="00BE10B1">
      <w:pPr>
        <w:suppressAutoHyphens/>
        <w:spacing w:after="0"/>
        <w:ind w:firstLine="709"/>
        <w:jc w:val="both"/>
        <w:rPr>
          <w:rFonts w:ascii="Times New Roman" w:hAnsi="Times New Roman"/>
          <w:sz w:val="24"/>
          <w:szCs w:val="24"/>
        </w:rPr>
      </w:pPr>
      <w:r>
        <w:rPr>
          <w:rFonts w:ascii="Times New Roman" w:hAnsi="Times New Roman"/>
          <w:bCs/>
          <w:sz w:val="24"/>
          <w:szCs w:val="24"/>
        </w:rPr>
        <w:t>Для реализации программы библиотечный фонд образовательной организации должен иметь  п</w:t>
      </w:r>
      <w:r>
        <w:rPr>
          <w:rFonts w:ascii="Times New Roman" w:hAnsi="Times New Roman"/>
          <w:sz w:val="24"/>
          <w:szCs w:val="24"/>
        </w:rPr>
        <w:t xml:space="preserve">ечатные и/или электронные образовательные и информационные ресурсы, рекомендованные ФУМО, для использования в образовательном процессе. При формировании </w:t>
      </w:r>
      <w:r>
        <w:rPr>
          <w:rFonts w:ascii="Times New Roman" w:hAnsi="Times New Roman"/>
          <w:bCs/>
          <w:sz w:val="24"/>
          <w:szCs w:val="24"/>
        </w:rPr>
        <w:t>библиотечного фонда образовательной организации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43CDCA56" w14:textId="77777777" w:rsidR="00BE10B1" w:rsidRDefault="00BE10B1" w:rsidP="00BE10B1">
      <w:pPr>
        <w:spacing w:after="0"/>
        <w:ind w:firstLine="709"/>
        <w:contextualSpacing/>
        <w:rPr>
          <w:rFonts w:ascii="Times New Roman" w:hAnsi="Times New Roman"/>
          <w:sz w:val="24"/>
          <w:szCs w:val="24"/>
        </w:rPr>
      </w:pPr>
    </w:p>
    <w:p w14:paraId="48D8156A" w14:textId="77777777" w:rsidR="00BE10B1" w:rsidRPr="003E176F" w:rsidRDefault="00BE10B1" w:rsidP="00BE10B1">
      <w:pPr>
        <w:spacing w:after="0" w:line="240" w:lineRule="auto"/>
        <w:ind w:firstLine="708"/>
        <w:rPr>
          <w:rFonts w:ascii="Times New Roman" w:hAnsi="Times New Roman"/>
          <w:b/>
          <w:bCs/>
          <w:color w:val="000000"/>
          <w:sz w:val="24"/>
          <w:szCs w:val="24"/>
        </w:rPr>
      </w:pPr>
      <w:r w:rsidRPr="003E176F">
        <w:rPr>
          <w:rFonts w:ascii="Times New Roman" w:hAnsi="Times New Roman"/>
          <w:b/>
          <w:bCs/>
          <w:color w:val="000000"/>
          <w:sz w:val="24"/>
          <w:szCs w:val="24"/>
        </w:rPr>
        <w:t>3.2.1. Основные печатные издания</w:t>
      </w:r>
      <w:r w:rsidRPr="003E176F">
        <w:rPr>
          <w:rFonts w:ascii="Times New Roman" w:hAnsi="Times New Roman"/>
          <w:b/>
          <w:bCs/>
          <w:color w:val="000000"/>
          <w:sz w:val="24"/>
          <w:szCs w:val="24"/>
        </w:rPr>
        <w:br/>
      </w:r>
      <w:r w:rsidRPr="003E176F">
        <w:rPr>
          <w:rFonts w:ascii="Times New Roman" w:hAnsi="Times New Roman"/>
          <w:color w:val="000000"/>
          <w:sz w:val="24"/>
          <w:szCs w:val="24"/>
        </w:rPr>
        <w:t xml:space="preserve">1. Багдасарова Т.А. Технология токарных работ. Изд.5-е. М.: Академия, 2021. </w:t>
      </w:r>
      <w:r w:rsidRPr="003E176F">
        <w:rPr>
          <w:rFonts w:ascii="Times New Roman" w:hAnsi="Times New Roman"/>
          <w:color w:val="000000"/>
          <w:sz w:val="24"/>
          <w:szCs w:val="24"/>
        </w:rPr>
        <w:br/>
        <w:t>2. Босинзон М.А. Обработка деталей на металлорежущих станках различного типа и вида ОИЦ «Академия», 2018, 368 стр.</w:t>
      </w:r>
      <w:r w:rsidRPr="003E176F">
        <w:rPr>
          <w:rFonts w:ascii="Times New Roman" w:hAnsi="Times New Roman"/>
          <w:color w:val="000000"/>
          <w:sz w:val="24"/>
          <w:szCs w:val="24"/>
        </w:rPr>
        <w:br/>
        <w:t>3. Выполнение работ по профессии "Токарь". Пособие по учебной практике ОИЦ «Акад</w:t>
      </w:r>
      <w:r w:rsidRPr="003E176F">
        <w:rPr>
          <w:rFonts w:ascii="Times New Roman" w:hAnsi="Times New Roman"/>
          <w:color w:val="000000"/>
          <w:sz w:val="24"/>
          <w:szCs w:val="24"/>
        </w:rPr>
        <w:t>е</w:t>
      </w:r>
      <w:r w:rsidRPr="003E176F">
        <w:rPr>
          <w:rFonts w:ascii="Times New Roman" w:hAnsi="Times New Roman"/>
          <w:color w:val="000000"/>
          <w:sz w:val="24"/>
          <w:szCs w:val="24"/>
        </w:rPr>
        <w:t>мия», 2018, 176 стр.</w:t>
      </w:r>
      <w:r w:rsidRPr="003E176F">
        <w:rPr>
          <w:rFonts w:ascii="Times New Roman" w:hAnsi="Times New Roman"/>
          <w:color w:val="000000"/>
          <w:sz w:val="24"/>
          <w:szCs w:val="24"/>
        </w:rPr>
        <w:br/>
        <w:t xml:space="preserve">4. Основы программирования токарной обработки деталей на станках с ЧПУ в системе «Sinumerik» : учебное пособие для СПО / А. А. Терентьев, А. И. Сердюк, А. Н. Поляков, С. Ю. Шамаев. — Саратов : Профобразование, 2020. — 107 c. </w:t>
      </w:r>
      <w:r w:rsidRPr="003E176F">
        <w:rPr>
          <w:rFonts w:ascii="Times New Roman" w:hAnsi="Times New Roman"/>
          <w:color w:val="000000"/>
          <w:sz w:val="24"/>
          <w:szCs w:val="24"/>
        </w:rPr>
        <w:br/>
      </w:r>
    </w:p>
    <w:p w14:paraId="24BA6AFC" w14:textId="77777777" w:rsidR="00BE10B1" w:rsidRPr="003E176F" w:rsidRDefault="00BE10B1" w:rsidP="00BE10B1">
      <w:pPr>
        <w:spacing w:after="0" w:line="240" w:lineRule="auto"/>
        <w:ind w:firstLine="708"/>
        <w:rPr>
          <w:rFonts w:ascii="Times New Roman" w:hAnsi="Times New Roman"/>
          <w:b/>
          <w:bCs/>
          <w:color w:val="000000"/>
          <w:sz w:val="24"/>
          <w:szCs w:val="24"/>
        </w:rPr>
      </w:pPr>
      <w:r w:rsidRPr="003E176F">
        <w:rPr>
          <w:rFonts w:ascii="Times New Roman" w:hAnsi="Times New Roman"/>
          <w:b/>
          <w:bCs/>
          <w:color w:val="000000"/>
          <w:sz w:val="24"/>
          <w:szCs w:val="24"/>
        </w:rPr>
        <w:t>3.2.2. Основные электронные издания</w:t>
      </w:r>
      <w:r w:rsidRPr="003E176F">
        <w:rPr>
          <w:rFonts w:ascii="Times New Roman" w:hAnsi="Times New Roman"/>
          <w:b/>
          <w:bCs/>
          <w:color w:val="000000"/>
          <w:sz w:val="24"/>
          <w:szCs w:val="24"/>
        </w:rPr>
        <w:br/>
      </w:r>
      <w:r w:rsidRPr="003E176F">
        <w:rPr>
          <w:rFonts w:ascii="Times New Roman" w:hAnsi="Times New Roman"/>
          <w:color w:val="000000"/>
          <w:sz w:val="24"/>
          <w:szCs w:val="24"/>
        </w:rPr>
        <w:t>1. Библиотека машиностроителя. URL: http://lib-bkm.ru/index/0-82 (дата обращения: 10.05.2021)</w:t>
      </w:r>
      <w:r w:rsidRPr="003E176F">
        <w:rPr>
          <w:rFonts w:ascii="Times New Roman" w:hAnsi="Times New Roman"/>
          <w:color w:val="000000"/>
          <w:sz w:val="24"/>
          <w:szCs w:val="24"/>
        </w:rPr>
        <w:br/>
        <w:t>2. Основы программирования токарной обработки деталей на станках с ЧПУ в системе «Sinumerik» : учебное пособие для СПО / А. А. Терентьев, А. И. Сердюк, А. Н. Поляков, С. Ю. Шамаев. — Саратов : Профобразование, 2020. — 107 c. — ISBN 978-5-4488-0639-1. — Текст : электронный // Электронный ресурс цифровой образовательной среды СПО PROFобразование : [сайт]. — URL: https://profspo.ru/books/92137</w:t>
      </w:r>
      <w:r w:rsidRPr="003E176F">
        <w:rPr>
          <w:rFonts w:ascii="Times New Roman" w:hAnsi="Times New Roman"/>
          <w:color w:val="000000"/>
          <w:sz w:val="24"/>
          <w:szCs w:val="24"/>
        </w:rPr>
        <w:br/>
        <w:t>3. Станки, современные технологии и инструмент для металлообработки. URL: http://www.stankoinform.ru/ (дата обращения: 10.05.2021)</w:t>
      </w:r>
      <w:r w:rsidRPr="003E176F">
        <w:rPr>
          <w:rFonts w:ascii="Times New Roman" w:hAnsi="Times New Roman"/>
          <w:color w:val="000000"/>
          <w:sz w:val="24"/>
          <w:szCs w:val="24"/>
        </w:rPr>
        <w:br/>
      </w:r>
    </w:p>
    <w:p w14:paraId="1EA71978" w14:textId="77777777" w:rsidR="00BE10B1" w:rsidRPr="003E176F" w:rsidRDefault="00BE10B1" w:rsidP="00BE10B1">
      <w:pPr>
        <w:spacing w:after="0" w:line="240" w:lineRule="auto"/>
        <w:ind w:firstLine="708"/>
        <w:rPr>
          <w:rFonts w:ascii="Times New Roman" w:hAnsi="Times New Roman"/>
          <w:color w:val="000000"/>
          <w:sz w:val="24"/>
          <w:szCs w:val="24"/>
        </w:rPr>
      </w:pPr>
      <w:r w:rsidRPr="003E176F">
        <w:rPr>
          <w:rFonts w:ascii="Times New Roman" w:hAnsi="Times New Roman"/>
          <w:b/>
          <w:bCs/>
          <w:color w:val="000000"/>
          <w:sz w:val="24"/>
          <w:szCs w:val="24"/>
        </w:rPr>
        <w:t xml:space="preserve">3.2.3. Дополнительные источники </w:t>
      </w:r>
      <w:r w:rsidRPr="003E176F">
        <w:rPr>
          <w:rFonts w:ascii="Times New Roman" w:hAnsi="Times New Roman"/>
          <w:b/>
          <w:bCs/>
          <w:color w:val="000000"/>
          <w:sz w:val="24"/>
          <w:szCs w:val="24"/>
        </w:rPr>
        <w:br/>
      </w:r>
      <w:r w:rsidRPr="003E176F">
        <w:rPr>
          <w:rFonts w:ascii="Times New Roman" w:hAnsi="Times New Roman"/>
          <w:color w:val="000000"/>
          <w:sz w:val="24"/>
          <w:szCs w:val="24"/>
        </w:rPr>
        <w:t>1. Багдасарова Т. А., Основы резания металлов: учебное пособие для нач. проф. образов</w:t>
      </w:r>
      <w:r w:rsidRPr="003E176F">
        <w:rPr>
          <w:rFonts w:ascii="Times New Roman" w:hAnsi="Times New Roman"/>
          <w:color w:val="000000"/>
          <w:sz w:val="24"/>
          <w:szCs w:val="24"/>
        </w:rPr>
        <w:t>а</w:t>
      </w:r>
      <w:r w:rsidRPr="003E176F">
        <w:rPr>
          <w:rFonts w:ascii="Times New Roman" w:hAnsi="Times New Roman"/>
          <w:color w:val="000000"/>
          <w:sz w:val="24"/>
          <w:szCs w:val="24"/>
        </w:rPr>
        <w:t>ния.  - М.: Издательский центр «Академия» , 2020 г.,  78 стр.</w:t>
      </w:r>
      <w:r w:rsidRPr="003E176F">
        <w:rPr>
          <w:rFonts w:ascii="Times New Roman" w:hAnsi="Times New Roman"/>
          <w:color w:val="000000"/>
          <w:sz w:val="24"/>
          <w:szCs w:val="24"/>
        </w:rPr>
        <w:br/>
        <w:t>2. Багдасарова Т.А.  Технология токарных работ: рабочая тетрадь для нач.проф. образов</w:t>
      </w:r>
      <w:r w:rsidRPr="003E176F">
        <w:rPr>
          <w:rFonts w:ascii="Times New Roman" w:hAnsi="Times New Roman"/>
          <w:color w:val="000000"/>
          <w:sz w:val="24"/>
          <w:szCs w:val="24"/>
        </w:rPr>
        <w:t>а</w:t>
      </w:r>
      <w:r w:rsidRPr="003E176F">
        <w:rPr>
          <w:rFonts w:ascii="Times New Roman" w:hAnsi="Times New Roman"/>
          <w:color w:val="000000"/>
          <w:sz w:val="24"/>
          <w:szCs w:val="24"/>
        </w:rPr>
        <w:t>ния. Издательский центр «Академия», 2020 г., 160 стр.</w:t>
      </w:r>
      <w:r w:rsidRPr="003E176F">
        <w:rPr>
          <w:rFonts w:ascii="Times New Roman" w:hAnsi="Times New Roman"/>
          <w:color w:val="000000"/>
          <w:sz w:val="24"/>
          <w:szCs w:val="24"/>
        </w:rPr>
        <w:br/>
        <w:t>3. Вереина Л.И. Токарь высокой квалификации. Учебное пособие. Издательский центр  «Академия» , 2020 г.,  366 стр.</w:t>
      </w:r>
      <w:r w:rsidRPr="003E176F">
        <w:rPr>
          <w:rFonts w:ascii="Times New Roman" w:hAnsi="Times New Roman"/>
          <w:color w:val="000000"/>
          <w:sz w:val="24"/>
          <w:szCs w:val="24"/>
        </w:rPr>
        <w:br/>
        <w:t>4. Вереина Л.И. Устройство металлорежущих станков: учебник для нач. проф. образов</w:t>
      </w:r>
      <w:r w:rsidRPr="003E176F">
        <w:rPr>
          <w:rFonts w:ascii="Times New Roman" w:hAnsi="Times New Roman"/>
          <w:color w:val="000000"/>
          <w:sz w:val="24"/>
          <w:szCs w:val="24"/>
        </w:rPr>
        <w:t>а</w:t>
      </w:r>
      <w:r w:rsidRPr="003E176F">
        <w:rPr>
          <w:rFonts w:ascii="Times New Roman" w:hAnsi="Times New Roman"/>
          <w:color w:val="000000"/>
          <w:sz w:val="24"/>
          <w:szCs w:val="24"/>
        </w:rPr>
        <w:t>ния.. – М.: Издательский центр  «Академия» , 2020 г.,  432 стр.</w:t>
      </w:r>
    </w:p>
    <w:p w14:paraId="0B88D4DB" w14:textId="77777777" w:rsidR="00BE10B1" w:rsidRPr="00060A09" w:rsidRDefault="00BE10B1" w:rsidP="00BE10B1">
      <w:pPr>
        <w:spacing w:after="160" w:line="256" w:lineRule="auto"/>
        <w:rPr>
          <w:rFonts w:ascii="Times New Roman" w:hAnsi="Times New Roman"/>
          <w:b/>
          <w:bCs/>
          <w:sz w:val="24"/>
          <w:szCs w:val="24"/>
        </w:rPr>
        <w:sectPr w:rsidR="00BE10B1" w:rsidRPr="00060A09" w:rsidSect="00DC23D6">
          <w:pgSz w:w="11907" w:h="16840"/>
          <w:pgMar w:top="1134" w:right="851" w:bottom="992" w:left="1701" w:header="709" w:footer="709" w:gutter="0"/>
          <w:cols w:space="720"/>
        </w:sectPr>
      </w:pPr>
      <w:r>
        <w:rPr>
          <w:rFonts w:ascii="Times New Roman" w:hAnsi="Times New Roman"/>
          <w:b/>
          <w:bCs/>
          <w:sz w:val="24"/>
          <w:szCs w:val="24"/>
        </w:rPr>
        <w:br w:type="page"/>
      </w:r>
    </w:p>
    <w:p w14:paraId="1B5A9B3F" w14:textId="77777777" w:rsidR="00BE10B1" w:rsidRPr="009C43A0" w:rsidRDefault="00BE10B1" w:rsidP="00BE10B1">
      <w:pPr>
        <w:rPr>
          <w:rFonts w:ascii="Times New Roman" w:hAnsi="Times New Roman"/>
          <w:b/>
        </w:rPr>
      </w:pPr>
      <w:r w:rsidRPr="009C43A0">
        <w:rPr>
          <w:rFonts w:ascii="Times New Roman" w:hAnsi="Times New Roman"/>
          <w:b/>
          <w:color w:val="000000" w:themeColor="text1"/>
        </w:rPr>
        <w:lastRenderedPageBreak/>
        <w:t>4. КОНТРОЛЬ И ОЦЕНКА</w:t>
      </w:r>
      <w:r w:rsidRPr="009C43A0">
        <w:rPr>
          <w:rFonts w:ascii="Times New Roman" w:hAnsi="Times New Roman"/>
          <w:b/>
        </w:rPr>
        <w:t xml:space="preserve"> РЕЗУЛЬТАТОВ ОСВОЕНИЯ ПРОФЕССИОНАЛЬНОГО М</w:t>
      </w:r>
      <w:r w:rsidRPr="009C43A0">
        <w:rPr>
          <w:rFonts w:ascii="Times New Roman" w:hAnsi="Times New Roman"/>
          <w:b/>
        </w:rPr>
        <w:t>О</w:t>
      </w:r>
      <w:r w:rsidRPr="009C43A0">
        <w:rPr>
          <w:rFonts w:ascii="Times New Roman" w:hAnsi="Times New Roman"/>
          <w:b/>
        </w:rPr>
        <w:t xml:space="preserve">ДУЛЯ </w:t>
      </w:r>
    </w:p>
    <w:tbl>
      <w:tblPr>
        <w:tblW w:w="0" w:type="auto"/>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9"/>
        <w:gridCol w:w="4045"/>
        <w:gridCol w:w="1903"/>
      </w:tblGrid>
      <w:tr w:rsidR="00BE10B1" w:rsidRPr="009C43A0" w14:paraId="19611FA9" w14:textId="77777777" w:rsidTr="00A16245">
        <w:trPr>
          <w:trHeight w:val="1098"/>
        </w:trPr>
        <w:tc>
          <w:tcPr>
            <w:tcW w:w="3969" w:type="dxa"/>
          </w:tcPr>
          <w:p w14:paraId="7E027083" w14:textId="77777777" w:rsidR="00BE10B1" w:rsidRPr="009C43A0" w:rsidRDefault="00BE10B1" w:rsidP="00A16245">
            <w:pPr>
              <w:suppressAutoHyphens/>
              <w:spacing w:after="0"/>
              <w:jc w:val="center"/>
              <w:rPr>
                <w:rFonts w:ascii="Times New Roman" w:hAnsi="Times New Roman"/>
              </w:rPr>
            </w:pPr>
            <w:r w:rsidRPr="009C43A0">
              <w:rPr>
                <w:rFonts w:ascii="Times New Roman" w:hAnsi="Times New Roman"/>
              </w:rPr>
              <w:t>Код и наименование профессиональных и общих компетенций, формируемых в рамках модуля</w:t>
            </w:r>
          </w:p>
        </w:tc>
        <w:tc>
          <w:tcPr>
            <w:tcW w:w="4045" w:type="dxa"/>
          </w:tcPr>
          <w:p w14:paraId="3EA34D5F" w14:textId="77777777" w:rsidR="00BE10B1" w:rsidRPr="009C43A0" w:rsidRDefault="00BE10B1" w:rsidP="00A16245">
            <w:pPr>
              <w:suppressAutoHyphens/>
              <w:spacing w:after="0"/>
              <w:jc w:val="center"/>
              <w:rPr>
                <w:rFonts w:ascii="Times New Roman" w:hAnsi="Times New Roman"/>
              </w:rPr>
            </w:pPr>
          </w:p>
          <w:p w14:paraId="19DC120D" w14:textId="77777777" w:rsidR="00BE10B1" w:rsidRPr="009C43A0" w:rsidRDefault="00BE10B1" w:rsidP="00A16245">
            <w:pPr>
              <w:suppressAutoHyphens/>
              <w:spacing w:after="0"/>
              <w:jc w:val="center"/>
              <w:rPr>
                <w:rFonts w:ascii="Times New Roman" w:hAnsi="Times New Roman"/>
              </w:rPr>
            </w:pPr>
            <w:r w:rsidRPr="009C43A0">
              <w:rPr>
                <w:rFonts w:ascii="Times New Roman" w:hAnsi="Times New Roman"/>
              </w:rPr>
              <w:t>Критерии оценки</w:t>
            </w:r>
          </w:p>
        </w:tc>
        <w:tc>
          <w:tcPr>
            <w:tcW w:w="1903" w:type="dxa"/>
          </w:tcPr>
          <w:p w14:paraId="2AAD3CB7" w14:textId="77777777" w:rsidR="00BE10B1" w:rsidRPr="009C43A0" w:rsidRDefault="00BE10B1" w:rsidP="00A16245">
            <w:pPr>
              <w:suppressAutoHyphens/>
              <w:spacing w:after="0"/>
              <w:jc w:val="center"/>
              <w:rPr>
                <w:rFonts w:ascii="Times New Roman" w:hAnsi="Times New Roman"/>
              </w:rPr>
            </w:pPr>
          </w:p>
          <w:p w14:paraId="52FEF09A" w14:textId="77777777" w:rsidR="00BE10B1" w:rsidRPr="009C43A0" w:rsidRDefault="00BE10B1" w:rsidP="00A16245">
            <w:pPr>
              <w:suppressAutoHyphens/>
              <w:spacing w:after="0"/>
              <w:jc w:val="center"/>
              <w:rPr>
                <w:rFonts w:ascii="Times New Roman" w:hAnsi="Times New Roman"/>
              </w:rPr>
            </w:pPr>
            <w:r w:rsidRPr="009C43A0">
              <w:rPr>
                <w:rFonts w:ascii="Times New Roman" w:hAnsi="Times New Roman"/>
              </w:rPr>
              <w:t>Методы оценки</w:t>
            </w:r>
          </w:p>
        </w:tc>
      </w:tr>
      <w:tr w:rsidR="00BE10B1" w:rsidRPr="009C43A0" w14:paraId="4C4F484E" w14:textId="77777777" w:rsidTr="00A16245">
        <w:trPr>
          <w:trHeight w:val="698"/>
        </w:trPr>
        <w:tc>
          <w:tcPr>
            <w:tcW w:w="3969" w:type="dxa"/>
          </w:tcPr>
          <w:p w14:paraId="3E085675" w14:textId="77777777" w:rsidR="00BE10B1" w:rsidRPr="009C43A0" w:rsidRDefault="00BE10B1" w:rsidP="00A16245">
            <w:pPr>
              <w:spacing w:after="0"/>
              <w:jc w:val="both"/>
              <w:rPr>
                <w:rFonts w:ascii="Times New Roman" w:hAnsi="Times New Roman"/>
                <w:color w:val="000000"/>
              </w:rPr>
            </w:pPr>
            <w:r w:rsidRPr="009C43A0">
              <w:rPr>
                <w:rFonts w:ascii="Times New Roman" w:hAnsi="Times New Roman"/>
              </w:rPr>
              <w:t>ПК2.1.</w:t>
            </w:r>
            <w:r w:rsidRPr="009C43A0">
              <w:rPr>
                <w:rFonts w:ascii="Times New Roman" w:hAnsi="Times New Roman"/>
                <w:color w:val="000000"/>
              </w:rPr>
              <w:t xml:space="preserve"> Осуществлять подготовку и о</w:t>
            </w:r>
            <w:r w:rsidRPr="009C43A0">
              <w:rPr>
                <w:rFonts w:ascii="Times New Roman" w:hAnsi="Times New Roman"/>
                <w:color w:val="000000"/>
              </w:rPr>
              <w:t>б</w:t>
            </w:r>
            <w:r w:rsidRPr="009C43A0">
              <w:rPr>
                <w:rFonts w:ascii="Times New Roman" w:hAnsi="Times New Roman"/>
                <w:color w:val="000000"/>
              </w:rPr>
              <w:t>служивание рабочего места для работы на токарно-карусельных станках</w:t>
            </w:r>
          </w:p>
          <w:p w14:paraId="60E9ABF5" w14:textId="77777777" w:rsidR="00BE10B1" w:rsidRPr="009C43A0" w:rsidRDefault="00BE10B1" w:rsidP="00A16245">
            <w:pPr>
              <w:spacing w:after="0"/>
              <w:jc w:val="both"/>
              <w:rPr>
                <w:rFonts w:ascii="Times New Roman" w:hAnsi="Times New Roman"/>
              </w:rPr>
            </w:pPr>
            <w:r w:rsidRPr="009C43A0">
              <w:rPr>
                <w:rFonts w:ascii="Times New Roman" w:hAnsi="Times New Roman"/>
              </w:rPr>
              <w:t xml:space="preserve">ПК 2.3 </w:t>
            </w:r>
            <w:r w:rsidRPr="009C43A0">
              <w:rPr>
                <w:rFonts w:ascii="Times New Roman" w:hAnsi="Times New Roman"/>
                <w:color w:val="000000"/>
              </w:rPr>
              <w:t>Определять последовательность и оптимальные режимы обработки ра</w:t>
            </w:r>
            <w:r w:rsidRPr="009C43A0">
              <w:rPr>
                <w:rFonts w:ascii="Times New Roman" w:hAnsi="Times New Roman"/>
                <w:color w:val="000000"/>
              </w:rPr>
              <w:t>з</w:t>
            </w:r>
            <w:r w:rsidRPr="009C43A0">
              <w:rPr>
                <w:rFonts w:ascii="Times New Roman" w:hAnsi="Times New Roman"/>
                <w:color w:val="000000"/>
              </w:rPr>
              <w:t>личных изделий на токарно-карусельных станках в соответствии с заданием</w:t>
            </w:r>
          </w:p>
          <w:p w14:paraId="7F76AD97" w14:textId="77777777" w:rsidR="00BE10B1" w:rsidRPr="009C43A0" w:rsidRDefault="00BE10B1" w:rsidP="00A16245">
            <w:pPr>
              <w:spacing w:after="0"/>
              <w:jc w:val="both"/>
              <w:rPr>
                <w:rFonts w:ascii="Times New Roman" w:hAnsi="Times New Roman"/>
              </w:rPr>
            </w:pPr>
            <w:r w:rsidRPr="009C43A0">
              <w:rPr>
                <w:rFonts w:ascii="Times New Roman" w:hAnsi="Times New Roman"/>
              </w:rPr>
              <w:t xml:space="preserve">ПК 2.2. </w:t>
            </w:r>
            <w:r w:rsidRPr="009C43A0">
              <w:rPr>
                <w:rFonts w:ascii="Times New Roman" w:hAnsi="Times New Roman"/>
                <w:color w:val="000000"/>
              </w:rPr>
              <w:t>Осуществлять подготовку к использованию инструмента и оснас</w:t>
            </w:r>
            <w:r w:rsidRPr="009C43A0">
              <w:rPr>
                <w:rFonts w:ascii="Times New Roman" w:hAnsi="Times New Roman"/>
                <w:color w:val="000000"/>
              </w:rPr>
              <w:t>т</w:t>
            </w:r>
            <w:r w:rsidRPr="009C43A0">
              <w:rPr>
                <w:rFonts w:ascii="Times New Roman" w:hAnsi="Times New Roman"/>
                <w:color w:val="000000"/>
              </w:rPr>
              <w:t>ки для работы на токарно-карусельных станках в соответствии с полученным заданием</w:t>
            </w:r>
          </w:p>
          <w:p w14:paraId="06EE8706" w14:textId="77777777" w:rsidR="00BE10B1" w:rsidRPr="009C43A0" w:rsidRDefault="00BE10B1" w:rsidP="00A16245">
            <w:pPr>
              <w:suppressAutoHyphens/>
              <w:spacing w:after="0"/>
              <w:jc w:val="both"/>
              <w:rPr>
                <w:rFonts w:ascii="Times New Roman" w:hAnsi="Times New Roman"/>
              </w:rPr>
            </w:pPr>
            <w:r w:rsidRPr="009C43A0">
              <w:rPr>
                <w:rFonts w:ascii="Times New Roman" w:hAnsi="Times New Roman"/>
              </w:rPr>
              <w:t>ОК 1 Выбирать способы решения задач профессиональной деятельности, применительно к различным контекстам</w:t>
            </w:r>
          </w:p>
          <w:p w14:paraId="07BEACC0" w14:textId="77777777" w:rsidR="00BE10B1" w:rsidRPr="009C43A0" w:rsidRDefault="00BE10B1" w:rsidP="00A16245">
            <w:pPr>
              <w:suppressAutoHyphens/>
              <w:spacing w:after="0"/>
              <w:jc w:val="both"/>
              <w:rPr>
                <w:rFonts w:ascii="Times New Roman" w:hAnsi="Times New Roman"/>
              </w:rPr>
            </w:pPr>
            <w:r w:rsidRPr="009C43A0">
              <w:rPr>
                <w:rFonts w:ascii="Times New Roman" w:hAnsi="Times New Roman"/>
              </w:rPr>
              <w:t>ОК 4 Работать в коллективе и команде, эффективно взаимодействовать с коллегами, руководством, клиентами</w:t>
            </w:r>
          </w:p>
          <w:p w14:paraId="38F604BD" w14:textId="77777777" w:rsidR="00BE10B1" w:rsidRPr="009C43A0" w:rsidRDefault="00BE10B1" w:rsidP="00A16245">
            <w:pPr>
              <w:suppressAutoHyphens/>
              <w:spacing w:after="0"/>
              <w:jc w:val="both"/>
              <w:rPr>
                <w:rFonts w:ascii="Times New Roman" w:hAnsi="Times New Roman"/>
              </w:rPr>
            </w:pPr>
            <w:r w:rsidRPr="009C43A0">
              <w:rPr>
                <w:rFonts w:ascii="Times New Roman" w:hAnsi="Times New Roman"/>
              </w:rPr>
              <w:t>ОК 10 Пользоваться профессиональной документацией на государственном и иностранном языке</w:t>
            </w:r>
          </w:p>
        </w:tc>
        <w:tc>
          <w:tcPr>
            <w:tcW w:w="4045" w:type="dxa"/>
          </w:tcPr>
          <w:p w14:paraId="512088F9" w14:textId="77777777" w:rsidR="00BE10B1" w:rsidRPr="009C43A0" w:rsidRDefault="00BE10B1" w:rsidP="00A16245">
            <w:pPr>
              <w:spacing w:after="0"/>
              <w:ind w:firstLine="317"/>
              <w:jc w:val="both"/>
              <w:rPr>
                <w:rFonts w:ascii="Times New Roman" w:hAnsi="Times New Roman"/>
                <w:bCs/>
              </w:rPr>
            </w:pPr>
            <w:r w:rsidRPr="009C43A0">
              <w:rPr>
                <w:rFonts w:ascii="Times New Roman" w:hAnsi="Times New Roman"/>
                <w:bCs/>
              </w:rPr>
              <w:t>организация рабочего места в соо</w:t>
            </w:r>
            <w:r w:rsidRPr="009C43A0">
              <w:rPr>
                <w:rFonts w:ascii="Times New Roman" w:hAnsi="Times New Roman"/>
                <w:bCs/>
              </w:rPr>
              <w:t>т</w:t>
            </w:r>
            <w:r w:rsidRPr="009C43A0">
              <w:rPr>
                <w:rFonts w:ascii="Times New Roman" w:hAnsi="Times New Roman"/>
                <w:bCs/>
              </w:rPr>
              <w:t>ветствии с нормативными документами;</w:t>
            </w:r>
          </w:p>
          <w:p w14:paraId="683388C7" w14:textId="77777777" w:rsidR="00BE10B1" w:rsidRPr="009C43A0" w:rsidRDefault="00BE10B1" w:rsidP="00A16245">
            <w:pPr>
              <w:spacing w:after="0"/>
              <w:ind w:firstLine="317"/>
              <w:jc w:val="both"/>
              <w:rPr>
                <w:rFonts w:ascii="Times New Roman" w:hAnsi="Times New Roman"/>
              </w:rPr>
            </w:pPr>
            <w:r w:rsidRPr="009C43A0">
              <w:rPr>
                <w:rFonts w:ascii="Times New Roman" w:hAnsi="Times New Roman"/>
                <w:bCs/>
              </w:rPr>
              <w:t>соблюдение правил безопасности труда; выбор и установка приспособл</w:t>
            </w:r>
            <w:r w:rsidRPr="009C43A0">
              <w:rPr>
                <w:rFonts w:ascii="Times New Roman" w:hAnsi="Times New Roman"/>
                <w:bCs/>
              </w:rPr>
              <w:t>е</w:t>
            </w:r>
            <w:r w:rsidRPr="009C43A0">
              <w:rPr>
                <w:rFonts w:ascii="Times New Roman" w:hAnsi="Times New Roman"/>
                <w:bCs/>
              </w:rPr>
              <w:t>ний, режущего, мерительного и вспом</w:t>
            </w:r>
            <w:r w:rsidRPr="009C43A0">
              <w:rPr>
                <w:rFonts w:ascii="Times New Roman" w:hAnsi="Times New Roman"/>
                <w:bCs/>
              </w:rPr>
              <w:t>о</w:t>
            </w:r>
            <w:r w:rsidRPr="009C43A0">
              <w:rPr>
                <w:rFonts w:ascii="Times New Roman" w:hAnsi="Times New Roman"/>
                <w:bCs/>
              </w:rPr>
              <w:t>гательного инструмента при настройке станков на обработку деталей в соотве</w:t>
            </w:r>
            <w:r w:rsidRPr="009C43A0">
              <w:rPr>
                <w:rFonts w:ascii="Times New Roman" w:hAnsi="Times New Roman"/>
                <w:bCs/>
              </w:rPr>
              <w:t>т</w:t>
            </w:r>
            <w:r w:rsidRPr="009C43A0">
              <w:rPr>
                <w:rFonts w:ascii="Times New Roman" w:hAnsi="Times New Roman"/>
                <w:bCs/>
              </w:rPr>
              <w:t>ствии с паспортом станка и технолог</w:t>
            </w:r>
            <w:r w:rsidRPr="009C43A0">
              <w:rPr>
                <w:rFonts w:ascii="Times New Roman" w:hAnsi="Times New Roman"/>
                <w:bCs/>
              </w:rPr>
              <w:t>и</w:t>
            </w:r>
            <w:r w:rsidRPr="009C43A0">
              <w:rPr>
                <w:rFonts w:ascii="Times New Roman" w:hAnsi="Times New Roman"/>
                <w:bCs/>
              </w:rPr>
              <w:t>ческим процессом;</w:t>
            </w:r>
          </w:p>
          <w:p w14:paraId="1C132FB5" w14:textId="77777777" w:rsidR="00BE10B1" w:rsidRPr="009C43A0" w:rsidRDefault="00BE10B1" w:rsidP="00A16245">
            <w:pPr>
              <w:spacing w:after="0"/>
              <w:ind w:firstLine="317"/>
              <w:jc w:val="both"/>
              <w:rPr>
                <w:rFonts w:ascii="Times New Roman" w:hAnsi="Times New Roman"/>
              </w:rPr>
            </w:pPr>
            <w:r w:rsidRPr="009C43A0">
              <w:rPr>
                <w:rFonts w:ascii="Times New Roman" w:hAnsi="Times New Roman"/>
              </w:rPr>
              <w:t>настройка станка на заданные ди</w:t>
            </w:r>
            <w:r w:rsidRPr="009C43A0">
              <w:rPr>
                <w:rFonts w:ascii="Times New Roman" w:hAnsi="Times New Roman"/>
              </w:rPr>
              <w:t>а</w:t>
            </w:r>
            <w:r w:rsidRPr="009C43A0">
              <w:rPr>
                <w:rFonts w:ascii="Times New Roman" w:hAnsi="Times New Roman"/>
              </w:rPr>
              <w:t>метральные размеры и размеры по длине в соответствии с чертежом дет</w:t>
            </w:r>
            <w:r w:rsidRPr="009C43A0">
              <w:rPr>
                <w:rFonts w:ascii="Times New Roman" w:hAnsi="Times New Roman"/>
              </w:rPr>
              <w:t>а</w:t>
            </w:r>
            <w:r w:rsidRPr="009C43A0">
              <w:rPr>
                <w:rFonts w:ascii="Times New Roman" w:hAnsi="Times New Roman"/>
              </w:rPr>
              <w:t>ли;</w:t>
            </w:r>
          </w:p>
          <w:p w14:paraId="2719FE6F" w14:textId="77777777" w:rsidR="00BE10B1" w:rsidRPr="009C43A0" w:rsidRDefault="00BE10B1" w:rsidP="00A16245">
            <w:pPr>
              <w:spacing w:after="0"/>
              <w:ind w:firstLine="317"/>
              <w:jc w:val="both"/>
              <w:rPr>
                <w:rFonts w:ascii="Times New Roman" w:hAnsi="Times New Roman"/>
              </w:rPr>
            </w:pPr>
            <w:r w:rsidRPr="009C43A0">
              <w:rPr>
                <w:rFonts w:ascii="Times New Roman" w:hAnsi="Times New Roman"/>
              </w:rPr>
              <w:t>подналадка отдельных простых и средней сложности узлов и механизмов в процессе работы в соответствии с в</w:t>
            </w:r>
            <w:r w:rsidRPr="009C43A0">
              <w:rPr>
                <w:rFonts w:ascii="Times New Roman" w:hAnsi="Times New Roman"/>
              </w:rPr>
              <w:t>ы</w:t>
            </w:r>
            <w:r w:rsidRPr="009C43A0">
              <w:rPr>
                <w:rFonts w:ascii="Times New Roman" w:hAnsi="Times New Roman"/>
              </w:rPr>
              <w:t>ходными данными;</w:t>
            </w:r>
          </w:p>
          <w:p w14:paraId="2B42AD56" w14:textId="77777777" w:rsidR="00BE10B1" w:rsidRPr="009C43A0" w:rsidRDefault="00BE10B1" w:rsidP="00A16245">
            <w:pPr>
              <w:spacing w:after="0"/>
              <w:ind w:firstLine="317"/>
              <w:jc w:val="both"/>
              <w:rPr>
                <w:rFonts w:ascii="Times New Roman" w:hAnsi="Times New Roman"/>
                <w:bCs/>
              </w:rPr>
            </w:pPr>
            <w:r w:rsidRPr="009C43A0">
              <w:rPr>
                <w:rFonts w:ascii="Times New Roman" w:hAnsi="Times New Roman"/>
              </w:rPr>
              <w:t>настройка коробки скоростей и к</w:t>
            </w:r>
            <w:r w:rsidRPr="009C43A0">
              <w:rPr>
                <w:rFonts w:ascii="Times New Roman" w:hAnsi="Times New Roman"/>
              </w:rPr>
              <w:t>о</w:t>
            </w:r>
            <w:r w:rsidRPr="009C43A0">
              <w:rPr>
                <w:rFonts w:ascii="Times New Roman" w:hAnsi="Times New Roman"/>
              </w:rPr>
              <w:t>робки подач согласно технологическ</w:t>
            </w:r>
            <w:r w:rsidRPr="009C43A0">
              <w:rPr>
                <w:rFonts w:ascii="Times New Roman" w:hAnsi="Times New Roman"/>
              </w:rPr>
              <w:t>о</w:t>
            </w:r>
            <w:r w:rsidRPr="009C43A0">
              <w:rPr>
                <w:rFonts w:ascii="Times New Roman" w:hAnsi="Times New Roman"/>
              </w:rPr>
              <w:t>му процессу;</w:t>
            </w:r>
          </w:p>
          <w:p w14:paraId="38007AE2" w14:textId="77777777" w:rsidR="00BE10B1" w:rsidRPr="009C43A0" w:rsidRDefault="00BE10B1" w:rsidP="00A16245">
            <w:pPr>
              <w:spacing w:after="0"/>
              <w:ind w:firstLine="317"/>
              <w:jc w:val="both"/>
              <w:rPr>
                <w:rFonts w:ascii="Times New Roman" w:hAnsi="Times New Roman"/>
                <w:bCs/>
              </w:rPr>
            </w:pPr>
            <w:r w:rsidRPr="009C43A0">
              <w:rPr>
                <w:rFonts w:ascii="Times New Roman" w:hAnsi="Times New Roman"/>
                <w:bCs/>
              </w:rPr>
              <w:t>подготовка режущих инструментов в соответствии с технологической картой;</w:t>
            </w:r>
          </w:p>
          <w:p w14:paraId="05770440" w14:textId="77777777" w:rsidR="00BE10B1" w:rsidRPr="009C43A0" w:rsidRDefault="00BE10B1" w:rsidP="00A16245">
            <w:pPr>
              <w:spacing w:after="0"/>
              <w:ind w:firstLine="317"/>
              <w:jc w:val="both"/>
              <w:rPr>
                <w:rFonts w:ascii="Times New Roman" w:hAnsi="Times New Roman"/>
              </w:rPr>
            </w:pPr>
            <w:r w:rsidRPr="009C43A0">
              <w:rPr>
                <w:rStyle w:val="211pt"/>
              </w:rPr>
              <w:t>установка оптимального режима т</w:t>
            </w:r>
            <w:r w:rsidRPr="009C43A0">
              <w:rPr>
                <w:rStyle w:val="211pt"/>
              </w:rPr>
              <w:t>о</w:t>
            </w:r>
            <w:r w:rsidRPr="009C43A0">
              <w:rPr>
                <w:rStyle w:val="211pt"/>
              </w:rPr>
              <w:t>карно-карусельной обработки в соо</w:t>
            </w:r>
            <w:r w:rsidRPr="009C43A0">
              <w:rPr>
                <w:rStyle w:val="211pt"/>
              </w:rPr>
              <w:t>т</w:t>
            </w:r>
            <w:r w:rsidRPr="009C43A0">
              <w:rPr>
                <w:rStyle w:val="211pt"/>
              </w:rPr>
              <w:t>ветствии с технологической картой;</w:t>
            </w:r>
          </w:p>
        </w:tc>
        <w:tc>
          <w:tcPr>
            <w:tcW w:w="1903" w:type="dxa"/>
          </w:tcPr>
          <w:p w14:paraId="41EABE0D" w14:textId="77777777" w:rsidR="00BE10B1" w:rsidRPr="009C43A0" w:rsidRDefault="00BE10B1" w:rsidP="00A16245">
            <w:pPr>
              <w:spacing w:after="0"/>
              <w:jc w:val="both"/>
              <w:rPr>
                <w:rFonts w:ascii="Times New Roman" w:hAnsi="Times New Roman"/>
              </w:rPr>
            </w:pPr>
            <w:r w:rsidRPr="009C43A0">
              <w:rPr>
                <w:rFonts w:ascii="Times New Roman" w:hAnsi="Times New Roman"/>
              </w:rPr>
              <w:t>Экспертное наблюдение в</w:t>
            </w:r>
            <w:r w:rsidRPr="009C43A0">
              <w:rPr>
                <w:rFonts w:ascii="Times New Roman" w:hAnsi="Times New Roman"/>
              </w:rPr>
              <w:t>ы</w:t>
            </w:r>
            <w:r w:rsidRPr="009C43A0">
              <w:rPr>
                <w:rFonts w:ascii="Times New Roman" w:hAnsi="Times New Roman"/>
              </w:rPr>
              <w:t>полнения пра</w:t>
            </w:r>
            <w:r w:rsidRPr="009C43A0">
              <w:rPr>
                <w:rFonts w:ascii="Times New Roman" w:hAnsi="Times New Roman"/>
              </w:rPr>
              <w:t>к</w:t>
            </w:r>
            <w:r w:rsidRPr="009C43A0">
              <w:rPr>
                <w:rFonts w:ascii="Times New Roman" w:hAnsi="Times New Roman"/>
              </w:rPr>
              <w:t>тических работ</w:t>
            </w:r>
          </w:p>
          <w:p w14:paraId="6589D867" w14:textId="77777777" w:rsidR="00BE10B1" w:rsidRPr="009C43A0" w:rsidRDefault="00BE10B1" w:rsidP="00A16245">
            <w:pPr>
              <w:spacing w:after="0"/>
              <w:jc w:val="both"/>
              <w:rPr>
                <w:rFonts w:ascii="Times New Roman" w:hAnsi="Times New Roman"/>
                <w:bCs/>
              </w:rPr>
            </w:pPr>
            <w:r w:rsidRPr="009C43A0">
              <w:rPr>
                <w:rFonts w:ascii="Times New Roman" w:hAnsi="Times New Roman"/>
                <w:bCs/>
              </w:rPr>
              <w:t>Защита отчётов по практическим занятиям</w:t>
            </w:r>
          </w:p>
          <w:p w14:paraId="743FE5E5" w14:textId="77777777" w:rsidR="00BE10B1" w:rsidRPr="009C43A0" w:rsidRDefault="00BE10B1" w:rsidP="00A16245">
            <w:pPr>
              <w:spacing w:after="0"/>
              <w:jc w:val="both"/>
              <w:rPr>
                <w:rFonts w:ascii="Times New Roman" w:hAnsi="Times New Roman"/>
                <w:bCs/>
                <w:shd w:val="clear" w:color="auto" w:fill="FFFFFF"/>
              </w:rPr>
            </w:pPr>
            <w:r w:rsidRPr="009C43A0">
              <w:rPr>
                <w:rFonts w:ascii="Times New Roman" w:hAnsi="Times New Roman"/>
                <w:bCs/>
              </w:rPr>
              <w:t xml:space="preserve"> Выполнение </w:t>
            </w:r>
            <w:r w:rsidRPr="009C43A0">
              <w:rPr>
                <w:rFonts w:ascii="Times New Roman" w:hAnsi="Times New Roman"/>
                <w:bCs/>
                <w:shd w:val="clear" w:color="auto" w:fill="FFFFFF"/>
              </w:rPr>
              <w:t>т</w:t>
            </w:r>
            <w:r w:rsidRPr="009C43A0">
              <w:rPr>
                <w:rFonts w:ascii="Times New Roman" w:hAnsi="Times New Roman"/>
                <w:bCs/>
                <w:shd w:val="clear" w:color="auto" w:fill="FFFFFF"/>
              </w:rPr>
              <w:t>е</w:t>
            </w:r>
            <w:r w:rsidRPr="009C43A0">
              <w:rPr>
                <w:rFonts w:ascii="Times New Roman" w:hAnsi="Times New Roman"/>
                <w:bCs/>
                <w:shd w:val="clear" w:color="auto" w:fill="FFFFFF"/>
              </w:rPr>
              <w:t>стовых заданий</w:t>
            </w:r>
          </w:p>
          <w:p w14:paraId="52637368" w14:textId="77777777" w:rsidR="00BE10B1" w:rsidRPr="009C43A0" w:rsidRDefault="00BE10B1" w:rsidP="00A16245">
            <w:pPr>
              <w:suppressAutoHyphens/>
              <w:spacing w:after="0"/>
              <w:jc w:val="both"/>
              <w:rPr>
                <w:rFonts w:ascii="Times New Roman" w:hAnsi="Times New Roman"/>
              </w:rPr>
            </w:pPr>
          </w:p>
        </w:tc>
      </w:tr>
      <w:tr w:rsidR="00BE10B1" w:rsidRPr="009C43A0" w14:paraId="2545AB72" w14:textId="77777777" w:rsidTr="00A16245">
        <w:tc>
          <w:tcPr>
            <w:tcW w:w="3969" w:type="dxa"/>
          </w:tcPr>
          <w:p w14:paraId="1895A4EA" w14:textId="77777777" w:rsidR="00BE10B1" w:rsidRPr="009C43A0" w:rsidRDefault="00BE10B1" w:rsidP="00A16245">
            <w:pPr>
              <w:spacing w:after="0"/>
              <w:jc w:val="both"/>
              <w:rPr>
                <w:rFonts w:ascii="Times New Roman" w:hAnsi="Times New Roman"/>
              </w:rPr>
            </w:pPr>
            <w:r w:rsidRPr="009C43A0">
              <w:rPr>
                <w:rFonts w:ascii="Times New Roman" w:hAnsi="Times New Roman"/>
              </w:rPr>
              <w:t xml:space="preserve">ПК2.4. </w:t>
            </w:r>
            <w:r w:rsidRPr="009C43A0">
              <w:rPr>
                <w:rFonts w:ascii="Times New Roman" w:hAnsi="Times New Roman"/>
                <w:color w:val="000000"/>
              </w:rPr>
              <w:t>Вести технологический процесс обработки деталей на токарно-</w:t>
            </w:r>
            <w:r w:rsidRPr="009C43A0">
              <w:rPr>
                <w:rFonts w:ascii="Times New Roman" w:hAnsi="Times New Roman"/>
                <w:color w:val="000000"/>
              </w:rPr>
              <w:softHyphen/>
              <w:t>карусельных станках с соблюдением требований к качеству, в соответствии с заданием и с технической документ</w:t>
            </w:r>
            <w:r w:rsidRPr="009C43A0">
              <w:rPr>
                <w:rFonts w:ascii="Times New Roman" w:hAnsi="Times New Roman"/>
                <w:color w:val="000000"/>
              </w:rPr>
              <w:t>а</w:t>
            </w:r>
            <w:r w:rsidRPr="009C43A0">
              <w:rPr>
                <w:rFonts w:ascii="Times New Roman" w:hAnsi="Times New Roman"/>
                <w:color w:val="000000"/>
              </w:rPr>
              <w:t>цией</w:t>
            </w:r>
          </w:p>
          <w:p w14:paraId="3FE470E9" w14:textId="77777777" w:rsidR="00BE10B1" w:rsidRPr="009C43A0" w:rsidRDefault="00BE10B1" w:rsidP="00A16245">
            <w:pPr>
              <w:spacing w:after="0"/>
              <w:jc w:val="both"/>
              <w:rPr>
                <w:rFonts w:ascii="Times New Roman" w:hAnsi="Times New Roman"/>
              </w:rPr>
            </w:pPr>
            <w:r w:rsidRPr="009C43A0">
              <w:rPr>
                <w:rFonts w:ascii="Times New Roman" w:hAnsi="Times New Roman"/>
              </w:rPr>
              <w:t>ОК9, ОК10</w:t>
            </w:r>
          </w:p>
        </w:tc>
        <w:tc>
          <w:tcPr>
            <w:tcW w:w="4045" w:type="dxa"/>
          </w:tcPr>
          <w:p w14:paraId="39CC748F" w14:textId="77777777" w:rsidR="00BE10B1" w:rsidRPr="009C43A0" w:rsidRDefault="00BE10B1" w:rsidP="00A16245">
            <w:pPr>
              <w:spacing w:after="0"/>
              <w:ind w:firstLine="317"/>
              <w:jc w:val="both"/>
              <w:rPr>
                <w:rFonts w:ascii="Times New Roman" w:hAnsi="Times New Roman"/>
                <w:bCs/>
              </w:rPr>
            </w:pPr>
            <w:r w:rsidRPr="009C43A0">
              <w:rPr>
                <w:rFonts w:ascii="Times New Roman" w:hAnsi="Times New Roman"/>
                <w:bCs/>
              </w:rPr>
              <w:t>организация рабочего места в соо</w:t>
            </w:r>
            <w:r w:rsidRPr="009C43A0">
              <w:rPr>
                <w:rFonts w:ascii="Times New Roman" w:hAnsi="Times New Roman"/>
                <w:bCs/>
              </w:rPr>
              <w:t>т</w:t>
            </w:r>
            <w:r w:rsidRPr="009C43A0">
              <w:rPr>
                <w:rFonts w:ascii="Times New Roman" w:hAnsi="Times New Roman"/>
                <w:bCs/>
              </w:rPr>
              <w:t>ветствии с нормативными документами;</w:t>
            </w:r>
          </w:p>
          <w:p w14:paraId="73A06A96" w14:textId="77777777" w:rsidR="00BE10B1" w:rsidRPr="009C43A0" w:rsidRDefault="00BE10B1" w:rsidP="00A16245">
            <w:pPr>
              <w:spacing w:after="0"/>
              <w:ind w:firstLine="317"/>
              <w:jc w:val="both"/>
              <w:rPr>
                <w:rFonts w:ascii="Times New Roman" w:hAnsi="Times New Roman"/>
                <w:bCs/>
              </w:rPr>
            </w:pPr>
            <w:r w:rsidRPr="009C43A0">
              <w:rPr>
                <w:rFonts w:ascii="Times New Roman" w:hAnsi="Times New Roman"/>
                <w:bCs/>
              </w:rPr>
              <w:t>соблюдение правил безопасности труда;</w:t>
            </w:r>
          </w:p>
          <w:p w14:paraId="6C25F81F" w14:textId="77777777" w:rsidR="00BE10B1" w:rsidRPr="009C43A0" w:rsidRDefault="00BE10B1" w:rsidP="00A16245">
            <w:pPr>
              <w:spacing w:after="0"/>
              <w:ind w:firstLine="317"/>
              <w:jc w:val="both"/>
              <w:rPr>
                <w:rFonts w:ascii="Times New Roman" w:hAnsi="Times New Roman"/>
              </w:rPr>
            </w:pPr>
            <w:r w:rsidRPr="009C43A0">
              <w:rPr>
                <w:rStyle w:val="211pt"/>
              </w:rPr>
              <w:t>осуществление технологического процесса обработке детали на токарно-расточных станках с соблюдением тр</w:t>
            </w:r>
            <w:r w:rsidRPr="009C43A0">
              <w:rPr>
                <w:rStyle w:val="211pt"/>
              </w:rPr>
              <w:t>е</w:t>
            </w:r>
            <w:r w:rsidRPr="009C43A0">
              <w:rPr>
                <w:rStyle w:val="211pt"/>
              </w:rPr>
              <w:t>бований к качеству в соответствии те</w:t>
            </w:r>
            <w:r w:rsidRPr="009C43A0">
              <w:rPr>
                <w:rStyle w:val="211pt"/>
              </w:rPr>
              <w:t>х</w:t>
            </w:r>
            <w:r w:rsidRPr="009C43A0">
              <w:rPr>
                <w:rStyle w:val="211pt"/>
              </w:rPr>
              <w:t>нической документацией.</w:t>
            </w:r>
          </w:p>
        </w:tc>
        <w:tc>
          <w:tcPr>
            <w:tcW w:w="1903" w:type="dxa"/>
          </w:tcPr>
          <w:p w14:paraId="07ACB261" w14:textId="77777777" w:rsidR="00BE10B1" w:rsidRPr="009C43A0" w:rsidRDefault="00BE10B1" w:rsidP="00A16245">
            <w:pPr>
              <w:spacing w:after="0"/>
              <w:jc w:val="both"/>
              <w:rPr>
                <w:rFonts w:ascii="Times New Roman" w:hAnsi="Times New Roman"/>
              </w:rPr>
            </w:pPr>
            <w:r w:rsidRPr="009C43A0">
              <w:rPr>
                <w:rFonts w:ascii="Times New Roman" w:hAnsi="Times New Roman"/>
              </w:rPr>
              <w:t>Экспертное наблюдение в</w:t>
            </w:r>
            <w:r w:rsidRPr="009C43A0">
              <w:rPr>
                <w:rFonts w:ascii="Times New Roman" w:hAnsi="Times New Roman"/>
              </w:rPr>
              <w:t>ы</w:t>
            </w:r>
            <w:r w:rsidRPr="009C43A0">
              <w:rPr>
                <w:rFonts w:ascii="Times New Roman" w:hAnsi="Times New Roman"/>
              </w:rPr>
              <w:t>полнения пра</w:t>
            </w:r>
            <w:r w:rsidRPr="009C43A0">
              <w:rPr>
                <w:rFonts w:ascii="Times New Roman" w:hAnsi="Times New Roman"/>
              </w:rPr>
              <w:t>к</w:t>
            </w:r>
            <w:r w:rsidRPr="009C43A0">
              <w:rPr>
                <w:rFonts w:ascii="Times New Roman" w:hAnsi="Times New Roman"/>
              </w:rPr>
              <w:t>тических работ</w:t>
            </w:r>
          </w:p>
          <w:p w14:paraId="0743E31F" w14:textId="77777777" w:rsidR="00BE10B1" w:rsidRPr="009C43A0" w:rsidRDefault="00BE10B1" w:rsidP="00A16245">
            <w:pPr>
              <w:spacing w:after="0"/>
              <w:jc w:val="both"/>
              <w:rPr>
                <w:rFonts w:ascii="Times New Roman" w:hAnsi="Times New Roman"/>
                <w:bCs/>
              </w:rPr>
            </w:pPr>
            <w:r w:rsidRPr="009C43A0">
              <w:rPr>
                <w:rFonts w:ascii="Times New Roman" w:hAnsi="Times New Roman"/>
                <w:bCs/>
              </w:rPr>
              <w:t>Защита отчётов по практическим занятиям.</w:t>
            </w:r>
          </w:p>
          <w:p w14:paraId="526CD25C" w14:textId="77777777" w:rsidR="00BE10B1" w:rsidRPr="009C43A0" w:rsidRDefault="00BE10B1" w:rsidP="00A16245">
            <w:pPr>
              <w:spacing w:after="0"/>
              <w:jc w:val="both"/>
              <w:rPr>
                <w:rFonts w:ascii="Times New Roman" w:hAnsi="Times New Roman"/>
                <w:bCs/>
                <w:shd w:val="clear" w:color="auto" w:fill="FFFFFF"/>
              </w:rPr>
            </w:pPr>
            <w:r w:rsidRPr="009C43A0">
              <w:rPr>
                <w:rFonts w:ascii="Times New Roman" w:hAnsi="Times New Roman"/>
                <w:bCs/>
              </w:rPr>
              <w:t xml:space="preserve"> Выполнение </w:t>
            </w:r>
            <w:r w:rsidRPr="009C43A0">
              <w:rPr>
                <w:rFonts w:ascii="Times New Roman" w:hAnsi="Times New Roman"/>
                <w:bCs/>
                <w:shd w:val="clear" w:color="auto" w:fill="FFFFFF"/>
              </w:rPr>
              <w:t>т</w:t>
            </w:r>
            <w:r w:rsidRPr="009C43A0">
              <w:rPr>
                <w:rFonts w:ascii="Times New Roman" w:hAnsi="Times New Roman"/>
                <w:bCs/>
                <w:shd w:val="clear" w:color="auto" w:fill="FFFFFF"/>
              </w:rPr>
              <w:t>е</w:t>
            </w:r>
            <w:r w:rsidRPr="009C43A0">
              <w:rPr>
                <w:rFonts w:ascii="Times New Roman" w:hAnsi="Times New Roman"/>
                <w:bCs/>
                <w:shd w:val="clear" w:color="auto" w:fill="FFFFFF"/>
              </w:rPr>
              <w:t>стовых заданий.</w:t>
            </w:r>
          </w:p>
          <w:p w14:paraId="33CEF2CF" w14:textId="77777777" w:rsidR="00BE10B1" w:rsidRPr="009C43A0" w:rsidRDefault="00BE10B1" w:rsidP="00A16245">
            <w:pPr>
              <w:spacing w:after="0"/>
              <w:jc w:val="both"/>
              <w:rPr>
                <w:rFonts w:ascii="Times New Roman" w:hAnsi="Times New Roman"/>
              </w:rPr>
            </w:pPr>
          </w:p>
        </w:tc>
      </w:tr>
    </w:tbl>
    <w:p w14:paraId="7CCEE963" w14:textId="77777777" w:rsidR="00BE10B1" w:rsidRDefault="00BE10B1" w:rsidP="00BE10B1">
      <w:pPr>
        <w:spacing w:after="0" w:line="240" w:lineRule="auto"/>
        <w:jc w:val="right"/>
        <w:outlineLvl w:val="0"/>
        <w:rPr>
          <w:rFonts w:ascii="Times New Roman" w:hAnsi="Times New Roman"/>
          <w:b/>
          <w:i/>
          <w:sz w:val="24"/>
          <w:szCs w:val="24"/>
        </w:rPr>
      </w:pPr>
    </w:p>
    <w:p w14:paraId="28DC64EA" w14:textId="77777777" w:rsidR="00BE10B1" w:rsidRDefault="00BE10B1" w:rsidP="00BE10B1">
      <w:pPr>
        <w:spacing w:after="160" w:line="259" w:lineRule="auto"/>
        <w:rPr>
          <w:rFonts w:ascii="Times New Roman" w:hAnsi="Times New Roman"/>
          <w:b/>
          <w:i/>
          <w:sz w:val="24"/>
          <w:szCs w:val="24"/>
        </w:rPr>
      </w:pPr>
      <w:r>
        <w:rPr>
          <w:rFonts w:ascii="Times New Roman" w:hAnsi="Times New Roman"/>
          <w:b/>
          <w:i/>
          <w:sz w:val="24"/>
          <w:szCs w:val="24"/>
        </w:rPr>
        <w:br w:type="page"/>
      </w:r>
    </w:p>
    <w:p w14:paraId="2A1838DB" w14:textId="77777777" w:rsidR="00BE10B1" w:rsidRPr="009C43A0" w:rsidRDefault="00BE10B1" w:rsidP="00BE10B1">
      <w:pPr>
        <w:spacing w:after="0" w:line="240" w:lineRule="auto"/>
        <w:jc w:val="right"/>
        <w:outlineLvl w:val="0"/>
        <w:rPr>
          <w:rFonts w:ascii="Times New Roman" w:hAnsi="Times New Roman"/>
          <w:b/>
          <w:i/>
          <w:sz w:val="24"/>
          <w:szCs w:val="24"/>
        </w:rPr>
      </w:pPr>
      <w:r w:rsidRPr="009C43A0">
        <w:rPr>
          <w:rFonts w:ascii="Times New Roman" w:hAnsi="Times New Roman"/>
          <w:b/>
          <w:i/>
          <w:sz w:val="24"/>
          <w:szCs w:val="24"/>
        </w:rPr>
        <w:lastRenderedPageBreak/>
        <w:t xml:space="preserve">Приложение  </w:t>
      </w:r>
      <w:r>
        <w:rPr>
          <w:rFonts w:ascii="Times New Roman" w:hAnsi="Times New Roman"/>
          <w:b/>
          <w:i/>
          <w:sz w:val="24"/>
          <w:szCs w:val="24"/>
        </w:rPr>
        <w:t>1</w:t>
      </w:r>
      <w:r w:rsidRPr="009C43A0">
        <w:rPr>
          <w:rFonts w:ascii="Times New Roman" w:hAnsi="Times New Roman"/>
          <w:b/>
          <w:i/>
          <w:sz w:val="24"/>
          <w:szCs w:val="24"/>
        </w:rPr>
        <w:t>.3</w:t>
      </w:r>
    </w:p>
    <w:p w14:paraId="7E49E6D9" w14:textId="77777777" w:rsidR="00BE10B1" w:rsidRPr="009C43A0" w:rsidRDefault="00BE10B1" w:rsidP="00BE10B1">
      <w:pPr>
        <w:spacing w:after="0" w:line="240" w:lineRule="auto"/>
        <w:jc w:val="right"/>
        <w:rPr>
          <w:rFonts w:ascii="Times New Roman" w:hAnsi="Times New Roman"/>
          <w:i/>
          <w:u w:val="single"/>
        </w:rPr>
      </w:pPr>
      <w:r w:rsidRPr="009C43A0">
        <w:rPr>
          <w:rFonts w:ascii="Times New Roman" w:hAnsi="Times New Roman"/>
          <w:b/>
          <w:i/>
        </w:rPr>
        <w:t xml:space="preserve">к ПООП по профессии </w:t>
      </w:r>
      <w:r w:rsidRPr="009C43A0">
        <w:rPr>
          <w:rFonts w:ascii="Times New Roman" w:hAnsi="Times New Roman"/>
          <w:i/>
          <w:u w:val="single"/>
        </w:rPr>
        <w:t>15.01.33 Токарь на станках</w:t>
      </w:r>
    </w:p>
    <w:p w14:paraId="742A02FF" w14:textId="77777777" w:rsidR="00BE10B1" w:rsidRPr="009C43A0" w:rsidRDefault="00BE10B1" w:rsidP="00BE10B1">
      <w:pPr>
        <w:spacing w:after="0" w:line="240" w:lineRule="auto"/>
        <w:jc w:val="right"/>
        <w:rPr>
          <w:rFonts w:ascii="Times New Roman" w:hAnsi="Times New Roman"/>
          <w:i/>
          <w:u w:val="single"/>
        </w:rPr>
      </w:pPr>
      <w:r w:rsidRPr="009C43A0">
        <w:rPr>
          <w:rFonts w:ascii="Times New Roman" w:hAnsi="Times New Roman"/>
          <w:i/>
          <w:u w:val="single"/>
        </w:rPr>
        <w:t xml:space="preserve"> с числовым программным управлением</w:t>
      </w:r>
    </w:p>
    <w:p w14:paraId="0AC1EDB2" w14:textId="77777777" w:rsidR="00BE10B1" w:rsidRPr="009C43A0" w:rsidRDefault="00BE10B1" w:rsidP="00BE10B1">
      <w:pPr>
        <w:jc w:val="right"/>
        <w:rPr>
          <w:rFonts w:ascii="Times New Roman" w:hAnsi="Times New Roman"/>
        </w:rPr>
      </w:pPr>
    </w:p>
    <w:p w14:paraId="4CC87F49" w14:textId="77777777" w:rsidR="00BE10B1" w:rsidRPr="009C43A0" w:rsidRDefault="00BE10B1" w:rsidP="00BE10B1">
      <w:pPr>
        <w:jc w:val="right"/>
        <w:rPr>
          <w:rFonts w:ascii="Times New Roman" w:hAnsi="Times New Roman"/>
        </w:rPr>
      </w:pPr>
    </w:p>
    <w:p w14:paraId="42C7E125" w14:textId="77777777" w:rsidR="00BE10B1" w:rsidRPr="009C43A0" w:rsidRDefault="00BE10B1" w:rsidP="00BE10B1">
      <w:pPr>
        <w:jc w:val="right"/>
        <w:rPr>
          <w:rFonts w:ascii="Times New Roman" w:hAnsi="Times New Roman"/>
        </w:rPr>
      </w:pPr>
    </w:p>
    <w:p w14:paraId="0915292D" w14:textId="77777777" w:rsidR="00BE10B1" w:rsidRPr="009C43A0" w:rsidRDefault="00BE10B1" w:rsidP="00BE10B1">
      <w:pPr>
        <w:jc w:val="right"/>
        <w:rPr>
          <w:rFonts w:ascii="Times New Roman" w:hAnsi="Times New Roman"/>
        </w:rPr>
      </w:pPr>
    </w:p>
    <w:p w14:paraId="0BD969EF" w14:textId="77777777" w:rsidR="00BE10B1" w:rsidRPr="009C43A0" w:rsidRDefault="00BE10B1" w:rsidP="00BE10B1">
      <w:pPr>
        <w:jc w:val="right"/>
        <w:rPr>
          <w:rFonts w:ascii="Times New Roman" w:hAnsi="Times New Roman"/>
        </w:rPr>
      </w:pPr>
    </w:p>
    <w:p w14:paraId="2EC1AD59" w14:textId="77777777" w:rsidR="00BE10B1" w:rsidRPr="009C43A0" w:rsidRDefault="00BE10B1" w:rsidP="00BE10B1">
      <w:pPr>
        <w:jc w:val="right"/>
        <w:rPr>
          <w:rFonts w:ascii="Times New Roman" w:hAnsi="Times New Roman"/>
        </w:rPr>
      </w:pPr>
    </w:p>
    <w:p w14:paraId="5723F9A9" w14:textId="77777777" w:rsidR="00BE10B1" w:rsidRPr="009C43A0" w:rsidRDefault="00BE10B1" w:rsidP="00BE10B1">
      <w:pPr>
        <w:jc w:val="right"/>
        <w:rPr>
          <w:rFonts w:ascii="Times New Roman" w:hAnsi="Times New Roman"/>
        </w:rPr>
      </w:pPr>
    </w:p>
    <w:p w14:paraId="1A2DA96E" w14:textId="77777777" w:rsidR="00BE10B1" w:rsidRPr="009C43A0" w:rsidRDefault="00BE10B1" w:rsidP="00BE10B1">
      <w:pPr>
        <w:jc w:val="right"/>
        <w:rPr>
          <w:rFonts w:ascii="Times New Roman" w:hAnsi="Times New Roman"/>
        </w:rPr>
      </w:pPr>
    </w:p>
    <w:p w14:paraId="64C99D0D" w14:textId="77777777" w:rsidR="00BE10B1" w:rsidRPr="009C43A0" w:rsidRDefault="00BE10B1" w:rsidP="00BE10B1">
      <w:pPr>
        <w:jc w:val="right"/>
        <w:rPr>
          <w:rFonts w:ascii="Times New Roman" w:hAnsi="Times New Roman"/>
        </w:rPr>
      </w:pPr>
    </w:p>
    <w:p w14:paraId="259AEF7D" w14:textId="77777777" w:rsidR="00BE10B1" w:rsidRPr="009C43A0" w:rsidRDefault="00BE10B1" w:rsidP="00BE10B1">
      <w:pPr>
        <w:jc w:val="right"/>
        <w:rPr>
          <w:rFonts w:ascii="Times New Roman" w:hAnsi="Times New Roman"/>
        </w:rPr>
      </w:pPr>
    </w:p>
    <w:p w14:paraId="43E25A3D" w14:textId="77777777" w:rsidR="00BE10B1" w:rsidRPr="009C43A0" w:rsidRDefault="00BE10B1" w:rsidP="00BE10B1">
      <w:pPr>
        <w:jc w:val="center"/>
        <w:outlineLvl w:val="0"/>
        <w:rPr>
          <w:rFonts w:ascii="Times New Roman" w:hAnsi="Times New Roman"/>
          <w:b/>
          <w:i/>
          <w:sz w:val="24"/>
          <w:szCs w:val="24"/>
        </w:rPr>
      </w:pPr>
      <w:r w:rsidRPr="009C43A0">
        <w:rPr>
          <w:rFonts w:ascii="Times New Roman" w:hAnsi="Times New Roman"/>
          <w:b/>
          <w:i/>
          <w:sz w:val="24"/>
          <w:szCs w:val="24"/>
        </w:rPr>
        <w:t>ПРИМЕРНАЯ РАБОЧАЯ ПРОГРАММА ПРОФЕССИОНАЛЬНОГО МОДУЛЯ</w:t>
      </w:r>
    </w:p>
    <w:p w14:paraId="5DACA91B" w14:textId="77777777" w:rsidR="00BE10B1" w:rsidRPr="009C43A0" w:rsidRDefault="00BE10B1" w:rsidP="00BE10B1">
      <w:pPr>
        <w:jc w:val="center"/>
        <w:rPr>
          <w:rFonts w:ascii="Times New Roman" w:hAnsi="Times New Roman"/>
          <w:b/>
          <w:i/>
          <w:sz w:val="24"/>
          <w:szCs w:val="24"/>
          <w:u w:val="single"/>
        </w:rPr>
      </w:pPr>
    </w:p>
    <w:p w14:paraId="43E04D92" w14:textId="77777777" w:rsidR="00BE10B1" w:rsidRPr="009C43A0" w:rsidRDefault="00BE10B1" w:rsidP="00BE10B1">
      <w:pPr>
        <w:shd w:val="clear" w:color="auto" w:fill="FFFFFF"/>
        <w:spacing w:after="0"/>
        <w:ind w:firstLine="142"/>
        <w:jc w:val="center"/>
        <w:rPr>
          <w:rFonts w:ascii="Times New Roman" w:hAnsi="Times New Roman"/>
          <w:b/>
          <w:sz w:val="24"/>
          <w:szCs w:val="24"/>
          <w:u w:val="single"/>
        </w:rPr>
      </w:pPr>
      <w:r w:rsidRPr="009C43A0">
        <w:rPr>
          <w:rFonts w:ascii="Times New Roman" w:hAnsi="Times New Roman"/>
          <w:b/>
          <w:bCs/>
          <w:sz w:val="24"/>
          <w:szCs w:val="24"/>
          <w:u w:val="single"/>
        </w:rPr>
        <w:t xml:space="preserve">«ПМ.03  </w:t>
      </w:r>
      <w:r w:rsidRPr="009C43A0">
        <w:rPr>
          <w:rFonts w:ascii="Times New Roman" w:hAnsi="Times New Roman"/>
          <w:b/>
          <w:sz w:val="24"/>
          <w:szCs w:val="24"/>
          <w:u w:val="single"/>
        </w:rPr>
        <w:t>ИЗГОТОВЛЕНИЕ ИЗДЕЛИЙ НА ТОКАРНО-РАСТОЧНЫХ СТАНКАХ ПО СТАДИЯМ ТЕХНОЛОГИЧЕСКОГО ПРОЦЕССА В СООТВЕТСТВИИ С ТР</w:t>
      </w:r>
      <w:r w:rsidRPr="009C43A0">
        <w:rPr>
          <w:rFonts w:ascii="Times New Roman" w:hAnsi="Times New Roman"/>
          <w:b/>
          <w:sz w:val="24"/>
          <w:szCs w:val="24"/>
          <w:u w:val="single"/>
        </w:rPr>
        <w:t>Е</w:t>
      </w:r>
      <w:r w:rsidRPr="009C43A0">
        <w:rPr>
          <w:rFonts w:ascii="Times New Roman" w:hAnsi="Times New Roman"/>
          <w:b/>
          <w:sz w:val="24"/>
          <w:szCs w:val="24"/>
          <w:u w:val="single"/>
        </w:rPr>
        <w:t>БОВАНИЯМИ ОХРАНЫ ТРУДА И ЭКОЛОГИЧЕСКОЙ БЕЗОПАСНОСТИ»</w:t>
      </w:r>
    </w:p>
    <w:p w14:paraId="0F0CAEF0" w14:textId="77777777" w:rsidR="00BE10B1" w:rsidRPr="009C43A0" w:rsidRDefault="00BE10B1" w:rsidP="00BE10B1">
      <w:pPr>
        <w:jc w:val="center"/>
        <w:rPr>
          <w:rFonts w:ascii="Times New Roman" w:hAnsi="Times New Roman"/>
          <w:b/>
          <w:i/>
          <w:u w:val="single"/>
        </w:rPr>
      </w:pPr>
    </w:p>
    <w:p w14:paraId="749FD8F1" w14:textId="77777777" w:rsidR="00BE10B1" w:rsidRPr="009C43A0" w:rsidRDefault="00BE10B1" w:rsidP="00BE10B1">
      <w:pPr>
        <w:spacing w:after="0" w:line="240" w:lineRule="auto"/>
        <w:rPr>
          <w:rFonts w:ascii="Times New Roman" w:hAnsi="Times New Roman"/>
          <w:b/>
          <w:i/>
          <w:sz w:val="24"/>
          <w:szCs w:val="24"/>
        </w:rPr>
      </w:pPr>
    </w:p>
    <w:p w14:paraId="335298C0" w14:textId="77777777" w:rsidR="00BE10B1" w:rsidRPr="009C43A0" w:rsidRDefault="00BE10B1" w:rsidP="00BE10B1">
      <w:pPr>
        <w:spacing w:after="0" w:line="240" w:lineRule="auto"/>
        <w:rPr>
          <w:rFonts w:ascii="Times New Roman" w:hAnsi="Times New Roman"/>
          <w:b/>
          <w:i/>
          <w:sz w:val="24"/>
          <w:szCs w:val="24"/>
        </w:rPr>
      </w:pPr>
    </w:p>
    <w:p w14:paraId="02BAD9B1" w14:textId="77777777" w:rsidR="00BE10B1" w:rsidRPr="009C43A0" w:rsidRDefault="00BE10B1" w:rsidP="00BE10B1">
      <w:pPr>
        <w:spacing w:after="0" w:line="240" w:lineRule="auto"/>
        <w:rPr>
          <w:rFonts w:ascii="Times New Roman" w:hAnsi="Times New Roman"/>
          <w:b/>
          <w:i/>
          <w:sz w:val="24"/>
          <w:szCs w:val="24"/>
        </w:rPr>
      </w:pPr>
    </w:p>
    <w:p w14:paraId="553E09E8" w14:textId="77777777" w:rsidR="00BE10B1" w:rsidRPr="009C43A0" w:rsidRDefault="00BE10B1" w:rsidP="00BE10B1">
      <w:pPr>
        <w:spacing w:after="0" w:line="240" w:lineRule="auto"/>
        <w:rPr>
          <w:rFonts w:ascii="Times New Roman" w:hAnsi="Times New Roman"/>
          <w:b/>
          <w:i/>
          <w:sz w:val="24"/>
          <w:szCs w:val="24"/>
        </w:rPr>
      </w:pPr>
    </w:p>
    <w:p w14:paraId="480EE260" w14:textId="77777777" w:rsidR="00BE10B1" w:rsidRPr="009C43A0" w:rsidRDefault="00BE10B1" w:rsidP="00BE10B1">
      <w:pPr>
        <w:spacing w:after="0" w:line="240" w:lineRule="auto"/>
        <w:rPr>
          <w:rFonts w:ascii="Times New Roman" w:hAnsi="Times New Roman"/>
          <w:b/>
          <w:i/>
          <w:sz w:val="24"/>
          <w:szCs w:val="24"/>
        </w:rPr>
      </w:pPr>
    </w:p>
    <w:p w14:paraId="7E0F463A" w14:textId="77777777" w:rsidR="00BE10B1" w:rsidRPr="009C43A0" w:rsidRDefault="00BE10B1" w:rsidP="00BE10B1">
      <w:pPr>
        <w:spacing w:after="0" w:line="240" w:lineRule="auto"/>
        <w:rPr>
          <w:rFonts w:ascii="Times New Roman" w:hAnsi="Times New Roman"/>
          <w:b/>
          <w:i/>
          <w:sz w:val="24"/>
          <w:szCs w:val="24"/>
        </w:rPr>
      </w:pPr>
    </w:p>
    <w:p w14:paraId="2B06189B" w14:textId="77777777" w:rsidR="00BE10B1" w:rsidRPr="009C43A0" w:rsidRDefault="00BE10B1" w:rsidP="00BE10B1">
      <w:pPr>
        <w:spacing w:after="0" w:line="240" w:lineRule="auto"/>
        <w:rPr>
          <w:rFonts w:ascii="Times New Roman" w:hAnsi="Times New Roman"/>
          <w:b/>
          <w:i/>
          <w:sz w:val="24"/>
          <w:szCs w:val="24"/>
        </w:rPr>
      </w:pPr>
    </w:p>
    <w:p w14:paraId="23EABDC3" w14:textId="77777777" w:rsidR="00BE10B1" w:rsidRPr="009C43A0" w:rsidRDefault="00BE10B1" w:rsidP="00BE10B1">
      <w:pPr>
        <w:spacing w:after="0" w:line="240" w:lineRule="auto"/>
        <w:rPr>
          <w:rFonts w:ascii="Times New Roman" w:hAnsi="Times New Roman"/>
          <w:b/>
          <w:i/>
          <w:sz w:val="24"/>
          <w:szCs w:val="24"/>
        </w:rPr>
      </w:pPr>
    </w:p>
    <w:p w14:paraId="7F7EB84E" w14:textId="77777777" w:rsidR="00BE10B1" w:rsidRPr="009C43A0" w:rsidRDefault="00BE10B1" w:rsidP="00BE10B1">
      <w:pPr>
        <w:spacing w:after="0" w:line="240" w:lineRule="auto"/>
        <w:jc w:val="center"/>
        <w:rPr>
          <w:rFonts w:ascii="Times New Roman" w:hAnsi="Times New Roman"/>
          <w:b/>
          <w:bCs/>
          <w:i/>
          <w:sz w:val="24"/>
          <w:szCs w:val="24"/>
        </w:rPr>
      </w:pPr>
      <w:r w:rsidRPr="009C43A0">
        <w:rPr>
          <w:rFonts w:ascii="Times New Roman" w:hAnsi="Times New Roman"/>
          <w:b/>
          <w:bCs/>
          <w:i/>
          <w:sz w:val="24"/>
          <w:szCs w:val="24"/>
        </w:rPr>
        <w:t>20</w:t>
      </w:r>
      <w:r>
        <w:rPr>
          <w:rFonts w:ascii="Times New Roman" w:hAnsi="Times New Roman"/>
          <w:b/>
          <w:bCs/>
          <w:i/>
          <w:sz w:val="24"/>
          <w:szCs w:val="24"/>
        </w:rPr>
        <w:t>21</w:t>
      </w:r>
      <w:r w:rsidRPr="009C43A0">
        <w:rPr>
          <w:rFonts w:ascii="Times New Roman" w:hAnsi="Times New Roman"/>
          <w:b/>
          <w:bCs/>
          <w:i/>
          <w:sz w:val="24"/>
          <w:szCs w:val="24"/>
        </w:rPr>
        <w:t xml:space="preserve"> г.</w:t>
      </w:r>
    </w:p>
    <w:p w14:paraId="3B7179B4" w14:textId="77777777" w:rsidR="00BE10B1" w:rsidRPr="009C43A0" w:rsidRDefault="00BE10B1" w:rsidP="00BE10B1">
      <w:pPr>
        <w:spacing w:after="0" w:line="240" w:lineRule="auto"/>
        <w:rPr>
          <w:rFonts w:ascii="Times New Roman" w:hAnsi="Times New Roman"/>
          <w:b/>
          <w:i/>
          <w:sz w:val="24"/>
          <w:szCs w:val="24"/>
        </w:rPr>
      </w:pPr>
    </w:p>
    <w:p w14:paraId="0B56C17D" w14:textId="77777777" w:rsidR="00BE10B1" w:rsidRPr="009C43A0" w:rsidRDefault="00BE10B1" w:rsidP="00BE10B1">
      <w:pPr>
        <w:spacing w:after="0" w:line="240" w:lineRule="auto"/>
        <w:rPr>
          <w:rFonts w:ascii="Times New Roman" w:hAnsi="Times New Roman"/>
          <w:b/>
          <w:i/>
          <w:sz w:val="24"/>
          <w:szCs w:val="24"/>
        </w:rPr>
        <w:sectPr w:rsidR="00BE10B1" w:rsidRPr="009C43A0" w:rsidSect="00DC23D6">
          <w:pgSz w:w="11907" w:h="16840"/>
          <w:pgMar w:top="1134" w:right="851" w:bottom="992" w:left="1701" w:header="709" w:footer="709" w:gutter="0"/>
          <w:cols w:space="720"/>
        </w:sectPr>
      </w:pPr>
    </w:p>
    <w:p w14:paraId="1A499CBF" w14:textId="77777777" w:rsidR="00BE10B1" w:rsidRPr="009C43A0" w:rsidRDefault="00BE10B1" w:rsidP="00BE10B1">
      <w:pPr>
        <w:rPr>
          <w:rFonts w:ascii="Times New Roman" w:hAnsi="Times New Roman"/>
          <w:b/>
          <w:i/>
          <w:sz w:val="24"/>
          <w:szCs w:val="24"/>
        </w:rPr>
      </w:pPr>
    </w:p>
    <w:p w14:paraId="150F180B" w14:textId="77777777" w:rsidR="00BE10B1" w:rsidRPr="004A3003" w:rsidRDefault="00BE10B1" w:rsidP="00BE10B1">
      <w:pPr>
        <w:kinsoku w:val="0"/>
        <w:overflowPunct w:val="0"/>
        <w:spacing w:line="200" w:lineRule="exact"/>
        <w:jc w:val="center"/>
        <w:rPr>
          <w:rFonts w:ascii="Times New Roman" w:hAnsi="Times New Roman"/>
          <w:b/>
          <w:bCs/>
        </w:rPr>
      </w:pPr>
      <w:r w:rsidRPr="004A3003">
        <w:rPr>
          <w:rFonts w:ascii="Times New Roman" w:hAnsi="Times New Roman"/>
          <w:b/>
          <w:bCs/>
        </w:rPr>
        <w:t>СОДЕРЖАНИЕ</w:t>
      </w:r>
    </w:p>
    <w:p w14:paraId="7F1A0A80" w14:textId="77777777" w:rsidR="00BE10B1" w:rsidRDefault="00BE10B1" w:rsidP="00BE10B1">
      <w:pPr>
        <w:kinsoku w:val="0"/>
        <w:overflowPunct w:val="0"/>
        <w:spacing w:line="200" w:lineRule="exact"/>
        <w:rPr>
          <w:rFonts w:ascii="Times New Roman" w:hAnsi="Times New Roman"/>
        </w:rPr>
      </w:pPr>
    </w:p>
    <w:tbl>
      <w:tblPr>
        <w:tblW w:w="9807" w:type="dxa"/>
        <w:tblLook w:val="01E0" w:firstRow="1" w:lastRow="1" w:firstColumn="1" w:lastColumn="1" w:noHBand="0" w:noVBand="0"/>
      </w:tblPr>
      <w:tblGrid>
        <w:gridCol w:w="9807"/>
      </w:tblGrid>
      <w:tr w:rsidR="00BE10B1" w:rsidRPr="004A3003" w14:paraId="36E5221F" w14:textId="77777777" w:rsidTr="00A16245">
        <w:trPr>
          <w:trHeight w:val="394"/>
        </w:trPr>
        <w:tc>
          <w:tcPr>
            <w:tcW w:w="9007" w:type="dxa"/>
            <w:hideMark/>
          </w:tcPr>
          <w:p w14:paraId="2511CCA8" w14:textId="77777777" w:rsidR="00BE10B1" w:rsidRPr="004A3003" w:rsidRDefault="00BE10B1" w:rsidP="00A16245">
            <w:pPr>
              <w:rPr>
                <w:rFonts w:ascii="Times New Roman" w:hAnsi="Times New Roman"/>
                <w:b/>
                <w:sz w:val="24"/>
                <w:szCs w:val="24"/>
                <w:lang w:eastAsia="en-US"/>
              </w:rPr>
            </w:pPr>
            <w:r w:rsidRPr="004A3003">
              <w:rPr>
                <w:rFonts w:ascii="Times New Roman" w:hAnsi="Times New Roman"/>
                <w:b/>
                <w:sz w:val="24"/>
                <w:szCs w:val="24"/>
                <w:lang w:eastAsia="en-US"/>
              </w:rPr>
              <w:t>1. ОБЩАЯ ХАРАКТЕРИСТИКА ПРИМЕРНОЙ РАБОЧЕЙ ПРОГРАММЫ</w:t>
            </w:r>
            <w:r w:rsidRPr="006F710D">
              <w:rPr>
                <w:rFonts w:ascii="Times New Roman" w:hAnsi="Times New Roman"/>
                <w:b/>
                <w:sz w:val="24"/>
                <w:szCs w:val="24"/>
                <w:lang w:eastAsia="en-US"/>
              </w:rPr>
              <w:t xml:space="preserve"> </w:t>
            </w:r>
            <w:r w:rsidRPr="004A3003">
              <w:rPr>
                <w:rFonts w:ascii="Times New Roman" w:hAnsi="Times New Roman"/>
                <w:b/>
                <w:sz w:val="24"/>
                <w:szCs w:val="24"/>
                <w:lang w:eastAsia="en-US"/>
              </w:rPr>
              <w:t>ПРОФЕ</w:t>
            </w:r>
            <w:r w:rsidRPr="004A3003">
              <w:rPr>
                <w:rFonts w:ascii="Times New Roman" w:hAnsi="Times New Roman"/>
                <w:b/>
                <w:sz w:val="24"/>
                <w:szCs w:val="24"/>
                <w:lang w:eastAsia="en-US"/>
              </w:rPr>
              <w:t>С</w:t>
            </w:r>
            <w:r w:rsidRPr="004A3003">
              <w:rPr>
                <w:rFonts w:ascii="Times New Roman" w:hAnsi="Times New Roman"/>
                <w:b/>
                <w:sz w:val="24"/>
                <w:szCs w:val="24"/>
                <w:lang w:eastAsia="en-US"/>
              </w:rPr>
              <w:t>СИОНАЛЬНОГО МОДУЛЯ</w:t>
            </w:r>
          </w:p>
        </w:tc>
      </w:tr>
      <w:tr w:rsidR="00BE10B1" w:rsidRPr="004A3003" w14:paraId="7CB6FFED" w14:textId="77777777" w:rsidTr="00A16245">
        <w:trPr>
          <w:trHeight w:val="720"/>
        </w:trPr>
        <w:tc>
          <w:tcPr>
            <w:tcW w:w="9007" w:type="dxa"/>
            <w:hideMark/>
          </w:tcPr>
          <w:p w14:paraId="0F5AD7FB" w14:textId="77777777" w:rsidR="00BE10B1" w:rsidRPr="004A3003" w:rsidRDefault="00BE10B1" w:rsidP="00A16245">
            <w:pPr>
              <w:rPr>
                <w:rFonts w:ascii="Times New Roman" w:hAnsi="Times New Roman"/>
                <w:b/>
                <w:sz w:val="24"/>
                <w:szCs w:val="24"/>
                <w:lang w:eastAsia="en-US"/>
              </w:rPr>
            </w:pPr>
            <w:r w:rsidRPr="004A3003">
              <w:rPr>
                <w:rFonts w:ascii="Times New Roman" w:hAnsi="Times New Roman"/>
                <w:b/>
                <w:sz w:val="24"/>
                <w:szCs w:val="24"/>
                <w:lang w:eastAsia="en-US"/>
              </w:rPr>
              <w:t>2. СТРУКТУРА И СОДЕРЖАНИЕ ПРОФЕССИОНАЛЬНОГО МОДУЛЯ</w:t>
            </w:r>
          </w:p>
          <w:p w14:paraId="2B1C6E0F" w14:textId="77777777" w:rsidR="00BE10B1" w:rsidRPr="004A3003" w:rsidRDefault="00BE10B1" w:rsidP="00A16245">
            <w:pPr>
              <w:rPr>
                <w:rFonts w:ascii="Times New Roman" w:hAnsi="Times New Roman"/>
                <w:b/>
                <w:bCs/>
                <w:sz w:val="24"/>
                <w:szCs w:val="24"/>
                <w:lang w:eastAsia="en-US"/>
              </w:rPr>
            </w:pPr>
            <w:r w:rsidRPr="004A3003">
              <w:rPr>
                <w:rFonts w:ascii="Times New Roman" w:hAnsi="Times New Roman"/>
                <w:b/>
                <w:bCs/>
                <w:sz w:val="24"/>
                <w:szCs w:val="24"/>
                <w:lang w:eastAsia="en-US"/>
              </w:rPr>
              <w:t xml:space="preserve">3. </w:t>
            </w:r>
            <w:r w:rsidRPr="000C57F7">
              <w:rPr>
                <w:rFonts w:ascii="Times New Roman" w:hAnsi="Times New Roman"/>
                <w:b/>
                <w:bCs/>
                <w:sz w:val="24"/>
                <w:szCs w:val="24"/>
                <w:lang w:eastAsia="en-US"/>
              </w:rPr>
              <w:t>УСЛОВИЯ РЕАЛИЗАЦИИ ПРОГРАММЫ ПРОФЕССИОНАЛЬНОГО МОДУЛЯ</w:t>
            </w:r>
          </w:p>
        </w:tc>
      </w:tr>
      <w:tr w:rsidR="00BE10B1" w:rsidRPr="004A3003" w14:paraId="73AC6476" w14:textId="77777777" w:rsidTr="00A16245">
        <w:trPr>
          <w:trHeight w:val="692"/>
        </w:trPr>
        <w:tc>
          <w:tcPr>
            <w:tcW w:w="9007" w:type="dxa"/>
            <w:hideMark/>
          </w:tcPr>
          <w:p w14:paraId="13851612" w14:textId="77777777" w:rsidR="00BE10B1" w:rsidRPr="004A3003" w:rsidRDefault="00BE10B1" w:rsidP="00A16245">
            <w:pPr>
              <w:rPr>
                <w:rFonts w:ascii="Times New Roman" w:hAnsi="Times New Roman"/>
                <w:b/>
                <w:bCs/>
                <w:sz w:val="24"/>
                <w:szCs w:val="24"/>
                <w:lang w:eastAsia="en-US"/>
              </w:rPr>
            </w:pPr>
            <w:r w:rsidRPr="004A3003">
              <w:rPr>
                <w:rFonts w:ascii="Times New Roman" w:hAnsi="Times New Roman"/>
                <w:b/>
                <w:sz w:val="24"/>
                <w:szCs w:val="24"/>
                <w:lang w:eastAsia="en-US"/>
              </w:rPr>
              <w:t xml:space="preserve">4. КОНТРОЛЬ И ОЦЕНКА РЕЗУЛЬТАТОВ ОСВОЕНИЯ ПРОФЕССИОНАЛЬНОГО МОДУЛЯ </w:t>
            </w:r>
          </w:p>
        </w:tc>
      </w:tr>
    </w:tbl>
    <w:p w14:paraId="3796FE5A" w14:textId="77777777" w:rsidR="00BE10B1" w:rsidRPr="009C43A0" w:rsidRDefault="00BE10B1" w:rsidP="00BE10B1">
      <w:pPr>
        <w:rPr>
          <w:rFonts w:ascii="Times New Roman" w:hAnsi="Times New Roman"/>
          <w:b/>
          <w:i/>
          <w:sz w:val="24"/>
          <w:szCs w:val="24"/>
        </w:rPr>
        <w:sectPr w:rsidR="00BE10B1" w:rsidRPr="009C43A0" w:rsidSect="00DC23D6">
          <w:pgSz w:w="11907" w:h="16840"/>
          <w:pgMar w:top="1134" w:right="851" w:bottom="992" w:left="1701" w:header="709" w:footer="709" w:gutter="0"/>
          <w:cols w:space="720"/>
        </w:sectPr>
      </w:pPr>
    </w:p>
    <w:p w14:paraId="36A8835C" w14:textId="77777777" w:rsidR="00BE10B1" w:rsidRPr="009C43A0" w:rsidRDefault="00BE10B1" w:rsidP="00BE10B1">
      <w:pPr>
        <w:rPr>
          <w:rFonts w:ascii="Times New Roman" w:hAnsi="Times New Roman"/>
          <w:b/>
          <w:i/>
          <w:sz w:val="24"/>
          <w:szCs w:val="24"/>
        </w:rPr>
      </w:pPr>
    </w:p>
    <w:p w14:paraId="79C430E4" w14:textId="77777777" w:rsidR="00BE10B1" w:rsidRPr="009C43A0" w:rsidRDefault="00BE10B1" w:rsidP="00BE10B1">
      <w:pPr>
        <w:spacing w:after="0"/>
        <w:jc w:val="center"/>
        <w:rPr>
          <w:rFonts w:ascii="Times New Roman" w:hAnsi="Times New Roman"/>
          <w:b/>
          <w:sz w:val="24"/>
          <w:szCs w:val="24"/>
        </w:rPr>
      </w:pPr>
      <w:r w:rsidRPr="009C43A0">
        <w:rPr>
          <w:rFonts w:ascii="Times New Roman" w:hAnsi="Times New Roman"/>
          <w:b/>
          <w:sz w:val="24"/>
          <w:szCs w:val="24"/>
        </w:rPr>
        <w:t>1. ОБЩАЯ ХАРАКТЕРИСТИКА ПРИМЕРНОЙ РАБОЧЕЙ ПРОГРАММЫ</w:t>
      </w:r>
    </w:p>
    <w:p w14:paraId="76949E2D" w14:textId="77777777" w:rsidR="00BE10B1" w:rsidRPr="009C43A0" w:rsidRDefault="00BE10B1" w:rsidP="00BE10B1">
      <w:pPr>
        <w:spacing w:after="0"/>
        <w:jc w:val="center"/>
        <w:rPr>
          <w:rFonts w:ascii="Times New Roman" w:hAnsi="Times New Roman"/>
          <w:b/>
          <w:sz w:val="24"/>
          <w:szCs w:val="24"/>
        </w:rPr>
      </w:pPr>
      <w:r w:rsidRPr="009C43A0">
        <w:rPr>
          <w:rFonts w:ascii="Times New Roman" w:hAnsi="Times New Roman"/>
          <w:b/>
          <w:sz w:val="24"/>
          <w:szCs w:val="24"/>
        </w:rPr>
        <w:t>ПРОФЕССИОНАЛЬНОГО МОДУЛЯ</w:t>
      </w:r>
    </w:p>
    <w:p w14:paraId="3E850E39" w14:textId="77777777" w:rsidR="00BE10B1" w:rsidRPr="009C43A0" w:rsidRDefault="00BE10B1" w:rsidP="00BE10B1">
      <w:pPr>
        <w:shd w:val="clear" w:color="auto" w:fill="FFFFFF"/>
        <w:spacing w:after="0"/>
        <w:ind w:firstLine="142"/>
        <w:jc w:val="center"/>
        <w:rPr>
          <w:rFonts w:ascii="Times New Roman" w:hAnsi="Times New Roman"/>
          <w:b/>
          <w:sz w:val="24"/>
          <w:szCs w:val="24"/>
          <w:u w:val="single"/>
        </w:rPr>
      </w:pPr>
      <w:r w:rsidRPr="009C43A0">
        <w:rPr>
          <w:rFonts w:ascii="Times New Roman" w:hAnsi="Times New Roman"/>
          <w:b/>
          <w:bCs/>
          <w:sz w:val="24"/>
          <w:szCs w:val="24"/>
          <w:u w:val="single"/>
        </w:rPr>
        <w:t xml:space="preserve">«ПМ.03 </w:t>
      </w:r>
      <w:r w:rsidRPr="009C43A0">
        <w:rPr>
          <w:rFonts w:ascii="Times New Roman" w:hAnsi="Times New Roman"/>
          <w:b/>
          <w:sz w:val="24"/>
          <w:szCs w:val="24"/>
          <w:u w:val="single"/>
        </w:rPr>
        <w:t>ИЗГОТОВЛЕНИЕ ИЗДЕЛИЙ НА ТОКАРНО-РАСТОЧНЫХ СТАНКАХ ПО СТАДИЯМ ТЕХНОЛОГИЧЕСКОГО ПРОЦЕССА В СООТВЕТСТВИИ С ТРЕБОВ</w:t>
      </w:r>
      <w:r w:rsidRPr="009C43A0">
        <w:rPr>
          <w:rFonts w:ascii="Times New Roman" w:hAnsi="Times New Roman"/>
          <w:b/>
          <w:sz w:val="24"/>
          <w:szCs w:val="24"/>
          <w:u w:val="single"/>
        </w:rPr>
        <w:t>А</w:t>
      </w:r>
      <w:r w:rsidRPr="009C43A0">
        <w:rPr>
          <w:rFonts w:ascii="Times New Roman" w:hAnsi="Times New Roman"/>
          <w:b/>
          <w:sz w:val="24"/>
          <w:szCs w:val="24"/>
          <w:u w:val="single"/>
        </w:rPr>
        <w:t>НИЯМИ ОХРАНЫ ТРУДА И ЭКОЛОГИЧЕСКОЙ БЕЗОПАСНОСТИ»</w:t>
      </w:r>
    </w:p>
    <w:p w14:paraId="117F6D83" w14:textId="77777777" w:rsidR="00BE10B1" w:rsidRPr="009C43A0" w:rsidRDefault="00BE10B1" w:rsidP="00BE10B1">
      <w:pPr>
        <w:suppressAutoHyphens/>
        <w:spacing w:after="0"/>
        <w:outlineLvl w:val="0"/>
        <w:rPr>
          <w:rFonts w:ascii="Times New Roman" w:hAnsi="Times New Roman"/>
          <w:b/>
          <w:i/>
          <w:sz w:val="24"/>
          <w:szCs w:val="24"/>
        </w:rPr>
      </w:pPr>
      <w:r w:rsidRPr="009C43A0">
        <w:rPr>
          <w:rFonts w:ascii="Times New Roman" w:hAnsi="Times New Roman"/>
          <w:b/>
          <w:i/>
          <w:sz w:val="24"/>
          <w:szCs w:val="24"/>
        </w:rPr>
        <w:t xml:space="preserve">1.1. Цель и планируемые результаты освоения профессионального модуля </w:t>
      </w:r>
    </w:p>
    <w:p w14:paraId="6098F508" w14:textId="77777777" w:rsidR="00BE10B1" w:rsidRPr="009C43A0" w:rsidRDefault="00BE10B1" w:rsidP="00BE10B1">
      <w:pPr>
        <w:suppressAutoHyphens/>
        <w:spacing w:after="0"/>
        <w:ind w:firstLine="708"/>
        <w:jc w:val="both"/>
        <w:rPr>
          <w:rFonts w:ascii="Times New Roman" w:hAnsi="Times New Roman"/>
          <w:sz w:val="24"/>
          <w:szCs w:val="24"/>
        </w:rPr>
      </w:pPr>
      <w:r w:rsidRPr="009C43A0">
        <w:rPr>
          <w:rFonts w:ascii="Times New Roman" w:hAnsi="Times New Roman"/>
          <w:sz w:val="24"/>
          <w:szCs w:val="24"/>
        </w:rPr>
        <w:t>В результате изучения профессионального модуля студент должен освоить основной вид деятельности изготовление изделий на токарно-расточных станках по стадиям технологического процесса в соответствии с требованиями охраны труда и экологической безопасности   и соответствующие ему общие компетенции и профессиональные компетенции:</w:t>
      </w:r>
    </w:p>
    <w:p w14:paraId="66FD27D1" w14:textId="77777777" w:rsidR="00BE10B1" w:rsidRPr="009C43A0" w:rsidRDefault="00BE10B1" w:rsidP="00BE10B1">
      <w:pPr>
        <w:jc w:val="both"/>
        <w:outlineLvl w:val="0"/>
        <w:rPr>
          <w:rFonts w:ascii="Times New Roman" w:hAnsi="Times New Roman"/>
          <w:b/>
          <w:sz w:val="24"/>
          <w:szCs w:val="24"/>
        </w:rPr>
      </w:pPr>
      <w:r w:rsidRPr="009C43A0">
        <w:rPr>
          <w:rFonts w:ascii="Times New Roman" w:hAnsi="Times New Roman"/>
          <w:b/>
          <w:sz w:val="24"/>
          <w:szCs w:val="24"/>
        </w:rPr>
        <w:t>1.1.1. Перечень общих компетенций</w:t>
      </w:r>
    </w:p>
    <w:tbl>
      <w:tblPr>
        <w:tblW w:w="0" w:type="auto"/>
        <w:tblInd w:w="44" w:type="dxa"/>
        <w:tblLayout w:type="fixed"/>
        <w:tblCellMar>
          <w:left w:w="10" w:type="dxa"/>
          <w:right w:w="10" w:type="dxa"/>
        </w:tblCellMar>
        <w:tblLook w:val="04A0" w:firstRow="1" w:lastRow="0" w:firstColumn="1" w:lastColumn="0" w:noHBand="0" w:noVBand="1"/>
      </w:tblPr>
      <w:tblGrid>
        <w:gridCol w:w="1100"/>
        <w:gridCol w:w="8344"/>
      </w:tblGrid>
      <w:tr w:rsidR="00BE10B1" w:rsidRPr="009C43A0" w14:paraId="5005BEE5" w14:textId="77777777" w:rsidTr="00A16245">
        <w:trPr>
          <w:trHeight w:hRule="exact" w:val="293"/>
        </w:trPr>
        <w:tc>
          <w:tcPr>
            <w:tcW w:w="1100" w:type="dxa"/>
            <w:tcBorders>
              <w:top w:val="single" w:sz="4" w:space="0" w:color="auto"/>
              <w:left w:val="single" w:sz="4" w:space="0" w:color="auto"/>
            </w:tcBorders>
            <w:shd w:val="clear" w:color="auto" w:fill="FFFFFF"/>
            <w:vAlign w:val="bottom"/>
          </w:tcPr>
          <w:p w14:paraId="18ED7D0E" w14:textId="77777777" w:rsidR="00BE10B1" w:rsidRPr="009C43A0" w:rsidRDefault="00BE10B1" w:rsidP="00A16245">
            <w:pPr>
              <w:pStyle w:val="28"/>
              <w:shd w:val="clear" w:color="auto" w:fill="auto"/>
              <w:spacing w:after="0" w:line="240" w:lineRule="exact"/>
              <w:rPr>
                <w:color w:val="000000"/>
              </w:rPr>
            </w:pPr>
            <w:r w:rsidRPr="009C43A0">
              <w:rPr>
                <w:rStyle w:val="212pt"/>
                <w:bCs/>
                <w:iCs/>
                <w:szCs w:val="24"/>
              </w:rPr>
              <w:t>Код</w:t>
            </w:r>
          </w:p>
        </w:tc>
        <w:tc>
          <w:tcPr>
            <w:tcW w:w="8344" w:type="dxa"/>
            <w:tcBorders>
              <w:top w:val="single" w:sz="4" w:space="0" w:color="auto"/>
              <w:left w:val="single" w:sz="4" w:space="0" w:color="auto"/>
              <w:right w:val="single" w:sz="4" w:space="0" w:color="auto"/>
            </w:tcBorders>
            <w:shd w:val="clear" w:color="auto" w:fill="FFFFFF"/>
            <w:vAlign w:val="bottom"/>
          </w:tcPr>
          <w:p w14:paraId="69E34CCA" w14:textId="77777777" w:rsidR="00BE10B1" w:rsidRPr="009C43A0" w:rsidRDefault="00BE10B1" w:rsidP="00A16245">
            <w:pPr>
              <w:pStyle w:val="28"/>
              <w:shd w:val="clear" w:color="auto" w:fill="auto"/>
              <w:spacing w:after="0" w:line="240" w:lineRule="exact"/>
              <w:rPr>
                <w:color w:val="000000"/>
                <w:sz w:val="24"/>
                <w:szCs w:val="24"/>
              </w:rPr>
            </w:pPr>
            <w:r w:rsidRPr="009C43A0">
              <w:rPr>
                <w:rStyle w:val="212pt"/>
                <w:bCs/>
                <w:iCs/>
                <w:szCs w:val="24"/>
              </w:rPr>
              <w:t>Наименование общих компетенций</w:t>
            </w:r>
          </w:p>
        </w:tc>
      </w:tr>
      <w:tr w:rsidR="00BE10B1" w:rsidRPr="009C43A0" w14:paraId="7E24C5A5" w14:textId="77777777" w:rsidTr="00A16245">
        <w:trPr>
          <w:trHeight w:hRule="exact" w:val="562"/>
        </w:trPr>
        <w:tc>
          <w:tcPr>
            <w:tcW w:w="1100" w:type="dxa"/>
            <w:tcBorders>
              <w:top w:val="single" w:sz="4" w:space="0" w:color="auto"/>
              <w:left w:val="single" w:sz="4" w:space="0" w:color="auto"/>
            </w:tcBorders>
            <w:shd w:val="clear" w:color="auto" w:fill="FFFFFF"/>
          </w:tcPr>
          <w:p w14:paraId="0779250C" w14:textId="77777777" w:rsidR="00BE10B1" w:rsidRPr="009C43A0" w:rsidRDefault="00BE10B1" w:rsidP="00A16245">
            <w:pPr>
              <w:pStyle w:val="28"/>
              <w:shd w:val="clear" w:color="auto" w:fill="auto"/>
              <w:spacing w:after="0" w:line="230" w:lineRule="exact"/>
              <w:jc w:val="left"/>
              <w:rPr>
                <w:color w:val="000000"/>
                <w:sz w:val="24"/>
                <w:szCs w:val="24"/>
              </w:rPr>
            </w:pPr>
            <w:r w:rsidRPr="009C43A0">
              <w:rPr>
                <w:rStyle w:val="211"/>
                <w:iCs/>
                <w:sz w:val="24"/>
                <w:szCs w:val="24"/>
              </w:rPr>
              <w:t>ОК1.</w:t>
            </w:r>
          </w:p>
        </w:tc>
        <w:tc>
          <w:tcPr>
            <w:tcW w:w="8344" w:type="dxa"/>
            <w:tcBorders>
              <w:top w:val="single" w:sz="4" w:space="0" w:color="auto"/>
              <w:left w:val="single" w:sz="4" w:space="0" w:color="auto"/>
              <w:right w:val="single" w:sz="4" w:space="0" w:color="auto"/>
            </w:tcBorders>
            <w:shd w:val="clear" w:color="auto" w:fill="FFFFFF"/>
            <w:vAlign w:val="bottom"/>
          </w:tcPr>
          <w:p w14:paraId="4D8EE645" w14:textId="77777777" w:rsidR="00BE10B1" w:rsidRPr="009C43A0" w:rsidRDefault="00BE10B1" w:rsidP="00A16245">
            <w:pPr>
              <w:pStyle w:val="28"/>
              <w:shd w:val="clear" w:color="auto" w:fill="auto"/>
              <w:spacing w:after="0" w:line="274" w:lineRule="exact"/>
              <w:jc w:val="both"/>
              <w:rPr>
                <w:color w:val="000000"/>
                <w:sz w:val="24"/>
                <w:szCs w:val="24"/>
              </w:rPr>
            </w:pPr>
            <w:r w:rsidRPr="009C43A0">
              <w:rPr>
                <w:sz w:val="24"/>
                <w:szCs w:val="24"/>
              </w:rPr>
              <w:t>Выбирать способы решения задач профессиональной деятельности, примен</w:t>
            </w:r>
            <w:r w:rsidRPr="009C43A0">
              <w:rPr>
                <w:sz w:val="24"/>
                <w:szCs w:val="24"/>
              </w:rPr>
              <w:t>и</w:t>
            </w:r>
            <w:r w:rsidRPr="009C43A0">
              <w:rPr>
                <w:sz w:val="24"/>
                <w:szCs w:val="24"/>
              </w:rPr>
              <w:t>тельно к различным контекстам</w:t>
            </w:r>
          </w:p>
        </w:tc>
      </w:tr>
      <w:tr w:rsidR="00BE10B1" w:rsidRPr="009C43A0" w14:paraId="64166861" w14:textId="77777777" w:rsidTr="00A16245">
        <w:trPr>
          <w:trHeight w:hRule="exact" w:val="686"/>
        </w:trPr>
        <w:tc>
          <w:tcPr>
            <w:tcW w:w="1100" w:type="dxa"/>
            <w:tcBorders>
              <w:top w:val="single" w:sz="4" w:space="0" w:color="auto"/>
              <w:left w:val="single" w:sz="4" w:space="0" w:color="auto"/>
            </w:tcBorders>
            <w:shd w:val="clear" w:color="auto" w:fill="FFFFFF"/>
          </w:tcPr>
          <w:p w14:paraId="63BF5050" w14:textId="77777777" w:rsidR="00BE10B1" w:rsidRPr="009C43A0" w:rsidRDefault="00BE10B1" w:rsidP="00A16245">
            <w:pPr>
              <w:pStyle w:val="28"/>
              <w:shd w:val="clear" w:color="auto" w:fill="auto"/>
              <w:spacing w:after="0" w:line="230" w:lineRule="exact"/>
              <w:jc w:val="left"/>
              <w:rPr>
                <w:color w:val="000000"/>
                <w:sz w:val="24"/>
                <w:szCs w:val="24"/>
              </w:rPr>
            </w:pPr>
            <w:r w:rsidRPr="009C43A0">
              <w:rPr>
                <w:rStyle w:val="211"/>
                <w:iCs/>
                <w:sz w:val="24"/>
                <w:szCs w:val="24"/>
              </w:rPr>
              <w:t>ОК 2.</w:t>
            </w:r>
          </w:p>
        </w:tc>
        <w:tc>
          <w:tcPr>
            <w:tcW w:w="8344" w:type="dxa"/>
            <w:tcBorders>
              <w:top w:val="single" w:sz="4" w:space="0" w:color="auto"/>
              <w:left w:val="single" w:sz="4" w:space="0" w:color="auto"/>
              <w:right w:val="single" w:sz="4" w:space="0" w:color="auto"/>
            </w:tcBorders>
            <w:shd w:val="clear" w:color="auto" w:fill="FFFFFF"/>
          </w:tcPr>
          <w:p w14:paraId="3D78F331" w14:textId="77777777" w:rsidR="00BE10B1" w:rsidRPr="009C43A0" w:rsidRDefault="00BE10B1" w:rsidP="00A16245">
            <w:pPr>
              <w:pStyle w:val="28"/>
              <w:shd w:val="clear" w:color="auto" w:fill="auto"/>
              <w:spacing w:after="0" w:line="283" w:lineRule="exact"/>
              <w:jc w:val="both"/>
              <w:rPr>
                <w:color w:val="000000"/>
                <w:sz w:val="24"/>
                <w:szCs w:val="24"/>
              </w:rPr>
            </w:pPr>
            <w:r w:rsidRPr="009C43A0">
              <w:rPr>
                <w:sz w:val="24"/>
                <w:szCs w:val="24"/>
              </w:rPr>
              <w:t>Осуществлять поиск, анализ и интерпретацию информации, необходимой для выполнения задач профессиональной деятельности</w:t>
            </w:r>
          </w:p>
        </w:tc>
      </w:tr>
      <w:tr w:rsidR="00BE10B1" w:rsidRPr="009C43A0" w14:paraId="2C59BACE" w14:textId="77777777" w:rsidTr="00A16245">
        <w:trPr>
          <w:trHeight w:hRule="exact" w:val="691"/>
        </w:trPr>
        <w:tc>
          <w:tcPr>
            <w:tcW w:w="1100" w:type="dxa"/>
            <w:tcBorders>
              <w:top w:val="single" w:sz="4" w:space="0" w:color="auto"/>
              <w:left w:val="single" w:sz="4" w:space="0" w:color="auto"/>
            </w:tcBorders>
            <w:shd w:val="clear" w:color="auto" w:fill="FFFFFF"/>
          </w:tcPr>
          <w:p w14:paraId="4AAF3950" w14:textId="77777777" w:rsidR="00BE10B1" w:rsidRPr="009C43A0" w:rsidRDefault="00BE10B1" w:rsidP="00A16245">
            <w:pPr>
              <w:pStyle w:val="28"/>
              <w:shd w:val="clear" w:color="auto" w:fill="auto"/>
              <w:spacing w:after="0" w:line="230" w:lineRule="exact"/>
              <w:jc w:val="left"/>
              <w:rPr>
                <w:color w:val="000000"/>
                <w:sz w:val="24"/>
                <w:szCs w:val="24"/>
              </w:rPr>
            </w:pPr>
            <w:r w:rsidRPr="009C43A0">
              <w:rPr>
                <w:rStyle w:val="211"/>
                <w:iCs/>
                <w:sz w:val="24"/>
                <w:szCs w:val="24"/>
              </w:rPr>
              <w:t>ОК 4.</w:t>
            </w:r>
          </w:p>
        </w:tc>
        <w:tc>
          <w:tcPr>
            <w:tcW w:w="8344" w:type="dxa"/>
            <w:tcBorders>
              <w:top w:val="single" w:sz="4" w:space="0" w:color="auto"/>
              <w:left w:val="single" w:sz="4" w:space="0" w:color="auto"/>
              <w:right w:val="single" w:sz="4" w:space="0" w:color="auto"/>
            </w:tcBorders>
            <w:shd w:val="clear" w:color="auto" w:fill="FFFFFF"/>
          </w:tcPr>
          <w:p w14:paraId="3F36975E" w14:textId="77777777" w:rsidR="00BE10B1" w:rsidRPr="009C43A0" w:rsidRDefault="00BE10B1" w:rsidP="00A16245">
            <w:pPr>
              <w:pStyle w:val="28"/>
              <w:shd w:val="clear" w:color="auto" w:fill="auto"/>
              <w:spacing w:after="0" w:line="274" w:lineRule="exact"/>
              <w:jc w:val="both"/>
              <w:rPr>
                <w:color w:val="000000"/>
                <w:sz w:val="24"/>
                <w:szCs w:val="24"/>
              </w:rPr>
            </w:pPr>
            <w:r w:rsidRPr="009C43A0">
              <w:rPr>
                <w:sz w:val="24"/>
                <w:szCs w:val="24"/>
              </w:rPr>
              <w:t>Работать в коллективе и команде, эффективно взаимодействовать с коллегами, руководством, клиентами</w:t>
            </w:r>
          </w:p>
        </w:tc>
      </w:tr>
      <w:tr w:rsidR="00BE10B1" w:rsidRPr="009C43A0" w14:paraId="3CA72EBF" w14:textId="77777777" w:rsidTr="00A16245">
        <w:trPr>
          <w:trHeight w:hRule="exact" w:val="686"/>
        </w:trPr>
        <w:tc>
          <w:tcPr>
            <w:tcW w:w="1100" w:type="dxa"/>
            <w:tcBorders>
              <w:top w:val="single" w:sz="4" w:space="0" w:color="auto"/>
              <w:left w:val="single" w:sz="4" w:space="0" w:color="auto"/>
              <w:bottom w:val="single" w:sz="4" w:space="0" w:color="auto"/>
            </w:tcBorders>
            <w:shd w:val="clear" w:color="auto" w:fill="FFFFFF"/>
          </w:tcPr>
          <w:p w14:paraId="09603985" w14:textId="77777777" w:rsidR="00BE10B1" w:rsidRPr="009C43A0" w:rsidRDefault="00BE10B1" w:rsidP="00A16245">
            <w:pPr>
              <w:pStyle w:val="28"/>
              <w:shd w:val="clear" w:color="auto" w:fill="auto"/>
              <w:spacing w:after="0" w:line="230" w:lineRule="exact"/>
              <w:jc w:val="left"/>
              <w:rPr>
                <w:color w:val="000000"/>
                <w:sz w:val="24"/>
                <w:szCs w:val="24"/>
              </w:rPr>
            </w:pPr>
            <w:r w:rsidRPr="009C43A0">
              <w:rPr>
                <w:rStyle w:val="211"/>
                <w:iCs/>
                <w:sz w:val="24"/>
                <w:szCs w:val="24"/>
              </w:rPr>
              <w:t>ОК 9.</w:t>
            </w:r>
          </w:p>
        </w:tc>
        <w:tc>
          <w:tcPr>
            <w:tcW w:w="8344" w:type="dxa"/>
            <w:tcBorders>
              <w:top w:val="single" w:sz="4" w:space="0" w:color="auto"/>
              <w:left w:val="single" w:sz="4" w:space="0" w:color="auto"/>
              <w:bottom w:val="single" w:sz="4" w:space="0" w:color="auto"/>
              <w:right w:val="single" w:sz="4" w:space="0" w:color="auto"/>
            </w:tcBorders>
            <w:shd w:val="clear" w:color="auto" w:fill="FFFFFF"/>
          </w:tcPr>
          <w:p w14:paraId="4B8B5E22" w14:textId="77777777" w:rsidR="00BE10B1" w:rsidRPr="009C43A0" w:rsidRDefault="00BE10B1" w:rsidP="00A16245">
            <w:pPr>
              <w:pStyle w:val="28"/>
              <w:shd w:val="clear" w:color="auto" w:fill="auto"/>
              <w:spacing w:after="0" w:line="283" w:lineRule="exact"/>
              <w:jc w:val="both"/>
              <w:rPr>
                <w:color w:val="000000"/>
                <w:sz w:val="24"/>
                <w:szCs w:val="24"/>
              </w:rPr>
            </w:pPr>
            <w:r w:rsidRPr="009C43A0">
              <w:rPr>
                <w:sz w:val="24"/>
                <w:szCs w:val="24"/>
              </w:rPr>
              <w:t>Использовать информационные технологии в профессиональной деятельности.</w:t>
            </w:r>
          </w:p>
        </w:tc>
      </w:tr>
      <w:tr w:rsidR="00BE10B1" w:rsidRPr="009C43A0" w14:paraId="2D7449BE" w14:textId="77777777" w:rsidTr="00A16245">
        <w:trPr>
          <w:trHeight w:hRule="exact" w:val="691"/>
        </w:trPr>
        <w:tc>
          <w:tcPr>
            <w:tcW w:w="1100" w:type="dxa"/>
            <w:tcBorders>
              <w:top w:val="single" w:sz="4" w:space="0" w:color="auto"/>
              <w:left w:val="single" w:sz="4" w:space="0" w:color="auto"/>
              <w:bottom w:val="single" w:sz="4" w:space="0" w:color="auto"/>
            </w:tcBorders>
            <w:shd w:val="clear" w:color="auto" w:fill="FFFFFF"/>
          </w:tcPr>
          <w:p w14:paraId="74B91A8B" w14:textId="77777777" w:rsidR="00BE10B1" w:rsidRPr="009C43A0" w:rsidRDefault="00BE10B1" w:rsidP="00A16245">
            <w:pPr>
              <w:pStyle w:val="28"/>
              <w:shd w:val="clear" w:color="auto" w:fill="auto"/>
              <w:spacing w:after="0" w:line="230" w:lineRule="exact"/>
              <w:jc w:val="left"/>
              <w:rPr>
                <w:color w:val="000000"/>
                <w:sz w:val="24"/>
                <w:szCs w:val="24"/>
              </w:rPr>
            </w:pPr>
            <w:r w:rsidRPr="009C43A0">
              <w:rPr>
                <w:rStyle w:val="211"/>
                <w:iCs/>
                <w:sz w:val="24"/>
                <w:szCs w:val="24"/>
              </w:rPr>
              <w:t>ОК 10.</w:t>
            </w:r>
          </w:p>
        </w:tc>
        <w:tc>
          <w:tcPr>
            <w:tcW w:w="8344" w:type="dxa"/>
            <w:tcBorders>
              <w:top w:val="single" w:sz="4" w:space="0" w:color="auto"/>
              <w:left w:val="single" w:sz="4" w:space="0" w:color="auto"/>
              <w:bottom w:val="single" w:sz="4" w:space="0" w:color="auto"/>
              <w:right w:val="single" w:sz="4" w:space="0" w:color="auto"/>
            </w:tcBorders>
            <w:shd w:val="clear" w:color="auto" w:fill="FFFFFF"/>
          </w:tcPr>
          <w:p w14:paraId="7C3C396F" w14:textId="77777777" w:rsidR="00BE10B1" w:rsidRPr="009C43A0" w:rsidRDefault="00BE10B1" w:rsidP="00A16245">
            <w:pPr>
              <w:pStyle w:val="28"/>
              <w:shd w:val="clear" w:color="auto" w:fill="auto"/>
              <w:spacing w:after="0" w:line="274" w:lineRule="exact"/>
              <w:jc w:val="both"/>
              <w:rPr>
                <w:color w:val="000000"/>
                <w:sz w:val="24"/>
                <w:szCs w:val="24"/>
              </w:rPr>
            </w:pPr>
            <w:r w:rsidRPr="009C43A0">
              <w:rPr>
                <w:sz w:val="24"/>
                <w:szCs w:val="24"/>
              </w:rPr>
              <w:t>Пользоваться профессиональной документацией на государственном и ин</w:t>
            </w:r>
            <w:r w:rsidRPr="009C43A0">
              <w:rPr>
                <w:sz w:val="24"/>
                <w:szCs w:val="24"/>
              </w:rPr>
              <w:t>о</w:t>
            </w:r>
            <w:r w:rsidRPr="009C43A0">
              <w:rPr>
                <w:sz w:val="24"/>
                <w:szCs w:val="24"/>
              </w:rPr>
              <w:t>странном языке</w:t>
            </w:r>
          </w:p>
        </w:tc>
      </w:tr>
      <w:tr w:rsidR="00BE10B1" w:rsidRPr="009C43A0" w14:paraId="18EBB4DC" w14:textId="77777777" w:rsidTr="00A16245">
        <w:tblPrEx>
          <w:tblBorders>
            <w:top w:val="single" w:sz="4" w:space="0" w:color="auto"/>
          </w:tblBorders>
          <w:tblCellMar>
            <w:left w:w="108" w:type="dxa"/>
            <w:right w:w="108" w:type="dxa"/>
          </w:tblCellMar>
          <w:tblLook w:val="0000" w:firstRow="0" w:lastRow="0" w:firstColumn="0" w:lastColumn="0" w:noHBand="0" w:noVBand="0"/>
        </w:tblPrEx>
        <w:trPr>
          <w:trHeight w:val="91"/>
        </w:trPr>
        <w:tc>
          <w:tcPr>
            <w:tcW w:w="9444" w:type="dxa"/>
            <w:gridSpan w:val="2"/>
            <w:tcBorders>
              <w:top w:val="single" w:sz="4" w:space="0" w:color="auto"/>
            </w:tcBorders>
          </w:tcPr>
          <w:p w14:paraId="613DBF96" w14:textId="77777777" w:rsidR="00BE10B1" w:rsidRPr="009C43A0" w:rsidRDefault="00BE10B1" w:rsidP="00A16245">
            <w:pPr>
              <w:pStyle w:val="2"/>
              <w:spacing w:before="0" w:after="0"/>
              <w:jc w:val="both"/>
              <w:rPr>
                <w:rStyle w:val="af0"/>
                <w:b w:val="0"/>
                <w:szCs w:val="24"/>
              </w:rPr>
            </w:pPr>
          </w:p>
        </w:tc>
      </w:tr>
    </w:tbl>
    <w:p w14:paraId="25862DD2" w14:textId="77777777" w:rsidR="00BE10B1" w:rsidRPr="009C43A0" w:rsidRDefault="00BE10B1" w:rsidP="00BE10B1">
      <w:pPr>
        <w:pStyle w:val="2"/>
        <w:spacing w:before="0" w:after="0"/>
        <w:jc w:val="both"/>
        <w:rPr>
          <w:rStyle w:val="af0"/>
          <w:b w:val="0"/>
          <w:szCs w:val="24"/>
        </w:rPr>
      </w:pPr>
    </w:p>
    <w:p w14:paraId="27989939" w14:textId="77777777" w:rsidR="00BE10B1" w:rsidRPr="009C43A0" w:rsidRDefault="00BE10B1" w:rsidP="00BE10B1">
      <w:pPr>
        <w:pStyle w:val="2"/>
        <w:spacing w:before="0" w:after="0" w:line="276" w:lineRule="auto"/>
        <w:jc w:val="both"/>
        <w:rPr>
          <w:rStyle w:val="af0"/>
          <w:szCs w:val="24"/>
        </w:rPr>
      </w:pPr>
      <w:r w:rsidRPr="009C43A0">
        <w:rPr>
          <w:rStyle w:val="af0"/>
          <w:szCs w:val="24"/>
        </w:rPr>
        <w:t>1.1.2. Перечень профессиональных компетенций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4"/>
        <w:gridCol w:w="8367"/>
      </w:tblGrid>
      <w:tr w:rsidR="00BE10B1" w:rsidRPr="009C43A0" w14:paraId="65CE7AC8" w14:textId="77777777" w:rsidTr="00A16245">
        <w:tc>
          <w:tcPr>
            <w:tcW w:w="1204" w:type="dxa"/>
          </w:tcPr>
          <w:p w14:paraId="243AE192" w14:textId="77777777" w:rsidR="00BE10B1" w:rsidRPr="009C43A0" w:rsidRDefault="00BE10B1" w:rsidP="00A16245">
            <w:pPr>
              <w:pStyle w:val="2"/>
              <w:spacing w:before="0" w:after="0" w:line="276" w:lineRule="auto"/>
              <w:jc w:val="both"/>
              <w:rPr>
                <w:rStyle w:val="af0"/>
                <w:b w:val="0"/>
                <w:szCs w:val="24"/>
              </w:rPr>
            </w:pPr>
            <w:r w:rsidRPr="009C43A0">
              <w:rPr>
                <w:rStyle w:val="af0"/>
                <w:b w:val="0"/>
                <w:szCs w:val="24"/>
              </w:rPr>
              <w:t>Код</w:t>
            </w:r>
          </w:p>
        </w:tc>
        <w:tc>
          <w:tcPr>
            <w:tcW w:w="8367" w:type="dxa"/>
          </w:tcPr>
          <w:p w14:paraId="01EC6AEB" w14:textId="77777777" w:rsidR="00BE10B1" w:rsidRPr="009C43A0" w:rsidRDefault="00BE10B1" w:rsidP="00A16245">
            <w:pPr>
              <w:pStyle w:val="2"/>
              <w:spacing w:before="0" w:after="0" w:line="276" w:lineRule="auto"/>
              <w:jc w:val="both"/>
              <w:rPr>
                <w:rStyle w:val="af0"/>
                <w:b w:val="0"/>
                <w:szCs w:val="24"/>
              </w:rPr>
            </w:pPr>
            <w:r w:rsidRPr="009C43A0">
              <w:rPr>
                <w:rStyle w:val="af0"/>
                <w:b w:val="0"/>
                <w:szCs w:val="24"/>
              </w:rPr>
              <w:t>Наименование видов деятельности и профессиональных компетенций</w:t>
            </w:r>
          </w:p>
        </w:tc>
      </w:tr>
      <w:tr w:rsidR="00BE10B1" w:rsidRPr="009C43A0" w14:paraId="63FEA1D9" w14:textId="77777777" w:rsidTr="00A16245">
        <w:tc>
          <w:tcPr>
            <w:tcW w:w="1204" w:type="dxa"/>
          </w:tcPr>
          <w:p w14:paraId="3D493A74" w14:textId="77777777" w:rsidR="00BE10B1" w:rsidRPr="009C43A0" w:rsidRDefault="00BE10B1" w:rsidP="00A16245">
            <w:pPr>
              <w:pStyle w:val="2"/>
              <w:spacing w:before="0" w:after="0" w:line="276" w:lineRule="auto"/>
              <w:jc w:val="both"/>
              <w:rPr>
                <w:rStyle w:val="af0"/>
                <w:b w:val="0"/>
                <w:szCs w:val="24"/>
              </w:rPr>
            </w:pPr>
            <w:r w:rsidRPr="009C43A0">
              <w:rPr>
                <w:rStyle w:val="af0"/>
                <w:b w:val="0"/>
                <w:szCs w:val="24"/>
              </w:rPr>
              <w:t>ВД 1</w:t>
            </w:r>
          </w:p>
        </w:tc>
        <w:tc>
          <w:tcPr>
            <w:tcW w:w="8367" w:type="dxa"/>
          </w:tcPr>
          <w:p w14:paraId="3D543EEB" w14:textId="77777777" w:rsidR="00BE10B1" w:rsidRPr="009C43A0" w:rsidRDefault="00BE10B1" w:rsidP="00A16245">
            <w:pPr>
              <w:pStyle w:val="2"/>
              <w:spacing w:before="0" w:after="0" w:line="276" w:lineRule="auto"/>
              <w:jc w:val="both"/>
              <w:rPr>
                <w:rStyle w:val="af0"/>
                <w:b w:val="0"/>
                <w:i/>
                <w:szCs w:val="24"/>
              </w:rPr>
            </w:pPr>
            <w:r w:rsidRPr="009C43A0">
              <w:rPr>
                <w:rStyle w:val="211pt"/>
                <w:b w:val="0"/>
                <w:i w:val="0"/>
                <w:sz w:val="24"/>
                <w:szCs w:val="24"/>
              </w:rPr>
              <w:t>Изготовление изделий на токарно-расточных станках по стадиям технологич</w:t>
            </w:r>
            <w:r w:rsidRPr="009C43A0">
              <w:rPr>
                <w:rStyle w:val="211pt"/>
                <w:b w:val="0"/>
                <w:i w:val="0"/>
                <w:sz w:val="24"/>
                <w:szCs w:val="24"/>
              </w:rPr>
              <w:t>е</w:t>
            </w:r>
            <w:r w:rsidRPr="009C43A0">
              <w:rPr>
                <w:rStyle w:val="211pt"/>
                <w:b w:val="0"/>
                <w:i w:val="0"/>
                <w:sz w:val="24"/>
                <w:szCs w:val="24"/>
              </w:rPr>
              <w:t>ского процесса в соответствии с требованиями охраны труда и экологической безопасности</w:t>
            </w:r>
          </w:p>
        </w:tc>
      </w:tr>
      <w:tr w:rsidR="00BE10B1" w:rsidRPr="009C43A0" w14:paraId="2E1EDC73" w14:textId="77777777" w:rsidTr="00A16245">
        <w:tc>
          <w:tcPr>
            <w:tcW w:w="1204" w:type="dxa"/>
          </w:tcPr>
          <w:p w14:paraId="3A93F1ED" w14:textId="77777777" w:rsidR="00BE10B1" w:rsidRPr="009C43A0" w:rsidRDefault="00BE10B1" w:rsidP="00A16245">
            <w:pPr>
              <w:pStyle w:val="2"/>
              <w:spacing w:before="0" w:after="0" w:line="276" w:lineRule="auto"/>
              <w:jc w:val="both"/>
              <w:rPr>
                <w:rStyle w:val="af0"/>
                <w:b w:val="0"/>
                <w:i/>
                <w:szCs w:val="24"/>
              </w:rPr>
            </w:pPr>
            <w:r w:rsidRPr="009C43A0">
              <w:rPr>
                <w:rStyle w:val="af0"/>
                <w:b w:val="0"/>
                <w:szCs w:val="24"/>
              </w:rPr>
              <w:t>ПК 3.1.</w:t>
            </w:r>
          </w:p>
        </w:tc>
        <w:tc>
          <w:tcPr>
            <w:tcW w:w="8367" w:type="dxa"/>
          </w:tcPr>
          <w:p w14:paraId="58B4E0BF" w14:textId="77777777" w:rsidR="00BE10B1" w:rsidRPr="009C43A0" w:rsidRDefault="00BE10B1" w:rsidP="00A16245">
            <w:pPr>
              <w:pStyle w:val="2"/>
              <w:spacing w:before="0" w:after="0" w:line="276" w:lineRule="auto"/>
              <w:jc w:val="both"/>
              <w:rPr>
                <w:rStyle w:val="af0"/>
                <w:b w:val="0"/>
                <w:i/>
                <w:szCs w:val="24"/>
              </w:rPr>
            </w:pPr>
            <w:r w:rsidRPr="009C43A0">
              <w:rPr>
                <w:rFonts w:ascii="Times New Roman" w:hAnsi="Times New Roman"/>
                <w:b w:val="0"/>
                <w:i w:val="0"/>
                <w:sz w:val="24"/>
                <w:szCs w:val="24"/>
              </w:rPr>
              <w:t>Осуществлять подготовку и обслуживание рабочего места для работы на т</w:t>
            </w:r>
            <w:r w:rsidRPr="009C43A0">
              <w:rPr>
                <w:rFonts w:ascii="Times New Roman" w:hAnsi="Times New Roman"/>
                <w:b w:val="0"/>
                <w:i w:val="0"/>
                <w:sz w:val="24"/>
                <w:szCs w:val="24"/>
              </w:rPr>
              <w:t>о</w:t>
            </w:r>
            <w:r w:rsidRPr="009C43A0">
              <w:rPr>
                <w:rFonts w:ascii="Times New Roman" w:hAnsi="Times New Roman"/>
                <w:b w:val="0"/>
                <w:i w:val="0"/>
                <w:sz w:val="24"/>
                <w:szCs w:val="24"/>
              </w:rPr>
              <w:t>карно-расточных станках.</w:t>
            </w:r>
          </w:p>
        </w:tc>
      </w:tr>
      <w:tr w:rsidR="00BE10B1" w:rsidRPr="009C43A0" w14:paraId="022E29EC" w14:textId="77777777" w:rsidTr="00A16245">
        <w:tc>
          <w:tcPr>
            <w:tcW w:w="1204" w:type="dxa"/>
          </w:tcPr>
          <w:p w14:paraId="70FBF22E" w14:textId="77777777" w:rsidR="00BE10B1" w:rsidRPr="009C43A0" w:rsidRDefault="00BE10B1" w:rsidP="00A16245">
            <w:pPr>
              <w:pStyle w:val="2"/>
              <w:spacing w:before="0" w:after="0" w:line="276" w:lineRule="auto"/>
              <w:jc w:val="both"/>
              <w:rPr>
                <w:rStyle w:val="af0"/>
                <w:b w:val="0"/>
                <w:i/>
                <w:szCs w:val="24"/>
              </w:rPr>
            </w:pPr>
            <w:r w:rsidRPr="009C43A0">
              <w:rPr>
                <w:rStyle w:val="af0"/>
                <w:b w:val="0"/>
                <w:szCs w:val="24"/>
              </w:rPr>
              <w:t>ПК3.2.</w:t>
            </w:r>
          </w:p>
        </w:tc>
        <w:tc>
          <w:tcPr>
            <w:tcW w:w="8367" w:type="dxa"/>
          </w:tcPr>
          <w:p w14:paraId="0C86B6B7" w14:textId="77777777" w:rsidR="00BE10B1" w:rsidRPr="009C43A0" w:rsidRDefault="00BE10B1" w:rsidP="00A16245">
            <w:pPr>
              <w:spacing w:after="0"/>
              <w:ind w:firstLine="175"/>
              <w:rPr>
                <w:rFonts w:ascii="Times New Roman" w:hAnsi="Times New Roman"/>
                <w:sz w:val="24"/>
                <w:szCs w:val="24"/>
              </w:rPr>
            </w:pPr>
            <w:r w:rsidRPr="009C43A0">
              <w:rPr>
                <w:rFonts w:ascii="Times New Roman" w:hAnsi="Times New Roman"/>
                <w:sz w:val="24"/>
                <w:szCs w:val="24"/>
              </w:rPr>
              <w:t>Осуществлять подготовку к использованию инструмента и оснастки для р</w:t>
            </w:r>
            <w:r w:rsidRPr="009C43A0">
              <w:rPr>
                <w:rFonts w:ascii="Times New Roman" w:hAnsi="Times New Roman"/>
                <w:sz w:val="24"/>
                <w:szCs w:val="24"/>
              </w:rPr>
              <w:t>а</w:t>
            </w:r>
            <w:r w:rsidRPr="009C43A0">
              <w:rPr>
                <w:rFonts w:ascii="Times New Roman" w:hAnsi="Times New Roman"/>
                <w:sz w:val="24"/>
                <w:szCs w:val="24"/>
              </w:rPr>
              <w:t>боты на токарно-расточных станках в соответствии с полученным заданием.</w:t>
            </w:r>
          </w:p>
          <w:p w14:paraId="271C4274" w14:textId="77777777" w:rsidR="00BE10B1" w:rsidRPr="009C43A0" w:rsidRDefault="00BE10B1" w:rsidP="00A16245">
            <w:pPr>
              <w:pStyle w:val="2"/>
              <w:spacing w:before="0" w:after="0" w:line="276" w:lineRule="auto"/>
              <w:jc w:val="both"/>
              <w:rPr>
                <w:rStyle w:val="af0"/>
                <w:b w:val="0"/>
                <w:szCs w:val="24"/>
              </w:rPr>
            </w:pPr>
          </w:p>
        </w:tc>
      </w:tr>
      <w:tr w:rsidR="00BE10B1" w:rsidRPr="009C43A0" w14:paraId="2A2307DD" w14:textId="77777777" w:rsidTr="00A16245">
        <w:tc>
          <w:tcPr>
            <w:tcW w:w="1204" w:type="dxa"/>
          </w:tcPr>
          <w:p w14:paraId="400AE4AD" w14:textId="77777777" w:rsidR="00BE10B1" w:rsidRPr="009C43A0" w:rsidRDefault="00BE10B1" w:rsidP="00A16245">
            <w:pPr>
              <w:pStyle w:val="2"/>
              <w:spacing w:before="0" w:after="0" w:line="276" w:lineRule="auto"/>
              <w:jc w:val="both"/>
              <w:rPr>
                <w:rStyle w:val="af0"/>
                <w:b w:val="0"/>
                <w:i/>
                <w:szCs w:val="24"/>
              </w:rPr>
            </w:pPr>
            <w:r w:rsidRPr="009C43A0">
              <w:rPr>
                <w:rStyle w:val="af0"/>
                <w:b w:val="0"/>
                <w:szCs w:val="24"/>
              </w:rPr>
              <w:t>ПК 3.3.</w:t>
            </w:r>
          </w:p>
        </w:tc>
        <w:tc>
          <w:tcPr>
            <w:tcW w:w="8367" w:type="dxa"/>
          </w:tcPr>
          <w:p w14:paraId="7CF3A58D" w14:textId="77777777" w:rsidR="00BE10B1" w:rsidRPr="009C43A0" w:rsidRDefault="00BE10B1" w:rsidP="00A16245">
            <w:pPr>
              <w:pStyle w:val="2"/>
              <w:spacing w:before="0" w:after="0" w:line="276" w:lineRule="auto"/>
              <w:jc w:val="both"/>
              <w:rPr>
                <w:rStyle w:val="af0"/>
                <w:b w:val="0"/>
                <w:i/>
                <w:szCs w:val="24"/>
              </w:rPr>
            </w:pPr>
            <w:r w:rsidRPr="009C43A0">
              <w:rPr>
                <w:rFonts w:ascii="Times New Roman" w:hAnsi="Times New Roman"/>
                <w:b w:val="0"/>
                <w:i w:val="0"/>
                <w:sz w:val="24"/>
                <w:szCs w:val="24"/>
              </w:rPr>
              <w:t>Определять последовательность и оптимальные режимы обработки различных изделий на токарно-расточных станках в соответствии с заданием.</w:t>
            </w:r>
          </w:p>
        </w:tc>
      </w:tr>
      <w:tr w:rsidR="00BE10B1" w:rsidRPr="009C43A0" w14:paraId="669D66EB" w14:textId="77777777" w:rsidTr="00A16245">
        <w:tc>
          <w:tcPr>
            <w:tcW w:w="1204" w:type="dxa"/>
          </w:tcPr>
          <w:p w14:paraId="1CF163A8" w14:textId="77777777" w:rsidR="00BE10B1" w:rsidRPr="009C43A0" w:rsidRDefault="00BE10B1" w:rsidP="00A16245">
            <w:pPr>
              <w:pStyle w:val="2"/>
              <w:spacing w:before="0" w:after="0" w:line="276" w:lineRule="auto"/>
              <w:jc w:val="both"/>
              <w:rPr>
                <w:rStyle w:val="af0"/>
                <w:b w:val="0"/>
                <w:i/>
                <w:szCs w:val="24"/>
              </w:rPr>
            </w:pPr>
            <w:r w:rsidRPr="009C43A0">
              <w:rPr>
                <w:rStyle w:val="af0"/>
                <w:b w:val="0"/>
                <w:szCs w:val="24"/>
              </w:rPr>
              <w:t>ПК 3.4.</w:t>
            </w:r>
          </w:p>
        </w:tc>
        <w:tc>
          <w:tcPr>
            <w:tcW w:w="8367" w:type="dxa"/>
          </w:tcPr>
          <w:p w14:paraId="7388EA9C" w14:textId="77777777" w:rsidR="00BE10B1" w:rsidRPr="009C43A0" w:rsidRDefault="00BE10B1" w:rsidP="00A16245">
            <w:pPr>
              <w:pStyle w:val="2"/>
              <w:spacing w:before="0" w:after="0" w:line="276" w:lineRule="auto"/>
              <w:jc w:val="both"/>
              <w:rPr>
                <w:rStyle w:val="af0"/>
                <w:b w:val="0"/>
                <w:i/>
                <w:szCs w:val="24"/>
              </w:rPr>
            </w:pPr>
            <w:r w:rsidRPr="009C43A0">
              <w:rPr>
                <w:rFonts w:ascii="Times New Roman" w:hAnsi="Times New Roman"/>
                <w:b w:val="0"/>
                <w:i w:val="0"/>
                <w:sz w:val="24"/>
                <w:szCs w:val="24"/>
              </w:rPr>
              <w:t>Вести технологический процесс обработки деталей на токарно-</w:t>
            </w:r>
            <w:r w:rsidRPr="009C43A0">
              <w:rPr>
                <w:rFonts w:ascii="Times New Roman" w:hAnsi="Times New Roman"/>
                <w:b w:val="0"/>
                <w:i w:val="0"/>
                <w:sz w:val="24"/>
                <w:szCs w:val="24"/>
              </w:rPr>
              <w:softHyphen/>
              <w:t>расточных станках с соблюдением требований к качеству, в соответствии с заданием и с технической документацией.</w:t>
            </w:r>
          </w:p>
        </w:tc>
      </w:tr>
    </w:tbl>
    <w:p w14:paraId="3F823623" w14:textId="77777777" w:rsidR="00BE10B1" w:rsidRPr="009C43A0" w:rsidRDefault="00BE10B1" w:rsidP="00BE10B1">
      <w:pPr>
        <w:rPr>
          <w:rFonts w:ascii="Times New Roman" w:hAnsi="Times New Roman"/>
        </w:rPr>
      </w:pPr>
    </w:p>
    <w:p w14:paraId="0163C4B8" w14:textId="77777777" w:rsidR="00BE10B1" w:rsidRPr="008F456B" w:rsidRDefault="00BE10B1" w:rsidP="00BE10B1">
      <w:pPr>
        <w:pStyle w:val="afffffa"/>
        <w:widowControl w:val="0"/>
        <w:autoSpaceDE w:val="0"/>
        <w:autoSpaceDN w:val="0"/>
        <w:adjustRightInd w:val="0"/>
        <w:spacing w:before="120" w:after="120"/>
        <w:ind w:left="357"/>
        <w:jc w:val="both"/>
        <w:rPr>
          <w:rFonts w:ascii="Times New Roman" w:hAnsi="Times New Roman"/>
          <w:b/>
          <w:color w:val="231F20"/>
          <w:spacing w:val="-3"/>
          <w:w w:val="105"/>
          <w:sz w:val="24"/>
          <w:szCs w:val="24"/>
        </w:rPr>
      </w:pPr>
      <w:r w:rsidRPr="008F456B">
        <w:rPr>
          <w:rFonts w:ascii="Times New Roman" w:hAnsi="Times New Roman"/>
          <w:b/>
          <w:sz w:val="24"/>
          <w:szCs w:val="24"/>
        </w:rPr>
        <w:t>1.1.3 В результате освоения профессионального модуля обучающийся должен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7797"/>
      </w:tblGrid>
      <w:tr w:rsidR="00BE10B1" w:rsidRPr="009C43A0" w14:paraId="1B29C26D" w14:textId="77777777" w:rsidTr="00A16245">
        <w:tc>
          <w:tcPr>
            <w:tcW w:w="1809" w:type="dxa"/>
          </w:tcPr>
          <w:p w14:paraId="6B7E7ED0" w14:textId="77777777" w:rsidR="00BE10B1" w:rsidRPr="009C43A0" w:rsidRDefault="00BE10B1" w:rsidP="00A16245">
            <w:pPr>
              <w:spacing w:after="0" w:line="240" w:lineRule="auto"/>
              <w:rPr>
                <w:rFonts w:ascii="Times New Roman" w:hAnsi="Times New Roman"/>
                <w:b/>
                <w:bCs/>
                <w:color w:val="000000"/>
                <w:sz w:val="24"/>
                <w:szCs w:val="24"/>
                <w:lang w:eastAsia="en-US"/>
              </w:rPr>
            </w:pPr>
            <w:r w:rsidRPr="009C43A0">
              <w:rPr>
                <w:rFonts w:ascii="Times New Roman" w:hAnsi="Times New Roman"/>
                <w:b/>
                <w:bCs/>
                <w:color w:val="000000"/>
                <w:sz w:val="24"/>
                <w:szCs w:val="24"/>
                <w:lang w:eastAsia="en-US"/>
              </w:rPr>
              <w:t>Иметь пра</w:t>
            </w:r>
            <w:r w:rsidRPr="009C43A0">
              <w:rPr>
                <w:rFonts w:ascii="Times New Roman" w:hAnsi="Times New Roman"/>
                <w:b/>
                <w:bCs/>
                <w:color w:val="000000"/>
                <w:sz w:val="24"/>
                <w:szCs w:val="24"/>
                <w:lang w:eastAsia="en-US"/>
              </w:rPr>
              <w:t>к</w:t>
            </w:r>
            <w:r w:rsidRPr="009C43A0">
              <w:rPr>
                <w:rFonts w:ascii="Times New Roman" w:hAnsi="Times New Roman"/>
                <w:b/>
                <w:bCs/>
                <w:color w:val="000000"/>
                <w:sz w:val="24"/>
                <w:szCs w:val="24"/>
                <w:lang w:eastAsia="en-US"/>
              </w:rPr>
              <w:t>тический опыт в</w:t>
            </w:r>
          </w:p>
        </w:tc>
        <w:tc>
          <w:tcPr>
            <w:tcW w:w="7797" w:type="dxa"/>
          </w:tcPr>
          <w:p w14:paraId="6ED3E5B3" w14:textId="77777777" w:rsidR="00BE10B1" w:rsidRPr="009C43A0" w:rsidRDefault="00BE10B1" w:rsidP="00A16245">
            <w:pPr>
              <w:spacing w:after="0" w:line="240" w:lineRule="auto"/>
              <w:ind w:firstLine="318"/>
              <w:rPr>
                <w:rStyle w:val="211pt"/>
                <w:sz w:val="24"/>
                <w:szCs w:val="24"/>
              </w:rPr>
            </w:pPr>
            <w:r w:rsidRPr="009C43A0">
              <w:rPr>
                <w:rStyle w:val="211pt"/>
                <w:sz w:val="24"/>
                <w:szCs w:val="24"/>
              </w:rPr>
              <w:t>выполнении подготовительных работ и обслуживании рабочего места токаря-расточника;</w:t>
            </w:r>
          </w:p>
          <w:p w14:paraId="521FFE3C" w14:textId="77777777" w:rsidR="00BE10B1" w:rsidRPr="009C43A0" w:rsidRDefault="00BE10B1" w:rsidP="00A16245">
            <w:pPr>
              <w:spacing w:after="0" w:line="240" w:lineRule="auto"/>
              <w:ind w:firstLine="318"/>
              <w:rPr>
                <w:rStyle w:val="211pt"/>
                <w:sz w:val="24"/>
                <w:szCs w:val="24"/>
              </w:rPr>
            </w:pPr>
            <w:r w:rsidRPr="009C43A0">
              <w:rPr>
                <w:rStyle w:val="211pt"/>
                <w:sz w:val="24"/>
                <w:szCs w:val="24"/>
              </w:rPr>
              <w:t>подготовке к использованию инструмента и оснастки для работы на токарно-расточных станках в соответствии с полученным заданием;</w:t>
            </w:r>
          </w:p>
          <w:p w14:paraId="30692787" w14:textId="77777777" w:rsidR="00BE10B1" w:rsidRPr="009C43A0" w:rsidRDefault="00BE10B1" w:rsidP="00A16245">
            <w:pPr>
              <w:spacing w:after="0" w:line="240" w:lineRule="auto"/>
              <w:ind w:firstLine="318"/>
              <w:rPr>
                <w:rStyle w:val="211pt"/>
                <w:sz w:val="24"/>
                <w:szCs w:val="24"/>
              </w:rPr>
            </w:pPr>
            <w:r w:rsidRPr="009C43A0">
              <w:rPr>
                <w:rStyle w:val="211pt"/>
                <w:sz w:val="24"/>
                <w:szCs w:val="24"/>
              </w:rPr>
              <w:t>определении последовательности и оптимального режима обработки различных изделий на токарно-расточных станках в соответствии с зад</w:t>
            </w:r>
            <w:r w:rsidRPr="009C43A0">
              <w:rPr>
                <w:rStyle w:val="211pt"/>
                <w:sz w:val="24"/>
                <w:szCs w:val="24"/>
              </w:rPr>
              <w:t>а</w:t>
            </w:r>
            <w:r w:rsidRPr="009C43A0">
              <w:rPr>
                <w:rStyle w:val="211pt"/>
                <w:sz w:val="24"/>
                <w:szCs w:val="24"/>
              </w:rPr>
              <w:t>нием;</w:t>
            </w:r>
          </w:p>
          <w:p w14:paraId="4D1E36D1" w14:textId="77777777" w:rsidR="00BE10B1" w:rsidRPr="009C43A0" w:rsidRDefault="00BE10B1" w:rsidP="00A16245">
            <w:pPr>
              <w:spacing w:after="0" w:line="240" w:lineRule="auto"/>
              <w:ind w:firstLine="318"/>
              <w:rPr>
                <w:rFonts w:ascii="Times New Roman" w:hAnsi="Times New Roman"/>
                <w:bCs/>
                <w:color w:val="000000"/>
                <w:sz w:val="24"/>
                <w:szCs w:val="24"/>
                <w:lang w:eastAsia="en-US"/>
              </w:rPr>
            </w:pPr>
            <w:r w:rsidRPr="009C43A0">
              <w:rPr>
                <w:rStyle w:val="211pt"/>
                <w:sz w:val="24"/>
                <w:szCs w:val="24"/>
              </w:rPr>
              <w:t>осуществлении технологического процесса обработке детали на т</w:t>
            </w:r>
            <w:r w:rsidRPr="009C43A0">
              <w:rPr>
                <w:rStyle w:val="211pt"/>
                <w:sz w:val="24"/>
                <w:szCs w:val="24"/>
              </w:rPr>
              <w:t>о</w:t>
            </w:r>
            <w:r w:rsidRPr="009C43A0">
              <w:rPr>
                <w:rStyle w:val="211pt"/>
                <w:sz w:val="24"/>
                <w:szCs w:val="24"/>
              </w:rPr>
              <w:t>карно-расточных станках с соблюдением требований к качеству, в соо</w:t>
            </w:r>
            <w:r w:rsidRPr="009C43A0">
              <w:rPr>
                <w:rStyle w:val="211pt"/>
                <w:sz w:val="24"/>
                <w:szCs w:val="24"/>
              </w:rPr>
              <w:t>т</w:t>
            </w:r>
            <w:r w:rsidRPr="009C43A0">
              <w:rPr>
                <w:rStyle w:val="211pt"/>
                <w:sz w:val="24"/>
                <w:szCs w:val="24"/>
              </w:rPr>
              <w:t>ветствии с заданием и технической документацией</w:t>
            </w:r>
          </w:p>
        </w:tc>
      </w:tr>
      <w:tr w:rsidR="00BE10B1" w:rsidRPr="009C43A0" w14:paraId="2BB96D40" w14:textId="77777777" w:rsidTr="00A16245">
        <w:tc>
          <w:tcPr>
            <w:tcW w:w="1809" w:type="dxa"/>
          </w:tcPr>
          <w:p w14:paraId="2C14828D" w14:textId="77777777" w:rsidR="00BE10B1" w:rsidRPr="009C43A0" w:rsidRDefault="00BE10B1" w:rsidP="00A16245">
            <w:pPr>
              <w:spacing w:after="0" w:line="240" w:lineRule="auto"/>
              <w:rPr>
                <w:rFonts w:ascii="Times New Roman" w:hAnsi="Times New Roman"/>
                <w:b/>
                <w:bCs/>
                <w:color w:val="000000"/>
                <w:sz w:val="24"/>
                <w:szCs w:val="24"/>
                <w:lang w:eastAsia="en-US"/>
              </w:rPr>
            </w:pPr>
            <w:r w:rsidRPr="009C43A0">
              <w:rPr>
                <w:rFonts w:ascii="Times New Roman" w:hAnsi="Times New Roman"/>
                <w:b/>
                <w:bCs/>
                <w:color w:val="000000"/>
                <w:sz w:val="24"/>
                <w:szCs w:val="24"/>
                <w:lang w:eastAsia="en-US"/>
              </w:rPr>
              <w:t>уметь</w:t>
            </w:r>
          </w:p>
        </w:tc>
        <w:tc>
          <w:tcPr>
            <w:tcW w:w="7797" w:type="dxa"/>
          </w:tcPr>
          <w:p w14:paraId="29E1227B" w14:textId="77777777" w:rsidR="00BE10B1" w:rsidRPr="009C43A0" w:rsidRDefault="00BE10B1" w:rsidP="00A16245">
            <w:pPr>
              <w:pStyle w:val="ae"/>
              <w:spacing w:before="0" w:after="0"/>
              <w:ind w:left="-107" w:firstLine="318"/>
              <w:rPr>
                <w:rStyle w:val="211pt"/>
              </w:rPr>
            </w:pPr>
            <w:r w:rsidRPr="009C43A0">
              <w:rPr>
                <w:rStyle w:val="211pt"/>
              </w:rPr>
              <w:t>осуществлять подготовку к работе и обслуживание рабочего места токаря-расточника в соответствии с требованиями охраны труда, производственной санитарии, пожарной безопасности и электробезопасности;</w:t>
            </w:r>
          </w:p>
          <w:p w14:paraId="3CF4988F" w14:textId="77777777" w:rsidR="00BE10B1" w:rsidRPr="009C43A0" w:rsidRDefault="00BE10B1" w:rsidP="00A16245">
            <w:pPr>
              <w:spacing w:after="0" w:line="240" w:lineRule="auto"/>
              <w:ind w:firstLine="318"/>
              <w:rPr>
                <w:rStyle w:val="211pt"/>
                <w:sz w:val="24"/>
                <w:szCs w:val="24"/>
              </w:rPr>
            </w:pPr>
            <w:r w:rsidRPr="009C43A0">
              <w:rPr>
                <w:rStyle w:val="211pt"/>
                <w:sz w:val="24"/>
                <w:szCs w:val="24"/>
              </w:rPr>
              <w:t>выбирать и подготавливать к работе универсальные, специальные приспособления, режущий и контрольно-</w:t>
            </w:r>
            <w:r w:rsidRPr="009C43A0">
              <w:rPr>
                <w:rStyle w:val="211pt"/>
                <w:sz w:val="24"/>
                <w:szCs w:val="24"/>
              </w:rPr>
              <w:softHyphen/>
              <w:t>измерительный инструмент;</w:t>
            </w:r>
          </w:p>
          <w:p w14:paraId="0E8D718E" w14:textId="77777777" w:rsidR="00BE10B1" w:rsidRPr="009C43A0" w:rsidRDefault="00BE10B1" w:rsidP="00A16245">
            <w:pPr>
              <w:spacing w:after="0" w:line="240" w:lineRule="auto"/>
              <w:ind w:firstLine="318"/>
              <w:rPr>
                <w:rStyle w:val="211pt"/>
                <w:sz w:val="24"/>
                <w:szCs w:val="24"/>
              </w:rPr>
            </w:pPr>
            <w:r w:rsidRPr="009C43A0">
              <w:rPr>
                <w:rStyle w:val="211pt"/>
                <w:sz w:val="24"/>
                <w:szCs w:val="24"/>
              </w:rPr>
              <w:t>устанавливать оптимальный режим токарно-расточной обработки в соответствии с технологической картой;</w:t>
            </w:r>
          </w:p>
          <w:p w14:paraId="634A12A0" w14:textId="77777777" w:rsidR="00BE10B1" w:rsidRPr="009C43A0" w:rsidRDefault="00BE10B1" w:rsidP="00A16245">
            <w:pPr>
              <w:spacing w:after="0" w:line="240" w:lineRule="auto"/>
              <w:ind w:firstLine="318"/>
              <w:rPr>
                <w:rFonts w:ascii="Times New Roman" w:hAnsi="Times New Roman"/>
                <w:bCs/>
                <w:color w:val="000000"/>
                <w:sz w:val="24"/>
                <w:szCs w:val="24"/>
                <w:lang w:eastAsia="en-US"/>
              </w:rPr>
            </w:pPr>
            <w:r w:rsidRPr="009C43A0">
              <w:rPr>
                <w:rStyle w:val="211pt"/>
                <w:sz w:val="24"/>
                <w:szCs w:val="24"/>
              </w:rPr>
              <w:t>обрабатывать заготовки и детали средней сложности на токарно-расточных станках</w:t>
            </w:r>
          </w:p>
        </w:tc>
      </w:tr>
      <w:tr w:rsidR="00BE10B1" w:rsidRPr="009C43A0" w14:paraId="52CD6385" w14:textId="77777777" w:rsidTr="00A16245">
        <w:tc>
          <w:tcPr>
            <w:tcW w:w="1809" w:type="dxa"/>
          </w:tcPr>
          <w:p w14:paraId="03A10406" w14:textId="77777777" w:rsidR="00BE10B1" w:rsidRPr="009C43A0" w:rsidRDefault="00BE10B1" w:rsidP="00A16245">
            <w:pPr>
              <w:spacing w:after="0" w:line="240" w:lineRule="auto"/>
              <w:rPr>
                <w:rFonts w:ascii="Times New Roman" w:hAnsi="Times New Roman"/>
                <w:b/>
                <w:bCs/>
                <w:color w:val="000000"/>
                <w:sz w:val="24"/>
                <w:szCs w:val="24"/>
                <w:lang w:eastAsia="en-US"/>
              </w:rPr>
            </w:pPr>
            <w:r w:rsidRPr="009C43A0">
              <w:rPr>
                <w:rFonts w:ascii="Times New Roman" w:hAnsi="Times New Roman"/>
                <w:b/>
                <w:bCs/>
                <w:color w:val="000000"/>
                <w:sz w:val="24"/>
                <w:szCs w:val="24"/>
                <w:lang w:eastAsia="en-US"/>
              </w:rPr>
              <w:t>знать</w:t>
            </w:r>
          </w:p>
        </w:tc>
        <w:tc>
          <w:tcPr>
            <w:tcW w:w="7797" w:type="dxa"/>
          </w:tcPr>
          <w:p w14:paraId="53241080" w14:textId="77777777" w:rsidR="00BE10B1" w:rsidRPr="009C43A0" w:rsidRDefault="00BE10B1" w:rsidP="00A16245">
            <w:pPr>
              <w:pStyle w:val="28"/>
              <w:shd w:val="clear" w:color="auto" w:fill="auto"/>
              <w:spacing w:after="0" w:line="240" w:lineRule="auto"/>
              <w:ind w:firstLine="318"/>
              <w:jc w:val="both"/>
              <w:rPr>
                <w:color w:val="000000"/>
                <w:sz w:val="24"/>
                <w:szCs w:val="24"/>
              </w:rPr>
            </w:pPr>
            <w:r w:rsidRPr="009C43A0">
              <w:rPr>
                <w:rStyle w:val="211pt"/>
                <w:sz w:val="24"/>
                <w:szCs w:val="24"/>
              </w:rPr>
              <w:t>правила подготовки к работе и содержания рабочих мест токаря-расточника, требования охраны труда, производственной санитарии, п</w:t>
            </w:r>
            <w:r w:rsidRPr="009C43A0">
              <w:rPr>
                <w:rStyle w:val="211pt"/>
                <w:sz w:val="24"/>
                <w:szCs w:val="24"/>
              </w:rPr>
              <w:t>о</w:t>
            </w:r>
            <w:r w:rsidRPr="009C43A0">
              <w:rPr>
                <w:rStyle w:val="211pt"/>
                <w:sz w:val="24"/>
                <w:szCs w:val="24"/>
              </w:rPr>
              <w:t>жарной безопасности и электробезопасности;</w:t>
            </w:r>
          </w:p>
          <w:p w14:paraId="2999F2CA" w14:textId="77777777" w:rsidR="00BE10B1" w:rsidRPr="009C43A0" w:rsidRDefault="00BE10B1" w:rsidP="00A16245">
            <w:pPr>
              <w:pStyle w:val="28"/>
              <w:shd w:val="clear" w:color="auto" w:fill="auto"/>
              <w:spacing w:after="0" w:line="240" w:lineRule="auto"/>
              <w:ind w:firstLine="318"/>
              <w:jc w:val="both"/>
              <w:rPr>
                <w:rStyle w:val="211pt"/>
                <w:sz w:val="24"/>
                <w:szCs w:val="24"/>
              </w:rPr>
            </w:pPr>
            <w:r w:rsidRPr="009C43A0">
              <w:rPr>
                <w:rStyle w:val="211pt"/>
                <w:sz w:val="24"/>
                <w:szCs w:val="24"/>
              </w:rPr>
              <w:t>конструктивные особенности, правила управления, подналадки и пр</w:t>
            </w:r>
            <w:r w:rsidRPr="009C43A0">
              <w:rPr>
                <w:rStyle w:val="211pt"/>
                <w:sz w:val="24"/>
                <w:szCs w:val="24"/>
              </w:rPr>
              <w:t>о</w:t>
            </w:r>
            <w:r w:rsidRPr="009C43A0">
              <w:rPr>
                <w:rStyle w:val="211pt"/>
                <w:sz w:val="24"/>
                <w:szCs w:val="24"/>
              </w:rPr>
              <w:t>верки на точность токарно-расточных станков различных типов;</w:t>
            </w:r>
          </w:p>
          <w:p w14:paraId="120405A1" w14:textId="77777777" w:rsidR="00BE10B1" w:rsidRPr="009C43A0" w:rsidRDefault="00BE10B1" w:rsidP="00A16245">
            <w:pPr>
              <w:spacing w:after="0" w:line="240" w:lineRule="auto"/>
              <w:ind w:firstLine="318"/>
              <w:rPr>
                <w:rStyle w:val="211pt"/>
                <w:sz w:val="24"/>
                <w:szCs w:val="24"/>
              </w:rPr>
            </w:pPr>
            <w:r w:rsidRPr="009C43A0">
              <w:rPr>
                <w:rStyle w:val="211pt"/>
                <w:sz w:val="24"/>
                <w:szCs w:val="24"/>
              </w:rPr>
              <w:t>устройство, правила применения, проверки на точность универсал</w:t>
            </w:r>
            <w:r w:rsidRPr="009C43A0">
              <w:rPr>
                <w:rStyle w:val="211pt"/>
                <w:sz w:val="24"/>
                <w:szCs w:val="24"/>
              </w:rPr>
              <w:t>ь</w:t>
            </w:r>
            <w:r w:rsidRPr="009C43A0">
              <w:rPr>
                <w:rStyle w:val="211pt"/>
                <w:sz w:val="24"/>
                <w:szCs w:val="24"/>
              </w:rPr>
              <w:t>ных и специальных приспособлений, контрольно</w:t>
            </w:r>
            <w:r w:rsidRPr="009C43A0">
              <w:rPr>
                <w:rStyle w:val="211pt"/>
                <w:sz w:val="24"/>
                <w:szCs w:val="24"/>
              </w:rPr>
              <w:softHyphen/>
              <w:t>-измерительных и</w:t>
            </w:r>
            <w:r w:rsidRPr="009C43A0">
              <w:rPr>
                <w:rStyle w:val="211pt"/>
                <w:sz w:val="24"/>
                <w:szCs w:val="24"/>
              </w:rPr>
              <w:t>н</w:t>
            </w:r>
            <w:r w:rsidRPr="009C43A0">
              <w:rPr>
                <w:rStyle w:val="211pt"/>
                <w:sz w:val="24"/>
                <w:szCs w:val="24"/>
              </w:rPr>
              <w:lastRenderedPageBreak/>
              <w:t>струментов;</w:t>
            </w:r>
          </w:p>
          <w:p w14:paraId="3F58A796" w14:textId="77777777" w:rsidR="00BE10B1" w:rsidRPr="009C43A0" w:rsidRDefault="00BE10B1" w:rsidP="00A16245">
            <w:pPr>
              <w:spacing w:after="0" w:line="240" w:lineRule="auto"/>
              <w:ind w:firstLine="318"/>
              <w:rPr>
                <w:rStyle w:val="211pt"/>
                <w:sz w:val="24"/>
                <w:szCs w:val="24"/>
              </w:rPr>
            </w:pPr>
            <w:r w:rsidRPr="009C43A0">
              <w:rPr>
                <w:rStyle w:val="211pt"/>
                <w:sz w:val="24"/>
                <w:szCs w:val="24"/>
              </w:rPr>
              <w:t>правила определения режимов резания по справочникам и паспорту станка;</w:t>
            </w:r>
          </w:p>
          <w:p w14:paraId="472204E0" w14:textId="77777777" w:rsidR="00BE10B1" w:rsidRPr="009C43A0" w:rsidRDefault="00BE10B1" w:rsidP="00A16245">
            <w:pPr>
              <w:spacing w:after="0" w:line="240" w:lineRule="auto"/>
              <w:ind w:firstLine="318"/>
              <w:rPr>
                <w:rStyle w:val="211pt"/>
                <w:sz w:val="24"/>
                <w:szCs w:val="24"/>
              </w:rPr>
            </w:pPr>
            <w:r w:rsidRPr="009C43A0">
              <w:rPr>
                <w:rStyle w:val="211pt"/>
                <w:sz w:val="24"/>
                <w:szCs w:val="24"/>
              </w:rPr>
              <w:t>правила проведения и технологию проверки качества выполненных работ;</w:t>
            </w:r>
          </w:p>
          <w:p w14:paraId="7F21E7FA" w14:textId="77777777" w:rsidR="00BE10B1" w:rsidRPr="009C43A0" w:rsidRDefault="00BE10B1" w:rsidP="00A16245">
            <w:pPr>
              <w:spacing w:after="0" w:line="240" w:lineRule="auto"/>
              <w:ind w:firstLine="318"/>
              <w:rPr>
                <w:rFonts w:ascii="Times New Roman" w:hAnsi="Times New Roman"/>
                <w:bCs/>
                <w:color w:val="000000"/>
                <w:sz w:val="24"/>
                <w:szCs w:val="24"/>
                <w:lang w:eastAsia="en-US"/>
              </w:rPr>
            </w:pPr>
            <w:r w:rsidRPr="009C43A0">
              <w:rPr>
                <w:rStyle w:val="211pt"/>
                <w:sz w:val="24"/>
                <w:szCs w:val="24"/>
              </w:rPr>
              <w:t>правила перемещения грузов и эксплуатации специальных тран</w:t>
            </w:r>
            <w:r w:rsidRPr="009C43A0">
              <w:rPr>
                <w:rStyle w:val="211pt"/>
                <w:sz w:val="24"/>
                <w:szCs w:val="24"/>
              </w:rPr>
              <w:t>с</w:t>
            </w:r>
            <w:r w:rsidRPr="009C43A0">
              <w:rPr>
                <w:rStyle w:val="211pt"/>
                <w:sz w:val="24"/>
                <w:szCs w:val="24"/>
              </w:rPr>
              <w:t>портных и грузовых средств</w:t>
            </w:r>
          </w:p>
        </w:tc>
      </w:tr>
    </w:tbl>
    <w:p w14:paraId="2C6FCF57" w14:textId="77777777" w:rsidR="00BE10B1" w:rsidRPr="009C43A0" w:rsidRDefault="00BE10B1" w:rsidP="00BE10B1">
      <w:pPr>
        <w:rPr>
          <w:rFonts w:ascii="Times New Roman" w:hAnsi="Times New Roman"/>
          <w:b/>
        </w:rPr>
      </w:pPr>
    </w:p>
    <w:p w14:paraId="58721744" w14:textId="77777777" w:rsidR="00BE10B1" w:rsidRPr="009C43A0" w:rsidRDefault="00BE10B1" w:rsidP="00BE10B1">
      <w:pPr>
        <w:spacing w:after="0"/>
        <w:outlineLvl w:val="0"/>
        <w:rPr>
          <w:rFonts w:ascii="Times New Roman" w:hAnsi="Times New Roman"/>
          <w:b/>
          <w:sz w:val="24"/>
          <w:szCs w:val="24"/>
        </w:rPr>
      </w:pPr>
      <w:r w:rsidRPr="009C43A0">
        <w:rPr>
          <w:rFonts w:ascii="Times New Roman" w:hAnsi="Times New Roman"/>
          <w:b/>
          <w:sz w:val="24"/>
          <w:szCs w:val="24"/>
        </w:rPr>
        <w:t>1.</w:t>
      </w:r>
      <w:r>
        <w:rPr>
          <w:rFonts w:ascii="Times New Roman" w:hAnsi="Times New Roman"/>
          <w:b/>
          <w:sz w:val="24"/>
          <w:szCs w:val="24"/>
        </w:rPr>
        <w:t>2</w:t>
      </w:r>
      <w:r w:rsidRPr="009C43A0">
        <w:rPr>
          <w:rFonts w:ascii="Times New Roman" w:hAnsi="Times New Roman"/>
          <w:b/>
          <w:sz w:val="24"/>
          <w:szCs w:val="24"/>
        </w:rPr>
        <w:t>. Количество часов, отводимое на освоение профессионального модуля</w:t>
      </w:r>
    </w:p>
    <w:p w14:paraId="2BF383AA" w14:textId="77777777" w:rsidR="00BE10B1" w:rsidRPr="00126229" w:rsidRDefault="00BE10B1" w:rsidP="00BE10B1">
      <w:pPr>
        <w:spacing w:after="0"/>
        <w:rPr>
          <w:rFonts w:ascii="Times New Roman" w:hAnsi="Times New Roman"/>
          <w:sz w:val="24"/>
          <w:szCs w:val="24"/>
        </w:rPr>
      </w:pPr>
      <w:r w:rsidRPr="00126229">
        <w:rPr>
          <w:rFonts w:ascii="Times New Roman" w:hAnsi="Times New Roman"/>
          <w:sz w:val="24"/>
          <w:szCs w:val="24"/>
        </w:rPr>
        <w:t>Всего часов ________</w:t>
      </w:r>
      <w:r w:rsidRPr="00126229">
        <w:rPr>
          <w:rFonts w:ascii="Times New Roman" w:hAnsi="Times New Roman"/>
          <w:sz w:val="24"/>
          <w:szCs w:val="24"/>
          <w:u w:val="single"/>
        </w:rPr>
        <w:t>25</w:t>
      </w:r>
      <w:r>
        <w:rPr>
          <w:rFonts w:ascii="Times New Roman" w:hAnsi="Times New Roman"/>
          <w:sz w:val="24"/>
          <w:szCs w:val="24"/>
          <w:u w:val="single"/>
        </w:rPr>
        <w:t>6</w:t>
      </w:r>
      <w:r w:rsidRPr="00126229">
        <w:rPr>
          <w:rFonts w:ascii="Times New Roman" w:hAnsi="Times New Roman"/>
          <w:sz w:val="24"/>
          <w:szCs w:val="24"/>
          <w:u w:val="single"/>
        </w:rPr>
        <w:t xml:space="preserve"> часов</w:t>
      </w:r>
      <w:r w:rsidRPr="00126229">
        <w:rPr>
          <w:rFonts w:ascii="Times New Roman" w:hAnsi="Times New Roman"/>
          <w:sz w:val="24"/>
          <w:szCs w:val="24"/>
        </w:rPr>
        <w:t>___________________</w:t>
      </w:r>
    </w:p>
    <w:p w14:paraId="380EE32E" w14:textId="77777777" w:rsidR="00BE10B1" w:rsidRPr="00126229" w:rsidRDefault="00BE10B1" w:rsidP="00BE10B1">
      <w:pPr>
        <w:spacing w:after="0"/>
        <w:rPr>
          <w:rFonts w:ascii="Times New Roman" w:hAnsi="Times New Roman"/>
          <w:sz w:val="24"/>
          <w:szCs w:val="24"/>
        </w:rPr>
      </w:pPr>
      <w:r w:rsidRPr="00126229">
        <w:rPr>
          <w:rFonts w:ascii="Times New Roman" w:hAnsi="Times New Roman"/>
          <w:sz w:val="24"/>
          <w:szCs w:val="24"/>
        </w:rPr>
        <w:t>в том числе в форме практической подготовки____1</w:t>
      </w:r>
      <w:r>
        <w:rPr>
          <w:rFonts w:ascii="Times New Roman" w:hAnsi="Times New Roman"/>
          <w:sz w:val="24"/>
          <w:szCs w:val="24"/>
        </w:rPr>
        <w:t>38</w:t>
      </w:r>
      <w:r w:rsidRPr="00126229">
        <w:rPr>
          <w:rFonts w:ascii="Times New Roman" w:hAnsi="Times New Roman"/>
          <w:sz w:val="24"/>
          <w:szCs w:val="24"/>
        </w:rPr>
        <w:t xml:space="preserve"> часов ________</w:t>
      </w:r>
    </w:p>
    <w:p w14:paraId="2E2E2E0F" w14:textId="77777777" w:rsidR="00BE10B1" w:rsidRPr="00126229" w:rsidRDefault="00BE10B1" w:rsidP="00BE10B1">
      <w:pPr>
        <w:spacing w:after="0"/>
        <w:rPr>
          <w:rFonts w:ascii="Times New Roman" w:hAnsi="Times New Roman"/>
          <w:sz w:val="24"/>
          <w:szCs w:val="24"/>
        </w:rPr>
      </w:pPr>
    </w:p>
    <w:p w14:paraId="3CA9C0D4" w14:textId="77777777" w:rsidR="00BE10B1" w:rsidRPr="00126229" w:rsidRDefault="00BE10B1" w:rsidP="00BE10B1">
      <w:pPr>
        <w:spacing w:after="0"/>
        <w:rPr>
          <w:rFonts w:ascii="Times New Roman" w:hAnsi="Times New Roman"/>
          <w:sz w:val="24"/>
          <w:szCs w:val="24"/>
        </w:rPr>
      </w:pPr>
      <w:r w:rsidRPr="00126229">
        <w:rPr>
          <w:rFonts w:ascii="Times New Roman" w:hAnsi="Times New Roman"/>
          <w:sz w:val="24"/>
          <w:szCs w:val="24"/>
        </w:rPr>
        <w:t>Из них на освоение МДК___</w:t>
      </w:r>
      <w:r>
        <w:rPr>
          <w:rFonts w:ascii="Times New Roman" w:hAnsi="Times New Roman"/>
          <w:sz w:val="24"/>
          <w:szCs w:val="24"/>
        </w:rPr>
        <w:t>148</w:t>
      </w:r>
      <w:r w:rsidRPr="00126229">
        <w:rPr>
          <w:rFonts w:ascii="Times New Roman" w:hAnsi="Times New Roman"/>
          <w:sz w:val="24"/>
          <w:szCs w:val="24"/>
        </w:rPr>
        <w:t xml:space="preserve"> час______________</w:t>
      </w:r>
    </w:p>
    <w:p w14:paraId="57575483" w14:textId="77777777" w:rsidR="00BE10B1" w:rsidRPr="00126229" w:rsidRDefault="00BE10B1" w:rsidP="00BE10B1">
      <w:pPr>
        <w:spacing w:after="0"/>
        <w:rPr>
          <w:rFonts w:ascii="Times New Roman" w:hAnsi="Times New Roman"/>
          <w:sz w:val="24"/>
          <w:szCs w:val="24"/>
        </w:rPr>
      </w:pPr>
      <w:r w:rsidRPr="00126229">
        <w:rPr>
          <w:rFonts w:ascii="Times New Roman" w:hAnsi="Times New Roman"/>
          <w:sz w:val="24"/>
          <w:szCs w:val="24"/>
        </w:rPr>
        <w:t>в том числе самостоятельная работа____2</w:t>
      </w:r>
      <w:r>
        <w:rPr>
          <w:rFonts w:ascii="Times New Roman" w:hAnsi="Times New Roman"/>
          <w:sz w:val="24"/>
          <w:szCs w:val="24"/>
        </w:rPr>
        <w:t>8</w:t>
      </w:r>
      <w:r w:rsidRPr="00126229">
        <w:rPr>
          <w:rFonts w:ascii="Times New Roman" w:hAnsi="Times New Roman"/>
          <w:sz w:val="24"/>
          <w:szCs w:val="24"/>
        </w:rPr>
        <w:t xml:space="preserve"> час</w:t>
      </w:r>
      <w:r>
        <w:rPr>
          <w:rFonts w:ascii="Times New Roman" w:hAnsi="Times New Roman"/>
          <w:sz w:val="24"/>
          <w:szCs w:val="24"/>
        </w:rPr>
        <w:t>ов</w:t>
      </w:r>
      <w:r w:rsidRPr="00126229">
        <w:rPr>
          <w:rFonts w:ascii="Times New Roman" w:hAnsi="Times New Roman"/>
          <w:sz w:val="24"/>
          <w:szCs w:val="24"/>
        </w:rPr>
        <w:t xml:space="preserve">______ </w:t>
      </w:r>
    </w:p>
    <w:p w14:paraId="4C521B14" w14:textId="77777777" w:rsidR="00BE10B1" w:rsidRPr="00126229" w:rsidRDefault="00BE10B1" w:rsidP="00BE10B1">
      <w:pPr>
        <w:spacing w:after="0"/>
        <w:rPr>
          <w:rFonts w:ascii="Times New Roman" w:hAnsi="Times New Roman"/>
          <w:sz w:val="24"/>
          <w:szCs w:val="24"/>
        </w:rPr>
      </w:pPr>
      <w:r w:rsidRPr="00126229">
        <w:rPr>
          <w:rFonts w:ascii="Times New Roman" w:hAnsi="Times New Roman"/>
          <w:sz w:val="24"/>
          <w:szCs w:val="24"/>
        </w:rPr>
        <w:t>практики, в том числе учебная __</w:t>
      </w:r>
      <w:r>
        <w:rPr>
          <w:rFonts w:ascii="Times New Roman" w:hAnsi="Times New Roman"/>
          <w:sz w:val="24"/>
          <w:szCs w:val="24"/>
        </w:rPr>
        <w:t>36</w:t>
      </w:r>
      <w:r w:rsidRPr="00126229">
        <w:rPr>
          <w:rFonts w:ascii="Times New Roman" w:hAnsi="Times New Roman"/>
          <w:sz w:val="24"/>
          <w:szCs w:val="24"/>
        </w:rPr>
        <w:t xml:space="preserve"> часов_______________</w:t>
      </w:r>
    </w:p>
    <w:p w14:paraId="04E5A0EA" w14:textId="77777777" w:rsidR="00BE10B1" w:rsidRPr="00126229" w:rsidRDefault="00BE10B1" w:rsidP="00BE10B1">
      <w:pPr>
        <w:spacing w:after="0"/>
        <w:rPr>
          <w:rFonts w:ascii="Times New Roman" w:hAnsi="Times New Roman"/>
          <w:sz w:val="24"/>
          <w:szCs w:val="24"/>
        </w:rPr>
      </w:pPr>
      <w:r w:rsidRPr="00126229">
        <w:rPr>
          <w:rFonts w:ascii="Times New Roman" w:hAnsi="Times New Roman"/>
          <w:sz w:val="24"/>
          <w:szCs w:val="24"/>
        </w:rPr>
        <w:t xml:space="preserve">   производственная _</w:t>
      </w:r>
      <w:r>
        <w:rPr>
          <w:rFonts w:ascii="Times New Roman" w:hAnsi="Times New Roman"/>
          <w:sz w:val="24"/>
          <w:szCs w:val="24"/>
        </w:rPr>
        <w:t>72</w:t>
      </w:r>
      <w:r w:rsidRPr="00126229">
        <w:rPr>
          <w:rFonts w:ascii="Times New Roman" w:hAnsi="Times New Roman"/>
          <w:sz w:val="24"/>
          <w:szCs w:val="24"/>
        </w:rPr>
        <w:t xml:space="preserve"> час</w:t>
      </w:r>
      <w:r>
        <w:rPr>
          <w:rFonts w:ascii="Times New Roman" w:hAnsi="Times New Roman"/>
          <w:sz w:val="24"/>
          <w:szCs w:val="24"/>
        </w:rPr>
        <w:t>а</w:t>
      </w:r>
      <w:r w:rsidRPr="00126229">
        <w:rPr>
          <w:rFonts w:ascii="Times New Roman" w:hAnsi="Times New Roman"/>
          <w:sz w:val="24"/>
          <w:szCs w:val="24"/>
        </w:rPr>
        <w:t>__________</w:t>
      </w:r>
    </w:p>
    <w:p w14:paraId="785AF1E5" w14:textId="77777777" w:rsidR="00BE10B1" w:rsidRPr="00126229" w:rsidRDefault="00BE10B1" w:rsidP="00BE10B1">
      <w:pPr>
        <w:spacing w:after="0"/>
        <w:rPr>
          <w:rFonts w:ascii="Times New Roman" w:hAnsi="Times New Roman"/>
          <w:sz w:val="24"/>
          <w:szCs w:val="24"/>
        </w:rPr>
      </w:pPr>
    </w:p>
    <w:p w14:paraId="53FEC392" w14:textId="77777777" w:rsidR="00BE10B1" w:rsidRPr="00126229" w:rsidRDefault="00BE10B1" w:rsidP="00BE10B1">
      <w:pPr>
        <w:spacing w:after="0"/>
        <w:rPr>
          <w:rFonts w:ascii="Times New Roman" w:hAnsi="Times New Roman"/>
          <w:sz w:val="24"/>
          <w:szCs w:val="24"/>
        </w:rPr>
      </w:pPr>
      <w:r w:rsidRPr="00126229">
        <w:rPr>
          <w:rFonts w:ascii="Times New Roman" w:hAnsi="Times New Roman"/>
          <w:sz w:val="24"/>
          <w:szCs w:val="24"/>
        </w:rPr>
        <w:t>Промежуточная аттестация в форме квалификационного экзамена ___</w:t>
      </w:r>
      <w:r>
        <w:rPr>
          <w:rFonts w:ascii="Times New Roman" w:hAnsi="Times New Roman"/>
          <w:sz w:val="24"/>
          <w:szCs w:val="24"/>
        </w:rPr>
        <w:t>12</w:t>
      </w:r>
      <w:r w:rsidRPr="00126229">
        <w:rPr>
          <w:rFonts w:ascii="Times New Roman" w:hAnsi="Times New Roman"/>
          <w:sz w:val="24"/>
          <w:szCs w:val="24"/>
        </w:rPr>
        <w:t xml:space="preserve"> часов_. </w:t>
      </w:r>
    </w:p>
    <w:p w14:paraId="6FA188BC" w14:textId="77777777" w:rsidR="00BE10B1" w:rsidRPr="009C43A0" w:rsidRDefault="00BE10B1" w:rsidP="00BE10B1">
      <w:pPr>
        <w:rPr>
          <w:rFonts w:ascii="Times New Roman" w:hAnsi="Times New Roman"/>
          <w:i/>
          <w:sz w:val="24"/>
          <w:szCs w:val="24"/>
        </w:rPr>
      </w:pPr>
    </w:p>
    <w:p w14:paraId="23078631" w14:textId="77777777" w:rsidR="00BE10B1" w:rsidRPr="009C43A0" w:rsidRDefault="00BE10B1" w:rsidP="00BE10B1">
      <w:pPr>
        <w:rPr>
          <w:rFonts w:ascii="Times New Roman" w:hAnsi="Times New Roman"/>
          <w:b/>
          <w:i/>
        </w:rPr>
        <w:sectPr w:rsidR="00BE10B1" w:rsidRPr="009C43A0" w:rsidSect="00DC23D6">
          <w:pgSz w:w="11907" w:h="16840"/>
          <w:pgMar w:top="1135" w:right="851" w:bottom="992" w:left="1418" w:header="709" w:footer="709" w:gutter="0"/>
          <w:cols w:space="720"/>
        </w:sectPr>
      </w:pPr>
    </w:p>
    <w:p w14:paraId="72B3BCDF" w14:textId="77777777" w:rsidR="00BE10B1" w:rsidRPr="009C43A0" w:rsidRDefault="00BE10B1" w:rsidP="00BE10B1">
      <w:pPr>
        <w:rPr>
          <w:rFonts w:ascii="Times New Roman" w:hAnsi="Times New Roman"/>
          <w:b/>
          <w:sz w:val="24"/>
          <w:szCs w:val="24"/>
        </w:rPr>
      </w:pPr>
      <w:r w:rsidRPr="009C43A0">
        <w:rPr>
          <w:rFonts w:ascii="Times New Roman" w:hAnsi="Times New Roman"/>
          <w:b/>
          <w:sz w:val="24"/>
          <w:szCs w:val="24"/>
        </w:rPr>
        <w:lastRenderedPageBreak/>
        <w:t>2. Структура и содержание профессионального модуля</w:t>
      </w:r>
    </w:p>
    <w:p w14:paraId="7461A441" w14:textId="77777777" w:rsidR="00BE10B1" w:rsidRDefault="00BE10B1" w:rsidP="00BE10B1">
      <w:pPr>
        <w:shd w:val="clear" w:color="auto" w:fill="FFFFFF"/>
        <w:spacing w:after="0"/>
        <w:ind w:firstLine="142"/>
        <w:rPr>
          <w:rFonts w:ascii="Times New Roman" w:hAnsi="Times New Roman"/>
          <w:b/>
          <w:sz w:val="24"/>
          <w:szCs w:val="24"/>
        </w:rPr>
      </w:pPr>
      <w:r w:rsidRPr="009C43A0">
        <w:rPr>
          <w:rFonts w:ascii="Times New Roman" w:hAnsi="Times New Roman"/>
          <w:b/>
          <w:sz w:val="24"/>
          <w:szCs w:val="24"/>
        </w:rPr>
        <w:t>2.1. Структура профессионального модуля</w:t>
      </w:r>
    </w:p>
    <w:p w14:paraId="60E74B85" w14:textId="77777777" w:rsidR="00BE10B1" w:rsidRPr="009C43A0" w:rsidRDefault="00BE10B1" w:rsidP="00BE10B1">
      <w:pPr>
        <w:shd w:val="clear" w:color="auto" w:fill="FFFFFF"/>
        <w:spacing w:after="0"/>
        <w:ind w:firstLine="142"/>
        <w:jc w:val="center"/>
        <w:rPr>
          <w:rFonts w:ascii="Times New Roman" w:hAnsi="Times New Roman"/>
          <w:b/>
          <w:sz w:val="24"/>
          <w:szCs w:val="24"/>
          <w:u w:val="single"/>
        </w:rPr>
      </w:pPr>
      <w:r w:rsidRPr="009C43A0">
        <w:rPr>
          <w:rFonts w:ascii="Times New Roman" w:hAnsi="Times New Roman"/>
          <w:b/>
          <w:sz w:val="24"/>
          <w:szCs w:val="24"/>
        </w:rPr>
        <w:t xml:space="preserve"> </w:t>
      </w:r>
      <w:r w:rsidRPr="009C43A0">
        <w:rPr>
          <w:rFonts w:ascii="Times New Roman" w:hAnsi="Times New Roman"/>
          <w:b/>
          <w:bCs/>
          <w:sz w:val="24"/>
          <w:szCs w:val="24"/>
          <w:u w:val="single"/>
        </w:rPr>
        <w:t xml:space="preserve">«ПМ.03 </w:t>
      </w:r>
      <w:r w:rsidRPr="009C43A0">
        <w:rPr>
          <w:rFonts w:ascii="Times New Roman" w:hAnsi="Times New Roman"/>
          <w:b/>
          <w:sz w:val="24"/>
          <w:szCs w:val="24"/>
          <w:u w:val="single"/>
        </w:rPr>
        <w:t>ИЗГОТОВЛЕНИЕ ИЗДЕЛИЙ НА ТОКАРНО-РАСТОЧНЫХ СТАНКАХ ПО СТАДИЯМ ТЕХНОЛОГИЧЕСКОГО ПР</w:t>
      </w:r>
      <w:r w:rsidRPr="009C43A0">
        <w:rPr>
          <w:rFonts w:ascii="Times New Roman" w:hAnsi="Times New Roman"/>
          <w:b/>
          <w:sz w:val="24"/>
          <w:szCs w:val="24"/>
          <w:u w:val="single"/>
        </w:rPr>
        <w:t>О</w:t>
      </w:r>
      <w:r w:rsidRPr="009C43A0">
        <w:rPr>
          <w:rFonts w:ascii="Times New Roman" w:hAnsi="Times New Roman"/>
          <w:b/>
          <w:sz w:val="24"/>
          <w:szCs w:val="24"/>
          <w:u w:val="single"/>
        </w:rPr>
        <w:t>ЦЕССА В СООТВЕТСТВИИ С ТРЕБОВАНИЯМИ ОХРАНЫ ТРУДА И ЭКОЛОГИЧЕСКОЙ БЕЗОПАСНОСТИ»</w:t>
      </w:r>
    </w:p>
    <w:tbl>
      <w:tblPr>
        <w:tblW w:w="14780" w:type="dxa"/>
        <w:tblLook w:val="04A0" w:firstRow="1" w:lastRow="0" w:firstColumn="1" w:lastColumn="0" w:noHBand="0" w:noVBand="1"/>
      </w:tblPr>
      <w:tblGrid>
        <w:gridCol w:w="1991"/>
        <w:gridCol w:w="2493"/>
        <w:gridCol w:w="1023"/>
        <w:gridCol w:w="949"/>
        <w:gridCol w:w="949"/>
        <w:gridCol w:w="2427"/>
        <w:gridCol w:w="997"/>
        <w:gridCol w:w="2289"/>
        <w:gridCol w:w="1812"/>
      </w:tblGrid>
      <w:tr w:rsidR="00BE10B1" w:rsidRPr="00AD7B04" w14:paraId="603ED688" w14:textId="77777777" w:rsidTr="00A16245">
        <w:trPr>
          <w:trHeight w:val="288"/>
        </w:trPr>
        <w:tc>
          <w:tcPr>
            <w:tcW w:w="1833" w:type="dxa"/>
            <w:vMerge w:val="restart"/>
            <w:tcBorders>
              <w:top w:val="single" w:sz="4" w:space="0" w:color="auto"/>
              <w:left w:val="single" w:sz="4" w:space="0" w:color="auto"/>
              <w:bottom w:val="single" w:sz="4" w:space="0" w:color="000000"/>
              <w:right w:val="single" w:sz="4" w:space="0" w:color="auto"/>
            </w:tcBorders>
            <w:vAlign w:val="center"/>
            <w:hideMark/>
          </w:tcPr>
          <w:p w14:paraId="24491B8A" w14:textId="77777777" w:rsidR="00BE10B1" w:rsidRPr="00AD7B04" w:rsidRDefault="00BE10B1" w:rsidP="00A16245">
            <w:pPr>
              <w:spacing w:after="0" w:line="240" w:lineRule="auto"/>
              <w:jc w:val="center"/>
              <w:rPr>
                <w:rFonts w:ascii="Times New Roman" w:hAnsi="Times New Roman"/>
                <w:color w:val="000000"/>
              </w:rPr>
            </w:pPr>
            <w:r w:rsidRPr="00AD7B04">
              <w:rPr>
                <w:rFonts w:ascii="Times New Roman" w:hAnsi="Times New Roman"/>
                <w:color w:val="000000"/>
              </w:rPr>
              <w:t>Коды професси</w:t>
            </w:r>
            <w:r w:rsidRPr="00AD7B04">
              <w:rPr>
                <w:rFonts w:ascii="Times New Roman" w:hAnsi="Times New Roman"/>
                <w:color w:val="000000"/>
              </w:rPr>
              <w:t>о</w:t>
            </w:r>
            <w:r w:rsidRPr="00AD7B04">
              <w:rPr>
                <w:rFonts w:ascii="Times New Roman" w:hAnsi="Times New Roman"/>
                <w:color w:val="000000"/>
              </w:rPr>
              <w:t>нальных общих компетенций</w:t>
            </w:r>
          </w:p>
        </w:tc>
        <w:tc>
          <w:tcPr>
            <w:tcW w:w="2527" w:type="dxa"/>
            <w:vMerge w:val="restart"/>
            <w:tcBorders>
              <w:top w:val="single" w:sz="4" w:space="0" w:color="auto"/>
              <w:left w:val="single" w:sz="4" w:space="0" w:color="auto"/>
              <w:bottom w:val="single" w:sz="4" w:space="0" w:color="000000"/>
              <w:right w:val="single" w:sz="4" w:space="0" w:color="auto"/>
            </w:tcBorders>
            <w:vAlign w:val="center"/>
            <w:hideMark/>
          </w:tcPr>
          <w:p w14:paraId="23B23807" w14:textId="77777777" w:rsidR="00BE10B1" w:rsidRPr="00AD7B04" w:rsidRDefault="00BE10B1" w:rsidP="00A16245">
            <w:pPr>
              <w:spacing w:after="0" w:line="240" w:lineRule="auto"/>
              <w:jc w:val="center"/>
              <w:rPr>
                <w:rFonts w:ascii="Times New Roman" w:hAnsi="Times New Roman"/>
                <w:color w:val="000000"/>
              </w:rPr>
            </w:pPr>
            <w:r w:rsidRPr="00AD7B04">
              <w:rPr>
                <w:rFonts w:ascii="Times New Roman" w:hAnsi="Times New Roman"/>
                <w:color w:val="000000"/>
              </w:rPr>
              <w:t>Наименования разделов профессионального м</w:t>
            </w:r>
            <w:r w:rsidRPr="00AD7B04">
              <w:rPr>
                <w:rFonts w:ascii="Times New Roman" w:hAnsi="Times New Roman"/>
                <w:color w:val="000000"/>
              </w:rPr>
              <w:t>о</w:t>
            </w:r>
            <w:r w:rsidRPr="00AD7B04">
              <w:rPr>
                <w:rFonts w:ascii="Times New Roman" w:hAnsi="Times New Roman"/>
                <w:color w:val="000000"/>
              </w:rPr>
              <w:t>дуля</w:t>
            </w:r>
          </w:p>
        </w:tc>
        <w:tc>
          <w:tcPr>
            <w:tcW w:w="10420" w:type="dxa"/>
            <w:gridSpan w:val="7"/>
            <w:tcBorders>
              <w:top w:val="single" w:sz="4" w:space="0" w:color="auto"/>
              <w:left w:val="nil"/>
              <w:bottom w:val="single" w:sz="4" w:space="0" w:color="auto"/>
              <w:right w:val="single" w:sz="4" w:space="0" w:color="auto"/>
            </w:tcBorders>
            <w:noWrap/>
            <w:vAlign w:val="bottom"/>
            <w:hideMark/>
          </w:tcPr>
          <w:p w14:paraId="071C358B" w14:textId="77777777" w:rsidR="00BE10B1" w:rsidRPr="00AD7B04" w:rsidRDefault="00BE10B1" w:rsidP="00A16245">
            <w:pPr>
              <w:spacing w:after="0" w:line="240" w:lineRule="auto"/>
              <w:jc w:val="center"/>
              <w:rPr>
                <w:rFonts w:ascii="Times New Roman" w:hAnsi="Times New Roman"/>
                <w:color w:val="000000"/>
                <w:sz w:val="20"/>
                <w:szCs w:val="20"/>
              </w:rPr>
            </w:pPr>
            <w:r w:rsidRPr="00AD7B04">
              <w:rPr>
                <w:rFonts w:ascii="Times New Roman" w:hAnsi="Times New Roman"/>
                <w:color w:val="000000"/>
                <w:sz w:val="20"/>
                <w:szCs w:val="20"/>
              </w:rPr>
              <w:t>Объем профессионального модуля, ак. час.</w:t>
            </w:r>
          </w:p>
        </w:tc>
      </w:tr>
      <w:tr w:rsidR="00BE10B1" w:rsidRPr="00AD7B04" w14:paraId="0EB0C3EB" w14:textId="77777777" w:rsidTr="00A16245">
        <w:trPr>
          <w:trHeight w:val="288"/>
        </w:trPr>
        <w:tc>
          <w:tcPr>
            <w:tcW w:w="1833" w:type="dxa"/>
            <w:vMerge/>
            <w:tcBorders>
              <w:top w:val="single" w:sz="4" w:space="0" w:color="auto"/>
              <w:left w:val="single" w:sz="4" w:space="0" w:color="auto"/>
              <w:bottom w:val="single" w:sz="4" w:space="0" w:color="000000"/>
              <w:right w:val="single" w:sz="4" w:space="0" w:color="auto"/>
            </w:tcBorders>
            <w:vAlign w:val="center"/>
            <w:hideMark/>
          </w:tcPr>
          <w:p w14:paraId="65B912B8" w14:textId="77777777" w:rsidR="00BE10B1" w:rsidRPr="00AD7B04" w:rsidRDefault="00BE10B1" w:rsidP="00A16245">
            <w:pPr>
              <w:spacing w:after="0" w:line="240" w:lineRule="auto"/>
              <w:rPr>
                <w:rFonts w:ascii="Times New Roman" w:hAnsi="Times New Roman"/>
                <w:color w:val="000000"/>
              </w:rPr>
            </w:pPr>
          </w:p>
        </w:tc>
        <w:tc>
          <w:tcPr>
            <w:tcW w:w="2527" w:type="dxa"/>
            <w:vMerge/>
            <w:tcBorders>
              <w:top w:val="single" w:sz="4" w:space="0" w:color="auto"/>
              <w:left w:val="single" w:sz="4" w:space="0" w:color="auto"/>
              <w:bottom w:val="single" w:sz="4" w:space="0" w:color="000000"/>
              <w:right w:val="single" w:sz="4" w:space="0" w:color="auto"/>
            </w:tcBorders>
            <w:vAlign w:val="center"/>
            <w:hideMark/>
          </w:tcPr>
          <w:p w14:paraId="08100B97" w14:textId="77777777" w:rsidR="00BE10B1" w:rsidRPr="00AD7B04" w:rsidRDefault="00BE10B1" w:rsidP="00A16245">
            <w:pPr>
              <w:spacing w:after="0" w:line="240" w:lineRule="auto"/>
              <w:rPr>
                <w:rFonts w:ascii="Times New Roman" w:hAnsi="Times New Roman"/>
                <w:color w:val="000000"/>
              </w:rPr>
            </w:pPr>
          </w:p>
        </w:tc>
        <w:tc>
          <w:tcPr>
            <w:tcW w:w="960" w:type="dxa"/>
            <w:vMerge w:val="restart"/>
            <w:tcBorders>
              <w:top w:val="nil"/>
              <w:left w:val="single" w:sz="4" w:space="0" w:color="auto"/>
              <w:bottom w:val="single" w:sz="4" w:space="0" w:color="auto"/>
              <w:right w:val="single" w:sz="4" w:space="0" w:color="auto"/>
            </w:tcBorders>
            <w:vAlign w:val="center"/>
            <w:hideMark/>
          </w:tcPr>
          <w:p w14:paraId="6A996529" w14:textId="77777777" w:rsidR="00BE10B1" w:rsidRPr="00AD7B04" w:rsidRDefault="00BE10B1" w:rsidP="00A16245">
            <w:pPr>
              <w:spacing w:after="0" w:line="240" w:lineRule="auto"/>
              <w:jc w:val="center"/>
              <w:rPr>
                <w:rFonts w:ascii="Times New Roman" w:hAnsi="Times New Roman"/>
                <w:color w:val="000000"/>
                <w:sz w:val="16"/>
                <w:szCs w:val="16"/>
              </w:rPr>
            </w:pPr>
            <w:r w:rsidRPr="00AD7B04">
              <w:rPr>
                <w:rFonts w:ascii="Times New Roman" w:hAnsi="Times New Roman"/>
                <w:color w:val="000000"/>
                <w:sz w:val="16"/>
                <w:szCs w:val="16"/>
              </w:rPr>
              <w:t>Сумма</w:t>
            </w:r>
            <w:r w:rsidRPr="00AD7B04">
              <w:rPr>
                <w:rFonts w:ascii="Times New Roman" w:hAnsi="Times New Roman"/>
                <w:color w:val="000000"/>
                <w:sz w:val="16"/>
                <w:szCs w:val="16"/>
              </w:rPr>
              <w:t>р</w:t>
            </w:r>
            <w:r w:rsidRPr="00AD7B04">
              <w:rPr>
                <w:rFonts w:ascii="Times New Roman" w:hAnsi="Times New Roman"/>
                <w:color w:val="000000"/>
                <w:sz w:val="16"/>
                <w:szCs w:val="16"/>
              </w:rPr>
              <w:t>ный объем нагрузки</w:t>
            </w:r>
          </w:p>
        </w:tc>
        <w:tc>
          <w:tcPr>
            <w:tcW w:w="960" w:type="dxa"/>
            <w:vMerge w:val="restart"/>
            <w:tcBorders>
              <w:top w:val="nil"/>
              <w:left w:val="single" w:sz="4" w:space="0" w:color="auto"/>
              <w:bottom w:val="single" w:sz="4" w:space="0" w:color="auto"/>
              <w:right w:val="single" w:sz="4" w:space="0" w:color="auto"/>
            </w:tcBorders>
            <w:textDirection w:val="btLr"/>
            <w:vAlign w:val="center"/>
            <w:hideMark/>
          </w:tcPr>
          <w:p w14:paraId="19CAD6C6" w14:textId="77777777" w:rsidR="00BE10B1" w:rsidRPr="00AD7B04" w:rsidRDefault="00BE10B1" w:rsidP="00A16245">
            <w:pPr>
              <w:spacing w:after="0" w:line="240" w:lineRule="auto"/>
              <w:jc w:val="center"/>
              <w:rPr>
                <w:rFonts w:ascii="Times New Roman" w:hAnsi="Times New Roman"/>
                <w:color w:val="000000"/>
              </w:rPr>
            </w:pPr>
            <w:r w:rsidRPr="00AD7B04">
              <w:rPr>
                <w:rFonts w:ascii="Times New Roman" w:hAnsi="Times New Roman"/>
                <w:color w:val="000000"/>
              </w:rPr>
              <w:t>В т.ч. в форме практ. подг</w:t>
            </w:r>
            <w:r w:rsidRPr="00AD7B04">
              <w:rPr>
                <w:rFonts w:ascii="Times New Roman" w:hAnsi="Times New Roman"/>
                <w:color w:val="000000"/>
              </w:rPr>
              <w:t>о</w:t>
            </w:r>
            <w:r w:rsidRPr="00AD7B04">
              <w:rPr>
                <w:rFonts w:ascii="Times New Roman" w:hAnsi="Times New Roman"/>
                <w:color w:val="000000"/>
              </w:rPr>
              <w:t>товки</w:t>
            </w:r>
          </w:p>
        </w:tc>
        <w:tc>
          <w:tcPr>
            <w:tcW w:w="6700" w:type="dxa"/>
            <w:gridSpan w:val="4"/>
            <w:tcBorders>
              <w:top w:val="single" w:sz="4" w:space="0" w:color="auto"/>
              <w:left w:val="nil"/>
              <w:bottom w:val="single" w:sz="4" w:space="0" w:color="auto"/>
              <w:right w:val="single" w:sz="4" w:space="0" w:color="auto"/>
            </w:tcBorders>
            <w:vAlign w:val="bottom"/>
            <w:hideMark/>
          </w:tcPr>
          <w:p w14:paraId="159E2D98" w14:textId="77777777" w:rsidR="00BE10B1" w:rsidRPr="00AD7B04" w:rsidRDefault="00BE10B1" w:rsidP="00A16245">
            <w:pPr>
              <w:spacing w:after="0" w:line="240" w:lineRule="auto"/>
              <w:jc w:val="center"/>
              <w:rPr>
                <w:rFonts w:ascii="Times New Roman" w:hAnsi="Times New Roman"/>
                <w:color w:val="000000"/>
              </w:rPr>
            </w:pPr>
            <w:r w:rsidRPr="00AD7B04">
              <w:rPr>
                <w:rFonts w:ascii="Times New Roman" w:hAnsi="Times New Roman"/>
                <w:color w:val="000000"/>
              </w:rPr>
              <w:t>Работа обучающихся во взаимодействии с преподавателем</w:t>
            </w:r>
          </w:p>
        </w:tc>
        <w:tc>
          <w:tcPr>
            <w:tcW w:w="1800" w:type="dxa"/>
            <w:vMerge w:val="restart"/>
            <w:tcBorders>
              <w:top w:val="nil"/>
              <w:left w:val="single" w:sz="4" w:space="0" w:color="auto"/>
              <w:bottom w:val="single" w:sz="4" w:space="0" w:color="auto"/>
              <w:right w:val="single" w:sz="4" w:space="0" w:color="auto"/>
            </w:tcBorders>
            <w:vAlign w:val="center"/>
            <w:hideMark/>
          </w:tcPr>
          <w:p w14:paraId="7047D484" w14:textId="77777777" w:rsidR="00BE10B1" w:rsidRPr="00AD7B04" w:rsidRDefault="00BE10B1" w:rsidP="00A16245">
            <w:pPr>
              <w:spacing w:after="0" w:line="240" w:lineRule="auto"/>
              <w:jc w:val="center"/>
              <w:rPr>
                <w:rFonts w:ascii="Times New Roman" w:hAnsi="Times New Roman"/>
                <w:color w:val="000000"/>
              </w:rPr>
            </w:pPr>
            <w:r w:rsidRPr="00AD7B04">
              <w:rPr>
                <w:rFonts w:ascii="Times New Roman" w:hAnsi="Times New Roman"/>
                <w:color w:val="000000"/>
              </w:rPr>
              <w:t>Самостоятел</w:t>
            </w:r>
            <w:r w:rsidRPr="00AD7B04">
              <w:rPr>
                <w:rFonts w:ascii="Times New Roman" w:hAnsi="Times New Roman"/>
                <w:color w:val="000000"/>
              </w:rPr>
              <w:t>ь</w:t>
            </w:r>
            <w:r w:rsidRPr="00AD7B04">
              <w:rPr>
                <w:rFonts w:ascii="Times New Roman" w:hAnsi="Times New Roman"/>
                <w:color w:val="000000"/>
              </w:rPr>
              <w:t>ная работа</w:t>
            </w:r>
          </w:p>
        </w:tc>
      </w:tr>
      <w:tr w:rsidR="00BE10B1" w:rsidRPr="00AD7B04" w14:paraId="7C89D8BD" w14:textId="77777777" w:rsidTr="00A16245">
        <w:trPr>
          <w:trHeight w:val="288"/>
        </w:trPr>
        <w:tc>
          <w:tcPr>
            <w:tcW w:w="1833" w:type="dxa"/>
            <w:vMerge/>
            <w:tcBorders>
              <w:top w:val="single" w:sz="4" w:space="0" w:color="auto"/>
              <w:left w:val="single" w:sz="4" w:space="0" w:color="auto"/>
              <w:bottom w:val="single" w:sz="4" w:space="0" w:color="000000"/>
              <w:right w:val="single" w:sz="4" w:space="0" w:color="auto"/>
            </w:tcBorders>
            <w:vAlign w:val="center"/>
            <w:hideMark/>
          </w:tcPr>
          <w:p w14:paraId="2E58BA81" w14:textId="77777777" w:rsidR="00BE10B1" w:rsidRPr="00AD7B04" w:rsidRDefault="00BE10B1" w:rsidP="00A16245">
            <w:pPr>
              <w:spacing w:after="0" w:line="240" w:lineRule="auto"/>
              <w:rPr>
                <w:rFonts w:ascii="Times New Roman" w:hAnsi="Times New Roman"/>
                <w:color w:val="000000"/>
              </w:rPr>
            </w:pPr>
          </w:p>
        </w:tc>
        <w:tc>
          <w:tcPr>
            <w:tcW w:w="2527" w:type="dxa"/>
            <w:vMerge/>
            <w:tcBorders>
              <w:top w:val="single" w:sz="4" w:space="0" w:color="auto"/>
              <w:left w:val="single" w:sz="4" w:space="0" w:color="auto"/>
              <w:bottom w:val="single" w:sz="4" w:space="0" w:color="000000"/>
              <w:right w:val="single" w:sz="4" w:space="0" w:color="auto"/>
            </w:tcBorders>
            <w:vAlign w:val="center"/>
            <w:hideMark/>
          </w:tcPr>
          <w:p w14:paraId="1CF7C02E" w14:textId="77777777" w:rsidR="00BE10B1" w:rsidRPr="00AD7B04" w:rsidRDefault="00BE10B1" w:rsidP="00A16245">
            <w:pPr>
              <w:spacing w:after="0" w:line="240" w:lineRule="auto"/>
              <w:rPr>
                <w:rFonts w:ascii="Times New Roman" w:hAnsi="Times New Roman"/>
                <w:color w:val="000000"/>
              </w:rPr>
            </w:pPr>
          </w:p>
        </w:tc>
        <w:tc>
          <w:tcPr>
            <w:tcW w:w="960" w:type="dxa"/>
            <w:vMerge/>
            <w:tcBorders>
              <w:top w:val="nil"/>
              <w:left w:val="single" w:sz="4" w:space="0" w:color="auto"/>
              <w:bottom w:val="single" w:sz="4" w:space="0" w:color="auto"/>
              <w:right w:val="single" w:sz="4" w:space="0" w:color="auto"/>
            </w:tcBorders>
            <w:vAlign w:val="center"/>
            <w:hideMark/>
          </w:tcPr>
          <w:p w14:paraId="67946BF7" w14:textId="77777777" w:rsidR="00BE10B1" w:rsidRPr="00AD7B04" w:rsidRDefault="00BE10B1" w:rsidP="00A16245">
            <w:pPr>
              <w:spacing w:after="0" w:line="240" w:lineRule="auto"/>
              <w:rPr>
                <w:rFonts w:ascii="Times New Roman" w:hAnsi="Times New Roman"/>
                <w:color w:val="000000"/>
                <w:sz w:val="16"/>
                <w:szCs w:val="16"/>
              </w:rPr>
            </w:pPr>
          </w:p>
        </w:tc>
        <w:tc>
          <w:tcPr>
            <w:tcW w:w="960" w:type="dxa"/>
            <w:vMerge/>
            <w:tcBorders>
              <w:top w:val="nil"/>
              <w:left w:val="single" w:sz="4" w:space="0" w:color="auto"/>
              <w:bottom w:val="single" w:sz="4" w:space="0" w:color="auto"/>
              <w:right w:val="single" w:sz="4" w:space="0" w:color="auto"/>
            </w:tcBorders>
            <w:vAlign w:val="center"/>
            <w:hideMark/>
          </w:tcPr>
          <w:p w14:paraId="43FED8F8" w14:textId="77777777" w:rsidR="00BE10B1" w:rsidRPr="00AD7B04" w:rsidRDefault="00BE10B1" w:rsidP="00A16245">
            <w:pPr>
              <w:spacing w:after="0" w:line="240" w:lineRule="auto"/>
              <w:rPr>
                <w:rFonts w:ascii="Times New Roman" w:hAnsi="Times New Roman"/>
                <w:color w:val="000000"/>
              </w:rPr>
            </w:pPr>
          </w:p>
        </w:tc>
        <w:tc>
          <w:tcPr>
            <w:tcW w:w="3420" w:type="dxa"/>
            <w:gridSpan w:val="2"/>
            <w:tcBorders>
              <w:top w:val="single" w:sz="4" w:space="0" w:color="auto"/>
              <w:left w:val="nil"/>
              <w:bottom w:val="single" w:sz="4" w:space="0" w:color="auto"/>
              <w:right w:val="single" w:sz="4" w:space="0" w:color="auto"/>
            </w:tcBorders>
            <w:noWrap/>
            <w:vAlign w:val="bottom"/>
            <w:hideMark/>
          </w:tcPr>
          <w:p w14:paraId="22D66DB3" w14:textId="77777777" w:rsidR="00BE10B1" w:rsidRPr="00AD7B04" w:rsidRDefault="00BE10B1" w:rsidP="00A16245">
            <w:pPr>
              <w:spacing w:after="0" w:line="240" w:lineRule="auto"/>
              <w:jc w:val="center"/>
              <w:rPr>
                <w:rFonts w:ascii="Times New Roman" w:hAnsi="Times New Roman"/>
                <w:color w:val="000000"/>
              </w:rPr>
            </w:pPr>
            <w:r w:rsidRPr="00AD7B04">
              <w:rPr>
                <w:rFonts w:ascii="Times New Roman" w:hAnsi="Times New Roman"/>
                <w:color w:val="000000"/>
              </w:rPr>
              <w:t>Обучение по МДК</w:t>
            </w:r>
          </w:p>
        </w:tc>
        <w:tc>
          <w:tcPr>
            <w:tcW w:w="3280" w:type="dxa"/>
            <w:gridSpan w:val="2"/>
            <w:vMerge w:val="restart"/>
            <w:tcBorders>
              <w:top w:val="single" w:sz="4" w:space="0" w:color="auto"/>
              <w:left w:val="single" w:sz="4" w:space="0" w:color="auto"/>
              <w:bottom w:val="single" w:sz="4" w:space="0" w:color="auto"/>
              <w:right w:val="single" w:sz="4" w:space="0" w:color="auto"/>
            </w:tcBorders>
            <w:noWrap/>
            <w:vAlign w:val="center"/>
            <w:hideMark/>
          </w:tcPr>
          <w:p w14:paraId="173B2A12" w14:textId="77777777" w:rsidR="00BE10B1" w:rsidRPr="00AD7B04" w:rsidRDefault="00BE10B1" w:rsidP="00A16245">
            <w:pPr>
              <w:spacing w:after="0" w:line="240" w:lineRule="auto"/>
              <w:jc w:val="center"/>
              <w:rPr>
                <w:rFonts w:ascii="Times New Roman" w:hAnsi="Times New Roman"/>
                <w:color w:val="000000"/>
              </w:rPr>
            </w:pPr>
            <w:r w:rsidRPr="00AD7B04">
              <w:rPr>
                <w:rFonts w:ascii="Times New Roman" w:hAnsi="Times New Roman"/>
                <w:color w:val="000000"/>
              </w:rPr>
              <w:t>Практики</w:t>
            </w:r>
          </w:p>
        </w:tc>
        <w:tc>
          <w:tcPr>
            <w:tcW w:w="1800" w:type="dxa"/>
            <w:vMerge/>
            <w:tcBorders>
              <w:top w:val="nil"/>
              <w:left w:val="single" w:sz="4" w:space="0" w:color="auto"/>
              <w:bottom w:val="single" w:sz="4" w:space="0" w:color="auto"/>
              <w:right w:val="single" w:sz="4" w:space="0" w:color="auto"/>
            </w:tcBorders>
            <w:vAlign w:val="center"/>
            <w:hideMark/>
          </w:tcPr>
          <w:p w14:paraId="53C9B74D" w14:textId="77777777" w:rsidR="00BE10B1" w:rsidRPr="00AD7B04" w:rsidRDefault="00BE10B1" w:rsidP="00A16245">
            <w:pPr>
              <w:spacing w:after="0" w:line="240" w:lineRule="auto"/>
              <w:rPr>
                <w:rFonts w:ascii="Times New Roman" w:hAnsi="Times New Roman"/>
                <w:color w:val="000000"/>
              </w:rPr>
            </w:pPr>
          </w:p>
        </w:tc>
      </w:tr>
      <w:tr w:rsidR="00BE10B1" w:rsidRPr="00AD7B04" w14:paraId="4B2F9AA7" w14:textId="77777777" w:rsidTr="00A16245">
        <w:trPr>
          <w:trHeight w:val="288"/>
        </w:trPr>
        <w:tc>
          <w:tcPr>
            <w:tcW w:w="1833" w:type="dxa"/>
            <w:vMerge/>
            <w:tcBorders>
              <w:top w:val="single" w:sz="4" w:space="0" w:color="auto"/>
              <w:left w:val="single" w:sz="4" w:space="0" w:color="auto"/>
              <w:bottom w:val="single" w:sz="4" w:space="0" w:color="000000"/>
              <w:right w:val="single" w:sz="4" w:space="0" w:color="auto"/>
            </w:tcBorders>
            <w:vAlign w:val="center"/>
            <w:hideMark/>
          </w:tcPr>
          <w:p w14:paraId="4F4CCDB6" w14:textId="77777777" w:rsidR="00BE10B1" w:rsidRPr="00AD7B04" w:rsidRDefault="00BE10B1" w:rsidP="00A16245">
            <w:pPr>
              <w:spacing w:after="0" w:line="240" w:lineRule="auto"/>
              <w:rPr>
                <w:rFonts w:ascii="Times New Roman" w:hAnsi="Times New Roman"/>
                <w:color w:val="000000"/>
              </w:rPr>
            </w:pPr>
          </w:p>
        </w:tc>
        <w:tc>
          <w:tcPr>
            <w:tcW w:w="2527" w:type="dxa"/>
            <w:vMerge/>
            <w:tcBorders>
              <w:top w:val="single" w:sz="4" w:space="0" w:color="auto"/>
              <w:left w:val="single" w:sz="4" w:space="0" w:color="auto"/>
              <w:bottom w:val="single" w:sz="4" w:space="0" w:color="000000"/>
              <w:right w:val="single" w:sz="4" w:space="0" w:color="auto"/>
            </w:tcBorders>
            <w:vAlign w:val="center"/>
            <w:hideMark/>
          </w:tcPr>
          <w:p w14:paraId="507C8D1E" w14:textId="77777777" w:rsidR="00BE10B1" w:rsidRPr="00AD7B04" w:rsidRDefault="00BE10B1" w:rsidP="00A16245">
            <w:pPr>
              <w:spacing w:after="0" w:line="240" w:lineRule="auto"/>
              <w:rPr>
                <w:rFonts w:ascii="Times New Roman" w:hAnsi="Times New Roman"/>
                <w:color w:val="000000"/>
              </w:rPr>
            </w:pPr>
          </w:p>
        </w:tc>
        <w:tc>
          <w:tcPr>
            <w:tcW w:w="960" w:type="dxa"/>
            <w:vMerge/>
            <w:tcBorders>
              <w:top w:val="nil"/>
              <w:left w:val="single" w:sz="4" w:space="0" w:color="auto"/>
              <w:bottom w:val="single" w:sz="4" w:space="0" w:color="auto"/>
              <w:right w:val="single" w:sz="4" w:space="0" w:color="auto"/>
            </w:tcBorders>
            <w:vAlign w:val="center"/>
            <w:hideMark/>
          </w:tcPr>
          <w:p w14:paraId="553E951C" w14:textId="77777777" w:rsidR="00BE10B1" w:rsidRPr="00AD7B04" w:rsidRDefault="00BE10B1" w:rsidP="00A16245">
            <w:pPr>
              <w:spacing w:after="0" w:line="240" w:lineRule="auto"/>
              <w:rPr>
                <w:rFonts w:ascii="Times New Roman" w:hAnsi="Times New Roman"/>
                <w:color w:val="000000"/>
                <w:sz w:val="16"/>
                <w:szCs w:val="16"/>
              </w:rPr>
            </w:pPr>
          </w:p>
        </w:tc>
        <w:tc>
          <w:tcPr>
            <w:tcW w:w="960" w:type="dxa"/>
            <w:vMerge/>
            <w:tcBorders>
              <w:top w:val="nil"/>
              <w:left w:val="single" w:sz="4" w:space="0" w:color="auto"/>
              <w:bottom w:val="single" w:sz="4" w:space="0" w:color="auto"/>
              <w:right w:val="single" w:sz="4" w:space="0" w:color="auto"/>
            </w:tcBorders>
            <w:vAlign w:val="center"/>
            <w:hideMark/>
          </w:tcPr>
          <w:p w14:paraId="5CEB2B83" w14:textId="77777777" w:rsidR="00BE10B1" w:rsidRPr="00AD7B04" w:rsidRDefault="00BE10B1" w:rsidP="00A16245">
            <w:pPr>
              <w:spacing w:after="0" w:line="240" w:lineRule="auto"/>
              <w:rPr>
                <w:rFonts w:ascii="Times New Roman" w:hAnsi="Times New Roman"/>
                <w:color w:val="000000"/>
              </w:rPr>
            </w:pPr>
          </w:p>
        </w:tc>
        <w:tc>
          <w:tcPr>
            <w:tcW w:w="960" w:type="dxa"/>
            <w:vMerge w:val="restart"/>
            <w:tcBorders>
              <w:top w:val="nil"/>
              <w:left w:val="single" w:sz="4" w:space="0" w:color="auto"/>
              <w:bottom w:val="single" w:sz="4" w:space="0" w:color="auto"/>
              <w:right w:val="single" w:sz="4" w:space="0" w:color="auto"/>
            </w:tcBorders>
            <w:vAlign w:val="center"/>
            <w:hideMark/>
          </w:tcPr>
          <w:p w14:paraId="44F12059" w14:textId="77777777" w:rsidR="00BE10B1" w:rsidRPr="00AD7B04" w:rsidRDefault="00BE10B1" w:rsidP="00A16245">
            <w:pPr>
              <w:spacing w:after="0" w:line="240" w:lineRule="auto"/>
              <w:jc w:val="center"/>
              <w:rPr>
                <w:rFonts w:ascii="Times New Roman" w:hAnsi="Times New Roman"/>
                <w:color w:val="000000"/>
              </w:rPr>
            </w:pPr>
            <w:r w:rsidRPr="00AD7B04">
              <w:rPr>
                <w:rFonts w:ascii="Times New Roman" w:hAnsi="Times New Roman"/>
                <w:color w:val="000000"/>
              </w:rPr>
              <w:t>Всего</w:t>
            </w:r>
          </w:p>
        </w:tc>
        <w:tc>
          <w:tcPr>
            <w:tcW w:w="2460" w:type="dxa"/>
            <w:tcBorders>
              <w:top w:val="nil"/>
              <w:left w:val="nil"/>
              <w:bottom w:val="single" w:sz="4" w:space="0" w:color="auto"/>
              <w:right w:val="single" w:sz="4" w:space="0" w:color="auto"/>
            </w:tcBorders>
            <w:noWrap/>
            <w:vAlign w:val="bottom"/>
            <w:hideMark/>
          </w:tcPr>
          <w:p w14:paraId="7172D56A" w14:textId="77777777" w:rsidR="00BE10B1" w:rsidRPr="00AD7B04" w:rsidRDefault="00BE10B1" w:rsidP="00A16245">
            <w:pPr>
              <w:spacing w:after="0" w:line="240" w:lineRule="auto"/>
              <w:jc w:val="center"/>
              <w:rPr>
                <w:rFonts w:ascii="Times New Roman" w:hAnsi="Times New Roman"/>
                <w:color w:val="000000"/>
              </w:rPr>
            </w:pPr>
            <w:r w:rsidRPr="00AD7B04">
              <w:rPr>
                <w:rFonts w:ascii="Times New Roman" w:hAnsi="Times New Roman"/>
                <w:color w:val="000000"/>
              </w:rPr>
              <w:t>В том числе</w:t>
            </w:r>
          </w:p>
        </w:tc>
        <w:tc>
          <w:tcPr>
            <w:tcW w:w="3280" w:type="dxa"/>
            <w:gridSpan w:val="2"/>
            <w:vMerge/>
            <w:tcBorders>
              <w:top w:val="nil"/>
              <w:left w:val="nil"/>
              <w:bottom w:val="single" w:sz="4" w:space="0" w:color="auto"/>
              <w:right w:val="single" w:sz="4" w:space="0" w:color="auto"/>
            </w:tcBorders>
            <w:vAlign w:val="center"/>
            <w:hideMark/>
          </w:tcPr>
          <w:p w14:paraId="5D72309A" w14:textId="77777777" w:rsidR="00BE10B1" w:rsidRPr="00AD7B04" w:rsidRDefault="00BE10B1" w:rsidP="00A16245">
            <w:pPr>
              <w:spacing w:after="0" w:line="240" w:lineRule="auto"/>
              <w:rPr>
                <w:rFonts w:ascii="Times New Roman" w:hAnsi="Times New Roman"/>
                <w:color w:val="000000"/>
              </w:rPr>
            </w:pPr>
          </w:p>
        </w:tc>
        <w:tc>
          <w:tcPr>
            <w:tcW w:w="1800" w:type="dxa"/>
            <w:vMerge/>
            <w:tcBorders>
              <w:top w:val="nil"/>
              <w:left w:val="single" w:sz="4" w:space="0" w:color="auto"/>
              <w:bottom w:val="single" w:sz="4" w:space="0" w:color="auto"/>
              <w:right w:val="single" w:sz="4" w:space="0" w:color="auto"/>
            </w:tcBorders>
            <w:vAlign w:val="center"/>
            <w:hideMark/>
          </w:tcPr>
          <w:p w14:paraId="00BF6FC5" w14:textId="77777777" w:rsidR="00BE10B1" w:rsidRPr="00AD7B04" w:rsidRDefault="00BE10B1" w:rsidP="00A16245">
            <w:pPr>
              <w:spacing w:after="0" w:line="240" w:lineRule="auto"/>
              <w:rPr>
                <w:rFonts w:ascii="Times New Roman" w:hAnsi="Times New Roman"/>
                <w:color w:val="000000"/>
              </w:rPr>
            </w:pPr>
          </w:p>
        </w:tc>
      </w:tr>
      <w:tr w:rsidR="00BE10B1" w:rsidRPr="00AD7B04" w14:paraId="0F4BFC8A" w14:textId="77777777" w:rsidTr="00A16245">
        <w:trPr>
          <w:trHeight w:val="552"/>
        </w:trPr>
        <w:tc>
          <w:tcPr>
            <w:tcW w:w="1833" w:type="dxa"/>
            <w:vMerge/>
            <w:tcBorders>
              <w:top w:val="single" w:sz="4" w:space="0" w:color="auto"/>
              <w:left w:val="single" w:sz="4" w:space="0" w:color="auto"/>
              <w:bottom w:val="single" w:sz="4" w:space="0" w:color="000000"/>
              <w:right w:val="single" w:sz="4" w:space="0" w:color="auto"/>
            </w:tcBorders>
            <w:vAlign w:val="center"/>
            <w:hideMark/>
          </w:tcPr>
          <w:p w14:paraId="7C4CDA72" w14:textId="77777777" w:rsidR="00BE10B1" w:rsidRPr="00AD7B04" w:rsidRDefault="00BE10B1" w:rsidP="00A16245">
            <w:pPr>
              <w:spacing w:after="0" w:line="240" w:lineRule="auto"/>
              <w:rPr>
                <w:rFonts w:ascii="Times New Roman" w:hAnsi="Times New Roman"/>
                <w:color w:val="000000"/>
              </w:rPr>
            </w:pPr>
          </w:p>
        </w:tc>
        <w:tc>
          <w:tcPr>
            <w:tcW w:w="2527" w:type="dxa"/>
            <w:vMerge/>
            <w:tcBorders>
              <w:top w:val="single" w:sz="4" w:space="0" w:color="auto"/>
              <w:left w:val="single" w:sz="4" w:space="0" w:color="auto"/>
              <w:bottom w:val="single" w:sz="4" w:space="0" w:color="000000"/>
              <w:right w:val="single" w:sz="4" w:space="0" w:color="auto"/>
            </w:tcBorders>
            <w:vAlign w:val="center"/>
            <w:hideMark/>
          </w:tcPr>
          <w:p w14:paraId="2B6554A8" w14:textId="77777777" w:rsidR="00BE10B1" w:rsidRPr="00AD7B04" w:rsidRDefault="00BE10B1" w:rsidP="00A16245">
            <w:pPr>
              <w:spacing w:after="0" w:line="240" w:lineRule="auto"/>
              <w:rPr>
                <w:rFonts w:ascii="Times New Roman" w:hAnsi="Times New Roman"/>
                <w:color w:val="000000"/>
              </w:rPr>
            </w:pPr>
          </w:p>
        </w:tc>
        <w:tc>
          <w:tcPr>
            <w:tcW w:w="960" w:type="dxa"/>
            <w:vMerge/>
            <w:tcBorders>
              <w:top w:val="nil"/>
              <w:left w:val="single" w:sz="4" w:space="0" w:color="auto"/>
              <w:bottom w:val="single" w:sz="4" w:space="0" w:color="auto"/>
              <w:right w:val="single" w:sz="4" w:space="0" w:color="auto"/>
            </w:tcBorders>
            <w:vAlign w:val="center"/>
            <w:hideMark/>
          </w:tcPr>
          <w:p w14:paraId="696D73A4" w14:textId="77777777" w:rsidR="00BE10B1" w:rsidRPr="00AD7B04" w:rsidRDefault="00BE10B1" w:rsidP="00A16245">
            <w:pPr>
              <w:spacing w:after="0" w:line="240" w:lineRule="auto"/>
              <w:rPr>
                <w:rFonts w:ascii="Times New Roman" w:hAnsi="Times New Roman"/>
                <w:color w:val="000000"/>
                <w:sz w:val="16"/>
                <w:szCs w:val="16"/>
              </w:rPr>
            </w:pPr>
          </w:p>
        </w:tc>
        <w:tc>
          <w:tcPr>
            <w:tcW w:w="960" w:type="dxa"/>
            <w:vMerge/>
            <w:tcBorders>
              <w:top w:val="nil"/>
              <w:left w:val="single" w:sz="4" w:space="0" w:color="auto"/>
              <w:bottom w:val="single" w:sz="4" w:space="0" w:color="auto"/>
              <w:right w:val="single" w:sz="4" w:space="0" w:color="auto"/>
            </w:tcBorders>
            <w:vAlign w:val="center"/>
            <w:hideMark/>
          </w:tcPr>
          <w:p w14:paraId="26FA46C7" w14:textId="77777777" w:rsidR="00BE10B1" w:rsidRPr="00AD7B04" w:rsidRDefault="00BE10B1" w:rsidP="00A16245">
            <w:pPr>
              <w:spacing w:after="0" w:line="240" w:lineRule="auto"/>
              <w:rPr>
                <w:rFonts w:ascii="Times New Roman" w:hAnsi="Times New Roman"/>
                <w:color w:val="000000"/>
              </w:rPr>
            </w:pPr>
          </w:p>
        </w:tc>
        <w:tc>
          <w:tcPr>
            <w:tcW w:w="960" w:type="dxa"/>
            <w:vMerge/>
            <w:tcBorders>
              <w:top w:val="nil"/>
              <w:left w:val="single" w:sz="4" w:space="0" w:color="auto"/>
              <w:bottom w:val="single" w:sz="4" w:space="0" w:color="auto"/>
              <w:right w:val="single" w:sz="4" w:space="0" w:color="auto"/>
            </w:tcBorders>
            <w:vAlign w:val="center"/>
            <w:hideMark/>
          </w:tcPr>
          <w:p w14:paraId="6A79FEDB" w14:textId="77777777" w:rsidR="00BE10B1" w:rsidRPr="00AD7B04" w:rsidRDefault="00BE10B1" w:rsidP="00A16245">
            <w:pPr>
              <w:spacing w:after="0" w:line="240" w:lineRule="auto"/>
              <w:rPr>
                <w:rFonts w:ascii="Times New Roman" w:hAnsi="Times New Roman"/>
                <w:color w:val="000000"/>
              </w:rPr>
            </w:pPr>
          </w:p>
        </w:tc>
        <w:tc>
          <w:tcPr>
            <w:tcW w:w="2460" w:type="dxa"/>
            <w:tcBorders>
              <w:top w:val="nil"/>
              <w:left w:val="nil"/>
              <w:bottom w:val="single" w:sz="4" w:space="0" w:color="auto"/>
              <w:right w:val="single" w:sz="4" w:space="0" w:color="auto"/>
            </w:tcBorders>
            <w:vAlign w:val="center"/>
            <w:hideMark/>
          </w:tcPr>
          <w:p w14:paraId="65330B19" w14:textId="77777777" w:rsidR="00BE10B1" w:rsidRPr="00AD7B04" w:rsidRDefault="00BE10B1" w:rsidP="00A16245">
            <w:pPr>
              <w:spacing w:after="0" w:line="240" w:lineRule="auto"/>
              <w:jc w:val="center"/>
              <w:rPr>
                <w:rFonts w:ascii="Times New Roman" w:hAnsi="Times New Roman"/>
                <w:color w:val="000000"/>
              </w:rPr>
            </w:pPr>
            <w:r w:rsidRPr="00AD7B04">
              <w:rPr>
                <w:rFonts w:ascii="Times New Roman" w:hAnsi="Times New Roman"/>
                <w:color w:val="000000"/>
              </w:rPr>
              <w:t>Лабораторных и пра</w:t>
            </w:r>
            <w:r w:rsidRPr="00AD7B04">
              <w:rPr>
                <w:rFonts w:ascii="Times New Roman" w:hAnsi="Times New Roman"/>
                <w:color w:val="000000"/>
              </w:rPr>
              <w:t>к</w:t>
            </w:r>
            <w:r w:rsidRPr="00AD7B04">
              <w:rPr>
                <w:rFonts w:ascii="Times New Roman" w:hAnsi="Times New Roman"/>
                <w:color w:val="000000"/>
              </w:rPr>
              <w:t>тических занятий</w:t>
            </w:r>
          </w:p>
        </w:tc>
        <w:tc>
          <w:tcPr>
            <w:tcW w:w="960" w:type="dxa"/>
            <w:tcBorders>
              <w:top w:val="nil"/>
              <w:left w:val="nil"/>
              <w:bottom w:val="single" w:sz="4" w:space="0" w:color="auto"/>
              <w:right w:val="single" w:sz="4" w:space="0" w:color="auto"/>
            </w:tcBorders>
            <w:vAlign w:val="center"/>
            <w:hideMark/>
          </w:tcPr>
          <w:p w14:paraId="723D9B5D" w14:textId="77777777" w:rsidR="00BE10B1" w:rsidRPr="00AD7B04" w:rsidRDefault="00BE10B1" w:rsidP="00A16245">
            <w:pPr>
              <w:spacing w:after="0" w:line="240" w:lineRule="auto"/>
              <w:jc w:val="center"/>
              <w:rPr>
                <w:rFonts w:ascii="Times New Roman" w:hAnsi="Times New Roman"/>
                <w:color w:val="000000"/>
              </w:rPr>
            </w:pPr>
            <w:r w:rsidRPr="00AD7B04">
              <w:rPr>
                <w:rFonts w:ascii="Times New Roman" w:hAnsi="Times New Roman"/>
                <w:color w:val="000000"/>
              </w:rPr>
              <w:t>Уче</w:t>
            </w:r>
            <w:r w:rsidRPr="00AD7B04">
              <w:rPr>
                <w:rFonts w:ascii="Times New Roman" w:hAnsi="Times New Roman"/>
                <w:color w:val="000000"/>
              </w:rPr>
              <w:t>б</w:t>
            </w:r>
            <w:r w:rsidRPr="00AD7B04">
              <w:rPr>
                <w:rFonts w:ascii="Times New Roman" w:hAnsi="Times New Roman"/>
                <w:color w:val="000000"/>
              </w:rPr>
              <w:t>ная</w:t>
            </w:r>
          </w:p>
        </w:tc>
        <w:tc>
          <w:tcPr>
            <w:tcW w:w="2320" w:type="dxa"/>
            <w:tcBorders>
              <w:top w:val="nil"/>
              <w:left w:val="nil"/>
              <w:bottom w:val="single" w:sz="4" w:space="0" w:color="auto"/>
              <w:right w:val="single" w:sz="4" w:space="0" w:color="auto"/>
            </w:tcBorders>
            <w:vAlign w:val="center"/>
            <w:hideMark/>
          </w:tcPr>
          <w:p w14:paraId="407E4475" w14:textId="77777777" w:rsidR="00BE10B1" w:rsidRPr="00AD7B04" w:rsidRDefault="00BE10B1" w:rsidP="00A16245">
            <w:pPr>
              <w:spacing w:after="0" w:line="240" w:lineRule="auto"/>
              <w:jc w:val="center"/>
              <w:rPr>
                <w:rFonts w:ascii="Times New Roman" w:hAnsi="Times New Roman"/>
                <w:color w:val="000000"/>
              </w:rPr>
            </w:pPr>
            <w:r w:rsidRPr="00AD7B04">
              <w:rPr>
                <w:rFonts w:ascii="Times New Roman" w:hAnsi="Times New Roman"/>
                <w:color w:val="000000"/>
              </w:rPr>
              <w:t>Производственная</w:t>
            </w:r>
          </w:p>
        </w:tc>
        <w:tc>
          <w:tcPr>
            <w:tcW w:w="1800" w:type="dxa"/>
            <w:vMerge/>
            <w:tcBorders>
              <w:top w:val="nil"/>
              <w:left w:val="single" w:sz="4" w:space="0" w:color="auto"/>
              <w:bottom w:val="single" w:sz="4" w:space="0" w:color="auto"/>
              <w:right w:val="single" w:sz="4" w:space="0" w:color="auto"/>
            </w:tcBorders>
            <w:vAlign w:val="center"/>
            <w:hideMark/>
          </w:tcPr>
          <w:p w14:paraId="47151824" w14:textId="77777777" w:rsidR="00BE10B1" w:rsidRPr="00AD7B04" w:rsidRDefault="00BE10B1" w:rsidP="00A16245">
            <w:pPr>
              <w:spacing w:after="0" w:line="240" w:lineRule="auto"/>
              <w:rPr>
                <w:rFonts w:ascii="Times New Roman" w:hAnsi="Times New Roman"/>
                <w:color w:val="000000"/>
              </w:rPr>
            </w:pPr>
          </w:p>
        </w:tc>
      </w:tr>
      <w:tr w:rsidR="00BE10B1" w:rsidRPr="00AD7B04" w14:paraId="46BCC685" w14:textId="77777777" w:rsidTr="00A16245">
        <w:trPr>
          <w:trHeight w:val="288"/>
        </w:trPr>
        <w:tc>
          <w:tcPr>
            <w:tcW w:w="1833" w:type="dxa"/>
            <w:tcBorders>
              <w:top w:val="nil"/>
              <w:left w:val="single" w:sz="4" w:space="0" w:color="auto"/>
              <w:bottom w:val="single" w:sz="4" w:space="0" w:color="auto"/>
              <w:right w:val="single" w:sz="4" w:space="0" w:color="auto"/>
            </w:tcBorders>
            <w:noWrap/>
            <w:vAlign w:val="bottom"/>
            <w:hideMark/>
          </w:tcPr>
          <w:p w14:paraId="7123FD57" w14:textId="77777777" w:rsidR="00BE10B1" w:rsidRPr="00AD7B04" w:rsidRDefault="00BE10B1" w:rsidP="00A16245">
            <w:pPr>
              <w:spacing w:after="0" w:line="240" w:lineRule="auto"/>
              <w:jc w:val="center"/>
              <w:rPr>
                <w:rFonts w:ascii="Times New Roman" w:hAnsi="Times New Roman"/>
                <w:color w:val="000000"/>
              </w:rPr>
            </w:pPr>
            <w:r w:rsidRPr="00AD7B04">
              <w:rPr>
                <w:rFonts w:ascii="Times New Roman" w:hAnsi="Times New Roman"/>
                <w:color w:val="000000"/>
              </w:rPr>
              <w:t>1</w:t>
            </w:r>
          </w:p>
        </w:tc>
        <w:tc>
          <w:tcPr>
            <w:tcW w:w="2527" w:type="dxa"/>
            <w:tcBorders>
              <w:top w:val="nil"/>
              <w:left w:val="nil"/>
              <w:bottom w:val="single" w:sz="4" w:space="0" w:color="auto"/>
              <w:right w:val="single" w:sz="4" w:space="0" w:color="auto"/>
            </w:tcBorders>
            <w:noWrap/>
            <w:vAlign w:val="bottom"/>
            <w:hideMark/>
          </w:tcPr>
          <w:p w14:paraId="0CBAF030" w14:textId="77777777" w:rsidR="00BE10B1" w:rsidRPr="00AD7B04" w:rsidRDefault="00BE10B1" w:rsidP="00A16245">
            <w:pPr>
              <w:spacing w:after="0" w:line="240" w:lineRule="auto"/>
              <w:jc w:val="center"/>
              <w:rPr>
                <w:rFonts w:ascii="Times New Roman" w:hAnsi="Times New Roman"/>
                <w:color w:val="000000"/>
              </w:rPr>
            </w:pPr>
            <w:r w:rsidRPr="00AD7B04">
              <w:rPr>
                <w:rFonts w:ascii="Times New Roman" w:hAnsi="Times New Roman"/>
                <w:color w:val="000000"/>
              </w:rPr>
              <w:t>2</w:t>
            </w:r>
          </w:p>
        </w:tc>
        <w:tc>
          <w:tcPr>
            <w:tcW w:w="960" w:type="dxa"/>
            <w:tcBorders>
              <w:top w:val="nil"/>
              <w:left w:val="nil"/>
              <w:bottom w:val="single" w:sz="4" w:space="0" w:color="auto"/>
              <w:right w:val="single" w:sz="4" w:space="0" w:color="auto"/>
            </w:tcBorders>
            <w:noWrap/>
            <w:vAlign w:val="bottom"/>
            <w:hideMark/>
          </w:tcPr>
          <w:p w14:paraId="7A9D2565" w14:textId="77777777" w:rsidR="00BE10B1" w:rsidRPr="00AD7B04" w:rsidRDefault="00BE10B1" w:rsidP="00A16245">
            <w:pPr>
              <w:spacing w:after="0" w:line="240" w:lineRule="auto"/>
              <w:jc w:val="center"/>
              <w:rPr>
                <w:rFonts w:ascii="Times New Roman" w:hAnsi="Times New Roman"/>
                <w:color w:val="000000"/>
              </w:rPr>
            </w:pPr>
            <w:r w:rsidRPr="00AD7B04">
              <w:rPr>
                <w:rFonts w:ascii="Times New Roman" w:hAnsi="Times New Roman"/>
                <w:color w:val="000000"/>
              </w:rPr>
              <w:t>3</w:t>
            </w:r>
          </w:p>
        </w:tc>
        <w:tc>
          <w:tcPr>
            <w:tcW w:w="960" w:type="dxa"/>
            <w:tcBorders>
              <w:top w:val="nil"/>
              <w:left w:val="nil"/>
              <w:bottom w:val="single" w:sz="4" w:space="0" w:color="auto"/>
              <w:right w:val="single" w:sz="4" w:space="0" w:color="auto"/>
            </w:tcBorders>
            <w:noWrap/>
            <w:vAlign w:val="bottom"/>
            <w:hideMark/>
          </w:tcPr>
          <w:p w14:paraId="79B08A3A" w14:textId="77777777" w:rsidR="00BE10B1" w:rsidRPr="00AD7B04" w:rsidRDefault="00BE10B1" w:rsidP="00A16245">
            <w:pPr>
              <w:spacing w:after="0" w:line="240" w:lineRule="auto"/>
              <w:jc w:val="center"/>
              <w:rPr>
                <w:rFonts w:ascii="Times New Roman" w:hAnsi="Times New Roman"/>
                <w:color w:val="000000"/>
              </w:rPr>
            </w:pPr>
            <w:r w:rsidRPr="00AD7B04">
              <w:rPr>
                <w:rFonts w:ascii="Times New Roman" w:hAnsi="Times New Roman"/>
                <w:color w:val="000000"/>
              </w:rPr>
              <w:t>4</w:t>
            </w:r>
          </w:p>
        </w:tc>
        <w:tc>
          <w:tcPr>
            <w:tcW w:w="960" w:type="dxa"/>
            <w:tcBorders>
              <w:top w:val="nil"/>
              <w:left w:val="nil"/>
              <w:bottom w:val="single" w:sz="4" w:space="0" w:color="auto"/>
              <w:right w:val="single" w:sz="4" w:space="0" w:color="auto"/>
            </w:tcBorders>
            <w:noWrap/>
            <w:vAlign w:val="bottom"/>
            <w:hideMark/>
          </w:tcPr>
          <w:p w14:paraId="04B3BAB3" w14:textId="77777777" w:rsidR="00BE10B1" w:rsidRPr="00AD7B04" w:rsidRDefault="00BE10B1" w:rsidP="00A16245">
            <w:pPr>
              <w:spacing w:after="0" w:line="240" w:lineRule="auto"/>
              <w:jc w:val="center"/>
              <w:rPr>
                <w:rFonts w:ascii="Times New Roman" w:hAnsi="Times New Roman"/>
                <w:color w:val="000000"/>
              </w:rPr>
            </w:pPr>
            <w:r w:rsidRPr="00AD7B04">
              <w:rPr>
                <w:rFonts w:ascii="Times New Roman" w:hAnsi="Times New Roman"/>
                <w:color w:val="000000"/>
              </w:rPr>
              <w:t>5</w:t>
            </w:r>
          </w:p>
        </w:tc>
        <w:tc>
          <w:tcPr>
            <w:tcW w:w="2460" w:type="dxa"/>
            <w:tcBorders>
              <w:top w:val="nil"/>
              <w:left w:val="nil"/>
              <w:bottom w:val="single" w:sz="4" w:space="0" w:color="auto"/>
              <w:right w:val="single" w:sz="4" w:space="0" w:color="auto"/>
            </w:tcBorders>
            <w:noWrap/>
            <w:vAlign w:val="bottom"/>
            <w:hideMark/>
          </w:tcPr>
          <w:p w14:paraId="7E0E2098" w14:textId="77777777" w:rsidR="00BE10B1" w:rsidRPr="00AD7B04" w:rsidRDefault="00BE10B1" w:rsidP="00A16245">
            <w:pPr>
              <w:spacing w:after="0" w:line="240" w:lineRule="auto"/>
              <w:jc w:val="center"/>
              <w:rPr>
                <w:rFonts w:ascii="Times New Roman" w:hAnsi="Times New Roman"/>
                <w:color w:val="000000"/>
              </w:rPr>
            </w:pPr>
            <w:r w:rsidRPr="00AD7B04">
              <w:rPr>
                <w:rFonts w:ascii="Times New Roman" w:hAnsi="Times New Roman"/>
                <w:color w:val="000000"/>
              </w:rPr>
              <w:t>6</w:t>
            </w:r>
          </w:p>
        </w:tc>
        <w:tc>
          <w:tcPr>
            <w:tcW w:w="960" w:type="dxa"/>
            <w:tcBorders>
              <w:top w:val="nil"/>
              <w:left w:val="nil"/>
              <w:bottom w:val="single" w:sz="4" w:space="0" w:color="auto"/>
              <w:right w:val="single" w:sz="4" w:space="0" w:color="auto"/>
            </w:tcBorders>
            <w:noWrap/>
            <w:vAlign w:val="bottom"/>
            <w:hideMark/>
          </w:tcPr>
          <w:p w14:paraId="7F055090" w14:textId="77777777" w:rsidR="00BE10B1" w:rsidRPr="00AD7B04" w:rsidRDefault="00BE10B1" w:rsidP="00A16245">
            <w:pPr>
              <w:spacing w:after="0" w:line="240" w:lineRule="auto"/>
              <w:jc w:val="center"/>
              <w:rPr>
                <w:rFonts w:ascii="Times New Roman" w:hAnsi="Times New Roman"/>
                <w:color w:val="000000"/>
              </w:rPr>
            </w:pPr>
            <w:r w:rsidRPr="00AD7B04">
              <w:rPr>
                <w:rFonts w:ascii="Times New Roman" w:hAnsi="Times New Roman"/>
                <w:color w:val="000000"/>
              </w:rPr>
              <w:t>7</w:t>
            </w:r>
          </w:p>
        </w:tc>
        <w:tc>
          <w:tcPr>
            <w:tcW w:w="2320" w:type="dxa"/>
            <w:tcBorders>
              <w:top w:val="nil"/>
              <w:left w:val="nil"/>
              <w:bottom w:val="single" w:sz="4" w:space="0" w:color="auto"/>
              <w:right w:val="single" w:sz="4" w:space="0" w:color="auto"/>
            </w:tcBorders>
            <w:noWrap/>
            <w:vAlign w:val="bottom"/>
            <w:hideMark/>
          </w:tcPr>
          <w:p w14:paraId="09F0B381" w14:textId="77777777" w:rsidR="00BE10B1" w:rsidRPr="00AD7B04" w:rsidRDefault="00BE10B1" w:rsidP="00A16245">
            <w:pPr>
              <w:spacing w:after="0" w:line="240" w:lineRule="auto"/>
              <w:jc w:val="center"/>
              <w:rPr>
                <w:rFonts w:ascii="Times New Roman" w:hAnsi="Times New Roman"/>
                <w:color w:val="000000"/>
              </w:rPr>
            </w:pPr>
            <w:r w:rsidRPr="00AD7B04">
              <w:rPr>
                <w:rFonts w:ascii="Times New Roman" w:hAnsi="Times New Roman"/>
                <w:color w:val="000000"/>
              </w:rPr>
              <w:t>8</w:t>
            </w:r>
          </w:p>
        </w:tc>
        <w:tc>
          <w:tcPr>
            <w:tcW w:w="1800" w:type="dxa"/>
            <w:tcBorders>
              <w:top w:val="nil"/>
              <w:left w:val="nil"/>
              <w:bottom w:val="single" w:sz="4" w:space="0" w:color="auto"/>
              <w:right w:val="single" w:sz="4" w:space="0" w:color="auto"/>
            </w:tcBorders>
            <w:noWrap/>
            <w:vAlign w:val="bottom"/>
            <w:hideMark/>
          </w:tcPr>
          <w:p w14:paraId="722313D5" w14:textId="77777777" w:rsidR="00BE10B1" w:rsidRPr="00AD7B04" w:rsidRDefault="00BE10B1" w:rsidP="00A16245">
            <w:pPr>
              <w:spacing w:after="0" w:line="240" w:lineRule="auto"/>
              <w:jc w:val="center"/>
              <w:rPr>
                <w:rFonts w:ascii="Times New Roman" w:hAnsi="Times New Roman"/>
                <w:color w:val="000000"/>
              </w:rPr>
            </w:pPr>
            <w:r w:rsidRPr="00AD7B04">
              <w:rPr>
                <w:rFonts w:ascii="Times New Roman" w:hAnsi="Times New Roman"/>
                <w:color w:val="000000"/>
              </w:rPr>
              <w:t>9</w:t>
            </w:r>
          </w:p>
        </w:tc>
      </w:tr>
      <w:tr w:rsidR="00BE10B1" w:rsidRPr="00AD7B04" w14:paraId="2901C02B" w14:textId="77777777" w:rsidTr="00A16245">
        <w:trPr>
          <w:trHeight w:val="1104"/>
        </w:trPr>
        <w:tc>
          <w:tcPr>
            <w:tcW w:w="1833" w:type="dxa"/>
            <w:tcBorders>
              <w:top w:val="nil"/>
              <w:left w:val="single" w:sz="4" w:space="0" w:color="auto"/>
              <w:bottom w:val="single" w:sz="4" w:space="0" w:color="auto"/>
              <w:right w:val="single" w:sz="4" w:space="0" w:color="auto"/>
            </w:tcBorders>
            <w:hideMark/>
          </w:tcPr>
          <w:p w14:paraId="5318A4C5" w14:textId="77777777" w:rsidR="00BE10B1" w:rsidRPr="00AD7B04" w:rsidRDefault="00BE10B1" w:rsidP="00A16245">
            <w:pPr>
              <w:spacing w:after="0" w:line="240" w:lineRule="auto"/>
              <w:rPr>
                <w:rFonts w:ascii="Times New Roman" w:hAnsi="Times New Roman"/>
                <w:b/>
                <w:bCs/>
                <w:color w:val="000000"/>
              </w:rPr>
            </w:pPr>
            <w:r w:rsidRPr="00AD7B04">
              <w:rPr>
                <w:rFonts w:ascii="Times New Roman" w:hAnsi="Times New Roman"/>
                <w:b/>
                <w:bCs/>
                <w:color w:val="000000"/>
              </w:rPr>
              <w:t>ПК 3.1-ПК 3.4, ОК 1-ОК 7, ОК 9-ОК 11</w:t>
            </w:r>
          </w:p>
        </w:tc>
        <w:tc>
          <w:tcPr>
            <w:tcW w:w="2527" w:type="dxa"/>
            <w:tcBorders>
              <w:top w:val="nil"/>
              <w:left w:val="nil"/>
              <w:bottom w:val="single" w:sz="4" w:space="0" w:color="auto"/>
              <w:right w:val="single" w:sz="4" w:space="0" w:color="auto"/>
            </w:tcBorders>
            <w:hideMark/>
          </w:tcPr>
          <w:p w14:paraId="73760C34" w14:textId="77777777" w:rsidR="00BE10B1" w:rsidRPr="00AD7B04" w:rsidRDefault="00BE10B1" w:rsidP="00A16245">
            <w:pPr>
              <w:spacing w:after="0" w:line="240" w:lineRule="auto"/>
              <w:rPr>
                <w:rFonts w:ascii="Times New Roman" w:hAnsi="Times New Roman"/>
                <w:b/>
                <w:bCs/>
                <w:color w:val="000000"/>
              </w:rPr>
            </w:pPr>
            <w:r w:rsidRPr="00AD7B04">
              <w:rPr>
                <w:rFonts w:ascii="Times New Roman" w:hAnsi="Times New Roman"/>
                <w:b/>
                <w:bCs/>
                <w:color w:val="000000"/>
              </w:rPr>
              <w:t>Раздел 1. Изготовл</w:t>
            </w:r>
            <w:r w:rsidRPr="00AD7B04">
              <w:rPr>
                <w:rFonts w:ascii="Times New Roman" w:hAnsi="Times New Roman"/>
                <w:b/>
                <w:bCs/>
                <w:color w:val="000000"/>
              </w:rPr>
              <w:t>е</w:t>
            </w:r>
            <w:r w:rsidRPr="00AD7B04">
              <w:rPr>
                <w:rFonts w:ascii="Times New Roman" w:hAnsi="Times New Roman"/>
                <w:b/>
                <w:bCs/>
                <w:color w:val="000000"/>
              </w:rPr>
              <w:t>ние изделий на тока</w:t>
            </w:r>
            <w:r w:rsidRPr="00AD7B04">
              <w:rPr>
                <w:rFonts w:ascii="Times New Roman" w:hAnsi="Times New Roman"/>
                <w:b/>
                <w:bCs/>
                <w:color w:val="000000"/>
              </w:rPr>
              <w:t>р</w:t>
            </w:r>
            <w:r w:rsidRPr="00AD7B04">
              <w:rPr>
                <w:rFonts w:ascii="Times New Roman" w:hAnsi="Times New Roman"/>
                <w:b/>
                <w:bCs/>
                <w:color w:val="000000"/>
              </w:rPr>
              <w:t>но-расточных станках по стадиям технол</w:t>
            </w:r>
            <w:r w:rsidRPr="00AD7B04">
              <w:rPr>
                <w:rFonts w:ascii="Times New Roman" w:hAnsi="Times New Roman"/>
                <w:b/>
                <w:bCs/>
                <w:color w:val="000000"/>
              </w:rPr>
              <w:t>о</w:t>
            </w:r>
            <w:r w:rsidRPr="00AD7B04">
              <w:rPr>
                <w:rFonts w:ascii="Times New Roman" w:hAnsi="Times New Roman"/>
                <w:b/>
                <w:bCs/>
                <w:color w:val="000000"/>
              </w:rPr>
              <w:t>гического процесса в соответствии с треб</w:t>
            </w:r>
            <w:r w:rsidRPr="00AD7B04">
              <w:rPr>
                <w:rFonts w:ascii="Times New Roman" w:hAnsi="Times New Roman"/>
                <w:b/>
                <w:bCs/>
                <w:color w:val="000000"/>
              </w:rPr>
              <w:t>о</w:t>
            </w:r>
            <w:r w:rsidRPr="00AD7B04">
              <w:rPr>
                <w:rFonts w:ascii="Times New Roman" w:hAnsi="Times New Roman"/>
                <w:b/>
                <w:bCs/>
                <w:color w:val="000000"/>
              </w:rPr>
              <w:t>ваниями охраны тр</w:t>
            </w:r>
            <w:r w:rsidRPr="00AD7B04">
              <w:rPr>
                <w:rFonts w:ascii="Times New Roman" w:hAnsi="Times New Roman"/>
                <w:b/>
                <w:bCs/>
                <w:color w:val="000000"/>
              </w:rPr>
              <w:t>у</w:t>
            </w:r>
            <w:r w:rsidRPr="00AD7B04">
              <w:rPr>
                <w:rFonts w:ascii="Times New Roman" w:hAnsi="Times New Roman"/>
                <w:b/>
                <w:bCs/>
                <w:color w:val="000000"/>
              </w:rPr>
              <w:t>да и экологической безопасности</w:t>
            </w:r>
          </w:p>
        </w:tc>
        <w:tc>
          <w:tcPr>
            <w:tcW w:w="960" w:type="dxa"/>
            <w:tcBorders>
              <w:top w:val="nil"/>
              <w:left w:val="nil"/>
              <w:bottom w:val="single" w:sz="4" w:space="0" w:color="auto"/>
              <w:right w:val="single" w:sz="4" w:space="0" w:color="auto"/>
            </w:tcBorders>
            <w:vAlign w:val="center"/>
            <w:hideMark/>
          </w:tcPr>
          <w:p w14:paraId="12BF23A6" w14:textId="77777777" w:rsidR="00BE10B1" w:rsidRPr="00AD7B04" w:rsidRDefault="00BE10B1" w:rsidP="00A16245">
            <w:pPr>
              <w:spacing w:after="0" w:line="240" w:lineRule="auto"/>
              <w:jc w:val="center"/>
              <w:rPr>
                <w:rFonts w:ascii="Times New Roman" w:hAnsi="Times New Roman"/>
                <w:b/>
                <w:bCs/>
                <w:color w:val="000000"/>
              </w:rPr>
            </w:pPr>
            <w:r w:rsidRPr="00AD7B04">
              <w:rPr>
                <w:rFonts w:ascii="Times New Roman" w:hAnsi="Times New Roman"/>
                <w:b/>
                <w:bCs/>
                <w:color w:val="000000"/>
              </w:rPr>
              <w:t>256</w:t>
            </w:r>
          </w:p>
        </w:tc>
        <w:tc>
          <w:tcPr>
            <w:tcW w:w="960" w:type="dxa"/>
            <w:tcBorders>
              <w:top w:val="nil"/>
              <w:left w:val="nil"/>
              <w:bottom w:val="single" w:sz="4" w:space="0" w:color="auto"/>
              <w:right w:val="single" w:sz="4" w:space="0" w:color="auto"/>
            </w:tcBorders>
            <w:vAlign w:val="center"/>
            <w:hideMark/>
          </w:tcPr>
          <w:p w14:paraId="49C75B6A" w14:textId="77777777" w:rsidR="00BE10B1" w:rsidRPr="00AD7B04" w:rsidRDefault="00BE10B1" w:rsidP="00A16245">
            <w:pPr>
              <w:spacing w:after="0" w:line="240" w:lineRule="auto"/>
              <w:jc w:val="center"/>
              <w:rPr>
                <w:rFonts w:ascii="Times New Roman" w:hAnsi="Times New Roman"/>
                <w:b/>
                <w:bCs/>
                <w:color w:val="000000"/>
              </w:rPr>
            </w:pPr>
            <w:r w:rsidRPr="00AD7B04">
              <w:rPr>
                <w:rFonts w:ascii="Times New Roman" w:hAnsi="Times New Roman"/>
                <w:b/>
                <w:bCs/>
                <w:color w:val="000000"/>
              </w:rPr>
              <w:t>138</w:t>
            </w:r>
          </w:p>
        </w:tc>
        <w:tc>
          <w:tcPr>
            <w:tcW w:w="960" w:type="dxa"/>
            <w:tcBorders>
              <w:top w:val="nil"/>
              <w:left w:val="nil"/>
              <w:bottom w:val="single" w:sz="4" w:space="0" w:color="auto"/>
              <w:right w:val="single" w:sz="4" w:space="0" w:color="auto"/>
            </w:tcBorders>
            <w:vAlign w:val="center"/>
            <w:hideMark/>
          </w:tcPr>
          <w:p w14:paraId="000ACF9F" w14:textId="77777777" w:rsidR="00BE10B1" w:rsidRPr="00AD7B04" w:rsidRDefault="00BE10B1" w:rsidP="00A16245">
            <w:pPr>
              <w:spacing w:after="0" w:line="240" w:lineRule="auto"/>
              <w:jc w:val="center"/>
              <w:rPr>
                <w:rFonts w:ascii="Times New Roman" w:hAnsi="Times New Roman"/>
                <w:b/>
                <w:bCs/>
                <w:color w:val="000000"/>
              </w:rPr>
            </w:pPr>
            <w:r w:rsidRPr="00AD7B04">
              <w:rPr>
                <w:rFonts w:ascii="Times New Roman" w:hAnsi="Times New Roman"/>
                <w:b/>
                <w:bCs/>
                <w:color w:val="000000"/>
              </w:rPr>
              <w:t>120</w:t>
            </w:r>
          </w:p>
        </w:tc>
        <w:tc>
          <w:tcPr>
            <w:tcW w:w="2460" w:type="dxa"/>
            <w:tcBorders>
              <w:top w:val="nil"/>
              <w:left w:val="nil"/>
              <w:bottom w:val="single" w:sz="4" w:space="0" w:color="auto"/>
              <w:right w:val="single" w:sz="4" w:space="0" w:color="auto"/>
            </w:tcBorders>
            <w:vAlign w:val="center"/>
            <w:hideMark/>
          </w:tcPr>
          <w:p w14:paraId="39CBBFA2" w14:textId="77777777" w:rsidR="00BE10B1" w:rsidRPr="00AD7B04" w:rsidRDefault="00BE10B1" w:rsidP="00A16245">
            <w:pPr>
              <w:spacing w:after="0" w:line="240" w:lineRule="auto"/>
              <w:jc w:val="center"/>
              <w:rPr>
                <w:rFonts w:ascii="Times New Roman" w:hAnsi="Times New Roman"/>
                <w:b/>
                <w:bCs/>
                <w:color w:val="000000"/>
              </w:rPr>
            </w:pPr>
            <w:r w:rsidRPr="00AD7B04">
              <w:rPr>
                <w:rFonts w:ascii="Times New Roman" w:hAnsi="Times New Roman"/>
                <w:b/>
                <w:bCs/>
                <w:color w:val="000000"/>
              </w:rPr>
              <w:t>30</w:t>
            </w:r>
          </w:p>
        </w:tc>
        <w:tc>
          <w:tcPr>
            <w:tcW w:w="960" w:type="dxa"/>
            <w:tcBorders>
              <w:top w:val="nil"/>
              <w:left w:val="nil"/>
              <w:bottom w:val="single" w:sz="4" w:space="0" w:color="auto"/>
              <w:right w:val="single" w:sz="4" w:space="0" w:color="auto"/>
            </w:tcBorders>
            <w:vAlign w:val="center"/>
            <w:hideMark/>
          </w:tcPr>
          <w:p w14:paraId="58837E85" w14:textId="77777777" w:rsidR="00BE10B1" w:rsidRPr="00AD7B04" w:rsidRDefault="00BE10B1" w:rsidP="00A16245">
            <w:pPr>
              <w:spacing w:after="0" w:line="240" w:lineRule="auto"/>
              <w:jc w:val="center"/>
              <w:rPr>
                <w:rFonts w:ascii="Times New Roman" w:hAnsi="Times New Roman"/>
                <w:b/>
                <w:bCs/>
                <w:color w:val="000000"/>
              </w:rPr>
            </w:pPr>
            <w:r w:rsidRPr="00AD7B04">
              <w:rPr>
                <w:rFonts w:ascii="Times New Roman" w:hAnsi="Times New Roman"/>
                <w:b/>
                <w:bCs/>
                <w:color w:val="000000"/>
              </w:rPr>
              <w:t>36</w:t>
            </w:r>
          </w:p>
        </w:tc>
        <w:tc>
          <w:tcPr>
            <w:tcW w:w="2320" w:type="dxa"/>
            <w:tcBorders>
              <w:top w:val="nil"/>
              <w:left w:val="nil"/>
              <w:bottom w:val="single" w:sz="4" w:space="0" w:color="auto"/>
              <w:right w:val="single" w:sz="4" w:space="0" w:color="auto"/>
            </w:tcBorders>
            <w:vAlign w:val="center"/>
            <w:hideMark/>
          </w:tcPr>
          <w:p w14:paraId="4799A588" w14:textId="77777777" w:rsidR="00BE10B1" w:rsidRPr="00AD7B04" w:rsidRDefault="00BE10B1" w:rsidP="00A16245">
            <w:pPr>
              <w:spacing w:after="0" w:line="240" w:lineRule="auto"/>
              <w:jc w:val="center"/>
              <w:rPr>
                <w:rFonts w:ascii="Times New Roman" w:hAnsi="Times New Roman"/>
                <w:b/>
                <w:bCs/>
                <w:color w:val="000000"/>
              </w:rPr>
            </w:pPr>
            <w:r w:rsidRPr="00AD7B04">
              <w:rPr>
                <w:rFonts w:ascii="Times New Roman" w:hAnsi="Times New Roman"/>
                <w:b/>
                <w:bCs/>
                <w:color w:val="000000"/>
              </w:rPr>
              <w:t>72</w:t>
            </w:r>
          </w:p>
        </w:tc>
        <w:tc>
          <w:tcPr>
            <w:tcW w:w="1800" w:type="dxa"/>
            <w:tcBorders>
              <w:top w:val="nil"/>
              <w:left w:val="nil"/>
              <w:bottom w:val="single" w:sz="4" w:space="0" w:color="auto"/>
              <w:right w:val="single" w:sz="4" w:space="0" w:color="auto"/>
            </w:tcBorders>
            <w:vAlign w:val="center"/>
            <w:hideMark/>
          </w:tcPr>
          <w:p w14:paraId="6C703DDA" w14:textId="77777777" w:rsidR="00BE10B1" w:rsidRPr="00AD7B04" w:rsidRDefault="00BE10B1" w:rsidP="00A16245">
            <w:pPr>
              <w:spacing w:after="0" w:line="240" w:lineRule="auto"/>
              <w:jc w:val="center"/>
              <w:rPr>
                <w:rFonts w:ascii="Times New Roman" w:hAnsi="Times New Roman"/>
                <w:b/>
                <w:bCs/>
                <w:color w:val="000000"/>
              </w:rPr>
            </w:pPr>
            <w:r w:rsidRPr="00AD7B04">
              <w:rPr>
                <w:rFonts w:ascii="Times New Roman" w:hAnsi="Times New Roman"/>
                <w:b/>
                <w:bCs/>
                <w:color w:val="000000"/>
              </w:rPr>
              <w:t>28</w:t>
            </w:r>
          </w:p>
        </w:tc>
      </w:tr>
      <w:tr w:rsidR="00BE10B1" w:rsidRPr="00AD7B04" w14:paraId="3D44277D" w14:textId="77777777" w:rsidTr="00A16245">
        <w:trPr>
          <w:trHeight w:val="828"/>
        </w:trPr>
        <w:tc>
          <w:tcPr>
            <w:tcW w:w="1833" w:type="dxa"/>
            <w:tcBorders>
              <w:top w:val="nil"/>
              <w:left w:val="single" w:sz="4" w:space="0" w:color="auto"/>
              <w:bottom w:val="single" w:sz="4" w:space="0" w:color="auto"/>
              <w:right w:val="single" w:sz="4" w:space="0" w:color="auto"/>
            </w:tcBorders>
            <w:hideMark/>
          </w:tcPr>
          <w:p w14:paraId="433601B8" w14:textId="77777777" w:rsidR="00BE10B1" w:rsidRPr="00AD7B04" w:rsidRDefault="00BE10B1" w:rsidP="00A16245">
            <w:pPr>
              <w:spacing w:after="0" w:line="240" w:lineRule="auto"/>
              <w:rPr>
                <w:rFonts w:ascii="Times New Roman" w:hAnsi="Times New Roman"/>
                <w:color w:val="000000"/>
              </w:rPr>
            </w:pPr>
            <w:r w:rsidRPr="00AD7B04">
              <w:rPr>
                <w:rFonts w:ascii="Times New Roman" w:hAnsi="Times New Roman"/>
                <w:color w:val="000000"/>
              </w:rPr>
              <w:t> </w:t>
            </w:r>
          </w:p>
        </w:tc>
        <w:tc>
          <w:tcPr>
            <w:tcW w:w="2527" w:type="dxa"/>
            <w:tcBorders>
              <w:top w:val="nil"/>
              <w:left w:val="nil"/>
              <w:bottom w:val="single" w:sz="4" w:space="0" w:color="auto"/>
              <w:right w:val="single" w:sz="4" w:space="0" w:color="auto"/>
            </w:tcBorders>
            <w:hideMark/>
          </w:tcPr>
          <w:p w14:paraId="09ECD05B" w14:textId="77777777" w:rsidR="00BE10B1" w:rsidRPr="00AD7B04" w:rsidRDefault="00BE10B1" w:rsidP="00A16245">
            <w:pPr>
              <w:spacing w:after="0" w:line="240" w:lineRule="auto"/>
              <w:rPr>
                <w:rFonts w:ascii="Times New Roman" w:hAnsi="Times New Roman"/>
                <w:color w:val="000000"/>
              </w:rPr>
            </w:pPr>
            <w:r w:rsidRPr="00AD7B04">
              <w:rPr>
                <w:rFonts w:ascii="Times New Roman" w:hAnsi="Times New Roman"/>
                <w:color w:val="000000"/>
              </w:rPr>
              <w:t>Производственная практика (по профилю специальности), часов</w:t>
            </w:r>
          </w:p>
        </w:tc>
        <w:tc>
          <w:tcPr>
            <w:tcW w:w="960" w:type="dxa"/>
            <w:tcBorders>
              <w:top w:val="nil"/>
              <w:left w:val="nil"/>
              <w:bottom w:val="single" w:sz="4" w:space="0" w:color="auto"/>
              <w:right w:val="single" w:sz="4" w:space="0" w:color="auto"/>
            </w:tcBorders>
            <w:vAlign w:val="center"/>
            <w:hideMark/>
          </w:tcPr>
          <w:p w14:paraId="5D01E4BC" w14:textId="77777777" w:rsidR="00BE10B1" w:rsidRPr="00AD7B04" w:rsidRDefault="00BE10B1" w:rsidP="00A16245">
            <w:pPr>
              <w:spacing w:after="0" w:line="240" w:lineRule="auto"/>
              <w:jc w:val="center"/>
              <w:rPr>
                <w:rFonts w:ascii="Times New Roman" w:hAnsi="Times New Roman"/>
                <w:color w:val="000000"/>
              </w:rPr>
            </w:pPr>
            <w:r w:rsidRPr="00AD7B04">
              <w:rPr>
                <w:rFonts w:ascii="Times New Roman" w:hAnsi="Times New Roman"/>
                <w:color w:val="000000"/>
              </w:rPr>
              <w:t>72</w:t>
            </w:r>
          </w:p>
        </w:tc>
        <w:tc>
          <w:tcPr>
            <w:tcW w:w="960" w:type="dxa"/>
            <w:tcBorders>
              <w:top w:val="nil"/>
              <w:left w:val="nil"/>
              <w:bottom w:val="single" w:sz="4" w:space="0" w:color="auto"/>
              <w:right w:val="single" w:sz="4" w:space="0" w:color="auto"/>
            </w:tcBorders>
            <w:vAlign w:val="center"/>
            <w:hideMark/>
          </w:tcPr>
          <w:p w14:paraId="2CB0EA8C" w14:textId="77777777" w:rsidR="00BE10B1" w:rsidRPr="00AD7B04" w:rsidRDefault="00BE10B1" w:rsidP="00A16245">
            <w:pPr>
              <w:spacing w:after="0" w:line="240" w:lineRule="auto"/>
              <w:jc w:val="center"/>
              <w:rPr>
                <w:rFonts w:ascii="Times New Roman" w:hAnsi="Times New Roman"/>
                <w:color w:val="000000"/>
              </w:rPr>
            </w:pPr>
            <w:r w:rsidRPr="00AD7B04">
              <w:rPr>
                <w:rFonts w:ascii="Times New Roman" w:hAnsi="Times New Roman"/>
                <w:color w:val="000000"/>
              </w:rPr>
              <w:t>72</w:t>
            </w:r>
          </w:p>
        </w:tc>
        <w:tc>
          <w:tcPr>
            <w:tcW w:w="960" w:type="dxa"/>
            <w:tcBorders>
              <w:top w:val="nil"/>
              <w:left w:val="nil"/>
              <w:bottom w:val="single" w:sz="4" w:space="0" w:color="auto"/>
              <w:right w:val="single" w:sz="4" w:space="0" w:color="auto"/>
            </w:tcBorders>
            <w:vAlign w:val="center"/>
            <w:hideMark/>
          </w:tcPr>
          <w:p w14:paraId="1A22C611" w14:textId="77777777" w:rsidR="00BE10B1" w:rsidRPr="00AD7B04" w:rsidRDefault="00BE10B1" w:rsidP="00A16245">
            <w:pPr>
              <w:spacing w:after="0" w:line="240" w:lineRule="auto"/>
              <w:jc w:val="center"/>
              <w:rPr>
                <w:rFonts w:ascii="Times New Roman" w:hAnsi="Times New Roman"/>
                <w:color w:val="000000"/>
              </w:rPr>
            </w:pPr>
            <w:r w:rsidRPr="00AD7B04">
              <w:rPr>
                <w:rFonts w:ascii="Times New Roman" w:hAnsi="Times New Roman"/>
                <w:color w:val="000000"/>
              </w:rPr>
              <w:t> </w:t>
            </w:r>
          </w:p>
        </w:tc>
        <w:tc>
          <w:tcPr>
            <w:tcW w:w="2460" w:type="dxa"/>
            <w:tcBorders>
              <w:top w:val="nil"/>
              <w:left w:val="nil"/>
              <w:bottom w:val="single" w:sz="4" w:space="0" w:color="auto"/>
              <w:right w:val="single" w:sz="4" w:space="0" w:color="auto"/>
            </w:tcBorders>
            <w:vAlign w:val="center"/>
            <w:hideMark/>
          </w:tcPr>
          <w:p w14:paraId="43153F69" w14:textId="77777777" w:rsidR="00BE10B1" w:rsidRPr="00AD7B04" w:rsidRDefault="00BE10B1" w:rsidP="00A16245">
            <w:pPr>
              <w:spacing w:after="0" w:line="240" w:lineRule="auto"/>
              <w:jc w:val="center"/>
              <w:rPr>
                <w:rFonts w:ascii="Times New Roman" w:hAnsi="Times New Roman"/>
                <w:color w:val="000000"/>
              </w:rPr>
            </w:pPr>
            <w:r w:rsidRPr="00AD7B04">
              <w:rPr>
                <w:rFonts w:ascii="Times New Roman" w:hAnsi="Times New Roman"/>
                <w:color w:val="000000"/>
              </w:rPr>
              <w:t> </w:t>
            </w:r>
          </w:p>
        </w:tc>
        <w:tc>
          <w:tcPr>
            <w:tcW w:w="960" w:type="dxa"/>
            <w:tcBorders>
              <w:top w:val="nil"/>
              <w:left w:val="nil"/>
              <w:bottom w:val="single" w:sz="4" w:space="0" w:color="auto"/>
              <w:right w:val="single" w:sz="4" w:space="0" w:color="auto"/>
            </w:tcBorders>
            <w:vAlign w:val="center"/>
            <w:hideMark/>
          </w:tcPr>
          <w:p w14:paraId="212E72B1" w14:textId="77777777" w:rsidR="00BE10B1" w:rsidRPr="00AD7B04" w:rsidRDefault="00BE10B1" w:rsidP="00A16245">
            <w:pPr>
              <w:spacing w:after="0" w:line="240" w:lineRule="auto"/>
              <w:jc w:val="center"/>
              <w:rPr>
                <w:rFonts w:ascii="Times New Roman" w:hAnsi="Times New Roman"/>
                <w:color w:val="000000"/>
              </w:rPr>
            </w:pPr>
            <w:r w:rsidRPr="00AD7B04">
              <w:rPr>
                <w:rFonts w:ascii="Times New Roman" w:hAnsi="Times New Roman"/>
                <w:color w:val="000000"/>
              </w:rPr>
              <w:t> </w:t>
            </w:r>
          </w:p>
        </w:tc>
        <w:tc>
          <w:tcPr>
            <w:tcW w:w="2320" w:type="dxa"/>
            <w:tcBorders>
              <w:top w:val="nil"/>
              <w:left w:val="nil"/>
              <w:bottom w:val="single" w:sz="4" w:space="0" w:color="auto"/>
              <w:right w:val="single" w:sz="4" w:space="0" w:color="auto"/>
            </w:tcBorders>
            <w:vAlign w:val="center"/>
            <w:hideMark/>
          </w:tcPr>
          <w:p w14:paraId="0DF2B816" w14:textId="77777777" w:rsidR="00BE10B1" w:rsidRPr="00AD7B04" w:rsidRDefault="00BE10B1" w:rsidP="00A16245">
            <w:pPr>
              <w:spacing w:after="0" w:line="240" w:lineRule="auto"/>
              <w:jc w:val="center"/>
              <w:rPr>
                <w:rFonts w:ascii="Times New Roman" w:hAnsi="Times New Roman"/>
                <w:color w:val="000000"/>
              </w:rPr>
            </w:pPr>
            <w:r w:rsidRPr="00AD7B04">
              <w:rPr>
                <w:rFonts w:ascii="Times New Roman" w:hAnsi="Times New Roman"/>
                <w:color w:val="000000"/>
              </w:rPr>
              <w:t>72</w:t>
            </w:r>
          </w:p>
        </w:tc>
        <w:tc>
          <w:tcPr>
            <w:tcW w:w="1800" w:type="dxa"/>
            <w:tcBorders>
              <w:top w:val="nil"/>
              <w:left w:val="nil"/>
              <w:bottom w:val="single" w:sz="4" w:space="0" w:color="auto"/>
              <w:right w:val="single" w:sz="4" w:space="0" w:color="auto"/>
            </w:tcBorders>
            <w:vAlign w:val="center"/>
            <w:hideMark/>
          </w:tcPr>
          <w:p w14:paraId="338CD7EB" w14:textId="77777777" w:rsidR="00BE10B1" w:rsidRPr="00AD7B04" w:rsidRDefault="00BE10B1" w:rsidP="00A16245">
            <w:pPr>
              <w:spacing w:after="0" w:line="240" w:lineRule="auto"/>
              <w:jc w:val="center"/>
              <w:rPr>
                <w:rFonts w:ascii="Times New Roman" w:hAnsi="Times New Roman"/>
                <w:color w:val="000000"/>
              </w:rPr>
            </w:pPr>
            <w:r w:rsidRPr="00AD7B04">
              <w:rPr>
                <w:rFonts w:ascii="Times New Roman" w:hAnsi="Times New Roman"/>
                <w:color w:val="000000"/>
              </w:rPr>
              <w:t> </w:t>
            </w:r>
          </w:p>
        </w:tc>
      </w:tr>
      <w:tr w:rsidR="00BE10B1" w:rsidRPr="00AD7B04" w14:paraId="158247BE" w14:textId="77777777" w:rsidTr="00A16245">
        <w:trPr>
          <w:trHeight w:val="1428"/>
        </w:trPr>
        <w:tc>
          <w:tcPr>
            <w:tcW w:w="1833" w:type="dxa"/>
            <w:tcBorders>
              <w:top w:val="nil"/>
              <w:left w:val="single" w:sz="4" w:space="0" w:color="auto"/>
              <w:bottom w:val="single" w:sz="4" w:space="0" w:color="auto"/>
              <w:right w:val="single" w:sz="4" w:space="0" w:color="auto"/>
            </w:tcBorders>
            <w:hideMark/>
          </w:tcPr>
          <w:p w14:paraId="7AABCD6F" w14:textId="77777777" w:rsidR="00BE10B1" w:rsidRPr="00AD7B04" w:rsidRDefault="00BE10B1" w:rsidP="00A16245">
            <w:pPr>
              <w:spacing w:after="0" w:line="240" w:lineRule="auto"/>
              <w:rPr>
                <w:rFonts w:ascii="Times New Roman" w:hAnsi="Times New Roman"/>
                <w:color w:val="000000"/>
              </w:rPr>
            </w:pPr>
            <w:r w:rsidRPr="00AD7B04">
              <w:rPr>
                <w:rFonts w:ascii="Times New Roman" w:hAnsi="Times New Roman"/>
                <w:color w:val="000000"/>
              </w:rPr>
              <w:t> </w:t>
            </w:r>
          </w:p>
        </w:tc>
        <w:tc>
          <w:tcPr>
            <w:tcW w:w="2527" w:type="dxa"/>
            <w:tcBorders>
              <w:top w:val="nil"/>
              <w:left w:val="nil"/>
              <w:bottom w:val="single" w:sz="4" w:space="0" w:color="auto"/>
              <w:right w:val="single" w:sz="4" w:space="0" w:color="auto"/>
            </w:tcBorders>
            <w:hideMark/>
          </w:tcPr>
          <w:p w14:paraId="2BF51229" w14:textId="77777777" w:rsidR="00BE10B1" w:rsidRPr="00AD7B04" w:rsidRDefault="00BE10B1" w:rsidP="00A16245">
            <w:pPr>
              <w:spacing w:after="0" w:line="240" w:lineRule="auto"/>
              <w:rPr>
                <w:rFonts w:ascii="Times New Roman" w:hAnsi="Times New Roman"/>
                <w:color w:val="000000"/>
              </w:rPr>
            </w:pPr>
            <w:r w:rsidRPr="00AD7B04">
              <w:rPr>
                <w:rFonts w:ascii="Times New Roman" w:hAnsi="Times New Roman"/>
                <w:color w:val="000000"/>
              </w:rPr>
              <w:t>Промежуточная атт</w:t>
            </w:r>
            <w:r w:rsidRPr="00AD7B04">
              <w:rPr>
                <w:rFonts w:ascii="Times New Roman" w:hAnsi="Times New Roman"/>
                <w:color w:val="000000"/>
              </w:rPr>
              <w:t>е</w:t>
            </w:r>
            <w:r w:rsidRPr="00AD7B04">
              <w:rPr>
                <w:rFonts w:ascii="Times New Roman" w:hAnsi="Times New Roman"/>
                <w:color w:val="000000"/>
              </w:rPr>
              <w:t>стация</w:t>
            </w:r>
            <w:r w:rsidRPr="00AD7B04">
              <w:rPr>
                <w:rFonts w:ascii="Times New Roman" w:hAnsi="Times New Roman"/>
                <w:color w:val="000000"/>
              </w:rPr>
              <w:br/>
              <w:t>Экзамен по ПМ</w:t>
            </w:r>
          </w:p>
        </w:tc>
        <w:tc>
          <w:tcPr>
            <w:tcW w:w="960" w:type="dxa"/>
            <w:tcBorders>
              <w:top w:val="nil"/>
              <w:left w:val="nil"/>
              <w:bottom w:val="single" w:sz="4" w:space="0" w:color="auto"/>
              <w:right w:val="single" w:sz="4" w:space="0" w:color="auto"/>
            </w:tcBorders>
            <w:vAlign w:val="center"/>
            <w:hideMark/>
          </w:tcPr>
          <w:p w14:paraId="73C68C07" w14:textId="77777777" w:rsidR="00BE10B1" w:rsidRPr="00AD7B04" w:rsidRDefault="00BE10B1" w:rsidP="00A16245">
            <w:pPr>
              <w:spacing w:after="0" w:line="240" w:lineRule="auto"/>
              <w:jc w:val="center"/>
              <w:rPr>
                <w:rFonts w:ascii="Times New Roman" w:hAnsi="Times New Roman"/>
                <w:color w:val="000000"/>
              </w:rPr>
            </w:pPr>
            <w:r w:rsidRPr="00AD7B04">
              <w:rPr>
                <w:rFonts w:ascii="Times New Roman" w:hAnsi="Times New Roman"/>
                <w:color w:val="000000"/>
              </w:rPr>
              <w:t>12</w:t>
            </w:r>
          </w:p>
        </w:tc>
        <w:tc>
          <w:tcPr>
            <w:tcW w:w="960" w:type="dxa"/>
            <w:tcBorders>
              <w:top w:val="nil"/>
              <w:left w:val="nil"/>
              <w:bottom w:val="single" w:sz="4" w:space="0" w:color="auto"/>
              <w:right w:val="single" w:sz="4" w:space="0" w:color="auto"/>
            </w:tcBorders>
            <w:vAlign w:val="center"/>
            <w:hideMark/>
          </w:tcPr>
          <w:p w14:paraId="22F6E048" w14:textId="77777777" w:rsidR="00BE10B1" w:rsidRPr="00AD7B04" w:rsidRDefault="00BE10B1" w:rsidP="00A16245">
            <w:pPr>
              <w:spacing w:after="0" w:line="240" w:lineRule="auto"/>
              <w:jc w:val="center"/>
              <w:rPr>
                <w:rFonts w:ascii="Times New Roman" w:hAnsi="Times New Roman"/>
                <w:color w:val="000000"/>
              </w:rPr>
            </w:pPr>
            <w:r w:rsidRPr="00AD7B04">
              <w:rPr>
                <w:rFonts w:ascii="Times New Roman" w:hAnsi="Times New Roman"/>
                <w:color w:val="000000"/>
              </w:rPr>
              <w:t> </w:t>
            </w:r>
          </w:p>
        </w:tc>
        <w:tc>
          <w:tcPr>
            <w:tcW w:w="960" w:type="dxa"/>
            <w:tcBorders>
              <w:top w:val="nil"/>
              <w:left w:val="nil"/>
              <w:bottom w:val="single" w:sz="4" w:space="0" w:color="auto"/>
              <w:right w:val="single" w:sz="4" w:space="0" w:color="auto"/>
            </w:tcBorders>
            <w:vAlign w:val="center"/>
            <w:hideMark/>
          </w:tcPr>
          <w:p w14:paraId="7406E7D2" w14:textId="77777777" w:rsidR="00BE10B1" w:rsidRPr="00AD7B04" w:rsidRDefault="00BE10B1" w:rsidP="00A16245">
            <w:pPr>
              <w:spacing w:after="0" w:line="240" w:lineRule="auto"/>
              <w:jc w:val="center"/>
              <w:rPr>
                <w:rFonts w:ascii="Times New Roman" w:hAnsi="Times New Roman"/>
                <w:color w:val="000000"/>
              </w:rPr>
            </w:pPr>
            <w:r w:rsidRPr="00AD7B04">
              <w:rPr>
                <w:rFonts w:ascii="Times New Roman" w:hAnsi="Times New Roman"/>
                <w:color w:val="000000"/>
              </w:rPr>
              <w:t> </w:t>
            </w:r>
          </w:p>
        </w:tc>
        <w:tc>
          <w:tcPr>
            <w:tcW w:w="2460" w:type="dxa"/>
            <w:tcBorders>
              <w:top w:val="nil"/>
              <w:left w:val="nil"/>
              <w:bottom w:val="single" w:sz="4" w:space="0" w:color="auto"/>
              <w:right w:val="single" w:sz="4" w:space="0" w:color="auto"/>
            </w:tcBorders>
            <w:vAlign w:val="center"/>
            <w:hideMark/>
          </w:tcPr>
          <w:p w14:paraId="47F84FEF" w14:textId="77777777" w:rsidR="00BE10B1" w:rsidRPr="00AD7B04" w:rsidRDefault="00BE10B1" w:rsidP="00A16245">
            <w:pPr>
              <w:spacing w:after="0" w:line="240" w:lineRule="auto"/>
              <w:jc w:val="center"/>
              <w:rPr>
                <w:rFonts w:ascii="Times New Roman" w:hAnsi="Times New Roman"/>
                <w:color w:val="000000"/>
              </w:rPr>
            </w:pPr>
            <w:r w:rsidRPr="00AD7B04">
              <w:rPr>
                <w:rFonts w:ascii="Times New Roman" w:hAnsi="Times New Roman"/>
                <w:color w:val="000000"/>
              </w:rPr>
              <w:t> </w:t>
            </w:r>
          </w:p>
        </w:tc>
        <w:tc>
          <w:tcPr>
            <w:tcW w:w="960" w:type="dxa"/>
            <w:tcBorders>
              <w:top w:val="nil"/>
              <w:left w:val="nil"/>
              <w:bottom w:val="single" w:sz="4" w:space="0" w:color="auto"/>
              <w:right w:val="single" w:sz="4" w:space="0" w:color="auto"/>
            </w:tcBorders>
            <w:vAlign w:val="center"/>
            <w:hideMark/>
          </w:tcPr>
          <w:p w14:paraId="1C1F6C5A" w14:textId="77777777" w:rsidR="00BE10B1" w:rsidRPr="00AD7B04" w:rsidRDefault="00BE10B1" w:rsidP="00A16245">
            <w:pPr>
              <w:spacing w:after="0" w:line="240" w:lineRule="auto"/>
              <w:jc w:val="center"/>
              <w:rPr>
                <w:rFonts w:ascii="Times New Roman" w:hAnsi="Times New Roman"/>
                <w:color w:val="000000"/>
              </w:rPr>
            </w:pPr>
            <w:r w:rsidRPr="00AD7B04">
              <w:rPr>
                <w:rFonts w:ascii="Times New Roman" w:hAnsi="Times New Roman"/>
                <w:color w:val="000000"/>
              </w:rPr>
              <w:t> </w:t>
            </w:r>
          </w:p>
        </w:tc>
        <w:tc>
          <w:tcPr>
            <w:tcW w:w="2320" w:type="dxa"/>
            <w:tcBorders>
              <w:top w:val="nil"/>
              <w:left w:val="nil"/>
              <w:bottom w:val="single" w:sz="4" w:space="0" w:color="auto"/>
              <w:right w:val="single" w:sz="4" w:space="0" w:color="auto"/>
            </w:tcBorders>
            <w:vAlign w:val="center"/>
            <w:hideMark/>
          </w:tcPr>
          <w:p w14:paraId="7C8C7B14" w14:textId="77777777" w:rsidR="00BE10B1" w:rsidRPr="00AD7B04" w:rsidRDefault="00BE10B1" w:rsidP="00A16245">
            <w:pPr>
              <w:spacing w:after="0" w:line="240" w:lineRule="auto"/>
              <w:jc w:val="center"/>
              <w:rPr>
                <w:rFonts w:ascii="Times New Roman" w:hAnsi="Times New Roman"/>
                <w:color w:val="000000"/>
              </w:rPr>
            </w:pPr>
            <w:r w:rsidRPr="00AD7B04">
              <w:rPr>
                <w:rFonts w:ascii="Times New Roman" w:hAnsi="Times New Roman"/>
                <w:color w:val="000000"/>
              </w:rPr>
              <w:t> </w:t>
            </w:r>
          </w:p>
        </w:tc>
        <w:tc>
          <w:tcPr>
            <w:tcW w:w="1800" w:type="dxa"/>
            <w:tcBorders>
              <w:top w:val="nil"/>
              <w:left w:val="nil"/>
              <w:bottom w:val="single" w:sz="4" w:space="0" w:color="auto"/>
              <w:right w:val="single" w:sz="4" w:space="0" w:color="auto"/>
            </w:tcBorders>
            <w:vAlign w:val="center"/>
            <w:hideMark/>
          </w:tcPr>
          <w:p w14:paraId="345AABEC" w14:textId="77777777" w:rsidR="00BE10B1" w:rsidRPr="00AD7B04" w:rsidRDefault="00BE10B1" w:rsidP="00A16245">
            <w:pPr>
              <w:spacing w:after="0" w:line="240" w:lineRule="auto"/>
              <w:jc w:val="center"/>
              <w:rPr>
                <w:rFonts w:ascii="Times New Roman" w:hAnsi="Times New Roman"/>
                <w:color w:val="000000"/>
              </w:rPr>
            </w:pPr>
            <w:r w:rsidRPr="00AD7B04">
              <w:rPr>
                <w:rFonts w:ascii="Times New Roman" w:hAnsi="Times New Roman"/>
                <w:color w:val="000000"/>
              </w:rPr>
              <w:t> </w:t>
            </w:r>
          </w:p>
        </w:tc>
      </w:tr>
      <w:tr w:rsidR="00BE10B1" w:rsidRPr="00AD7B04" w14:paraId="11D77EEB" w14:textId="77777777" w:rsidTr="00A16245">
        <w:trPr>
          <w:trHeight w:val="828"/>
        </w:trPr>
        <w:tc>
          <w:tcPr>
            <w:tcW w:w="1833" w:type="dxa"/>
            <w:tcBorders>
              <w:top w:val="nil"/>
              <w:left w:val="single" w:sz="4" w:space="0" w:color="auto"/>
              <w:bottom w:val="single" w:sz="4" w:space="0" w:color="auto"/>
              <w:right w:val="single" w:sz="4" w:space="0" w:color="auto"/>
            </w:tcBorders>
            <w:hideMark/>
          </w:tcPr>
          <w:p w14:paraId="4206F0AE" w14:textId="77777777" w:rsidR="00BE10B1" w:rsidRPr="00AD7B04" w:rsidRDefault="00BE10B1" w:rsidP="00A16245">
            <w:pPr>
              <w:spacing w:after="0" w:line="240" w:lineRule="auto"/>
              <w:rPr>
                <w:rFonts w:ascii="Times New Roman" w:hAnsi="Times New Roman"/>
                <w:color w:val="000000"/>
              </w:rPr>
            </w:pPr>
            <w:r w:rsidRPr="00AD7B04">
              <w:rPr>
                <w:rFonts w:ascii="Times New Roman" w:hAnsi="Times New Roman"/>
                <w:color w:val="000000"/>
              </w:rPr>
              <w:t> </w:t>
            </w:r>
          </w:p>
        </w:tc>
        <w:tc>
          <w:tcPr>
            <w:tcW w:w="2527" w:type="dxa"/>
            <w:tcBorders>
              <w:top w:val="nil"/>
              <w:left w:val="nil"/>
              <w:bottom w:val="single" w:sz="4" w:space="0" w:color="auto"/>
              <w:right w:val="single" w:sz="4" w:space="0" w:color="auto"/>
            </w:tcBorders>
            <w:hideMark/>
          </w:tcPr>
          <w:p w14:paraId="1F4C26F1" w14:textId="77777777" w:rsidR="00BE10B1" w:rsidRPr="00AD7B04" w:rsidRDefault="00BE10B1" w:rsidP="00A16245">
            <w:pPr>
              <w:spacing w:after="0" w:line="240" w:lineRule="auto"/>
              <w:rPr>
                <w:rFonts w:ascii="Times New Roman" w:hAnsi="Times New Roman"/>
                <w:color w:val="000000"/>
              </w:rPr>
            </w:pPr>
            <w:r w:rsidRPr="00AD7B04">
              <w:rPr>
                <w:rFonts w:ascii="Times New Roman" w:hAnsi="Times New Roman"/>
                <w:color w:val="000000"/>
              </w:rPr>
              <w:t>Всего</w:t>
            </w:r>
          </w:p>
        </w:tc>
        <w:tc>
          <w:tcPr>
            <w:tcW w:w="960" w:type="dxa"/>
            <w:tcBorders>
              <w:top w:val="nil"/>
              <w:left w:val="nil"/>
              <w:bottom w:val="single" w:sz="4" w:space="0" w:color="auto"/>
              <w:right w:val="single" w:sz="4" w:space="0" w:color="auto"/>
            </w:tcBorders>
            <w:vAlign w:val="center"/>
            <w:hideMark/>
          </w:tcPr>
          <w:p w14:paraId="477EBC53" w14:textId="77777777" w:rsidR="00BE10B1" w:rsidRPr="00AD7B04" w:rsidRDefault="00BE10B1" w:rsidP="00A16245">
            <w:pPr>
              <w:spacing w:after="0" w:line="240" w:lineRule="auto"/>
              <w:jc w:val="center"/>
              <w:rPr>
                <w:rFonts w:ascii="Times New Roman" w:hAnsi="Times New Roman"/>
                <w:color w:val="000000"/>
              </w:rPr>
            </w:pPr>
            <w:r w:rsidRPr="00AD7B04">
              <w:rPr>
                <w:rFonts w:ascii="Times New Roman" w:hAnsi="Times New Roman"/>
                <w:color w:val="000000"/>
              </w:rPr>
              <w:t>268</w:t>
            </w:r>
          </w:p>
        </w:tc>
        <w:tc>
          <w:tcPr>
            <w:tcW w:w="960" w:type="dxa"/>
            <w:tcBorders>
              <w:top w:val="nil"/>
              <w:left w:val="nil"/>
              <w:bottom w:val="single" w:sz="4" w:space="0" w:color="auto"/>
              <w:right w:val="single" w:sz="4" w:space="0" w:color="auto"/>
            </w:tcBorders>
            <w:vAlign w:val="center"/>
            <w:hideMark/>
          </w:tcPr>
          <w:p w14:paraId="640B8EA6" w14:textId="77777777" w:rsidR="00BE10B1" w:rsidRPr="00AD7B04" w:rsidRDefault="00BE10B1" w:rsidP="00A16245">
            <w:pPr>
              <w:spacing w:after="0" w:line="240" w:lineRule="auto"/>
              <w:jc w:val="center"/>
              <w:rPr>
                <w:rFonts w:ascii="Times New Roman" w:hAnsi="Times New Roman"/>
                <w:color w:val="000000"/>
              </w:rPr>
            </w:pPr>
            <w:r>
              <w:rPr>
                <w:rFonts w:ascii="Times New Roman" w:hAnsi="Times New Roman"/>
                <w:color w:val="000000"/>
              </w:rPr>
              <w:t>138</w:t>
            </w:r>
          </w:p>
        </w:tc>
        <w:tc>
          <w:tcPr>
            <w:tcW w:w="960" w:type="dxa"/>
            <w:tcBorders>
              <w:top w:val="nil"/>
              <w:left w:val="nil"/>
              <w:bottom w:val="single" w:sz="4" w:space="0" w:color="auto"/>
              <w:right w:val="single" w:sz="4" w:space="0" w:color="auto"/>
            </w:tcBorders>
            <w:vAlign w:val="center"/>
            <w:hideMark/>
          </w:tcPr>
          <w:p w14:paraId="2A6C4F9F" w14:textId="77777777" w:rsidR="00BE10B1" w:rsidRPr="00AD7B04" w:rsidRDefault="00BE10B1" w:rsidP="00A16245">
            <w:pPr>
              <w:spacing w:after="0" w:line="240" w:lineRule="auto"/>
              <w:jc w:val="center"/>
              <w:rPr>
                <w:rFonts w:ascii="Times New Roman" w:hAnsi="Times New Roman"/>
                <w:color w:val="000000"/>
              </w:rPr>
            </w:pPr>
            <w:r w:rsidRPr="00AD7B04">
              <w:rPr>
                <w:rFonts w:ascii="Times New Roman" w:hAnsi="Times New Roman"/>
                <w:color w:val="000000"/>
              </w:rPr>
              <w:t>120</w:t>
            </w:r>
          </w:p>
        </w:tc>
        <w:tc>
          <w:tcPr>
            <w:tcW w:w="2460" w:type="dxa"/>
            <w:tcBorders>
              <w:top w:val="nil"/>
              <w:left w:val="nil"/>
              <w:bottom w:val="single" w:sz="4" w:space="0" w:color="auto"/>
              <w:right w:val="single" w:sz="4" w:space="0" w:color="auto"/>
            </w:tcBorders>
            <w:vAlign w:val="center"/>
            <w:hideMark/>
          </w:tcPr>
          <w:p w14:paraId="18374E05" w14:textId="77777777" w:rsidR="00BE10B1" w:rsidRPr="00AD7B04" w:rsidRDefault="00BE10B1" w:rsidP="00A16245">
            <w:pPr>
              <w:spacing w:after="0" w:line="240" w:lineRule="auto"/>
              <w:jc w:val="center"/>
              <w:rPr>
                <w:rFonts w:ascii="Times New Roman" w:hAnsi="Times New Roman"/>
                <w:color w:val="000000"/>
              </w:rPr>
            </w:pPr>
            <w:r w:rsidRPr="00AD7B04">
              <w:rPr>
                <w:rFonts w:ascii="Times New Roman" w:hAnsi="Times New Roman"/>
                <w:color w:val="000000"/>
              </w:rPr>
              <w:t>30</w:t>
            </w:r>
          </w:p>
        </w:tc>
        <w:tc>
          <w:tcPr>
            <w:tcW w:w="960" w:type="dxa"/>
            <w:tcBorders>
              <w:top w:val="nil"/>
              <w:left w:val="nil"/>
              <w:bottom w:val="single" w:sz="4" w:space="0" w:color="auto"/>
              <w:right w:val="single" w:sz="4" w:space="0" w:color="auto"/>
            </w:tcBorders>
            <w:vAlign w:val="center"/>
            <w:hideMark/>
          </w:tcPr>
          <w:p w14:paraId="1CB8E5B1" w14:textId="77777777" w:rsidR="00BE10B1" w:rsidRPr="00AD7B04" w:rsidRDefault="00BE10B1" w:rsidP="00A16245">
            <w:pPr>
              <w:spacing w:after="0" w:line="240" w:lineRule="auto"/>
              <w:jc w:val="center"/>
              <w:rPr>
                <w:rFonts w:ascii="Times New Roman" w:hAnsi="Times New Roman"/>
                <w:color w:val="000000"/>
              </w:rPr>
            </w:pPr>
            <w:r w:rsidRPr="00AD7B04">
              <w:rPr>
                <w:rFonts w:ascii="Times New Roman" w:hAnsi="Times New Roman"/>
                <w:color w:val="000000"/>
              </w:rPr>
              <w:t>36</w:t>
            </w:r>
          </w:p>
        </w:tc>
        <w:tc>
          <w:tcPr>
            <w:tcW w:w="2320" w:type="dxa"/>
            <w:tcBorders>
              <w:top w:val="nil"/>
              <w:left w:val="nil"/>
              <w:bottom w:val="single" w:sz="4" w:space="0" w:color="auto"/>
              <w:right w:val="single" w:sz="4" w:space="0" w:color="auto"/>
            </w:tcBorders>
            <w:vAlign w:val="center"/>
            <w:hideMark/>
          </w:tcPr>
          <w:p w14:paraId="7C5082E6" w14:textId="77777777" w:rsidR="00BE10B1" w:rsidRPr="00AD7B04" w:rsidRDefault="00BE10B1" w:rsidP="00A16245">
            <w:pPr>
              <w:spacing w:after="0" w:line="240" w:lineRule="auto"/>
              <w:jc w:val="center"/>
              <w:rPr>
                <w:rFonts w:ascii="Times New Roman" w:hAnsi="Times New Roman"/>
                <w:color w:val="000000"/>
              </w:rPr>
            </w:pPr>
            <w:r w:rsidRPr="00AD7B04">
              <w:rPr>
                <w:rFonts w:ascii="Times New Roman" w:hAnsi="Times New Roman"/>
                <w:color w:val="000000"/>
              </w:rPr>
              <w:t>72</w:t>
            </w:r>
          </w:p>
        </w:tc>
        <w:tc>
          <w:tcPr>
            <w:tcW w:w="1800" w:type="dxa"/>
            <w:tcBorders>
              <w:top w:val="nil"/>
              <w:left w:val="nil"/>
              <w:bottom w:val="single" w:sz="4" w:space="0" w:color="auto"/>
              <w:right w:val="single" w:sz="4" w:space="0" w:color="auto"/>
            </w:tcBorders>
            <w:vAlign w:val="center"/>
            <w:hideMark/>
          </w:tcPr>
          <w:p w14:paraId="37BABC53" w14:textId="77777777" w:rsidR="00BE10B1" w:rsidRPr="00AD7B04" w:rsidRDefault="00BE10B1" w:rsidP="00A16245">
            <w:pPr>
              <w:spacing w:after="0" w:line="240" w:lineRule="auto"/>
              <w:jc w:val="center"/>
              <w:rPr>
                <w:rFonts w:ascii="Times New Roman" w:hAnsi="Times New Roman"/>
                <w:color w:val="000000"/>
              </w:rPr>
            </w:pPr>
            <w:r w:rsidRPr="00AD7B04">
              <w:rPr>
                <w:rFonts w:ascii="Times New Roman" w:hAnsi="Times New Roman"/>
                <w:color w:val="000000"/>
              </w:rPr>
              <w:t>28</w:t>
            </w:r>
          </w:p>
        </w:tc>
      </w:tr>
    </w:tbl>
    <w:p w14:paraId="132CAAC8" w14:textId="77777777" w:rsidR="00BE10B1" w:rsidRDefault="00BE10B1" w:rsidP="00BE10B1">
      <w:pPr>
        <w:shd w:val="clear" w:color="auto" w:fill="FFFFFF"/>
        <w:spacing w:after="0"/>
        <w:ind w:firstLine="142"/>
        <w:rPr>
          <w:rFonts w:ascii="Times New Roman" w:hAnsi="Times New Roman"/>
          <w:b/>
          <w:sz w:val="24"/>
          <w:szCs w:val="24"/>
        </w:rPr>
      </w:pPr>
      <w:r w:rsidRPr="009C43A0">
        <w:rPr>
          <w:rFonts w:ascii="Times New Roman" w:hAnsi="Times New Roman"/>
          <w:b/>
          <w:sz w:val="24"/>
          <w:szCs w:val="24"/>
        </w:rPr>
        <w:t xml:space="preserve">2.2. Тематический план и содержание профессионального модуля </w:t>
      </w:r>
    </w:p>
    <w:p w14:paraId="33A070FB" w14:textId="77777777" w:rsidR="00BE10B1" w:rsidRPr="009C43A0" w:rsidRDefault="00BE10B1" w:rsidP="00BE10B1">
      <w:pPr>
        <w:shd w:val="clear" w:color="auto" w:fill="FFFFFF"/>
        <w:spacing w:after="0"/>
        <w:ind w:firstLine="142"/>
        <w:jc w:val="center"/>
        <w:rPr>
          <w:rFonts w:ascii="Times New Roman" w:hAnsi="Times New Roman"/>
          <w:b/>
          <w:sz w:val="24"/>
          <w:szCs w:val="24"/>
          <w:u w:val="single"/>
        </w:rPr>
      </w:pPr>
      <w:r w:rsidRPr="009C43A0">
        <w:rPr>
          <w:rFonts w:ascii="Times New Roman" w:hAnsi="Times New Roman"/>
          <w:b/>
          <w:sz w:val="24"/>
          <w:szCs w:val="24"/>
        </w:rPr>
        <w:lastRenderedPageBreak/>
        <w:t>(ПМ)</w:t>
      </w:r>
      <w:r w:rsidRPr="009C43A0">
        <w:rPr>
          <w:rFonts w:ascii="Times New Roman" w:hAnsi="Times New Roman"/>
          <w:b/>
          <w:bCs/>
          <w:sz w:val="24"/>
          <w:szCs w:val="24"/>
          <w:u w:val="single"/>
        </w:rPr>
        <w:t xml:space="preserve"> «ПМ.03 </w:t>
      </w:r>
      <w:r w:rsidRPr="009C43A0">
        <w:rPr>
          <w:rFonts w:ascii="Times New Roman" w:hAnsi="Times New Roman"/>
          <w:b/>
          <w:sz w:val="24"/>
          <w:szCs w:val="24"/>
          <w:u w:val="single"/>
        </w:rPr>
        <w:t>ИЗГОТОВЛЕНИЕ ИЗДЕЛИЙ НА ТОКАРНО-РАСТОЧНЫХ СТАНКАХ ПО СТАДИЯМ ТЕХНОЛОГИЧЕСКОГО ПРОЦЕССА В СООТВЕТСТВИИ С ТРЕБОВАНИЯМИ ОХРАНЫ ТРУДА И ЭКОЛОГИЧЕСКОЙ БЕЗОПАСНОСТИ»</w:t>
      </w: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1"/>
        <w:gridCol w:w="9"/>
        <w:gridCol w:w="10056"/>
        <w:gridCol w:w="2067"/>
      </w:tblGrid>
      <w:tr w:rsidR="00BE10B1" w:rsidRPr="009C43A0" w14:paraId="360CD0ED" w14:textId="77777777" w:rsidTr="00A16245">
        <w:tc>
          <w:tcPr>
            <w:tcW w:w="938" w:type="pct"/>
          </w:tcPr>
          <w:p w14:paraId="2D1B1B1C" w14:textId="77777777" w:rsidR="00BE10B1" w:rsidRPr="009C43A0" w:rsidRDefault="00BE10B1" w:rsidP="00A16245">
            <w:pPr>
              <w:jc w:val="center"/>
              <w:rPr>
                <w:rFonts w:ascii="Times New Roman" w:hAnsi="Times New Roman"/>
                <w:b/>
              </w:rPr>
            </w:pPr>
            <w:r w:rsidRPr="009C43A0">
              <w:rPr>
                <w:rFonts w:ascii="Times New Roman" w:hAnsi="Times New Roman"/>
                <w:b/>
                <w:bCs/>
              </w:rPr>
              <w:t>Наименование разделов и тем профессионального модуля (ПМ), междисц</w:t>
            </w:r>
            <w:r w:rsidRPr="009C43A0">
              <w:rPr>
                <w:rFonts w:ascii="Times New Roman" w:hAnsi="Times New Roman"/>
                <w:b/>
                <w:bCs/>
              </w:rPr>
              <w:t>и</w:t>
            </w:r>
            <w:r w:rsidRPr="009C43A0">
              <w:rPr>
                <w:rFonts w:ascii="Times New Roman" w:hAnsi="Times New Roman"/>
                <w:b/>
                <w:bCs/>
              </w:rPr>
              <w:t>плинарных курсов (МДК)</w:t>
            </w:r>
          </w:p>
        </w:tc>
        <w:tc>
          <w:tcPr>
            <w:tcW w:w="3370" w:type="pct"/>
            <w:gridSpan w:val="2"/>
          </w:tcPr>
          <w:p w14:paraId="03EBD76B" w14:textId="77777777" w:rsidR="00BE10B1" w:rsidRPr="009C43A0" w:rsidRDefault="00BE10B1" w:rsidP="00A16245">
            <w:pPr>
              <w:jc w:val="center"/>
              <w:rPr>
                <w:rFonts w:ascii="Times New Roman" w:hAnsi="Times New Roman"/>
                <w:b/>
                <w:bCs/>
              </w:rPr>
            </w:pPr>
            <w:r w:rsidRPr="009C43A0">
              <w:rPr>
                <w:rFonts w:ascii="Times New Roman" w:hAnsi="Times New Roman"/>
                <w:b/>
                <w:bCs/>
              </w:rPr>
              <w:t>Содержание учебного материала,</w:t>
            </w:r>
          </w:p>
          <w:p w14:paraId="09B3D9F9" w14:textId="77777777" w:rsidR="00BE10B1" w:rsidRPr="009C43A0" w:rsidRDefault="00BE10B1" w:rsidP="00A16245">
            <w:pPr>
              <w:jc w:val="center"/>
              <w:rPr>
                <w:rFonts w:ascii="Times New Roman" w:hAnsi="Times New Roman"/>
                <w:b/>
                <w:i/>
              </w:rPr>
            </w:pPr>
          </w:p>
        </w:tc>
        <w:tc>
          <w:tcPr>
            <w:tcW w:w="692" w:type="pct"/>
            <w:vAlign w:val="center"/>
          </w:tcPr>
          <w:p w14:paraId="53BDDE7A" w14:textId="77777777" w:rsidR="00BE10B1" w:rsidRPr="009C43A0" w:rsidRDefault="00BE10B1" w:rsidP="00A16245">
            <w:pPr>
              <w:jc w:val="center"/>
              <w:rPr>
                <w:rFonts w:ascii="Times New Roman" w:hAnsi="Times New Roman"/>
                <w:b/>
                <w:bCs/>
              </w:rPr>
            </w:pPr>
            <w:r w:rsidRPr="009C43A0">
              <w:rPr>
                <w:rFonts w:ascii="Times New Roman" w:hAnsi="Times New Roman"/>
                <w:b/>
                <w:bCs/>
              </w:rPr>
              <w:t>Объем часов</w:t>
            </w:r>
          </w:p>
        </w:tc>
      </w:tr>
      <w:tr w:rsidR="00BE10B1" w:rsidRPr="009C43A0" w14:paraId="4878D420" w14:textId="77777777" w:rsidTr="00A16245">
        <w:tc>
          <w:tcPr>
            <w:tcW w:w="4308" w:type="pct"/>
            <w:gridSpan w:val="3"/>
          </w:tcPr>
          <w:p w14:paraId="24B7EF70" w14:textId="77777777" w:rsidR="00BE10B1" w:rsidRPr="009C43A0" w:rsidRDefault="00BE10B1" w:rsidP="00A16245">
            <w:pPr>
              <w:rPr>
                <w:rFonts w:ascii="Times New Roman" w:hAnsi="Times New Roman"/>
                <w:b/>
                <w:i/>
                <w:sz w:val="24"/>
                <w:szCs w:val="24"/>
              </w:rPr>
            </w:pPr>
            <w:r w:rsidRPr="009C43A0">
              <w:rPr>
                <w:rFonts w:ascii="Times New Roman" w:hAnsi="Times New Roman"/>
                <w:b/>
                <w:bCs/>
                <w:sz w:val="24"/>
                <w:szCs w:val="24"/>
              </w:rPr>
              <w:t>Раздел 1. И</w:t>
            </w:r>
            <w:r w:rsidRPr="009C43A0">
              <w:rPr>
                <w:rFonts w:ascii="Times New Roman" w:hAnsi="Times New Roman"/>
                <w:b/>
                <w:sz w:val="24"/>
                <w:szCs w:val="24"/>
              </w:rPr>
              <w:t>зготовление изделий на токарно-расточных станках по стадиям технологического процесса в соотве</w:t>
            </w:r>
            <w:r w:rsidRPr="009C43A0">
              <w:rPr>
                <w:rFonts w:ascii="Times New Roman" w:hAnsi="Times New Roman"/>
                <w:b/>
                <w:sz w:val="24"/>
                <w:szCs w:val="24"/>
              </w:rPr>
              <w:t>т</w:t>
            </w:r>
            <w:r w:rsidRPr="009C43A0">
              <w:rPr>
                <w:rFonts w:ascii="Times New Roman" w:hAnsi="Times New Roman"/>
                <w:b/>
                <w:sz w:val="24"/>
                <w:szCs w:val="24"/>
              </w:rPr>
              <w:t>ствии с требованиями охраны труда и экологической безопасности</w:t>
            </w:r>
          </w:p>
        </w:tc>
        <w:tc>
          <w:tcPr>
            <w:tcW w:w="692" w:type="pct"/>
            <w:vAlign w:val="center"/>
          </w:tcPr>
          <w:p w14:paraId="3F695F46" w14:textId="77777777" w:rsidR="00BE10B1" w:rsidRPr="009C43A0" w:rsidRDefault="00BE10B1" w:rsidP="00A16245">
            <w:pPr>
              <w:jc w:val="center"/>
              <w:rPr>
                <w:rFonts w:ascii="Times New Roman" w:hAnsi="Times New Roman"/>
                <w:b/>
              </w:rPr>
            </w:pPr>
            <w:r w:rsidRPr="009C43A0">
              <w:rPr>
                <w:rFonts w:ascii="Times New Roman" w:hAnsi="Times New Roman"/>
                <w:b/>
              </w:rPr>
              <w:t>25</w:t>
            </w:r>
            <w:r>
              <w:rPr>
                <w:rFonts w:ascii="Times New Roman" w:hAnsi="Times New Roman"/>
                <w:b/>
              </w:rPr>
              <w:t>6</w:t>
            </w:r>
          </w:p>
        </w:tc>
      </w:tr>
      <w:tr w:rsidR="00BE10B1" w:rsidRPr="009C43A0" w14:paraId="3F7CB652" w14:textId="77777777" w:rsidTr="00A16245">
        <w:tc>
          <w:tcPr>
            <w:tcW w:w="4308" w:type="pct"/>
            <w:gridSpan w:val="3"/>
          </w:tcPr>
          <w:p w14:paraId="5E6EA557" w14:textId="77777777" w:rsidR="00BE10B1" w:rsidRPr="009C43A0" w:rsidRDefault="00BE10B1" w:rsidP="00A16245">
            <w:pPr>
              <w:spacing w:line="240" w:lineRule="auto"/>
              <w:rPr>
                <w:rFonts w:ascii="Times New Roman" w:hAnsi="Times New Roman"/>
                <w:b/>
                <w:i/>
                <w:sz w:val="24"/>
                <w:szCs w:val="24"/>
              </w:rPr>
            </w:pPr>
            <w:r w:rsidRPr="009C43A0">
              <w:rPr>
                <w:rFonts w:ascii="Times New Roman" w:hAnsi="Times New Roman"/>
                <w:b/>
                <w:bCs/>
                <w:sz w:val="24"/>
                <w:szCs w:val="24"/>
              </w:rPr>
              <w:t xml:space="preserve">МДК. </w:t>
            </w:r>
            <w:r w:rsidRPr="009C43A0">
              <w:rPr>
                <w:rFonts w:ascii="Times New Roman" w:hAnsi="Times New Roman"/>
                <w:b/>
                <w:sz w:val="24"/>
                <w:szCs w:val="24"/>
              </w:rPr>
              <w:t>03.01.</w:t>
            </w:r>
            <w:r w:rsidRPr="009C43A0">
              <w:rPr>
                <w:rFonts w:ascii="Times New Roman" w:hAnsi="Times New Roman"/>
                <w:b/>
                <w:bCs/>
                <w:sz w:val="24"/>
                <w:szCs w:val="24"/>
              </w:rPr>
              <w:t xml:space="preserve"> Технология работ на токарно- расточных станках.</w:t>
            </w:r>
          </w:p>
        </w:tc>
        <w:tc>
          <w:tcPr>
            <w:tcW w:w="692" w:type="pct"/>
            <w:vAlign w:val="center"/>
          </w:tcPr>
          <w:p w14:paraId="55C9F304" w14:textId="77777777" w:rsidR="00BE10B1" w:rsidRPr="009C43A0" w:rsidRDefault="00BE10B1" w:rsidP="00A16245">
            <w:pPr>
              <w:jc w:val="center"/>
              <w:rPr>
                <w:rFonts w:ascii="Times New Roman" w:hAnsi="Times New Roman"/>
                <w:b/>
              </w:rPr>
            </w:pPr>
            <w:r w:rsidRPr="009C43A0">
              <w:rPr>
                <w:rFonts w:ascii="Times New Roman" w:hAnsi="Times New Roman"/>
                <w:b/>
              </w:rPr>
              <w:t>1</w:t>
            </w:r>
            <w:r>
              <w:rPr>
                <w:rFonts w:ascii="Times New Roman" w:hAnsi="Times New Roman"/>
                <w:b/>
              </w:rPr>
              <w:t>20</w:t>
            </w:r>
          </w:p>
        </w:tc>
      </w:tr>
      <w:tr w:rsidR="00BE10B1" w:rsidRPr="009C43A0" w14:paraId="6971A665" w14:textId="77777777" w:rsidTr="00A16245">
        <w:tc>
          <w:tcPr>
            <w:tcW w:w="941" w:type="pct"/>
            <w:gridSpan w:val="2"/>
            <w:vMerge w:val="restart"/>
          </w:tcPr>
          <w:p w14:paraId="2E6B47C6" w14:textId="77777777" w:rsidR="00BE10B1" w:rsidRPr="009C43A0" w:rsidRDefault="00BE10B1" w:rsidP="00A16245">
            <w:pPr>
              <w:snapToGrid w:val="0"/>
              <w:rPr>
                <w:rFonts w:ascii="Times New Roman" w:hAnsi="Times New Roman"/>
                <w:b/>
                <w:sz w:val="24"/>
                <w:szCs w:val="24"/>
              </w:rPr>
            </w:pPr>
            <w:r w:rsidRPr="009C43A0">
              <w:rPr>
                <w:rFonts w:ascii="Times New Roman" w:hAnsi="Times New Roman"/>
                <w:b/>
                <w:sz w:val="24"/>
                <w:szCs w:val="24"/>
              </w:rPr>
              <w:t>Тема 1.1. Токарно-</w:t>
            </w:r>
            <w:r w:rsidRPr="009C43A0">
              <w:rPr>
                <w:rFonts w:ascii="Times New Roman" w:hAnsi="Times New Roman"/>
                <w:b/>
                <w:bCs/>
                <w:sz w:val="24"/>
                <w:szCs w:val="24"/>
              </w:rPr>
              <w:t xml:space="preserve"> ра</w:t>
            </w:r>
            <w:r w:rsidRPr="009C43A0">
              <w:rPr>
                <w:rFonts w:ascii="Times New Roman" w:hAnsi="Times New Roman"/>
                <w:b/>
                <w:bCs/>
                <w:sz w:val="24"/>
                <w:szCs w:val="24"/>
              </w:rPr>
              <w:t>с</w:t>
            </w:r>
            <w:r w:rsidRPr="009C43A0">
              <w:rPr>
                <w:rFonts w:ascii="Times New Roman" w:hAnsi="Times New Roman"/>
                <w:b/>
                <w:bCs/>
                <w:sz w:val="24"/>
                <w:szCs w:val="24"/>
              </w:rPr>
              <w:t>точные</w:t>
            </w:r>
            <w:r w:rsidRPr="009C43A0">
              <w:rPr>
                <w:rFonts w:ascii="Times New Roman" w:hAnsi="Times New Roman"/>
                <w:b/>
                <w:sz w:val="24"/>
                <w:szCs w:val="24"/>
              </w:rPr>
              <w:t xml:space="preserve"> станки</w:t>
            </w:r>
          </w:p>
          <w:p w14:paraId="64AD448E" w14:textId="77777777" w:rsidR="00BE10B1" w:rsidRPr="009C43A0" w:rsidRDefault="00BE10B1" w:rsidP="00A16245">
            <w:pPr>
              <w:spacing w:line="240" w:lineRule="auto"/>
              <w:rPr>
                <w:rFonts w:ascii="Times New Roman" w:hAnsi="Times New Roman"/>
                <w:b/>
                <w:bCs/>
                <w:i/>
                <w:sz w:val="24"/>
                <w:szCs w:val="24"/>
              </w:rPr>
            </w:pPr>
          </w:p>
        </w:tc>
        <w:tc>
          <w:tcPr>
            <w:tcW w:w="3367" w:type="pct"/>
          </w:tcPr>
          <w:p w14:paraId="662BDC51" w14:textId="77777777" w:rsidR="00BE10B1" w:rsidRPr="009C43A0" w:rsidRDefault="00BE10B1" w:rsidP="00A16245">
            <w:pPr>
              <w:spacing w:line="240" w:lineRule="auto"/>
              <w:rPr>
                <w:rFonts w:ascii="Times New Roman" w:hAnsi="Times New Roman"/>
                <w:b/>
                <w:sz w:val="24"/>
                <w:szCs w:val="24"/>
              </w:rPr>
            </w:pPr>
            <w:r w:rsidRPr="009C43A0">
              <w:rPr>
                <w:rFonts w:ascii="Times New Roman" w:hAnsi="Times New Roman"/>
                <w:b/>
                <w:bCs/>
                <w:sz w:val="24"/>
                <w:szCs w:val="24"/>
              </w:rPr>
              <w:t xml:space="preserve">Содержание </w:t>
            </w:r>
          </w:p>
        </w:tc>
        <w:tc>
          <w:tcPr>
            <w:tcW w:w="692" w:type="pct"/>
            <w:vMerge w:val="restart"/>
            <w:vAlign w:val="center"/>
          </w:tcPr>
          <w:p w14:paraId="3BAFFC5F" w14:textId="77777777" w:rsidR="00BE10B1" w:rsidRPr="009C43A0" w:rsidRDefault="00BE10B1" w:rsidP="00A16245">
            <w:pPr>
              <w:jc w:val="center"/>
              <w:rPr>
                <w:rFonts w:ascii="Times New Roman" w:hAnsi="Times New Roman"/>
                <w:b/>
              </w:rPr>
            </w:pPr>
            <w:r w:rsidRPr="009C43A0">
              <w:rPr>
                <w:rFonts w:ascii="Times New Roman" w:hAnsi="Times New Roman"/>
                <w:b/>
              </w:rPr>
              <w:t>10</w:t>
            </w:r>
          </w:p>
        </w:tc>
      </w:tr>
      <w:tr w:rsidR="00BE10B1" w:rsidRPr="009C43A0" w14:paraId="3C997E1A" w14:textId="77777777" w:rsidTr="00A16245">
        <w:trPr>
          <w:trHeight w:val="162"/>
        </w:trPr>
        <w:tc>
          <w:tcPr>
            <w:tcW w:w="941" w:type="pct"/>
            <w:gridSpan w:val="2"/>
            <w:vMerge/>
          </w:tcPr>
          <w:p w14:paraId="48096162" w14:textId="77777777" w:rsidR="00BE10B1" w:rsidRPr="009C43A0" w:rsidRDefault="00BE10B1" w:rsidP="00A16245">
            <w:pPr>
              <w:spacing w:line="240" w:lineRule="auto"/>
              <w:rPr>
                <w:rFonts w:ascii="Times New Roman" w:hAnsi="Times New Roman"/>
                <w:b/>
                <w:bCs/>
                <w:i/>
                <w:sz w:val="24"/>
                <w:szCs w:val="24"/>
              </w:rPr>
            </w:pPr>
          </w:p>
        </w:tc>
        <w:tc>
          <w:tcPr>
            <w:tcW w:w="3367" w:type="pct"/>
          </w:tcPr>
          <w:p w14:paraId="2AE9CDA3" w14:textId="77777777" w:rsidR="00BE10B1" w:rsidRPr="009C43A0" w:rsidRDefault="00BE10B1" w:rsidP="00A16245">
            <w:pPr>
              <w:spacing w:after="0" w:line="240" w:lineRule="auto"/>
              <w:rPr>
                <w:rFonts w:ascii="Times New Roman" w:hAnsi="Times New Roman"/>
                <w:sz w:val="24"/>
                <w:szCs w:val="24"/>
              </w:rPr>
            </w:pPr>
            <w:r w:rsidRPr="009C43A0">
              <w:rPr>
                <w:rFonts w:ascii="Times New Roman" w:hAnsi="Times New Roman"/>
                <w:sz w:val="24"/>
                <w:szCs w:val="24"/>
              </w:rPr>
              <w:t>1.Классификация токарно-</w:t>
            </w:r>
            <w:r w:rsidRPr="009C43A0">
              <w:rPr>
                <w:rFonts w:ascii="Times New Roman" w:hAnsi="Times New Roman"/>
                <w:bCs/>
                <w:sz w:val="24"/>
                <w:szCs w:val="24"/>
              </w:rPr>
              <w:t>расточных</w:t>
            </w:r>
            <w:r w:rsidRPr="009C43A0">
              <w:rPr>
                <w:rFonts w:ascii="Times New Roman" w:hAnsi="Times New Roman"/>
                <w:sz w:val="24"/>
                <w:szCs w:val="24"/>
              </w:rPr>
              <w:t xml:space="preserve"> станков</w:t>
            </w:r>
          </w:p>
        </w:tc>
        <w:tc>
          <w:tcPr>
            <w:tcW w:w="692" w:type="pct"/>
            <w:vMerge/>
            <w:vAlign w:val="center"/>
          </w:tcPr>
          <w:p w14:paraId="6682A24E" w14:textId="77777777" w:rsidR="00BE10B1" w:rsidRPr="009C43A0" w:rsidRDefault="00BE10B1" w:rsidP="00A16245">
            <w:pPr>
              <w:rPr>
                <w:rFonts w:ascii="Times New Roman" w:hAnsi="Times New Roman"/>
                <w:b/>
              </w:rPr>
            </w:pPr>
          </w:p>
        </w:tc>
      </w:tr>
      <w:tr w:rsidR="00BE10B1" w:rsidRPr="009C43A0" w14:paraId="1A60481C" w14:textId="77777777" w:rsidTr="00A16245">
        <w:trPr>
          <w:trHeight w:val="161"/>
        </w:trPr>
        <w:tc>
          <w:tcPr>
            <w:tcW w:w="941" w:type="pct"/>
            <w:gridSpan w:val="2"/>
            <w:vMerge/>
          </w:tcPr>
          <w:p w14:paraId="67877745" w14:textId="77777777" w:rsidR="00BE10B1" w:rsidRPr="009C43A0" w:rsidRDefault="00BE10B1" w:rsidP="00A16245">
            <w:pPr>
              <w:spacing w:line="240" w:lineRule="auto"/>
              <w:rPr>
                <w:rFonts w:ascii="Times New Roman" w:hAnsi="Times New Roman"/>
                <w:b/>
                <w:bCs/>
                <w:i/>
                <w:sz w:val="24"/>
                <w:szCs w:val="24"/>
              </w:rPr>
            </w:pPr>
          </w:p>
        </w:tc>
        <w:tc>
          <w:tcPr>
            <w:tcW w:w="3367" w:type="pct"/>
          </w:tcPr>
          <w:p w14:paraId="52F78B60" w14:textId="77777777" w:rsidR="00BE10B1" w:rsidRPr="009C43A0" w:rsidRDefault="00BE10B1" w:rsidP="00A16245">
            <w:pPr>
              <w:spacing w:after="0" w:line="240" w:lineRule="auto"/>
              <w:rPr>
                <w:rFonts w:ascii="Times New Roman" w:hAnsi="Times New Roman"/>
                <w:sz w:val="24"/>
                <w:szCs w:val="24"/>
              </w:rPr>
            </w:pPr>
            <w:r w:rsidRPr="009C43A0">
              <w:rPr>
                <w:rFonts w:ascii="Times New Roman" w:hAnsi="Times New Roman"/>
                <w:sz w:val="24"/>
                <w:szCs w:val="24"/>
              </w:rPr>
              <w:t>2.Основы механики станков</w:t>
            </w:r>
          </w:p>
        </w:tc>
        <w:tc>
          <w:tcPr>
            <w:tcW w:w="692" w:type="pct"/>
            <w:vMerge/>
            <w:vAlign w:val="center"/>
          </w:tcPr>
          <w:p w14:paraId="7DAABEA2" w14:textId="77777777" w:rsidR="00BE10B1" w:rsidRPr="009C43A0" w:rsidRDefault="00BE10B1" w:rsidP="00A16245">
            <w:pPr>
              <w:rPr>
                <w:rFonts w:ascii="Times New Roman" w:hAnsi="Times New Roman"/>
                <w:b/>
              </w:rPr>
            </w:pPr>
          </w:p>
        </w:tc>
      </w:tr>
      <w:tr w:rsidR="00BE10B1" w:rsidRPr="009C43A0" w14:paraId="2E88A30E" w14:textId="77777777" w:rsidTr="00A16245">
        <w:trPr>
          <w:trHeight w:val="161"/>
        </w:trPr>
        <w:tc>
          <w:tcPr>
            <w:tcW w:w="941" w:type="pct"/>
            <w:gridSpan w:val="2"/>
            <w:vMerge/>
          </w:tcPr>
          <w:p w14:paraId="7ABB2C5D" w14:textId="77777777" w:rsidR="00BE10B1" w:rsidRPr="009C43A0" w:rsidRDefault="00BE10B1" w:rsidP="00A16245">
            <w:pPr>
              <w:spacing w:line="240" w:lineRule="auto"/>
              <w:rPr>
                <w:rFonts w:ascii="Times New Roman" w:hAnsi="Times New Roman"/>
                <w:b/>
                <w:bCs/>
                <w:i/>
                <w:sz w:val="24"/>
                <w:szCs w:val="24"/>
              </w:rPr>
            </w:pPr>
          </w:p>
        </w:tc>
        <w:tc>
          <w:tcPr>
            <w:tcW w:w="3367" w:type="pct"/>
          </w:tcPr>
          <w:p w14:paraId="79A1F5F3" w14:textId="77777777" w:rsidR="00BE10B1" w:rsidRPr="009C43A0" w:rsidRDefault="00BE10B1" w:rsidP="00A16245">
            <w:pPr>
              <w:spacing w:after="0" w:line="240" w:lineRule="auto"/>
              <w:rPr>
                <w:rFonts w:ascii="Times New Roman" w:hAnsi="Times New Roman"/>
                <w:sz w:val="24"/>
                <w:szCs w:val="24"/>
              </w:rPr>
            </w:pPr>
            <w:r w:rsidRPr="009C43A0">
              <w:rPr>
                <w:rFonts w:ascii="Times New Roman" w:hAnsi="Times New Roman"/>
                <w:sz w:val="24"/>
                <w:szCs w:val="24"/>
              </w:rPr>
              <w:t>3.Устройство токарно-</w:t>
            </w:r>
            <w:r w:rsidRPr="009C43A0">
              <w:rPr>
                <w:rFonts w:ascii="Times New Roman" w:hAnsi="Times New Roman"/>
                <w:bCs/>
                <w:sz w:val="24"/>
                <w:szCs w:val="24"/>
              </w:rPr>
              <w:t xml:space="preserve">расточных </w:t>
            </w:r>
            <w:r w:rsidRPr="009C43A0">
              <w:rPr>
                <w:rFonts w:ascii="Times New Roman" w:hAnsi="Times New Roman"/>
                <w:sz w:val="24"/>
                <w:szCs w:val="24"/>
              </w:rPr>
              <w:t>станков</w:t>
            </w:r>
          </w:p>
        </w:tc>
        <w:tc>
          <w:tcPr>
            <w:tcW w:w="692" w:type="pct"/>
            <w:vMerge/>
            <w:vAlign w:val="center"/>
          </w:tcPr>
          <w:p w14:paraId="55656961" w14:textId="77777777" w:rsidR="00BE10B1" w:rsidRPr="009C43A0" w:rsidRDefault="00BE10B1" w:rsidP="00A16245">
            <w:pPr>
              <w:rPr>
                <w:rFonts w:ascii="Times New Roman" w:hAnsi="Times New Roman"/>
                <w:b/>
              </w:rPr>
            </w:pPr>
          </w:p>
        </w:tc>
      </w:tr>
      <w:tr w:rsidR="00BE10B1" w:rsidRPr="009C43A0" w14:paraId="4B3A4FDD" w14:textId="77777777" w:rsidTr="00A16245">
        <w:tc>
          <w:tcPr>
            <w:tcW w:w="941" w:type="pct"/>
            <w:gridSpan w:val="2"/>
            <w:vMerge/>
          </w:tcPr>
          <w:p w14:paraId="4AE40A61" w14:textId="77777777" w:rsidR="00BE10B1" w:rsidRPr="009C43A0" w:rsidRDefault="00BE10B1" w:rsidP="00A16245">
            <w:pPr>
              <w:spacing w:line="240" w:lineRule="auto"/>
              <w:rPr>
                <w:rFonts w:ascii="Times New Roman" w:hAnsi="Times New Roman"/>
                <w:b/>
                <w:bCs/>
                <w:i/>
                <w:sz w:val="24"/>
                <w:szCs w:val="24"/>
              </w:rPr>
            </w:pPr>
          </w:p>
        </w:tc>
        <w:tc>
          <w:tcPr>
            <w:tcW w:w="3367" w:type="pct"/>
          </w:tcPr>
          <w:p w14:paraId="296F1138" w14:textId="77777777" w:rsidR="00BE10B1" w:rsidRPr="009C43A0" w:rsidRDefault="00BE10B1" w:rsidP="00A16245">
            <w:pPr>
              <w:spacing w:after="0" w:line="240" w:lineRule="auto"/>
              <w:rPr>
                <w:rFonts w:ascii="Times New Roman" w:hAnsi="Times New Roman"/>
                <w:sz w:val="24"/>
                <w:szCs w:val="24"/>
              </w:rPr>
            </w:pPr>
            <w:r w:rsidRPr="009C43A0">
              <w:rPr>
                <w:rFonts w:ascii="Times New Roman" w:hAnsi="Times New Roman"/>
                <w:sz w:val="24"/>
                <w:szCs w:val="24"/>
              </w:rPr>
              <w:t>4. Электрооборудование станков</w:t>
            </w:r>
          </w:p>
        </w:tc>
        <w:tc>
          <w:tcPr>
            <w:tcW w:w="692" w:type="pct"/>
            <w:vMerge/>
            <w:vAlign w:val="center"/>
          </w:tcPr>
          <w:p w14:paraId="24F44CFD" w14:textId="77777777" w:rsidR="00BE10B1" w:rsidRPr="009C43A0" w:rsidRDefault="00BE10B1" w:rsidP="00A16245">
            <w:pPr>
              <w:rPr>
                <w:rFonts w:ascii="Times New Roman" w:hAnsi="Times New Roman"/>
                <w:b/>
              </w:rPr>
            </w:pPr>
          </w:p>
        </w:tc>
      </w:tr>
      <w:tr w:rsidR="00BE10B1" w:rsidRPr="009C43A0" w14:paraId="62506038" w14:textId="77777777" w:rsidTr="00A16245">
        <w:trPr>
          <w:trHeight w:val="461"/>
        </w:trPr>
        <w:tc>
          <w:tcPr>
            <w:tcW w:w="941" w:type="pct"/>
            <w:gridSpan w:val="2"/>
            <w:vMerge w:val="restart"/>
          </w:tcPr>
          <w:p w14:paraId="1716B5D7" w14:textId="77777777" w:rsidR="00BE10B1" w:rsidRPr="009C43A0" w:rsidRDefault="00BE10B1" w:rsidP="00A16245">
            <w:pPr>
              <w:rPr>
                <w:rFonts w:ascii="Times New Roman" w:hAnsi="Times New Roman"/>
                <w:b/>
                <w:bCs/>
                <w:sz w:val="24"/>
                <w:szCs w:val="24"/>
              </w:rPr>
            </w:pPr>
            <w:r w:rsidRPr="009C43A0">
              <w:rPr>
                <w:rFonts w:ascii="Times New Roman" w:hAnsi="Times New Roman"/>
                <w:b/>
                <w:bCs/>
                <w:sz w:val="24"/>
                <w:szCs w:val="24"/>
              </w:rPr>
              <w:t xml:space="preserve">Тема 1.2. </w:t>
            </w:r>
            <w:r w:rsidRPr="009C43A0">
              <w:rPr>
                <w:rFonts w:ascii="Times New Roman" w:hAnsi="Times New Roman"/>
                <w:b/>
                <w:sz w:val="24"/>
                <w:szCs w:val="24"/>
              </w:rPr>
              <w:t>Специализ</w:t>
            </w:r>
            <w:r w:rsidRPr="009C43A0">
              <w:rPr>
                <w:rFonts w:ascii="Times New Roman" w:hAnsi="Times New Roman"/>
                <w:b/>
                <w:sz w:val="24"/>
                <w:szCs w:val="24"/>
              </w:rPr>
              <w:t>и</w:t>
            </w:r>
            <w:r w:rsidRPr="009C43A0">
              <w:rPr>
                <w:rFonts w:ascii="Times New Roman" w:hAnsi="Times New Roman"/>
                <w:b/>
                <w:sz w:val="24"/>
                <w:szCs w:val="24"/>
              </w:rPr>
              <w:t>рованные принадле</w:t>
            </w:r>
            <w:r w:rsidRPr="009C43A0">
              <w:rPr>
                <w:rFonts w:ascii="Times New Roman" w:hAnsi="Times New Roman"/>
                <w:b/>
                <w:sz w:val="24"/>
                <w:szCs w:val="24"/>
              </w:rPr>
              <w:t>ж</w:t>
            </w:r>
            <w:r w:rsidRPr="009C43A0">
              <w:rPr>
                <w:rFonts w:ascii="Times New Roman" w:hAnsi="Times New Roman"/>
                <w:b/>
                <w:sz w:val="24"/>
                <w:szCs w:val="24"/>
              </w:rPr>
              <w:t>ности, приспособления и вспомогательный инструмент для ра</w:t>
            </w:r>
            <w:r w:rsidRPr="009C43A0">
              <w:rPr>
                <w:rFonts w:ascii="Times New Roman" w:hAnsi="Times New Roman"/>
                <w:b/>
                <w:sz w:val="24"/>
                <w:szCs w:val="24"/>
              </w:rPr>
              <w:t>с</w:t>
            </w:r>
            <w:r w:rsidRPr="009C43A0">
              <w:rPr>
                <w:rFonts w:ascii="Times New Roman" w:hAnsi="Times New Roman"/>
                <w:b/>
                <w:sz w:val="24"/>
                <w:szCs w:val="24"/>
              </w:rPr>
              <w:t>точных станков</w:t>
            </w:r>
          </w:p>
        </w:tc>
        <w:tc>
          <w:tcPr>
            <w:tcW w:w="3367" w:type="pct"/>
          </w:tcPr>
          <w:p w14:paraId="5D4AC9CD" w14:textId="77777777" w:rsidR="00BE10B1" w:rsidRPr="009C43A0" w:rsidRDefault="00BE10B1" w:rsidP="00A16245">
            <w:pPr>
              <w:spacing w:line="240" w:lineRule="auto"/>
              <w:rPr>
                <w:rFonts w:ascii="Times New Roman" w:hAnsi="Times New Roman"/>
                <w:b/>
                <w:i/>
                <w:sz w:val="24"/>
                <w:szCs w:val="24"/>
              </w:rPr>
            </w:pPr>
            <w:r w:rsidRPr="009C43A0">
              <w:rPr>
                <w:rFonts w:ascii="Times New Roman" w:hAnsi="Times New Roman"/>
                <w:b/>
                <w:bCs/>
                <w:sz w:val="24"/>
                <w:szCs w:val="24"/>
              </w:rPr>
              <w:t xml:space="preserve">Содержание </w:t>
            </w:r>
          </w:p>
        </w:tc>
        <w:tc>
          <w:tcPr>
            <w:tcW w:w="692" w:type="pct"/>
            <w:vMerge w:val="restart"/>
            <w:vAlign w:val="center"/>
          </w:tcPr>
          <w:p w14:paraId="192CAF5E" w14:textId="77777777" w:rsidR="00BE10B1" w:rsidRPr="009C43A0" w:rsidRDefault="00BE10B1" w:rsidP="00A16245">
            <w:pPr>
              <w:jc w:val="center"/>
              <w:rPr>
                <w:rFonts w:ascii="Times New Roman" w:hAnsi="Times New Roman"/>
                <w:b/>
              </w:rPr>
            </w:pPr>
            <w:r w:rsidRPr="009C43A0">
              <w:rPr>
                <w:rFonts w:ascii="Times New Roman" w:hAnsi="Times New Roman"/>
                <w:b/>
              </w:rPr>
              <w:t>8</w:t>
            </w:r>
          </w:p>
        </w:tc>
      </w:tr>
      <w:tr w:rsidR="00BE10B1" w:rsidRPr="009C43A0" w14:paraId="5B5CAF09" w14:textId="77777777" w:rsidTr="00A16245">
        <w:tc>
          <w:tcPr>
            <w:tcW w:w="941" w:type="pct"/>
            <w:gridSpan w:val="2"/>
            <w:vMerge/>
          </w:tcPr>
          <w:p w14:paraId="40883197" w14:textId="77777777" w:rsidR="00BE10B1" w:rsidRPr="009C43A0" w:rsidRDefault="00BE10B1" w:rsidP="00A16245">
            <w:pPr>
              <w:spacing w:line="240" w:lineRule="auto"/>
              <w:rPr>
                <w:rFonts w:ascii="Times New Roman" w:hAnsi="Times New Roman"/>
                <w:b/>
                <w:bCs/>
                <w:i/>
                <w:sz w:val="24"/>
                <w:szCs w:val="24"/>
              </w:rPr>
            </w:pPr>
          </w:p>
        </w:tc>
        <w:tc>
          <w:tcPr>
            <w:tcW w:w="3367" w:type="pct"/>
          </w:tcPr>
          <w:p w14:paraId="43E34140" w14:textId="77777777" w:rsidR="00BE10B1" w:rsidRPr="009C43A0" w:rsidRDefault="00BE10B1" w:rsidP="00A16245">
            <w:pPr>
              <w:spacing w:line="240" w:lineRule="auto"/>
              <w:rPr>
                <w:rFonts w:ascii="Times New Roman" w:hAnsi="Times New Roman"/>
                <w:b/>
                <w:i/>
                <w:sz w:val="24"/>
                <w:szCs w:val="24"/>
              </w:rPr>
            </w:pPr>
            <w:r w:rsidRPr="009C43A0">
              <w:rPr>
                <w:rFonts w:ascii="Times New Roman" w:hAnsi="Times New Roman"/>
                <w:sz w:val="24"/>
                <w:szCs w:val="24"/>
              </w:rPr>
              <w:t>1. Принадлежности для крепления заготовок на расточном станке и инструмента в шпинделе. Расточные головки и блоки. Универсальные принадлежности. Головки для сверления, фрез</w:t>
            </w:r>
            <w:r w:rsidRPr="009C43A0">
              <w:rPr>
                <w:rFonts w:ascii="Times New Roman" w:hAnsi="Times New Roman"/>
                <w:sz w:val="24"/>
                <w:szCs w:val="24"/>
              </w:rPr>
              <w:t>е</w:t>
            </w:r>
            <w:r w:rsidRPr="009C43A0">
              <w:rPr>
                <w:rFonts w:ascii="Times New Roman" w:hAnsi="Times New Roman"/>
                <w:sz w:val="24"/>
                <w:szCs w:val="24"/>
              </w:rPr>
              <w:t>рования, шлифования, полирования, и хонингования. Расточные оправки, борштанги, патроны, головки и суппорты с точной установкой резца на диаметр и радиальной подачей инструмента.</w:t>
            </w:r>
          </w:p>
        </w:tc>
        <w:tc>
          <w:tcPr>
            <w:tcW w:w="692" w:type="pct"/>
            <w:vMerge/>
            <w:vAlign w:val="center"/>
          </w:tcPr>
          <w:p w14:paraId="004B1476" w14:textId="77777777" w:rsidR="00BE10B1" w:rsidRPr="009C43A0" w:rsidRDefault="00BE10B1" w:rsidP="00A16245">
            <w:pPr>
              <w:jc w:val="center"/>
              <w:rPr>
                <w:rFonts w:ascii="Times New Roman" w:hAnsi="Times New Roman"/>
                <w:b/>
              </w:rPr>
            </w:pPr>
          </w:p>
        </w:tc>
      </w:tr>
      <w:tr w:rsidR="00BE10B1" w:rsidRPr="009C43A0" w14:paraId="6A96865A" w14:textId="77777777" w:rsidTr="00A16245">
        <w:tc>
          <w:tcPr>
            <w:tcW w:w="941" w:type="pct"/>
            <w:gridSpan w:val="2"/>
            <w:vMerge/>
          </w:tcPr>
          <w:p w14:paraId="0DB3C0A5" w14:textId="77777777" w:rsidR="00BE10B1" w:rsidRPr="009C43A0" w:rsidRDefault="00BE10B1" w:rsidP="00A16245">
            <w:pPr>
              <w:spacing w:line="240" w:lineRule="auto"/>
              <w:rPr>
                <w:rFonts w:ascii="Times New Roman" w:hAnsi="Times New Roman"/>
                <w:b/>
                <w:bCs/>
                <w:i/>
                <w:sz w:val="24"/>
                <w:szCs w:val="24"/>
              </w:rPr>
            </w:pPr>
          </w:p>
        </w:tc>
        <w:tc>
          <w:tcPr>
            <w:tcW w:w="3367" w:type="pct"/>
          </w:tcPr>
          <w:p w14:paraId="43F229AC" w14:textId="77777777" w:rsidR="00BE10B1" w:rsidRPr="009C43A0" w:rsidRDefault="00BE10B1" w:rsidP="00A16245">
            <w:pPr>
              <w:spacing w:line="240" w:lineRule="auto"/>
              <w:rPr>
                <w:rFonts w:ascii="Times New Roman" w:hAnsi="Times New Roman"/>
                <w:b/>
                <w:i/>
                <w:sz w:val="24"/>
                <w:szCs w:val="24"/>
              </w:rPr>
            </w:pPr>
            <w:r w:rsidRPr="009C43A0">
              <w:rPr>
                <w:rFonts w:ascii="Times New Roman" w:hAnsi="Times New Roman"/>
                <w:sz w:val="24"/>
                <w:szCs w:val="24"/>
              </w:rPr>
              <w:t>2.Вспомогательные инструменты. Э</w:t>
            </w:r>
            <w:r w:rsidRPr="009C43A0">
              <w:rPr>
                <w:rStyle w:val="211pt"/>
                <w:sz w:val="24"/>
                <w:szCs w:val="24"/>
              </w:rPr>
              <w:t>ксплуатация специальных транспортных и грузовых средств</w:t>
            </w:r>
          </w:p>
        </w:tc>
        <w:tc>
          <w:tcPr>
            <w:tcW w:w="692" w:type="pct"/>
            <w:vAlign w:val="center"/>
          </w:tcPr>
          <w:p w14:paraId="3C357A03" w14:textId="77777777" w:rsidR="00BE10B1" w:rsidRPr="009C43A0" w:rsidRDefault="00BE10B1" w:rsidP="00A16245">
            <w:pPr>
              <w:jc w:val="center"/>
              <w:rPr>
                <w:rFonts w:ascii="Times New Roman" w:hAnsi="Times New Roman"/>
                <w:b/>
              </w:rPr>
            </w:pPr>
          </w:p>
        </w:tc>
      </w:tr>
      <w:tr w:rsidR="00BE10B1" w:rsidRPr="009C43A0" w14:paraId="65E9DFF8" w14:textId="77777777" w:rsidTr="00A16245">
        <w:trPr>
          <w:trHeight w:val="354"/>
        </w:trPr>
        <w:tc>
          <w:tcPr>
            <w:tcW w:w="941" w:type="pct"/>
            <w:gridSpan w:val="2"/>
            <w:vMerge/>
          </w:tcPr>
          <w:p w14:paraId="2BAD0C8E" w14:textId="77777777" w:rsidR="00BE10B1" w:rsidRPr="009C43A0" w:rsidRDefault="00BE10B1" w:rsidP="00A16245">
            <w:pPr>
              <w:spacing w:line="240" w:lineRule="auto"/>
              <w:rPr>
                <w:rFonts w:ascii="Times New Roman" w:hAnsi="Times New Roman"/>
                <w:b/>
                <w:bCs/>
                <w:i/>
                <w:sz w:val="24"/>
                <w:szCs w:val="24"/>
              </w:rPr>
            </w:pPr>
          </w:p>
        </w:tc>
        <w:tc>
          <w:tcPr>
            <w:tcW w:w="3367" w:type="pct"/>
          </w:tcPr>
          <w:p w14:paraId="28C75F9B" w14:textId="77777777" w:rsidR="00BE10B1" w:rsidRPr="009C43A0" w:rsidRDefault="00BE10B1" w:rsidP="00A16245">
            <w:pPr>
              <w:spacing w:line="240" w:lineRule="auto"/>
              <w:rPr>
                <w:rFonts w:ascii="Times New Roman" w:hAnsi="Times New Roman"/>
                <w:b/>
                <w:i/>
                <w:sz w:val="24"/>
                <w:szCs w:val="24"/>
              </w:rPr>
            </w:pPr>
            <w:r w:rsidRPr="009C43A0">
              <w:rPr>
                <w:rFonts w:ascii="Times New Roman" w:hAnsi="Times New Roman"/>
                <w:b/>
                <w:bCs/>
                <w:sz w:val="24"/>
                <w:szCs w:val="24"/>
              </w:rPr>
              <w:t>В том числе практических занятий и лабораторных работ</w:t>
            </w:r>
          </w:p>
        </w:tc>
        <w:tc>
          <w:tcPr>
            <w:tcW w:w="692" w:type="pct"/>
            <w:vAlign w:val="center"/>
          </w:tcPr>
          <w:p w14:paraId="03AB83BF" w14:textId="77777777" w:rsidR="00BE10B1" w:rsidRPr="009C43A0" w:rsidRDefault="00BE10B1" w:rsidP="00A16245">
            <w:pPr>
              <w:jc w:val="center"/>
              <w:rPr>
                <w:rFonts w:ascii="Times New Roman" w:hAnsi="Times New Roman"/>
                <w:b/>
              </w:rPr>
            </w:pPr>
            <w:r w:rsidRPr="009C43A0">
              <w:rPr>
                <w:rFonts w:ascii="Times New Roman" w:hAnsi="Times New Roman"/>
                <w:b/>
              </w:rPr>
              <w:t>8</w:t>
            </w:r>
          </w:p>
        </w:tc>
      </w:tr>
      <w:tr w:rsidR="00BE10B1" w:rsidRPr="009C43A0" w14:paraId="68951A6A" w14:textId="77777777" w:rsidTr="00A16245">
        <w:tc>
          <w:tcPr>
            <w:tcW w:w="941" w:type="pct"/>
            <w:gridSpan w:val="2"/>
            <w:vMerge/>
          </w:tcPr>
          <w:p w14:paraId="58422607" w14:textId="77777777" w:rsidR="00BE10B1" w:rsidRPr="009C43A0" w:rsidRDefault="00BE10B1" w:rsidP="00A16245">
            <w:pPr>
              <w:spacing w:line="240" w:lineRule="auto"/>
              <w:rPr>
                <w:rFonts w:ascii="Times New Roman" w:hAnsi="Times New Roman"/>
                <w:b/>
                <w:bCs/>
                <w:i/>
                <w:sz w:val="24"/>
                <w:szCs w:val="24"/>
              </w:rPr>
            </w:pPr>
          </w:p>
        </w:tc>
        <w:tc>
          <w:tcPr>
            <w:tcW w:w="3367" w:type="pct"/>
          </w:tcPr>
          <w:p w14:paraId="7CB9BAD3" w14:textId="77777777" w:rsidR="00BE10B1" w:rsidRPr="009C43A0" w:rsidRDefault="00BE10B1" w:rsidP="008033D0">
            <w:pPr>
              <w:pStyle w:val="ae"/>
              <w:numPr>
                <w:ilvl w:val="0"/>
                <w:numId w:val="17"/>
              </w:numPr>
              <w:tabs>
                <w:tab w:val="left" w:pos="25"/>
              </w:tabs>
              <w:snapToGrid w:val="0"/>
              <w:spacing w:after="0"/>
              <w:ind w:left="-116" w:firstLine="141"/>
              <w:rPr>
                <w:b/>
                <w:i/>
              </w:rPr>
            </w:pPr>
            <w:r w:rsidRPr="009C43A0">
              <w:t>Практическая работа «Установка деталей и узлов на столе станка с точной выверкой в двух плоскостях»</w:t>
            </w:r>
          </w:p>
        </w:tc>
        <w:tc>
          <w:tcPr>
            <w:tcW w:w="692" w:type="pct"/>
            <w:vAlign w:val="center"/>
          </w:tcPr>
          <w:p w14:paraId="7C411A26" w14:textId="77777777" w:rsidR="00BE10B1" w:rsidRPr="009C43A0" w:rsidRDefault="00BE10B1" w:rsidP="00A16245">
            <w:pPr>
              <w:jc w:val="center"/>
              <w:rPr>
                <w:rFonts w:ascii="Times New Roman" w:hAnsi="Times New Roman"/>
                <w:b/>
              </w:rPr>
            </w:pPr>
            <w:r w:rsidRPr="009C43A0">
              <w:rPr>
                <w:rFonts w:ascii="Times New Roman" w:hAnsi="Times New Roman"/>
                <w:b/>
              </w:rPr>
              <w:t>4</w:t>
            </w:r>
          </w:p>
        </w:tc>
      </w:tr>
      <w:tr w:rsidR="00BE10B1" w:rsidRPr="009C43A0" w14:paraId="67B4234D" w14:textId="77777777" w:rsidTr="00A16245">
        <w:tc>
          <w:tcPr>
            <w:tcW w:w="941" w:type="pct"/>
            <w:gridSpan w:val="2"/>
            <w:vMerge/>
          </w:tcPr>
          <w:p w14:paraId="3B234307" w14:textId="77777777" w:rsidR="00BE10B1" w:rsidRPr="009C43A0" w:rsidRDefault="00BE10B1" w:rsidP="00A16245">
            <w:pPr>
              <w:spacing w:line="240" w:lineRule="auto"/>
              <w:rPr>
                <w:rFonts w:ascii="Times New Roman" w:hAnsi="Times New Roman"/>
                <w:b/>
                <w:bCs/>
                <w:i/>
                <w:sz w:val="24"/>
                <w:szCs w:val="24"/>
              </w:rPr>
            </w:pPr>
          </w:p>
        </w:tc>
        <w:tc>
          <w:tcPr>
            <w:tcW w:w="3367" w:type="pct"/>
          </w:tcPr>
          <w:p w14:paraId="52CF3A4F" w14:textId="77777777" w:rsidR="00BE10B1" w:rsidRPr="009C43A0" w:rsidRDefault="00BE10B1" w:rsidP="00A16245">
            <w:pPr>
              <w:spacing w:line="240" w:lineRule="auto"/>
              <w:rPr>
                <w:rFonts w:ascii="Times New Roman" w:hAnsi="Times New Roman"/>
                <w:b/>
                <w:i/>
                <w:sz w:val="24"/>
                <w:szCs w:val="24"/>
              </w:rPr>
            </w:pPr>
            <w:r w:rsidRPr="009C43A0">
              <w:rPr>
                <w:rFonts w:ascii="Times New Roman" w:hAnsi="Times New Roman"/>
                <w:sz w:val="24"/>
                <w:szCs w:val="24"/>
              </w:rPr>
              <w:t>2. Практическая работа «Установка заготовок в машинных тисках на расточном станке»</w:t>
            </w:r>
          </w:p>
        </w:tc>
        <w:tc>
          <w:tcPr>
            <w:tcW w:w="692" w:type="pct"/>
            <w:vAlign w:val="center"/>
          </w:tcPr>
          <w:p w14:paraId="72FCCF93" w14:textId="77777777" w:rsidR="00BE10B1" w:rsidRPr="009C43A0" w:rsidRDefault="00BE10B1" w:rsidP="00A16245">
            <w:pPr>
              <w:jc w:val="center"/>
              <w:rPr>
                <w:rFonts w:ascii="Times New Roman" w:hAnsi="Times New Roman"/>
                <w:b/>
              </w:rPr>
            </w:pPr>
            <w:r w:rsidRPr="009C43A0">
              <w:rPr>
                <w:rFonts w:ascii="Times New Roman" w:hAnsi="Times New Roman"/>
                <w:b/>
              </w:rPr>
              <w:t>4</w:t>
            </w:r>
          </w:p>
        </w:tc>
      </w:tr>
      <w:tr w:rsidR="00BE10B1" w:rsidRPr="009C43A0" w14:paraId="6986E07B" w14:textId="77777777" w:rsidTr="00A16245">
        <w:trPr>
          <w:trHeight w:val="253"/>
        </w:trPr>
        <w:tc>
          <w:tcPr>
            <w:tcW w:w="941" w:type="pct"/>
            <w:gridSpan w:val="2"/>
            <w:vMerge w:val="restart"/>
          </w:tcPr>
          <w:p w14:paraId="04BB2634" w14:textId="77777777" w:rsidR="00BE10B1" w:rsidRPr="009C43A0" w:rsidRDefault="00BE10B1" w:rsidP="00A16245">
            <w:pPr>
              <w:rPr>
                <w:rFonts w:ascii="Times New Roman" w:hAnsi="Times New Roman"/>
                <w:b/>
                <w:bCs/>
                <w:sz w:val="24"/>
                <w:szCs w:val="24"/>
              </w:rPr>
            </w:pPr>
            <w:r w:rsidRPr="009C43A0">
              <w:rPr>
                <w:rFonts w:ascii="Times New Roman" w:hAnsi="Times New Roman"/>
                <w:b/>
                <w:bCs/>
                <w:sz w:val="24"/>
                <w:szCs w:val="24"/>
              </w:rPr>
              <w:t>Тема 1.3. Технология обработки заготовок на токарно-расточных станках</w:t>
            </w:r>
          </w:p>
        </w:tc>
        <w:tc>
          <w:tcPr>
            <w:tcW w:w="3367" w:type="pct"/>
          </w:tcPr>
          <w:p w14:paraId="1AB55B94" w14:textId="77777777" w:rsidR="00BE10B1" w:rsidRPr="009C43A0" w:rsidRDefault="00BE10B1" w:rsidP="00A16245">
            <w:pPr>
              <w:spacing w:line="240" w:lineRule="auto"/>
              <w:rPr>
                <w:rFonts w:ascii="Times New Roman" w:hAnsi="Times New Roman"/>
                <w:b/>
                <w:sz w:val="24"/>
                <w:szCs w:val="24"/>
              </w:rPr>
            </w:pPr>
            <w:r w:rsidRPr="009C43A0">
              <w:rPr>
                <w:rFonts w:ascii="Times New Roman" w:hAnsi="Times New Roman"/>
                <w:b/>
                <w:bCs/>
                <w:sz w:val="24"/>
                <w:szCs w:val="24"/>
              </w:rPr>
              <w:t>Содержание</w:t>
            </w:r>
          </w:p>
        </w:tc>
        <w:tc>
          <w:tcPr>
            <w:tcW w:w="692" w:type="pct"/>
            <w:vMerge w:val="restart"/>
            <w:vAlign w:val="center"/>
          </w:tcPr>
          <w:p w14:paraId="3A870991" w14:textId="77777777" w:rsidR="00BE10B1" w:rsidRPr="009C43A0" w:rsidRDefault="00BE10B1" w:rsidP="00A16245">
            <w:pPr>
              <w:jc w:val="center"/>
              <w:rPr>
                <w:rFonts w:ascii="Times New Roman" w:hAnsi="Times New Roman"/>
                <w:b/>
              </w:rPr>
            </w:pPr>
            <w:r w:rsidRPr="009C43A0">
              <w:rPr>
                <w:rFonts w:ascii="Times New Roman" w:hAnsi="Times New Roman"/>
                <w:b/>
              </w:rPr>
              <w:t>81</w:t>
            </w:r>
          </w:p>
        </w:tc>
      </w:tr>
      <w:tr w:rsidR="00BE10B1" w:rsidRPr="009C43A0" w14:paraId="43E3FC85" w14:textId="77777777" w:rsidTr="00A16245">
        <w:trPr>
          <w:trHeight w:val="248"/>
        </w:trPr>
        <w:tc>
          <w:tcPr>
            <w:tcW w:w="941" w:type="pct"/>
            <w:gridSpan w:val="2"/>
            <w:vMerge/>
          </w:tcPr>
          <w:p w14:paraId="765EC298" w14:textId="77777777" w:rsidR="00BE10B1" w:rsidRPr="009C43A0" w:rsidRDefault="00BE10B1" w:rsidP="00A16245">
            <w:pPr>
              <w:spacing w:line="240" w:lineRule="auto"/>
              <w:rPr>
                <w:rFonts w:ascii="Times New Roman" w:hAnsi="Times New Roman"/>
                <w:b/>
                <w:bCs/>
                <w:i/>
                <w:sz w:val="24"/>
                <w:szCs w:val="24"/>
              </w:rPr>
            </w:pPr>
          </w:p>
        </w:tc>
        <w:tc>
          <w:tcPr>
            <w:tcW w:w="3367" w:type="pct"/>
          </w:tcPr>
          <w:p w14:paraId="2C5C4159" w14:textId="77777777" w:rsidR="00BE10B1" w:rsidRPr="009C43A0" w:rsidRDefault="00BE10B1" w:rsidP="00A16245">
            <w:pPr>
              <w:spacing w:line="240" w:lineRule="auto"/>
              <w:rPr>
                <w:rFonts w:ascii="Times New Roman" w:hAnsi="Times New Roman"/>
                <w:b/>
                <w:i/>
                <w:sz w:val="24"/>
                <w:szCs w:val="24"/>
              </w:rPr>
            </w:pPr>
            <w:r w:rsidRPr="009C43A0">
              <w:rPr>
                <w:rFonts w:ascii="Times New Roman" w:hAnsi="Times New Roman"/>
                <w:sz w:val="24"/>
                <w:szCs w:val="24"/>
              </w:rPr>
              <w:t>1. Подготовка установка и крепление деталей и координация. Операционные припуски на о</w:t>
            </w:r>
            <w:r w:rsidRPr="009C43A0">
              <w:rPr>
                <w:rFonts w:ascii="Times New Roman" w:hAnsi="Times New Roman"/>
                <w:sz w:val="24"/>
                <w:szCs w:val="24"/>
              </w:rPr>
              <w:t>б</w:t>
            </w:r>
            <w:r w:rsidRPr="009C43A0">
              <w:rPr>
                <w:rFonts w:ascii="Times New Roman" w:hAnsi="Times New Roman"/>
                <w:sz w:val="24"/>
                <w:szCs w:val="24"/>
              </w:rPr>
              <w:t>работку отверстий при сверлении рассверливании.  Типовые схемы обработки отверстий. Сверление, рассверливание отверстий. Зенкерование отверстий. Развёртывание отверстий. Консольная обработка соосных отверстий в нескольких стенках с применением борштанг.</w:t>
            </w:r>
          </w:p>
        </w:tc>
        <w:tc>
          <w:tcPr>
            <w:tcW w:w="692" w:type="pct"/>
            <w:vMerge/>
            <w:vAlign w:val="center"/>
          </w:tcPr>
          <w:p w14:paraId="6A43BE2F" w14:textId="77777777" w:rsidR="00BE10B1" w:rsidRPr="009C43A0" w:rsidRDefault="00BE10B1" w:rsidP="00A16245">
            <w:pPr>
              <w:jc w:val="center"/>
              <w:rPr>
                <w:rFonts w:ascii="Times New Roman" w:hAnsi="Times New Roman"/>
                <w:b/>
              </w:rPr>
            </w:pPr>
          </w:p>
        </w:tc>
      </w:tr>
      <w:tr w:rsidR="00BE10B1" w:rsidRPr="009C43A0" w14:paraId="18D0F187" w14:textId="77777777" w:rsidTr="00A16245">
        <w:trPr>
          <w:trHeight w:val="248"/>
        </w:trPr>
        <w:tc>
          <w:tcPr>
            <w:tcW w:w="941" w:type="pct"/>
            <w:gridSpan w:val="2"/>
            <w:vMerge/>
          </w:tcPr>
          <w:p w14:paraId="1C5B664A" w14:textId="77777777" w:rsidR="00BE10B1" w:rsidRPr="009C43A0" w:rsidRDefault="00BE10B1" w:rsidP="00A16245">
            <w:pPr>
              <w:spacing w:line="240" w:lineRule="auto"/>
              <w:rPr>
                <w:rFonts w:ascii="Times New Roman" w:hAnsi="Times New Roman"/>
                <w:b/>
                <w:bCs/>
                <w:i/>
                <w:sz w:val="24"/>
                <w:szCs w:val="24"/>
              </w:rPr>
            </w:pPr>
          </w:p>
        </w:tc>
        <w:tc>
          <w:tcPr>
            <w:tcW w:w="3367" w:type="pct"/>
          </w:tcPr>
          <w:p w14:paraId="796FF4E7" w14:textId="77777777" w:rsidR="00BE10B1" w:rsidRPr="009C43A0" w:rsidRDefault="00BE10B1" w:rsidP="00A16245">
            <w:pPr>
              <w:rPr>
                <w:rFonts w:ascii="Times New Roman" w:hAnsi="Times New Roman"/>
                <w:b/>
                <w:i/>
                <w:sz w:val="24"/>
                <w:szCs w:val="24"/>
              </w:rPr>
            </w:pPr>
            <w:r w:rsidRPr="009C43A0">
              <w:rPr>
                <w:rFonts w:ascii="Times New Roman" w:hAnsi="Times New Roman"/>
                <w:sz w:val="24"/>
                <w:szCs w:val="24"/>
              </w:rPr>
              <w:t>2. Растачивание. Растачивание с применением одной и двух борштанг одновременно и летуч</w:t>
            </w:r>
            <w:r w:rsidRPr="009C43A0">
              <w:rPr>
                <w:rFonts w:ascii="Times New Roman" w:hAnsi="Times New Roman"/>
                <w:sz w:val="24"/>
                <w:szCs w:val="24"/>
              </w:rPr>
              <w:t>е</w:t>
            </w:r>
            <w:r w:rsidRPr="009C43A0">
              <w:rPr>
                <w:rFonts w:ascii="Times New Roman" w:hAnsi="Times New Roman"/>
                <w:sz w:val="24"/>
                <w:szCs w:val="24"/>
              </w:rPr>
              <w:t>го суппорта. Определение  положения осей координат при растачивании нескольких отве</w:t>
            </w:r>
            <w:r w:rsidRPr="009C43A0">
              <w:rPr>
                <w:rFonts w:ascii="Times New Roman" w:hAnsi="Times New Roman"/>
                <w:sz w:val="24"/>
                <w:szCs w:val="24"/>
              </w:rPr>
              <w:t>р</w:t>
            </w:r>
            <w:r w:rsidRPr="009C43A0">
              <w:rPr>
                <w:rFonts w:ascii="Times New Roman" w:hAnsi="Times New Roman"/>
                <w:sz w:val="24"/>
                <w:szCs w:val="24"/>
              </w:rPr>
              <w:t>стий, расположенных в двух плоскостях. Обработка деталей с большим числом переходов. О</w:t>
            </w:r>
            <w:r w:rsidRPr="009C43A0">
              <w:rPr>
                <w:rFonts w:ascii="Times New Roman" w:hAnsi="Times New Roman"/>
                <w:sz w:val="24"/>
                <w:szCs w:val="24"/>
              </w:rPr>
              <w:t>б</w:t>
            </w:r>
            <w:r w:rsidRPr="009C43A0">
              <w:rPr>
                <w:rFonts w:ascii="Times New Roman" w:hAnsi="Times New Roman"/>
                <w:sz w:val="24"/>
                <w:szCs w:val="24"/>
              </w:rPr>
              <w:t>работка деталей, требующих точного соблюдения расстояния между центрами параллельно расположенных отверстий, допуска перпендикулярности или заданных углов расположения осей.</w:t>
            </w:r>
          </w:p>
        </w:tc>
        <w:tc>
          <w:tcPr>
            <w:tcW w:w="692" w:type="pct"/>
            <w:vMerge/>
            <w:vAlign w:val="center"/>
          </w:tcPr>
          <w:p w14:paraId="571341D2" w14:textId="77777777" w:rsidR="00BE10B1" w:rsidRPr="009C43A0" w:rsidRDefault="00BE10B1" w:rsidP="00A16245">
            <w:pPr>
              <w:jc w:val="center"/>
              <w:rPr>
                <w:rFonts w:ascii="Times New Roman" w:hAnsi="Times New Roman"/>
                <w:b/>
              </w:rPr>
            </w:pPr>
          </w:p>
        </w:tc>
      </w:tr>
      <w:tr w:rsidR="00BE10B1" w:rsidRPr="009C43A0" w14:paraId="53D8BB72" w14:textId="77777777" w:rsidTr="00A16245">
        <w:trPr>
          <w:trHeight w:val="248"/>
        </w:trPr>
        <w:tc>
          <w:tcPr>
            <w:tcW w:w="941" w:type="pct"/>
            <w:gridSpan w:val="2"/>
            <w:vMerge/>
          </w:tcPr>
          <w:p w14:paraId="22CE9286" w14:textId="77777777" w:rsidR="00BE10B1" w:rsidRPr="009C43A0" w:rsidRDefault="00BE10B1" w:rsidP="00A16245">
            <w:pPr>
              <w:spacing w:line="240" w:lineRule="auto"/>
              <w:rPr>
                <w:rFonts w:ascii="Times New Roman" w:hAnsi="Times New Roman"/>
                <w:b/>
                <w:bCs/>
                <w:i/>
                <w:sz w:val="24"/>
                <w:szCs w:val="24"/>
              </w:rPr>
            </w:pPr>
          </w:p>
        </w:tc>
        <w:tc>
          <w:tcPr>
            <w:tcW w:w="3367" w:type="pct"/>
          </w:tcPr>
          <w:p w14:paraId="69D7E748" w14:textId="77777777" w:rsidR="00BE10B1" w:rsidRPr="009C43A0" w:rsidRDefault="00BE10B1" w:rsidP="00A16245">
            <w:pPr>
              <w:spacing w:line="240" w:lineRule="auto"/>
              <w:rPr>
                <w:rFonts w:ascii="Times New Roman" w:hAnsi="Times New Roman"/>
                <w:b/>
                <w:i/>
                <w:sz w:val="24"/>
                <w:szCs w:val="24"/>
              </w:rPr>
            </w:pPr>
            <w:r w:rsidRPr="009C43A0">
              <w:rPr>
                <w:rFonts w:ascii="Times New Roman" w:hAnsi="Times New Roman"/>
                <w:sz w:val="24"/>
                <w:szCs w:val="24"/>
              </w:rPr>
              <w:t>3. Нарезание резьб. Нарезание резьбы различного профиля и шага.</w:t>
            </w:r>
          </w:p>
        </w:tc>
        <w:tc>
          <w:tcPr>
            <w:tcW w:w="692" w:type="pct"/>
            <w:vMerge/>
            <w:vAlign w:val="center"/>
          </w:tcPr>
          <w:p w14:paraId="1AD0B5BC" w14:textId="77777777" w:rsidR="00BE10B1" w:rsidRPr="009C43A0" w:rsidRDefault="00BE10B1" w:rsidP="00A16245">
            <w:pPr>
              <w:jc w:val="center"/>
              <w:rPr>
                <w:rFonts w:ascii="Times New Roman" w:hAnsi="Times New Roman"/>
                <w:b/>
              </w:rPr>
            </w:pPr>
          </w:p>
        </w:tc>
      </w:tr>
      <w:tr w:rsidR="00BE10B1" w:rsidRPr="009C43A0" w14:paraId="004AB9B7" w14:textId="77777777" w:rsidTr="00A16245">
        <w:trPr>
          <w:trHeight w:val="248"/>
        </w:trPr>
        <w:tc>
          <w:tcPr>
            <w:tcW w:w="941" w:type="pct"/>
            <w:gridSpan w:val="2"/>
            <w:vMerge/>
          </w:tcPr>
          <w:p w14:paraId="3C9BEF90" w14:textId="77777777" w:rsidR="00BE10B1" w:rsidRPr="009C43A0" w:rsidRDefault="00BE10B1" w:rsidP="00A16245">
            <w:pPr>
              <w:spacing w:line="240" w:lineRule="auto"/>
              <w:rPr>
                <w:rFonts w:ascii="Times New Roman" w:hAnsi="Times New Roman"/>
                <w:b/>
                <w:bCs/>
                <w:i/>
                <w:sz w:val="24"/>
                <w:szCs w:val="24"/>
              </w:rPr>
            </w:pPr>
          </w:p>
        </w:tc>
        <w:tc>
          <w:tcPr>
            <w:tcW w:w="3367" w:type="pct"/>
          </w:tcPr>
          <w:p w14:paraId="45423769" w14:textId="77777777" w:rsidR="00BE10B1" w:rsidRPr="009C43A0" w:rsidRDefault="00BE10B1" w:rsidP="00A16245">
            <w:pPr>
              <w:spacing w:line="240" w:lineRule="auto"/>
              <w:rPr>
                <w:rFonts w:ascii="Times New Roman" w:hAnsi="Times New Roman"/>
                <w:b/>
                <w:i/>
                <w:sz w:val="24"/>
                <w:szCs w:val="24"/>
              </w:rPr>
            </w:pPr>
            <w:r w:rsidRPr="009C43A0">
              <w:rPr>
                <w:rFonts w:ascii="Times New Roman" w:hAnsi="Times New Roman"/>
                <w:sz w:val="24"/>
                <w:szCs w:val="24"/>
              </w:rPr>
              <w:t>4. Обработка  сложных деталей и узлов с большим числом обрабатываемых наружных и вну</w:t>
            </w:r>
            <w:r w:rsidRPr="009C43A0">
              <w:rPr>
                <w:rFonts w:ascii="Times New Roman" w:hAnsi="Times New Roman"/>
                <w:sz w:val="24"/>
                <w:szCs w:val="24"/>
              </w:rPr>
              <w:t>т</w:t>
            </w:r>
            <w:r w:rsidRPr="009C43A0">
              <w:rPr>
                <w:rFonts w:ascii="Times New Roman" w:hAnsi="Times New Roman"/>
                <w:sz w:val="24"/>
                <w:szCs w:val="24"/>
              </w:rPr>
              <w:t>ренних поверхностей, с труднодоступными для обработки и измерений местами и соблюден</w:t>
            </w:r>
            <w:r w:rsidRPr="009C43A0">
              <w:rPr>
                <w:rFonts w:ascii="Times New Roman" w:hAnsi="Times New Roman"/>
                <w:sz w:val="24"/>
                <w:szCs w:val="24"/>
              </w:rPr>
              <w:t>и</w:t>
            </w:r>
            <w:r w:rsidRPr="009C43A0">
              <w:rPr>
                <w:rFonts w:ascii="Times New Roman" w:hAnsi="Times New Roman"/>
                <w:sz w:val="24"/>
                <w:szCs w:val="24"/>
              </w:rPr>
              <w:t>ем размеров. Обрабатывать детали и узлы с выверкой в нескольких плоскостях с применением стоек, борштанг, летучих суппортов и головок. Растачивание отверстий на алмазно-расточных станках всех типов в сложных деталях по 6 квалитету.</w:t>
            </w:r>
          </w:p>
        </w:tc>
        <w:tc>
          <w:tcPr>
            <w:tcW w:w="692" w:type="pct"/>
            <w:vMerge/>
            <w:vAlign w:val="center"/>
          </w:tcPr>
          <w:p w14:paraId="185497A8" w14:textId="77777777" w:rsidR="00BE10B1" w:rsidRPr="009C43A0" w:rsidRDefault="00BE10B1" w:rsidP="00A16245">
            <w:pPr>
              <w:jc w:val="center"/>
              <w:rPr>
                <w:rFonts w:ascii="Times New Roman" w:hAnsi="Times New Roman"/>
                <w:b/>
              </w:rPr>
            </w:pPr>
          </w:p>
        </w:tc>
      </w:tr>
      <w:tr w:rsidR="00BE10B1" w:rsidRPr="009C43A0" w14:paraId="331C6825" w14:textId="77777777" w:rsidTr="00A16245">
        <w:trPr>
          <w:trHeight w:val="248"/>
        </w:trPr>
        <w:tc>
          <w:tcPr>
            <w:tcW w:w="941" w:type="pct"/>
            <w:gridSpan w:val="2"/>
            <w:vMerge/>
          </w:tcPr>
          <w:p w14:paraId="4DC33F00" w14:textId="77777777" w:rsidR="00BE10B1" w:rsidRPr="009C43A0" w:rsidRDefault="00BE10B1" w:rsidP="00A16245">
            <w:pPr>
              <w:spacing w:line="240" w:lineRule="auto"/>
              <w:rPr>
                <w:rFonts w:ascii="Times New Roman" w:hAnsi="Times New Roman"/>
                <w:b/>
                <w:bCs/>
                <w:i/>
                <w:sz w:val="24"/>
                <w:szCs w:val="24"/>
              </w:rPr>
            </w:pPr>
          </w:p>
        </w:tc>
        <w:tc>
          <w:tcPr>
            <w:tcW w:w="3367" w:type="pct"/>
          </w:tcPr>
          <w:p w14:paraId="5654D292" w14:textId="77777777" w:rsidR="00BE10B1" w:rsidRPr="009C43A0" w:rsidRDefault="00BE10B1" w:rsidP="00A16245">
            <w:pPr>
              <w:spacing w:line="240" w:lineRule="auto"/>
              <w:rPr>
                <w:rFonts w:ascii="Times New Roman" w:hAnsi="Times New Roman"/>
                <w:b/>
                <w:i/>
                <w:sz w:val="24"/>
                <w:szCs w:val="24"/>
              </w:rPr>
            </w:pPr>
            <w:r w:rsidRPr="009C43A0">
              <w:rPr>
                <w:rFonts w:ascii="Times New Roman" w:hAnsi="Times New Roman"/>
                <w:sz w:val="24"/>
                <w:szCs w:val="24"/>
              </w:rPr>
              <w:t>5.Безопасность труда при работе на токарно-расточных станках. Организация рабочего места</w:t>
            </w:r>
            <w:r w:rsidRPr="009C43A0">
              <w:rPr>
                <w:rFonts w:ascii="Times New Roman" w:hAnsi="Times New Roman"/>
                <w:i/>
                <w:sz w:val="24"/>
                <w:szCs w:val="24"/>
              </w:rPr>
              <w:t>.</w:t>
            </w:r>
            <w:r w:rsidRPr="009C43A0">
              <w:rPr>
                <w:rFonts w:ascii="Times New Roman" w:hAnsi="Times New Roman"/>
                <w:sz w:val="24"/>
                <w:szCs w:val="24"/>
              </w:rPr>
              <w:t xml:space="preserve"> Схемы строповки, структура и параметры технологических карт на выполнение погрузочно-разгрузочных работ. Опасные и вредные факторы, требования охраны труда, промышленной безопасности и электробезопасности при выполнении токарных работ, правила произво</w:t>
            </w:r>
            <w:r w:rsidRPr="009C43A0">
              <w:rPr>
                <w:rFonts w:ascii="Times New Roman" w:hAnsi="Times New Roman"/>
                <w:sz w:val="24"/>
                <w:szCs w:val="24"/>
              </w:rPr>
              <w:t>д</w:t>
            </w:r>
            <w:r w:rsidRPr="009C43A0">
              <w:rPr>
                <w:rFonts w:ascii="Times New Roman" w:hAnsi="Times New Roman"/>
                <w:sz w:val="24"/>
                <w:szCs w:val="24"/>
              </w:rPr>
              <w:t>ственной санитарии. Виды и правила применения средств индивидуальной защиты, применя</w:t>
            </w:r>
            <w:r w:rsidRPr="009C43A0">
              <w:rPr>
                <w:rFonts w:ascii="Times New Roman" w:hAnsi="Times New Roman"/>
                <w:sz w:val="24"/>
                <w:szCs w:val="24"/>
              </w:rPr>
              <w:t>е</w:t>
            </w:r>
            <w:r w:rsidRPr="009C43A0">
              <w:rPr>
                <w:rFonts w:ascii="Times New Roman" w:hAnsi="Times New Roman"/>
                <w:sz w:val="24"/>
                <w:szCs w:val="24"/>
              </w:rPr>
              <w:t>мых для безопасного выполнения токарно-расточных работ</w:t>
            </w:r>
          </w:p>
        </w:tc>
        <w:tc>
          <w:tcPr>
            <w:tcW w:w="692" w:type="pct"/>
            <w:vMerge/>
            <w:vAlign w:val="center"/>
          </w:tcPr>
          <w:p w14:paraId="0F1EFEAA" w14:textId="77777777" w:rsidR="00BE10B1" w:rsidRPr="009C43A0" w:rsidRDefault="00BE10B1" w:rsidP="00A16245">
            <w:pPr>
              <w:jc w:val="center"/>
              <w:rPr>
                <w:rFonts w:ascii="Times New Roman" w:hAnsi="Times New Roman"/>
                <w:b/>
              </w:rPr>
            </w:pPr>
          </w:p>
        </w:tc>
      </w:tr>
      <w:tr w:rsidR="00BE10B1" w:rsidRPr="009C43A0" w14:paraId="1D6F0413" w14:textId="77777777" w:rsidTr="00A16245">
        <w:trPr>
          <w:trHeight w:val="248"/>
        </w:trPr>
        <w:tc>
          <w:tcPr>
            <w:tcW w:w="941" w:type="pct"/>
            <w:gridSpan w:val="2"/>
            <w:vMerge/>
          </w:tcPr>
          <w:p w14:paraId="63D4299B" w14:textId="77777777" w:rsidR="00BE10B1" w:rsidRPr="009C43A0" w:rsidRDefault="00BE10B1" w:rsidP="00A16245">
            <w:pPr>
              <w:spacing w:line="240" w:lineRule="auto"/>
              <w:rPr>
                <w:rFonts w:ascii="Times New Roman" w:hAnsi="Times New Roman"/>
                <w:b/>
                <w:bCs/>
                <w:i/>
                <w:sz w:val="24"/>
                <w:szCs w:val="24"/>
              </w:rPr>
            </w:pPr>
          </w:p>
        </w:tc>
        <w:tc>
          <w:tcPr>
            <w:tcW w:w="3367" w:type="pct"/>
          </w:tcPr>
          <w:p w14:paraId="5D4D1B2A" w14:textId="77777777" w:rsidR="00BE10B1" w:rsidRPr="009C43A0" w:rsidRDefault="00BE10B1" w:rsidP="00A16245">
            <w:pPr>
              <w:spacing w:line="240" w:lineRule="auto"/>
              <w:rPr>
                <w:rFonts w:ascii="Times New Roman" w:hAnsi="Times New Roman"/>
                <w:b/>
                <w:i/>
                <w:sz w:val="24"/>
                <w:szCs w:val="24"/>
              </w:rPr>
            </w:pPr>
            <w:r w:rsidRPr="009C43A0">
              <w:rPr>
                <w:rFonts w:ascii="Times New Roman" w:hAnsi="Times New Roman"/>
                <w:b/>
                <w:bCs/>
                <w:sz w:val="24"/>
                <w:szCs w:val="24"/>
              </w:rPr>
              <w:t>В том числе практических занятий и лабораторных работ</w:t>
            </w:r>
          </w:p>
        </w:tc>
        <w:tc>
          <w:tcPr>
            <w:tcW w:w="692" w:type="pct"/>
            <w:vAlign w:val="center"/>
          </w:tcPr>
          <w:p w14:paraId="7217FDC3" w14:textId="77777777" w:rsidR="00BE10B1" w:rsidRPr="009C43A0" w:rsidRDefault="00BE10B1" w:rsidP="00A16245">
            <w:pPr>
              <w:jc w:val="center"/>
              <w:rPr>
                <w:rFonts w:ascii="Times New Roman" w:hAnsi="Times New Roman"/>
                <w:b/>
              </w:rPr>
            </w:pPr>
            <w:r w:rsidRPr="009C43A0">
              <w:rPr>
                <w:rFonts w:ascii="Times New Roman" w:hAnsi="Times New Roman"/>
                <w:b/>
              </w:rPr>
              <w:t>18</w:t>
            </w:r>
          </w:p>
        </w:tc>
      </w:tr>
      <w:tr w:rsidR="00BE10B1" w:rsidRPr="009C43A0" w14:paraId="559D5348" w14:textId="77777777" w:rsidTr="00A16245">
        <w:trPr>
          <w:trHeight w:val="178"/>
        </w:trPr>
        <w:tc>
          <w:tcPr>
            <w:tcW w:w="941" w:type="pct"/>
            <w:gridSpan w:val="2"/>
            <w:vMerge/>
          </w:tcPr>
          <w:p w14:paraId="46FC0579" w14:textId="77777777" w:rsidR="00BE10B1" w:rsidRPr="009C43A0" w:rsidRDefault="00BE10B1" w:rsidP="00A16245">
            <w:pPr>
              <w:spacing w:line="240" w:lineRule="auto"/>
              <w:rPr>
                <w:rFonts w:ascii="Times New Roman" w:hAnsi="Times New Roman"/>
                <w:b/>
                <w:bCs/>
                <w:i/>
                <w:sz w:val="24"/>
                <w:szCs w:val="24"/>
              </w:rPr>
            </w:pPr>
          </w:p>
        </w:tc>
        <w:tc>
          <w:tcPr>
            <w:tcW w:w="3367" w:type="pct"/>
          </w:tcPr>
          <w:p w14:paraId="4D6AD21E" w14:textId="77777777" w:rsidR="00BE10B1" w:rsidRPr="009C43A0" w:rsidRDefault="00BE10B1" w:rsidP="00A16245">
            <w:pPr>
              <w:spacing w:line="240" w:lineRule="auto"/>
              <w:rPr>
                <w:rFonts w:ascii="Times New Roman" w:hAnsi="Times New Roman"/>
                <w:b/>
                <w:bCs/>
                <w:i/>
                <w:sz w:val="24"/>
                <w:szCs w:val="24"/>
              </w:rPr>
            </w:pPr>
            <w:r w:rsidRPr="009C43A0">
              <w:rPr>
                <w:rFonts w:ascii="Times New Roman" w:hAnsi="Times New Roman"/>
                <w:bCs/>
                <w:sz w:val="24"/>
                <w:szCs w:val="24"/>
              </w:rPr>
              <w:t>1.</w:t>
            </w:r>
            <w:r w:rsidRPr="009C43A0">
              <w:rPr>
                <w:rFonts w:ascii="Times New Roman" w:hAnsi="Times New Roman"/>
                <w:sz w:val="24"/>
                <w:szCs w:val="24"/>
              </w:rPr>
              <w:t>Практическая работа «У</w:t>
            </w:r>
            <w:r w:rsidRPr="009C43A0">
              <w:rPr>
                <w:rStyle w:val="211pt"/>
                <w:sz w:val="24"/>
                <w:szCs w:val="24"/>
              </w:rPr>
              <w:t>становка оптимального режима токарно-расточной обработки в с</w:t>
            </w:r>
            <w:r w:rsidRPr="009C43A0">
              <w:rPr>
                <w:rStyle w:val="211pt"/>
                <w:sz w:val="24"/>
                <w:szCs w:val="24"/>
              </w:rPr>
              <w:t>о</w:t>
            </w:r>
            <w:r w:rsidRPr="009C43A0">
              <w:rPr>
                <w:rStyle w:val="211pt"/>
                <w:sz w:val="24"/>
                <w:szCs w:val="24"/>
              </w:rPr>
              <w:lastRenderedPageBreak/>
              <w:t>ответствии с технологической картой»</w:t>
            </w:r>
          </w:p>
        </w:tc>
        <w:tc>
          <w:tcPr>
            <w:tcW w:w="692" w:type="pct"/>
            <w:vAlign w:val="center"/>
          </w:tcPr>
          <w:p w14:paraId="160B969A" w14:textId="77777777" w:rsidR="00BE10B1" w:rsidRPr="009C43A0" w:rsidRDefault="00BE10B1" w:rsidP="00A16245">
            <w:pPr>
              <w:jc w:val="center"/>
              <w:rPr>
                <w:rFonts w:ascii="Times New Roman" w:hAnsi="Times New Roman"/>
                <w:b/>
              </w:rPr>
            </w:pPr>
            <w:r w:rsidRPr="009C43A0">
              <w:rPr>
                <w:rFonts w:ascii="Times New Roman" w:hAnsi="Times New Roman"/>
                <w:b/>
              </w:rPr>
              <w:lastRenderedPageBreak/>
              <w:t>4</w:t>
            </w:r>
          </w:p>
        </w:tc>
      </w:tr>
      <w:tr w:rsidR="00BE10B1" w:rsidRPr="009C43A0" w14:paraId="1A641323" w14:textId="77777777" w:rsidTr="00A16245">
        <w:trPr>
          <w:trHeight w:val="177"/>
        </w:trPr>
        <w:tc>
          <w:tcPr>
            <w:tcW w:w="941" w:type="pct"/>
            <w:gridSpan w:val="2"/>
            <w:vMerge/>
          </w:tcPr>
          <w:p w14:paraId="0F90D9FC" w14:textId="77777777" w:rsidR="00BE10B1" w:rsidRPr="009C43A0" w:rsidRDefault="00BE10B1" w:rsidP="00A16245">
            <w:pPr>
              <w:spacing w:line="240" w:lineRule="auto"/>
              <w:rPr>
                <w:rFonts w:ascii="Times New Roman" w:hAnsi="Times New Roman"/>
                <w:b/>
                <w:bCs/>
                <w:i/>
                <w:sz w:val="24"/>
                <w:szCs w:val="24"/>
              </w:rPr>
            </w:pPr>
          </w:p>
        </w:tc>
        <w:tc>
          <w:tcPr>
            <w:tcW w:w="3367" w:type="pct"/>
          </w:tcPr>
          <w:p w14:paraId="43075072" w14:textId="77777777" w:rsidR="00BE10B1" w:rsidRPr="009C43A0" w:rsidRDefault="00BE10B1" w:rsidP="00A16245">
            <w:pPr>
              <w:spacing w:line="240" w:lineRule="auto"/>
              <w:rPr>
                <w:rFonts w:ascii="Times New Roman" w:hAnsi="Times New Roman"/>
                <w:bCs/>
                <w:sz w:val="24"/>
                <w:szCs w:val="24"/>
              </w:rPr>
            </w:pPr>
            <w:r w:rsidRPr="009C43A0">
              <w:rPr>
                <w:rFonts w:ascii="Times New Roman" w:hAnsi="Times New Roman"/>
                <w:bCs/>
                <w:sz w:val="24"/>
                <w:szCs w:val="24"/>
              </w:rPr>
              <w:t>2.</w:t>
            </w:r>
            <w:r w:rsidRPr="009C43A0">
              <w:rPr>
                <w:rFonts w:ascii="Times New Roman" w:hAnsi="Times New Roman"/>
                <w:sz w:val="24"/>
                <w:szCs w:val="24"/>
              </w:rPr>
              <w:t xml:space="preserve"> Практическая работа «</w:t>
            </w:r>
            <w:r w:rsidRPr="009C43A0">
              <w:rPr>
                <w:rFonts w:ascii="Times New Roman" w:hAnsi="Times New Roman"/>
                <w:bCs/>
                <w:sz w:val="24"/>
                <w:szCs w:val="24"/>
              </w:rPr>
              <w:t>Настройка станка и обработка простых заготовок согласно чертежу по 14 квалитету точности ручной подачей»</w:t>
            </w:r>
          </w:p>
        </w:tc>
        <w:tc>
          <w:tcPr>
            <w:tcW w:w="692" w:type="pct"/>
            <w:vAlign w:val="center"/>
          </w:tcPr>
          <w:p w14:paraId="0AA5EC3A" w14:textId="77777777" w:rsidR="00BE10B1" w:rsidRPr="009C43A0" w:rsidRDefault="00BE10B1" w:rsidP="00A16245">
            <w:pPr>
              <w:jc w:val="center"/>
              <w:rPr>
                <w:rFonts w:ascii="Times New Roman" w:hAnsi="Times New Roman"/>
                <w:b/>
              </w:rPr>
            </w:pPr>
            <w:r w:rsidRPr="009C43A0">
              <w:rPr>
                <w:rFonts w:ascii="Times New Roman" w:hAnsi="Times New Roman"/>
                <w:b/>
              </w:rPr>
              <w:t>4</w:t>
            </w:r>
          </w:p>
        </w:tc>
      </w:tr>
      <w:tr w:rsidR="00BE10B1" w:rsidRPr="009C43A0" w14:paraId="4A349DF2" w14:textId="77777777" w:rsidTr="00A16245">
        <w:trPr>
          <w:trHeight w:val="177"/>
        </w:trPr>
        <w:tc>
          <w:tcPr>
            <w:tcW w:w="941" w:type="pct"/>
            <w:gridSpan w:val="2"/>
            <w:vMerge/>
          </w:tcPr>
          <w:p w14:paraId="0C3EE3AF" w14:textId="77777777" w:rsidR="00BE10B1" w:rsidRPr="009C43A0" w:rsidRDefault="00BE10B1" w:rsidP="00A16245">
            <w:pPr>
              <w:spacing w:line="240" w:lineRule="auto"/>
              <w:rPr>
                <w:rFonts w:ascii="Times New Roman" w:hAnsi="Times New Roman"/>
                <w:b/>
                <w:bCs/>
                <w:i/>
                <w:sz w:val="24"/>
                <w:szCs w:val="24"/>
              </w:rPr>
            </w:pPr>
          </w:p>
        </w:tc>
        <w:tc>
          <w:tcPr>
            <w:tcW w:w="3367" w:type="pct"/>
          </w:tcPr>
          <w:p w14:paraId="63B16C5D" w14:textId="77777777" w:rsidR="00BE10B1" w:rsidRPr="009C43A0" w:rsidRDefault="00BE10B1" w:rsidP="00A16245">
            <w:pPr>
              <w:spacing w:line="240" w:lineRule="auto"/>
              <w:rPr>
                <w:rFonts w:ascii="Times New Roman" w:hAnsi="Times New Roman"/>
                <w:bCs/>
                <w:sz w:val="24"/>
                <w:szCs w:val="24"/>
              </w:rPr>
            </w:pPr>
            <w:r w:rsidRPr="009C43A0">
              <w:rPr>
                <w:rFonts w:ascii="Times New Roman" w:hAnsi="Times New Roman"/>
                <w:bCs/>
                <w:sz w:val="24"/>
                <w:szCs w:val="24"/>
              </w:rPr>
              <w:t xml:space="preserve">3. </w:t>
            </w:r>
            <w:r w:rsidRPr="009C43A0">
              <w:rPr>
                <w:rFonts w:ascii="Times New Roman" w:hAnsi="Times New Roman"/>
                <w:sz w:val="24"/>
                <w:szCs w:val="24"/>
              </w:rPr>
              <w:t>Практическая работа «</w:t>
            </w:r>
            <w:r w:rsidRPr="009C43A0">
              <w:rPr>
                <w:rFonts w:ascii="Times New Roman" w:hAnsi="Times New Roman"/>
                <w:bCs/>
                <w:sz w:val="24"/>
                <w:szCs w:val="24"/>
              </w:rPr>
              <w:t>Настройка,  обработка и контроль простых заготовок согласно черт</w:t>
            </w:r>
            <w:r w:rsidRPr="009C43A0">
              <w:rPr>
                <w:rFonts w:ascii="Times New Roman" w:hAnsi="Times New Roman"/>
                <w:bCs/>
                <w:sz w:val="24"/>
                <w:szCs w:val="24"/>
              </w:rPr>
              <w:t>е</w:t>
            </w:r>
            <w:r w:rsidRPr="009C43A0">
              <w:rPr>
                <w:rFonts w:ascii="Times New Roman" w:hAnsi="Times New Roman"/>
                <w:bCs/>
                <w:sz w:val="24"/>
                <w:szCs w:val="24"/>
              </w:rPr>
              <w:t>жу по 14 квалитету точности механической подачей»</w:t>
            </w:r>
          </w:p>
        </w:tc>
        <w:tc>
          <w:tcPr>
            <w:tcW w:w="692" w:type="pct"/>
            <w:vAlign w:val="center"/>
          </w:tcPr>
          <w:p w14:paraId="28972A0B" w14:textId="77777777" w:rsidR="00BE10B1" w:rsidRPr="009C43A0" w:rsidRDefault="00BE10B1" w:rsidP="00A16245">
            <w:pPr>
              <w:jc w:val="center"/>
              <w:rPr>
                <w:rFonts w:ascii="Times New Roman" w:hAnsi="Times New Roman"/>
                <w:b/>
              </w:rPr>
            </w:pPr>
            <w:r w:rsidRPr="009C43A0">
              <w:rPr>
                <w:rFonts w:ascii="Times New Roman" w:hAnsi="Times New Roman"/>
                <w:b/>
              </w:rPr>
              <w:t>4</w:t>
            </w:r>
          </w:p>
        </w:tc>
      </w:tr>
      <w:tr w:rsidR="00BE10B1" w:rsidRPr="009C43A0" w14:paraId="3E30AEAA" w14:textId="77777777" w:rsidTr="00A16245">
        <w:trPr>
          <w:trHeight w:val="177"/>
        </w:trPr>
        <w:tc>
          <w:tcPr>
            <w:tcW w:w="941" w:type="pct"/>
            <w:gridSpan w:val="2"/>
            <w:vMerge/>
            <w:tcBorders>
              <w:bottom w:val="nil"/>
            </w:tcBorders>
          </w:tcPr>
          <w:p w14:paraId="5F9C1E5C" w14:textId="77777777" w:rsidR="00BE10B1" w:rsidRPr="009C43A0" w:rsidRDefault="00BE10B1" w:rsidP="00A16245">
            <w:pPr>
              <w:spacing w:line="240" w:lineRule="auto"/>
              <w:rPr>
                <w:rFonts w:ascii="Times New Roman" w:hAnsi="Times New Roman"/>
                <w:b/>
                <w:bCs/>
                <w:i/>
                <w:sz w:val="24"/>
                <w:szCs w:val="24"/>
              </w:rPr>
            </w:pPr>
          </w:p>
        </w:tc>
        <w:tc>
          <w:tcPr>
            <w:tcW w:w="3367" w:type="pct"/>
          </w:tcPr>
          <w:p w14:paraId="03459A46" w14:textId="77777777" w:rsidR="00BE10B1" w:rsidRPr="009C43A0" w:rsidRDefault="00BE10B1" w:rsidP="00A16245">
            <w:pPr>
              <w:spacing w:line="240" w:lineRule="auto"/>
              <w:rPr>
                <w:rFonts w:ascii="Times New Roman" w:hAnsi="Times New Roman"/>
                <w:bCs/>
                <w:sz w:val="24"/>
                <w:szCs w:val="24"/>
              </w:rPr>
            </w:pPr>
            <w:r w:rsidRPr="009C43A0">
              <w:rPr>
                <w:rFonts w:ascii="Times New Roman" w:hAnsi="Times New Roman"/>
                <w:bCs/>
                <w:sz w:val="24"/>
                <w:szCs w:val="24"/>
              </w:rPr>
              <w:t>4.</w:t>
            </w:r>
            <w:r w:rsidRPr="009C43A0">
              <w:rPr>
                <w:rFonts w:ascii="Times New Roman" w:hAnsi="Times New Roman"/>
                <w:sz w:val="24"/>
                <w:szCs w:val="24"/>
              </w:rPr>
              <w:t xml:space="preserve"> Практическая работа «</w:t>
            </w:r>
            <w:r w:rsidRPr="009C43A0">
              <w:rPr>
                <w:rFonts w:ascii="Times New Roman" w:hAnsi="Times New Roman"/>
                <w:bCs/>
                <w:sz w:val="24"/>
                <w:szCs w:val="24"/>
              </w:rPr>
              <w:t>Настройка станка и обработка конической поверхности согласно че</w:t>
            </w:r>
            <w:r w:rsidRPr="009C43A0">
              <w:rPr>
                <w:rFonts w:ascii="Times New Roman" w:hAnsi="Times New Roman"/>
                <w:bCs/>
                <w:sz w:val="24"/>
                <w:szCs w:val="24"/>
              </w:rPr>
              <w:t>р</w:t>
            </w:r>
            <w:r w:rsidRPr="009C43A0">
              <w:rPr>
                <w:rFonts w:ascii="Times New Roman" w:hAnsi="Times New Roman"/>
                <w:bCs/>
                <w:sz w:val="24"/>
                <w:szCs w:val="24"/>
              </w:rPr>
              <w:t>тежа»</w:t>
            </w:r>
          </w:p>
        </w:tc>
        <w:tc>
          <w:tcPr>
            <w:tcW w:w="692" w:type="pct"/>
            <w:vAlign w:val="center"/>
          </w:tcPr>
          <w:p w14:paraId="203C23A8" w14:textId="77777777" w:rsidR="00BE10B1" w:rsidRPr="009C43A0" w:rsidRDefault="00BE10B1" w:rsidP="00A16245">
            <w:pPr>
              <w:jc w:val="center"/>
              <w:rPr>
                <w:rFonts w:ascii="Times New Roman" w:hAnsi="Times New Roman"/>
                <w:b/>
              </w:rPr>
            </w:pPr>
            <w:r w:rsidRPr="009C43A0">
              <w:rPr>
                <w:rFonts w:ascii="Times New Roman" w:hAnsi="Times New Roman"/>
                <w:b/>
              </w:rPr>
              <w:t>2</w:t>
            </w:r>
          </w:p>
        </w:tc>
      </w:tr>
      <w:tr w:rsidR="00BE10B1" w:rsidRPr="009C43A0" w14:paraId="48E050F8" w14:textId="77777777" w:rsidTr="00A16245">
        <w:trPr>
          <w:trHeight w:val="177"/>
        </w:trPr>
        <w:tc>
          <w:tcPr>
            <w:tcW w:w="941" w:type="pct"/>
            <w:gridSpan w:val="2"/>
            <w:tcBorders>
              <w:top w:val="nil"/>
            </w:tcBorders>
          </w:tcPr>
          <w:p w14:paraId="6CA976F0" w14:textId="77777777" w:rsidR="00BE10B1" w:rsidRPr="009C43A0" w:rsidRDefault="00BE10B1" w:rsidP="00A16245">
            <w:pPr>
              <w:spacing w:line="240" w:lineRule="auto"/>
              <w:rPr>
                <w:rFonts w:ascii="Times New Roman" w:hAnsi="Times New Roman"/>
                <w:b/>
                <w:bCs/>
                <w:i/>
                <w:sz w:val="24"/>
                <w:szCs w:val="24"/>
              </w:rPr>
            </w:pPr>
          </w:p>
        </w:tc>
        <w:tc>
          <w:tcPr>
            <w:tcW w:w="3367" w:type="pct"/>
          </w:tcPr>
          <w:p w14:paraId="3C44C475" w14:textId="77777777" w:rsidR="00BE10B1" w:rsidRPr="009C43A0" w:rsidRDefault="00BE10B1" w:rsidP="00A16245">
            <w:pPr>
              <w:spacing w:line="240" w:lineRule="auto"/>
              <w:rPr>
                <w:rFonts w:ascii="Times New Roman" w:hAnsi="Times New Roman"/>
                <w:bCs/>
                <w:sz w:val="24"/>
                <w:szCs w:val="24"/>
              </w:rPr>
            </w:pPr>
            <w:r w:rsidRPr="009C43A0">
              <w:rPr>
                <w:rFonts w:ascii="Times New Roman" w:hAnsi="Times New Roman"/>
                <w:bCs/>
                <w:sz w:val="24"/>
                <w:szCs w:val="24"/>
              </w:rPr>
              <w:t>5.</w:t>
            </w:r>
            <w:r w:rsidRPr="009C43A0">
              <w:rPr>
                <w:rFonts w:ascii="Times New Roman" w:hAnsi="Times New Roman"/>
                <w:sz w:val="24"/>
                <w:szCs w:val="24"/>
              </w:rPr>
              <w:t xml:space="preserve"> Практическая работа«</w:t>
            </w:r>
            <w:r w:rsidRPr="009C43A0">
              <w:rPr>
                <w:rFonts w:ascii="Times New Roman" w:hAnsi="Times New Roman"/>
                <w:bCs/>
                <w:sz w:val="24"/>
                <w:szCs w:val="24"/>
              </w:rPr>
              <w:t>Настройка станка на нарезание резьбы»</w:t>
            </w:r>
          </w:p>
        </w:tc>
        <w:tc>
          <w:tcPr>
            <w:tcW w:w="692" w:type="pct"/>
            <w:vAlign w:val="center"/>
          </w:tcPr>
          <w:p w14:paraId="35318C4E" w14:textId="77777777" w:rsidR="00BE10B1" w:rsidRPr="009C43A0" w:rsidRDefault="00BE10B1" w:rsidP="00A16245">
            <w:pPr>
              <w:jc w:val="center"/>
              <w:rPr>
                <w:rFonts w:ascii="Times New Roman" w:hAnsi="Times New Roman"/>
                <w:b/>
              </w:rPr>
            </w:pPr>
            <w:r w:rsidRPr="009C43A0">
              <w:rPr>
                <w:rFonts w:ascii="Times New Roman" w:hAnsi="Times New Roman"/>
                <w:b/>
              </w:rPr>
              <w:t>4</w:t>
            </w:r>
          </w:p>
        </w:tc>
      </w:tr>
      <w:tr w:rsidR="00BE10B1" w:rsidRPr="009C43A0" w14:paraId="76B08202" w14:textId="77777777" w:rsidTr="00A16245">
        <w:tc>
          <w:tcPr>
            <w:tcW w:w="941" w:type="pct"/>
            <w:gridSpan w:val="2"/>
            <w:vMerge w:val="restart"/>
          </w:tcPr>
          <w:p w14:paraId="608F229E" w14:textId="77777777" w:rsidR="00BE10B1" w:rsidRPr="009C43A0" w:rsidRDefault="00BE10B1" w:rsidP="00A16245">
            <w:pPr>
              <w:spacing w:after="0"/>
              <w:rPr>
                <w:rFonts w:ascii="Times New Roman" w:hAnsi="Times New Roman"/>
                <w:b/>
                <w:bCs/>
                <w:sz w:val="24"/>
                <w:szCs w:val="24"/>
              </w:rPr>
            </w:pPr>
            <w:r w:rsidRPr="009C43A0">
              <w:rPr>
                <w:rFonts w:ascii="Times New Roman" w:hAnsi="Times New Roman"/>
                <w:b/>
                <w:bCs/>
                <w:sz w:val="24"/>
                <w:szCs w:val="24"/>
              </w:rPr>
              <w:t>Тема 1.4.</w:t>
            </w:r>
          </w:p>
          <w:p w14:paraId="6E2FF025" w14:textId="77777777" w:rsidR="00BE10B1" w:rsidRPr="009C43A0" w:rsidRDefault="00BE10B1" w:rsidP="00A16245">
            <w:pPr>
              <w:spacing w:after="0"/>
              <w:rPr>
                <w:rFonts w:ascii="Times New Roman" w:hAnsi="Times New Roman"/>
                <w:b/>
                <w:bCs/>
                <w:i/>
                <w:sz w:val="24"/>
                <w:szCs w:val="24"/>
              </w:rPr>
            </w:pPr>
            <w:r w:rsidRPr="009C43A0">
              <w:rPr>
                <w:rFonts w:ascii="Times New Roman" w:hAnsi="Times New Roman"/>
                <w:b/>
                <w:sz w:val="24"/>
                <w:szCs w:val="24"/>
              </w:rPr>
              <w:t>Контрольно-измерительные и</w:t>
            </w:r>
            <w:r w:rsidRPr="009C43A0">
              <w:rPr>
                <w:rFonts w:ascii="Times New Roman" w:hAnsi="Times New Roman"/>
                <w:b/>
                <w:sz w:val="24"/>
                <w:szCs w:val="24"/>
              </w:rPr>
              <w:t>н</w:t>
            </w:r>
            <w:r w:rsidRPr="009C43A0">
              <w:rPr>
                <w:rFonts w:ascii="Times New Roman" w:hAnsi="Times New Roman"/>
                <w:b/>
                <w:sz w:val="24"/>
                <w:szCs w:val="24"/>
              </w:rPr>
              <w:t>струменты и техника измерения</w:t>
            </w:r>
          </w:p>
        </w:tc>
        <w:tc>
          <w:tcPr>
            <w:tcW w:w="3367" w:type="pct"/>
          </w:tcPr>
          <w:p w14:paraId="401CB919" w14:textId="77777777" w:rsidR="00BE10B1" w:rsidRPr="009C43A0" w:rsidRDefault="00BE10B1" w:rsidP="00A16245">
            <w:pPr>
              <w:spacing w:line="240" w:lineRule="auto"/>
              <w:rPr>
                <w:rFonts w:ascii="Times New Roman" w:hAnsi="Times New Roman"/>
                <w:b/>
                <w:sz w:val="24"/>
                <w:szCs w:val="24"/>
              </w:rPr>
            </w:pPr>
            <w:r w:rsidRPr="009C43A0">
              <w:rPr>
                <w:rFonts w:ascii="Times New Roman" w:hAnsi="Times New Roman"/>
                <w:b/>
                <w:bCs/>
                <w:sz w:val="24"/>
                <w:szCs w:val="24"/>
              </w:rPr>
              <w:t xml:space="preserve">Содержание </w:t>
            </w:r>
          </w:p>
        </w:tc>
        <w:tc>
          <w:tcPr>
            <w:tcW w:w="692" w:type="pct"/>
            <w:vMerge w:val="restart"/>
            <w:vAlign w:val="center"/>
          </w:tcPr>
          <w:p w14:paraId="28F5BF16" w14:textId="77777777" w:rsidR="00BE10B1" w:rsidRPr="009C43A0" w:rsidRDefault="00BE10B1" w:rsidP="00A16245">
            <w:pPr>
              <w:jc w:val="center"/>
              <w:rPr>
                <w:rFonts w:ascii="Times New Roman" w:hAnsi="Times New Roman"/>
                <w:b/>
              </w:rPr>
            </w:pPr>
            <w:r w:rsidRPr="009C43A0">
              <w:rPr>
                <w:rFonts w:ascii="Times New Roman" w:hAnsi="Times New Roman"/>
                <w:b/>
              </w:rPr>
              <w:t>4</w:t>
            </w:r>
          </w:p>
        </w:tc>
      </w:tr>
      <w:tr w:rsidR="00BE10B1" w:rsidRPr="009C43A0" w14:paraId="1DBE72C7" w14:textId="77777777" w:rsidTr="00A16245">
        <w:tc>
          <w:tcPr>
            <w:tcW w:w="941" w:type="pct"/>
            <w:gridSpan w:val="2"/>
            <w:vMerge/>
          </w:tcPr>
          <w:p w14:paraId="6C7890D1" w14:textId="77777777" w:rsidR="00BE10B1" w:rsidRPr="009C43A0" w:rsidRDefault="00BE10B1" w:rsidP="00A16245">
            <w:pPr>
              <w:spacing w:line="240" w:lineRule="auto"/>
              <w:rPr>
                <w:rFonts w:ascii="Times New Roman" w:hAnsi="Times New Roman"/>
                <w:b/>
                <w:bCs/>
                <w:i/>
                <w:sz w:val="24"/>
                <w:szCs w:val="24"/>
              </w:rPr>
            </w:pPr>
          </w:p>
        </w:tc>
        <w:tc>
          <w:tcPr>
            <w:tcW w:w="3367" w:type="pct"/>
          </w:tcPr>
          <w:p w14:paraId="68589922" w14:textId="77777777" w:rsidR="00BE10B1" w:rsidRPr="009C43A0" w:rsidRDefault="00BE10B1" w:rsidP="00A16245">
            <w:pPr>
              <w:spacing w:line="240" w:lineRule="auto"/>
              <w:rPr>
                <w:rFonts w:ascii="Times New Roman" w:hAnsi="Times New Roman"/>
                <w:b/>
                <w:sz w:val="24"/>
                <w:szCs w:val="24"/>
              </w:rPr>
            </w:pPr>
            <w:r w:rsidRPr="009C43A0">
              <w:rPr>
                <w:rFonts w:ascii="Times New Roman" w:hAnsi="Times New Roman"/>
                <w:sz w:val="24"/>
                <w:szCs w:val="24"/>
              </w:rPr>
              <w:t>1.Шкальные инструменты и индикаторы</w:t>
            </w:r>
          </w:p>
        </w:tc>
        <w:tc>
          <w:tcPr>
            <w:tcW w:w="692" w:type="pct"/>
            <w:vMerge/>
            <w:vAlign w:val="center"/>
          </w:tcPr>
          <w:p w14:paraId="29F7AD41" w14:textId="77777777" w:rsidR="00BE10B1" w:rsidRPr="009C43A0" w:rsidRDefault="00BE10B1" w:rsidP="00A16245">
            <w:pPr>
              <w:jc w:val="center"/>
              <w:rPr>
                <w:rFonts w:ascii="Times New Roman" w:hAnsi="Times New Roman"/>
                <w:b/>
              </w:rPr>
            </w:pPr>
          </w:p>
        </w:tc>
      </w:tr>
      <w:tr w:rsidR="00BE10B1" w:rsidRPr="009C43A0" w14:paraId="7E06DDD6" w14:textId="77777777" w:rsidTr="00A16245">
        <w:tc>
          <w:tcPr>
            <w:tcW w:w="941" w:type="pct"/>
            <w:gridSpan w:val="2"/>
            <w:vMerge/>
          </w:tcPr>
          <w:p w14:paraId="2E45FFCE" w14:textId="77777777" w:rsidR="00BE10B1" w:rsidRPr="009C43A0" w:rsidRDefault="00BE10B1" w:rsidP="00A16245">
            <w:pPr>
              <w:spacing w:line="240" w:lineRule="auto"/>
              <w:rPr>
                <w:rFonts w:ascii="Times New Roman" w:hAnsi="Times New Roman"/>
                <w:b/>
                <w:bCs/>
                <w:i/>
                <w:sz w:val="24"/>
                <w:szCs w:val="24"/>
              </w:rPr>
            </w:pPr>
          </w:p>
        </w:tc>
        <w:tc>
          <w:tcPr>
            <w:tcW w:w="3367" w:type="pct"/>
          </w:tcPr>
          <w:p w14:paraId="4E734E90" w14:textId="77777777" w:rsidR="00BE10B1" w:rsidRPr="009C43A0" w:rsidRDefault="00BE10B1" w:rsidP="00A16245">
            <w:pPr>
              <w:spacing w:line="240" w:lineRule="auto"/>
              <w:rPr>
                <w:rFonts w:ascii="Times New Roman" w:hAnsi="Times New Roman"/>
                <w:b/>
                <w:sz w:val="24"/>
                <w:szCs w:val="24"/>
              </w:rPr>
            </w:pPr>
            <w:r w:rsidRPr="009C43A0">
              <w:rPr>
                <w:rFonts w:ascii="Times New Roman" w:hAnsi="Times New Roman"/>
                <w:sz w:val="24"/>
                <w:szCs w:val="24"/>
              </w:rPr>
              <w:t>2. Проверочные инструменты</w:t>
            </w:r>
          </w:p>
        </w:tc>
        <w:tc>
          <w:tcPr>
            <w:tcW w:w="692" w:type="pct"/>
            <w:vMerge/>
            <w:vAlign w:val="center"/>
          </w:tcPr>
          <w:p w14:paraId="3899C427" w14:textId="77777777" w:rsidR="00BE10B1" w:rsidRPr="009C43A0" w:rsidRDefault="00BE10B1" w:rsidP="00A16245">
            <w:pPr>
              <w:jc w:val="center"/>
              <w:rPr>
                <w:rFonts w:ascii="Times New Roman" w:hAnsi="Times New Roman"/>
                <w:b/>
              </w:rPr>
            </w:pPr>
          </w:p>
        </w:tc>
      </w:tr>
      <w:tr w:rsidR="00BE10B1" w:rsidRPr="009C43A0" w14:paraId="21C63056" w14:textId="77777777" w:rsidTr="00A16245">
        <w:tc>
          <w:tcPr>
            <w:tcW w:w="941" w:type="pct"/>
            <w:gridSpan w:val="2"/>
            <w:vMerge/>
          </w:tcPr>
          <w:p w14:paraId="68795A7E" w14:textId="77777777" w:rsidR="00BE10B1" w:rsidRPr="009C43A0" w:rsidRDefault="00BE10B1" w:rsidP="00A16245">
            <w:pPr>
              <w:spacing w:line="240" w:lineRule="auto"/>
              <w:rPr>
                <w:rFonts w:ascii="Times New Roman" w:hAnsi="Times New Roman"/>
                <w:b/>
                <w:bCs/>
                <w:i/>
                <w:sz w:val="24"/>
                <w:szCs w:val="24"/>
              </w:rPr>
            </w:pPr>
          </w:p>
        </w:tc>
        <w:tc>
          <w:tcPr>
            <w:tcW w:w="3367" w:type="pct"/>
          </w:tcPr>
          <w:p w14:paraId="12918871" w14:textId="77777777" w:rsidR="00BE10B1" w:rsidRPr="009C43A0" w:rsidRDefault="00BE10B1" w:rsidP="00A16245">
            <w:pPr>
              <w:snapToGrid w:val="0"/>
              <w:rPr>
                <w:rFonts w:ascii="Times New Roman" w:hAnsi="Times New Roman"/>
                <w:sz w:val="24"/>
                <w:szCs w:val="24"/>
              </w:rPr>
            </w:pPr>
            <w:r w:rsidRPr="009C43A0">
              <w:rPr>
                <w:rFonts w:ascii="Times New Roman" w:hAnsi="Times New Roman"/>
                <w:sz w:val="24"/>
                <w:szCs w:val="24"/>
              </w:rPr>
              <w:t xml:space="preserve">3.Предельные калибры и шаблоны. Координатно-измерительное устройство </w:t>
            </w:r>
          </w:p>
          <w:p w14:paraId="742C0368" w14:textId="77777777" w:rsidR="00BE10B1" w:rsidRPr="009C43A0" w:rsidRDefault="00BE10B1" w:rsidP="00A16245">
            <w:pPr>
              <w:spacing w:line="240" w:lineRule="auto"/>
              <w:rPr>
                <w:rFonts w:ascii="Times New Roman" w:hAnsi="Times New Roman"/>
                <w:b/>
                <w:sz w:val="24"/>
                <w:szCs w:val="24"/>
              </w:rPr>
            </w:pPr>
            <w:r w:rsidRPr="009C43A0">
              <w:rPr>
                <w:rFonts w:ascii="Times New Roman" w:hAnsi="Times New Roman"/>
                <w:sz w:val="24"/>
                <w:szCs w:val="24"/>
              </w:rPr>
              <w:t xml:space="preserve">Размерная точность и предельные отклонения размеров. </w:t>
            </w:r>
          </w:p>
        </w:tc>
        <w:tc>
          <w:tcPr>
            <w:tcW w:w="692" w:type="pct"/>
            <w:vMerge/>
            <w:vAlign w:val="center"/>
          </w:tcPr>
          <w:p w14:paraId="578B9B00" w14:textId="77777777" w:rsidR="00BE10B1" w:rsidRPr="009C43A0" w:rsidRDefault="00BE10B1" w:rsidP="00A16245">
            <w:pPr>
              <w:jc w:val="center"/>
              <w:rPr>
                <w:rFonts w:ascii="Times New Roman" w:hAnsi="Times New Roman"/>
                <w:b/>
              </w:rPr>
            </w:pPr>
          </w:p>
        </w:tc>
      </w:tr>
      <w:tr w:rsidR="00BE10B1" w:rsidRPr="009C43A0" w14:paraId="32BE4820" w14:textId="77777777" w:rsidTr="00A16245">
        <w:tc>
          <w:tcPr>
            <w:tcW w:w="941" w:type="pct"/>
            <w:gridSpan w:val="2"/>
            <w:vMerge w:val="restart"/>
          </w:tcPr>
          <w:p w14:paraId="4B3904D8" w14:textId="77777777" w:rsidR="00BE10B1" w:rsidRPr="009C43A0" w:rsidRDefault="00BE10B1" w:rsidP="00A16245">
            <w:pPr>
              <w:rPr>
                <w:rFonts w:ascii="Times New Roman" w:hAnsi="Times New Roman"/>
                <w:b/>
                <w:bCs/>
                <w:sz w:val="24"/>
                <w:szCs w:val="24"/>
              </w:rPr>
            </w:pPr>
            <w:r w:rsidRPr="009C43A0">
              <w:rPr>
                <w:rFonts w:ascii="Times New Roman" w:hAnsi="Times New Roman"/>
                <w:b/>
                <w:bCs/>
                <w:sz w:val="24"/>
                <w:szCs w:val="24"/>
              </w:rPr>
              <w:t>Тема 1.4. Контроль т</w:t>
            </w:r>
            <w:r w:rsidRPr="009C43A0">
              <w:rPr>
                <w:rFonts w:ascii="Times New Roman" w:hAnsi="Times New Roman"/>
                <w:b/>
                <w:bCs/>
                <w:sz w:val="24"/>
                <w:szCs w:val="24"/>
              </w:rPr>
              <w:t>о</w:t>
            </w:r>
            <w:r w:rsidRPr="009C43A0">
              <w:rPr>
                <w:rFonts w:ascii="Times New Roman" w:hAnsi="Times New Roman"/>
                <w:b/>
                <w:bCs/>
                <w:sz w:val="24"/>
                <w:szCs w:val="24"/>
              </w:rPr>
              <w:t>карно- расточных р</w:t>
            </w:r>
            <w:r w:rsidRPr="009C43A0">
              <w:rPr>
                <w:rFonts w:ascii="Times New Roman" w:hAnsi="Times New Roman"/>
                <w:b/>
                <w:bCs/>
                <w:sz w:val="24"/>
                <w:szCs w:val="24"/>
              </w:rPr>
              <w:t>а</w:t>
            </w:r>
            <w:r w:rsidRPr="009C43A0">
              <w:rPr>
                <w:rFonts w:ascii="Times New Roman" w:hAnsi="Times New Roman"/>
                <w:b/>
                <w:bCs/>
                <w:sz w:val="24"/>
                <w:szCs w:val="24"/>
              </w:rPr>
              <w:t>бот</w:t>
            </w:r>
          </w:p>
        </w:tc>
        <w:tc>
          <w:tcPr>
            <w:tcW w:w="3367" w:type="pct"/>
          </w:tcPr>
          <w:p w14:paraId="657BB5BF" w14:textId="77777777" w:rsidR="00BE10B1" w:rsidRPr="009C43A0" w:rsidRDefault="00BE10B1" w:rsidP="00A16245">
            <w:pPr>
              <w:spacing w:line="240" w:lineRule="auto"/>
              <w:rPr>
                <w:rFonts w:ascii="Times New Roman" w:hAnsi="Times New Roman"/>
                <w:b/>
                <w:i/>
                <w:sz w:val="24"/>
                <w:szCs w:val="24"/>
              </w:rPr>
            </w:pPr>
            <w:r w:rsidRPr="009C43A0">
              <w:rPr>
                <w:rFonts w:ascii="Times New Roman" w:hAnsi="Times New Roman"/>
                <w:b/>
                <w:bCs/>
                <w:sz w:val="24"/>
                <w:szCs w:val="24"/>
              </w:rPr>
              <w:t xml:space="preserve">Содержание </w:t>
            </w:r>
          </w:p>
        </w:tc>
        <w:tc>
          <w:tcPr>
            <w:tcW w:w="692" w:type="pct"/>
            <w:vMerge w:val="restart"/>
            <w:vAlign w:val="center"/>
          </w:tcPr>
          <w:p w14:paraId="55F85413" w14:textId="77777777" w:rsidR="00BE10B1" w:rsidRPr="009C43A0" w:rsidRDefault="00BE10B1" w:rsidP="00A16245">
            <w:pPr>
              <w:jc w:val="center"/>
              <w:rPr>
                <w:rFonts w:ascii="Times New Roman" w:hAnsi="Times New Roman"/>
                <w:b/>
              </w:rPr>
            </w:pPr>
            <w:r w:rsidRPr="009C43A0">
              <w:rPr>
                <w:rFonts w:ascii="Times New Roman" w:hAnsi="Times New Roman"/>
                <w:b/>
              </w:rPr>
              <w:t>6</w:t>
            </w:r>
          </w:p>
        </w:tc>
      </w:tr>
      <w:tr w:rsidR="00BE10B1" w:rsidRPr="009C43A0" w14:paraId="1E289F6D" w14:textId="77777777" w:rsidTr="00A16245">
        <w:tc>
          <w:tcPr>
            <w:tcW w:w="941" w:type="pct"/>
            <w:gridSpan w:val="2"/>
            <w:vMerge/>
          </w:tcPr>
          <w:p w14:paraId="48E1CAB1" w14:textId="77777777" w:rsidR="00BE10B1" w:rsidRPr="009C43A0" w:rsidRDefault="00BE10B1" w:rsidP="00A16245">
            <w:pPr>
              <w:spacing w:line="240" w:lineRule="auto"/>
              <w:rPr>
                <w:rFonts w:ascii="Times New Roman" w:hAnsi="Times New Roman"/>
                <w:b/>
                <w:bCs/>
                <w:i/>
                <w:sz w:val="24"/>
                <w:szCs w:val="24"/>
              </w:rPr>
            </w:pPr>
          </w:p>
        </w:tc>
        <w:tc>
          <w:tcPr>
            <w:tcW w:w="3367" w:type="pct"/>
          </w:tcPr>
          <w:p w14:paraId="1929C4B1" w14:textId="77777777" w:rsidR="00BE10B1" w:rsidRPr="009C43A0" w:rsidRDefault="00BE10B1" w:rsidP="00A16245">
            <w:pPr>
              <w:spacing w:line="240" w:lineRule="auto"/>
              <w:rPr>
                <w:rFonts w:ascii="Times New Roman" w:hAnsi="Times New Roman"/>
                <w:b/>
                <w:i/>
                <w:sz w:val="24"/>
                <w:szCs w:val="24"/>
              </w:rPr>
            </w:pPr>
            <w:r w:rsidRPr="009C43A0">
              <w:rPr>
                <w:rFonts w:ascii="Times New Roman" w:hAnsi="Times New Roman"/>
                <w:sz w:val="24"/>
                <w:szCs w:val="24"/>
              </w:rPr>
              <w:t>1. Назначение, правила применения и устройство контрольно</w:t>
            </w:r>
            <w:r w:rsidRPr="009C43A0">
              <w:rPr>
                <w:rFonts w:ascii="Times New Roman" w:hAnsi="Times New Roman"/>
                <w:sz w:val="24"/>
                <w:szCs w:val="24"/>
              </w:rPr>
              <w:softHyphen/>
              <w:t>-измерительных инструментов, обеспечивающих погрешность не ниже 0,05 мм на токарно-расточных  станках</w:t>
            </w:r>
          </w:p>
        </w:tc>
        <w:tc>
          <w:tcPr>
            <w:tcW w:w="692" w:type="pct"/>
            <w:vMerge/>
            <w:vAlign w:val="center"/>
          </w:tcPr>
          <w:p w14:paraId="726B6C5A" w14:textId="77777777" w:rsidR="00BE10B1" w:rsidRPr="009C43A0" w:rsidRDefault="00BE10B1" w:rsidP="00A16245">
            <w:pPr>
              <w:jc w:val="center"/>
              <w:rPr>
                <w:rFonts w:ascii="Times New Roman" w:hAnsi="Times New Roman"/>
                <w:b/>
              </w:rPr>
            </w:pPr>
          </w:p>
        </w:tc>
      </w:tr>
      <w:tr w:rsidR="00BE10B1" w:rsidRPr="009C43A0" w14:paraId="77661336" w14:textId="77777777" w:rsidTr="00A16245">
        <w:tc>
          <w:tcPr>
            <w:tcW w:w="941" w:type="pct"/>
            <w:gridSpan w:val="2"/>
            <w:vMerge/>
          </w:tcPr>
          <w:p w14:paraId="1778CD46" w14:textId="77777777" w:rsidR="00BE10B1" w:rsidRPr="009C43A0" w:rsidRDefault="00BE10B1" w:rsidP="00A16245">
            <w:pPr>
              <w:spacing w:line="240" w:lineRule="auto"/>
              <w:rPr>
                <w:rFonts w:ascii="Times New Roman" w:hAnsi="Times New Roman"/>
                <w:b/>
                <w:bCs/>
                <w:i/>
                <w:sz w:val="24"/>
                <w:szCs w:val="24"/>
              </w:rPr>
            </w:pPr>
          </w:p>
        </w:tc>
        <w:tc>
          <w:tcPr>
            <w:tcW w:w="3367" w:type="pct"/>
          </w:tcPr>
          <w:p w14:paraId="1067C482" w14:textId="77777777" w:rsidR="00BE10B1" w:rsidRPr="009C43A0" w:rsidRDefault="00BE10B1" w:rsidP="00A16245">
            <w:pPr>
              <w:spacing w:line="240" w:lineRule="auto"/>
              <w:rPr>
                <w:rFonts w:ascii="Times New Roman" w:hAnsi="Times New Roman"/>
                <w:b/>
                <w:i/>
                <w:sz w:val="24"/>
                <w:szCs w:val="24"/>
              </w:rPr>
            </w:pPr>
            <w:r w:rsidRPr="009C43A0">
              <w:rPr>
                <w:rFonts w:ascii="Times New Roman" w:hAnsi="Times New Roman"/>
                <w:sz w:val="24"/>
                <w:szCs w:val="24"/>
              </w:rPr>
              <w:t>2 Правила обмера деталей измерительными инструментами при выполнении токарно-расточных работ</w:t>
            </w:r>
          </w:p>
        </w:tc>
        <w:tc>
          <w:tcPr>
            <w:tcW w:w="692" w:type="pct"/>
            <w:vMerge/>
            <w:vAlign w:val="center"/>
          </w:tcPr>
          <w:p w14:paraId="77EA6D0A" w14:textId="77777777" w:rsidR="00BE10B1" w:rsidRPr="009C43A0" w:rsidRDefault="00BE10B1" w:rsidP="00A16245">
            <w:pPr>
              <w:jc w:val="center"/>
              <w:rPr>
                <w:rFonts w:ascii="Times New Roman" w:hAnsi="Times New Roman"/>
                <w:b/>
              </w:rPr>
            </w:pPr>
          </w:p>
        </w:tc>
      </w:tr>
      <w:tr w:rsidR="00BE10B1" w:rsidRPr="009C43A0" w14:paraId="419400A0" w14:textId="77777777" w:rsidTr="00A16245">
        <w:tc>
          <w:tcPr>
            <w:tcW w:w="941" w:type="pct"/>
            <w:gridSpan w:val="2"/>
            <w:vMerge/>
          </w:tcPr>
          <w:p w14:paraId="21FC051E" w14:textId="77777777" w:rsidR="00BE10B1" w:rsidRPr="009C43A0" w:rsidRDefault="00BE10B1" w:rsidP="00A16245">
            <w:pPr>
              <w:spacing w:line="240" w:lineRule="auto"/>
              <w:rPr>
                <w:rFonts w:ascii="Times New Roman" w:hAnsi="Times New Roman"/>
                <w:b/>
                <w:bCs/>
                <w:i/>
                <w:sz w:val="24"/>
                <w:szCs w:val="24"/>
              </w:rPr>
            </w:pPr>
          </w:p>
        </w:tc>
        <w:tc>
          <w:tcPr>
            <w:tcW w:w="3367" w:type="pct"/>
          </w:tcPr>
          <w:p w14:paraId="5C5D052C" w14:textId="77777777" w:rsidR="00BE10B1" w:rsidRPr="009C43A0" w:rsidRDefault="00BE10B1" w:rsidP="00A16245">
            <w:pPr>
              <w:spacing w:line="240" w:lineRule="auto"/>
              <w:rPr>
                <w:rFonts w:ascii="Times New Roman" w:hAnsi="Times New Roman"/>
                <w:b/>
                <w:i/>
                <w:sz w:val="24"/>
                <w:szCs w:val="24"/>
              </w:rPr>
            </w:pPr>
            <w:r w:rsidRPr="009C43A0">
              <w:rPr>
                <w:rFonts w:ascii="Times New Roman" w:hAnsi="Times New Roman"/>
                <w:sz w:val="24"/>
                <w:szCs w:val="24"/>
              </w:rPr>
              <w:t>3. Основные виды и причины брака, способы предупреждения и устранения при выполнении токарно-расточных  работ</w:t>
            </w:r>
          </w:p>
        </w:tc>
        <w:tc>
          <w:tcPr>
            <w:tcW w:w="692" w:type="pct"/>
            <w:vMerge/>
            <w:vAlign w:val="center"/>
          </w:tcPr>
          <w:p w14:paraId="779C4871" w14:textId="77777777" w:rsidR="00BE10B1" w:rsidRPr="009C43A0" w:rsidRDefault="00BE10B1" w:rsidP="00A16245">
            <w:pPr>
              <w:jc w:val="center"/>
              <w:rPr>
                <w:rFonts w:ascii="Times New Roman" w:hAnsi="Times New Roman"/>
                <w:b/>
              </w:rPr>
            </w:pPr>
          </w:p>
        </w:tc>
      </w:tr>
      <w:tr w:rsidR="00BE10B1" w:rsidRPr="009C43A0" w14:paraId="11C4B089" w14:textId="77777777" w:rsidTr="00A16245">
        <w:tc>
          <w:tcPr>
            <w:tcW w:w="941" w:type="pct"/>
            <w:gridSpan w:val="2"/>
            <w:vMerge/>
          </w:tcPr>
          <w:p w14:paraId="65E8D16A" w14:textId="77777777" w:rsidR="00BE10B1" w:rsidRPr="009C43A0" w:rsidRDefault="00BE10B1" w:rsidP="00A16245">
            <w:pPr>
              <w:spacing w:line="240" w:lineRule="auto"/>
              <w:rPr>
                <w:rFonts w:ascii="Times New Roman" w:hAnsi="Times New Roman"/>
                <w:b/>
                <w:bCs/>
                <w:i/>
                <w:sz w:val="24"/>
                <w:szCs w:val="24"/>
              </w:rPr>
            </w:pPr>
          </w:p>
        </w:tc>
        <w:tc>
          <w:tcPr>
            <w:tcW w:w="3367" w:type="pct"/>
          </w:tcPr>
          <w:p w14:paraId="2FB6C0CD" w14:textId="77777777" w:rsidR="00BE10B1" w:rsidRPr="009C43A0" w:rsidRDefault="00BE10B1" w:rsidP="00A16245">
            <w:pPr>
              <w:spacing w:line="240" w:lineRule="auto"/>
              <w:rPr>
                <w:rFonts w:ascii="Times New Roman" w:hAnsi="Times New Roman"/>
                <w:b/>
                <w:i/>
                <w:sz w:val="24"/>
                <w:szCs w:val="24"/>
              </w:rPr>
            </w:pPr>
            <w:r w:rsidRPr="009C43A0">
              <w:rPr>
                <w:rFonts w:ascii="Times New Roman" w:hAnsi="Times New Roman"/>
                <w:b/>
                <w:bCs/>
                <w:sz w:val="24"/>
                <w:szCs w:val="24"/>
              </w:rPr>
              <w:t>В том числе практических занятий и лабораторных работ</w:t>
            </w:r>
          </w:p>
        </w:tc>
        <w:tc>
          <w:tcPr>
            <w:tcW w:w="692" w:type="pct"/>
            <w:vAlign w:val="center"/>
          </w:tcPr>
          <w:p w14:paraId="110F4487" w14:textId="77777777" w:rsidR="00BE10B1" w:rsidRPr="009C43A0" w:rsidRDefault="00BE10B1" w:rsidP="00A16245">
            <w:pPr>
              <w:jc w:val="center"/>
              <w:rPr>
                <w:rFonts w:ascii="Times New Roman" w:hAnsi="Times New Roman"/>
                <w:b/>
              </w:rPr>
            </w:pPr>
            <w:r w:rsidRPr="009C43A0">
              <w:rPr>
                <w:rFonts w:ascii="Times New Roman" w:hAnsi="Times New Roman"/>
                <w:b/>
              </w:rPr>
              <w:t>4</w:t>
            </w:r>
          </w:p>
        </w:tc>
      </w:tr>
      <w:tr w:rsidR="00BE10B1" w:rsidRPr="009C43A0" w14:paraId="21DDD249" w14:textId="77777777" w:rsidTr="00A16245">
        <w:tc>
          <w:tcPr>
            <w:tcW w:w="941" w:type="pct"/>
            <w:gridSpan w:val="2"/>
            <w:vMerge/>
          </w:tcPr>
          <w:p w14:paraId="41B521CE" w14:textId="77777777" w:rsidR="00BE10B1" w:rsidRPr="009C43A0" w:rsidRDefault="00BE10B1" w:rsidP="00A16245">
            <w:pPr>
              <w:spacing w:line="240" w:lineRule="auto"/>
              <w:rPr>
                <w:rFonts w:ascii="Times New Roman" w:hAnsi="Times New Roman"/>
                <w:b/>
                <w:bCs/>
                <w:i/>
                <w:sz w:val="24"/>
                <w:szCs w:val="24"/>
              </w:rPr>
            </w:pPr>
          </w:p>
        </w:tc>
        <w:tc>
          <w:tcPr>
            <w:tcW w:w="3367" w:type="pct"/>
          </w:tcPr>
          <w:p w14:paraId="5CDEB1DA" w14:textId="77777777" w:rsidR="00BE10B1" w:rsidRPr="009C43A0" w:rsidRDefault="00BE10B1" w:rsidP="00A16245">
            <w:pPr>
              <w:spacing w:line="240" w:lineRule="auto"/>
              <w:rPr>
                <w:rFonts w:ascii="Times New Roman" w:hAnsi="Times New Roman"/>
                <w:sz w:val="24"/>
                <w:szCs w:val="24"/>
              </w:rPr>
            </w:pPr>
            <w:r w:rsidRPr="009C43A0">
              <w:rPr>
                <w:rFonts w:ascii="Times New Roman" w:hAnsi="Times New Roman"/>
                <w:sz w:val="24"/>
                <w:szCs w:val="24"/>
              </w:rPr>
              <w:t>1. Практическая работа«Проверка точности размеров канавок на торцовых поверхностях дет</w:t>
            </w:r>
            <w:r w:rsidRPr="009C43A0">
              <w:rPr>
                <w:rFonts w:ascii="Times New Roman" w:hAnsi="Times New Roman"/>
                <w:sz w:val="24"/>
                <w:szCs w:val="24"/>
              </w:rPr>
              <w:t>а</w:t>
            </w:r>
            <w:r w:rsidRPr="009C43A0">
              <w:rPr>
                <w:rFonts w:ascii="Times New Roman" w:hAnsi="Times New Roman"/>
                <w:sz w:val="24"/>
                <w:szCs w:val="24"/>
              </w:rPr>
              <w:t>ли»</w:t>
            </w:r>
          </w:p>
        </w:tc>
        <w:tc>
          <w:tcPr>
            <w:tcW w:w="692" w:type="pct"/>
            <w:vAlign w:val="center"/>
          </w:tcPr>
          <w:p w14:paraId="6659E61D" w14:textId="77777777" w:rsidR="00BE10B1" w:rsidRPr="009C43A0" w:rsidRDefault="00BE10B1" w:rsidP="00A16245">
            <w:pPr>
              <w:jc w:val="center"/>
              <w:rPr>
                <w:rFonts w:ascii="Times New Roman" w:hAnsi="Times New Roman"/>
                <w:b/>
              </w:rPr>
            </w:pPr>
            <w:r w:rsidRPr="009C43A0">
              <w:rPr>
                <w:rFonts w:ascii="Times New Roman" w:hAnsi="Times New Roman"/>
                <w:b/>
              </w:rPr>
              <w:t>2</w:t>
            </w:r>
          </w:p>
        </w:tc>
      </w:tr>
      <w:tr w:rsidR="00BE10B1" w:rsidRPr="009C43A0" w14:paraId="6AEE0E56" w14:textId="77777777" w:rsidTr="00A16245">
        <w:tc>
          <w:tcPr>
            <w:tcW w:w="941" w:type="pct"/>
            <w:gridSpan w:val="2"/>
            <w:vMerge/>
          </w:tcPr>
          <w:p w14:paraId="55D8F5A3" w14:textId="77777777" w:rsidR="00BE10B1" w:rsidRPr="009C43A0" w:rsidRDefault="00BE10B1" w:rsidP="00A16245">
            <w:pPr>
              <w:spacing w:line="240" w:lineRule="auto"/>
              <w:rPr>
                <w:rFonts w:ascii="Times New Roman" w:hAnsi="Times New Roman"/>
                <w:b/>
                <w:bCs/>
                <w:i/>
                <w:sz w:val="24"/>
                <w:szCs w:val="24"/>
              </w:rPr>
            </w:pPr>
          </w:p>
        </w:tc>
        <w:tc>
          <w:tcPr>
            <w:tcW w:w="3367" w:type="pct"/>
          </w:tcPr>
          <w:p w14:paraId="7F54541D" w14:textId="77777777" w:rsidR="00BE10B1" w:rsidRPr="009C43A0" w:rsidRDefault="00BE10B1" w:rsidP="00A16245">
            <w:pPr>
              <w:spacing w:line="240" w:lineRule="auto"/>
              <w:rPr>
                <w:rFonts w:ascii="Times New Roman" w:hAnsi="Times New Roman"/>
                <w:b/>
                <w:sz w:val="24"/>
                <w:szCs w:val="24"/>
              </w:rPr>
            </w:pPr>
            <w:r w:rsidRPr="009C43A0">
              <w:rPr>
                <w:rFonts w:ascii="Times New Roman" w:hAnsi="Times New Roman"/>
                <w:sz w:val="24"/>
                <w:szCs w:val="24"/>
              </w:rPr>
              <w:t>2. Практическая работа«Измерение  межосевого расстояния отверстий одинакового диаметра»</w:t>
            </w:r>
          </w:p>
        </w:tc>
        <w:tc>
          <w:tcPr>
            <w:tcW w:w="692" w:type="pct"/>
            <w:vAlign w:val="center"/>
          </w:tcPr>
          <w:p w14:paraId="612BDDEF" w14:textId="77777777" w:rsidR="00BE10B1" w:rsidRPr="009C43A0" w:rsidRDefault="00BE10B1" w:rsidP="00A16245">
            <w:pPr>
              <w:jc w:val="center"/>
              <w:rPr>
                <w:rFonts w:ascii="Times New Roman" w:hAnsi="Times New Roman"/>
                <w:b/>
              </w:rPr>
            </w:pPr>
            <w:r w:rsidRPr="009C43A0">
              <w:rPr>
                <w:rFonts w:ascii="Times New Roman" w:hAnsi="Times New Roman"/>
                <w:b/>
              </w:rPr>
              <w:t>2</w:t>
            </w:r>
          </w:p>
        </w:tc>
      </w:tr>
      <w:tr w:rsidR="00BE10B1" w:rsidRPr="009C43A0" w14:paraId="367315D9" w14:textId="77777777" w:rsidTr="00A16245">
        <w:trPr>
          <w:trHeight w:val="546"/>
        </w:trPr>
        <w:tc>
          <w:tcPr>
            <w:tcW w:w="4308" w:type="pct"/>
            <w:gridSpan w:val="3"/>
          </w:tcPr>
          <w:p w14:paraId="49A8E464" w14:textId="77777777" w:rsidR="00BE10B1" w:rsidRPr="009C43A0" w:rsidRDefault="00BE10B1" w:rsidP="00A16245">
            <w:pPr>
              <w:spacing w:line="240" w:lineRule="auto"/>
              <w:rPr>
                <w:rFonts w:ascii="Times New Roman" w:hAnsi="Times New Roman"/>
                <w:b/>
                <w:sz w:val="24"/>
                <w:szCs w:val="24"/>
              </w:rPr>
            </w:pPr>
            <w:r w:rsidRPr="009C43A0">
              <w:rPr>
                <w:rFonts w:ascii="Times New Roman" w:hAnsi="Times New Roman"/>
                <w:b/>
                <w:bCs/>
                <w:sz w:val="24"/>
                <w:szCs w:val="24"/>
              </w:rPr>
              <w:t xml:space="preserve">Самостоятельная учебная работа </w:t>
            </w:r>
          </w:p>
        </w:tc>
        <w:tc>
          <w:tcPr>
            <w:tcW w:w="692" w:type="pct"/>
            <w:vAlign w:val="center"/>
          </w:tcPr>
          <w:p w14:paraId="6F4EA093" w14:textId="77777777" w:rsidR="00BE10B1" w:rsidRPr="009C43A0" w:rsidRDefault="00BE10B1" w:rsidP="00A16245">
            <w:pPr>
              <w:jc w:val="center"/>
              <w:rPr>
                <w:rFonts w:ascii="Times New Roman" w:hAnsi="Times New Roman"/>
                <w:b/>
              </w:rPr>
            </w:pPr>
            <w:r w:rsidRPr="009C43A0">
              <w:rPr>
                <w:rFonts w:ascii="Times New Roman" w:hAnsi="Times New Roman"/>
                <w:b/>
              </w:rPr>
              <w:t>2</w:t>
            </w:r>
            <w:r>
              <w:rPr>
                <w:rFonts w:ascii="Times New Roman" w:hAnsi="Times New Roman"/>
                <w:b/>
              </w:rPr>
              <w:t>8</w:t>
            </w:r>
          </w:p>
        </w:tc>
      </w:tr>
      <w:tr w:rsidR="00BE10B1" w:rsidRPr="009C43A0" w14:paraId="1505AD82" w14:textId="77777777" w:rsidTr="00A16245">
        <w:tc>
          <w:tcPr>
            <w:tcW w:w="4308" w:type="pct"/>
            <w:gridSpan w:val="3"/>
          </w:tcPr>
          <w:p w14:paraId="7819F5C7" w14:textId="77777777" w:rsidR="00BE10B1" w:rsidRPr="009C43A0" w:rsidRDefault="00BE10B1" w:rsidP="00A16245">
            <w:pPr>
              <w:spacing w:after="0"/>
              <w:rPr>
                <w:rFonts w:ascii="Times New Roman" w:hAnsi="Times New Roman"/>
                <w:b/>
                <w:bCs/>
                <w:sz w:val="24"/>
                <w:szCs w:val="24"/>
              </w:rPr>
            </w:pPr>
            <w:r>
              <w:rPr>
                <w:rFonts w:ascii="Times New Roman" w:hAnsi="Times New Roman"/>
                <w:b/>
                <w:bCs/>
                <w:sz w:val="24"/>
                <w:szCs w:val="24"/>
              </w:rPr>
              <w:t>Учебная практика</w:t>
            </w:r>
          </w:p>
        </w:tc>
        <w:tc>
          <w:tcPr>
            <w:tcW w:w="692" w:type="pct"/>
            <w:vAlign w:val="center"/>
          </w:tcPr>
          <w:p w14:paraId="16F6CC3B" w14:textId="77777777" w:rsidR="00BE10B1" w:rsidRDefault="00BE10B1" w:rsidP="00A16245">
            <w:pPr>
              <w:jc w:val="center"/>
              <w:rPr>
                <w:rFonts w:ascii="Times New Roman" w:hAnsi="Times New Roman"/>
                <w:b/>
              </w:rPr>
            </w:pPr>
            <w:r>
              <w:rPr>
                <w:rFonts w:ascii="Times New Roman" w:hAnsi="Times New Roman"/>
                <w:b/>
              </w:rPr>
              <w:t>36</w:t>
            </w:r>
          </w:p>
        </w:tc>
      </w:tr>
      <w:tr w:rsidR="00BE10B1" w:rsidRPr="009C43A0" w14:paraId="3894E31D" w14:textId="77777777" w:rsidTr="00A16245">
        <w:tc>
          <w:tcPr>
            <w:tcW w:w="4308" w:type="pct"/>
            <w:gridSpan w:val="3"/>
          </w:tcPr>
          <w:p w14:paraId="15DDFEF0" w14:textId="77777777" w:rsidR="00BE10B1" w:rsidRPr="009C43A0" w:rsidRDefault="00BE10B1" w:rsidP="00A16245">
            <w:pPr>
              <w:spacing w:after="0"/>
              <w:rPr>
                <w:rFonts w:ascii="Times New Roman" w:hAnsi="Times New Roman"/>
                <w:b/>
                <w:bCs/>
                <w:sz w:val="24"/>
                <w:szCs w:val="24"/>
              </w:rPr>
            </w:pPr>
            <w:r w:rsidRPr="009C43A0">
              <w:rPr>
                <w:rFonts w:ascii="Times New Roman" w:hAnsi="Times New Roman"/>
                <w:b/>
                <w:bCs/>
                <w:sz w:val="24"/>
                <w:szCs w:val="24"/>
              </w:rPr>
              <w:t xml:space="preserve">Производственная практика </w:t>
            </w:r>
          </w:p>
          <w:p w14:paraId="008A0533" w14:textId="77777777" w:rsidR="00BE10B1" w:rsidRPr="009C43A0" w:rsidRDefault="00BE10B1" w:rsidP="00A16245">
            <w:pPr>
              <w:spacing w:after="0"/>
              <w:rPr>
                <w:rFonts w:ascii="Times New Roman" w:hAnsi="Times New Roman"/>
                <w:b/>
                <w:bCs/>
                <w:sz w:val="24"/>
                <w:szCs w:val="24"/>
              </w:rPr>
            </w:pPr>
            <w:r w:rsidRPr="009C43A0">
              <w:rPr>
                <w:rFonts w:ascii="Times New Roman" w:hAnsi="Times New Roman"/>
                <w:b/>
                <w:bCs/>
                <w:sz w:val="24"/>
                <w:szCs w:val="24"/>
              </w:rPr>
              <w:t xml:space="preserve">Виды работ </w:t>
            </w:r>
          </w:p>
          <w:p w14:paraId="49F617FE" w14:textId="77777777" w:rsidR="00BE10B1" w:rsidRPr="009C43A0" w:rsidRDefault="00BE10B1" w:rsidP="008033D0">
            <w:pPr>
              <w:numPr>
                <w:ilvl w:val="0"/>
                <w:numId w:val="13"/>
              </w:numPr>
              <w:spacing w:after="0"/>
              <w:rPr>
                <w:rFonts w:ascii="Times New Roman" w:hAnsi="Times New Roman"/>
                <w:b/>
                <w:sz w:val="24"/>
                <w:szCs w:val="24"/>
              </w:rPr>
            </w:pPr>
            <w:r w:rsidRPr="009C43A0">
              <w:rPr>
                <w:rStyle w:val="212pt3"/>
              </w:rPr>
              <w:t>Сверление, растачивание, фрезерование окна по разметке и заданным координатам крышек, донышек, об</w:t>
            </w:r>
            <w:r w:rsidRPr="009C43A0">
              <w:rPr>
                <w:rStyle w:val="212pt3"/>
              </w:rPr>
              <w:t>о</w:t>
            </w:r>
            <w:r w:rsidRPr="009C43A0">
              <w:rPr>
                <w:rStyle w:val="212pt3"/>
              </w:rPr>
              <w:t>лочек, секций</w:t>
            </w:r>
          </w:p>
          <w:p w14:paraId="01035A66" w14:textId="77777777" w:rsidR="00BE10B1" w:rsidRPr="009C43A0" w:rsidRDefault="00BE10B1" w:rsidP="008033D0">
            <w:pPr>
              <w:numPr>
                <w:ilvl w:val="0"/>
                <w:numId w:val="13"/>
              </w:numPr>
              <w:spacing w:after="0" w:line="240" w:lineRule="auto"/>
              <w:ind w:left="714" w:hanging="357"/>
              <w:rPr>
                <w:rFonts w:ascii="Times New Roman" w:hAnsi="Times New Roman"/>
                <w:b/>
                <w:sz w:val="24"/>
                <w:szCs w:val="24"/>
              </w:rPr>
            </w:pPr>
            <w:r w:rsidRPr="009C43A0">
              <w:rPr>
                <w:rStyle w:val="212pt3"/>
              </w:rPr>
              <w:t>Предварительное растачивание отверстий под подшипники корпусов редукторов</w:t>
            </w:r>
          </w:p>
          <w:p w14:paraId="78AFA1F0" w14:textId="77777777" w:rsidR="00BE10B1" w:rsidRPr="009C43A0" w:rsidRDefault="00BE10B1" w:rsidP="008033D0">
            <w:pPr>
              <w:numPr>
                <w:ilvl w:val="0"/>
                <w:numId w:val="13"/>
              </w:numPr>
              <w:spacing w:after="0" w:line="240" w:lineRule="auto"/>
              <w:ind w:left="714" w:hanging="357"/>
              <w:rPr>
                <w:rStyle w:val="212pt3"/>
                <w:b w:val="0"/>
                <w:bCs w:val="0"/>
              </w:rPr>
            </w:pPr>
            <w:r w:rsidRPr="009C43A0">
              <w:rPr>
                <w:rStyle w:val="212pt3"/>
              </w:rPr>
              <w:t>Предварительное растачивание отверстий под подшипники корпусов редукторов</w:t>
            </w:r>
          </w:p>
          <w:p w14:paraId="04E47ECF" w14:textId="77777777" w:rsidR="00BE10B1" w:rsidRPr="009C43A0" w:rsidRDefault="00BE10B1" w:rsidP="008033D0">
            <w:pPr>
              <w:numPr>
                <w:ilvl w:val="0"/>
                <w:numId w:val="13"/>
              </w:numPr>
              <w:spacing w:after="0" w:line="240" w:lineRule="auto"/>
              <w:ind w:left="714" w:hanging="357"/>
              <w:rPr>
                <w:rStyle w:val="212pt3"/>
                <w:b w:val="0"/>
                <w:bCs w:val="0"/>
              </w:rPr>
            </w:pPr>
            <w:r w:rsidRPr="009C43A0">
              <w:rPr>
                <w:rStyle w:val="212pt3"/>
              </w:rPr>
              <w:t>Фрезерование  прямолинейных кромок и фасок деталей длиной свыше 1300 мм</w:t>
            </w:r>
          </w:p>
          <w:p w14:paraId="4CE18B90" w14:textId="77777777" w:rsidR="00BE10B1" w:rsidRPr="009C43A0" w:rsidRDefault="00BE10B1" w:rsidP="008033D0">
            <w:pPr>
              <w:numPr>
                <w:ilvl w:val="0"/>
                <w:numId w:val="13"/>
              </w:numPr>
              <w:spacing w:after="0" w:line="240" w:lineRule="auto"/>
              <w:ind w:left="714" w:hanging="357"/>
              <w:rPr>
                <w:rStyle w:val="212pt3"/>
                <w:b w:val="0"/>
                <w:bCs w:val="0"/>
              </w:rPr>
            </w:pPr>
            <w:r w:rsidRPr="009C43A0">
              <w:rPr>
                <w:rStyle w:val="212pt3"/>
              </w:rPr>
              <w:t>Растачивание эллипсных вырезов и горловин, обработку фасок деталей средней сложности</w:t>
            </w:r>
          </w:p>
          <w:p w14:paraId="03B3EE48" w14:textId="77777777" w:rsidR="00BE10B1" w:rsidRPr="009C43A0" w:rsidRDefault="00BE10B1" w:rsidP="008033D0">
            <w:pPr>
              <w:numPr>
                <w:ilvl w:val="0"/>
                <w:numId w:val="13"/>
              </w:numPr>
              <w:spacing w:after="0" w:line="240" w:lineRule="auto"/>
              <w:ind w:left="714" w:hanging="357"/>
              <w:rPr>
                <w:rStyle w:val="212pt3"/>
                <w:b w:val="0"/>
                <w:bCs w:val="0"/>
              </w:rPr>
            </w:pPr>
            <w:r w:rsidRPr="009C43A0">
              <w:rPr>
                <w:rStyle w:val="212pt3"/>
              </w:rPr>
              <w:t>Растачивание отверстия, фрезеровка по контуру и обработка фасок фигурных деталей с горловинами и о</w:t>
            </w:r>
            <w:r w:rsidRPr="009C43A0">
              <w:rPr>
                <w:rStyle w:val="212pt3"/>
              </w:rPr>
              <w:t>т</w:t>
            </w:r>
            <w:r w:rsidRPr="009C43A0">
              <w:rPr>
                <w:rStyle w:val="212pt3"/>
              </w:rPr>
              <w:t>верстиями</w:t>
            </w:r>
          </w:p>
          <w:p w14:paraId="28C8E0E7" w14:textId="77777777" w:rsidR="00BE10B1" w:rsidRPr="009C43A0" w:rsidRDefault="00BE10B1" w:rsidP="008033D0">
            <w:pPr>
              <w:numPr>
                <w:ilvl w:val="0"/>
                <w:numId w:val="13"/>
              </w:numPr>
              <w:spacing w:after="0" w:line="240" w:lineRule="auto"/>
              <w:ind w:left="714" w:hanging="357"/>
              <w:rPr>
                <w:rStyle w:val="212pt3"/>
                <w:b w:val="0"/>
                <w:bCs w:val="0"/>
              </w:rPr>
            </w:pPr>
            <w:r w:rsidRPr="009C43A0">
              <w:rPr>
                <w:rStyle w:val="212pt3"/>
              </w:rPr>
              <w:t>Сверление, рассверливание отверстий колец и фланцев диаметром до 1000 мм</w:t>
            </w:r>
          </w:p>
          <w:p w14:paraId="3D68BFDB" w14:textId="77777777" w:rsidR="00BE10B1" w:rsidRPr="009C43A0" w:rsidRDefault="00BE10B1" w:rsidP="008033D0">
            <w:pPr>
              <w:numPr>
                <w:ilvl w:val="0"/>
                <w:numId w:val="13"/>
              </w:numPr>
              <w:spacing w:after="0" w:line="240" w:lineRule="auto"/>
              <w:ind w:left="714" w:hanging="357"/>
              <w:rPr>
                <w:rStyle w:val="212pt3"/>
                <w:b w:val="0"/>
                <w:bCs w:val="0"/>
              </w:rPr>
            </w:pPr>
            <w:r w:rsidRPr="009C43A0">
              <w:rPr>
                <w:rStyle w:val="212pt3"/>
              </w:rPr>
              <w:t>Растачивание отверстий  кондукторов с отверстиями в одной или двух плоскостях суппортов, стоек небол</w:t>
            </w:r>
            <w:r w:rsidRPr="009C43A0">
              <w:rPr>
                <w:rStyle w:val="212pt3"/>
              </w:rPr>
              <w:t>ь</w:t>
            </w:r>
            <w:r w:rsidRPr="009C43A0">
              <w:rPr>
                <w:rStyle w:val="212pt3"/>
              </w:rPr>
              <w:t>ших станков, станин крупных станков</w:t>
            </w:r>
          </w:p>
          <w:p w14:paraId="76950866" w14:textId="77777777" w:rsidR="00BE10B1" w:rsidRPr="009C43A0" w:rsidRDefault="00BE10B1" w:rsidP="008033D0">
            <w:pPr>
              <w:numPr>
                <w:ilvl w:val="0"/>
                <w:numId w:val="13"/>
              </w:numPr>
              <w:spacing w:after="0" w:line="240" w:lineRule="auto"/>
              <w:ind w:left="714" w:hanging="357"/>
              <w:rPr>
                <w:rStyle w:val="212pt3"/>
                <w:b w:val="0"/>
                <w:bCs w:val="0"/>
              </w:rPr>
            </w:pPr>
            <w:r w:rsidRPr="009C43A0">
              <w:rPr>
                <w:rStyle w:val="212pt3"/>
              </w:rPr>
              <w:t>Растачивание  зажимных станочных четырехкулачковых патронов, кулачков  для автоматов, несложных пресс-форм и шаблонов</w:t>
            </w:r>
          </w:p>
          <w:p w14:paraId="4E703B12" w14:textId="77777777" w:rsidR="00BE10B1" w:rsidRPr="009C43A0" w:rsidRDefault="00BE10B1" w:rsidP="008033D0">
            <w:pPr>
              <w:numPr>
                <w:ilvl w:val="0"/>
                <w:numId w:val="13"/>
              </w:numPr>
              <w:spacing w:after="0" w:line="240" w:lineRule="auto"/>
              <w:ind w:left="714" w:hanging="357"/>
              <w:rPr>
                <w:rFonts w:ascii="Times New Roman" w:hAnsi="Times New Roman"/>
                <w:b/>
                <w:sz w:val="24"/>
                <w:szCs w:val="24"/>
              </w:rPr>
            </w:pPr>
            <w:r w:rsidRPr="009C43A0">
              <w:rPr>
                <w:rStyle w:val="212pt3"/>
              </w:rPr>
              <w:t>Растачивание, сверление и фрезерование плоскостей фундаментов средней сложности</w:t>
            </w:r>
          </w:p>
        </w:tc>
        <w:tc>
          <w:tcPr>
            <w:tcW w:w="692" w:type="pct"/>
            <w:vAlign w:val="center"/>
          </w:tcPr>
          <w:p w14:paraId="429711DB" w14:textId="77777777" w:rsidR="00BE10B1" w:rsidRPr="009C43A0" w:rsidRDefault="00BE10B1" w:rsidP="00A16245">
            <w:pPr>
              <w:jc w:val="center"/>
              <w:rPr>
                <w:rFonts w:ascii="Times New Roman" w:hAnsi="Times New Roman"/>
                <w:b/>
              </w:rPr>
            </w:pPr>
            <w:r>
              <w:rPr>
                <w:rFonts w:ascii="Times New Roman" w:hAnsi="Times New Roman"/>
                <w:b/>
              </w:rPr>
              <w:t>72</w:t>
            </w:r>
          </w:p>
        </w:tc>
      </w:tr>
      <w:tr w:rsidR="00BE10B1" w:rsidRPr="009C43A0" w14:paraId="35D7F297" w14:textId="77777777" w:rsidTr="00A16245">
        <w:tc>
          <w:tcPr>
            <w:tcW w:w="4308" w:type="pct"/>
            <w:gridSpan w:val="3"/>
          </w:tcPr>
          <w:p w14:paraId="42D9A03C" w14:textId="77777777" w:rsidR="00BE10B1" w:rsidRPr="009C43A0" w:rsidRDefault="00BE10B1" w:rsidP="00A16245">
            <w:pPr>
              <w:rPr>
                <w:rFonts w:ascii="Times New Roman" w:hAnsi="Times New Roman"/>
                <w:b/>
                <w:bCs/>
                <w:sz w:val="24"/>
                <w:szCs w:val="24"/>
              </w:rPr>
            </w:pPr>
            <w:r w:rsidRPr="009C43A0">
              <w:rPr>
                <w:rFonts w:ascii="Times New Roman" w:hAnsi="Times New Roman"/>
                <w:b/>
                <w:bCs/>
                <w:sz w:val="24"/>
                <w:szCs w:val="24"/>
              </w:rPr>
              <w:t>Промежуточная аттестация</w:t>
            </w:r>
          </w:p>
        </w:tc>
        <w:tc>
          <w:tcPr>
            <w:tcW w:w="692" w:type="pct"/>
            <w:vAlign w:val="center"/>
          </w:tcPr>
          <w:p w14:paraId="31E4E953" w14:textId="77777777" w:rsidR="00BE10B1" w:rsidRPr="009C43A0" w:rsidRDefault="00BE10B1" w:rsidP="00A16245">
            <w:pPr>
              <w:jc w:val="center"/>
              <w:rPr>
                <w:rFonts w:ascii="Times New Roman" w:hAnsi="Times New Roman"/>
                <w:b/>
              </w:rPr>
            </w:pPr>
            <w:r>
              <w:rPr>
                <w:rFonts w:ascii="Times New Roman" w:hAnsi="Times New Roman"/>
                <w:b/>
              </w:rPr>
              <w:t>12</w:t>
            </w:r>
          </w:p>
        </w:tc>
      </w:tr>
      <w:tr w:rsidR="00BE10B1" w:rsidRPr="009C43A0" w14:paraId="17C4604C" w14:textId="77777777" w:rsidTr="00A16245">
        <w:tc>
          <w:tcPr>
            <w:tcW w:w="4308" w:type="pct"/>
            <w:gridSpan w:val="3"/>
          </w:tcPr>
          <w:p w14:paraId="388251BD" w14:textId="77777777" w:rsidR="00BE10B1" w:rsidRPr="009C43A0" w:rsidRDefault="00BE10B1" w:rsidP="00A16245">
            <w:pPr>
              <w:rPr>
                <w:rFonts w:ascii="Times New Roman" w:hAnsi="Times New Roman"/>
                <w:b/>
                <w:bCs/>
                <w:sz w:val="24"/>
                <w:szCs w:val="24"/>
              </w:rPr>
            </w:pPr>
            <w:r w:rsidRPr="009C43A0">
              <w:rPr>
                <w:rFonts w:ascii="Times New Roman" w:hAnsi="Times New Roman"/>
                <w:b/>
                <w:bCs/>
                <w:sz w:val="24"/>
                <w:szCs w:val="24"/>
              </w:rPr>
              <w:t>Всего</w:t>
            </w:r>
          </w:p>
        </w:tc>
        <w:tc>
          <w:tcPr>
            <w:tcW w:w="692" w:type="pct"/>
            <w:vAlign w:val="center"/>
          </w:tcPr>
          <w:p w14:paraId="7A86930D" w14:textId="77777777" w:rsidR="00BE10B1" w:rsidRPr="009C43A0" w:rsidRDefault="00BE10B1" w:rsidP="00A16245">
            <w:pPr>
              <w:jc w:val="center"/>
              <w:rPr>
                <w:rFonts w:ascii="Times New Roman" w:hAnsi="Times New Roman"/>
                <w:b/>
              </w:rPr>
            </w:pPr>
            <w:r>
              <w:rPr>
                <w:rFonts w:ascii="Times New Roman" w:hAnsi="Times New Roman"/>
                <w:b/>
              </w:rPr>
              <w:t>268</w:t>
            </w:r>
          </w:p>
        </w:tc>
      </w:tr>
    </w:tbl>
    <w:p w14:paraId="63AEFFC6" w14:textId="77777777" w:rsidR="00BE10B1" w:rsidRPr="009C43A0" w:rsidRDefault="00BE10B1" w:rsidP="00BE10B1">
      <w:pPr>
        <w:suppressAutoHyphens/>
        <w:jc w:val="both"/>
        <w:rPr>
          <w:rFonts w:ascii="Times New Roman" w:hAnsi="Times New Roman"/>
          <w:b/>
        </w:rPr>
      </w:pPr>
    </w:p>
    <w:p w14:paraId="4B9749A9" w14:textId="77777777" w:rsidR="00BE10B1" w:rsidRPr="009C43A0" w:rsidRDefault="00BE10B1" w:rsidP="00BE10B1">
      <w:pPr>
        <w:rPr>
          <w:rFonts w:ascii="Times New Roman" w:hAnsi="Times New Roman"/>
          <w:i/>
        </w:rPr>
        <w:sectPr w:rsidR="00BE10B1" w:rsidRPr="009C43A0" w:rsidSect="00DC23D6">
          <w:pgSz w:w="16840" w:h="11907" w:orient="landscape"/>
          <w:pgMar w:top="851" w:right="1134" w:bottom="851" w:left="992" w:header="709" w:footer="709" w:gutter="0"/>
          <w:cols w:space="720"/>
        </w:sectPr>
      </w:pPr>
    </w:p>
    <w:p w14:paraId="05F1C678" w14:textId="77777777" w:rsidR="00BE10B1" w:rsidRPr="000C57F7" w:rsidRDefault="00BE10B1" w:rsidP="00BE10B1">
      <w:pPr>
        <w:widowControl w:val="0"/>
        <w:autoSpaceDE w:val="0"/>
        <w:autoSpaceDN w:val="0"/>
        <w:adjustRightInd w:val="0"/>
        <w:spacing w:after="120" w:line="240" w:lineRule="auto"/>
        <w:jc w:val="both"/>
        <w:rPr>
          <w:rFonts w:ascii="Times New Roman" w:hAnsi="Times New Roman"/>
          <w:b/>
          <w:bCs/>
          <w:sz w:val="24"/>
          <w:szCs w:val="24"/>
        </w:rPr>
      </w:pPr>
      <w:r w:rsidRPr="000C57F7">
        <w:rPr>
          <w:rFonts w:ascii="Times New Roman" w:hAnsi="Times New Roman"/>
          <w:b/>
          <w:bCs/>
          <w:sz w:val="24"/>
          <w:szCs w:val="24"/>
        </w:rPr>
        <w:lastRenderedPageBreak/>
        <w:t>3. УСЛОВИЯ РЕАЛИЗАЦИИ ПРОГРАММЫ ПРОФЕССИОНАЛЬНОГО МОДУЛЯ</w:t>
      </w:r>
    </w:p>
    <w:p w14:paraId="2757968D" w14:textId="77777777" w:rsidR="00BE10B1" w:rsidRPr="00EA1E1C" w:rsidRDefault="00BE10B1" w:rsidP="00BE10B1">
      <w:pPr>
        <w:suppressAutoHyphens/>
        <w:spacing w:after="0" w:line="240" w:lineRule="auto"/>
        <w:ind w:firstLine="709"/>
        <w:jc w:val="both"/>
        <w:rPr>
          <w:rFonts w:ascii="Times New Roman" w:hAnsi="Times New Roman"/>
          <w:bCs/>
          <w:sz w:val="24"/>
          <w:szCs w:val="24"/>
        </w:rPr>
      </w:pPr>
      <w:r w:rsidRPr="00EA1E1C">
        <w:rPr>
          <w:rFonts w:ascii="Times New Roman" w:hAnsi="Times New Roman"/>
          <w:b/>
          <w:sz w:val="24"/>
          <w:szCs w:val="24"/>
        </w:rPr>
        <w:t>Кабинет «</w:t>
      </w:r>
      <w:r w:rsidRPr="00232690">
        <w:rPr>
          <w:rFonts w:ascii="Times New Roman" w:hAnsi="Times New Roman"/>
          <w:b/>
          <w:sz w:val="24"/>
          <w:szCs w:val="24"/>
        </w:rPr>
        <w:t>Технология металлообработки</w:t>
      </w:r>
      <w:r w:rsidRPr="00EA1E1C">
        <w:rPr>
          <w:rFonts w:ascii="Times New Roman" w:hAnsi="Times New Roman"/>
          <w:b/>
          <w:sz w:val="24"/>
          <w:szCs w:val="24"/>
        </w:rPr>
        <w:t>»</w:t>
      </w:r>
      <w:r w:rsidRPr="00EA1E1C">
        <w:rPr>
          <w:rFonts w:ascii="Times New Roman" w:hAnsi="Times New Roman"/>
          <w:bCs/>
          <w:i/>
          <w:sz w:val="24"/>
          <w:szCs w:val="24"/>
        </w:rPr>
        <w:t xml:space="preserve">, </w:t>
      </w:r>
      <w:r w:rsidRPr="00EA1E1C">
        <w:rPr>
          <w:rFonts w:ascii="Times New Roman" w:hAnsi="Times New Roman"/>
          <w:bCs/>
          <w:sz w:val="24"/>
          <w:szCs w:val="24"/>
        </w:rPr>
        <w:t>оснащенный оборудованием:</w:t>
      </w:r>
    </w:p>
    <w:p w14:paraId="66377876" w14:textId="77777777" w:rsidR="00BE10B1" w:rsidRDefault="00BE10B1" w:rsidP="00BE10B1">
      <w:pPr>
        <w:spacing w:after="0" w:line="240" w:lineRule="auto"/>
        <w:jc w:val="both"/>
        <w:rPr>
          <w:rFonts w:ascii="Times New Roman" w:hAnsi="Times New Roman"/>
          <w:bCs/>
          <w:sz w:val="24"/>
          <w:szCs w:val="24"/>
        </w:rPr>
      </w:pPr>
    </w:p>
    <w:p w14:paraId="79152D84" w14:textId="77777777" w:rsidR="00BE10B1" w:rsidRPr="009C43A0" w:rsidRDefault="00BE10B1" w:rsidP="00BE10B1">
      <w:pPr>
        <w:spacing w:after="0" w:line="240" w:lineRule="auto"/>
        <w:jc w:val="both"/>
        <w:rPr>
          <w:rFonts w:ascii="Times New Roman" w:hAnsi="Times New Roman"/>
          <w:sz w:val="24"/>
          <w:szCs w:val="24"/>
        </w:rPr>
      </w:pPr>
      <w:r w:rsidRPr="009C43A0">
        <w:rPr>
          <w:rFonts w:ascii="Times New Roman" w:hAnsi="Times New Roman"/>
          <w:bCs/>
          <w:sz w:val="24"/>
          <w:szCs w:val="24"/>
        </w:rPr>
        <w:t xml:space="preserve">-   </w:t>
      </w:r>
      <w:r w:rsidRPr="009C43A0">
        <w:rPr>
          <w:rFonts w:ascii="Times New Roman" w:hAnsi="Times New Roman"/>
          <w:sz w:val="24"/>
          <w:szCs w:val="24"/>
        </w:rPr>
        <w:t xml:space="preserve">посадочные места по количеству обучающихся; </w:t>
      </w:r>
    </w:p>
    <w:p w14:paraId="3C801B50" w14:textId="77777777" w:rsidR="00BE10B1" w:rsidRPr="009C43A0" w:rsidRDefault="00BE10B1" w:rsidP="00BE10B1">
      <w:pPr>
        <w:spacing w:after="0" w:line="240" w:lineRule="auto"/>
        <w:jc w:val="both"/>
        <w:rPr>
          <w:rFonts w:ascii="Times New Roman" w:hAnsi="Times New Roman"/>
          <w:sz w:val="24"/>
          <w:szCs w:val="24"/>
        </w:rPr>
      </w:pPr>
      <w:r w:rsidRPr="009C43A0">
        <w:rPr>
          <w:rFonts w:ascii="Times New Roman" w:hAnsi="Times New Roman"/>
          <w:sz w:val="24"/>
          <w:szCs w:val="24"/>
        </w:rPr>
        <w:t xml:space="preserve">- </w:t>
      </w:r>
      <w:r>
        <w:rPr>
          <w:rFonts w:ascii="Times New Roman" w:hAnsi="Times New Roman"/>
          <w:sz w:val="24"/>
          <w:szCs w:val="24"/>
        </w:rPr>
        <w:t xml:space="preserve"> </w:t>
      </w:r>
      <w:r w:rsidRPr="009C43A0">
        <w:rPr>
          <w:rFonts w:ascii="Times New Roman" w:hAnsi="Times New Roman"/>
          <w:sz w:val="24"/>
          <w:szCs w:val="24"/>
        </w:rPr>
        <w:t>рабочее место преподавателя;</w:t>
      </w:r>
    </w:p>
    <w:p w14:paraId="19A4975E" w14:textId="77777777" w:rsidR="00BE10B1" w:rsidRPr="009C43A0" w:rsidRDefault="00BE10B1" w:rsidP="00BE10B1">
      <w:pPr>
        <w:spacing w:after="0" w:line="240" w:lineRule="auto"/>
        <w:jc w:val="both"/>
        <w:rPr>
          <w:rFonts w:ascii="Times New Roman" w:hAnsi="Times New Roman"/>
          <w:sz w:val="24"/>
          <w:szCs w:val="24"/>
        </w:rPr>
      </w:pPr>
      <w:r w:rsidRPr="009C43A0">
        <w:rPr>
          <w:rFonts w:ascii="Times New Roman" w:hAnsi="Times New Roman"/>
          <w:sz w:val="24"/>
          <w:szCs w:val="24"/>
        </w:rPr>
        <w:t>- комплект учебно-наглядных пособий «Металлорежущие станки» «Технология машин</w:t>
      </w:r>
      <w:r w:rsidRPr="009C43A0">
        <w:rPr>
          <w:rFonts w:ascii="Times New Roman" w:hAnsi="Times New Roman"/>
          <w:sz w:val="24"/>
          <w:szCs w:val="24"/>
        </w:rPr>
        <w:t>о</w:t>
      </w:r>
      <w:r w:rsidRPr="009C43A0">
        <w:rPr>
          <w:rFonts w:ascii="Times New Roman" w:hAnsi="Times New Roman"/>
          <w:sz w:val="24"/>
          <w:szCs w:val="24"/>
        </w:rPr>
        <w:t>строения»; «Основы программирования фрезерных станков с ЧПУ»</w:t>
      </w:r>
    </w:p>
    <w:p w14:paraId="5A4FB9AE" w14:textId="77777777" w:rsidR="00BE10B1" w:rsidRPr="009C43A0" w:rsidRDefault="00BE10B1" w:rsidP="00BE10B1">
      <w:pPr>
        <w:spacing w:after="0" w:line="240" w:lineRule="auto"/>
        <w:jc w:val="both"/>
        <w:rPr>
          <w:rFonts w:ascii="Times New Roman" w:hAnsi="Times New Roman"/>
          <w:bCs/>
          <w:sz w:val="24"/>
          <w:szCs w:val="24"/>
        </w:rPr>
      </w:pPr>
      <w:r w:rsidRPr="009C43A0">
        <w:rPr>
          <w:rFonts w:ascii="Times New Roman" w:hAnsi="Times New Roman"/>
          <w:sz w:val="24"/>
          <w:szCs w:val="24"/>
        </w:rPr>
        <w:t>-  дидактические средства, модели, плакаты, таблицы, раздаточный материал.</w:t>
      </w:r>
    </w:p>
    <w:p w14:paraId="3F931B75" w14:textId="77777777" w:rsidR="00BE10B1" w:rsidRPr="009C43A0" w:rsidRDefault="00BE10B1" w:rsidP="00BE10B1">
      <w:pPr>
        <w:pStyle w:val="ae"/>
        <w:spacing w:before="0" w:after="0"/>
        <w:ind w:left="360"/>
        <w:outlineLvl w:val="0"/>
        <w:rPr>
          <w:i/>
          <w:u w:val="single"/>
        </w:rPr>
      </w:pPr>
      <w:r w:rsidRPr="009C43A0">
        <w:rPr>
          <w:i/>
          <w:u w:val="single"/>
        </w:rPr>
        <w:t xml:space="preserve">Технические средства обучения: </w:t>
      </w:r>
    </w:p>
    <w:p w14:paraId="099129C7" w14:textId="77777777" w:rsidR="00BE10B1" w:rsidRPr="009C43A0" w:rsidRDefault="00BE10B1" w:rsidP="00BE10B1">
      <w:pPr>
        <w:pStyle w:val="ae"/>
        <w:spacing w:before="0" w:after="0"/>
        <w:ind w:left="360"/>
        <w:outlineLvl w:val="0"/>
      </w:pPr>
      <w:r w:rsidRPr="009C43A0">
        <w:t xml:space="preserve">Проектор мультимедийный </w:t>
      </w:r>
    </w:p>
    <w:p w14:paraId="20FC7BB4" w14:textId="77777777" w:rsidR="00BE10B1" w:rsidRPr="009C43A0" w:rsidRDefault="00BE10B1" w:rsidP="00BE10B1">
      <w:pPr>
        <w:pStyle w:val="ae"/>
        <w:spacing w:before="0" w:after="0"/>
        <w:ind w:left="360"/>
      </w:pPr>
      <w:r w:rsidRPr="009C43A0">
        <w:t>Доска одноэлементная белая</w:t>
      </w:r>
    </w:p>
    <w:p w14:paraId="11227C04" w14:textId="77777777" w:rsidR="00BE10B1" w:rsidRPr="009C43A0" w:rsidRDefault="00BE10B1" w:rsidP="00BE10B1">
      <w:pPr>
        <w:pStyle w:val="ae"/>
        <w:spacing w:before="0" w:after="0"/>
        <w:ind w:left="360"/>
      </w:pPr>
      <w:r w:rsidRPr="009C43A0">
        <w:t xml:space="preserve">Документ-камера </w:t>
      </w:r>
    </w:p>
    <w:p w14:paraId="72FC4DD6" w14:textId="77777777" w:rsidR="00BE10B1" w:rsidRPr="009C43A0" w:rsidRDefault="00BE10B1" w:rsidP="00BE10B1">
      <w:pPr>
        <w:pStyle w:val="ae"/>
        <w:spacing w:before="0" w:after="0"/>
        <w:ind w:left="360"/>
      </w:pPr>
      <w:r w:rsidRPr="009C43A0">
        <w:t xml:space="preserve">Оверхед – проектор </w:t>
      </w:r>
    </w:p>
    <w:p w14:paraId="54430746" w14:textId="77777777" w:rsidR="00BE10B1" w:rsidRPr="009C43A0" w:rsidRDefault="00BE10B1" w:rsidP="00BE10B1">
      <w:pPr>
        <w:pStyle w:val="ae"/>
        <w:spacing w:before="0" w:after="0"/>
        <w:ind w:left="360"/>
      </w:pPr>
      <w:r w:rsidRPr="009C43A0">
        <w:t xml:space="preserve">Компьютеры </w:t>
      </w:r>
    </w:p>
    <w:p w14:paraId="2A7ADE13" w14:textId="77777777" w:rsidR="00BE10B1" w:rsidRPr="009C43A0" w:rsidRDefault="00BE10B1" w:rsidP="00BE10B1">
      <w:pPr>
        <w:pStyle w:val="ae"/>
        <w:spacing w:before="0" w:after="0"/>
        <w:ind w:left="360"/>
      </w:pPr>
      <w:r w:rsidRPr="009C43A0">
        <w:t xml:space="preserve">Интегрированный </w:t>
      </w:r>
      <w:r w:rsidRPr="009C43A0">
        <w:rPr>
          <w:lang w:val="en-US"/>
        </w:rPr>
        <w:t>CAD</w:t>
      </w:r>
      <w:r w:rsidRPr="009C43A0">
        <w:t>\</w:t>
      </w:r>
      <w:r w:rsidRPr="009C43A0">
        <w:rPr>
          <w:lang w:val="en-US"/>
        </w:rPr>
        <w:t>CAM</w:t>
      </w:r>
      <w:r w:rsidRPr="009C43A0">
        <w:t>\</w:t>
      </w:r>
      <w:r w:rsidRPr="009C43A0">
        <w:rPr>
          <w:lang w:val="en-US"/>
        </w:rPr>
        <w:t>CAPP</w:t>
      </w:r>
      <w:r w:rsidRPr="009C43A0">
        <w:t xml:space="preserve"> комплекс «</w:t>
      </w:r>
      <w:r w:rsidRPr="009C43A0">
        <w:rPr>
          <w:lang w:val="en-US"/>
        </w:rPr>
        <w:t>ADEM</w:t>
      </w:r>
      <w:r w:rsidRPr="009C43A0">
        <w:t>»</w:t>
      </w:r>
    </w:p>
    <w:p w14:paraId="46A649FB" w14:textId="77777777" w:rsidR="00BE10B1" w:rsidRPr="009C43A0" w:rsidRDefault="00BE10B1" w:rsidP="00BE10B1">
      <w:pPr>
        <w:pStyle w:val="ae"/>
        <w:spacing w:before="0" w:after="0"/>
        <w:ind w:left="360"/>
      </w:pPr>
      <w:r w:rsidRPr="009C43A0">
        <w:t xml:space="preserve">Принтер </w:t>
      </w:r>
    </w:p>
    <w:p w14:paraId="7470FC2B" w14:textId="77777777" w:rsidR="00BE10B1" w:rsidRPr="009C43A0" w:rsidRDefault="00BE10B1" w:rsidP="00BE10B1">
      <w:pPr>
        <w:pStyle w:val="ae"/>
        <w:spacing w:before="0" w:after="0"/>
        <w:ind w:left="360"/>
      </w:pPr>
      <w:r w:rsidRPr="009C43A0">
        <w:t>Программное обеспечение МТS (для моделирования и оптимизации процессов обработки деталей)</w:t>
      </w:r>
    </w:p>
    <w:p w14:paraId="2D870398" w14:textId="77777777" w:rsidR="00BE10B1" w:rsidRPr="009C43A0" w:rsidRDefault="00BE10B1" w:rsidP="00BE10B1">
      <w:pPr>
        <w:pStyle w:val="ae"/>
        <w:spacing w:before="0" w:after="0"/>
        <w:ind w:left="360"/>
      </w:pPr>
      <w:r w:rsidRPr="009C43A0">
        <w:t>Экран на штативе</w:t>
      </w:r>
    </w:p>
    <w:p w14:paraId="2FA1AF5E" w14:textId="77777777" w:rsidR="00BE10B1" w:rsidRDefault="00BE10B1" w:rsidP="00BE10B1">
      <w:pPr>
        <w:suppressAutoHyphens/>
        <w:spacing w:after="0" w:line="240" w:lineRule="auto"/>
        <w:ind w:firstLine="709"/>
        <w:jc w:val="both"/>
        <w:rPr>
          <w:rFonts w:ascii="Times New Roman" w:hAnsi="Times New Roman"/>
          <w:b/>
          <w:sz w:val="24"/>
          <w:szCs w:val="24"/>
        </w:rPr>
      </w:pPr>
    </w:p>
    <w:p w14:paraId="68D1781F" w14:textId="77777777" w:rsidR="00BE10B1" w:rsidRPr="00EA1E1C" w:rsidRDefault="00BE10B1" w:rsidP="00BE10B1">
      <w:pPr>
        <w:suppressAutoHyphens/>
        <w:spacing w:after="0" w:line="240" w:lineRule="auto"/>
        <w:ind w:firstLine="709"/>
        <w:jc w:val="both"/>
        <w:rPr>
          <w:rFonts w:ascii="Times New Roman" w:hAnsi="Times New Roman"/>
          <w:bCs/>
          <w:sz w:val="24"/>
          <w:szCs w:val="24"/>
        </w:rPr>
      </w:pPr>
      <w:r>
        <w:rPr>
          <w:rFonts w:ascii="Times New Roman" w:hAnsi="Times New Roman"/>
          <w:b/>
          <w:sz w:val="24"/>
          <w:szCs w:val="24"/>
        </w:rPr>
        <w:t xml:space="preserve">Мастерская </w:t>
      </w:r>
      <w:r w:rsidRPr="00EA1E1C">
        <w:rPr>
          <w:rFonts w:ascii="Times New Roman" w:hAnsi="Times New Roman"/>
          <w:b/>
          <w:sz w:val="24"/>
          <w:szCs w:val="24"/>
        </w:rPr>
        <w:t>«</w:t>
      </w:r>
      <w:r>
        <w:rPr>
          <w:rFonts w:ascii="Times New Roman" w:hAnsi="Times New Roman"/>
          <w:b/>
          <w:sz w:val="24"/>
          <w:szCs w:val="24"/>
        </w:rPr>
        <w:t>Механообработка</w:t>
      </w:r>
      <w:r w:rsidRPr="00EA1E1C">
        <w:rPr>
          <w:rFonts w:ascii="Times New Roman" w:hAnsi="Times New Roman"/>
          <w:b/>
          <w:sz w:val="24"/>
          <w:szCs w:val="24"/>
        </w:rPr>
        <w:t>»</w:t>
      </w:r>
      <w:r w:rsidRPr="00EA1E1C">
        <w:rPr>
          <w:rFonts w:ascii="Times New Roman" w:hAnsi="Times New Roman"/>
          <w:b/>
          <w:i/>
          <w:sz w:val="24"/>
          <w:szCs w:val="24"/>
        </w:rPr>
        <w:t>,</w:t>
      </w:r>
      <w:r w:rsidRPr="00EA1E1C">
        <w:rPr>
          <w:rFonts w:ascii="Times New Roman" w:hAnsi="Times New Roman"/>
          <w:bCs/>
          <w:i/>
          <w:sz w:val="24"/>
          <w:szCs w:val="24"/>
        </w:rPr>
        <w:t xml:space="preserve"> </w:t>
      </w:r>
      <w:r w:rsidRPr="00EA1E1C">
        <w:rPr>
          <w:rFonts w:ascii="Times New Roman" w:hAnsi="Times New Roman"/>
          <w:bCs/>
          <w:sz w:val="24"/>
          <w:szCs w:val="24"/>
        </w:rPr>
        <w:t>оснащенн</w:t>
      </w:r>
      <w:r>
        <w:rPr>
          <w:rFonts w:ascii="Times New Roman" w:hAnsi="Times New Roman"/>
          <w:bCs/>
          <w:sz w:val="24"/>
          <w:szCs w:val="24"/>
        </w:rPr>
        <w:t>ая</w:t>
      </w:r>
      <w:r w:rsidRPr="00EA1E1C">
        <w:rPr>
          <w:rFonts w:ascii="Times New Roman" w:hAnsi="Times New Roman"/>
          <w:bCs/>
          <w:sz w:val="24"/>
          <w:szCs w:val="24"/>
        </w:rPr>
        <w:t xml:space="preserve"> в соответствии с п. 6.1.2.</w:t>
      </w:r>
      <w:r>
        <w:rPr>
          <w:rFonts w:ascii="Times New Roman" w:hAnsi="Times New Roman"/>
          <w:bCs/>
          <w:sz w:val="24"/>
          <w:szCs w:val="24"/>
        </w:rPr>
        <w:t>2</w:t>
      </w:r>
      <w:r w:rsidRPr="00EA1E1C">
        <w:rPr>
          <w:rFonts w:ascii="Times New Roman" w:hAnsi="Times New Roman"/>
          <w:bCs/>
          <w:sz w:val="24"/>
          <w:szCs w:val="24"/>
        </w:rPr>
        <w:t>. Примерной программы по профессии 15.01.3</w:t>
      </w:r>
      <w:r>
        <w:rPr>
          <w:rFonts w:ascii="Times New Roman" w:hAnsi="Times New Roman"/>
          <w:bCs/>
          <w:sz w:val="24"/>
          <w:szCs w:val="24"/>
        </w:rPr>
        <w:t>3</w:t>
      </w:r>
      <w:r w:rsidRPr="00EA1E1C">
        <w:rPr>
          <w:rFonts w:ascii="Times New Roman" w:hAnsi="Times New Roman"/>
          <w:bCs/>
          <w:sz w:val="24"/>
          <w:szCs w:val="24"/>
        </w:rPr>
        <w:t xml:space="preserve"> </w:t>
      </w:r>
      <w:r>
        <w:rPr>
          <w:rFonts w:ascii="Times New Roman" w:hAnsi="Times New Roman"/>
          <w:bCs/>
          <w:sz w:val="24"/>
          <w:szCs w:val="24"/>
        </w:rPr>
        <w:t>Токарь на станках с ЧПУ</w:t>
      </w:r>
      <w:r w:rsidRPr="00EA1E1C">
        <w:rPr>
          <w:rFonts w:ascii="Times New Roman" w:hAnsi="Times New Roman"/>
          <w:bCs/>
          <w:sz w:val="24"/>
          <w:szCs w:val="24"/>
        </w:rPr>
        <w:t>.</w:t>
      </w:r>
    </w:p>
    <w:p w14:paraId="46FA2856" w14:textId="77777777" w:rsidR="00BE10B1" w:rsidRDefault="00BE10B1" w:rsidP="00BE10B1">
      <w:pPr>
        <w:suppressAutoHyphens/>
        <w:spacing w:after="0" w:line="240" w:lineRule="auto"/>
        <w:ind w:firstLine="709"/>
        <w:jc w:val="both"/>
        <w:rPr>
          <w:rFonts w:ascii="Times New Roman" w:hAnsi="Times New Roman"/>
          <w:b/>
          <w:sz w:val="24"/>
          <w:szCs w:val="24"/>
        </w:rPr>
      </w:pPr>
    </w:p>
    <w:p w14:paraId="05EA3460" w14:textId="77777777" w:rsidR="00BE10B1" w:rsidRDefault="00BE10B1" w:rsidP="00BE10B1">
      <w:pPr>
        <w:suppressAutoHyphens/>
        <w:spacing w:after="0" w:line="240" w:lineRule="auto"/>
        <w:ind w:firstLine="709"/>
        <w:jc w:val="both"/>
        <w:rPr>
          <w:rFonts w:ascii="Times New Roman" w:hAnsi="Times New Roman"/>
          <w:bCs/>
          <w:sz w:val="24"/>
          <w:szCs w:val="24"/>
          <w:u w:val="single"/>
        </w:rPr>
      </w:pPr>
      <w:r w:rsidRPr="00EA1E1C">
        <w:rPr>
          <w:rFonts w:ascii="Times New Roman" w:hAnsi="Times New Roman"/>
          <w:b/>
          <w:sz w:val="24"/>
          <w:szCs w:val="24"/>
        </w:rPr>
        <w:t>Оснащенные базы практики</w:t>
      </w:r>
      <w:r w:rsidRPr="00EA1E1C">
        <w:rPr>
          <w:rFonts w:ascii="Times New Roman" w:hAnsi="Times New Roman"/>
          <w:bCs/>
          <w:sz w:val="24"/>
          <w:szCs w:val="24"/>
        </w:rPr>
        <w:t>, в соответствии с п 6.1.2.3 примерной программы по профессии 15.01.3</w:t>
      </w:r>
      <w:r>
        <w:rPr>
          <w:rFonts w:ascii="Times New Roman" w:hAnsi="Times New Roman"/>
          <w:bCs/>
          <w:sz w:val="24"/>
          <w:szCs w:val="24"/>
        </w:rPr>
        <w:t>3</w:t>
      </w:r>
      <w:r w:rsidRPr="00EA1E1C">
        <w:rPr>
          <w:rFonts w:ascii="Times New Roman" w:hAnsi="Times New Roman"/>
          <w:bCs/>
          <w:sz w:val="24"/>
          <w:szCs w:val="24"/>
        </w:rPr>
        <w:t xml:space="preserve"> </w:t>
      </w:r>
      <w:r>
        <w:rPr>
          <w:rFonts w:ascii="Times New Roman" w:hAnsi="Times New Roman"/>
          <w:bCs/>
          <w:sz w:val="24"/>
          <w:szCs w:val="24"/>
        </w:rPr>
        <w:t>Токарь на станках с ЧПУ</w:t>
      </w:r>
      <w:r w:rsidRPr="00EA1E1C">
        <w:rPr>
          <w:rFonts w:ascii="Times New Roman" w:hAnsi="Times New Roman"/>
          <w:bCs/>
          <w:sz w:val="24"/>
          <w:szCs w:val="24"/>
        </w:rPr>
        <w:t>.</w:t>
      </w:r>
    </w:p>
    <w:p w14:paraId="04E80525" w14:textId="77777777" w:rsidR="00BE10B1" w:rsidRDefault="00BE10B1" w:rsidP="00BE10B1">
      <w:pPr>
        <w:spacing w:after="0"/>
        <w:ind w:firstLine="709"/>
        <w:rPr>
          <w:rFonts w:ascii="Times New Roman" w:hAnsi="Times New Roman"/>
          <w:b/>
          <w:bCs/>
          <w:sz w:val="24"/>
          <w:szCs w:val="24"/>
        </w:rPr>
      </w:pPr>
      <w:r w:rsidRPr="009C43A0">
        <w:rPr>
          <w:rFonts w:ascii="Times New Roman" w:hAnsi="Times New Roman"/>
          <w:sz w:val="24"/>
          <w:szCs w:val="24"/>
        </w:rPr>
        <w:br/>
      </w:r>
    </w:p>
    <w:p w14:paraId="541A0DBE" w14:textId="77777777" w:rsidR="00BE10B1" w:rsidRDefault="00BE10B1" w:rsidP="00BE10B1">
      <w:pPr>
        <w:spacing w:after="0" w:line="240" w:lineRule="auto"/>
        <w:rPr>
          <w:rFonts w:ascii="Times New Roman" w:hAnsi="Times New Roman"/>
          <w:b/>
          <w:bCs/>
          <w:sz w:val="24"/>
          <w:szCs w:val="24"/>
        </w:rPr>
      </w:pPr>
      <w:r>
        <w:rPr>
          <w:rFonts w:ascii="Times New Roman" w:hAnsi="Times New Roman"/>
          <w:b/>
          <w:bCs/>
          <w:sz w:val="24"/>
          <w:szCs w:val="24"/>
        </w:rPr>
        <w:br w:type="page"/>
      </w:r>
    </w:p>
    <w:p w14:paraId="068E1FCC" w14:textId="77777777" w:rsidR="00BE10B1" w:rsidRDefault="00BE10B1" w:rsidP="00BE10B1">
      <w:pPr>
        <w:spacing w:after="0"/>
        <w:ind w:firstLine="709"/>
        <w:rPr>
          <w:rFonts w:ascii="Times New Roman" w:hAnsi="Times New Roman"/>
          <w:b/>
          <w:bCs/>
          <w:sz w:val="24"/>
          <w:szCs w:val="24"/>
        </w:rPr>
      </w:pPr>
      <w:r>
        <w:rPr>
          <w:rFonts w:ascii="Times New Roman" w:hAnsi="Times New Roman"/>
          <w:b/>
          <w:bCs/>
          <w:sz w:val="24"/>
          <w:szCs w:val="24"/>
        </w:rPr>
        <w:lastRenderedPageBreak/>
        <w:t>3.2. Информационное обеспечение реализации программы</w:t>
      </w:r>
    </w:p>
    <w:p w14:paraId="15668C8F" w14:textId="77777777" w:rsidR="00BE10B1" w:rsidRDefault="00BE10B1" w:rsidP="00BE10B1">
      <w:pPr>
        <w:suppressAutoHyphens/>
        <w:spacing w:after="0"/>
        <w:ind w:firstLine="709"/>
        <w:jc w:val="both"/>
        <w:rPr>
          <w:rFonts w:ascii="Times New Roman" w:hAnsi="Times New Roman"/>
          <w:sz w:val="24"/>
          <w:szCs w:val="24"/>
        </w:rPr>
      </w:pPr>
      <w:r>
        <w:rPr>
          <w:rFonts w:ascii="Times New Roman" w:hAnsi="Times New Roman"/>
          <w:bCs/>
          <w:sz w:val="24"/>
          <w:szCs w:val="24"/>
        </w:rPr>
        <w:t>Для реализации программы библиотечный фонд образовательной организации должен иметь  п</w:t>
      </w:r>
      <w:r>
        <w:rPr>
          <w:rFonts w:ascii="Times New Roman" w:hAnsi="Times New Roman"/>
          <w:sz w:val="24"/>
          <w:szCs w:val="24"/>
        </w:rPr>
        <w:t xml:space="preserve">ечатные и/или электронные образовательные и информационные ресурсы, рекомендованные ФУМО, для использования в образовательном процессе. При формировании </w:t>
      </w:r>
      <w:r>
        <w:rPr>
          <w:rFonts w:ascii="Times New Roman" w:hAnsi="Times New Roman"/>
          <w:bCs/>
          <w:sz w:val="24"/>
          <w:szCs w:val="24"/>
        </w:rPr>
        <w:t>библиотечного фонда образовательной организации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1A2B0D50" w14:textId="77777777" w:rsidR="00BE10B1" w:rsidRDefault="00BE10B1" w:rsidP="00BE10B1">
      <w:pPr>
        <w:spacing w:after="0"/>
        <w:ind w:firstLine="709"/>
        <w:contextualSpacing/>
        <w:rPr>
          <w:rFonts w:ascii="Times New Roman" w:hAnsi="Times New Roman"/>
          <w:sz w:val="24"/>
          <w:szCs w:val="24"/>
        </w:rPr>
      </w:pPr>
    </w:p>
    <w:p w14:paraId="00AA74DB" w14:textId="77777777" w:rsidR="00BE10B1" w:rsidRDefault="00BE10B1" w:rsidP="00BE10B1">
      <w:pPr>
        <w:spacing w:after="0" w:line="240" w:lineRule="auto"/>
        <w:ind w:firstLine="708"/>
        <w:rPr>
          <w:rFonts w:ascii="Times New Roman" w:hAnsi="Times New Roman"/>
          <w:color w:val="000000"/>
          <w:sz w:val="24"/>
          <w:szCs w:val="24"/>
        </w:rPr>
      </w:pPr>
      <w:r>
        <w:rPr>
          <w:rFonts w:ascii="Times New Roman" w:hAnsi="Times New Roman"/>
          <w:b/>
          <w:bCs/>
          <w:color w:val="000000"/>
          <w:sz w:val="24"/>
          <w:szCs w:val="24"/>
        </w:rPr>
        <w:t>3.2.1. Основные печатные издания</w:t>
      </w:r>
      <w:r>
        <w:rPr>
          <w:rFonts w:ascii="Times New Roman" w:hAnsi="Times New Roman"/>
          <w:b/>
          <w:bCs/>
          <w:color w:val="000000"/>
          <w:sz w:val="24"/>
          <w:szCs w:val="24"/>
        </w:rPr>
        <w:br/>
      </w:r>
      <w:r>
        <w:rPr>
          <w:rFonts w:ascii="Times New Roman" w:hAnsi="Times New Roman"/>
          <w:color w:val="000000"/>
          <w:sz w:val="24"/>
          <w:szCs w:val="24"/>
        </w:rPr>
        <w:t xml:space="preserve">1. Багдасарова Т.А. Технология токарных работ. Изд.5-е. М.: Академия, 2021. </w:t>
      </w:r>
      <w:r>
        <w:rPr>
          <w:rFonts w:ascii="Times New Roman" w:hAnsi="Times New Roman"/>
          <w:color w:val="000000"/>
          <w:sz w:val="24"/>
          <w:szCs w:val="24"/>
        </w:rPr>
        <w:br/>
        <w:t>2. Босинзон М.А. Обработка деталей на металлорежущих станках различного типа и вида ОИЦ «Академия», 2018, 368 стр.</w:t>
      </w:r>
      <w:r>
        <w:rPr>
          <w:rFonts w:ascii="Times New Roman" w:hAnsi="Times New Roman"/>
          <w:color w:val="000000"/>
          <w:sz w:val="24"/>
          <w:szCs w:val="24"/>
        </w:rPr>
        <w:br/>
        <w:t>3. Выполнение работ по профессии "Токарь". Пособие по учебной практике ОИЦ «Акад</w:t>
      </w:r>
      <w:r>
        <w:rPr>
          <w:rFonts w:ascii="Times New Roman" w:hAnsi="Times New Roman"/>
          <w:color w:val="000000"/>
          <w:sz w:val="24"/>
          <w:szCs w:val="24"/>
        </w:rPr>
        <w:t>е</w:t>
      </w:r>
      <w:r>
        <w:rPr>
          <w:rFonts w:ascii="Times New Roman" w:hAnsi="Times New Roman"/>
          <w:color w:val="000000"/>
          <w:sz w:val="24"/>
          <w:szCs w:val="24"/>
        </w:rPr>
        <w:t>мия», 2018, 176 стр.</w:t>
      </w:r>
      <w:r>
        <w:rPr>
          <w:rFonts w:ascii="Times New Roman" w:hAnsi="Times New Roman"/>
          <w:color w:val="000000"/>
          <w:sz w:val="24"/>
          <w:szCs w:val="24"/>
        </w:rPr>
        <w:br/>
      </w:r>
    </w:p>
    <w:p w14:paraId="2651B147" w14:textId="77777777" w:rsidR="00BE10B1" w:rsidRDefault="00BE10B1" w:rsidP="00BE10B1">
      <w:pPr>
        <w:spacing w:after="0" w:line="240" w:lineRule="auto"/>
        <w:ind w:firstLine="708"/>
        <w:rPr>
          <w:rFonts w:ascii="Times New Roman" w:hAnsi="Times New Roman"/>
          <w:color w:val="000000"/>
          <w:sz w:val="24"/>
          <w:szCs w:val="24"/>
        </w:rPr>
      </w:pPr>
      <w:r>
        <w:rPr>
          <w:rFonts w:ascii="Times New Roman" w:hAnsi="Times New Roman"/>
          <w:b/>
          <w:bCs/>
          <w:color w:val="000000"/>
          <w:sz w:val="24"/>
          <w:szCs w:val="24"/>
        </w:rPr>
        <w:t>3.2.2. Основные электронные издания</w:t>
      </w:r>
      <w:r>
        <w:rPr>
          <w:rFonts w:ascii="Times New Roman" w:hAnsi="Times New Roman"/>
          <w:b/>
          <w:bCs/>
          <w:color w:val="000000"/>
          <w:sz w:val="24"/>
          <w:szCs w:val="24"/>
        </w:rPr>
        <w:br/>
      </w:r>
      <w:r>
        <w:rPr>
          <w:rFonts w:ascii="Times New Roman" w:hAnsi="Times New Roman"/>
          <w:color w:val="000000"/>
          <w:sz w:val="24"/>
          <w:szCs w:val="24"/>
        </w:rPr>
        <w:t>1. Библиотека машиностроителя. URL: http://lib-bkm.ru/index/0-82 (дата обращения: 10.05.2021)</w:t>
      </w:r>
      <w:r>
        <w:rPr>
          <w:rFonts w:ascii="Times New Roman" w:hAnsi="Times New Roman"/>
          <w:color w:val="000000"/>
          <w:sz w:val="24"/>
          <w:szCs w:val="24"/>
        </w:rPr>
        <w:br/>
        <w:t>2. Станки, современные технологии и инструмент для металлообработки. URL: http://www.stankoinform.ru/ (дата обращения: 10.05.2021)</w:t>
      </w:r>
      <w:r>
        <w:rPr>
          <w:rFonts w:ascii="Times New Roman" w:hAnsi="Times New Roman"/>
          <w:color w:val="000000"/>
          <w:sz w:val="24"/>
          <w:szCs w:val="24"/>
        </w:rPr>
        <w:br/>
      </w:r>
    </w:p>
    <w:p w14:paraId="270AC1B8" w14:textId="77777777" w:rsidR="00BE10B1" w:rsidRDefault="00BE10B1" w:rsidP="00BE10B1">
      <w:pPr>
        <w:spacing w:after="0" w:line="240" w:lineRule="auto"/>
        <w:ind w:firstLine="448"/>
        <w:rPr>
          <w:rFonts w:ascii="Times New Roman" w:hAnsi="Times New Roman"/>
          <w:color w:val="000000"/>
          <w:sz w:val="24"/>
          <w:szCs w:val="24"/>
        </w:rPr>
      </w:pPr>
      <w:r>
        <w:rPr>
          <w:rFonts w:ascii="Times New Roman" w:hAnsi="Times New Roman"/>
          <w:b/>
          <w:bCs/>
          <w:color w:val="000000"/>
          <w:sz w:val="24"/>
          <w:szCs w:val="24"/>
        </w:rPr>
        <w:t xml:space="preserve">3.2.3. Дополнительные источники </w:t>
      </w:r>
      <w:r>
        <w:rPr>
          <w:rFonts w:ascii="Times New Roman" w:hAnsi="Times New Roman"/>
          <w:b/>
          <w:bCs/>
          <w:color w:val="000000"/>
          <w:sz w:val="24"/>
          <w:szCs w:val="24"/>
        </w:rPr>
        <w:br/>
      </w:r>
      <w:r>
        <w:rPr>
          <w:rFonts w:ascii="Times New Roman" w:hAnsi="Times New Roman"/>
          <w:color w:val="000000"/>
          <w:sz w:val="24"/>
          <w:szCs w:val="24"/>
        </w:rPr>
        <w:t>1. Багдасарова Т. А., Основы резания металлов: учебное пособие для нач. проф. образования.  - М.: Издательский центр «Академия» , 2020 г.,  78 стр.</w:t>
      </w:r>
      <w:r>
        <w:rPr>
          <w:rFonts w:ascii="Times New Roman" w:hAnsi="Times New Roman"/>
          <w:color w:val="000000"/>
          <w:sz w:val="24"/>
          <w:szCs w:val="24"/>
        </w:rPr>
        <w:br/>
        <w:t>2. Багдасарова Т.А.  Технология токарных работ: рабочая тетрадь для нач.проф. образования. Издательский центр «Академия», 2020 г., 160 стр.</w:t>
      </w:r>
      <w:r>
        <w:rPr>
          <w:rFonts w:ascii="Times New Roman" w:hAnsi="Times New Roman"/>
          <w:color w:val="000000"/>
          <w:sz w:val="24"/>
          <w:szCs w:val="24"/>
        </w:rPr>
        <w:br/>
        <w:t>3. Вереина Л.И. Токарь высокой квалификации. Учебное пособие. Издательский центр  «Академия» , 2020 г.,  366 стр.</w:t>
      </w:r>
      <w:r>
        <w:rPr>
          <w:rFonts w:ascii="Times New Roman" w:hAnsi="Times New Roman"/>
          <w:color w:val="000000"/>
          <w:sz w:val="24"/>
          <w:szCs w:val="24"/>
        </w:rPr>
        <w:br/>
        <w:t>4. Вереина Л.И. Устройство металлорежущих станков: учебник для нач. проф. образования.. – М.: Издательский центр  «Академия» , 2020 г.,  432 стр.</w:t>
      </w:r>
    </w:p>
    <w:p w14:paraId="62B6756A" w14:textId="77777777" w:rsidR="00BE10B1" w:rsidRDefault="00BE10B1" w:rsidP="00BE10B1">
      <w:pPr>
        <w:rPr>
          <w:rFonts w:ascii="Times New Roman" w:hAnsi="Times New Roman"/>
          <w:sz w:val="24"/>
          <w:szCs w:val="24"/>
          <w:lang w:eastAsia="en-US"/>
        </w:rPr>
      </w:pPr>
      <w:r>
        <w:rPr>
          <w:rFonts w:ascii="Times New Roman" w:hAnsi="Times New Roman"/>
          <w:sz w:val="24"/>
          <w:szCs w:val="24"/>
        </w:rPr>
        <w:br w:type="page"/>
      </w:r>
    </w:p>
    <w:p w14:paraId="0CC3433B" w14:textId="77777777" w:rsidR="00BE10B1" w:rsidRPr="00A059E5" w:rsidRDefault="00BE10B1" w:rsidP="00BE10B1">
      <w:pPr>
        <w:kinsoku w:val="0"/>
        <w:overflowPunct w:val="0"/>
        <w:spacing w:after="240" w:line="250" w:lineRule="auto"/>
        <w:ind w:left="108" w:right="108" w:firstLine="340"/>
        <w:jc w:val="center"/>
        <w:rPr>
          <w:rFonts w:ascii="Times New Roman" w:hAnsi="Times New Roman"/>
          <w:b/>
          <w:bCs/>
          <w:color w:val="231F20"/>
          <w:w w:val="105"/>
          <w:sz w:val="24"/>
          <w:szCs w:val="24"/>
        </w:rPr>
      </w:pPr>
      <w:r w:rsidRPr="00A059E5">
        <w:rPr>
          <w:rFonts w:ascii="Times New Roman" w:hAnsi="Times New Roman"/>
          <w:b/>
          <w:bCs/>
          <w:sz w:val="24"/>
          <w:szCs w:val="24"/>
        </w:rPr>
        <w:lastRenderedPageBreak/>
        <w:t>4. КОНТРОЛЬ И ОЦЕНКА РЕЗУЛЬТАТОВ ОСВОЕНИЯ ПРОФЕССИОНАЛ</w:t>
      </w:r>
      <w:r w:rsidRPr="00A059E5">
        <w:rPr>
          <w:rFonts w:ascii="Times New Roman" w:hAnsi="Times New Roman"/>
          <w:b/>
          <w:bCs/>
          <w:sz w:val="24"/>
          <w:szCs w:val="24"/>
        </w:rPr>
        <w:t>Ь</w:t>
      </w:r>
      <w:r w:rsidRPr="00A059E5">
        <w:rPr>
          <w:rFonts w:ascii="Times New Roman" w:hAnsi="Times New Roman"/>
          <w:b/>
          <w:bCs/>
          <w:sz w:val="24"/>
          <w:szCs w:val="24"/>
        </w:rPr>
        <w:t>НОГО МОДУЛЯ</w:t>
      </w:r>
    </w:p>
    <w:tbl>
      <w:tblPr>
        <w:tblW w:w="10036"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50"/>
        <w:gridCol w:w="3666"/>
        <w:gridCol w:w="1720"/>
      </w:tblGrid>
      <w:tr w:rsidR="00BE10B1" w:rsidRPr="009C43A0" w14:paraId="71A3209B" w14:textId="77777777" w:rsidTr="00A16245">
        <w:trPr>
          <w:trHeight w:val="1098"/>
        </w:trPr>
        <w:tc>
          <w:tcPr>
            <w:tcW w:w="4650" w:type="dxa"/>
          </w:tcPr>
          <w:p w14:paraId="39F6F6D1" w14:textId="77777777" w:rsidR="00BE10B1" w:rsidRPr="009C43A0" w:rsidRDefault="00BE10B1" w:rsidP="00A16245">
            <w:pPr>
              <w:suppressAutoHyphens/>
              <w:spacing w:after="0"/>
              <w:jc w:val="center"/>
              <w:rPr>
                <w:rFonts w:ascii="Times New Roman" w:hAnsi="Times New Roman"/>
              </w:rPr>
            </w:pPr>
            <w:r w:rsidRPr="009C43A0">
              <w:rPr>
                <w:rFonts w:ascii="Times New Roman" w:hAnsi="Times New Roman"/>
              </w:rPr>
              <w:t>Код и наименование профессиональных и общих компетенций, формируемых в рамках модуля</w:t>
            </w:r>
          </w:p>
        </w:tc>
        <w:tc>
          <w:tcPr>
            <w:tcW w:w="3666" w:type="dxa"/>
          </w:tcPr>
          <w:p w14:paraId="5267753C" w14:textId="77777777" w:rsidR="00BE10B1" w:rsidRPr="009C43A0" w:rsidRDefault="00BE10B1" w:rsidP="00A16245">
            <w:pPr>
              <w:suppressAutoHyphens/>
              <w:spacing w:after="0"/>
              <w:jc w:val="center"/>
              <w:rPr>
                <w:rFonts w:ascii="Times New Roman" w:hAnsi="Times New Roman"/>
              </w:rPr>
            </w:pPr>
          </w:p>
          <w:p w14:paraId="6609594F" w14:textId="77777777" w:rsidR="00BE10B1" w:rsidRPr="009C43A0" w:rsidRDefault="00BE10B1" w:rsidP="00A16245">
            <w:pPr>
              <w:suppressAutoHyphens/>
              <w:spacing w:after="0"/>
              <w:jc w:val="center"/>
              <w:rPr>
                <w:rFonts w:ascii="Times New Roman" w:hAnsi="Times New Roman"/>
              </w:rPr>
            </w:pPr>
            <w:r w:rsidRPr="009C43A0">
              <w:rPr>
                <w:rFonts w:ascii="Times New Roman" w:hAnsi="Times New Roman"/>
              </w:rPr>
              <w:t>Критерии оценки</w:t>
            </w:r>
          </w:p>
        </w:tc>
        <w:tc>
          <w:tcPr>
            <w:tcW w:w="1720" w:type="dxa"/>
          </w:tcPr>
          <w:p w14:paraId="0FB415BA" w14:textId="77777777" w:rsidR="00BE10B1" w:rsidRPr="009C43A0" w:rsidRDefault="00BE10B1" w:rsidP="00A16245">
            <w:pPr>
              <w:suppressAutoHyphens/>
              <w:spacing w:after="0"/>
              <w:jc w:val="center"/>
              <w:rPr>
                <w:rFonts w:ascii="Times New Roman" w:hAnsi="Times New Roman"/>
              </w:rPr>
            </w:pPr>
          </w:p>
          <w:p w14:paraId="0AB234E0" w14:textId="77777777" w:rsidR="00BE10B1" w:rsidRPr="009C43A0" w:rsidRDefault="00BE10B1" w:rsidP="00A16245">
            <w:pPr>
              <w:suppressAutoHyphens/>
              <w:spacing w:after="0"/>
              <w:jc w:val="center"/>
              <w:rPr>
                <w:rFonts w:ascii="Times New Roman" w:hAnsi="Times New Roman"/>
              </w:rPr>
            </w:pPr>
            <w:r w:rsidRPr="009C43A0">
              <w:rPr>
                <w:rFonts w:ascii="Times New Roman" w:hAnsi="Times New Roman"/>
              </w:rPr>
              <w:t>Методы оценки</w:t>
            </w:r>
          </w:p>
        </w:tc>
      </w:tr>
      <w:tr w:rsidR="00BE10B1" w:rsidRPr="009C43A0" w14:paraId="19D29054" w14:textId="77777777" w:rsidTr="00A16245">
        <w:trPr>
          <w:trHeight w:val="698"/>
        </w:trPr>
        <w:tc>
          <w:tcPr>
            <w:tcW w:w="4650" w:type="dxa"/>
          </w:tcPr>
          <w:p w14:paraId="1A26D318" w14:textId="77777777" w:rsidR="00BE10B1" w:rsidRPr="009C43A0" w:rsidRDefault="00BE10B1" w:rsidP="00A16245">
            <w:pPr>
              <w:spacing w:after="0"/>
              <w:jc w:val="both"/>
              <w:rPr>
                <w:rFonts w:ascii="Times New Roman" w:hAnsi="Times New Roman"/>
              </w:rPr>
            </w:pPr>
            <w:r w:rsidRPr="009C43A0">
              <w:rPr>
                <w:rFonts w:ascii="Times New Roman" w:hAnsi="Times New Roman"/>
              </w:rPr>
              <w:t>ПК 3.1 Осуществлять подготовку и обслуж</w:t>
            </w:r>
            <w:r w:rsidRPr="009C43A0">
              <w:rPr>
                <w:rFonts w:ascii="Times New Roman" w:hAnsi="Times New Roman"/>
              </w:rPr>
              <w:t>и</w:t>
            </w:r>
            <w:r w:rsidRPr="009C43A0">
              <w:rPr>
                <w:rFonts w:ascii="Times New Roman" w:hAnsi="Times New Roman"/>
              </w:rPr>
              <w:t>вание рабочего места для работы на токарно-расточных станках</w:t>
            </w:r>
          </w:p>
          <w:p w14:paraId="5E7D1210" w14:textId="77777777" w:rsidR="00BE10B1" w:rsidRPr="009C43A0" w:rsidRDefault="00BE10B1" w:rsidP="00A16245">
            <w:pPr>
              <w:spacing w:after="0"/>
              <w:jc w:val="both"/>
              <w:rPr>
                <w:rFonts w:ascii="Times New Roman" w:hAnsi="Times New Roman"/>
              </w:rPr>
            </w:pPr>
            <w:r w:rsidRPr="009C43A0">
              <w:rPr>
                <w:rFonts w:ascii="Times New Roman" w:hAnsi="Times New Roman"/>
              </w:rPr>
              <w:t>ПК 3.2 Осуществлять подготовку к использ</w:t>
            </w:r>
            <w:r w:rsidRPr="009C43A0">
              <w:rPr>
                <w:rFonts w:ascii="Times New Roman" w:hAnsi="Times New Roman"/>
              </w:rPr>
              <w:t>о</w:t>
            </w:r>
            <w:r w:rsidRPr="009C43A0">
              <w:rPr>
                <w:rFonts w:ascii="Times New Roman" w:hAnsi="Times New Roman"/>
              </w:rPr>
              <w:t>ванию инструмента и оснастки для работы на токарно-расточных станках в соответствии с полученным заданием</w:t>
            </w:r>
          </w:p>
          <w:p w14:paraId="7F2AE18D" w14:textId="77777777" w:rsidR="00BE10B1" w:rsidRPr="009C43A0" w:rsidRDefault="00BE10B1" w:rsidP="00A16245">
            <w:pPr>
              <w:spacing w:after="0"/>
              <w:jc w:val="both"/>
              <w:rPr>
                <w:rFonts w:ascii="Times New Roman" w:hAnsi="Times New Roman"/>
              </w:rPr>
            </w:pPr>
            <w:r w:rsidRPr="009C43A0">
              <w:rPr>
                <w:rFonts w:ascii="Times New Roman" w:hAnsi="Times New Roman"/>
              </w:rPr>
              <w:t>ПК 3.3 Определять последовательность и о</w:t>
            </w:r>
            <w:r w:rsidRPr="009C43A0">
              <w:rPr>
                <w:rFonts w:ascii="Times New Roman" w:hAnsi="Times New Roman"/>
              </w:rPr>
              <w:t>п</w:t>
            </w:r>
            <w:r w:rsidRPr="009C43A0">
              <w:rPr>
                <w:rFonts w:ascii="Times New Roman" w:hAnsi="Times New Roman"/>
              </w:rPr>
              <w:t>тимальные режимы обработки различных и</w:t>
            </w:r>
            <w:r w:rsidRPr="009C43A0">
              <w:rPr>
                <w:rFonts w:ascii="Times New Roman" w:hAnsi="Times New Roman"/>
              </w:rPr>
              <w:t>з</w:t>
            </w:r>
            <w:r w:rsidRPr="009C43A0">
              <w:rPr>
                <w:rFonts w:ascii="Times New Roman" w:hAnsi="Times New Roman"/>
              </w:rPr>
              <w:t>делий на токарно-расточных станках в соо</w:t>
            </w:r>
            <w:r w:rsidRPr="009C43A0">
              <w:rPr>
                <w:rFonts w:ascii="Times New Roman" w:hAnsi="Times New Roman"/>
              </w:rPr>
              <w:t>т</w:t>
            </w:r>
            <w:r w:rsidRPr="009C43A0">
              <w:rPr>
                <w:rFonts w:ascii="Times New Roman" w:hAnsi="Times New Roman"/>
              </w:rPr>
              <w:t>ветствии с заданием</w:t>
            </w:r>
          </w:p>
          <w:p w14:paraId="2B1BD416" w14:textId="77777777" w:rsidR="00BE10B1" w:rsidRPr="009C43A0" w:rsidRDefault="00BE10B1" w:rsidP="00A16245">
            <w:pPr>
              <w:spacing w:after="0"/>
              <w:jc w:val="both"/>
              <w:rPr>
                <w:rFonts w:ascii="Times New Roman" w:hAnsi="Times New Roman"/>
              </w:rPr>
            </w:pPr>
            <w:r w:rsidRPr="009C43A0">
              <w:rPr>
                <w:rFonts w:ascii="Times New Roman" w:hAnsi="Times New Roman"/>
              </w:rPr>
              <w:t>ОК 1 Выбирать способы решения задач пр</w:t>
            </w:r>
            <w:r w:rsidRPr="009C43A0">
              <w:rPr>
                <w:rFonts w:ascii="Times New Roman" w:hAnsi="Times New Roman"/>
              </w:rPr>
              <w:t>о</w:t>
            </w:r>
            <w:r w:rsidRPr="009C43A0">
              <w:rPr>
                <w:rFonts w:ascii="Times New Roman" w:hAnsi="Times New Roman"/>
              </w:rPr>
              <w:t>фессиональной деятельности, применительно к различным контекстам</w:t>
            </w:r>
          </w:p>
          <w:p w14:paraId="65A41F30" w14:textId="77777777" w:rsidR="00BE10B1" w:rsidRPr="009C43A0" w:rsidRDefault="00BE10B1" w:rsidP="00A16245">
            <w:pPr>
              <w:spacing w:after="0"/>
              <w:jc w:val="both"/>
              <w:rPr>
                <w:rFonts w:ascii="Times New Roman" w:hAnsi="Times New Roman"/>
              </w:rPr>
            </w:pPr>
            <w:r w:rsidRPr="009C43A0">
              <w:rPr>
                <w:rFonts w:ascii="Times New Roman" w:hAnsi="Times New Roman"/>
              </w:rPr>
              <w:t>ОК 2 Осуществлять поиск, анализ и интерпр</w:t>
            </w:r>
            <w:r w:rsidRPr="009C43A0">
              <w:rPr>
                <w:rFonts w:ascii="Times New Roman" w:hAnsi="Times New Roman"/>
              </w:rPr>
              <w:t>е</w:t>
            </w:r>
            <w:r w:rsidRPr="009C43A0">
              <w:rPr>
                <w:rFonts w:ascii="Times New Roman" w:hAnsi="Times New Roman"/>
              </w:rPr>
              <w:t>тацию информации, необходимой для выпо</w:t>
            </w:r>
            <w:r w:rsidRPr="009C43A0">
              <w:rPr>
                <w:rFonts w:ascii="Times New Roman" w:hAnsi="Times New Roman"/>
              </w:rPr>
              <w:t>л</w:t>
            </w:r>
            <w:r w:rsidRPr="009C43A0">
              <w:rPr>
                <w:rFonts w:ascii="Times New Roman" w:hAnsi="Times New Roman"/>
              </w:rPr>
              <w:t>нения задач профессиональной деятельности</w:t>
            </w:r>
          </w:p>
          <w:p w14:paraId="644D746A" w14:textId="77777777" w:rsidR="00BE10B1" w:rsidRPr="009C43A0" w:rsidRDefault="00BE10B1" w:rsidP="00A16245">
            <w:pPr>
              <w:spacing w:after="0"/>
              <w:jc w:val="both"/>
              <w:rPr>
                <w:rFonts w:ascii="Times New Roman" w:hAnsi="Times New Roman"/>
              </w:rPr>
            </w:pPr>
            <w:r w:rsidRPr="009C43A0">
              <w:rPr>
                <w:rFonts w:ascii="Times New Roman" w:hAnsi="Times New Roman"/>
              </w:rPr>
              <w:t>ОК 4 Работать в коллективе и команде, эффе</w:t>
            </w:r>
            <w:r w:rsidRPr="009C43A0">
              <w:rPr>
                <w:rFonts w:ascii="Times New Roman" w:hAnsi="Times New Roman"/>
              </w:rPr>
              <w:t>к</w:t>
            </w:r>
            <w:r w:rsidRPr="009C43A0">
              <w:rPr>
                <w:rFonts w:ascii="Times New Roman" w:hAnsi="Times New Roman"/>
              </w:rPr>
              <w:t>тивно взаимодействовать с коллегами, рук</w:t>
            </w:r>
            <w:r w:rsidRPr="009C43A0">
              <w:rPr>
                <w:rFonts w:ascii="Times New Roman" w:hAnsi="Times New Roman"/>
              </w:rPr>
              <w:t>о</w:t>
            </w:r>
            <w:r w:rsidRPr="009C43A0">
              <w:rPr>
                <w:rFonts w:ascii="Times New Roman" w:hAnsi="Times New Roman"/>
              </w:rPr>
              <w:t>водством, клиентами</w:t>
            </w:r>
          </w:p>
          <w:p w14:paraId="0A77E9A4" w14:textId="77777777" w:rsidR="00BE10B1" w:rsidRPr="009C43A0" w:rsidRDefault="00BE10B1" w:rsidP="00A16245">
            <w:pPr>
              <w:spacing w:after="0"/>
              <w:jc w:val="both"/>
              <w:rPr>
                <w:rFonts w:ascii="Times New Roman" w:hAnsi="Times New Roman"/>
              </w:rPr>
            </w:pPr>
            <w:r w:rsidRPr="009C43A0">
              <w:rPr>
                <w:rFonts w:ascii="Times New Roman" w:hAnsi="Times New Roman"/>
              </w:rPr>
              <w:t>ОК 9 Использовать информационные технол</w:t>
            </w:r>
            <w:r w:rsidRPr="009C43A0">
              <w:rPr>
                <w:rFonts w:ascii="Times New Roman" w:hAnsi="Times New Roman"/>
              </w:rPr>
              <w:t>о</w:t>
            </w:r>
            <w:r w:rsidRPr="009C43A0">
              <w:rPr>
                <w:rFonts w:ascii="Times New Roman" w:hAnsi="Times New Roman"/>
              </w:rPr>
              <w:t>гии в профессиональной деятельности</w:t>
            </w:r>
          </w:p>
          <w:p w14:paraId="354AF7F8" w14:textId="77777777" w:rsidR="00BE10B1" w:rsidRPr="009C43A0" w:rsidRDefault="00BE10B1" w:rsidP="00A16245">
            <w:pPr>
              <w:suppressAutoHyphens/>
              <w:spacing w:after="0"/>
              <w:jc w:val="both"/>
              <w:rPr>
                <w:rFonts w:ascii="Times New Roman" w:hAnsi="Times New Roman"/>
              </w:rPr>
            </w:pPr>
            <w:r w:rsidRPr="009C43A0">
              <w:rPr>
                <w:rFonts w:ascii="Times New Roman" w:hAnsi="Times New Roman"/>
              </w:rPr>
              <w:t>ОК 10 Пользоваться профессиональной документацией на государственном и иностранном языке</w:t>
            </w:r>
          </w:p>
        </w:tc>
        <w:tc>
          <w:tcPr>
            <w:tcW w:w="3666" w:type="dxa"/>
          </w:tcPr>
          <w:p w14:paraId="1817B233" w14:textId="77777777" w:rsidR="00BE10B1" w:rsidRPr="009C43A0" w:rsidRDefault="00BE10B1" w:rsidP="00A16245">
            <w:pPr>
              <w:spacing w:after="0"/>
              <w:ind w:firstLine="317"/>
              <w:jc w:val="both"/>
              <w:rPr>
                <w:rFonts w:ascii="Times New Roman" w:hAnsi="Times New Roman"/>
                <w:bCs/>
              </w:rPr>
            </w:pPr>
            <w:r w:rsidRPr="009C43A0">
              <w:rPr>
                <w:rFonts w:ascii="Times New Roman" w:hAnsi="Times New Roman"/>
                <w:bCs/>
              </w:rPr>
              <w:t>организация рабочего места в соответствии с нормативными д</w:t>
            </w:r>
            <w:r w:rsidRPr="009C43A0">
              <w:rPr>
                <w:rFonts w:ascii="Times New Roman" w:hAnsi="Times New Roman"/>
                <w:bCs/>
              </w:rPr>
              <w:t>о</w:t>
            </w:r>
            <w:r w:rsidRPr="009C43A0">
              <w:rPr>
                <w:rFonts w:ascii="Times New Roman" w:hAnsi="Times New Roman"/>
                <w:bCs/>
              </w:rPr>
              <w:t>кументами;</w:t>
            </w:r>
          </w:p>
          <w:p w14:paraId="601BFE7B" w14:textId="77777777" w:rsidR="00BE10B1" w:rsidRPr="009C43A0" w:rsidRDefault="00BE10B1" w:rsidP="00A16245">
            <w:pPr>
              <w:spacing w:after="0"/>
              <w:ind w:firstLine="317"/>
              <w:jc w:val="both"/>
              <w:rPr>
                <w:rFonts w:ascii="Times New Roman" w:hAnsi="Times New Roman"/>
              </w:rPr>
            </w:pPr>
            <w:r w:rsidRPr="009C43A0">
              <w:rPr>
                <w:rFonts w:ascii="Times New Roman" w:hAnsi="Times New Roman"/>
                <w:bCs/>
              </w:rPr>
              <w:t>соблюдение правил безопасн</w:t>
            </w:r>
            <w:r w:rsidRPr="009C43A0">
              <w:rPr>
                <w:rFonts w:ascii="Times New Roman" w:hAnsi="Times New Roman"/>
                <w:bCs/>
              </w:rPr>
              <w:t>о</w:t>
            </w:r>
            <w:r w:rsidRPr="009C43A0">
              <w:rPr>
                <w:rFonts w:ascii="Times New Roman" w:hAnsi="Times New Roman"/>
                <w:bCs/>
              </w:rPr>
              <w:t>сти труда;</w:t>
            </w:r>
          </w:p>
          <w:p w14:paraId="2CFE981D" w14:textId="77777777" w:rsidR="00BE10B1" w:rsidRPr="009C43A0" w:rsidRDefault="00BE10B1" w:rsidP="00A16245">
            <w:pPr>
              <w:spacing w:after="0"/>
              <w:ind w:firstLine="317"/>
              <w:jc w:val="both"/>
              <w:rPr>
                <w:rFonts w:ascii="Times New Roman" w:hAnsi="Times New Roman"/>
              </w:rPr>
            </w:pPr>
            <w:r w:rsidRPr="009C43A0">
              <w:rPr>
                <w:rFonts w:ascii="Times New Roman" w:hAnsi="Times New Roman"/>
                <w:bCs/>
              </w:rPr>
              <w:t>выбор и установка приспособл</w:t>
            </w:r>
            <w:r w:rsidRPr="009C43A0">
              <w:rPr>
                <w:rFonts w:ascii="Times New Roman" w:hAnsi="Times New Roman"/>
                <w:bCs/>
              </w:rPr>
              <w:t>е</w:t>
            </w:r>
            <w:r w:rsidRPr="009C43A0">
              <w:rPr>
                <w:rFonts w:ascii="Times New Roman" w:hAnsi="Times New Roman"/>
                <w:bCs/>
              </w:rPr>
              <w:t>ний, режущего, мерительного и вспомогательного инструмента при настройке станков на обработку д</w:t>
            </w:r>
            <w:r w:rsidRPr="009C43A0">
              <w:rPr>
                <w:rFonts w:ascii="Times New Roman" w:hAnsi="Times New Roman"/>
                <w:bCs/>
              </w:rPr>
              <w:t>е</w:t>
            </w:r>
            <w:r w:rsidRPr="009C43A0">
              <w:rPr>
                <w:rFonts w:ascii="Times New Roman" w:hAnsi="Times New Roman"/>
                <w:bCs/>
              </w:rPr>
              <w:t>талей в соответствии с паспортом станка и технологическим проце</w:t>
            </w:r>
            <w:r w:rsidRPr="009C43A0">
              <w:rPr>
                <w:rFonts w:ascii="Times New Roman" w:hAnsi="Times New Roman"/>
                <w:bCs/>
              </w:rPr>
              <w:t>с</w:t>
            </w:r>
            <w:r w:rsidRPr="009C43A0">
              <w:rPr>
                <w:rFonts w:ascii="Times New Roman" w:hAnsi="Times New Roman"/>
                <w:bCs/>
              </w:rPr>
              <w:t>сом;</w:t>
            </w:r>
          </w:p>
          <w:p w14:paraId="3E1E6BCC" w14:textId="77777777" w:rsidR="00BE10B1" w:rsidRPr="009C43A0" w:rsidRDefault="00BE10B1" w:rsidP="00A16245">
            <w:pPr>
              <w:spacing w:after="0"/>
              <w:ind w:firstLine="317"/>
              <w:jc w:val="both"/>
              <w:rPr>
                <w:rFonts w:ascii="Times New Roman" w:hAnsi="Times New Roman"/>
              </w:rPr>
            </w:pPr>
            <w:r w:rsidRPr="009C43A0">
              <w:rPr>
                <w:rFonts w:ascii="Times New Roman" w:hAnsi="Times New Roman"/>
              </w:rPr>
              <w:t>настройка станка на заданные диаметральные размеры и размеры по длине в соответствии с чертежом детали;</w:t>
            </w:r>
          </w:p>
          <w:p w14:paraId="301A5417" w14:textId="77777777" w:rsidR="00BE10B1" w:rsidRPr="009C43A0" w:rsidRDefault="00BE10B1" w:rsidP="00A16245">
            <w:pPr>
              <w:spacing w:after="0"/>
              <w:ind w:firstLine="317"/>
              <w:jc w:val="both"/>
              <w:rPr>
                <w:rFonts w:ascii="Times New Roman" w:hAnsi="Times New Roman"/>
              </w:rPr>
            </w:pPr>
            <w:r w:rsidRPr="009C43A0">
              <w:rPr>
                <w:rFonts w:ascii="Times New Roman" w:hAnsi="Times New Roman"/>
              </w:rPr>
              <w:t>подналадка отдельных простых и средней сложности узлов и мех</w:t>
            </w:r>
            <w:r w:rsidRPr="009C43A0">
              <w:rPr>
                <w:rFonts w:ascii="Times New Roman" w:hAnsi="Times New Roman"/>
              </w:rPr>
              <w:t>а</w:t>
            </w:r>
            <w:r w:rsidRPr="009C43A0">
              <w:rPr>
                <w:rFonts w:ascii="Times New Roman" w:hAnsi="Times New Roman"/>
              </w:rPr>
              <w:t>низмов в процессе работы в соо</w:t>
            </w:r>
            <w:r w:rsidRPr="009C43A0">
              <w:rPr>
                <w:rFonts w:ascii="Times New Roman" w:hAnsi="Times New Roman"/>
              </w:rPr>
              <w:t>т</w:t>
            </w:r>
            <w:r w:rsidRPr="009C43A0">
              <w:rPr>
                <w:rFonts w:ascii="Times New Roman" w:hAnsi="Times New Roman"/>
              </w:rPr>
              <w:t>ветствии с выходными данными;</w:t>
            </w:r>
          </w:p>
          <w:p w14:paraId="7D18CE2B" w14:textId="77777777" w:rsidR="00BE10B1" w:rsidRPr="009C43A0" w:rsidRDefault="00BE10B1" w:rsidP="00A16245">
            <w:pPr>
              <w:spacing w:after="0"/>
              <w:ind w:firstLine="317"/>
              <w:jc w:val="both"/>
              <w:rPr>
                <w:rFonts w:ascii="Times New Roman" w:hAnsi="Times New Roman"/>
                <w:bCs/>
              </w:rPr>
            </w:pPr>
            <w:r w:rsidRPr="009C43A0">
              <w:rPr>
                <w:rFonts w:ascii="Times New Roman" w:hAnsi="Times New Roman"/>
              </w:rPr>
              <w:t>настройка коробки скоростей и коробки подач согласно технолог</w:t>
            </w:r>
            <w:r w:rsidRPr="009C43A0">
              <w:rPr>
                <w:rFonts w:ascii="Times New Roman" w:hAnsi="Times New Roman"/>
              </w:rPr>
              <w:t>и</w:t>
            </w:r>
            <w:r w:rsidRPr="009C43A0">
              <w:rPr>
                <w:rFonts w:ascii="Times New Roman" w:hAnsi="Times New Roman"/>
              </w:rPr>
              <w:t>ческому процессу</w:t>
            </w:r>
          </w:p>
          <w:p w14:paraId="3BAA4354" w14:textId="77777777" w:rsidR="00BE10B1" w:rsidRPr="009C43A0" w:rsidRDefault="00BE10B1" w:rsidP="00A16245">
            <w:pPr>
              <w:spacing w:after="0"/>
              <w:ind w:firstLine="317"/>
              <w:jc w:val="both"/>
              <w:rPr>
                <w:rFonts w:ascii="Times New Roman" w:hAnsi="Times New Roman"/>
              </w:rPr>
            </w:pPr>
          </w:p>
        </w:tc>
        <w:tc>
          <w:tcPr>
            <w:tcW w:w="1720" w:type="dxa"/>
          </w:tcPr>
          <w:p w14:paraId="0DE5C329" w14:textId="77777777" w:rsidR="00BE10B1" w:rsidRPr="009C43A0" w:rsidRDefault="00BE10B1" w:rsidP="00A16245">
            <w:pPr>
              <w:spacing w:after="0"/>
              <w:jc w:val="both"/>
              <w:rPr>
                <w:rFonts w:ascii="Times New Roman" w:hAnsi="Times New Roman"/>
              </w:rPr>
            </w:pPr>
            <w:r w:rsidRPr="009C43A0">
              <w:rPr>
                <w:rFonts w:ascii="Times New Roman" w:hAnsi="Times New Roman"/>
              </w:rPr>
              <w:t>Экспертное наблюдение выполнения практических работ</w:t>
            </w:r>
          </w:p>
          <w:p w14:paraId="427CC6F9" w14:textId="77777777" w:rsidR="00BE10B1" w:rsidRPr="009C43A0" w:rsidRDefault="00BE10B1" w:rsidP="00A16245">
            <w:pPr>
              <w:spacing w:after="0"/>
              <w:jc w:val="both"/>
              <w:rPr>
                <w:rFonts w:ascii="Times New Roman" w:hAnsi="Times New Roman"/>
                <w:bCs/>
              </w:rPr>
            </w:pPr>
            <w:r w:rsidRPr="009C43A0">
              <w:rPr>
                <w:rFonts w:ascii="Times New Roman" w:hAnsi="Times New Roman"/>
                <w:bCs/>
              </w:rPr>
              <w:t>Защита отчётов по практич</w:t>
            </w:r>
            <w:r w:rsidRPr="009C43A0">
              <w:rPr>
                <w:rFonts w:ascii="Times New Roman" w:hAnsi="Times New Roman"/>
                <w:bCs/>
              </w:rPr>
              <w:t>е</w:t>
            </w:r>
            <w:r w:rsidRPr="009C43A0">
              <w:rPr>
                <w:rFonts w:ascii="Times New Roman" w:hAnsi="Times New Roman"/>
                <w:bCs/>
              </w:rPr>
              <w:t>ским занятиям</w:t>
            </w:r>
          </w:p>
          <w:p w14:paraId="47EA1872" w14:textId="77777777" w:rsidR="00BE10B1" w:rsidRPr="009C43A0" w:rsidRDefault="00BE10B1" w:rsidP="00A16245">
            <w:pPr>
              <w:spacing w:after="0"/>
              <w:jc w:val="both"/>
              <w:rPr>
                <w:rFonts w:ascii="Times New Roman" w:hAnsi="Times New Roman"/>
                <w:bCs/>
                <w:shd w:val="clear" w:color="auto" w:fill="FFFFFF"/>
              </w:rPr>
            </w:pPr>
            <w:r w:rsidRPr="009C43A0">
              <w:rPr>
                <w:rFonts w:ascii="Times New Roman" w:hAnsi="Times New Roman"/>
                <w:bCs/>
              </w:rPr>
              <w:t xml:space="preserve"> Выполнение </w:t>
            </w:r>
            <w:r w:rsidRPr="009C43A0">
              <w:rPr>
                <w:rFonts w:ascii="Times New Roman" w:hAnsi="Times New Roman"/>
                <w:bCs/>
                <w:shd w:val="clear" w:color="auto" w:fill="FFFFFF"/>
              </w:rPr>
              <w:t>тестовых зад</w:t>
            </w:r>
            <w:r w:rsidRPr="009C43A0">
              <w:rPr>
                <w:rFonts w:ascii="Times New Roman" w:hAnsi="Times New Roman"/>
                <w:bCs/>
                <w:shd w:val="clear" w:color="auto" w:fill="FFFFFF"/>
              </w:rPr>
              <w:t>а</w:t>
            </w:r>
            <w:r w:rsidRPr="009C43A0">
              <w:rPr>
                <w:rFonts w:ascii="Times New Roman" w:hAnsi="Times New Roman"/>
                <w:bCs/>
                <w:shd w:val="clear" w:color="auto" w:fill="FFFFFF"/>
              </w:rPr>
              <w:t>ний</w:t>
            </w:r>
          </w:p>
          <w:p w14:paraId="7AB8AD05" w14:textId="77777777" w:rsidR="00BE10B1" w:rsidRPr="009C43A0" w:rsidRDefault="00BE10B1" w:rsidP="00A16245">
            <w:pPr>
              <w:spacing w:after="0"/>
              <w:jc w:val="both"/>
              <w:rPr>
                <w:rFonts w:ascii="Times New Roman" w:hAnsi="Times New Roman"/>
              </w:rPr>
            </w:pPr>
          </w:p>
        </w:tc>
      </w:tr>
      <w:tr w:rsidR="00BE10B1" w:rsidRPr="009C43A0" w14:paraId="6B5384AF" w14:textId="77777777" w:rsidTr="00A16245">
        <w:tc>
          <w:tcPr>
            <w:tcW w:w="4650" w:type="dxa"/>
          </w:tcPr>
          <w:p w14:paraId="3DF7B591" w14:textId="77777777" w:rsidR="00BE10B1" w:rsidRPr="009C43A0" w:rsidRDefault="00BE10B1" w:rsidP="00A16245">
            <w:pPr>
              <w:spacing w:after="0"/>
              <w:jc w:val="both"/>
              <w:rPr>
                <w:rFonts w:ascii="Times New Roman" w:hAnsi="Times New Roman"/>
              </w:rPr>
            </w:pPr>
            <w:r w:rsidRPr="009C43A0">
              <w:rPr>
                <w:rFonts w:ascii="Times New Roman" w:hAnsi="Times New Roman"/>
              </w:rPr>
              <w:t>ПК3.4, Вести технологический процесс обр</w:t>
            </w:r>
            <w:r w:rsidRPr="009C43A0">
              <w:rPr>
                <w:rFonts w:ascii="Times New Roman" w:hAnsi="Times New Roman"/>
              </w:rPr>
              <w:t>а</w:t>
            </w:r>
            <w:r w:rsidRPr="009C43A0">
              <w:rPr>
                <w:rFonts w:ascii="Times New Roman" w:hAnsi="Times New Roman"/>
              </w:rPr>
              <w:t>ботки деталей на токарно-</w:t>
            </w:r>
            <w:r w:rsidRPr="009C43A0">
              <w:rPr>
                <w:rFonts w:ascii="Times New Roman" w:hAnsi="Times New Roman"/>
              </w:rPr>
              <w:softHyphen/>
              <w:t>расточных станках с соблюдением требований к качеству, в соо</w:t>
            </w:r>
            <w:r w:rsidRPr="009C43A0">
              <w:rPr>
                <w:rFonts w:ascii="Times New Roman" w:hAnsi="Times New Roman"/>
              </w:rPr>
              <w:t>т</w:t>
            </w:r>
            <w:r w:rsidRPr="009C43A0">
              <w:rPr>
                <w:rFonts w:ascii="Times New Roman" w:hAnsi="Times New Roman"/>
              </w:rPr>
              <w:t>ветствии с заданием и с технической докуме</w:t>
            </w:r>
            <w:r w:rsidRPr="009C43A0">
              <w:rPr>
                <w:rFonts w:ascii="Times New Roman" w:hAnsi="Times New Roman"/>
              </w:rPr>
              <w:t>н</w:t>
            </w:r>
            <w:r w:rsidRPr="009C43A0">
              <w:rPr>
                <w:rFonts w:ascii="Times New Roman" w:hAnsi="Times New Roman"/>
              </w:rPr>
              <w:t>тацией</w:t>
            </w:r>
          </w:p>
          <w:p w14:paraId="62FD475A" w14:textId="77777777" w:rsidR="00BE10B1" w:rsidRPr="009C43A0" w:rsidRDefault="00BE10B1" w:rsidP="00A16245">
            <w:pPr>
              <w:spacing w:after="0"/>
              <w:jc w:val="both"/>
              <w:rPr>
                <w:rFonts w:ascii="Times New Roman" w:hAnsi="Times New Roman"/>
              </w:rPr>
            </w:pPr>
            <w:r w:rsidRPr="009C43A0">
              <w:rPr>
                <w:rFonts w:ascii="Times New Roman" w:hAnsi="Times New Roman"/>
              </w:rPr>
              <w:t>ОК 2 Осуществлять поиск, анализ и интерпр</w:t>
            </w:r>
            <w:r w:rsidRPr="009C43A0">
              <w:rPr>
                <w:rFonts w:ascii="Times New Roman" w:hAnsi="Times New Roman"/>
              </w:rPr>
              <w:t>е</w:t>
            </w:r>
            <w:r w:rsidRPr="009C43A0">
              <w:rPr>
                <w:rFonts w:ascii="Times New Roman" w:hAnsi="Times New Roman"/>
              </w:rPr>
              <w:t>тацию информации, необходимой для выпо</w:t>
            </w:r>
            <w:r w:rsidRPr="009C43A0">
              <w:rPr>
                <w:rFonts w:ascii="Times New Roman" w:hAnsi="Times New Roman"/>
              </w:rPr>
              <w:t>л</w:t>
            </w:r>
            <w:r w:rsidRPr="009C43A0">
              <w:rPr>
                <w:rFonts w:ascii="Times New Roman" w:hAnsi="Times New Roman"/>
              </w:rPr>
              <w:t>нения задач профессиональной деятельности</w:t>
            </w:r>
          </w:p>
        </w:tc>
        <w:tc>
          <w:tcPr>
            <w:tcW w:w="3666" w:type="dxa"/>
          </w:tcPr>
          <w:p w14:paraId="29A73312" w14:textId="77777777" w:rsidR="00BE10B1" w:rsidRPr="009C43A0" w:rsidRDefault="00BE10B1" w:rsidP="00A16245">
            <w:pPr>
              <w:spacing w:after="0"/>
              <w:ind w:firstLine="317"/>
              <w:jc w:val="both"/>
              <w:rPr>
                <w:rFonts w:ascii="Times New Roman" w:hAnsi="Times New Roman"/>
                <w:bCs/>
              </w:rPr>
            </w:pPr>
            <w:r w:rsidRPr="009C43A0">
              <w:rPr>
                <w:rFonts w:ascii="Times New Roman" w:hAnsi="Times New Roman"/>
                <w:bCs/>
              </w:rPr>
              <w:t>организация рабочего места в соответствии с нормативными д</w:t>
            </w:r>
            <w:r w:rsidRPr="009C43A0">
              <w:rPr>
                <w:rFonts w:ascii="Times New Roman" w:hAnsi="Times New Roman"/>
                <w:bCs/>
              </w:rPr>
              <w:t>о</w:t>
            </w:r>
            <w:r w:rsidRPr="009C43A0">
              <w:rPr>
                <w:rFonts w:ascii="Times New Roman" w:hAnsi="Times New Roman"/>
                <w:bCs/>
              </w:rPr>
              <w:t>кументами; заточка режущих и</w:t>
            </w:r>
            <w:r w:rsidRPr="009C43A0">
              <w:rPr>
                <w:rFonts w:ascii="Times New Roman" w:hAnsi="Times New Roman"/>
                <w:bCs/>
              </w:rPr>
              <w:t>н</w:t>
            </w:r>
            <w:r w:rsidRPr="009C43A0">
              <w:rPr>
                <w:rFonts w:ascii="Times New Roman" w:hAnsi="Times New Roman"/>
                <w:bCs/>
              </w:rPr>
              <w:t>струментов в соответствии с техн</w:t>
            </w:r>
            <w:r w:rsidRPr="009C43A0">
              <w:rPr>
                <w:rFonts w:ascii="Times New Roman" w:hAnsi="Times New Roman"/>
                <w:bCs/>
              </w:rPr>
              <w:t>о</w:t>
            </w:r>
            <w:r w:rsidRPr="009C43A0">
              <w:rPr>
                <w:rFonts w:ascii="Times New Roman" w:hAnsi="Times New Roman"/>
                <w:bCs/>
              </w:rPr>
              <w:t>логической картой;</w:t>
            </w:r>
          </w:p>
          <w:p w14:paraId="0E5EF82F" w14:textId="77777777" w:rsidR="00BE10B1" w:rsidRPr="009C43A0" w:rsidRDefault="00BE10B1" w:rsidP="00A16245">
            <w:pPr>
              <w:spacing w:after="0"/>
              <w:ind w:firstLine="317"/>
              <w:jc w:val="both"/>
              <w:rPr>
                <w:rFonts w:ascii="Times New Roman" w:hAnsi="Times New Roman"/>
              </w:rPr>
            </w:pPr>
            <w:r w:rsidRPr="009C43A0">
              <w:rPr>
                <w:rStyle w:val="211pt"/>
              </w:rPr>
              <w:t>осуществление технологическ</w:t>
            </w:r>
            <w:r w:rsidRPr="009C43A0">
              <w:rPr>
                <w:rStyle w:val="211pt"/>
              </w:rPr>
              <w:t>о</w:t>
            </w:r>
            <w:r w:rsidRPr="009C43A0">
              <w:rPr>
                <w:rStyle w:val="211pt"/>
              </w:rPr>
              <w:t>го процесса обработкие детали на токарно-расточных станках с с</w:t>
            </w:r>
            <w:r w:rsidRPr="009C43A0">
              <w:rPr>
                <w:rStyle w:val="211pt"/>
              </w:rPr>
              <w:t>о</w:t>
            </w:r>
            <w:r w:rsidRPr="009C43A0">
              <w:rPr>
                <w:rStyle w:val="211pt"/>
              </w:rPr>
              <w:t>блюдением требований к качеству в соответствии технической докуме</w:t>
            </w:r>
            <w:r w:rsidRPr="009C43A0">
              <w:rPr>
                <w:rStyle w:val="211pt"/>
              </w:rPr>
              <w:t>н</w:t>
            </w:r>
            <w:r w:rsidRPr="009C43A0">
              <w:rPr>
                <w:rStyle w:val="211pt"/>
              </w:rPr>
              <w:t>тацией</w:t>
            </w:r>
          </w:p>
        </w:tc>
        <w:tc>
          <w:tcPr>
            <w:tcW w:w="1720" w:type="dxa"/>
          </w:tcPr>
          <w:p w14:paraId="6C63D0DA" w14:textId="77777777" w:rsidR="00BE10B1" w:rsidRPr="009C43A0" w:rsidRDefault="00BE10B1" w:rsidP="00A16245">
            <w:pPr>
              <w:spacing w:after="0"/>
              <w:jc w:val="both"/>
              <w:rPr>
                <w:rFonts w:ascii="Times New Roman" w:hAnsi="Times New Roman"/>
              </w:rPr>
            </w:pPr>
            <w:r w:rsidRPr="009C43A0">
              <w:rPr>
                <w:rFonts w:ascii="Times New Roman" w:hAnsi="Times New Roman"/>
              </w:rPr>
              <w:t>Экспертное наблюдение выполнения практических работ</w:t>
            </w:r>
          </w:p>
          <w:p w14:paraId="4C503AB9" w14:textId="77777777" w:rsidR="00BE10B1" w:rsidRPr="009C43A0" w:rsidRDefault="00BE10B1" w:rsidP="00A16245">
            <w:pPr>
              <w:spacing w:after="0"/>
              <w:jc w:val="both"/>
              <w:rPr>
                <w:rFonts w:ascii="Times New Roman" w:hAnsi="Times New Roman"/>
                <w:bCs/>
              </w:rPr>
            </w:pPr>
            <w:r w:rsidRPr="009C43A0">
              <w:rPr>
                <w:rFonts w:ascii="Times New Roman" w:hAnsi="Times New Roman"/>
                <w:bCs/>
              </w:rPr>
              <w:t>Защита отчётов по практич</w:t>
            </w:r>
            <w:r w:rsidRPr="009C43A0">
              <w:rPr>
                <w:rFonts w:ascii="Times New Roman" w:hAnsi="Times New Roman"/>
                <w:bCs/>
              </w:rPr>
              <w:t>е</w:t>
            </w:r>
            <w:r w:rsidRPr="009C43A0">
              <w:rPr>
                <w:rFonts w:ascii="Times New Roman" w:hAnsi="Times New Roman"/>
                <w:bCs/>
              </w:rPr>
              <w:t>ским занятиям</w:t>
            </w:r>
          </w:p>
          <w:p w14:paraId="3CE9AB0A" w14:textId="77777777" w:rsidR="00BE10B1" w:rsidRPr="009C43A0" w:rsidRDefault="00BE10B1" w:rsidP="00A16245">
            <w:pPr>
              <w:spacing w:after="0"/>
              <w:jc w:val="both"/>
              <w:rPr>
                <w:rFonts w:ascii="Times New Roman" w:hAnsi="Times New Roman"/>
              </w:rPr>
            </w:pPr>
            <w:r w:rsidRPr="009C43A0">
              <w:rPr>
                <w:rFonts w:ascii="Times New Roman" w:hAnsi="Times New Roman"/>
                <w:bCs/>
              </w:rPr>
              <w:t xml:space="preserve"> Выполнение </w:t>
            </w:r>
            <w:r w:rsidRPr="009C43A0">
              <w:rPr>
                <w:rFonts w:ascii="Times New Roman" w:hAnsi="Times New Roman"/>
                <w:bCs/>
                <w:shd w:val="clear" w:color="auto" w:fill="FFFFFF"/>
              </w:rPr>
              <w:t>тестовых зад</w:t>
            </w:r>
            <w:r w:rsidRPr="009C43A0">
              <w:rPr>
                <w:rFonts w:ascii="Times New Roman" w:hAnsi="Times New Roman"/>
                <w:bCs/>
                <w:shd w:val="clear" w:color="auto" w:fill="FFFFFF"/>
              </w:rPr>
              <w:t>а</w:t>
            </w:r>
            <w:r w:rsidRPr="009C43A0">
              <w:rPr>
                <w:rFonts w:ascii="Times New Roman" w:hAnsi="Times New Roman"/>
                <w:bCs/>
                <w:shd w:val="clear" w:color="auto" w:fill="FFFFFF"/>
              </w:rPr>
              <w:t>ний</w:t>
            </w:r>
          </w:p>
        </w:tc>
      </w:tr>
    </w:tbl>
    <w:p w14:paraId="7E16168C" w14:textId="77777777" w:rsidR="00BE10B1" w:rsidRDefault="00BE10B1" w:rsidP="00BE10B1">
      <w:pPr>
        <w:spacing w:after="0" w:line="240" w:lineRule="auto"/>
        <w:jc w:val="right"/>
        <w:rPr>
          <w:rFonts w:ascii="Times New Roman" w:hAnsi="Times New Roman"/>
          <w:b/>
          <w:i/>
          <w:sz w:val="24"/>
          <w:szCs w:val="24"/>
        </w:rPr>
      </w:pPr>
    </w:p>
    <w:p w14:paraId="306BE522" w14:textId="77777777" w:rsidR="00BE10B1" w:rsidRDefault="00BE10B1" w:rsidP="00BE10B1">
      <w:pPr>
        <w:spacing w:after="0" w:line="240" w:lineRule="auto"/>
        <w:rPr>
          <w:rFonts w:ascii="Times New Roman" w:hAnsi="Times New Roman"/>
          <w:b/>
          <w:i/>
          <w:sz w:val="24"/>
          <w:szCs w:val="24"/>
        </w:rPr>
      </w:pPr>
      <w:r>
        <w:rPr>
          <w:rFonts w:ascii="Times New Roman" w:hAnsi="Times New Roman"/>
          <w:b/>
          <w:i/>
          <w:sz w:val="24"/>
          <w:szCs w:val="24"/>
        </w:rPr>
        <w:br w:type="page"/>
      </w:r>
    </w:p>
    <w:p w14:paraId="36420EF6" w14:textId="77777777" w:rsidR="00BE10B1" w:rsidRPr="009C43A0" w:rsidRDefault="00BE10B1" w:rsidP="00BE10B1">
      <w:pPr>
        <w:spacing w:after="0" w:line="240" w:lineRule="auto"/>
        <w:jc w:val="right"/>
        <w:rPr>
          <w:rFonts w:ascii="Times New Roman" w:hAnsi="Times New Roman"/>
          <w:b/>
          <w:i/>
          <w:sz w:val="24"/>
          <w:szCs w:val="24"/>
        </w:rPr>
      </w:pPr>
      <w:r w:rsidRPr="009C43A0">
        <w:rPr>
          <w:rFonts w:ascii="Times New Roman" w:hAnsi="Times New Roman"/>
          <w:b/>
          <w:i/>
          <w:sz w:val="24"/>
          <w:szCs w:val="24"/>
        </w:rPr>
        <w:lastRenderedPageBreak/>
        <w:t xml:space="preserve">Приложение   </w:t>
      </w:r>
      <w:r>
        <w:rPr>
          <w:rFonts w:ascii="Times New Roman" w:hAnsi="Times New Roman"/>
          <w:b/>
          <w:i/>
          <w:sz w:val="24"/>
          <w:szCs w:val="24"/>
        </w:rPr>
        <w:t>1</w:t>
      </w:r>
      <w:r w:rsidRPr="009C43A0">
        <w:rPr>
          <w:rFonts w:ascii="Times New Roman" w:hAnsi="Times New Roman"/>
          <w:b/>
          <w:i/>
          <w:sz w:val="24"/>
          <w:szCs w:val="24"/>
        </w:rPr>
        <w:t>.4</w:t>
      </w:r>
    </w:p>
    <w:p w14:paraId="1F44C365" w14:textId="77777777" w:rsidR="00BE10B1" w:rsidRPr="009C43A0" w:rsidRDefault="00BE10B1" w:rsidP="00BE10B1">
      <w:pPr>
        <w:spacing w:after="0" w:line="240" w:lineRule="auto"/>
        <w:jc w:val="right"/>
        <w:rPr>
          <w:rFonts w:ascii="Times New Roman" w:hAnsi="Times New Roman"/>
          <w:i/>
          <w:u w:val="single"/>
        </w:rPr>
      </w:pPr>
      <w:r w:rsidRPr="009C43A0">
        <w:rPr>
          <w:rFonts w:ascii="Times New Roman" w:hAnsi="Times New Roman"/>
          <w:b/>
          <w:i/>
        </w:rPr>
        <w:t xml:space="preserve">к ПООП по профессии </w:t>
      </w:r>
      <w:r w:rsidRPr="009C43A0">
        <w:rPr>
          <w:rFonts w:ascii="Times New Roman" w:hAnsi="Times New Roman"/>
          <w:i/>
          <w:u w:val="single"/>
        </w:rPr>
        <w:t>15.01.33 Токарь на станках</w:t>
      </w:r>
    </w:p>
    <w:p w14:paraId="2C08ACDE" w14:textId="77777777" w:rsidR="00BE10B1" w:rsidRPr="009C43A0" w:rsidRDefault="00BE10B1" w:rsidP="00BE10B1">
      <w:pPr>
        <w:spacing w:after="0" w:line="240" w:lineRule="auto"/>
        <w:jc w:val="right"/>
        <w:rPr>
          <w:rFonts w:ascii="Times New Roman" w:hAnsi="Times New Roman"/>
        </w:rPr>
      </w:pPr>
      <w:r w:rsidRPr="009C43A0">
        <w:rPr>
          <w:rFonts w:ascii="Times New Roman" w:hAnsi="Times New Roman"/>
          <w:i/>
          <w:u w:val="single"/>
        </w:rPr>
        <w:t xml:space="preserve"> с числовым программным управлением</w:t>
      </w:r>
    </w:p>
    <w:p w14:paraId="63DC9CCF" w14:textId="77777777" w:rsidR="00BE10B1" w:rsidRPr="009C43A0" w:rsidRDefault="00BE10B1" w:rsidP="00BE10B1">
      <w:pPr>
        <w:jc w:val="both"/>
        <w:rPr>
          <w:rFonts w:ascii="Times New Roman" w:hAnsi="Times New Roman"/>
        </w:rPr>
      </w:pPr>
    </w:p>
    <w:p w14:paraId="21789B13" w14:textId="77777777" w:rsidR="00BE10B1" w:rsidRPr="009C43A0" w:rsidRDefault="00BE10B1" w:rsidP="00BE10B1">
      <w:pPr>
        <w:jc w:val="both"/>
        <w:rPr>
          <w:rFonts w:ascii="Times New Roman" w:hAnsi="Times New Roman"/>
        </w:rPr>
      </w:pPr>
    </w:p>
    <w:p w14:paraId="2AE1F4A1" w14:textId="77777777" w:rsidR="00BE10B1" w:rsidRPr="009C43A0" w:rsidRDefault="00BE10B1" w:rsidP="00BE10B1">
      <w:pPr>
        <w:jc w:val="both"/>
        <w:rPr>
          <w:rFonts w:ascii="Times New Roman" w:hAnsi="Times New Roman"/>
        </w:rPr>
      </w:pPr>
    </w:p>
    <w:p w14:paraId="39729E54" w14:textId="77777777" w:rsidR="00BE10B1" w:rsidRPr="009C43A0" w:rsidRDefault="00BE10B1" w:rsidP="00BE10B1">
      <w:pPr>
        <w:jc w:val="both"/>
        <w:rPr>
          <w:rFonts w:ascii="Times New Roman" w:hAnsi="Times New Roman"/>
        </w:rPr>
      </w:pPr>
    </w:p>
    <w:p w14:paraId="7D30CE2F" w14:textId="77777777" w:rsidR="00BE10B1" w:rsidRPr="009C43A0" w:rsidRDefault="00BE10B1" w:rsidP="00BE10B1">
      <w:pPr>
        <w:jc w:val="both"/>
        <w:rPr>
          <w:rFonts w:ascii="Times New Roman" w:hAnsi="Times New Roman"/>
        </w:rPr>
      </w:pPr>
    </w:p>
    <w:p w14:paraId="5462E0D3" w14:textId="77777777" w:rsidR="00BE10B1" w:rsidRPr="009C43A0" w:rsidRDefault="00BE10B1" w:rsidP="00BE10B1">
      <w:pPr>
        <w:jc w:val="both"/>
        <w:rPr>
          <w:rFonts w:ascii="Times New Roman" w:hAnsi="Times New Roman"/>
        </w:rPr>
      </w:pPr>
    </w:p>
    <w:p w14:paraId="7057F350" w14:textId="77777777" w:rsidR="00BE10B1" w:rsidRPr="009C43A0" w:rsidRDefault="00BE10B1" w:rsidP="00BE10B1">
      <w:pPr>
        <w:jc w:val="center"/>
        <w:outlineLvl w:val="0"/>
        <w:rPr>
          <w:rFonts w:ascii="Times New Roman" w:hAnsi="Times New Roman"/>
          <w:b/>
          <w:sz w:val="24"/>
          <w:szCs w:val="24"/>
        </w:rPr>
      </w:pPr>
      <w:r w:rsidRPr="009C43A0">
        <w:rPr>
          <w:rFonts w:ascii="Times New Roman" w:hAnsi="Times New Roman"/>
          <w:b/>
          <w:sz w:val="24"/>
          <w:szCs w:val="24"/>
        </w:rPr>
        <w:t>ПРИМЕРНАЯ РАБОЧАЯ ПРОГРАММА ПРОФЕССИОНАЛЬНОГО МОДУЛЯ</w:t>
      </w:r>
    </w:p>
    <w:p w14:paraId="791E3D25" w14:textId="77777777" w:rsidR="00BE10B1" w:rsidRPr="009C43A0" w:rsidRDefault="00BE10B1" w:rsidP="00BE10B1">
      <w:pPr>
        <w:jc w:val="center"/>
        <w:rPr>
          <w:rFonts w:ascii="Times New Roman" w:hAnsi="Times New Roman"/>
          <w:b/>
          <w:i/>
          <w:sz w:val="24"/>
          <w:szCs w:val="24"/>
          <w:u w:val="single"/>
        </w:rPr>
      </w:pPr>
    </w:p>
    <w:p w14:paraId="181CA2AA" w14:textId="77777777" w:rsidR="00BE10B1" w:rsidRPr="009C43A0" w:rsidRDefault="00BE10B1" w:rsidP="00BE10B1">
      <w:pPr>
        <w:shd w:val="clear" w:color="auto" w:fill="FFFFFF"/>
        <w:spacing w:after="0"/>
        <w:ind w:firstLine="142"/>
        <w:jc w:val="center"/>
        <w:rPr>
          <w:rFonts w:ascii="Times New Roman" w:hAnsi="Times New Roman"/>
        </w:rPr>
      </w:pPr>
      <w:r w:rsidRPr="009C43A0">
        <w:rPr>
          <w:rFonts w:ascii="Times New Roman" w:hAnsi="Times New Roman"/>
          <w:b/>
          <w:bCs/>
          <w:sz w:val="24"/>
          <w:szCs w:val="24"/>
          <w:u w:val="single"/>
        </w:rPr>
        <w:t xml:space="preserve">«ПМ.04 </w:t>
      </w:r>
      <w:r w:rsidRPr="009C43A0">
        <w:rPr>
          <w:rFonts w:ascii="Times New Roman" w:hAnsi="Times New Roman"/>
          <w:b/>
          <w:sz w:val="24"/>
          <w:szCs w:val="24"/>
          <w:u w:val="single"/>
        </w:rPr>
        <w:t>ИЗГОТОВЛЕНИЕ ИЗДЕЛИЙ НА ТОКАРНО-РЕВОЛЬВЕРНЫХ СТАНКАХ ПО СТАДИЯМ ТЕХНОЛОГИЧЕСКОГО ПРОЦЕССА В СООТВЕТСТВИИ С ТРЕБ</w:t>
      </w:r>
      <w:r w:rsidRPr="009C43A0">
        <w:rPr>
          <w:rFonts w:ascii="Times New Roman" w:hAnsi="Times New Roman"/>
          <w:b/>
          <w:sz w:val="24"/>
          <w:szCs w:val="24"/>
          <w:u w:val="single"/>
        </w:rPr>
        <w:t>О</w:t>
      </w:r>
      <w:r w:rsidRPr="009C43A0">
        <w:rPr>
          <w:rFonts w:ascii="Times New Roman" w:hAnsi="Times New Roman"/>
          <w:b/>
          <w:sz w:val="24"/>
          <w:szCs w:val="24"/>
          <w:u w:val="single"/>
        </w:rPr>
        <w:t>ВАНИЯМИ ОХРАНЫ ТРУДА И ЭКОЛОГИЧЕСКОЙ БЕЗОПАСНОСТИ»</w:t>
      </w:r>
    </w:p>
    <w:p w14:paraId="1D990EBB" w14:textId="77777777" w:rsidR="00BE10B1" w:rsidRPr="009C43A0" w:rsidRDefault="00BE10B1" w:rsidP="00BE10B1">
      <w:pPr>
        <w:jc w:val="center"/>
        <w:rPr>
          <w:rFonts w:ascii="Times New Roman" w:hAnsi="Times New Roman"/>
          <w:b/>
          <w:i/>
          <w:u w:val="single"/>
        </w:rPr>
      </w:pPr>
    </w:p>
    <w:p w14:paraId="13D6CD8A" w14:textId="77777777" w:rsidR="00BE10B1" w:rsidRPr="009C43A0" w:rsidRDefault="00BE10B1" w:rsidP="00BE10B1">
      <w:pPr>
        <w:spacing w:after="0" w:line="240" w:lineRule="auto"/>
        <w:rPr>
          <w:rFonts w:ascii="Times New Roman" w:hAnsi="Times New Roman"/>
          <w:b/>
          <w:i/>
          <w:sz w:val="24"/>
          <w:szCs w:val="24"/>
        </w:rPr>
      </w:pPr>
    </w:p>
    <w:p w14:paraId="3297E40D" w14:textId="77777777" w:rsidR="00BE10B1" w:rsidRPr="009C43A0" w:rsidRDefault="00BE10B1" w:rsidP="00BE10B1">
      <w:pPr>
        <w:spacing w:after="0" w:line="240" w:lineRule="auto"/>
        <w:rPr>
          <w:rFonts w:ascii="Times New Roman" w:hAnsi="Times New Roman"/>
          <w:b/>
          <w:i/>
          <w:sz w:val="24"/>
          <w:szCs w:val="24"/>
        </w:rPr>
      </w:pPr>
    </w:p>
    <w:p w14:paraId="0814940D" w14:textId="77777777" w:rsidR="00BE10B1" w:rsidRPr="009C43A0" w:rsidRDefault="00BE10B1" w:rsidP="00BE10B1">
      <w:pPr>
        <w:spacing w:after="0" w:line="240" w:lineRule="auto"/>
        <w:rPr>
          <w:rFonts w:ascii="Times New Roman" w:hAnsi="Times New Roman"/>
          <w:b/>
          <w:i/>
          <w:sz w:val="24"/>
          <w:szCs w:val="24"/>
        </w:rPr>
      </w:pPr>
    </w:p>
    <w:p w14:paraId="18807B96" w14:textId="77777777" w:rsidR="00BE10B1" w:rsidRDefault="00BE10B1" w:rsidP="00BE10B1">
      <w:pPr>
        <w:spacing w:after="0" w:line="240" w:lineRule="auto"/>
        <w:rPr>
          <w:rFonts w:ascii="Times New Roman" w:hAnsi="Times New Roman"/>
          <w:b/>
          <w:i/>
          <w:sz w:val="24"/>
          <w:szCs w:val="24"/>
        </w:rPr>
      </w:pPr>
    </w:p>
    <w:p w14:paraId="1411DA33" w14:textId="77777777" w:rsidR="00BE10B1" w:rsidRDefault="00BE10B1" w:rsidP="00BE10B1">
      <w:pPr>
        <w:spacing w:after="0" w:line="240" w:lineRule="auto"/>
        <w:rPr>
          <w:rFonts w:ascii="Times New Roman" w:hAnsi="Times New Roman"/>
          <w:b/>
          <w:i/>
          <w:sz w:val="24"/>
          <w:szCs w:val="24"/>
        </w:rPr>
      </w:pPr>
    </w:p>
    <w:p w14:paraId="0BEC8C8E" w14:textId="77777777" w:rsidR="00BE10B1" w:rsidRDefault="00BE10B1" w:rsidP="00BE10B1">
      <w:pPr>
        <w:spacing w:after="0" w:line="240" w:lineRule="auto"/>
        <w:rPr>
          <w:rFonts w:ascii="Times New Roman" w:hAnsi="Times New Roman"/>
          <w:b/>
          <w:i/>
          <w:sz w:val="24"/>
          <w:szCs w:val="24"/>
        </w:rPr>
      </w:pPr>
    </w:p>
    <w:p w14:paraId="0CD8D5A4" w14:textId="77777777" w:rsidR="00BE10B1" w:rsidRDefault="00BE10B1" w:rsidP="00BE10B1">
      <w:pPr>
        <w:spacing w:after="0" w:line="240" w:lineRule="auto"/>
        <w:rPr>
          <w:rFonts w:ascii="Times New Roman" w:hAnsi="Times New Roman"/>
          <w:b/>
          <w:i/>
          <w:sz w:val="24"/>
          <w:szCs w:val="24"/>
        </w:rPr>
      </w:pPr>
    </w:p>
    <w:p w14:paraId="7588B4F0" w14:textId="77777777" w:rsidR="00BE10B1" w:rsidRDefault="00BE10B1" w:rsidP="00BE10B1">
      <w:pPr>
        <w:spacing w:after="0" w:line="240" w:lineRule="auto"/>
        <w:rPr>
          <w:rFonts w:ascii="Times New Roman" w:hAnsi="Times New Roman"/>
          <w:b/>
          <w:i/>
          <w:sz w:val="24"/>
          <w:szCs w:val="24"/>
        </w:rPr>
      </w:pPr>
    </w:p>
    <w:p w14:paraId="18925C84" w14:textId="77777777" w:rsidR="00BE10B1" w:rsidRDefault="00BE10B1" w:rsidP="00BE10B1">
      <w:pPr>
        <w:spacing w:after="0" w:line="240" w:lineRule="auto"/>
        <w:rPr>
          <w:rFonts w:ascii="Times New Roman" w:hAnsi="Times New Roman"/>
          <w:b/>
          <w:i/>
          <w:sz w:val="24"/>
          <w:szCs w:val="24"/>
        </w:rPr>
      </w:pPr>
    </w:p>
    <w:p w14:paraId="41F3FB36" w14:textId="77777777" w:rsidR="00BE10B1" w:rsidRDefault="00BE10B1" w:rsidP="00BE10B1">
      <w:pPr>
        <w:spacing w:after="0" w:line="240" w:lineRule="auto"/>
        <w:rPr>
          <w:rFonts w:ascii="Times New Roman" w:hAnsi="Times New Roman"/>
          <w:b/>
          <w:i/>
          <w:sz w:val="24"/>
          <w:szCs w:val="24"/>
        </w:rPr>
      </w:pPr>
    </w:p>
    <w:p w14:paraId="47F9167E" w14:textId="77777777" w:rsidR="00BE10B1" w:rsidRDefault="00BE10B1" w:rsidP="00BE10B1">
      <w:pPr>
        <w:spacing w:after="0" w:line="240" w:lineRule="auto"/>
        <w:rPr>
          <w:rFonts w:ascii="Times New Roman" w:hAnsi="Times New Roman"/>
          <w:b/>
          <w:i/>
          <w:sz w:val="24"/>
          <w:szCs w:val="24"/>
        </w:rPr>
      </w:pPr>
    </w:p>
    <w:p w14:paraId="39E0AB60" w14:textId="77777777" w:rsidR="00BE10B1" w:rsidRDefault="00BE10B1" w:rsidP="00BE10B1">
      <w:pPr>
        <w:spacing w:after="0" w:line="240" w:lineRule="auto"/>
        <w:rPr>
          <w:rFonts w:ascii="Times New Roman" w:hAnsi="Times New Roman"/>
          <w:b/>
          <w:i/>
          <w:sz w:val="24"/>
          <w:szCs w:val="24"/>
        </w:rPr>
      </w:pPr>
    </w:p>
    <w:p w14:paraId="7B1B6647" w14:textId="77777777" w:rsidR="00BE10B1" w:rsidRDefault="00BE10B1" w:rsidP="00BE10B1">
      <w:pPr>
        <w:spacing w:after="0" w:line="240" w:lineRule="auto"/>
        <w:rPr>
          <w:rFonts w:ascii="Times New Roman" w:hAnsi="Times New Roman"/>
          <w:b/>
          <w:i/>
          <w:sz w:val="24"/>
          <w:szCs w:val="24"/>
        </w:rPr>
      </w:pPr>
    </w:p>
    <w:p w14:paraId="652F9AEA" w14:textId="77777777" w:rsidR="00BE10B1" w:rsidRDefault="00BE10B1" w:rsidP="00BE10B1">
      <w:pPr>
        <w:spacing w:after="0" w:line="240" w:lineRule="auto"/>
        <w:rPr>
          <w:rFonts w:ascii="Times New Roman" w:hAnsi="Times New Roman"/>
          <w:b/>
          <w:i/>
          <w:sz w:val="24"/>
          <w:szCs w:val="24"/>
        </w:rPr>
      </w:pPr>
    </w:p>
    <w:p w14:paraId="6E56FD37" w14:textId="77777777" w:rsidR="00BE10B1" w:rsidRPr="009C43A0" w:rsidRDefault="00BE10B1" w:rsidP="00BE10B1">
      <w:pPr>
        <w:spacing w:after="0" w:line="240" w:lineRule="auto"/>
        <w:rPr>
          <w:rFonts w:ascii="Times New Roman" w:hAnsi="Times New Roman"/>
          <w:b/>
          <w:i/>
          <w:sz w:val="24"/>
          <w:szCs w:val="24"/>
        </w:rPr>
      </w:pPr>
    </w:p>
    <w:p w14:paraId="1A3D0AA3" w14:textId="77777777" w:rsidR="00BE10B1" w:rsidRPr="009C43A0" w:rsidRDefault="00BE10B1" w:rsidP="00BE10B1">
      <w:pPr>
        <w:spacing w:after="0" w:line="240" w:lineRule="auto"/>
        <w:rPr>
          <w:rFonts w:ascii="Times New Roman" w:hAnsi="Times New Roman"/>
          <w:b/>
          <w:i/>
          <w:sz w:val="24"/>
          <w:szCs w:val="24"/>
        </w:rPr>
      </w:pPr>
    </w:p>
    <w:p w14:paraId="32CDD92C" w14:textId="77777777" w:rsidR="00BE10B1" w:rsidRPr="009C43A0" w:rsidRDefault="00BE10B1" w:rsidP="00BE10B1">
      <w:pPr>
        <w:spacing w:after="0" w:line="240" w:lineRule="auto"/>
        <w:rPr>
          <w:rFonts w:ascii="Times New Roman" w:hAnsi="Times New Roman"/>
          <w:b/>
          <w:i/>
          <w:sz w:val="24"/>
          <w:szCs w:val="24"/>
        </w:rPr>
      </w:pPr>
    </w:p>
    <w:p w14:paraId="1E112B2D" w14:textId="77777777" w:rsidR="00BE10B1" w:rsidRPr="009C43A0" w:rsidRDefault="00BE10B1" w:rsidP="00BE10B1">
      <w:pPr>
        <w:spacing w:after="0" w:line="240" w:lineRule="auto"/>
        <w:rPr>
          <w:rFonts w:ascii="Times New Roman" w:hAnsi="Times New Roman"/>
          <w:b/>
          <w:i/>
          <w:sz w:val="24"/>
          <w:szCs w:val="24"/>
        </w:rPr>
      </w:pPr>
    </w:p>
    <w:p w14:paraId="13B22E0C" w14:textId="77777777" w:rsidR="00BE10B1" w:rsidRPr="009C43A0" w:rsidRDefault="00BE10B1" w:rsidP="00BE10B1">
      <w:pPr>
        <w:spacing w:after="0" w:line="240" w:lineRule="auto"/>
        <w:rPr>
          <w:rFonts w:ascii="Times New Roman" w:hAnsi="Times New Roman"/>
          <w:b/>
          <w:i/>
          <w:sz w:val="24"/>
          <w:szCs w:val="24"/>
        </w:rPr>
      </w:pPr>
    </w:p>
    <w:p w14:paraId="359D4DE3" w14:textId="77777777" w:rsidR="00BE10B1" w:rsidRPr="009C43A0" w:rsidRDefault="00BE10B1" w:rsidP="00BE10B1">
      <w:pPr>
        <w:spacing w:after="0" w:line="240" w:lineRule="auto"/>
        <w:rPr>
          <w:rFonts w:ascii="Times New Roman" w:hAnsi="Times New Roman"/>
          <w:b/>
          <w:i/>
          <w:sz w:val="24"/>
          <w:szCs w:val="24"/>
        </w:rPr>
      </w:pPr>
    </w:p>
    <w:p w14:paraId="6EC1DAE6" w14:textId="77777777" w:rsidR="00BE10B1" w:rsidRPr="009C43A0" w:rsidRDefault="00BE10B1" w:rsidP="00BE10B1">
      <w:pPr>
        <w:spacing w:after="0" w:line="240" w:lineRule="auto"/>
        <w:jc w:val="center"/>
        <w:rPr>
          <w:rFonts w:ascii="Times New Roman" w:hAnsi="Times New Roman"/>
          <w:b/>
          <w:bCs/>
          <w:i/>
          <w:sz w:val="24"/>
          <w:szCs w:val="24"/>
        </w:rPr>
      </w:pPr>
    </w:p>
    <w:p w14:paraId="1DF796CD" w14:textId="77777777" w:rsidR="00BE10B1" w:rsidRPr="009C43A0" w:rsidRDefault="00BE10B1" w:rsidP="00BE10B1">
      <w:pPr>
        <w:spacing w:after="0" w:line="240" w:lineRule="auto"/>
        <w:jc w:val="center"/>
        <w:rPr>
          <w:rFonts w:ascii="Times New Roman" w:hAnsi="Times New Roman"/>
          <w:b/>
          <w:bCs/>
          <w:i/>
          <w:sz w:val="24"/>
          <w:szCs w:val="24"/>
        </w:rPr>
      </w:pPr>
    </w:p>
    <w:p w14:paraId="3E610A05" w14:textId="77777777" w:rsidR="00BE10B1" w:rsidRPr="009C43A0" w:rsidRDefault="00BE10B1" w:rsidP="00BE10B1">
      <w:pPr>
        <w:spacing w:after="0" w:line="240" w:lineRule="auto"/>
        <w:jc w:val="center"/>
        <w:rPr>
          <w:rFonts w:ascii="Times New Roman" w:hAnsi="Times New Roman"/>
          <w:b/>
          <w:bCs/>
          <w:i/>
          <w:sz w:val="24"/>
          <w:szCs w:val="24"/>
        </w:rPr>
      </w:pPr>
    </w:p>
    <w:p w14:paraId="2BCA2999" w14:textId="77777777" w:rsidR="00BE10B1" w:rsidRPr="009C43A0" w:rsidRDefault="00BE10B1" w:rsidP="00BE10B1">
      <w:pPr>
        <w:spacing w:after="0" w:line="240" w:lineRule="auto"/>
        <w:jc w:val="center"/>
        <w:rPr>
          <w:rFonts w:ascii="Times New Roman" w:hAnsi="Times New Roman"/>
          <w:b/>
          <w:bCs/>
          <w:i/>
          <w:sz w:val="24"/>
          <w:szCs w:val="24"/>
        </w:rPr>
      </w:pPr>
    </w:p>
    <w:p w14:paraId="05AAACE0" w14:textId="77777777" w:rsidR="00BE10B1" w:rsidRPr="009C43A0" w:rsidRDefault="00BE10B1" w:rsidP="00BE10B1">
      <w:pPr>
        <w:spacing w:after="0" w:line="240" w:lineRule="auto"/>
        <w:jc w:val="center"/>
        <w:rPr>
          <w:rFonts w:ascii="Times New Roman" w:hAnsi="Times New Roman"/>
          <w:b/>
          <w:bCs/>
          <w:i/>
          <w:sz w:val="24"/>
          <w:szCs w:val="24"/>
        </w:rPr>
      </w:pPr>
    </w:p>
    <w:p w14:paraId="7FB6BC20" w14:textId="77777777" w:rsidR="00BE10B1" w:rsidRPr="009C43A0" w:rsidRDefault="00BE10B1" w:rsidP="00BE10B1">
      <w:pPr>
        <w:spacing w:after="0" w:line="240" w:lineRule="auto"/>
        <w:jc w:val="center"/>
        <w:rPr>
          <w:rFonts w:ascii="Times New Roman" w:hAnsi="Times New Roman"/>
          <w:b/>
          <w:bCs/>
          <w:i/>
          <w:sz w:val="24"/>
          <w:szCs w:val="24"/>
        </w:rPr>
      </w:pPr>
    </w:p>
    <w:p w14:paraId="205C2504" w14:textId="77777777" w:rsidR="00BE10B1" w:rsidRPr="009C43A0" w:rsidRDefault="00BE10B1" w:rsidP="00BE10B1">
      <w:pPr>
        <w:spacing w:after="0" w:line="240" w:lineRule="auto"/>
        <w:jc w:val="center"/>
        <w:rPr>
          <w:rFonts w:ascii="Times New Roman" w:hAnsi="Times New Roman"/>
          <w:b/>
          <w:bCs/>
          <w:i/>
          <w:sz w:val="24"/>
          <w:szCs w:val="24"/>
        </w:rPr>
      </w:pPr>
      <w:r w:rsidRPr="009C43A0">
        <w:rPr>
          <w:rFonts w:ascii="Times New Roman" w:hAnsi="Times New Roman"/>
          <w:b/>
          <w:bCs/>
          <w:i/>
          <w:sz w:val="24"/>
          <w:szCs w:val="24"/>
        </w:rPr>
        <w:t>20</w:t>
      </w:r>
      <w:r>
        <w:rPr>
          <w:rFonts w:ascii="Times New Roman" w:hAnsi="Times New Roman"/>
          <w:b/>
          <w:bCs/>
          <w:i/>
          <w:sz w:val="24"/>
          <w:szCs w:val="24"/>
        </w:rPr>
        <w:t>21</w:t>
      </w:r>
      <w:r w:rsidRPr="009C43A0">
        <w:rPr>
          <w:rFonts w:ascii="Times New Roman" w:hAnsi="Times New Roman"/>
          <w:b/>
          <w:bCs/>
          <w:i/>
          <w:sz w:val="24"/>
          <w:szCs w:val="24"/>
        </w:rPr>
        <w:t xml:space="preserve"> г.</w:t>
      </w:r>
    </w:p>
    <w:p w14:paraId="0A04DB01" w14:textId="77777777" w:rsidR="00BE10B1" w:rsidRPr="009C43A0" w:rsidRDefault="00BE10B1" w:rsidP="00BE10B1">
      <w:pPr>
        <w:rPr>
          <w:rFonts w:ascii="Times New Roman" w:hAnsi="Times New Roman"/>
          <w:b/>
          <w:i/>
          <w:sz w:val="24"/>
          <w:szCs w:val="24"/>
        </w:rPr>
      </w:pPr>
    </w:p>
    <w:p w14:paraId="775272F4" w14:textId="77777777" w:rsidR="00BE10B1" w:rsidRPr="009C43A0" w:rsidRDefault="00BE10B1" w:rsidP="00BE10B1">
      <w:pPr>
        <w:jc w:val="center"/>
        <w:rPr>
          <w:rFonts w:ascii="Times New Roman" w:hAnsi="Times New Roman"/>
          <w:b/>
          <w:i/>
          <w:sz w:val="24"/>
          <w:szCs w:val="24"/>
        </w:rPr>
        <w:sectPr w:rsidR="00BE10B1" w:rsidRPr="009C43A0" w:rsidSect="00DC23D6">
          <w:pgSz w:w="11907" w:h="16840"/>
          <w:pgMar w:top="1134" w:right="851" w:bottom="992" w:left="1418" w:header="709" w:footer="709" w:gutter="0"/>
          <w:cols w:space="720"/>
        </w:sectPr>
      </w:pPr>
    </w:p>
    <w:p w14:paraId="3110E052" w14:textId="77777777" w:rsidR="00BE10B1" w:rsidRPr="004A3003" w:rsidRDefault="00BE10B1" w:rsidP="00BE10B1">
      <w:pPr>
        <w:kinsoku w:val="0"/>
        <w:overflowPunct w:val="0"/>
        <w:spacing w:line="200" w:lineRule="exact"/>
        <w:jc w:val="center"/>
        <w:rPr>
          <w:rFonts w:ascii="Times New Roman" w:hAnsi="Times New Roman"/>
          <w:b/>
          <w:bCs/>
        </w:rPr>
      </w:pPr>
      <w:r w:rsidRPr="004A3003">
        <w:rPr>
          <w:rFonts w:ascii="Times New Roman" w:hAnsi="Times New Roman"/>
          <w:b/>
          <w:bCs/>
        </w:rPr>
        <w:lastRenderedPageBreak/>
        <w:t>СОДЕРЖАНИЕ</w:t>
      </w:r>
    </w:p>
    <w:p w14:paraId="6F7A6FFF" w14:textId="77777777" w:rsidR="00BE10B1" w:rsidRDefault="00BE10B1" w:rsidP="00BE10B1">
      <w:pPr>
        <w:kinsoku w:val="0"/>
        <w:overflowPunct w:val="0"/>
        <w:spacing w:line="200" w:lineRule="exact"/>
        <w:rPr>
          <w:rFonts w:ascii="Times New Roman" w:hAnsi="Times New Roman"/>
        </w:rPr>
      </w:pPr>
    </w:p>
    <w:tbl>
      <w:tblPr>
        <w:tblW w:w="9807" w:type="dxa"/>
        <w:tblLook w:val="01E0" w:firstRow="1" w:lastRow="1" w:firstColumn="1" w:lastColumn="1" w:noHBand="0" w:noVBand="0"/>
      </w:tblPr>
      <w:tblGrid>
        <w:gridCol w:w="9807"/>
      </w:tblGrid>
      <w:tr w:rsidR="00BE10B1" w:rsidRPr="004A3003" w14:paraId="4E4263EE" w14:textId="77777777" w:rsidTr="00A16245">
        <w:trPr>
          <w:trHeight w:val="394"/>
        </w:trPr>
        <w:tc>
          <w:tcPr>
            <w:tcW w:w="9007" w:type="dxa"/>
            <w:hideMark/>
          </w:tcPr>
          <w:p w14:paraId="47276B0B" w14:textId="77777777" w:rsidR="00BE10B1" w:rsidRPr="004A3003" w:rsidRDefault="00BE10B1" w:rsidP="00A16245">
            <w:pPr>
              <w:rPr>
                <w:rFonts w:ascii="Times New Roman" w:hAnsi="Times New Roman"/>
                <w:b/>
                <w:sz w:val="24"/>
                <w:szCs w:val="24"/>
                <w:lang w:eastAsia="en-US"/>
              </w:rPr>
            </w:pPr>
            <w:r w:rsidRPr="004A3003">
              <w:rPr>
                <w:rFonts w:ascii="Times New Roman" w:hAnsi="Times New Roman"/>
                <w:b/>
                <w:sz w:val="24"/>
                <w:szCs w:val="24"/>
                <w:lang w:eastAsia="en-US"/>
              </w:rPr>
              <w:t>1. ОБЩАЯ ХАРАКТЕРИСТИКА ПРИМЕРНОЙ РАБОЧЕЙ ПРОГРАММЫ</w:t>
            </w:r>
            <w:r w:rsidRPr="006F710D">
              <w:rPr>
                <w:rFonts w:ascii="Times New Roman" w:hAnsi="Times New Roman"/>
                <w:b/>
                <w:sz w:val="24"/>
                <w:szCs w:val="24"/>
                <w:lang w:eastAsia="en-US"/>
              </w:rPr>
              <w:t xml:space="preserve"> </w:t>
            </w:r>
            <w:r w:rsidRPr="004A3003">
              <w:rPr>
                <w:rFonts w:ascii="Times New Roman" w:hAnsi="Times New Roman"/>
                <w:b/>
                <w:sz w:val="24"/>
                <w:szCs w:val="24"/>
                <w:lang w:eastAsia="en-US"/>
              </w:rPr>
              <w:t>ПРОФЕ</w:t>
            </w:r>
            <w:r w:rsidRPr="004A3003">
              <w:rPr>
                <w:rFonts w:ascii="Times New Roman" w:hAnsi="Times New Roman"/>
                <w:b/>
                <w:sz w:val="24"/>
                <w:szCs w:val="24"/>
                <w:lang w:eastAsia="en-US"/>
              </w:rPr>
              <w:t>С</w:t>
            </w:r>
            <w:r w:rsidRPr="004A3003">
              <w:rPr>
                <w:rFonts w:ascii="Times New Roman" w:hAnsi="Times New Roman"/>
                <w:b/>
                <w:sz w:val="24"/>
                <w:szCs w:val="24"/>
                <w:lang w:eastAsia="en-US"/>
              </w:rPr>
              <w:t>СИОНАЛЬНОГО МОДУЛЯ</w:t>
            </w:r>
          </w:p>
        </w:tc>
      </w:tr>
      <w:tr w:rsidR="00BE10B1" w:rsidRPr="004A3003" w14:paraId="4A379391" w14:textId="77777777" w:rsidTr="00A16245">
        <w:trPr>
          <w:trHeight w:val="720"/>
        </w:trPr>
        <w:tc>
          <w:tcPr>
            <w:tcW w:w="9007" w:type="dxa"/>
            <w:hideMark/>
          </w:tcPr>
          <w:p w14:paraId="6400809E" w14:textId="77777777" w:rsidR="00BE10B1" w:rsidRPr="004A3003" w:rsidRDefault="00BE10B1" w:rsidP="00A16245">
            <w:pPr>
              <w:rPr>
                <w:rFonts w:ascii="Times New Roman" w:hAnsi="Times New Roman"/>
                <w:b/>
                <w:sz w:val="24"/>
                <w:szCs w:val="24"/>
                <w:lang w:eastAsia="en-US"/>
              </w:rPr>
            </w:pPr>
            <w:r w:rsidRPr="004A3003">
              <w:rPr>
                <w:rFonts w:ascii="Times New Roman" w:hAnsi="Times New Roman"/>
                <w:b/>
                <w:sz w:val="24"/>
                <w:szCs w:val="24"/>
                <w:lang w:eastAsia="en-US"/>
              </w:rPr>
              <w:t>2. СТРУКТУРА И СОДЕРЖАНИЕ ПРОФЕССИОНАЛЬНОГО МОДУЛЯ</w:t>
            </w:r>
          </w:p>
          <w:p w14:paraId="02532177" w14:textId="77777777" w:rsidR="00BE10B1" w:rsidRPr="004A3003" w:rsidRDefault="00BE10B1" w:rsidP="00A16245">
            <w:pPr>
              <w:rPr>
                <w:rFonts w:ascii="Times New Roman" w:hAnsi="Times New Roman"/>
                <w:b/>
                <w:bCs/>
                <w:sz w:val="24"/>
                <w:szCs w:val="24"/>
                <w:lang w:eastAsia="en-US"/>
              </w:rPr>
            </w:pPr>
            <w:r w:rsidRPr="004A3003">
              <w:rPr>
                <w:rFonts w:ascii="Times New Roman" w:hAnsi="Times New Roman"/>
                <w:b/>
                <w:bCs/>
                <w:sz w:val="24"/>
                <w:szCs w:val="24"/>
                <w:lang w:eastAsia="en-US"/>
              </w:rPr>
              <w:t xml:space="preserve">3. </w:t>
            </w:r>
            <w:r w:rsidRPr="000C57F7">
              <w:rPr>
                <w:rFonts w:ascii="Times New Roman" w:hAnsi="Times New Roman"/>
                <w:b/>
                <w:bCs/>
                <w:sz w:val="24"/>
                <w:szCs w:val="24"/>
                <w:lang w:eastAsia="en-US"/>
              </w:rPr>
              <w:t>УСЛОВИЯ РЕАЛИЗАЦИИ ПРОГРАММЫ ПРОФЕССИОНАЛЬНОГО МОДУЛЯ</w:t>
            </w:r>
          </w:p>
        </w:tc>
      </w:tr>
      <w:tr w:rsidR="00BE10B1" w:rsidRPr="004A3003" w14:paraId="1510C5C4" w14:textId="77777777" w:rsidTr="00A16245">
        <w:trPr>
          <w:trHeight w:val="692"/>
        </w:trPr>
        <w:tc>
          <w:tcPr>
            <w:tcW w:w="9007" w:type="dxa"/>
            <w:hideMark/>
          </w:tcPr>
          <w:p w14:paraId="51250A81" w14:textId="77777777" w:rsidR="00BE10B1" w:rsidRPr="004A3003" w:rsidRDefault="00BE10B1" w:rsidP="00A16245">
            <w:pPr>
              <w:rPr>
                <w:rFonts w:ascii="Times New Roman" w:hAnsi="Times New Roman"/>
                <w:b/>
                <w:bCs/>
                <w:sz w:val="24"/>
                <w:szCs w:val="24"/>
                <w:lang w:eastAsia="en-US"/>
              </w:rPr>
            </w:pPr>
            <w:r w:rsidRPr="004A3003">
              <w:rPr>
                <w:rFonts w:ascii="Times New Roman" w:hAnsi="Times New Roman"/>
                <w:b/>
                <w:sz w:val="24"/>
                <w:szCs w:val="24"/>
                <w:lang w:eastAsia="en-US"/>
              </w:rPr>
              <w:t xml:space="preserve">4. КОНТРОЛЬ И ОЦЕНКА РЕЗУЛЬТАТОВ ОСВОЕНИЯ ПРОФЕССИОНАЛЬНОГО МОДУЛЯ </w:t>
            </w:r>
          </w:p>
        </w:tc>
      </w:tr>
    </w:tbl>
    <w:p w14:paraId="3F7FADF2" w14:textId="77777777" w:rsidR="00BE10B1" w:rsidRPr="009C43A0" w:rsidRDefault="00BE10B1" w:rsidP="00BE10B1">
      <w:pPr>
        <w:rPr>
          <w:rFonts w:ascii="Times New Roman" w:hAnsi="Times New Roman"/>
          <w:b/>
          <w:i/>
          <w:sz w:val="24"/>
          <w:szCs w:val="24"/>
        </w:rPr>
        <w:sectPr w:rsidR="00BE10B1" w:rsidRPr="009C43A0" w:rsidSect="00DC23D6">
          <w:pgSz w:w="11907" w:h="16840"/>
          <w:pgMar w:top="1134" w:right="851" w:bottom="992" w:left="1418" w:header="709" w:footer="709" w:gutter="0"/>
          <w:cols w:space="720"/>
        </w:sectPr>
      </w:pPr>
    </w:p>
    <w:p w14:paraId="2040EA2B" w14:textId="77777777" w:rsidR="00BE10B1" w:rsidRPr="009C43A0" w:rsidRDefault="00BE10B1" w:rsidP="00BE10B1">
      <w:pPr>
        <w:spacing w:after="0"/>
        <w:jc w:val="center"/>
        <w:rPr>
          <w:rFonts w:ascii="Times New Roman" w:hAnsi="Times New Roman"/>
          <w:b/>
          <w:sz w:val="24"/>
          <w:szCs w:val="24"/>
        </w:rPr>
      </w:pPr>
      <w:r w:rsidRPr="009C43A0">
        <w:rPr>
          <w:rFonts w:ascii="Times New Roman" w:hAnsi="Times New Roman"/>
          <w:b/>
          <w:sz w:val="24"/>
          <w:szCs w:val="24"/>
        </w:rPr>
        <w:lastRenderedPageBreak/>
        <w:t>1. ОБЩАЯ ХАРАКТЕРИСТИКА ПРИМЕРНОЙ РАБОЧЕЙ ПРОГРАММЫ</w:t>
      </w:r>
    </w:p>
    <w:p w14:paraId="75643182" w14:textId="77777777" w:rsidR="00BE10B1" w:rsidRPr="009C43A0" w:rsidRDefault="00BE10B1" w:rsidP="00BE10B1">
      <w:pPr>
        <w:spacing w:after="0"/>
        <w:jc w:val="center"/>
        <w:rPr>
          <w:rFonts w:ascii="Times New Roman" w:hAnsi="Times New Roman"/>
          <w:b/>
          <w:sz w:val="24"/>
          <w:szCs w:val="24"/>
        </w:rPr>
      </w:pPr>
      <w:r w:rsidRPr="009C43A0">
        <w:rPr>
          <w:rFonts w:ascii="Times New Roman" w:hAnsi="Times New Roman"/>
          <w:b/>
          <w:sz w:val="24"/>
          <w:szCs w:val="24"/>
        </w:rPr>
        <w:t>ПРОФЕССИОНАЛЬНОГО МОДУЛЯ</w:t>
      </w:r>
    </w:p>
    <w:p w14:paraId="1FCC49C8" w14:textId="77777777" w:rsidR="00BE10B1" w:rsidRPr="009C43A0" w:rsidRDefault="00BE10B1" w:rsidP="00BE10B1">
      <w:pPr>
        <w:spacing w:after="0"/>
        <w:jc w:val="center"/>
        <w:rPr>
          <w:rFonts w:ascii="Times New Roman" w:hAnsi="Times New Roman"/>
          <w:b/>
          <w:sz w:val="24"/>
          <w:szCs w:val="24"/>
          <w:u w:val="single"/>
        </w:rPr>
      </w:pPr>
      <w:r w:rsidRPr="009C43A0">
        <w:rPr>
          <w:rFonts w:ascii="Times New Roman" w:hAnsi="Times New Roman"/>
          <w:b/>
          <w:bCs/>
          <w:sz w:val="24"/>
          <w:szCs w:val="24"/>
          <w:u w:val="single"/>
        </w:rPr>
        <w:t>«ПМ.03 И</w:t>
      </w:r>
      <w:r w:rsidRPr="009C43A0">
        <w:rPr>
          <w:rFonts w:ascii="Times New Roman" w:hAnsi="Times New Roman"/>
          <w:b/>
          <w:sz w:val="24"/>
          <w:szCs w:val="24"/>
          <w:u w:val="single"/>
        </w:rPr>
        <w:t>ЗГОТОВЛЕНИЕ ИЗДЕЛИЙ НА ТОКАРНО-РЕВОЛЬВЕРНЫХ СТАНКАХ ПО СТАДИЯМ ТЕХНОЛОГИЧЕСКОГО ПРОЦЕССА В СООТВЕТСТВИИ С ТРЕБ</w:t>
      </w:r>
      <w:r w:rsidRPr="009C43A0">
        <w:rPr>
          <w:rFonts w:ascii="Times New Roman" w:hAnsi="Times New Roman"/>
          <w:b/>
          <w:sz w:val="24"/>
          <w:szCs w:val="24"/>
          <w:u w:val="single"/>
        </w:rPr>
        <w:t>О</w:t>
      </w:r>
      <w:r w:rsidRPr="009C43A0">
        <w:rPr>
          <w:rFonts w:ascii="Times New Roman" w:hAnsi="Times New Roman"/>
          <w:b/>
          <w:sz w:val="24"/>
          <w:szCs w:val="24"/>
          <w:u w:val="single"/>
        </w:rPr>
        <w:t>ВАНИЯМИ ОХРАНЫ ТРУДА И ЭКОЛОГИЧЕСКОЙ БЕЗОПАСНОСТИ»</w:t>
      </w:r>
    </w:p>
    <w:p w14:paraId="7B373360" w14:textId="77777777" w:rsidR="00BE10B1" w:rsidRPr="009C43A0" w:rsidRDefault="00BE10B1" w:rsidP="00BE10B1">
      <w:pPr>
        <w:suppressAutoHyphens/>
        <w:outlineLvl w:val="0"/>
        <w:rPr>
          <w:rFonts w:ascii="Times New Roman" w:hAnsi="Times New Roman"/>
          <w:b/>
          <w:i/>
          <w:sz w:val="24"/>
          <w:szCs w:val="24"/>
        </w:rPr>
      </w:pPr>
      <w:r w:rsidRPr="009C43A0">
        <w:rPr>
          <w:rFonts w:ascii="Times New Roman" w:hAnsi="Times New Roman"/>
          <w:b/>
          <w:i/>
          <w:sz w:val="24"/>
          <w:szCs w:val="24"/>
        </w:rPr>
        <w:t xml:space="preserve">1.1. Цель и планируемые результаты освоения профессионального модуля </w:t>
      </w:r>
    </w:p>
    <w:p w14:paraId="0FBAF326" w14:textId="77777777" w:rsidR="00BE10B1" w:rsidRPr="009C43A0" w:rsidRDefault="00BE10B1" w:rsidP="00BE10B1">
      <w:pPr>
        <w:suppressAutoHyphens/>
        <w:ind w:firstLine="708"/>
        <w:jc w:val="both"/>
        <w:rPr>
          <w:rFonts w:ascii="Times New Roman" w:hAnsi="Times New Roman"/>
          <w:sz w:val="24"/>
          <w:szCs w:val="24"/>
        </w:rPr>
      </w:pPr>
      <w:r w:rsidRPr="009C43A0">
        <w:rPr>
          <w:rFonts w:ascii="Times New Roman" w:hAnsi="Times New Roman"/>
          <w:sz w:val="24"/>
          <w:szCs w:val="24"/>
        </w:rPr>
        <w:t xml:space="preserve">В результате изучения профессионального модуля студент должен освоить основной вид деятельности </w:t>
      </w:r>
      <w:r w:rsidRPr="009C43A0">
        <w:rPr>
          <w:rStyle w:val="211pt"/>
          <w:sz w:val="24"/>
          <w:szCs w:val="24"/>
        </w:rPr>
        <w:t>изготовление изделий на токарно-револьверных станках по стадиям технологического процесса в соответствии с требованиями охраны труда и экологической безопасности</w:t>
      </w:r>
      <w:r w:rsidRPr="009C43A0">
        <w:rPr>
          <w:rFonts w:ascii="Times New Roman" w:hAnsi="Times New Roman"/>
          <w:sz w:val="24"/>
          <w:szCs w:val="24"/>
        </w:rPr>
        <w:t>и соответствующие ему общие компетенции и профессиональные компетенции:</w:t>
      </w:r>
    </w:p>
    <w:p w14:paraId="120EA34B" w14:textId="77777777" w:rsidR="00BE10B1" w:rsidRPr="009C43A0" w:rsidRDefault="00BE10B1" w:rsidP="00BE10B1">
      <w:pPr>
        <w:jc w:val="both"/>
        <w:outlineLvl w:val="0"/>
        <w:rPr>
          <w:rFonts w:ascii="Times New Roman" w:hAnsi="Times New Roman"/>
          <w:b/>
          <w:sz w:val="24"/>
          <w:szCs w:val="24"/>
        </w:rPr>
      </w:pPr>
      <w:r w:rsidRPr="009C43A0">
        <w:rPr>
          <w:rFonts w:ascii="Times New Roman" w:hAnsi="Times New Roman"/>
          <w:b/>
          <w:sz w:val="24"/>
          <w:szCs w:val="24"/>
        </w:rPr>
        <w:t>1.1.1. Перечень общих компетенций</w:t>
      </w:r>
    </w:p>
    <w:tbl>
      <w:tblPr>
        <w:tblW w:w="0" w:type="auto"/>
        <w:tblInd w:w="142" w:type="dxa"/>
        <w:tblLayout w:type="fixed"/>
        <w:tblCellMar>
          <w:left w:w="10" w:type="dxa"/>
          <w:right w:w="10" w:type="dxa"/>
        </w:tblCellMar>
        <w:tblLook w:val="04A0" w:firstRow="1" w:lastRow="0" w:firstColumn="1" w:lastColumn="0" w:noHBand="0" w:noVBand="1"/>
      </w:tblPr>
      <w:tblGrid>
        <w:gridCol w:w="1002"/>
        <w:gridCol w:w="8442"/>
      </w:tblGrid>
      <w:tr w:rsidR="00BE10B1" w:rsidRPr="009C43A0" w14:paraId="7AA140AC" w14:textId="77777777" w:rsidTr="00A16245">
        <w:trPr>
          <w:trHeight w:hRule="exact" w:val="293"/>
        </w:trPr>
        <w:tc>
          <w:tcPr>
            <w:tcW w:w="1002" w:type="dxa"/>
            <w:tcBorders>
              <w:top w:val="single" w:sz="4" w:space="0" w:color="auto"/>
              <w:left w:val="single" w:sz="4" w:space="0" w:color="auto"/>
            </w:tcBorders>
            <w:shd w:val="clear" w:color="auto" w:fill="FFFFFF"/>
            <w:vAlign w:val="bottom"/>
          </w:tcPr>
          <w:p w14:paraId="569B2759" w14:textId="77777777" w:rsidR="00BE10B1" w:rsidRPr="009C43A0" w:rsidRDefault="00BE10B1" w:rsidP="00A16245">
            <w:pPr>
              <w:pStyle w:val="28"/>
              <w:shd w:val="clear" w:color="auto" w:fill="auto"/>
              <w:spacing w:after="0" w:line="240" w:lineRule="exact"/>
              <w:rPr>
                <w:color w:val="000000"/>
              </w:rPr>
            </w:pPr>
            <w:r w:rsidRPr="009C43A0">
              <w:rPr>
                <w:rStyle w:val="212pt"/>
                <w:bCs/>
                <w:iCs/>
                <w:szCs w:val="24"/>
              </w:rPr>
              <w:t>Код</w:t>
            </w:r>
          </w:p>
        </w:tc>
        <w:tc>
          <w:tcPr>
            <w:tcW w:w="8442" w:type="dxa"/>
            <w:tcBorders>
              <w:top w:val="single" w:sz="4" w:space="0" w:color="auto"/>
              <w:left w:val="single" w:sz="4" w:space="0" w:color="auto"/>
              <w:right w:val="single" w:sz="4" w:space="0" w:color="auto"/>
            </w:tcBorders>
            <w:shd w:val="clear" w:color="auto" w:fill="FFFFFF"/>
            <w:vAlign w:val="bottom"/>
          </w:tcPr>
          <w:p w14:paraId="19415687" w14:textId="77777777" w:rsidR="00BE10B1" w:rsidRPr="009C43A0" w:rsidRDefault="00BE10B1" w:rsidP="00A16245">
            <w:pPr>
              <w:pStyle w:val="28"/>
              <w:shd w:val="clear" w:color="auto" w:fill="auto"/>
              <w:spacing w:after="0" w:line="240" w:lineRule="exact"/>
              <w:rPr>
                <w:color w:val="000000"/>
                <w:sz w:val="24"/>
                <w:szCs w:val="24"/>
              </w:rPr>
            </w:pPr>
            <w:r w:rsidRPr="009C43A0">
              <w:rPr>
                <w:rStyle w:val="212pt"/>
                <w:bCs/>
                <w:iCs/>
                <w:szCs w:val="24"/>
              </w:rPr>
              <w:t>Наименование общих компетенций</w:t>
            </w:r>
          </w:p>
        </w:tc>
      </w:tr>
      <w:tr w:rsidR="00BE10B1" w:rsidRPr="009C43A0" w14:paraId="0AED289E" w14:textId="77777777" w:rsidTr="00A16245">
        <w:trPr>
          <w:trHeight w:hRule="exact" w:val="562"/>
        </w:trPr>
        <w:tc>
          <w:tcPr>
            <w:tcW w:w="1002" w:type="dxa"/>
            <w:tcBorders>
              <w:top w:val="single" w:sz="4" w:space="0" w:color="auto"/>
              <w:left w:val="single" w:sz="4" w:space="0" w:color="auto"/>
            </w:tcBorders>
            <w:shd w:val="clear" w:color="auto" w:fill="FFFFFF"/>
          </w:tcPr>
          <w:p w14:paraId="173AF934" w14:textId="77777777" w:rsidR="00BE10B1" w:rsidRPr="009C43A0" w:rsidRDefault="00BE10B1" w:rsidP="00A16245">
            <w:pPr>
              <w:pStyle w:val="28"/>
              <w:shd w:val="clear" w:color="auto" w:fill="auto"/>
              <w:spacing w:after="0" w:line="230" w:lineRule="exact"/>
              <w:jc w:val="left"/>
              <w:rPr>
                <w:color w:val="000000"/>
                <w:sz w:val="24"/>
                <w:szCs w:val="24"/>
              </w:rPr>
            </w:pPr>
            <w:r w:rsidRPr="009C43A0">
              <w:rPr>
                <w:rStyle w:val="211"/>
                <w:iCs/>
                <w:sz w:val="24"/>
                <w:szCs w:val="24"/>
              </w:rPr>
              <w:t>ОК1.</w:t>
            </w:r>
          </w:p>
        </w:tc>
        <w:tc>
          <w:tcPr>
            <w:tcW w:w="8442" w:type="dxa"/>
            <w:tcBorders>
              <w:top w:val="single" w:sz="4" w:space="0" w:color="auto"/>
              <w:left w:val="single" w:sz="4" w:space="0" w:color="auto"/>
              <w:right w:val="single" w:sz="4" w:space="0" w:color="auto"/>
            </w:tcBorders>
            <w:shd w:val="clear" w:color="auto" w:fill="FFFFFF"/>
            <w:vAlign w:val="bottom"/>
          </w:tcPr>
          <w:p w14:paraId="4C76F6F6" w14:textId="77777777" w:rsidR="00BE10B1" w:rsidRPr="009C43A0" w:rsidRDefault="00BE10B1" w:rsidP="00A16245">
            <w:pPr>
              <w:pStyle w:val="28"/>
              <w:shd w:val="clear" w:color="auto" w:fill="auto"/>
              <w:spacing w:after="0" w:line="274" w:lineRule="exact"/>
              <w:jc w:val="both"/>
              <w:rPr>
                <w:color w:val="000000"/>
                <w:sz w:val="24"/>
                <w:szCs w:val="24"/>
              </w:rPr>
            </w:pPr>
            <w:r w:rsidRPr="009C43A0">
              <w:rPr>
                <w:sz w:val="24"/>
                <w:szCs w:val="24"/>
              </w:rPr>
              <w:t>Выбирать способы решения задач профессиональной деятельности, примен</w:t>
            </w:r>
            <w:r w:rsidRPr="009C43A0">
              <w:rPr>
                <w:sz w:val="24"/>
                <w:szCs w:val="24"/>
              </w:rPr>
              <w:t>и</w:t>
            </w:r>
            <w:r w:rsidRPr="009C43A0">
              <w:rPr>
                <w:sz w:val="24"/>
                <w:szCs w:val="24"/>
              </w:rPr>
              <w:t>тельно к различным контекстам.</w:t>
            </w:r>
          </w:p>
        </w:tc>
      </w:tr>
      <w:tr w:rsidR="00BE10B1" w:rsidRPr="009C43A0" w14:paraId="12443228" w14:textId="77777777" w:rsidTr="00A16245">
        <w:trPr>
          <w:trHeight w:hRule="exact" w:val="686"/>
        </w:trPr>
        <w:tc>
          <w:tcPr>
            <w:tcW w:w="1002" w:type="dxa"/>
            <w:tcBorders>
              <w:top w:val="single" w:sz="4" w:space="0" w:color="auto"/>
              <w:left w:val="single" w:sz="4" w:space="0" w:color="auto"/>
            </w:tcBorders>
            <w:shd w:val="clear" w:color="auto" w:fill="FFFFFF"/>
          </w:tcPr>
          <w:p w14:paraId="473BE26E" w14:textId="77777777" w:rsidR="00BE10B1" w:rsidRPr="009C43A0" w:rsidRDefault="00BE10B1" w:rsidP="00A16245">
            <w:pPr>
              <w:pStyle w:val="28"/>
              <w:shd w:val="clear" w:color="auto" w:fill="auto"/>
              <w:spacing w:after="0" w:line="230" w:lineRule="exact"/>
              <w:jc w:val="left"/>
              <w:rPr>
                <w:color w:val="000000"/>
                <w:sz w:val="24"/>
                <w:szCs w:val="24"/>
              </w:rPr>
            </w:pPr>
            <w:r w:rsidRPr="009C43A0">
              <w:rPr>
                <w:rStyle w:val="211"/>
                <w:iCs/>
                <w:sz w:val="24"/>
                <w:szCs w:val="24"/>
              </w:rPr>
              <w:t>ОК 2.</w:t>
            </w:r>
          </w:p>
        </w:tc>
        <w:tc>
          <w:tcPr>
            <w:tcW w:w="8442" w:type="dxa"/>
            <w:tcBorders>
              <w:top w:val="single" w:sz="4" w:space="0" w:color="auto"/>
              <w:left w:val="single" w:sz="4" w:space="0" w:color="auto"/>
              <w:right w:val="single" w:sz="4" w:space="0" w:color="auto"/>
            </w:tcBorders>
            <w:shd w:val="clear" w:color="auto" w:fill="FFFFFF"/>
          </w:tcPr>
          <w:p w14:paraId="5F6A762B" w14:textId="77777777" w:rsidR="00BE10B1" w:rsidRPr="009C43A0" w:rsidRDefault="00BE10B1" w:rsidP="00A16245">
            <w:pPr>
              <w:pStyle w:val="28"/>
              <w:shd w:val="clear" w:color="auto" w:fill="auto"/>
              <w:spacing w:after="0" w:line="283" w:lineRule="exact"/>
              <w:jc w:val="both"/>
              <w:rPr>
                <w:color w:val="000000"/>
                <w:sz w:val="24"/>
                <w:szCs w:val="24"/>
              </w:rPr>
            </w:pPr>
            <w:r w:rsidRPr="009C43A0">
              <w:rPr>
                <w:sz w:val="24"/>
                <w:szCs w:val="24"/>
              </w:rPr>
              <w:t>Осуществлять поиск, анализ и интерпретацию информации, необходимой для выполнения задач профессиональной деятельности.</w:t>
            </w:r>
          </w:p>
        </w:tc>
      </w:tr>
      <w:tr w:rsidR="00BE10B1" w:rsidRPr="009C43A0" w14:paraId="24BC926D" w14:textId="77777777" w:rsidTr="00A16245">
        <w:trPr>
          <w:trHeight w:hRule="exact" w:val="691"/>
        </w:trPr>
        <w:tc>
          <w:tcPr>
            <w:tcW w:w="1002" w:type="dxa"/>
            <w:tcBorders>
              <w:top w:val="single" w:sz="4" w:space="0" w:color="auto"/>
              <w:left w:val="single" w:sz="4" w:space="0" w:color="auto"/>
            </w:tcBorders>
            <w:shd w:val="clear" w:color="auto" w:fill="FFFFFF"/>
          </w:tcPr>
          <w:p w14:paraId="5D44D689" w14:textId="77777777" w:rsidR="00BE10B1" w:rsidRPr="009C43A0" w:rsidRDefault="00BE10B1" w:rsidP="00A16245">
            <w:pPr>
              <w:pStyle w:val="28"/>
              <w:shd w:val="clear" w:color="auto" w:fill="auto"/>
              <w:spacing w:after="0" w:line="230" w:lineRule="exact"/>
              <w:jc w:val="left"/>
              <w:rPr>
                <w:color w:val="000000"/>
                <w:sz w:val="24"/>
                <w:szCs w:val="24"/>
              </w:rPr>
            </w:pPr>
            <w:r w:rsidRPr="009C43A0">
              <w:rPr>
                <w:rStyle w:val="211"/>
                <w:iCs/>
                <w:sz w:val="24"/>
                <w:szCs w:val="24"/>
              </w:rPr>
              <w:t>ОК 4.</w:t>
            </w:r>
          </w:p>
        </w:tc>
        <w:tc>
          <w:tcPr>
            <w:tcW w:w="8442" w:type="dxa"/>
            <w:tcBorders>
              <w:top w:val="single" w:sz="4" w:space="0" w:color="auto"/>
              <w:left w:val="single" w:sz="4" w:space="0" w:color="auto"/>
              <w:right w:val="single" w:sz="4" w:space="0" w:color="auto"/>
            </w:tcBorders>
            <w:shd w:val="clear" w:color="auto" w:fill="FFFFFF"/>
          </w:tcPr>
          <w:p w14:paraId="34E733D7" w14:textId="77777777" w:rsidR="00BE10B1" w:rsidRPr="009C43A0" w:rsidRDefault="00BE10B1" w:rsidP="00A16245">
            <w:pPr>
              <w:pStyle w:val="28"/>
              <w:shd w:val="clear" w:color="auto" w:fill="auto"/>
              <w:spacing w:after="0" w:line="274" w:lineRule="exact"/>
              <w:jc w:val="both"/>
              <w:rPr>
                <w:color w:val="000000"/>
                <w:sz w:val="24"/>
                <w:szCs w:val="24"/>
              </w:rPr>
            </w:pPr>
            <w:r w:rsidRPr="009C43A0">
              <w:rPr>
                <w:sz w:val="24"/>
                <w:szCs w:val="24"/>
              </w:rPr>
              <w:t>Работать в коллективе и команде, эффективно взаимодействовать с коллегами, руководством, клиентами.</w:t>
            </w:r>
          </w:p>
        </w:tc>
      </w:tr>
      <w:tr w:rsidR="00BE10B1" w:rsidRPr="009C43A0" w14:paraId="2DE006D6" w14:textId="77777777" w:rsidTr="00A16245">
        <w:trPr>
          <w:trHeight w:hRule="exact" w:val="686"/>
        </w:trPr>
        <w:tc>
          <w:tcPr>
            <w:tcW w:w="1002" w:type="dxa"/>
            <w:tcBorders>
              <w:top w:val="single" w:sz="4" w:space="0" w:color="auto"/>
              <w:left w:val="single" w:sz="4" w:space="0" w:color="auto"/>
              <w:bottom w:val="single" w:sz="4" w:space="0" w:color="auto"/>
            </w:tcBorders>
            <w:shd w:val="clear" w:color="auto" w:fill="FFFFFF"/>
          </w:tcPr>
          <w:p w14:paraId="714A38D6" w14:textId="77777777" w:rsidR="00BE10B1" w:rsidRPr="009C43A0" w:rsidRDefault="00BE10B1" w:rsidP="00A16245">
            <w:pPr>
              <w:pStyle w:val="28"/>
              <w:shd w:val="clear" w:color="auto" w:fill="auto"/>
              <w:spacing w:after="0" w:line="230" w:lineRule="exact"/>
              <w:jc w:val="left"/>
              <w:rPr>
                <w:color w:val="000000"/>
                <w:sz w:val="24"/>
                <w:szCs w:val="24"/>
              </w:rPr>
            </w:pPr>
            <w:r w:rsidRPr="009C43A0">
              <w:rPr>
                <w:rStyle w:val="211"/>
                <w:iCs/>
                <w:sz w:val="24"/>
                <w:szCs w:val="24"/>
              </w:rPr>
              <w:t>ОК 9.</w:t>
            </w:r>
          </w:p>
        </w:tc>
        <w:tc>
          <w:tcPr>
            <w:tcW w:w="8442" w:type="dxa"/>
            <w:tcBorders>
              <w:top w:val="single" w:sz="4" w:space="0" w:color="auto"/>
              <w:left w:val="single" w:sz="4" w:space="0" w:color="auto"/>
              <w:bottom w:val="single" w:sz="4" w:space="0" w:color="auto"/>
              <w:right w:val="single" w:sz="4" w:space="0" w:color="auto"/>
            </w:tcBorders>
            <w:shd w:val="clear" w:color="auto" w:fill="FFFFFF"/>
          </w:tcPr>
          <w:p w14:paraId="47735065" w14:textId="77777777" w:rsidR="00BE10B1" w:rsidRPr="009C43A0" w:rsidRDefault="00BE10B1" w:rsidP="00A16245">
            <w:pPr>
              <w:pStyle w:val="28"/>
              <w:shd w:val="clear" w:color="auto" w:fill="auto"/>
              <w:spacing w:after="0" w:line="283" w:lineRule="exact"/>
              <w:jc w:val="both"/>
              <w:rPr>
                <w:color w:val="000000"/>
                <w:sz w:val="24"/>
                <w:szCs w:val="24"/>
              </w:rPr>
            </w:pPr>
            <w:r w:rsidRPr="009C43A0">
              <w:rPr>
                <w:sz w:val="24"/>
                <w:szCs w:val="24"/>
              </w:rPr>
              <w:t>Использовать информационные технологии в профессиональной деятельности.</w:t>
            </w:r>
          </w:p>
        </w:tc>
      </w:tr>
      <w:tr w:rsidR="00BE10B1" w:rsidRPr="009C43A0" w14:paraId="7EC7EAD8" w14:textId="77777777" w:rsidTr="00A16245">
        <w:trPr>
          <w:trHeight w:hRule="exact" w:val="691"/>
        </w:trPr>
        <w:tc>
          <w:tcPr>
            <w:tcW w:w="1002" w:type="dxa"/>
            <w:tcBorders>
              <w:top w:val="single" w:sz="4" w:space="0" w:color="auto"/>
              <w:left w:val="single" w:sz="4" w:space="0" w:color="auto"/>
              <w:bottom w:val="single" w:sz="4" w:space="0" w:color="auto"/>
            </w:tcBorders>
            <w:shd w:val="clear" w:color="auto" w:fill="FFFFFF"/>
          </w:tcPr>
          <w:p w14:paraId="067318E9" w14:textId="77777777" w:rsidR="00BE10B1" w:rsidRPr="009C43A0" w:rsidRDefault="00BE10B1" w:rsidP="00A16245">
            <w:pPr>
              <w:pStyle w:val="28"/>
              <w:shd w:val="clear" w:color="auto" w:fill="auto"/>
              <w:spacing w:after="0" w:line="230" w:lineRule="exact"/>
              <w:jc w:val="left"/>
              <w:rPr>
                <w:color w:val="000000"/>
                <w:sz w:val="24"/>
                <w:szCs w:val="24"/>
              </w:rPr>
            </w:pPr>
            <w:r w:rsidRPr="009C43A0">
              <w:rPr>
                <w:rStyle w:val="211"/>
                <w:iCs/>
                <w:sz w:val="24"/>
                <w:szCs w:val="24"/>
              </w:rPr>
              <w:t>ОК 10.</w:t>
            </w:r>
          </w:p>
        </w:tc>
        <w:tc>
          <w:tcPr>
            <w:tcW w:w="8442" w:type="dxa"/>
            <w:tcBorders>
              <w:top w:val="single" w:sz="4" w:space="0" w:color="auto"/>
              <w:left w:val="single" w:sz="4" w:space="0" w:color="auto"/>
              <w:bottom w:val="single" w:sz="4" w:space="0" w:color="auto"/>
              <w:right w:val="single" w:sz="4" w:space="0" w:color="auto"/>
            </w:tcBorders>
            <w:shd w:val="clear" w:color="auto" w:fill="FFFFFF"/>
          </w:tcPr>
          <w:p w14:paraId="088F5BF8" w14:textId="77777777" w:rsidR="00BE10B1" w:rsidRPr="009C43A0" w:rsidRDefault="00BE10B1" w:rsidP="00A16245">
            <w:pPr>
              <w:pStyle w:val="28"/>
              <w:shd w:val="clear" w:color="auto" w:fill="auto"/>
              <w:spacing w:after="0" w:line="274" w:lineRule="exact"/>
              <w:jc w:val="both"/>
              <w:rPr>
                <w:color w:val="000000"/>
                <w:sz w:val="24"/>
                <w:szCs w:val="24"/>
              </w:rPr>
            </w:pPr>
            <w:r w:rsidRPr="009C43A0">
              <w:rPr>
                <w:sz w:val="24"/>
                <w:szCs w:val="24"/>
              </w:rPr>
              <w:t>Пользоваться профессиональной документацией на государственном и ин</w:t>
            </w:r>
            <w:r w:rsidRPr="009C43A0">
              <w:rPr>
                <w:sz w:val="24"/>
                <w:szCs w:val="24"/>
              </w:rPr>
              <w:t>о</w:t>
            </w:r>
            <w:r w:rsidRPr="009C43A0">
              <w:rPr>
                <w:sz w:val="24"/>
                <w:szCs w:val="24"/>
              </w:rPr>
              <w:t>странном языке.</w:t>
            </w:r>
          </w:p>
        </w:tc>
      </w:tr>
    </w:tbl>
    <w:p w14:paraId="568951AF" w14:textId="77777777" w:rsidR="00BE10B1" w:rsidRPr="009C43A0" w:rsidRDefault="00BE10B1" w:rsidP="00BE10B1">
      <w:pPr>
        <w:pStyle w:val="2"/>
        <w:spacing w:before="0" w:after="0"/>
        <w:jc w:val="both"/>
        <w:rPr>
          <w:rStyle w:val="af0"/>
          <w:b w:val="0"/>
          <w:szCs w:val="24"/>
        </w:rPr>
      </w:pPr>
    </w:p>
    <w:p w14:paraId="6D0F9218" w14:textId="77777777" w:rsidR="00BE10B1" w:rsidRPr="009C43A0" w:rsidRDefault="00BE10B1" w:rsidP="00BE10B1">
      <w:pPr>
        <w:pStyle w:val="2"/>
        <w:spacing w:before="0" w:after="0"/>
        <w:jc w:val="both"/>
        <w:rPr>
          <w:rStyle w:val="af0"/>
          <w:szCs w:val="24"/>
        </w:rPr>
      </w:pPr>
      <w:r w:rsidRPr="009C43A0">
        <w:rPr>
          <w:rStyle w:val="af0"/>
          <w:szCs w:val="24"/>
        </w:rPr>
        <w:t>1.1.2. Перечень профессиональных компетенций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4"/>
        <w:gridCol w:w="8367"/>
      </w:tblGrid>
      <w:tr w:rsidR="00BE10B1" w:rsidRPr="009C43A0" w14:paraId="6D8B3D43" w14:textId="77777777" w:rsidTr="00A16245">
        <w:tc>
          <w:tcPr>
            <w:tcW w:w="1204" w:type="dxa"/>
          </w:tcPr>
          <w:p w14:paraId="096495AA" w14:textId="77777777" w:rsidR="00BE10B1" w:rsidRPr="009C43A0" w:rsidRDefault="00BE10B1" w:rsidP="00A16245">
            <w:pPr>
              <w:pStyle w:val="2"/>
              <w:spacing w:before="0" w:after="0"/>
              <w:jc w:val="both"/>
              <w:rPr>
                <w:rStyle w:val="af0"/>
                <w:b w:val="0"/>
              </w:rPr>
            </w:pPr>
            <w:r w:rsidRPr="009C43A0">
              <w:rPr>
                <w:rStyle w:val="af0"/>
                <w:b w:val="0"/>
              </w:rPr>
              <w:t>Код</w:t>
            </w:r>
          </w:p>
        </w:tc>
        <w:tc>
          <w:tcPr>
            <w:tcW w:w="8367" w:type="dxa"/>
          </w:tcPr>
          <w:p w14:paraId="72CE4072" w14:textId="77777777" w:rsidR="00BE10B1" w:rsidRPr="009C43A0" w:rsidRDefault="00BE10B1" w:rsidP="00A16245">
            <w:pPr>
              <w:pStyle w:val="2"/>
              <w:spacing w:before="0" w:after="0" w:line="276" w:lineRule="auto"/>
              <w:jc w:val="both"/>
              <w:rPr>
                <w:rStyle w:val="af0"/>
                <w:b w:val="0"/>
              </w:rPr>
            </w:pPr>
            <w:r w:rsidRPr="009C43A0">
              <w:rPr>
                <w:rStyle w:val="af0"/>
                <w:b w:val="0"/>
              </w:rPr>
              <w:t>Наименование видов деятельности и профессиональных компетенций</w:t>
            </w:r>
          </w:p>
        </w:tc>
      </w:tr>
      <w:tr w:rsidR="00BE10B1" w:rsidRPr="009C43A0" w14:paraId="7AB13970" w14:textId="77777777" w:rsidTr="00A16245">
        <w:trPr>
          <w:trHeight w:val="851"/>
        </w:trPr>
        <w:tc>
          <w:tcPr>
            <w:tcW w:w="1204" w:type="dxa"/>
          </w:tcPr>
          <w:p w14:paraId="11BA2A41" w14:textId="77777777" w:rsidR="00BE10B1" w:rsidRPr="009C43A0" w:rsidRDefault="00BE10B1" w:rsidP="00A16245">
            <w:pPr>
              <w:pStyle w:val="2"/>
              <w:spacing w:before="0" w:after="0"/>
              <w:jc w:val="both"/>
              <w:rPr>
                <w:rStyle w:val="af0"/>
                <w:b w:val="0"/>
              </w:rPr>
            </w:pPr>
            <w:r w:rsidRPr="009C43A0">
              <w:rPr>
                <w:rStyle w:val="af0"/>
                <w:b w:val="0"/>
              </w:rPr>
              <w:t>ВД 1</w:t>
            </w:r>
          </w:p>
        </w:tc>
        <w:tc>
          <w:tcPr>
            <w:tcW w:w="8367" w:type="dxa"/>
          </w:tcPr>
          <w:p w14:paraId="2DF3BD48" w14:textId="77777777" w:rsidR="00BE10B1" w:rsidRPr="009C43A0" w:rsidRDefault="00BE10B1" w:rsidP="00A16245">
            <w:pPr>
              <w:pStyle w:val="29"/>
              <w:shd w:val="clear" w:color="auto" w:fill="auto"/>
              <w:tabs>
                <w:tab w:val="left" w:pos="1441"/>
              </w:tabs>
              <w:spacing w:before="0" w:after="0" w:line="276" w:lineRule="auto"/>
              <w:ind w:firstLine="284"/>
              <w:jc w:val="both"/>
              <w:rPr>
                <w:rStyle w:val="af0"/>
                <w:b/>
              </w:rPr>
            </w:pPr>
            <w:r w:rsidRPr="009C43A0">
              <w:rPr>
                <w:rStyle w:val="211pt"/>
                <w:sz w:val="24"/>
                <w:szCs w:val="24"/>
              </w:rPr>
              <w:t>Изготовление изделий на токарно-револьверных станках  по стадиям техн</w:t>
            </w:r>
            <w:r w:rsidRPr="009C43A0">
              <w:rPr>
                <w:rStyle w:val="211pt"/>
                <w:sz w:val="24"/>
                <w:szCs w:val="24"/>
              </w:rPr>
              <w:t>о</w:t>
            </w:r>
            <w:r w:rsidRPr="009C43A0">
              <w:rPr>
                <w:rStyle w:val="211pt"/>
                <w:sz w:val="24"/>
                <w:szCs w:val="24"/>
              </w:rPr>
              <w:t>логического процесса в соответствии с требованиями охраны труда и эколог</w:t>
            </w:r>
            <w:r w:rsidRPr="009C43A0">
              <w:rPr>
                <w:rStyle w:val="211pt"/>
                <w:sz w:val="24"/>
                <w:szCs w:val="24"/>
              </w:rPr>
              <w:t>и</w:t>
            </w:r>
            <w:r w:rsidRPr="009C43A0">
              <w:rPr>
                <w:rStyle w:val="211pt"/>
                <w:sz w:val="24"/>
                <w:szCs w:val="24"/>
              </w:rPr>
              <w:t>ческой безопасности</w:t>
            </w:r>
          </w:p>
        </w:tc>
      </w:tr>
      <w:tr w:rsidR="00BE10B1" w:rsidRPr="009C43A0" w14:paraId="4D2D0F9B" w14:textId="77777777" w:rsidTr="00A16245">
        <w:tc>
          <w:tcPr>
            <w:tcW w:w="1204" w:type="dxa"/>
          </w:tcPr>
          <w:p w14:paraId="7BF5660F" w14:textId="77777777" w:rsidR="00BE10B1" w:rsidRPr="009C43A0" w:rsidRDefault="00BE10B1" w:rsidP="00A16245">
            <w:pPr>
              <w:pStyle w:val="2"/>
              <w:spacing w:before="0" w:after="0"/>
              <w:jc w:val="both"/>
              <w:rPr>
                <w:rStyle w:val="af0"/>
                <w:b w:val="0"/>
              </w:rPr>
            </w:pPr>
            <w:r w:rsidRPr="009C43A0">
              <w:rPr>
                <w:rStyle w:val="af0"/>
                <w:b w:val="0"/>
              </w:rPr>
              <w:t>ПК 4.1.</w:t>
            </w:r>
          </w:p>
        </w:tc>
        <w:tc>
          <w:tcPr>
            <w:tcW w:w="8367" w:type="dxa"/>
          </w:tcPr>
          <w:p w14:paraId="10594EB4" w14:textId="77777777" w:rsidR="00BE10B1" w:rsidRPr="009C43A0" w:rsidRDefault="00BE10B1" w:rsidP="00A16245">
            <w:pPr>
              <w:pStyle w:val="2"/>
              <w:spacing w:before="0" w:after="0" w:line="276" w:lineRule="auto"/>
              <w:jc w:val="both"/>
              <w:rPr>
                <w:rStyle w:val="af0"/>
                <w:b w:val="0"/>
                <w:i/>
              </w:rPr>
            </w:pPr>
            <w:r w:rsidRPr="009C43A0">
              <w:rPr>
                <w:rFonts w:ascii="Times New Roman" w:hAnsi="Times New Roman"/>
                <w:b w:val="0"/>
                <w:i w:val="0"/>
                <w:color w:val="000000"/>
                <w:sz w:val="24"/>
                <w:szCs w:val="24"/>
              </w:rPr>
              <w:t>Осуществлять подготовку и обслуживание рабочего места для работы на т</w:t>
            </w:r>
            <w:r w:rsidRPr="009C43A0">
              <w:rPr>
                <w:rFonts w:ascii="Times New Roman" w:hAnsi="Times New Roman"/>
                <w:b w:val="0"/>
                <w:i w:val="0"/>
                <w:color w:val="000000"/>
                <w:sz w:val="24"/>
                <w:szCs w:val="24"/>
              </w:rPr>
              <w:t>о</w:t>
            </w:r>
            <w:r w:rsidRPr="009C43A0">
              <w:rPr>
                <w:rFonts w:ascii="Times New Roman" w:hAnsi="Times New Roman"/>
                <w:b w:val="0"/>
                <w:i w:val="0"/>
                <w:color w:val="000000"/>
                <w:sz w:val="24"/>
                <w:szCs w:val="24"/>
              </w:rPr>
              <w:t>карно-револьверных станках.</w:t>
            </w:r>
          </w:p>
        </w:tc>
      </w:tr>
      <w:tr w:rsidR="00BE10B1" w:rsidRPr="009C43A0" w14:paraId="77F2FC67" w14:textId="77777777" w:rsidTr="00A16245">
        <w:tc>
          <w:tcPr>
            <w:tcW w:w="1204" w:type="dxa"/>
          </w:tcPr>
          <w:p w14:paraId="54BC7A55" w14:textId="77777777" w:rsidR="00BE10B1" w:rsidRPr="009C43A0" w:rsidRDefault="00BE10B1" w:rsidP="00A16245">
            <w:pPr>
              <w:pStyle w:val="2"/>
              <w:spacing w:before="0" w:after="0"/>
              <w:jc w:val="both"/>
              <w:rPr>
                <w:rStyle w:val="af0"/>
                <w:b w:val="0"/>
              </w:rPr>
            </w:pPr>
            <w:r w:rsidRPr="009C43A0">
              <w:rPr>
                <w:rStyle w:val="af0"/>
                <w:b w:val="0"/>
              </w:rPr>
              <w:t>ПК4.2.</w:t>
            </w:r>
          </w:p>
        </w:tc>
        <w:tc>
          <w:tcPr>
            <w:tcW w:w="8367" w:type="dxa"/>
          </w:tcPr>
          <w:p w14:paraId="5DAE0497" w14:textId="77777777" w:rsidR="00BE10B1" w:rsidRPr="009C43A0" w:rsidRDefault="00BE10B1" w:rsidP="00A16245">
            <w:pPr>
              <w:pStyle w:val="2"/>
              <w:spacing w:before="0" w:after="0" w:line="276" w:lineRule="auto"/>
              <w:jc w:val="both"/>
              <w:rPr>
                <w:rStyle w:val="af0"/>
                <w:b w:val="0"/>
                <w:i/>
              </w:rPr>
            </w:pPr>
            <w:r w:rsidRPr="009C43A0">
              <w:rPr>
                <w:rFonts w:ascii="Times New Roman" w:hAnsi="Times New Roman"/>
                <w:b w:val="0"/>
                <w:i w:val="0"/>
                <w:color w:val="000000"/>
                <w:sz w:val="24"/>
                <w:szCs w:val="24"/>
              </w:rPr>
              <w:t>Осуществлять подготовку к использованию инструмента и оснастки для раб</w:t>
            </w:r>
            <w:r w:rsidRPr="009C43A0">
              <w:rPr>
                <w:rFonts w:ascii="Times New Roman" w:hAnsi="Times New Roman"/>
                <w:b w:val="0"/>
                <w:i w:val="0"/>
                <w:color w:val="000000"/>
                <w:sz w:val="24"/>
                <w:szCs w:val="24"/>
              </w:rPr>
              <w:t>о</w:t>
            </w:r>
            <w:r w:rsidRPr="009C43A0">
              <w:rPr>
                <w:rFonts w:ascii="Times New Roman" w:hAnsi="Times New Roman"/>
                <w:b w:val="0"/>
                <w:i w:val="0"/>
                <w:color w:val="000000"/>
                <w:sz w:val="24"/>
                <w:szCs w:val="24"/>
              </w:rPr>
              <w:t>ты на токарно-револьверных станках в соответствии с полученным заданием.</w:t>
            </w:r>
          </w:p>
        </w:tc>
      </w:tr>
      <w:tr w:rsidR="00BE10B1" w:rsidRPr="009C43A0" w14:paraId="68AD2A0D" w14:textId="77777777" w:rsidTr="00A16245">
        <w:tc>
          <w:tcPr>
            <w:tcW w:w="1204" w:type="dxa"/>
          </w:tcPr>
          <w:p w14:paraId="3FC9FCAB" w14:textId="77777777" w:rsidR="00BE10B1" w:rsidRPr="009C43A0" w:rsidRDefault="00BE10B1" w:rsidP="00A16245">
            <w:pPr>
              <w:pStyle w:val="2"/>
              <w:spacing w:before="0" w:after="0"/>
              <w:jc w:val="both"/>
              <w:rPr>
                <w:rStyle w:val="af0"/>
                <w:b w:val="0"/>
              </w:rPr>
            </w:pPr>
            <w:r w:rsidRPr="009C43A0">
              <w:rPr>
                <w:rStyle w:val="af0"/>
                <w:b w:val="0"/>
              </w:rPr>
              <w:t>ПК 4.3.</w:t>
            </w:r>
          </w:p>
        </w:tc>
        <w:tc>
          <w:tcPr>
            <w:tcW w:w="8367" w:type="dxa"/>
          </w:tcPr>
          <w:p w14:paraId="42EF12B3" w14:textId="77777777" w:rsidR="00BE10B1" w:rsidRPr="009C43A0" w:rsidRDefault="00BE10B1" w:rsidP="00A16245">
            <w:pPr>
              <w:pStyle w:val="2"/>
              <w:spacing w:before="0" w:after="0" w:line="276" w:lineRule="auto"/>
              <w:jc w:val="both"/>
              <w:rPr>
                <w:rStyle w:val="af0"/>
                <w:b w:val="0"/>
                <w:i/>
              </w:rPr>
            </w:pPr>
            <w:r w:rsidRPr="009C43A0">
              <w:rPr>
                <w:rFonts w:ascii="Times New Roman" w:hAnsi="Times New Roman"/>
                <w:b w:val="0"/>
                <w:i w:val="0"/>
                <w:color w:val="000000"/>
                <w:sz w:val="24"/>
                <w:szCs w:val="24"/>
              </w:rPr>
              <w:t>Определять последовательность и оптимальные режимы обработки различных изделий на токарно-револьверных станках в соответствии с заданием.</w:t>
            </w:r>
          </w:p>
        </w:tc>
      </w:tr>
      <w:tr w:rsidR="00BE10B1" w:rsidRPr="009C43A0" w14:paraId="216D2B44" w14:textId="77777777" w:rsidTr="00A16245">
        <w:tc>
          <w:tcPr>
            <w:tcW w:w="1204" w:type="dxa"/>
          </w:tcPr>
          <w:p w14:paraId="56332A6F" w14:textId="77777777" w:rsidR="00BE10B1" w:rsidRPr="009C43A0" w:rsidRDefault="00BE10B1" w:rsidP="00A16245">
            <w:pPr>
              <w:pStyle w:val="2"/>
              <w:spacing w:before="0" w:after="0"/>
              <w:jc w:val="both"/>
              <w:rPr>
                <w:rStyle w:val="af0"/>
                <w:b w:val="0"/>
              </w:rPr>
            </w:pPr>
            <w:r w:rsidRPr="009C43A0">
              <w:rPr>
                <w:rStyle w:val="af0"/>
                <w:b w:val="0"/>
              </w:rPr>
              <w:t>ПК4.4.</w:t>
            </w:r>
          </w:p>
        </w:tc>
        <w:tc>
          <w:tcPr>
            <w:tcW w:w="8367" w:type="dxa"/>
          </w:tcPr>
          <w:p w14:paraId="03EFCBE1" w14:textId="77777777" w:rsidR="00BE10B1" w:rsidRPr="009C43A0" w:rsidRDefault="00BE10B1" w:rsidP="00A16245">
            <w:pPr>
              <w:pStyle w:val="2"/>
              <w:spacing w:before="0" w:after="0" w:line="276" w:lineRule="auto"/>
              <w:jc w:val="both"/>
              <w:rPr>
                <w:rStyle w:val="af0"/>
                <w:b w:val="0"/>
                <w:i/>
              </w:rPr>
            </w:pPr>
            <w:r w:rsidRPr="009C43A0">
              <w:rPr>
                <w:rFonts w:ascii="Times New Roman" w:hAnsi="Times New Roman"/>
                <w:b w:val="0"/>
                <w:i w:val="0"/>
                <w:color w:val="000000"/>
                <w:sz w:val="24"/>
                <w:szCs w:val="24"/>
              </w:rPr>
              <w:t>Вести технологический процесс обработки деталей на токарно</w:t>
            </w:r>
            <w:r w:rsidRPr="009C43A0">
              <w:rPr>
                <w:rFonts w:ascii="Times New Roman" w:hAnsi="Times New Roman"/>
                <w:b w:val="0"/>
                <w:i w:val="0"/>
                <w:color w:val="000000"/>
                <w:sz w:val="24"/>
                <w:szCs w:val="24"/>
              </w:rPr>
              <w:softHyphen/>
              <w:t>-револьверных станках с соблюдением требований к качеству, в соответствии с заданием и с технической документацией.</w:t>
            </w:r>
          </w:p>
        </w:tc>
      </w:tr>
    </w:tbl>
    <w:p w14:paraId="74218FD7" w14:textId="77777777" w:rsidR="00BE10B1" w:rsidRPr="009C43A0" w:rsidRDefault="00BE10B1" w:rsidP="00BE10B1">
      <w:pPr>
        <w:rPr>
          <w:rFonts w:ascii="Times New Roman" w:hAnsi="Times New Roman"/>
        </w:rPr>
      </w:pPr>
    </w:p>
    <w:p w14:paraId="46981787" w14:textId="77777777" w:rsidR="00BE10B1" w:rsidRDefault="00BE10B1" w:rsidP="00BE10B1">
      <w:pPr>
        <w:spacing w:after="160" w:line="259" w:lineRule="auto"/>
        <w:rPr>
          <w:rFonts w:ascii="Times New Roman" w:hAnsi="Times New Roman"/>
          <w:bCs/>
          <w:sz w:val="24"/>
          <w:szCs w:val="24"/>
          <w:lang w:eastAsia="en-US"/>
        </w:rPr>
      </w:pPr>
      <w:r>
        <w:rPr>
          <w:rFonts w:ascii="Times New Roman" w:hAnsi="Times New Roman"/>
          <w:bCs/>
          <w:sz w:val="24"/>
          <w:szCs w:val="24"/>
        </w:rPr>
        <w:br w:type="page"/>
      </w:r>
    </w:p>
    <w:p w14:paraId="53CB6996" w14:textId="77777777" w:rsidR="00BE10B1" w:rsidRPr="00807D1E" w:rsidRDefault="00BE10B1" w:rsidP="00BE10B1">
      <w:pPr>
        <w:pStyle w:val="afffffa"/>
        <w:widowControl w:val="0"/>
        <w:autoSpaceDE w:val="0"/>
        <w:autoSpaceDN w:val="0"/>
        <w:adjustRightInd w:val="0"/>
        <w:spacing w:before="120" w:after="120"/>
        <w:ind w:left="357"/>
        <w:jc w:val="both"/>
        <w:rPr>
          <w:rFonts w:ascii="Times New Roman" w:hAnsi="Times New Roman"/>
          <w:b/>
          <w:color w:val="231F20"/>
          <w:spacing w:val="-3"/>
          <w:w w:val="105"/>
          <w:sz w:val="24"/>
          <w:szCs w:val="24"/>
        </w:rPr>
      </w:pPr>
      <w:r w:rsidRPr="00807D1E">
        <w:rPr>
          <w:rFonts w:ascii="Times New Roman" w:hAnsi="Times New Roman"/>
          <w:b/>
          <w:sz w:val="24"/>
          <w:szCs w:val="24"/>
        </w:rPr>
        <w:lastRenderedPageBreak/>
        <w:t>1.1.3 В результате освоения профессионального модуля обучающийся должен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6"/>
        <w:gridCol w:w="7910"/>
      </w:tblGrid>
      <w:tr w:rsidR="00BE10B1" w:rsidRPr="009C43A0" w14:paraId="7B338857" w14:textId="77777777" w:rsidTr="00A16245">
        <w:tc>
          <w:tcPr>
            <w:tcW w:w="1696" w:type="dxa"/>
          </w:tcPr>
          <w:p w14:paraId="3D9E8DA3" w14:textId="77777777" w:rsidR="00BE10B1" w:rsidRPr="009C43A0" w:rsidRDefault="00BE10B1" w:rsidP="00A16245">
            <w:pPr>
              <w:spacing w:after="0" w:line="240" w:lineRule="auto"/>
              <w:rPr>
                <w:rFonts w:ascii="Times New Roman" w:hAnsi="Times New Roman"/>
                <w:b/>
                <w:bCs/>
                <w:color w:val="000000" w:themeColor="text1"/>
                <w:sz w:val="24"/>
                <w:szCs w:val="24"/>
                <w:lang w:eastAsia="en-US"/>
              </w:rPr>
            </w:pPr>
            <w:r w:rsidRPr="009C43A0">
              <w:rPr>
                <w:rFonts w:ascii="Times New Roman" w:hAnsi="Times New Roman"/>
                <w:b/>
                <w:bCs/>
                <w:color w:val="000000" w:themeColor="text1"/>
                <w:sz w:val="24"/>
                <w:szCs w:val="24"/>
                <w:lang w:eastAsia="en-US"/>
              </w:rPr>
              <w:t>Иметь пра</w:t>
            </w:r>
            <w:r w:rsidRPr="009C43A0">
              <w:rPr>
                <w:rFonts w:ascii="Times New Roman" w:hAnsi="Times New Roman"/>
                <w:b/>
                <w:bCs/>
                <w:color w:val="000000" w:themeColor="text1"/>
                <w:sz w:val="24"/>
                <w:szCs w:val="24"/>
                <w:lang w:eastAsia="en-US"/>
              </w:rPr>
              <w:t>к</w:t>
            </w:r>
            <w:r w:rsidRPr="009C43A0">
              <w:rPr>
                <w:rFonts w:ascii="Times New Roman" w:hAnsi="Times New Roman"/>
                <w:b/>
                <w:bCs/>
                <w:color w:val="000000" w:themeColor="text1"/>
                <w:sz w:val="24"/>
                <w:szCs w:val="24"/>
                <w:lang w:eastAsia="en-US"/>
              </w:rPr>
              <w:t>тический опыт:</w:t>
            </w:r>
          </w:p>
        </w:tc>
        <w:tc>
          <w:tcPr>
            <w:tcW w:w="7910" w:type="dxa"/>
          </w:tcPr>
          <w:p w14:paraId="06AC8082" w14:textId="77777777" w:rsidR="00BE10B1" w:rsidRPr="009C43A0" w:rsidRDefault="00BE10B1" w:rsidP="00A16245">
            <w:pPr>
              <w:pStyle w:val="ae"/>
              <w:spacing w:after="0" w:line="276" w:lineRule="auto"/>
              <w:ind w:left="33" w:firstLine="284"/>
              <w:rPr>
                <w:rStyle w:val="211pt"/>
                <w:color w:val="000000" w:themeColor="text1"/>
              </w:rPr>
            </w:pPr>
            <w:r w:rsidRPr="009C43A0">
              <w:rPr>
                <w:rStyle w:val="211pt"/>
                <w:color w:val="000000" w:themeColor="text1"/>
              </w:rPr>
              <w:t>выполнение подготовительных работ и обслуживании рабочего места токаря-револьверщика;</w:t>
            </w:r>
          </w:p>
          <w:p w14:paraId="22CAA9FC" w14:textId="77777777" w:rsidR="00BE10B1" w:rsidRPr="009C43A0" w:rsidRDefault="00BE10B1" w:rsidP="00A16245">
            <w:pPr>
              <w:pStyle w:val="ae"/>
              <w:spacing w:after="0" w:line="276" w:lineRule="auto"/>
              <w:ind w:left="33" w:firstLine="284"/>
              <w:rPr>
                <w:rStyle w:val="211pt"/>
                <w:color w:val="000000" w:themeColor="text1"/>
              </w:rPr>
            </w:pPr>
            <w:r w:rsidRPr="009C43A0">
              <w:rPr>
                <w:rStyle w:val="211pt"/>
                <w:color w:val="000000" w:themeColor="text1"/>
              </w:rPr>
              <w:t>подготовка к использованию инструмента и оснастки для работы на токарно-револьверных станках в соответствии с полученным заданием;</w:t>
            </w:r>
          </w:p>
          <w:p w14:paraId="53E7E936" w14:textId="77777777" w:rsidR="00BE10B1" w:rsidRPr="009C43A0" w:rsidRDefault="00BE10B1" w:rsidP="00A16245">
            <w:pPr>
              <w:pStyle w:val="ae"/>
              <w:spacing w:after="0" w:line="276" w:lineRule="auto"/>
              <w:ind w:left="33" w:firstLine="284"/>
              <w:rPr>
                <w:bCs/>
                <w:color w:val="000000" w:themeColor="text1"/>
                <w:lang w:eastAsia="en-US"/>
              </w:rPr>
            </w:pPr>
            <w:r w:rsidRPr="009C43A0">
              <w:rPr>
                <w:rStyle w:val="211pt"/>
                <w:color w:val="000000" w:themeColor="text1"/>
              </w:rPr>
              <w:t>определение последовательности и оптимального режима обработки разли</w:t>
            </w:r>
            <w:r w:rsidRPr="009C43A0">
              <w:rPr>
                <w:rStyle w:val="211pt"/>
                <w:color w:val="000000" w:themeColor="text1"/>
              </w:rPr>
              <w:t>ч</w:t>
            </w:r>
            <w:r w:rsidRPr="009C43A0">
              <w:rPr>
                <w:rStyle w:val="211pt"/>
                <w:color w:val="000000" w:themeColor="text1"/>
              </w:rPr>
              <w:t>ных изделий на токарно-револьверных станках в соответствии с заданием;</w:t>
            </w:r>
          </w:p>
          <w:p w14:paraId="02EA8D18" w14:textId="77777777" w:rsidR="00BE10B1" w:rsidRPr="009C43A0" w:rsidRDefault="00BE10B1" w:rsidP="00A16245">
            <w:pPr>
              <w:pStyle w:val="ae"/>
              <w:spacing w:after="0" w:line="276" w:lineRule="auto"/>
              <w:ind w:left="33" w:firstLine="284"/>
              <w:rPr>
                <w:bCs/>
                <w:color w:val="000000" w:themeColor="text1"/>
                <w:lang w:eastAsia="en-US"/>
              </w:rPr>
            </w:pPr>
            <w:r w:rsidRPr="009C43A0">
              <w:rPr>
                <w:rStyle w:val="211pt"/>
              </w:rPr>
              <w:t>обработка деталей на токарно-револьверных станках с соблюдением требов</w:t>
            </w:r>
            <w:r w:rsidRPr="009C43A0">
              <w:rPr>
                <w:rStyle w:val="211pt"/>
              </w:rPr>
              <w:t>а</w:t>
            </w:r>
            <w:r w:rsidRPr="009C43A0">
              <w:rPr>
                <w:rStyle w:val="211pt"/>
              </w:rPr>
              <w:t>ний к качеству, в соответствии с заданием и технической документацией</w:t>
            </w:r>
          </w:p>
        </w:tc>
      </w:tr>
      <w:tr w:rsidR="00BE10B1" w:rsidRPr="009C43A0" w14:paraId="57E49123" w14:textId="77777777" w:rsidTr="00A16245">
        <w:tc>
          <w:tcPr>
            <w:tcW w:w="1696" w:type="dxa"/>
          </w:tcPr>
          <w:p w14:paraId="03025B69" w14:textId="77777777" w:rsidR="00BE10B1" w:rsidRPr="009C43A0" w:rsidRDefault="00BE10B1" w:rsidP="00A16245">
            <w:pPr>
              <w:spacing w:after="0" w:line="240" w:lineRule="auto"/>
              <w:rPr>
                <w:rFonts w:ascii="Times New Roman" w:hAnsi="Times New Roman"/>
                <w:b/>
                <w:bCs/>
                <w:color w:val="000000" w:themeColor="text1"/>
                <w:sz w:val="24"/>
                <w:szCs w:val="24"/>
                <w:lang w:eastAsia="en-US"/>
              </w:rPr>
            </w:pPr>
            <w:r w:rsidRPr="009C43A0">
              <w:rPr>
                <w:rFonts w:ascii="Times New Roman" w:hAnsi="Times New Roman"/>
                <w:b/>
                <w:bCs/>
                <w:color w:val="000000" w:themeColor="text1"/>
                <w:sz w:val="24"/>
                <w:szCs w:val="24"/>
                <w:lang w:eastAsia="en-US"/>
              </w:rPr>
              <w:t>уметь</w:t>
            </w:r>
          </w:p>
        </w:tc>
        <w:tc>
          <w:tcPr>
            <w:tcW w:w="7910" w:type="dxa"/>
          </w:tcPr>
          <w:p w14:paraId="0C79819F" w14:textId="77777777" w:rsidR="00BE10B1" w:rsidRPr="009C43A0" w:rsidRDefault="00BE10B1" w:rsidP="00A16245">
            <w:pPr>
              <w:spacing w:after="0"/>
              <w:ind w:firstLine="284"/>
              <w:rPr>
                <w:rStyle w:val="211pt"/>
                <w:color w:val="000000" w:themeColor="text1"/>
                <w:sz w:val="24"/>
                <w:szCs w:val="24"/>
              </w:rPr>
            </w:pPr>
            <w:r w:rsidRPr="009C43A0">
              <w:rPr>
                <w:rStyle w:val="211pt"/>
                <w:color w:val="000000" w:themeColor="text1"/>
                <w:sz w:val="24"/>
                <w:szCs w:val="24"/>
              </w:rPr>
              <w:t>осуществлять подготовку к работе и обслуживание рабочего места т</w:t>
            </w:r>
            <w:r w:rsidRPr="009C43A0">
              <w:rPr>
                <w:rStyle w:val="211pt"/>
                <w:color w:val="000000" w:themeColor="text1"/>
                <w:sz w:val="24"/>
                <w:szCs w:val="24"/>
              </w:rPr>
              <w:t>о</w:t>
            </w:r>
            <w:r w:rsidRPr="009C43A0">
              <w:rPr>
                <w:rStyle w:val="211pt"/>
                <w:color w:val="000000" w:themeColor="text1"/>
                <w:sz w:val="24"/>
                <w:szCs w:val="24"/>
              </w:rPr>
              <w:t>каря-револьверщика в соответствии с требованиями охраны труда, прои</w:t>
            </w:r>
            <w:r w:rsidRPr="009C43A0">
              <w:rPr>
                <w:rStyle w:val="211pt"/>
                <w:color w:val="000000" w:themeColor="text1"/>
                <w:sz w:val="24"/>
                <w:szCs w:val="24"/>
              </w:rPr>
              <w:t>з</w:t>
            </w:r>
            <w:r w:rsidRPr="009C43A0">
              <w:rPr>
                <w:rStyle w:val="211pt"/>
                <w:color w:val="000000" w:themeColor="text1"/>
                <w:sz w:val="24"/>
                <w:szCs w:val="24"/>
              </w:rPr>
              <w:t>водственной санитарии, пожарной безопасности и электробезопасности;</w:t>
            </w:r>
          </w:p>
          <w:p w14:paraId="2C6E6644" w14:textId="77777777" w:rsidR="00BE10B1" w:rsidRPr="009C43A0" w:rsidRDefault="00BE10B1" w:rsidP="00A16245">
            <w:pPr>
              <w:spacing w:after="0"/>
              <w:ind w:firstLine="284"/>
              <w:rPr>
                <w:rStyle w:val="211pt"/>
                <w:color w:val="000000" w:themeColor="text1"/>
                <w:sz w:val="24"/>
                <w:szCs w:val="24"/>
              </w:rPr>
            </w:pPr>
            <w:r w:rsidRPr="009C43A0">
              <w:rPr>
                <w:rStyle w:val="211pt"/>
                <w:color w:val="000000" w:themeColor="text1"/>
                <w:sz w:val="24"/>
                <w:szCs w:val="24"/>
              </w:rPr>
              <w:t>выбирать и подготавливать к работе универсальные, специальные пр</w:t>
            </w:r>
            <w:r w:rsidRPr="009C43A0">
              <w:rPr>
                <w:rStyle w:val="211pt"/>
                <w:color w:val="000000" w:themeColor="text1"/>
                <w:sz w:val="24"/>
                <w:szCs w:val="24"/>
              </w:rPr>
              <w:t>и</w:t>
            </w:r>
            <w:r w:rsidRPr="009C43A0">
              <w:rPr>
                <w:rStyle w:val="211pt"/>
                <w:color w:val="000000" w:themeColor="text1"/>
                <w:sz w:val="24"/>
                <w:szCs w:val="24"/>
              </w:rPr>
              <w:t>способления, режущий и контрольно</w:t>
            </w:r>
            <w:r w:rsidRPr="009C43A0">
              <w:rPr>
                <w:rStyle w:val="211pt"/>
                <w:color w:val="000000" w:themeColor="text1"/>
                <w:sz w:val="24"/>
                <w:szCs w:val="24"/>
              </w:rPr>
              <w:softHyphen/>
              <w:t>-измерительный инстр</w:t>
            </w:r>
            <w:r w:rsidRPr="009C43A0">
              <w:rPr>
                <w:rStyle w:val="211pt"/>
                <w:color w:val="000000" w:themeColor="text1"/>
                <w:sz w:val="24"/>
                <w:szCs w:val="24"/>
              </w:rPr>
              <w:t>у</w:t>
            </w:r>
            <w:r w:rsidRPr="009C43A0">
              <w:rPr>
                <w:rStyle w:val="211pt"/>
                <w:color w:val="000000" w:themeColor="text1"/>
                <w:sz w:val="24"/>
                <w:szCs w:val="24"/>
              </w:rPr>
              <w:t>мент;</w:t>
            </w:r>
            <w:r w:rsidRPr="009C43A0">
              <w:rPr>
                <w:rStyle w:val="211pt"/>
                <w:sz w:val="24"/>
                <w:szCs w:val="24"/>
              </w:rPr>
              <w:t>устанавливать оптимальный режим токарно-револьверной обработки в соответствии с технологической картой;</w:t>
            </w:r>
          </w:p>
          <w:p w14:paraId="2255FD56" w14:textId="77777777" w:rsidR="00BE10B1" w:rsidRPr="009C43A0" w:rsidRDefault="00BE10B1" w:rsidP="00A16245">
            <w:pPr>
              <w:spacing w:after="0"/>
              <w:ind w:firstLine="284"/>
              <w:rPr>
                <w:rFonts w:ascii="Times New Roman" w:hAnsi="Times New Roman"/>
                <w:bCs/>
                <w:color w:val="000000" w:themeColor="text1"/>
                <w:lang w:eastAsia="en-US"/>
              </w:rPr>
            </w:pPr>
            <w:r w:rsidRPr="009C43A0">
              <w:rPr>
                <w:rStyle w:val="211pt"/>
                <w:sz w:val="24"/>
                <w:szCs w:val="24"/>
              </w:rPr>
              <w:t>осуществлять токарно-револьверную обработку деталей</w:t>
            </w:r>
          </w:p>
        </w:tc>
      </w:tr>
      <w:tr w:rsidR="00BE10B1" w:rsidRPr="009C43A0" w14:paraId="0449CC51" w14:textId="77777777" w:rsidTr="00A16245">
        <w:tc>
          <w:tcPr>
            <w:tcW w:w="1696" w:type="dxa"/>
          </w:tcPr>
          <w:p w14:paraId="76A0D972" w14:textId="77777777" w:rsidR="00BE10B1" w:rsidRPr="009C43A0" w:rsidRDefault="00BE10B1" w:rsidP="00A16245">
            <w:pPr>
              <w:spacing w:after="0" w:line="240" w:lineRule="auto"/>
              <w:rPr>
                <w:rFonts w:ascii="Times New Roman" w:hAnsi="Times New Roman"/>
                <w:b/>
                <w:bCs/>
                <w:color w:val="000000" w:themeColor="text1"/>
                <w:sz w:val="24"/>
                <w:szCs w:val="24"/>
                <w:lang w:eastAsia="en-US"/>
              </w:rPr>
            </w:pPr>
            <w:r w:rsidRPr="009C43A0">
              <w:rPr>
                <w:rFonts w:ascii="Times New Roman" w:hAnsi="Times New Roman"/>
                <w:b/>
                <w:bCs/>
                <w:color w:val="000000" w:themeColor="text1"/>
                <w:sz w:val="24"/>
                <w:szCs w:val="24"/>
                <w:lang w:eastAsia="en-US"/>
              </w:rPr>
              <w:t>знать</w:t>
            </w:r>
          </w:p>
        </w:tc>
        <w:tc>
          <w:tcPr>
            <w:tcW w:w="7910" w:type="dxa"/>
          </w:tcPr>
          <w:p w14:paraId="13C2D7F6" w14:textId="77777777" w:rsidR="00BE10B1" w:rsidRPr="009C43A0" w:rsidRDefault="00BE10B1" w:rsidP="00A16245">
            <w:pPr>
              <w:pStyle w:val="28"/>
              <w:shd w:val="clear" w:color="auto" w:fill="auto"/>
              <w:spacing w:after="0" w:line="276" w:lineRule="auto"/>
              <w:ind w:firstLine="284"/>
              <w:jc w:val="both"/>
              <w:rPr>
                <w:color w:val="000000" w:themeColor="text1"/>
                <w:sz w:val="24"/>
                <w:szCs w:val="24"/>
              </w:rPr>
            </w:pPr>
            <w:r w:rsidRPr="009C43A0">
              <w:rPr>
                <w:rStyle w:val="211pt"/>
                <w:color w:val="000000" w:themeColor="text1"/>
                <w:sz w:val="24"/>
                <w:szCs w:val="24"/>
              </w:rPr>
              <w:t>правила подготовки к работе и содержания рабочих мест токаря-револьверщика, требования охраны труда, производственной санитарии, пожарной безопасности и электробезопасности;</w:t>
            </w:r>
          </w:p>
          <w:p w14:paraId="34E3C16C" w14:textId="77777777" w:rsidR="00BE10B1" w:rsidRPr="009C43A0" w:rsidRDefault="00BE10B1" w:rsidP="00A16245">
            <w:pPr>
              <w:spacing w:after="0"/>
              <w:ind w:firstLine="284"/>
              <w:rPr>
                <w:rStyle w:val="211pt"/>
                <w:color w:val="000000" w:themeColor="text1"/>
                <w:sz w:val="24"/>
                <w:szCs w:val="24"/>
              </w:rPr>
            </w:pPr>
            <w:r w:rsidRPr="009C43A0">
              <w:rPr>
                <w:rStyle w:val="211pt"/>
                <w:color w:val="000000" w:themeColor="text1"/>
                <w:sz w:val="24"/>
                <w:szCs w:val="24"/>
              </w:rPr>
              <w:t>Конструктивные особенности, правила управления, подналадки и пр</w:t>
            </w:r>
            <w:r w:rsidRPr="009C43A0">
              <w:rPr>
                <w:rStyle w:val="211pt"/>
                <w:color w:val="000000" w:themeColor="text1"/>
                <w:sz w:val="24"/>
                <w:szCs w:val="24"/>
              </w:rPr>
              <w:t>о</w:t>
            </w:r>
            <w:r w:rsidRPr="009C43A0">
              <w:rPr>
                <w:rStyle w:val="211pt"/>
                <w:color w:val="000000" w:themeColor="text1"/>
                <w:sz w:val="24"/>
                <w:szCs w:val="24"/>
              </w:rPr>
              <w:t>верки на точность токарно-револьверных станков различных типов;</w:t>
            </w:r>
          </w:p>
          <w:p w14:paraId="208029E6" w14:textId="77777777" w:rsidR="00BE10B1" w:rsidRPr="009C43A0" w:rsidRDefault="00BE10B1" w:rsidP="00A16245">
            <w:pPr>
              <w:spacing w:after="0"/>
              <w:ind w:firstLine="284"/>
              <w:jc w:val="both"/>
              <w:rPr>
                <w:rStyle w:val="211pt"/>
                <w:color w:val="000000" w:themeColor="text1"/>
                <w:sz w:val="24"/>
                <w:szCs w:val="24"/>
              </w:rPr>
            </w:pPr>
            <w:r w:rsidRPr="009C43A0">
              <w:rPr>
                <w:rStyle w:val="211pt"/>
                <w:color w:val="000000" w:themeColor="text1"/>
                <w:sz w:val="24"/>
                <w:szCs w:val="24"/>
              </w:rPr>
              <w:t>устройство, правила применения, проверки на точность универсальных и специальных приспособлений, контрольно-</w:t>
            </w:r>
            <w:r w:rsidRPr="009C43A0">
              <w:rPr>
                <w:rStyle w:val="211pt"/>
                <w:color w:val="000000" w:themeColor="text1"/>
                <w:sz w:val="24"/>
                <w:szCs w:val="24"/>
              </w:rPr>
              <w:softHyphen/>
              <w:t>измерительных инструме</w:t>
            </w:r>
            <w:r w:rsidRPr="009C43A0">
              <w:rPr>
                <w:rStyle w:val="211pt"/>
                <w:color w:val="000000" w:themeColor="text1"/>
                <w:sz w:val="24"/>
                <w:szCs w:val="24"/>
              </w:rPr>
              <w:t>н</w:t>
            </w:r>
            <w:r w:rsidRPr="009C43A0">
              <w:rPr>
                <w:rStyle w:val="211pt"/>
                <w:color w:val="000000" w:themeColor="text1"/>
                <w:sz w:val="24"/>
                <w:szCs w:val="24"/>
              </w:rPr>
              <w:t>тов;</w:t>
            </w:r>
          </w:p>
          <w:p w14:paraId="6FD411FA" w14:textId="77777777" w:rsidR="00BE10B1" w:rsidRPr="009C43A0" w:rsidRDefault="00BE10B1" w:rsidP="00A16245">
            <w:pPr>
              <w:spacing w:after="0"/>
              <w:ind w:firstLine="284"/>
              <w:rPr>
                <w:rStyle w:val="211pt"/>
                <w:sz w:val="24"/>
                <w:szCs w:val="24"/>
              </w:rPr>
            </w:pPr>
            <w:r w:rsidRPr="009C43A0">
              <w:rPr>
                <w:rStyle w:val="211pt"/>
                <w:sz w:val="24"/>
                <w:szCs w:val="24"/>
              </w:rPr>
              <w:t>правила определения режимов резания по справочникам и паспорту станка;</w:t>
            </w:r>
          </w:p>
          <w:p w14:paraId="35C29137" w14:textId="77777777" w:rsidR="00BE10B1" w:rsidRPr="009C43A0" w:rsidRDefault="00BE10B1" w:rsidP="00A16245">
            <w:pPr>
              <w:spacing w:after="0"/>
              <w:ind w:firstLine="284"/>
              <w:rPr>
                <w:rFonts w:ascii="Times New Roman" w:hAnsi="Times New Roman"/>
                <w:color w:val="000000"/>
                <w:sz w:val="24"/>
                <w:szCs w:val="24"/>
              </w:rPr>
            </w:pPr>
            <w:r w:rsidRPr="009C43A0">
              <w:rPr>
                <w:rStyle w:val="211pt"/>
                <w:sz w:val="24"/>
                <w:szCs w:val="24"/>
              </w:rPr>
              <w:t>правила проведения и технологию проверки качества выполненных р</w:t>
            </w:r>
            <w:r w:rsidRPr="009C43A0">
              <w:rPr>
                <w:rStyle w:val="211pt"/>
                <w:sz w:val="24"/>
                <w:szCs w:val="24"/>
              </w:rPr>
              <w:t>а</w:t>
            </w:r>
            <w:r w:rsidRPr="009C43A0">
              <w:rPr>
                <w:rStyle w:val="211pt"/>
                <w:sz w:val="24"/>
                <w:szCs w:val="24"/>
              </w:rPr>
              <w:t>бот</w:t>
            </w:r>
          </w:p>
        </w:tc>
      </w:tr>
    </w:tbl>
    <w:p w14:paraId="1E2FF108" w14:textId="77777777" w:rsidR="00BE10B1" w:rsidRPr="009C43A0" w:rsidRDefault="00BE10B1" w:rsidP="00BE10B1">
      <w:pPr>
        <w:spacing w:after="0"/>
        <w:outlineLvl w:val="0"/>
        <w:rPr>
          <w:rFonts w:ascii="Times New Roman" w:hAnsi="Times New Roman"/>
          <w:b/>
          <w:sz w:val="24"/>
          <w:szCs w:val="24"/>
        </w:rPr>
      </w:pPr>
      <w:r w:rsidRPr="009C43A0">
        <w:rPr>
          <w:rFonts w:ascii="Times New Roman" w:hAnsi="Times New Roman"/>
          <w:b/>
          <w:sz w:val="24"/>
          <w:szCs w:val="24"/>
        </w:rPr>
        <w:t>1.</w:t>
      </w:r>
      <w:r>
        <w:rPr>
          <w:rFonts w:ascii="Times New Roman" w:hAnsi="Times New Roman"/>
          <w:b/>
          <w:sz w:val="24"/>
          <w:szCs w:val="24"/>
        </w:rPr>
        <w:t>2</w:t>
      </w:r>
      <w:r w:rsidRPr="009C43A0">
        <w:rPr>
          <w:rFonts w:ascii="Times New Roman" w:hAnsi="Times New Roman"/>
          <w:b/>
          <w:sz w:val="24"/>
          <w:szCs w:val="24"/>
        </w:rPr>
        <w:t>. Количество часов, отводимое на освоение профессионального модуля</w:t>
      </w:r>
    </w:p>
    <w:p w14:paraId="303E7CD3" w14:textId="77777777" w:rsidR="00BE10B1" w:rsidRPr="00126229" w:rsidRDefault="00BE10B1" w:rsidP="00BE10B1">
      <w:pPr>
        <w:spacing w:after="0"/>
        <w:rPr>
          <w:rFonts w:ascii="Times New Roman" w:hAnsi="Times New Roman"/>
          <w:sz w:val="24"/>
          <w:szCs w:val="24"/>
        </w:rPr>
      </w:pPr>
      <w:r w:rsidRPr="00126229">
        <w:rPr>
          <w:rFonts w:ascii="Times New Roman" w:hAnsi="Times New Roman"/>
          <w:sz w:val="24"/>
          <w:szCs w:val="24"/>
        </w:rPr>
        <w:t>Всего часов ________</w:t>
      </w:r>
      <w:r w:rsidRPr="00126229">
        <w:rPr>
          <w:rFonts w:ascii="Times New Roman" w:hAnsi="Times New Roman"/>
          <w:sz w:val="24"/>
          <w:szCs w:val="24"/>
          <w:u w:val="single"/>
        </w:rPr>
        <w:t>25</w:t>
      </w:r>
      <w:r>
        <w:rPr>
          <w:rFonts w:ascii="Times New Roman" w:hAnsi="Times New Roman"/>
          <w:sz w:val="24"/>
          <w:szCs w:val="24"/>
          <w:u w:val="single"/>
        </w:rPr>
        <w:t>6</w:t>
      </w:r>
      <w:r w:rsidRPr="00126229">
        <w:rPr>
          <w:rFonts w:ascii="Times New Roman" w:hAnsi="Times New Roman"/>
          <w:sz w:val="24"/>
          <w:szCs w:val="24"/>
          <w:u w:val="single"/>
        </w:rPr>
        <w:t xml:space="preserve"> часов</w:t>
      </w:r>
      <w:r w:rsidRPr="00126229">
        <w:rPr>
          <w:rFonts w:ascii="Times New Roman" w:hAnsi="Times New Roman"/>
          <w:sz w:val="24"/>
          <w:szCs w:val="24"/>
        </w:rPr>
        <w:t>___________________</w:t>
      </w:r>
    </w:p>
    <w:p w14:paraId="684777FA" w14:textId="77777777" w:rsidR="00BE10B1" w:rsidRPr="00126229" w:rsidRDefault="00BE10B1" w:rsidP="00BE10B1">
      <w:pPr>
        <w:spacing w:after="0"/>
        <w:rPr>
          <w:rFonts w:ascii="Times New Roman" w:hAnsi="Times New Roman"/>
          <w:sz w:val="24"/>
          <w:szCs w:val="24"/>
        </w:rPr>
      </w:pPr>
      <w:r w:rsidRPr="00126229">
        <w:rPr>
          <w:rFonts w:ascii="Times New Roman" w:hAnsi="Times New Roman"/>
          <w:sz w:val="24"/>
          <w:szCs w:val="24"/>
        </w:rPr>
        <w:t>в том числе в форме практической подготовки____1</w:t>
      </w:r>
      <w:r>
        <w:rPr>
          <w:rFonts w:ascii="Times New Roman" w:hAnsi="Times New Roman"/>
          <w:sz w:val="24"/>
          <w:szCs w:val="24"/>
        </w:rPr>
        <w:t>38</w:t>
      </w:r>
      <w:r w:rsidRPr="00126229">
        <w:rPr>
          <w:rFonts w:ascii="Times New Roman" w:hAnsi="Times New Roman"/>
          <w:sz w:val="24"/>
          <w:szCs w:val="24"/>
        </w:rPr>
        <w:t xml:space="preserve"> часов ________</w:t>
      </w:r>
    </w:p>
    <w:p w14:paraId="18D29D0C" w14:textId="77777777" w:rsidR="00BE10B1" w:rsidRPr="00126229" w:rsidRDefault="00BE10B1" w:rsidP="00BE10B1">
      <w:pPr>
        <w:spacing w:after="0"/>
        <w:rPr>
          <w:rFonts w:ascii="Times New Roman" w:hAnsi="Times New Roman"/>
          <w:sz w:val="24"/>
          <w:szCs w:val="24"/>
        </w:rPr>
      </w:pPr>
      <w:r w:rsidRPr="00126229">
        <w:rPr>
          <w:rFonts w:ascii="Times New Roman" w:hAnsi="Times New Roman"/>
          <w:sz w:val="24"/>
          <w:szCs w:val="24"/>
        </w:rPr>
        <w:t>Из них на освоение МДК___</w:t>
      </w:r>
      <w:r>
        <w:rPr>
          <w:rFonts w:ascii="Times New Roman" w:hAnsi="Times New Roman"/>
          <w:sz w:val="24"/>
          <w:szCs w:val="24"/>
        </w:rPr>
        <w:t>148</w:t>
      </w:r>
      <w:r w:rsidRPr="00126229">
        <w:rPr>
          <w:rFonts w:ascii="Times New Roman" w:hAnsi="Times New Roman"/>
          <w:sz w:val="24"/>
          <w:szCs w:val="24"/>
        </w:rPr>
        <w:t xml:space="preserve"> час______________</w:t>
      </w:r>
    </w:p>
    <w:p w14:paraId="62DF8610" w14:textId="77777777" w:rsidR="00BE10B1" w:rsidRPr="00126229" w:rsidRDefault="00BE10B1" w:rsidP="00BE10B1">
      <w:pPr>
        <w:spacing w:after="0"/>
        <w:rPr>
          <w:rFonts w:ascii="Times New Roman" w:hAnsi="Times New Roman"/>
          <w:sz w:val="24"/>
          <w:szCs w:val="24"/>
        </w:rPr>
      </w:pPr>
      <w:r w:rsidRPr="00126229">
        <w:rPr>
          <w:rFonts w:ascii="Times New Roman" w:hAnsi="Times New Roman"/>
          <w:sz w:val="24"/>
          <w:szCs w:val="24"/>
        </w:rPr>
        <w:t>в том числе самостоятельная работа____2</w:t>
      </w:r>
      <w:r>
        <w:rPr>
          <w:rFonts w:ascii="Times New Roman" w:hAnsi="Times New Roman"/>
          <w:sz w:val="24"/>
          <w:szCs w:val="24"/>
        </w:rPr>
        <w:t>8</w:t>
      </w:r>
      <w:r w:rsidRPr="00126229">
        <w:rPr>
          <w:rFonts w:ascii="Times New Roman" w:hAnsi="Times New Roman"/>
          <w:sz w:val="24"/>
          <w:szCs w:val="24"/>
        </w:rPr>
        <w:t xml:space="preserve"> час</w:t>
      </w:r>
      <w:r>
        <w:rPr>
          <w:rFonts w:ascii="Times New Roman" w:hAnsi="Times New Roman"/>
          <w:sz w:val="24"/>
          <w:szCs w:val="24"/>
        </w:rPr>
        <w:t>ов</w:t>
      </w:r>
      <w:r w:rsidRPr="00126229">
        <w:rPr>
          <w:rFonts w:ascii="Times New Roman" w:hAnsi="Times New Roman"/>
          <w:sz w:val="24"/>
          <w:szCs w:val="24"/>
        </w:rPr>
        <w:t xml:space="preserve">______ </w:t>
      </w:r>
    </w:p>
    <w:p w14:paraId="3426F033" w14:textId="77777777" w:rsidR="00BE10B1" w:rsidRPr="00126229" w:rsidRDefault="00BE10B1" w:rsidP="00BE10B1">
      <w:pPr>
        <w:spacing w:after="0"/>
        <w:rPr>
          <w:rFonts w:ascii="Times New Roman" w:hAnsi="Times New Roman"/>
          <w:sz w:val="24"/>
          <w:szCs w:val="24"/>
        </w:rPr>
      </w:pPr>
      <w:r w:rsidRPr="00126229">
        <w:rPr>
          <w:rFonts w:ascii="Times New Roman" w:hAnsi="Times New Roman"/>
          <w:sz w:val="24"/>
          <w:szCs w:val="24"/>
        </w:rPr>
        <w:t>практики, в том числе учебная __</w:t>
      </w:r>
      <w:r>
        <w:rPr>
          <w:rFonts w:ascii="Times New Roman" w:hAnsi="Times New Roman"/>
          <w:sz w:val="24"/>
          <w:szCs w:val="24"/>
        </w:rPr>
        <w:t>36</w:t>
      </w:r>
      <w:r w:rsidRPr="00126229">
        <w:rPr>
          <w:rFonts w:ascii="Times New Roman" w:hAnsi="Times New Roman"/>
          <w:sz w:val="24"/>
          <w:szCs w:val="24"/>
        </w:rPr>
        <w:t xml:space="preserve"> часов_______________</w:t>
      </w:r>
    </w:p>
    <w:p w14:paraId="54D9ACF1" w14:textId="77777777" w:rsidR="00BE10B1" w:rsidRPr="00126229" w:rsidRDefault="00BE10B1" w:rsidP="00BE10B1">
      <w:pPr>
        <w:spacing w:after="0"/>
        <w:rPr>
          <w:rFonts w:ascii="Times New Roman" w:hAnsi="Times New Roman"/>
          <w:sz w:val="24"/>
          <w:szCs w:val="24"/>
        </w:rPr>
      </w:pPr>
      <w:r w:rsidRPr="00126229">
        <w:rPr>
          <w:rFonts w:ascii="Times New Roman" w:hAnsi="Times New Roman"/>
          <w:sz w:val="24"/>
          <w:szCs w:val="24"/>
        </w:rPr>
        <w:t xml:space="preserve">   производственная _</w:t>
      </w:r>
      <w:r>
        <w:rPr>
          <w:rFonts w:ascii="Times New Roman" w:hAnsi="Times New Roman"/>
          <w:sz w:val="24"/>
          <w:szCs w:val="24"/>
        </w:rPr>
        <w:t>72</w:t>
      </w:r>
      <w:r w:rsidRPr="00126229">
        <w:rPr>
          <w:rFonts w:ascii="Times New Roman" w:hAnsi="Times New Roman"/>
          <w:sz w:val="24"/>
          <w:szCs w:val="24"/>
        </w:rPr>
        <w:t xml:space="preserve"> час</w:t>
      </w:r>
      <w:r>
        <w:rPr>
          <w:rFonts w:ascii="Times New Roman" w:hAnsi="Times New Roman"/>
          <w:sz w:val="24"/>
          <w:szCs w:val="24"/>
        </w:rPr>
        <w:t>а</w:t>
      </w:r>
      <w:r w:rsidRPr="00126229">
        <w:rPr>
          <w:rFonts w:ascii="Times New Roman" w:hAnsi="Times New Roman"/>
          <w:sz w:val="24"/>
          <w:szCs w:val="24"/>
        </w:rPr>
        <w:t>__________</w:t>
      </w:r>
    </w:p>
    <w:p w14:paraId="3DCC8047" w14:textId="77777777" w:rsidR="00BE10B1" w:rsidRPr="00126229" w:rsidRDefault="00BE10B1" w:rsidP="00BE10B1">
      <w:pPr>
        <w:spacing w:after="0"/>
        <w:rPr>
          <w:rFonts w:ascii="Times New Roman" w:hAnsi="Times New Roman"/>
          <w:sz w:val="24"/>
          <w:szCs w:val="24"/>
        </w:rPr>
      </w:pPr>
    </w:p>
    <w:p w14:paraId="6961FEC1" w14:textId="77777777" w:rsidR="00BE10B1" w:rsidRPr="00126229" w:rsidRDefault="00BE10B1" w:rsidP="00BE10B1">
      <w:pPr>
        <w:spacing w:after="0"/>
        <w:rPr>
          <w:rFonts w:ascii="Times New Roman" w:hAnsi="Times New Roman"/>
          <w:sz w:val="24"/>
          <w:szCs w:val="24"/>
        </w:rPr>
      </w:pPr>
      <w:r w:rsidRPr="00126229">
        <w:rPr>
          <w:rFonts w:ascii="Times New Roman" w:hAnsi="Times New Roman"/>
          <w:sz w:val="24"/>
          <w:szCs w:val="24"/>
        </w:rPr>
        <w:t>Промежуточная аттестация в форме квалификационного экзамена ___</w:t>
      </w:r>
      <w:r>
        <w:rPr>
          <w:rFonts w:ascii="Times New Roman" w:hAnsi="Times New Roman"/>
          <w:sz w:val="24"/>
          <w:szCs w:val="24"/>
        </w:rPr>
        <w:t>12</w:t>
      </w:r>
      <w:r w:rsidRPr="00126229">
        <w:rPr>
          <w:rFonts w:ascii="Times New Roman" w:hAnsi="Times New Roman"/>
          <w:sz w:val="24"/>
          <w:szCs w:val="24"/>
        </w:rPr>
        <w:t xml:space="preserve"> часов_. </w:t>
      </w:r>
    </w:p>
    <w:p w14:paraId="6F771F95" w14:textId="77777777" w:rsidR="00BE10B1" w:rsidRPr="009C43A0" w:rsidRDefault="00BE10B1" w:rsidP="00BE10B1">
      <w:pPr>
        <w:rPr>
          <w:rFonts w:ascii="Times New Roman" w:hAnsi="Times New Roman"/>
          <w:i/>
          <w:sz w:val="24"/>
          <w:szCs w:val="24"/>
        </w:rPr>
        <w:sectPr w:rsidR="00BE10B1" w:rsidRPr="009C43A0" w:rsidSect="00DC23D6">
          <w:pgSz w:w="11907" w:h="16840"/>
          <w:pgMar w:top="1134" w:right="851" w:bottom="992" w:left="1418" w:header="709" w:footer="709" w:gutter="0"/>
          <w:cols w:space="720"/>
        </w:sectPr>
      </w:pPr>
    </w:p>
    <w:p w14:paraId="48037F6E" w14:textId="77777777" w:rsidR="00BE10B1" w:rsidRDefault="00BE10B1" w:rsidP="00BE10B1">
      <w:pPr>
        <w:rPr>
          <w:rFonts w:ascii="Times New Roman" w:hAnsi="Times New Roman"/>
          <w:b/>
          <w:sz w:val="24"/>
          <w:szCs w:val="24"/>
        </w:rPr>
      </w:pPr>
      <w:r w:rsidRPr="00A059E5">
        <w:rPr>
          <w:rFonts w:ascii="Times New Roman" w:hAnsi="Times New Roman"/>
          <w:b/>
          <w:sz w:val="24"/>
          <w:szCs w:val="24"/>
        </w:rPr>
        <w:lastRenderedPageBreak/>
        <w:t>2.</w:t>
      </w:r>
      <w:r w:rsidRPr="00A059E5">
        <w:rPr>
          <w:rFonts w:ascii="Times New Roman" w:hAnsi="Times New Roman"/>
          <w:b/>
          <w:sz w:val="24"/>
          <w:szCs w:val="24"/>
        </w:rPr>
        <w:tab/>
        <w:t>СТРУКТУРА И СОДЕРЖАНИЕ ПРОФЕССИОНАЛЬНОГО МОДУЛЯ</w:t>
      </w:r>
      <w:r w:rsidRPr="009C43A0">
        <w:rPr>
          <w:rFonts w:ascii="Times New Roman" w:hAnsi="Times New Roman"/>
          <w:b/>
          <w:sz w:val="24"/>
          <w:szCs w:val="24"/>
        </w:rPr>
        <w:t xml:space="preserve"> </w:t>
      </w:r>
    </w:p>
    <w:p w14:paraId="493C72CE" w14:textId="77777777" w:rsidR="00BE10B1" w:rsidRPr="009C43A0" w:rsidRDefault="00BE10B1" w:rsidP="00BE10B1">
      <w:pPr>
        <w:rPr>
          <w:rFonts w:ascii="Times New Roman" w:hAnsi="Times New Roman"/>
          <w:b/>
          <w:sz w:val="24"/>
          <w:szCs w:val="24"/>
        </w:rPr>
      </w:pPr>
      <w:r w:rsidRPr="009C43A0">
        <w:rPr>
          <w:rFonts w:ascii="Times New Roman" w:hAnsi="Times New Roman"/>
          <w:b/>
          <w:sz w:val="24"/>
          <w:szCs w:val="24"/>
        </w:rPr>
        <w:t>2.1. Структура профессионального модуля</w:t>
      </w:r>
    </w:p>
    <w:tbl>
      <w:tblPr>
        <w:tblW w:w="14780" w:type="dxa"/>
        <w:tblLook w:val="04A0" w:firstRow="1" w:lastRow="0" w:firstColumn="1" w:lastColumn="0" w:noHBand="0" w:noVBand="1"/>
      </w:tblPr>
      <w:tblGrid>
        <w:gridCol w:w="1991"/>
        <w:gridCol w:w="2493"/>
        <w:gridCol w:w="1023"/>
        <w:gridCol w:w="949"/>
        <w:gridCol w:w="949"/>
        <w:gridCol w:w="2427"/>
        <w:gridCol w:w="997"/>
        <w:gridCol w:w="2289"/>
        <w:gridCol w:w="1812"/>
      </w:tblGrid>
      <w:tr w:rsidR="00BE10B1" w:rsidRPr="001945C8" w14:paraId="652A1B8A" w14:textId="77777777" w:rsidTr="00A16245">
        <w:trPr>
          <w:trHeight w:val="288"/>
        </w:trPr>
        <w:tc>
          <w:tcPr>
            <w:tcW w:w="1833" w:type="dxa"/>
            <w:vMerge w:val="restart"/>
            <w:tcBorders>
              <w:top w:val="single" w:sz="4" w:space="0" w:color="auto"/>
              <w:left w:val="single" w:sz="4" w:space="0" w:color="auto"/>
              <w:bottom w:val="single" w:sz="4" w:space="0" w:color="000000"/>
              <w:right w:val="single" w:sz="4" w:space="0" w:color="auto"/>
            </w:tcBorders>
            <w:vAlign w:val="center"/>
            <w:hideMark/>
          </w:tcPr>
          <w:p w14:paraId="2F0D2C7E" w14:textId="77777777" w:rsidR="00BE10B1" w:rsidRPr="001945C8" w:rsidRDefault="00BE10B1" w:rsidP="00A16245">
            <w:pPr>
              <w:spacing w:after="0" w:line="240" w:lineRule="auto"/>
              <w:jc w:val="center"/>
              <w:rPr>
                <w:rFonts w:ascii="Times New Roman" w:hAnsi="Times New Roman"/>
                <w:color w:val="000000"/>
              </w:rPr>
            </w:pPr>
            <w:r w:rsidRPr="001945C8">
              <w:rPr>
                <w:rFonts w:ascii="Times New Roman" w:hAnsi="Times New Roman"/>
                <w:color w:val="000000"/>
              </w:rPr>
              <w:t>Коды професси</w:t>
            </w:r>
            <w:r w:rsidRPr="001945C8">
              <w:rPr>
                <w:rFonts w:ascii="Times New Roman" w:hAnsi="Times New Roman"/>
                <w:color w:val="000000"/>
              </w:rPr>
              <w:t>о</w:t>
            </w:r>
            <w:r w:rsidRPr="001945C8">
              <w:rPr>
                <w:rFonts w:ascii="Times New Roman" w:hAnsi="Times New Roman"/>
                <w:color w:val="000000"/>
              </w:rPr>
              <w:t>нальных общих компетенций</w:t>
            </w:r>
          </w:p>
        </w:tc>
        <w:tc>
          <w:tcPr>
            <w:tcW w:w="2527" w:type="dxa"/>
            <w:vMerge w:val="restart"/>
            <w:tcBorders>
              <w:top w:val="single" w:sz="4" w:space="0" w:color="auto"/>
              <w:left w:val="single" w:sz="4" w:space="0" w:color="auto"/>
              <w:bottom w:val="single" w:sz="4" w:space="0" w:color="000000"/>
              <w:right w:val="single" w:sz="4" w:space="0" w:color="auto"/>
            </w:tcBorders>
            <w:vAlign w:val="center"/>
            <w:hideMark/>
          </w:tcPr>
          <w:p w14:paraId="2770A794" w14:textId="77777777" w:rsidR="00BE10B1" w:rsidRPr="001945C8" w:rsidRDefault="00BE10B1" w:rsidP="00A16245">
            <w:pPr>
              <w:spacing w:after="0" w:line="240" w:lineRule="auto"/>
              <w:jc w:val="center"/>
              <w:rPr>
                <w:rFonts w:ascii="Times New Roman" w:hAnsi="Times New Roman"/>
                <w:color w:val="000000"/>
              </w:rPr>
            </w:pPr>
            <w:r w:rsidRPr="001945C8">
              <w:rPr>
                <w:rFonts w:ascii="Times New Roman" w:hAnsi="Times New Roman"/>
                <w:color w:val="000000"/>
              </w:rPr>
              <w:t>Наименования разделов профессионального м</w:t>
            </w:r>
            <w:r w:rsidRPr="001945C8">
              <w:rPr>
                <w:rFonts w:ascii="Times New Roman" w:hAnsi="Times New Roman"/>
                <w:color w:val="000000"/>
              </w:rPr>
              <w:t>о</w:t>
            </w:r>
            <w:r w:rsidRPr="001945C8">
              <w:rPr>
                <w:rFonts w:ascii="Times New Roman" w:hAnsi="Times New Roman"/>
                <w:color w:val="000000"/>
              </w:rPr>
              <w:t>дуля</w:t>
            </w:r>
          </w:p>
        </w:tc>
        <w:tc>
          <w:tcPr>
            <w:tcW w:w="10420" w:type="dxa"/>
            <w:gridSpan w:val="7"/>
            <w:tcBorders>
              <w:top w:val="single" w:sz="4" w:space="0" w:color="auto"/>
              <w:left w:val="nil"/>
              <w:bottom w:val="single" w:sz="4" w:space="0" w:color="auto"/>
              <w:right w:val="single" w:sz="4" w:space="0" w:color="auto"/>
            </w:tcBorders>
            <w:noWrap/>
            <w:vAlign w:val="bottom"/>
            <w:hideMark/>
          </w:tcPr>
          <w:p w14:paraId="27D9AF62" w14:textId="77777777" w:rsidR="00BE10B1" w:rsidRPr="001945C8" w:rsidRDefault="00BE10B1" w:rsidP="00A16245">
            <w:pPr>
              <w:spacing w:after="0" w:line="240" w:lineRule="auto"/>
              <w:jc w:val="center"/>
              <w:rPr>
                <w:rFonts w:ascii="Times New Roman" w:hAnsi="Times New Roman"/>
                <w:color w:val="000000"/>
                <w:sz w:val="20"/>
                <w:szCs w:val="20"/>
              </w:rPr>
            </w:pPr>
            <w:r w:rsidRPr="001945C8">
              <w:rPr>
                <w:rFonts w:ascii="Times New Roman" w:hAnsi="Times New Roman"/>
                <w:color w:val="000000"/>
                <w:sz w:val="20"/>
                <w:szCs w:val="20"/>
              </w:rPr>
              <w:t>Объем профессионального модуля, ак. час.</w:t>
            </w:r>
          </w:p>
        </w:tc>
      </w:tr>
      <w:tr w:rsidR="00BE10B1" w:rsidRPr="001945C8" w14:paraId="71EF4698" w14:textId="77777777" w:rsidTr="00A16245">
        <w:trPr>
          <w:trHeight w:val="288"/>
        </w:trPr>
        <w:tc>
          <w:tcPr>
            <w:tcW w:w="1833" w:type="dxa"/>
            <w:vMerge/>
            <w:tcBorders>
              <w:top w:val="single" w:sz="4" w:space="0" w:color="auto"/>
              <w:left w:val="single" w:sz="4" w:space="0" w:color="auto"/>
              <w:bottom w:val="single" w:sz="4" w:space="0" w:color="000000"/>
              <w:right w:val="single" w:sz="4" w:space="0" w:color="auto"/>
            </w:tcBorders>
            <w:vAlign w:val="center"/>
            <w:hideMark/>
          </w:tcPr>
          <w:p w14:paraId="1B6F6E47" w14:textId="77777777" w:rsidR="00BE10B1" w:rsidRPr="001945C8" w:rsidRDefault="00BE10B1" w:rsidP="00A16245">
            <w:pPr>
              <w:spacing w:after="0" w:line="240" w:lineRule="auto"/>
              <w:rPr>
                <w:rFonts w:ascii="Times New Roman" w:hAnsi="Times New Roman"/>
                <w:color w:val="000000"/>
              </w:rPr>
            </w:pPr>
          </w:p>
        </w:tc>
        <w:tc>
          <w:tcPr>
            <w:tcW w:w="2527" w:type="dxa"/>
            <w:vMerge/>
            <w:tcBorders>
              <w:top w:val="single" w:sz="4" w:space="0" w:color="auto"/>
              <w:left w:val="single" w:sz="4" w:space="0" w:color="auto"/>
              <w:bottom w:val="single" w:sz="4" w:space="0" w:color="000000"/>
              <w:right w:val="single" w:sz="4" w:space="0" w:color="auto"/>
            </w:tcBorders>
            <w:vAlign w:val="center"/>
            <w:hideMark/>
          </w:tcPr>
          <w:p w14:paraId="1CE657E9" w14:textId="77777777" w:rsidR="00BE10B1" w:rsidRPr="001945C8" w:rsidRDefault="00BE10B1" w:rsidP="00A16245">
            <w:pPr>
              <w:spacing w:after="0" w:line="240" w:lineRule="auto"/>
              <w:rPr>
                <w:rFonts w:ascii="Times New Roman" w:hAnsi="Times New Roman"/>
                <w:color w:val="000000"/>
              </w:rPr>
            </w:pPr>
          </w:p>
        </w:tc>
        <w:tc>
          <w:tcPr>
            <w:tcW w:w="960" w:type="dxa"/>
            <w:vMerge w:val="restart"/>
            <w:tcBorders>
              <w:top w:val="nil"/>
              <w:left w:val="single" w:sz="4" w:space="0" w:color="auto"/>
              <w:bottom w:val="single" w:sz="4" w:space="0" w:color="auto"/>
              <w:right w:val="single" w:sz="4" w:space="0" w:color="auto"/>
            </w:tcBorders>
            <w:vAlign w:val="center"/>
            <w:hideMark/>
          </w:tcPr>
          <w:p w14:paraId="4BC74F60" w14:textId="77777777" w:rsidR="00BE10B1" w:rsidRPr="001945C8" w:rsidRDefault="00BE10B1" w:rsidP="00A16245">
            <w:pPr>
              <w:spacing w:after="0" w:line="240" w:lineRule="auto"/>
              <w:jc w:val="center"/>
              <w:rPr>
                <w:rFonts w:ascii="Times New Roman" w:hAnsi="Times New Roman"/>
                <w:color w:val="000000"/>
                <w:sz w:val="16"/>
                <w:szCs w:val="16"/>
              </w:rPr>
            </w:pPr>
            <w:r w:rsidRPr="001945C8">
              <w:rPr>
                <w:rFonts w:ascii="Times New Roman" w:hAnsi="Times New Roman"/>
                <w:color w:val="000000"/>
                <w:sz w:val="16"/>
                <w:szCs w:val="16"/>
              </w:rPr>
              <w:t>Сумма</w:t>
            </w:r>
            <w:r w:rsidRPr="001945C8">
              <w:rPr>
                <w:rFonts w:ascii="Times New Roman" w:hAnsi="Times New Roman"/>
                <w:color w:val="000000"/>
                <w:sz w:val="16"/>
                <w:szCs w:val="16"/>
              </w:rPr>
              <w:t>р</w:t>
            </w:r>
            <w:r w:rsidRPr="001945C8">
              <w:rPr>
                <w:rFonts w:ascii="Times New Roman" w:hAnsi="Times New Roman"/>
                <w:color w:val="000000"/>
                <w:sz w:val="16"/>
                <w:szCs w:val="16"/>
              </w:rPr>
              <w:t>ный объем нагрузки</w:t>
            </w:r>
          </w:p>
        </w:tc>
        <w:tc>
          <w:tcPr>
            <w:tcW w:w="960" w:type="dxa"/>
            <w:vMerge w:val="restart"/>
            <w:tcBorders>
              <w:top w:val="nil"/>
              <w:left w:val="single" w:sz="4" w:space="0" w:color="auto"/>
              <w:bottom w:val="single" w:sz="4" w:space="0" w:color="auto"/>
              <w:right w:val="single" w:sz="4" w:space="0" w:color="auto"/>
            </w:tcBorders>
            <w:textDirection w:val="btLr"/>
            <w:vAlign w:val="center"/>
            <w:hideMark/>
          </w:tcPr>
          <w:p w14:paraId="383CE586" w14:textId="77777777" w:rsidR="00BE10B1" w:rsidRPr="001945C8" w:rsidRDefault="00BE10B1" w:rsidP="00A16245">
            <w:pPr>
              <w:spacing w:after="0" w:line="240" w:lineRule="auto"/>
              <w:jc w:val="center"/>
              <w:rPr>
                <w:rFonts w:ascii="Times New Roman" w:hAnsi="Times New Roman"/>
                <w:color w:val="000000"/>
              </w:rPr>
            </w:pPr>
            <w:r w:rsidRPr="001945C8">
              <w:rPr>
                <w:rFonts w:ascii="Times New Roman" w:hAnsi="Times New Roman"/>
                <w:color w:val="000000"/>
              </w:rPr>
              <w:t>В т.ч. в форме практ. подг</w:t>
            </w:r>
            <w:r w:rsidRPr="001945C8">
              <w:rPr>
                <w:rFonts w:ascii="Times New Roman" w:hAnsi="Times New Roman"/>
                <w:color w:val="000000"/>
              </w:rPr>
              <w:t>о</w:t>
            </w:r>
            <w:r w:rsidRPr="001945C8">
              <w:rPr>
                <w:rFonts w:ascii="Times New Roman" w:hAnsi="Times New Roman"/>
                <w:color w:val="000000"/>
              </w:rPr>
              <w:t>товки</w:t>
            </w:r>
          </w:p>
        </w:tc>
        <w:tc>
          <w:tcPr>
            <w:tcW w:w="6700" w:type="dxa"/>
            <w:gridSpan w:val="4"/>
            <w:tcBorders>
              <w:top w:val="single" w:sz="4" w:space="0" w:color="auto"/>
              <w:left w:val="nil"/>
              <w:bottom w:val="single" w:sz="4" w:space="0" w:color="auto"/>
              <w:right w:val="single" w:sz="4" w:space="0" w:color="auto"/>
            </w:tcBorders>
            <w:vAlign w:val="bottom"/>
            <w:hideMark/>
          </w:tcPr>
          <w:p w14:paraId="133E22BE" w14:textId="77777777" w:rsidR="00BE10B1" w:rsidRPr="001945C8" w:rsidRDefault="00BE10B1" w:rsidP="00A16245">
            <w:pPr>
              <w:spacing w:after="0" w:line="240" w:lineRule="auto"/>
              <w:jc w:val="center"/>
              <w:rPr>
                <w:rFonts w:ascii="Times New Roman" w:hAnsi="Times New Roman"/>
                <w:color w:val="000000"/>
              </w:rPr>
            </w:pPr>
            <w:r w:rsidRPr="001945C8">
              <w:rPr>
                <w:rFonts w:ascii="Times New Roman" w:hAnsi="Times New Roman"/>
                <w:color w:val="000000"/>
              </w:rPr>
              <w:t>Работа обучающихся во взаимодействии с преподавателем</w:t>
            </w:r>
          </w:p>
        </w:tc>
        <w:tc>
          <w:tcPr>
            <w:tcW w:w="1800" w:type="dxa"/>
            <w:vMerge w:val="restart"/>
            <w:tcBorders>
              <w:top w:val="nil"/>
              <w:left w:val="single" w:sz="4" w:space="0" w:color="auto"/>
              <w:bottom w:val="single" w:sz="4" w:space="0" w:color="auto"/>
              <w:right w:val="single" w:sz="4" w:space="0" w:color="auto"/>
            </w:tcBorders>
            <w:vAlign w:val="center"/>
            <w:hideMark/>
          </w:tcPr>
          <w:p w14:paraId="51C79D6D" w14:textId="77777777" w:rsidR="00BE10B1" w:rsidRPr="001945C8" w:rsidRDefault="00BE10B1" w:rsidP="00A16245">
            <w:pPr>
              <w:spacing w:after="0" w:line="240" w:lineRule="auto"/>
              <w:jc w:val="center"/>
              <w:rPr>
                <w:rFonts w:ascii="Times New Roman" w:hAnsi="Times New Roman"/>
                <w:color w:val="000000"/>
              </w:rPr>
            </w:pPr>
            <w:r w:rsidRPr="001945C8">
              <w:rPr>
                <w:rFonts w:ascii="Times New Roman" w:hAnsi="Times New Roman"/>
                <w:color w:val="000000"/>
              </w:rPr>
              <w:t>Самостоятел</w:t>
            </w:r>
            <w:r w:rsidRPr="001945C8">
              <w:rPr>
                <w:rFonts w:ascii="Times New Roman" w:hAnsi="Times New Roman"/>
                <w:color w:val="000000"/>
              </w:rPr>
              <w:t>ь</w:t>
            </w:r>
            <w:r w:rsidRPr="001945C8">
              <w:rPr>
                <w:rFonts w:ascii="Times New Roman" w:hAnsi="Times New Roman"/>
                <w:color w:val="000000"/>
              </w:rPr>
              <w:t>ная работа</w:t>
            </w:r>
          </w:p>
        </w:tc>
      </w:tr>
      <w:tr w:rsidR="00BE10B1" w:rsidRPr="001945C8" w14:paraId="13B62ACF" w14:textId="77777777" w:rsidTr="00A16245">
        <w:trPr>
          <w:trHeight w:val="288"/>
        </w:trPr>
        <w:tc>
          <w:tcPr>
            <w:tcW w:w="1833" w:type="dxa"/>
            <w:vMerge/>
            <w:tcBorders>
              <w:top w:val="single" w:sz="4" w:space="0" w:color="auto"/>
              <w:left w:val="single" w:sz="4" w:space="0" w:color="auto"/>
              <w:bottom w:val="single" w:sz="4" w:space="0" w:color="000000"/>
              <w:right w:val="single" w:sz="4" w:space="0" w:color="auto"/>
            </w:tcBorders>
            <w:vAlign w:val="center"/>
            <w:hideMark/>
          </w:tcPr>
          <w:p w14:paraId="037439EC" w14:textId="77777777" w:rsidR="00BE10B1" w:rsidRPr="001945C8" w:rsidRDefault="00BE10B1" w:rsidP="00A16245">
            <w:pPr>
              <w:spacing w:after="0" w:line="240" w:lineRule="auto"/>
              <w:rPr>
                <w:rFonts w:ascii="Times New Roman" w:hAnsi="Times New Roman"/>
                <w:color w:val="000000"/>
              </w:rPr>
            </w:pPr>
          </w:p>
        </w:tc>
        <w:tc>
          <w:tcPr>
            <w:tcW w:w="2527" w:type="dxa"/>
            <w:vMerge/>
            <w:tcBorders>
              <w:top w:val="single" w:sz="4" w:space="0" w:color="auto"/>
              <w:left w:val="single" w:sz="4" w:space="0" w:color="auto"/>
              <w:bottom w:val="single" w:sz="4" w:space="0" w:color="000000"/>
              <w:right w:val="single" w:sz="4" w:space="0" w:color="auto"/>
            </w:tcBorders>
            <w:vAlign w:val="center"/>
            <w:hideMark/>
          </w:tcPr>
          <w:p w14:paraId="1CDEBA39" w14:textId="77777777" w:rsidR="00BE10B1" w:rsidRPr="001945C8" w:rsidRDefault="00BE10B1" w:rsidP="00A16245">
            <w:pPr>
              <w:spacing w:after="0" w:line="240" w:lineRule="auto"/>
              <w:rPr>
                <w:rFonts w:ascii="Times New Roman" w:hAnsi="Times New Roman"/>
                <w:color w:val="000000"/>
              </w:rPr>
            </w:pPr>
          </w:p>
        </w:tc>
        <w:tc>
          <w:tcPr>
            <w:tcW w:w="960" w:type="dxa"/>
            <w:vMerge/>
            <w:tcBorders>
              <w:top w:val="nil"/>
              <w:left w:val="single" w:sz="4" w:space="0" w:color="auto"/>
              <w:bottom w:val="single" w:sz="4" w:space="0" w:color="auto"/>
              <w:right w:val="single" w:sz="4" w:space="0" w:color="auto"/>
            </w:tcBorders>
            <w:vAlign w:val="center"/>
            <w:hideMark/>
          </w:tcPr>
          <w:p w14:paraId="279AEBFC" w14:textId="77777777" w:rsidR="00BE10B1" w:rsidRPr="001945C8" w:rsidRDefault="00BE10B1" w:rsidP="00A16245">
            <w:pPr>
              <w:spacing w:after="0" w:line="240" w:lineRule="auto"/>
              <w:rPr>
                <w:rFonts w:ascii="Times New Roman" w:hAnsi="Times New Roman"/>
                <w:color w:val="000000"/>
                <w:sz w:val="16"/>
                <w:szCs w:val="16"/>
              </w:rPr>
            </w:pPr>
          </w:p>
        </w:tc>
        <w:tc>
          <w:tcPr>
            <w:tcW w:w="960" w:type="dxa"/>
            <w:vMerge/>
            <w:tcBorders>
              <w:top w:val="nil"/>
              <w:left w:val="single" w:sz="4" w:space="0" w:color="auto"/>
              <w:bottom w:val="single" w:sz="4" w:space="0" w:color="auto"/>
              <w:right w:val="single" w:sz="4" w:space="0" w:color="auto"/>
            </w:tcBorders>
            <w:vAlign w:val="center"/>
            <w:hideMark/>
          </w:tcPr>
          <w:p w14:paraId="7D5BDCC3" w14:textId="77777777" w:rsidR="00BE10B1" w:rsidRPr="001945C8" w:rsidRDefault="00BE10B1" w:rsidP="00A16245">
            <w:pPr>
              <w:spacing w:after="0" w:line="240" w:lineRule="auto"/>
              <w:rPr>
                <w:rFonts w:ascii="Times New Roman" w:hAnsi="Times New Roman"/>
                <w:color w:val="000000"/>
              </w:rPr>
            </w:pPr>
          </w:p>
        </w:tc>
        <w:tc>
          <w:tcPr>
            <w:tcW w:w="3420" w:type="dxa"/>
            <w:gridSpan w:val="2"/>
            <w:tcBorders>
              <w:top w:val="single" w:sz="4" w:space="0" w:color="auto"/>
              <w:left w:val="nil"/>
              <w:bottom w:val="single" w:sz="4" w:space="0" w:color="auto"/>
              <w:right w:val="single" w:sz="4" w:space="0" w:color="auto"/>
            </w:tcBorders>
            <w:noWrap/>
            <w:vAlign w:val="bottom"/>
            <w:hideMark/>
          </w:tcPr>
          <w:p w14:paraId="48312A36" w14:textId="77777777" w:rsidR="00BE10B1" w:rsidRPr="001945C8" w:rsidRDefault="00BE10B1" w:rsidP="00A16245">
            <w:pPr>
              <w:spacing w:after="0" w:line="240" w:lineRule="auto"/>
              <w:jc w:val="center"/>
              <w:rPr>
                <w:rFonts w:ascii="Times New Roman" w:hAnsi="Times New Roman"/>
                <w:color w:val="000000"/>
              </w:rPr>
            </w:pPr>
            <w:r w:rsidRPr="001945C8">
              <w:rPr>
                <w:rFonts w:ascii="Times New Roman" w:hAnsi="Times New Roman"/>
                <w:color w:val="000000"/>
              </w:rPr>
              <w:t>Обучение по МДК</w:t>
            </w:r>
          </w:p>
        </w:tc>
        <w:tc>
          <w:tcPr>
            <w:tcW w:w="3280" w:type="dxa"/>
            <w:gridSpan w:val="2"/>
            <w:vMerge w:val="restart"/>
            <w:tcBorders>
              <w:top w:val="single" w:sz="4" w:space="0" w:color="auto"/>
              <w:left w:val="single" w:sz="4" w:space="0" w:color="auto"/>
              <w:bottom w:val="single" w:sz="4" w:space="0" w:color="auto"/>
              <w:right w:val="single" w:sz="4" w:space="0" w:color="auto"/>
            </w:tcBorders>
            <w:noWrap/>
            <w:vAlign w:val="center"/>
            <w:hideMark/>
          </w:tcPr>
          <w:p w14:paraId="212D3FBF" w14:textId="77777777" w:rsidR="00BE10B1" w:rsidRPr="001945C8" w:rsidRDefault="00BE10B1" w:rsidP="00A16245">
            <w:pPr>
              <w:spacing w:after="0" w:line="240" w:lineRule="auto"/>
              <w:jc w:val="center"/>
              <w:rPr>
                <w:rFonts w:ascii="Times New Roman" w:hAnsi="Times New Roman"/>
                <w:color w:val="000000"/>
              </w:rPr>
            </w:pPr>
            <w:r w:rsidRPr="001945C8">
              <w:rPr>
                <w:rFonts w:ascii="Times New Roman" w:hAnsi="Times New Roman"/>
                <w:color w:val="000000"/>
              </w:rPr>
              <w:t>Практики</w:t>
            </w:r>
          </w:p>
        </w:tc>
        <w:tc>
          <w:tcPr>
            <w:tcW w:w="1800" w:type="dxa"/>
            <w:vMerge/>
            <w:tcBorders>
              <w:top w:val="nil"/>
              <w:left w:val="single" w:sz="4" w:space="0" w:color="auto"/>
              <w:bottom w:val="single" w:sz="4" w:space="0" w:color="auto"/>
              <w:right w:val="single" w:sz="4" w:space="0" w:color="auto"/>
            </w:tcBorders>
            <w:vAlign w:val="center"/>
            <w:hideMark/>
          </w:tcPr>
          <w:p w14:paraId="5FF34BF7" w14:textId="77777777" w:rsidR="00BE10B1" w:rsidRPr="001945C8" w:rsidRDefault="00BE10B1" w:rsidP="00A16245">
            <w:pPr>
              <w:spacing w:after="0" w:line="240" w:lineRule="auto"/>
              <w:rPr>
                <w:rFonts w:ascii="Times New Roman" w:hAnsi="Times New Roman"/>
                <w:color w:val="000000"/>
              </w:rPr>
            </w:pPr>
          </w:p>
        </w:tc>
      </w:tr>
      <w:tr w:rsidR="00BE10B1" w:rsidRPr="001945C8" w14:paraId="35E8BA4B" w14:textId="77777777" w:rsidTr="00A16245">
        <w:trPr>
          <w:trHeight w:val="288"/>
        </w:trPr>
        <w:tc>
          <w:tcPr>
            <w:tcW w:w="1833" w:type="dxa"/>
            <w:vMerge/>
            <w:tcBorders>
              <w:top w:val="single" w:sz="4" w:space="0" w:color="auto"/>
              <w:left w:val="single" w:sz="4" w:space="0" w:color="auto"/>
              <w:bottom w:val="single" w:sz="4" w:space="0" w:color="000000"/>
              <w:right w:val="single" w:sz="4" w:space="0" w:color="auto"/>
            </w:tcBorders>
            <w:vAlign w:val="center"/>
            <w:hideMark/>
          </w:tcPr>
          <w:p w14:paraId="4E950623" w14:textId="77777777" w:rsidR="00BE10B1" w:rsidRPr="001945C8" w:rsidRDefault="00BE10B1" w:rsidP="00A16245">
            <w:pPr>
              <w:spacing w:after="0" w:line="240" w:lineRule="auto"/>
              <w:rPr>
                <w:rFonts w:ascii="Times New Roman" w:hAnsi="Times New Roman"/>
                <w:color w:val="000000"/>
              </w:rPr>
            </w:pPr>
          </w:p>
        </w:tc>
        <w:tc>
          <w:tcPr>
            <w:tcW w:w="2527" w:type="dxa"/>
            <w:vMerge/>
            <w:tcBorders>
              <w:top w:val="single" w:sz="4" w:space="0" w:color="auto"/>
              <w:left w:val="single" w:sz="4" w:space="0" w:color="auto"/>
              <w:bottom w:val="single" w:sz="4" w:space="0" w:color="000000"/>
              <w:right w:val="single" w:sz="4" w:space="0" w:color="auto"/>
            </w:tcBorders>
            <w:vAlign w:val="center"/>
            <w:hideMark/>
          </w:tcPr>
          <w:p w14:paraId="46195CBC" w14:textId="77777777" w:rsidR="00BE10B1" w:rsidRPr="001945C8" w:rsidRDefault="00BE10B1" w:rsidP="00A16245">
            <w:pPr>
              <w:spacing w:after="0" w:line="240" w:lineRule="auto"/>
              <w:rPr>
                <w:rFonts w:ascii="Times New Roman" w:hAnsi="Times New Roman"/>
                <w:color w:val="000000"/>
              </w:rPr>
            </w:pPr>
          </w:p>
        </w:tc>
        <w:tc>
          <w:tcPr>
            <w:tcW w:w="960" w:type="dxa"/>
            <w:vMerge/>
            <w:tcBorders>
              <w:top w:val="nil"/>
              <w:left w:val="single" w:sz="4" w:space="0" w:color="auto"/>
              <w:bottom w:val="single" w:sz="4" w:space="0" w:color="auto"/>
              <w:right w:val="single" w:sz="4" w:space="0" w:color="auto"/>
            </w:tcBorders>
            <w:vAlign w:val="center"/>
            <w:hideMark/>
          </w:tcPr>
          <w:p w14:paraId="560760FA" w14:textId="77777777" w:rsidR="00BE10B1" w:rsidRPr="001945C8" w:rsidRDefault="00BE10B1" w:rsidP="00A16245">
            <w:pPr>
              <w:spacing w:after="0" w:line="240" w:lineRule="auto"/>
              <w:rPr>
                <w:rFonts w:ascii="Times New Roman" w:hAnsi="Times New Roman"/>
                <w:color w:val="000000"/>
                <w:sz w:val="16"/>
                <w:szCs w:val="16"/>
              </w:rPr>
            </w:pPr>
          </w:p>
        </w:tc>
        <w:tc>
          <w:tcPr>
            <w:tcW w:w="960" w:type="dxa"/>
            <w:vMerge/>
            <w:tcBorders>
              <w:top w:val="nil"/>
              <w:left w:val="single" w:sz="4" w:space="0" w:color="auto"/>
              <w:bottom w:val="single" w:sz="4" w:space="0" w:color="auto"/>
              <w:right w:val="single" w:sz="4" w:space="0" w:color="auto"/>
            </w:tcBorders>
            <w:vAlign w:val="center"/>
            <w:hideMark/>
          </w:tcPr>
          <w:p w14:paraId="74203800" w14:textId="77777777" w:rsidR="00BE10B1" w:rsidRPr="001945C8" w:rsidRDefault="00BE10B1" w:rsidP="00A16245">
            <w:pPr>
              <w:spacing w:after="0" w:line="240" w:lineRule="auto"/>
              <w:rPr>
                <w:rFonts w:ascii="Times New Roman" w:hAnsi="Times New Roman"/>
                <w:color w:val="000000"/>
              </w:rPr>
            </w:pPr>
          </w:p>
        </w:tc>
        <w:tc>
          <w:tcPr>
            <w:tcW w:w="960" w:type="dxa"/>
            <w:vMerge w:val="restart"/>
            <w:tcBorders>
              <w:top w:val="nil"/>
              <w:left w:val="single" w:sz="4" w:space="0" w:color="auto"/>
              <w:bottom w:val="single" w:sz="4" w:space="0" w:color="auto"/>
              <w:right w:val="single" w:sz="4" w:space="0" w:color="auto"/>
            </w:tcBorders>
            <w:vAlign w:val="center"/>
            <w:hideMark/>
          </w:tcPr>
          <w:p w14:paraId="13114865" w14:textId="77777777" w:rsidR="00BE10B1" w:rsidRPr="001945C8" w:rsidRDefault="00BE10B1" w:rsidP="00A16245">
            <w:pPr>
              <w:spacing w:after="0" w:line="240" w:lineRule="auto"/>
              <w:jc w:val="center"/>
              <w:rPr>
                <w:rFonts w:ascii="Times New Roman" w:hAnsi="Times New Roman"/>
                <w:color w:val="000000"/>
              </w:rPr>
            </w:pPr>
            <w:r w:rsidRPr="001945C8">
              <w:rPr>
                <w:rFonts w:ascii="Times New Roman" w:hAnsi="Times New Roman"/>
                <w:color w:val="000000"/>
              </w:rPr>
              <w:t>Всего</w:t>
            </w:r>
          </w:p>
        </w:tc>
        <w:tc>
          <w:tcPr>
            <w:tcW w:w="2460" w:type="dxa"/>
            <w:tcBorders>
              <w:top w:val="nil"/>
              <w:left w:val="nil"/>
              <w:bottom w:val="single" w:sz="4" w:space="0" w:color="auto"/>
              <w:right w:val="single" w:sz="4" w:space="0" w:color="auto"/>
            </w:tcBorders>
            <w:noWrap/>
            <w:vAlign w:val="bottom"/>
            <w:hideMark/>
          </w:tcPr>
          <w:p w14:paraId="19130FDA" w14:textId="77777777" w:rsidR="00BE10B1" w:rsidRPr="001945C8" w:rsidRDefault="00BE10B1" w:rsidP="00A16245">
            <w:pPr>
              <w:spacing w:after="0" w:line="240" w:lineRule="auto"/>
              <w:jc w:val="center"/>
              <w:rPr>
                <w:rFonts w:ascii="Times New Roman" w:hAnsi="Times New Roman"/>
                <w:color w:val="000000"/>
              </w:rPr>
            </w:pPr>
            <w:r w:rsidRPr="001945C8">
              <w:rPr>
                <w:rFonts w:ascii="Times New Roman" w:hAnsi="Times New Roman"/>
                <w:color w:val="000000"/>
              </w:rPr>
              <w:t>В том числе</w:t>
            </w:r>
          </w:p>
        </w:tc>
        <w:tc>
          <w:tcPr>
            <w:tcW w:w="3280" w:type="dxa"/>
            <w:gridSpan w:val="2"/>
            <w:vMerge/>
            <w:tcBorders>
              <w:top w:val="nil"/>
              <w:left w:val="nil"/>
              <w:bottom w:val="single" w:sz="4" w:space="0" w:color="auto"/>
              <w:right w:val="single" w:sz="4" w:space="0" w:color="auto"/>
            </w:tcBorders>
            <w:vAlign w:val="center"/>
            <w:hideMark/>
          </w:tcPr>
          <w:p w14:paraId="0B53EAC7" w14:textId="77777777" w:rsidR="00BE10B1" w:rsidRPr="001945C8" w:rsidRDefault="00BE10B1" w:rsidP="00A16245">
            <w:pPr>
              <w:spacing w:after="0" w:line="240" w:lineRule="auto"/>
              <w:rPr>
                <w:rFonts w:ascii="Times New Roman" w:hAnsi="Times New Roman"/>
                <w:color w:val="000000"/>
              </w:rPr>
            </w:pPr>
          </w:p>
        </w:tc>
        <w:tc>
          <w:tcPr>
            <w:tcW w:w="1800" w:type="dxa"/>
            <w:vMerge/>
            <w:tcBorders>
              <w:top w:val="nil"/>
              <w:left w:val="single" w:sz="4" w:space="0" w:color="auto"/>
              <w:bottom w:val="single" w:sz="4" w:space="0" w:color="auto"/>
              <w:right w:val="single" w:sz="4" w:space="0" w:color="auto"/>
            </w:tcBorders>
            <w:vAlign w:val="center"/>
            <w:hideMark/>
          </w:tcPr>
          <w:p w14:paraId="2D6279D5" w14:textId="77777777" w:rsidR="00BE10B1" w:rsidRPr="001945C8" w:rsidRDefault="00BE10B1" w:rsidP="00A16245">
            <w:pPr>
              <w:spacing w:after="0" w:line="240" w:lineRule="auto"/>
              <w:rPr>
                <w:rFonts w:ascii="Times New Roman" w:hAnsi="Times New Roman"/>
                <w:color w:val="000000"/>
              </w:rPr>
            </w:pPr>
          </w:p>
        </w:tc>
      </w:tr>
      <w:tr w:rsidR="00BE10B1" w:rsidRPr="001945C8" w14:paraId="1D65CCD7" w14:textId="77777777" w:rsidTr="00A16245">
        <w:trPr>
          <w:trHeight w:val="552"/>
        </w:trPr>
        <w:tc>
          <w:tcPr>
            <w:tcW w:w="1833" w:type="dxa"/>
            <w:vMerge/>
            <w:tcBorders>
              <w:top w:val="single" w:sz="4" w:space="0" w:color="auto"/>
              <w:left w:val="single" w:sz="4" w:space="0" w:color="auto"/>
              <w:bottom w:val="single" w:sz="4" w:space="0" w:color="000000"/>
              <w:right w:val="single" w:sz="4" w:space="0" w:color="auto"/>
            </w:tcBorders>
            <w:vAlign w:val="center"/>
            <w:hideMark/>
          </w:tcPr>
          <w:p w14:paraId="3C3FA7E3" w14:textId="77777777" w:rsidR="00BE10B1" w:rsidRPr="001945C8" w:rsidRDefault="00BE10B1" w:rsidP="00A16245">
            <w:pPr>
              <w:spacing w:after="0" w:line="240" w:lineRule="auto"/>
              <w:rPr>
                <w:rFonts w:ascii="Times New Roman" w:hAnsi="Times New Roman"/>
                <w:color w:val="000000"/>
              </w:rPr>
            </w:pPr>
          </w:p>
        </w:tc>
        <w:tc>
          <w:tcPr>
            <w:tcW w:w="2527" w:type="dxa"/>
            <w:vMerge/>
            <w:tcBorders>
              <w:top w:val="single" w:sz="4" w:space="0" w:color="auto"/>
              <w:left w:val="single" w:sz="4" w:space="0" w:color="auto"/>
              <w:bottom w:val="single" w:sz="4" w:space="0" w:color="000000"/>
              <w:right w:val="single" w:sz="4" w:space="0" w:color="auto"/>
            </w:tcBorders>
            <w:vAlign w:val="center"/>
            <w:hideMark/>
          </w:tcPr>
          <w:p w14:paraId="711884BB" w14:textId="77777777" w:rsidR="00BE10B1" w:rsidRPr="001945C8" w:rsidRDefault="00BE10B1" w:rsidP="00A16245">
            <w:pPr>
              <w:spacing w:after="0" w:line="240" w:lineRule="auto"/>
              <w:rPr>
                <w:rFonts w:ascii="Times New Roman" w:hAnsi="Times New Roman"/>
                <w:color w:val="000000"/>
              </w:rPr>
            </w:pPr>
          </w:p>
        </w:tc>
        <w:tc>
          <w:tcPr>
            <w:tcW w:w="960" w:type="dxa"/>
            <w:vMerge/>
            <w:tcBorders>
              <w:top w:val="nil"/>
              <w:left w:val="single" w:sz="4" w:space="0" w:color="auto"/>
              <w:bottom w:val="single" w:sz="4" w:space="0" w:color="auto"/>
              <w:right w:val="single" w:sz="4" w:space="0" w:color="auto"/>
            </w:tcBorders>
            <w:vAlign w:val="center"/>
            <w:hideMark/>
          </w:tcPr>
          <w:p w14:paraId="54A8EEE5" w14:textId="77777777" w:rsidR="00BE10B1" w:rsidRPr="001945C8" w:rsidRDefault="00BE10B1" w:rsidP="00A16245">
            <w:pPr>
              <w:spacing w:after="0" w:line="240" w:lineRule="auto"/>
              <w:rPr>
                <w:rFonts w:ascii="Times New Roman" w:hAnsi="Times New Roman"/>
                <w:color w:val="000000"/>
                <w:sz w:val="16"/>
                <w:szCs w:val="16"/>
              </w:rPr>
            </w:pPr>
          </w:p>
        </w:tc>
        <w:tc>
          <w:tcPr>
            <w:tcW w:w="960" w:type="dxa"/>
            <w:vMerge/>
            <w:tcBorders>
              <w:top w:val="nil"/>
              <w:left w:val="single" w:sz="4" w:space="0" w:color="auto"/>
              <w:bottom w:val="single" w:sz="4" w:space="0" w:color="auto"/>
              <w:right w:val="single" w:sz="4" w:space="0" w:color="auto"/>
            </w:tcBorders>
            <w:vAlign w:val="center"/>
            <w:hideMark/>
          </w:tcPr>
          <w:p w14:paraId="6FE1B5DC" w14:textId="77777777" w:rsidR="00BE10B1" w:rsidRPr="001945C8" w:rsidRDefault="00BE10B1" w:rsidP="00A16245">
            <w:pPr>
              <w:spacing w:after="0" w:line="240" w:lineRule="auto"/>
              <w:rPr>
                <w:rFonts w:ascii="Times New Roman" w:hAnsi="Times New Roman"/>
                <w:color w:val="000000"/>
              </w:rPr>
            </w:pPr>
          </w:p>
        </w:tc>
        <w:tc>
          <w:tcPr>
            <w:tcW w:w="960" w:type="dxa"/>
            <w:vMerge/>
            <w:tcBorders>
              <w:top w:val="nil"/>
              <w:left w:val="single" w:sz="4" w:space="0" w:color="auto"/>
              <w:bottom w:val="single" w:sz="4" w:space="0" w:color="auto"/>
              <w:right w:val="single" w:sz="4" w:space="0" w:color="auto"/>
            </w:tcBorders>
            <w:vAlign w:val="center"/>
            <w:hideMark/>
          </w:tcPr>
          <w:p w14:paraId="410A9DA0" w14:textId="77777777" w:rsidR="00BE10B1" w:rsidRPr="001945C8" w:rsidRDefault="00BE10B1" w:rsidP="00A16245">
            <w:pPr>
              <w:spacing w:after="0" w:line="240" w:lineRule="auto"/>
              <w:rPr>
                <w:rFonts w:ascii="Times New Roman" w:hAnsi="Times New Roman"/>
                <w:color w:val="000000"/>
              </w:rPr>
            </w:pPr>
          </w:p>
        </w:tc>
        <w:tc>
          <w:tcPr>
            <w:tcW w:w="2460" w:type="dxa"/>
            <w:tcBorders>
              <w:top w:val="nil"/>
              <w:left w:val="nil"/>
              <w:bottom w:val="single" w:sz="4" w:space="0" w:color="auto"/>
              <w:right w:val="single" w:sz="4" w:space="0" w:color="auto"/>
            </w:tcBorders>
            <w:vAlign w:val="center"/>
            <w:hideMark/>
          </w:tcPr>
          <w:p w14:paraId="4F4DE1C2" w14:textId="77777777" w:rsidR="00BE10B1" w:rsidRPr="001945C8" w:rsidRDefault="00BE10B1" w:rsidP="00A16245">
            <w:pPr>
              <w:spacing w:after="0" w:line="240" w:lineRule="auto"/>
              <w:jc w:val="center"/>
              <w:rPr>
                <w:rFonts w:ascii="Times New Roman" w:hAnsi="Times New Roman"/>
                <w:color w:val="000000"/>
              </w:rPr>
            </w:pPr>
            <w:r w:rsidRPr="001945C8">
              <w:rPr>
                <w:rFonts w:ascii="Times New Roman" w:hAnsi="Times New Roman"/>
                <w:color w:val="000000"/>
              </w:rPr>
              <w:t>Лабораторных и пра</w:t>
            </w:r>
            <w:r w:rsidRPr="001945C8">
              <w:rPr>
                <w:rFonts w:ascii="Times New Roman" w:hAnsi="Times New Roman"/>
                <w:color w:val="000000"/>
              </w:rPr>
              <w:t>к</w:t>
            </w:r>
            <w:r w:rsidRPr="001945C8">
              <w:rPr>
                <w:rFonts w:ascii="Times New Roman" w:hAnsi="Times New Roman"/>
                <w:color w:val="000000"/>
              </w:rPr>
              <w:t>тических занятий</w:t>
            </w:r>
          </w:p>
        </w:tc>
        <w:tc>
          <w:tcPr>
            <w:tcW w:w="960" w:type="dxa"/>
            <w:tcBorders>
              <w:top w:val="nil"/>
              <w:left w:val="nil"/>
              <w:bottom w:val="single" w:sz="4" w:space="0" w:color="auto"/>
              <w:right w:val="single" w:sz="4" w:space="0" w:color="auto"/>
            </w:tcBorders>
            <w:vAlign w:val="center"/>
            <w:hideMark/>
          </w:tcPr>
          <w:p w14:paraId="79DAB91F" w14:textId="77777777" w:rsidR="00BE10B1" w:rsidRPr="001945C8" w:rsidRDefault="00BE10B1" w:rsidP="00A16245">
            <w:pPr>
              <w:spacing w:after="0" w:line="240" w:lineRule="auto"/>
              <w:jc w:val="center"/>
              <w:rPr>
                <w:rFonts w:ascii="Times New Roman" w:hAnsi="Times New Roman"/>
                <w:color w:val="000000"/>
              </w:rPr>
            </w:pPr>
            <w:r w:rsidRPr="001945C8">
              <w:rPr>
                <w:rFonts w:ascii="Times New Roman" w:hAnsi="Times New Roman"/>
                <w:color w:val="000000"/>
              </w:rPr>
              <w:t>Уче</w:t>
            </w:r>
            <w:r w:rsidRPr="001945C8">
              <w:rPr>
                <w:rFonts w:ascii="Times New Roman" w:hAnsi="Times New Roman"/>
                <w:color w:val="000000"/>
              </w:rPr>
              <w:t>б</w:t>
            </w:r>
            <w:r w:rsidRPr="001945C8">
              <w:rPr>
                <w:rFonts w:ascii="Times New Roman" w:hAnsi="Times New Roman"/>
                <w:color w:val="000000"/>
              </w:rPr>
              <w:t>ная</w:t>
            </w:r>
          </w:p>
        </w:tc>
        <w:tc>
          <w:tcPr>
            <w:tcW w:w="2320" w:type="dxa"/>
            <w:tcBorders>
              <w:top w:val="nil"/>
              <w:left w:val="nil"/>
              <w:bottom w:val="single" w:sz="4" w:space="0" w:color="auto"/>
              <w:right w:val="single" w:sz="4" w:space="0" w:color="auto"/>
            </w:tcBorders>
            <w:vAlign w:val="center"/>
            <w:hideMark/>
          </w:tcPr>
          <w:p w14:paraId="56FCDECF" w14:textId="77777777" w:rsidR="00BE10B1" w:rsidRPr="001945C8" w:rsidRDefault="00BE10B1" w:rsidP="00A16245">
            <w:pPr>
              <w:spacing w:after="0" w:line="240" w:lineRule="auto"/>
              <w:jc w:val="center"/>
              <w:rPr>
                <w:rFonts w:ascii="Times New Roman" w:hAnsi="Times New Roman"/>
                <w:color w:val="000000"/>
              </w:rPr>
            </w:pPr>
            <w:r w:rsidRPr="001945C8">
              <w:rPr>
                <w:rFonts w:ascii="Times New Roman" w:hAnsi="Times New Roman"/>
                <w:color w:val="000000"/>
              </w:rPr>
              <w:t>Производственная</w:t>
            </w:r>
          </w:p>
        </w:tc>
        <w:tc>
          <w:tcPr>
            <w:tcW w:w="1800" w:type="dxa"/>
            <w:vMerge/>
            <w:tcBorders>
              <w:top w:val="nil"/>
              <w:left w:val="single" w:sz="4" w:space="0" w:color="auto"/>
              <w:bottom w:val="single" w:sz="4" w:space="0" w:color="auto"/>
              <w:right w:val="single" w:sz="4" w:space="0" w:color="auto"/>
            </w:tcBorders>
            <w:vAlign w:val="center"/>
            <w:hideMark/>
          </w:tcPr>
          <w:p w14:paraId="3DFC917A" w14:textId="77777777" w:rsidR="00BE10B1" w:rsidRPr="001945C8" w:rsidRDefault="00BE10B1" w:rsidP="00A16245">
            <w:pPr>
              <w:spacing w:after="0" w:line="240" w:lineRule="auto"/>
              <w:rPr>
                <w:rFonts w:ascii="Times New Roman" w:hAnsi="Times New Roman"/>
                <w:color w:val="000000"/>
              </w:rPr>
            </w:pPr>
          </w:p>
        </w:tc>
      </w:tr>
      <w:tr w:rsidR="00BE10B1" w:rsidRPr="001945C8" w14:paraId="1F296677" w14:textId="77777777" w:rsidTr="00A16245">
        <w:trPr>
          <w:trHeight w:val="288"/>
        </w:trPr>
        <w:tc>
          <w:tcPr>
            <w:tcW w:w="1833" w:type="dxa"/>
            <w:tcBorders>
              <w:top w:val="nil"/>
              <w:left w:val="single" w:sz="4" w:space="0" w:color="auto"/>
              <w:bottom w:val="single" w:sz="4" w:space="0" w:color="auto"/>
              <w:right w:val="single" w:sz="4" w:space="0" w:color="auto"/>
            </w:tcBorders>
            <w:noWrap/>
            <w:vAlign w:val="bottom"/>
            <w:hideMark/>
          </w:tcPr>
          <w:p w14:paraId="65700D93" w14:textId="77777777" w:rsidR="00BE10B1" w:rsidRPr="001945C8" w:rsidRDefault="00BE10B1" w:rsidP="00A16245">
            <w:pPr>
              <w:spacing w:after="0" w:line="240" w:lineRule="auto"/>
              <w:jc w:val="center"/>
              <w:rPr>
                <w:rFonts w:ascii="Times New Roman" w:hAnsi="Times New Roman"/>
                <w:color w:val="000000"/>
              </w:rPr>
            </w:pPr>
            <w:r w:rsidRPr="001945C8">
              <w:rPr>
                <w:rFonts w:ascii="Times New Roman" w:hAnsi="Times New Roman"/>
                <w:color w:val="000000"/>
              </w:rPr>
              <w:t>1</w:t>
            </w:r>
          </w:p>
        </w:tc>
        <w:tc>
          <w:tcPr>
            <w:tcW w:w="2527" w:type="dxa"/>
            <w:tcBorders>
              <w:top w:val="nil"/>
              <w:left w:val="nil"/>
              <w:bottom w:val="single" w:sz="4" w:space="0" w:color="auto"/>
              <w:right w:val="single" w:sz="4" w:space="0" w:color="auto"/>
            </w:tcBorders>
            <w:noWrap/>
            <w:vAlign w:val="bottom"/>
            <w:hideMark/>
          </w:tcPr>
          <w:p w14:paraId="16C5A675" w14:textId="77777777" w:rsidR="00BE10B1" w:rsidRPr="001945C8" w:rsidRDefault="00BE10B1" w:rsidP="00A16245">
            <w:pPr>
              <w:spacing w:after="0" w:line="240" w:lineRule="auto"/>
              <w:jc w:val="center"/>
              <w:rPr>
                <w:rFonts w:ascii="Times New Roman" w:hAnsi="Times New Roman"/>
                <w:color w:val="000000"/>
              </w:rPr>
            </w:pPr>
            <w:r w:rsidRPr="001945C8">
              <w:rPr>
                <w:rFonts w:ascii="Times New Roman" w:hAnsi="Times New Roman"/>
                <w:color w:val="000000"/>
              </w:rPr>
              <w:t>2</w:t>
            </w:r>
          </w:p>
        </w:tc>
        <w:tc>
          <w:tcPr>
            <w:tcW w:w="960" w:type="dxa"/>
            <w:tcBorders>
              <w:top w:val="nil"/>
              <w:left w:val="nil"/>
              <w:bottom w:val="single" w:sz="4" w:space="0" w:color="auto"/>
              <w:right w:val="single" w:sz="4" w:space="0" w:color="auto"/>
            </w:tcBorders>
            <w:noWrap/>
            <w:vAlign w:val="bottom"/>
            <w:hideMark/>
          </w:tcPr>
          <w:p w14:paraId="378F991E" w14:textId="77777777" w:rsidR="00BE10B1" w:rsidRPr="001945C8" w:rsidRDefault="00BE10B1" w:rsidP="00A16245">
            <w:pPr>
              <w:spacing w:after="0" w:line="240" w:lineRule="auto"/>
              <w:jc w:val="center"/>
              <w:rPr>
                <w:rFonts w:ascii="Times New Roman" w:hAnsi="Times New Roman"/>
                <w:color w:val="000000"/>
              </w:rPr>
            </w:pPr>
            <w:r w:rsidRPr="001945C8">
              <w:rPr>
                <w:rFonts w:ascii="Times New Roman" w:hAnsi="Times New Roman"/>
                <w:color w:val="000000"/>
              </w:rPr>
              <w:t>3</w:t>
            </w:r>
          </w:p>
        </w:tc>
        <w:tc>
          <w:tcPr>
            <w:tcW w:w="960" w:type="dxa"/>
            <w:tcBorders>
              <w:top w:val="nil"/>
              <w:left w:val="nil"/>
              <w:bottom w:val="single" w:sz="4" w:space="0" w:color="auto"/>
              <w:right w:val="single" w:sz="4" w:space="0" w:color="auto"/>
            </w:tcBorders>
            <w:noWrap/>
            <w:vAlign w:val="bottom"/>
            <w:hideMark/>
          </w:tcPr>
          <w:p w14:paraId="1AF1D9BC" w14:textId="77777777" w:rsidR="00BE10B1" w:rsidRPr="001945C8" w:rsidRDefault="00BE10B1" w:rsidP="00A16245">
            <w:pPr>
              <w:spacing w:after="0" w:line="240" w:lineRule="auto"/>
              <w:jc w:val="center"/>
              <w:rPr>
                <w:rFonts w:ascii="Times New Roman" w:hAnsi="Times New Roman"/>
                <w:color w:val="000000"/>
              </w:rPr>
            </w:pPr>
            <w:r w:rsidRPr="001945C8">
              <w:rPr>
                <w:rFonts w:ascii="Times New Roman" w:hAnsi="Times New Roman"/>
                <w:color w:val="000000"/>
              </w:rPr>
              <w:t>4</w:t>
            </w:r>
          </w:p>
        </w:tc>
        <w:tc>
          <w:tcPr>
            <w:tcW w:w="960" w:type="dxa"/>
            <w:tcBorders>
              <w:top w:val="nil"/>
              <w:left w:val="nil"/>
              <w:bottom w:val="single" w:sz="4" w:space="0" w:color="auto"/>
              <w:right w:val="single" w:sz="4" w:space="0" w:color="auto"/>
            </w:tcBorders>
            <w:noWrap/>
            <w:vAlign w:val="bottom"/>
            <w:hideMark/>
          </w:tcPr>
          <w:p w14:paraId="4B3ABFDD" w14:textId="77777777" w:rsidR="00BE10B1" w:rsidRPr="001945C8" w:rsidRDefault="00BE10B1" w:rsidP="00A16245">
            <w:pPr>
              <w:spacing w:after="0" w:line="240" w:lineRule="auto"/>
              <w:jc w:val="center"/>
              <w:rPr>
                <w:rFonts w:ascii="Times New Roman" w:hAnsi="Times New Roman"/>
                <w:color w:val="000000"/>
              </w:rPr>
            </w:pPr>
            <w:r w:rsidRPr="001945C8">
              <w:rPr>
                <w:rFonts w:ascii="Times New Roman" w:hAnsi="Times New Roman"/>
                <w:color w:val="000000"/>
              </w:rPr>
              <w:t>5</w:t>
            </w:r>
          </w:p>
        </w:tc>
        <w:tc>
          <w:tcPr>
            <w:tcW w:w="2460" w:type="dxa"/>
            <w:tcBorders>
              <w:top w:val="nil"/>
              <w:left w:val="nil"/>
              <w:bottom w:val="single" w:sz="4" w:space="0" w:color="auto"/>
              <w:right w:val="single" w:sz="4" w:space="0" w:color="auto"/>
            </w:tcBorders>
            <w:noWrap/>
            <w:vAlign w:val="bottom"/>
            <w:hideMark/>
          </w:tcPr>
          <w:p w14:paraId="27DF4E77" w14:textId="77777777" w:rsidR="00BE10B1" w:rsidRPr="001945C8" w:rsidRDefault="00BE10B1" w:rsidP="00A16245">
            <w:pPr>
              <w:spacing w:after="0" w:line="240" w:lineRule="auto"/>
              <w:jc w:val="center"/>
              <w:rPr>
                <w:rFonts w:ascii="Times New Roman" w:hAnsi="Times New Roman"/>
                <w:color w:val="000000"/>
              </w:rPr>
            </w:pPr>
            <w:r w:rsidRPr="001945C8">
              <w:rPr>
                <w:rFonts w:ascii="Times New Roman" w:hAnsi="Times New Roman"/>
                <w:color w:val="000000"/>
              </w:rPr>
              <w:t>6</w:t>
            </w:r>
          </w:p>
        </w:tc>
        <w:tc>
          <w:tcPr>
            <w:tcW w:w="960" w:type="dxa"/>
            <w:tcBorders>
              <w:top w:val="nil"/>
              <w:left w:val="nil"/>
              <w:bottom w:val="single" w:sz="4" w:space="0" w:color="auto"/>
              <w:right w:val="single" w:sz="4" w:space="0" w:color="auto"/>
            </w:tcBorders>
            <w:noWrap/>
            <w:vAlign w:val="bottom"/>
            <w:hideMark/>
          </w:tcPr>
          <w:p w14:paraId="3CD1E227" w14:textId="77777777" w:rsidR="00BE10B1" w:rsidRPr="001945C8" w:rsidRDefault="00BE10B1" w:rsidP="00A16245">
            <w:pPr>
              <w:spacing w:after="0" w:line="240" w:lineRule="auto"/>
              <w:jc w:val="center"/>
              <w:rPr>
                <w:rFonts w:ascii="Times New Roman" w:hAnsi="Times New Roman"/>
                <w:color w:val="000000"/>
              </w:rPr>
            </w:pPr>
            <w:r w:rsidRPr="001945C8">
              <w:rPr>
                <w:rFonts w:ascii="Times New Roman" w:hAnsi="Times New Roman"/>
                <w:color w:val="000000"/>
              </w:rPr>
              <w:t>7</w:t>
            </w:r>
          </w:p>
        </w:tc>
        <w:tc>
          <w:tcPr>
            <w:tcW w:w="2320" w:type="dxa"/>
            <w:tcBorders>
              <w:top w:val="nil"/>
              <w:left w:val="nil"/>
              <w:bottom w:val="single" w:sz="4" w:space="0" w:color="auto"/>
              <w:right w:val="single" w:sz="4" w:space="0" w:color="auto"/>
            </w:tcBorders>
            <w:noWrap/>
            <w:vAlign w:val="bottom"/>
            <w:hideMark/>
          </w:tcPr>
          <w:p w14:paraId="5ADDD17A" w14:textId="77777777" w:rsidR="00BE10B1" w:rsidRPr="001945C8" w:rsidRDefault="00BE10B1" w:rsidP="00A16245">
            <w:pPr>
              <w:spacing w:after="0" w:line="240" w:lineRule="auto"/>
              <w:jc w:val="center"/>
              <w:rPr>
                <w:rFonts w:ascii="Times New Roman" w:hAnsi="Times New Roman"/>
                <w:color w:val="000000"/>
              </w:rPr>
            </w:pPr>
            <w:r w:rsidRPr="001945C8">
              <w:rPr>
                <w:rFonts w:ascii="Times New Roman" w:hAnsi="Times New Roman"/>
                <w:color w:val="000000"/>
              </w:rPr>
              <w:t>8</w:t>
            </w:r>
          </w:p>
        </w:tc>
        <w:tc>
          <w:tcPr>
            <w:tcW w:w="1800" w:type="dxa"/>
            <w:tcBorders>
              <w:top w:val="nil"/>
              <w:left w:val="nil"/>
              <w:bottom w:val="single" w:sz="4" w:space="0" w:color="auto"/>
              <w:right w:val="single" w:sz="4" w:space="0" w:color="auto"/>
            </w:tcBorders>
            <w:noWrap/>
            <w:vAlign w:val="bottom"/>
            <w:hideMark/>
          </w:tcPr>
          <w:p w14:paraId="0ABA10F6" w14:textId="77777777" w:rsidR="00BE10B1" w:rsidRPr="001945C8" w:rsidRDefault="00BE10B1" w:rsidP="00A16245">
            <w:pPr>
              <w:spacing w:after="0" w:line="240" w:lineRule="auto"/>
              <w:jc w:val="center"/>
              <w:rPr>
                <w:rFonts w:ascii="Times New Roman" w:hAnsi="Times New Roman"/>
                <w:color w:val="000000"/>
              </w:rPr>
            </w:pPr>
            <w:r w:rsidRPr="001945C8">
              <w:rPr>
                <w:rFonts w:ascii="Times New Roman" w:hAnsi="Times New Roman"/>
                <w:color w:val="000000"/>
              </w:rPr>
              <w:t>9</w:t>
            </w:r>
          </w:p>
        </w:tc>
      </w:tr>
      <w:tr w:rsidR="00BE10B1" w:rsidRPr="00807D1E" w14:paraId="59C14676" w14:textId="77777777" w:rsidTr="00A16245">
        <w:trPr>
          <w:trHeight w:val="1104"/>
        </w:trPr>
        <w:tc>
          <w:tcPr>
            <w:tcW w:w="1833" w:type="dxa"/>
            <w:tcBorders>
              <w:top w:val="nil"/>
              <w:left w:val="single" w:sz="4" w:space="0" w:color="auto"/>
              <w:bottom w:val="single" w:sz="4" w:space="0" w:color="auto"/>
              <w:right w:val="single" w:sz="4" w:space="0" w:color="auto"/>
            </w:tcBorders>
            <w:hideMark/>
          </w:tcPr>
          <w:p w14:paraId="124CA672" w14:textId="77777777" w:rsidR="00BE10B1" w:rsidRPr="00807D1E" w:rsidRDefault="00BE10B1" w:rsidP="00A16245">
            <w:pPr>
              <w:spacing w:after="0" w:line="240" w:lineRule="auto"/>
              <w:rPr>
                <w:rFonts w:ascii="Times New Roman" w:hAnsi="Times New Roman"/>
                <w:b/>
                <w:bCs/>
                <w:color w:val="000000"/>
              </w:rPr>
            </w:pPr>
            <w:r w:rsidRPr="00807D1E">
              <w:rPr>
                <w:rFonts w:ascii="Times New Roman" w:hAnsi="Times New Roman"/>
                <w:b/>
                <w:bCs/>
                <w:color w:val="000000"/>
              </w:rPr>
              <w:t>ПК 4.1-ПК 4.4, ОК 1, ОК 7, ОК 9-ОК 11</w:t>
            </w:r>
          </w:p>
        </w:tc>
        <w:tc>
          <w:tcPr>
            <w:tcW w:w="2527" w:type="dxa"/>
            <w:tcBorders>
              <w:top w:val="nil"/>
              <w:left w:val="nil"/>
              <w:bottom w:val="single" w:sz="4" w:space="0" w:color="auto"/>
              <w:right w:val="single" w:sz="4" w:space="0" w:color="auto"/>
            </w:tcBorders>
            <w:hideMark/>
          </w:tcPr>
          <w:p w14:paraId="219A1445" w14:textId="77777777" w:rsidR="00BE10B1" w:rsidRPr="00807D1E" w:rsidRDefault="00BE10B1" w:rsidP="00A16245">
            <w:pPr>
              <w:spacing w:after="0" w:line="240" w:lineRule="auto"/>
              <w:rPr>
                <w:rFonts w:ascii="Times New Roman" w:hAnsi="Times New Roman"/>
                <w:b/>
                <w:bCs/>
                <w:color w:val="000000"/>
              </w:rPr>
            </w:pPr>
            <w:r w:rsidRPr="00807D1E">
              <w:rPr>
                <w:rFonts w:ascii="Times New Roman" w:hAnsi="Times New Roman"/>
                <w:b/>
                <w:bCs/>
                <w:color w:val="000000"/>
              </w:rPr>
              <w:t>Раздел 1. Изготовл</w:t>
            </w:r>
            <w:r w:rsidRPr="00807D1E">
              <w:rPr>
                <w:rFonts w:ascii="Times New Roman" w:hAnsi="Times New Roman"/>
                <w:b/>
                <w:bCs/>
                <w:color w:val="000000"/>
              </w:rPr>
              <w:t>е</w:t>
            </w:r>
            <w:r w:rsidRPr="00807D1E">
              <w:rPr>
                <w:rFonts w:ascii="Times New Roman" w:hAnsi="Times New Roman"/>
                <w:b/>
                <w:bCs/>
                <w:color w:val="000000"/>
              </w:rPr>
              <w:t>ние изделий на тока</w:t>
            </w:r>
            <w:r w:rsidRPr="00807D1E">
              <w:rPr>
                <w:rFonts w:ascii="Times New Roman" w:hAnsi="Times New Roman"/>
                <w:b/>
                <w:bCs/>
                <w:color w:val="000000"/>
              </w:rPr>
              <w:t>р</w:t>
            </w:r>
            <w:r w:rsidRPr="00807D1E">
              <w:rPr>
                <w:rFonts w:ascii="Times New Roman" w:hAnsi="Times New Roman"/>
                <w:b/>
                <w:bCs/>
                <w:color w:val="000000"/>
              </w:rPr>
              <w:t>но-револьверных станках по стадиям технологического процесса в соотве</w:t>
            </w:r>
            <w:r w:rsidRPr="00807D1E">
              <w:rPr>
                <w:rFonts w:ascii="Times New Roman" w:hAnsi="Times New Roman"/>
                <w:b/>
                <w:bCs/>
                <w:color w:val="000000"/>
              </w:rPr>
              <w:t>т</w:t>
            </w:r>
            <w:r w:rsidRPr="00807D1E">
              <w:rPr>
                <w:rFonts w:ascii="Times New Roman" w:hAnsi="Times New Roman"/>
                <w:b/>
                <w:bCs/>
                <w:color w:val="000000"/>
              </w:rPr>
              <w:t>ствии с требованиями охраны труда и экол</w:t>
            </w:r>
            <w:r w:rsidRPr="00807D1E">
              <w:rPr>
                <w:rFonts w:ascii="Times New Roman" w:hAnsi="Times New Roman"/>
                <w:b/>
                <w:bCs/>
                <w:color w:val="000000"/>
              </w:rPr>
              <w:t>о</w:t>
            </w:r>
            <w:r w:rsidRPr="00807D1E">
              <w:rPr>
                <w:rFonts w:ascii="Times New Roman" w:hAnsi="Times New Roman"/>
                <w:b/>
                <w:bCs/>
                <w:color w:val="000000"/>
              </w:rPr>
              <w:t>гической безопасности</w:t>
            </w:r>
          </w:p>
        </w:tc>
        <w:tc>
          <w:tcPr>
            <w:tcW w:w="960" w:type="dxa"/>
            <w:tcBorders>
              <w:top w:val="nil"/>
              <w:left w:val="nil"/>
              <w:bottom w:val="single" w:sz="4" w:space="0" w:color="auto"/>
              <w:right w:val="single" w:sz="4" w:space="0" w:color="auto"/>
            </w:tcBorders>
            <w:vAlign w:val="center"/>
            <w:hideMark/>
          </w:tcPr>
          <w:p w14:paraId="2F085F07" w14:textId="77777777" w:rsidR="00BE10B1" w:rsidRPr="00807D1E" w:rsidRDefault="00BE10B1" w:rsidP="00A16245">
            <w:pPr>
              <w:spacing w:after="0" w:line="240" w:lineRule="auto"/>
              <w:jc w:val="center"/>
              <w:rPr>
                <w:rFonts w:ascii="Times New Roman" w:hAnsi="Times New Roman"/>
                <w:b/>
                <w:bCs/>
                <w:color w:val="000000"/>
              </w:rPr>
            </w:pPr>
            <w:r w:rsidRPr="00807D1E">
              <w:rPr>
                <w:rFonts w:ascii="Times New Roman" w:hAnsi="Times New Roman"/>
                <w:b/>
                <w:bCs/>
                <w:color w:val="000000"/>
              </w:rPr>
              <w:t>256</w:t>
            </w:r>
          </w:p>
        </w:tc>
        <w:tc>
          <w:tcPr>
            <w:tcW w:w="960" w:type="dxa"/>
            <w:tcBorders>
              <w:top w:val="nil"/>
              <w:left w:val="nil"/>
              <w:bottom w:val="single" w:sz="4" w:space="0" w:color="auto"/>
              <w:right w:val="single" w:sz="4" w:space="0" w:color="auto"/>
            </w:tcBorders>
            <w:vAlign w:val="center"/>
            <w:hideMark/>
          </w:tcPr>
          <w:p w14:paraId="6F325FB7" w14:textId="77777777" w:rsidR="00BE10B1" w:rsidRPr="00807D1E" w:rsidRDefault="00BE10B1" w:rsidP="00A16245">
            <w:pPr>
              <w:spacing w:after="0" w:line="240" w:lineRule="auto"/>
              <w:jc w:val="center"/>
              <w:rPr>
                <w:rFonts w:ascii="Times New Roman" w:hAnsi="Times New Roman"/>
                <w:b/>
                <w:bCs/>
                <w:color w:val="000000"/>
              </w:rPr>
            </w:pPr>
            <w:r w:rsidRPr="00807D1E">
              <w:rPr>
                <w:rFonts w:ascii="Times New Roman" w:hAnsi="Times New Roman"/>
                <w:b/>
                <w:bCs/>
                <w:color w:val="000000"/>
              </w:rPr>
              <w:t>138</w:t>
            </w:r>
          </w:p>
        </w:tc>
        <w:tc>
          <w:tcPr>
            <w:tcW w:w="960" w:type="dxa"/>
            <w:tcBorders>
              <w:top w:val="nil"/>
              <w:left w:val="nil"/>
              <w:bottom w:val="single" w:sz="4" w:space="0" w:color="auto"/>
              <w:right w:val="single" w:sz="4" w:space="0" w:color="auto"/>
            </w:tcBorders>
            <w:vAlign w:val="center"/>
            <w:hideMark/>
          </w:tcPr>
          <w:p w14:paraId="7A8ED6F4" w14:textId="77777777" w:rsidR="00BE10B1" w:rsidRPr="00807D1E" w:rsidRDefault="00BE10B1" w:rsidP="00A16245">
            <w:pPr>
              <w:spacing w:after="0" w:line="240" w:lineRule="auto"/>
              <w:jc w:val="center"/>
              <w:rPr>
                <w:rFonts w:ascii="Times New Roman" w:hAnsi="Times New Roman"/>
                <w:b/>
                <w:bCs/>
                <w:color w:val="000000"/>
              </w:rPr>
            </w:pPr>
            <w:r w:rsidRPr="00807D1E">
              <w:rPr>
                <w:rFonts w:ascii="Times New Roman" w:hAnsi="Times New Roman"/>
                <w:b/>
                <w:bCs/>
                <w:color w:val="000000"/>
              </w:rPr>
              <w:t>120</w:t>
            </w:r>
          </w:p>
        </w:tc>
        <w:tc>
          <w:tcPr>
            <w:tcW w:w="2460" w:type="dxa"/>
            <w:tcBorders>
              <w:top w:val="nil"/>
              <w:left w:val="nil"/>
              <w:bottom w:val="single" w:sz="4" w:space="0" w:color="auto"/>
              <w:right w:val="single" w:sz="4" w:space="0" w:color="auto"/>
            </w:tcBorders>
            <w:vAlign w:val="center"/>
            <w:hideMark/>
          </w:tcPr>
          <w:p w14:paraId="54D948FF" w14:textId="77777777" w:rsidR="00BE10B1" w:rsidRPr="00807D1E" w:rsidRDefault="00BE10B1" w:rsidP="00A16245">
            <w:pPr>
              <w:spacing w:after="0" w:line="240" w:lineRule="auto"/>
              <w:jc w:val="center"/>
              <w:rPr>
                <w:rFonts w:ascii="Times New Roman" w:hAnsi="Times New Roman"/>
                <w:b/>
                <w:bCs/>
                <w:color w:val="000000"/>
              </w:rPr>
            </w:pPr>
            <w:r w:rsidRPr="00807D1E">
              <w:rPr>
                <w:rFonts w:ascii="Times New Roman" w:hAnsi="Times New Roman"/>
                <w:b/>
                <w:bCs/>
                <w:color w:val="000000"/>
              </w:rPr>
              <w:t>30</w:t>
            </w:r>
          </w:p>
        </w:tc>
        <w:tc>
          <w:tcPr>
            <w:tcW w:w="960" w:type="dxa"/>
            <w:tcBorders>
              <w:top w:val="nil"/>
              <w:left w:val="nil"/>
              <w:bottom w:val="single" w:sz="4" w:space="0" w:color="auto"/>
              <w:right w:val="single" w:sz="4" w:space="0" w:color="auto"/>
            </w:tcBorders>
            <w:vAlign w:val="center"/>
            <w:hideMark/>
          </w:tcPr>
          <w:p w14:paraId="2ED2504E" w14:textId="77777777" w:rsidR="00BE10B1" w:rsidRPr="00807D1E" w:rsidRDefault="00BE10B1" w:rsidP="00A16245">
            <w:pPr>
              <w:spacing w:after="0" w:line="240" w:lineRule="auto"/>
              <w:jc w:val="center"/>
              <w:rPr>
                <w:rFonts w:ascii="Times New Roman" w:hAnsi="Times New Roman"/>
                <w:b/>
                <w:bCs/>
                <w:color w:val="000000"/>
              </w:rPr>
            </w:pPr>
            <w:r w:rsidRPr="00807D1E">
              <w:rPr>
                <w:rFonts w:ascii="Times New Roman" w:hAnsi="Times New Roman"/>
                <w:b/>
                <w:bCs/>
                <w:color w:val="000000"/>
              </w:rPr>
              <w:t>36</w:t>
            </w:r>
          </w:p>
        </w:tc>
        <w:tc>
          <w:tcPr>
            <w:tcW w:w="2320" w:type="dxa"/>
            <w:tcBorders>
              <w:top w:val="nil"/>
              <w:left w:val="nil"/>
              <w:bottom w:val="single" w:sz="4" w:space="0" w:color="auto"/>
              <w:right w:val="single" w:sz="4" w:space="0" w:color="auto"/>
            </w:tcBorders>
            <w:vAlign w:val="center"/>
            <w:hideMark/>
          </w:tcPr>
          <w:p w14:paraId="555F88DE" w14:textId="77777777" w:rsidR="00BE10B1" w:rsidRPr="00807D1E" w:rsidRDefault="00BE10B1" w:rsidP="00A16245">
            <w:pPr>
              <w:spacing w:after="0" w:line="240" w:lineRule="auto"/>
              <w:jc w:val="center"/>
              <w:rPr>
                <w:rFonts w:ascii="Times New Roman" w:hAnsi="Times New Roman"/>
                <w:b/>
                <w:bCs/>
                <w:color w:val="000000"/>
              </w:rPr>
            </w:pPr>
            <w:r w:rsidRPr="00807D1E">
              <w:rPr>
                <w:rFonts w:ascii="Times New Roman" w:hAnsi="Times New Roman"/>
                <w:b/>
                <w:bCs/>
                <w:color w:val="000000"/>
              </w:rPr>
              <w:t>72</w:t>
            </w:r>
          </w:p>
        </w:tc>
        <w:tc>
          <w:tcPr>
            <w:tcW w:w="1800" w:type="dxa"/>
            <w:tcBorders>
              <w:top w:val="nil"/>
              <w:left w:val="nil"/>
              <w:bottom w:val="single" w:sz="4" w:space="0" w:color="auto"/>
              <w:right w:val="single" w:sz="4" w:space="0" w:color="auto"/>
            </w:tcBorders>
            <w:vAlign w:val="center"/>
            <w:hideMark/>
          </w:tcPr>
          <w:p w14:paraId="4D127FE5" w14:textId="77777777" w:rsidR="00BE10B1" w:rsidRPr="00807D1E" w:rsidRDefault="00BE10B1" w:rsidP="00A16245">
            <w:pPr>
              <w:spacing w:after="0" w:line="240" w:lineRule="auto"/>
              <w:jc w:val="center"/>
              <w:rPr>
                <w:rFonts w:ascii="Times New Roman" w:hAnsi="Times New Roman"/>
                <w:b/>
                <w:bCs/>
                <w:color w:val="000000"/>
              </w:rPr>
            </w:pPr>
            <w:r w:rsidRPr="00807D1E">
              <w:rPr>
                <w:rFonts w:ascii="Times New Roman" w:hAnsi="Times New Roman"/>
                <w:b/>
                <w:bCs/>
                <w:color w:val="000000"/>
              </w:rPr>
              <w:t>28</w:t>
            </w:r>
          </w:p>
        </w:tc>
      </w:tr>
      <w:tr w:rsidR="00BE10B1" w:rsidRPr="001945C8" w14:paraId="56E0ECCA" w14:textId="77777777" w:rsidTr="00A16245">
        <w:trPr>
          <w:trHeight w:val="828"/>
        </w:trPr>
        <w:tc>
          <w:tcPr>
            <w:tcW w:w="1833" w:type="dxa"/>
            <w:tcBorders>
              <w:top w:val="nil"/>
              <w:left w:val="single" w:sz="4" w:space="0" w:color="auto"/>
              <w:bottom w:val="single" w:sz="4" w:space="0" w:color="auto"/>
              <w:right w:val="single" w:sz="4" w:space="0" w:color="auto"/>
            </w:tcBorders>
            <w:hideMark/>
          </w:tcPr>
          <w:p w14:paraId="66B907A3" w14:textId="77777777" w:rsidR="00BE10B1" w:rsidRPr="001945C8" w:rsidRDefault="00BE10B1" w:rsidP="00A16245">
            <w:pPr>
              <w:spacing w:after="0" w:line="240" w:lineRule="auto"/>
              <w:rPr>
                <w:rFonts w:ascii="Times New Roman" w:hAnsi="Times New Roman"/>
                <w:color w:val="000000"/>
              </w:rPr>
            </w:pPr>
            <w:r w:rsidRPr="001945C8">
              <w:rPr>
                <w:rFonts w:ascii="Times New Roman" w:hAnsi="Times New Roman"/>
                <w:color w:val="000000"/>
              </w:rPr>
              <w:t> </w:t>
            </w:r>
          </w:p>
        </w:tc>
        <w:tc>
          <w:tcPr>
            <w:tcW w:w="2527" w:type="dxa"/>
            <w:tcBorders>
              <w:top w:val="nil"/>
              <w:left w:val="nil"/>
              <w:bottom w:val="single" w:sz="4" w:space="0" w:color="auto"/>
              <w:right w:val="single" w:sz="4" w:space="0" w:color="auto"/>
            </w:tcBorders>
            <w:hideMark/>
          </w:tcPr>
          <w:p w14:paraId="6366F232" w14:textId="77777777" w:rsidR="00BE10B1" w:rsidRPr="001945C8" w:rsidRDefault="00BE10B1" w:rsidP="00A16245">
            <w:pPr>
              <w:spacing w:after="0" w:line="240" w:lineRule="auto"/>
              <w:rPr>
                <w:rFonts w:ascii="Times New Roman" w:hAnsi="Times New Roman"/>
                <w:color w:val="000000"/>
              </w:rPr>
            </w:pPr>
            <w:r w:rsidRPr="001945C8">
              <w:rPr>
                <w:rFonts w:ascii="Times New Roman" w:hAnsi="Times New Roman"/>
                <w:color w:val="000000"/>
              </w:rPr>
              <w:t>Производственная практика (по профилю специальности), часов</w:t>
            </w:r>
          </w:p>
        </w:tc>
        <w:tc>
          <w:tcPr>
            <w:tcW w:w="960" w:type="dxa"/>
            <w:tcBorders>
              <w:top w:val="nil"/>
              <w:left w:val="nil"/>
              <w:bottom w:val="single" w:sz="4" w:space="0" w:color="auto"/>
              <w:right w:val="single" w:sz="4" w:space="0" w:color="auto"/>
            </w:tcBorders>
            <w:vAlign w:val="center"/>
            <w:hideMark/>
          </w:tcPr>
          <w:p w14:paraId="7F665D46" w14:textId="77777777" w:rsidR="00BE10B1" w:rsidRPr="001945C8" w:rsidRDefault="00BE10B1" w:rsidP="00A16245">
            <w:pPr>
              <w:spacing w:after="0" w:line="240" w:lineRule="auto"/>
              <w:jc w:val="center"/>
              <w:rPr>
                <w:rFonts w:ascii="Times New Roman" w:hAnsi="Times New Roman"/>
                <w:color w:val="000000"/>
              </w:rPr>
            </w:pPr>
            <w:r w:rsidRPr="001945C8">
              <w:rPr>
                <w:rFonts w:ascii="Times New Roman" w:hAnsi="Times New Roman"/>
                <w:color w:val="000000"/>
              </w:rPr>
              <w:t>72</w:t>
            </w:r>
          </w:p>
        </w:tc>
        <w:tc>
          <w:tcPr>
            <w:tcW w:w="960" w:type="dxa"/>
            <w:tcBorders>
              <w:top w:val="nil"/>
              <w:left w:val="nil"/>
              <w:bottom w:val="single" w:sz="4" w:space="0" w:color="auto"/>
              <w:right w:val="single" w:sz="4" w:space="0" w:color="auto"/>
            </w:tcBorders>
            <w:vAlign w:val="center"/>
            <w:hideMark/>
          </w:tcPr>
          <w:p w14:paraId="151542F7" w14:textId="77777777" w:rsidR="00BE10B1" w:rsidRPr="001945C8" w:rsidRDefault="00BE10B1" w:rsidP="00A16245">
            <w:pPr>
              <w:spacing w:after="0" w:line="240" w:lineRule="auto"/>
              <w:jc w:val="center"/>
              <w:rPr>
                <w:rFonts w:ascii="Times New Roman" w:hAnsi="Times New Roman"/>
                <w:color w:val="000000"/>
              </w:rPr>
            </w:pPr>
            <w:r w:rsidRPr="001945C8">
              <w:rPr>
                <w:rFonts w:ascii="Times New Roman" w:hAnsi="Times New Roman"/>
                <w:color w:val="000000"/>
              </w:rPr>
              <w:t>72</w:t>
            </w:r>
          </w:p>
        </w:tc>
        <w:tc>
          <w:tcPr>
            <w:tcW w:w="960" w:type="dxa"/>
            <w:tcBorders>
              <w:top w:val="nil"/>
              <w:left w:val="nil"/>
              <w:bottom w:val="single" w:sz="4" w:space="0" w:color="auto"/>
              <w:right w:val="single" w:sz="4" w:space="0" w:color="auto"/>
            </w:tcBorders>
            <w:vAlign w:val="center"/>
            <w:hideMark/>
          </w:tcPr>
          <w:p w14:paraId="6BB6AD02" w14:textId="77777777" w:rsidR="00BE10B1" w:rsidRPr="001945C8" w:rsidRDefault="00BE10B1" w:rsidP="00A16245">
            <w:pPr>
              <w:spacing w:after="0" w:line="240" w:lineRule="auto"/>
              <w:jc w:val="center"/>
              <w:rPr>
                <w:rFonts w:ascii="Times New Roman" w:hAnsi="Times New Roman"/>
                <w:color w:val="000000"/>
              </w:rPr>
            </w:pPr>
            <w:r w:rsidRPr="001945C8">
              <w:rPr>
                <w:rFonts w:ascii="Times New Roman" w:hAnsi="Times New Roman"/>
                <w:color w:val="000000"/>
              </w:rPr>
              <w:t> </w:t>
            </w:r>
          </w:p>
        </w:tc>
        <w:tc>
          <w:tcPr>
            <w:tcW w:w="2460" w:type="dxa"/>
            <w:tcBorders>
              <w:top w:val="nil"/>
              <w:left w:val="nil"/>
              <w:bottom w:val="single" w:sz="4" w:space="0" w:color="auto"/>
              <w:right w:val="single" w:sz="4" w:space="0" w:color="auto"/>
            </w:tcBorders>
            <w:vAlign w:val="center"/>
            <w:hideMark/>
          </w:tcPr>
          <w:p w14:paraId="5A18172B" w14:textId="77777777" w:rsidR="00BE10B1" w:rsidRPr="001945C8" w:rsidRDefault="00BE10B1" w:rsidP="00A16245">
            <w:pPr>
              <w:spacing w:after="0" w:line="240" w:lineRule="auto"/>
              <w:jc w:val="center"/>
              <w:rPr>
                <w:rFonts w:ascii="Times New Roman" w:hAnsi="Times New Roman"/>
                <w:color w:val="000000"/>
              </w:rPr>
            </w:pPr>
            <w:r w:rsidRPr="001945C8">
              <w:rPr>
                <w:rFonts w:ascii="Times New Roman" w:hAnsi="Times New Roman"/>
                <w:color w:val="000000"/>
              </w:rPr>
              <w:t> </w:t>
            </w:r>
          </w:p>
        </w:tc>
        <w:tc>
          <w:tcPr>
            <w:tcW w:w="960" w:type="dxa"/>
            <w:tcBorders>
              <w:top w:val="nil"/>
              <w:left w:val="nil"/>
              <w:bottom w:val="single" w:sz="4" w:space="0" w:color="auto"/>
              <w:right w:val="single" w:sz="4" w:space="0" w:color="auto"/>
            </w:tcBorders>
            <w:vAlign w:val="center"/>
            <w:hideMark/>
          </w:tcPr>
          <w:p w14:paraId="693DA6C2" w14:textId="77777777" w:rsidR="00BE10B1" w:rsidRPr="001945C8" w:rsidRDefault="00BE10B1" w:rsidP="00A16245">
            <w:pPr>
              <w:spacing w:after="0" w:line="240" w:lineRule="auto"/>
              <w:jc w:val="center"/>
              <w:rPr>
                <w:rFonts w:ascii="Times New Roman" w:hAnsi="Times New Roman"/>
                <w:color w:val="000000"/>
              </w:rPr>
            </w:pPr>
            <w:r w:rsidRPr="001945C8">
              <w:rPr>
                <w:rFonts w:ascii="Times New Roman" w:hAnsi="Times New Roman"/>
                <w:color w:val="000000"/>
              </w:rPr>
              <w:t> </w:t>
            </w:r>
          </w:p>
        </w:tc>
        <w:tc>
          <w:tcPr>
            <w:tcW w:w="2320" w:type="dxa"/>
            <w:tcBorders>
              <w:top w:val="nil"/>
              <w:left w:val="nil"/>
              <w:bottom w:val="single" w:sz="4" w:space="0" w:color="auto"/>
              <w:right w:val="single" w:sz="4" w:space="0" w:color="auto"/>
            </w:tcBorders>
            <w:vAlign w:val="center"/>
            <w:hideMark/>
          </w:tcPr>
          <w:p w14:paraId="7D334E05" w14:textId="77777777" w:rsidR="00BE10B1" w:rsidRPr="001945C8" w:rsidRDefault="00BE10B1" w:rsidP="00A16245">
            <w:pPr>
              <w:spacing w:after="0" w:line="240" w:lineRule="auto"/>
              <w:jc w:val="center"/>
              <w:rPr>
                <w:rFonts w:ascii="Times New Roman" w:hAnsi="Times New Roman"/>
                <w:color w:val="000000"/>
              </w:rPr>
            </w:pPr>
            <w:r w:rsidRPr="001945C8">
              <w:rPr>
                <w:rFonts w:ascii="Times New Roman" w:hAnsi="Times New Roman"/>
                <w:color w:val="000000"/>
              </w:rPr>
              <w:t>72</w:t>
            </w:r>
          </w:p>
        </w:tc>
        <w:tc>
          <w:tcPr>
            <w:tcW w:w="1800" w:type="dxa"/>
            <w:tcBorders>
              <w:top w:val="nil"/>
              <w:left w:val="nil"/>
              <w:bottom w:val="single" w:sz="4" w:space="0" w:color="auto"/>
              <w:right w:val="single" w:sz="4" w:space="0" w:color="auto"/>
            </w:tcBorders>
            <w:vAlign w:val="center"/>
            <w:hideMark/>
          </w:tcPr>
          <w:p w14:paraId="34450516" w14:textId="77777777" w:rsidR="00BE10B1" w:rsidRPr="001945C8" w:rsidRDefault="00BE10B1" w:rsidP="00A16245">
            <w:pPr>
              <w:spacing w:after="0" w:line="240" w:lineRule="auto"/>
              <w:jc w:val="center"/>
              <w:rPr>
                <w:rFonts w:ascii="Times New Roman" w:hAnsi="Times New Roman"/>
                <w:color w:val="000000"/>
              </w:rPr>
            </w:pPr>
            <w:r w:rsidRPr="001945C8">
              <w:rPr>
                <w:rFonts w:ascii="Times New Roman" w:hAnsi="Times New Roman"/>
                <w:color w:val="000000"/>
              </w:rPr>
              <w:t> </w:t>
            </w:r>
          </w:p>
        </w:tc>
      </w:tr>
      <w:tr w:rsidR="00BE10B1" w:rsidRPr="001945C8" w14:paraId="0C78CD2D" w14:textId="77777777" w:rsidTr="00A16245">
        <w:trPr>
          <w:trHeight w:val="1428"/>
        </w:trPr>
        <w:tc>
          <w:tcPr>
            <w:tcW w:w="1833" w:type="dxa"/>
            <w:tcBorders>
              <w:top w:val="nil"/>
              <w:left w:val="single" w:sz="4" w:space="0" w:color="auto"/>
              <w:bottom w:val="single" w:sz="4" w:space="0" w:color="auto"/>
              <w:right w:val="single" w:sz="4" w:space="0" w:color="auto"/>
            </w:tcBorders>
            <w:hideMark/>
          </w:tcPr>
          <w:p w14:paraId="0DE8EC62" w14:textId="77777777" w:rsidR="00BE10B1" w:rsidRPr="001945C8" w:rsidRDefault="00BE10B1" w:rsidP="00A16245">
            <w:pPr>
              <w:spacing w:after="0" w:line="240" w:lineRule="auto"/>
              <w:rPr>
                <w:rFonts w:ascii="Times New Roman" w:hAnsi="Times New Roman"/>
                <w:color w:val="000000"/>
              </w:rPr>
            </w:pPr>
            <w:r w:rsidRPr="001945C8">
              <w:rPr>
                <w:rFonts w:ascii="Times New Roman" w:hAnsi="Times New Roman"/>
                <w:color w:val="000000"/>
              </w:rPr>
              <w:t> </w:t>
            </w:r>
          </w:p>
        </w:tc>
        <w:tc>
          <w:tcPr>
            <w:tcW w:w="2527" w:type="dxa"/>
            <w:tcBorders>
              <w:top w:val="nil"/>
              <w:left w:val="nil"/>
              <w:bottom w:val="single" w:sz="4" w:space="0" w:color="auto"/>
              <w:right w:val="single" w:sz="4" w:space="0" w:color="auto"/>
            </w:tcBorders>
            <w:hideMark/>
          </w:tcPr>
          <w:p w14:paraId="3BC12DC4" w14:textId="77777777" w:rsidR="00BE10B1" w:rsidRPr="001945C8" w:rsidRDefault="00BE10B1" w:rsidP="00A16245">
            <w:pPr>
              <w:spacing w:after="0" w:line="240" w:lineRule="auto"/>
              <w:rPr>
                <w:rFonts w:ascii="Times New Roman" w:hAnsi="Times New Roman"/>
                <w:color w:val="000000"/>
              </w:rPr>
            </w:pPr>
            <w:r w:rsidRPr="001945C8">
              <w:rPr>
                <w:rFonts w:ascii="Times New Roman" w:hAnsi="Times New Roman"/>
                <w:color w:val="000000"/>
              </w:rPr>
              <w:t>Промежуточная атт</w:t>
            </w:r>
            <w:r w:rsidRPr="001945C8">
              <w:rPr>
                <w:rFonts w:ascii="Times New Roman" w:hAnsi="Times New Roman"/>
                <w:color w:val="000000"/>
              </w:rPr>
              <w:t>е</w:t>
            </w:r>
            <w:r w:rsidRPr="001945C8">
              <w:rPr>
                <w:rFonts w:ascii="Times New Roman" w:hAnsi="Times New Roman"/>
                <w:color w:val="000000"/>
              </w:rPr>
              <w:t>стация</w:t>
            </w:r>
            <w:r w:rsidRPr="001945C8">
              <w:rPr>
                <w:rFonts w:ascii="Times New Roman" w:hAnsi="Times New Roman"/>
                <w:color w:val="000000"/>
              </w:rPr>
              <w:br/>
              <w:t>Экзамен по ПМ</w:t>
            </w:r>
          </w:p>
        </w:tc>
        <w:tc>
          <w:tcPr>
            <w:tcW w:w="960" w:type="dxa"/>
            <w:tcBorders>
              <w:top w:val="nil"/>
              <w:left w:val="nil"/>
              <w:bottom w:val="single" w:sz="4" w:space="0" w:color="auto"/>
              <w:right w:val="single" w:sz="4" w:space="0" w:color="auto"/>
            </w:tcBorders>
            <w:vAlign w:val="center"/>
            <w:hideMark/>
          </w:tcPr>
          <w:p w14:paraId="7D057A96" w14:textId="77777777" w:rsidR="00BE10B1" w:rsidRPr="001945C8" w:rsidRDefault="00BE10B1" w:rsidP="00A16245">
            <w:pPr>
              <w:spacing w:after="0" w:line="240" w:lineRule="auto"/>
              <w:jc w:val="center"/>
              <w:rPr>
                <w:rFonts w:ascii="Times New Roman" w:hAnsi="Times New Roman"/>
                <w:color w:val="000000"/>
              </w:rPr>
            </w:pPr>
            <w:r w:rsidRPr="001945C8">
              <w:rPr>
                <w:rFonts w:ascii="Times New Roman" w:hAnsi="Times New Roman"/>
                <w:color w:val="000000"/>
              </w:rPr>
              <w:t>12</w:t>
            </w:r>
          </w:p>
        </w:tc>
        <w:tc>
          <w:tcPr>
            <w:tcW w:w="960" w:type="dxa"/>
            <w:tcBorders>
              <w:top w:val="nil"/>
              <w:left w:val="nil"/>
              <w:bottom w:val="single" w:sz="4" w:space="0" w:color="auto"/>
              <w:right w:val="single" w:sz="4" w:space="0" w:color="auto"/>
            </w:tcBorders>
            <w:vAlign w:val="center"/>
            <w:hideMark/>
          </w:tcPr>
          <w:p w14:paraId="563CCA25" w14:textId="77777777" w:rsidR="00BE10B1" w:rsidRPr="001945C8" w:rsidRDefault="00BE10B1" w:rsidP="00A16245">
            <w:pPr>
              <w:spacing w:after="0" w:line="240" w:lineRule="auto"/>
              <w:jc w:val="center"/>
              <w:rPr>
                <w:rFonts w:ascii="Times New Roman" w:hAnsi="Times New Roman"/>
                <w:color w:val="000000"/>
              </w:rPr>
            </w:pPr>
            <w:r w:rsidRPr="001945C8">
              <w:rPr>
                <w:rFonts w:ascii="Times New Roman" w:hAnsi="Times New Roman"/>
                <w:color w:val="000000"/>
              </w:rPr>
              <w:t> </w:t>
            </w:r>
          </w:p>
        </w:tc>
        <w:tc>
          <w:tcPr>
            <w:tcW w:w="960" w:type="dxa"/>
            <w:tcBorders>
              <w:top w:val="nil"/>
              <w:left w:val="nil"/>
              <w:bottom w:val="single" w:sz="4" w:space="0" w:color="auto"/>
              <w:right w:val="single" w:sz="4" w:space="0" w:color="auto"/>
            </w:tcBorders>
            <w:vAlign w:val="center"/>
            <w:hideMark/>
          </w:tcPr>
          <w:p w14:paraId="7523DECE" w14:textId="77777777" w:rsidR="00BE10B1" w:rsidRPr="001945C8" w:rsidRDefault="00BE10B1" w:rsidP="00A16245">
            <w:pPr>
              <w:spacing w:after="0" w:line="240" w:lineRule="auto"/>
              <w:jc w:val="center"/>
              <w:rPr>
                <w:rFonts w:ascii="Times New Roman" w:hAnsi="Times New Roman"/>
                <w:color w:val="000000"/>
              </w:rPr>
            </w:pPr>
            <w:r w:rsidRPr="001945C8">
              <w:rPr>
                <w:rFonts w:ascii="Times New Roman" w:hAnsi="Times New Roman"/>
                <w:color w:val="000000"/>
              </w:rPr>
              <w:t> </w:t>
            </w:r>
          </w:p>
        </w:tc>
        <w:tc>
          <w:tcPr>
            <w:tcW w:w="2460" w:type="dxa"/>
            <w:tcBorders>
              <w:top w:val="nil"/>
              <w:left w:val="nil"/>
              <w:bottom w:val="single" w:sz="4" w:space="0" w:color="auto"/>
              <w:right w:val="single" w:sz="4" w:space="0" w:color="auto"/>
            </w:tcBorders>
            <w:vAlign w:val="center"/>
            <w:hideMark/>
          </w:tcPr>
          <w:p w14:paraId="7C277E37" w14:textId="77777777" w:rsidR="00BE10B1" w:rsidRPr="001945C8" w:rsidRDefault="00BE10B1" w:rsidP="00A16245">
            <w:pPr>
              <w:spacing w:after="0" w:line="240" w:lineRule="auto"/>
              <w:jc w:val="center"/>
              <w:rPr>
                <w:rFonts w:ascii="Times New Roman" w:hAnsi="Times New Roman"/>
                <w:color w:val="000000"/>
              </w:rPr>
            </w:pPr>
            <w:r w:rsidRPr="001945C8">
              <w:rPr>
                <w:rFonts w:ascii="Times New Roman" w:hAnsi="Times New Roman"/>
                <w:color w:val="000000"/>
              </w:rPr>
              <w:t> </w:t>
            </w:r>
          </w:p>
        </w:tc>
        <w:tc>
          <w:tcPr>
            <w:tcW w:w="960" w:type="dxa"/>
            <w:tcBorders>
              <w:top w:val="nil"/>
              <w:left w:val="nil"/>
              <w:bottom w:val="single" w:sz="4" w:space="0" w:color="auto"/>
              <w:right w:val="single" w:sz="4" w:space="0" w:color="auto"/>
            </w:tcBorders>
            <w:vAlign w:val="center"/>
            <w:hideMark/>
          </w:tcPr>
          <w:p w14:paraId="12220E14" w14:textId="77777777" w:rsidR="00BE10B1" w:rsidRPr="001945C8" w:rsidRDefault="00BE10B1" w:rsidP="00A16245">
            <w:pPr>
              <w:spacing w:after="0" w:line="240" w:lineRule="auto"/>
              <w:jc w:val="center"/>
              <w:rPr>
                <w:rFonts w:ascii="Times New Roman" w:hAnsi="Times New Roman"/>
                <w:color w:val="000000"/>
              </w:rPr>
            </w:pPr>
            <w:r w:rsidRPr="001945C8">
              <w:rPr>
                <w:rFonts w:ascii="Times New Roman" w:hAnsi="Times New Roman"/>
                <w:color w:val="000000"/>
              </w:rPr>
              <w:t> </w:t>
            </w:r>
          </w:p>
        </w:tc>
        <w:tc>
          <w:tcPr>
            <w:tcW w:w="2320" w:type="dxa"/>
            <w:tcBorders>
              <w:top w:val="nil"/>
              <w:left w:val="nil"/>
              <w:bottom w:val="single" w:sz="4" w:space="0" w:color="auto"/>
              <w:right w:val="single" w:sz="4" w:space="0" w:color="auto"/>
            </w:tcBorders>
            <w:vAlign w:val="center"/>
            <w:hideMark/>
          </w:tcPr>
          <w:p w14:paraId="3F82BFC0" w14:textId="77777777" w:rsidR="00BE10B1" w:rsidRPr="001945C8" w:rsidRDefault="00BE10B1" w:rsidP="00A16245">
            <w:pPr>
              <w:spacing w:after="0" w:line="240" w:lineRule="auto"/>
              <w:jc w:val="center"/>
              <w:rPr>
                <w:rFonts w:ascii="Times New Roman" w:hAnsi="Times New Roman"/>
                <w:color w:val="000000"/>
              </w:rPr>
            </w:pPr>
            <w:r w:rsidRPr="001945C8">
              <w:rPr>
                <w:rFonts w:ascii="Times New Roman" w:hAnsi="Times New Roman"/>
                <w:color w:val="000000"/>
              </w:rPr>
              <w:t> </w:t>
            </w:r>
          </w:p>
        </w:tc>
        <w:tc>
          <w:tcPr>
            <w:tcW w:w="1800" w:type="dxa"/>
            <w:tcBorders>
              <w:top w:val="nil"/>
              <w:left w:val="nil"/>
              <w:bottom w:val="single" w:sz="4" w:space="0" w:color="auto"/>
              <w:right w:val="single" w:sz="4" w:space="0" w:color="auto"/>
            </w:tcBorders>
            <w:vAlign w:val="center"/>
            <w:hideMark/>
          </w:tcPr>
          <w:p w14:paraId="16030238" w14:textId="77777777" w:rsidR="00BE10B1" w:rsidRPr="001945C8" w:rsidRDefault="00BE10B1" w:rsidP="00A16245">
            <w:pPr>
              <w:spacing w:after="0" w:line="240" w:lineRule="auto"/>
              <w:jc w:val="center"/>
              <w:rPr>
                <w:rFonts w:ascii="Times New Roman" w:hAnsi="Times New Roman"/>
                <w:color w:val="000000"/>
              </w:rPr>
            </w:pPr>
            <w:r w:rsidRPr="001945C8">
              <w:rPr>
                <w:rFonts w:ascii="Times New Roman" w:hAnsi="Times New Roman"/>
                <w:color w:val="000000"/>
              </w:rPr>
              <w:t> </w:t>
            </w:r>
          </w:p>
        </w:tc>
      </w:tr>
      <w:tr w:rsidR="00BE10B1" w:rsidRPr="001945C8" w14:paraId="2608243D" w14:textId="77777777" w:rsidTr="00A16245">
        <w:trPr>
          <w:trHeight w:val="828"/>
        </w:trPr>
        <w:tc>
          <w:tcPr>
            <w:tcW w:w="1833" w:type="dxa"/>
            <w:tcBorders>
              <w:top w:val="nil"/>
              <w:left w:val="single" w:sz="4" w:space="0" w:color="auto"/>
              <w:bottom w:val="single" w:sz="4" w:space="0" w:color="auto"/>
              <w:right w:val="single" w:sz="4" w:space="0" w:color="auto"/>
            </w:tcBorders>
            <w:hideMark/>
          </w:tcPr>
          <w:p w14:paraId="1163FEFB" w14:textId="77777777" w:rsidR="00BE10B1" w:rsidRPr="001945C8" w:rsidRDefault="00BE10B1" w:rsidP="00A16245">
            <w:pPr>
              <w:spacing w:after="0" w:line="240" w:lineRule="auto"/>
              <w:rPr>
                <w:rFonts w:ascii="Times New Roman" w:hAnsi="Times New Roman"/>
                <w:color w:val="000000"/>
              </w:rPr>
            </w:pPr>
            <w:r w:rsidRPr="001945C8">
              <w:rPr>
                <w:rFonts w:ascii="Times New Roman" w:hAnsi="Times New Roman"/>
                <w:color w:val="000000"/>
              </w:rPr>
              <w:t> </w:t>
            </w:r>
          </w:p>
        </w:tc>
        <w:tc>
          <w:tcPr>
            <w:tcW w:w="2527" w:type="dxa"/>
            <w:tcBorders>
              <w:top w:val="nil"/>
              <w:left w:val="nil"/>
              <w:bottom w:val="single" w:sz="4" w:space="0" w:color="auto"/>
              <w:right w:val="single" w:sz="4" w:space="0" w:color="auto"/>
            </w:tcBorders>
            <w:hideMark/>
          </w:tcPr>
          <w:p w14:paraId="4439AF89" w14:textId="77777777" w:rsidR="00BE10B1" w:rsidRPr="001945C8" w:rsidRDefault="00BE10B1" w:rsidP="00A16245">
            <w:pPr>
              <w:spacing w:after="0" w:line="240" w:lineRule="auto"/>
              <w:rPr>
                <w:rFonts w:ascii="Times New Roman" w:hAnsi="Times New Roman"/>
                <w:color w:val="000000"/>
              </w:rPr>
            </w:pPr>
            <w:r w:rsidRPr="001945C8">
              <w:rPr>
                <w:rFonts w:ascii="Times New Roman" w:hAnsi="Times New Roman"/>
                <w:color w:val="000000"/>
              </w:rPr>
              <w:t>Всего</w:t>
            </w:r>
          </w:p>
        </w:tc>
        <w:tc>
          <w:tcPr>
            <w:tcW w:w="960" w:type="dxa"/>
            <w:tcBorders>
              <w:top w:val="nil"/>
              <w:left w:val="nil"/>
              <w:bottom w:val="single" w:sz="4" w:space="0" w:color="auto"/>
              <w:right w:val="single" w:sz="4" w:space="0" w:color="auto"/>
            </w:tcBorders>
            <w:vAlign w:val="center"/>
            <w:hideMark/>
          </w:tcPr>
          <w:p w14:paraId="740FF821" w14:textId="77777777" w:rsidR="00BE10B1" w:rsidRPr="001945C8" w:rsidRDefault="00BE10B1" w:rsidP="00A16245">
            <w:pPr>
              <w:spacing w:after="0" w:line="240" w:lineRule="auto"/>
              <w:jc w:val="center"/>
              <w:rPr>
                <w:rFonts w:ascii="Times New Roman" w:hAnsi="Times New Roman"/>
                <w:color w:val="000000"/>
              </w:rPr>
            </w:pPr>
            <w:r w:rsidRPr="001945C8">
              <w:rPr>
                <w:rFonts w:ascii="Times New Roman" w:hAnsi="Times New Roman"/>
                <w:color w:val="000000"/>
              </w:rPr>
              <w:t>268</w:t>
            </w:r>
          </w:p>
        </w:tc>
        <w:tc>
          <w:tcPr>
            <w:tcW w:w="960" w:type="dxa"/>
            <w:tcBorders>
              <w:top w:val="nil"/>
              <w:left w:val="nil"/>
              <w:bottom w:val="single" w:sz="4" w:space="0" w:color="auto"/>
              <w:right w:val="single" w:sz="4" w:space="0" w:color="auto"/>
            </w:tcBorders>
            <w:vAlign w:val="center"/>
            <w:hideMark/>
          </w:tcPr>
          <w:p w14:paraId="23AEF044" w14:textId="77777777" w:rsidR="00BE10B1" w:rsidRPr="001945C8" w:rsidRDefault="00BE10B1" w:rsidP="00A16245">
            <w:pPr>
              <w:spacing w:after="0" w:line="240" w:lineRule="auto"/>
              <w:jc w:val="center"/>
              <w:rPr>
                <w:rFonts w:ascii="Times New Roman" w:hAnsi="Times New Roman"/>
                <w:color w:val="000000"/>
              </w:rPr>
            </w:pPr>
            <w:r>
              <w:rPr>
                <w:rFonts w:ascii="Times New Roman" w:hAnsi="Times New Roman"/>
                <w:color w:val="000000"/>
              </w:rPr>
              <w:t>138</w:t>
            </w:r>
          </w:p>
        </w:tc>
        <w:tc>
          <w:tcPr>
            <w:tcW w:w="960" w:type="dxa"/>
            <w:tcBorders>
              <w:top w:val="nil"/>
              <w:left w:val="nil"/>
              <w:bottom w:val="single" w:sz="4" w:space="0" w:color="auto"/>
              <w:right w:val="single" w:sz="4" w:space="0" w:color="auto"/>
            </w:tcBorders>
            <w:vAlign w:val="center"/>
            <w:hideMark/>
          </w:tcPr>
          <w:p w14:paraId="0944384C" w14:textId="77777777" w:rsidR="00BE10B1" w:rsidRPr="001945C8" w:rsidRDefault="00BE10B1" w:rsidP="00A16245">
            <w:pPr>
              <w:spacing w:after="0" w:line="240" w:lineRule="auto"/>
              <w:jc w:val="center"/>
              <w:rPr>
                <w:rFonts w:ascii="Times New Roman" w:hAnsi="Times New Roman"/>
                <w:color w:val="000000"/>
              </w:rPr>
            </w:pPr>
            <w:r w:rsidRPr="001945C8">
              <w:rPr>
                <w:rFonts w:ascii="Times New Roman" w:hAnsi="Times New Roman"/>
                <w:color w:val="000000"/>
              </w:rPr>
              <w:t>120</w:t>
            </w:r>
          </w:p>
        </w:tc>
        <w:tc>
          <w:tcPr>
            <w:tcW w:w="2460" w:type="dxa"/>
            <w:tcBorders>
              <w:top w:val="nil"/>
              <w:left w:val="nil"/>
              <w:bottom w:val="single" w:sz="4" w:space="0" w:color="auto"/>
              <w:right w:val="single" w:sz="4" w:space="0" w:color="auto"/>
            </w:tcBorders>
            <w:vAlign w:val="center"/>
            <w:hideMark/>
          </w:tcPr>
          <w:p w14:paraId="19307C0D" w14:textId="77777777" w:rsidR="00BE10B1" w:rsidRPr="001945C8" w:rsidRDefault="00BE10B1" w:rsidP="00A16245">
            <w:pPr>
              <w:spacing w:after="0" w:line="240" w:lineRule="auto"/>
              <w:jc w:val="center"/>
              <w:rPr>
                <w:rFonts w:ascii="Times New Roman" w:hAnsi="Times New Roman"/>
                <w:color w:val="000000"/>
              </w:rPr>
            </w:pPr>
            <w:r w:rsidRPr="001945C8">
              <w:rPr>
                <w:rFonts w:ascii="Times New Roman" w:hAnsi="Times New Roman"/>
                <w:color w:val="000000"/>
              </w:rPr>
              <w:t>30</w:t>
            </w:r>
          </w:p>
        </w:tc>
        <w:tc>
          <w:tcPr>
            <w:tcW w:w="960" w:type="dxa"/>
            <w:tcBorders>
              <w:top w:val="nil"/>
              <w:left w:val="nil"/>
              <w:bottom w:val="single" w:sz="4" w:space="0" w:color="auto"/>
              <w:right w:val="single" w:sz="4" w:space="0" w:color="auto"/>
            </w:tcBorders>
            <w:vAlign w:val="center"/>
            <w:hideMark/>
          </w:tcPr>
          <w:p w14:paraId="7413BA4A" w14:textId="77777777" w:rsidR="00BE10B1" w:rsidRPr="001945C8" w:rsidRDefault="00BE10B1" w:rsidP="00A16245">
            <w:pPr>
              <w:spacing w:after="0" w:line="240" w:lineRule="auto"/>
              <w:jc w:val="center"/>
              <w:rPr>
                <w:rFonts w:ascii="Times New Roman" w:hAnsi="Times New Roman"/>
                <w:color w:val="000000"/>
              </w:rPr>
            </w:pPr>
            <w:r w:rsidRPr="001945C8">
              <w:rPr>
                <w:rFonts w:ascii="Times New Roman" w:hAnsi="Times New Roman"/>
                <w:color w:val="000000"/>
              </w:rPr>
              <w:t>36</w:t>
            </w:r>
          </w:p>
        </w:tc>
        <w:tc>
          <w:tcPr>
            <w:tcW w:w="2320" w:type="dxa"/>
            <w:tcBorders>
              <w:top w:val="nil"/>
              <w:left w:val="nil"/>
              <w:bottom w:val="single" w:sz="4" w:space="0" w:color="auto"/>
              <w:right w:val="single" w:sz="4" w:space="0" w:color="auto"/>
            </w:tcBorders>
            <w:vAlign w:val="center"/>
            <w:hideMark/>
          </w:tcPr>
          <w:p w14:paraId="33DE923C" w14:textId="77777777" w:rsidR="00BE10B1" w:rsidRPr="001945C8" w:rsidRDefault="00BE10B1" w:rsidP="00A16245">
            <w:pPr>
              <w:spacing w:after="0" w:line="240" w:lineRule="auto"/>
              <w:jc w:val="center"/>
              <w:rPr>
                <w:rFonts w:ascii="Times New Roman" w:hAnsi="Times New Roman"/>
                <w:color w:val="000000"/>
              </w:rPr>
            </w:pPr>
            <w:r w:rsidRPr="001945C8">
              <w:rPr>
                <w:rFonts w:ascii="Times New Roman" w:hAnsi="Times New Roman"/>
                <w:color w:val="000000"/>
              </w:rPr>
              <w:t>72</w:t>
            </w:r>
          </w:p>
        </w:tc>
        <w:tc>
          <w:tcPr>
            <w:tcW w:w="1800" w:type="dxa"/>
            <w:tcBorders>
              <w:top w:val="nil"/>
              <w:left w:val="nil"/>
              <w:bottom w:val="single" w:sz="4" w:space="0" w:color="auto"/>
              <w:right w:val="single" w:sz="4" w:space="0" w:color="auto"/>
            </w:tcBorders>
            <w:vAlign w:val="center"/>
            <w:hideMark/>
          </w:tcPr>
          <w:p w14:paraId="7C9CCA41" w14:textId="77777777" w:rsidR="00BE10B1" w:rsidRPr="001945C8" w:rsidRDefault="00BE10B1" w:rsidP="00A16245">
            <w:pPr>
              <w:spacing w:after="0" w:line="240" w:lineRule="auto"/>
              <w:jc w:val="center"/>
              <w:rPr>
                <w:rFonts w:ascii="Times New Roman" w:hAnsi="Times New Roman"/>
                <w:color w:val="000000"/>
              </w:rPr>
            </w:pPr>
            <w:r w:rsidRPr="001945C8">
              <w:rPr>
                <w:rFonts w:ascii="Times New Roman" w:hAnsi="Times New Roman"/>
                <w:color w:val="000000"/>
              </w:rPr>
              <w:t>28</w:t>
            </w:r>
          </w:p>
        </w:tc>
      </w:tr>
    </w:tbl>
    <w:p w14:paraId="2162FF1F" w14:textId="77777777" w:rsidR="00BE10B1" w:rsidRDefault="00BE10B1" w:rsidP="00BE10B1">
      <w:pPr>
        <w:spacing w:after="0" w:line="240" w:lineRule="auto"/>
        <w:rPr>
          <w:rFonts w:ascii="Times New Roman" w:hAnsi="Times New Roman"/>
          <w:b/>
        </w:rPr>
      </w:pPr>
      <w:r>
        <w:rPr>
          <w:rFonts w:ascii="Times New Roman" w:hAnsi="Times New Roman"/>
          <w:b/>
        </w:rPr>
        <w:br w:type="page"/>
      </w:r>
    </w:p>
    <w:p w14:paraId="6DE1FC42" w14:textId="77777777" w:rsidR="00BE10B1" w:rsidRPr="009C43A0" w:rsidRDefault="00BE10B1" w:rsidP="00BE10B1">
      <w:pPr>
        <w:rPr>
          <w:rFonts w:ascii="Times New Roman" w:hAnsi="Times New Roman"/>
          <w:b/>
        </w:rPr>
      </w:pPr>
    </w:p>
    <w:p w14:paraId="1197726E" w14:textId="77777777" w:rsidR="00BE10B1" w:rsidRPr="009C43A0" w:rsidRDefault="00BE10B1" w:rsidP="00BE10B1">
      <w:pPr>
        <w:suppressAutoHyphens/>
        <w:jc w:val="both"/>
        <w:rPr>
          <w:rFonts w:ascii="Times New Roman" w:hAnsi="Times New Roman"/>
          <w:b/>
          <w:sz w:val="24"/>
          <w:szCs w:val="24"/>
        </w:rPr>
      </w:pPr>
      <w:r w:rsidRPr="009C43A0">
        <w:rPr>
          <w:rFonts w:ascii="Times New Roman" w:hAnsi="Times New Roman"/>
          <w:b/>
          <w:sz w:val="24"/>
          <w:szCs w:val="24"/>
        </w:rPr>
        <w:t xml:space="preserve">2.2. Тематический план и содержание профессионального модуля </w:t>
      </w: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1"/>
        <w:gridCol w:w="9"/>
        <w:gridCol w:w="9913"/>
        <w:gridCol w:w="2210"/>
      </w:tblGrid>
      <w:tr w:rsidR="00BE10B1" w:rsidRPr="009C43A0" w14:paraId="01C66E0B" w14:textId="77777777" w:rsidTr="00A16245">
        <w:tc>
          <w:tcPr>
            <w:tcW w:w="938" w:type="pct"/>
          </w:tcPr>
          <w:p w14:paraId="7A0DA293" w14:textId="77777777" w:rsidR="00BE10B1" w:rsidRPr="009C43A0" w:rsidRDefault="00BE10B1" w:rsidP="00A16245">
            <w:pPr>
              <w:jc w:val="center"/>
              <w:rPr>
                <w:rFonts w:ascii="Times New Roman" w:hAnsi="Times New Roman"/>
                <w:b/>
              </w:rPr>
            </w:pPr>
            <w:r w:rsidRPr="009C43A0">
              <w:rPr>
                <w:rFonts w:ascii="Times New Roman" w:hAnsi="Times New Roman"/>
                <w:b/>
                <w:bCs/>
              </w:rPr>
              <w:t>Наименование разделов и тем профессионального модуля (ПМ), междисц</w:t>
            </w:r>
            <w:r w:rsidRPr="009C43A0">
              <w:rPr>
                <w:rFonts w:ascii="Times New Roman" w:hAnsi="Times New Roman"/>
                <w:b/>
                <w:bCs/>
              </w:rPr>
              <w:t>и</w:t>
            </w:r>
            <w:r w:rsidRPr="009C43A0">
              <w:rPr>
                <w:rFonts w:ascii="Times New Roman" w:hAnsi="Times New Roman"/>
                <w:b/>
                <w:bCs/>
              </w:rPr>
              <w:t>плинарных курсов (МДК)</w:t>
            </w:r>
          </w:p>
        </w:tc>
        <w:tc>
          <w:tcPr>
            <w:tcW w:w="3322" w:type="pct"/>
            <w:gridSpan w:val="2"/>
          </w:tcPr>
          <w:p w14:paraId="7822DF94" w14:textId="77777777" w:rsidR="00BE10B1" w:rsidRPr="009C43A0" w:rsidRDefault="00BE10B1" w:rsidP="00A16245">
            <w:pPr>
              <w:jc w:val="center"/>
              <w:rPr>
                <w:rFonts w:ascii="Times New Roman" w:hAnsi="Times New Roman"/>
                <w:b/>
                <w:bCs/>
              </w:rPr>
            </w:pPr>
          </w:p>
          <w:p w14:paraId="6CE82C78" w14:textId="77777777" w:rsidR="00BE10B1" w:rsidRPr="009C43A0" w:rsidRDefault="00BE10B1" w:rsidP="00A16245">
            <w:pPr>
              <w:jc w:val="center"/>
              <w:rPr>
                <w:rFonts w:ascii="Times New Roman" w:hAnsi="Times New Roman"/>
                <w:b/>
                <w:bCs/>
              </w:rPr>
            </w:pPr>
            <w:r w:rsidRPr="009C43A0">
              <w:rPr>
                <w:rFonts w:ascii="Times New Roman" w:hAnsi="Times New Roman"/>
                <w:b/>
                <w:bCs/>
              </w:rPr>
              <w:t>Содержание учебного материала,</w:t>
            </w:r>
          </w:p>
          <w:p w14:paraId="21FEF39A" w14:textId="77777777" w:rsidR="00BE10B1" w:rsidRPr="009C43A0" w:rsidRDefault="00BE10B1" w:rsidP="00A16245">
            <w:pPr>
              <w:jc w:val="center"/>
              <w:rPr>
                <w:rFonts w:ascii="Times New Roman" w:hAnsi="Times New Roman"/>
                <w:b/>
                <w:i/>
              </w:rPr>
            </w:pPr>
          </w:p>
        </w:tc>
        <w:tc>
          <w:tcPr>
            <w:tcW w:w="740" w:type="pct"/>
            <w:vAlign w:val="center"/>
          </w:tcPr>
          <w:p w14:paraId="4CD42619" w14:textId="77777777" w:rsidR="00BE10B1" w:rsidRPr="009C43A0" w:rsidRDefault="00BE10B1" w:rsidP="00A16245">
            <w:pPr>
              <w:jc w:val="center"/>
              <w:rPr>
                <w:rFonts w:ascii="Times New Roman" w:hAnsi="Times New Roman"/>
                <w:b/>
                <w:bCs/>
              </w:rPr>
            </w:pPr>
            <w:r w:rsidRPr="009C43A0">
              <w:rPr>
                <w:rFonts w:ascii="Times New Roman" w:hAnsi="Times New Roman"/>
                <w:b/>
                <w:bCs/>
              </w:rPr>
              <w:t>Объем часов</w:t>
            </w:r>
          </w:p>
        </w:tc>
      </w:tr>
      <w:tr w:rsidR="00BE10B1" w:rsidRPr="009C43A0" w14:paraId="5359ADB8" w14:textId="77777777" w:rsidTr="00A16245">
        <w:tc>
          <w:tcPr>
            <w:tcW w:w="938" w:type="pct"/>
          </w:tcPr>
          <w:p w14:paraId="3478511F" w14:textId="77777777" w:rsidR="00BE10B1" w:rsidRPr="009C43A0" w:rsidRDefault="00BE10B1" w:rsidP="00A16245">
            <w:pPr>
              <w:rPr>
                <w:rFonts w:ascii="Times New Roman" w:hAnsi="Times New Roman"/>
                <w:b/>
                <w:i/>
              </w:rPr>
            </w:pPr>
            <w:r w:rsidRPr="009C43A0">
              <w:rPr>
                <w:rFonts w:ascii="Times New Roman" w:hAnsi="Times New Roman"/>
                <w:b/>
                <w:i/>
              </w:rPr>
              <w:t>1</w:t>
            </w:r>
          </w:p>
        </w:tc>
        <w:tc>
          <w:tcPr>
            <w:tcW w:w="3322" w:type="pct"/>
            <w:gridSpan w:val="2"/>
          </w:tcPr>
          <w:p w14:paraId="06CCE3CA" w14:textId="77777777" w:rsidR="00BE10B1" w:rsidRPr="009C43A0" w:rsidRDefault="00BE10B1" w:rsidP="00A16245">
            <w:pPr>
              <w:rPr>
                <w:rFonts w:ascii="Times New Roman" w:hAnsi="Times New Roman"/>
                <w:b/>
                <w:bCs/>
                <w:i/>
              </w:rPr>
            </w:pPr>
            <w:r w:rsidRPr="009C43A0">
              <w:rPr>
                <w:rFonts w:ascii="Times New Roman" w:hAnsi="Times New Roman"/>
                <w:b/>
                <w:bCs/>
                <w:i/>
              </w:rPr>
              <w:t>2</w:t>
            </w:r>
          </w:p>
        </w:tc>
        <w:tc>
          <w:tcPr>
            <w:tcW w:w="740" w:type="pct"/>
            <w:vAlign w:val="center"/>
          </w:tcPr>
          <w:p w14:paraId="7D4B7879" w14:textId="77777777" w:rsidR="00BE10B1" w:rsidRPr="009C43A0" w:rsidRDefault="00BE10B1" w:rsidP="00A16245">
            <w:pPr>
              <w:jc w:val="center"/>
              <w:rPr>
                <w:rFonts w:ascii="Times New Roman" w:hAnsi="Times New Roman"/>
                <w:b/>
                <w:bCs/>
                <w:i/>
              </w:rPr>
            </w:pPr>
            <w:r w:rsidRPr="009C43A0">
              <w:rPr>
                <w:rFonts w:ascii="Times New Roman" w:hAnsi="Times New Roman"/>
                <w:b/>
                <w:bCs/>
                <w:i/>
              </w:rPr>
              <w:t>3</w:t>
            </w:r>
          </w:p>
        </w:tc>
      </w:tr>
      <w:tr w:rsidR="00BE10B1" w:rsidRPr="009C43A0" w14:paraId="36F34EA2" w14:textId="77777777" w:rsidTr="00A16245">
        <w:tc>
          <w:tcPr>
            <w:tcW w:w="4260" w:type="pct"/>
            <w:gridSpan w:val="3"/>
          </w:tcPr>
          <w:p w14:paraId="326A5E1C" w14:textId="77777777" w:rsidR="00BE10B1" w:rsidRPr="009C43A0" w:rsidRDefault="00BE10B1" w:rsidP="00A16245">
            <w:pPr>
              <w:shd w:val="clear" w:color="auto" w:fill="FFFFFF"/>
              <w:spacing w:after="0"/>
              <w:ind w:firstLine="142"/>
              <w:jc w:val="both"/>
              <w:rPr>
                <w:rFonts w:ascii="Times New Roman" w:hAnsi="Times New Roman"/>
                <w:b/>
                <w:i/>
                <w:sz w:val="24"/>
                <w:szCs w:val="24"/>
              </w:rPr>
            </w:pPr>
            <w:r w:rsidRPr="009C43A0">
              <w:rPr>
                <w:rFonts w:ascii="Times New Roman" w:hAnsi="Times New Roman"/>
                <w:b/>
                <w:bCs/>
                <w:sz w:val="24"/>
                <w:szCs w:val="24"/>
              </w:rPr>
              <w:t xml:space="preserve">Раздел 1. </w:t>
            </w:r>
            <w:r w:rsidRPr="009C43A0">
              <w:rPr>
                <w:rFonts w:ascii="Times New Roman" w:hAnsi="Times New Roman"/>
                <w:b/>
                <w:sz w:val="24"/>
                <w:szCs w:val="24"/>
              </w:rPr>
              <w:t>Изготовление изделий на токарно-револьверных станках по стадиям технологического процесса в с</w:t>
            </w:r>
            <w:r w:rsidRPr="009C43A0">
              <w:rPr>
                <w:rFonts w:ascii="Times New Roman" w:hAnsi="Times New Roman"/>
                <w:b/>
                <w:sz w:val="24"/>
                <w:szCs w:val="24"/>
              </w:rPr>
              <w:t>о</w:t>
            </w:r>
            <w:r w:rsidRPr="009C43A0">
              <w:rPr>
                <w:rFonts w:ascii="Times New Roman" w:hAnsi="Times New Roman"/>
                <w:b/>
                <w:sz w:val="24"/>
                <w:szCs w:val="24"/>
              </w:rPr>
              <w:t>ответствии с требованиями охраны труда и экологической безопасности</w:t>
            </w:r>
          </w:p>
        </w:tc>
        <w:tc>
          <w:tcPr>
            <w:tcW w:w="740" w:type="pct"/>
            <w:vAlign w:val="center"/>
          </w:tcPr>
          <w:p w14:paraId="35A93216" w14:textId="77777777" w:rsidR="00BE10B1" w:rsidRPr="009C43A0" w:rsidRDefault="00BE10B1" w:rsidP="00A16245">
            <w:pPr>
              <w:jc w:val="center"/>
              <w:rPr>
                <w:rFonts w:ascii="Times New Roman" w:hAnsi="Times New Roman"/>
                <w:b/>
                <w:i/>
              </w:rPr>
            </w:pPr>
            <w:r w:rsidRPr="009C43A0">
              <w:rPr>
                <w:rFonts w:ascii="Times New Roman" w:hAnsi="Times New Roman"/>
                <w:b/>
                <w:i/>
              </w:rPr>
              <w:t>25</w:t>
            </w:r>
            <w:r>
              <w:rPr>
                <w:rFonts w:ascii="Times New Roman" w:hAnsi="Times New Roman"/>
                <w:b/>
                <w:i/>
              </w:rPr>
              <w:t>6</w:t>
            </w:r>
          </w:p>
        </w:tc>
      </w:tr>
      <w:tr w:rsidR="00BE10B1" w:rsidRPr="009C43A0" w14:paraId="13162F85" w14:textId="77777777" w:rsidTr="00A16245">
        <w:tc>
          <w:tcPr>
            <w:tcW w:w="4260" w:type="pct"/>
            <w:gridSpan w:val="3"/>
          </w:tcPr>
          <w:p w14:paraId="2F1C721F" w14:textId="77777777" w:rsidR="00BE10B1" w:rsidRPr="009C43A0" w:rsidRDefault="00BE10B1" w:rsidP="00A16245">
            <w:pPr>
              <w:spacing w:line="240" w:lineRule="auto"/>
              <w:rPr>
                <w:rFonts w:ascii="Times New Roman" w:hAnsi="Times New Roman"/>
                <w:b/>
                <w:i/>
                <w:sz w:val="24"/>
                <w:szCs w:val="24"/>
              </w:rPr>
            </w:pPr>
            <w:r w:rsidRPr="009C43A0">
              <w:rPr>
                <w:rFonts w:ascii="Times New Roman" w:hAnsi="Times New Roman"/>
                <w:b/>
                <w:bCs/>
                <w:sz w:val="24"/>
                <w:szCs w:val="24"/>
              </w:rPr>
              <w:t>МДК</w:t>
            </w:r>
            <w:r w:rsidRPr="009C43A0">
              <w:rPr>
                <w:rFonts w:ascii="Times New Roman" w:hAnsi="Times New Roman"/>
                <w:b/>
                <w:bCs/>
                <w:i/>
                <w:sz w:val="24"/>
                <w:szCs w:val="24"/>
              </w:rPr>
              <w:t xml:space="preserve">. </w:t>
            </w:r>
            <w:r w:rsidRPr="009C43A0">
              <w:rPr>
                <w:rFonts w:ascii="Times New Roman" w:hAnsi="Times New Roman"/>
                <w:sz w:val="24"/>
                <w:szCs w:val="24"/>
              </w:rPr>
              <w:t>04.01.</w:t>
            </w:r>
            <w:r w:rsidRPr="009C43A0">
              <w:rPr>
                <w:rFonts w:ascii="Times New Roman" w:hAnsi="Times New Roman"/>
                <w:b/>
                <w:bCs/>
                <w:sz w:val="24"/>
                <w:szCs w:val="24"/>
              </w:rPr>
              <w:t xml:space="preserve"> Технология работ на токарно- револьверных станках.</w:t>
            </w:r>
          </w:p>
        </w:tc>
        <w:tc>
          <w:tcPr>
            <w:tcW w:w="740" w:type="pct"/>
            <w:vAlign w:val="center"/>
          </w:tcPr>
          <w:p w14:paraId="7152DDDC" w14:textId="77777777" w:rsidR="00BE10B1" w:rsidRPr="009C43A0" w:rsidRDefault="00BE10B1" w:rsidP="00A16245">
            <w:pPr>
              <w:jc w:val="center"/>
              <w:rPr>
                <w:rFonts w:ascii="Times New Roman" w:hAnsi="Times New Roman"/>
                <w:b/>
                <w:i/>
              </w:rPr>
            </w:pPr>
            <w:r w:rsidRPr="009C43A0">
              <w:rPr>
                <w:rFonts w:ascii="Times New Roman" w:hAnsi="Times New Roman"/>
                <w:b/>
                <w:i/>
              </w:rPr>
              <w:t>1</w:t>
            </w:r>
            <w:r>
              <w:rPr>
                <w:rFonts w:ascii="Times New Roman" w:hAnsi="Times New Roman"/>
                <w:b/>
                <w:i/>
              </w:rPr>
              <w:t>20</w:t>
            </w:r>
          </w:p>
        </w:tc>
      </w:tr>
      <w:tr w:rsidR="00BE10B1" w:rsidRPr="009C43A0" w14:paraId="4EAA549E" w14:textId="77777777" w:rsidTr="00A16245">
        <w:tc>
          <w:tcPr>
            <w:tcW w:w="941" w:type="pct"/>
            <w:gridSpan w:val="2"/>
            <w:vMerge w:val="restart"/>
          </w:tcPr>
          <w:p w14:paraId="5529B8B0" w14:textId="77777777" w:rsidR="00BE10B1" w:rsidRPr="009C43A0" w:rsidRDefault="00BE10B1" w:rsidP="00A16245">
            <w:pPr>
              <w:snapToGrid w:val="0"/>
              <w:rPr>
                <w:rFonts w:ascii="Times New Roman" w:hAnsi="Times New Roman"/>
                <w:b/>
                <w:sz w:val="24"/>
                <w:szCs w:val="24"/>
              </w:rPr>
            </w:pPr>
            <w:r w:rsidRPr="009C43A0">
              <w:rPr>
                <w:rFonts w:ascii="Times New Roman" w:hAnsi="Times New Roman"/>
                <w:b/>
                <w:sz w:val="24"/>
                <w:szCs w:val="24"/>
              </w:rPr>
              <w:t>Тема 1.1. Токарно-</w:t>
            </w:r>
            <w:r w:rsidRPr="009C43A0">
              <w:rPr>
                <w:rFonts w:ascii="Times New Roman" w:hAnsi="Times New Roman"/>
                <w:b/>
                <w:bCs/>
                <w:sz w:val="24"/>
                <w:szCs w:val="24"/>
              </w:rPr>
              <w:t xml:space="preserve"> р</w:t>
            </w:r>
            <w:r w:rsidRPr="009C43A0">
              <w:rPr>
                <w:rFonts w:ascii="Times New Roman" w:hAnsi="Times New Roman"/>
                <w:b/>
                <w:bCs/>
                <w:sz w:val="24"/>
                <w:szCs w:val="24"/>
              </w:rPr>
              <w:t>е</w:t>
            </w:r>
            <w:r w:rsidRPr="009C43A0">
              <w:rPr>
                <w:rFonts w:ascii="Times New Roman" w:hAnsi="Times New Roman"/>
                <w:b/>
                <w:bCs/>
                <w:sz w:val="24"/>
                <w:szCs w:val="24"/>
              </w:rPr>
              <w:t xml:space="preserve">вольверные </w:t>
            </w:r>
            <w:r w:rsidRPr="009C43A0">
              <w:rPr>
                <w:rFonts w:ascii="Times New Roman" w:hAnsi="Times New Roman"/>
                <w:b/>
                <w:sz w:val="24"/>
                <w:szCs w:val="24"/>
              </w:rPr>
              <w:t>станки</w:t>
            </w:r>
          </w:p>
          <w:p w14:paraId="3C9F1AB2" w14:textId="77777777" w:rsidR="00BE10B1" w:rsidRPr="009C43A0" w:rsidRDefault="00BE10B1" w:rsidP="00A16245">
            <w:pPr>
              <w:rPr>
                <w:rFonts w:ascii="Times New Roman" w:hAnsi="Times New Roman"/>
                <w:b/>
                <w:bCs/>
                <w:sz w:val="24"/>
                <w:szCs w:val="24"/>
              </w:rPr>
            </w:pPr>
          </w:p>
        </w:tc>
        <w:tc>
          <w:tcPr>
            <w:tcW w:w="3319" w:type="pct"/>
          </w:tcPr>
          <w:p w14:paraId="3ECFE193" w14:textId="77777777" w:rsidR="00BE10B1" w:rsidRPr="009C43A0" w:rsidRDefault="00BE10B1" w:rsidP="00A16245">
            <w:pPr>
              <w:spacing w:line="240" w:lineRule="auto"/>
              <w:rPr>
                <w:rFonts w:ascii="Times New Roman" w:hAnsi="Times New Roman"/>
                <w:b/>
                <w:sz w:val="24"/>
                <w:szCs w:val="24"/>
              </w:rPr>
            </w:pPr>
            <w:r w:rsidRPr="009C43A0">
              <w:rPr>
                <w:rFonts w:ascii="Times New Roman" w:hAnsi="Times New Roman"/>
                <w:b/>
                <w:bCs/>
                <w:sz w:val="24"/>
                <w:szCs w:val="24"/>
              </w:rPr>
              <w:t xml:space="preserve">Содержание </w:t>
            </w:r>
          </w:p>
        </w:tc>
        <w:tc>
          <w:tcPr>
            <w:tcW w:w="740" w:type="pct"/>
            <w:vMerge w:val="restart"/>
            <w:vAlign w:val="center"/>
          </w:tcPr>
          <w:p w14:paraId="480DA61C" w14:textId="77777777" w:rsidR="00BE10B1" w:rsidRPr="009C43A0" w:rsidRDefault="00BE10B1" w:rsidP="00A16245">
            <w:pPr>
              <w:jc w:val="center"/>
              <w:rPr>
                <w:rFonts w:ascii="Times New Roman" w:hAnsi="Times New Roman"/>
                <w:b/>
                <w:i/>
              </w:rPr>
            </w:pPr>
            <w:r w:rsidRPr="009C43A0">
              <w:rPr>
                <w:rFonts w:ascii="Times New Roman" w:hAnsi="Times New Roman"/>
                <w:b/>
                <w:i/>
              </w:rPr>
              <w:t>10</w:t>
            </w:r>
          </w:p>
        </w:tc>
      </w:tr>
      <w:tr w:rsidR="00BE10B1" w:rsidRPr="009C43A0" w14:paraId="10454D74" w14:textId="77777777" w:rsidTr="00A16245">
        <w:trPr>
          <w:trHeight w:val="162"/>
        </w:trPr>
        <w:tc>
          <w:tcPr>
            <w:tcW w:w="941" w:type="pct"/>
            <w:gridSpan w:val="2"/>
            <w:vMerge/>
          </w:tcPr>
          <w:p w14:paraId="777D0012" w14:textId="77777777" w:rsidR="00BE10B1" w:rsidRPr="009C43A0" w:rsidRDefault="00BE10B1" w:rsidP="00A16245">
            <w:pPr>
              <w:rPr>
                <w:rFonts w:ascii="Times New Roman" w:hAnsi="Times New Roman"/>
                <w:b/>
                <w:bCs/>
                <w:sz w:val="24"/>
                <w:szCs w:val="24"/>
              </w:rPr>
            </w:pPr>
          </w:p>
        </w:tc>
        <w:tc>
          <w:tcPr>
            <w:tcW w:w="3319" w:type="pct"/>
          </w:tcPr>
          <w:p w14:paraId="1178A81B" w14:textId="77777777" w:rsidR="00BE10B1" w:rsidRPr="009C43A0" w:rsidRDefault="00BE10B1" w:rsidP="00A16245">
            <w:pPr>
              <w:spacing w:after="0" w:line="240" w:lineRule="auto"/>
              <w:rPr>
                <w:rFonts w:ascii="Times New Roman" w:hAnsi="Times New Roman"/>
                <w:sz w:val="24"/>
                <w:szCs w:val="24"/>
              </w:rPr>
            </w:pPr>
            <w:r w:rsidRPr="009C43A0">
              <w:rPr>
                <w:rFonts w:ascii="Times New Roman" w:hAnsi="Times New Roman"/>
                <w:sz w:val="24"/>
                <w:szCs w:val="24"/>
              </w:rPr>
              <w:t>1.Классификация токарно-</w:t>
            </w:r>
            <w:r w:rsidRPr="009C43A0">
              <w:rPr>
                <w:rFonts w:ascii="Times New Roman" w:hAnsi="Times New Roman"/>
                <w:bCs/>
                <w:sz w:val="24"/>
                <w:szCs w:val="24"/>
              </w:rPr>
              <w:t>револьверных</w:t>
            </w:r>
            <w:r w:rsidRPr="009C43A0">
              <w:rPr>
                <w:rFonts w:ascii="Times New Roman" w:hAnsi="Times New Roman"/>
                <w:sz w:val="24"/>
                <w:szCs w:val="24"/>
              </w:rPr>
              <w:t xml:space="preserve"> станков</w:t>
            </w:r>
          </w:p>
        </w:tc>
        <w:tc>
          <w:tcPr>
            <w:tcW w:w="740" w:type="pct"/>
            <w:vMerge/>
            <w:vAlign w:val="center"/>
          </w:tcPr>
          <w:p w14:paraId="5CD5C722" w14:textId="77777777" w:rsidR="00BE10B1" w:rsidRPr="009C43A0" w:rsidRDefault="00BE10B1" w:rsidP="00A16245">
            <w:pPr>
              <w:jc w:val="center"/>
              <w:rPr>
                <w:rFonts w:ascii="Times New Roman" w:hAnsi="Times New Roman"/>
                <w:b/>
                <w:i/>
              </w:rPr>
            </w:pPr>
          </w:p>
        </w:tc>
      </w:tr>
      <w:tr w:rsidR="00BE10B1" w:rsidRPr="009C43A0" w14:paraId="397089C6" w14:textId="77777777" w:rsidTr="00A16245">
        <w:trPr>
          <w:trHeight w:val="161"/>
        </w:trPr>
        <w:tc>
          <w:tcPr>
            <w:tcW w:w="941" w:type="pct"/>
            <w:gridSpan w:val="2"/>
            <w:vMerge/>
          </w:tcPr>
          <w:p w14:paraId="4DB91669" w14:textId="77777777" w:rsidR="00BE10B1" w:rsidRPr="009C43A0" w:rsidRDefault="00BE10B1" w:rsidP="00A16245">
            <w:pPr>
              <w:rPr>
                <w:rFonts w:ascii="Times New Roman" w:hAnsi="Times New Roman"/>
                <w:b/>
                <w:bCs/>
                <w:sz w:val="24"/>
                <w:szCs w:val="24"/>
              </w:rPr>
            </w:pPr>
          </w:p>
        </w:tc>
        <w:tc>
          <w:tcPr>
            <w:tcW w:w="3319" w:type="pct"/>
          </w:tcPr>
          <w:p w14:paraId="509D879F" w14:textId="77777777" w:rsidR="00BE10B1" w:rsidRPr="009C43A0" w:rsidRDefault="00BE10B1" w:rsidP="00A16245">
            <w:pPr>
              <w:spacing w:after="0" w:line="240" w:lineRule="auto"/>
              <w:rPr>
                <w:rFonts w:ascii="Times New Roman" w:hAnsi="Times New Roman"/>
                <w:sz w:val="24"/>
                <w:szCs w:val="24"/>
              </w:rPr>
            </w:pPr>
            <w:r w:rsidRPr="009C43A0">
              <w:rPr>
                <w:rFonts w:ascii="Times New Roman" w:hAnsi="Times New Roman"/>
                <w:sz w:val="24"/>
                <w:szCs w:val="24"/>
              </w:rPr>
              <w:t>2.Основы механики станков</w:t>
            </w:r>
          </w:p>
        </w:tc>
        <w:tc>
          <w:tcPr>
            <w:tcW w:w="740" w:type="pct"/>
            <w:vMerge/>
            <w:vAlign w:val="center"/>
          </w:tcPr>
          <w:p w14:paraId="4668B18F" w14:textId="77777777" w:rsidR="00BE10B1" w:rsidRPr="009C43A0" w:rsidRDefault="00BE10B1" w:rsidP="00A16245">
            <w:pPr>
              <w:jc w:val="center"/>
              <w:rPr>
                <w:rFonts w:ascii="Times New Roman" w:hAnsi="Times New Roman"/>
                <w:b/>
                <w:i/>
              </w:rPr>
            </w:pPr>
          </w:p>
        </w:tc>
      </w:tr>
      <w:tr w:rsidR="00BE10B1" w:rsidRPr="009C43A0" w14:paraId="70FF625E" w14:textId="77777777" w:rsidTr="00A16245">
        <w:trPr>
          <w:trHeight w:val="161"/>
        </w:trPr>
        <w:tc>
          <w:tcPr>
            <w:tcW w:w="941" w:type="pct"/>
            <w:gridSpan w:val="2"/>
            <w:vMerge/>
          </w:tcPr>
          <w:p w14:paraId="2D624E11" w14:textId="77777777" w:rsidR="00BE10B1" w:rsidRPr="009C43A0" w:rsidRDefault="00BE10B1" w:rsidP="00A16245">
            <w:pPr>
              <w:rPr>
                <w:rFonts w:ascii="Times New Roman" w:hAnsi="Times New Roman"/>
                <w:b/>
                <w:bCs/>
                <w:sz w:val="24"/>
                <w:szCs w:val="24"/>
              </w:rPr>
            </w:pPr>
          </w:p>
        </w:tc>
        <w:tc>
          <w:tcPr>
            <w:tcW w:w="3319" w:type="pct"/>
          </w:tcPr>
          <w:p w14:paraId="2F59B38D" w14:textId="77777777" w:rsidR="00BE10B1" w:rsidRPr="009C43A0" w:rsidRDefault="00BE10B1" w:rsidP="00A16245">
            <w:pPr>
              <w:spacing w:after="0" w:line="240" w:lineRule="auto"/>
              <w:rPr>
                <w:rFonts w:ascii="Times New Roman" w:hAnsi="Times New Roman"/>
                <w:sz w:val="24"/>
                <w:szCs w:val="24"/>
              </w:rPr>
            </w:pPr>
            <w:r w:rsidRPr="009C43A0">
              <w:rPr>
                <w:rFonts w:ascii="Times New Roman" w:hAnsi="Times New Roman"/>
                <w:sz w:val="24"/>
                <w:szCs w:val="24"/>
              </w:rPr>
              <w:t>3.Устройство токарно-</w:t>
            </w:r>
            <w:r w:rsidRPr="009C43A0">
              <w:rPr>
                <w:rFonts w:ascii="Times New Roman" w:hAnsi="Times New Roman"/>
                <w:bCs/>
                <w:sz w:val="24"/>
                <w:szCs w:val="24"/>
              </w:rPr>
              <w:t xml:space="preserve"> револьверных</w:t>
            </w:r>
            <w:r w:rsidRPr="009C43A0">
              <w:rPr>
                <w:rFonts w:ascii="Times New Roman" w:hAnsi="Times New Roman"/>
                <w:sz w:val="24"/>
                <w:szCs w:val="24"/>
              </w:rPr>
              <w:t xml:space="preserve"> станков</w:t>
            </w:r>
          </w:p>
        </w:tc>
        <w:tc>
          <w:tcPr>
            <w:tcW w:w="740" w:type="pct"/>
            <w:vMerge/>
            <w:vAlign w:val="center"/>
          </w:tcPr>
          <w:p w14:paraId="1F49E5BE" w14:textId="77777777" w:rsidR="00BE10B1" w:rsidRPr="009C43A0" w:rsidRDefault="00BE10B1" w:rsidP="00A16245">
            <w:pPr>
              <w:jc w:val="center"/>
              <w:rPr>
                <w:rFonts w:ascii="Times New Roman" w:hAnsi="Times New Roman"/>
                <w:b/>
                <w:i/>
              </w:rPr>
            </w:pPr>
          </w:p>
        </w:tc>
      </w:tr>
      <w:tr w:rsidR="00BE10B1" w:rsidRPr="009C43A0" w14:paraId="2C8B3D13" w14:textId="77777777" w:rsidTr="00A16245">
        <w:tc>
          <w:tcPr>
            <w:tcW w:w="941" w:type="pct"/>
            <w:gridSpan w:val="2"/>
            <w:vMerge/>
          </w:tcPr>
          <w:p w14:paraId="106DA0C5" w14:textId="77777777" w:rsidR="00BE10B1" w:rsidRPr="009C43A0" w:rsidRDefault="00BE10B1" w:rsidP="00A16245">
            <w:pPr>
              <w:rPr>
                <w:rFonts w:ascii="Times New Roman" w:hAnsi="Times New Roman"/>
                <w:b/>
                <w:bCs/>
                <w:sz w:val="24"/>
                <w:szCs w:val="24"/>
              </w:rPr>
            </w:pPr>
          </w:p>
        </w:tc>
        <w:tc>
          <w:tcPr>
            <w:tcW w:w="3319" w:type="pct"/>
          </w:tcPr>
          <w:p w14:paraId="58BD5957" w14:textId="77777777" w:rsidR="00BE10B1" w:rsidRPr="009C43A0" w:rsidRDefault="00BE10B1" w:rsidP="00A16245">
            <w:pPr>
              <w:spacing w:after="0" w:line="240" w:lineRule="auto"/>
              <w:rPr>
                <w:rFonts w:ascii="Times New Roman" w:hAnsi="Times New Roman"/>
                <w:sz w:val="24"/>
                <w:szCs w:val="24"/>
              </w:rPr>
            </w:pPr>
            <w:r w:rsidRPr="009C43A0">
              <w:rPr>
                <w:rFonts w:ascii="Times New Roman" w:hAnsi="Times New Roman"/>
                <w:sz w:val="24"/>
                <w:szCs w:val="24"/>
              </w:rPr>
              <w:t>4. Электрооборудование станков</w:t>
            </w:r>
          </w:p>
        </w:tc>
        <w:tc>
          <w:tcPr>
            <w:tcW w:w="740" w:type="pct"/>
            <w:vMerge/>
            <w:vAlign w:val="center"/>
          </w:tcPr>
          <w:p w14:paraId="73194C26" w14:textId="77777777" w:rsidR="00BE10B1" w:rsidRPr="009C43A0" w:rsidRDefault="00BE10B1" w:rsidP="00A16245">
            <w:pPr>
              <w:jc w:val="center"/>
              <w:rPr>
                <w:rFonts w:ascii="Times New Roman" w:hAnsi="Times New Roman"/>
                <w:b/>
                <w:i/>
              </w:rPr>
            </w:pPr>
          </w:p>
        </w:tc>
      </w:tr>
      <w:tr w:rsidR="00BE10B1" w:rsidRPr="009C43A0" w14:paraId="24FFFB24" w14:textId="77777777" w:rsidTr="00A16245">
        <w:trPr>
          <w:trHeight w:val="461"/>
        </w:trPr>
        <w:tc>
          <w:tcPr>
            <w:tcW w:w="941" w:type="pct"/>
            <w:gridSpan w:val="2"/>
            <w:vMerge w:val="restart"/>
          </w:tcPr>
          <w:p w14:paraId="74B2D1B3" w14:textId="77777777" w:rsidR="00BE10B1" w:rsidRPr="009C43A0" w:rsidRDefault="00BE10B1" w:rsidP="00A16245">
            <w:pPr>
              <w:rPr>
                <w:rFonts w:ascii="Times New Roman" w:hAnsi="Times New Roman"/>
                <w:b/>
                <w:bCs/>
                <w:sz w:val="24"/>
                <w:szCs w:val="24"/>
              </w:rPr>
            </w:pPr>
            <w:r w:rsidRPr="009C43A0">
              <w:rPr>
                <w:rFonts w:ascii="Times New Roman" w:hAnsi="Times New Roman"/>
                <w:b/>
                <w:bCs/>
                <w:sz w:val="24"/>
                <w:szCs w:val="24"/>
              </w:rPr>
              <w:t>Тема 1.2. Принадле</w:t>
            </w:r>
            <w:r w:rsidRPr="009C43A0">
              <w:rPr>
                <w:rFonts w:ascii="Times New Roman" w:hAnsi="Times New Roman"/>
                <w:b/>
                <w:bCs/>
                <w:sz w:val="24"/>
                <w:szCs w:val="24"/>
              </w:rPr>
              <w:t>ж</w:t>
            </w:r>
            <w:r w:rsidRPr="009C43A0">
              <w:rPr>
                <w:rFonts w:ascii="Times New Roman" w:hAnsi="Times New Roman"/>
                <w:b/>
                <w:bCs/>
                <w:sz w:val="24"/>
                <w:szCs w:val="24"/>
              </w:rPr>
              <w:t>ности, приспособления и вспомогательный инструмент</w:t>
            </w:r>
          </w:p>
        </w:tc>
        <w:tc>
          <w:tcPr>
            <w:tcW w:w="3319" w:type="pct"/>
          </w:tcPr>
          <w:p w14:paraId="0B23AB07" w14:textId="77777777" w:rsidR="00BE10B1" w:rsidRPr="009C43A0" w:rsidRDefault="00BE10B1" w:rsidP="00A16245">
            <w:pPr>
              <w:spacing w:line="240" w:lineRule="auto"/>
              <w:rPr>
                <w:rFonts w:ascii="Times New Roman" w:hAnsi="Times New Roman"/>
                <w:b/>
                <w:i/>
                <w:sz w:val="24"/>
                <w:szCs w:val="24"/>
              </w:rPr>
            </w:pPr>
            <w:r w:rsidRPr="009C43A0">
              <w:rPr>
                <w:rFonts w:ascii="Times New Roman" w:hAnsi="Times New Roman"/>
                <w:b/>
                <w:bCs/>
                <w:sz w:val="24"/>
                <w:szCs w:val="24"/>
              </w:rPr>
              <w:t xml:space="preserve">Содержание </w:t>
            </w:r>
          </w:p>
        </w:tc>
        <w:tc>
          <w:tcPr>
            <w:tcW w:w="740" w:type="pct"/>
            <w:vMerge w:val="restart"/>
            <w:vAlign w:val="center"/>
          </w:tcPr>
          <w:p w14:paraId="7264EDB4" w14:textId="77777777" w:rsidR="00BE10B1" w:rsidRPr="009C43A0" w:rsidRDefault="00BE10B1" w:rsidP="00A16245">
            <w:pPr>
              <w:jc w:val="center"/>
              <w:rPr>
                <w:rFonts w:ascii="Times New Roman" w:hAnsi="Times New Roman"/>
                <w:b/>
                <w:i/>
              </w:rPr>
            </w:pPr>
            <w:r w:rsidRPr="009C43A0">
              <w:rPr>
                <w:rFonts w:ascii="Times New Roman" w:hAnsi="Times New Roman"/>
                <w:b/>
                <w:i/>
              </w:rPr>
              <w:t>8</w:t>
            </w:r>
          </w:p>
        </w:tc>
      </w:tr>
      <w:tr w:rsidR="00BE10B1" w:rsidRPr="009C43A0" w14:paraId="27CFF2C7" w14:textId="77777777" w:rsidTr="00A16245">
        <w:trPr>
          <w:trHeight w:val="572"/>
        </w:trPr>
        <w:tc>
          <w:tcPr>
            <w:tcW w:w="941" w:type="pct"/>
            <w:gridSpan w:val="2"/>
            <w:vMerge/>
          </w:tcPr>
          <w:p w14:paraId="0B526B86" w14:textId="77777777" w:rsidR="00BE10B1" w:rsidRPr="009C43A0" w:rsidRDefault="00BE10B1" w:rsidP="00A16245">
            <w:pPr>
              <w:rPr>
                <w:rFonts w:ascii="Times New Roman" w:hAnsi="Times New Roman"/>
                <w:b/>
                <w:bCs/>
                <w:sz w:val="24"/>
                <w:szCs w:val="24"/>
              </w:rPr>
            </w:pPr>
          </w:p>
        </w:tc>
        <w:tc>
          <w:tcPr>
            <w:tcW w:w="3319" w:type="pct"/>
          </w:tcPr>
          <w:p w14:paraId="73F3A62E" w14:textId="77777777" w:rsidR="00BE10B1" w:rsidRPr="009C43A0" w:rsidRDefault="00BE10B1" w:rsidP="00A16245">
            <w:pPr>
              <w:spacing w:line="240" w:lineRule="auto"/>
              <w:rPr>
                <w:rFonts w:ascii="Times New Roman" w:hAnsi="Times New Roman"/>
                <w:b/>
                <w:i/>
                <w:sz w:val="24"/>
                <w:szCs w:val="24"/>
              </w:rPr>
            </w:pPr>
            <w:r w:rsidRPr="009C43A0">
              <w:rPr>
                <w:rFonts w:ascii="Times New Roman" w:hAnsi="Times New Roman"/>
                <w:sz w:val="24"/>
                <w:szCs w:val="24"/>
              </w:rPr>
              <w:t>1.Приспособления для закрепления заготовок. Кулачковые и цанговые патроны</w:t>
            </w:r>
          </w:p>
        </w:tc>
        <w:tc>
          <w:tcPr>
            <w:tcW w:w="740" w:type="pct"/>
            <w:vMerge/>
            <w:vAlign w:val="center"/>
          </w:tcPr>
          <w:p w14:paraId="653B1CE2" w14:textId="77777777" w:rsidR="00BE10B1" w:rsidRPr="009C43A0" w:rsidRDefault="00BE10B1" w:rsidP="00A16245">
            <w:pPr>
              <w:jc w:val="center"/>
              <w:rPr>
                <w:rFonts w:ascii="Times New Roman" w:hAnsi="Times New Roman"/>
                <w:b/>
                <w:i/>
              </w:rPr>
            </w:pPr>
          </w:p>
        </w:tc>
      </w:tr>
      <w:tr w:rsidR="00BE10B1" w:rsidRPr="009C43A0" w14:paraId="74CCD061" w14:textId="77777777" w:rsidTr="00A16245">
        <w:tc>
          <w:tcPr>
            <w:tcW w:w="941" w:type="pct"/>
            <w:gridSpan w:val="2"/>
            <w:vMerge/>
          </w:tcPr>
          <w:p w14:paraId="6FA18C9D" w14:textId="77777777" w:rsidR="00BE10B1" w:rsidRPr="009C43A0" w:rsidRDefault="00BE10B1" w:rsidP="00A16245">
            <w:pPr>
              <w:rPr>
                <w:rFonts w:ascii="Times New Roman" w:hAnsi="Times New Roman"/>
                <w:b/>
                <w:bCs/>
                <w:sz w:val="24"/>
                <w:szCs w:val="24"/>
              </w:rPr>
            </w:pPr>
          </w:p>
        </w:tc>
        <w:tc>
          <w:tcPr>
            <w:tcW w:w="3319" w:type="pct"/>
          </w:tcPr>
          <w:p w14:paraId="239C5873" w14:textId="77777777" w:rsidR="00BE10B1" w:rsidRPr="009C43A0" w:rsidRDefault="00BE10B1" w:rsidP="00A16245">
            <w:pPr>
              <w:spacing w:line="240" w:lineRule="auto"/>
              <w:rPr>
                <w:rFonts w:ascii="Times New Roman" w:hAnsi="Times New Roman"/>
                <w:b/>
                <w:i/>
                <w:sz w:val="24"/>
                <w:szCs w:val="24"/>
              </w:rPr>
            </w:pPr>
            <w:r w:rsidRPr="009C43A0">
              <w:rPr>
                <w:rFonts w:ascii="Times New Roman" w:hAnsi="Times New Roman"/>
                <w:sz w:val="24"/>
                <w:szCs w:val="24"/>
              </w:rPr>
              <w:t>2. Вспомогательные инструменты для закрепления режущего инструмента</w:t>
            </w:r>
          </w:p>
        </w:tc>
        <w:tc>
          <w:tcPr>
            <w:tcW w:w="740" w:type="pct"/>
            <w:vMerge/>
            <w:vAlign w:val="center"/>
          </w:tcPr>
          <w:p w14:paraId="3FF9FF88" w14:textId="77777777" w:rsidR="00BE10B1" w:rsidRPr="009C43A0" w:rsidRDefault="00BE10B1" w:rsidP="00A16245">
            <w:pPr>
              <w:jc w:val="center"/>
              <w:rPr>
                <w:rFonts w:ascii="Times New Roman" w:hAnsi="Times New Roman"/>
                <w:b/>
                <w:i/>
              </w:rPr>
            </w:pPr>
          </w:p>
        </w:tc>
      </w:tr>
      <w:tr w:rsidR="00BE10B1" w:rsidRPr="009C43A0" w14:paraId="5C6EBFA1" w14:textId="77777777" w:rsidTr="00A16245">
        <w:tc>
          <w:tcPr>
            <w:tcW w:w="941" w:type="pct"/>
            <w:gridSpan w:val="2"/>
            <w:vMerge/>
          </w:tcPr>
          <w:p w14:paraId="7063207B" w14:textId="77777777" w:rsidR="00BE10B1" w:rsidRPr="009C43A0" w:rsidRDefault="00BE10B1" w:rsidP="00A16245">
            <w:pPr>
              <w:rPr>
                <w:rFonts w:ascii="Times New Roman" w:hAnsi="Times New Roman"/>
                <w:b/>
                <w:bCs/>
                <w:sz w:val="24"/>
                <w:szCs w:val="24"/>
              </w:rPr>
            </w:pPr>
          </w:p>
        </w:tc>
        <w:tc>
          <w:tcPr>
            <w:tcW w:w="3319" w:type="pct"/>
          </w:tcPr>
          <w:p w14:paraId="25E209A5" w14:textId="77777777" w:rsidR="00BE10B1" w:rsidRPr="009C43A0" w:rsidRDefault="00BE10B1" w:rsidP="00A16245">
            <w:pPr>
              <w:spacing w:line="240" w:lineRule="auto"/>
              <w:rPr>
                <w:rFonts w:ascii="Times New Roman" w:hAnsi="Times New Roman"/>
                <w:b/>
                <w:i/>
                <w:sz w:val="24"/>
                <w:szCs w:val="24"/>
              </w:rPr>
            </w:pPr>
            <w:r w:rsidRPr="009C43A0">
              <w:rPr>
                <w:rFonts w:ascii="Times New Roman" w:hAnsi="Times New Roman"/>
                <w:b/>
                <w:bCs/>
                <w:sz w:val="24"/>
                <w:szCs w:val="24"/>
              </w:rPr>
              <w:t>В том числе практических занятий и лабораторных работ</w:t>
            </w:r>
          </w:p>
        </w:tc>
        <w:tc>
          <w:tcPr>
            <w:tcW w:w="740" w:type="pct"/>
            <w:vAlign w:val="center"/>
          </w:tcPr>
          <w:p w14:paraId="6B98B543" w14:textId="77777777" w:rsidR="00BE10B1" w:rsidRPr="009C43A0" w:rsidRDefault="00BE10B1" w:rsidP="00A16245">
            <w:pPr>
              <w:jc w:val="center"/>
              <w:rPr>
                <w:rFonts w:ascii="Times New Roman" w:hAnsi="Times New Roman"/>
                <w:b/>
                <w:i/>
              </w:rPr>
            </w:pPr>
            <w:r w:rsidRPr="009C43A0">
              <w:rPr>
                <w:rFonts w:ascii="Times New Roman" w:hAnsi="Times New Roman"/>
                <w:b/>
                <w:i/>
              </w:rPr>
              <w:t>8</w:t>
            </w:r>
          </w:p>
        </w:tc>
      </w:tr>
      <w:tr w:rsidR="00BE10B1" w:rsidRPr="009C43A0" w14:paraId="4BA7A482" w14:textId="77777777" w:rsidTr="00A16245">
        <w:tc>
          <w:tcPr>
            <w:tcW w:w="941" w:type="pct"/>
            <w:gridSpan w:val="2"/>
            <w:vMerge/>
          </w:tcPr>
          <w:p w14:paraId="1FBA59BC" w14:textId="77777777" w:rsidR="00BE10B1" w:rsidRPr="009C43A0" w:rsidRDefault="00BE10B1" w:rsidP="00A16245">
            <w:pPr>
              <w:rPr>
                <w:rFonts w:ascii="Times New Roman" w:hAnsi="Times New Roman"/>
                <w:b/>
                <w:bCs/>
                <w:sz w:val="24"/>
                <w:szCs w:val="24"/>
              </w:rPr>
            </w:pPr>
          </w:p>
        </w:tc>
        <w:tc>
          <w:tcPr>
            <w:tcW w:w="3319" w:type="pct"/>
          </w:tcPr>
          <w:p w14:paraId="4B113765" w14:textId="77777777" w:rsidR="00BE10B1" w:rsidRPr="009C43A0" w:rsidRDefault="00BE10B1" w:rsidP="00A16245">
            <w:pPr>
              <w:spacing w:line="240" w:lineRule="auto"/>
              <w:rPr>
                <w:rFonts w:ascii="Times New Roman" w:hAnsi="Times New Roman"/>
                <w:b/>
                <w:i/>
                <w:sz w:val="24"/>
                <w:szCs w:val="24"/>
              </w:rPr>
            </w:pPr>
            <w:r w:rsidRPr="009C43A0">
              <w:rPr>
                <w:rFonts w:ascii="Times New Roman" w:hAnsi="Times New Roman"/>
                <w:sz w:val="24"/>
                <w:szCs w:val="24"/>
              </w:rPr>
              <w:t>1.Практическая работа «Установка детали в цанговые патроны»</w:t>
            </w:r>
          </w:p>
        </w:tc>
        <w:tc>
          <w:tcPr>
            <w:tcW w:w="740" w:type="pct"/>
            <w:vAlign w:val="center"/>
          </w:tcPr>
          <w:p w14:paraId="6E86FD13" w14:textId="77777777" w:rsidR="00BE10B1" w:rsidRPr="009C43A0" w:rsidRDefault="00BE10B1" w:rsidP="00A16245">
            <w:pPr>
              <w:jc w:val="center"/>
              <w:rPr>
                <w:rFonts w:ascii="Times New Roman" w:hAnsi="Times New Roman"/>
                <w:b/>
                <w:i/>
              </w:rPr>
            </w:pPr>
            <w:r w:rsidRPr="009C43A0">
              <w:rPr>
                <w:rFonts w:ascii="Times New Roman" w:hAnsi="Times New Roman"/>
                <w:b/>
                <w:i/>
              </w:rPr>
              <w:t>4</w:t>
            </w:r>
          </w:p>
        </w:tc>
      </w:tr>
      <w:tr w:rsidR="00BE10B1" w:rsidRPr="009C43A0" w14:paraId="021C14BC" w14:textId="77777777" w:rsidTr="00A16245">
        <w:tc>
          <w:tcPr>
            <w:tcW w:w="941" w:type="pct"/>
            <w:gridSpan w:val="2"/>
            <w:vMerge/>
          </w:tcPr>
          <w:p w14:paraId="795EEA90" w14:textId="77777777" w:rsidR="00BE10B1" w:rsidRPr="009C43A0" w:rsidRDefault="00BE10B1" w:rsidP="00A16245">
            <w:pPr>
              <w:rPr>
                <w:rFonts w:ascii="Times New Roman" w:hAnsi="Times New Roman"/>
                <w:b/>
                <w:bCs/>
                <w:sz w:val="24"/>
                <w:szCs w:val="24"/>
              </w:rPr>
            </w:pPr>
          </w:p>
        </w:tc>
        <w:tc>
          <w:tcPr>
            <w:tcW w:w="3319" w:type="pct"/>
          </w:tcPr>
          <w:p w14:paraId="49598043" w14:textId="77777777" w:rsidR="00BE10B1" w:rsidRPr="009C43A0" w:rsidRDefault="00BE10B1" w:rsidP="00A16245">
            <w:pPr>
              <w:spacing w:line="240" w:lineRule="auto"/>
              <w:rPr>
                <w:rFonts w:ascii="Times New Roman" w:hAnsi="Times New Roman"/>
                <w:b/>
                <w:i/>
                <w:sz w:val="24"/>
                <w:szCs w:val="24"/>
              </w:rPr>
            </w:pPr>
            <w:r w:rsidRPr="009C43A0">
              <w:rPr>
                <w:rFonts w:ascii="Times New Roman" w:hAnsi="Times New Roman"/>
                <w:sz w:val="24"/>
                <w:szCs w:val="24"/>
              </w:rPr>
              <w:t>2.Практическая работа «Установка режущего инструмента на токарно-револьверном станке»</w:t>
            </w:r>
          </w:p>
        </w:tc>
        <w:tc>
          <w:tcPr>
            <w:tcW w:w="740" w:type="pct"/>
            <w:vAlign w:val="center"/>
          </w:tcPr>
          <w:p w14:paraId="099A5E30" w14:textId="77777777" w:rsidR="00BE10B1" w:rsidRPr="009C43A0" w:rsidRDefault="00BE10B1" w:rsidP="00A16245">
            <w:pPr>
              <w:jc w:val="center"/>
              <w:rPr>
                <w:rFonts w:ascii="Times New Roman" w:hAnsi="Times New Roman"/>
                <w:b/>
                <w:i/>
              </w:rPr>
            </w:pPr>
            <w:r w:rsidRPr="009C43A0">
              <w:rPr>
                <w:rFonts w:ascii="Times New Roman" w:hAnsi="Times New Roman"/>
                <w:b/>
                <w:i/>
              </w:rPr>
              <w:t>4</w:t>
            </w:r>
          </w:p>
        </w:tc>
      </w:tr>
      <w:tr w:rsidR="00BE10B1" w:rsidRPr="009C43A0" w14:paraId="4B9DAF5C" w14:textId="77777777" w:rsidTr="00A16245">
        <w:trPr>
          <w:trHeight w:val="253"/>
        </w:trPr>
        <w:tc>
          <w:tcPr>
            <w:tcW w:w="941" w:type="pct"/>
            <w:gridSpan w:val="2"/>
            <w:vMerge w:val="restart"/>
          </w:tcPr>
          <w:p w14:paraId="0A5413BE" w14:textId="77777777" w:rsidR="00BE10B1" w:rsidRPr="009C43A0" w:rsidRDefault="00BE10B1" w:rsidP="00A16245">
            <w:pPr>
              <w:rPr>
                <w:rFonts w:ascii="Times New Roman" w:hAnsi="Times New Roman"/>
                <w:b/>
                <w:bCs/>
                <w:sz w:val="24"/>
                <w:szCs w:val="24"/>
              </w:rPr>
            </w:pPr>
            <w:r w:rsidRPr="009C43A0">
              <w:rPr>
                <w:rFonts w:ascii="Times New Roman" w:hAnsi="Times New Roman"/>
                <w:b/>
                <w:bCs/>
                <w:sz w:val="24"/>
                <w:szCs w:val="24"/>
              </w:rPr>
              <w:lastRenderedPageBreak/>
              <w:t>Тема 1.3. Технология обработки заготовок на токарно- револьве</w:t>
            </w:r>
            <w:r w:rsidRPr="009C43A0">
              <w:rPr>
                <w:rFonts w:ascii="Times New Roman" w:hAnsi="Times New Roman"/>
                <w:b/>
                <w:bCs/>
                <w:sz w:val="24"/>
                <w:szCs w:val="24"/>
              </w:rPr>
              <w:t>р</w:t>
            </w:r>
            <w:r w:rsidRPr="009C43A0">
              <w:rPr>
                <w:rFonts w:ascii="Times New Roman" w:hAnsi="Times New Roman"/>
                <w:b/>
                <w:bCs/>
                <w:sz w:val="24"/>
                <w:szCs w:val="24"/>
              </w:rPr>
              <w:t>ных станках</w:t>
            </w:r>
          </w:p>
        </w:tc>
        <w:tc>
          <w:tcPr>
            <w:tcW w:w="3319" w:type="pct"/>
          </w:tcPr>
          <w:p w14:paraId="56861047" w14:textId="77777777" w:rsidR="00BE10B1" w:rsidRPr="009C43A0" w:rsidRDefault="00BE10B1" w:rsidP="00A16245">
            <w:pPr>
              <w:spacing w:line="240" w:lineRule="auto"/>
              <w:rPr>
                <w:rFonts w:ascii="Times New Roman" w:hAnsi="Times New Roman"/>
                <w:b/>
                <w:sz w:val="24"/>
                <w:szCs w:val="24"/>
              </w:rPr>
            </w:pPr>
            <w:r w:rsidRPr="009C43A0">
              <w:rPr>
                <w:rFonts w:ascii="Times New Roman" w:hAnsi="Times New Roman"/>
                <w:b/>
                <w:bCs/>
                <w:sz w:val="24"/>
                <w:szCs w:val="24"/>
              </w:rPr>
              <w:t>Содержание</w:t>
            </w:r>
          </w:p>
        </w:tc>
        <w:tc>
          <w:tcPr>
            <w:tcW w:w="740" w:type="pct"/>
            <w:vMerge w:val="restart"/>
            <w:vAlign w:val="center"/>
          </w:tcPr>
          <w:p w14:paraId="702B63B9" w14:textId="77777777" w:rsidR="00BE10B1" w:rsidRPr="009C43A0" w:rsidRDefault="00BE10B1" w:rsidP="00A16245">
            <w:pPr>
              <w:jc w:val="center"/>
              <w:rPr>
                <w:rFonts w:ascii="Times New Roman" w:hAnsi="Times New Roman"/>
                <w:b/>
                <w:i/>
              </w:rPr>
            </w:pPr>
            <w:r w:rsidRPr="009C43A0">
              <w:rPr>
                <w:rFonts w:ascii="Times New Roman" w:hAnsi="Times New Roman"/>
                <w:b/>
                <w:i/>
              </w:rPr>
              <w:t>81</w:t>
            </w:r>
          </w:p>
        </w:tc>
      </w:tr>
      <w:tr w:rsidR="00BE10B1" w:rsidRPr="009C43A0" w14:paraId="0E2C1C76" w14:textId="77777777" w:rsidTr="00A16245">
        <w:trPr>
          <w:trHeight w:val="248"/>
        </w:trPr>
        <w:tc>
          <w:tcPr>
            <w:tcW w:w="941" w:type="pct"/>
            <w:gridSpan w:val="2"/>
            <w:vMerge/>
          </w:tcPr>
          <w:p w14:paraId="7B5D3FB3" w14:textId="77777777" w:rsidR="00BE10B1" w:rsidRPr="009C43A0" w:rsidRDefault="00BE10B1" w:rsidP="00A16245">
            <w:pPr>
              <w:spacing w:line="240" w:lineRule="auto"/>
              <w:rPr>
                <w:rFonts w:ascii="Times New Roman" w:hAnsi="Times New Roman"/>
                <w:b/>
                <w:bCs/>
                <w:i/>
                <w:sz w:val="24"/>
                <w:szCs w:val="24"/>
              </w:rPr>
            </w:pPr>
          </w:p>
        </w:tc>
        <w:tc>
          <w:tcPr>
            <w:tcW w:w="3319" w:type="pct"/>
          </w:tcPr>
          <w:p w14:paraId="4361A9B7" w14:textId="77777777" w:rsidR="00BE10B1" w:rsidRPr="009C43A0" w:rsidRDefault="00BE10B1" w:rsidP="00A16245">
            <w:pPr>
              <w:rPr>
                <w:rFonts w:ascii="Times New Roman" w:hAnsi="Times New Roman"/>
                <w:sz w:val="24"/>
                <w:szCs w:val="24"/>
              </w:rPr>
            </w:pPr>
            <w:r w:rsidRPr="009C43A0">
              <w:rPr>
                <w:rFonts w:ascii="Times New Roman" w:hAnsi="Times New Roman"/>
                <w:sz w:val="24"/>
                <w:szCs w:val="24"/>
              </w:rPr>
              <w:t>1. Обработка цилиндрических поверхностей. Обработка торцевых поверхностей . Режимы резания. Обработка отверстий.</w:t>
            </w:r>
          </w:p>
        </w:tc>
        <w:tc>
          <w:tcPr>
            <w:tcW w:w="740" w:type="pct"/>
            <w:vMerge/>
            <w:vAlign w:val="center"/>
          </w:tcPr>
          <w:p w14:paraId="14B8BCB5" w14:textId="77777777" w:rsidR="00BE10B1" w:rsidRPr="009C43A0" w:rsidRDefault="00BE10B1" w:rsidP="00A16245">
            <w:pPr>
              <w:jc w:val="center"/>
              <w:rPr>
                <w:rFonts w:ascii="Times New Roman" w:hAnsi="Times New Roman"/>
                <w:b/>
                <w:i/>
              </w:rPr>
            </w:pPr>
          </w:p>
        </w:tc>
      </w:tr>
      <w:tr w:rsidR="00BE10B1" w:rsidRPr="009C43A0" w14:paraId="0A8B6A37" w14:textId="77777777" w:rsidTr="00A16245">
        <w:trPr>
          <w:trHeight w:val="248"/>
        </w:trPr>
        <w:tc>
          <w:tcPr>
            <w:tcW w:w="941" w:type="pct"/>
            <w:gridSpan w:val="2"/>
            <w:vMerge/>
          </w:tcPr>
          <w:p w14:paraId="4D4C90E4" w14:textId="77777777" w:rsidR="00BE10B1" w:rsidRPr="009C43A0" w:rsidRDefault="00BE10B1" w:rsidP="00A16245">
            <w:pPr>
              <w:spacing w:line="240" w:lineRule="auto"/>
              <w:rPr>
                <w:rFonts w:ascii="Times New Roman" w:hAnsi="Times New Roman"/>
                <w:b/>
                <w:bCs/>
                <w:i/>
                <w:sz w:val="24"/>
                <w:szCs w:val="24"/>
              </w:rPr>
            </w:pPr>
          </w:p>
        </w:tc>
        <w:tc>
          <w:tcPr>
            <w:tcW w:w="3319" w:type="pct"/>
          </w:tcPr>
          <w:p w14:paraId="0D5F533F" w14:textId="77777777" w:rsidR="00BE10B1" w:rsidRPr="009C43A0" w:rsidRDefault="00BE10B1" w:rsidP="00A16245">
            <w:pPr>
              <w:rPr>
                <w:rFonts w:ascii="Times New Roman" w:hAnsi="Times New Roman"/>
                <w:sz w:val="24"/>
                <w:szCs w:val="24"/>
              </w:rPr>
            </w:pPr>
            <w:r w:rsidRPr="009C43A0">
              <w:rPr>
                <w:rFonts w:ascii="Times New Roman" w:hAnsi="Times New Roman"/>
                <w:sz w:val="24"/>
                <w:szCs w:val="24"/>
              </w:rPr>
              <w:t>2. Обработка конических и фасонных поверхностей. Способы обработки. Накатывание и о</w:t>
            </w:r>
            <w:r w:rsidRPr="009C43A0">
              <w:rPr>
                <w:rFonts w:ascii="Times New Roman" w:hAnsi="Times New Roman"/>
                <w:sz w:val="24"/>
                <w:szCs w:val="24"/>
              </w:rPr>
              <w:t>б</w:t>
            </w:r>
            <w:r w:rsidRPr="009C43A0">
              <w:rPr>
                <w:rFonts w:ascii="Times New Roman" w:hAnsi="Times New Roman"/>
                <w:sz w:val="24"/>
                <w:szCs w:val="24"/>
              </w:rPr>
              <w:t xml:space="preserve">катывание  поверхностей. </w:t>
            </w:r>
            <w:r w:rsidRPr="009C43A0">
              <w:rPr>
                <w:rStyle w:val="212pt3"/>
              </w:rPr>
              <w:t>Точение  и растачивание по шаблону шаров и шаровых соед</w:t>
            </w:r>
            <w:r w:rsidRPr="009C43A0">
              <w:rPr>
                <w:rStyle w:val="212pt3"/>
              </w:rPr>
              <w:t>и</w:t>
            </w:r>
            <w:r w:rsidRPr="009C43A0">
              <w:rPr>
                <w:rStyle w:val="212pt3"/>
              </w:rPr>
              <w:t>нения радиусом до 100 мм</w:t>
            </w:r>
          </w:p>
        </w:tc>
        <w:tc>
          <w:tcPr>
            <w:tcW w:w="740" w:type="pct"/>
            <w:vMerge/>
            <w:vAlign w:val="center"/>
          </w:tcPr>
          <w:p w14:paraId="1D095841" w14:textId="77777777" w:rsidR="00BE10B1" w:rsidRPr="009C43A0" w:rsidRDefault="00BE10B1" w:rsidP="00A16245">
            <w:pPr>
              <w:jc w:val="center"/>
              <w:rPr>
                <w:rFonts w:ascii="Times New Roman" w:hAnsi="Times New Roman"/>
                <w:b/>
                <w:i/>
              </w:rPr>
            </w:pPr>
          </w:p>
        </w:tc>
      </w:tr>
      <w:tr w:rsidR="00BE10B1" w:rsidRPr="009C43A0" w14:paraId="0D39FA03" w14:textId="77777777" w:rsidTr="00A16245">
        <w:trPr>
          <w:trHeight w:val="248"/>
        </w:trPr>
        <w:tc>
          <w:tcPr>
            <w:tcW w:w="941" w:type="pct"/>
            <w:gridSpan w:val="2"/>
            <w:vMerge/>
          </w:tcPr>
          <w:p w14:paraId="21768717" w14:textId="77777777" w:rsidR="00BE10B1" w:rsidRPr="009C43A0" w:rsidRDefault="00BE10B1" w:rsidP="00A16245">
            <w:pPr>
              <w:spacing w:line="240" w:lineRule="auto"/>
              <w:rPr>
                <w:rFonts w:ascii="Times New Roman" w:hAnsi="Times New Roman"/>
                <w:b/>
                <w:bCs/>
                <w:i/>
                <w:sz w:val="24"/>
                <w:szCs w:val="24"/>
              </w:rPr>
            </w:pPr>
          </w:p>
        </w:tc>
        <w:tc>
          <w:tcPr>
            <w:tcW w:w="3319" w:type="pct"/>
          </w:tcPr>
          <w:p w14:paraId="5B293F4B" w14:textId="77777777" w:rsidR="00BE10B1" w:rsidRPr="009C43A0" w:rsidRDefault="00BE10B1" w:rsidP="00A16245">
            <w:pPr>
              <w:rPr>
                <w:rFonts w:ascii="Times New Roman" w:hAnsi="Times New Roman"/>
                <w:sz w:val="24"/>
                <w:szCs w:val="24"/>
              </w:rPr>
            </w:pPr>
            <w:r w:rsidRPr="009C43A0">
              <w:rPr>
                <w:rFonts w:ascii="Times New Roman" w:hAnsi="Times New Roman"/>
                <w:sz w:val="24"/>
                <w:szCs w:val="24"/>
              </w:rPr>
              <w:t>3. Нарезание резьб. Нарезание сквозных и глухих резьб. Нарезание резьб метчиками, пла</w:t>
            </w:r>
            <w:r w:rsidRPr="009C43A0">
              <w:rPr>
                <w:rFonts w:ascii="Times New Roman" w:hAnsi="Times New Roman"/>
                <w:sz w:val="24"/>
                <w:szCs w:val="24"/>
              </w:rPr>
              <w:t>ш</w:t>
            </w:r>
            <w:r w:rsidRPr="009C43A0">
              <w:rPr>
                <w:rFonts w:ascii="Times New Roman" w:hAnsi="Times New Roman"/>
                <w:sz w:val="24"/>
                <w:szCs w:val="24"/>
              </w:rPr>
              <w:t>ками, резьбонарезными головками, резцами и гребенками. Контроль резьб</w:t>
            </w:r>
          </w:p>
        </w:tc>
        <w:tc>
          <w:tcPr>
            <w:tcW w:w="740" w:type="pct"/>
            <w:vMerge/>
            <w:vAlign w:val="center"/>
          </w:tcPr>
          <w:p w14:paraId="586DF417" w14:textId="77777777" w:rsidR="00BE10B1" w:rsidRPr="009C43A0" w:rsidRDefault="00BE10B1" w:rsidP="00A16245">
            <w:pPr>
              <w:jc w:val="center"/>
              <w:rPr>
                <w:rFonts w:ascii="Times New Roman" w:hAnsi="Times New Roman"/>
                <w:b/>
                <w:i/>
              </w:rPr>
            </w:pPr>
          </w:p>
        </w:tc>
      </w:tr>
      <w:tr w:rsidR="00BE10B1" w:rsidRPr="009C43A0" w14:paraId="6FD3BADB" w14:textId="77777777" w:rsidTr="00A16245">
        <w:trPr>
          <w:trHeight w:val="248"/>
        </w:trPr>
        <w:tc>
          <w:tcPr>
            <w:tcW w:w="941" w:type="pct"/>
            <w:gridSpan w:val="2"/>
            <w:vMerge/>
          </w:tcPr>
          <w:p w14:paraId="04390EE6" w14:textId="77777777" w:rsidR="00BE10B1" w:rsidRPr="009C43A0" w:rsidRDefault="00BE10B1" w:rsidP="00A16245">
            <w:pPr>
              <w:spacing w:line="240" w:lineRule="auto"/>
              <w:rPr>
                <w:rFonts w:ascii="Times New Roman" w:hAnsi="Times New Roman"/>
                <w:b/>
                <w:bCs/>
                <w:i/>
                <w:sz w:val="24"/>
                <w:szCs w:val="24"/>
              </w:rPr>
            </w:pPr>
          </w:p>
        </w:tc>
        <w:tc>
          <w:tcPr>
            <w:tcW w:w="3319" w:type="pct"/>
          </w:tcPr>
          <w:p w14:paraId="1BFD3DD0" w14:textId="77777777" w:rsidR="00BE10B1" w:rsidRPr="009C43A0" w:rsidRDefault="00BE10B1" w:rsidP="00A16245">
            <w:pPr>
              <w:rPr>
                <w:rFonts w:ascii="Times New Roman" w:hAnsi="Times New Roman"/>
                <w:sz w:val="24"/>
                <w:szCs w:val="24"/>
              </w:rPr>
            </w:pPr>
            <w:r w:rsidRPr="009C43A0">
              <w:rPr>
                <w:rFonts w:ascii="Times New Roman" w:hAnsi="Times New Roman"/>
                <w:sz w:val="24"/>
                <w:szCs w:val="24"/>
              </w:rPr>
              <w:t>4. Технология</w:t>
            </w:r>
            <w:r w:rsidRPr="009C43A0">
              <w:rPr>
                <w:rStyle w:val="212pt3"/>
              </w:rPr>
              <w:t>обработки  втулок гладких и с буртиком диаметром и длиной свыше 100 мм, гаек и контргаек с диаметром резьбы свыше 24 мм, крышек, колец с лабиринтн</w:t>
            </w:r>
            <w:r w:rsidRPr="009C43A0">
              <w:rPr>
                <w:rStyle w:val="212pt3"/>
              </w:rPr>
              <w:t>ы</w:t>
            </w:r>
            <w:r w:rsidRPr="009C43A0">
              <w:rPr>
                <w:rStyle w:val="212pt3"/>
              </w:rPr>
              <w:t>ми канавками диаметром до 200 мм, оправок для расточных резцов, фигурных ручек и рукояток, футорок, прямых тройников, переходных угольников всех размеров, фла</w:t>
            </w:r>
            <w:r w:rsidRPr="009C43A0">
              <w:rPr>
                <w:rStyle w:val="212pt3"/>
              </w:rPr>
              <w:t>н</w:t>
            </w:r>
            <w:r w:rsidRPr="009C43A0">
              <w:rPr>
                <w:rStyle w:val="212pt3"/>
              </w:rPr>
              <w:t>цев, маховиков, шкивов, цилиндрических шестерен, шкивов гладких и для клинор</w:t>
            </w:r>
            <w:r w:rsidRPr="009C43A0">
              <w:rPr>
                <w:rStyle w:val="212pt3"/>
              </w:rPr>
              <w:t>е</w:t>
            </w:r>
            <w:r w:rsidRPr="009C43A0">
              <w:rPr>
                <w:rStyle w:val="212pt3"/>
              </w:rPr>
              <w:t>менных передач диаметром до 500мм, конических и червячных диаметром до 300 мм и конических штифтов</w:t>
            </w:r>
          </w:p>
        </w:tc>
        <w:tc>
          <w:tcPr>
            <w:tcW w:w="740" w:type="pct"/>
            <w:vMerge/>
            <w:vAlign w:val="center"/>
          </w:tcPr>
          <w:p w14:paraId="5D390723" w14:textId="77777777" w:rsidR="00BE10B1" w:rsidRPr="009C43A0" w:rsidRDefault="00BE10B1" w:rsidP="00A16245">
            <w:pPr>
              <w:jc w:val="center"/>
              <w:rPr>
                <w:rFonts w:ascii="Times New Roman" w:hAnsi="Times New Roman"/>
                <w:b/>
                <w:i/>
              </w:rPr>
            </w:pPr>
          </w:p>
        </w:tc>
      </w:tr>
      <w:tr w:rsidR="00BE10B1" w:rsidRPr="009C43A0" w14:paraId="17570547" w14:textId="77777777" w:rsidTr="00A16245">
        <w:trPr>
          <w:trHeight w:val="248"/>
        </w:trPr>
        <w:tc>
          <w:tcPr>
            <w:tcW w:w="941" w:type="pct"/>
            <w:gridSpan w:val="2"/>
            <w:vMerge/>
          </w:tcPr>
          <w:p w14:paraId="28B4480A" w14:textId="77777777" w:rsidR="00BE10B1" w:rsidRPr="009C43A0" w:rsidRDefault="00BE10B1" w:rsidP="00A16245">
            <w:pPr>
              <w:spacing w:line="240" w:lineRule="auto"/>
              <w:rPr>
                <w:rFonts w:ascii="Times New Roman" w:hAnsi="Times New Roman"/>
                <w:b/>
                <w:bCs/>
                <w:i/>
                <w:sz w:val="24"/>
                <w:szCs w:val="24"/>
              </w:rPr>
            </w:pPr>
          </w:p>
        </w:tc>
        <w:tc>
          <w:tcPr>
            <w:tcW w:w="3319" w:type="pct"/>
          </w:tcPr>
          <w:p w14:paraId="273C7170" w14:textId="77777777" w:rsidR="00BE10B1" w:rsidRPr="009C43A0" w:rsidRDefault="00BE10B1" w:rsidP="00A16245">
            <w:pPr>
              <w:rPr>
                <w:rFonts w:ascii="Times New Roman" w:hAnsi="Times New Roman"/>
                <w:sz w:val="24"/>
                <w:szCs w:val="24"/>
              </w:rPr>
            </w:pPr>
            <w:r w:rsidRPr="009C43A0">
              <w:rPr>
                <w:rFonts w:ascii="Times New Roman" w:hAnsi="Times New Roman"/>
                <w:sz w:val="24"/>
                <w:szCs w:val="24"/>
              </w:rPr>
              <w:t>5.Безопасность труда  при работе на токарно-револьверных  станках. Организация рабочего места. Схемы строповки, структура и параметры технологических карт на выполнение погр</w:t>
            </w:r>
            <w:r w:rsidRPr="009C43A0">
              <w:rPr>
                <w:rFonts w:ascii="Times New Roman" w:hAnsi="Times New Roman"/>
                <w:sz w:val="24"/>
                <w:szCs w:val="24"/>
              </w:rPr>
              <w:t>у</w:t>
            </w:r>
            <w:r w:rsidRPr="009C43A0">
              <w:rPr>
                <w:rFonts w:ascii="Times New Roman" w:hAnsi="Times New Roman"/>
                <w:sz w:val="24"/>
                <w:szCs w:val="24"/>
              </w:rPr>
              <w:t>зочно-разгрузочных работ. Опасные и вредные факторы, требования охраны труда, промы</w:t>
            </w:r>
            <w:r w:rsidRPr="009C43A0">
              <w:rPr>
                <w:rFonts w:ascii="Times New Roman" w:hAnsi="Times New Roman"/>
                <w:sz w:val="24"/>
                <w:szCs w:val="24"/>
              </w:rPr>
              <w:t>ш</w:t>
            </w:r>
            <w:r w:rsidRPr="009C43A0">
              <w:rPr>
                <w:rFonts w:ascii="Times New Roman" w:hAnsi="Times New Roman"/>
                <w:sz w:val="24"/>
                <w:szCs w:val="24"/>
              </w:rPr>
              <w:t>ленной безопасности и электробезопасности при выполнении токарных работ, правила пр</w:t>
            </w:r>
            <w:r w:rsidRPr="009C43A0">
              <w:rPr>
                <w:rFonts w:ascii="Times New Roman" w:hAnsi="Times New Roman"/>
                <w:sz w:val="24"/>
                <w:szCs w:val="24"/>
              </w:rPr>
              <w:t>о</w:t>
            </w:r>
            <w:r w:rsidRPr="009C43A0">
              <w:rPr>
                <w:rFonts w:ascii="Times New Roman" w:hAnsi="Times New Roman"/>
                <w:sz w:val="24"/>
                <w:szCs w:val="24"/>
              </w:rPr>
              <w:t>изводственной санитарии. Виды и правила применения средств индивидуальной защиты, применяемых для безопасного выполнения токарно-револьверных работ</w:t>
            </w:r>
          </w:p>
        </w:tc>
        <w:tc>
          <w:tcPr>
            <w:tcW w:w="740" w:type="pct"/>
            <w:vMerge/>
            <w:vAlign w:val="center"/>
          </w:tcPr>
          <w:p w14:paraId="54D8AC4E" w14:textId="77777777" w:rsidR="00BE10B1" w:rsidRPr="009C43A0" w:rsidRDefault="00BE10B1" w:rsidP="00A16245">
            <w:pPr>
              <w:jc w:val="center"/>
              <w:rPr>
                <w:rFonts w:ascii="Times New Roman" w:hAnsi="Times New Roman"/>
                <w:b/>
                <w:i/>
              </w:rPr>
            </w:pPr>
          </w:p>
        </w:tc>
      </w:tr>
      <w:tr w:rsidR="00BE10B1" w:rsidRPr="009C43A0" w14:paraId="76726778" w14:textId="77777777" w:rsidTr="00A16245">
        <w:trPr>
          <w:trHeight w:val="248"/>
        </w:trPr>
        <w:tc>
          <w:tcPr>
            <w:tcW w:w="941" w:type="pct"/>
            <w:gridSpan w:val="2"/>
            <w:vMerge/>
          </w:tcPr>
          <w:p w14:paraId="00723F93" w14:textId="77777777" w:rsidR="00BE10B1" w:rsidRPr="009C43A0" w:rsidRDefault="00BE10B1" w:rsidP="00A16245">
            <w:pPr>
              <w:spacing w:line="240" w:lineRule="auto"/>
              <w:rPr>
                <w:rFonts w:ascii="Times New Roman" w:hAnsi="Times New Roman"/>
                <w:b/>
                <w:bCs/>
                <w:i/>
                <w:sz w:val="24"/>
                <w:szCs w:val="24"/>
              </w:rPr>
            </w:pPr>
          </w:p>
        </w:tc>
        <w:tc>
          <w:tcPr>
            <w:tcW w:w="3319" w:type="pct"/>
          </w:tcPr>
          <w:p w14:paraId="39FDA885" w14:textId="77777777" w:rsidR="00BE10B1" w:rsidRPr="009C43A0" w:rsidRDefault="00BE10B1" w:rsidP="00A16245">
            <w:pPr>
              <w:spacing w:line="240" w:lineRule="auto"/>
              <w:rPr>
                <w:rFonts w:ascii="Times New Roman" w:hAnsi="Times New Roman"/>
                <w:b/>
                <w:i/>
                <w:sz w:val="24"/>
                <w:szCs w:val="24"/>
              </w:rPr>
            </w:pPr>
            <w:r w:rsidRPr="009C43A0">
              <w:rPr>
                <w:rFonts w:ascii="Times New Roman" w:hAnsi="Times New Roman"/>
                <w:b/>
                <w:bCs/>
                <w:sz w:val="24"/>
                <w:szCs w:val="24"/>
              </w:rPr>
              <w:t>В том числе практических занятий и лабораторных работ</w:t>
            </w:r>
          </w:p>
        </w:tc>
        <w:tc>
          <w:tcPr>
            <w:tcW w:w="740" w:type="pct"/>
            <w:vAlign w:val="center"/>
          </w:tcPr>
          <w:p w14:paraId="5336C00C" w14:textId="77777777" w:rsidR="00BE10B1" w:rsidRPr="009C43A0" w:rsidRDefault="00BE10B1" w:rsidP="00A16245">
            <w:pPr>
              <w:jc w:val="center"/>
              <w:rPr>
                <w:rFonts w:ascii="Times New Roman" w:hAnsi="Times New Roman"/>
                <w:b/>
                <w:i/>
              </w:rPr>
            </w:pPr>
            <w:r w:rsidRPr="009C43A0">
              <w:rPr>
                <w:rFonts w:ascii="Times New Roman" w:hAnsi="Times New Roman"/>
                <w:b/>
                <w:i/>
              </w:rPr>
              <w:t>18</w:t>
            </w:r>
          </w:p>
        </w:tc>
      </w:tr>
      <w:tr w:rsidR="00BE10B1" w:rsidRPr="009C43A0" w14:paraId="61ACFA7F" w14:textId="77777777" w:rsidTr="00A16245">
        <w:trPr>
          <w:trHeight w:val="178"/>
        </w:trPr>
        <w:tc>
          <w:tcPr>
            <w:tcW w:w="941" w:type="pct"/>
            <w:gridSpan w:val="2"/>
            <w:vMerge/>
          </w:tcPr>
          <w:p w14:paraId="1DF86201" w14:textId="77777777" w:rsidR="00BE10B1" w:rsidRPr="009C43A0" w:rsidRDefault="00BE10B1" w:rsidP="00A16245">
            <w:pPr>
              <w:spacing w:line="240" w:lineRule="auto"/>
              <w:rPr>
                <w:rFonts w:ascii="Times New Roman" w:hAnsi="Times New Roman"/>
                <w:b/>
                <w:bCs/>
                <w:i/>
                <w:sz w:val="24"/>
                <w:szCs w:val="24"/>
              </w:rPr>
            </w:pPr>
          </w:p>
        </w:tc>
        <w:tc>
          <w:tcPr>
            <w:tcW w:w="3319" w:type="pct"/>
          </w:tcPr>
          <w:p w14:paraId="5CD47A22" w14:textId="77777777" w:rsidR="00BE10B1" w:rsidRPr="009C43A0" w:rsidRDefault="00BE10B1" w:rsidP="00A16245">
            <w:pPr>
              <w:spacing w:line="240" w:lineRule="auto"/>
              <w:rPr>
                <w:rFonts w:ascii="Times New Roman" w:hAnsi="Times New Roman"/>
                <w:b/>
                <w:bCs/>
                <w:i/>
                <w:sz w:val="24"/>
                <w:szCs w:val="24"/>
              </w:rPr>
            </w:pPr>
            <w:r w:rsidRPr="009C43A0">
              <w:rPr>
                <w:rFonts w:ascii="Times New Roman" w:hAnsi="Times New Roman"/>
                <w:bCs/>
                <w:sz w:val="24"/>
                <w:szCs w:val="24"/>
              </w:rPr>
              <w:t>1.</w:t>
            </w:r>
            <w:r w:rsidRPr="009C43A0">
              <w:rPr>
                <w:rFonts w:ascii="Times New Roman" w:hAnsi="Times New Roman"/>
                <w:sz w:val="24"/>
                <w:szCs w:val="24"/>
              </w:rPr>
              <w:t>Практическая работа «У</w:t>
            </w:r>
            <w:r w:rsidRPr="009C43A0">
              <w:rPr>
                <w:rStyle w:val="211pt"/>
                <w:sz w:val="24"/>
                <w:szCs w:val="24"/>
              </w:rPr>
              <w:t>становка оптимального режима токарно-револьверной обработки в соответствии с технологической картой»</w:t>
            </w:r>
          </w:p>
        </w:tc>
        <w:tc>
          <w:tcPr>
            <w:tcW w:w="740" w:type="pct"/>
            <w:vAlign w:val="center"/>
          </w:tcPr>
          <w:p w14:paraId="5E5E45EA" w14:textId="77777777" w:rsidR="00BE10B1" w:rsidRPr="009C43A0" w:rsidRDefault="00BE10B1" w:rsidP="00A16245">
            <w:pPr>
              <w:jc w:val="center"/>
              <w:rPr>
                <w:rFonts w:ascii="Times New Roman" w:hAnsi="Times New Roman"/>
                <w:b/>
                <w:i/>
              </w:rPr>
            </w:pPr>
            <w:r w:rsidRPr="009C43A0">
              <w:rPr>
                <w:rFonts w:ascii="Times New Roman" w:hAnsi="Times New Roman"/>
                <w:b/>
                <w:i/>
              </w:rPr>
              <w:t>4</w:t>
            </w:r>
          </w:p>
        </w:tc>
      </w:tr>
      <w:tr w:rsidR="00BE10B1" w:rsidRPr="009C43A0" w14:paraId="40331537" w14:textId="77777777" w:rsidTr="00A16245">
        <w:trPr>
          <w:trHeight w:val="177"/>
        </w:trPr>
        <w:tc>
          <w:tcPr>
            <w:tcW w:w="941" w:type="pct"/>
            <w:gridSpan w:val="2"/>
            <w:vMerge/>
          </w:tcPr>
          <w:p w14:paraId="4412C7D5" w14:textId="77777777" w:rsidR="00BE10B1" w:rsidRPr="009C43A0" w:rsidRDefault="00BE10B1" w:rsidP="00A16245">
            <w:pPr>
              <w:spacing w:line="240" w:lineRule="auto"/>
              <w:rPr>
                <w:rFonts w:ascii="Times New Roman" w:hAnsi="Times New Roman"/>
                <w:b/>
                <w:bCs/>
                <w:i/>
                <w:sz w:val="24"/>
                <w:szCs w:val="24"/>
              </w:rPr>
            </w:pPr>
          </w:p>
        </w:tc>
        <w:tc>
          <w:tcPr>
            <w:tcW w:w="3319" w:type="pct"/>
          </w:tcPr>
          <w:p w14:paraId="1F890D39" w14:textId="77777777" w:rsidR="00BE10B1" w:rsidRPr="009C43A0" w:rsidRDefault="00BE10B1" w:rsidP="00A16245">
            <w:pPr>
              <w:spacing w:line="240" w:lineRule="auto"/>
              <w:rPr>
                <w:rFonts w:ascii="Times New Roman" w:hAnsi="Times New Roman"/>
                <w:bCs/>
                <w:sz w:val="24"/>
                <w:szCs w:val="24"/>
              </w:rPr>
            </w:pPr>
            <w:r w:rsidRPr="009C43A0">
              <w:rPr>
                <w:rFonts w:ascii="Times New Roman" w:hAnsi="Times New Roman"/>
                <w:bCs/>
                <w:sz w:val="24"/>
                <w:szCs w:val="24"/>
              </w:rPr>
              <w:t>2.</w:t>
            </w:r>
            <w:r w:rsidRPr="009C43A0">
              <w:rPr>
                <w:rFonts w:ascii="Times New Roman" w:hAnsi="Times New Roman"/>
                <w:sz w:val="24"/>
                <w:szCs w:val="24"/>
              </w:rPr>
              <w:t xml:space="preserve"> Практическая работа «</w:t>
            </w:r>
            <w:r w:rsidRPr="009C43A0">
              <w:rPr>
                <w:rFonts w:ascii="Times New Roman" w:hAnsi="Times New Roman"/>
                <w:bCs/>
                <w:sz w:val="24"/>
                <w:szCs w:val="24"/>
              </w:rPr>
              <w:t>Настройка станка и обработка простых заготовок согласно чертежу по 14 квалитету точности ручной подачей»</w:t>
            </w:r>
          </w:p>
        </w:tc>
        <w:tc>
          <w:tcPr>
            <w:tcW w:w="740" w:type="pct"/>
            <w:vAlign w:val="center"/>
          </w:tcPr>
          <w:p w14:paraId="67CD0B30" w14:textId="77777777" w:rsidR="00BE10B1" w:rsidRPr="009C43A0" w:rsidRDefault="00BE10B1" w:rsidP="00A16245">
            <w:pPr>
              <w:jc w:val="center"/>
              <w:rPr>
                <w:rFonts w:ascii="Times New Roman" w:hAnsi="Times New Roman"/>
                <w:b/>
                <w:i/>
              </w:rPr>
            </w:pPr>
            <w:r w:rsidRPr="009C43A0">
              <w:rPr>
                <w:rFonts w:ascii="Times New Roman" w:hAnsi="Times New Roman"/>
                <w:b/>
                <w:i/>
              </w:rPr>
              <w:t>4</w:t>
            </w:r>
          </w:p>
        </w:tc>
      </w:tr>
      <w:tr w:rsidR="00BE10B1" w:rsidRPr="009C43A0" w14:paraId="6F3D2E89" w14:textId="77777777" w:rsidTr="00A16245">
        <w:trPr>
          <w:trHeight w:val="177"/>
        </w:trPr>
        <w:tc>
          <w:tcPr>
            <w:tcW w:w="941" w:type="pct"/>
            <w:gridSpan w:val="2"/>
            <w:vMerge/>
          </w:tcPr>
          <w:p w14:paraId="02C1C496" w14:textId="77777777" w:rsidR="00BE10B1" w:rsidRPr="009C43A0" w:rsidRDefault="00BE10B1" w:rsidP="00A16245">
            <w:pPr>
              <w:spacing w:line="240" w:lineRule="auto"/>
              <w:rPr>
                <w:rFonts w:ascii="Times New Roman" w:hAnsi="Times New Roman"/>
                <w:b/>
                <w:bCs/>
                <w:i/>
                <w:sz w:val="24"/>
                <w:szCs w:val="24"/>
              </w:rPr>
            </w:pPr>
          </w:p>
        </w:tc>
        <w:tc>
          <w:tcPr>
            <w:tcW w:w="3319" w:type="pct"/>
          </w:tcPr>
          <w:p w14:paraId="5E9F6DA8" w14:textId="77777777" w:rsidR="00BE10B1" w:rsidRPr="009C43A0" w:rsidRDefault="00BE10B1" w:rsidP="00A16245">
            <w:pPr>
              <w:spacing w:line="240" w:lineRule="auto"/>
              <w:rPr>
                <w:rFonts w:ascii="Times New Roman" w:hAnsi="Times New Roman"/>
                <w:b/>
                <w:bCs/>
                <w:sz w:val="24"/>
                <w:szCs w:val="24"/>
              </w:rPr>
            </w:pPr>
            <w:r w:rsidRPr="009C43A0">
              <w:rPr>
                <w:rFonts w:ascii="Times New Roman" w:hAnsi="Times New Roman"/>
                <w:bCs/>
                <w:sz w:val="24"/>
                <w:szCs w:val="24"/>
              </w:rPr>
              <w:t xml:space="preserve">3. </w:t>
            </w:r>
            <w:r w:rsidRPr="009C43A0">
              <w:rPr>
                <w:rFonts w:ascii="Times New Roman" w:hAnsi="Times New Roman"/>
                <w:sz w:val="24"/>
                <w:szCs w:val="24"/>
              </w:rPr>
              <w:t>Практическая работа «</w:t>
            </w:r>
            <w:r w:rsidRPr="009C43A0">
              <w:rPr>
                <w:rFonts w:ascii="Times New Roman" w:hAnsi="Times New Roman"/>
                <w:bCs/>
                <w:sz w:val="24"/>
                <w:szCs w:val="24"/>
              </w:rPr>
              <w:t>Настройка и обработка и контроль простых заготовок согласно че</w:t>
            </w:r>
            <w:r w:rsidRPr="009C43A0">
              <w:rPr>
                <w:rFonts w:ascii="Times New Roman" w:hAnsi="Times New Roman"/>
                <w:bCs/>
                <w:sz w:val="24"/>
                <w:szCs w:val="24"/>
              </w:rPr>
              <w:t>р</w:t>
            </w:r>
            <w:r w:rsidRPr="009C43A0">
              <w:rPr>
                <w:rFonts w:ascii="Times New Roman" w:hAnsi="Times New Roman"/>
                <w:bCs/>
                <w:sz w:val="24"/>
                <w:szCs w:val="24"/>
              </w:rPr>
              <w:t>тежу по 14 квалитету точности механической подачей»</w:t>
            </w:r>
          </w:p>
        </w:tc>
        <w:tc>
          <w:tcPr>
            <w:tcW w:w="740" w:type="pct"/>
            <w:vAlign w:val="center"/>
          </w:tcPr>
          <w:p w14:paraId="253EA498" w14:textId="77777777" w:rsidR="00BE10B1" w:rsidRPr="009C43A0" w:rsidRDefault="00BE10B1" w:rsidP="00A16245">
            <w:pPr>
              <w:jc w:val="center"/>
              <w:rPr>
                <w:rFonts w:ascii="Times New Roman" w:hAnsi="Times New Roman"/>
                <w:b/>
                <w:i/>
              </w:rPr>
            </w:pPr>
            <w:r w:rsidRPr="009C43A0">
              <w:rPr>
                <w:rFonts w:ascii="Times New Roman" w:hAnsi="Times New Roman"/>
                <w:b/>
                <w:i/>
              </w:rPr>
              <w:t>4</w:t>
            </w:r>
          </w:p>
        </w:tc>
      </w:tr>
      <w:tr w:rsidR="00BE10B1" w:rsidRPr="009C43A0" w14:paraId="50A2E1BB" w14:textId="77777777" w:rsidTr="00A16245">
        <w:trPr>
          <w:trHeight w:val="177"/>
        </w:trPr>
        <w:tc>
          <w:tcPr>
            <w:tcW w:w="941" w:type="pct"/>
            <w:gridSpan w:val="2"/>
            <w:vMerge/>
            <w:tcBorders>
              <w:bottom w:val="nil"/>
            </w:tcBorders>
          </w:tcPr>
          <w:p w14:paraId="192F3D60" w14:textId="77777777" w:rsidR="00BE10B1" w:rsidRPr="009C43A0" w:rsidRDefault="00BE10B1" w:rsidP="00A16245">
            <w:pPr>
              <w:spacing w:line="240" w:lineRule="auto"/>
              <w:rPr>
                <w:rFonts w:ascii="Times New Roman" w:hAnsi="Times New Roman"/>
                <w:b/>
                <w:bCs/>
                <w:i/>
                <w:sz w:val="24"/>
                <w:szCs w:val="24"/>
              </w:rPr>
            </w:pPr>
          </w:p>
        </w:tc>
        <w:tc>
          <w:tcPr>
            <w:tcW w:w="3319" w:type="pct"/>
          </w:tcPr>
          <w:p w14:paraId="44524C3D" w14:textId="77777777" w:rsidR="00BE10B1" w:rsidRPr="009C43A0" w:rsidRDefault="00BE10B1" w:rsidP="00A16245">
            <w:pPr>
              <w:spacing w:line="240" w:lineRule="auto"/>
              <w:rPr>
                <w:rFonts w:ascii="Times New Roman" w:hAnsi="Times New Roman"/>
                <w:bCs/>
                <w:sz w:val="24"/>
                <w:szCs w:val="24"/>
              </w:rPr>
            </w:pPr>
            <w:r w:rsidRPr="009C43A0">
              <w:rPr>
                <w:rFonts w:ascii="Times New Roman" w:hAnsi="Times New Roman"/>
                <w:bCs/>
                <w:sz w:val="24"/>
                <w:szCs w:val="24"/>
              </w:rPr>
              <w:t>4.</w:t>
            </w:r>
            <w:r w:rsidRPr="009C43A0">
              <w:rPr>
                <w:rFonts w:ascii="Times New Roman" w:hAnsi="Times New Roman"/>
                <w:sz w:val="24"/>
                <w:szCs w:val="24"/>
              </w:rPr>
              <w:t xml:space="preserve"> Практическая работа «</w:t>
            </w:r>
            <w:r w:rsidRPr="009C43A0">
              <w:rPr>
                <w:rFonts w:ascii="Times New Roman" w:hAnsi="Times New Roman"/>
                <w:bCs/>
                <w:sz w:val="24"/>
                <w:szCs w:val="24"/>
              </w:rPr>
              <w:t>Настройка станка и обработка конической поверхности согласно чертежа»</w:t>
            </w:r>
          </w:p>
        </w:tc>
        <w:tc>
          <w:tcPr>
            <w:tcW w:w="740" w:type="pct"/>
            <w:vAlign w:val="center"/>
          </w:tcPr>
          <w:p w14:paraId="24439B20" w14:textId="77777777" w:rsidR="00BE10B1" w:rsidRPr="009C43A0" w:rsidRDefault="00BE10B1" w:rsidP="00A16245">
            <w:pPr>
              <w:jc w:val="center"/>
              <w:rPr>
                <w:rFonts w:ascii="Times New Roman" w:hAnsi="Times New Roman"/>
                <w:b/>
                <w:i/>
              </w:rPr>
            </w:pPr>
            <w:r w:rsidRPr="009C43A0">
              <w:rPr>
                <w:rFonts w:ascii="Times New Roman" w:hAnsi="Times New Roman"/>
                <w:b/>
                <w:i/>
              </w:rPr>
              <w:t>2</w:t>
            </w:r>
          </w:p>
        </w:tc>
      </w:tr>
      <w:tr w:rsidR="00BE10B1" w:rsidRPr="009C43A0" w14:paraId="7F0772BF" w14:textId="77777777" w:rsidTr="00A16245">
        <w:trPr>
          <w:trHeight w:val="177"/>
        </w:trPr>
        <w:tc>
          <w:tcPr>
            <w:tcW w:w="941" w:type="pct"/>
            <w:gridSpan w:val="2"/>
            <w:tcBorders>
              <w:top w:val="nil"/>
            </w:tcBorders>
          </w:tcPr>
          <w:p w14:paraId="13BAAB3D" w14:textId="77777777" w:rsidR="00BE10B1" w:rsidRPr="009C43A0" w:rsidRDefault="00BE10B1" w:rsidP="00A16245">
            <w:pPr>
              <w:spacing w:line="240" w:lineRule="auto"/>
              <w:rPr>
                <w:rFonts w:ascii="Times New Roman" w:hAnsi="Times New Roman"/>
                <w:b/>
                <w:bCs/>
                <w:i/>
                <w:sz w:val="24"/>
                <w:szCs w:val="24"/>
              </w:rPr>
            </w:pPr>
          </w:p>
        </w:tc>
        <w:tc>
          <w:tcPr>
            <w:tcW w:w="3319" w:type="pct"/>
          </w:tcPr>
          <w:p w14:paraId="7B47F0A3" w14:textId="77777777" w:rsidR="00BE10B1" w:rsidRPr="009C43A0" w:rsidRDefault="00BE10B1" w:rsidP="00A16245">
            <w:pPr>
              <w:spacing w:line="240" w:lineRule="auto"/>
              <w:rPr>
                <w:rFonts w:ascii="Times New Roman" w:hAnsi="Times New Roman"/>
                <w:bCs/>
                <w:sz w:val="24"/>
                <w:szCs w:val="24"/>
              </w:rPr>
            </w:pPr>
            <w:r w:rsidRPr="009C43A0">
              <w:rPr>
                <w:rFonts w:ascii="Times New Roman" w:hAnsi="Times New Roman"/>
                <w:bCs/>
                <w:sz w:val="24"/>
                <w:szCs w:val="24"/>
              </w:rPr>
              <w:t>5.</w:t>
            </w:r>
            <w:r w:rsidRPr="009C43A0">
              <w:rPr>
                <w:rFonts w:ascii="Times New Roman" w:hAnsi="Times New Roman"/>
                <w:sz w:val="24"/>
                <w:szCs w:val="24"/>
              </w:rPr>
              <w:t xml:space="preserve"> Практическая работа «</w:t>
            </w:r>
            <w:r w:rsidRPr="009C43A0">
              <w:rPr>
                <w:rFonts w:ascii="Times New Roman" w:hAnsi="Times New Roman"/>
                <w:bCs/>
                <w:sz w:val="24"/>
                <w:szCs w:val="24"/>
              </w:rPr>
              <w:t>Настройка станка на нарезание резьбы»</w:t>
            </w:r>
          </w:p>
        </w:tc>
        <w:tc>
          <w:tcPr>
            <w:tcW w:w="740" w:type="pct"/>
            <w:vAlign w:val="center"/>
          </w:tcPr>
          <w:p w14:paraId="11E7A73C" w14:textId="77777777" w:rsidR="00BE10B1" w:rsidRPr="009C43A0" w:rsidRDefault="00BE10B1" w:rsidP="00A16245">
            <w:pPr>
              <w:jc w:val="center"/>
              <w:rPr>
                <w:rFonts w:ascii="Times New Roman" w:hAnsi="Times New Roman"/>
                <w:b/>
                <w:i/>
              </w:rPr>
            </w:pPr>
            <w:r w:rsidRPr="009C43A0">
              <w:rPr>
                <w:rFonts w:ascii="Times New Roman" w:hAnsi="Times New Roman"/>
                <w:b/>
                <w:i/>
              </w:rPr>
              <w:t>4</w:t>
            </w:r>
          </w:p>
        </w:tc>
      </w:tr>
      <w:tr w:rsidR="00BE10B1" w:rsidRPr="009C43A0" w14:paraId="2840047A" w14:textId="77777777" w:rsidTr="00A16245">
        <w:tc>
          <w:tcPr>
            <w:tcW w:w="941" w:type="pct"/>
            <w:gridSpan w:val="2"/>
            <w:vMerge w:val="restart"/>
          </w:tcPr>
          <w:p w14:paraId="5BCA144D" w14:textId="77777777" w:rsidR="00BE10B1" w:rsidRPr="009C43A0" w:rsidRDefault="00BE10B1" w:rsidP="00A16245">
            <w:pPr>
              <w:rPr>
                <w:rFonts w:ascii="Times New Roman" w:hAnsi="Times New Roman"/>
                <w:b/>
                <w:bCs/>
                <w:sz w:val="24"/>
                <w:szCs w:val="24"/>
              </w:rPr>
            </w:pPr>
            <w:r w:rsidRPr="009C43A0">
              <w:rPr>
                <w:rFonts w:ascii="Times New Roman" w:hAnsi="Times New Roman"/>
                <w:b/>
                <w:bCs/>
                <w:sz w:val="24"/>
                <w:szCs w:val="24"/>
              </w:rPr>
              <w:t>Тема 1.4.</w:t>
            </w:r>
            <w:r w:rsidRPr="009C43A0">
              <w:rPr>
                <w:rFonts w:ascii="Times New Roman" w:hAnsi="Times New Roman"/>
                <w:b/>
                <w:sz w:val="24"/>
                <w:szCs w:val="24"/>
              </w:rPr>
              <w:t>Контрольно-измерительные и</w:t>
            </w:r>
            <w:r w:rsidRPr="009C43A0">
              <w:rPr>
                <w:rFonts w:ascii="Times New Roman" w:hAnsi="Times New Roman"/>
                <w:b/>
                <w:sz w:val="24"/>
                <w:szCs w:val="24"/>
              </w:rPr>
              <w:t>н</w:t>
            </w:r>
            <w:r w:rsidRPr="009C43A0">
              <w:rPr>
                <w:rFonts w:ascii="Times New Roman" w:hAnsi="Times New Roman"/>
                <w:b/>
                <w:sz w:val="24"/>
                <w:szCs w:val="24"/>
              </w:rPr>
              <w:t>струменты и техника измерения</w:t>
            </w:r>
          </w:p>
        </w:tc>
        <w:tc>
          <w:tcPr>
            <w:tcW w:w="3319" w:type="pct"/>
          </w:tcPr>
          <w:p w14:paraId="7279C52E" w14:textId="77777777" w:rsidR="00BE10B1" w:rsidRPr="009C43A0" w:rsidRDefault="00BE10B1" w:rsidP="00A16245">
            <w:pPr>
              <w:spacing w:line="240" w:lineRule="auto"/>
              <w:rPr>
                <w:rFonts w:ascii="Times New Roman" w:hAnsi="Times New Roman"/>
                <w:b/>
                <w:sz w:val="24"/>
                <w:szCs w:val="24"/>
              </w:rPr>
            </w:pPr>
            <w:r w:rsidRPr="009C43A0">
              <w:rPr>
                <w:rFonts w:ascii="Times New Roman" w:hAnsi="Times New Roman"/>
                <w:b/>
                <w:bCs/>
                <w:sz w:val="24"/>
                <w:szCs w:val="24"/>
              </w:rPr>
              <w:t xml:space="preserve">Содержание </w:t>
            </w:r>
          </w:p>
        </w:tc>
        <w:tc>
          <w:tcPr>
            <w:tcW w:w="740" w:type="pct"/>
            <w:vMerge w:val="restart"/>
            <w:vAlign w:val="center"/>
          </w:tcPr>
          <w:p w14:paraId="448E758A" w14:textId="77777777" w:rsidR="00BE10B1" w:rsidRPr="009C43A0" w:rsidRDefault="00BE10B1" w:rsidP="00A16245">
            <w:pPr>
              <w:jc w:val="center"/>
              <w:rPr>
                <w:rFonts w:ascii="Times New Roman" w:hAnsi="Times New Roman"/>
                <w:b/>
                <w:i/>
              </w:rPr>
            </w:pPr>
            <w:r w:rsidRPr="009C43A0">
              <w:rPr>
                <w:rFonts w:ascii="Times New Roman" w:hAnsi="Times New Roman"/>
                <w:b/>
                <w:i/>
              </w:rPr>
              <w:t>4</w:t>
            </w:r>
          </w:p>
        </w:tc>
      </w:tr>
      <w:tr w:rsidR="00BE10B1" w:rsidRPr="009C43A0" w14:paraId="262556D8" w14:textId="77777777" w:rsidTr="00A16245">
        <w:tc>
          <w:tcPr>
            <w:tcW w:w="941" w:type="pct"/>
            <w:gridSpan w:val="2"/>
            <w:vMerge/>
          </w:tcPr>
          <w:p w14:paraId="3AF891E4" w14:textId="77777777" w:rsidR="00BE10B1" w:rsidRPr="009C43A0" w:rsidRDefault="00BE10B1" w:rsidP="00A16245">
            <w:pPr>
              <w:rPr>
                <w:rFonts w:ascii="Times New Roman" w:hAnsi="Times New Roman"/>
                <w:b/>
                <w:bCs/>
                <w:sz w:val="24"/>
                <w:szCs w:val="24"/>
              </w:rPr>
            </w:pPr>
          </w:p>
        </w:tc>
        <w:tc>
          <w:tcPr>
            <w:tcW w:w="3319" w:type="pct"/>
          </w:tcPr>
          <w:p w14:paraId="6D019BEF" w14:textId="77777777" w:rsidR="00BE10B1" w:rsidRPr="009C43A0" w:rsidRDefault="00BE10B1" w:rsidP="00A16245">
            <w:pPr>
              <w:spacing w:line="240" w:lineRule="auto"/>
              <w:rPr>
                <w:rFonts w:ascii="Times New Roman" w:hAnsi="Times New Roman"/>
                <w:b/>
                <w:sz w:val="24"/>
                <w:szCs w:val="24"/>
              </w:rPr>
            </w:pPr>
            <w:r w:rsidRPr="009C43A0">
              <w:rPr>
                <w:rFonts w:ascii="Times New Roman" w:hAnsi="Times New Roman"/>
                <w:sz w:val="24"/>
                <w:szCs w:val="24"/>
              </w:rPr>
              <w:t>1.Шкальные инструменты и индикаторы</w:t>
            </w:r>
          </w:p>
        </w:tc>
        <w:tc>
          <w:tcPr>
            <w:tcW w:w="740" w:type="pct"/>
            <w:vMerge/>
            <w:vAlign w:val="center"/>
          </w:tcPr>
          <w:p w14:paraId="71C8244B" w14:textId="77777777" w:rsidR="00BE10B1" w:rsidRPr="009C43A0" w:rsidRDefault="00BE10B1" w:rsidP="00A16245">
            <w:pPr>
              <w:jc w:val="center"/>
              <w:rPr>
                <w:rFonts w:ascii="Times New Roman" w:hAnsi="Times New Roman"/>
                <w:b/>
                <w:i/>
              </w:rPr>
            </w:pPr>
          </w:p>
        </w:tc>
      </w:tr>
      <w:tr w:rsidR="00BE10B1" w:rsidRPr="009C43A0" w14:paraId="58FA00D1" w14:textId="77777777" w:rsidTr="00A16245">
        <w:tc>
          <w:tcPr>
            <w:tcW w:w="941" w:type="pct"/>
            <w:gridSpan w:val="2"/>
            <w:vMerge/>
          </w:tcPr>
          <w:p w14:paraId="01817137" w14:textId="77777777" w:rsidR="00BE10B1" w:rsidRPr="009C43A0" w:rsidRDefault="00BE10B1" w:rsidP="00A16245">
            <w:pPr>
              <w:rPr>
                <w:rFonts w:ascii="Times New Roman" w:hAnsi="Times New Roman"/>
                <w:b/>
                <w:bCs/>
                <w:sz w:val="24"/>
                <w:szCs w:val="24"/>
              </w:rPr>
            </w:pPr>
          </w:p>
        </w:tc>
        <w:tc>
          <w:tcPr>
            <w:tcW w:w="3319" w:type="pct"/>
          </w:tcPr>
          <w:p w14:paraId="5DE10F2A" w14:textId="77777777" w:rsidR="00BE10B1" w:rsidRPr="009C43A0" w:rsidRDefault="00BE10B1" w:rsidP="00A16245">
            <w:pPr>
              <w:spacing w:line="240" w:lineRule="auto"/>
              <w:rPr>
                <w:rFonts w:ascii="Times New Roman" w:hAnsi="Times New Roman"/>
                <w:b/>
                <w:sz w:val="24"/>
                <w:szCs w:val="24"/>
              </w:rPr>
            </w:pPr>
            <w:r w:rsidRPr="009C43A0">
              <w:rPr>
                <w:rFonts w:ascii="Times New Roman" w:hAnsi="Times New Roman"/>
                <w:sz w:val="24"/>
                <w:szCs w:val="24"/>
              </w:rPr>
              <w:t>2. Проверочные инструменты</w:t>
            </w:r>
          </w:p>
        </w:tc>
        <w:tc>
          <w:tcPr>
            <w:tcW w:w="740" w:type="pct"/>
            <w:vMerge/>
            <w:vAlign w:val="center"/>
          </w:tcPr>
          <w:p w14:paraId="1E0FA357" w14:textId="77777777" w:rsidR="00BE10B1" w:rsidRPr="009C43A0" w:rsidRDefault="00BE10B1" w:rsidP="00A16245">
            <w:pPr>
              <w:jc w:val="center"/>
              <w:rPr>
                <w:rFonts w:ascii="Times New Roman" w:hAnsi="Times New Roman"/>
                <w:b/>
                <w:i/>
              </w:rPr>
            </w:pPr>
          </w:p>
        </w:tc>
      </w:tr>
      <w:tr w:rsidR="00BE10B1" w:rsidRPr="009C43A0" w14:paraId="41880BB9" w14:textId="77777777" w:rsidTr="00A16245">
        <w:tc>
          <w:tcPr>
            <w:tcW w:w="941" w:type="pct"/>
            <w:gridSpan w:val="2"/>
            <w:vMerge/>
          </w:tcPr>
          <w:p w14:paraId="09FE4552" w14:textId="77777777" w:rsidR="00BE10B1" w:rsidRPr="009C43A0" w:rsidRDefault="00BE10B1" w:rsidP="00A16245">
            <w:pPr>
              <w:rPr>
                <w:rFonts w:ascii="Times New Roman" w:hAnsi="Times New Roman"/>
                <w:b/>
                <w:bCs/>
                <w:sz w:val="24"/>
                <w:szCs w:val="24"/>
              </w:rPr>
            </w:pPr>
          </w:p>
        </w:tc>
        <w:tc>
          <w:tcPr>
            <w:tcW w:w="3319" w:type="pct"/>
          </w:tcPr>
          <w:p w14:paraId="7AB603C6" w14:textId="77777777" w:rsidR="00BE10B1" w:rsidRPr="009C43A0" w:rsidRDefault="00BE10B1" w:rsidP="00A16245">
            <w:pPr>
              <w:spacing w:line="240" w:lineRule="auto"/>
              <w:rPr>
                <w:rFonts w:ascii="Times New Roman" w:hAnsi="Times New Roman"/>
                <w:b/>
                <w:sz w:val="24"/>
                <w:szCs w:val="24"/>
              </w:rPr>
            </w:pPr>
            <w:r w:rsidRPr="009C43A0">
              <w:rPr>
                <w:rFonts w:ascii="Times New Roman" w:hAnsi="Times New Roman"/>
                <w:sz w:val="24"/>
                <w:szCs w:val="24"/>
              </w:rPr>
              <w:t xml:space="preserve">3.Предельные калибры и шаблоны </w:t>
            </w:r>
          </w:p>
        </w:tc>
        <w:tc>
          <w:tcPr>
            <w:tcW w:w="740" w:type="pct"/>
            <w:vMerge/>
            <w:vAlign w:val="center"/>
          </w:tcPr>
          <w:p w14:paraId="33BBAA7B" w14:textId="77777777" w:rsidR="00BE10B1" w:rsidRPr="009C43A0" w:rsidRDefault="00BE10B1" w:rsidP="00A16245">
            <w:pPr>
              <w:jc w:val="center"/>
              <w:rPr>
                <w:rFonts w:ascii="Times New Roman" w:hAnsi="Times New Roman"/>
                <w:b/>
                <w:i/>
              </w:rPr>
            </w:pPr>
          </w:p>
        </w:tc>
      </w:tr>
      <w:tr w:rsidR="00BE10B1" w:rsidRPr="009C43A0" w14:paraId="6A6E45FF" w14:textId="77777777" w:rsidTr="00A16245">
        <w:tc>
          <w:tcPr>
            <w:tcW w:w="941" w:type="pct"/>
            <w:gridSpan w:val="2"/>
            <w:vMerge w:val="restart"/>
          </w:tcPr>
          <w:p w14:paraId="1B368649" w14:textId="77777777" w:rsidR="00BE10B1" w:rsidRPr="009C43A0" w:rsidRDefault="00BE10B1" w:rsidP="00A16245">
            <w:pPr>
              <w:rPr>
                <w:rFonts w:ascii="Times New Roman" w:hAnsi="Times New Roman"/>
                <w:b/>
                <w:bCs/>
                <w:sz w:val="24"/>
                <w:szCs w:val="24"/>
              </w:rPr>
            </w:pPr>
            <w:r w:rsidRPr="009C43A0">
              <w:rPr>
                <w:rFonts w:ascii="Times New Roman" w:hAnsi="Times New Roman"/>
                <w:b/>
                <w:bCs/>
                <w:sz w:val="24"/>
                <w:szCs w:val="24"/>
              </w:rPr>
              <w:t>Тема 1.5. Контроль т</w:t>
            </w:r>
            <w:r w:rsidRPr="009C43A0">
              <w:rPr>
                <w:rFonts w:ascii="Times New Roman" w:hAnsi="Times New Roman"/>
                <w:b/>
                <w:bCs/>
                <w:sz w:val="24"/>
                <w:szCs w:val="24"/>
              </w:rPr>
              <w:t>о</w:t>
            </w:r>
            <w:r w:rsidRPr="009C43A0">
              <w:rPr>
                <w:rFonts w:ascii="Times New Roman" w:hAnsi="Times New Roman"/>
                <w:b/>
                <w:bCs/>
                <w:sz w:val="24"/>
                <w:szCs w:val="24"/>
              </w:rPr>
              <w:t>карно- револьверных работ</w:t>
            </w:r>
          </w:p>
        </w:tc>
        <w:tc>
          <w:tcPr>
            <w:tcW w:w="3319" w:type="pct"/>
          </w:tcPr>
          <w:p w14:paraId="15CA5C57" w14:textId="77777777" w:rsidR="00BE10B1" w:rsidRPr="009C43A0" w:rsidRDefault="00BE10B1" w:rsidP="00A16245">
            <w:pPr>
              <w:spacing w:line="240" w:lineRule="auto"/>
              <w:rPr>
                <w:rFonts w:ascii="Times New Roman" w:hAnsi="Times New Roman"/>
                <w:b/>
                <w:i/>
                <w:sz w:val="24"/>
                <w:szCs w:val="24"/>
              </w:rPr>
            </w:pPr>
            <w:r w:rsidRPr="009C43A0">
              <w:rPr>
                <w:rFonts w:ascii="Times New Roman" w:hAnsi="Times New Roman"/>
                <w:b/>
                <w:bCs/>
                <w:sz w:val="24"/>
                <w:szCs w:val="24"/>
              </w:rPr>
              <w:t xml:space="preserve">Содержание </w:t>
            </w:r>
          </w:p>
        </w:tc>
        <w:tc>
          <w:tcPr>
            <w:tcW w:w="740" w:type="pct"/>
            <w:vMerge w:val="restart"/>
            <w:vAlign w:val="center"/>
          </w:tcPr>
          <w:p w14:paraId="0F452377" w14:textId="77777777" w:rsidR="00BE10B1" w:rsidRPr="009C43A0" w:rsidRDefault="00BE10B1" w:rsidP="00A16245">
            <w:pPr>
              <w:jc w:val="center"/>
              <w:rPr>
                <w:rFonts w:ascii="Times New Roman" w:hAnsi="Times New Roman"/>
                <w:b/>
                <w:i/>
              </w:rPr>
            </w:pPr>
            <w:r w:rsidRPr="009C43A0">
              <w:rPr>
                <w:rFonts w:ascii="Times New Roman" w:hAnsi="Times New Roman"/>
                <w:b/>
                <w:i/>
              </w:rPr>
              <w:t>6</w:t>
            </w:r>
          </w:p>
        </w:tc>
      </w:tr>
      <w:tr w:rsidR="00BE10B1" w:rsidRPr="009C43A0" w14:paraId="55DECF76" w14:textId="77777777" w:rsidTr="00A16245">
        <w:tc>
          <w:tcPr>
            <w:tcW w:w="941" w:type="pct"/>
            <w:gridSpan w:val="2"/>
            <w:vMerge/>
          </w:tcPr>
          <w:p w14:paraId="23804990" w14:textId="77777777" w:rsidR="00BE10B1" w:rsidRPr="009C43A0" w:rsidRDefault="00BE10B1" w:rsidP="00A16245">
            <w:pPr>
              <w:spacing w:line="240" w:lineRule="auto"/>
              <w:rPr>
                <w:rFonts w:ascii="Times New Roman" w:hAnsi="Times New Roman"/>
                <w:b/>
                <w:bCs/>
                <w:i/>
                <w:sz w:val="24"/>
                <w:szCs w:val="24"/>
              </w:rPr>
            </w:pPr>
          </w:p>
        </w:tc>
        <w:tc>
          <w:tcPr>
            <w:tcW w:w="3319" w:type="pct"/>
          </w:tcPr>
          <w:p w14:paraId="0B92F1CE" w14:textId="77777777" w:rsidR="00BE10B1" w:rsidRPr="009C43A0" w:rsidRDefault="00BE10B1" w:rsidP="00A16245">
            <w:pPr>
              <w:spacing w:line="240" w:lineRule="auto"/>
              <w:rPr>
                <w:rFonts w:ascii="Times New Roman" w:hAnsi="Times New Roman"/>
                <w:b/>
                <w:i/>
                <w:sz w:val="24"/>
                <w:szCs w:val="24"/>
              </w:rPr>
            </w:pPr>
            <w:r w:rsidRPr="009C43A0">
              <w:rPr>
                <w:rFonts w:ascii="Times New Roman" w:hAnsi="Times New Roman"/>
                <w:b/>
                <w:i/>
                <w:sz w:val="24"/>
                <w:szCs w:val="24"/>
              </w:rPr>
              <w:t>1.</w:t>
            </w:r>
            <w:r w:rsidRPr="009C43A0">
              <w:rPr>
                <w:rFonts w:ascii="Times New Roman" w:hAnsi="Times New Roman"/>
                <w:sz w:val="24"/>
                <w:szCs w:val="24"/>
              </w:rPr>
              <w:t xml:space="preserve"> Назначение, правила применения и устройство контрольно</w:t>
            </w:r>
            <w:r w:rsidRPr="009C43A0">
              <w:rPr>
                <w:rFonts w:ascii="Times New Roman" w:hAnsi="Times New Roman"/>
                <w:sz w:val="24"/>
                <w:szCs w:val="24"/>
              </w:rPr>
              <w:softHyphen/>
              <w:t xml:space="preserve">-измерительных </w:t>
            </w:r>
            <w:r w:rsidRPr="009C43A0">
              <w:rPr>
                <w:rStyle w:val="212pt3"/>
              </w:rPr>
              <w:t>инструментов, обеспечивающих погрешность не ниже 0,05 мм, и калибров, обеспечивающих погре</w:t>
            </w:r>
            <w:r w:rsidRPr="009C43A0">
              <w:rPr>
                <w:rStyle w:val="212pt3"/>
              </w:rPr>
              <w:t>ш</w:t>
            </w:r>
            <w:r w:rsidRPr="009C43A0">
              <w:rPr>
                <w:rStyle w:val="212pt3"/>
              </w:rPr>
              <w:t>ность не менее 0,02</w:t>
            </w:r>
          </w:p>
        </w:tc>
        <w:tc>
          <w:tcPr>
            <w:tcW w:w="740" w:type="pct"/>
            <w:vMerge/>
            <w:vAlign w:val="center"/>
          </w:tcPr>
          <w:p w14:paraId="1F53332C" w14:textId="77777777" w:rsidR="00BE10B1" w:rsidRPr="009C43A0" w:rsidRDefault="00BE10B1" w:rsidP="00A16245">
            <w:pPr>
              <w:jc w:val="center"/>
              <w:rPr>
                <w:rFonts w:ascii="Times New Roman" w:hAnsi="Times New Roman"/>
                <w:b/>
                <w:i/>
              </w:rPr>
            </w:pPr>
          </w:p>
        </w:tc>
      </w:tr>
      <w:tr w:rsidR="00BE10B1" w:rsidRPr="009C43A0" w14:paraId="7289F445" w14:textId="77777777" w:rsidTr="00A16245">
        <w:tc>
          <w:tcPr>
            <w:tcW w:w="941" w:type="pct"/>
            <w:gridSpan w:val="2"/>
            <w:vMerge/>
          </w:tcPr>
          <w:p w14:paraId="5FC9CFB6" w14:textId="77777777" w:rsidR="00BE10B1" w:rsidRPr="009C43A0" w:rsidRDefault="00BE10B1" w:rsidP="00A16245">
            <w:pPr>
              <w:spacing w:line="240" w:lineRule="auto"/>
              <w:rPr>
                <w:rFonts w:ascii="Times New Roman" w:hAnsi="Times New Roman"/>
                <w:b/>
                <w:bCs/>
                <w:i/>
                <w:sz w:val="24"/>
                <w:szCs w:val="24"/>
              </w:rPr>
            </w:pPr>
          </w:p>
        </w:tc>
        <w:tc>
          <w:tcPr>
            <w:tcW w:w="3319" w:type="pct"/>
          </w:tcPr>
          <w:p w14:paraId="5C325DE5" w14:textId="77777777" w:rsidR="00BE10B1" w:rsidRPr="009C43A0" w:rsidRDefault="00BE10B1" w:rsidP="00A16245">
            <w:pPr>
              <w:jc w:val="both"/>
              <w:rPr>
                <w:rFonts w:ascii="Times New Roman" w:hAnsi="Times New Roman"/>
                <w:b/>
                <w:i/>
              </w:rPr>
            </w:pPr>
            <w:r w:rsidRPr="009C43A0">
              <w:rPr>
                <w:rStyle w:val="212pt3"/>
              </w:rPr>
              <w:t>2.Правила проведения замеров детали измерительными инструментами при выполн</w:t>
            </w:r>
            <w:r w:rsidRPr="009C43A0">
              <w:rPr>
                <w:rStyle w:val="212pt3"/>
              </w:rPr>
              <w:t>е</w:t>
            </w:r>
            <w:r w:rsidRPr="009C43A0">
              <w:rPr>
                <w:rStyle w:val="212pt3"/>
              </w:rPr>
              <w:t>нии токарно-револьверных работ</w:t>
            </w:r>
          </w:p>
        </w:tc>
        <w:tc>
          <w:tcPr>
            <w:tcW w:w="740" w:type="pct"/>
            <w:vMerge/>
            <w:vAlign w:val="center"/>
          </w:tcPr>
          <w:p w14:paraId="1348FFCC" w14:textId="77777777" w:rsidR="00BE10B1" w:rsidRPr="009C43A0" w:rsidRDefault="00BE10B1" w:rsidP="00A16245">
            <w:pPr>
              <w:jc w:val="center"/>
              <w:rPr>
                <w:rFonts w:ascii="Times New Roman" w:hAnsi="Times New Roman"/>
                <w:b/>
                <w:i/>
              </w:rPr>
            </w:pPr>
          </w:p>
        </w:tc>
      </w:tr>
      <w:tr w:rsidR="00BE10B1" w:rsidRPr="009C43A0" w14:paraId="73CF9C80" w14:textId="77777777" w:rsidTr="00A16245">
        <w:tc>
          <w:tcPr>
            <w:tcW w:w="941" w:type="pct"/>
            <w:gridSpan w:val="2"/>
            <w:vMerge/>
          </w:tcPr>
          <w:p w14:paraId="316CFFFE" w14:textId="77777777" w:rsidR="00BE10B1" w:rsidRPr="009C43A0" w:rsidRDefault="00BE10B1" w:rsidP="00A16245">
            <w:pPr>
              <w:spacing w:line="240" w:lineRule="auto"/>
              <w:rPr>
                <w:rFonts w:ascii="Times New Roman" w:hAnsi="Times New Roman"/>
                <w:b/>
                <w:bCs/>
                <w:i/>
                <w:sz w:val="24"/>
                <w:szCs w:val="24"/>
              </w:rPr>
            </w:pPr>
          </w:p>
        </w:tc>
        <w:tc>
          <w:tcPr>
            <w:tcW w:w="3319" w:type="pct"/>
          </w:tcPr>
          <w:p w14:paraId="3DA56FBE" w14:textId="77777777" w:rsidR="00BE10B1" w:rsidRPr="009C43A0" w:rsidRDefault="00BE10B1" w:rsidP="00A16245">
            <w:pPr>
              <w:spacing w:line="240" w:lineRule="auto"/>
              <w:rPr>
                <w:rFonts w:ascii="Times New Roman" w:hAnsi="Times New Roman"/>
                <w:b/>
                <w:i/>
                <w:sz w:val="24"/>
                <w:szCs w:val="24"/>
              </w:rPr>
            </w:pPr>
            <w:r w:rsidRPr="009C43A0">
              <w:rPr>
                <w:rFonts w:ascii="Times New Roman" w:hAnsi="Times New Roman"/>
                <w:b/>
                <w:i/>
                <w:sz w:val="24"/>
                <w:szCs w:val="24"/>
              </w:rPr>
              <w:t>3.</w:t>
            </w:r>
            <w:r w:rsidRPr="009C43A0">
              <w:rPr>
                <w:rFonts w:ascii="Times New Roman" w:hAnsi="Times New Roman"/>
                <w:sz w:val="24"/>
                <w:szCs w:val="24"/>
              </w:rPr>
              <w:t xml:space="preserve"> Основные виды и причины брака, способы предупреждения и устранения при выполнении токарно-револьверных  работ</w:t>
            </w:r>
          </w:p>
        </w:tc>
        <w:tc>
          <w:tcPr>
            <w:tcW w:w="740" w:type="pct"/>
            <w:vMerge/>
            <w:vAlign w:val="center"/>
          </w:tcPr>
          <w:p w14:paraId="0EBC95E8" w14:textId="77777777" w:rsidR="00BE10B1" w:rsidRPr="009C43A0" w:rsidRDefault="00BE10B1" w:rsidP="00A16245">
            <w:pPr>
              <w:jc w:val="center"/>
              <w:rPr>
                <w:rFonts w:ascii="Times New Roman" w:hAnsi="Times New Roman"/>
                <w:b/>
                <w:i/>
              </w:rPr>
            </w:pPr>
          </w:p>
        </w:tc>
      </w:tr>
      <w:tr w:rsidR="00BE10B1" w:rsidRPr="009C43A0" w14:paraId="27F30367" w14:textId="77777777" w:rsidTr="00A16245">
        <w:tc>
          <w:tcPr>
            <w:tcW w:w="941" w:type="pct"/>
            <w:gridSpan w:val="2"/>
            <w:vMerge/>
          </w:tcPr>
          <w:p w14:paraId="7EB3D5AE" w14:textId="77777777" w:rsidR="00BE10B1" w:rsidRPr="009C43A0" w:rsidRDefault="00BE10B1" w:rsidP="00A16245">
            <w:pPr>
              <w:spacing w:line="240" w:lineRule="auto"/>
              <w:rPr>
                <w:rFonts w:ascii="Times New Roman" w:hAnsi="Times New Roman"/>
                <w:b/>
                <w:bCs/>
                <w:i/>
                <w:sz w:val="24"/>
                <w:szCs w:val="24"/>
              </w:rPr>
            </w:pPr>
          </w:p>
        </w:tc>
        <w:tc>
          <w:tcPr>
            <w:tcW w:w="3319" w:type="pct"/>
          </w:tcPr>
          <w:p w14:paraId="541965BA" w14:textId="77777777" w:rsidR="00BE10B1" w:rsidRPr="009C43A0" w:rsidRDefault="00BE10B1" w:rsidP="00A16245">
            <w:pPr>
              <w:spacing w:line="240" w:lineRule="auto"/>
              <w:rPr>
                <w:rFonts w:ascii="Times New Roman" w:hAnsi="Times New Roman"/>
                <w:b/>
                <w:i/>
                <w:sz w:val="24"/>
                <w:szCs w:val="24"/>
              </w:rPr>
            </w:pPr>
            <w:r w:rsidRPr="009C43A0">
              <w:rPr>
                <w:rFonts w:ascii="Times New Roman" w:hAnsi="Times New Roman"/>
                <w:b/>
                <w:bCs/>
                <w:sz w:val="24"/>
                <w:szCs w:val="24"/>
              </w:rPr>
              <w:t>В том числе практических занятий и лабораторных работ</w:t>
            </w:r>
          </w:p>
        </w:tc>
        <w:tc>
          <w:tcPr>
            <w:tcW w:w="740" w:type="pct"/>
            <w:vAlign w:val="center"/>
          </w:tcPr>
          <w:p w14:paraId="6D60719A" w14:textId="77777777" w:rsidR="00BE10B1" w:rsidRPr="009C43A0" w:rsidRDefault="00BE10B1" w:rsidP="00A16245">
            <w:pPr>
              <w:jc w:val="center"/>
              <w:rPr>
                <w:rFonts w:ascii="Times New Roman" w:hAnsi="Times New Roman"/>
                <w:b/>
                <w:i/>
              </w:rPr>
            </w:pPr>
            <w:r w:rsidRPr="009C43A0">
              <w:rPr>
                <w:rFonts w:ascii="Times New Roman" w:hAnsi="Times New Roman"/>
                <w:b/>
                <w:i/>
              </w:rPr>
              <w:t>4</w:t>
            </w:r>
          </w:p>
        </w:tc>
      </w:tr>
      <w:tr w:rsidR="00BE10B1" w:rsidRPr="009C43A0" w14:paraId="17134BA3" w14:textId="77777777" w:rsidTr="00A16245">
        <w:tc>
          <w:tcPr>
            <w:tcW w:w="941" w:type="pct"/>
            <w:gridSpan w:val="2"/>
            <w:vMerge/>
          </w:tcPr>
          <w:p w14:paraId="30D653F8" w14:textId="77777777" w:rsidR="00BE10B1" w:rsidRPr="009C43A0" w:rsidRDefault="00BE10B1" w:rsidP="00A16245">
            <w:pPr>
              <w:spacing w:line="240" w:lineRule="auto"/>
              <w:rPr>
                <w:rFonts w:ascii="Times New Roman" w:hAnsi="Times New Roman"/>
                <w:b/>
                <w:bCs/>
                <w:i/>
                <w:sz w:val="24"/>
                <w:szCs w:val="24"/>
              </w:rPr>
            </w:pPr>
          </w:p>
        </w:tc>
        <w:tc>
          <w:tcPr>
            <w:tcW w:w="3319" w:type="pct"/>
          </w:tcPr>
          <w:p w14:paraId="29602ADC" w14:textId="77777777" w:rsidR="00BE10B1" w:rsidRPr="009C43A0" w:rsidRDefault="00BE10B1" w:rsidP="00A16245">
            <w:pPr>
              <w:spacing w:line="240" w:lineRule="auto"/>
              <w:rPr>
                <w:rFonts w:ascii="Times New Roman" w:hAnsi="Times New Roman"/>
                <w:sz w:val="24"/>
                <w:szCs w:val="24"/>
              </w:rPr>
            </w:pPr>
            <w:r w:rsidRPr="009C43A0">
              <w:rPr>
                <w:rFonts w:ascii="Times New Roman" w:hAnsi="Times New Roman"/>
                <w:sz w:val="24"/>
                <w:szCs w:val="24"/>
              </w:rPr>
              <w:t>1.Практическая работа «Проверка наружной резьбы (шаг и средний диаметр) калибрами – кольцами и  резьбовой скобой»</w:t>
            </w:r>
          </w:p>
        </w:tc>
        <w:tc>
          <w:tcPr>
            <w:tcW w:w="740" w:type="pct"/>
            <w:vAlign w:val="center"/>
          </w:tcPr>
          <w:p w14:paraId="695904A0" w14:textId="77777777" w:rsidR="00BE10B1" w:rsidRPr="009C43A0" w:rsidRDefault="00BE10B1" w:rsidP="00A16245">
            <w:pPr>
              <w:jc w:val="center"/>
              <w:rPr>
                <w:rFonts w:ascii="Times New Roman" w:hAnsi="Times New Roman"/>
                <w:b/>
                <w:i/>
              </w:rPr>
            </w:pPr>
            <w:r w:rsidRPr="009C43A0">
              <w:rPr>
                <w:rFonts w:ascii="Times New Roman" w:hAnsi="Times New Roman"/>
                <w:b/>
                <w:i/>
              </w:rPr>
              <w:t>2</w:t>
            </w:r>
          </w:p>
        </w:tc>
      </w:tr>
      <w:tr w:rsidR="00BE10B1" w:rsidRPr="009C43A0" w14:paraId="202FA96F" w14:textId="77777777" w:rsidTr="00A16245">
        <w:tc>
          <w:tcPr>
            <w:tcW w:w="941" w:type="pct"/>
            <w:gridSpan w:val="2"/>
            <w:vMerge/>
          </w:tcPr>
          <w:p w14:paraId="5A497A10" w14:textId="77777777" w:rsidR="00BE10B1" w:rsidRPr="009C43A0" w:rsidRDefault="00BE10B1" w:rsidP="00A16245">
            <w:pPr>
              <w:spacing w:line="240" w:lineRule="auto"/>
              <w:rPr>
                <w:rFonts w:ascii="Times New Roman" w:hAnsi="Times New Roman"/>
                <w:b/>
                <w:bCs/>
                <w:i/>
                <w:sz w:val="24"/>
                <w:szCs w:val="24"/>
              </w:rPr>
            </w:pPr>
          </w:p>
        </w:tc>
        <w:tc>
          <w:tcPr>
            <w:tcW w:w="3319" w:type="pct"/>
          </w:tcPr>
          <w:p w14:paraId="4FDCAD73" w14:textId="77777777" w:rsidR="00BE10B1" w:rsidRPr="009C43A0" w:rsidRDefault="00BE10B1" w:rsidP="00A16245">
            <w:pPr>
              <w:spacing w:line="240" w:lineRule="auto"/>
              <w:rPr>
                <w:rFonts w:ascii="Times New Roman" w:hAnsi="Times New Roman"/>
                <w:sz w:val="24"/>
                <w:szCs w:val="24"/>
              </w:rPr>
            </w:pPr>
            <w:r w:rsidRPr="009C43A0">
              <w:rPr>
                <w:rFonts w:ascii="Times New Roman" w:hAnsi="Times New Roman"/>
                <w:sz w:val="24"/>
                <w:szCs w:val="24"/>
              </w:rPr>
              <w:t>2. Практическая работа «Измерение  межосевое расстояние отверстий одинакового диаметра»</w:t>
            </w:r>
          </w:p>
        </w:tc>
        <w:tc>
          <w:tcPr>
            <w:tcW w:w="740" w:type="pct"/>
            <w:vAlign w:val="center"/>
          </w:tcPr>
          <w:p w14:paraId="5FF6F55C" w14:textId="77777777" w:rsidR="00BE10B1" w:rsidRPr="009C43A0" w:rsidRDefault="00BE10B1" w:rsidP="00A16245">
            <w:pPr>
              <w:jc w:val="center"/>
              <w:rPr>
                <w:rFonts w:ascii="Times New Roman" w:hAnsi="Times New Roman"/>
                <w:b/>
                <w:i/>
              </w:rPr>
            </w:pPr>
            <w:r w:rsidRPr="009C43A0">
              <w:rPr>
                <w:rFonts w:ascii="Times New Roman" w:hAnsi="Times New Roman"/>
                <w:b/>
                <w:i/>
              </w:rPr>
              <w:t>2</w:t>
            </w:r>
          </w:p>
        </w:tc>
      </w:tr>
      <w:tr w:rsidR="00BE10B1" w:rsidRPr="009C43A0" w14:paraId="1A3A66E7" w14:textId="77777777" w:rsidTr="00A16245">
        <w:trPr>
          <w:trHeight w:val="546"/>
        </w:trPr>
        <w:tc>
          <w:tcPr>
            <w:tcW w:w="4260" w:type="pct"/>
            <w:gridSpan w:val="3"/>
          </w:tcPr>
          <w:p w14:paraId="5F83C716" w14:textId="77777777" w:rsidR="00BE10B1" w:rsidRPr="009C43A0" w:rsidRDefault="00BE10B1" w:rsidP="00A16245">
            <w:pPr>
              <w:spacing w:line="240" w:lineRule="auto"/>
              <w:rPr>
                <w:rFonts w:ascii="Times New Roman" w:hAnsi="Times New Roman"/>
                <w:b/>
                <w:sz w:val="24"/>
                <w:szCs w:val="24"/>
              </w:rPr>
            </w:pPr>
            <w:r w:rsidRPr="009C43A0">
              <w:rPr>
                <w:rFonts w:ascii="Times New Roman" w:hAnsi="Times New Roman"/>
                <w:b/>
                <w:bCs/>
                <w:sz w:val="24"/>
                <w:szCs w:val="24"/>
              </w:rPr>
              <w:t xml:space="preserve">Самостоятельная учебная работа </w:t>
            </w:r>
          </w:p>
        </w:tc>
        <w:tc>
          <w:tcPr>
            <w:tcW w:w="740" w:type="pct"/>
            <w:vAlign w:val="center"/>
          </w:tcPr>
          <w:p w14:paraId="5D7986EF" w14:textId="77777777" w:rsidR="00BE10B1" w:rsidRPr="009C43A0" w:rsidRDefault="00BE10B1" w:rsidP="00A16245">
            <w:pPr>
              <w:jc w:val="center"/>
              <w:rPr>
                <w:rFonts w:ascii="Times New Roman" w:hAnsi="Times New Roman"/>
                <w:b/>
                <w:i/>
              </w:rPr>
            </w:pPr>
            <w:r w:rsidRPr="009C43A0">
              <w:rPr>
                <w:rFonts w:ascii="Times New Roman" w:hAnsi="Times New Roman"/>
                <w:b/>
                <w:i/>
              </w:rPr>
              <w:t>22</w:t>
            </w:r>
          </w:p>
        </w:tc>
      </w:tr>
      <w:tr w:rsidR="00BE10B1" w:rsidRPr="009C43A0" w14:paraId="6D574D72" w14:textId="77777777" w:rsidTr="00A16245">
        <w:tc>
          <w:tcPr>
            <w:tcW w:w="4260" w:type="pct"/>
            <w:gridSpan w:val="3"/>
          </w:tcPr>
          <w:p w14:paraId="4D8A6ADB" w14:textId="77777777" w:rsidR="00BE10B1" w:rsidRPr="009C43A0" w:rsidRDefault="00BE10B1" w:rsidP="00A16245">
            <w:pPr>
              <w:spacing w:line="240" w:lineRule="auto"/>
              <w:rPr>
                <w:rFonts w:ascii="Times New Roman" w:hAnsi="Times New Roman"/>
                <w:b/>
                <w:bCs/>
                <w:sz w:val="24"/>
                <w:szCs w:val="24"/>
              </w:rPr>
            </w:pPr>
            <w:r>
              <w:rPr>
                <w:rFonts w:ascii="Times New Roman" w:hAnsi="Times New Roman"/>
                <w:b/>
                <w:bCs/>
                <w:sz w:val="24"/>
                <w:szCs w:val="24"/>
              </w:rPr>
              <w:t>Учебная практика</w:t>
            </w:r>
          </w:p>
        </w:tc>
        <w:tc>
          <w:tcPr>
            <w:tcW w:w="740" w:type="pct"/>
            <w:vAlign w:val="center"/>
          </w:tcPr>
          <w:p w14:paraId="52324393" w14:textId="77777777" w:rsidR="00BE10B1" w:rsidRPr="009C43A0" w:rsidRDefault="00BE10B1" w:rsidP="00A16245">
            <w:pPr>
              <w:jc w:val="center"/>
              <w:rPr>
                <w:rFonts w:ascii="Times New Roman" w:hAnsi="Times New Roman"/>
                <w:b/>
                <w:i/>
              </w:rPr>
            </w:pPr>
            <w:r>
              <w:rPr>
                <w:rFonts w:ascii="Times New Roman" w:hAnsi="Times New Roman"/>
                <w:b/>
                <w:i/>
              </w:rPr>
              <w:t>36</w:t>
            </w:r>
          </w:p>
        </w:tc>
      </w:tr>
      <w:tr w:rsidR="00BE10B1" w:rsidRPr="009C43A0" w14:paraId="6EA61F92" w14:textId="77777777" w:rsidTr="00A16245">
        <w:tc>
          <w:tcPr>
            <w:tcW w:w="4260" w:type="pct"/>
            <w:gridSpan w:val="3"/>
          </w:tcPr>
          <w:p w14:paraId="4942EF99" w14:textId="77777777" w:rsidR="00BE10B1" w:rsidRPr="009C43A0" w:rsidRDefault="00BE10B1" w:rsidP="00A16245">
            <w:pPr>
              <w:spacing w:line="240" w:lineRule="auto"/>
              <w:rPr>
                <w:rFonts w:ascii="Times New Roman" w:hAnsi="Times New Roman"/>
                <w:b/>
                <w:bCs/>
                <w:sz w:val="24"/>
                <w:szCs w:val="24"/>
              </w:rPr>
            </w:pPr>
            <w:r w:rsidRPr="009C43A0">
              <w:rPr>
                <w:rFonts w:ascii="Times New Roman" w:hAnsi="Times New Roman"/>
                <w:b/>
                <w:bCs/>
                <w:sz w:val="24"/>
                <w:szCs w:val="24"/>
              </w:rPr>
              <w:t xml:space="preserve">Производственная практика </w:t>
            </w:r>
          </w:p>
          <w:p w14:paraId="27EE8AB0" w14:textId="77777777" w:rsidR="00BE10B1" w:rsidRPr="009C43A0" w:rsidRDefault="00BE10B1" w:rsidP="00A16245">
            <w:pPr>
              <w:spacing w:line="240" w:lineRule="auto"/>
              <w:rPr>
                <w:rFonts w:ascii="Times New Roman" w:hAnsi="Times New Roman"/>
                <w:b/>
                <w:bCs/>
                <w:sz w:val="24"/>
                <w:szCs w:val="24"/>
              </w:rPr>
            </w:pPr>
            <w:r w:rsidRPr="009C43A0">
              <w:rPr>
                <w:rFonts w:ascii="Times New Roman" w:hAnsi="Times New Roman"/>
                <w:b/>
                <w:bCs/>
                <w:sz w:val="24"/>
                <w:szCs w:val="24"/>
              </w:rPr>
              <w:t xml:space="preserve">Виды работ </w:t>
            </w:r>
          </w:p>
          <w:p w14:paraId="054B4E12" w14:textId="77777777" w:rsidR="00BE10B1" w:rsidRPr="009C43A0" w:rsidRDefault="00BE10B1" w:rsidP="008033D0">
            <w:pPr>
              <w:numPr>
                <w:ilvl w:val="0"/>
                <w:numId w:val="14"/>
              </w:numPr>
              <w:spacing w:after="0" w:line="240" w:lineRule="auto"/>
              <w:rPr>
                <w:rFonts w:ascii="Times New Roman" w:hAnsi="Times New Roman"/>
                <w:sz w:val="24"/>
                <w:szCs w:val="24"/>
              </w:rPr>
            </w:pPr>
            <w:r w:rsidRPr="009C43A0">
              <w:rPr>
                <w:rFonts w:ascii="Times New Roman" w:hAnsi="Times New Roman"/>
                <w:sz w:val="24"/>
                <w:szCs w:val="24"/>
              </w:rPr>
              <w:t>Выполнение токарно-револьверной обработки деталей по заданным параметрам</w:t>
            </w:r>
          </w:p>
          <w:p w14:paraId="34FEAAA2" w14:textId="77777777" w:rsidR="00BE10B1" w:rsidRPr="009C43A0" w:rsidRDefault="00BE10B1" w:rsidP="008033D0">
            <w:pPr>
              <w:numPr>
                <w:ilvl w:val="0"/>
                <w:numId w:val="14"/>
              </w:numPr>
              <w:spacing w:after="0" w:line="240" w:lineRule="auto"/>
              <w:rPr>
                <w:rStyle w:val="212pt3"/>
                <w:bCs w:val="0"/>
              </w:rPr>
            </w:pPr>
            <w:r w:rsidRPr="009C43A0">
              <w:rPr>
                <w:rStyle w:val="212pt3"/>
              </w:rPr>
              <w:t>Наружное обтачивание, растачивание, обтачивание конуса и подрезку торца тормозных барабанов</w:t>
            </w:r>
          </w:p>
          <w:p w14:paraId="28E4D521" w14:textId="77777777" w:rsidR="00BE10B1" w:rsidRPr="009C43A0" w:rsidRDefault="00BE10B1" w:rsidP="008033D0">
            <w:pPr>
              <w:numPr>
                <w:ilvl w:val="0"/>
                <w:numId w:val="14"/>
              </w:numPr>
              <w:spacing w:after="0" w:line="240" w:lineRule="auto"/>
              <w:rPr>
                <w:rFonts w:ascii="Times New Roman" w:hAnsi="Times New Roman"/>
                <w:sz w:val="24"/>
                <w:szCs w:val="24"/>
              </w:rPr>
            </w:pPr>
            <w:r w:rsidRPr="009C43A0">
              <w:rPr>
                <w:rStyle w:val="212pt3"/>
              </w:rPr>
              <w:t>Наружное обтачивание, растачивание, обтачивание конуса и подрезку торца тормозных барабанов</w:t>
            </w:r>
          </w:p>
          <w:p w14:paraId="6DD12961" w14:textId="77777777" w:rsidR="00BE10B1" w:rsidRPr="009C43A0" w:rsidRDefault="00BE10B1" w:rsidP="008033D0">
            <w:pPr>
              <w:numPr>
                <w:ilvl w:val="0"/>
                <w:numId w:val="14"/>
              </w:numPr>
              <w:spacing w:after="0" w:line="240" w:lineRule="auto"/>
              <w:rPr>
                <w:rStyle w:val="212pt3"/>
                <w:b w:val="0"/>
                <w:bCs w:val="0"/>
              </w:rPr>
            </w:pPr>
            <w:r w:rsidRPr="009C43A0">
              <w:rPr>
                <w:rStyle w:val="212pt3"/>
              </w:rPr>
              <w:t>Обтачивание  и растачивание по шаблону шары и шаровые соединения радиусом до 100 мм</w:t>
            </w:r>
          </w:p>
          <w:p w14:paraId="0C2D58A4" w14:textId="77777777" w:rsidR="00BE10B1" w:rsidRPr="009C43A0" w:rsidRDefault="00BE10B1" w:rsidP="008033D0">
            <w:pPr>
              <w:numPr>
                <w:ilvl w:val="0"/>
                <w:numId w:val="14"/>
              </w:numPr>
              <w:spacing w:after="0" w:line="240" w:lineRule="auto"/>
              <w:rPr>
                <w:rFonts w:ascii="Times New Roman" w:hAnsi="Times New Roman"/>
                <w:sz w:val="24"/>
                <w:szCs w:val="24"/>
              </w:rPr>
            </w:pPr>
            <w:r w:rsidRPr="009C43A0">
              <w:rPr>
                <w:rFonts w:ascii="Times New Roman" w:hAnsi="Times New Roman"/>
                <w:sz w:val="24"/>
                <w:szCs w:val="24"/>
              </w:rPr>
              <w:t xml:space="preserve"> П</w:t>
            </w:r>
            <w:r w:rsidRPr="009C43A0">
              <w:rPr>
                <w:rStyle w:val="212pt3"/>
              </w:rPr>
              <w:t>редварительная токарная обработка круглых плашек с нарезанием резьбы, фрез всех видов, разверток, зенкеров</w:t>
            </w:r>
          </w:p>
          <w:p w14:paraId="42AE3C5B" w14:textId="77777777" w:rsidR="00BE10B1" w:rsidRPr="009C43A0" w:rsidRDefault="00BE10B1" w:rsidP="008033D0">
            <w:pPr>
              <w:numPr>
                <w:ilvl w:val="0"/>
                <w:numId w:val="14"/>
              </w:numPr>
              <w:spacing w:after="0" w:line="240" w:lineRule="auto"/>
              <w:rPr>
                <w:rFonts w:ascii="Times New Roman" w:hAnsi="Times New Roman"/>
                <w:sz w:val="24"/>
                <w:szCs w:val="24"/>
              </w:rPr>
            </w:pPr>
            <w:r w:rsidRPr="009C43A0">
              <w:rPr>
                <w:rFonts w:ascii="Times New Roman" w:hAnsi="Times New Roman"/>
                <w:sz w:val="24"/>
                <w:szCs w:val="24"/>
              </w:rPr>
              <w:t>Обвязка и зацепка заготовок для подъема и перемещения в соответствии со схемами строповки</w:t>
            </w:r>
          </w:p>
          <w:p w14:paraId="314E526A" w14:textId="77777777" w:rsidR="00BE10B1" w:rsidRPr="009C43A0" w:rsidRDefault="00BE10B1" w:rsidP="008033D0">
            <w:pPr>
              <w:numPr>
                <w:ilvl w:val="0"/>
                <w:numId w:val="14"/>
              </w:numPr>
              <w:spacing w:after="0"/>
              <w:rPr>
                <w:rFonts w:ascii="Times New Roman" w:hAnsi="Times New Roman"/>
                <w:b/>
                <w:sz w:val="24"/>
                <w:szCs w:val="24"/>
              </w:rPr>
            </w:pPr>
            <w:r w:rsidRPr="009C43A0">
              <w:rPr>
                <w:rStyle w:val="212pt3"/>
              </w:rPr>
              <w:t>Полная  токарная  обработка втулок гладких и с буртиком диаметром и длиной свыше 100 мм, гаек и контргаек с диаметром резьбы свыше 24 мм, крышек, колец с лабиринтными канавками диаметром до 200 мм, оправок для расточных резцов, фигурных ручек и рукояток, футорок, прямых тройников, переходных угольников всех размеров, фланцев, маховиков, шкивов, цилиндрических шестерен, шкивов гладких и для клиноременных передач диаметром до 500 мм, конических и червячных диаметром до 300 мм и конич</w:t>
            </w:r>
            <w:r w:rsidRPr="009C43A0">
              <w:rPr>
                <w:rStyle w:val="212pt3"/>
              </w:rPr>
              <w:t>е</w:t>
            </w:r>
            <w:r w:rsidRPr="009C43A0">
              <w:rPr>
                <w:rStyle w:val="212pt3"/>
              </w:rPr>
              <w:t>ских штифтов</w:t>
            </w:r>
          </w:p>
        </w:tc>
        <w:tc>
          <w:tcPr>
            <w:tcW w:w="740" w:type="pct"/>
            <w:vAlign w:val="center"/>
          </w:tcPr>
          <w:p w14:paraId="24BC80CE" w14:textId="77777777" w:rsidR="00BE10B1" w:rsidRPr="009C43A0" w:rsidRDefault="00BE10B1" w:rsidP="00A16245">
            <w:pPr>
              <w:jc w:val="center"/>
              <w:rPr>
                <w:rFonts w:ascii="Times New Roman" w:hAnsi="Times New Roman"/>
                <w:b/>
                <w:i/>
              </w:rPr>
            </w:pPr>
            <w:r>
              <w:rPr>
                <w:rFonts w:ascii="Times New Roman" w:hAnsi="Times New Roman"/>
                <w:b/>
                <w:i/>
              </w:rPr>
              <w:t>72</w:t>
            </w:r>
          </w:p>
        </w:tc>
      </w:tr>
      <w:tr w:rsidR="00BE10B1" w:rsidRPr="009C43A0" w14:paraId="5D706AFF" w14:textId="77777777" w:rsidTr="00A16245">
        <w:tc>
          <w:tcPr>
            <w:tcW w:w="4260" w:type="pct"/>
            <w:gridSpan w:val="3"/>
          </w:tcPr>
          <w:p w14:paraId="761621D7" w14:textId="77777777" w:rsidR="00BE10B1" w:rsidRPr="009C43A0" w:rsidRDefault="00BE10B1" w:rsidP="00A16245">
            <w:pPr>
              <w:rPr>
                <w:rFonts w:ascii="Times New Roman" w:hAnsi="Times New Roman"/>
                <w:b/>
                <w:bCs/>
                <w:i/>
              </w:rPr>
            </w:pPr>
            <w:r w:rsidRPr="009C43A0">
              <w:rPr>
                <w:rFonts w:ascii="Times New Roman" w:hAnsi="Times New Roman"/>
                <w:b/>
                <w:bCs/>
                <w:i/>
              </w:rPr>
              <w:t>Промежуточная аттестация</w:t>
            </w:r>
          </w:p>
        </w:tc>
        <w:tc>
          <w:tcPr>
            <w:tcW w:w="740" w:type="pct"/>
            <w:vAlign w:val="center"/>
          </w:tcPr>
          <w:p w14:paraId="4A1D3469" w14:textId="77777777" w:rsidR="00BE10B1" w:rsidRPr="009C43A0" w:rsidRDefault="00BE10B1" w:rsidP="00A16245">
            <w:pPr>
              <w:jc w:val="center"/>
              <w:rPr>
                <w:rFonts w:ascii="Times New Roman" w:hAnsi="Times New Roman"/>
                <w:b/>
                <w:i/>
              </w:rPr>
            </w:pPr>
            <w:r>
              <w:rPr>
                <w:rFonts w:ascii="Times New Roman" w:hAnsi="Times New Roman"/>
                <w:b/>
                <w:i/>
              </w:rPr>
              <w:t>12</w:t>
            </w:r>
          </w:p>
        </w:tc>
      </w:tr>
      <w:tr w:rsidR="00BE10B1" w:rsidRPr="009C43A0" w14:paraId="4FC1D4F8" w14:textId="77777777" w:rsidTr="00A16245">
        <w:tc>
          <w:tcPr>
            <w:tcW w:w="4260" w:type="pct"/>
            <w:gridSpan w:val="3"/>
          </w:tcPr>
          <w:p w14:paraId="3CC5A416" w14:textId="77777777" w:rsidR="00BE10B1" w:rsidRPr="009C43A0" w:rsidRDefault="00BE10B1" w:rsidP="00A16245">
            <w:pPr>
              <w:rPr>
                <w:rFonts w:ascii="Times New Roman" w:hAnsi="Times New Roman"/>
                <w:b/>
                <w:bCs/>
                <w:i/>
              </w:rPr>
            </w:pPr>
            <w:r w:rsidRPr="009C43A0">
              <w:rPr>
                <w:rFonts w:ascii="Times New Roman" w:hAnsi="Times New Roman"/>
                <w:b/>
                <w:bCs/>
                <w:i/>
              </w:rPr>
              <w:t>Всего</w:t>
            </w:r>
          </w:p>
        </w:tc>
        <w:tc>
          <w:tcPr>
            <w:tcW w:w="740" w:type="pct"/>
            <w:vAlign w:val="center"/>
          </w:tcPr>
          <w:p w14:paraId="0534A59B" w14:textId="77777777" w:rsidR="00BE10B1" w:rsidRPr="009C43A0" w:rsidRDefault="00BE10B1" w:rsidP="00A16245">
            <w:pPr>
              <w:jc w:val="center"/>
              <w:rPr>
                <w:rFonts w:ascii="Times New Roman" w:hAnsi="Times New Roman"/>
                <w:b/>
                <w:i/>
              </w:rPr>
            </w:pPr>
            <w:r>
              <w:rPr>
                <w:rFonts w:ascii="Times New Roman" w:hAnsi="Times New Roman"/>
                <w:b/>
                <w:i/>
              </w:rPr>
              <w:t>268</w:t>
            </w:r>
          </w:p>
        </w:tc>
      </w:tr>
    </w:tbl>
    <w:p w14:paraId="5A1407A2" w14:textId="77777777" w:rsidR="00BE10B1" w:rsidRPr="009C43A0" w:rsidRDefault="00BE10B1" w:rsidP="00BE10B1">
      <w:pPr>
        <w:suppressAutoHyphens/>
        <w:jc w:val="both"/>
        <w:rPr>
          <w:rFonts w:ascii="Times New Roman" w:hAnsi="Times New Roman"/>
          <w:b/>
        </w:rPr>
      </w:pPr>
    </w:p>
    <w:p w14:paraId="4D75AE03" w14:textId="77777777" w:rsidR="00BE10B1" w:rsidRPr="009C43A0" w:rsidRDefault="00BE10B1" w:rsidP="00BE10B1">
      <w:pPr>
        <w:rPr>
          <w:rFonts w:ascii="Times New Roman" w:hAnsi="Times New Roman"/>
          <w:i/>
        </w:rPr>
        <w:sectPr w:rsidR="00BE10B1" w:rsidRPr="009C43A0" w:rsidSect="00DC23D6">
          <w:pgSz w:w="16840" w:h="11907" w:orient="landscape"/>
          <w:pgMar w:top="851" w:right="1134" w:bottom="851" w:left="992" w:header="709" w:footer="709" w:gutter="0"/>
          <w:cols w:space="720"/>
        </w:sectPr>
      </w:pPr>
    </w:p>
    <w:p w14:paraId="36A192F7" w14:textId="77777777" w:rsidR="00BE10B1" w:rsidRPr="000C57F7" w:rsidRDefault="00BE10B1" w:rsidP="00BE10B1">
      <w:pPr>
        <w:widowControl w:val="0"/>
        <w:autoSpaceDE w:val="0"/>
        <w:autoSpaceDN w:val="0"/>
        <w:adjustRightInd w:val="0"/>
        <w:spacing w:after="120" w:line="240" w:lineRule="auto"/>
        <w:jc w:val="both"/>
        <w:rPr>
          <w:rFonts w:ascii="Times New Roman" w:hAnsi="Times New Roman"/>
          <w:b/>
          <w:bCs/>
          <w:sz w:val="24"/>
          <w:szCs w:val="24"/>
        </w:rPr>
      </w:pPr>
      <w:r w:rsidRPr="000C57F7">
        <w:rPr>
          <w:rFonts w:ascii="Times New Roman" w:hAnsi="Times New Roman"/>
          <w:b/>
          <w:bCs/>
          <w:sz w:val="24"/>
          <w:szCs w:val="24"/>
        </w:rPr>
        <w:lastRenderedPageBreak/>
        <w:t>3. УСЛОВИЯ РЕАЛИЗАЦИИ ПРОГРАММЫ ПРОФЕССИОНАЛЬНОГО МОДУЛЯ</w:t>
      </w:r>
    </w:p>
    <w:p w14:paraId="6F8FDA74" w14:textId="77777777" w:rsidR="00BE10B1" w:rsidRPr="00EA1E1C" w:rsidRDefault="00BE10B1" w:rsidP="00BE10B1">
      <w:pPr>
        <w:suppressAutoHyphens/>
        <w:spacing w:after="0" w:line="240" w:lineRule="auto"/>
        <w:ind w:firstLine="709"/>
        <w:jc w:val="both"/>
        <w:rPr>
          <w:rFonts w:ascii="Times New Roman" w:hAnsi="Times New Roman"/>
          <w:bCs/>
          <w:sz w:val="24"/>
          <w:szCs w:val="24"/>
        </w:rPr>
      </w:pPr>
      <w:r w:rsidRPr="00EA1E1C">
        <w:rPr>
          <w:rFonts w:ascii="Times New Roman" w:hAnsi="Times New Roman"/>
          <w:b/>
          <w:sz w:val="24"/>
          <w:szCs w:val="24"/>
        </w:rPr>
        <w:t>Кабинет «</w:t>
      </w:r>
      <w:r w:rsidRPr="00232690">
        <w:rPr>
          <w:rFonts w:ascii="Times New Roman" w:hAnsi="Times New Roman"/>
          <w:b/>
          <w:sz w:val="24"/>
          <w:szCs w:val="24"/>
        </w:rPr>
        <w:t>Технология металлообработки</w:t>
      </w:r>
      <w:r w:rsidRPr="00EA1E1C">
        <w:rPr>
          <w:rFonts w:ascii="Times New Roman" w:hAnsi="Times New Roman"/>
          <w:b/>
          <w:sz w:val="24"/>
          <w:szCs w:val="24"/>
        </w:rPr>
        <w:t>»</w:t>
      </w:r>
      <w:r w:rsidRPr="00EA1E1C">
        <w:rPr>
          <w:rFonts w:ascii="Times New Roman" w:hAnsi="Times New Roman"/>
          <w:bCs/>
          <w:i/>
          <w:sz w:val="24"/>
          <w:szCs w:val="24"/>
        </w:rPr>
        <w:t xml:space="preserve">, </w:t>
      </w:r>
      <w:r w:rsidRPr="00EA1E1C">
        <w:rPr>
          <w:rFonts w:ascii="Times New Roman" w:hAnsi="Times New Roman"/>
          <w:bCs/>
          <w:sz w:val="24"/>
          <w:szCs w:val="24"/>
        </w:rPr>
        <w:t>оснащенный оборудованием:</w:t>
      </w:r>
    </w:p>
    <w:p w14:paraId="7CBC9457" w14:textId="77777777" w:rsidR="00BE10B1" w:rsidRDefault="00BE10B1" w:rsidP="00BE10B1">
      <w:pPr>
        <w:spacing w:after="0" w:line="240" w:lineRule="auto"/>
        <w:jc w:val="both"/>
        <w:rPr>
          <w:rFonts w:ascii="Times New Roman" w:hAnsi="Times New Roman"/>
          <w:bCs/>
          <w:sz w:val="24"/>
          <w:szCs w:val="24"/>
        </w:rPr>
      </w:pPr>
    </w:p>
    <w:p w14:paraId="6993C5B7" w14:textId="77777777" w:rsidR="00BE10B1" w:rsidRPr="009C43A0" w:rsidRDefault="00BE10B1" w:rsidP="00BE10B1">
      <w:pPr>
        <w:spacing w:after="0" w:line="240" w:lineRule="auto"/>
        <w:jc w:val="both"/>
        <w:rPr>
          <w:rFonts w:ascii="Times New Roman" w:hAnsi="Times New Roman"/>
          <w:sz w:val="24"/>
          <w:szCs w:val="24"/>
        </w:rPr>
      </w:pPr>
      <w:r w:rsidRPr="009C43A0">
        <w:rPr>
          <w:rFonts w:ascii="Times New Roman" w:hAnsi="Times New Roman"/>
          <w:bCs/>
          <w:sz w:val="24"/>
          <w:szCs w:val="24"/>
        </w:rPr>
        <w:t xml:space="preserve">-   </w:t>
      </w:r>
      <w:r w:rsidRPr="009C43A0">
        <w:rPr>
          <w:rFonts w:ascii="Times New Roman" w:hAnsi="Times New Roman"/>
          <w:sz w:val="24"/>
          <w:szCs w:val="24"/>
        </w:rPr>
        <w:t xml:space="preserve">посадочные места по количеству обучающихся; </w:t>
      </w:r>
    </w:p>
    <w:p w14:paraId="6514DDE9" w14:textId="77777777" w:rsidR="00BE10B1" w:rsidRPr="009C43A0" w:rsidRDefault="00BE10B1" w:rsidP="00BE10B1">
      <w:pPr>
        <w:spacing w:after="0" w:line="240" w:lineRule="auto"/>
        <w:jc w:val="both"/>
        <w:rPr>
          <w:rFonts w:ascii="Times New Roman" w:hAnsi="Times New Roman"/>
          <w:sz w:val="24"/>
          <w:szCs w:val="24"/>
        </w:rPr>
      </w:pPr>
      <w:r w:rsidRPr="009C43A0">
        <w:rPr>
          <w:rFonts w:ascii="Times New Roman" w:hAnsi="Times New Roman"/>
          <w:sz w:val="24"/>
          <w:szCs w:val="24"/>
        </w:rPr>
        <w:t xml:space="preserve">- </w:t>
      </w:r>
      <w:r>
        <w:rPr>
          <w:rFonts w:ascii="Times New Roman" w:hAnsi="Times New Roman"/>
          <w:sz w:val="24"/>
          <w:szCs w:val="24"/>
        </w:rPr>
        <w:t xml:space="preserve"> </w:t>
      </w:r>
      <w:r w:rsidRPr="009C43A0">
        <w:rPr>
          <w:rFonts w:ascii="Times New Roman" w:hAnsi="Times New Roman"/>
          <w:sz w:val="24"/>
          <w:szCs w:val="24"/>
        </w:rPr>
        <w:t>рабочее место преподавателя;</w:t>
      </w:r>
    </w:p>
    <w:p w14:paraId="6C922B14" w14:textId="77777777" w:rsidR="00BE10B1" w:rsidRPr="009C43A0" w:rsidRDefault="00BE10B1" w:rsidP="00BE10B1">
      <w:pPr>
        <w:spacing w:after="0" w:line="240" w:lineRule="auto"/>
        <w:jc w:val="both"/>
        <w:rPr>
          <w:rFonts w:ascii="Times New Roman" w:hAnsi="Times New Roman"/>
          <w:sz w:val="24"/>
          <w:szCs w:val="24"/>
        </w:rPr>
      </w:pPr>
      <w:r w:rsidRPr="009C43A0">
        <w:rPr>
          <w:rFonts w:ascii="Times New Roman" w:hAnsi="Times New Roman"/>
          <w:sz w:val="24"/>
          <w:szCs w:val="24"/>
        </w:rPr>
        <w:t>- комплект учебно-наглядных пособий «Металлорежущие станки» «Технология машин</w:t>
      </w:r>
      <w:r w:rsidRPr="009C43A0">
        <w:rPr>
          <w:rFonts w:ascii="Times New Roman" w:hAnsi="Times New Roman"/>
          <w:sz w:val="24"/>
          <w:szCs w:val="24"/>
        </w:rPr>
        <w:t>о</w:t>
      </w:r>
      <w:r w:rsidRPr="009C43A0">
        <w:rPr>
          <w:rFonts w:ascii="Times New Roman" w:hAnsi="Times New Roman"/>
          <w:sz w:val="24"/>
          <w:szCs w:val="24"/>
        </w:rPr>
        <w:t>строения»; «Основы программирования фрезерных станков с ЧПУ»</w:t>
      </w:r>
    </w:p>
    <w:p w14:paraId="3E8B8CA3" w14:textId="77777777" w:rsidR="00BE10B1" w:rsidRPr="009C43A0" w:rsidRDefault="00BE10B1" w:rsidP="00BE10B1">
      <w:pPr>
        <w:spacing w:after="0" w:line="240" w:lineRule="auto"/>
        <w:jc w:val="both"/>
        <w:rPr>
          <w:rFonts w:ascii="Times New Roman" w:hAnsi="Times New Roman"/>
          <w:bCs/>
          <w:sz w:val="24"/>
          <w:szCs w:val="24"/>
        </w:rPr>
      </w:pPr>
      <w:r w:rsidRPr="009C43A0">
        <w:rPr>
          <w:rFonts w:ascii="Times New Roman" w:hAnsi="Times New Roman"/>
          <w:sz w:val="24"/>
          <w:szCs w:val="24"/>
        </w:rPr>
        <w:t>-  дидактические средства, модели, плакаты, таблицы, раздаточный материал.</w:t>
      </w:r>
    </w:p>
    <w:p w14:paraId="0A9F1220" w14:textId="77777777" w:rsidR="00BE10B1" w:rsidRPr="009C43A0" w:rsidRDefault="00BE10B1" w:rsidP="00BE10B1">
      <w:pPr>
        <w:pStyle w:val="ae"/>
        <w:spacing w:before="0" w:after="0"/>
        <w:ind w:left="360"/>
        <w:outlineLvl w:val="0"/>
        <w:rPr>
          <w:i/>
          <w:u w:val="single"/>
        </w:rPr>
      </w:pPr>
      <w:r w:rsidRPr="009C43A0">
        <w:rPr>
          <w:i/>
          <w:u w:val="single"/>
        </w:rPr>
        <w:t xml:space="preserve">Технические средства обучения: </w:t>
      </w:r>
    </w:p>
    <w:p w14:paraId="1386FEFD" w14:textId="77777777" w:rsidR="00BE10B1" w:rsidRPr="009C43A0" w:rsidRDefault="00BE10B1" w:rsidP="00BE10B1">
      <w:pPr>
        <w:pStyle w:val="ae"/>
        <w:spacing w:before="0" w:after="0"/>
        <w:ind w:left="360"/>
        <w:outlineLvl w:val="0"/>
      </w:pPr>
      <w:r w:rsidRPr="009C43A0">
        <w:t xml:space="preserve">Проектор мультимедийный </w:t>
      </w:r>
    </w:p>
    <w:p w14:paraId="3CF0ED94" w14:textId="77777777" w:rsidR="00BE10B1" w:rsidRPr="009C43A0" w:rsidRDefault="00BE10B1" w:rsidP="00BE10B1">
      <w:pPr>
        <w:pStyle w:val="ae"/>
        <w:spacing w:before="0" w:after="0"/>
        <w:ind w:left="360"/>
      </w:pPr>
      <w:r w:rsidRPr="009C43A0">
        <w:t>Доска одноэлементная белая</w:t>
      </w:r>
    </w:p>
    <w:p w14:paraId="01D70D0D" w14:textId="77777777" w:rsidR="00BE10B1" w:rsidRPr="009C43A0" w:rsidRDefault="00BE10B1" w:rsidP="00BE10B1">
      <w:pPr>
        <w:pStyle w:val="ae"/>
        <w:spacing w:before="0" w:after="0"/>
        <w:ind w:left="360"/>
      </w:pPr>
      <w:r w:rsidRPr="009C43A0">
        <w:t xml:space="preserve">Документ-камера </w:t>
      </w:r>
    </w:p>
    <w:p w14:paraId="321C6DBC" w14:textId="77777777" w:rsidR="00BE10B1" w:rsidRPr="009C43A0" w:rsidRDefault="00BE10B1" w:rsidP="00BE10B1">
      <w:pPr>
        <w:pStyle w:val="ae"/>
        <w:spacing w:before="0" w:after="0"/>
        <w:ind w:left="360"/>
      </w:pPr>
      <w:r w:rsidRPr="009C43A0">
        <w:t xml:space="preserve">Оверхед – проектор </w:t>
      </w:r>
    </w:p>
    <w:p w14:paraId="07AAA01E" w14:textId="77777777" w:rsidR="00BE10B1" w:rsidRPr="009C43A0" w:rsidRDefault="00BE10B1" w:rsidP="00BE10B1">
      <w:pPr>
        <w:pStyle w:val="ae"/>
        <w:spacing w:before="0" w:after="0"/>
        <w:ind w:left="360"/>
      </w:pPr>
      <w:r w:rsidRPr="009C43A0">
        <w:t xml:space="preserve">Компьютеры </w:t>
      </w:r>
    </w:p>
    <w:p w14:paraId="37CD48B6" w14:textId="77777777" w:rsidR="00BE10B1" w:rsidRPr="009C43A0" w:rsidRDefault="00BE10B1" w:rsidP="00BE10B1">
      <w:pPr>
        <w:pStyle w:val="ae"/>
        <w:spacing w:before="0" w:after="0"/>
        <w:ind w:left="360"/>
      </w:pPr>
      <w:r w:rsidRPr="009C43A0">
        <w:t xml:space="preserve">Интегрированный </w:t>
      </w:r>
      <w:r w:rsidRPr="009C43A0">
        <w:rPr>
          <w:lang w:val="en-US"/>
        </w:rPr>
        <w:t>CAD</w:t>
      </w:r>
      <w:r w:rsidRPr="009C43A0">
        <w:t>\</w:t>
      </w:r>
      <w:r w:rsidRPr="009C43A0">
        <w:rPr>
          <w:lang w:val="en-US"/>
        </w:rPr>
        <w:t>CAM</w:t>
      </w:r>
      <w:r w:rsidRPr="009C43A0">
        <w:t>\</w:t>
      </w:r>
      <w:r w:rsidRPr="009C43A0">
        <w:rPr>
          <w:lang w:val="en-US"/>
        </w:rPr>
        <w:t>CAPP</w:t>
      </w:r>
      <w:r w:rsidRPr="009C43A0">
        <w:t xml:space="preserve"> комплекс «</w:t>
      </w:r>
      <w:r w:rsidRPr="009C43A0">
        <w:rPr>
          <w:lang w:val="en-US"/>
        </w:rPr>
        <w:t>ADEM</w:t>
      </w:r>
      <w:r w:rsidRPr="009C43A0">
        <w:t>»</w:t>
      </w:r>
    </w:p>
    <w:p w14:paraId="596B2F3B" w14:textId="77777777" w:rsidR="00BE10B1" w:rsidRPr="009C43A0" w:rsidRDefault="00BE10B1" w:rsidP="00BE10B1">
      <w:pPr>
        <w:pStyle w:val="ae"/>
        <w:spacing w:before="0" w:after="0"/>
        <w:ind w:left="360"/>
      </w:pPr>
      <w:r w:rsidRPr="009C43A0">
        <w:t xml:space="preserve">Принтер </w:t>
      </w:r>
    </w:p>
    <w:p w14:paraId="7FFFBE5A" w14:textId="77777777" w:rsidR="00BE10B1" w:rsidRPr="009C43A0" w:rsidRDefault="00BE10B1" w:rsidP="00BE10B1">
      <w:pPr>
        <w:pStyle w:val="ae"/>
        <w:spacing w:before="0" w:after="0"/>
        <w:ind w:left="360"/>
      </w:pPr>
      <w:r w:rsidRPr="009C43A0">
        <w:t>Программное обеспечение МТS (для моделирования и оптимизации процессов обработки деталей)</w:t>
      </w:r>
    </w:p>
    <w:p w14:paraId="11366D52" w14:textId="77777777" w:rsidR="00BE10B1" w:rsidRPr="009C43A0" w:rsidRDefault="00BE10B1" w:rsidP="00BE10B1">
      <w:pPr>
        <w:pStyle w:val="ae"/>
        <w:spacing w:before="0" w:after="0"/>
        <w:ind w:left="360"/>
      </w:pPr>
      <w:r w:rsidRPr="009C43A0">
        <w:t>Экран на штативе</w:t>
      </w:r>
    </w:p>
    <w:p w14:paraId="700CA88B" w14:textId="77777777" w:rsidR="00BE10B1" w:rsidRDefault="00BE10B1" w:rsidP="00BE10B1">
      <w:pPr>
        <w:suppressAutoHyphens/>
        <w:spacing w:after="0" w:line="240" w:lineRule="auto"/>
        <w:ind w:firstLine="709"/>
        <w:jc w:val="both"/>
        <w:rPr>
          <w:rFonts w:ascii="Times New Roman" w:hAnsi="Times New Roman"/>
          <w:b/>
          <w:sz w:val="24"/>
          <w:szCs w:val="24"/>
        </w:rPr>
      </w:pPr>
    </w:p>
    <w:p w14:paraId="30AAE0D2" w14:textId="77777777" w:rsidR="00BE10B1" w:rsidRPr="00EA1E1C" w:rsidRDefault="00BE10B1" w:rsidP="00BE10B1">
      <w:pPr>
        <w:suppressAutoHyphens/>
        <w:spacing w:after="0" w:line="240" w:lineRule="auto"/>
        <w:ind w:firstLine="709"/>
        <w:jc w:val="both"/>
        <w:rPr>
          <w:rFonts w:ascii="Times New Roman" w:hAnsi="Times New Roman"/>
          <w:bCs/>
          <w:sz w:val="24"/>
          <w:szCs w:val="24"/>
        </w:rPr>
      </w:pPr>
      <w:r>
        <w:rPr>
          <w:rFonts w:ascii="Times New Roman" w:hAnsi="Times New Roman"/>
          <w:b/>
          <w:sz w:val="24"/>
          <w:szCs w:val="24"/>
        </w:rPr>
        <w:t xml:space="preserve">Мастерская </w:t>
      </w:r>
      <w:r w:rsidRPr="00EA1E1C">
        <w:rPr>
          <w:rFonts w:ascii="Times New Roman" w:hAnsi="Times New Roman"/>
          <w:b/>
          <w:sz w:val="24"/>
          <w:szCs w:val="24"/>
        </w:rPr>
        <w:t>«</w:t>
      </w:r>
      <w:r>
        <w:rPr>
          <w:rFonts w:ascii="Times New Roman" w:hAnsi="Times New Roman"/>
          <w:b/>
          <w:sz w:val="24"/>
          <w:szCs w:val="24"/>
        </w:rPr>
        <w:t>Механообработка</w:t>
      </w:r>
      <w:r w:rsidRPr="00EA1E1C">
        <w:rPr>
          <w:rFonts w:ascii="Times New Roman" w:hAnsi="Times New Roman"/>
          <w:b/>
          <w:sz w:val="24"/>
          <w:szCs w:val="24"/>
        </w:rPr>
        <w:t>»</w:t>
      </w:r>
      <w:r w:rsidRPr="00EA1E1C">
        <w:rPr>
          <w:rFonts w:ascii="Times New Roman" w:hAnsi="Times New Roman"/>
          <w:b/>
          <w:i/>
          <w:sz w:val="24"/>
          <w:szCs w:val="24"/>
        </w:rPr>
        <w:t>,</w:t>
      </w:r>
      <w:r w:rsidRPr="00EA1E1C">
        <w:rPr>
          <w:rFonts w:ascii="Times New Roman" w:hAnsi="Times New Roman"/>
          <w:bCs/>
          <w:i/>
          <w:sz w:val="24"/>
          <w:szCs w:val="24"/>
        </w:rPr>
        <w:t xml:space="preserve"> </w:t>
      </w:r>
      <w:r w:rsidRPr="00EA1E1C">
        <w:rPr>
          <w:rFonts w:ascii="Times New Roman" w:hAnsi="Times New Roman"/>
          <w:bCs/>
          <w:sz w:val="24"/>
          <w:szCs w:val="24"/>
        </w:rPr>
        <w:t>оснащенн</w:t>
      </w:r>
      <w:r>
        <w:rPr>
          <w:rFonts w:ascii="Times New Roman" w:hAnsi="Times New Roman"/>
          <w:bCs/>
          <w:sz w:val="24"/>
          <w:szCs w:val="24"/>
        </w:rPr>
        <w:t>ая</w:t>
      </w:r>
      <w:r w:rsidRPr="00EA1E1C">
        <w:rPr>
          <w:rFonts w:ascii="Times New Roman" w:hAnsi="Times New Roman"/>
          <w:bCs/>
          <w:sz w:val="24"/>
          <w:szCs w:val="24"/>
        </w:rPr>
        <w:t xml:space="preserve"> в соответствии с п. 6.1.2.</w:t>
      </w:r>
      <w:r>
        <w:rPr>
          <w:rFonts w:ascii="Times New Roman" w:hAnsi="Times New Roman"/>
          <w:bCs/>
          <w:sz w:val="24"/>
          <w:szCs w:val="24"/>
        </w:rPr>
        <w:t>2</w:t>
      </w:r>
      <w:r w:rsidRPr="00EA1E1C">
        <w:rPr>
          <w:rFonts w:ascii="Times New Roman" w:hAnsi="Times New Roman"/>
          <w:bCs/>
          <w:sz w:val="24"/>
          <w:szCs w:val="24"/>
        </w:rPr>
        <w:t>. Примерной программы по профессии 15.01.3</w:t>
      </w:r>
      <w:r>
        <w:rPr>
          <w:rFonts w:ascii="Times New Roman" w:hAnsi="Times New Roman"/>
          <w:bCs/>
          <w:sz w:val="24"/>
          <w:szCs w:val="24"/>
        </w:rPr>
        <w:t>3</w:t>
      </w:r>
      <w:r w:rsidRPr="00EA1E1C">
        <w:rPr>
          <w:rFonts w:ascii="Times New Roman" w:hAnsi="Times New Roman"/>
          <w:bCs/>
          <w:sz w:val="24"/>
          <w:szCs w:val="24"/>
        </w:rPr>
        <w:t xml:space="preserve"> </w:t>
      </w:r>
      <w:r>
        <w:rPr>
          <w:rFonts w:ascii="Times New Roman" w:hAnsi="Times New Roman"/>
          <w:bCs/>
          <w:sz w:val="24"/>
          <w:szCs w:val="24"/>
        </w:rPr>
        <w:t>Токарь на станках с ЧПУ</w:t>
      </w:r>
      <w:r w:rsidRPr="00EA1E1C">
        <w:rPr>
          <w:rFonts w:ascii="Times New Roman" w:hAnsi="Times New Roman"/>
          <w:bCs/>
          <w:sz w:val="24"/>
          <w:szCs w:val="24"/>
        </w:rPr>
        <w:t>.</w:t>
      </w:r>
    </w:p>
    <w:p w14:paraId="267FA9BD" w14:textId="77777777" w:rsidR="00BE10B1" w:rsidRDefault="00BE10B1" w:rsidP="00BE10B1">
      <w:pPr>
        <w:suppressAutoHyphens/>
        <w:spacing w:after="0" w:line="240" w:lineRule="auto"/>
        <w:ind w:firstLine="709"/>
        <w:jc w:val="both"/>
        <w:rPr>
          <w:rFonts w:ascii="Times New Roman" w:hAnsi="Times New Roman"/>
          <w:b/>
          <w:sz w:val="24"/>
          <w:szCs w:val="24"/>
        </w:rPr>
      </w:pPr>
    </w:p>
    <w:p w14:paraId="0A9F7C26" w14:textId="77777777" w:rsidR="00BE10B1" w:rsidRDefault="00BE10B1" w:rsidP="00BE10B1">
      <w:pPr>
        <w:suppressAutoHyphens/>
        <w:spacing w:after="0" w:line="240" w:lineRule="auto"/>
        <w:ind w:firstLine="709"/>
        <w:jc w:val="both"/>
        <w:rPr>
          <w:rFonts w:ascii="Times New Roman" w:hAnsi="Times New Roman"/>
          <w:bCs/>
          <w:sz w:val="24"/>
          <w:szCs w:val="24"/>
          <w:u w:val="single"/>
        </w:rPr>
      </w:pPr>
      <w:r w:rsidRPr="00EA1E1C">
        <w:rPr>
          <w:rFonts w:ascii="Times New Roman" w:hAnsi="Times New Roman"/>
          <w:b/>
          <w:sz w:val="24"/>
          <w:szCs w:val="24"/>
        </w:rPr>
        <w:t>Оснащенные базы практики</w:t>
      </w:r>
      <w:r w:rsidRPr="00EA1E1C">
        <w:rPr>
          <w:rFonts w:ascii="Times New Roman" w:hAnsi="Times New Roman"/>
          <w:bCs/>
          <w:sz w:val="24"/>
          <w:szCs w:val="24"/>
        </w:rPr>
        <w:t>, в соответствии с п 6.1.2.3 примерной программы по профессии 15.01.3</w:t>
      </w:r>
      <w:r>
        <w:rPr>
          <w:rFonts w:ascii="Times New Roman" w:hAnsi="Times New Roman"/>
          <w:bCs/>
          <w:sz w:val="24"/>
          <w:szCs w:val="24"/>
        </w:rPr>
        <w:t>3</w:t>
      </w:r>
      <w:r w:rsidRPr="00EA1E1C">
        <w:rPr>
          <w:rFonts w:ascii="Times New Roman" w:hAnsi="Times New Roman"/>
          <w:bCs/>
          <w:sz w:val="24"/>
          <w:szCs w:val="24"/>
        </w:rPr>
        <w:t xml:space="preserve"> </w:t>
      </w:r>
      <w:r>
        <w:rPr>
          <w:rFonts w:ascii="Times New Roman" w:hAnsi="Times New Roman"/>
          <w:bCs/>
          <w:sz w:val="24"/>
          <w:szCs w:val="24"/>
        </w:rPr>
        <w:t>Токарь на станках с ЧПУ</w:t>
      </w:r>
      <w:r w:rsidRPr="00EA1E1C">
        <w:rPr>
          <w:rFonts w:ascii="Times New Roman" w:hAnsi="Times New Roman"/>
          <w:bCs/>
          <w:sz w:val="24"/>
          <w:szCs w:val="24"/>
        </w:rPr>
        <w:t>.</w:t>
      </w:r>
    </w:p>
    <w:p w14:paraId="236A7208" w14:textId="77777777" w:rsidR="00BE10B1" w:rsidRDefault="00BE10B1" w:rsidP="00BE10B1">
      <w:pPr>
        <w:spacing w:after="0"/>
        <w:ind w:firstLine="709"/>
        <w:rPr>
          <w:rFonts w:ascii="Times New Roman" w:hAnsi="Times New Roman"/>
          <w:b/>
          <w:bCs/>
          <w:sz w:val="24"/>
          <w:szCs w:val="24"/>
        </w:rPr>
      </w:pPr>
      <w:r w:rsidRPr="009C43A0">
        <w:rPr>
          <w:rFonts w:ascii="Times New Roman" w:hAnsi="Times New Roman"/>
          <w:sz w:val="24"/>
          <w:szCs w:val="24"/>
        </w:rPr>
        <w:br/>
      </w:r>
      <w:r>
        <w:rPr>
          <w:rFonts w:ascii="Times New Roman" w:hAnsi="Times New Roman"/>
          <w:b/>
          <w:bCs/>
          <w:sz w:val="24"/>
          <w:szCs w:val="24"/>
        </w:rPr>
        <w:t>3.2. Информационное обеспечение реализации программы</w:t>
      </w:r>
    </w:p>
    <w:p w14:paraId="45A56789" w14:textId="77777777" w:rsidR="00BE10B1" w:rsidRDefault="00BE10B1" w:rsidP="00BE10B1">
      <w:pPr>
        <w:suppressAutoHyphens/>
        <w:spacing w:after="0"/>
        <w:ind w:firstLine="709"/>
        <w:jc w:val="both"/>
        <w:rPr>
          <w:rFonts w:ascii="Times New Roman" w:hAnsi="Times New Roman"/>
          <w:sz w:val="24"/>
          <w:szCs w:val="24"/>
        </w:rPr>
      </w:pPr>
      <w:r>
        <w:rPr>
          <w:rFonts w:ascii="Times New Roman" w:hAnsi="Times New Roman"/>
          <w:bCs/>
          <w:sz w:val="24"/>
          <w:szCs w:val="24"/>
        </w:rPr>
        <w:t>Для реализации программы библиотечный фонд образовательной организации должен иметь  п</w:t>
      </w:r>
      <w:r>
        <w:rPr>
          <w:rFonts w:ascii="Times New Roman" w:hAnsi="Times New Roman"/>
          <w:sz w:val="24"/>
          <w:szCs w:val="24"/>
        </w:rPr>
        <w:t xml:space="preserve">ечатные и/или электронные образовательные и информационные ресурсы, рекомендованные ФУМО, для использования в образовательном процессе. При формировании </w:t>
      </w:r>
      <w:r>
        <w:rPr>
          <w:rFonts w:ascii="Times New Roman" w:hAnsi="Times New Roman"/>
          <w:bCs/>
          <w:sz w:val="24"/>
          <w:szCs w:val="24"/>
        </w:rPr>
        <w:t>библиотечного фонда образовательной организации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7581C94F" w14:textId="77777777" w:rsidR="00BE10B1" w:rsidRDefault="00BE10B1" w:rsidP="00BE10B1">
      <w:pPr>
        <w:spacing w:after="0"/>
        <w:ind w:firstLine="709"/>
        <w:contextualSpacing/>
        <w:rPr>
          <w:rFonts w:ascii="Times New Roman" w:hAnsi="Times New Roman"/>
          <w:sz w:val="24"/>
          <w:szCs w:val="24"/>
        </w:rPr>
      </w:pPr>
    </w:p>
    <w:p w14:paraId="0F14D40A" w14:textId="77777777" w:rsidR="00BE10B1" w:rsidRPr="0082447A" w:rsidRDefault="00BE10B1" w:rsidP="00BE10B1">
      <w:pPr>
        <w:autoSpaceDE w:val="0"/>
        <w:autoSpaceDN w:val="0"/>
        <w:adjustRightInd w:val="0"/>
        <w:spacing w:after="160" w:line="259" w:lineRule="auto"/>
        <w:ind w:firstLine="600"/>
        <w:rPr>
          <w:rFonts w:ascii="Times New Roman" w:eastAsia="TimesNewRomanPSMT" w:hAnsi="Times New Roman"/>
          <w:sz w:val="24"/>
          <w:szCs w:val="24"/>
          <w:lang w:eastAsia="en-US"/>
        </w:rPr>
      </w:pPr>
      <w:bookmarkStart w:id="13" w:name="_Hlk80100373"/>
      <w:r w:rsidRPr="0082447A">
        <w:rPr>
          <w:rFonts w:ascii="Times New Roman" w:hAnsi="Times New Roman"/>
          <w:b/>
          <w:sz w:val="24"/>
          <w:szCs w:val="24"/>
          <w:lang w:eastAsia="en-US"/>
        </w:rPr>
        <w:t xml:space="preserve">3.2.1 Основные печатные издания. </w:t>
      </w:r>
    </w:p>
    <w:p w14:paraId="2D172C52" w14:textId="77777777" w:rsidR="00BE10B1" w:rsidRPr="0082447A" w:rsidRDefault="00BE10B1" w:rsidP="008033D0">
      <w:pPr>
        <w:numPr>
          <w:ilvl w:val="0"/>
          <w:numId w:val="18"/>
        </w:numPr>
        <w:shd w:val="clear" w:color="auto" w:fill="FFFFFF"/>
        <w:spacing w:before="120" w:after="120" w:line="240" w:lineRule="auto"/>
        <w:rPr>
          <w:rFonts w:ascii="Times New Roman" w:hAnsi="Times New Roman"/>
          <w:color w:val="000000"/>
          <w:sz w:val="24"/>
          <w:szCs w:val="24"/>
        </w:rPr>
      </w:pPr>
      <w:r w:rsidRPr="0082447A">
        <w:rPr>
          <w:rFonts w:ascii="Times New Roman" w:hAnsi="Times New Roman"/>
          <w:color w:val="000000"/>
          <w:sz w:val="24"/>
          <w:szCs w:val="24"/>
        </w:rPr>
        <w:t>Быков А.В., Гаврилов В.Н., Рыжкова Л.М., Фадеев В.Я., Чемпинский Л.А. Компь</w:t>
      </w:r>
      <w:r w:rsidRPr="0082447A">
        <w:rPr>
          <w:rFonts w:ascii="Times New Roman" w:hAnsi="Times New Roman"/>
          <w:color w:val="000000"/>
          <w:sz w:val="24"/>
          <w:szCs w:val="24"/>
        </w:rPr>
        <w:t>ю</w:t>
      </w:r>
      <w:r w:rsidRPr="0082447A">
        <w:rPr>
          <w:rFonts w:ascii="Times New Roman" w:hAnsi="Times New Roman"/>
          <w:color w:val="000000"/>
          <w:sz w:val="24"/>
          <w:szCs w:val="24"/>
        </w:rPr>
        <w:t>терные чертежно-графические системы для разработки конструкторской и технолог</w:t>
      </w:r>
      <w:r w:rsidRPr="0082447A">
        <w:rPr>
          <w:rFonts w:ascii="Times New Roman" w:hAnsi="Times New Roman"/>
          <w:color w:val="000000"/>
          <w:sz w:val="24"/>
          <w:szCs w:val="24"/>
        </w:rPr>
        <w:t>и</w:t>
      </w:r>
      <w:r w:rsidRPr="0082447A">
        <w:rPr>
          <w:rFonts w:ascii="Times New Roman" w:hAnsi="Times New Roman"/>
          <w:color w:val="000000"/>
          <w:sz w:val="24"/>
          <w:szCs w:val="24"/>
        </w:rPr>
        <w:t>ческой документации в машиностроении: Учебное пособие для нач. проф. образов</w:t>
      </w:r>
      <w:r w:rsidRPr="0082447A">
        <w:rPr>
          <w:rFonts w:ascii="Times New Roman" w:hAnsi="Times New Roman"/>
          <w:color w:val="000000"/>
          <w:sz w:val="24"/>
          <w:szCs w:val="24"/>
        </w:rPr>
        <w:t>а</w:t>
      </w:r>
      <w:r w:rsidRPr="0082447A">
        <w:rPr>
          <w:rFonts w:ascii="Times New Roman" w:hAnsi="Times New Roman"/>
          <w:color w:val="000000"/>
          <w:sz w:val="24"/>
          <w:szCs w:val="24"/>
        </w:rPr>
        <w:t>ния/Под общей редакцией Чемпинского Л.А. - М.: Издательский центр "Академия", 2018 г. – 224 с.</w:t>
      </w:r>
    </w:p>
    <w:p w14:paraId="6D0C1177" w14:textId="77777777" w:rsidR="00BE10B1" w:rsidRPr="0082447A" w:rsidRDefault="00BE10B1" w:rsidP="008033D0">
      <w:pPr>
        <w:numPr>
          <w:ilvl w:val="0"/>
          <w:numId w:val="18"/>
        </w:numPr>
        <w:shd w:val="clear" w:color="auto" w:fill="FFFFFF"/>
        <w:spacing w:before="120" w:after="120" w:line="240" w:lineRule="auto"/>
        <w:rPr>
          <w:rFonts w:ascii="Times New Roman" w:hAnsi="Times New Roman"/>
          <w:color w:val="000000"/>
          <w:sz w:val="24"/>
          <w:szCs w:val="24"/>
        </w:rPr>
      </w:pPr>
      <w:r w:rsidRPr="0082447A">
        <w:rPr>
          <w:rFonts w:ascii="Times New Roman" w:hAnsi="Times New Roman"/>
          <w:color w:val="000000"/>
          <w:sz w:val="24"/>
          <w:szCs w:val="24"/>
        </w:rPr>
        <w:t>Босинзон М.А. Современные системы ЧПУ и их эксплуатация. – М.: ОИЦ «Акад</w:t>
      </w:r>
      <w:r w:rsidRPr="0082447A">
        <w:rPr>
          <w:rFonts w:ascii="Times New Roman" w:hAnsi="Times New Roman"/>
          <w:color w:val="000000"/>
          <w:sz w:val="24"/>
          <w:szCs w:val="24"/>
        </w:rPr>
        <w:t>е</w:t>
      </w:r>
      <w:r w:rsidRPr="0082447A">
        <w:rPr>
          <w:rFonts w:ascii="Times New Roman" w:hAnsi="Times New Roman"/>
          <w:color w:val="000000"/>
          <w:sz w:val="24"/>
          <w:szCs w:val="24"/>
        </w:rPr>
        <w:t>мия», 2017 г. – 192 с.</w:t>
      </w:r>
    </w:p>
    <w:p w14:paraId="0306ED9B" w14:textId="77777777" w:rsidR="00BE10B1" w:rsidRPr="0082447A" w:rsidRDefault="00BE10B1" w:rsidP="008033D0">
      <w:pPr>
        <w:numPr>
          <w:ilvl w:val="0"/>
          <w:numId w:val="18"/>
        </w:numPr>
        <w:shd w:val="clear" w:color="auto" w:fill="FFFFFF"/>
        <w:spacing w:before="120" w:after="120" w:line="240" w:lineRule="auto"/>
        <w:rPr>
          <w:rFonts w:ascii="Times New Roman" w:hAnsi="Times New Roman"/>
          <w:color w:val="000000"/>
          <w:sz w:val="24"/>
          <w:szCs w:val="24"/>
        </w:rPr>
      </w:pPr>
      <w:r w:rsidRPr="0082447A">
        <w:rPr>
          <w:rFonts w:ascii="Times New Roman" w:hAnsi="Times New Roman"/>
          <w:color w:val="000000"/>
          <w:sz w:val="24"/>
          <w:szCs w:val="24"/>
        </w:rPr>
        <w:t>Дулькевич, А. О. Токарная и фрезерная обработка. Программирование системы ЧПУ HAAS в примерах : пособие / А. О. Дулькевич. — Минск : Республиканский институт профессионального образования (РИПО), 2016. — 72 c.</w:t>
      </w:r>
    </w:p>
    <w:p w14:paraId="3BD61206" w14:textId="77777777" w:rsidR="00BE10B1" w:rsidRPr="0082447A" w:rsidRDefault="00BE10B1" w:rsidP="008033D0">
      <w:pPr>
        <w:numPr>
          <w:ilvl w:val="0"/>
          <w:numId w:val="18"/>
        </w:numPr>
        <w:shd w:val="clear" w:color="auto" w:fill="FFFFFF"/>
        <w:spacing w:before="120" w:after="120" w:line="240" w:lineRule="auto"/>
        <w:rPr>
          <w:rFonts w:ascii="Times New Roman" w:hAnsi="Times New Roman"/>
          <w:color w:val="000000"/>
          <w:sz w:val="24"/>
          <w:szCs w:val="24"/>
        </w:rPr>
      </w:pPr>
      <w:r w:rsidRPr="0082447A">
        <w:rPr>
          <w:rFonts w:ascii="Times New Roman" w:hAnsi="Times New Roman"/>
          <w:color w:val="000000"/>
          <w:sz w:val="24"/>
          <w:szCs w:val="24"/>
        </w:rPr>
        <w:lastRenderedPageBreak/>
        <w:t>Основы программирования токарной обработки деталей на станках с ЧПУ в системе «Sinumerik» : учебное пособие для СПО / А. А. Терентьев, А. И. Сердюк, А. Н. Пол</w:t>
      </w:r>
      <w:r w:rsidRPr="0082447A">
        <w:rPr>
          <w:rFonts w:ascii="Times New Roman" w:hAnsi="Times New Roman"/>
          <w:color w:val="000000"/>
          <w:sz w:val="24"/>
          <w:szCs w:val="24"/>
        </w:rPr>
        <w:t>я</w:t>
      </w:r>
      <w:r w:rsidRPr="0082447A">
        <w:rPr>
          <w:rFonts w:ascii="Times New Roman" w:hAnsi="Times New Roman"/>
          <w:color w:val="000000"/>
          <w:sz w:val="24"/>
          <w:szCs w:val="24"/>
        </w:rPr>
        <w:t xml:space="preserve">ков, С. Ю. Шамаев. — Саратов : Профобразование, 2020. — 107 c. </w:t>
      </w:r>
    </w:p>
    <w:p w14:paraId="1E7E4B4C" w14:textId="77777777" w:rsidR="00BE10B1" w:rsidRPr="0082447A" w:rsidRDefault="00BE10B1" w:rsidP="008033D0">
      <w:pPr>
        <w:numPr>
          <w:ilvl w:val="0"/>
          <w:numId w:val="18"/>
        </w:numPr>
        <w:shd w:val="clear" w:color="auto" w:fill="FFFFFF"/>
        <w:spacing w:before="120" w:after="120" w:line="240" w:lineRule="auto"/>
        <w:rPr>
          <w:rFonts w:ascii="Times New Roman" w:hAnsi="Times New Roman"/>
          <w:color w:val="000000"/>
          <w:sz w:val="24"/>
          <w:szCs w:val="24"/>
        </w:rPr>
      </w:pPr>
      <w:r w:rsidRPr="0082447A">
        <w:rPr>
          <w:rFonts w:ascii="Times New Roman" w:hAnsi="Times New Roman"/>
          <w:color w:val="000000"/>
          <w:sz w:val="24"/>
          <w:szCs w:val="24"/>
        </w:rPr>
        <w:t>Основы программирования фрезерной обработки деталей на станках с ЧПУ в системе «Sinumerik» : учебное пособие / А. Н. Поляков, А. Н. Гончаров, А. И. Сердюк, А. Д. Припадчев. — Оренбург : Оренбургский государственный университет, ЭБС АСВ, 2014. — 198 c.</w:t>
      </w:r>
    </w:p>
    <w:p w14:paraId="6E1B684A" w14:textId="77777777" w:rsidR="00BE10B1" w:rsidRPr="0082447A" w:rsidRDefault="00BE10B1" w:rsidP="008033D0">
      <w:pPr>
        <w:numPr>
          <w:ilvl w:val="0"/>
          <w:numId w:val="18"/>
        </w:numPr>
        <w:shd w:val="clear" w:color="auto" w:fill="FFFFFF"/>
        <w:spacing w:before="120" w:after="120" w:line="240" w:lineRule="auto"/>
        <w:rPr>
          <w:rFonts w:ascii="Times New Roman" w:hAnsi="Times New Roman"/>
          <w:color w:val="000000"/>
          <w:sz w:val="24"/>
          <w:szCs w:val="24"/>
        </w:rPr>
      </w:pPr>
      <w:r w:rsidRPr="0082447A">
        <w:rPr>
          <w:rFonts w:ascii="Times New Roman" w:hAnsi="Times New Roman"/>
          <w:color w:val="000000"/>
          <w:sz w:val="24"/>
          <w:szCs w:val="24"/>
        </w:rPr>
        <w:t>Карташов Г.Б., Дмитриев А.В. Основы работы на станках с ЧПУ. – М.: Дидактические системы, 2018. — 128 c.</w:t>
      </w:r>
    </w:p>
    <w:p w14:paraId="2C7CDC3D" w14:textId="77777777" w:rsidR="00BE10B1" w:rsidRPr="0082447A" w:rsidRDefault="00BE10B1" w:rsidP="008033D0">
      <w:pPr>
        <w:numPr>
          <w:ilvl w:val="0"/>
          <w:numId w:val="18"/>
        </w:numPr>
        <w:shd w:val="clear" w:color="auto" w:fill="FFFFFF"/>
        <w:spacing w:before="120" w:after="120" w:line="240" w:lineRule="auto"/>
        <w:rPr>
          <w:rFonts w:ascii="Times New Roman" w:hAnsi="Times New Roman"/>
          <w:color w:val="000000"/>
          <w:sz w:val="24"/>
          <w:szCs w:val="24"/>
        </w:rPr>
      </w:pPr>
      <w:r w:rsidRPr="0082447A">
        <w:rPr>
          <w:rFonts w:ascii="Times New Roman" w:hAnsi="Times New Roman"/>
          <w:color w:val="000000"/>
          <w:sz w:val="24"/>
          <w:szCs w:val="24"/>
        </w:rPr>
        <w:t>Клюев А.С. Монтаж средств измерений и автоматизации: справочник – М: Энерг</w:t>
      </w:r>
      <w:r w:rsidRPr="0082447A">
        <w:rPr>
          <w:rFonts w:ascii="Times New Roman" w:hAnsi="Times New Roman"/>
          <w:color w:val="000000"/>
          <w:sz w:val="24"/>
          <w:szCs w:val="24"/>
        </w:rPr>
        <w:t>о</w:t>
      </w:r>
      <w:r w:rsidRPr="0082447A">
        <w:rPr>
          <w:rFonts w:ascii="Times New Roman" w:hAnsi="Times New Roman"/>
          <w:color w:val="000000"/>
          <w:sz w:val="24"/>
          <w:szCs w:val="24"/>
        </w:rPr>
        <w:t>атомиздат, 2017 г. – 447 с.</w:t>
      </w:r>
    </w:p>
    <w:p w14:paraId="4D19E5A7" w14:textId="77777777" w:rsidR="00BE10B1" w:rsidRPr="0082447A" w:rsidRDefault="00BE10B1" w:rsidP="008033D0">
      <w:pPr>
        <w:numPr>
          <w:ilvl w:val="0"/>
          <w:numId w:val="18"/>
        </w:numPr>
        <w:shd w:val="clear" w:color="auto" w:fill="FFFFFF"/>
        <w:spacing w:before="120" w:after="120" w:line="240" w:lineRule="auto"/>
        <w:rPr>
          <w:rFonts w:ascii="Times New Roman" w:hAnsi="Times New Roman"/>
          <w:color w:val="000000"/>
          <w:sz w:val="24"/>
          <w:szCs w:val="24"/>
        </w:rPr>
      </w:pPr>
      <w:r w:rsidRPr="0082447A">
        <w:rPr>
          <w:rFonts w:ascii="Times New Roman" w:hAnsi="Times New Roman"/>
          <w:color w:val="000000"/>
          <w:sz w:val="24"/>
          <w:szCs w:val="24"/>
        </w:rPr>
        <w:t>Ловыгин А. А., Теверовский Л. В Современный станок с ЧПУ и CAD/CAM-система</w:t>
      </w:r>
      <w:r w:rsidRPr="0082447A">
        <w:rPr>
          <w:rFonts w:ascii="Times New Roman" w:hAnsi="Times New Roman"/>
          <w:bCs/>
          <w:sz w:val="24"/>
          <w:szCs w:val="24"/>
        </w:rPr>
        <w:t xml:space="preserve">: учебное пособие / </w:t>
      </w:r>
      <w:r w:rsidRPr="0082447A">
        <w:rPr>
          <w:rFonts w:ascii="Times New Roman" w:hAnsi="Times New Roman"/>
          <w:color w:val="000000"/>
          <w:sz w:val="24"/>
          <w:szCs w:val="24"/>
        </w:rPr>
        <w:t xml:space="preserve"> – Москва : ДМК Пресс 2018. </w:t>
      </w:r>
      <w:r w:rsidRPr="0082447A">
        <w:rPr>
          <w:rFonts w:ascii="Times New Roman" w:hAnsi="Times New Roman"/>
          <w:bCs/>
          <w:sz w:val="24"/>
          <w:szCs w:val="24"/>
        </w:rPr>
        <w:t>– 280 с.</w:t>
      </w:r>
    </w:p>
    <w:p w14:paraId="758C1B2B" w14:textId="77777777" w:rsidR="00BE10B1" w:rsidRDefault="00BE10B1" w:rsidP="008033D0">
      <w:pPr>
        <w:numPr>
          <w:ilvl w:val="0"/>
          <w:numId w:val="18"/>
        </w:numPr>
        <w:shd w:val="clear" w:color="auto" w:fill="FFFFFF"/>
        <w:spacing w:before="120" w:after="120" w:line="240" w:lineRule="auto"/>
        <w:rPr>
          <w:rFonts w:ascii="Times New Roman" w:hAnsi="Times New Roman"/>
          <w:color w:val="000000"/>
          <w:sz w:val="24"/>
          <w:szCs w:val="24"/>
        </w:rPr>
      </w:pPr>
      <w:r w:rsidRPr="0082447A">
        <w:rPr>
          <w:rFonts w:ascii="Times New Roman" w:hAnsi="Times New Roman"/>
          <w:color w:val="000000"/>
          <w:sz w:val="24"/>
          <w:szCs w:val="24"/>
        </w:rPr>
        <w:t>Шишмарёв В.Ю. Автоматика. Учебник для среднего профессионального образования. – М.:Издательский центр «Академия», 2017. -288 с.</w:t>
      </w:r>
    </w:p>
    <w:bookmarkEnd w:id="13"/>
    <w:p w14:paraId="1AFB4938" w14:textId="77777777" w:rsidR="00BE10B1" w:rsidRDefault="00BE10B1" w:rsidP="00BE10B1">
      <w:pPr>
        <w:autoSpaceDE w:val="0"/>
        <w:autoSpaceDN w:val="0"/>
        <w:adjustRightInd w:val="0"/>
        <w:spacing w:after="160" w:line="259" w:lineRule="auto"/>
        <w:ind w:firstLine="600"/>
        <w:rPr>
          <w:rFonts w:ascii="Times New Roman" w:hAnsi="Times New Roman"/>
          <w:b/>
          <w:sz w:val="24"/>
          <w:szCs w:val="24"/>
          <w:lang w:eastAsia="en-US"/>
        </w:rPr>
      </w:pPr>
    </w:p>
    <w:p w14:paraId="3534A1EA" w14:textId="77777777" w:rsidR="00BE10B1" w:rsidRPr="0082447A" w:rsidRDefault="00BE10B1" w:rsidP="00BE10B1">
      <w:pPr>
        <w:autoSpaceDE w:val="0"/>
        <w:autoSpaceDN w:val="0"/>
        <w:adjustRightInd w:val="0"/>
        <w:spacing w:after="160" w:line="259" w:lineRule="auto"/>
        <w:ind w:firstLine="600"/>
        <w:rPr>
          <w:rFonts w:ascii="Times New Roman" w:eastAsia="TimesNewRomanPSMT" w:hAnsi="Times New Roman"/>
          <w:sz w:val="24"/>
          <w:szCs w:val="24"/>
          <w:lang w:eastAsia="en-US"/>
        </w:rPr>
      </w:pPr>
      <w:r w:rsidRPr="0082447A">
        <w:rPr>
          <w:rFonts w:ascii="Times New Roman" w:hAnsi="Times New Roman"/>
          <w:b/>
          <w:sz w:val="24"/>
          <w:szCs w:val="24"/>
          <w:lang w:eastAsia="en-US"/>
        </w:rPr>
        <w:t xml:space="preserve">3.2.2 Основные электронные издания. </w:t>
      </w:r>
    </w:p>
    <w:p w14:paraId="3F346D2B" w14:textId="77777777" w:rsidR="00BE10B1" w:rsidRPr="0082447A" w:rsidRDefault="00BE10B1" w:rsidP="00BE10B1">
      <w:pPr>
        <w:autoSpaceDE w:val="0"/>
        <w:autoSpaceDN w:val="0"/>
        <w:adjustRightInd w:val="0"/>
        <w:spacing w:before="120" w:after="120" w:line="240" w:lineRule="auto"/>
        <w:rPr>
          <w:rFonts w:ascii="Times New Roman" w:eastAsia="TimesNewRomanPS-BoldMT" w:hAnsi="Times New Roman"/>
          <w:sz w:val="24"/>
          <w:szCs w:val="24"/>
          <w:lang w:eastAsia="en-US"/>
        </w:rPr>
      </w:pPr>
      <w:bookmarkStart w:id="14" w:name="_Hlk72238364"/>
      <w:r w:rsidRPr="0082447A">
        <w:rPr>
          <w:rFonts w:ascii="Times New Roman" w:eastAsia="TimesNewRomanPS-BoldMT" w:hAnsi="Times New Roman"/>
          <w:sz w:val="24"/>
          <w:szCs w:val="24"/>
          <w:lang w:eastAsia="en-US"/>
        </w:rPr>
        <w:t xml:space="preserve">1. </w:t>
      </w:r>
      <w:r w:rsidRPr="0082447A">
        <w:rPr>
          <w:rFonts w:ascii="Times New Roman" w:eastAsia="TimesNewRomanPSMT" w:hAnsi="Times New Roman"/>
          <w:sz w:val="24"/>
          <w:szCs w:val="24"/>
          <w:lang w:eastAsia="en-US"/>
        </w:rPr>
        <w:t>Крупнейший русскоязычный форум</w:t>
      </w:r>
      <w:r w:rsidRPr="0082447A">
        <w:rPr>
          <w:rFonts w:ascii="Times New Roman" w:eastAsia="TimesNewRomanPS-BoldMT" w:hAnsi="Times New Roman"/>
          <w:sz w:val="24"/>
          <w:szCs w:val="24"/>
          <w:lang w:eastAsia="en-US"/>
        </w:rPr>
        <w:t xml:space="preserve">, </w:t>
      </w:r>
      <w:r w:rsidRPr="0082447A">
        <w:rPr>
          <w:rFonts w:ascii="Times New Roman" w:eastAsia="TimesNewRomanPSMT" w:hAnsi="Times New Roman"/>
          <w:sz w:val="24"/>
          <w:szCs w:val="24"/>
          <w:lang w:eastAsia="en-US"/>
        </w:rPr>
        <w:t xml:space="preserve">посвященный тематике </w:t>
      </w:r>
      <w:r w:rsidRPr="0082447A">
        <w:rPr>
          <w:rFonts w:ascii="Times New Roman" w:eastAsia="TimesNewRomanPS-BoldMT" w:hAnsi="Times New Roman"/>
          <w:sz w:val="24"/>
          <w:szCs w:val="24"/>
          <w:lang w:eastAsia="en-US"/>
        </w:rPr>
        <w:t>CAD/CAM/CAE/PDM-</w:t>
      </w:r>
      <w:r w:rsidRPr="0082447A">
        <w:rPr>
          <w:rFonts w:ascii="Times New Roman" w:eastAsia="TimesNewRomanPSMT" w:hAnsi="Times New Roman"/>
          <w:sz w:val="24"/>
          <w:szCs w:val="24"/>
          <w:lang w:eastAsia="en-US"/>
        </w:rPr>
        <w:t>систем</w:t>
      </w:r>
      <w:r w:rsidRPr="0082447A">
        <w:rPr>
          <w:rFonts w:ascii="Times New Roman" w:eastAsia="TimesNewRomanPS-BoldMT" w:hAnsi="Times New Roman"/>
          <w:sz w:val="24"/>
          <w:szCs w:val="24"/>
          <w:lang w:eastAsia="en-US"/>
        </w:rPr>
        <w:t xml:space="preserve">, </w:t>
      </w:r>
      <w:r w:rsidRPr="0082447A">
        <w:rPr>
          <w:rFonts w:ascii="Times New Roman" w:eastAsia="TimesNewRomanPSMT" w:hAnsi="Times New Roman"/>
          <w:sz w:val="24"/>
          <w:szCs w:val="24"/>
          <w:lang w:eastAsia="en-US"/>
        </w:rPr>
        <w:t>обсуждению производственных вопросов и конструкторско-технологической подготовки производства</w:t>
      </w:r>
      <w:r>
        <w:rPr>
          <w:rFonts w:ascii="Times New Roman" w:eastAsia="TimesNewRomanPSMT" w:hAnsi="Times New Roman"/>
          <w:sz w:val="24"/>
          <w:szCs w:val="24"/>
          <w:lang w:eastAsia="en-US"/>
        </w:rPr>
        <w:t xml:space="preserve">, </w:t>
      </w:r>
      <w:r w:rsidRPr="0082447A">
        <w:rPr>
          <w:rFonts w:ascii="Times New Roman" w:eastAsia="TimesNewRomanPS-BoldMT" w:hAnsi="Times New Roman"/>
          <w:sz w:val="24"/>
          <w:szCs w:val="24"/>
          <w:lang w:eastAsia="en-US"/>
        </w:rPr>
        <w:t>URL: http://www.fsapr2000.ru (дата обращения: 10.05.2021)</w:t>
      </w:r>
    </w:p>
    <w:p w14:paraId="594CD852" w14:textId="77777777" w:rsidR="00BE10B1" w:rsidRPr="0082447A" w:rsidRDefault="00BE10B1" w:rsidP="00BE10B1">
      <w:pPr>
        <w:autoSpaceDE w:val="0"/>
        <w:autoSpaceDN w:val="0"/>
        <w:adjustRightInd w:val="0"/>
        <w:spacing w:before="120" w:after="120" w:line="240" w:lineRule="auto"/>
        <w:rPr>
          <w:rFonts w:ascii="Times New Roman" w:eastAsia="TimesNewRomanPS-BoldMT" w:hAnsi="Times New Roman"/>
          <w:color w:val="000000"/>
          <w:sz w:val="24"/>
          <w:szCs w:val="24"/>
          <w:lang w:eastAsia="en-US"/>
        </w:rPr>
      </w:pPr>
      <w:r w:rsidRPr="0082447A">
        <w:rPr>
          <w:rFonts w:ascii="Times New Roman" w:eastAsia="TimesNewRomanPS-BoldMT" w:hAnsi="Times New Roman"/>
          <w:sz w:val="24"/>
          <w:szCs w:val="24"/>
          <w:lang w:eastAsia="en-US"/>
        </w:rPr>
        <w:t>2. Специализированный информационно-аналитический интернет-ресурс, посвященный м</w:t>
      </w:r>
      <w:r w:rsidRPr="0082447A">
        <w:rPr>
          <w:rFonts w:ascii="Times New Roman" w:eastAsia="TimesNewRomanPS-BoldMT" w:hAnsi="Times New Roman"/>
          <w:sz w:val="24"/>
          <w:szCs w:val="24"/>
          <w:lang w:eastAsia="en-US"/>
        </w:rPr>
        <w:t>а</w:t>
      </w:r>
      <w:r w:rsidRPr="0082447A">
        <w:rPr>
          <w:rFonts w:ascii="Times New Roman" w:eastAsia="TimesNewRomanPS-BoldMT" w:hAnsi="Times New Roman"/>
          <w:sz w:val="24"/>
          <w:szCs w:val="24"/>
          <w:lang w:eastAsia="en-US"/>
        </w:rPr>
        <w:t>шиностроению. URL: http://www/i-mash.ru (дата обращения: 10.05.2021)</w:t>
      </w:r>
    </w:p>
    <w:bookmarkEnd w:id="14"/>
    <w:p w14:paraId="7413A97D" w14:textId="77777777" w:rsidR="00BE10B1" w:rsidRPr="0082447A" w:rsidRDefault="00BE10B1" w:rsidP="00BE10B1">
      <w:pPr>
        <w:autoSpaceDE w:val="0"/>
        <w:autoSpaceDN w:val="0"/>
        <w:adjustRightInd w:val="0"/>
        <w:spacing w:before="120" w:after="120" w:line="240" w:lineRule="auto"/>
        <w:rPr>
          <w:rFonts w:ascii="Times New Roman" w:eastAsia="TimesNewRomanPS-BoldMT" w:hAnsi="Times New Roman"/>
          <w:sz w:val="24"/>
          <w:szCs w:val="24"/>
          <w:lang w:eastAsia="en-US"/>
        </w:rPr>
      </w:pPr>
      <w:r w:rsidRPr="0082447A">
        <w:rPr>
          <w:rFonts w:ascii="Times New Roman" w:eastAsia="TimesNewRomanPS-BoldMT" w:hAnsi="Times New Roman"/>
          <w:sz w:val="24"/>
          <w:szCs w:val="24"/>
          <w:lang w:eastAsia="en-US"/>
        </w:rPr>
        <w:t>3. Надёжность систем автоматизации: конспект лекций [Электронный ресурс]. – Режим д</w:t>
      </w:r>
      <w:r w:rsidRPr="0082447A">
        <w:rPr>
          <w:rFonts w:ascii="Times New Roman" w:eastAsia="TimesNewRomanPS-BoldMT" w:hAnsi="Times New Roman"/>
          <w:sz w:val="24"/>
          <w:szCs w:val="24"/>
          <w:lang w:eastAsia="en-US"/>
        </w:rPr>
        <w:t>о</w:t>
      </w:r>
      <w:r w:rsidRPr="0082447A">
        <w:rPr>
          <w:rFonts w:ascii="Times New Roman" w:eastAsia="TimesNewRomanPS-BoldMT" w:hAnsi="Times New Roman"/>
          <w:sz w:val="24"/>
          <w:szCs w:val="24"/>
          <w:lang w:eastAsia="en-US"/>
        </w:rPr>
        <w:t xml:space="preserve">ступа:  </w:t>
      </w:r>
      <w:hyperlink r:id="rId11" w:history="1">
        <w:r w:rsidRPr="0082447A">
          <w:rPr>
            <w:rFonts w:ascii="Times New Roman" w:eastAsia="TimesNewRomanPS-BoldMT" w:hAnsi="Times New Roman"/>
            <w:sz w:val="24"/>
            <w:szCs w:val="24"/>
            <w:lang w:eastAsia="en-US"/>
          </w:rPr>
          <w:t xml:space="preserve">http://gendocs.ru/v37929/лекции  автоматизация технологических процессов и  </w:t>
        </w:r>
      </w:hyperlink>
      <w:r w:rsidRPr="0082447A">
        <w:rPr>
          <w:rFonts w:ascii="Times New Roman" w:eastAsia="TimesNewRomanPS-BoldMT" w:hAnsi="Times New Roman"/>
          <w:sz w:val="24"/>
          <w:szCs w:val="24"/>
          <w:lang w:eastAsia="en-US"/>
        </w:rPr>
        <w:t>прои</w:t>
      </w:r>
      <w:r w:rsidRPr="0082447A">
        <w:rPr>
          <w:rFonts w:ascii="Times New Roman" w:eastAsia="TimesNewRomanPS-BoldMT" w:hAnsi="Times New Roman"/>
          <w:sz w:val="24"/>
          <w:szCs w:val="24"/>
          <w:lang w:eastAsia="en-US"/>
        </w:rPr>
        <w:t>з</w:t>
      </w:r>
      <w:r w:rsidRPr="0082447A">
        <w:rPr>
          <w:rFonts w:ascii="Times New Roman" w:eastAsia="TimesNewRomanPS-BoldMT" w:hAnsi="Times New Roman"/>
          <w:sz w:val="24"/>
          <w:szCs w:val="24"/>
          <w:lang w:eastAsia="en-US"/>
        </w:rPr>
        <w:t>водств</w:t>
      </w:r>
      <w:r>
        <w:rPr>
          <w:rFonts w:ascii="Times New Roman" w:eastAsia="TimesNewRomanPS-BoldMT" w:hAnsi="Times New Roman"/>
          <w:sz w:val="24"/>
          <w:szCs w:val="24"/>
          <w:lang w:eastAsia="en-US"/>
        </w:rPr>
        <w:t xml:space="preserve"> </w:t>
      </w:r>
      <w:r w:rsidRPr="0082447A">
        <w:rPr>
          <w:rFonts w:ascii="Times New Roman" w:eastAsia="TimesNewRomanPS-BoldMT" w:hAnsi="Times New Roman"/>
          <w:sz w:val="24"/>
          <w:szCs w:val="24"/>
          <w:lang w:eastAsia="en-US"/>
        </w:rPr>
        <w:t>(дата обращения: 10.05.2021)</w:t>
      </w:r>
    </w:p>
    <w:p w14:paraId="315A093C" w14:textId="77777777" w:rsidR="00BE10B1" w:rsidRPr="0082447A" w:rsidRDefault="00BE10B1" w:rsidP="00BE10B1">
      <w:pPr>
        <w:autoSpaceDE w:val="0"/>
        <w:autoSpaceDN w:val="0"/>
        <w:adjustRightInd w:val="0"/>
        <w:spacing w:before="120" w:after="120" w:line="240" w:lineRule="auto"/>
        <w:rPr>
          <w:rFonts w:ascii="Times New Roman" w:eastAsia="TimesNewRomanPS-BoldMT" w:hAnsi="Times New Roman"/>
          <w:sz w:val="24"/>
          <w:szCs w:val="24"/>
          <w:lang w:eastAsia="en-US"/>
        </w:rPr>
      </w:pPr>
      <w:r w:rsidRPr="0082447A">
        <w:rPr>
          <w:rFonts w:ascii="Times New Roman" w:eastAsia="TimesNewRomanPS-BoldMT" w:hAnsi="Times New Roman"/>
          <w:sz w:val="24"/>
          <w:szCs w:val="24"/>
          <w:lang w:eastAsia="en-US"/>
        </w:rPr>
        <w:t>4. Рачков, М. Ю.  Автоматизация производства : учебник для среднего профессионального образования / М. Ю. Рачков. — 2-е изд., испр. и доп. — Москва : Издательство Юрайт, 2021. — 182 с. — (Профессиональное образование). — ISBN 978-5-534-12973-1. — Текст : электронный // ЭБС Юрайт [сайт]. — URL: </w:t>
      </w:r>
      <w:hyperlink r:id="rId12" w:tgtFrame="_blank" w:history="1">
        <w:r w:rsidRPr="0082447A">
          <w:rPr>
            <w:rFonts w:ascii="Times New Roman" w:eastAsia="TimesNewRomanPS-BoldMT" w:hAnsi="Times New Roman"/>
            <w:sz w:val="24"/>
            <w:szCs w:val="24"/>
            <w:lang w:eastAsia="en-US"/>
          </w:rPr>
          <w:t>https://urait.ru/bcode/475596</w:t>
        </w:r>
      </w:hyperlink>
      <w:r w:rsidRPr="0082447A">
        <w:rPr>
          <w:rFonts w:ascii="Times New Roman" w:eastAsia="TimesNewRomanPS-BoldMT" w:hAnsi="Times New Roman"/>
          <w:sz w:val="24"/>
          <w:szCs w:val="24"/>
          <w:lang w:eastAsia="en-US"/>
        </w:rPr>
        <w:t> (дата обращения: 10.05.2021)</w:t>
      </w:r>
    </w:p>
    <w:p w14:paraId="66212121" w14:textId="77777777" w:rsidR="00BE10B1" w:rsidRPr="0082447A" w:rsidRDefault="00BE10B1" w:rsidP="00BE1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ind w:left="600"/>
        <w:jc w:val="both"/>
        <w:rPr>
          <w:rFonts w:ascii="Times New Roman" w:hAnsi="Times New Roman"/>
          <w:b/>
          <w:bCs/>
          <w:sz w:val="24"/>
          <w:szCs w:val="24"/>
        </w:rPr>
      </w:pPr>
      <w:r w:rsidRPr="0082447A">
        <w:rPr>
          <w:rFonts w:ascii="Times New Roman" w:hAnsi="Times New Roman"/>
          <w:b/>
          <w:bCs/>
          <w:sz w:val="24"/>
          <w:szCs w:val="24"/>
        </w:rPr>
        <w:t xml:space="preserve">3.2.3 Дополнительные источники (при необходимости): </w:t>
      </w:r>
    </w:p>
    <w:p w14:paraId="2000E321" w14:textId="77777777" w:rsidR="00BE10B1" w:rsidRPr="0082447A" w:rsidRDefault="00BE10B1" w:rsidP="008033D0">
      <w:pPr>
        <w:numPr>
          <w:ilvl w:val="0"/>
          <w:numId w:val="19"/>
        </w:numPr>
        <w:shd w:val="clear" w:color="auto" w:fill="FFFFFF"/>
        <w:spacing w:before="120" w:after="120" w:line="240" w:lineRule="auto"/>
        <w:rPr>
          <w:rFonts w:ascii="Times New Roman" w:hAnsi="Times New Roman"/>
          <w:color w:val="000000"/>
          <w:sz w:val="24"/>
          <w:szCs w:val="24"/>
        </w:rPr>
      </w:pPr>
      <w:r w:rsidRPr="0082447A">
        <w:rPr>
          <w:rFonts w:ascii="Times New Roman" w:hAnsi="Times New Roman"/>
          <w:color w:val="000000"/>
          <w:sz w:val="24"/>
          <w:szCs w:val="24"/>
        </w:rPr>
        <w:t>Акимова Н.А., Котеленец Н.Ф., Сентюрихин Н.И. Монтаж, техническая эксплуатация и ремонт электрического и электромеханического оборудования: учебник – М.: ОИЦ «Академия», 2017 г. —222 c.</w:t>
      </w:r>
    </w:p>
    <w:p w14:paraId="5D16314B" w14:textId="77777777" w:rsidR="00BE10B1" w:rsidRPr="0082447A" w:rsidRDefault="00BE10B1" w:rsidP="008033D0">
      <w:pPr>
        <w:numPr>
          <w:ilvl w:val="0"/>
          <w:numId w:val="19"/>
        </w:numPr>
        <w:shd w:val="clear" w:color="auto" w:fill="FFFFFF"/>
        <w:spacing w:before="120" w:after="120" w:line="240" w:lineRule="auto"/>
        <w:rPr>
          <w:rFonts w:ascii="Times New Roman" w:hAnsi="Times New Roman"/>
          <w:color w:val="000000"/>
          <w:sz w:val="24"/>
          <w:szCs w:val="24"/>
        </w:rPr>
      </w:pPr>
      <w:r w:rsidRPr="0082447A">
        <w:rPr>
          <w:rFonts w:ascii="Times New Roman" w:hAnsi="Times New Roman"/>
          <w:color w:val="000000"/>
          <w:sz w:val="24"/>
          <w:szCs w:val="24"/>
        </w:rPr>
        <w:t>Берлинер Э.М., Таратынов О.В. САПР в машиностроении. – Москва : Форум, 2018— 448 c.</w:t>
      </w:r>
    </w:p>
    <w:p w14:paraId="376DEEF3" w14:textId="77777777" w:rsidR="00BE10B1" w:rsidRPr="0082447A" w:rsidRDefault="00BE10B1" w:rsidP="008033D0">
      <w:pPr>
        <w:numPr>
          <w:ilvl w:val="0"/>
          <w:numId w:val="19"/>
        </w:numPr>
        <w:autoSpaceDE w:val="0"/>
        <w:autoSpaceDN w:val="0"/>
        <w:adjustRightInd w:val="0"/>
        <w:spacing w:before="120" w:after="120" w:line="240" w:lineRule="auto"/>
        <w:rPr>
          <w:rFonts w:ascii="Times New Roman" w:eastAsia="TimesNewRomanPS-BoldMT" w:hAnsi="Times New Roman"/>
          <w:color w:val="000000"/>
          <w:sz w:val="24"/>
          <w:szCs w:val="24"/>
          <w:lang w:eastAsia="en-US"/>
        </w:rPr>
      </w:pPr>
      <w:r w:rsidRPr="0082447A">
        <w:rPr>
          <w:rFonts w:ascii="Times New Roman" w:eastAsia="TimesNewRomanPS-BoldMT" w:hAnsi="Times New Roman"/>
          <w:color w:val="000000"/>
          <w:sz w:val="24"/>
          <w:szCs w:val="24"/>
          <w:lang w:eastAsia="en-US"/>
        </w:rPr>
        <w:t xml:space="preserve">Быков А.В., Силин В.В., Семенников В.В., Феоктистов В.Ю. ADEM CAD/CAM/TDM. Черчение, моделирование, механообработка. – СПб.: БХВ-Петербург, 2018. </w:t>
      </w:r>
      <w:r w:rsidRPr="0082447A">
        <w:rPr>
          <w:rFonts w:ascii="Times New Roman" w:hAnsi="Times New Roman"/>
          <w:color w:val="000000"/>
          <w:sz w:val="24"/>
          <w:szCs w:val="24"/>
        </w:rPr>
        <w:t>—148 c.</w:t>
      </w:r>
    </w:p>
    <w:p w14:paraId="0F74BEEA" w14:textId="77777777" w:rsidR="00BE10B1" w:rsidRPr="0082447A" w:rsidRDefault="00BE10B1" w:rsidP="008033D0">
      <w:pPr>
        <w:numPr>
          <w:ilvl w:val="0"/>
          <w:numId w:val="19"/>
        </w:numPr>
        <w:shd w:val="clear" w:color="auto" w:fill="FFFFFF"/>
        <w:spacing w:before="120" w:after="120" w:line="240" w:lineRule="auto"/>
        <w:rPr>
          <w:rFonts w:ascii="Times New Roman" w:hAnsi="Times New Roman"/>
          <w:color w:val="000000"/>
          <w:sz w:val="24"/>
          <w:szCs w:val="24"/>
        </w:rPr>
      </w:pPr>
      <w:r w:rsidRPr="0082447A">
        <w:rPr>
          <w:rFonts w:ascii="Times New Roman" w:hAnsi="Times New Roman"/>
          <w:color w:val="000000"/>
          <w:sz w:val="24"/>
          <w:szCs w:val="24"/>
        </w:rPr>
        <w:t>Кондаков А.И. САПР технологических процессов. – Москва : Академия, 2018 — 272 c.</w:t>
      </w:r>
    </w:p>
    <w:p w14:paraId="0CCCDA4C" w14:textId="77777777" w:rsidR="00BE10B1" w:rsidRPr="0082447A" w:rsidRDefault="00BE10B1" w:rsidP="008033D0">
      <w:pPr>
        <w:numPr>
          <w:ilvl w:val="0"/>
          <w:numId w:val="19"/>
        </w:numPr>
        <w:shd w:val="clear" w:color="auto" w:fill="FFFFFF"/>
        <w:spacing w:before="120" w:after="120" w:line="240" w:lineRule="auto"/>
        <w:rPr>
          <w:rFonts w:ascii="Times New Roman" w:hAnsi="Times New Roman"/>
          <w:color w:val="000000"/>
          <w:sz w:val="24"/>
          <w:szCs w:val="24"/>
        </w:rPr>
      </w:pPr>
      <w:r w:rsidRPr="0082447A">
        <w:rPr>
          <w:rFonts w:ascii="Times New Roman" w:hAnsi="Times New Roman"/>
          <w:color w:val="000000"/>
          <w:sz w:val="24"/>
          <w:szCs w:val="24"/>
        </w:rPr>
        <w:t>Коржов Н.П. Создание конструкторской документации средствами компьютерной графики. – Москва : Изд-во МАИ-ПРИНТ, 2018 —52 c.</w:t>
      </w:r>
    </w:p>
    <w:p w14:paraId="29DF4D6F" w14:textId="77777777" w:rsidR="00BE10B1" w:rsidRPr="0082447A" w:rsidRDefault="00BE10B1" w:rsidP="008033D0">
      <w:pPr>
        <w:numPr>
          <w:ilvl w:val="0"/>
          <w:numId w:val="19"/>
        </w:numPr>
        <w:shd w:val="clear" w:color="auto" w:fill="FFFFFF"/>
        <w:spacing w:before="120" w:after="120" w:line="240" w:lineRule="auto"/>
        <w:rPr>
          <w:rFonts w:ascii="Times New Roman" w:hAnsi="Times New Roman"/>
          <w:color w:val="000000"/>
          <w:sz w:val="24"/>
          <w:szCs w:val="24"/>
        </w:rPr>
      </w:pPr>
      <w:r w:rsidRPr="0082447A">
        <w:rPr>
          <w:rFonts w:ascii="Times New Roman" w:hAnsi="Times New Roman"/>
          <w:color w:val="000000"/>
          <w:sz w:val="24"/>
          <w:szCs w:val="24"/>
        </w:rPr>
        <w:lastRenderedPageBreak/>
        <w:t>Новиков О.А. Автоматизация проектных работ в технологической подготовке маш</w:t>
      </w:r>
      <w:r w:rsidRPr="0082447A">
        <w:rPr>
          <w:rFonts w:ascii="Times New Roman" w:hAnsi="Times New Roman"/>
          <w:color w:val="000000"/>
          <w:sz w:val="24"/>
          <w:szCs w:val="24"/>
        </w:rPr>
        <w:t>и</w:t>
      </w:r>
      <w:r w:rsidRPr="0082447A">
        <w:rPr>
          <w:rFonts w:ascii="Times New Roman" w:hAnsi="Times New Roman"/>
          <w:color w:val="000000"/>
          <w:sz w:val="24"/>
          <w:szCs w:val="24"/>
        </w:rPr>
        <w:t>ностроительного производства. – Москва : Изд-во МАИ-ПРИНТ, 2017 — 286 c.</w:t>
      </w:r>
    </w:p>
    <w:p w14:paraId="76AA5B29" w14:textId="77777777" w:rsidR="00BE10B1" w:rsidRPr="0082447A" w:rsidRDefault="00BE10B1" w:rsidP="008033D0">
      <w:pPr>
        <w:numPr>
          <w:ilvl w:val="0"/>
          <w:numId w:val="19"/>
        </w:numPr>
        <w:shd w:val="clear" w:color="auto" w:fill="FFFFFF"/>
        <w:spacing w:before="120" w:after="120" w:line="240" w:lineRule="auto"/>
        <w:rPr>
          <w:rFonts w:ascii="Times New Roman" w:hAnsi="Times New Roman"/>
          <w:color w:val="000000"/>
          <w:sz w:val="24"/>
          <w:szCs w:val="24"/>
        </w:rPr>
      </w:pPr>
      <w:r w:rsidRPr="0082447A">
        <w:rPr>
          <w:rFonts w:ascii="Times New Roman" w:hAnsi="Times New Roman"/>
          <w:color w:val="000000"/>
          <w:sz w:val="24"/>
          <w:szCs w:val="24"/>
        </w:rPr>
        <w:t>Ковшов А.Н., Назаров Ю.Ф. Информационная поддержка жизненного цикла изделий машиностроения: принципы, системы и технологии CALS/ИПИ. – Москва : Акад</w:t>
      </w:r>
      <w:r w:rsidRPr="0082447A">
        <w:rPr>
          <w:rFonts w:ascii="Times New Roman" w:hAnsi="Times New Roman"/>
          <w:color w:val="000000"/>
          <w:sz w:val="24"/>
          <w:szCs w:val="24"/>
        </w:rPr>
        <w:t>е</w:t>
      </w:r>
      <w:r w:rsidRPr="0082447A">
        <w:rPr>
          <w:rFonts w:ascii="Times New Roman" w:hAnsi="Times New Roman"/>
          <w:color w:val="000000"/>
          <w:sz w:val="24"/>
          <w:szCs w:val="24"/>
        </w:rPr>
        <w:t>мия, 2017— 186 c.</w:t>
      </w:r>
    </w:p>
    <w:p w14:paraId="00782ACF" w14:textId="77777777" w:rsidR="00BE10B1" w:rsidRPr="0082447A" w:rsidRDefault="00BE10B1" w:rsidP="008033D0">
      <w:pPr>
        <w:numPr>
          <w:ilvl w:val="0"/>
          <w:numId w:val="19"/>
        </w:numPr>
        <w:shd w:val="clear" w:color="auto" w:fill="FFFFFF"/>
        <w:spacing w:before="120" w:after="120" w:line="240" w:lineRule="auto"/>
        <w:rPr>
          <w:rFonts w:ascii="Times New Roman" w:hAnsi="Times New Roman"/>
          <w:color w:val="000000"/>
          <w:sz w:val="24"/>
          <w:szCs w:val="24"/>
        </w:rPr>
      </w:pPr>
      <w:r w:rsidRPr="0082447A">
        <w:rPr>
          <w:rFonts w:ascii="Times New Roman" w:hAnsi="Times New Roman"/>
          <w:color w:val="000000"/>
          <w:sz w:val="24"/>
          <w:szCs w:val="24"/>
        </w:rPr>
        <w:t>Мычко, В. С. Токарное дело. Сборник контрольных заданий : пособие / В. С. Мычко. — Минск : Республиканский институт профессионального образования (РИПО), 2019. — 185 c.</w:t>
      </w:r>
    </w:p>
    <w:p w14:paraId="1D0F04DE" w14:textId="77777777" w:rsidR="00BE10B1" w:rsidRPr="0082447A" w:rsidRDefault="00BE10B1" w:rsidP="008033D0">
      <w:pPr>
        <w:numPr>
          <w:ilvl w:val="0"/>
          <w:numId w:val="19"/>
        </w:numPr>
        <w:autoSpaceDE w:val="0"/>
        <w:autoSpaceDN w:val="0"/>
        <w:adjustRightInd w:val="0"/>
        <w:spacing w:before="120" w:after="120" w:line="240" w:lineRule="auto"/>
        <w:rPr>
          <w:rFonts w:ascii="Times New Roman" w:eastAsia="TimesNewRomanPS-BoldMT" w:hAnsi="Times New Roman"/>
          <w:color w:val="000000"/>
          <w:sz w:val="24"/>
          <w:szCs w:val="24"/>
          <w:lang w:eastAsia="en-US"/>
        </w:rPr>
      </w:pPr>
      <w:r w:rsidRPr="0082447A">
        <w:rPr>
          <w:rFonts w:ascii="Times New Roman" w:eastAsia="TimesNewRomanPS-BoldMT" w:hAnsi="Times New Roman"/>
          <w:color w:val="000000"/>
          <w:sz w:val="24"/>
          <w:szCs w:val="24"/>
          <w:lang w:eastAsia="en-US"/>
        </w:rPr>
        <w:t xml:space="preserve">Сибикин М.Ю. Технологическое оборудование. – М.: Инфра-М, Форум, 2017. </w:t>
      </w:r>
      <w:r w:rsidRPr="0082447A">
        <w:rPr>
          <w:rFonts w:ascii="Times New Roman" w:hAnsi="Times New Roman"/>
          <w:color w:val="000000"/>
          <w:sz w:val="24"/>
          <w:szCs w:val="24"/>
        </w:rPr>
        <w:t>—224 c.</w:t>
      </w:r>
    </w:p>
    <w:p w14:paraId="643A7EEE" w14:textId="77777777" w:rsidR="00BE10B1" w:rsidRPr="0082447A" w:rsidRDefault="00BE10B1" w:rsidP="008033D0">
      <w:pPr>
        <w:numPr>
          <w:ilvl w:val="0"/>
          <w:numId w:val="19"/>
        </w:numPr>
        <w:autoSpaceDE w:val="0"/>
        <w:autoSpaceDN w:val="0"/>
        <w:adjustRightInd w:val="0"/>
        <w:spacing w:before="120" w:after="120" w:line="240" w:lineRule="auto"/>
        <w:rPr>
          <w:rFonts w:ascii="Times New Roman" w:eastAsia="TimesNewRomanPS-BoldMT" w:hAnsi="Times New Roman"/>
          <w:color w:val="000000"/>
          <w:sz w:val="24"/>
          <w:szCs w:val="24"/>
          <w:lang w:eastAsia="en-US"/>
        </w:rPr>
      </w:pPr>
      <w:r w:rsidRPr="0082447A">
        <w:rPr>
          <w:rFonts w:ascii="Times New Roman" w:eastAsia="TimesNewRomanPS-BoldMT" w:hAnsi="Times New Roman"/>
          <w:color w:val="000000"/>
          <w:sz w:val="24"/>
          <w:szCs w:val="24"/>
          <w:lang w:eastAsia="en-US"/>
        </w:rPr>
        <w:t>Справочник технолога машиностроителя. В 2 т. / Под ред. А.М. Дальского, А.Г. Су</w:t>
      </w:r>
      <w:r w:rsidRPr="0082447A">
        <w:rPr>
          <w:rFonts w:ascii="Times New Roman" w:eastAsia="TimesNewRomanPS-BoldMT" w:hAnsi="Times New Roman"/>
          <w:color w:val="000000"/>
          <w:sz w:val="24"/>
          <w:szCs w:val="24"/>
          <w:lang w:eastAsia="en-US"/>
        </w:rPr>
        <w:t>с</w:t>
      </w:r>
      <w:r w:rsidRPr="0082447A">
        <w:rPr>
          <w:rFonts w:ascii="Times New Roman" w:eastAsia="TimesNewRomanPS-BoldMT" w:hAnsi="Times New Roman"/>
          <w:color w:val="000000"/>
          <w:sz w:val="24"/>
          <w:szCs w:val="24"/>
          <w:lang w:eastAsia="en-US"/>
        </w:rPr>
        <w:t>лова, А.Г. Косиловой, Р.К. Мещерякова. – М.: Машиностроение, 2018. 943 с.</w:t>
      </w:r>
    </w:p>
    <w:p w14:paraId="33246457" w14:textId="77777777" w:rsidR="00BE10B1" w:rsidRPr="009C43A0" w:rsidRDefault="00BE10B1" w:rsidP="00BE10B1">
      <w:pPr>
        <w:ind w:firstLine="709"/>
        <w:rPr>
          <w:rFonts w:ascii="Times New Roman" w:hAnsi="Times New Roman"/>
          <w:b/>
        </w:rPr>
      </w:pPr>
      <w:r>
        <w:br w:type="page"/>
      </w:r>
      <w:r w:rsidRPr="009C43A0">
        <w:rPr>
          <w:rFonts w:ascii="Times New Roman" w:hAnsi="Times New Roman"/>
          <w:b/>
        </w:rPr>
        <w:lastRenderedPageBreak/>
        <w:t xml:space="preserve">4. КОНТРОЛЬ И ОЦЕНКА РЕЗУЛЬТАТОВ ОСВОЕНИЯ ПРОФЕССИОНАЛЬНОГО МОДУЛЯ </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5"/>
        <w:gridCol w:w="3261"/>
        <w:gridCol w:w="2516"/>
      </w:tblGrid>
      <w:tr w:rsidR="00BE10B1" w:rsidRPr="009C43A0" w14:paraId="539EB0C3" w14:textId="77777777" w:rsidTr="00A16245">
        <w:trPr>
          <w:trHeight w:val="1098"/>
        </w:trPr>
        <w:tc>
          <w:tcPr>
            <w:tcW w:w="3685" w:type="dxa"/>
          </w:tcPr>
          <w:p w14:paraId="162A20BE" w14:textId="77777777" w:rsidR="00BE10B1" w:rsidRPr="009C43A0" w:rsidRDefault="00BE10B1" w:rsidP="00A16245">
            <w:pPr>
              <w:suppressAutoHyphens/>
              <w:spacing w:after="0"/>
              <w:jc w:val="center"/>
              <w:rPr>
                <w:rFonts w:ascii="Times New Roman" w:hAnsi="Times New Roman"/>
                <w:sz w:val="24"/>
                <w:szCs w:val="24"/>
              </w:rPr>
            </w:pPr>
            <w:r w:rsidRPr="009C43A0">
              <w:rPr>
                <w:rFonts w:ascii="Times New Roman" w:hAnsi="Times New Roman"/>
                <w:sz w:val="24"/>
                <w:szCs w:val="24"/>
              </w:rPr>
              <w:t>Код и наименование профессиональных и общих компетенций, формируемых в рамках модуля</w:t>
            </w:r>
          </w:p>
        </w:tc>
        <w:tc>
          <w:tcPr>
            <w:tcW w:w="3261" w:type="dxa"/>
          </w:tcPr>
          <w:p w14:paraId="6936E945" w14:textId="77777777" w:rsidR="00BE10B1" w:rsidRPr="009C43A0" w:rsidRDefault="00BE10B1" w:rsidP="00A16245">
            <w:pPr>
              <w:suppressAutoHyphens/>
              <w:spacing w:after="0"/>
              <w:jc w:val="center"/>
              <w:rPr>
                <w:rFonts w:ascii="Times New Roman" w:hAnsi="Times New Roman"/>
                <w:sz w:val="24"/>
                <w:szCs w:val="24"/>
              </w:rPr>
            </w:pPr>
          </w:p>
          <w:p w14:paraId="7A9FEA82" w14:textId="77777777" w:rsidR="00BE10B1" w:rsidRPr="009C43A0" w:rsidRDefault="00BE10B1" w:rsidP="00A16245">
            <w:pPr>
              <w:suppressAutoHyphens/>
              <w:spacing w:after="0"/>
              <w:jc w:val="center"/>
              <w:rPr>
                <w:rFonts w:ascii="Times New Roman" w:hAnsi="Times New Roman"/>
                <w:sz w:val="24"/>
                <w:szCs w:val="24"/>
              </w:rPr>
            </w:pPr>
            <w:r w:rsidRPr="009C43A0">
              <w:rPr>
                <w:rFonts w:ascii="Times New Roman" w:hAnsi="Times New Roman"/>
                <w:sz w:val="24"/>
                <w:szCs w:val="24"/>
              </w:rPr>
              <w:t>Критерии оценки</w:t>
            </w:r>
          </w:p>
        </w:tc>
        <w:tc>
          <w:tcPr>
            <w:tcW w:w="2516" w:type="dxa"/>
          </w:tcPr>
          <w:p w14:paraId="63F47363" w14:textId="77777777" w:rsidR="00BE10B1" w:rsidRPr="009C43A0" w:rsidRDefault="00BE10B1" w:rsidP="00A16245">
            <w:pPr>
              <w:suppressAutoHyphens/>
              <w:spacing w:after="0"/>
              <w:jc w:val="center"/>
              <w:rPr>
                <w:rFonts w:ascii="Times New Roman" w:hAnsi="Times New Roman"/>
                <w:sz w:val="24"/>
                <w:szCs w:val="24"/>
              </w:rPr>
            </w:pPr>
          </w:p>
          <w:p w14:paraId="33FB880A" w14:textId="77777777" w:rsidR="00BE10B1" w:rsidRPr="009C43A0" w:rsidRDefault="00BE10B1" w:rsidP="00A16245">
            <w:pPr>
              <w:suppressAutoHyphens/>
              <w:spacing w:after="0"/>
              <w:jc w:val="center"/>
              <w:rPr>
                <w:rFonts w:ascii="Times New Roman" w:hAnsi="Times New Roman"/>
                <w:sz w:val="24"/>
                <w:szCs w:val="24"/>
              </w:rPr>
            </w:pPr>
            <w:r w:rsidRPr="009C43A0">
              <w:rPr>
                <w:rFonts w:ascii="Times New Roman" w:hAnsi="Times New Roman"/>
                <w:sz w:val="24"/>
                <w:szCs w:val="24"/>
              </w:rPr>
              <w:t>Методы оценки</w:t>
            </w:r>
          </w:p>
        </w:tc>
      </w:tr>
      <w:tr w:rsidR="00BE10B1" w:rsidRPr="009C43A0" w14:paraId="13F8372D" w14:textId="77777777" w:rsidTr="00A16245">
        <w:trPr>
          <w:trHeight w:val="698"/>
        </w:trPr>
        <w:tc>
          <w:tcPr>
            <w:tcW w:w="3685" w:type="dxa"/>
          </w:tcPr>
          <w:p w14:paraId="09F00D79" w14:textId="77777777" w:rsidR="00BE10B1" w:rsidRPr="009C43A0" w:rsidRDefault="00BE10B1" w:rsidP="00A16245">
            <w:pPr>
              <w:suppressAutoHyphens/>
              <w:spacing w:after="0"/>
              <w:jc w:val="both"/>
              <w:rPr>
                <w:rFonts w:ascii="Times New Roman" w:hAnsi="Times New Roman"/>
                <w:color w:val="000000"/>
                <w:sz w:val="24"/>
                <w:szCs w:val="24"/>
              </w:rPr>
            </w:pPr>
            <w:r w:rsidRPr="009C43A0">
              <w:rPr>
                <w:rFonts w:ascii="Times New Roman" w:hAnsi="Times New Roman"/>
                <w:sz w:val="24"/>
                <w:szCs w:val="24"/>
              </w:rPr>
              <w:t>ПК 4.1</w:t>
            </w:r>
            <w:r w:rsidRPr="009C43A0">
              <w:rPr>
                <w:rFonts w:ascii="Times New Roman" w:hAnsi="Times New Roman"/>
                <w:color w:val="000000"/>
                <w:sz w:val="24"/>
                <w:szCs w:val="24"/>
              </w:rPr>
              <w:t>Осуществлять подготовку и обслуживание рабочего места для работы на токарно-револьверных станках</w:t>
            </w:r>
          </w:p>
          <w:p w14:paraId="59418C42" w14:textId="77777777" w:rsidR="00BE10B1" w:rsidRPr="009C43A0" w:rsidRDefault="00BE10B1" w:rsidP="00A16245">
            <w:pPr>
              <w:suppressAutoHyphens/>
              <w:spacing w:after="0"/>
              <w:jc w:val="both"/>
              <w:rPr>
                <w:rFonts w:ascii="Times New Roman" w:hAnsi="Times New Roman"/>
                <w:color w:val="000000"/>
                <w:sz w:val="24"/>
                <w:szCs w:val="24"/>
              </w:rPr>
            </w:pPr>
            <w:r w:rsidRPr="009C43A0">
              <w:rPr>
                <w:rFonts w:ascii="Times New Roman" w:hAnsi="Times New Roman"/>
                <w:color w:val="000000"/>
                <w:sz w:val="24"/>
                <w:szCs w:val="24"/>
              </w:rPr>
              <w:t>ПК 4.2 Осуществлять подготовку к использованию инструмента и оснастки для работы на токарно-револьверных станках в соответствии с полученным заданием</w:t>
            </w:r>
          </w:p>
          <w:p w14:paraId="42AEADBF" w14:textId="77777777" w:rsidR="00BE10B1" w:rsidRPr="009C43A0" w:rsidRDefault="00BE10B1" w:rsidP="00A16245">
            <w:pPr>
              <w:suppressAutoHyphens/>
              <w:spacing w:after="0"/>
              <w:jc w:val="both"/>
              <w:rPr>
                <w:rFonts w:ascii="Times New Roman" w:hAnsi="Times New Roman"/>
                <w:color w:val="000000"/>
                <w:sz w:val="24"/>
                <w:szCs w:val="24"/>
              </w:rPr>
            </w:pPr>
            <w:r w:rsidRPr="009C43A0">
              <w:rPr>
                <w:rFonts w:ascii="Times New Roman" w:hAnsi="Times New Roman"/>
                <w:color w:val="000000"/>
                <w:sz w:val="24"/>
                <w:szCs w:val="24"/>
              </w:rPr>
              <w:t>ПК 4.3 Определять последовательность и оптимальные режимы обработки различных изделий на токарно-револьверных станках в соответствии с заданием</w:t>
            </w:r>
          </w:p>
          <w:p w14:paraId="424C5632" w14:textId="77777777" w:rsidR="00BE10B1" w:rsidRPr="009C43A0" w:rsidRDefault="00BE10B1" w:rsidP="00A16245">
            <w:pPr>
              <w:suppressAutoHyphens/>
              <w:spacing w:after="0"/>
              <w:jc w:val="both"/>
              <w:rPr>
                <w:rFonts w:ascii="Times New Roman" w:hAnsi="Times New Roman"/>
                <w:sz w:val="24"/>
                <w:szCs w:val="24"/>
              </w:rPr>
            </w:pPr>
            <w:r w:rsidRPr="009C43A0">
              <w:rPr>
                <w:rFonts w:ascii="Times New Roman" w:hAnsi="Times New Roman"/>
                <w:color w:val="000000"/>
                <w:sz w:val="24"/>
                <w:szCs w:val="24"/>
              </w:rPr>
              <w:t>ОК 1</w:t>
            </w:r>
            <w:r w:rsidRPr="009C43A0">
              <w:rPr>
                <w:rFonts w:ascii="Times New Roman" w:hAnsi="Times New Roman"/>
                <w:sz w:val="24"/>
                <w:szCs w:val="24"/>
              </w:rPr>
              <w:t>Выбирать способы решения задач профессиональной деятельности, применительно к различным контекстам</w:t>
            </w:r>
          </w:p>
          <w:p w14:paraId="0593A5E4" w14:textId="77777777" w:rsidR="00BE10B1" w:rsidRPr="009C43A0" w:rsidRDefault="00BE10B1" w:rsidP="00A16245">
            <w:pPr>
              <w:suppressAutoHyphens/>
              <w:spacing w:after="0"/>
              <w:jc w:val="both"/>
              <w:rPr>
                <w:rFonts w:ascii="Times New Roman" w:hAnsi="Times New Roman"/>
                <w:sz w:val="24"/>
                <w:szCs w:val="24"/>
              </w:rPr>
            </w:pPr>
            <w:r w:rsidRPr="009C43A0">
              <w:rPr>
                <w:rFonts w:ascii="Times New Roman" w:hAnsi="Times New Roman"/>
                <w:sz w:val="24"/>
                <w:szCs w:val="24"/>
              </w:rPr>
              <w:t>ОК 2 Осуществлять поиск, анализ и интерпретацию информации, необходимой для выполнения задач профессиональной деятельности</w:t>
            </w:r>
          </w:p>
          <w:p w14:paraId="0C4FDA9F" w14:textId="77777777" w:rsidR="00BE10B1" w:rsidRPr="009C43A0" w:rsidRDefault="00BE10B1" w:rsidP="00A16245">
            <w:pPr>
              <w:suppressAutoHyphens/>
              <w:spacing w:after="0"/>
              <w:jc w:val="both"/>
              <w:rPr>
                <w:rFonts w:ascii="Times New Roman" w:hAnsi="Times New Roman"/>
                <w:sz w:val="24"/>
                <w:szCs w:val="24"/>
              </w:rPr>
            </w:pPr>
            <w:r w:rsidRPr="009C43A0">
              <w:rPr>
                <w:rFonts w:ascii="Times New Roman" w:hAnsi="Times New Roman"/>
                <w:sz w:val="24"/>
                <w:szCs w:val="24"/>
              </w:rPr>
              <w:t>ОК 4 Работать в коллективе и команде, эффективно взаимодействовать с коллегами, руководством, клиентами</w:t>
            </w:r>
          </w:p>
          <w:p w14:paraId="6E82C17A" w14:textId="77777777" w:rsidR="00BE10B1" w:rsidRPr="009C43A0" w:rsidRDefault="00BE10B1" w:rsidP="00A16245">
            <w:pPr>
              <w:suppressAutoHyphens/>
              <w:spacing w:after="0"/>
              <w:jc w:val="both"/>
              <w:rPr>
                <w:rFonts w:ascii="Times New Roman" w:hAnsi="Times New Roman"/>
                <w:sz w:val="24"/>
                <w:szCs w:val="24"/>
              </w:rPr>
            </w:pPr>
            <w:r w:rsidRPr="009C43A0">
              <w:rPr>
                <w:rFonts w:ascii="Times New Roman" w:hAnsi="Times New Roman"/>
                <w:sz w:val="24"/>
                <w:szCs w:val="24"/>
              </w:rPr>
              <w:t>ОК 9 Использовать информационные технологии в профессиональной деятельности</w:t>
            </w:r>
          </w:p>
          <w:p w14:paraId="29455C9C" w14:textId="77777777" w:rsidR="00BE10B1" w:rsidRPr="009C43A0" w:rsidRDefault="00BE10B1" w:rsidP="00A16245">
            <w:pPr>
              <w:suppressAutoHyphens/>
              <w:spacing w:after="0"/>
              <w:jc w:val="both"/>
              <w:rPr>
                <w:rFonts w:ascii="Times New Roman" w:hAnsi="Times New Roman"/>
                <w:sz w:val="24"/>
                <w:szCs w:val="24"/>
              </w:rPr>
            </w:pPr>
            <w:r w:rsidRPr="009C43A0">
              <w:rPr>
                <w:rFonts w:ascii="Times New Roman" w:hAnsi="Times New Roman"/>
                <w:sz w:val="24"/>
                <w:szCs w:val="24"/>
              </w:rPr>
              <w:t>ОК 10 Пользоваться профессиональной документацией на государственном и иностранном языке</w:t>
            </w:r>
          </w:p>
        </w:tc>
        <w:tc>
          <w:tcPr>
            <w:tcW w:w="3261" w:type="dxa"/>
          </w:tcPr>
          <w:p w14:paraId="64FE86BD" w14:textId="77777777" w:rsidR="00BE10B1" w:rsidRPr="009C43A0" w:rsidRDefault="00BE10B1" w:rsidP="00A16245">
            <w:pPr>
              <w:spacing w:after="0"/>
              <w:ind w:firstLine="364"/>
              <w:jc w:val="both"/>
              <w:rPr>
                <w:rFonts w:ascii="Times New Roman" w:hAnsi="Times New Roman"/>
                <w:bCs/>
                <w:sz w:val="24"/>
                <w:szCs w:val="24"/>
              </w:rPr>
            </w:pPr>
            <w:r w:rsidRPr="009C43A0">
              <w:rPr>
                <w:rFonts w:ascii="Times New Roman" w:hAnsi="Times New Roman"/>
                <w:bCs/>
                <w:sz w:val="24"/>
                <w:szCs w:val="24"/>
              </w:rPr>
              <w:t>соответствие организ</w:t>
            </w:r>
            <w:r w:rsidRPr="009C43A0">
              <w:rPr>
                <w:rFonts w:ascii="Times New Roman" w:hAnsi="Times New Roman"/>
                <w:bCs/>
                <w:sz w:val="24"/>
                <w:szCs w:val="24"/>
              </w:rPr>
              <w:t>а</w:t>
            </w:r>
            <w:r w:rsidRPr="009C43A0">
              <w:rPr>
                <w:rFonts w:ascii="Times New Roman" w:hAnsi="Times New Roman"/>
                <w:bCs/>
                <w:sz w:val="24"/>
                <w:szCs w:val="24"/>
              </w:rPr>
              <w:t>ции рабочего места норм</w:t>
            </w:r>
            <w:r w:rsidRPr="009C43A0">
              <w:rPr>
                <w:rFonts w:ascii="Times New Roman" w:hAnsi="Times New Roman"/>
                <w:bCs/>
                <w:sz w:val="24"/>
                <w:szCs w:val="24"/>
              </w:rPr>
              <w:t>а</w:t>
            </w:r>
            <w:r w:rsidRPr="009C43A0">
              <w:rPr>
                <w:rFonts w:ascii="Times New Roman" w:hAnsi="Times New Roman"/>
                <w:bCs/>
                <w:sz w:val="24"/>
                <w:szCs w:val="24"/>
              </w:rPr>
              <w:t>тивным документам;</w:t>
            </w:r>
          </w:p>
          <w:p w14:paraId="1383F819" w14:textId="77777777" w:rsidR="00BE10B1" w:rsidRPr="009C43A0" w:rsidRDefault="00BE10B1" w:rsidP="00A16245">
            <w:pPr>
              <w:spacing w:after="0"/>
              <w:ind w:firstLine="364"/>
              <w:jc w:val="both"/>
              <w:rPr>
                <w:rFonts w:ascii="Times New Roman" w:hAnsi="Times New Roman"/>
                <w:bCs/>
                <w:sz w:val="24"/>
                <w:szCs w:val="24"/>
              </w:rPr>
            </w:pPr>
            <w:r w:rsidRPr="009C43A0">
              <w:rPr>
                <w:rFonts w:ascii="Times New Roman" w:hAnsi="Times New Roman"/>
                <w:bCs/>
                <w:sz w:val="24"/>
                <w:szCs w:val="24"/>
              </w:rPr>
              <w:t>соблюдение правил бе</w:t>
            </w:r>
            <w:r w:rsidRPr="009C43A0">
              <w:rPr>
                <w:rFonts w:ascii="Times New Roman" w:hAnsi="Times New Roman"/>
                <w:bCs/>
                <w:sz w:val="24"/>
                <w:szCs w:val="24"/>
              </w:rPr>
              <w:t>з</w:t>
            </w:r>
            <w:r w:rsidRPr="009C43A0">
              <w:rPr>
                <w:rFonts w:ascii="Times New Roman" w:hAnsi="Times New Roman"/>
                <w:bCs/>
                <w:sz w:val="24"/>
                <w:szCs w:val="24"/>
              </w:rPr>
              <w:t>опасности труда;</w:t>
            </w:r>
          </w:p>
          <w:p w14:paraId="48D19F17" w14:textId="77777777" w:rsidR="00BE10B1" w:rsidRPr="009C43A0" w:rsidRDefault="00BE10B1" w:rsidP="00A16245">
            <w:pPr>
              <w:spacing w:after="0"/>
              <w:ind w:firstLine="364"/>
              <w:jc w:val="both"/>
              <w:rPr>
                <w:rFonts w:ascii="Times New Roman" w:hAnsi="Times New Roman"/>
                <w:sz w:val="24"/>
                <w:szCs w:val="24"/>
              </w:rPr>
            </w:pPr>
            <w:r w:rsidRPr="009C43A0">
              <w:rPr>
                <w:rFonts w:ascii="Times New Roman" w:hAnsi="Times New Roman"/>
                <w:bCs/>
                <w:sz w:val="24"/>
                <w:szCs w:val="24"/>
              </w:rPr>
              <w:t>выбор и установка пр</w:t>
            </w:r>
            <w:r w:rsidRPr="009C43A0">
              <w:rPr>
                <w:rFonts w:ascii="Times New Roman" w:hAnsi="Times New Roman"/>
                <w:bCs/>
                <w:sz w:val="24"/>
                <w:szCs w:val="24"/>
              </w:rPr>
              <w:t>и</w:t>
            </w:r>
            <w:r w:rsidRPr="009C43A0">
              <w:rPr>
                <w:rFonts w:ascii="Times New Roman" w:hAnsi="Times New Roman"/>
                <w:bCs/>
                <w:sz w:val="24"/>
                <w:szCs w:val="24"/>
              </w:rPr>
              <w:t>способлений, режущего, м</w:t>
            </w:r>
            <w:r w:rsidRPr="009C43A0">
              <w:rPr>
                <w:rFonts w:ascii="Times New Roman" w:hAnsi="Times New Roman"/>
                <w:bCs/>
                <w:sz w:val="24"/>
                <w:szCs w:val="24"/>
              </w:rPr>
              <w:t>е</w:t>
            </w:r>
            <w:r w:rsidRPr="009C43A0">
              <w:rPr>
                <w:rFonts w:ascii="Times New Roman" w:hAnsi="Times New Roman"/>
                <w:bCs/>
                <w:sz w:val="24"/>
                <w:szCs w:val="24"/>
              </w:rPr>
              <w:t>рительного и вспомогател</w:t>
            </w:r>
            <w:r w:rsidRPr="009C43A0">
              <w:rPr>
                <w:rFonts w:ascii="Times New Roman" w:hAnsi="Times New Roman"/>
                <w:bCs/>
                <w:sz w:val="24"/>
                <w:szCs w:val="24"/>
              </w:rPr>
              <w:t>ь</w:t>
            </w:r>
            <w:r w:rsidRPr="009C43A0">
              <w:rPr>
                <w:rFonts w:ascii="Times New Roman" w:hAnsi="Times New Roman"/>
                <w:bCs/>
                <w:sz w:val="24"/>
                <w:szCs w:val="24"/>
              </w:rPr>
              <w:t>ного инструмента при настройке станков на обр</w:t>
            </w:r>
            <w:r w:rsidRPr="009C43A0">
              <w:rPr>
                <w:rFonts w:ascii="Times New Roman" w:hAnsi="Times New Roman"/>
                <w:bCs/>
                <w:sz w:val="24"/>
                <w:szCs w:val="24"/>
              </w:rPr>
              <w:t>а</w:t>
            </w:r>
            <w:r w:rsidRPr="009C43A0">
              <w:rPr>
                <w:rFonts w:ascii="Times New Roman" w:hAnsi="Times New Roman"/>
                <w:bCs/>
                <w:sz w:val="24"/>
                <w:szCs w:val="24"/>
              </w:rPr>
              <w:t>ботку деталей в соответствии с паспортом станка и техн</w:t>
            </w:r>
            <w:r w:rsidRPr="009C43A0">
              <w:rPr>
                <w:rFonts w:ascii="Times New Roman" w:hAnsi="Times New Roman"/>
                <w:bCs/>
                <w:sz w:val="24"/>
                <w:szCs w:val="24"/>
              </w:rPr>
              <w:t>о</w:t>
            </w:r>
            <w:r w:rsidRPr="009C43A0">
              <w:rPr>
                <w:rFonts w:ascii="Times New Roman" w:hAnsi="Times New Roman"/>
                <w:bCs/>
                <w:sz w:val="24"/>
                <w:szCs w:val="24"/>
              </w:rPr>
              <w:t>логическим процессом;</w:t>
            </w:r>
          </w:p>
          <w:p w14:paraId="2CD0FE30" w14:textId="77777777" w:rsidR="00BE10B1" w:rsidRPr="009C43A0" w:rsidRDefault="00BE10B1" w:rsidP="00A16245">
            <w:pPr>
              <w:spacing w:after="0"/>
              <w:ind w:firstLine="364"/>
              <w:jc w:val="both"/>
              <w:rPr>
                <w:rFonts w:ascii="Times New Roman" w:hAnsi="Times New Roman"/>
                <w:sz w:val="24"/>
                <w:szCs w:val="24"/>
              </w:rPr>
            </w:pPr>
            <w:r w:rsidRPr="009C43A0">
              <w:rPr>
                <w:rFonts w:ascii="Times New Roman" w:hAnsi="Times New Roman"/>
                <w:sz w:val="24"/>
                <w:szCs w:val="24"/>
              </w:rPr>
              <w:t>настройка станка на з</w:t>
            </w:r>
            <w:r w:rsidRPr="009C43A0">
              <w:rPr>
                <w:rFonts w:ascii="Times New Roman" w:hAnsi="Times New Roman"/>
                <w:sz w:val="24"/>
                <w:szCs w:val="24"/>
              </w:rPr>
              <w:t>а</w:t>
            </w:r>
            <w:r w:rsidRPr="009C43A0">
              <w:rPr>
                <w:rFonts w:ascii="Times New Roman" w:hAnsi="Times New Roman"/>
                <w:sz w:val="24"/>
                <w:szCs w:val="24"/>
              </w:rPr>
              <w:t>данные диаметральные ра</w:t>
            </w:r>
            <w:r w:rsidRPr="009C43A0">
              <w:rPr>
                <w:rFonts w:ascii="Times New Roman" w:hAnsi="Times New Roman"/>
                <w:sz w:val="24"/>
                <w:szCs w:val="24"/>
              </w:rPr>
              <w:t>з</w:t>
            </w:r>
            <w:r w:rsidRPr="009C43A0">
              <w:rPr>
                <w:rFonts w:ascii="Times New Roman" w:hAnsi="Times New Roman"/>
                <w:sz w:val="24"/>
                <w:szCs w:val="24"/>
              </w:rPr>
              <w:t>меры и размеры по длине в соответствии с чертежом д</w:t>
            </w:r>
            <w:r w:rsidRPr="009C43A0">
              <w:rPr>
                <w:rFonts w:ascii="Times New Roman" w:hAnsi="Times New Roman"/>
                <w:sz w:val="24"/>
                <w:szCs w:val="24"/>
              </w:rPr>
              <w:t>е</w:t>
            </w:r>
            <w:r w:rsidRPr="009C43A0">
              <w:rPr>
                <w:rFonts w:ascii="Times New Roman" w:hAnsi="Times New Roman"/>
                <w:sz w:val="24"/>
                <w:szCs w:val="24"/>
              </w:rPr>
              <w:t>тали;</w:t>
            </w:r>
          </w:p>
          <w:p w14:paraId="68B44031" w14:textId="77777777" w:rsidR="00BE10B1" w:rsidRPr="009C43A0" w:rsidRDefault="00BE10B1" w:rsidP="00A16245">
            <w:pPr>
              <w:spacing w:after="0"/>
              <w:ind w:firstLine="364"/>
              <w:jc w:val="both"/>
              <w:rPr>
                <w:rFonts w:ascii="Times New Roman" w:hAnsi="Times New Roman"/>
                <w:sz w:val="24"/>
                <w:szCs w:val="24"/>
              </w:rPr>
            </w:pPr>
            <w:r w:rsidRPr="009C43A0">
              <w:rPr>
                <w:rFonts w:ascii="Times New Roman" w:hAnsi="Times New Roman"/>
                <w:sz w:val="24"/>
                <w:szCs w:val="24"/>
              </w:rPr>
              <w:t>соответствие подналадки отдельных простых и сре</w:t>
            </w:r>
            <w:r w:rsidRPr="009C43A0">
              <w:rPr>
                <w:rFonts w:ascii="Times New Roman" w:hAnsi="Times New Roman"/>
                <w:sz w:val="24"/>
                <w:szCs w:val="24"/>
              </w:rPr>
              <w:t>д</w:t>
            </w:r>
            <w:r w:rsidRPr="009C43A0">
              <w:rPr>
                <w:rFonts w:ascii="Times New Roman" w:hAnsi="Times New Roman"/>
                <w:sz w:val="24"/>
                <w:szCs w:val="24"/>
              </w:rPr>
              <w:t>ней сложности узлов и мех</w:t>
            </w:r>
            <w:r w:rsidRPr="009C43A0">
              <w:rPr>
                <w:rFonts w:ascii="Times New Roman" w:hAnsi="Times New Roman"/>
                <w:sz w:val="24"/>
                <w:szCs w:val="24"/>
              </w:rPr>
              <w:t>а</w:t>
            </w:r>
            <w:r w:rsidRPr="009C43A0">
              <w:rPr>
                <w:rFonts w:ascii="Times New Roman" w:hAnsi="Times New Roman"/>
                <w:sz w:val="24"/>
                <w:szCs w:val="24"/>
              </w:rPr>
              <w:t>низмов в процессе работы выходным данным;</w:t>
            </w:r>
          </w:p>
          <w:p w14:paraId="660F7FF3" w14:textId="77777777" w:rsidR="00BE10B1" w:rsidRPr="009C43A0" w:rsidRDefault="00BE10B1" w:rsidP="00A16245">
            <w:pPr>
              <w:spacing w:after="0"/>
              <w:ind w:firstLine="364"/>
              <w:jc w:val="both"/>
              <w:rPr>
                <w:rFonts w:ascii="Times New Roman" w:hAnsi="Times New Roman"/>
                <w:bCs/>
                <w:sz w:val="24"/>
                <w:szCs w:val="24"/>
              </w:rPr>
            </w:pPr>
            <w:r w:rsidRPr="009C43A0">
              <w:rPr>
                <w:rFonts w:ascii="Times New Roman" w:hAnsi="Times New Roman"/>
                <w:sz w:val="24"/>
                <w:szCs w:val="24"/>
              </w:rPr>
              <w:t>настройка коробки ск</w:t>
            </w:r>
            <w:r w:rsidRPr="009C43A0">
              <w:rPr>
                <w:rFonts w:ascii="Times New Roman" w:hAnsi="Times New Roman"/>
                <w:sz w:val="24"/>
                <w:szCs w:val="24"/>
              </w:rPr>
              <w:t>о</w:t>
            </w:r>
            <w:r w:rsidRPr="009C43A0">
              <w:rPr>
                <w:rFonts w:ascii="Times New Roman" w:hAnsi="Times New Roman"/>
                <w:sz w:val="24"/>
                <w:szCs w:val="24"/>
              </w:rPr>
              <w:t>ростей и коробки подач с</w:t>
            </w:r>
            <w:r w:rsidRPr="009C43A0">
              <w:rPr>
                <w:rFonts w:ascii="Times New Roman" w:hAnsi="Times New Roman"/>
                <w:sz w:val="24"/>
                <w:szCs w:val="24"/>
              </w:rPr>
              <w:t>о</w:t>
            </w:r>
            <w:r w:rsidRPr="009C43A0">
              <w:rPr>
                <w:rFonts w:ascii="Times New Roman" w:hAnsi="Times New Roman"/>
                <w:sz w:val="24"/>
                <w:szCs w:val="24"/>
              </w:rPr>
              <w:t>гласно технологическому процессу;</w:t>
            </w:r>
          </w:p>
          <w:p w14:paraId="7BAC798C" w14:textId="77777777" w:rsidR="00BE10B1" w:rsidRPr="009C43A0" w:rsidRDefault="00BE10B1" w:rsidP="00A16245">
            <w:pPr>
              <w:spacing w:after="0"/>
              <w:ind w:firstLine="364"/>
              <w:jc w:val="both"/>
              <w:rPr>
                <w:rStyle w:val="211pt"/>
                <w:sz w:val="24"/>
                <w:szCs w:val="24"/>
              </w:rPr>
            </w:pPr>
            <w:r w:rsidRPr="009C43A0">
              <w:rPr>
                <w:rStyle w:val="211pt"/>
                <w:sz w:val="24"/>
                <w:szCs w:val="24"/>
              </w:rPr>
              <w:t>определение последов</w:t>
            </w:r>
            <w:r w:rsidRPr="009C43A0">
              <w:rPr>
                <w:rStyle w:val="211pt"/>
                <w:sz w:val="24"/>
                <w:szCs w:val="24"/>
              </w:rPr>
              <w:t>а</w:t>
            </w:r>
            <w:r w:rsidRPr="009C43A0">
              <w:rPr>
                <w:rStyle w:val="211pt"/>
                <w:sz w:val="24"/>
                <w:szCs w:val="24"/>
              </w:rPr>
              <w:t>тельности и оптимального режима обработки разли</w:t>
            </w:r>
            <w:r w:rsidRPr="009C43A0">
              <w:rPr>
                <w:rStyle w:val="211pt"/>
                <w:sz w:val="24"/>
                <w:szCs w:val="24"/>
              </w:rPr>
              <w:t>ч</w:t>
            </w:r>
            <w:r w:rsidRPr="009C43A0">
              <w:rPr>
                <w:rStyle w:val="211pt"/>
                <w:sz w:val="24"/>
                <w:szCs w:val="24"/>
              </w:rPr>
              <w:t>ных изделий на токарно-револьверных станках в с</w:t>
            </w:r>
            <w:r w:rsidRPr="009C43A0">
              <w:rPr>
                <w:rStyle w:val="211pt"/>
                <w:sz w:val="24"/>
                <w:szCs w:val="24"/>
              </w:rPr>
              <w:t>о</w:t>
            </w:r>
            <w:r w:rsidRPr="009C43A0">
              <w:rPr>
                <w:rStyle w:val="211pt"/>
                <w:sz w:val="24"/>
                <w:szCs w:val="24"/>
              </w:rPr>
              <w:t>ответствии с заданием;</w:t>
            </w:r>
          </w:p>
          <w:p w14:paraId="22BFDBC2" w14:textId="77777777" w:rsidR="00BE10B1" w:rsidRPr="009C43A0" w:rsidRDefault="00BE10B1" w:rsidP="00A16245">
            <w:pPr>
              <w:spacing w:after="0"/>
              <w:ind w:firstLine="364"/>
              <w:jc w:val="both"/>
              <w:rPr>
                <w:rFonts w:ascii="Times New Roman" w:hAnsi="Times New Roman"/>
                <w:sz w:val="24"/>
                <w:szCs w:val="24"/>
              </w:rPr>
            </w:pPr>
            <w:r w:rsidRPr="009C43A0">
              <w:rPr>
                <w:rFonts w:ascii="Times New Roman" w:hAnsi="Times New Roman"/>
                <w:iCs/>
                <w:sz w:val="24"/>
                <w:szCs w:val="24"/>
              </w:rPr>
              <w:t>проведение анализа сложных ситуаций при р</w:t>
            </w:r>
            <w:r w:rsidRPr="009C43A0">
              <w:rPr>
                <w:rFonts w:ascii="Times New Roman" w:hAnsi="Times New Roman"/>
                <w:iCs/>
                <w:sz w:val="24"/>
                <w:szCs w:val="24"/>
              </w:rPr>
              <w:t>е</w:t>
            </w:r>
            <w:r w:rsidRPr="009C43A0">
              <w:rPr>
                <w:rFonts w:ascii="Times New Roman" w:hAnsi="Times New Roman"/>
                <w:iCs/>
                <w:sz w:val="24"/>
                <w:szCs w:val="24"/>
              </w:rPr>
              <w:t>шении задач профессионал</w:t>
            </w:r>
            <w:r w:rsidRPr="009C43A0">
              <w:rPr>
                <w:rFonts w:ascii="Times New Roman" w:hAnsi="Times New Roman"/>
                <w:iCs/>
                <w:sz w:val="24"/>
                <w:szCs w:val="24"/>
              </w:rPr>
              <w:t>ь</w:t>
            </w:r>
            <w:r w:rsidRPr="009C43A0">
              <w:rPr>
                <w:rFonts w:ascii="Times New Roman" w:hAnsi="Times New Roman"/>
                <w:iCs/>
                <w:sz w:val="24"/>
                <w:szCs w:val="24"/>
              </w:rPr>
              <w:t>ной деятельности.</w:t>
            </w:r>
          </w:p>
        </w:tc>
        <w:tc>
          <w:tcPr>
            <w:tcW w:w="2516" w:type="dxa"/>
          </w:tcPr>
          <w:p w14:paraId="355E6A88" w14:textId="77777777" w:rsidR="00BE10B1" w:rsidRPr="009C43A0" w:rsidRDefault="00BE10B1" w:rsidP="00A16245">
            <w:pPr>
              <w:spacing w:after="0"/>
              <w:jc w:val="both"/>
              <w:rPr>
                <w:rFonts w:ascii="Times New Roman" w:hAnsi="Times New Roman"/>
                <w:sz w:val="24"/>
                <w:szCs w:val="24"/>
              </w:rPr>
            </w:pPr>
            <w:r w:rsidRPr="009C43A0">
              <w:rPr>
                <w:rFonts w:ascii="Times New Roman" w:hAnsi="Times New Roman"/>
                <w:sz w:val="24"/>
                <w:szCs w:val="24"/>
              </w:rPr>
              <w:t>Экспертное наблюд</w:t>
            </w:r>
            <w:r w:rsidRPr="009C43A0">
              <w:rPr>
                <w:rFonts w:ascii="Times New Roman" w:hAnsi="Times New Roman"/>
                <w:sz w:val="24"/>
                <w:szCs w:val="24"/>
              </w:rPr>
              <w:t>е</w:t>
            </w:r>
            <w:r w:rsidRPr="009C43A0">
              <w:rPr>
                <w:rFonts w:ascii="Times New Roman" w:hAnsi="Times New Roman"/>
                <w:sz w:val="24"/>
                <w:szCs w:val="24"/>
              </w:rPr>
              <w:t>ние выполнения практических работ</w:t>
            </w:r>
          </w:p>
          <w:p w14:paraId="0229C112" w14:textId="77777777" w:rsidR="00BE10B1" w:rsidRPr="009C43A0" w:rsidRDefault="00BE10B1" w:rsidP="00A16245">
            <w:pPr>
              <w:spacing w:after="0"/>
              <w:jc w:val="both"/>
              <w:rPr>
                <w:rFonts w:ascii="Times New Roman" w:hAnsi="Times New Roman"/>
                <w:bCs/>
                <w:sz w:val="24"/>
                <w:szCs w:val="24"/>
              </w:rPr>
            </w:pPr>
            <w:r w:rsidRPr="009C43A0">
              <w:rPr>
                <w:rFonts w:ascii="Times New Roman" w:hAnsi="Times New Roman"/>
                <w:bCs/>
                <w:sz w:val="24"/>
                <w:szCs w:val="24"/>
              </w:rPr>
              <w:t>Защита отчётов по практическим занят</w:t>
            </w:r>
            <w:r w:rsidRPr="009C43A0">
              <w:rPr>
                <w:rFonts w:ascii="Times New Roman" w:hAnsi="Times New Roman"/>
                <w:bCs/>
                <w:sz w:val="24"/>
                <w:szCs w:val="24"/>
              </w:rPr>
              <w:t>и</w:t>
            </w:r>
            <w:r w:rsidRPr="009C43A0">
              <w:rPr>
                <w:rFonts w:ascii="Times New Roman" w:hAnsi="Times New Roman"/>
                <w:bCs/>
                <w:sz w:val="24"/>
                <w:szCs w:val="24"/>
              </w:rPr>
              <w:t>ям</w:t>
            </w:r>
          </w:p>
          <w:p w14:paraId="16E084F7" w14:textId="77777777" w:rsidR="00BE10B1" w:rsidRPr="009C43A0" w:rsidRDefault="00BE10B1" w:rsidP="00A16245">
            <w:pPr>
              <w:spacing w:after="0"/>
              <w:jc w:val="both"/>
              <w:rPr>
                <w:rFonts w:ascii="Times New Roman" w:hAnsi="Times New Roman"/>
                <w:bCs/>
                <w:sz w:val="24"/>
                <w:szCs w:val="24"/>
                <w:shd w:val="clear" w:color="auto" w:fill="FFFFFF"/>
              </w:rPr>
            </w:pPr>
            <w:r w:rsidRPr="009C43A0">
              <w:rPr>
                <w:rFonts w:ascii="Times New Roman" w:hAnsi="Times New Roman"/>
                <w:bCs/>
                <w:sz w:val="24"/>
                <w:szCs w:val="24"/>
              </w:rPr>
              <w:t xml:space="preserve"> Выполнение </w:t>
            </w:r>
            <w:r w:rsidRPr="009C43A0">
              <w:rPr>
                <w:rFonts w:ascii="Times New Roman" w:hAnsi="Times New Roman"/>
                <w:bCs/>
                <w:sz w:val="24"/>
                <w:szCs w:val="24"/>
                <w:shd w:val="clear" w:color="auto" w:fill="FFFFFF"/>
              </w:rPr>
              <w:t>тест</w:t>
            </w:r>
            <w:r w:rsidRPr="009C43A0">
              <w:rPr>
                <w:rFonts w:ascii="Times New Roman" w:hAnsi="Times New Roman"/>
                <w:bCs/>
                <w:sz w:val="24"/>
                <w:szCs w:val="24"/>
                <w:shd w:val="clear" w:color="auto" w:fill="FFFFFF"/>
              </w:rPr>
              <w:t>о</w:t>
            </w:r>
            <w:r w:rsidRPr="009C43A0">
              <w:rPr>
                <w:rFonts w:ascii="Times New Roman" w:hAnsi="Times New Roman"/>
                <w:bCs/>
                <w:sz w:val="24"/>
                <w:szCs w:val="24"/>
                <w:shd w:val="clear" w:color="auto" w:fill="FFFFFF"/>
              </w:rPr>
              <w:t>вых заданий</w:t>
            </w:r>
          </w:p>
          <w:p w14:paraId="3E59BEC4" w14:textId="77777777" w:rsidR="00BE10B1" w:rsidRPr="009C43A0" w:rsidRDefault="00BE10B1" w:rsidP="00A16245">
            <w:pPr>
              <w:spacing w:after="0"/>
              <w:jc w:val="both"/>
              <w:rPr>
                <w:rFonts w:ascii="Times New Roman" w:hAnsi="Times New Roman"/>
                <w:sz w:val="24"/>
                <w:szCs w:val="24"/>
              </w:rPr>
            </w:pPr>
          </w:p>
        </w:tc>
      </w:tr>
      <w:tr w:rsidR="00BE10B1" w:rsidRPr="009C43A0" w14:paraId="2629A0C8" w14:textId="77777777" w:rsidTr="00A16245">
        <w:tc>
          <w:tcPr>
            <w:tcW w:w="3685" w:type="dxa"/>
          </w:tcPr>
          <w:p w14:paraId="34698840" w14:textId="77777777" w:rsidR="00BE10B1" w:rsidRPr="009C43A0" w:rsidRDefault="00BE10B1" w:rsidP="00A16245">
            <w:pPr>
              <w:spacing w:after="0"/>
              <w:jc w:val="both"/>
              <w:rPr>
                <w:rFonts w:ascii="Times New Roman" w:hAnsi="Times New Roman"/>
                <w:sz w:val="24"/>
                <w:szCs w:val="24"/>
              </w:rPr>
            </w:pPr>
            <w:r w:rsidRPr="009C43A0">
              <w:rPr>
                <w:rFonts w:ascii="Times New Roman" w:hAnsi="Times New Roman"/>
                <w:sz w:val="24"/>
                <w:szCs w:val="24"/>
              </w:rPr>
              <w:lastRenderedPageBreak/>
              <w:t>ПК4.4</w:t>
            </w:r>
            <w:r w:rsidRPr="009C43A0">
              <w:rPr>
                <w:rFonts w:ascii="Times New Roman" w:hAnsi="Times New Roman"/>
                <w:color w:val="000000"/>
                <w:sz w:val="24"/>
                <w:szCs w:val="24"/>
              </w:rPr>
              <w:t>Вести технологический процесс обработки деталей на токарно</w:t>
            </w:r>
            <w:r w:rsidRPr="009C43A0">
              <w:rPr>
                <w:rFonts w:ascii="Times New Roman" w:hAnsi="Times New Roman"/>
                <w:color w:val="000000"/>
                <w:sz w:val="24"/>
                <w:szCs w:val="24"/>
              </w:rPr>
              <w:softHyphen/>
              <w:t>-револьверных станках с соблюдением требований к кач</w:t>
            </w:r>
            <w:r w:rsidRPr="009C43A0">
              <w:rPr>
                <w:rFonts w:ascii="Times New Roman" w:hAnsi="Times New Roman"/>
                <w:color w:val="000000"/>
                <w:sz w:val="24"/>
                <w:szCs w:val="24"/>
              </w:rPr>
              <w:t>е</w:t>
            </w:r>
            <w:r w:rsidRPr="009C43A0">
              <w:rPr>
                <w:rFonts w:ascii="Times New Roman" w:hAnsi="Times New Roman"/>
                <w:color w:val="000000"/>
                <w:sz w:val="24"/>
                <w:szCs w:val="24"/>
              </w:rPr>
              <w:t>ству, в соответствии с заданием и с технической документацией</w:t>
            </w:r>
          </w:p>
          <w:p w14:paraId="4F9CBCFE" w14:textId="77777777" w:rsidR="00BE10B1" w:rsidRPr="009C43A0" w:rsidRDefault="00BE10B1" w:rsidP="00A16245">
            <w:pPr>
              <w:spacing w:after="0"/>
              <w:jc w:val="both"/>
              <w:rPr>
                <w:rFonts w:ascii="Times New Roman" w:hAnsi="Times New Roman"/>
                <w:sz w:val="24"/>
                <w:szCs w:val="24"/>
              </w:rPr>
            </w:pPr>
          </w:p>
          <w:p w14:paraId="4B0B2986" w14:textId="77777777" w:rsidR="00BE10B1" w:rsidRPr="009C43A0" w:rsidRDefault="00BE10B1" w:rsidP="00A16245">
            <w:pPr>
              <w:spacing w:after="0"/>
              <w:jc w:val="both"/>
              <w:rPr>
                <w:rFonts w:ascii="Times New Roman" w:hAnsi="Times New Roman"/>
                <w:sz w:val="24"/>
                <w:szCs w:val="24"/>
              </w:rPr>
            </w:pPr>
            <w:r w:rsidRPr="009C43A0">
              <w:rPr>
                <w:rFonts w:ascii="Times New Roman" w:hAnsi="Times New Roman"/>
                <w:sz w:val="24"/>
                <w:szCs w:val="24"/>
              </w:rPr>
              <w:t>ОК7 Содействовать сохранению окружающей среды, ресурсосб</w:t>
            </w:r>
            <w:r w:rsidRPr="009C43A0">
              <w:rPr>
                <w:rFonts w:ascii="Times New Roman" w:hAnsi="Times New Roman"/>
                <w:sz w:val="24"/>
                <w:szCs w:val="24"/>
              </w:rPr>
              <w:t>е</w:t>
            </w:r>
            <w:r w:rsidRPr="009C43A0">
              <w:rPr>
                <w:rFonts w:ascii="Times New Roman" w:hAnsi="Times New Roman"/>
                <w:sz w:val="24"/>
                <w:szCs w:val="24"/>
              </w:rPr>
              <w:t>режению, эффективно действ</w:t>
            </w:r>
            <w:r w:rsidRPr="009C43A0">
              <w:rPr>
                <w:rFonts w:ascii="Times New Roman" w:hAnsi="Times New Roman"/>
                <w:sz w:val="24"/>
                <w:szCs w:val="24"/>
              </w:rPr>
              <w:t>о</w:t>
            </w:r>
            <w:r w:rsidRPr="009C43A0">
              <w:rPr>
                <w:rFonts w:ascii="Times New Roman" w:hAnsi="Times New Roman"/>
                <w:sz w:val="24"/>
                <w:szCs w:val="24"/>
              </w:rPr>
              <w:t>вать в чрезвычайных ситуациях.</w:t>
            </w:r>
          </w:p>
          <w:p w14:paraId="0644DDF0" w14:textId="77777777" w:rsidR="00BE10B1" w:rsidRPr="009C43A0" w:rsidRDefault="00BE10B1" w:rsidP="00A16245">
            <w:pPr>
              <w:spacing w:after="0"/>
              <w:jc w:val="both"/>
              <w:rPr>
                <w:rFonts w:ascii="Times New Roman" w:hAnsi="Times New Roman"/>
                <w:sz w:val="24"/>
                <w:szCs w:val="24"/>
              </w:rPr>
            </w:pPr>
            <w:r w:rsidRPr="009C43A0">
              <w:rPr>
                <w:rFonts w:ascii="Times New Roman" w:hAnsi="Times New Roman"/>
                <w:sz w:val="24"/>
                <w:szCs w:val="24"/>
              </w:rPr>
              <w:t>ОК 2 Осуществлять поиск, ан</w:t>
            </w:r>
            <w:r w:rsidRPr="009C43A0">
              <w:rPr>
                <w:rFonts w:ascii="Times New Roman" w:hAnsi="Times New Roman"/>
                <w:sz w:val="24"/>
                <w:szCs w:val="24"/>
              </w:rPr>
              <w:t>а</w:t>
            </w:r>
            <w:r w:rsidRPr="009C43A0">
              <w:rPr>
                <w:rFonts w:ascii="Times New Roman" w:hAnsi="Times New Roman"/>
                <w:sz w:val="24"/>
                <w:szCs w:val="24"/>
              </w:rPr>
              <w:t>лиз и интерпретацию информ</w:t>
            </w:r>
            <w:r w:rsidRPr="009C43A0">
              <w:rPr>
                <w:rFonts w:ascii="Times New Roman" w:hAnsi="Times New Roman"/>
                <w:sz w:val="24"/>
                <w:szCs w:val="24"/>
              </w:rPr>
              <w:t>а</w:t>
            </w:r>
            <w:r w:rsidRPr="009C43A0">
              <w:rPr>
                <w:rFonts w:ascii="Times New Roman" w:hAnsi="Times New Roman"/>
                <w:sz w:val="24"/>
                <w:szCs w:val="24"/>
              </w:rPr>
              <w:t>ции, необходимой для выполн</w:t>
            </w:r>
            <w:r w:rsidRPr="009C43A0">
              <w:rPr>
                <w:rFonts w:ascii="Times New Roman" w:hAnsi="Times New Roman"/>
                <w:sz w:val="24"/>
                <w:szCs w:val="24"/>
              </w:rPr>
              <w:t>е</w:t>
            </w:r>
            <w:r w:rsidRPr="009C43A0">
              <w:rPr>
                <w:rFonts w:ascii="Times New Roman" w:hAnsi="Times New Roman"/>
                <w:sz w:val="24"/>
                <w:szCs w:val="24"/>
              </w:rPr>
              <w:t>ния задач профессиональной д</w:t>
            </w:r>
            <w:r w:rsidRPr="009C43A0">
              <w:rPr>
                <w:rFonts w:ascii="Times New Roman" w:hAnsi="Times New Roman"/>
                <w:sz w:val="24"/>
                <w:szCs w:val="24"/>
              </w:rPr>
              <w:t>е</w:t>
            </w:r>
            <w:r w:rsidRPr="009C43A0">
              <w:rPr>
                <w:rFonts w:ascii="Times New Roman" w:hAnsi="Times New Roman"/>
                <w:sz w:val="24"/>
                <w:szCs w:val="24"/>
              </w:rPr>
              <w:t>ятельности</w:t>
            </w:r>
          </w:p>
        </w:tc>
        <w:tc>
          <w:tcPr>
            <w:tcW w:w="3261" w:type="dxa"/>
          </w:tcPr>
          <w:p w14:paraId="1B02F504" w14:textId="77777777" w:rsidR="00BE10B1" w:rsidRPr="009C43A0" w:rsidRDefault="00BE10B1" w:rsidP="00A16245">
            <w:pPr>
              <w:spacing w:after="0"/>
              <w:ind w:firstLine="364"/>
              <w:jc w:val="both"/>
              <w:rPr>
                <w:rFonts w:ascii="Times New Roman" w:hAnsi="Times New Roman"/>
                <w:bCs/>
                <w:sz w:val="24"/>
                <w:szCs w:val="24"/>
              </w:rPr>
            </w:pPr>
            <w:r w:rsidRPr="009C43A0">
              <w:rPr>
                <w:rFonts w:ascii="Times New Roman" w:hAnsi="Times New Roman"/>
                <w:bCs/>
                <w:sz w:val="24"/>
                <w:szCs w:val="24"/>
              </w:rPr>
              <w:t>организация рабочего м</w:t>
            </w:r>
            <w:r w:rsidRPr="009C43A0">
              <w:rPr>
                <w:rFonts w:ascii="Times New Roman" w:hAnsi="Times New Roman"/>
                <w:bCs/>
                <w:sz w:val="24"/>
                <w:szCs w:val="24"/>
              </w:rPr>
              <w:t>е</w:t>
            </w:r>
            <w:r w:rsidRPr="009C43A0">
              <w:rPr>
                <w:rFonts w:ascii="Times New Roman" w:hAnsi="Times New Roman"/>
                <w:bCs/>
                <w:sz w:val="24"/>
                <w:szCs w:val="24"/>
              </w:rPr>
              <w:t>ста в соответствии с норм</w:t>
            </w:r>
            <w:r w:rsidRPr="009C43A0">
              <w:rPr>
                <w:rFonts w:ascii="Times New Roman" w:hAnsi="Times New Roman"/>
                <w:bCs/>
                <w:sz w:val="24"/>
                <w:szCs w:val="24"/>
              </w:rPr>
              <w:t>а</w:t>
            </w:r>
            <w:r w:rsidRPr="009C43A0">
              <w:rPr>
                <w:rFonts w:ascii="Times New Roman" w:hAnsi="Times New Roman"/>
                <w:bCs/>
                <w:sz w:val="24"/>
                <w:szCs w:val="24"/>
              </w:rPr>
              <w:t>тивными документами;</w:t>
            </w:r>
          </w:p>
          <w:p w14:paraId="5B7E501A" w14:textId="77777777" w:rsidR="00BE10B1" w:rsidRPr="009C43A0" w:rsidRDefault="00BE10B1" w:rsidP="00A16245">
            <w:pPr>
              <w:spacing w:after="0"/>
              <w:ind w:firstLine="364"/>
              <w:jc w:val="both"/>
              <w:rPr>
                <w:rFonts w:ascii="Times New Roman" w:hAnsi="Times New Roman"/>
                <w:bCs/>
                <w:sz w:val="24"/>
                <w:szCs w:val="24"/>
              </w:rPr>
            </w:pPr>
            <w:r w:rsidRPr="009C43A0">
              <w:rPr>
                <w:rFonts w:ascii="Times New Roman" w:hAnsi="Times New Roman"/>
                <w:bCs/>
                <w:sz w:val="24"/>
                <w:szCs w:val="24"/>
              </w:rPr>
              <w:t>заточка режущих и</w:t>
            </w:r>
            <w:r w:rsidRPr="009C43A0">
              <w:rPr>
                <w:rFonts w:ascii="Times New Roman" w:hAnsi="Times New Roman"/>
                <w:bCs/>
                <w:sz w:val="24"/>
                <w:szCs w:val="24"/>
              </w:rPr>
              <w:t>н</w:t>
            </w:r>
            <w:r w:rsidRPr="009C43A0">
              <w:rPr>
                <w:rFonts w:ascii="Times New Roman" w:hAnsi="Times New Roman"/>
                <w:bCs/>
                <w:sz w:val="24"/>
                <w:szCs w:val="24"/>
              </w:rPr>
              <w:t>струментов в соответствии с технологической картой;</w:t>
            </w:r>
          </w:p>
          <w:p w14:paraId="17D3D163" w14:textId="77777777" w:rsidR="00BE10B1" w:rsidRPr="009C43A0" w:rsidRDefault="00BE10B1" w:rsidP="00A16245">
            <w:pPr>
              <w:spacing w:after="0"/>
              <w:ind w:firstLine="364"/>
              <w:jc w:val="both"/>
              <w:rPr>
                <w:rFonts w:ascii="Times New Roman" w:hAnsi="Times New Roman"/>
                <w:bCs/>
                <w:sz w:val="24"/>
                <w:szCs w:val="24"/>
              </w:rPr>
            </w:pPr>
            <w:r w:rsidRPr="009C43A0">
              <w:rPr>
                <w:rStyle w:val="211pt"/>
                <w:sz w:val="24"/>
                <w:szCs w:val="24"/>
              </w:rPr>
              <w:t>обработка деталей на т</w:t>
            </w:r>
            <w:r w:rsidRPr="009C43A0">
              <w:rPr>
                <w:rStyle w:val="211pt"/>
                <w:sz w:val="24"/>
                <w:szCs w:val="24"/>
              </w:rPr>
              <w:t>о</w:t>
            </w:r>
            <w:r w:rsidRPr="009C43A0">
              <w:rPr>
                <w:rStyle w:val="211pt"/>
                <w:sz w:val="24"/>
                <w:szCs w:val="24"/>
              </w:rPr>
              <w:t>карно-револьверных станках с соблюдением требований к качеству, в соответствии с заданием и технической д</w:t>
            </w:r>
            <w:r w:rsidRPr="009C43A0">
              <w:rPr>
                <w:rStyle w:val="211pt"/>
                <w:sz w:val="24"/>
                <w:szCs w:val="24"/>
              </w:rPr>
              <w:t>о</w:t>
            </w:r>
            <w:r w:rsidRPr="009C43A0">
              <w:rPr>
                <w:rStyle w:val="211pt"/>
                <w:sz w:val="24"/>
                <w:szCs w:val="24"/>
              </w:rPr>
              <w:t>кументацией;</w:t>
            </w:r>
          </w:p>
          <w:p w14:paraId="34147192" w14:textId="77777777" w:rsidR="00BE10B1" w:rsidRPr="009C43A0" w:rsidRDefault="00BE10B1" w:rsidP="00A16245">
            <w:pPr>
              <w:spacing w:after="0"/>
              <w:ind w:firstLine="364"/>
              <w:jc w:val="both"/>
              <w:rPr>
                <w:rFonts w:ascii="Times New Roman" w:hAnsi="Times New Roman"/>
                <w:bCs/>
                <w:sz w:val="24"/>
                <w:szCs w:val="24"/>
              </w:rPr>
            </w:pPr>
            <w:r w:rsidRPr="009C43A0">
              <w:rPr>
                <w:rFonts w:ascii="Times New Roman" w:hAnsi="Times New Roman"/>
                <w:bCs/>
                <w:sz w:val="24"/>
                <w:szCs w:val="24"/>
              </w:rPr>
              <w:t>соблюдение правил бе</w:t>
            </w:r>
            <w:r w:rsidRPr="009C43A0">
              <w:rPr>
                <w:rFonts w:ascii="Times New Roman" w:hAnsi="Times New Roman"/>
                <w:bCs/>
                <w:sz w:val="24"/>
                <w:szCs w:val="24"/>
              </w:rPr>
              <w:t>з</w:t>
            </w:r>
            <w:r w:rsidRPr="009C43A0">
              <w:rPr>
                <w:rFonts w:ascii="Times New Roman" w:hAnsi="Times New Roman"/>
                <w:bCs/>
                <w:sz w:val="24"/>
                <w:szCs w:val="24"/>
              </w:rPr>
              <w:t>опасности труда</w:t>
            </w:r>
          </w:p>
          <w:p w14:paraId="0F55C722" w14:textId="77777777" w:rsidR="00BE10B1" w:rsidRPr="009C43A0" w:rsidRDefault="00BE10B1" w:rsidP="00A16245">
            <w:pPr>
              <w:spacing w:after="0"/>
              <w:ind w:firstLine="364"/>
              <w:jc w:val="both"/>
              <w:rPr>
                <w:rFonts w:ascii="Times New Roman" w:hAnsi="Times New Roman"/>
                <w:sz w:val="24"/>
                <w:szCs w:val="24"/>
              </w:rPr>
            </w:pPr>
          </w:p>
        </w:tc>
        <w:tc>
          <w:tcPr>
            <w:tcW w:w="2516" w:type="dxa"/>
          </w:tcPr>
          <w:p w14:paraId="68C515B4" w14:textId="77777777" w:rsidR="00BE10B1" w:rsidRPr="009C43A0" w:rsidRDefault="00BE10B1" w:rsidP="00A16245">
            <w:pPr>
              <w:suppressAutoHyphens/>
              <w:spacing w:after="0"/>
              <w:jc w:val="both"/>
              <w:rPr>
                <w:rFonts w:ascii="Times New Roman" w:hAnsi="Times New Roman"/>
                <w:sz w:val="24"/>
                <w:szCs w:val="24"/>
              </w:rPr>
            </w:pPr>
          </w:p>
          <w:p w14:paraId="6BDE76A0" w14:textId="77777777" w:rsidR="00BE10B1" w:rsidRPr="009C43A0" w:rsidRDefault="00BE10B1" w:rsidP="00A16245">
            <w:pPr>
              <w:spacing w:after="0"/>
              <w:jc w:val="both"/>
              <w:rPr>
                <w:rFonts w:ascii="Times New Roman" w:hAnsi="Times New Roman"/>
                <w:sz w:val="24"/>
                <w:szCs w:val="24"/>
              </w:rPr>
            </w:pPr>
            <w:r w:rsidRPr="009C43A0">
              <w:rPr>
                <w:rFonts w:ascii="Times New Roman" w:hAnsi="Times New Roman"/>
                <w:sz w:val="24"/>
                <w:szCs w:val="24"/>
              </w:rPr>
              <w:t>Экспертное наблюд</w:t>
            </w:r>
            <w:r w:rsidRPr="009C43A0">
              <w:rPr>
                <w:rFonts w:ascii="Times New Roman" w:hAnsi="Times New Roman"/>
                <w:sz w:val="24"/>
                <w:szCs w:val="24"/>
              </w:rPr>
              <w:t>е</w:t>
            </w:r>
            <w:r w:rsidRPr="009C43A0">
              <w:rPr>
                <w:rFonts w:ascii="Times New Roman" w:hAnsi="Times New Roman"/>
                <w:sz w:val="24"/>
                <w:szCs w:val="24"/>
              </w:rPr>
              <w:t>ние выполнения практических работ</w:t>
            </w:r>
          </w:p>
          <w:p w14:paraId="5079C8F7" w14:textId="77777777" w:rsidR="00BE10B1" w:rsidRPr="009C43A0" w:rsidRDefault="00BE10B1" w:rsidP="00A16245">
            <w:pPr>
              <w:spacing w:after="0"/>
              <w:jc w:val="both"/>
              <w:rPr>
                <w:rFonts w:ascii="Times New Roman" w:hAnsi="Times New Roman"/>
                <w:bCs/>
                <w:sz w:val="24"/>
                <w:szCs w:val="24"/>
              </w:rPr>
            </w:pPr>
            <w:r w:rsidRPr="009C43A0">
              <w:rPr>
                <w:rFonts w:ascii="Times New Roman" w:hAnsi="Times New Roman"/>
                <w:bCs/>
                <w:sz w:val="24"/>
                <w:szCs w:val="24"/>
              </w:rPr>
              <w:t>Защита отчётов по практическим занят</w:t>
            </w:r>
            <w:r w:rsidRPr="009C43A0">
              <w:rPr>
                <w:rFonts w:ascii="Times New Roman" w:hAnsi="Times New Roman"/>
                <w:bCs/>
                <w:sz w:val="24"/>
                <w:szCs w:val="24"/>
              </w:rPr>
              <w:t>и</w:t>
            </w:r>
            <w:r w:rsidRPr="009C43A0">
              <w:rPr>
                <w:rFonts w:ascii="Times New Roman" w:hAnsi="Times New Roman"/>
                <w:bCs/>
                <w:sz w:val="24"/>
                <w:szCs w:val="24"/>
              </w:rPr>
              <w:t>ям</w:t>
            </w:r>
          </w:p>
          <w:p w14:paraId="6B1F9AD9" w14:textId="77777777" w:rsidR="00BE10B1" w:rsidRPr="009C43A0" w:rsidRDefault="00BE10B1" w:rsidP="00A16245">
            <w:pPr>
              <w:spacing w:after="0"/>
              <w:jc w:val="both"/>
              <w:rPr>
                <w:rFonts w:ascii="Times New Roman" w:hAnsi="Times New Roman"/>
                <w:bCs/>
                <w:sz w:val="24"/>
                <w:szCs w:val="24"/>
                <w:shd w:val="clear" w:color="auto" w:fill="FFFFFF"/>
              </w:rPr>
            </w:pPr>
            <w:r w:rsidRPr="009C43A0">
              <w:rPr>
                <w:rFonts w:ascii="Times New Roman" w:hAnsi="Times New Roman"/>
                <w:bCs/>
                <w:sz w:val="24"/>
                <w:szCs w:val="24"/>
              </w:rPr>
              <w:t xml:space="preserve"> Выполнение </w:t>
            </w:r>
            <w:r w:rsidRPr="009C43A0">
              <w:rPr>
                <w:rFonts w:ascii="Times New Roman" w:hAnsi="Times New Roman"/>
                <w:bCs/>
                <w:sz w:val="24"/>
                <w:szCs w:val="24"/>
                <w:shd w:val="clear" w:color="auto" w:fill="FFFFFF"/>
              </w:rPr>
              <w:t>тест</w:t>
            </w:r>
            <w:r w:rsidRPr="009C43A0">
              <w:rPr>
                <w:rFonts w:ascii="Times New Roman" w:hAnsi="Times New Roman"/>
                <w:bCs/>
                <w:sz w:val="24"/>
                <w:szCs w:val="24"/>
                <w:shd w:val="clear" w:color="auto" w:fill="FFFFFF"/>
              </w:rPr>
              <w:t>о</w:t>
            </w:r>
            <w:r w:rsidRPr="009C43A0">
              <w:rPr>
                <w:rFonts w:ascii="Times New Roman" w:hAnsi="Times New Roman"/>
                <w:bCs/>
                <w:sz w:val="24"/>
                <w:szCs w:val="24"/>
                <w:shd w:val="clear" w:color="auto" w:fill="FFFFFF"/>
              </w:rPr>
              <w:t>вых заданий</w:t>
            </w:r>
          </w:p>
          <w:p w14:paraId="36845EFC" w14:textId="77777777" w:rsidR="00BE10B1" w:rsidRPr="009C43A0" w:rsidRDefault="00BE10B1" w:rsidP="00A16245">
            <w:pPr>
              <w:suppressAutoHyphens/>
              <w:spacing w:after="0"/>
              <w:jc w:val="both"/>
              <w:rPr>
                <w:rFonts w:ascii="Times New Roman" w:hAnsi="Times New Roman"/>
                <w:sz w:val="24"/>
                <w:szCs w:val="24"/>
              </w:rPr>
            </w:pPr>
          </w:p>
          <w:p w14:paraId="0F3CAF9C" w14:textId="77777777" w:rsidR="00BE10B1" w:rsidRPr="009C43A0" w:rsidRDefault="00BE10B1" w:rsidP="00A16245">
            <w:pPr>
              <w:spacing w:after="0"/>
              <w:jc w:val="both"/>
              <w:rPr>
                <w:rFonts w:ascii="Times New Roman" w:hAnsi="Times New Roman"/>
                <w:sz w:val="24"/>
                <w:szCs w:val="24"/>
              </w:rPr>
            </w:pPr>
          </w:p>
        </w:tc>
      </w:tr>
    </w:tbl>
    <w:p w14:paraId="2609D979" w14:textId="77777777" w:rsidR="00BE10B1" w:rsidRPr="009C43A0" w:rsidRDefault="00BE10B1" w:rsidP="00BE10B1">
      <w:pPr>
        <w:rPr>
          <w:rFonts w:ascii="Times New Roman" w:hAnsi="Times New Roman"/>
        </w:rPr>
      </w:pPr>
    </w:p>
    <w:p w14:paraId="62E8AF00" w14:textId="77777777" w:rsidR="00BE10B1" w:rsidRPr="009C43A0" w:rsidRDefault="00BE10B1" w:rsidP="00BE10B1">
      <w:pPr>
        <w:jc w:val="both"/>
        <w:rPr>
          <w:rFonts w:ascii="Times New Roman" w:hAnsi="Times New Roman"/>
        </w:rPr>
      </w:pPr>
    </w:p>
    <w:p w14:paraId="138E8E1C" w14:textId="77777777" w:rsidR="00BE10B1" w:rsidRPr="009C43A0" w:rsidRDefault="00BE10B1" w:rsidP="00BE10B1">
      <w:pPr>
        <w:jc w:val="both"/>
        <w:rPr>
          <w:rFonts w:ascii="Times New Roman" w:hAnsi="Times New Roman"/>
        </w:rPr>
        <w:sectPr w:rsidR="00BE10B1" w:rsidRPr="009C43A0" w:rsidSect="00DC23D6">
          <w:pgSz w:w="11907" w:h="16840"/>
          <w:pgMar w:top="1134" w:right="851" w:bottom="992" w:left="1418" w:header="709" w:footer="709" w:gutter="0"/>
          <w:cols w:space="720"/>
        </w:sectPr>
      </w:pPr>
    </w:p>
    <w:p w14:paraId="5EEE8C5B" w14:textId="77777777" w:rsidR="00BE10B1" w:rsidRPr="009C43A0" w:rsidRDefault="00BE10B1" w:rsidP="00BE10B1">
      <w:pPr>
        <w:jc w:val="both"/>
        <w:rPr>
          <w:rFonts w:ascii="Times New Roman" w:hAnsi="Times New Roman"/>
        </w:rPr>
      </w:pPr>
    </w:p>
    <w:p w14:paraId="008B6424" w14:textId="77777777" w:rsidR="00BE10B1" w:rsidRPr="009C43A0" w:rsidRDefault="00BE10B1" w:rsidP="00BE10B1">
      <w:pPr>
        <w:spacing w:after="0" w:line="240" w:lineRule="auto"/>
        <w:jc w:val="right"/>
        <w:rPr>
          <w:rFonts w:ascii="Times New Roman" w:hAnsi="Times New Roman"/>
          <w:b/>
          <w:i/>
          <w:sz w:val="24"/>
          <w:szCs w:val="24"/>
        </w:rPr>
      </w:pPr>
      <w:r w:rsidRPr="009C43A0">
        <w:rPr>
          <w:rFonts w:ascii="Times New Roman" w:hAnsi="Times New Roman"/>
          <w:b/>
          <w:i/>
          <w:sz w:val="24"/>
          <w:szCs w:val="24"/>
        </w:rPr>
        <w:t xml:space="preserve">Приложение   </w:t>
      </w:r>
      <w:r>
        <w:rPr>
          <w:rFonts w:ascii="Times New Roman" w:hAnsi="Times New Roman"/>
          <w:b/>
          <w:i/>
          <w:sz w:val="24"/>
          <w:szCs w:val="24"/>
        </w:rPr>
        <w:t>1</w:t>
      </w:r>
      <w:r w:rsidRPr="009C43A0">
        <w:rPr>
          <w:rFonts w:ascii="Times New Roman" w:hAnsi="Times New Roman"/>
          <w:b/>
          <w:i/>
          <w:sz w:val="24"/>
          <w:szCs w:val="24"/>
        </w:rPr>
        <w:t>.5</w:t>
      </w:r>
    </w:p>
    <w:p w14:paraId="7E8D6DD3" w14:textId="77777777" w:rsidR="00BE10B1" w:rsidRPr="009C43A0" w:rsidRDefault="00BE10B1" w:rsidP="00BE10B1">
      <w:pPr>
        <w:spacing w:after="0" w:line="240" w:lineRule="auto"/>
        <w:jc w:val="right"/>
        <w:rPr>
          <w:rFonts w:ascii="Times New Roman" w:hAnsi="Times New Roman"/>
          <w:i/>
          <w:u w:val="single"/>
        </w:rPr>
      </w:pPr>
      <w:r w:rsidRPr="009C43A0">
        <w:rPr>
          <w:rFonts w:ascii="Times New Roman" w:hAnsi="Times New Roman"/>
          <w:b/>
          <w:i/>
        </w:rPr>
        <w:t xml:space="preserve">к ПООП по профессии </w:t>
      </w:r>
      <w:r w:rsidRPr="009C43A0">
        <w:rPr>
          <w:rFonts w:ascii="Times New Roman" w:hAnsi="Times New Roman"/>
          <w:i/>
          <w:u w:val="single"/>
        </w:rPr>
        <w:t>15.01.33 Токарь на станках</w:t>
      </w:r>
    </w:p>
    <w:p w14:paraId="12BB3310" w14:textId="77777777" w:rsidR="00BE10B1" w:rsidRPr="009C43A0" w:rsidRDefault="00BE10B1" w:rsidP="00BE10B1">
      <w:pPr>
        <w:spacing w:after="0" w:line="240" w:lineRule="auto"/>
        <w:jc w:val="right"/>
        <w:rPr>
          <w:rFonts w:ascii="Times New Roman" w:hAnsi="Times New Roman"/>
          <w:b/>
          <w:i/>
          <w:sz w:val="24"/>
          <w:szCs w:val="24"/>
        </w:rPr>
      </w:pPr>
      <w:r w:rsidRPr="009C43A0">
        <w:rPr>
          <w:rFonts w:ascii="Times New Roman" w:hAnsi="Times New Roman"/>
          <w:i/>
          <w:u w:val="single"/>
        </w:rPr>
        <w:t xml:space="preserve"> с числовым программным управлением</w:t>
      </w:r>
    </w:p>
    <w:p w14:paraId="32A2B21F" w14:textId="77777777" w:rsidR="00BE10B1" w:rsidRPr="009C43A0" w:rsidRDefault="00BE10B1" w:rsidP="00BE10B1">
      <w:pPr>
        <w:jc w:val="center"/>
        <w:rPr>
          <w:rFonts w:ascii="Times New Roman" w:hAnsi="Times New Roman"/>
          <w:b/>
          <w:i/>
          <w:sz w:val="24"/>
          <w:szCs w:val="24"/>
        </w:rPr>
      </w:pPr>
    </w:p>
    <w:p w14:paraId="269829C7" w14:textId="77777777" w:rsidR="00BE10B1" w:rsidRPr="009C43A0" w:rsidRDefault="00BE10B1" w:rsidP="00BE10B1">
      <w:pPr>
        <w:jc w:val="center"/>
        <w:rPr>
          <w:rFonts w:ascii="Times New Roman" w:hAnsi="Times New Roman"/>
          <w:b/>
          <w:i/>
          <w:sz w:val="24"/>
          <w:szCs w:val="24"/>
        </w:rPr>
      </w:pPr>
    </w:p>
    <w:p w14:paraId="36877AF4" w14:textId="77777777" w:rsidR="00BE10B1" w:rsidRPr="009C43A0" w:rsidRDefault="00BE10B1" w:rsidP="00BE10B1">
      <w:pPr>
        <w:jc w:val="center"/>
        <w:rPr>
          <w:rFonts w:ascii="Times New Roman" w:hAnsi="Times New Roman"/>
          <w:b/>
          <w:i/>
          <w:sz w:val="24"/>
          <w:szCs w:val="24"/>
        </w:rPr>
      </w:pPr>
    </w:p>
    <w:p w14:paraId="0684BD4F" w14:textId="77777777" w:rsidR="00BE10B1" w:rsidRPr="009C43A0" w:rsidRDefault="00BE10B1" w:rsidP="00BE10B1">
      <w:pPr>
        <w:jc w:val="center"/>
        <w:rPr>
          <w:rFonts w:ascii="Times New Roman" w:hAnsi="Times New Roman"/>
          <w:b/>
          <w:i/>
          <w:sz w:val="24"/>
          <w:szCs w:val="24"/>
        </w:rPr>
      </w:pPr>
    </w:p>
    <w:p w14:paraId="2D5F2AEF" w14:textId="77777777" w:rsidR="00BE10B1" w:rsidRPr="009C43A0" w:rsidRDefault="00BE10B1" w:rsidP="00BE10B1">
      <w:pPr>
        <w:jc w:val="center"/>
        <w:rPr>
          <w:rFonts w:ascii="Times New Roman" w:hAnsi="Times New Roman"/>
          <w:b/>
          <w:i/>
          <w:sz w:val="24"/>
          <w:szCs w:val="24"/>
        </w:rPr>
      </w:pPr>
    </w:p>
    <w:p w14:paraId="36FEE53F" w14:textId="77777777" w:rsidR="00BE10B1" w:rsidRPr="009C43A0" w:rsidRDefault="00BE10B1" w:rsidP="00BE10B1">
      <w:pPr>
        <w:jc w:val="center"/>
        <w:rPr>
          <w:rFonts w:ascii="Times New Roman" w:hAnsi="Times New Roman"/>
          <w:b/>
          <w:i/>
          <w:sz w:val="24"/>
          <w:szCs w:val="24"/>
        </w:rPr>
      </w:pPr>
    </w:p>
    <w:p w14:paraId="6BAD743B" w14:textId="77777777" w:rsidR="00BE10B1" w:rsidRPr="009C43A0" w:rsidRDefault="00BE10B1" w:rsidP="00BE10B1">
      <w:pPr>
        <w:jc w:val="center"/>
        <w:outlineLvl w:val="0"/>
        <w:rPr>
          <w:rFonts w:ascii="Times New Roman" w:hAnsi="Times New Roman"/>
          <w:b/>
          <w:sz w:val="24"/>
          <w:szCs w:val="24"/>
        </w:rPr>
      </w:pPr>
      <w:r w:rsidRPr="009C43A0">
        <w:rPr>
          <w:rFonts w:ascii="Times New Roman" w:hAnsi="Times New Roman"/>
          <w:b/>
          <w:sz w:val="24"/>
          <w:szCs w:val="24"/>
        </w:rPr>
        <w:t>ПРИМЕРНАЯ РАБОЧАЯ ПРОГРАММА ПРОФЕССИОНАЛЬНОГО МОДУЛЯ</w:t>
      </w:r>
    </w:p>
    <w:p w14:paraId="7850ED2C" w14:textId="77777777" w:rsidR="00BE10B1" w:rsidRPr="009C43A0" w:rsidRDefault="00BE10B1" w:rsidP="00BE10B1">
      <w:pPr>
        <w:shd w:val="clear" w:color="auto" w:fill="FFFFFF"/>
        <w:spacing w:after="0"/>
        <w:ind w:firstLine="142"/>
        <w:jc w:val="center"/>
        <w:rPr>
          <w:rFonts w:ascii="Times New Roman" w:hAnsi="Times New Roman"/>
          <w:i/>
          <w:u w:val="single"/>
        </w:rPr>
      </w:pPr>
      <w:r w:rsidRPr="009C43A0">
        <w:rPr>
          <w:rFonts w:ascii="Times New Roman" w:hAnsi="Times New Roman"/>
          <w:b/>
          <w:sz w:val="24"/>
          <w:szCs w:val="24"/>
          <w:u w:val="single"/>
        </w:rPr>
        <w:t>«ПМ 05 ИЗГОТОВЛЕНИЕ РАЗЛИЧНЫХ ИЗДЕЛИЙ НА ТОКАРНЫХ СТАНКАХ С ЧИСЛОВЫМ ПРОГРАММНЫМ УПРАВЛЕНИЕМ ПО СТАДИЯМ ТЕХНОЛОГИЧ</w:t>
      </w:r>
      <w:r w:rsidRPr="009C43A0">
        <w:rPr>
          <w:rFonts w:ascii="Times New Roman" w:hAnsi="Times New Roman"/>
          <w:b/>
          <w:sz w:val="24"/>
          <w:szCs w:val="24"/>
          <w:u w:val="single"/>
        </w:rPr>
        <w:t>Е</w:t>
      </w:r>
      <w:r w:rsidRPr="009C43A0">
        <w:rPr>
          <w:rFonts w:ascii="Times New Roman" w:hAnsi="Times New Roman"/>
          <w:b/>
          <w:sz w:val="24"/>
          <w:szCs w:val="24"/>
          <w:u w:val="single"/>
        </w:rPr>
        <w:t>СКОГО ПРОЦЕССА В СООТВЕТСТВИИ С ТРЕБОВАНИЯМИ ОХРАНЫ ТРУДА И ЭКОЛОГИЧЕСКОЙ БЕЗОПАСНОСТИ»</w:t>
      </w:r>
    </w:p>
    <w:p w14:paraId="53A7A6FF" w14:textId="77777777" w:rsidR="00BE10B1" w:rsidRPr="009C43A0" w:rsidRDefault="00BE10B1" w:rsidP="00BE10B1">
      <w:pPr>
        <w:jc w:val="center"/>
        <w:rPr>
          <w:rFonts w:ascii="Times New Roman" w:hAnsi="Times New Roman"/>
          <w:b/>
          <w:sz w:val="24"/>
          <w:szCs w:val="24"/>
        </w:rPr>
      </w:pPr>
    </w:p>
    <w:p w14:paraId="61BE61C5" w14:textId="77777777" w:rsidR="00BE10B1" w:rsidRPr="009C43A0" w:rsidRDefault="00BE10B1" w:rsidP="00BE10B1">
      <w:pPr>
        <w:spacing w:after="0" w:line="240" w:lineRule="auto"/>
        <w:rPr>
          <w:rFonts w:ascii="Times New Roman" w:hAnsi="Times New Roman"/>
          <w:b/>
          <w:i/>
          <w:sz w:val="24"/>
          <w:szCs w:val="24"/>
        </w:rPr>
      </w:pPr>
    </w:p>
    <w:p w14:paraId="5FB9BA4D" w14:textId="77777777" w:rsidR="00BE10B1" w:rsidRPr="009C43A0" w:rsidRDefault="00BE10B1" w:rsidP="00BE10B1">
      <w:pPr>
        <w:spacing w:after="0" w:line="240" w:lineRule="auto"/>
        <w:rPr>
          <w:rFonts w:ascii="Times New Roman" w:hAnsi="Times New Roman"/>
          <w:b/>
          <w:i/>
          <w:sz w:val="24"/>
          <w:szCs w:val="24"/>
        </w:rPr>
      </w:pPr>
    </w:p>
    <w:p w14:paraId="732CFFD9" w14:textId="77777777" w:rsidR="00BE10B1" w:rsidRPr="009C43A0" w:rsidRDefault="00BE10B1" w:rsidP="00BE10B1">
      <w:pPr>
        <w:spacing w:after="0" w:line="240" w:lineRule="auto"/>
        <w:rPr>
          <w:rFonts w:ascii="Times New Roman" w:hAnsi="Times New Roman"/>
          <w:b/>
          <w:i/>
          <w:sz w:val="24"/>
          <w:szCs w:val="24"/>
        </w:rPr>
      </w:pPr>
    </w:p>
    <w:p w14:paraId="20602CE8" w14:textId="77777777" w:rsidR="00BE10B1" w:rsidRPr="009C43A0" w:rsidRDefault="00BE10B1" w:rsidP="00BE10B1">
      <w:pPr>
        <w:spacing w:after="0" w:line="240" w:lineRule="auto"/>
        <w:rPr>
          <w:rFonts w:ascii="Times New Roman" w:hAnsi="Times New Roman"/>
          <w:b/>
          <w:i/>
          <w:sz w:val="24"/>
          <w:szCs w:val="24"/>
        </w:rPr>
      </w:pPr>
    </w:p>
    <w:p w14:paraId="24A78A8A" w14:textId="77777777" w:rsidR="00BE10B1" w:rsidRPr="009C43A0" w:rsidRDefault="00BE10B1" w:rsidP="00BE10B1">
      <w:pPr>
        <w:spacing w:after="0" w:line="240" w:lineRule="auto"/>
        <w:rPr>
          <w:rFonts w:ascii="Times New Roman" w:hAnsi="Times New Roman"/>
          <w:b/>
          <w:i/>
          <w:sz w:val="24"/>
          <w:szCs w:val="24"/>
        </w:rPr>
      </w:pPr>
    </w:p>
    <w:p w14:paraId="4A7A83D5" w14:textId="77777777" w:rsidR="00BE10B1" w:rsidRPr="009C43A0" w:rsidRDefault="00BE10B1" w:rsidP="00BE10B1">
      <w:pPr>
        <w:spacing w:after="0" w:line="240" w:lineRule="auto"/>
        <w:rPr>
          <w:rFonts w:ascii="Times New Roman" w:hAnsi="Times New Roman"/>
          <w:b/>
          <w:i/>
          <w:sz w:val="24"/>
          <w:szCs w:val="24"/>
        </w:rPr>
      </w:pPr>
    </w:p>
    <w:p w14:paraId="592068F4" w14:textId="77777777" w:rsidR="00BE10B1" w:rsidRPr="009C43A0" w:rsidRDefault="00BE10B1" w:rsidP="00BE10B1">
      <w:pPr>
        <w:spacing w:after="0" w:line="240" w:lineRule="auto"/>
        <w:rPr>
          <w:rFonts w:ascii="Times New Roman" w:hAnsi="Times New Roman"/>
          <w:b/>
          <w:i/>
          <w:sz w:val="24"/>
          <w:szCs w:val="24"/>
        </w:rPr>
      </w:pPr>
    </w:p>
    <w:p w14:paraId="4B674C08" w14:textId="77777777" w:rsidR="00BE10B1" w:rsidRPr="009C43A0" w:rsidRDefault="00BE10B1" w:rsidP="00BE10B1">
      <w:pPr>
        <w:spacing w:after="0" w:line="240" w:lineRule="auto"/>
        <w:rPr>
          <w:rFonts w:ascii="Times New Roman" w:hAnsi="Times New Roman"/>
          <w:b/>
          <w:i/>
          <w:sz w:val="24"/>
          <w:szCs w:val="24"/>
        </w:rPr>
      </w:pPr>
    </w:p>
    <w:p w14:paraId="54DC9E41" w14:textId="77777777" w:rsidR="00BE10B1" w:rsidRPr="009C43A0" w:rsidRDefault="00BE10B1" w:rsidP="00BE10B1">
      <w:pPr>
        <w:spacing w:after="0" w:line="240" w:lineRule="auto"/>
        <w:rPr>
          <w:rFonts w:ascii="Times New Roman" w:hAnsi="Times New Roman"/>
          <w:b/>
          <w:i/>
          <w:sz w:val="24"/>
          <w:szCs w:val="24"/>
        </w:rPr>
      </w:pPr>
    </w:p>
    <w:p w14:paraId="2EB00B2A" w14:textId="77777777" w:rsidR="00BE10B1" w:rsidRPr="009C43A0" w:rsidRDefault="00BE10B1" w:rsidP="00BE10B1">
      <w:pPr>
        <w:spacing w:after="0" w:line="240" w:lineRule="auto"/>
        <w:rPr>
          <w:rFonts w:ascii="Times New Roman" w:hAnsi="Times New Roman"/>
          <w:b/>
          <w:i/>
          <w:sz w:val="24"/>
          <w:szCs w:val="24"/>
        </w:rPr>
      </w:pPr>
    </w:p>
    <w:p w14:paraId="32A92526" w14:textId="77777777" w:rsidR="00BE10B1" w:rsidRPr="009C43A0" w:rsidRDefault="00BE10B1" w:rsidP="00BE10B1">
      <w:pPr>
        <w:spacing w:after="0" w:line="240" w:lineRule="auto"/>
        <w:rPr>
          <w:rFonts w:ascii="Times New Roman" w:hAnsi="Times New Roman"/>
          <w:b/>
          <w:i/>
          <w:sz w:val="24"/>
          <w:szCs w:val="24"/>
        </w:rPr>
      </w:pPr>
    </w:p>
    <w:p w14:paraId="1E02E2F2" w14:textId="77777777" w:rsidR="00BE10B1" w:rsidRPr="009C43A0" w:rsidRDefault="00BE10B1" w:rsidP="00BE10B1">
      <w:pPr>
        <w:spacing w:after="0" w:line="240" w:lineRule="auto"/>
        <w:rPr>
          <w:rFonts w:ascii="Times New Roman" w:hAnsi="Times New Roman"/>
          <w:b/>
          <w:i/>
          <w:sz w:val="24"/>
          <w:szCs w:val="24"/>
        </w:rPr>
      </w:pPr>
    </w:p>
    <w:p w14:paraId="6FC923F8" w14:textId="77777777" w:rsidR="00BE10B1" w:rsidRPr="009C43A0" w:rsidRDefault="00BE10B1" w:rsidP="00BE10B1">
      <w:pPr>
        <w:spacing w:after="0" w:line="240" w:lineRule="auto"/>
        <w:rPr>
          <w:rFonts w:ascii="Times New Roman" w:hAnsi="Times New Roman"/>
          <w:b/>
          <w:i/>
          <w:sz w:val="24"/>
          <w:szCs w:val="24"/>
        </w:rPr>
      </w:pPr>
    </w:p>
    <w:p w14:paraId="1275DAEE" w14:textId="77777777" w:rsidR="00BE10B1" w:rsidRPr="009C43A0" w:rsidRDefault="00BE10B1" w:rsidP="00BE10B1">
      <w:pPr>
        <w:spacing w:after="0" w:line="240" w:lineRule="auto"/>
        <w:rPr>
          <w:rFonts w:ascii="Times New Roman" w:hAnsi="Times New Roman"/>
          <w:b/>
          <w:i/>
          <w:sz w:val="24"/>
          <w:szCs w:val="24"/>
        </w:rPr>
      </w:pPr>
    </w:p>
    <w:p w14:paraId="4E5C9D6C" w14:textId="77777777" w:rsidR="00BE10B1" w:rsidRPr="009C43A0" w:rsidRDefault="00BE10B1" w:rsidP="00BE10B1">
      <w:pPr>
        <w:spacing w:after="0" w:line="240" w:lineRule="auto"/>
        <w:jc w:val="center"/>
        <w:rPr>
          <w:rFonts w:ascii="Times New Roman" w:hAnsi="Times New Roman"/>
          <w:b/>
          <w:bCs/>
          <w:i/>
          <w:sz w:val="24"/>
          <w:szCs w:val="24"/>
        </w:rPr>
      </w:pPr>
      <w:r w:rsidRPr="009C43A0">
        <w:rPr>
          <w:rFonts w:ascii="Times New Roman" w:hAnsi="Times New Roman"/>
          <w:b/>
          <w:bCs/>
          <w:i/>
          <w:sz w:val="24"/>
          <w:szCs w:val="24"/>
        </w:rPr>
        <w:t>20</w:t>
      </w:r>
      <w:r>
        <w:rPr>
          <w:rFonts w:ascii="Times New Roman" w:hAnsi="Times New Roman"/>
          <w:b/>
          <w:bCs/>
          <w:i/>
          <w:sz w:val="24"/>
          <w:szCs w:val="24"/>
        </w:rPr>
        <w:t>21</w:t>
      </w:r>
      <w:r w:rsidRPr="009C43A0">
        <w:rPr>
          <w:rFonts w:ascii="Times New Roman" w:hAnsi="Times New Roman"/>
          <w:b/>
          <w:bCs/>
          <w:i/>
          <w:sz w:val="24"/>
          <w:szCs w:val="24"/>
        </w:rPr>
        <w:t xml:space="preserve"> г.</w:t>
      </w:r>
    </w:p>
    <w:p w14:paraId="52102494" w14:textId="77777777" w:rsidR="00BE10B1" w:rsidRPr="009C43A0" w:rsidRDefault="00BE10B1" w:rsidP="00BE10B1">
      <w:pPr>
        <w:rPr>
          <w:rFonts w:ascii="Times New Roman" w:hAnsi="Times New Roman"/>
          <w:b/>
          <w:i/>
          <w:sz w:val="24"/>
          <w:szCs w:val="24"/>
        </w:rPr>
      </w:pPr>
    </w:p>
    <w:p w14:paraId="505834A1" w14:textId="77777777" w:rsidR="00BE10B1" w:rsidRPr="009C43A0" w:rsidRDefault="00BE10B1" w:rsidP="00BE10B1">
      <w:pPr>
        <w:jc w:val="center"/>
        <w:rPr>
          <w:rFonts w:ascii="Times New Roman" w:hAnsi="Times New Roman"/>
          <w:b/>
          <w:i/>
          <w:sz w:val="24"/>
          <w:szCs w:val="24"/>
        </w:rPr>
        <w:sectPr w:rsidR="00BE10B1" w:rsidRPr="009C43A0" w:rsidSect="00DC23D6">
          <w:pgSz w:w="11907" w:h="16840"/>
          <w:pgMar w:top="1134" w:right="851" w:bottom="992" w:left="1418" w:header="709" w:footer="709" w:gutter="0"/>
          <w:cols w:space="720"/>
        </w:sectPr>
      </w:pPr>
    </w:p>
    <w:p w14:paraId="62E7EFC9" w14:textId="77777777" w:rsidR="00BE10B1" w:rsidRPr="004A3003" w:rsidRDefault="00BE10B1" w:rsidP="00BE10B1">
      <w:pPr>
        <w:kinsoku w:val="0"/>
        <w:overflowPunct w:val="0"/>
        <w:spacing w:line="200" w:lineRule="exact"/>
        <w:jc w:val="center"/>
        <w:rPr>
          <w:rFonts w:ascii="Times New Roman" w:hAnsi="Times New Roman"/>
          <w:b/>
          <w:bCs/>
        </w:rPr>
      </w:pPr>
      <w:r w:rsidRPr="004A3003">
        <w:rPr>
          <w:rFonts w:ascii="Times New Roman" w:hAnsi="Times New Roman"/>
          <w:b/>
          <w:bCs/>
        </w:rPr>
        <w:lastRenderedPageBreak/>
        <w:t>СОДЕРЖАНИЕ</w:t>
      </w:r>
    </w:p>
    <w:p w14:paraId="76E6D00D" w14:textId="77777777" w:rsidR="00BE10B1" w:rsidRDefault="00BE10B1" w:rsidP="00BE10B1">
      <w:pPr>
        <w:kinsoku w:val="0"/>
        <w:overflowPunct w:val="0"/>
        <w:spacing w:line="200" w:lineRule="exact"/>
        <w:rPr>
          <w:rFonts w:ascii="Times New Roman" w:hAnsi="Times New Roman"/>
        </w:rPr>
      </w:pPr>
    </w:p>
    <w:tbl>
      <w:tblPr>
        <w:tblW w:w="9807" w:type="dxa"/>
        <w:tblLook w:val="01E0" w:firstRow="1" w:lastRow="1" w:firstColumn="1" w:lastColumn="1" w:noHBand="0" w:noVBand="0"/>
      </w:tblPr>
      <w:tblGrid>
        <w:gridCol w:w="9807"/>
      </w:tblGrid>
      <w:tr w:rsidR="00BE10B1" w:rsidRPr="004A3003" w14:paraId="1A1732A3" w14:textId="77777777" w:rsidTr="00A16245">
        <w:trPr>
          <w:trHeight w:val="394"/>
        </w:trPr>
        <w:tc>
          <w:tcPr>
            <w:tcW w:w="9007" w:type="dxa"/>
            <w:hideMark/>
          </w:tcPr>
          <w:p w14:paraId="0FC8815B" w14:textId="77777777" w:rsidR="00BE10B1" w:rsidRPr="004A3003" w:rsidRDefault="00BE10B1" w:rsidP="00A16245">
            <w:pPr>
              <w:rPr>
                <w:rFonts w:ascii="Times New Roman" w:hAnsi="Times New Roman"/>
                <w:b/>
                <w:sz w:val="24"/>
                <w:szCs w:val="24"/>
                <w:lang w:eastAsia="en-US"/>
              </w:rPr>
            </w:pPr>
            <w:r w:rsidRPr="004A3003">
              <w:rPr>
                <w:rFonts w:ascii="Times New Roman" w:hAnsi="Times New Roman"/>
                <w:b/>
                <w:sz w:val="24"/>
                <w:szCs w:val="24"/>
                <w:lang w:eastAsia="en-US"/>
              </w:rPr>
              <w:t>1. ОБЩАЯ ХАРАКТЕРИСТИКА ПРИМЕРНОЙ РАБОЧЕЙ ПРОГРАММЫ</w:t>
            </w:r>
            <w:r w:rsidRPr="006F710D">
              <w:rPr>
                <w:rFonts w:ascii="Times New Roman" w:hAnsi="Times New Roman"/>
                <w:b/>
                <w:sz w:val="24"/>
                <w:szCs w:val="24"/>
                <w:lang w:eastAsia="en-US"/>
              </w:rPr>
              <w:t xml:space="preserve"> </w:t>
            </w:r>
            <w:r w:rsidRPr="004A3003">
              <w:rPr>
                <w:rFonts w:ascii="Times New Roman" w:hAnsi="Times New Roman"/>
                <w:b/>
                <w:sz w:val="24"/>
                <w:szCs w:val="24"/>
                <w:lang w:eastAsia="en-US"/>
              </w:rPr>
              <w:t>ПРОФЕ</w:t>
            </w:r>
            <w:r w:rsidRPr="004A3003">
              <w:rPr>
                <w:rFonts w:ascii="Times New Roman" w:hAnsi="Times New Roman"/>
                <w:b/>
                <w:sz w:val="24"/>
                <w:szCs w:val="24"/>
                <w:lang w:eastAsia="en-US"/>
              </w:rPr>
              <w:t>С</w:t>
            </w:r>
            <w:r w:rsidRPr="004A3003">
              <w:rPr>
                <w:rFonts w:ascii="Times New Roman" w:hAnsi="Times New Roman"/>
                <w:b/>
                <w:sz w:val="24"/>
                <w:szCs w:val="24"/>
                <w:lang w:eastAsia="en-US"/>
              </w:rPr>
              <w:t>СИОНАЛЬНОГО МОДУЛЯ</w:t>
            </w:r>
          </w:p>
        </w:tc>
      </w:tr>
      <w:tr w:rsidR="00BE10B1" w:rsidRPr="004A3003" w14:paraId="373B82D8" w14:textId="77777777" w:rsidTr="00A16245">
        <w:trPr>
          <w:trHeight w:val="720"/>
        </w:trPr>
        <w:tc>
          <w:tcPr>
            <w:tcW w:w="9007" w:type="dxa"/>
            <w:hideMark/>
          </w:tcPr>
          <w:p w14:paraId="06FE61FF" w14:textId="77777777" w:rsidR="00BE10B1" w:rsidRPr="004A3003" w:rsidRDefault="00BE10B1" w:rsidP="00A16245">
            <w:pPr>
              <w:rPr>
                <w:rFonts w:ascii="Times New Roman" w:hAnsi="Times New Roman"/>
                <w:b/>
                <w:sz w:val="24"/>
                <w:szCs w:val="24"/>
                <w:lang w:eastAsia="en-US"/>
              </w:rPr>
            </w:pPr>
            <w:r w:rsidRPr="004A3003">
              <w:rPr>
                <w:rFonts w:ascii="Times New Roman" w:hAnsi="Times New Roman"/>
                <w:b/>
                <w:sz w:val="24"/>
                <w:szCs w:val="24"/>
                <w:lang w:eastAsia="en-US"/>
              </w:rPr>
              <w:t>2. СТРУКТУРА И СОДЕРЖАНИЕ ПРОФЕССИОНАЛЬНОГО МОДУЛЯ</w:t>
            </w:r>
          </w:p>
          <w:p w14:paraId="680231C0" w14:textId="77777777" w:rsidR="00BE10B1" w:rsidRPr="004A3003" w:rsidRDefault="00BE10B1" w:rsidP="00A16245">
            <w:pPr>
              <w:rPr>
                <w:rFonts w:ascii="Times New Roman" w:hAnsi="Times New Roman"/>
                <w:b/>
                <w:bCs/>
                <w:sz w:val="24"/>
                <w:szCs w:val="24"/>
                <w:lang w:eastAsia="en-US"/>
              </w:rPr>
            </w:pPr>
            <w:r w:rsidRPr="004A3003">
              <w:rPr>
                <w:rFonts w:ascii="Times New Roman" w:hAnsi="Times New Roman"/>
                <w:b/>
                <w:bCs/>
                <w:sz w:val="24"/>
                <w:szCs w:val="24"/>
                <w:lang w:eastAsia="en-US"/>
              </w:rPr>
              <w:t xml:space="preserve">3. </w:t>
            </w:r>
            <w:r w:rsidRPr="000C57F7">
              <w:rPr>
                <w:rFonts w:ascii="Times New Roman" w:hAnsi="Times New Roman"/>
                <w:b/>
                <w:bCs/>
                <w:sz w:val="24"/>
                <w:szCs w:val="24"/>
                <w:lang w:eastAsia="en-US"/>
              </w:rPr>
              <w:t>УСЛОВИЯ РЕАЛИЗАЦИИ ПРОГРАММЫ ПРОФЕССИОНАЛЬНОГО МОДУЛЯ</w:t>
            </w:r>
          </w:p>
        </w:tc>
      </w:tr>
      <w:tr w:rsidR="00BE10B1" w:rsidRPr="004A3003" w14:paraId="7A0223F5" w14:textId="77777777" w:rsidTr="00A16245">
        <w:trPr>
          <w:trHeight w:val="692"/>
        </w:trPr>
        <w:tc>
          <w:tcPr>
            <w:tcW w:w="9007" w:type="dxa"/>
            <w:hideMark/>
          </w:tcPr>
          <w:p w14:paraId="0117681F" w14:textId="77777777" w:rsidR="00BE10B1" w:rsidRPr="004A3003" w:rsidRDefault="00BE10B1" w:rsidP="00A16245">
            <w:pPr>
              <w:rPr>
                <w:rFonts w:ascii="Times New Roman" w:hAnsi="Times New Roman"/>
                <w:b/>
                <w:bCs/>
                <w:sz w:val="24"/>
                <w:szCs w:val="24"/>
                <w:lang w:eastAsia="en-US"/>
              </w:rPr>
            </w:pPr>
            <w:r w:rsidRPr="004A3003">
              <w:rPr>
                <w:rFonts w:ascii="Times New Roman" w:hAnsi="Times New Roman"/>
                <w:b/>
                <w:sz w:val="24"/>
                <w:szCs w:val="24"/>
                <w:lang w:eastAsia="en-US"/>
              </w:rPr>
              <w:t xml:space="preserve">4. КОНТРОЛЬ И ОЦЕНКА РЕЗУЛЬТАТОВ ОСВОЕНИЯ ПРОФЕССИОНАЛЬНОГО МОДУЛЯ </w:t>
            </w:r>
          </w:p>
        </w:tc>
      </w:tr>
    </w:tbl>
    <w:p w14:paraId="3F2A5EC6" w14:textId="77777777" w:rsidR="00BE10B1" w:rsidRPr="009C43A0" w:rsidRDefault="00BE10B1" w:rsidP="00BE10B1">
      <w:pPr>
        <w:rPr>
          <w:rFonts w:ascii="Times New Roman" w:hAnsi="Times New Roman"/>
          <w:b/>
          <w:i/>
          <w:sz w:val="24"/>
          <w:szCs w:val="24"/>
        </w:rPr>
        <w:sectPr w:rsidR="00BE10B1" w:rsidRPr="009C43A0" w:rsidSect="00DC23D6">
          <w:pgSz w:w="11907" w:h="16840"/>
          <w:pgMar w:top="1134" w:right="851" w:bottom="992" w:left="1418" w:header="709" w:footer="709" w:gutter="0"/>
          <w:cols w:space="720"/>
        </w:sectPr>
      </w:pPr>
    </w:p>
    <w:p w14:paraId="57829F2E" w14:textId="77777777" w:rsidR="00BE10B1" w:rsidRPr="009C43A0" w:rsidRDefault="00BE10B1" w:rsidP="00BE10B1">
      <w:pPr>
        <w:rPr>
          <w:rFonts w:ascii="Times New Roman" w:hAnsi="Times New Roman"/>
          <w:b/>
          <w:i/>
          <w:sz w:val="24"/>
          <w:szCs w:val="24"/>
        </w:rPr>
      </w:pPr>
    </w:p>
    <w:p w14:paraId="49218BF7" w14:textId="77777777" w:rsidR="00BE10B1" w:rsidRPr="009C43A0" w:rsidRDefault="00BE10B1" w:rsidP="00BE10B1">
      <w:pPr>
        <w:spacing w:after="0"/>
        <w:jc w:val="center"/>
        <w:rPr>
          <w:rFonts w:ascii="Times New Roman" w:hAnsi="Times New Roman"/>
          <w:b/>
          <w:sz w:val="24"/>
          <w:szCs w:val="24"/>
        </w:rPr>
      </w:pPr>
      <w:r w:rsidRPr="009C43A0">
        <w:rPr>
          <w:rFonts w:ascii="Times New Roman" w:hAnsi="Times New Roman"/>
          <w:b/>
          <w:sz w:val="24"/>
          <w:szCs w:val="24"/>
        </w:rPr>
        <w:t>1. ОБЩАЯ ХАРАКТЕРИСТИКА ПРИМЕРНОЙ РАБОЧЕЙ ПРОГРАММЫ</w:t>
      </w:r>
    </w:p>
    <w:p w14:paraId="27035DEC" w14:textId="77777777" w:rsidR="00BE10B1" w:rsidRPr="009C43A0" w:rsidRDefault="00BE10B1" w:rsidP="00BE10B1">
      <w:pPr>
        <w:spacing w:after="0"/>
        <w:jc w:val="center"/>
        <w:rPr>
          <w:rFonts w:ascii="Times New Roman" w:hAnsi="Times New Roman"/>
          <w:b/>
          <w:i/>
        </w:rPr>
      </w:pPr>
      <w:r w:rsidRPr="009C43A0">
        <w:rPr>
          <w:rFonts w:ascii="Times New Roman" w:hAnsi="Times New Roman"/>
          <w:b/>
          <w:sz w:val="24"/>
          <w:szCs w:val="24"/>
        </w:rPr>
        <w:t>ПРОФЕССИОНАЛЬНОГО МОДУЛЯ</w:t>
      </w:r>
    </w:p>
    <w:p w14:paraId="4736DC62" w14:textId="77777777" w:rsidR="00BE10B1" w:rsidRPr="009C43A0" w:rsidRDefault="00BE10B1" w:rsidP="00BE10B1">
      <w:pPr>
        <w:shd w:val="clear" w:color="auto" w:fill="FFFFFF"/>
        <w:spacing w:after="0"/>
        <w:ind w:firstLine="142"/>
        <w:jc w:val="center"/>
        <w:rPr>
          <w:rFonts w:ascii="Times New Roman" w:hAnsi="Times New Roman"/>
          <w:i/>
          <w:u w:val="single"/>
        </w:rPr>
      </w:pPr>
      <w:r w:rsidRPr="009C43A0">
        <w:rPr>
          <w:rFonts w:ascii="Times New Roman" w:hAnsi="Times New Roman"/>
          <w:b/>
          <w:sz w:val="24"/>
          <w:szCs w:val="24"/>
          <w:u w:val="single"/>
        </w:rPr>
        <w:t>«ПМ</w:t>
      </w:r>
      <w:r>
        <w:rPr>
          <w:rFonts w:ascii="Times New Roman" w:hAnsi="Times New Roman"/>
          <w:b/>
          <w:sz w:val="24"/>
          <w:szCs w:val="24"/>
          <w:u w:val="single"/>
        </w:rPr>
        <w:t>.</w:t>
      </w:r>
      <w:r w:rsidRPr="009C43A0">
        <w:rPr>
          <w:rFonts w:ascii="Times New Roman" w:hAnsi="Times New Roman"/>
          <w:b/>
          <w:sz w:val="24"/>
          <w:szCs w:val="24"/>
          <w:u w:val="single"/>
        </w:rPr>
        <w:t xml:space="preserve"> 05</w:t>
      </w:r>
      <w:r>
        <w:rPr>
          <w:rFonts w:ascii="Times New Roman" w:hAnsi="Times New Roman"/>
          <w:b/>
          <w:sz w:val="24"/>
          <w:szCs w:val="24"/>
          <w:u w:val="single"/>
        </w:rPr>
        <w:t>.</w:t>
      </w:r>
      <w:r w:rsidRPr="009C43A0">
        <w:rPr>
          <w:rFonts w:ascii="Times New Roman" w:hAnsi="Times New Roman"/>
          <w:b/>
          <w:sz w:val="24"/>
          <w:szCs w:val="24"/>
          <w:u w:val="single"/>
        </w:rPr>
        <w:t xml:space="preserve"> ИЗГОТОВЛЕНИЕ РАЗЛИЧНЫХ ИЗДЕЛИЙ НА ТОКАРНЫХ СТАНКАХ С ЧИСЛОВЫМ ПРОГРАММНЫМ УПРАВЛЕНИЕМ ПО СТАДИЯМ ТЕХНОЛОГИЧ</w:t>
      </w:r>
      <w:r w:rsidRPr="009C43A0">
        <w:rPr>
          <w:rFonts w:ascii="Times New Roman" w:hAnsi="Times New Roman"/>
          <w:b/>
          <w:sz w:val="24"/>
          <w:szCs w:val="24"/>
          <w:u w:val="single"/>
        </w:rPr>
        <w:t>Е</w:t>
      </w:r>
      <w:r w:rsidRPr="009C43A0">
        <w:rPr>
          <w:rFonts w:ascii="Times New Roman" w:hAnsi="Times New Roman"/>
          <w:b/>
          <w:sz w:val="24"/>
          <w:szCs w:val="24"/>
          <w:u w:val="single"/>
        </w:rPr>
        <w:t>СКОГО ПРОЦЕССА В СООТВЕТСТВИИ С ТРЕБОВАНИЯМИ ОХРАНЫ ТРУДА И ЭКОЛОГИЧЕСКОЙ БЕЗОПАСНОСТИ»</w:t>
      </w:r>
    </w:p>
    <w:p w14:paraId="1EB1778A" w14:textId="77777777" w:rsidR="00BE10B1" w:rsidRPr="009C43A0" w:rsidRDefault="00BE10B1" w:rsidP="00BE10B1">
      <w:pPr>
        <w:suppressAutoHyphens/>
        <w:outlineLvl w:val="0"/>
        <w:rPr>
          <w:rFonts w:ascii="Times New Roman" w:hAnsi="Times New Roman"/>
          <w:b/>
          <w:i/>
          <w:sz w:val="24"/>
          <w:szCs w:val="24"/>
        </w:rPr>
      </w:pPr>
      <w:r w:rsidRPr="009C43A0">
        <w:rPr>
          <w:rFonts w:ascii="Times New Roman" w:hAnsi="Times New Roman"/>
          <w:b/>
          <w:i/>
          <w:sz w:val="24"/>
          <w:szCs w:val="24"/>
        </w:rPr>
        <w:t xml:space="preserve">1.1. Цель и планируемые результаты освоения профессионального модуля </w:t>
      </w:r>
    </w:p>
    <w:p w14:paraId="1943BE1B" w14:textId="77777777" w:rsidR="00BE10B1" w:rsidRPr="009C43A0" w:rsidRDefault="00BE10B1" w:rsidP="00BE10B1">
      <w:pPr>
        <w:suppressAutoHyphens/>
        <w:ind w:firstLine="709"/>
        <w:jc w:val="both"/>
        <w:rPr>
          <w:rFonts w:ascii="Times New Roman" w:hAnsi="Times New Roman"/>
          <w:sz w:val="24"/>
          <w:szCs w:val="24"/>
        </w:rPr>
      </w:pPr>
      <w:r w:rsidRPr="009C43A0">
        <w:rPr>
          <w:rFonts w:ascii="Times New Roman" w:hAnsi="Times New Roman"/>
          <w:sz w:val="24"/>
          <w:szCs w:val="24"/>
        </w:rPr>
        <w:t xml:space="preserve">В результате изучения профессионального модуля студент должен освоить основной вид деятельности </w:t>
      </w:r>
      <w:r w:rsidRPr="009C43A0">
        <w:rPr>
          <w:rStyle w:val="211pt"/>
          <w:sz w:val="24"/>
          <w:szCs w:val="24"/>
        </w:rPr>
        <w:t>изготовление различных изделий на токарных станках с числовым программным управлением по стадиям технологического процесса в соответствии с требованиями охраны труда и экологической безопасности</w:t>
      </w:r>
      <w:r w:rsidRPr="009C43A0">
        <w:rPr>
          <w:rFonts w:ascii="Times New Roman" w:hAnsi="Times New Roman"/>
          <w:sz w:val="24"/>
          <w:szCs w:val="24"/>
        </w:rPr>
        <w:t xml:space="preserve"> и соответствующие ему общие компетенции и профессиональные компетенции:</w:t>
      </w:r>
    </w:p>
    <w:p w14:paraId="56E0C489" w14:textId="77777777" w:rsidR="00BE10B1" w:rsidRPr="009C43A0" w:rsidRDefault="00BE10B1" w:rsidP="00BE10B1">
      <w:pPr>
        <w:spacing w:after="0"/>
        <w:jc w:val="both"/>
        <w:rPr>
          <w:rFonts w:ascii="Times New Roman" w:hAnsi="Times New Roman"/>
          <w:b/>
          <w:sz w:val="24"/>
          <w:szCs w:val="24"/>
        </w:rPr>
      </w:pPr>
      <w:r w:rsidRPr="009C43A0">
        <w:rPr>
          <w:rFonts w:ascii="Times New Roman" w:hAnsi="Times New Roman"/>
          <w:b/>
          <w:sz w:val="24"/>
          <w:szCs w:val="24"/>
        </w:rPr>
        <w:t>1.1.1. Перечень общих компетенций</w:t>
      </w:r>
    </w:p>
    <w:p w14:paraId="07E0947D" w14:textId="77777777" w:rsidR="00BE10B1" w:rsidRPr="009C43A0" w:rsidRDefault="00BE10B1" w:rsidP="00BE10B1">
      <w:pPr>
        <w:pStyle w:val="2"/>
        <w:spacing w:before="0" w:after="0" w:line="276" w:lineRule="auto"/>
        <w:jc w:val="both"/>
        <w:rPr>
          <w:rStyle w:val="af0"/>
          <w:i/>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9"/>
        <w:gridCol w:w="8342"/>
      </w:tblGrid>
      <w:tr w:rsidR="00BE10B1" w:rsidRPr="009C43A0" w14:paraId="608D549B" w14:textId="77777777" w:rsidTr="00A16245">
        <w:tc>
          <w:tcPr>
            <w:tcW w:w="1229" w:type="dxa"/>
          </w:tcPr>
          <w:p w14:paraId="4DAD3548" w14:textId="77777777" w:rsidR="00BE10B1" w:rsidRPr="009C43A0" w:rsidRDefault="00BE10B1" w:rsidP="00A16245">
            <w:pPr>
              <w:pStyle w:val="2"/>
              <w:keepNext w:val="0"/>
              <w:widowControl w:val="0"/>
              <w:spacing w:before="0"/>
              <w:jc w:val="both"/>
              <w:rPr>
                <w:rStyle w:val="af0"/>
                <w:szCs w:val="24"/>
              </w:rPr>
            </w:pPr>
            <w:r w:rsidRPr="009C43A0">
              <w:rPr>
                <w:rStyle w:val="af0"/>
                <w:szCs w:val="24"/>
              </w:rPr>
              <w:t>Код</w:t>
            </w:r>
          </w:p>
        </w:tc>
        <w:tc>
          <w:tcPr>
            <w:tcW w:w="8342" w:type="dxa"/>
          </w:tcPr>
          <w:p w14:paraId="08E1FC00" w14:textId="77777777" w:rsidR="00BE10B1" w:rsidRPr="009C43A0" w:rsidRDefault="00BE10B1" w:rsidP="00A16245">
            <w:pPr>
              <w:pStyle w:val="2"/>
              <w:keepNext w:val="0"/>
              <w:widowControl w:val="0"/>
              <w:spacing w:before="0"/>
              <w:jc w:val="both"/>
              <w:rPr>
                <w:rStyle w:val="af0"/>
                <w:szCs w:val="24"/>
              </w:rPr>
            </w:pPr>
            <w:r w:rsidRPr="009C43A0">
              <w:rPr>
                <w:rStyle w:val="af0"/>
                <w:szCs w:val="24"/>
              </w:rPr>
              <w:t>Наименование общих компетенций</w:t>
            </w:r>
          </w:p>
        </w:tc>
      </w:tr>
      <w:tr w:rsidR="00BE10B1" w:rsidRPr="009C43A0" w14:paraId="3E25222A" w14:textId="77777777" w:rsidTr="00A16245">
        <w:trPr>
          <w:trHeight w:val="327"/>
        </w:trPr>
        <w:tc>
          <w:tcPr>
            <w:tcW w:w="1229" w:type="dxa"/>
          </w:tcPr>
          <w:p w14:paraId="28F39886" w14:textId="77777777" w:rsidR="00BE10B1" w:rsidRPr="009C43A0" w:rsidRDefault="00BE10B1" w:rsidP="00A16245">
            <w:pPr>
              <w:pStyle w:val="2"/>
              <w:keepNext w:val="0"/>
              <w:widowControl w:val="0"/>
              <w:spacing w:before="0"/>
              <w:jc w:val="both"/>
              <w:rPr>
                <w:rStyle w:val="af0"/>
                <w:b w:val="0"/>
                <w:i/>
                <w:szCs w:val="24"/>
              </w:rPr>
            </w:pPr>
            <w:r w:rsidRPr="009C43A0">
              <w:rPr>
                <w:rFonts w:ascii="Times New Roman" w:hAnsi="Times New Roman"/>
                <w:b w:val="0"/>
                <w:sz w:val="24"/>
                <w:szCs w:val="24"/>
              </w:rPr>
              <w:t>ОК 1.</w:t>
            </w:r>
          </w:p>
        </w:tc>
        <w:tc>
          <w:tcPr>
            <w:tcW w:w="8342" w:type="dxa"/>
          </w:tcPr>
          <w:p w14:paraId="242F1AD5" w14:textId="77777777" w:rsidR="00BE10B1" w:rsidRPr="009C43A0" w:rsidRDefault="00BE10B1" w:rsidP="00A16245">
            <w:pPr>
              <w:pStyle w:val="2"/>
              <w:keepNext w:val="0"/>
              <w:widowControl w:val="0"/>
              <w:spacing w:before="0"/>
              <w:jc w:val="both"/>
              <w:rPr>
                <w:rStyle w:val="af0"/>
                <w:b w:val="0"/>
                <w:i/>
                <w:szCs w:val="24"/>
              </w:rPr>
            </w:pPr>
            <w:r w:rsidRPr="009C43A0">
              <w:rPr>
                <w:rFonts w:ascii="Times New Roman" w:hAnsi="Times New Roman"/>
                <w:b w:val="0"/>
                <w:sz w:val="24"/>
                <w:szCs w:val="24"/>
              </w:rPr>
              <w:t>Выбирать способы решения задач профессиональной деятельности, прим</w:t>
            </w:r>
            <w:r w:rsidRPr="009C43A0">
              <w:rPr>
                <w:rFonts w:ascii="Times New Roman" w:hAnsi="Times New Roman"/>
                <w:b w:val="0"/>
                <w:sz w:val="24"/>
                <w:szCs w:val="24"/>
              </w:rPr>
              <w:t>е</w:t>
            </w:r>
            <w:r w:rsidRPr="009C43A0">
              <w:rPr>
                <w:rFonts w:ascii="Times New Roman" w:hAnsi="Times New Roman"/>
                <w:b w:val="0"/>
                <w:sz w:val="24"/>
                <w:szCs w:val="24"/>
              </w:rPr>
              <w:t>нительно к различным контекстам.</w:t>
            </w:r>
          </w:p>
        </w:tc>
      </w:tr>
      <w:tr w:rsidR="00BE10B1" w:rsidRPr="009C43A0" w14:paraId="246F06B8" w14:textId="77777777" w:rsidTr="00A16245">
        <w:trPr>
          <w:trHeight w:val="327"/>
        </w:trPr>
        <w:tc>
          <w:tcPr>
            <w:tcW w:w="1229" w:type="dxa"/>
          </w:tcPr>
          <w:p w14:paraId="319C755B" w14:textId="77777777" w:rsidR="00BE10B1" w:rsidRPr="009C43A0" w:rsidRDefault="00BE10B1" w:rsidP="00A16245">
            <w:pPr>
              <w:pStyle w:val="2"/>
              <w:keepNext w:val="0"/>
              <w:widowControl w:val="0"/>
              <w:spacing w:before="0"/>
              <w:jc w:val="both"/>
              <w:rPr>
                <w:rStyle w:val="af0"/>
                <w:b w:val="0"/>
                <w:i/>
                <w:szCs w:val="24"/>
              </w:rPr>
            </w:pPr>
            <w:r w:rsidRPr="009C43A0">
              <w:rPr>
                <w:rFonts w:ascii="Times New Roman" w:hAnsi="Times New Roman"/>
                <w:b w:val="0"/>
                <w:sz w:val="24"/>
                <w:szCs w:val="24"/>
              </w:rPr>
              <w:t>ОК 2.</w:t>
            </w:r>
          </w:p>
        </w:tc>
        <w:tc>
          <w:tcPr>
            <w:tcW w:w="8342" w:type="dxa"/>
          </w:tcPr>
          <w:p w14:paraId="5A4F0491" w14:textId="77777777" w:rsidR="00BE10B1" w:rsidRPr="009C43A0" w:rsidRDefault="00BE10B1" w:rsidP="00A16245">
            <w:pPr>
              <w:widowControl w:val="0"/>
              <w:autoSpaceDE w:val="0"/>
              <w:autoSpaceDN w:val="0"/>
              <w:adjustRightInd w:val="0"/>
              <w:spacing w:after="0" w:line="240" w:lineRule="auto"/>
              <w:rPr>
                <w:rFonts w:ascii="Times New Roman" w:hAnsi="Times New Roman"/>
                <w:iCs/>
                <w:sz w:val="24"/>
                <w:szCs w:val="24"/>
              </w:rPr>
            </w:pPr>
            <w:r w:rsidRPr="009C43A0">
              <w:rPr>
                <w:rFonts w:ascii="Times New Roman" w:hAnsi="Times New Roman"/>
                <w:iCs/>
                <w:sz w:val="24"/>
                <w:szCs w:val="24"/>
              </w:rPr>
              <w:t>Осуществлять поиск, анализ и интерпретацию информации, необходимой для выполнения задач профессиональной деятельности.</w:t>
            </w:r>
          </w:p>
        </w:tc>
      </w:tr>
    </w:tbl>
    <w:p w14:paraId="526184BA" w14:textId="77777777" w:rsidR="00BE10B1" w:rsidRPr="009C43A0" w:rsidRDefault="00BE10B1" w:rsidP="00BE10B1">
      <w:pPr>
        <w:rPr>
          <w:rFonts w:ascii="Times New Roman" w:hAnsi="Times New Roman"/>
          <w:i/>
        </w:rPr>
      </w:pPr>
      <w:r w:rsidRPr="009C43A0">
        <w:rPr>
          <w:rStyle w:val="af0"/>
          <w:b/>
          <w:szCs w:val="24"/>
        </w:rPr>
        <w:t>1.1.2. Перечень профессиональных компетенций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6"/>
        <w:gridCol w:w="8367"/>
      </w:tblGrid>
      <w:tr w:rsidR="00BE10B1" w:rsidRPr="009C43A0" w14:paraId="1ED32D9D" w14:textId="77777777" w:rsidTr="00A16245">
        <w:tc>
          <w:tcPr>
            <w:tcW w:w="1096" w:type="dxa"/>
          </w:tcPr>
          <w:p w14:paraId="022DC325" w14:textId="77777777" w:rsidR="00BE10B1" w:rsidRPr="009C43A0" w:rsidRDefault="00BE10B1" w:rsidP="00A16245">
            <w:pPr>
              <w:pStyle w:val="2"/>
              <w:keepNext w:val="0"/>
              <w:widowControl w:val="0"/>
              <w:spacing w:before="0"/>
              <w:jc w:val="both"/>
              <w:rPr>
                <w:rStyle w:val="af0"/>
                <w:b w:val="0"/>
                <w:szCs w:val="24"/>
              </w:rPr>
            </w:pPr>
            <w:r w:rsidRPr="009C43A0">
              <w:rPr>
                <w:rStyle w:val="af0"/>
                <w:b w:val="0"/>
                <w:szCs w:val="24"/>
              </w:rPr>
              <w:t>Код</w:t>
            </w:r>
          </w:p>
        </w:tc>
        <w:tc>
          <w:tcPr>
            <w:tcW w:w="8367" w:type="dxa"/>
          </w:tcPr>
          <w:p w14:paraId="30A40150" w14:textId="77777777" w:rsidR="00BE10B1" w:rsidRPr="009C43A0" w:rsidRDefault="00BE10B1" w:rsidP="00A16245">
            <w:pPr>
              <w:pStyle w:val="2"/>
              <w:keepNext w:val="0"/>
              <w:widowControl w:val="0"/>
              <w:spacing w:before="0"/>
              <w:jc w:val="both"/>
              <w:rPr>
                <w:rStyle w:val="af0"/>
                <w:b w:val="0"/>
                <w:szCs w:val="24"/>
              </w:rPr>
            </w:pPr>
            <w:r w:rsidRPr="009C43A0">
              <w:rPr>
                <w:rStyle w:val="af0"/>
                <w:b w:val="0"/>
                <w:szCs w:val="24"/>
              </w:rPr>
              <w:t>Наименование видов деятельности и профессиональных компетенций</w:t>
            </w:r>
          </w:p>
        </w:tc>
      </w:tr>
      <w:tr w:rsidR="00BE10B1" w:rsidRPr="009C43A0" w14:paraId="35A56284" w14:textId="77777777" w:rsidTr="00A16245">
        <w:tc>
          <w:tcPr>
            <w:tcW w:w="1096" w:type="dxa"/>
          </w:tcPr>
          <w:p w14:paraId="26899875" w14:textId="77777777" w:rsidR="00BE10B1" w:rsidRPr="009C43A0" w:rsidRDefault="00BE10B1" w:rsidP="00A16245">
            <w:pPr>
              <w:pStyle w:val="2"/>
              <w:keepNext w:val="0"/>
              <w:widowControl w:val="0"/>
              <w:spacing w:before="0"/>
              <w:jc w:val="both"/>
              <w:rPr>
                <w:rStyle w:val="af0"/>
                <w:b w:val="0"/>
                <w:szCs w:val="24"/>
              </w:rPr>
            </w:pPr>
            <w:r w:rsidRPr="009C43A0">
              <w:rPr>
                <w:rStyle w:val="af0"/>
                <w:b w:val="0"/>
                <w:szCs w:val="24"/>
              </w:rPr>
              <w:t>ВД 5</w:t>
            </w:r>
          </w:p>
        </w:tc>
        <w:tc>
          <w:tcPr>
            <w:tcW w:w="8367" w:type="dxa"/>
          </w:tcPr>
          <w:p w14:paraId="07AA91BB" w14:textId="77777777" w:rsidR="00BE10B1" w:rsidRPr="009C43A0" w:rsidRDefault="00BE10B1" w:rsidP="00A16245">
            <w:pPr>
              <w:pStyle w:val="2"/>
              <w:keepNext w:val="0"/>
              <w:widowControl w:val="0"/>
              <w:spacing w:before="0"/>
              <w:jc w:val="both"/>
              <w:rPr>
                <w:rStyle w:val="af0"/>
                <w:b w:val="0"/>
                <w:szCs w:val="24"/>
              </w:rPr>
            </w:pPr>
            <w:r w:rsidRPr="009C43A0">
              <w:rPr>
                <w:rFonts w:ascii="Times New Roman" w:hAnsi="Times New Roman"/>
                <w:b w:val="0"/>
                <w:i w:val="0"/>
                <w:sz w:val="24"/>
                <w:szCs w:val="24"/>
              </w:rPr>
              <w:t>Изготовление различных изделий на токарных станках с числовым програм</w:t>
            </w:r>
            <w:r w:rsidRPr="009C43A0">
              <w:rPr>
                <w:rFonts w:ascii="Times New Roman" w:hAnsi="Times New Roman"/>
                <w:b w:val="0"/>
                <w:i w:val="0"/>
                <w:sz w:val="24"/>
                <w:szCs w:val="24"/>
              </w:rPr>
              <w:t>м</w:t>
            </w:r>
            <w:r w:rsidRPr="009C43A0">
              <w:rPr>
                <w:rFonts w:ascii="Times New Roman" w:hAnsi="Times New Roman"/>
                <w:b w:val="0"/>
                <w:i w:val="0"/>
                <w:sz w:val="24"/>
                <w:szCs w:val="24"/>
              </w:rPr>
              <w:t>ным управлением по стадиям технологического процесса в соответствии с требованиями охраны труда и экологической безопасности.</w:t>
            </w:r>
          </w:p>
        </w:tc>
      </w:tr>
      <w:tr w:rsidR="00BE10B1" w:rsidRPr="009C43A0" w14:paraId="4374F91B" w14:textId="77777777" w:rsidTr="00A16245">
        <w:tc>
          <w:tcPr>
            <w:tcW w:w="1096" w:type="dxa"/>
          </w:tcPr>
          <w:p w14:paraId="24C1228B" w14:textId="77777777" w:rsidR="00BE10B1" w:rsidRPr="009C43A0" w:rsidRDefault="00BE10B1" w:rsidP="00A16245">
            <w:pPr>
              <w:pStyle w:val="2"/>
              <w:keepNext w:val="0"/>
              <w:widowControl w:val="0"/>
              <w:spacing w:before="0"/>
              <w:jc w:val="both"/>
              <w:rPr>
                <w:rStyle w:val="af0"/>
                <w:b w:val="0"/>
                <w:i/>
                <w:szCs w:val="24"/>
              </w:rPr>
            </w:pPr>
            <w:r w:rsidRPr="009C43A0">
              <w:rPr>
                <w:rFonts w:ascii="Times New Roman" w:hAnsi="Times New Roman"/>
                <w:b w:val="0"/>
                <w:sz w:val="24"/>
                <w:szCs w:val="24"/>
              </w:rPr>
              <w:t>ПК5.1.</w:t>
            </w:r>
          </w:p>
        </w:tc>
        <w:tc>
          <w:tcPr>
            <w:tcW w:w="8367" w:type="dxa"/>
          </w:tcPr>
          <w:p w14:paraId="2056F801" w14:textId="77777777" w:rsidR="00BE10B1" w:rsidRPr="009C43A0" w:rsidRDefault="00BE10B1" w:rsidP="00A16245">
            <w:pPr>
              <w:widowControl w:val="0"/>
              <w:spacing w:after="0" w:line="240" w:lineRule="auto"/>
              <w:jc w:val="both"/>
              <w:rPr>
                <w:rStyle w:val="af0"/>
                <w:i w:val="0"/>
                <w:szCs w:val="24"/>
              </w:rPr>
            </w:pPr>
            <w:r w:rsidRPr="009C43A0">
              <w:rPr>
                <w:rFonts w:ascii="Times New Roman" w:hAnsi="Times New Roman"/>
                <w:sz w:val="24"/>
                <w:szCs w:val="24"/>
              </w:rPr>
              <w:t>Осуществлять подготовку и обслуживание рабочего места для работы на т</w:t>
            </w:r>
            <w:r w:rsidRPr="009C43A0">
              <w:rPr>
                <w:rFonts w:ascii="Times New Roman" w:hAnsi="Times New Roman"/>
                <w:sz w:val="24"/>
                <w:szCs w:val="24"/>
              </w:rPr>
              <w:t>о</w:t>
            </w:r>
            <w:r w:rsidRPr="009C43A0">
              <w:rPr>
                <w:rFonts w:ascii="Times New Roman" w:hAnsi="Times New Roman"/>
                <w:sz w:val="24"/>
                <w:szCs w:val="24"/>
              </w:rPr>
              <w:t>карных станках с числовым программным управлением.</w:t>
            </w:r>
          </w:p>
        </w:tc>
      </w:tr>
      <w:tr w:rsidR="00BE10B1" w:rsidRPr="009C43A0" w14:paraId="2C85509E" w14:textId="77777777" w:rsidTr="00A16245">
        <w:tc>
          <w:tcPr>
            <w:tcW w:w="1096" w:type="dxa"/>
          </w:tcPr>
          <w:p w14:paraId="79856A3B" w14:textId="77777777" w:rsidR="00BE10B1" w:rsidRPr="009C43A0" w:rsidRDefault="00BE10B1" w:rsidP="00A16245">
            <w:pPr>
              <w:pStyle w:val="2"/>
              <w:keepNext w:val="0"/>
              <w:widowControl w:val="0"/>
              <w:spacing w:before="0"/>
              <w:jc w:val="both"/>
              <w:rPr>
                <w:rStyle w:val="af0"/>
                <w:b w:val="0"/>
                <w:i/>
                <w:szCs w:val="24"/>
              </w:rPr>
            </w:pPr>
            <w:r w:rsidRPr="009C43A0">
              <w:rPr>
                <w:rFonts w:ascii="Times New Roman" w:hAnsi="Times New Roman"/>
                <w:b w:val="0"/>
                <w:sz w:val="24"/>
                <w:szCs w:val="24"/>
              </w:rPr>
              <w:t>ПК5.2.</w:t>
            </w:r>
          </w:p>
        </w:tc>
        <w:tc>
          <w:tcPr>
            <w:tcW w:w="8367" w:type="dxa"/>
          </w:tcPr>
          <w:p w14:paraId="0E494915" w14:textId="77777777" w:rsidR="00BE10B1" w:rsidRPr="009C43A0" w:rsidRDefault="00BE10B1" w:rsidP="00A16245">
            <w:pPr>
              <w:widowControl w:val="0"/>
              <w:spacing w:after="0" w:line="240" w:lineRule="auto"/>
              <w:jc w:val="both"/>
              <w:rPr>
                <w:rStyle w:val="af0"/>
                <w:i w:val="0"/>
                <w:szCs w:val="24"/>
              </w:rPr>
            </w:pPr>
            <w:r w:rsidRPr="009C43A0">
              <w:rPr>
                <w:rFonts w:ascii="Times New Roman" w:hAnsi="Times New Roman"/>
                <w:sz w:val="24"/>
                <w:szCs w:val="24"/>
              </w:rPr>
              <w:t>Осуществлять подготовку к использованию инструмента и оснастки для раб</w:t>
            </w:r>
            <w:r w:rsidRPr="009C43A0">
              <w:rPr>
                <w:rFonts w:ascii="Times New Roman" w:hAnsi="Times New Roman"/>
                <w:sz w:val="24"/>
                <w:szCs w:val="24"/>
              </w:rPr>
              <w:t>о</w:t>
            </w:r>
            <w:r w:rsidRPr="009C43A0">
              <w:rPr>
                <w:rFonts w:ascii="Times New Roman" w:hAnsi="Times New Roman"/>
                <w:sz w:val="24"/>
                <w:szCs w:val="24"/>
              </w:rPr>
              <w:t>ты на токарных станках с числовым программным управлением в соотве</w:t>
            </w:r>
            <w:r w:rsidRPr="009C43A0">
              <w:rPr>
                <w:rFonts w:ascii="Times New Roman" w:hAnsi="Times New Roman"/>
                <w:sz w:val="24"/>
                <w:szCs w:val="24"/>
              </w:rPr>
              <w:t>т</w:t>
            </w:r>
            <w:r w:rsidRPr="009C43A0">
              <w:rPr>
                <w:rFonts w:ascii="Times New Roman" w:hAnsi="Times New Roman"/>
                <w:sz w:val="24"/>
                <w:szCs w:val="24"/>
              </w:rPr>
              <w:t>ствии с полученным заданием.</w:t>
            </w:r>
          </w:p>
        </w:tc>
      </w:tr>
      <w:tr w:rsidR="00BE10B1" w:rsidRPr="009C43A0" w14:paraId="68E5C5A1" w14:textId="77777777" w:rsidTr="00A16245">
        <w:tc>
          <w:tcPr>
            <w:tcW w:w="1096" w:type="dxa"/>
          </w:tcPr>
          <w:p w14:paraId="11729AC3" w14:textId="77777777" w:rsidR="00BE10B1" w:rsidRPr="009C43A0" w:rsidRDefault="00BE10B1" w:rsidP="00A16245">
            <w:pPr>
              <w:pStyle w:val="2"/>
              <w:keepNext w:val="0"/>
              <w:widowControl w:val="0"/>
              <w:spacing w:before="0"/>
              <w:jc w:val="both"/>
              <w:rPr>
                <w:rStyle w:val="af0"/>
                <w:b w:val="0"/>
                <w:i/>
                <w:szCs w:val="24"/>
              </w:rPr>
            </w:pPr>
            <w:r w:rsidRPr="009C43A0">
              <w:rPr>
                <w:rFonts w:ascii="Times New Roman" w:hAnsi="Times New Roman"/>
                <w:b w:val="0"/>
                <w:sz w:val="24"/>
                <w:szCs w:val="24"/>
              </w:rPr>
              <w:t>ПК5.3.</w:t>
            </w:r>
          </w:p>
        </w:tc>
        <w:tc>
          <w:tcPr>
            <w:tcW w:w="8367" w:type="dxa"/>
          </w:tcPr>
          <w:p w14:paraId="74A7EAC0" w14:textId="77777777" w:rsidR="00BE10B1" w:rsidRPr="009C43A0" w:rsidRDefault="00BE10B1" w:rsidP="00A16245">
            <w:pPr>
              <w:widowControl w:val="0"/>
              <w:spacing w:after="0" w:line="240" w:lineRule="auto"/>
              <w:jc w:val="both"/>
              <w:rPr>
                <w:rStyle w:val="af0"/>
                <w:i w:val="0"/>
                <w:szCs w:val="24"/>
              </w:rPr>
            </w:pPr>
            <w:r w:rsidRPr="009C43A0">
              <w:rPr>
                <w:rFonts w:ascii="Times New Roman" w:hAnsi="Times New Roman"/>
                <w:sz w:val="24"/>
                <w:szCs w:val="24"/>
              </w:rPr>
              <w:t>Адаптировать разработанные управляющие программы на основе анализа входных данных, технологической и конструкторской документации в соо</w:t>
            </w:r>
            <w:r w:rsidRPr="009C43A0">
              <w:rPr>
                <w:rFonts w:ascii="Times New Roman" w:hAnsi="Times New Roman"/>
                <w:sz w:val="24"/>
                <w:szCs w:val="24"/>
              </w:rPr>
              <w:t>т</w:t>
            </w:r>
            <w:r w:rsidRPr="009C43A0">
              <w:rPr>
                <w:rFonts w:ascii="Times New Roman" w:hAnsi="Times New Roman"/>
                <w:sz w:val="24"/>
                <w:szCs w:val="24"/>
              </w:rPr>
              <w:t>ветствии с полученным заданием.</w:t>
            </w:r>
          </w:p>
        </w:tc>
      </w:tr>
      <w:tr w:rsidR="00BE10B1" w:rsidRPr="009C43A0" w14:paraId="3EBF0D15" w14:textId="77777777" w:rsidTr="00A16245">
        <w:tc>
          <w:tcPr>
            <w:tcW w:w="1096" w:type="dxa"/>
          </w:tcPr>
          <w:p w14:paraId="51DB9152" w14:textId="77777777" w:rsidR="00BE10B1" w:rsidRPr="009C43A0" w:rsidRDefault="00BE10B1" w:rsidP="00A16245">
            <w:pPr>
              <w:pStyle w:val="2"/>
              <w:keepNext w:val="0"/>
              <w:widowControl w:val="0"/>
              <w:spacing w:before="0"/>
              <w:jc w:val="both"/>
              <w:rPr>
                <w:rStyle w:val="af0"/>
                <w:b w:val="0"/>
                <w:i/>
                <w:szCs w:val="24"/>
              </w:rPr>
            </w:pPr>
            <w:r w:rsidRPr="009C43A0">
              <w:rPr>
                <w:rFonts w:ascii="Times New Roman" w:hAnsi="Times New Roman"/>
                <w:b w:val="0"/>
                <w:sz w:val="24"/>
                <w:szCs w:val="24"/>
              </w:rPr>
              <w:t>ПК5.4.</w:t>
            </w:r>
          </w:p>
        </w:tc>
        <w:tc>
          <w:tcPr>
            <w:tcW w:w="8367" w:type="dxa"/>
          </w:tcPr>
          <w:p w14:paraId="6F62DCD7" w14:textId="77777777" w:rsidR="00BE10B1" w:rsidRPr="009C43A0" w:rsidRDefault="00BE10B1" w:rsidP="00A16245">
            <w:pPr>
              <w:widowControl w:val="0"/>
              <w:spacing w:after="0" w:line="240" w:lineRule="auto"/>
              <w:jc w:val="both"/>
              <w:rPr>
                <w:rStyle w:val="af0"/>
                <w:i w:val="0"/>
                <w:szCs w:val="24"/>
              </w:rPr>
            </w:pPr>
            <w:r w:rsidRPr="009C43A0">
              <w:rPr>
                <w:rFonts w:ascii="Times New Roman" w:hAnsi="Times New Roman"/>
                <w:sz w:val="24"/>
                <w:szCs w:val="24"/>
              </w:rPr>
              <w:t>Вести технологический процесс обработки деталей на токарных станках с числовым программным управлением с соблюдением требований к качеству, в соответствии с заданием и с технической документацией.</w:t>
            </w:r>
          </w:p>
        </w:tc>
      </w:tr>
    </w:tbl>
    <w:p w14:paraId="4265A48A" w14:textId="77777777" w:rsidR="00BE10B1" w:rsidRPr="009C43A0" w:rsidRDefault="00BE10B1" w:rsidP="00BE10B1">
      <w:pPr>
        <w:rPr>
          <w:rFonts w:ascii="Times New Roman" w:hAnsi="Times New Roman"/>
        </w:rPr>
      </w:pPr>
    </w:p>
    <w:p w14:paraId="506607AA" w14:textId="77777777" w:rsidR="00BE10B1" w:rsidRPr="009C43A0" w:rsidRDefault="00BE10B1" w:rsidP="00BE10B1">
      <w:pPr>
        <w:outlineLvl w:val="0"/>
        <w:rPr>
          <w:rFonts w:ascii="Times New Roman" w:hAnsi="Times New Roman"/>
          <w:b/>
          <w:bCs/>
          <w:sz w:val="24"/>
          <w:szCs w:val="24"/>
        </w:rPr>
      </w:pPr>
      <w:r w:rsidRPr="009C43A0">
        <w:rPr>
          <w:rFonts w:ascii="Times New Roman" w:hAnsi="Times New Roman"/>
          <w:b/>
          <w:bCs/>
          <w:sz w:val="24"/>
          <w:szCs w:val="24"/>
        </w:rPr>
        <w:t>В результате освоения профессионального модуля студент должен: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7797"/>
      </w:tblGrid>
      <w:tr w:rsidR="00BE10B1" w:rsidRPr="009C43A0" w14:paraId="2C844A1C" w14:textId="77777777" w:rsidTr="00A16245">
        <w:tc>
          <w:tcPr>
            <w:tcW w:w="1809" w:type="dxa"/>
          </w:tcPr>
          <w:p w14:paraId="7540F42C" w14:textId="77777777" w:rsidR="00BE10B1" w:rsidRPr="009C43A0" w:rsidRDefault="00BE10B1" w:rsidP="00A16245">
            <w:pPr>
              <w:rPr>
                <w:rFonts w:ascii="Times New Roman" w:hAnsi="Times New Roman"/>
                <w:b/>
                <w:bCs/>
                <w:sz w:val="24"/>
                <w:szCs w:val="24"/>
              </w:rPr>
            </w:pPr>
            <w:r w:rsidRPr="009C43A0">
              <w:rPr>
                <w:rFonts w:ascii="Times New Roman" w:hAnsi="Times New Roman"/>
                <w:b/>
                <w:bCs/>
                <w:sz w:val="24"/>
                <w:szCs w:val="24"/>
              </w:rPr>
              <w:t>иметь пра</w:t>
            </w:r>
            <w:r w:rsidRPr="009C43A0">
              <w:rPr>
                <w:rFonts w:ascii="Times New Roman" w:hAnsi="Times New Roman"/>
                <w:b/>
                <w:bCs/>
                <w:sz w:val="24"/>
                <w:szCs w:val="24"/>
              </w:rPr>
              <w:t>к</w:t>
            </w:r>
            <w:r w:rsidRPr="009C43A0">
              <w:rPr>
                <w:rFonts w:ascii="Times New Roman" w:hAnsi="Times New Roman"/>
                <w:b/>
                <w:bCs/>
                <w:sz w:val="24"/>
                <w:szCs w:val="24"/>
              </w:rPr>
              <w:t xml:space="preserve">тический </w:t>
            </w:r>
            <w:r w:rsidRPr="009C43A0">
              <w:rPr>
                <w:rFonts w:ascii="Times New Roman" w:hAnsi="Times New Roman"/>
                <w:b/>
                <w:bCs/>
                <w:sz w:val="24"/>
                <w:szCs w:val="24"/>
              </w:rPr>
              <w:lastRenderedPageBreak/>
              <w:t>опыт</w:t>
            </w:r>
          </w:p>
        </w:tc>
        <w:tc>
          <w:tcPr>
            <w:tcW w:w="7797" w:type="dxa"/>
          </w:tcPr>
          <w:p w14:paraId="57E44002" w14:textId="77777777" w:rsidR="00BE10B1" w:rsidRPr="009C43A0" w:rsidRDefault="00BE10B1" w:rsidP="00A16245">
            <w:pPr>
              <w:pStyle w:val="ae"/>
              <w:spacing w:before="0" w:after="0" w:line="276" w:lineRule="auto"/>
              <w:ind w:left="0" w:firstLine="318"/>
              <w:rPr>
                <w:color w:val="000000"/>
              </w:rPr>
            </w:pPr>
            <w:r w:rsidRPr="009C43A0">
              <w:rPr>
                <w:color w:val="000000"/>
              </w:rPr>
              <w:lastRenderedPageBreak/>
              <w:t>выполнении подготовительных работ и обслуживании рабочего места оператора токарного станка с числовым программным управлением;</w:t>
            </w:r>
          </w:p>
          <w:p w14:paraId="6A7868A9" w14:textId="77777777" w:rsidR="00BE10B1" w:rsidRPr="009C43A0" w:rsidRDefault="00BE10B1" w:rsidP="00A16245">
            <w:pPr>
              <w:pStyle w:val="ae"/>
              <w:spacing w:before="0" w:after="0" w:line="276" w:lineRule="auto"/>
              <w:ind w:left="0" w:firstLine="318"/>
              <w:rPr>
                <w:bCs/>
              </w:rPr>
            </w:pPr>
            <w:r w:rsidRPr="009C43A0">
              <w:rPr>
                <w:color w:val="000000"/>
              </w:rPr>
              <w:lastRenderedPageBreak/>
              <w:t>подготовке к использованию инструмента и оснастки для работы на токарных станках  с числовым программным управлением в соотве</w:t>
            </w:r>
            <w:r w:rsidRPr="009C43A0">
              <w:rPr>
                <w:color w:val="000000"/>
              </w:rPr>
              <w:t>т</w:t>
            </w:r>
            <w:r w:rsidRPr="009C43A0">
              <w:rPr>
                <w:color w:val="000000"/>
              </w:rPr>
              <w:t>ствии с полученным заданием;</w:t>
            </w:r>
          </w:p>
          <w:p w14:paraId="285416BA" w14:textId="77777777" w:rsidR="00BE10B1" w:rsidRPr="009C43A0" w:rsidRDefault="00BE10B1" w:rsidP="00A16245">
            <w:pPr>
              <w:pStyle w:val="ae"/>
              <w:spacing w:before="0" w:after="0" w:line="276" w:lineRule="auto"/>
              <w:ind w:left="0" w:firstLine="318"/>
              <w:rPr>
                <w:bCs/>
              </w:rPr>
            </w:pPr>
            <w:r w:rsidRPr="009C43A0">
              <w:rPr>
                <w:color w:val="000000"/>
              </w:rPr>
              <w:t>адаптации стандартных управляющих программ на основе анализа входных данных, технологической и конструкторской документации в соответствии с заданием;</w:t>
            </w:r>
          </w:p>
          <w:p w14:paraId="3CF8B6A9" w14:textId="77777777" w:rsidR="00BE10B1" w:rsidRPr="009C43A0" w:rsidRDefault="00BE10B1" w:rsidP="00A16245">
            <w:pPr>
              <w:pStyle w:val="ae"/>
              <w:spacing w:before="0" w:after="0" w:line="276" w:lineRule="auto"/>
              <w:ind w:left="0" w:firstLine="318"/>
              <w:rPr>
                <w:bCs/>
              </w:rPr>
            </w:pPr>
            <w:r w:rsidRPr="009C43A0">
              <w:rPr>
                <w:color w:val="000000"/>
              </w:rPr>
              <w:t xml:space="preserve">обработке деталей на токарных станках с числовым программным управлением с соблюдением требований к качеству в </w:t>
            </w:r>
            <w:r w:rsidRPr="009C43A0">
              <w:rPr>
                <w:rStyle w:val="4Exact"/>
              </w:rPr>
              <w:t>соответствии с зад</w:t>
            </w:r>
            <w:r w:rsidRPr="009C43A0">
              <w:rPr>
                <w:rStyle w:val="4Exact"/>
              </w:rPr>
              <w:t>а</w:t>
            </w:r>
            <w:r w:rsidRPr="009C43A0">
              <w:rPr>
                <w:rStyle w:val="4Exact"/>
              </w:rPr>
              <w:t>нием и технической документацией</w:t>
            </w:r>
          </w:p>
        </w:tc>
      </w:tr>
      <w:tr w:rsidR="00BE10B1" w:rsidRPr="009C43A0" w14:paraId="3F1EDBCF" w14:textId="77777777" w:rsidTr="00A16245">
        <w:tc>
          <w:tcPr>
            <w:tcW w:w="1809" w:type="dxa"/>
          </w:tcPr>
          <w:p w14:paraId="6A1BF068" w14:textId="77777777" w:rsidR="00BE10B1" w:rsidRPr="009C43A0" w:rsidRDefault="00BE10B1" w:rsidP="00A16245">
            <w:pPr>
              <w:rPr>
                <w:rFonts w:ascii="Times New Roman" w:hAnsi="Times New Roman"/>
                <w:b/>
                <w:bCs/>
                <w:sz w:val="24"/>
                <w:szCs w:val="24"/>
              </w:rPr>
            </w:pPr>
            <w:r w:rsidRPr="009C43A0">
              <w:rPr>
                <w:rFonts w:ascii="Times New Roman" w:hAnsi="Times New Roman"/>
                <w:b/>
                <w:bCs/>
                <w:sz w:val="24"/>
                <w:szCs w:val="24"/>
              </w:rPr>
              <w:lastRenderedPageBreak/>
              <w:t>уметь</w:t>
            </w:r>
          </w:p>
        </w:tc>
        <w:tc>
          <w:tcPr>
            <w:tcW w:w="7797" w:type="dxa"/>
          </w:tcPr>
          <w:p w14:paraId="4CE2B69F" w14:textId="77777777" w:rsidR="00BE10B1" w:rsidRPr="009C43A0" w:rsidRDefault="00BE10B1" w:rsidP="00A16245">
            <w:pPr>
              <w:pStyle w:val="28"/>
              <w:shd w:val="clear" w:color="auto" w:fill="auto"/>
              <w:spacing w:after="0" w:line="276" w:lineRule="auto"/>
              <w:ind w:firstLine="318"/>
              <w:jc w:val="both"/>
              <w:rPr>
                <w:rStyle w:val="211pt"/>
                <w:sz w:val="24"/>
                <w:szCs w:val="24"/>
              </w:rPr>
            </w:pPr>
            <w:r w:rsidRPr="009C43A0">
              <w:rPr>
                <w:rStyle w:val="211pt"/>
                <w:sz w:val="24"/>
                <w:szCs w:val="24"/>
              </w:rPr>
              <w:t>осуществлять подготовку к работе и обслуживание рабочего места оператора токарного станка с числовым программным управлением в соответствии с требованиями охраны труда, производственной санит</w:t>
            </w:r>
            <w:r w:rsidRPr="009C43A0">
              <w:rPr>
                <w:rStyle w:val="211pt"/>
                <w:sz w:val="24"/>
                <w:szCs w:val="24"/>
              </w:rPr>
              <w:t>а</w:t>
            </w:r>
            <w:r w:rsidRPr="009C43A0">
              <w:rPr>
                <w:rStyle w:val="211pt"/>
                <w:sz w:val="24"/>
                <w:szCs w:val="24"/>
              </w:rPr>
              <w:t>рии, пожарной безопасности и электробезопасности;</w:t>
            </w:r>
          </w:p>
          <w:p w14:paraId="3084E0BB" w14:textId="77777777" w:rsidR="00BE10B1" w:rsidRPr="009C43A0" w:rsidRDefault="00BE10B1" w:rsidP="00A16245">
            <w:pPr>
              <w:spacing w:after="0"/>
              <w:ind w:firstLine="318"/>
              <w:rPr>
                <w:rStyle w:val="211pt"/>
                <w:sz w:val="24"/>
                <w:szCs w:val="24"/>
              </w:rPr>
            </w:pPr>
            <w:r w:rsidRPr="009C43A0">
              <w:rPr>
                <w:rStyle w:val="211pt"/>
                <w:sz w:val="24"/>
                <w:szCs w:val="24"/>
              </w:rPr>
              <w:t>выполнять подналадку отдельных узлов и механизмов в процессе р</w:t>
            </w:r>
            <w:r w:rsidRPr="009C43A0">
              <w:rPr>
                <w:rStyle w:val="211pt"/>
                <w:sz w:val="24"/>
                <w:szCs w:val="24"/>
              </w:rPr>
              <w:t>а</w:t>
            </w:r>
            <w:r w:rsidRPr="009C43A0">
              <w:rPr>
                <w:rStyle w:val="211pt"/>
                <w:sz w:val="24"/>
                <w:szCs w:val="24"/>
              </w:rPr>
              <w:t>боты;</w:t>
            </w:r>
          </w:p>
          <w:p w14:paraId="74AE4025" w14:textId="77777777" w:rsidR="00BE10B1" w:rsidRPr="009C43A0" w:rsidRDefault="00BE10B1" w:rsidP="00A16245">
            <w:pPr>
              <w:spacing w:after="0"/>
              <w:ind w:firstLine="318"/>
              <w:rPr>
                <w:rStyle w:val="211pt"/>
                <w:sz w:val="24"/>
                <w:szCs w:val="24"/>
              </w:rPr>
            </w:pPr>
            <w:r w:rsidRPr="009C43A0">
              <w:rPr>
                <w:rStyle w:val="211pt"/>
                <w:sz w:val="24"/>
                <w:szCs w:val="24"/>
              </w:rPr>
              <w:t>выбирать и подготавливать к работе универсальные, специальные приспособления, режущий и контрольно</w:t>
            </w:r>
            <w:r w:rsidRPr="009C43A0">
              <w:rPr>
                <w:rStyle w:val="211pt"/>
                <w:sz w:val="24"/>
                <w:szCs w:val="24"/>
              </w:rPr>
              <w:softHyphen/>
              <w:t>-измерительный инструмент;</w:t>
            </w:r>
          </w:p>
          <w:p w14:paraId="5BDFBFF4" w14:textId="77777777" w:rsidR="00BE10B1" w:rsidRPr="009C43A0" w:rsidRDefault="00BE10B1" w:rsidP="00A16245">
            <w:pPr>
              <w:spacing w:after="0"/>
              <w:ind w:firstLine="318"/>
              <w:rPr>
                <w:rFonts w:ascii="Times New Roman" w:hAnsi="Times New Roman"/>
                <w:sz w:val="24"/>
                <w:szCs w:val="24"/>
              </w:rPr>
            </w:pPr>
            <w:r w:rsidRPr="009C43A0">
              <w:rPr>
                <w:rFonts w:ascii="Times New Roman" w:hAnsi="Times New Roman"/>
                <w:sz w:val="24"/>
                <w:szCs w:val="24"/>
              </w:rPr>
              <w:t>правильно устанавливать на станок инструменты, оснастку и присп</w:t>
            </w:r>
            <w:r w:rsidRPr="009C43A0">
              <w:rPr>
                <w:rFonts w:ascii="Times New Roman" w:hAnsi="Times New Roman"/>
                <w:sz w:val="24"/>
                <w:szCs w:val="24"/>
              </w:rPr>
              <w:t>о</w:t>
            </w:r>
            <w:r w:rsidRPr="009C43A0">
              <w:rPr>
                <w:rFonts w:ascii="Times New Roman" w:hAnsi="Times New Roman"/>
                <w:sz w:val="24"/>
                <w:szCs w:val="24"/>
              </w:rPr>
              <w:t>собления;</w:t>
            </w:r>
          </w:p>
          <w:p w14:paraId="31D3DEDD" w14:textId="77777777" w:rsidR="00BE10B1" w:rsidRPr="009C43A0" w:rsidRDefault="00BE10B1" w:rsidP="00A16245">
            <w:pPr>
              <w:pStyle w:val="28"/>
              <w:shd w:val="clear" w:color="auto" w:fill="auto"/>
              <w:spacing w:after="0" w:line="276" w:lineRule="auto"/>
              <w:ind w:firstLine="318"/>
              <w:jc w:val="both"/>
              <w:rPr>
                <w:color w:val="000000"/>
                <w:sz w:val="24"/>
                <w:szCs w:val="24"/>
              </w:rPr>
            </w:pPr>
            <w:r w:rsidRPr="009C43A0">
              <w:rPr>
                <w:rStyle w:val="211pt"/>
                <w:sz w:val="24"/>
                <w:szCs w:val="24"/>
              </w:rPr>
              <w:t>составлять технологический процесс обработки деталей, изделий; о</w:t>
            </w:r>
            <w:r w:rsidRPr="009C43A0">
              <w:rPr>
                <w:rStyle w:val="211pt"/>
                <w:sz w:val="24"/>
                <w:szCs w:val="24"/>
              </w:rPr>
              <w:t>т</w:t>
            </w:r>
            <w:r w:rsidRPr="009C43A0">
              <w:rPr>
                <w:rStyle w:val="211pt"/>
                <w:sz w:val="24"/>
                <w:szCs w:val="24"/>
              </w:rPr>
              <w:t>рабатывать управляющие программы на станке;</w:t>
            </w:r>
          </w:p>
          <w:p w14:paraId="28199B5B" w14:textId="77777777" w:rsidR="00BE10B1" w:rsidRPr="009C43A0" w:rsidRDefault="00BE10B1" w:rsidP="00A16245">
            <w:pPr>
              <w:pStyle w:val="28"/>
              <w:shd w:val="clear" w:color="auto" w:fill="auto"/>
              <w:spacing w:after="0" w:line="276" w:lineRule="auto"/>
              <w:ind w:firstLine="318"/>
              <w:jc w:val="both"/>
              <w:rPr>
                <w:rStyle w:val="211pt"/>
                <w:sz w:val="24"/>
                <w:szCs w:val="24"/>
              </w:rPr>
            </w:pPr>
            <w:r w:rsidRPr="009C43A0">
              <w:rPr>
                <w:rStyle w:val="211pt"/>
                <w:sz w:val="24"/>
                <w:szCs w:val="24"/>
              </w:rPr>
              <w:t>корректировать управляющую программу на основе анализа входных данных, технологической и конструкторской документации;</w:t>
            </w:r>
          </w:p>
          <w:p w14:paraId="7969A814" w14:textId="77777777" w:rsidR="00BE10B1" w:rsidRPr="009C43A0" w:rsidRDefault="00BE10B1" w:rsidP="00A16245">
            <w:pPr>
              <w:widowControl w:val="0"/>
              <w:tabs>
                <w:tab w:val="left" w:pos="547"/>
              </w:tabs>
              <w:spacing w:after="0"/>
              <w:ind w:firstLine="318"/>
              <w:rPr>
                <w:rFonts w:ascii="Times New Roman" w:hAnsi="Times New Roman"/>
                <w:sz w:val="24"/>
                <w:szCs w:val="24"/>
              </w:rPr>
            </w:pPr>
            <w:r w:rsidRPr="009C43A0">
              <w:rPr>
                <w:rFonts w:ascii="Times New Roman" w:hAnsi="Times New Roman"/>
                <w:sz w:val="24"/>
                <w:szCs w:val="24"/>
              </w:rPr>
              <w:t>задавать необходимые операции обработки для токарного станка с ЧПУ;</w:t>
            </w:r>
          </w:p>
          <w:p w14:paraId="6562060B" w14:textId="77777777" w:rsidR="00BE10B1" w:rsidRPr="009C43A0" w:rsidRDefault="00BE10B1" w:rsidP="00A16245">
            <w:pPr>
              <w:spacing w:after="0"/>
              <w:ind w:firstLine="318"/>
              <w:jc w:val="both"/>
              <w:rPr>
                <w:rFonts w:ascii="Times New Roman" w:hAnsi="Times New Roman"/>
                <w:sz w:val="24"/>
                <w:szCs w:val="24"/>
              </w:rPr>
            </w:pPr>
            <w:r w:rsidRPr="009C43A0">
              <w:rPr>
                <w:rFonts w:ascii="Times New Roman" w:hAnsi="Times New Roman"/>
                <w:sz w:val="24"/>
                <w:szCs w:val="24"/>
              </w:rPr>
              <w:t>корректировать параметры обработки в зависимости от результатов измерения;</w:t>
            </w:r>
          </w:p>
          <w:p w14:paraId="7C8EBAB8" w14:textId="77777777" w:rsidR="00BE10B1" w:rsidRPr="009C43A0" w:rsidRDefault="00BE10B1" w:rsidP="00A16245">
            <w:pPr>
              <w:spacing w:after="0"/>
              <w:ind w:firstLine="318"/>
              <w:rPr>
                <w:rFonts w:ascii="Times New Roman" w:hAnsi="Times New Roman"/>
                <w:sz w:val="24"/>
                <w:szCs w:val="24"/>
              </w:rPr>
            </w:pPr>
            <w:r w:rsidRPr="009C43A0">
              <w:rPr>
                <w:rFonts w:ascii="Times New Roman" w:hAnsi="Times New Roman"/>
                <w:sz w:val="24"/>
                <w:szCs w:val="24"/>
              </w:rPr>
              <w:t>правильно использовать измерительный инструмент для контроля с</w:t>
            </w:r>
            <w:r w:rsidRPr="009C43A0">
              <w:rPr>
                <w:rFonts w:ascii="Times New Roman" w:hAnsi="Times New Roman"/>
                <w:sz w:val="24"/>
                <w:szCs w:val="24"/>
              </w:rPr>
              <w:t>о</w:t>
            </w:r>
            <w:r w:rsidRPr="009C43A0">
              <w:rPr>
                <w:rFonts w:ascii="Times New Roman" w:hAnsi="Times New Roman"/>
                <w:sz w:val="24"/>
                <w:szCs w:val="24"/>
              </w:rPr>
              <w:t>ответствующих размеров;</w:t>
            </w:r>
          </w:p>
          <w:p w14:paraId="0A9E262C" w14:textId="77777777" w:rsidR="00BE10B1" w:rsidRPr="009C43A0" w:rsidRDefault="00BE10B1" w:rsidP="00A16245">
            <w:pPr>
              <w:pStyle w:val="28"/>
              <w:shd w:val="clear" w:color="auto" w:fill="auto"/>
              <w:spacing w:after="0" w:line="276" w:lineRule="auto"/>
              <w:ind w:firstLine="318"/>
              <w:jc w:val="both"/>
              <w:rPr>
                <w:color w:val="000000"/>
                <w:sz w:val="24"/>
                <w:szCs w:val="24"/>
              </w:rPr>
            </w:pPr>
            <w:r w:rsidRPr="009C43A0">
              <w:rPr>
                <w:rStyle w:val="211pt"/>
                <w:sz w:val="24"/>
                <w:szCs w:val="24"/>
              </w:rPr>
              <w:t>проводить проверку управляющих программ средствами</w:t>
            </w:r>
            <w:r w:rsidRPr="009C43A0">
              <w:rPr>
                <w:color w:val="000000"/>
                <w:sz w:val="24"/>
                <w:szCs w:val="24"/>
              </w:rPr>
              <w:t xml:space="preserve"> вычисл</w:t>
            </w:r>
            <w:r w:rsidRPr="009C43A0">
              <w:rPr>
                <w:color w:val="000000"/>
                <w:sz w:val="24"/>
                <w:szCs w:val="24"/>
              </w:rPr>
              <w:t>и</w:t>
            </w:r>
            <w:r w:rsidRPr="009C43A0">
              <w:rPr>
                <w:color w:val="000000"/>
                <w:sz w:val="24"/>
                <w:szCs w:val="24"/>
              </w:rPr>
              <w:t>тельной техники;</w:t>
            </w:r>
          </w:p>
          <w:p w14:paraId="702B2D3D" w14:textId="77777777" w:rsidR="00BE10B1" w:rsidRPr="009C43A0" w:rsidRDefault="00BE10B1" w:rsidP="00A16245">
            <w:pPr>
              <w:pStyle w:val="28"/>
              <w:shd w:val="clear" w:color="auto" w:fill="auto"/>
              <w:spacing w:after="0" w:line="276" w:lineRule="auto"/>
              <w:ind w:firstLine="318"/>
              <w:jc w:val="both"/>
              <w:rPr>
                <w:color w:val="000000"/>
                <w:sz w:val="24"/>
                <w:szCs w:val="24"/>
              </w:rPr>
            </w:pPr>
            <w:r w:rsidRPr="009C43A0">
              <w:rPr>
                <w:color w:val="000000"/>
                <w:sz w:val="24"/>
                <w:szCs w:val="24"/>
              </w:rPr>
              <w:t>выполнять технологические операции при изготовлении детали на т</w:t>
            </w:r>
            <w:r w:rsidRPr="009C43A0">
              <w:rPr>
                <w:color w:val="000000"/>
                <w:sz w:val="24"/>
                <w:szCs w:val="24"/>
              </w:rPr>
              <w:t>о</w:t>
            </w:r>
            <w:r w:rsidRPr="009C43A0">
              <w:rPr>
                <w:color w:val="000000"/>
                <w:sz w:val="24"/>
                <w:szCs w:val="24"/>
              </w:rPr>
              <w:t>карных станках с числовым программным управлением;</w:t>
            </w:r>
          </w:p>
          <w:p w14:paraId="43737366" w14:textId="77777777" w:rsidR="00BE10B1" w:rsidRPr="009C43A0" w:rsidRDefault="00BE10B1" w:rsidP="00A16245">
            <w:pPr>
              <w:spacing w:after="0"/>
              <w:ind w:firstLine="318"/>
              <w:rPr>
                <w:rFonts w:ascii="Times New Roman" w:hAnsi="Times New Roman"/>
                <w:bCs/>
              </w:rPr>
            </w:pPr>
            <w:r w:rsidRPr="009C43A0">
              <w:rPr>
                <w:rFonts w:ascii="Times New Roman" w:hAnsi="Times New Roman"/>
                <w:color w:val="000000"/>
                <w:sz w:val="24"/>
                <w:szCs w:val="24"/>
              </w:rPr>
              <w:t>выполнять контрольные операции над работой механизмов и обесп</w:t>
            </w:r>
            <w:r w:rsidRPr="009C43A0">
              <w:rPr>
                <w:rFonts w:ascii="Times New Roman" w:hAnsi="Times New Roman"/>
                <w:color w:val="000000"/>
                <w:sz w:val="24"/>
                <w:szCs w:val="24"/>
              </w:rPr>
              <w:t>е</w:t>
            </w:r>
            <w:r w:rsidRPr="009C43A0">
              <w:rPr>
                <w:rFonts w:ascii="Times New Roman" w:hAnsi="Times New Roman"/>
                <w:color w:val="000000"/>
                <w:sz w:val="24"/>
                <w:szCs w:val="24"/>
              </w:rPr>
              <w:t>чение бесперебойной работы оборудования станка с числовым пр</w:t>
            </w:r>
            <w:r w:rsidRPr="009C43A0">
              <w:rPr>
                <w:rFonts w:ascii="Times New Roman" w:hAnsi="Times New Roman"/>
                <w:color w:val="000000"/>
                <w:sz w:val="24"/>
                <w:szCs w:val="24"/>
              </w:rPr>
              <w:t>о</w:t>
            </w:r>
            <w:r w:rsidRPr="009C43A0">
              <w:rPr>
                <w:rFonts w:ascii="Times New Roman" w:hAnsi="Times New Roman"/>
                <w:color w:val="000000"/>
                <w:sz w:val="24"/>
                <w:szCs w:val="24"/>
              </w:rPr>
              <w:t>граммным управлением</w:t>
            </w:r>
          </w:p>
        </w:tc>
      </w:tr>
      <w:tr w:rsidR="00BE10B1" w:rsidRPr="009C43A0" w14:paraId="54CB1206" w14:textId="77777777" w:rsidTr="00A16245">
        <w:tc>
          <w:tcPr>
            <w:tcW w:w="1809" w:type="dxa"/>
          </w:tcPr>
          <w:p w14:paraId="1DE3602E" w14:textId="77777777" w:rsidR="00BE10B1" w:rsidRPr="009C43A0" w:rsidRDefault="00BE10B1" w:rsidP="00A16245">
            <w:pPr>
              <w:rPr>
                <w:rFonts w:ascii="Times New Roman" w:hAnsi="Times New Roman"/>
                <w:b/>
                <w:bCs/>
                <w:sz w:val="24"/>
                <w:szCs w:val="24"/>
              </w:rPr>
            </w:pPr>
            <w:r w:rsidRPr="009C43A0">
              <w:rPr>
                <w:rFonts w:ascii="Times New Roman" w:hAnsi="Times New Roman"/>
                <w:b/>
                <w:bCs/>
                <w:sz w:val="24"/>
                <w:szCs w:val="24"/>
              </w:rPr>
              <w:t>знать</w:t>
            </w:r>
          </w:p>
        </w:tc>
        <w:tc>
          <w:tcPr>
            <w:tcW w:w="7797" w:type="dxa"/>
          </w:tcPr>
          <w:p w14:paraId="36ED7F3B" w14:textId="77777777" w:rsidR="00BE10B1" w:rsidRPr="009C43A0" w:rsidRDefault="00BE10B1" w:rsidP="00A16245">
            <w:pPr>
              <w:pStyle w:val="28"/>
              <w:shd w:val="clear" w:color="auto" w:fill="auto"/>
              <w:spacing w:after="0" w:line="276" w:lineRule="auto"/>
              <w:ind w:firstLine="318"/>
              <w:jc w:val="both"/>
              <w:rPr>
                <w:color w:val="000000"/>
                <w:sz w:val="24"/>
                <w:szCs w:val="24"/>
              </w:rPr>
            </w:pPr>
            <w:r w:rsidRPr="009C43A0">
              <w:rPr>
                <w:rStyle w:val="211pt"/>
                <w:sz w:val="24"/>
                <w:szCs w:val="24"/>
              </w:rPr>
              <w:t>правила подготовки к работе и содержания рабочих мест оператора токарного станка с числовым программным управлением, требования охраны труда, производственной санитарии, пожарной безопасности и электробезопасности;</w:t>
            </w:r>
          </w:p>
          <w:p w14:paraId="5036CEF4" w14:textId="77777777" w:rsidR="00BE10B1" w:rsidRPr="009C43A0" w:rsidRDefault="00BE10B1" w:rsidP="00A16245">
            <w:pPr>
              <w:spacing w:after="0"/>
              <w:ind w:firstLine="318"/>
              <w:rPr>
                <w:rStyle w:val="211pt"/>
                <w:sz w:val="24"/>
                <w:szCs w:val="24"/>
              </w:rPr>
            </w:pPr>
            <w:r w:rsidRPr="009C43A0">
              <w:rPr>
                <w:rStyle w:val="211pt"/>
                <w:sz w:val="24"/>
                <w:szCs w:val="24"/>
              </w:rPr>
              <w:t>устройство, принципы работы и правила подналадки токарных ста</w:t>
            </w:r>
            <w:r w:rsidRPr="009C43A0">
              <w:rPr>
                <w:rStyle w:val="211pt"/>
                <w:sz w:val="24"/>
                <w:szCs w:val="24"/>
              </w:rPr>
              <w:t>н</w:t>
            </w:r>
            <w:r w:rsidRPr="009C43A0">
              <w:rPr>
                <w:rStyle w:val="211pt"/>
                <w:sz w:val="24"/>
                <w:szCs w:val="24"/>
              </w:rPr>
              <w:t>ков с числовым программным управлением;</w:t>
            </w:r>
          </w:p>
          <w:p w14:paraId="61AE3C48" w14:textId="77777777" w:rsidR="00BE10B1" w:rsidRPr="009C43A0" w:rsidRDefault="00BE10B1" w:rsidP="00A16245">
            <w:pPr>
              <w:tabs>
                <w:tab w:val="left" w:pos="536"/>
              </w:tabs>
              <w:spacing w:after="0"/>
              <w:ind w:firstLine="318"/>
              <w:rPr>
                <w:rFonts w:ascii="Times New Roman" w:hAnsi="Times New Roman"/>
                <w:sz w:val="24"/>
                <w:szCs w:val="24"/>
              </w:rPr>
            </w:pPr>
            <w:r w:rsidRPr="009C43A0">
              <w:rPr>
                <w:rFonts w:ascii="Times New Roman" w:hAnsi="Times New Roman"/>
                <w:sz w:val="24"/>
                <w:szCs w:val="24"/>
              </w:rPr>
              <w:t>различные методы создания управляющих программ для станка с ЧПУ;</w:t>
            </w:r>
          </w:p>
          <w:p w14:paraId="744B8798" w14:textId="77777777" w:rsidR="00BE10B1" w:rsidRPr="009C43A0" w:rsidRDefault="00BE10B1" w:rsidP="00A16245">
            <w:pPr>
              <w:widowControl w:val="0"/>
              <w:tabs>
                <w:tab w:val="left" w:pos="536"/>
              </w:tabs>
              <w:spacing w:after="0"/>
              <w:ind w:firstLine="318"/>
              <w:jc w:val="both"/>
              <w:rPr>
                <w:rFonts w:ascii="Times New Roman" w:hAnsi="Times New Roman"/>
                <w:sz w:val="24"/>
                <w:szCs w:val="24"/>
              </w:rPr>
            </w:pPr>
            <w:r w:rsidRPr="009C43A0">
              <w:rPr>
                <w:rFonts w:ascii="Times New Roman" w:hAnsi="Times New Roman"/>
                <w:sz w:val="24"/>
                <w:szCs w:val="24"/>
              </w:rPr>
              <w:lastRenderedPageBreak/>
              <w:t xml:space="preserve">современные программные среды </w:t>
            </w:r>
            <w:r w:rsidRPr="009C43A0">
              <w:rPr>
                <w:rFonts w:ascii="Times New Roman" w:hAnsi="Times New Roman"/>
                <w:sz w:val="24"/>
                <w:szCs w:val="24"/>
                <w:lang w:val="en-US" w:eastAsia="en-US"/>
              </w:rPr>
              <w:t>CAD</w:t>
            </w:r>
            <w:r w:rsidRPr="009C43A0">
              <w:rPr>
                <w:rFonts w:ascii="Times New Roman" w:hAnsi="Times New Roman"/>
                <w:sz w:val="24"/>
                <w:szCs w:val="24"/>
                <w:lang w:eastAsia="en-US"/>
              </w:rPr>
              <w:t>/</w:t>
            </w:r>
            <w:r w:rsidRPr="009C43A0">
              <w:rPr>
                <w:rFonts w:ascii="Times New Roman" w:hAnsi="Times New Roman"/>
                <w:sz w:val="24"/>
                <w:szCs w:val="24"/>
                <w:lang w:val="en-US" w:eastAsia="en-US"/>
              </w:rPr>
              <w:t>CAM</w:t>
            </w:r>
            <w:r w:rsidRPr="009C43A0">
              <w:rPr>
                <w:rFonts w:ascii="Times New Roman" w:hAnsi="Times New Roman"/>
                <w:sz w:val="24"/>
                <w:szCs w:val="24"/>
                <w:lang w:eastAsia="en-US"/>
              </w:rPr>
              <w:t>;</w:t>
            </w:r>
          </w:p>
          <w:p w14:paraId="109DD293" w14:textId="77777777" w:rsidR="00BE10B1" w:rsidRPr="009C43A0" w:rsidRDefault="00BE10B1" w:rsidP="00A16245">
            <w:pPr>
              <w:widowControl w:val="0"/>
              <w:tabs>
                <w:tab w:val="left" w:pos="536"/>
              </w:tabs>
              <w:spacing w:after="0"/>
              <w:ind w:firstLine="318"/>
              <w:jc w:val="both"/>
              <w:rPr>
                <w:rFonts w:ascii="Times New Roman" w:hAnsi="Times New Roman"/>
                <w:sz w:val="24"/>
                <w:szCs w:val="24"/>
              </w:rPr>
            </w:pPr>
            <w:r w:rsidRPr="009C43A0">
              <w:rPr>
                <w:rFonts w:ascii="Times New Roman" w:hAnsi="Times New Roman"/>
                <w:sz w:val="24"/>
                <w:szCs w:val="24"/>
              </w:rPr>
              <w:t>правила чтения чертежей и технического задания;</w:t>
            </w:r>
          </w:p>
          <w:p w14:paraId="11A40ABA" w14:textId="77777777" w:rsidR="00BE10B1" w:rsidRPr="009C43A0" w:rsidRDefault="00BE10B1" w:rsidP="00A16245">
            <w:pPr>
              <w:spacing w:after="0"/>
              <w:ind w:firstLine="318"/>
              <w:rPr>
                <w:rFonts w:ascii="Times New Roman" w:hAnsi="Times New Roman"/>
                <w:sz w:val="24"/>
                <w:szCs w:val="24"/>
              </w:rPr>
            </w:pPr>
            <w:r w:rsidRPr="009C43A0">
              <w:rPr>
                <w:rFonts w:ascii="Times New Roman" w:hAnsi="Times New Roman"/>
                <w:sz w:val="24"/>
                <w:szCs w:val="24"/>
              </w:rPr>
              <w:t>режимы резания;</w:t>
            </w:r>
          </w:p>
          <w:p w14:paraId="5D3C3352" w14:textId="77777777" w:rsidR="00BE10B1" w:rsidRPr="009C43A0" w:rsidRDefault="00BE10B1" w:rsidP="00A16245">
            <w:pPr>
              <w:pStyle w:val="28"/>
              <w:shd w:val="clear" w:color="auto" w:fill="auto"/>
              <w:spacing w:after="0" w:line="276" w:lineRule="auto"/>
              <w:ind w:firstLine="318"/>
              <w:jc w:val="both"/>
              <w:rPr>
                <w:rStyle w:val="211pt"/>
                <w:sz w:val="24"/>
                <w:szCs w:val="24"/>
              </w:rPr>
            </w:pPr>
            <w:r w:rsidRPr="009C43A0">
              <w:rPr>
                <w:rStyle w:val="211pt"/>
                <w:sz w:val="24"/>
                <w:szCs w:val="24"/>
              </w:rPr>
              <w:t>наименование, назначение, устройство и правила применения присп</w:t>
            </w:r>
            <w:r w:rsidRPr="009C43A0">
              <w:rPr>
                <w:rStyle w:val="211pt"/>
                <w:sz w:val="24"/>
                <w:szCs w:val="24"/>
              </w:rPr>
              <w:t>о</w:t>
            </w:r>
            <w:r w:rsidRPr="009C43A0">
              <w:rPr>
                <w:rStyle w:val="211pt"/>
                <w:sz w:val="24"/>
                <w:szCs w:val="24"/>
              </w:rPr>
              <w:t>соблений, режущего и измерительного инструмента;</w:t>
            </w:r>
          </w:p>
          <w:p w14:paraId="6989C201" w14:textId="77777777" w:rsidR="00BE10B1" w:rsidRPr="009C43A0" w:rsidRDefault="00BE10B1" w:rsidP="00A16245">
            <w:pPr>
              <w:pStyle w:val="28"/>
              <w:shd w:val="clear" w:color="auto" w:fill="auto"/>
              <w:spacing w:after="0" w:line="276" w:lineRule="auto"/>
              <w:ind w:firstLine="318"/>
              <w:jc w:val="both"/>
              <w:rPr>
                <w:color w:val="000000"/>
                <w:sz w:val="24"/>
                <w:szCs w:val="24"/>
              </w:rPr>
            </w:pPr>
            <w:r w:rsidRPr="009C43A0">
              <w:rPr>
                <w:rStyle w:val="211pt"/>
                <w:sz w:val="24"/>
                <w:szCs w:val="24"/>
              </w:rPr>
              <w:t>грузоподъемное оборудование, применяемое в металлообрабатыва</w:t>
            </w:r>
            <w:r w:rsidRPr="009C43A0">
              <w:rPr>
                <w:rStyle w:val="211pt"/>
                <w:sz w:val="24"/>
                <w:szCs w:val="24"/>
              </w:rPr>
              <w:t>ю</w:t>
            </w:r>
            <w:r w:rsidRPr="009C43A0">
              <w:rPr>
                <w:rStyle w:val="211pt"/>
                <w:sz w:val="24"/>
                <w:szCs w:val="24"/>
              </w:rPr>
              <w:t>щих цехах;</w:t>
            </w:r>
          </w:p>
          <w:p w14:paraId="64E48BCF" w14:textId="77777777" w:rsidR="00BE10B1" w:rsidRPr="009C43A0" w:rsidRDefault="00BE10B1" w:rsidP="00A16245">
            <w:pPr>
              <w:pStyle w:val="28"/>
              <w:shd w:val="clear" w:color="auto" w:fill="auto"/>
              <w:spacing w:after="0" w:line="276" w:lineRule="auto"/>
              <w:ind w:firstLine="318"/>
              <w:jc w:val="both"/>
              <w:rPr>
                <w:rStyle w:val="211pt"/>
                <w:sz w:val="24"/>
                <w:szCs w:val="24"/>
              </w:rPr>
            </w:pPr>
            <w:r w:rsidRPr="009C43A0">
              <w:rPr>
                <w:rStyle w:val="211pt"/>
                <w:sz w:val="24"/>
                <w:szCs w:val="24"/>
              </w:rPr>
              <w:t>правила определения режимов резания по справочникам и паспорту станка;</w:t>
            </w:r>
          </w:p>
          <w:p w14:paraId="2ED4702C" w14:textId="77777777" w:rsidR="00BE10B1" w:rsidRPr="009C43A0" w:rsidRDefault="00BE10B1" w:rsidP="00A16245">
            <w:pPr>
              <w:pStyle w:val="28"/>
              <w:shd w:val="clear" w:color="auto" w:fill="auto"/>
              <w:spacing w:after="0" w:line="276" w:lineRule="auto"/>
              <w:ind w:firstLine="318"/>
              <w:jc w:val="both"/>
              <w:rPr>
                <w:color w:val="000000"/>
                <w:sz w:val="24"/>
                <w:szCs w:val="24"/>
              </w:rPr>
            </w:pPr>
            <w:r w:rsidRPr="009C43A0">
              <w:rPr>
                <w:rStyle w:val="211pt"/>
                <w:sz w:val="24"/>
                <w:szCs w:val="24"/>
              </w:rPr>
              <w:t>правила выбора управляющих программ для решения поставленной технологической задачи (операции);</w:t>
            </w:r>
          </w:p>
          <w:p w14:paraId="26E01802" w14:textId="77777777" w:rsidR="00BE10B1" w:rsidRPr="009C43A0" w:rsidRDefault="00BE10B1" w:rsidP="00A16245">
            <w:pPr>
              <w:pStyle w:val="28"/>
              <w:shd w:val="clear" w:color="auto" w:fill="auto"/>
              <w:spacing w:after="0" w:line="276" w:lineRule="auto"/>
              <w:ind w:firstLine="318"/>
              <w:jc w:val="both"/>
              <w:rPr>
                <w:color w:val="000000"/>
                <w:sz w:val="24"/>
                <w:szCs w:val="24"/>
              </w:rPr>
            </w:pPr>
            <w:r w:rsidRPr="009C43A0">
              <w:rPr>
                <w:rStyle w:val="211pt"/>
                <w:sz w:val="24"/>
                <w:szCs w:val="24"/>
              </w:rPr>
              <w:t>основные направления автоматизации производственных процессов;</w:t>
            </w:r>
          </w:p>
          <w:p w14:paraId="7E05DE43" w14:textId="77777777" w:rsidR="00BE10B1" w:rsidRPr="009C43A0" w:rsidRDefault="00BE10B1" w:rsidP="00A16245">
            <w:pPr>
              <w:pStyle w:val="28"/>
              <w:shd w:val="clear" w:color="auto" w:fill="auto"/>
              <w:spacing w:after="0" w:line="276" w:lineRule="auto"/>
              <w:ind w:firstLine="318"/>
              <w:jc w:val="both"/>
              <w:rPr>
                <w:rStyle w:val="211pt"/>
                <w:sz w:val="24"/>
                <w:szCs w:val="24"/>
              </w:rPr>
            </w:pPr>
            <w:r w:rsidRPr="009C43A0">
              <w:rPr>
                <w:rStyle w:val="211pt"/>
                <w:sz w:val="24"/>
                <w:szCs w:val="24"/>
              </w:rPr>
              <w:t xml:space="preserve">системы программного управления станками; </w:t>
            </w:r>
          </w:p>
          <w:p w14:paraId="422CB2DD" w14:textId="77777777" w:rsidR="00BE10B1" w:rsidRPr="009C43A0" w:rsidRDefault="00BE10B1" w:rsidP="00A16245">
            <w:pPr>
              <w:pStyle w:val="28"/>
              <w:shd w:val="clear" w:color="auto" w:fill="auto"/>
              <w:spacing w:after="0" w:line="276" w:lineRule="auto"/>
              <w:ind w:firstLine="318"/>
              <w:jc w:val="both"/>
              <w:rPr>
                <w:rStyle w:val="211pt"/>
                <w:sz w:val="24"/>
                <w:szCs w:val="24"/>
              </w:rPr>
            </w:pPr>
            <w:r w:rsidRPr="009C43A0">
              <w:rPr>
                <w:rStyle w:val="211pt"/>
                <w:sz w:val="24"/>
                <w:szCs w:val="24"/>
              </w:rPr>
              <w:t>организацию работ при многостаночном обслуживании станков с программным управлением;</w:t>
            </w:r>
          </w:p>
          <w:p w14:paraId="47D6B24F" w14:textId="77777777" w:rsidR="00BE10B1" w:rsidRPr="009C43A0" w:rsidRDefault="00BE10B1" w:rsidP="00A16245">
            <w:pPr>
              <w:widowControl w:val="0"/>
              <w:tabs>
                <w:tab w:val="left" w:pos="544"/>
              </w:tabs>
              <w:spacing w:after="0"/>
              <w:ind w:firstLine="318"/>
              <w:jc w:val="both"/>
              <w:rPr>
                <w:rFonts w:ascii="Times New Roman" w:hAnsi="Times New Roman"/>
                <w:sz w:val="24"/>
                <w:szCs w:val="24"/>
              </w:rPr>
            </w:pPr>
          </w:p>
          <w:p w14:paraId="12835B5E" w14:textId="77777777" w:rsidR="00BE10B1" w:rsidRPr="009C43A0" w:rsidRDefault="00BE10B1" w:rsidP="00A16245">
            <w:pPr>
              <w:widowControl w:val="0"/>
              <w:tabs>
                <w:tab w:val="left" w:pos="544"/>
              </w:tabs>
              <w:spacing w:after="0"/>
              <w:ind w:firstLine="318"/>
              <w:jc w:val="both"/>
              <w:rPr>
                <w:rFonts w:ascii="Times New Roman" w:hAnsi="Times New Roman"/>
                <w:sz w:val="24"/>
                <w:szCs w:val="24"/>
              </w:rPr>
            </w:pPr>
            <w:r w:rsidRPr="009C43A0">
              <w:rPr>
                <w:rFonts w:ascii="Times New Roman" w:hAnsi="Times New Roman"/>
                <w:sz w:val="24"/>
                <w:szCs w:val="24"/>
              </w:rPr>
              <w:t>современные измерительные инструменты;</w:t>
            </w:r>
          </w:p>
          <w:p w14:paraId="5454D062" w14:textId="77777777" w:rsidR="00BE10B1" w:rsidRPr="009C43A0" w:rsidRDefault="00BE10B1" w:rsidP="00A16245">
            <w:pPr>
              <w:widowControl w:val="0"/>
              <w:tabs>
                <w:tab w:val="left" w:pos="544"/>
              </w:tabs>
              <w:spacing w:after="0"/>
              <w:ind w:firstLine="318"/>
              <w:jc w:val="both"/>
              <w:rPr>
                <w:rFonts w:ascii="Times New Roman" w:hAnsi="Times New Roman"/>
                <w:bCs/>
              </w:rPr>
            </w:pPr>
            <w:r w:rsidRPr="009C43A0">
              <w:rPr>
                <w:rStyle w:val="211pt"/>
                <w:sz w:val="24"/>
                <w:szCs w:val="24"/>
              </w:rPr>
              <w:t>правила проведения и технологию проверки качества выполненных работ</w:t>
            </w:r>
          </w:p>
        </w:tc>
      </w:tr>
    </w:tbl>
    <w:p w14:paraId="0D7F4287" w14:textId="77777777" w:rsidR="00BE10B1" w:rsidRPr="009C43A0" w:rsidRDefault="00BE10B1" w:rsidP="00BE10B1">
      <w:pPr>
        <w:rPr>
          <w:rFonts w:ascii="Times New Roman" w:hAnsi="Times New Roman"/>
          <w:b/>
        </w:rPr>
      </w:pPr>
    </w:p>
    <w:p w14:paraId="6628006B" w14:textId="77777777" w:rsidR="00BE10B1" w:rsidRPr="009C43A0" w:rsidRDefault="00BE10B1" w:rsidP="00BE10B1">
      <w:pPr>
        <w:rPr>
          <w:rFonts w:ascii="Times New Roman" w:hAnsi="Times New Roman"/>
          <w:b/>
          <w:sz w:val="24"/>
          <w:szCs w:val="24"/>
        </w:rPr>
      </w:pPr>
      <w:r w:rsidRPr="009C43A0">
        <w:rPr>
          <w:rFonts w:ascii="Times New Roman" w:hAnsi="Times New Roman"/>
          <w:b/>
          <w:sz w:val="24"/>
          <w:szCs w:val="24"/>
        </w:rPr>
        <w:t>1.2. Количество часов, отводимое на освоение профессионального модуля</w:t>
      </w:r>
    </w:p>
    <w:p w14:paraId="27A4FEBC" w14:textId="77777777" w:rsidR="00BE10B1" w:rsidRPr="00807D1E" w:rsidRDefault="00BE10B1" w:rsidP="00BE10B1">
      <w:pPr>
        <w:rPr>
          <w:rFonts w:ascii="Times New Roman" w:hAnsi="Times New Roman"/>
          <w:sz w:val="24"/>
          <w:szCs w:val="24"/>
        </w:rPr>
      </w:pPr>
      <w:r w:rsidRPr="00807D1E">
        <w:rPr>
          <w:rFonts w:ascii="Times New Roman" w:hAnsi="Times New Roman"/>
          <w:sz w:val="24"/>
          <w:szCs w:val="24"/>
        </w:rPr>
        <w:t>Всего часов:     314 часа,</w:t>
      </w:r>
    </w:p>
    <w:p w14:paraId="7FCD416B" w14:textId="77777777" w:rsidR="00BE10B1" w:rsidRPr="00807D1E" w:rsidRDefault="00BE10B1" w:rsidP="00BE10B1">
      <w:pPr>
        <w:rPr>
          <w:rFonts w:ascii="Times New Roman" w:hAnsi="Times New Roman"/>
          <w:sz w:val="24"/>
          <w:szCs w:val="24"/>
        </w:rPr>
      </w:pPr>
      <w:r w:rsidRPr="00807D1E">
        <w:rPr>
          <w:rFonts w:ascii="Times New Roman" w:hAnsi="Times New Roman"/>
          <w:sz w:val="24"/>
          <w:szCs w:val="24"/>
        </w:rPr>
        <w:t>в том числе практической подготовки:     268 часов.</w:t>
      </w:r>
    </w:p>
    <w:p w14:paraId="00539EE2" w14:textId="77777777" w:rsidR="00BE10B1" w:rsidRPr="00807D1E" w:rsidRDefault="00BE10B1" w:rsidP="00BE10B1">
      <w:pPr>
        <w:rPr>
          <w:rFonts w:ascii="Times New Roman" w:hAnsi="Times New Roman"/>
          <w:sz w:val="24"/>
          <w:szCs w:val="24"/>
        </w:rPr>
      </w:pPr>
    </w:p>
    <w:p w14:paraId="23030511" w14:textId="77777777" w:rsidR="00BE10B1" w:rsidRPr="00807D1E" w:rsidRDefault="00BE10B1" w:rsidP="00BE10B1">
      <w:pPr>
        <w:rPr>
          <w:rFonts w:ascii="Times New Roman" w:hAnsi="Times New Roman"/>
          <w:sz w:val="24"/>
          <w:szCs w:val="24"/>
        </w:rPr>
      </w:pPr>
      <w:r w:rsidRPr="00807D1E">
        <w:rPr>
          <w:rFonts w:ascii="Times New Roman" w:hAnsi="Times New Roman"/>
          <w:sz w:val="24"/>
          <w:szCs w:val="24"/>
        </w:rPr>
        <w:t>Из них на освоение МДК:     98 часов,</w:t>
      </w:r>
    </w:p>
    <w:p w14:paraId="45E62329" w14:textId="77777777" w:rsidR="00BE10B1" w:rsidRPr="00807D1E" w:rsidRDefault="00BE10B1" w:rsidP="00BE10B1">
      <w:pPr>
        <w:rPr>
          <w:rFonts w:ascii="Times New Roman" w:hAnsi="Times New Roman"/>
          <w:sz w:val="24"/>
          <w:szCs w:val="24"/>
        </w:rPr>
      </w:pPr>
      <w:r w:rsidRPr="00807D1E">
        <w:rPr>
          <w:rFonts w:ascii="Times New Roman" w:hAnsi="Times New Roman"/>
          <w:sz w:val="24"/>
          <w:szCs w:val="24"/>
        </w:rPr>
        <w:t>в том числе самостоятельная работа:    0 час</w:t>
      </w:r>
      <w:r>
        <w:rPr>
          <w:rFonts w:ascii="Times New Roman" w:hAnsi="Times New Roman"/>
          <w:sz w:val="24"/>
          <w:szCs w:val="24"/>
        </w:rPr>
        <w:t>ов</w:t>
      </w:r>
      <w:r w:rsidRPr="00807D1E">
        <w:rPr>
          <w:rFonts w:ascii="Times New Roman" w:hAnsi="Times New Roman"/>
          <w:sz w:val="24"/>
          <w:szCs w:val="24"/>
        </w:rPr>
        <w:t>,</w:t>
      </w:r>
    </w:p>
    <w:p w14:paraId="28DFB6C9" w14:textId="77777777" w:rsidR="00BE10B1" w:rsidRPr="00807D1E" w:rsidRDefault="00BE10B1" w:rsidP="00BE10B1">
      <w:pPr>
        <w:rPr>
          <w:rFonts w:ascii="Times New Roman" w:hAnsi="Times New Roman"/>
          <w:sz w:val="24"/>
          <w:szCs w:val="24"/>
        </w:rPr>
      </w:pPr>
      <w:r w:rsidRPr="00807D1E">
        <w:rPr>
          <w:rFonts w:ascii="Times New Roman" w:hAnsi="Times New Roman"/>
          <w:sz w:val="24"/>
          <w:szCs w:val="24"/>
        </w:rPr>
        <w:t>практики, в том числе учебная:    144 часа,</w:t>
      </w:r>
    </w:p>
    <w:p w14:paraId="2973FD29" w14:textId="77777777" w:rsidR="00BE10B1" w:rsidRPr="00807D1E" w:rsidRDefault="00BE10B1" w:rsidP="00BE10B1">
      <w:pPr>
        <w:rPr>
          <w:rFonts w:ascii="Times New Roman" w:hAnsi="Times New Roman"/>
          <w:sz w:val="24"/>
          <w:szCs w:val="24"/>
        </w:rPr>
      </w:pPr>
      <w:r w:rsidRPr="00807D1E">
        <w:rPr>
          <w:rFonts w:ascii="Times New Roman" w:hAnsi="Times New Roman"/>
          <w:sz w:val="24"/>
          <w:szCs w:val="24"/>
        </w:rPr>
        <w:t>производственная:     72 часа.</w:t>
      </w:r>
    </w:p>
    <w:p w14:paraId="61C3D3F3" w14:textId="77777777" w:rsidR="00BE10B1" w:rsidRPr="00807D1E" w:rsidRDefault="00BE10B1" w:rsidP="00BE10B1">
      <w:pPr>
        <w:rPr>
          <w:rFonts w:ascii="Times New Roman" w:hAnsi="Times New Roman"/>
          <w:sz w:val="24"/>
          <w:szCs w:val="24"/>
        </w:rPr>
      </w:pPr>
      <w:r w:rsidRPr="00807D1E">
        <w:rPr>
          <w:rFonts w:ascii="Times New Roman" w:hAnsi="Times New Roman"/>
          <w:sz w:val="24"/>
          <w:szCs w:val="24"/>
        </w:rPr>
        <w:t>Промежуточная аттестация в форме экзамена:    12 часов.</w:t>
      </w:r>
    </w:p>
    <w:p w14:paraId="30A70B1D" w14:textId="77777777" w:rsidR="00BE10B1" w:rsidRDefault="00BE10B1" w:rsidP="00BE10B1">
      <w:pPr>
        <w:rPr>
          <w:rFonts w:ascii="Times New Roman" w:hAnsi="Times New Roman"/>
          <w:sz w:val="24"/>
          <w:szCs w:val="24"/>
        </w:rPr>
      </w:pPr>
    </w:p>
    <w:p w14:paraId="1362185A" w14:textId="77777777" w:rsidR="00BE10B1" w:rsidRDefault="00BE10B1" w:rsidP="00BE10B1">
      <w:pPr>
        <w:rPr>
          <w:rFonts w:ascii="Times New Roman" w:hAnsi="Times New Roman"/>
          <w:sz w:val="24"/>
          <w:szCs w:val="24"/>
        </w:rPr>
      </w:pPr>
    </w:p>
    <w:p w14:paraId="354CECBE" w14:textId="77777777" w:rsidR="00BE10B1" w:rsidRPr="009C43A0" w:rsidRDefault="00BE10B1" w:rsidP="00BE10B1">
      <w:pPr>
        <w:rPr>
          <w:rFonts w:ascii="Times New Roman" w:hAnsi="Times New Roman"/>
          <w:sz w:val="24"/>
          <w:szCs w:val="24"/>
        </w:rPr>
      </w:pPr>
    </w:p>
    <w:p w14:paraId="632309C4" w14:textId="77777777" w:rsidR="00BE10B1" w:rsidRPr="009C43A0" w:rsidRDefault="00BE10B1" w:rsidP="00BE10B1">
      <w:pPr>
        <w:rPr>
          <w:rFonts w:ascii="Times New Roman" w:hAnsi="Times New Roman"/>
          <w:b/>
          <w:i/>
        </w:rPr>
        <w:sectPr w:rsidR="00BE10B1" w:rsidRPr="009C43A0" w:rsidSect="00DC23D6">
          <w:pgSz w:w="11907" w:h="16840"/>
          <w:pgMar w:top="1134" w:right="851" w:bottom="992" w:left="1418" w:header="709" w:footer="709" w:gutter="0"/>
          <w:cols w:space="720"/>
        </w:sectPr>
      </w:pPr>
    </w:p>
    <w:p w14:paraId="523A8EC0" w14:textId="77777777" w:rsidR="00BE10B1" w:rsidRPr="00A059E5" w:rsidRDefault="00BE10B1" w:rsidP="00BE10B1">
      <w:pPr>
        <w:pStyle w:val="afffffa"/>
        <w:outlineLvl w:val="0"/>
        <w:rPr>
          <w:rFonts w:ascii="Times New Roman" w:hAnsi="Times New Roman"/>
          <w:b/>
          <w:sz w:val="24"/>
          <w:szCs w:val="24"/>
          <w:lang w:eastAsia="ru-RU"/>
        </w:rPr>
      </w:pPr>
      <w:r w:rsidRPr="00A059E5">
        <w:rPr>
          <w:rFonts w:ascii="Times New Roman" w:hAnsi="Times New Roman"/>
          <w:b/>
          <w:sz w:val="24"/>
          <w:szCs w:val="24"/>
          <w:lang w:eastAsia="ru-RU"/>
        </w:rPr>
        <w:lastRenderedPageBreak/>
        <w:t>2.</w:t>
      </w:r>
      <w:r w:rsidRPr="00A059E5">
        <w:rPr>
          <w:rFonts w:ascii="Times New Roman" w:hAnsi="Times New Roman"/>
          <w:b/>
          <w:sz w:val="24"/>
          <w:szCs w:val="24"/>
          <w:lang w:eastAsia="ru-RU"/>
        </w:rPr>
        <w:tab/>
        <w:t>СТРУКТУРА И СОДЕРЖАНИЕ ПРОФЕССИОНАЛЬНОГО МОДУЛЯ</w:t>
      </w:r>
    </w:p>
    <w:p w14:paraId="2B8340D4" w14:textId="77777777" w:rsidR="00BE10B1" w:rsidRDefault="00BE10B1" w:rsidP="00BE10B1">
      <w:pPr>
        <w:shd w:val="clear" w:color="auto" w:fill="FFFFFF"/>
        <w:spacing w:after="0"/>
        <w:ind w:firstLine="142"/>
        <w:rPr>
          <w:rFonts w:ascii="Times New Roman" w:hAnsi="Times New Roman"/>
          <w:b/>
          <w:sz w:val="24"/>
          <w:szCs w:val="24"/>
        </w:rPr>
      </w:pPr>
      <w:r w:rsidRPr="009C43A0">
        <w:rPr>
          <w:rFonts w:ascii="Times New Roman" w:hAnsi="Times New Roman"/>
          <w:b/>
          <w:sz w:val="24"/>
          <w:szCs w:val="24"/>
        </w:rPr>
        <w:t>2.1. Структура профессионального модуля</w:t>
      </w:r>
    </w:p>
    <w:p w14:paraId="655AE020" w14:textId="77777777" w:rsidR="00BE10B1" w:rsidRPr="009C43A0" w:rsidRDefault="00BE10B1" w:rsidP="00BE10B1">
      <w:pPr>
        <w:shd w:val="clear" w:color="auto" w:fill="FFFFFF"/>
        <w:spacing w:after="0"/>
        <w:ind w:firstLine="142"/>
        <w:jc w:val="center"/>
        <w:rPr>
          <w:rFonts w:ascii="Times New Roman" w:hAnsi="Times New Roman"/>
          <w:i/>
          <w:u w:val="single"/>
        </w:rPr>
      </w:pPr>
      <w:r w:rsidRPr="009C43A0">
        <w:rPr>
          <w:rFonts w:ascii="Times New Roman" w:hAnsi="Times New Roman"/>
          <w:b/>
          <w:sz w:val="24"/>
          <w:szCs w:val="24"/>
        </w:rPr>
        <w:t xml:space="preserve"> </w:t>
      </w:r>
      <w:r w:rsidRPr="009C43A0">
        <w:rPr>
          <w:rFonts w:ascii="Times New Roman" w:hAnsi="Times New Roman"/>
          <w:b/>
          <w:sz w:val="24"/>
          <w:szCs w:val="24"/>
          <w:u w:val="single"/>
        </w:rPr>
        <w:t>«ПМ 05 ИЗГОТОВЛЕНИЕ РАЗЛИЧНЫХ ИЗДЕЛИЙ НА ТОКАРНЫХ СТАНКАХ С ЧИСЛОВЫМ ПРОГРАММНЫМ УПРАВЛ</w:t>
      </w:r>
      <w:r w:rsidRPr="009C43A0">
        <w:rPr>
          <w:rFonts w:ascii="Times New Roman" w:hAnsi="Times New Roman"/>
          <w:b/>
          <w:sz w:val="24"/>
          <w:szCs w:val="24"/>
          <w:u w:val="single"/>
        </w:rPr>
        <w:t>Е</w:t>
      </w:r>
      <w:r w:rsidRPr="009C43A0">
        <w:rPr>
          <w:rFonts w:ascii="Times New Roman" w:hAnsi="Times New Roman"/>
          <w:b/>
          <w:sz w:val="24"/>
          <w:szCs w:val="24"/>
          <w:u w:val="single"/>
        </w:rPr>
        <w:t>НИЕМ ПО СТАДИЯМ ТЕХНОЛОГИЧЕСКОГО ПРОЦЕССА В СООТВЕТСТВИИ С ТРЕБОВАНИЯМИ ОХРАНЫ ТРУДА И ЭК</w:t>
      </w:r>
      <w:r w:rsidRPr="009C43A0">
        <w:rPr>
          <w:rFonts w:ascii="Times New Roman" w:hAnsi="Times New Roman"/>
          <w:b/>
          <w:sz w:val="24"/>
          <w:szCs w:val="24"/>
          <w:u w:val="single"/>
        </w:rPr>
        <w:t>О</w:t>
      </w:r>
      <w:r w:rsidRPr="009C43A0">
        <w:rPr>
          <w:rFonts w:ascii="Times New Roman" w:hAnsi="Times New Roman"/>
          <w:b/>
          <w:sz w:val="24"/>
          <w:szCs w:val="24"/>
          <w:u w:val="single"/>
        </w:rPr>
        <w:t>ЛОГИЧЕСКОЙ БЕЗОПАСНОСТИ»</w:t>
      </w:r>
    </w:p>
    <w:p w14:paraId="6A552708" w14:textId="77777777" w:rsidR="00BE10B1" w:rsidRDefault="00BE10B1" w:rsidP="00BE10B1">
      <w:pPr>
        <w:spacing w:after="0" w:line="240" w:lineRule="auto"/>
        <w:rPr>
          <w:rFonts w:ascii="Times New Roman" w:hAnsi="Times New Roman"/>
          <w:b/>
          <w:sz w:val="24"/>
          <w:szCs w:val="24"/>
        </w:rPr>
      </w:pPr>
    </w:p>
    <w:tbl>
      <w:tblPr>
        <w:tblW w:w="14780" w:type="dxa"/>
        <w:tblLook w:val="04A0" w:firstRow="1" w:lastRow="0" w:firstColumn="1" w:lastColumn="0" w:noHBand="0" w:noVBand="1"/>
      </w:tblPr>
      <w:tblGrid>
        <w:gridCol w:w="1991"/>
        <w:gridCol w:w="2493"/>
        <w:gridCol w:w="1023"/>
        <w:gridCol w:w="949"/>
        <w:gridCol w:w="949"/>
        <w:gridCol w:w="2427"/>
        <w:gridCol w:w="997"/>
        <w:gridCol w:w="2289"/>
        <w:gridCol w:w="1812"/>
      </w:tblGrid>
      <w:tr w:rsidR="00BE10B1" w:rsidRPr="001F135B" w14:paraId="50C98B29" w14:textId="77777777" w:rsidTr="00A16245">
        <w:trPr>
          <w:trHeight w:val="288"/>
        </w:trPr>
        <w:tc>
          <w:tcPr>
            <w:tcW w:w="1833" w:type="dxa"/>
            <w:vMerge w:val="restart"/>
            <w:tcBorders>
              <w:top w:val="single" w:sz="4" w:space="0" w:color="auto"/>
              <w:left w:val="single" w:sz="4" w:space="0" w:color="auto"/>
              <w:bottom w:val="single" w:sz="4" w:space="0" w:color="000000"/>
              <w:right w:val="single" w:sz="4" w:space="0" w:color="auto"/>
            </w:tcBorders>
            <w:vAlign w:val="center"/>
            <w:hideMark/>
          </w:tcPr>
          <w:p w14:paraId="5FC73DF6" w14:textId="77777777" w:rsidR="00BE10B1" w:rsidRPr="001F135B" w:rsidRDefault="00BE10B1" w:rsidP="00A16245">
            <w:pPr>
              <w:spacing w:after="0" w:line="240" w:lineRule="auto"/>
              <w:jc w:val="center"/>
              <w:rPr>
                <w:rFonts w:ascii="Times New Roman" w:hAnsi="Times New Roman"/>
                <w:color w:val="000000"/>
              </w:rPr>
            </w:pPr>
            <w:r w:rsidRPr="001F135B">
              <w:rPr>
                <w:rFonts w:ascii="Times New Roman" w:hAnsi="Times New Roman"/>
                <w:color w:val="000000"/>
              </w:rPr>
              <w:t>Коды професси</w:t>
            </w:r>
            <w:r w:rsidRPr="001F135B">
              <w:rPr>
                <w:rFonts w:ascii="Times New Roman" w:hAnsi="Times New Roman"/>
                <w:color w:val="000000"/>
              </w:rPr>
              <w:t>о</w:t>
            </w:r>
            <w:r w:rsidRPr="001F135B">
              <w:rPr>
                <w:rFonts w:ascii="Times New Roman" w:hAnsi="Times New Roman"/>
                <w:color w:val="000000"/>
              </w:rPr>
              <w:t>нальных общих компетенций</w:t>
            </w:r>
          </w:p>
        </w:tc>
        <w:tc>
          <w:tcPr>
            <w:tcW w:w="2527" w:type="dxa"/>
            <w:vMerge w:val="restart"/>
            <w:tcBorders>
              <w:top w:val="single" w:sz="4" w:space="0" w:color="auto"/>
              <w:left w:val="single" w:sz="4" w:space="0" w:color="auto"/>
              <w:bottom w:val="single" w:sz="4" w:space="0" w:color="000000"/>
              <w:right w:val="single" w:sz="4" w:space="0" w:color="auto"/>
            </w:tcBorders>
            <w:vAlign w:val="center"/>
            <w:hideMark/>
          </w:tcPr>
          <w:p w14:paraId="79A10152" w14:textId="77777777" w:rsidR="00BE10B1" w:rsidRPr="001F135B" w:rsidRDefault="00BE10B1" w:rsidP="00A16245">
            <w:pPr>
              <w:spacing w:after="0" w:line="240" w:lineRule="auto"/>
              <w:jc w:val="center"/>
              <w:rPr>
                <w:rFonts w:ascii="Times New Roman" w:hAnsi="Times New Roman"/>
                <w:color w:val="000000"/>
              </w:rPr>
            </w:pPr>
            <w:r w:rsidRPr="001F135B">
              <w:rPr>
                <w:rFonts w:ascii="Times New Roman" w:hAnsi="Times New Roman"/>
                <w:color w:val="000000"/>
              </w:rPr>
              <w:t>Наименования разделов профессионального м</w:t>
            </w:r>
            <w:r w:rsidRPr="001F135B">
              <w:rPr>
                <w:rFonts w:ascii="Times New Roman" w:hAnsi="Times New Roman"/>
                <w:color w:val="000000"/>
              </w:rPr>
              <w:t>о</w:t>
            </w:r>
            <w:r w:rsidRPr="001F135B">
              <w:rPr>
                <w:rFonts w:ascii="Times New Roman" w:hAnsi="Times New Roman"/>
                <w:color w:val="000000"/>
              </w:rPr>
              <w:t>дуля</w:t>
            </w:r>
          </w:p>
        </w:tc>
        <w:tc>
          <w:tcPr>
            <w:tcW w:w="10420" w:type="dxa"/>
            <w:gridSpan w:val="7"/>
            <w:tcBorders>
              <w:top w:val="single" w:sz="4" w:space="0" w:color="auto"/>
              <w:left w:val="nil"/>
              <w:bottom w:val="single" w:sz="4" w:space="0" w:color="auto"/>
              <w:right w:val="single" w:sz="4" w:space="0" w:color="auto"/>
            </w:tcBorders>
            <w:noWrap/>
            <w:vAlign w:val="bottom"/>
            <w:hideMark/>
          </w:tcPr>
          <w:p w14:paraId="30BCA9C4" w14:textId="77777777" w:rsidR="00BE10B1" w:rsidRPr="001F135B" w:rsidRDefault="00BE10B1" w:rsidP="00A16245">
            <w:pPr>
              <w:spacing w:after="0" w:line="240" w:lineRule="auto"/>
              <w:jc w:val="center"/>
              <w:rPr>
                <w:rFonts w:ascii="Times New Roman" w:hAnsi="Times New Roman"/>
                <w:color w:val="000000"/>
                <w:sz w:val="20"/>
                <w:szCs w:val="20"/>
              </w:rPr>
            </w:pPr>
            <w:r w:rsidRPr="001F135B">
              <w:rPr>
                <w:rFonts w:ascii="Times New Roman" w:hAnsi="Times New Roman"/>
                <w:color w:val="000000"/>
                <w:sz w:val="20"/>
                <w:szCs w:val="20"/>
              </w:rPr>
              <w:t>Объем профессионального модуля, ак. час.</w:t>
            </w:r>
          </w:p>
        </w:tc>
      </w:tr>
      <w:tr w:rsidR="00BE10B1" w:rsidRPr="001F135B" w14:paraId="059A9A74" w14:textId="77777777" w:rsidTr="00A16245">
        <w:trPr>
          <w:trHeight w:val="288"/>
        </w:trPr>
        <w:tc>
          <w:tcPr>
            <w:tcW w:w="1833" w:type="dxa"/>
            <w:vMerge/>
            <w:tcBorders>
              <w:top w:val="single" w:sz="4" w:space="0" w:color="auto"/>
              <w:left w:val="single" w:sz="4" w:space="0" w:color="auto"/>
              <w:bottom w:val="single" w:sz="4" w:space="0" w:color="000000"/>
              <w:right w:val="single" w:sz="4" w:space="0" w:color="auto"/>
            </w:tcBorders>
            <w:vAlign w:val="center"/>
            <w:hideMark/>
          </w:tcPr>
          <w:p w14:paraId="5EEC7E42" w14:textId="77777777" w:rsidR="00BE10B1" w:rsidRPr="001F135B" w:rsidRDefault="00BE10B1" w:rsidP="00A16245">
            <w:pPr>
              <w:spacing w:after="0" w:line="240" w:lineRule="auto"/>
              <w:rPr>
                <w:rFonts w:ascii="Times New Roman" w:hAnsi="Times New Roman"/>
                <w:color w:val="000000"/>
              </w:rPr>
            </w:pPr>
          </w:p>
        </w:tc>
        <w:tc>
          <w:tcPr>
            <w:tcW w:w="2527" w:type="dxa"/>
            <w:vMerge/>
            <w:tcBorders>
              <w:top w:val="single" w:sz="4" w:space="0" w:color="auto"/>
              <w:left w:val="single" w:sz="4" w:space="0" w:color="auto"/>
              <w:bottom w:val="single" w:sz="4" w:space="0" w:color="000000"/>
              <w:right w:val="single" w:sz="4" w:space="0" w:color="auto"/>
            </w:tcBorders>
            <w:vAlign w:val="center"/>
            <w:hideMark/>
          </w:tcPr>
          <w:p w14:paraId="31B48611" w14:textId="77777777" w:rsidR="00BE10B1" w:rsidRPr="001F135B" w:rsidRDefault="00BE10B1" w:rsidP="00A16245">
            <w:pPr>
              <w:spacing w:after="0" w:line="240" w:lineRule="auto"/>
              <w:rPr>
                <w:rFonts w:ascii="Times New Roman" w:hAnsi="Times New Roman"/>
                <w:color w:val="000000"/>
              </w:rPr>
            </w:pPr>
          </w:p>
        </w:tc>
        <w:tc>
          <w:tcPr>
            <w:tcW w:w="960" w:type="dxa"/>
            <w:vMerge w:val="restart"/>
            <w:tcBorders>
              <w:top w:val="nil"/>
              <w:left w:val="single" w:sz="4" w:space="0" w:color="auto"/>
              <w:bottom w:val="single" w:sz="4" w:space="0" w:color="auto"/>
              <w:right w:val="single" w:sz="4" w:space="0" w:color="auto"/>
            </w:tcBorders>
            <w:vAlign w:val="center"/>
            <w:hideMark/>
          </w:tcPr>
          <w:p w14:paraId="7587F6B7" w14:textId="77777777" w:rsidR="00BE10B1" w:rsidRPr="001F135B" w:rsidRDefault="00BE10B1" w:rsidP="00A16245">
            <w:pPr>
              <w:spacing w:after="0" w:line="240" w:lineRule="auto"/>
              <w:jc w:val="center"/>
              <w:rPr>
                <w:rFonts w:ascii="Times New Roman" w:hAnsi="Times New Roman"/>
                <w:color w:val="000000"/>
                <w:sz w:val="16"/>
                <w:szCs w:val="16"/>
              </w:rPr>
            </w:pPr>
            <w:r w:rsidRPr="001F135B">
              <w:rPr>
                <w:rFonts w:ascii="Times New Roman" w:hAnsi="Times New Roman"/>
                <w:color w:val="000000"/>
                <w:sz w:val="16"/>
                <w:szCs w:val="16"/>
              </w:rPr>
              <w:t>Сумма</w:t>
            </w:r>
            <w:r w:rsidRPr="001F135B">
              <w:rPr>
                <w:rFonts w:ascii="Times New Roman" w:hAnsi="Times New Roman"/>
                <w:color w:val="000000"/>
                <w:sz w:val="16"/>
                <w:szCs w:val="16"/>
              </w:rPr>
              <w:t>р</w:t>
            </w:r>
            <w:r w:rsidRPr="001F135B">
              <w:rPr>
                <w:rFonts w:ascii="Times New Roman" w:hAnsi="Times New Roman"/>
                <w:color w:val="000000"/>
                <w:sz w:val="16"/>
                <w:szCs w:val="16"/>
              </w:rPr>
              <w:t>ный объем нагрузки</w:t>
            </w:r>
          </w:p>
        </w:tc>
        <w:tc>
          <w:tcPr>
            <w:tcW w:w="960" w:type="dxa"/>
            <w:vMerge w:val="restart"/>
            <w:tcBorders>
              <w:top w:val="nil"/>
              <w:left w:val="single" w:sz="4" w:space="0" w:color="auto"/>
              <w:bottom w:val="single" w:sz="4" w:space="0" w:color="auto"/>
              <w:right w:val="single" w:sz="4" w:space="0" w:color="auto"/>
            </w:tcBorders>
            <w:textDirection w:val="btLr"/>
            <w:vAlign w:val="center"/>
            <w:hideMark/>
          </w:tcPr>
          <w:p w14:paraId="7C10C1B0" w14:textId="77777777" w:rsidR="00BE10B1" w:rsidRPr="001F135B" w:rsidRDefault="00BE10B1" w:rsidP="00A16245">
            <w:pPr>
              <w:spacing w:after="0" w:line="240" w:lineRule="auto"/>
              <w:jc w:val="center"/>
              <w:rPr>
                <w:rFonts w:ascii="Times New Roman" w:hAnsi="Times New Roman"/>
                <w:color w:val="000000"/>
              </w:rPr>
            </w:pPr>
            <w:r w:rsidRPr="001F135B">
              <w:rPr>
                <w:rFonts w:ascii="Times New Roman" w:hAnsi="Times New Roman"/>
                <w:color w:val="000000"/>
              </w:rPr>
              <w:t>В т.ч. в форме практ. подг</w:t>
            </w:r>
            <w:r w:rsidRPr="001F135B">
              <w:rPr>
                <w:rFonts w:ascii="Times New Roman" w:hAnsi="Times New Roman"/>
                <w:color w:val="000000"/>
              </w:rPr>
              <w:t>о</w:t>
            </w:r>
            <w:r w:rsidRPr="001F135B">
              <w:rPr>
                <w:rFonts w:ascii="Times New Roman" w:hAnsi="Times New Roman"/>
                <w:color w:val="000000"/>
              </w:rPr>
              <w:t>товки</w:t>
            </w:r>
          </w:p>
        </w:tc>
        <w:tc>
          <w:tcPr>
            <w:tcW w:w="6700" w:type="dxa"/>
            <w:gridSpan w:val="4"/>
            <w:tcBorders>
              <w:top w:val="single" w:sz="4" w:space="0" w:color="auto"/>
              <w:left w:val="nil"/>
              <w:bottom w:val="single" w:sz="4" w:space="0" w:color="auto"/>
              <w:right w:val="single" w:sz="4" w:space="0" w:color="auto"/>
            </w:tcBorders>
            <w:vAlign w:val="bottom"/>
            <w:hideMark/>
          </w:tcPr>
          <w:p w14:paraId="29E37CD7" w14:textId="77777777" w:rsidR="00BE10B1" w:rsidRPr="001F135B" w:rsidRDefault="00BE10B1" w:rsidP="00A16245">
            <w:pPr>
              <w:spacing w:after="0" w:line="240" w:lineRule="auto"/>
              <w:jc w:val="center"/>
              <w:rPr>
                <w:rFonts w:ascii="Times New Roman" w:hAnsi="Times New Roman"/>
                <w:color w:val="000000"/>
              </w:rPr>
            </w:pPr>
            <w:r w:rsidRPr="001F135B">
              <w:rPr>
                <w:rFonts w:ascii="Times New Roman" w:hAnsi="Times New Roman"/>
                <w:color w:val="000000"/>
              </w:rPr>
              <w:t>Работа обучающихся во взаимодействии с преподавателем</w:t>
            </w:r>
          </w:p>
        </w:tc>
        <w:tc>
          <w:tcPr>
            <w:tcW w:w="1800" w:type="dxa"/>
            <w:vMerge w:val="restart"/>
            <w:tcBorders>
              <w:top w:val="nil"/>
              <w:left w:val="single" w:sz="4" w:space="0" w:color="auto"/>
              <w:bottom w:val="single" w:sz="4" w:space="0" w:color="auto"/>
              <w:right w:val="single" w:sz="4" w:space="0" w:color="auto"/>
            </w:tcBorders>
            <w:vAlign w:val="center"/>
            <w:hideMark/>
          </w:tcPr>
          <w:p w14:paraId="17392058" w14:textId="77777777" w:rsidR="00BE10B1" w:rsidRPr="001F135B" w:rsidRDefault="00BE10B1" w:rsidP="00A16245">
            <w:pPr>
              <w:spacing w:after="0" w:line="240" w:lineRule="auto"/>
              <w:jc w:val="center"/>
              <w:rPr>
                <w:rFonts w:ascii="Times New Roman" w:hAnsi="Times New Roman"/>
                <w:color w:val="000000"/>
              </w:rPr>
            </w:pPr>
            <w:r w:rsidRPr="001F135B">
              <w:rPr>
                <w:rFonts w:ascii="Times New Roman" w:hAnsi="Times New Roman"/>
                <w:color w:val="000000"/>
              </w:rPr>
              <w:t>Самостоятел</w:t>
            </w:r>
            <w:r w:rsidRPr="001F135B">
              <w:rPr>
                <w:rFonts w:ascii="Times New Roman" w:hAnsi="Times New Roman"/>
                <w:color w:val="000000"/>
              </w:rPr>
              <w:t>ь</w:t>
            </w:r>
            <w:r w:rsidRPr="001F135B">
              <w:rPr>
                <w:rFonts w:ascii="Times New Roman" w:hAnsi="Times New Roman"/>
                <w:color w:val="000000"/>
              </w:rPr>
              <w:t>ная работа</w:t>
            </w:r>
          </w:p>
        </w:tc>
      </w:tr>
      <w:tr w:rsidR="00BE10B1" w:rsidRPr="001F135B" w14:paraId="0B293322" w14:textId="77777777" w:rsidTr="00A16245">
        <w:trPr>
          <w:trHeight w:val="288"/>
        </w:trPr>
        <w:tc>
          <w:tcPr>
            <w:tcW w:w="1833" w:type="dxa"/>
            <w:vMerge/>
            <w:tcBorders>
              <w:top w:val="single" w:sz="4" w:space="0" w:color="auto"/>
              <w:left w:val="single" w:sz="4" w:space="0" w:color="auto"/>
              <w:bottom w:val="single" w:sz="4" w:space="0" w:color="000000"/>
              <w:right w:val="single" w:sz="4" w:space="0" w:color="auto"/>
            </w:tcBorders>
            <w:vAlign w:val="center"/>
            <w:hideMark/>
          </w:tcPr>
          <w:p w14:paraId="1723F663" w14:textId="77777777" w:rsidR="00BE10B1" w:rsidRPr="001F135B" w:rsidRDefault="00BE10B1" w:rsidP="00A16245">
            <w:pPr>
              <w:spacing w:after="0" w:line="240" w:lineRule="auto"/>
              <w:rPr>
                <w:rFonts w:ascii="Times New Roman" w:hAnsi="Times New Roman"/>
                <w:color w:val="000000"/>
              </w:rPr>
            </w:pPr>
          </w:p>
        </w:tc>
        <w:tc>
          <w:tcPr>
            <w:tcW w:w="2527" w:type="dxa"/>
            <w:vMerge/>
            <w:tcBorders>
              <w:top w:val="single" w:sz="4" w:space="0" w:color="auto"/>
              <w:left w:val="single" w:sz="4" w:space="0" w:color="auto"/>
              <w:bottom w:val="single" w:sz="4" w:space="0" w:color="000000"/>
              <w:right w:val="single" w:sz="4" w:space="0" w:color="auto"/>
            </w:tcBorders>
            <w:vAlign w:val="center"/>
            <w:hideMark/>
          </w:tcPr>
          <w:p w14:paraId="59AFE7D0" w14:textId="77777777" w:rsidR="00BE10B1" w:rsidRPr="001F135B" w:rsidRDefault="00BE10B1" w:rsidP="00A16245">
            <w:pPr>
              <w:spacing w:after="0" w:line="240" w:lineRule="auto"/>
              <w:rPr>
                <w:rFonts w:ascii="Times New Roman" w:hAnsi="Times New Roman"/>
                <w:color w:val="000000"/>
              </w:rPr>
            </w:pPr>
          </w:p>
        </w:tc>
        <w:tc>
          <w:tcPr>
            <w:tcW w:w="960" w:type="dxa"/>
            <w:vMerge/>
            <w:tcBorders>
              <w:top w:val="nil"/>
              <w:left w:val="single" w:sz="4" w:space="0" w:color="auto"/>
              <w:bottom w:val="single" w:sz="4" w:space="0" w:color="auto"/>
              <w:right w:val="single" w:sz="4" w:space="0" w:color="auto"/>
            </w:tcBorders>
            <w:vAlign w:val="center"/>
            <w:hideMark/>
          </w:tcPr>
          <w:p w14:paraId="4C5D0B13" w14:textId="77777777" w:rsidR="00BE10B1" w:rsidRPr="001F135B" w:rsidRDefault="00BE10B1" w:rsidP="00A16245">
            <w:pPr>
              <w:spacing w:after="0" w:line="240" w:lineRule="auto"/>
              <w:rPr>
                <w:rFonts w:ascii="Times New Roman" w:hAnsi="Times New Roman"/>
                <w:color w:val="000000"/>
                <w:sz w:val="16"/>
                <w:szCs w:val="16"/>
              </w:rPr>
            </w:pPr>
          </w:p>
        </w:tc>
        <w:tc>
          <w:tcPr>
            <w:tcW w:w="960" w:type="dxa"/>
            <w:vMerge/>
            <w:tcBorders>
              <w:top w:val="nil"/>
              <w:left w:val="single" w:sz="4" w:space="0" w:color="auto"/>
              <w:bottom w:val="single" w:sz="4" w:space="0" w:color="auto"/>
              <w:right w:val="single" w:sz="4" w:space="0" w:color="auto"/>
            </w:tcBorders>
            <w:vAlign w:val="center"/>
            <w:hideMark/>
          </w:tcPr>
          <w:p w14:paraId="287EC30D" w14:textId="77777777" w:rsidR="00BE10B1" w:rsidRPr="001F135B" w:rsidRDefault="00BE10B1" w:rsidP="00A16245">
            <w:pPr>
              <w:spacing w:after="0" w:line="240" w:lineRule="auto"/>
              <w:rPr>
                <w:rFonts w:ascii="Times New Roman" w:hAnsi="Times New Roman"/>
                <w:color w:val="000000"/>
              </w:rPr>
            </w:pPr>
          </w:p>
        </w:tc>
        <w:tc>
          <w:tcPr>
            <w:tcW w:w="3420" w:type="dxa"/>
            <w:gridSpan w:val="2"/>
            <w:tcBorders>
              <w:top w:val="single" w:sz="4" w:space="0" w:color="auto"/>
              <w:left w:val="nil"/>
              <w:bottom w:val="single" w:sz="4" w:space="0" w:color="auto"/>
              <w:right w:val="single" w:sz="4" w:space="0" w:color="auto"/>
            </w:tcBorders>
            <w:noWrap/>
            <w:vAlign w:val="bottom"/>
            <w:hideMark/>
          </w:tcPr>
          <w:p w14:paraId="220D99D3" w14:textId="77777777" w:rsidR="00BE10B1" w:rsidRPr="001F135B" w:rsidRDefault="00BE10B1" w:rsidP="00A16245">
            <w:pPr>
              <w:spacing w:after="0" w:line="240" w:lineRule="auto"/>
              <w:jc w:val="center"/>
              <w:rPr>
                <w:rFonts w:ascii="Times New Roman" w:hAnsi="Times New Roman"/>
                <w:color w:val="000000"/>
              </w:rPr>
            </w:pPr>
            <w:r w:rsidRPr="001F135B">
              <w:rPr>
                <w:rFonts w:ascii="Times New Roman" w:hAnsi="Times New Roman"/>
                <w:color w:val="000000"/>
              </w:rPr>
              <w:t>Обучение по МДК</w:t>
            </w:r>
          </w:p>
        </w:tc>
        <w:tc>
          <w:tcPr>
            <w:tcW w:w="3280" w:type="dxa"/>
            <w:gridSpan w:val="2"/>
            <w:vMerge w:val="restart"/>
            <w:tcBorders>
              <w:top w:val="single" w:sz="4" w:space="0" w:color="auto"/>
              <w:left w:val="single" w:sz="4" w:space="0" w:color="auto"/>
              <w:bottom w:val="single" w:sz="4" w:space="0" w:color="auto"/>
              <w:right w:val="single" w:sz="4" w:space="0" w:color="auto"/>
            </w:tcBorders>
            <w:noWrap/>
            <w:vAlign w:val="center"/>
            <w:hideMark/>
          </w:tcPr>
          <w:p w14:paraId="7ED2EDCB" w14:textId="77777777" w:rsidR="00BE10B1" w:rsidRPr="001F135B" w:rsidRDefault="00BE10B1" w:rsidP="00A16245">
            <w:pPr>
              <w:spacing w:after="0" w:line="240" w:lineRule="auto"/>
              <w:jc w:val="center"/>
              <w:rPr>
                <w:rFonts w:ascii="Times New Roman" w:hAnsi="Times New Roman"/>
                <w:color w:val="000000"/>
              </w:rPr>
            </w:pPr>
            <w:r w:rsidRPr="001F135B">
              <w:rPr>
                <w:rFonts w:ascii="Times New Roman" w:hAnsi="Times New Roman"/>
                <w:color w:val="000000"/>
              </w:rPr>
              <w:t>Практики</w:t>
            </w:r>
          </w:p>
        </w:tc>
        <w:tc>
          <w:tcPr>
            <w:tcW w:w="1800" w:type="dxa"/>
            <w:vMerge/>
            <w:tcBorders>
              <w:top w:val="nil"/>
              <w:left w:val="single" w:sz="4" w:space="0" w:color="auto"/>
              <w:bottom w:val="single" w:sz="4" w:space="0" w:color="auto"/>
              <w:right w:val="single" w:sz="4" w:space="0" w:color="auto"/>
            </w:tcBorders>
            <w:vAlign w:val="center"/>
            <w:hideMark/>
          </w:tcPr>
          <w:p w14:paraId="7CF98326" w14:textId="77777777" w:rsidR="00BE10B1" w:rsidRPr="001F135B" w:rsidRDefault="00BE10B1" w:rsidP="00A16245">
            <w:pPr>
              <w:spacing w:after="0" w:line="240" w:lineRule="auto"/>
              <w:rPr>
                <w:rFonts w:ascii="Times New Roman" w:hAnsi="Times New Roman"/>
                <w:color w:val="000000"/>
              </w:rPr>
            </w:pPr>
          </w:p>
        </w:tc>
      </w:tr>
      <w:tr w:rsidR="00BE10B1" w:rsidRPr="001F135B" w14:paraId="2CDDD5A2" w14:textId="77777777" w:rsidTr="00A16245">
        <w:trPr>
          <w:trHeight w:val="288"/>
        </w:trPr>
        <w:tc>
          <w:tcPr>
            <w:tcW w:w="1833" w:type="dxa"/>
            <w:vMerge/>
            <w:tcBorders>
              <w:top w:val="single" w:sz="4" w:space="0" w:color="auto"/>
              <w:left w:val="single" w:sz="4" w:space="0" w:color="auto"/>
              <w:bottom w:val="single" w:sz="4" w:space="0" w:color="000000"/>
              <w:right w:val="single" w:sz="4" w:space="0" w:color="auto"/>
            </w:tcBorders>
            <w:vAlign w:val="center"/>
            <w:hideMark/>
          </w:tcPr>
          <w:p w14:paraId="469B493D" w14:textId="77777777" w:rsidR="00BE10B1" w:rsidRPr="001F135B" w:rsidRDefault="00BE10B1" w:rsidP="00A16245">
            <w:pPr>
              <w:spacing w:after="0" w:line="240" w:lineRule="auto"/>
              <w:rPr>
                <w:rFonts w:ascii="Times New Roman" w:hAnsi="Times New Roman"/>
                <w:color w:val="000000"/>
              </w:rPr>
            </w:pPr>
          </w:p>
        </w:tc>
        <w:tc>
          <w:tcPr>
            <w:tcW w:w="2527" w:type="dxa"/>
            <w:vMerge/>
            <w:tcBorders>
              <w:top w:val="single" w:sz="4" w:space="0" w:color="auto"/>
              <w:left w:val="single" w:sz="4" w:space="0" w:color="auto"/>
              <w:bottom w:val="single" w:sz="4" w:space="0" w:color="000000"/>
              <w:right w:val="single" w:sz="4" w:space="0" w:color="auto"/>
            </w:tcBorders>
            <w:vAlign w:val="center"/>
            <w:hideMark/>
          </w:tcPr>
          <w:p w14:paraId="4E55713E" w14:textId="77777777" w:rsidR="00BE10B1" w:rsidRPr="001F135B" w:rsidRDefault="00BE10B1" w:rsidP="00A16245">
            <w:pPr>
              <w:spacing w:after="0" w:line="240" w:lineRule="auto"/>
              <w:rPr>
                <w:rFonts w:ascii="Times New Roman" w:hAnsi="Times New Roman"/>
                <w:color w:val="000000"/>
              </w:rPr>
            </w:pPr>
          </w:p>
        </w:tc>
        <w:tc>
          <w:tcPr>
            <w:tcW w:w="960" w:type="dxa"/>
            <w:vMerge/>
            <w:tcBorders>
              <w:top w:val="nil"/>
              <w:left w:val="single" w:sz="4" w:space="0" w:color="auto"/>
              <w:bottom w:val="single" w:sz="4" w:space="0" w:color="auto"/>
              <w:right w:val="single" w:sz="4" w:space="0" w:color="auto"/>
            </w:tcBorders>
            <w:vAlign w:val="center"/>
            <w:hideMark/>
          </w:tcPr>
          <w:p w14:paraId="3EE62753" w14:textId="77777777" w:rsidR="00BE10B1" w:rsidRPr="001F135B" w:rsidRDefault="00BE10B1" w:rsidP="00A16245">
            <w:pPr>
              <w:spacing w:after="0" w:line="240" w:lineRule="auto"/>
              <w:rPr>
                <w:rFonts w:ascii="Times New Roman" w:hAnsi="Times New Roman"/>
                <w:color w:val="000000"/>
                <w:sz w:val="16"/>
                <w:szCs w:val="16"/>
              </w:rPr>
            </w:pPr>
          </w:p>
        </w:tc>
        <w:tc>
          <w:tcPr>
            <w:tcW w:w="960" w:type="dxa"/>
            <w:vMerge/>
            <w:tcBorders>
              <w:top w:val="nil"/>
              <w:left w:val="single" w:sz="4" w:space="0" w:color="auto"/>
              <w:bottom w:val="single" w:sz="4" w:space="0" w:color="auto"/>
              <w:right w:val="single" w:sz="4" w:space="0" w:color="auto"/>
            </w:tcBorders>
            <w:vAlign w:val="center"/>
            <w:hideMark/>
          </w:tcPr>
          <w:p w14:paraId="1E7F5FCA" w14:textId="77777777" w:rsidR="00BE10B1" w:rsidRPr="001F135B" w:rsidRDefault="00BE10B1" w:rsidP="00A16245">
            <w:pPr>
              <w:spacing w:after="0" w:line="240" w:lineRule="auto"/>
              <w:rPr>
                <w:rFonts w:ascii="Times New Roman" w:hAnsi="Times New Roman"/>
                <w:color w:val="000000"/>
              </w:rPr>
            </w:pPr>
          </w:p>
        </w:tc>
        <w:tc>
          <w:tcPr>
            <w:tcW w:w="960" w:type="dxa"/>
            <w:vMerge w:val="restart"/>
            <w:tcBorders>
              <w:top w:val="nil"/>
              <w:left w:val="single" w:sz="4" w:space="0" w:color="auto"/>
              <w:bottom w:val="single" w:sz="4" w:space="0" w:color="auto"/>
              <w:right w:val="single" w:sz="4" w:space="0" w:color="auto"/>
            </w:tcBorders>
            <w:vAlign w:val="center"/>
            <w:hideMark/>
          </w:tcPr>
          <w:p w14:paraId="178A8A8C" w14:textId="77777777" w:rsidR="00BE10B1" w:rsidRPr="001F135B" w:rsidRDefault="00BE10B1" w:rsidP="00A16245">
            <w:pPr>
              <w:spacing w:after="0" w:line="240" w:lineRule="auto"/>
              <w:jc w:val="center"/>
              <w:rPr>
                <w:rFonts w:ascii="Times New Roman" w:hAnsi="Times New Roman"/>
                <w:color w:val="000000"/>
              </w:rPr>
            </w:pPr>
            <w:r w:rsidRPr="001F135B">
              <w:rPr>
                <w:rFonts w:ascii="Times New Roman" w:hAnsi="Times New Roman"/>
                <w:color w:val="000000"/>
              </w:rPr>
              <w:t>Всего</w:t>
            </w:r>
          </w:p>
        </w:tc>
        <w:tc>
          <w:tcPr>
            <w:tcW w:w="2460" w:type="dxa"/>
            <w:tcBorders>
              <w:top w:val="nil"/>
              <w:left w:val="nil"/>
              <w:bottom w:val="single" w:sz="4" w:space="0" w:color="auto"/>
              <w:right w:val="single" w:sz="4" w:space="0" w:color="auto"/>
            </w:tcBorders>
            <w:noWrap/>
            <w:vAlign w:val="bottom"/>
            <w:hideMark/>
          </w:tcPr>
          <w:p w14:paraId="38F1DF3F" w14:textId="77777777" w:rsidR="00BE10B1" w:rsidRPr="001F135B" w:rsidRDefault="00BE10B1" w:rsidP="00A16245">
            <w:pPr>
              <w:spacing w:after="0" w:line="240" w:lineRule="auto"/>
              <w:jc w:val="center"/>
              <w:rPr>
                <w:rFonts w:ascii="Times New Roman" w:hAnsi="Times New Roman"/>
                <w:color w:val="000000"/>
              </w:rPr>
            </w:pPr>
            <w:r w:rsidRPr="001F135B">
              <w:rPr>
                <w:rFonts w:ascii="Times New Roman" w:hAnsi="Times New Roman"/>
                <w:color w:val="000000"/>
              </w:rPr>
              <w:t>В том числе</w:t>
            </w:r>
          </w:p>
        </w:tc>
        <w:tc>
          <w:tcPr>
            <w:tcW w:w="3280" w:type="dxa"/>
            <w:gridSpan w:val="2"/>
            <w:vMerge/>
            <w:tcBorders>
              <w:top w:val="nil"/>
              <w:left w:val="nil"/>
              <w:bottom w:val="single" w:sz="4" w:space="0" w:color="auto"/>
              <w:right w:val="single" w:sz="4" w:space="0" w:color="auto"/>
            </w:tcBorders>
            <w:vAlign w:val="center"/>
            <w:hideMark/>
          </w:tcPr>
          <w:p w14:paraId="320E4B2E" w14:textId="77777777" w:rsidR="00BE10B1" w:rsidRPr="001F135B" w:rsidRDefault="00BE10B1" w:rsidP="00A16245">
            <w:pPr>
              <w:spacing w:after="0" w:line="240" w:lineRule="auto"/>
              <w:rPr>
                <w:rFonts w:ascii="Times New Roman" w:hAnsi="Times New Roman"/>
                <w:color w:val="000000"/>
              </w:rPr>
            </w:pPr>
          </w:p>
        </w:tc>
        <w:tc>
          <w:tcPr>
            <w:tcW w:w="1800" w:type="dxa"/>
            <w:vMerge/>
            <w:tcBorders>
              <w:top w:val="nil"/>
              <w:left w:val="single" w:sz="4" w:space="0" w:color="auto"/>
              <w:bottom w:val="single" w:sz="4" w:space="0" w:color="auto"/>
              <w:right w:val="single" w:sz="4" w:space="0" w:color="auto"/>
            </w:tcBorders>
            <w:vAlign w:val="center"/>
            <w:hideMark/>
          </w:tcPr>
          <w:p w14:paraId="6966EEA3" w14:textId="77777777" w:rsidR="00BE10B1" w:rsidRPr="001F135B" w:rsidRDefault="00BE10B1" w:rsidP="00A16245">
            <w:pPr>
              <w:spacing w:after="0" w:line="240" w:lineRule="auto"/>
              <w:rPr>
                <w:rFonts w:ascii="Times New Roman" w:hAnsi="Times New Roman"/>
                <w:color w:val="000000"/>
              </w:rPr>
            </w:pPr>
          </w:p>
        </w:tc>
      </w:tr>
      <w:tr w:rsidR="00BE10B1" w:rsidRPr="001F135B" w14:paraId="4765D855" w14:textId="77777777" w:rsidTr="00A16245">
        <w:trPr>
          <w:trHeight w:val="552"/>
        </w:trPr>
        <w:tc>
          <w:tcPr>
            <w:tcW w:w="1833" w:type="dxa"/>
            <w:vMerge/>
            <w:tcBorders>
              <w:top w:val="single" w:sz="4" w:space="0" w:color="auto"/>
              <w:left w:val="single" w:sz="4" w:space="0" w:color="auto"/>
              <w:bottom w:val="single" w:sz="4" w:space="0" w:color="000000"/>
              <w:right w:val="single" w:sz="4" w:space="0" w:color="auto"/>
            </w:tcBorders>
            <w:vAlign w:val="center"/>
            <w:hideMark/>
          </w:tcPr>
          <w:p w14:paraId="55596957" w14:textId="77777777" w:rsidR="00BE10B1" w:rsidRPr="001F135B" w:rsidRDefault="00BE10B1" w:rsidP="00A16245">
            <w:pPr>
              <w:spacing w:after="0" w:line="240" w:lineRule="auto"/>
              <w:rPr>
                <w:rFonts w:ascii="Times New Roman" w:hAnsi="Times New Roman"/>
                <w:color w:val="000000"/>
              </w:rPr>
            </w:pPr>
          </w:p>
        </w:tc>
        <w:tc>
          <w:tcPr>
            <w:tcW w:w="2527" w:type="dxa"/>
            <w:vMerge/>
            <w:tcBorders>
              <w:top w:val="single" w:sz="4" w:space="0" w:color="auto"/>
              <w:left w:val="single" w:sz="4" w:space="0" w:color="auto"/>
              <w:bottom w:val="single" w:sz="4" w:space="0" w:color="000000"/>
              <w:right w:val="single" w:sz="4" w:space="0" w:color="auto"/>
            </w:tcBorders>
            <w:vAlign w:val="center"/>
            <w:hideMark/>
          </w:tcPr>
          <w:p w14:paraId="622AFF00" w14:textId="77777777" w:rsidR="00BE10B1" w:rsidRPr="001F135B" w:rsidRDefault="00BE10B1" w:rsidP="00A16245">
            <w:pPr>
              <w:spacing w:after="0" w:line="240" w:lineRule="auto"/>
              <w:rPr>
                <w:rFonts w:ascii="Times New Roman" w:hAnsi="Times New Roman"/>
                <w:color w:val="000000"/>
              </w:rPr>
            </w:pPr>
          </w:p>
        </w:tc>
        <w:tc>
          <w:tcPr>
            <w:tcW w:w="960" w:type="dxa"/>
            <w:vMerge/>
            <w:tcBorders>
              <w:top w:val="nil"/>
              <w:left w:val="single" w:sz="4" w:space="0" w:color="auto"/>
              <w:bottom w:val="single" w:sz="4" w:space="0" w:color="auto"/>
              <w:right w:val="single" w:sz="4" w:space="0" w:color="auto"/>
            </w:tcBorders>
            <w:vAlign w:val="center"/>
            <w:hideMark/>
          </w:tcPr>
          <w:p w14:paraId="26859F62" w14:textId="77777777" w:rsidR="00BE10B1" w:rsidRPr="001F135B" w:rsidRDefault="00BE10B1" w:rsidP="00A16245">
            <w:pPr>
              <w:spacing w:after="0" w:line="240" w:lineRule="auto"/>
              <w:rPr>
                <w:rFonts w:ascii="Times New Roman" w:hAnsi="Times New Roman"/>
                <w:color w:val="000000"/>
                <w:sz w:val="16"/>
                <w:szCs w:val="16"/>
              </w:rPr>
            </w:pPr>
          </w:p>
        </w:tc>
        <w:tc>
          <w:tcPr>
            <w:tcW w:w="960" w:type="dxa"/>
            <w:vMerge/>
            <w:tcBorders>
              <w:top w:val="nil"/>
              <w:left w:val="single" w:sz="4" w:space="0" w:color="auto"/>
              <w:bottom w:val="single" w:sz="4" w:space="0" w:color="auto"/>
              <w:right w:val="single" w:sz="4" w:space="0" w:color="auto"/>
            </w:tcBorders>
            <w:vAlign w:val="center"/>
            <w:hideMark/>
          </w:tcPr>
          <w:p w14:paraId="6F403A28" w14:textId="77777777" w:rsidR="00BE10B1" w:rsidRPr="001F135B" w:rsidRDefault="00BE10B1" w:rsidP="00A16245">
            <w:pPr>
              <w:spacing w:after="0" w:line="240" w:lineRule="auto"/>
              <w:rPr>
                <w:rFonts w:ascii="Times New Roman" w:hAnsi="Times New Roman"/>
                <w:color w:val="000000"/>
              </w:rPr>
            </w:pPr>
          </w:p>
        </w:tc>
        <w:tc>
          <w:tcPr>
            <w:tcW w:w="960" w:type="dxa"/>
            <w:vMerge/>
            <w:tcBorders>
              <w:top w:val="nil"/>
              <w:left w:val="single" w:sz="4" w:space="0" w:color="auto"/>
              <w:bottom w:val="single" w:sz="4" w:space="0" w:color="auto"/>
              <w:right w:val="single" w:sz="4" w:space="0" w:color="auto"/>
            </w:tcBorders>
            <w:vAlign w:val="center"/>
            <w:hideMark/>
          </w:tcPr>
          <w:p w14:paraId="0E03FC48" w14:textId="77777777" w:rsidR="00BE10B1" w:rsidRPr="001F135B" w:rsidRDefault="00BE10B1" w:rsidP="00A16245">
            <w:pPr>
              <w:spacing w:after="0" w:line="240" w:lineRule="auto"/>
              <w:rPr>
                <w:rFonts w:ascii="Times New Roman" w:hAnsi="Times New Roman"/>
                <w:color w:val="000000"/>
              </w:rPr>
            </w:pPr>
          </w:p>
        </w:tc>
        <w:tc>
          <w:tcPr>
            <w:tcW w:w="2460" w:type="dxa"/>
            <w:tcBorders>
              <w:top w:val="nil"/>
              <w:left w:val="nil"/>
              <w:bottom w:val="single" w:sz="4" w:space="0" w:color="auto"/>
              <w:right w:val="single" w:sz="4" w:space="0" w:color="auto"/>
            </w:tcBorders>
            <w:vAlign w:val="center"/>
            <w:hideMark/>
          </w:tcPr>
          <w:p w14:paraId="49F2116D" w14:textId="77777777" w:rsidR="00BE10B1" w:rsidRPr="001F135B" w:rsidRDefault="00BE10B1" w:rsidP="00A16245">
            <w:pPr>
              <w:spacing w:after="0" w:line="240" w:lineRule="auto"/>
              <w:jc w:val="center"/>
              <w:rPr>
                <w:rFonts w:ascii="Times New Roman" w:hAnsi="Times New Roman"/>
                <w:color w:val="000000"/>
              </w:rPr>
            </w:pPr>
            <w:r w:rsidRPr="001F135B">
              <w:rPr>
                <w:rFonts w:ascii="Times New Roman" w:hAnsi="Times New Roman"/>
                <w:color w:val="000000"/>
              </w:rPr>
              <w:t>Лабораторных и пра</w:t>
            </w:r>
            <w:r w:rsidRPr="001F135B">
              <w:rPr>
                <w:rFonts w:ascii="Times New Roman" w:hAnsi="Times New Roman"/>
                <w:color w:val="000000"/>
              </w:rPr>
              <w:t>к</w:t>
            </w:r>
            <w:r w:rsidRPr="001F135B">
              <w:rPr>
                <w:rFonts w:ascii="Times New Roman" w:hAnsi="Times New Roman"/>
                <w:color w:val="000000"/>
              </w:rPr>
              <w:t>тических занятий</w:t>
            </w:r>
          </w:p>
        </w:tc>
        <w:tc>
          <w:tcPr>
            <w:tcW w:w="960" w:type="dxa"/>
            <w:tcBorders>
              <w:top w:val="nil"/>
              <w:left w:val="nil"/>
              <w:bottom w:val="single" w:sz="4" w:space="0" w:color="auto"/>
              <w:right w:val="single" w:sz="4" w:space="0" w:color="auto"/>
            </w:tcBorders>
            <w:vAlign w:val="center"/>
            <w:hideMark/>
          </w:tcPr>
          <w:p w14:paraId="66935012" w14:textId="77777777" w:rsidR="00BE10B1" w:rsidRPr="001F135B" w:rsidRDefault="00BE10B1" w:rsidP="00A16245">
            <w:pPr>
              <w:spacing w:after="0" w:line="240" w:lineRule="auto"/>
              <w:jc w:val="center"/>
              <w:rPr>
                <w:rFonts w:ascii="Times New Roman" w:hAnsi="Times New Roman"/>
                <w:color w:val="000000"/>
              </w:rPr>
            </w:pPr>
            <w:r w:rsidRPr="001F135B">
              <w:rPr>
                <w:rFonts w:ascii="Times New Roman" w:hAnsi="Times New Roman"/>
                <w:color w:val="000000"/>
              </w:rPr>
              <w:t>Уче</w:t>
            </w:r>
            <w:r w:rsidRPr="001F135B">
              <w:rPr>
                <w:rFonts w:ascii="Times New Roman" w:hAnsi="Times New Roman"/>
                <w:color w:val="000000"/>
              </w:rPr>
              <w:t>б</w:t>
            </w:r>
            <w:r w:rsidRPr="001F135B">
              <w:rPr>
                <w:rFonts w:ascii="Times New Roman" w:hAnsi="Times New Roman"/>
                <w:color w:val="000000"/>
              </w:rPr>
              <w:t>ная</w:t>
            </w:r>
          </w:p>
        </w:tc>
        <w:tc>
          <w:tcPr>
            <w:tcW w:w="2320" w:type="dxa"/>
            <w:tcBorders>
              <w:top w:val="nil"/>
              <w:left w:val="nil"/>
              <w:bottom w:val="single" w:sz="4" w:space="0" w:color="auto"/>
              <w:right w:val="single" w:sz="4" w:space="0" w:color="auto"/>
            </w:tcBorders>
            <w:vAlign w:val="center"/>
            <w:hideMark/>
          </w:tcPr>
          <w:p w14:paraId="3C73BBB3" w14:textId="77777777" w:rsidR="00BE10B1" w:rsidRPr="001F135B" w:rsidRDefault="00BE10B1" w:rsidP="00A16245">
            <w:pPr>
              <w:spacing w:after="0" w:line="240" w:lineRule="auto"/>
              <w:jc w:val="center"/>
              <w:rPr>
                <w:rFonts w:ascii="Times New Roman" w:hAnsi="Times New Roman"/>
                <w:color w:val="000000"/>
              </w:rPr>
            </w:pPr>
            <w:r w:rsidRPr="001F135B">
              <w:rPr>
                <w:rFonts w:ascii="Times New Roman" w:hAnsi="Times New Roman"/>
                <w:color w:val="000000"/>
              </w:rPr>
              <w:t>Производственная</w:t>
            </w:r>
          </w:p>
        </w:tc>
        <w:tc>
          <w:tcPr>
            <w:tcW w:w="1800" w:type="dxa"/>
            <w:vMerge/>
            <w:tcBorders>
              <w:top w:val="nil"/>
              <w:left w:val="single" w:sz="4" w:space="0" w:color="auto"/>
              <w:bottom w:val="single" w:sz="4" w:space="0" w:color="auto"/>
              <w:right w:val="single" w:sz="4" w:space="0" w:color="auto"/>
            </w:tcBorders>
            <w:vAlign w:val="center"/>
            <w:hideMark/>
          </w:tcPr>
          <w:p w14:paraId="3EF490DA" w14:textId="77777777" w:rsidR="00BE10B1" w:rsidRPr="001F135B" w:rsidRDefault="00BE10B1" w:rsidP="00A16245">
            <w:pPr>
              <w:spacing w:after="0" w:line="240" w:lineRule="auto"/>
              <w:rPr>
                <w:rFonts w:ascii="Times New Roman" w:hAnsi="Times New Roman"/>
                <w:color w:val="000000"/>
              </w:rPr>
            </w:pPr>
          </w:p>
        </w:tc>
      </w:tr>
      <w:tr w:rsidR="00BE10B1" w:rsidRPr="001F135B" w14:paraId="77CD62AA" w14:textId="77777777" w:rsidTr="00A16245">
        <w:trPr>
          <w:trHeight w:val="288"/>
        </w:trPr>
        <w:tc>
          <w:tcPr>
            <w:tcW w:w="1833" w:type="dxa"/>
            <w:tcBorders>
              <w:top w:val="nil"/>
              <w:left w:val="single" w:sz="4" w:space="0" w:color="auto"/>
              <w:bottom w:val="single" w:sz="4" w:space="0" w:color="auto"/>
              <w:right w:val="single" w:sz="4" w:space="0" w:color="auto"/>
            </w:tcBorders>
            <w:noWrap/>
            <w:vAlign w:val="bottom"/>
            <w:hideMark/>
          </w:tcPr>
          <w:p w14:paraId="29290641" w14:textId="77777777" w:rsidR="00BE10B1" w:rsidRPr="001F135B" w:rsidRDefault="00BE10B1" w:rsidP="00A16245">
            <w:pPr>
              <w:spacing w:after="0" w:line="240" w:lineRule="auto"/>
              <w:jc w:val="center"/>
              <w:rPr>
                <w:rFonts w:ascii="Times New Roman" w:hAnsi="Times New Roman"/>
                <w:color w:val="000000"/>
              </w:rPr>
            </w:pPr>
            <w:r w:rsidRPr="001F135B">
              <w:rPr>
                <w:rFonts w:ascii="Times New Roman" w:hAnsi="Times New Roman"/>
                <w:color w:val="000000"/>
              </w:rPr>
              <w:t>1</w:t>
            </w:r>
          </w:p>
        </w:tc>
        <w:tc>
          <w:tcPr>
            <w:tcW w:w="2527" w:type="dxa"/>
            <w:tcBorders>
              <w:top w:val="nil"/>
              <w:left w:val="nil"/>
              <w:bottom w:val="single" w:sz="4" w:space="0" w:color="auto"/>
              <w:right w:val="single" w:sz="4" w:space="0" w:color="auto"/>
            </w:tcBorders>
            <w:noWrap/>
            <w:vAlign w:val="bottom"/>
            <w:hideMark/>
          </w:tcPr>
          <w:p w14:paraId="25E1A922" w14:textId="77777777" w:rsidR="00BE10B1" w:rsidRPr="001F135B" w:rsidRDefault="00BE10B1" w:rsidP="00A16245">
            <w:pPr>
              <w:spacing w:after="0" w:line="240" w:lineRule="auto"/>
              <w:jc w:val="center"/>
              <w:rPr>
                <w:rFonts w:ascii="Times New Roman" w:hAnsi="Times New Roman"/>
                <w:color w:val="000000"/>
              </w:rPr>
            </w:pPr>
            <w:r w:rsidRPr="001F135B">
              <w:rPr>
                <w:rFonts w:ascii="Times New Roman" w:hAnsi="Times New Roman"/>
                <w:color w:val="000000"/>
              </w:rPr>
              <w:t>2</w:t>
            </w:r>
          </w:p>
        </w:tc>
        <w:tc>
          <w:tcPr>
            <w:tcW w:w="960" w:type="dxa"/>
            <w:tcBorders>
              <w:top w:val="nil"/>
              <w:left w:val="nil"/>
              <w:bottom w:val="single" w:sz="4" w:space="0" w:color="auto"/>
              <w:right w:val="single" w:sz="4" w:space="0" w:color="auto"/>
            </w:tcBorders>
            <w:noWrap/>
            <w:vAlign w:val="bottom"/>
            <w:hideMark/>
          </w:tcPr>
          <w:p w14:paraId="5D2235B2" w14:textId="77777777" w:rsidR="00BE10B1" w:rsidRPr="001F135B" w:rsidRDefault="00BE10B1" w:rsidP="00A16245">
            <w:pPr>
              <w:spacing w:after="0" w:line="240" w:lineRule="auto"/>
              <w:jc w:val="center"/>
              <w:rPr>
                <w:rFonts w:ascii="Times New Roman" w:hAnsi="Times New Roman"/>
                <w:color w:val="000000"/>
              </w:rPr>
            </w:pPr>
            <w:r w:rsidRPr="001F135B">
              <w:rPr>
                <w:rFonts w:ascii="Times New Roman" w:hAnsi="Times New Roman"/>
                <w:color w:val="000000"/>
              </w:rPr>
              <w:t>3</w:t>
            </w:r>
          </w:p>
        </w:tc>
        <w:tc>
          <w:tcPr>
            <w:tcW w:w="960" w:type="dxa"/>
            <w:tcBorders>
              <w:top w:val="nil"/>
              <w:left w:val="nil"/>
              <w:bottom w:val="single" w:sz="4" w:space="0" w:color="auto"/>
              <w:right w:val="single" w:sz="4" w:space="0" w:color="auto"/>
            </w:tcBorders>
            <w:noWrap/>
            <w:vAlign w:val="bottom"/>
            <w:hideMark/>
          </w:tcPr>
          <w:p w14:paraId="0472DE49" w14:textId="77777777" w:rsidR="00BE10B1" w:rsidRPr="001F135B" w:rsidRDefault="00BE10B1" w:rsidP="00A16245">
            <w:pPr>
              <w:spacing w:after="0" w:line="240" w:lineRule="auto"/>
              <w:jc w:val="center"/>
              <w:rPr>
                <w:rFonts w:ascii="Times New Roman" w:hAnsi="Times New Roman"/>
                <w:color w:val="000000"/>
              </w:rPr>
            </w:pPr>
            <w:r w:rsidRPr="001F135B">
              <w:rPr>
                <w:rFonts w:ascii="Times New Roman" w:hAnsi="Times New Roman"/>
                <w:color w:val="000000"/>
              </w:rPr>
              <w:t>4</w:t>
            </w:r>
          </w:p>
        </w:tc>
        <w:tc>
          <w:tcPr>
            <w:tcW w:w="960" w:type="dxa"/>
            <w:tcBorders>
              <w:top w:val="nil"/>
              <w:left w:val="nil"/>
              <w:bottom w:val="single" w:sz="4" w:space="0" w:color="auto"/>
              <w:right w:val="single" w:sz="4" w:space="0" w:color="auto"/>
            </w:tcBorders>
            <w:noWrap/>
            <w:vAlign w:val="bottom"/>
            <w:hideMark/>
          </w:tcPr>
          <w:p w14:paraId="45C64A38" w14:textId="77777777" w:rsidR="00BE10B1" w:rsidRPr="001F135B" w:rsidRDefault="00BE10B1" w:rsidP="00A16245">
            <w:pPr>
              <w:spacing w:after="0" w:line="240" w:lineRule="auto"/>
              <w:jc w:val="center"/>
              <w:rPr>
                <w:rFonts w:ascii="Times New Roman" w:hAnsi="Times New Roman"/>
                <w:color w:val="000000"/>
              </w:rPr>
            </w:pPr>
            <w:r w:rsidRPr="001F135B">
              <w:rPr>
                <w:rFonts w:ascii="Times New Roman" w:hAnsi="Times New Roman"/>
                <w:color w:val="000000"/>
              </w:rPr>
              <w:t>5</w:t>
            </w:r>
          </w:p>
        </w:tc>
        <w:tc>
          <w:tcPr>
            <w:tcW w:w="2460" w:type="dxa"/>
            <w:tcBorders>
              <w:top w:val="nil"/>
              <w:left w:val="nil"/>
              <w:bottom w:val="single" w:sz="4" w:space="0" w:color="auto"/>
              <w:right w:val="single" w:sz="4" w:space="0" w:color="auto"/>
            </w:tcBorders>
            <w:noWrap/>
            <w:vAlign w:val="bottom"/>
            <w:hideMark/>
          </w:tcPr>
          <w:p w14:paraId="631A2CEB" w14:textId="77777777" w:rsidR="00BE10B1" w:rsidRPr="001F135B" w:rsidRDefault="00BE10B1" w:rsidP="00A16245">
            <w:pPr>
              <w:spacing w:after="0" w:line="240" w:lineRule="auto"/>
              <w:jc w:val="center"/>
              <w:rPr>
                <w:rFonts w:ascii="Times New Roman" w:hAnsi="Times New Roman"/>
                <w:color w:val="000000"/>
              </w:rPr>
            </w:pPr>
            <w:r w:rsidRPr="001F135B">
              <w:rPr>
                <w:rFonts w:ascii="Times New Roman" w:hAnsi="Times New Roman"/>
                <w:color w:val="000000"/>
              </w:rPr>
              <w:t>6</w:t>
            </w:r>
          </w:p>
        </w:tc>
        <w:tc>
          <w:tcPr>
            <w:tcW w:w="960" w:type="dxa"/>
            <w:tcBorders>
              <w:top w:val="nil"/>
              <w:left w:val="nil"/>
              <w:bottom w:val="single" w:sz="4" w:space="0" w:color="auto"/>
              <w:right w:val="single" w:sz="4" w:space="0" w:color="auto"/>
            </w:tcBorders>
            <w:noWrap/>
            <w:vAlign w:val="bottom"/>
            <w:hideMark/>
          </w:tcPr>
          <w:p w14:paraId="7E3A26C2" w14:textId="77777777" w:rsidR="00BE10B1" w:rsidRPr="001F135B" w:rsidRDefault="00BE10B1" w:rsidP="00A16245">
            <w:pPr>
              <w:spacing w:after="0" w:line="240" w:lineRule="auto"/>
              <w:jc w:val="center"/>
              <w:rPr>
                <w:rFonts w:ascii="Times New Roman" w:hAnsi="Times New Roman"/>
                <w:color w:val="000000"/>
              </w:rPr>
            </w:pPr>
            <w:r w:rsidRPr="001F135B">
              <w:rPr>
                <w:rFonts w:ascii="Times New Roman" w:hAnsi="Times New Roman"/>
                <w:color w:val="000000"/>
              </w:rPr>
              <w:t>7</w:t>
            </w:r>
          </w:p>
        </w:tc>
        <w:tc>
          <w:tcPr>
            <w:tcW w:w="2320" w:type="dxa"/>
            <w:tcBorders>
              <w:top w:val="nil"/>
              <w:left w:val="nil"/>
              <w:bottom w:val="single" w:sz="4" w:space="0" w:color="auto"/>
              <w:right w:val="single" w:sz="4" w:space="0" w:color="auto"/>
            </w:tcBorders>
            <w:noWrap/>
            <w:vAlign w:val="bottom"/>
            <w:hideMark/>
          </w:tcPr>
          <w:p w14:paraId="17EDD631" w14:textId="77777777" w:rsidR="00BE10B1" w:rsidRPr="001F135B" w:rsidRDefault="00BE10B1" w:rsidP="00A16245">
            <w:pPr>
              <w:spacing w:after="0" w:line="240" w:lineRule="auto"/>
              <w:jc w:val="center"/>
              <w:rPr>
                <w:rFonts w:ascii="Times New Roman" w:hAnsi="Times New Roman"/>
                <w:color w:val="000000"/>
              </w:rPr>
            </w:pPr>
            <w:r w:rsidRPr="001F135B">
              <w:rPr>
                <w:rFonts w:ascii="Times New Roman" w:hAnsi="Times New Roman"/>
                <w:color w:val="000000"/>
              </w:rPr>
              <w:t>8</w:t>
            </w:r>
          </w:p>
        </w:tc>
        <w:tc>
          <w:tcPr>
            <w:tcW w:w="1800" w:type="dxa"/>
            <w:tcBorders>
              <w:top w:val="nil"/>
              <w:left w:val="nil"/>
              <w:bottom w:val="single" w:sz="4" w:space="0" w:color="auto"/>
              <w:right w:val="single" w:sz="4" w:space="0" w:color="auto"/>
            </w:tcBorders>
            <w:noWrap/>
            <w:vAlign w:val="bottom"/>
            <w:hideMark/>
          </w:tcPr>
          <w:p w14:paraId="1A3ED711" w14:textId="77777777" w:rsidR="00BE10B1" w:rsidRPr="001F135B" w:rsidRDefault="00BE10B1" w:rsidP="00A16245">
            <w:pPr>
              <w:spacing w:after="0" w:line="240" w:lineRule="auto"/>
              <w:jc w:val="center"/>
              <w:rPr>
                <w:rFonts w:ascii="Times New Roman" w:hAnsi="Times New Roman"/>
                <w:color w:val="000000"/>
              </w:rPr>
            </w:pPr>
            <w:r w:rsidRPr="001F135B">
              <w:rPr>
                <w:rFonts w:ascii="Times New Roman" w:hAnsi="Times New Roman"/>
                <w:color w:val="000000"/>
              </w:rPr>
              <w:t>9</w:t>
            </w:r>
          </w:p>
        </w:tc>
      </w:tr>
      <w:tr w:rsidR="00BE10B1" w:rsidRPr="001F135B" w14:paraId="1BE517F1" w14:textId="77777777" w:rsidTr="00A16245">
        <w:trPr>
          <w:trHeight w:val="1104"/>
        </w:trPr>
        <w:tc>
          <w:tcPr>
            <w:tcW w:w="1833" w:type="dxa"/>
            <w:tcBorders>
              <w:top w:val="nil"/>
              <w:left w:val="single" w:sz="4" w:space="0" w:color="auto"/>
              <w:bottom w:val="single" w:sz="4" w:space="0" w:color="auto"/>
              <w:right w:val="single" w:sz="4" w:space="0" w:color="auto"/>
            </w:tcBorders>
            <w:hideMark/>
          </w:tcPr>
          <w:p w14:paraId="1D4F1C81" w14:textId="77777777" w:rsidR="00BE10B1" w:rsidRPr="001F135B" w:rsidRDefault="00BE10B1" w:rsidP="00A16245">
            <w:pPr>
              <w:spacing w:after="0" w:line="240" w:lineRule="auto"/>
              <w:rPr>
                <w:rFonts w:ascii="Times New Roman" w:hAnsi="Times New Roman"/>
                <w:b/>
                <w:bCs/>
                <w:color w:val="000000"/>
              </w:rPr>
            </w:pPr>
            <w:r w:rsidRPr="001F135B">
              <w:rPr>
                <w:rFonts w:ascii="Times New Roman" w:hAnsi="Times New Roman"/>
                <w:b/>
                <w:bCs/>
                <w:color w:val="000000"/>
              </w:rPr>
              <w:t>ПК5.1. – ПК5.4.,ОК 1. – ОК11.</w:t>
            </w:r>
          </w:p>
        </w:tc>
        <w:tc>
          <w:tcPr>
            <w:tcW w:w="2527" w:type="dxa"/>
            <w:tcBorders>
              <w:top w:val="nil"/>
              <w:left w:val="nil"/>
              <w:bottom w:val="single" w:sz="4" w:space="0" w:color="auto"/>
              <w:right w:val="single" w:sz="4" w:space="0" w:color="auto"/>
            </w:tcBorders>
            <w:hideMark/>
          </w:tcPr>
          <w:p w14:paraId="7F05475E" w14:textId="77777777" w:rsidR="00BE10B1" w:rsidRPr="001F135B" w:rsidRDefault="00BE10B1" w:rsidP="00A16245">
            <w:pPr>
              <w:spacing w:after="0" w:line="240" w:lineRule="auto"/>
              <w:rPr>
                <w:rFonts w:ascii="Times New Roman" w:hAnsi="Times New Roman"/>
                <w:b/>
                <w:bCs/>
                <w:color w:val="000000"/>
              </w:rPr>
            </w:pPr>
            <w:r w:rsidRPr="001F135B">
              <w:rPr>
                <w:rFonts w:ascii="Times New Roman" w:hAnsi="Times New Roman"/>
                <w:b/>
                <w:bCs/>
                <w:color w:val="000000"/>
              </w:rPr>
              <w:t>Раздел 1. Изготовл</w:t>
            </w:r>
            <w:r w:rsidRPr="001F135B">
              <w:rPr>
                <w:rFonts w:ascii="Times New Roman" w:hAnsi="Times New Roman"/>
                <w:b/>
                <w:bCs/>
                <w:color w:val="000000"/>
              </w:rPr>
              <w:t>е</w:t>
            </w:r>
            <w:r w:rsidRPr="001F135B">
              <w:rPr>
                <w:rFonts w:ascii="Times New Roman" w:hAnsi="Times New Roman"/>
                <w:b/>
                <w:bCs/>
                <w:color w:val="000000"/>
              </w:rPr>
              <w:t>ние различных изд</w:t>
            </w:r>
            <w:r w:rsidRPr="001F135B">
              <w:rPr>
                <w:rFonts w:ascii="Times New Roman" w:hAnsi="Times New Roman"/>
                <w:b/>
                <w:bCs/>
                <w:color w:val="000000"/>
              </w:rPr>
              <w:t>е</w:t>
            </w:r>
            <w:r w:rsidRPr="001F135B">
              <w:rPr>
                <w:rFonts w:ascii="Times New Roman" w:hAnsi="Times New Roman"/>
                <w:b/>
                <w:bCs/>
                <w:color w:val="000000"/>
              </w:rPr>
              <w:t>лий на токарных станках с числовым программным упра</w:t>
            </w:r>
            <w:r w:rsidRPr="001F135B">
              <w:rPr>
                <w:rFonts w:ascii="Times New Roman" w:hAnsi="Times New Roman"/>
                <w:b/>
                <w:bCs/>
                <w:color w:val="000000"/>
              </w:rPr>
              <w:t>в</w:t>
            </w:r>
            <w:r w:rsidRPr="001F135B">
              <w:rPr>
                <w:rFonts w:ascii="Times New Roman" w:hAnsi="Times New Roman"/>
                <w:b/>
                <w:bCs/>
                <w:color w:val="000000"/>
              </w:rPr>
              <w:t>лением по стадиям технологического процесса в соотве</w:t>
            </w:r>
            <w:r w:rsidRPr="001F135B">
              <w:rPr>
                <w:rFonts w:ascii="Times New Roman" w:hAnsi="Times New Roman"/>
                <w:b/>
                <w:bCs/>
                <w:color w:val="000000"/>
              </w:rPr>
              <w:t>т</w:t>
            </w:r>
            <w:r w:rsidRPr="001F135B">
              <w:rPr>
                <w:rFonts w:ascii="Times New Roman" w:hAnsi="Times New Roman"/>
                <w:b/>
                <w:bCs/>
                <w:color w:val="000000"/>
              </w:rPr>
              <w:t>ствии с требованиями охраны труда и экол</w:t>
            </w:r>
            <w:r w:rsidRPr="001F135B">
              <w:rPr>
                <w:rFonts w:ascii="Times New Roman" w:hAnsi="Times New Roman"/>
                <w:b/>
                <w:bCs/>
                <w:color w:val="000000"/>
              </w:rPr>
              <w:t>о</w:t>
            </w:r>
            <w:r w:rsidRPr="001F135B">
              <w:rPr>
                <w:rFonts w:ascii="Times New Roman" w:hAnsi="Times New Roman"/>
                <w:b/>
                <w:bCs/>
                <w:color w:val="000000"/>
              </w:rPr>
              <w:t>гической безопасность</w:t>
            </w:r>
          </w:p>
        </w:tc>
        <w:tc>
          <w:tcPr>
            <w:tcW w:w="960" w:type="dxa"/>
            <w:tcBorders>
              <w:top w:val="nil"/>
              <w:left w:val="nil"/>
              <w:bottom w:val="single" w:sz="4" w:space="0" w:color="auto"/>
              <w:right w:val="single" w:sz="4" w:space="0" w:color="auto"/>
            </w:tcBorders>
            <w:vAlign w:val="center"/>
            <w:hideMark/>
          </w:tcPr>
          <w:p w14:paraId="088FDE6F" w14:textId="77777777" w:rsidR="00BE10B1" w:rsidRPr="001F135B" w:rsidRDefault="00BE10B1" w:rsidP="00A16245">
            <w:pPr>
              <w:spacing w:after="0" w:line="240" w:lineRule="auto"/>
              <w:jc w:val="center"/>
              <w:rPr>
                <w:rFonts w:ascii="Times New Roman" w:hAnsi="Times New Roman"/>
                <w:b/>
                <w:bCs/>
                <w:color w:val="000000"/>
              </w:rPr>
            </w:pPr>
            <w:r w:rsidRPr="001F135B">
              <w:rPr>
                <w:rFonts w:ascii="Times New Roman" w:hAnsi="Times New Roman"/>
                <w:b/>
                <w:bCs/>
                <w:color w:val="000000"/>
              </w:rPr>
              <w:t>314</w:t>
            </w:r>
          </w:p>
        </w:tc>
        <w:tc>
          <w:tcPr>
            <w:tcW w:w="960" w:type="dxa"/>
            <w:tcBorders>
              <w:top w:val="nil"/>
              <w:left w:val="nil"/>
              <w:bottom w:val="single" w:sz="4" w:space="0" w:color="auto"/>
              <w:right w:val="single" w:sz="4" w:space="0" w:color="auto"/>
            </w:tcBorders>
            <w:vAlign w:val="center"/>
            <w:hideMark/>
          </w:tcPr>
          <w:p w14:paraId="1254F06A" w14:textId="77777777" w:rsidR="00BE10B1" w:rsidRPr="001F135B" w:rsidRDefault="00BE10B1" w:rsidP="00A16245">
            <w:pPr>
              <w:spacing w:after="0" w:line="240" w:lineRule="auto"/>
              <w:jc w:val="center"/>
              <w:rPr>
                <w:rFonts w:ascii="Times New Roman" w:hAnsi="Times New Roman"/>
                <w:b/>
                <w:bCs/>
                <w:color w:val="000000"/>
              </w:rPr>
            </w:pPr>
            <w:r w:rsidRPr="001F135B">
              <w:rPr>
                <w:rFonts w:ascii="Times New Roman" w:hAnsi="Times New Roman"/>
                <w:b/>
                <w:bCs/>
                <w:color w:val="000000"/>
              </w:rPr>
              <w:t>268</w:t>
            </w:r>
          </w:p>
        </w:tc>
        <w:tc>
          <w:tcPr>
            <w:tcW w:w="960" w:type="dxa"/>
            <w:tcBorders>
              <w:top w:val="nil"/>
              <w:left w:val="nil"/>
              <w:bottom w:val="single" w:sz="4" w:space="0" w:color="auto"/>
              <w:right w:val="single" w:sz="4" w:space="0" w:color="auto"/>
            </w:tcBorders>
            <w:vAlign w:val="center"/>
            <w:hideMark/>
          </w:tcPr>
          <w:p w14:paraId="5F97CCCD" w14:textId="77777777" w:rsidR="00BE10B1" w:rsidRPr="001F135B" w:rsidRDefault="00BE10B1" w:rsidP="00A16245">
            <w:pPr>
              <w:spacing w:after="0" w:line="240" w:lineRule="auto"/>
              <w:jc w:val="center"/>
              <w:rPr>
                <w:rFonts w:ascii="Times New Roman" w:hAnsi="Times New Roman"/>
                <w:b/>
                <w:bCs/>
                <w:color w:val="000000"/>
              </w:rPr>
            </w:pPr>
            <w:r w:rsidRPr="001F135B">
              <w:rPr>
                <w:rFonts w:ascii="Times New Roman" w:hAnsi="Times New Roman"/>
                <w:b/>
                <w:bCs/>
                <w:color w:val="000000"/>
              </w:rPr>
              <w:t>98</w:t>
            </w:r>
          </w:p>
        </w:tc>
        <w:tc>
          <w:tcPr>
            <w:tcW w:w="2460" w:type="dxa"/>
            <w:tcBorders>
              <w:top w:val="nil"/>
              <w:left w:val="nil"/>
              <w:bottom w:val="single" w:sz="4" w:space="0" w:color="auto"/>
              <w:right w:val="single" w:sz="4" w:space="0" w:color="auto"/>
            </w:tcBorders>
            <w:vAlign w:val="center"/>
            <w:hideMark/>
          </w:tcPr>
          <w:p w14:paraId="5D98BA73" w14:textId="77777777" w:rsidR="00BE10B1" w:rsidRPr="001F135B" w:rsidRDefault="00BE10B1" w:rsidP="00A16245">
            <w:pPr>
              <w:spacing w:after="0" w:line="240" w:lineRule="auto"/>
              <w:jc w:val="center"/>
              <w:rPr>
                <w:rFonts w:ascii="Times New Roman" w:hAnsi="Times New Roman"/>
                <w:b/>
                <w:bCs/>
                <w:color w:val="000000"/>
              </w:rPr>
            </w:pPr>
            <w:r w:rsidRPr="001F135B">
              <w:rPr>
                <w:rFonts w:ascii="Times New Roman" w:hAnsi="Times New Roman"/>
                <w:b/>
                <w:bCs/>
                <w:color w:val="000000"/>
              </w:rPr>
              <w:t>52</w:t>
            </w:r>
          </w:p>
        </w:tc>
        <w:tc>
          <w:tcPr>
            <w:tcW w:w="960" w:type="dxa"/>
            <w:tcBorders>
              <w:top w:val="nil"/>
              <w:left w:val="nil"/>
              <w:bottom w:val="single" w:sz="4" w:space="0" w:color="auto"/>
              <w:right w:val="single" w:sz="4" w:space="0" w:color="auto"/>
            </w:tcBorders>
            <w:vAlign w:val="center"/>
            <w:hideMark/>
          </w:tcPr>
          <w:p w14:paraId="4735AFC9" w14:textId="77777777" w:rsidR="00BE10B1" w:rsidRPr="001F135B" w:rsidRDefault="00BE10B1" w:rsidP="00A16245">
            <w:pPr>
              <w:spacing w:after="0" w:line="240" w:lineRule="auto"/>
              <w:jc w:val="center"/>
              <w:rPr>
                <w:rFonts w:ascii="Times New Roman" w:hAnsi="Times New Roman"/>
                <w:b/>
                <w:bCs/>
                <w:color w:val="000000"/>
              </w:rPr>
            </w:pPr>
            <w:r w:rsidRPr="001F135B">
              <w:rPr>
                <w:rFonts w:ascii="Times New Roman" w:hAnsi="Times New Roman"/>
                <w:b/>
                <w:bCs/>
                <w:color w:val="000000"/>
              </w:rPr>
              <w:t>144</w:t>
            </w:r>
          </w:p>
        </w:tc>
        <w:tc>
          <w:tcPr>
            <w:tcW w:w="2320" w:type="dxa"/>
            <w:tcBorders>
              <w:top w:val="nil"/>
              <w:left w:val="nil"/>
              <w:bottom w:val="single" w:sz="4" w:space="0" w:color="auto"/>
              <w:right w:val="single" w:sz="4" w:space="0" w:color="auto"/>
            </w:tcBorders>
            <w:vAlign w:val="center"/>
            <w:hideMark/>
          </w:tcPr>
          <w:p w14:paraId="71A57BF9" w14:textId="77777777" w:rsidR="00BE10B1" w:rsidRPr="001F135B" w:rsidRDefault="00BE10B1" w:rsidP="00A16245">
            <w:pPr>
              <w:spacing w:after="0" w:line="240" w:lineRule="auto"/>
              <w:jc w:val="center"/>
              <w:rPr>
                <w:rFonts w:ascii="Times New Roman" w:hAnsi="Times New Roman"/>
                <w:b/>
                <w:bCs/>
                <w:color w:val="000000"/>
              </w:rPr>
            </w:pPr>
            <w:r w:rsidRPr="001F135B">
              <w:rPr>
                <w:rFonts w:ascii="Times New Roman" w:hAnsi="Times New Roman"/>
                <w:b/>
                <w:bCs/>
                <w:color w:val="000000"/>
              </w:rPr>
              <w:t>72</w:t>
            </w:r>
          </w:p>
        </w:tc>
        <w:tc>
          <w:tcPr>
            <w:tcW w:w="1800" w:type="dxa"/>
            <w:tcBorders>
              <w:top w:val="nil"/>
              <w:left w:val="nil"/>
              <w:bottom w:val="single" w:sz="4" w:space="0" w:color="auto"/>
              <w:right w:val="single" w:sz="4" w:space="0" w:color="auto"/>
            </w:tcBorders>
            <w:vAlign w:val="center"/>
            <w:hideMark/>
          </w:tcPr>
          <w:p w14:paraId="7491E402" w14:textId="77777777" w:rsidR="00BE10B1" w:rsidRPr="001F135B" w:rsidRDefault="00BE10B1" w:rsidP="00A16245">
            <w:pPr>
              <w:spacing w:after="0" w:line="240" w:lineRule="auto"/>
              <w:jc w:val="center"/>
              <w:rPr>
                <w:rFonts w:ascii="Times New Roman" w:hAnsi="Times New Roman"/>
                <w:b/>
                <w:bCs/>
                <w:color w:val="000000"/>
              </w:rPr>
            </w:pPr>
            <w:r w:rsidRPr="001F135B">
              <w:rPr>
                <w:rFonts w:ascii="Times New Roman" w:hAnsi="Times New Roman"/>
                <w:b/>
                <w:bCs/>
                <w:color w:val="000000"/>
              </w:rPr>
              <w:t> </w:t>
            </w:r>
          </w:p>
        </w:tc>
      </w:tr>
      <w:tr w:rsidR="00BE10B1" w:rsidRPr="001F135B" w14:paraId="3A0E8A59" w14:textId="77777777" w:rsidTr="00A16245">
        <w:trPr>
          <w:trHeight w:val="828"/>
        </w:trPr>
        <w:tc>
          <w:tcPr>
            <w:tcW w:w="1833" w:type="dxa"/>
            <w:tcBorders>
              <w:top w:val="nil"/>
              <w:left w:val="single" w:sz="4" w:space="0" w:color="auto"/>
              <w:bottom w:val="single" w:sz="4" w:space="0" w:color="auto"/>
              <w:right w:val="single" w:sz="4" w:space="0" w:color="auto"/>
            </w:tcBorders>
            <w:hideMark/>
          </w:tcPr>
          <w:p w14:paraId="3ED42BBA" w14:textId="77777777" w:rsidR="00BE10B1" w:rsidRPr="001F135B" w:rsidRDefault="00BE10B1" w:rsidP="00A16245">
            <w:pPr>
              <w:spacing w:after="0" w:line="240" w:lineRule="auto"/>
              <w:rPr>
                <w:rFonts w:ascii="Times New Roman" w:hAnsi="Times New Roman"/>
                <w:color w:val="000000"/>
              </w:rPr>
            </w:pPr>
            <w:r w:rsidRPr="001F135B">
              <w:rPr>
                <w:rFonts w:ascii="Times New Roman" w:hAnsi="Times New Roman"/>
                <w:color w:val="000000"/>
              </w:rPr>
              <w:t> </w:t>
            </w:r>
          </w:p>
        </w:tc>
        <w:tc>
          <w:tcPr>
            <w:tcW w:w="2527" w:type="dxa"/>
            <w:tcBorders>
              <w:top w:val="nil"/>
              <w:left w:val="nil"/>
              <w:bottom w:val="single" w:sz="4" w:space="0" w:color="auto"/>
              <w:right w:val="single" w:sz="4" w:space="0" w:color="auto"/>
            </w:tcBorders>
            <w:hideMark/>
          </w:tcPr>
          <w:p w14:paraId="6C9E5ABB" w14:textId="77777777" w:rsidR="00BE10B1" w:rsidRPr="001F135B" w:rsidRDefault="00BE10B1" w:rsidP="00A16245">
            <w:pPr>
              <w:spacing w:after="0" w:line="240" w:lineRule="auto"/>
              <w:rPr>
                <w:rFonts w:ascii="Times New Roman" w:hAnsi="Times New Roman"/>
                <w:color w:val="000000"/>
              </w:rPr>
            </w:pPr>
            <w:r w:rsidRPr="001F135B">
              <w:rPr>
                <w:rFonts w:ascii="Times New Roman" w:hAnsi="Times New Roman"/>
                <w:color w:val="000000"/>
              </w:rPr>
              <w:t>Производственная практика (по профилю специальности), часов</w:t>
            </w:r>
          </w:p>
        </w:tc>
        <w:tc>
          <w:tcPr>
            <w:tcW w:w="960" w:type="dxa"/>
            <w:tcBorders>
              <w:top w:val="nil"/>
              <w:left w:val="nil"/>
              <w:bottom w:val="single" w:sz="4" w:space="0" w:color="auto"/>
              <w:right w:val="single" w:sz="4" w:space="0" w:color="auto"/>
            </w:tcBorders>
            <w:vAlign w:val="center"/>
            <w:hideMark/>
          </w:tcPr>
          <w:p w14:paraId="120BA1CF" w14:textId="77777777" w:rsidR="00BE10B1" w:rsidRPr="001F135B" w:rsidRDefault="00BE10B1" w:rsidP="00A16245">
            <w:pPr>
              <w:spacing w:after="0" w:line="240" w:lineRule="auto"/>
              <w:jc w:val="center"/>
              <w:rPr>
                <w:rFonts w:ascii="Times New Roman" w:hAnsi="Times New Roman"/>
                <w:color w:val="000000"/>
              </w:rPr>
            </w:pPr>
            <w:r w:rsidRPr="001F135B">
              <w:rPr>
                <w:rFonts w:ascii="Times New Roman" w:hAnsi="Times New Roman"/>
                <w:color w:val="000000"/>
              </w:rPr>
              <w:t>72</w:t>
            </w:r>
          </w:p>
        </w:tc>
        <w:tc>
          <w:tcPr>
            <w:tcW w:w="960" w:type="dxa"/>
            <w:tcBorders>
              <w:top w:val="nil"/>
              <w:left w:val="nil"/>
              <w:bottom w:val="single" w:sz="4" w:space="0" w:color="auto"/>
              <w:right w:val="single" w:sz="4" w:space="0" w:color="auto"/>
            </w:tcBorders>
            <w:vAlign w:val="center"/>
            <w:hideMark/>
          </w:tcPr>
          <w:p w14:paraId="634B4F00" w14:textId="77777777" w:rsidR="00BE10B1" w:rsidRPr="001F135B" w:rsidRDefault="00BE10B1" w:rsidP="00A16245">
            <w:pPr>
              <w:spacing w:after="0" w:line="240" w:lineRule="auto"/>
              <w:jc w:val="center"/>
              <w:rPr>
                <w:rFonts w:ascii="Times New Roman" w:hAnsi="Times New Roman"/>
                <w:color w:val="000000"/>
              </w:rPr>
            </w:pPr>
            <w:r w:rsidRPr="001F135B">
              <w:rPr>
                <w:rFonts w:ascii="Times New Roman" w:hAnsi="Times New Roman"/>
                <w:color w:val="000000"/>
              </w:rPr>
              <w:t>72</w:t>
            </w:r>
          </w:p>
        </w:tc>
        <w:tc>
          <w:tcPr>
            <w:tcW w:w="960" w:type="dxa"/>
            <w:tcBorders>
              <w:top w:val="nil"/>
              <w:left w:val="nil"/>
              <w:bottom w:val="single" w:sz="4" w:space="0" w:color="auto"/>
              <w:right w:val="single" w:sz="4" w:space="0" w:color="auto"/>
            </w:tcBorders>
            <w:vAlign w:val="center"/>
            <w:hideMark/>
          </w:tcPr>
          <w:p w14:paraId="5B2293CE" w14:textId="77777777" w:rsidR="00BE10B1" w:rsidRPr="001F135B" w:rsidRDefault="00BE10B1" w:rsidP="00A16245">
            <w:pPr>
              <w:spacing w:after="0" w:line="240" w:lineRule="auto"/>
              <w:jc w:val="center"/>
              <w:rPr>
                <w:rFonts w:ascii="Times New Roman" w:hAnsi="Times New Roman"/>
                <w:color w:val="000000"/>
              </w:rPr>
            </w:pPr>
            <w:r w:rsidRPr="001F135B">
              <w:rPr>
                <w:rFonts w:ascii="Times New Roman" w:hAnsi="Times New Roman"/>
                <w:color w:val="000000"/>
              </w:rPr>
              <w:t> </w:t>
            </w:r>
          </w:p>
        </w:tc>
        <w:tc>
          <w:tcPr>
            <w:tcW w:w="2460" w:type="dxa"/>
            <w:tcBorders>
              <w:top w:val="nil"/>
              <w:left w:val="nil"/>
              <w:bottom w:val="single" w:sz="4" w:space="0" w:color="auto"/>
              <w:right w:val="single" w:sz="4" w:space="0" w:color="auto"/>
            </w:tcBorders>
            <w:vAlign w:val="center"/>
            <w:hideMark/>
          </w:tcPr>
          <w:p w14:paraId="588D39C0" w14:textId="77777777" w:rsidR="00BE10B1" w:rsidRPr="001F135B" w:rsidRDefault="00BE10B1" w:rsidP="00A16245">
            <w:pPr>
              <w:spacing w:after="0" w:line="240" w:lineRule="auto"/>
              <w:jc w:val="center"/>
              <w:rPr>
                <w:rFonts w:ascii="Times New Roman" w:hAnsi="Times New Roman"/>
                <w:color w:val="000000"/>
              </w:rPr>
            </w:pPr>
            <w:r w:rsidRPr="001F135B">
              <w:rPr>
                <w:rFonts w:ascii="Times New Roman" w:hAnsi="Times New Roman"/>
                <w:color w:val="000000"/>
              </w:rPr>
              <w:t> </w:t>
            </w:r>
          </w:p>
        </w:tc>
        <w:tc>
          <w:tcPr>
            <w:tcW w:w="960" w:type="dxa"/>
            <w:tcBorders>
              <w:top w:val="nil"/>
              <w:left w:val="nil"/>
              <w:bottom w:val="single" w:sz="4" w:space="0" w:color="auto"/>
              <w:right w:val="single" w:sz="4" w:space="0" w:color="auto"/>
            </w:tcBorders>
            <w:vAlign w:val="center"/>
            <w:hideMark/>
          </w:tcPr>
          <w:p w14:paraId="3CED5484" w14:textId="77777777" w:rsidR="00BE10B1" w:rsidRPr="001F135B" w:rsidRDefault="00BE10B1" w:rsidP="00A16245">
            <w:pPr>
              <w:spacing w:after="0" w:line="240" w:lineRule="auto"/>
              <w:jc w:val="center"/>
              <w:rPr>
                <w:rFonts w:ascii="Times New Roman" w:hAnsi="Times New Roman"/>
                <w:color w:val="000000"/>
              </w:rPr>
            </w:pPr>
            <w:r w:rsidRPr="001F135B">
              <w:rPr>
                <w:rFonts w:ascii="Times New Roman" w:hAnsi="Times New Roman"/>
                <w:color w:val="000000"/>
              </w:rPr>
              <w:t> </w:t>
            </w:r>
          </w:p>
        </w:tc>
        <w:tc>
          <w:tcPr>
            <w:tcW w:w="2320" w:type="dxa"/>
            <w:tcBorders>
              <w:top w:val="nil"/>
              <w:left w:val="nil"/>
              <w:bottom w:val="single" w:sz="4" w:space="0" w:color="auto"/>
              <w:right w:val="single" w:sz="4" w:space="0" w:color="auto"/>
            </w:tcBorders>
            <w:vAlign w:val="center"/>
            <w:hideMark/>
          </w:tcPr>
          <w:p w14:paraId="77D016A7" w14:textId="77777777" w:rsidR="00BE10B1" w:rsidRPr="001F135B" w:rsidRDefault="00BE10B1" w:rsidP="00A16245">
            <w:pPr>
              <w:spacing w:after="0" w:line="240" w:lineRule="auto"/>
              <w:jc w:val="center"/>
              <w:rPr>
                <w:rFonts w:ascii="Times New Roman" w:hAnsi="Times New Roman"/>
                <w:color w:val="000000"/>
              </w:rPr>
            </w:pPr>
            <w:r w:rsidRPr="001F135B">
              <w:rPr>
                <w:rFonts w:ascii="Times New Roman" w:hAnsi="Times New Roman"/>
                <w:color w:val="000000"/>
              </w:rPr>
              <w:t>72</w:t>
            </w:r>
          </w:p>
        </w:tc>
        <w:tc>
          <w:tcPr>
            <w:tcW w:w="1800" w:type="dxa"/>
            <w:tcBorders>
              <w:top w:val="nil"/>
              <w:left w:val="nil"/>
              <w:bottom w:val="single" w:sz="4" w:space="0" w:color="auto"/>
              <w:right w:val="single" w:sz="4" w:space="0" w:color="auto"/>
            </w:tcBorders>
            <w:vAlign w:val="center"/>
            <w:hideMark/>
          </w:tcPr>
          <w:p w14:paraId="0502088C" w14:textId="77777777" w:rsidR="00BE10B1" w:rsidRPr="001F135B" w:rsidRDefault="00BE10B1" w:rsidP="00A16245">
            <w:pPr>
              <w:spacing w:after="0" w:line="240" w:lineRule="auto"/>
              <w:jc w:val="center"/>
              <w:rPr>
                <w:rFonts w:ascii="Times New Roman" w:hAnsi="Times New Roman"/>
                <w:color w:val="000000"/>
              </w:rPr>
            </w:pPr>
            <w:r w:rsidRPr="001F135B">
              <w:rPr>
                <w:rFonts w:ascii="Times New Roman" w:hAnsi="Times New Roman"/>
                <w:color w:val="000000"/>
              </w:rPr>
              <w:t> </w:t>
            </w:r>
          </w:p>
        </w:tc>
      </w:tr>
      <w:tr w:rsidR="00BE10B1" w:rsidRPr="001F135B" w14:paraId="424AF521" w14:textId="77777777" w:rsidTr="00A16245">
        <w:trPr>
          <w:trHeight w:val="552"/>
        </w:trPr>
        <w:tc>
          <w:tcPr>
            <w:tcW w:w="1833" w:type="dxa"/>
            <w:tcBorders>
              <w:top w:val="nil"/>
              <w:left w:val="single" w:sz="4" w:space="0" w:color="auto"/>
              <w:bottom w:val="single" w:sz="4" w:space="0" w:color="auto"/>
              <w:right w:val="single" w:sz="4" w:space="0" w:color="auto"/>
            </w:tcBorders>
            <w:hideMark/>
          </w:tcPr>
          <w:p w14:paraId="5ADE479B" w14:textId="77777777" w:rsidR="00BE10B1" w:rsidRPr="001F135B" w:rsidRDefault="00BE10B1" w:rsidP="00A16245">
            <w:pPr>
              <w:spacing w:after="0" w:line="240" w:lineRule="auto"/>
              <w:rPr>
                <w:rFonts w:ascii="Times New Roman" w:hAnsi="Times New Roman"/>
                <w:color w:val="000000"/>
              </w:rPr>
            </w:pPr>
            <w:r w:rsidRPr="001F135B">
              <w:rPr>
                <w:rFonts w:ascii="Times New Roman" w:hAnsi="Times New Roman"/>
                <w:color w:val="000000"/>
              </w:rPr>
              <w:t> </w:t>
            </w:r>
          </w:p>
        </w:tc>
        <w:tc>
          <w:tcPr>
            <w:tcW w:w="2527" w:type="dxa"/>
            <w:tcBorders>
              <w:top w:val="nil"/>
              <w:left w:val="nil"/>
              <w:bottom w:val="single" w:sz="4" w:space="0" w:color="auto"/>
              <w:right w:val="single" w:sz="4" w:space="0" w:color="auto"/>
            </w:tcBorders>
            <w:hideMark/>
          </w:tcPr>
          <w:p w14:paraId="1C6DE5E5" w14:textId="77777777" w:rsidR="00BE10B1" w:rsidRPr="001F135B" w:rsidRDefault="00BE10B1" w:rsidP="00A16245">
            <w:pPr>
              <w:spacing w:after="0" w:line="240" w:lineRule="auto"/>
              <w:rPr>
                <w:rFonts w:ascii="Times New Roman" w:hAnsi="Times New Roman"/>
                <w:color w:val="000000"/>
              </w:rPr>
            </w:pPr>
            <w:r w:rsidRPr="001F135B">
              <w:rPr>
                <w:rFonts w:ascii="Times New Roman" w:hAnsi="Times New Roman"/>
                <w:color w:val="000000"/>
              </w:rPr>
              <w:t>Промежуточная атт</w:t>
            </w:r>
            <w:r w:rsidRPr="001F135B">
              <w:rPr>
                <w:rFonts w:ascii="Times New Roman" w:hAnsi="Times New Roman"/>
                <w:color w:val="000000"/>
              </w:rPr>
              <w:t>е</w:t>
            </w:r>
            <w:r w:rsidRPr="001F135B">
              <w:rPr>
                <w:rFonts w:ascii="Times New Roman" w:hAnsi="Times New Roman"/>
                <w:color w:val="000000"/>
              </w:rPr>
              <w:t>стация</w:t>
            </w:r>
            <w:r w:rsidRPr="001F135B">
              <w:rPr>
                <w:rFonts w:ascii="Times New Roman" w:hAnsi="Times New Roman"/>
                <w:color w:val="000000"/>
              </w:rPr>
              <w:br/>
              <w:t>Экзамен по ПМ</w:t>
            </w:r>
          </w:p>
        </w:tc>
        <w:tc>
          <w:tcPr>
            <w:tcW w:w="960" w:type="dxa"/>
            <w:tcBorders>
              <w:top w:val="nil"/>
              <w:left w:val="nil"/>
              <w:bottom w:val="single" w:sz="4" w:space="0" w:color="auto"/>
              <w:right w:val="single" w:sz="4" w:space="0" w:color="auto"/>
            </w:tcBorders>
            <w:vAlign w:val="center"/>
            <w:hideMark/>
          </w:tcPr>
          <w:p w14:paraId="3F193AD6" w14:textId="77777777" w:rsidR="00BE10B1" w:rsidRPr="001F135B" w:rsidRDefault="00BE10B1" w:rsidP="00A16245">
            <w:pPr>
              <w:spacing w:after="0" w:line="240" w:lineRule="auto"/>
              <w:jc w:val="center"/>
              <w:rPr>
                <w:rFonts w:ascii="Times New Roman" w:hAnsi="Times New Roman"/>
                <w:color w:val="000000"/>
              </w:rPr>
            </w:pPr>
            <w:r w:rsidRPr="001F135B">
              <w:rPr>
                <w:rFonts w:ascii="Times New Roman" w:hAnsi="Times New Roman"/>
                <w:color w:val="000000"/>
              </w:rPr>
              <w:t>12</w:t>
            </w:r>
          </w:p>
        </w:tc>
        <w:tc>
          <w:tcPr>
            <w:tcW w:w="960" w:type="dxa"/>
            <w:tcBorders>
              <w:top w:val="nil"/>
              <w:left w:val="nil"/>
              <w:bottom w:val="single" w:sz="4" w:space="0" w:color="auto"/>
              <w:right w:val="single" w:sz="4" w:space="0" w:color="auto"/>
            </w:tcBorders>
            <w:vAlign w:val="center"/>
            <w:hideMark/>
          </w:tcPr>
          <w:p w14:paraId="45F309DF" w14:textId="77777777" w:rsidR="00BE10B1" w:rsidRPr="001F135B" w:rsidRDefault="00BE10B1" w:rsidP="00A16245">
            <w:pPr>
              <w:spacing w:after="0" w:line="240" w:lineRule="auto"/>
              <w:jc w:val="center"/>
              <w:rPr>
                <w:rFonts w:ascii="Times New Roman" w:hAnsi="Times New Roman"/>
                <w:color w:val="000000"/>
              </w:rPr>
            </w:pPr>
            <w:r w:rsidRPr="001F135B">
              <w:rPr>
                <w:rFonts w:ascii="Times New Roman" w:hAnsi="Times New Roman"/>
                <w:color w:val="000000"/>
              </w:rPr>
              <w:t> </w:t>
            </w:r>
          </w:p>
        </w:tc>
        <w:tc>
          <w:tcPr>
            <w:tcW w:w="960" w:type="dxa"/>
            <w:tcBorders>
              <w:top w:val="nil"/>
              <w:left w:val="nil"/>
              <w:bottom w:val="single" w:sz="4" w:space="0" w:color="auto"/>
              <w:right w:val="single" w:sz="4" w:space="0" w:color="auto"/>
            </w:tcBorders>
            <w:vAlign w:val="center"/>
            <w:hideMark/>
          </w:tcPr>
          <w:p w14:paraId="17CE7998" w14:textId="77777777" w:rsidR="00BE10B1" w:rsidRPr="001F135B" w:rsidRDefault="00BE10B1" w:rsidP="00A16245">
            <w:pPr>
              <w:spacing w:after="0" w:line="240" w:lineRule="auto"/>
              <w:jc w:val="center"/>
              <w:rPr>
                <w:rFonts w:ascii="Times New Roman" w:hAnsi="Times New Roman"/>
                <w:color w:val="000000"/>
              </w:rPr>
            </w:pPr>
            <w:r w:rsidRPr="001F135B">
              <w:rPr>
                <w:rFonts w:ascii="Times New Roman" w:hAnsi="Times New Roman"/>
                <w:color w:val="000000"/>
              </w:rPr>
              <w:t> </w:t>
            </w:r>
          </w:p>
        </w:tc>
        <w:tc>
          <w:tcPr>
            <w:tcW w:w="2460" w:type="dxa"/>
            <w:tcBorders>
              <w:top w:val="nil"/>
              <w:left w:val="nil"/>
              <w:bottom w:val="single" w:sz="4" w:space="0" w:color="auto"/>
              <w:right w:val="single" w:sz="4" w:space="0" w:color="auto"/>
            </w:tcBorders>
            <w:vAlign w:val="center"/>
            <w:hideMark/>
          </w:tcPr>
          <w:p w14:paraId="671B7DEE" w14:textId="77777777" w:rsidR="00BE10B1" w:rsidRPr="001F135B" w:rsidRDefault="00BE10B1" w:rsidP="00A16245">
            <w:pPr>
              <w:spacing w:after="0" w:line="240" w:lineRule="auto"/>
              <w:jc w:val="center"/>
              <w:rPr>
                <w:rFonts w:ascii="Times New Roman" w:hAnsi="Times New Roman"/>
                <w:color w:val="000000"/>
              </w:rPr>
            </w:pPr>
            <w:r w:rsidRPr="001F135B">
              <w:rPr>
                <w:rFonts w:ascii="Times New Roman" w:hAnsi="Times New Roman"/>
                <w:color w:val="000000"/>
              </w:rPr>
              <w:t> </w:t>
            </w:r>
          </w:p>
        </w:tc>
        <w:tc>
          <w:tcPr>
            <w:tcW w:w="960" w:type="dxa"/>
            <w:tcBorders>
              <w:top w:val="nil"/>
              <w:left w:val="nil"/>
              <w:bottom w:val="single" w:sz="4" w:space="0" w:color="auto"/>
              <w:right w:val="single" w:sz="4" w:space="0" w:color="auto"/>
            </w:tcBorders>
            <w:vAlign w:val="center"/>
            <w:hideMark/>
          </w:tcPr>
          <w:p w14:paraId="24BAF8C4" w14:textId="77777777" w:rsidR="00BE10B1" w:rsidRPr="001F135B" w:rsidRDefault="00BE10B1" w:rsidP="00A16245">
            <w:pPr>
              <w:spacing w:after="0" w:line="240" w:lineRule="auto"/>
              <w:jc w:val="center"/>
              <w:rPr>
                <w:rFonts w:ascii="Times New Roman" w:hAnsi="Times New Roman"/>
                <w:color w:val="000000"/>
              </w:rPr>
            </w:pPr>
            <w:r w:rsidRPr="001F135B">
              <w:rPr>
                <w:rFonts w:ascii="Times New Roman" w:hAnsi="Times New Roman"/>
                <w:color w:val="000000"/>
              </w:rPr>
              <w:t> </w:t>
            </w:r>
          </w:p>
        </w:tc>
        <w:tc>
          <w:tcPr>
            <w:tcW w:w="2320" w:type="dxa"/>
            <w:tcBorders>
              <w:top w:val="nil"/>
              <w:left w:val="nil"/>
              <w:bottom w:val="single" w:sz="4" w:space="0" w:color="auto"/>
              <w:right w:val="single" w:sz="4" w:space="0" w:color="auto"/>
            </w:tcBorders>
            <w:vAlign w:val="center"/>
            <w:hideMark/>
          </w:tcPr>
          <w:p w14:paraId="33E640DC" w14:textId="77777777" w:rsidR="00BE10B1" w:rsidRPr="001F135B" w:rsidRDefault="00BE10B1" w:rsidP="00A16245">
            <w:pPr>
              <w:spacing w:after="0" w:line="240" w:lineRule="auto"/>
              <w:jc w:val="center"/>
              <w:rPr>
                <w:rFonts w:ascii="Times New Roman" w:hAnsi="Times New Roman"/>
                <w:color w:val="000000"/>
              </w:rPr>
            </w:pPr>
            <w:r w:rsidRPr="001F135B">
              <w:rPr>
                <w:rFonts w:ascii="Times New Roman" w:hAnsi="Times New Roman"/>
                <w:color w:val="000000"/>
              </w:rPr>
              <w:t> </w:t>
            </w:r>
          </w:p>
        </w:tc>
        <w:tc>
          <w:tcPr>
            <w:tcW w:w="1800" w:type="dxa"/>
            <w:tcBorders>
              <w:top w:val="nil"/>
              <w:left w:val="nil"/>
              <w:bottom w:val="single" w:sz="4" w:space="0" w:color="auto"/>
              <w:right w:val="single" w:sz="4" w:space="0" w:color="auto"/>
            </w:tcBorders>
            <w:vAlign w:val="center"/>
            <w:hideMark/>
          </w:tcPr>
          <w:p w14:paraId="2353009B" w14:textId="77777777" w:rsidR="00BE10B1" w:rsidRPr="001F135B" w:rsidRDefault="00BE10B1" w:rsidP="00A16245">
            <w:pPr>
              <w:spacing w:after="0" w:line="240" w:lineRule="auto"/>
              <w:jc w:val="center"/>
              <w:rPr>
                <w:rFonts w:ascii="Times New Roman" w:hAnsi="Times New Roman"/>
                <w:color w:val="000000"/>
              </w:rPr>
            </w:pPr>
            <w:r w:rsidRPr="001F135B">
              <w:rPr>
                <w:rFonts w:ascii="Times New Roman" w:hAnsi="Times New Roman"/>
                <w:color w:val="000000"/>
              </w:rPr>
              <w:t> </w:t>
            </w:r>
          </w:p>
        </w:tc>
      </w:tr>
      <w:tr w:rsidR="00BE10B1" w:rsidRPr="001F135B" w14:paraId="0D14AFE2" w14:textId="77777777" w:rsidTr="00A16245">
        <w:trPr>
          <w:trHeight w:val="288"/>
        </w:trPr>
        <w:tc>
          <w:tcPr>
            <w:tcW w:w="1833" w:type="dxa"/>
            <w:tcBorders>
              <w:top w:val="nil"/>
              <w:left w:val="single" w:sz="4" w:space="0" w:color="auto"/>
              <w:bottom w:val="single" w:sz="4" w:space="0" w:color="auto"/>
              <w:right w:val="single" w:sz="4" w:space="0" w:color="auto"/>
            </w:tcBorders>
            <w:hideMark/>
          </w:tcPr>
          <w:p w14:paraId="50AABD04" w14:textId="77777777" w:rsidR="00BE10B1" w:rsidRPr="001F135B" w:rsidRDefault="00BE10B1" w:rsidP="00A16245">
            <w:pPr>
              <w:spacing w:after="0" w:line="240" w:lineRule="auto"/>
              <w:rPr>
                <w:rFonts w:ascii="Times New Roman" w:hAnsi="Times New Roman"/>
                <w:color w:val="000000"/>
              </w:rPr>
            </w:pPr>
            <w:r w:rsidRPr="001F135B">
              <w:rPr>
                <w:rFonts w:ascii="Times New Roman" w:hAnsi="Times New Roman"/>
                <w:color w:val="000000"/>
              </w:rPr>
              <w:t> </w:t>
            </w:r>
          </w:p>
        </w:tc>
        <w:tc>
          <w:tcPr>
            <w:tcW w:w="2527" w:type="dxa"/>
            <w:tcBorders>
              <w:top w:val="nil"/>
              <w:left w:val="nil"/>
              <w:bottom w:val="single" w:sz="4" w:space="0" w:color="auto"/>
              <w:right w:val="single" w:sz="4" w:space="0" w:color="auto"/>
            </w:tcBorders>
            <w:vAlign w:val="center"/>
            <w:hideMark/>
          </w:tcPr>
          <w:p w14:paraId="41222DFA" w14:textId="77777777" w:rsidR="00BE10B1" w:rsidRPr="001F135B" w:rsidRDefault="00BE10B1" w:rsidP="00A16245">
            <w:pPr>
              <w:spacing w:after="0" w:line="240" w:lineRule="auto"/>
              <w:rPr>
                <w:rFonts w:ascii="Times New Roman" w:hAnsi="Times New Roman"/>
                <w:color w:val="000000"/>
              </w:rPr>
            </w:pPr>
            <w:r w:rsidRPr="001F135B">
              <w:rPr>
                <w:rFonts w:ascii="Times New Roman" w:hAnsi="Times New Roman"/>
                <w:color w:val="000000"/>
              </w:rPr>
              <w:t>Всего</w:t>
            </w:r>
          </w:p>
        </w:tc>
        <w:tc>
          <w:tcPr>
            <w:tcW w:w="960" w:type="dxa"/>
            <w:tcBorders>
              <w:top w:val="nil"/>
              <w:left w:val="nil"/>
              <w:bottom w:val="single" w:sz="4" w:space="0" w:color="auto"/>
              <w:right w:val="single" w:sz="4" w:space="0" w:color="auto"/>
            </w:tcBorders>
            <w:vAlign w:val="center"/>
            <w:hideMark/>
          </w:tcPr>
          <w:p w14:paraId="574A9C65" w14:textId="77777777" w:rsidR="00BE10B1" w:rsidRPr="001F135B" w:rsidRDefault="00BE10B1" w:rsidP="00A16245">
            <w:pPr>
              <w:spacing w:after="0" w:line="240" w:lineRule="auto"/>
              <w:jc w:val="center"/>
              <w:rPr>
                <w:rFonts w:ascii="Times New Roman" w:hAnsi="Times New Roman"/>
                <w:color w:val="000000"/>
              </w:rPr>
            </w:pPr>
            <w:r w:rsidRPr="001F135B">
              <w:rPr>
                <w:rFonts w:ascii="Times New Roman" w:hAnsi="Times New Roman"/>
                <w:color w:val="000000"/>
              </w:rPr>
              <w:t>326</w:t>
            </w:r>
          </w:p>
        </w:tc>
        <w:tc>
          <w:tcPr>
            <w:tcW w:w="960" w:type="dxa"/>
            <w:tcBorders>
              <w:top w:val="nil"/>
              <w:left w:val="nil"/>
              <w:bottom w:val="single" w:sz="4" w:space="0" w:color="auto"/>
              <w:right w:val="single" w:sz="4" w:space="0" w:color="auto"/>
            </w:tcBorders>
            <w:vAlign w:val="center"/>
            <w:hideMark/>
          </w:tcPr>
          <w:p w14:paraId="645EC0F5" w14:textId="77777777" w:rsidR="00BE10B1" w:rsidRPr="001F135B" w:rsidRDefault="00BE10B1" w:rsidP="00A16245">
            <w:pPr>
              <w:spacing w:after="0" w:line="240" w:lineRule="auto"/>
              <w:jc w:val="center"/>
              <w:rPr>
                <w:rFonts w:ascii="Times New Roman" w:hAnsi="Times New Roman"/>
                <w:color w:val="000000"/>
              </w:rPr>
            </w:pPr>
            <w:r>
              <w:rPr>
                <w:rFonts w:ascii="Times New Roman" w:hAnsi="Times New Roman"/>
                <w:color w:val="000000"/>
              </w:rPr>
              <w:t>268</w:t>
            </w:r>
          </w:p>
        </w:tc>
        <w:tc>
          <w:tcPr>
            <w:tcW w:w="960" w:type="dxa"/>
            <w:tcBorders>
              <w:top w:val="nil"/>
              <w:left w:val="nil"/>
              <w:bottom w:val="single" w:sz="4" w:space="0" w:color="auto"/>
              <w:right w:val="single" w:sz="4" w:space="0" w:color="auto"/>
            </w:tcBorders>
            <w:vAlign w:val="center"/>
            <w:hideMark/>
          </w:tcPr>
          <w:p w14:paraId="221D50EC" w14:textId="77777777" w:rsidR="00BE10B1" w:rsidRPr="001F135B" w:rsidRDefault="00BE10B1" w:rsidP="00A16245">
            <w:pPr>
              <w:spacing w:after="0" w:line="240" w:lineRule="auto"/>
              <w:jc w:val="center"/>
              <w:rPr>
                <w:rFonts w:ascii="Times New Roman" w:hAnsi="Times New Roman"/>
                <w:color w:val="000000"/>
              </w:rPr>
            </w:pPr>
            <w:r w:rsidRPr="001F135B">
              <w:rPr>
                <w:rFonts w:ascii="Times New Roman" w:hAnsi="Times New Roman"/>
                <w:color w:val="000000"/>
              </w:rPr>
              <w:t>98</w:t>
            </w:r>
          </w:p>
        </w:tc>
        <w:tc>
          <w:tcPr>
            <w:tcW w:w="2460" w:type="dxa"/>
            <w:tcBorders>
              <w:top w:val="nil"/>
              <w:left w:val="nil"/>
              <w:bottom w:val="single" w:sz="4" w:space="0" w:color="auto"/>
              <w:right w:val="single" w:sz="4" w:space="0" w:color="auto"/>
            </w:tcBorders>
            <w:vAlign w:val="center"/>
            <w:hideMark/>
          </w:tcPr>
          <w:p w14:paraId="59B62003" w14:textId="77777777" w:rsidR="00BE10B1" w:rsidRPr="001F135B" w:rsidRDefault="00BE10B1" w:rsidP="00A16245">
            <w:pPr>
              <w:spacing w:after="0" w:line="240" w:lineRule="auto"/>
              <w:jc w:val="center"/>
              <w:rPr>
                <w:rFonts w:ascii="Times New Roman" w:hAnsi="Times New Roman"/>
                <w:color w:val="000000"/>
              </w:rPr>
            </w:pPr>
            <w:r w:rsidRPr="001F135B">
              <w:rPr>
                <w:rFonts w:ascii="Times New Roman" w:hAnsi="Times New Roman"/>
                <w:color w:val="000000"/>
              </w:rPr>
              <w:t>52</w:t>
            </w:r>
          </w:p>
        </w:tc>
        <w:tc>
          <w:tcPr>
            <w:tcW w:w="960" w:type="dxa"/>
            <w:tcBorders>
              <w:top w:val="nil"/>
              <w:left w:val="nil"/>
              <w:bottom w:val="single" w:sz="4" w:space="0" w:color="auto"/>
              <w:right w:val="single" w:sz="4" w:space="0" w:color="auto"/>
            </w:tcBorders>
            <w:vAlign w:val="center"/>
            <w:hideMark/>
          </w:tcPr>
          <w:p w14:paraId="3AF6E85C" w14:textId="77777777" w:rsidR="00BE10B1" w:rsidRPr="001F135B" w:rsidRDefault="00BE10B1" w:rsidP="00A16245">
            <w:pPr>
              <w:spacing w:after="0" w:line="240" w:lineRule="auto"/>
              <w:jc w:val="center"/>
              <w:rPr>
                <w:rFonts w:ascii="Times New Roman" w:hAnsi="Times New Roman"/>
                <w:color w:val="000000"/>
              </w:rPr>
            </w:pPr>
            <w:r w:rsidRPr="001F135B">
              <w:rPr>
                <w:rFonts w:ascii="Times New Roman" w:hAnsi="Times New Roman"/>
                <w:color w:val="000000"/>
              </w:rPr>
              <w:t>144</w:t>
            </w:r>
          </w:p>
        </w:tc>
        <w:tc>
          <w:tcPr>
            <w:tcW w:w="2320" w:type="dxa"/>
            <w:tcBorders>
              <w:top w:val="nil"/>
              <w:left w:val="nil"/>
              <w:bottom w:val="single" w:sz="4" w:space="0" w:color="auto"/>
              <w:right w:val="single" w:sz="4" w:space="0" w:color="auto"/>
            </w:tcBorders>
            <w:vAlign w:val="center"/>
            <w:hideMark/>
          </w:tcPr>
          <w:p w14:paraId="2D3CE006" w14:textId="77777777" w:rsidR="00BE10B1" w:rsidRPr="001F135B" w:rsidRDefault="00BE10B1" w:rsidP="00A16245">
            <w:pPr>
              <w:spacing w:after="0" w:line="240" w:lineRule="auto"/>
              <w:jc w:val="center"/>
              <w:rPr>
                <w:rFonts w:ascii="Times New Roman" w:hAnsi="Times New Roman"/>
                <w:color w:val="000000"/>
              </w:rPr>
            </w:pPr>
            <w:r w:rsidRPr="001F135B">
              <w:rPr>
                <w:rFonts w:ascii="Times New Roman" w:hAnsi="Times New Roman"/>
                <w:color w:val="000000"/>
              </w:rPr>
              <w:t>72</w:t>
            </w:r>
          </w:p>
        </w:tc>
        <w:tc>
          <w:tcPr>
            <w:tcW w:w="1800" w:type="dxa"/>
            <w:tcBorders>
              <w:top w:val="nil"/>
              <w:left w:val="nil"/>
              <w:bottom w:val="single" w:sz="4" w:space="0" w:color="auto"/>
              <w:right w:val="single" w:sz="4" w:space="0" w:color="auto"/>
            </w:tcBorders>
            <w:vAlign w:val="center"/>
            <w:hideMark/>
          </w:tcPr>
          <w:p w14:paraId="136B0E6A" w14:textId="77777777" w:rsidR="00BE10B1" w:rsidRPr="001F135B" w:rsidRDefault="00BE10B1" w:rsidP="00A16245">
            <w:pPr>
              <w:spacing w:after="0" w:line="240" w:lineRule="auto"/>
              <w:jc w:val="center"/>
              <w:rPr>
                <w:rFonts w:ascii="Times New Roman" w:hAnsi="Times New Roman"/>
                <w:color w:val="000000"/>
              </w:rPr>
            </w:pPr>
            <w:r w:rsidRPr="001F135B">
              <w:rPr>
                <w:rFonts w:ascii="Times New Roman" w:hAnsi="Times New Roman"/>
                <w:color w:val="000000"/>
              </w:rPr>
              <w:t> </w:t>
            </w:r>
          </w:p>
        </w:tc>
      </w:tr>
    </w:tbl>
    <w:p w14:paraId="6DAC2D7E" w14:textId="77777777" w:rsidR="00BE10B1" w:rsidRDefault="00BE10B1" w:rsidP="00BE10B1">
      <w:pPr>
        <w:shd w:val="clear" w:color="auto" w:fill="FFFFFF"/>
        <w:spacing w:after="0"/>
        <w:ind w:firstLine="142"/>
        <w:rPr>
          <w:rFonts w:ascii="Times New Roman" w:hAnsi="Times New Roman"/>
          <w:b/>
          <w:sz w:val="24"/>
          <w:szCs w:val="24"/>
        </w:rPr>
      </w:pPr>
      <w:r w:rsidRPr="009C43A0">
        <w:rPr>
          <w:rFonts w:ascii="Times New Roman" w:hAnsi="Times New Roman"/>
          <w:b/>
          <w:sz w:val="24"/>
          <w:szCs w:val="24"/>
        </w:rPr>
        <w:t xml:space="preserve">2.2. Тематический план и содержание профессионального модуля </w:t>
      </w:r>
    </w:p>
    <w:p w14:paraId="015A240D" w14:textId="77777777" w:rsidR="00BE10B1" w:rsidRPr="009C43A0" w:rsidRDefault="00BE10B1" w:rsidP="00BE10B1">
      <w:pPr>
        <w:shd w:val="clear" w:color="auto" w:fill="FFFFFF"/>
        <w:spacing w:after="0"/>
        <w:ind w:firstLine="142"/>
        <w:jc w:val="center"/>
        <w:rPr>
          <w:rFonts w:ascii="Times New Roman" w:hAnsi="Times New Roman"/>
          <w:i/>
          <w:u w:val="single"/>
        </w:rPr>
      </w:pPr>
      <w:r w:rsidRPr="009C43A0">
        <w:rPr>
          <w:rFonts w:ascii="Times New Roman" w:hAnsi="Times New Roman"/>
          <w:b/>
          <w:sz w:val="24"/>
          <w:szCs w:val="24"/>
        </w:rPr>
        <w:lastRenderedPageBreak/>
        <w:t xml:space="preserve"> </w:t>
      </w:r>
      <w:r w:rsidRPr="009C43A0">
        <w:rPr>
          <w:rFonts w:ascii="Times New Roman" w:hAnsi="Times New Roman"/>
          <w:b/>
          <w:sz w:val="24"/>
          <w:szCs w:val="24"/>
          <w:u w:val="single"/>
        </w:rPr>
        <w:t>«ПМ 05 ИЗГОТОВЛЕНИЕ РАЗЛИЧНЫХ ИЗДЕЛИЙ НА ТОКАРНЫХ СТАНКАХ С ЧИСЛОВЫМ ПРОГРАММНЫМ УПРАВЛ</w:t>
      </w:r>
      <w:r w:rsidRPr="009C43A0">
        <w:rPr>
          <w:rFonts w:ascii="Times New Roman" w:hAnsi="Times New Roman"/>
          <w:b/>
          <w:sz w:val="24"/>
          <w:szCs w:val="24"/>
          <w:u w:val="single"/>
        </w:rPr>
        <w:t>Е</w:t>
      </w:r>
      <w:r w:rsidRPr="009C43A0">
        <w:rPr>
          <w:rFonts w:ascii="Times New Roman" w:hAnsi="Times New Roman"/>
          <w:b/>
          <w:sz w:val="24"/>
          <w:szCs w:val="24"/>
          <w:u w:val="single"/>
        </w:rPr>
        <w:t>НИЕМ ПО СТАДИЯМ ТЕХНОЛОГИЧЕСКОГО ПРОЦЕССА В СООТВЕТСТВИИ С ТРЕБОВАНИЯМИ ОХРАНЫ ТРУДА И ЭК</w:t>
      </w:r>
      <w:r w:rsidRPr="009C43A0">
        <w:rPr>
          <w:rFonts w:ascii="Times New Roman" w:hAnsi="Times New Roman"/>
          <w:b/>
          <w:sz w:val="24"/>
          <w:szCs w:val="24"/>
          <w:u w:val="single"/>
        </w:rPr>
        <w:t>О</w:t>
      </w:r>
      <w:r w:rsidRPr="009C43A0">
        <w:rPr>
          <w:rFonts w:ascii="Times New Roman" w:hAnsi="Times New Roman"/>
          <w:b/>
          <w:sz w:val="24"/>
          <w:szCs w:val="24"/>
          <w:u w:val="single"/>
        </w:rPr>
        <w:t>ЛОГИЧЕСКОЙ БЕЗОПАСНОСТИ»</w:t>
      </w: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9"/>
        <w:gridCol w:w="9354"/>
        <w:gridCol w:w="2210"/>
      </w:tblGrid>
      <w:tr w:rsidR="00BE10B1" w:rsidRPr="009C43A0" w14:paraId="43E0B79C" w14:textId="77777777" w:rsidTr="00A16245">
        <w:trPr>
          <w:trHeight w:val="1204"/>
        </w:trPr>
        <w:tc>
          <w:tcPr>
            <w:tcW w:w="1128" w:type="pct"/>
          </w:tcPr>
          <w:p w14:paraId="7A25C223" w14:textId="77777777" w:rsidR="00BE10B1" w:rsidRPr="009C43A0" w:rsidRDefault="00BE10B1" w:rsidP="00A16245">
            <w:pPr>
              <w:jc w:val="center"/>
              <w:rPr>
                <w:rFonts w:ascii="Times New Roman" w:hAnsi="Times New Roman"/>
                <w:b/>
              </w:rPr>
            </w:pPr>
            <w:r w:rsidRPr="009C43A0">
              <w:rPr>
                <w:rFonts w:ascii="Times New Roman" w:hAnsi="Times New Roman"/>
                <w:b/>
                <w:bCs/>
              </w:rPr>
              <w:t>Наименование разделов и тем профессионального модуля (ПМ), междисциплинарных курсов (МДК)</w:t>
            </w:r>
          </w:p>
        </w:tc>
        <w:tc>
          <w:tcPr>
            <w:tcW w:w="3132" w:type="pct"/>
            <w:vAlign w:val="center"/>
          </w:tcPr>
          <w:p w14:paraId="1595BA7F" w14:textId="77777777" w:rsidR="00BE10B1" w:rsidRPr="009C43A0" w:rsidRDefault="00BE10B1" w:rsidP="00A16245">
            <w:pPr>
              <w:suppressAutoHyphens/>
              <w:spacing w:after="0" w:line="240" w:lineRule="auto"/>
              <w:jc w:val="center"/>
              <w:rPr>
                <w:rFonts w:ascii="Times New Roman" w:hAnsi="Times New Roman"/>
                <w:b/>
                <w:bCs/>
              </w:rPr>
            </w:pPr>
            <w:r w:rsidRPr="009C43A0">
              <w:rPr>
                <w:rFonts w:ascii="Times New Roman" w:hAnsi="Times New Roman"/>
                <w:b/>
                <w:bCs/>
              </w:rPr>
              <w:t>Содержание учебного материала,</w:t>
            </w:r>
          </w:p>
          <w:p w14:paraId="2C2049DE" w14:textId="77777777" w:rsidR="00BE10B1" w:rsidRPr="009C43A0" w:rsidRDefault="00BE10B1" w:rsidP="00A16245">
            <w:pPr>
              <w:suppressAutoHyphens/>
              <w:spacing w:after="0" w:line="240" w:lineRule="auto"/>
              <w:jc w:val="center"/>
              <w:rPr>
                <w:rFonts w:ascii="Times New Roman" w:hAnsi="Times New Roman"/>
                <w:b/>
              </w:rPr>
            </w:pPr>
            <w:r w:rsidRPr="009C43A0">
              <w:rPr>
                <w:rFonts w:ascii="Times New Roman" w:hAnsi="Times New Roman"/>
                <w:b/>
                <w:bCs/>
              </w:rPr>
              <w:t xml:space="preserve">лабораторные работы и практические занятия, самостоятельная учебная работа обучающихся, курсовая работа (проект) </w:t>
            </w:r>
            <w:r w:rsidRPr="009C43A0">
              <w:rPr>
                <w:rFonts w:ascii="Times New Roman" w:hAnsi="Times New Roman"/>
                <w:bCs/>
                <w:i/>
              </w:rPr>
              <w:t>(если предусмотрены)</w:t>
            </w:r>
          </w:p>
        </w:tc>
        <w:tc>
          <w:tcPr>
            <w:tcW w:w="740" w:type="pct"/>
            <w:vAlign w:val="center"/>
          </w:tcPr>
          <w:p w14:paraId="6DBE982C" w14:textId="77777777" w:rsidR="00BE10B1" w:rsidRPr="009C43A0" w:rsidRDefault="00BE10B1" w:rsidP="00A16245">
            <w:pPr>
              <w:jc w:val="center"/>
              <w:rPr>
                <w:rFonts w:ascii="Times New Roman" w:hAnsi="Times New Roman"/>
                <w:b/>
                <w:bCs/>
              </w:rPr>
            </w:pPr>
            <w:r w:rsidRPr="009C43A0">
              <w:rPr>
                <w:rFonts w:ascii="Times New Roman" w:hAnsi="Times New Roman"/>
                <w:b/>
                <w:bCs/>
              </w:rPr>
              <w:t>Объем часов</w:t>
            </w:r>
          </w:p>
        </w:tc>
      </w:tr>
      <w:tr w:rsidR="00BE10B1" w:rsidRPr="009C43A0" w14:paraId="21D9F50F" w14:textId="77777777" w:rsidTr="00A16245">
        <w:tc>
          <w:tcPr>
            <w:tcW w:w="1128" w:type="pct"/>
          </w:tcPr>
          <w:p w14:paraId="1EF0BD9B" w14:textId="77777777" w:rsidR="00BE10B1" w:rsidRPr="009C43A0" w:rsidRDefault="00BE10B1" w:rsidP="00A16245">
            <w:pPr>
              <w:jc w:val="center"/>
              <w:rPr>
                <w:rFonts w:ascii="Times New Roman" w:hAnsi="Times New Roman"/>
                <w:b/>
              </w:rPr>
            </w:pPr>
            <w:r w:rsidRPr="009C43A0">
              <w:rPr>
                <w:rFonts w:ascii="Times New Roman" w:hAnsi="Times New Roman"/>
                <w:b/>
              </w:rPr>
              <w:t>1</w:t>
            </w:r>
          </w:p>
        </w:tc>
        <w:tc>
          <w:tcPr>
            <w:tcW w:w="3132" w:type="pct"/>
          </w:tcPr>
          <w:p w14:paraId="14A6A64C" w14:textId="77777777" w:rsidR="00BE10B1" w:rsidRPr="009C43A0" w:rsidRDefault="00BE10B1" w:rsidP="00A16245">
            <w:pPr>
              <w:jc w:val="center"/>
              <w:rPr>
                <w:rFonts w:ascii="Times New Roman" w:hAnsi="Times New Roman"/>
                <w:b/>
                <w:bCs/>
              </w:rPr>
            </w:pPr>
            <w:r w:rsidRPr="009C43A0">
              <w:rPr>
                <w:rFonts w:ascii="Times New Roman" w:hAnsi="Times New Roman"/>
                <w:b/>
                <w:bCs/>
              </w:rPr>
              <w:t>2</w:t>
            </w:r>
          </w:p>
        </w:tc>
        <w:tc>
          <w:tcPr>
            <w:tcW w:w="740" w:type="pct"/>
            <w:vAlign w:val="center"/>
          </w:tcPr>
          <w:p w14:paraId="584673EB" w14:textId="77777777" w:rsidR="00BE10B1" w:rsidRPr="009C43A0" w:rsidRDefault="00BE10B1" w:rsidP="00A16245">
            <w:pPr>
              <w:jc w:val="center"/>
              <w:rPr>
                <w:rFonts w:ascii="Times New Roman" w:hAnsi="Times New Roman"/>
                <w:b/>
                <w:bCs/>
              </w:rPr>
            </w:pPr>
            <w:r w:rsidRPr="009C43A0">
              <w:rPr>
                <w:rFonts w:ascii="Times New Roman" w:hAnsi="Times New Roman"/>
                <w:b/>
                <w:bCs/>
              </w:rPr>
              <w:t>3</w:t>
            </w:r>
          </w:p>
        </w:tc>
      </w:tr>
      <w:tr w:rsidR="00BE10B1" w:rsidRPr="009C43A0" w14:paraId="629F42B8" w14:textId="77777777" w:rsidTr="00A16245">
        <w:tc>
          <w:tcPr>
            <w:tcW w:w="4260" w:type="pct"/>
            <w:gridSpan w:val="2"/>
          </w:tcPr>
          <w:p w14:paraId="419B0F80" w14:textId="77777777" w:rsidR="00BE10B1" w:rsidRPr="009C43A0" w:rsidRDefault="00BE10B1" w:rsidP="00A16245">
            <w:pPr>
              <w:spacing w:after="0"/>
              <w:rPr>
                <w:rFonts w:ascii="Times New Roman" w:hAnsi="Times New Roman"/>
                <w:b/>
                <w:sz w:val="24"/>
                <w:szCs w:val="24"/>
              </w:rPr>
            </w:pPr>
            <w:r w:rsidRPr="009C43A0">
              <w:rPr>
                <w:rFonts w:ascii="Times New Roman" w:hAnsi="Times New Roman"/>
                <w:b/>
                <w:sz w:val="24"/>
                <w:szCs w:val="24"/>
              </w:rPr>
              <w:t>Раздел 1. Изготовление различных изделий на токарных станках с числовым программным управлением по ст</w:t>
            </w:r>
            <w:r w:rsidRPr="009C43A0">
              <w:rPr>
                <w:rFonts w:ascii="Times New Roman" w:hAnsi="Times New Roman"/>
                <w:b/>
                <w:sz w:val="24"/>
                <w:szCs w:val="24"/>
              </w:rPr>
              <w:t>а</w:t>
            </w:r>
            <w:r w:rsidRPr="009C43A0">
              <w:rPr>
                <w:rFonts w:ascii="Times New Roman" w:hAnsi="Times New Roman"/>
                <w:b/>
                <w:sz w:val="24"/>
                <w:szCs w:val="24"/>
              </w:rPr>
              <w:t xml:space="preserve">диям технологического процесса в соответствии с требованиями охраны труда и экологической безопасности </w:t>
            </w:r>
          </w:p>
        </w:tc>
        <w:tc>
          <w:tcPr>
            <w:tcW w:w="740" w:type="pct"/>
            <w:vAlign w:val="center"/>
          </w:tcPr>
          <w:p w14:paraId="74AE6D2D" w14:textId="77777777" w:rsidR="00BE10B1" w:rsidRPr="009C43A0" w:rsidRDefault="00BE10B1" w:rsidP="00A16245">
            <w:pPr>
              <w:suppressAutoHyphens/>
              <w:spacing w:after="0"/>
              <w:jc w:val="center"/>
              <w:rPr>
                <w:rFonts w:ascii="Times New Roman" w:hAnsi="Times New Roman"/>
                <w:b/>
                <w:sz w:val="24"/>
                <w:szCs w:val="24"/>
              </w:rPr>
            </w:pPr>
            <w:r>
              <w:rPr>
                <w:rFonts w:ascii="Times New Roman" w:hAnsi="Times New Roman"/>
                <w:b/>
                <w:sz w:val="24"/>
                <w:szCs w:val="24"/>
              </w:rPr>
              <w:t>314</w:t>
            </w:r>
          </w:p>
        </w:tc>
      </w:tr>
      <w:tr w:rsidR="00BE10B1" w:rsidRPr="009C43A0" w14:paraId="5E4E6AE0" w14:textId="77777777" w:rsidTr="00A16245">
        <w:tc>
          <w:tcPr>
            <w:tcW w:w="4260" w:type="pct"/>
            <w:gridSpan w:val="2"/>
          </w:tcPr>
          <w:p w14:paraId="12CF71ED" w14:textId="77777777" w:rsidR="00BE10B1" w:rsidRPr="009C43A0" w:rsidRDefault="00BE10B1" w:rsidP="00A16245">
            <w:pPr>
              <w:spacing w:after="0"/>
              <w:rPr>
                <w:rFonts w:ascii="Times New Roman" w:hAnsi="Times New Roman"/>
                <w:b/>
                <w:sz w:val="24"/>
                <w:szCs w:val="24"/>
              </w:rPr>
            </w:pPr>
            <w:r w:rsidRPr="009C43A0">
              <w:rPr>
                <w:rFonts w:ascii="Times New Roman" w:hAnsi="Times New Roman"/>
                <w:b/>
                <w:sz w:val="24"/>
                <w:szCs w:val="24"/>
              </w:rPr>
              <w:t>МДК 05.01. Технология обработки на станках с ЧПУ</w:t>
            </w:r>
          </w:p>
        </w:tc>
        <w:tc>
          <w:tcPr>
            <w:tcW w:w="740" w:type="pct"/>
            <w:vAlign w:val="center"/>
          </w:tcPr>
          <w:p w14:paraId="3B5245D9" w14:textId="77777777" w:rsidR="00BE10B1" w:rsidRPr="009C43A0" w:rsidRDefault="00BE10B1" w:rsidP="00A16245">
            <w:pPr>
              <w:suppressAutoHyphens/>
              <w:spacing w:after="0"/>
              <w:jc w:val="center"/>
              <w:rPr>
                <w:rFonts w:ascii="Times New Roman" w:hAnsi="Times New Roman"/>
                <w:b/>
                <w:sz w:val="24"/>
                <w:szCs w:val="24"/>
              </w:rPr>
            </w:pPr>
            <w:r>
              <w:rPr>
                <w:rFonts w:ascii="Times New Roman" w:hAnsi="Times New Roman"/>
                <w:b/>
                <w:sz w:val="24"/>
                <w:szCs w:val="24"/>
              </w:rPr>
              <w:t>98</w:t>
            </w:r>
          </w:p>
        </w:tc>
      </w:tr>
      <w:tr w:rsidR="00BE10B1" w:rsidRPr="009C43A0" w14:paraId="410AB971" w14:textId="77777777" w:rsidTr="00A16245">
        <w:tc>
          <w:tcPr>
            <w:tcW w:w="1128" w:type="pct"/>
            <w:vMerge w:val="restart"/>
          </w:tcPr>
          <w:p w14:paraId="0166F370" w14:textId="77777777" w:rsidR="00BE10B1" w:rsidRPr="009C43A0" w:rsidRDefault="00BE10B1" w:rsidP="00A16245">
            <w:pPr>
              <w:widowControl w:val="0"/>
              <w:spacing w:after="0"/>
              <w:rPr>
                <w:rFonts w:ascii="Times New Roman" w:hAnsi="Times New Roman"/>
                <w:b/>
                <w:color w:val="000000"/>
                <w:sz w:val="24"/>
                <w:szCs w:val="24"/>
              </w:rPr>
            </w:pPr>
            <w:r w:rsidRPr="009C43A0">
              <w:rPr>
                <w:rFonts w:ascii="Times New Roman" w:hAnsi="Times New Roman"/>
                <w:b/>
                <w:bCs/>
                <w:sz w:val="24"/>
                <w:szCs w:val="24"/>
              </w:rPr>
              <w:t xml:space="preserve">Тема 1.1. </w:t>
            </w:r>
            <w:r w:rsidRPr="009C43A0">
              <w:rPr>
                <w:rFonts w:ascii="Times New Roman" w:hAnsi="Times New Roman"/>
                <w:b/>
                <w:sz w:val="24"/>
                <w:szCs w:val="24"/>
              </w:rPr>
              <w:t>Основные напра</w:t>
            </w:r>
            <w:r w:rsidRPr="009C43A0">
              <w:rPr>
                <w:rFonts w:ascii="Times New Roman" w:hAnsi="Times New Roman"/>
                <w:b/>
                <w:sz w:val="24"/>
                <w:szCs w:val="24"/>
              </w:rPr>
              <w:t>в</w:t>
            </w:r>
            <w:r w:rsidRPr="009C43A0">
              <w:rPr>
                <w:rFonts w:ascii="Times New Roman" w:hAnsi="Times New Roman"/>
                <w:b/>
                <w:sz w:val="24"/>
                <w:szCs w:val="24"/>
              </w:rPr>
              <w:t>ления автоматизации пр</w:t>
            </w:r>
            <w:r w:rsidRPr="009C43A0">
              <w:rPr>
                <w:rFonts w:ascii="Times New Roman" w:hAnsi="Times New Roman"/>
                <w:b/>
                <w:sz w:val="24"/>
                <w:szCs w:val="24"/>
              </w:rPr>
              <w:t>о</w:t>
            </w:r>
            <w:r w:rsidRPr="009C43A0">
              <w:rPr>
                <w:rFonts w:ascii="Times New Roman" w:hAnsi="Times New Roman"/>
                <w:b/>
                <w:sz w:val="24"/>
                <w:szCs w:val="24"/>
              </w:rPr>
              <w:t>изводственных процессов.</w:t>
            </w:r>
          </w:p>
          <w:p w14:paraId="6595BDEB" w14:textId="77777777" w:rsidR="00BE10B1" w:rsidRPr="009C43A0" w:rsidRDefault="00BE10B1" w:rsidP="00A16245">
            <w:pPr>
              <w:spacing w:after="0"/>
              <w:rPr>
                <w:rFonts w:ascii="Times New Roman" w:hAnsi="Times New Roman"/>
                <w:b/>
                <w:bCs/>
                <w:sz w:val="24"/>
                <w:szCs w:val="24"/>
              </w:rPr>
            </w:pPr>
          </w:p>
        </w:tc>
        <w:tc>
          <w:tcPr>
            <w:tcW w:w="3132" w:type="pct"/>
          </w:tcPr>
          <w:p w14:paraId="3CA3BCFC" w14:textId="77777777" w:rsidR="00BE10B1" w:rsidRPr="009C43A0" w:rsidRDefault="00BE10B1" w:rsidP="00A16245">
            <w:pPr>
              <w:spacing w:after="0"/>
              <w:rPr>
                <w:rFonts w:ascii="Times New Roman" w:hAnsi="Times New Roman"/>
                <w:b/>
                <w:sz w:val="24"/>
                <w:szCs w:val="24"/>
              </w:rPr>
            </w:pPr>
            <w:r w:rsidRPr="009C43A0">
              <w:rPr>
                <w:rFonts w:ascii="Times New Roman" w:hAnsi="Times New Roman"/>
                <w:b/>
                <w:bCs/>
                <w:sz w:val="24"/>
                <w:szCs w:val="24"/>
              </w:rPr>
              <w:t xml:space="preserve">Содержание </w:t>
            </w:r>
          </w:p>
        </w:tc>
        <w:tc>
          <w:tcPr>
            <w:tcW w:w="740" w:type="pct"/>
            <w:vMerge w:val="restart"/>
            <w:vAlign w:val="center"/>
          </w:tcPr>
          <w:p w14:paraId="7095E1F7" w14:textId="77777777" w:rsidR="00BE10B1" w:rsidRPr="009C43A0" w:rsidRDefault="00BE10B1" w:rsidP="00A16245">
            <w:pPr>
              <w:suppressAutoHyphens/>
              <w:spacing w:after="0"/>
              <w:jc w:val="center"/>
              <w:rPr>
                <w:rFonts w:ascii="Times New Roman" w:hAnsi="Times New Roman"/>
                <w:b/>
                <w:sz w:val="24"/>
                <w:szCs w:val="24"/>
              </w:rPr>
            </w:pPr>
            <w:r w:rsidRPr="009C43A0">
              <w:rPr>
                <w:rFonts w:ascii="Times New Roman" w:hAnsi="Times New Roman"/>
                <w:b/>
                <w:sz w:val="24"/>
                <w:szCs w:val="24"/>
              </w:rPr>
              <w:t>8</w:t>
            </w:r>
          </w:p>
        </w:tc>
      </w:tr>
      <w:tr w:rsidR="00BE10B1" w:rsidRPr="009C43A0" w14:paraId="77942A1E" w14:textId="77777777" w:rsidTr="00A16245">
        <w:tc>
          <w:tcPr>
            <w:tcW w:w="1128" w:type="pct"/>
            <w:vMerge/>
          </w:tcPr>
          <w:p w14:paraId="5378EF81" w14:textId="77777777" w:rsidR="00BE10B1" w:rsidRPr="009C43A0" w:rsidRDefault="00BE10B1" w:rsidP="00A16245">
            <w:pPr>
              <w:spacing w:after="0"/>
              <w:rPr>
                <w:rFonts w:ascii="Times New Roman" w:hAnsi="Times New Roman"/>
                <w:b/>
                <w:bCs/>
                <w:sz w:val="24"/>
                <w:szCs w:val="24"/>
              </w:rPr>
            </w:pPr>
          </w:p>
        </w:tc>
        <w:tc>
          <w:tcPr>
            <w:tcW w:w="3132" w:type="pct"/>
          </w:tcPr>
          <w:p w14:paraId="6188FE54" w14:textId="77777777" w:rsidR="00BE10B1" w:rsidRPr="009C43A0" w:rsidRDefault="00BE10B1" w:rsidP="00A16245">
            <w:pPr>
              <w:widowControl w:val="0"/>
              <w:spacing w:after="0"/>
              <w:rPr>
                <w:rFonts w:ascii="Times New Roman" w:hAnsi="Times New Roman"/>
                <w:sz w:val="24"/>
                <w:szCs w:val="24"/>
              </w:rPr>
            </w:pPr>
            <w:r w:rsidRPr="009C43A0">
              <w:rPr>
                <w:rFonts w:ascii="Times New Roman" w:hAnsi="Times New Roman"/>
                <w:sz w:val="24"/>
                <w:szCs w:val="24"/>
              </w:rPr>
              <w:t>1.</w:t>
            </w:r>
            <w:r w:rsidRPr="009C43A0">
              <w:rPr>
                <w:rFonts w:ascii="Times New Roman" w:hAnsi="Times New Roman"/>
                <w:color w:val="000000"/>
                <w:sz w:val="24"/>
                <w:szCs w:val="24"/>
              </w:rPr>
              <w:t xml:space="preserve"> Особенности технологической подготовки производства при применении токарных станков с ЧПУ</w:t>
            </w:r>
          </w:p>
        </w:tc>
        <w:tc>
          <w:tcPr>
            <w:tcW w:w="740" w:type="pct"/>
            <w:vMerge/>
            <w:vAlign w:val="center"/>
          </w:tcPr>
          <w:p w14:paraId="5F91CDE1" w14:textId="77777777" w:rsidR="00BE10B1" w:rsidRPr="009C43A0" w:rsidRDefault="00BE10B1" w:rsidP="00A16245">
            <w:pPr>
              <w:suppressAutoHyphens/>
              <w:spacing w:after="0"/>
              <w:jc w:val="center"/>
              <w:rPr>
                <w:rFonts w:ascii="Times New Roman" w:hAnsi="Times New Roman"/>
                <w:b/>
                <w:sz w:val="24"/>
                <w:szCs w:val="24"/>
              </w:rPr>
            </w:pPr>
          </w:p>
        </w:tc>
      </w:tr>
      <w:tr w:rsidR="00BE10B1" w:rsidRPr="009C43A0" w14:paraId="21BB15C4" w14:textId="77777777" w:rsidTr="00A16245">
        <w:tc>
          <w:tcPr>
            <w:tcW w:w="1128" w:type="pct"/>
            <w:vMerge/>
          </w:tcPr>
          <w:p w14:paraId="0A20CAFF" w14:textId="77777777" w:rsidR="00BE10B1" w:rsidRPr="009C43A0" w:rsidRDefault="00BE10B1" w:rsidP="00A16245">
            <w:pPr>
              <w:spacing w:after="0"/>
              <w:rPr>
                <w:rFonts w:ascii="Times New Roman" w:hAnsi="Times New Roman"/>
                <w:b/>
                <w:bCs/>
                <w:sz w:val="24"/>
                <w:szCs w:val="24"/>
              </w:rPr>
            </w:pPr>
          </w:p>
        </w:tc>
        <w:tc>
          <w:tcPr>
            <w:tcW w:w="3132" w:type="pct"/>
          </w:tcPr>
          <w:p w14:paraId="2718431F" w14:textId="77777777" w:rsidR="00BE10B1" w:rsidRPr="009C43A0" w:rsidRDefault="00BE10B1" w:rsidP="00A16245">
            <w:pPr>
              <w:widowControl w:val="0"/>
              <w:spacing w:after="0"/>
              <w:rPr>
                <w:rFonts w:ascii="Times New Roman" w:hAnsi="Times New Roman"/>
                <w:sz w:val="24"/>
                <w:szCs w:val="24"/>
              </w:rPr>
            </w:pPr>
            <w:r w:rsidRPr="009C43A0">
              <w:rPr>
                <w:rFonts w:ascii="Times New Roman" w:hAnsi="Times New Roman"/>
                <w:sz w:val="24"/>
                <w:szCs w:val="24"/>
              </w:rPr>
              <w:t>2. Автоматизация технологических процессов</w:t>
            </w:r>
          </w:p>
        </w:tc>
        <w:tc>
          <w:tcPr>
            <w:tcW w:w="740" w:type="pct"/>
            <w:vMerge/>
            <w:vAlign w:val="center"/>
          </w:tcPr>
          <w:p w14:paraId="68D3D5B9" w14:textId="77777777" w:rsidR="00BE10B1" w:rsidRPr="009C43A0" w:rsidRDefault="00BE10B1" w:rsidP="00A16245">
            <w:pPr>
              <w:suppressAutoHyphens/>
              <w:spacing w:after="0"/>
              <w:jc w:val="center"/>
              <w:rPr>
                <w:rFonts w:ascii="Times New Roman" w:hAnsi="Times New Roman"/>
                <w:b/>
                <w:sz w:val="24"/>
                <w:szCs w:val="24"/>
              </w:rPr>
            </w:pPr>
          </w:p>
        </w:tc>
      </w:tr>
      <w:tr w:rsidR="00BE10B1" w:rsidRPr="009C43A0" w14:paraId="12925B84" w14:textId="77777777" w:rsidTr="00A16245">
        <w:trPr>
          <w:trHeight w:val="461"/>
        </w:trPr>
        <w:tc>
          <w:tcPr>
            <w:tcW w:w="1128" w:type="pct"/>
            <w:vMerge w:val="restart"/>
          </w:tcPr>
          <w:p w14:paraId="213EC7D6" w14:textId="77777777" w:rsidR="00BE10B1" w:rsidRPr="009C43A0" w:rsidRDefault="00BE10B1" w:rsidP="00A16245">
            <w:pPr>
              <w:widowControl w:val="0"/>
              <w:spacing w:after="0"/>
              <w:rPr>
                <w:rFonts w:ascii="Times New Roman" w:hAnsi="Times New Roman"/>
                <w:b/>
                <w:color w:val="000000"/>
                <w:sz w:val="24"/>
                <w:szCs w:val="24"/>
              </w:rPr>
            </w:pPr>
            <w:r w:rsidRPr="009C43A0">
              <w:rPr>
                <w:rFonts w:ascii="Times New Roman" w:hAnsi="Times New Roman"/>
                <w:b/>
                <w:bCs/>
                <w:sz w:val="24"/>
                <w:szCs w:val="24"/>
              </w:rPr>
              <w:t xml:space="preserve">Тема 1.2. </w:t>
            </w:r>
            <w:r w:rsidRPr="009C43A0">
              <w:rPr>
                <w:rFonts w:ascii="Times New Roman" w:hAnsi="Times New Roman"/>
                <w:b/>
                <w:sz w:val="24"/>
                <w:szCs w:val="24"/>
              </w:rPr>
              <w:t>Устройство и принцип работы токарных станков с программным управлением.</w:t>
            </w:r>
          </w:p>
          <w:p w14:paraId="00852919" w14:textId="77777777" w:rsidR="00BE10B1" w:rsidRPr="009C43A0" w:rsidRDefault="00BE10B1" w:rsidP="00A16245">
            <w:pPr>
              <w:spacing w:after="0"/>
              <w:rPr>
                <w:rFonts w:ascii="Times New Roman" w:hAnsi="Times New Roman"/>
                <w:b/>
                <w:bCs/>
                <w:sz w:val="24"/>
                <w:szCs w:val="24"/>
              </w:rPr>
            </w:pPr>
          </w:p>
        </w:tc>
        <w:tc>
          <w:tcPr>
            <w:tcW w:w="3132" w:type="pct"/>
          </w:tcPr>
          <w:p w14:paraId="0F865B15" w14:textId="77777777" w:rsidR="00BE10B1" w:rsidRPr="009C43A0" w:rsidRDefault="00BE10B1" w:rsidP="00A16245">
            <w:pPr>
              <w:suppressAutoHyphens/>
              <w:spacing w:after="0"/>
              <w:rPr>
                <w:rFonts w:ascii="Times New Roman" w:hAnsi="Times New Roman"/>
                <w:b/>
                <w:sz w:val="24"/>
                <w:szCs w:val="24"/>
              </w:rPr>
            </w:pPr>
            <w:r w:rsidRPr="009C43A0">
              <w:rPr>
                <w:rFonts w:ascii="Times New Roman" w:hAnsi="Times New Roman"/>
                <w:b/>
                <w:bCs/>
                <w:sz w:val="24"/>
                <w:szCs w:val="24"/>
              </w:rPr>
              <w:t xml:space="preserve">Содержание </w:t>
            </w:r>
          </w:p>
        </w:tc>
        <w:tc>
          <w:tcPr>
            <w:tcW w:w="740" w:type="pct"/>
            <w:vMerge w:val="restart"/>
            <w:vAlign w:val="center"/>
          </w:tcPr>
          <w:p w14:paraId="3060F48C" w14:textId="77777777" w:rsidR="00BE10B1" w:rsidRPr="009C43A0" w:rsidRDefault="00BE10B1" w:rsidP="00A16245">
            <w:pPr>
              <w:suppressAutoHyphens/>
              <w:spacing w:after="0"/>
              <w:jc w:val="center"/>
              <w:rPr>
                <w:rFonts w:ascii="Times New Roman" w:hAnsi="Times New Roman"/>
                <w:b/>
                <w:sz w:val="24"/>
                <w:szCs w:val="24"/>
              </w:rPr>
            </w:pPr>
            <w:r w:rsidRPr="009C43A0">
              <w:rPr>
                <w:rFonts w:ascii="Times New Roman" w:hAnsi="Times New Roman"/>
                <w:b/>
                <w:sz w:val="24"/>
                <w:szCs w:val="24"/>
              </w:rPr>
              <w:t>20</w:t>
            </w:r>
          </w:p>
        </w:tc>
      </w:tr>
      <w:tr w:rsidR="00BE10B1" w:rsidRPr="009C43A0" w14:paraId="5AA12FA6" w14:textId="77777777" w:rsidTr="00A16245">
        <w:tc>
          <w:tcPr>
            <w:tcW w:w="1128" w:type="pct"/>
            <w:vMerge/>
          </w:tcPr>
          <w:p w14:paraId="13CD9F13" w14:textId="77777777" w:rsidR="00BE10B1" w:rsidRPr="009C43A0" w:rsidRDefault="00BE10B1" w:rsidP="00A16245">
            <w:pPr>
              <w:spacing w:after="0"/>
              <w:rPr>
                <w:rFonts w:ascii="Times New Roman" w:hAnsi="Times New Roman"/>
                <w:b/>
                <w:bCs/>
                <w:sz w:val="24"/>
                <w:szCs w:val="24"/>
              </w:rPr>
            </w:pPr>
          </w:p>
        </w:tc>
        <w:tc>
          <w:tcPr>
            <w:tcW w:w="3132" w:type="pct"/>
          </w:tcPr>
          <w:p w14:paraId="525C5C01" w14:textId="77777777" w:rsidR="00BE10B1" w:rsidRPr="009C43A0" w:rsidRDefault="00BE10B1" w:rsidP="008033D0">
            <w:pPr>
              <w:numPr>
                <w:ilvl w:val="0"/>
                <w:numId w:val="15"/>
              </w:numPr>
              <w:suppressAutoHyphens/>
              <w:spacing w:after="0"/>
              <w:ind w:left="33"/>
              <w:rPr>
                <w:rFonts w:ascii="Times New Roman" w:hAnsi="Times New Roman"/>
                <w:b/>
                <w:sz w:val="24"/>
                <w:szCs w:val="24"/>
              </w:rPr>
            </w:pPr>
            <w:r w:rsidRPr="009C43A0">
              <w:rPr>
                <w:rFonts w:ascii="Times New Roman" w:hAnsi="Times New Roman"/>
                <w:sz w:val="24"/>
                <w:szCs w:val="24"/>
              </w:rPr>
              <w:t>1.Назначение, конструктивные особенности, кинематические схемы, правила наладки токарных станков с ЧПУ</w:t>
            </w:r>
          </w:p>
        </w:tc>
        <w:tc>
          <w:tcPr>
            <w:tcW w:w="740" w:type="pct"/>
            <w:vMerge/>
            <w:vAlign w:val="center"/>
          </w:tcPr>
          <w:p w14:paraId="3C42681F" w14:textId="77777777" w:rsidR="00BE10B1" w:rsidRPr="009C43A0" w:rsidRDefault="00BE10B1" w:rsidP="00A16245">
            <w:pPr>
              <w:suppressAutoHyphens/>
              <w:spacing w:after="0"/>
              <w:jc w:val="center"/>
              <w:rPr>
                <w:rFonts w:ascii="Times New Roman" w:hAnsi="Times New Roman"/>
                <w:b/>
                <w:sz w:val="24"/>
                <w:szCs w:val="24"/>
              </w:rPr>
            </w:pPr>
          </w:p>
        </w:tc>
      </w:tr>
      <w:tr w:rsidR="00BE10B1" w:rsidRPr="009C43A0" w14:paraId="47337E6E" w14:textId="77777777" w:rsidTr="00A16245">
        <w:tc>
          <w:tcPr>
            <w:tcW w:w="1128" w:type="pct"/>
            <w:vMerge/>
          </w:tcPr>
          <w:p w14:paraId="74ADCA98" w14:textId="77777777" w:rsidR="00BE10B1" w:rsidRPr="009C43A0" w:rsidRDefault="00BE10B1" w:rsidP="00A16245">
            <w:pPr>
              <w:spacing w:after="0"/>
              <w:rPr>
                <w:rFonts w:ascii="Times New Roman" w:hAnsi="Times New Roman"/>
                <w:b/>
                <w:bCs/>
                <w:sz w:val="24"/>
                <w:szCs w:val="24"/>
              </w:rPr>
            </w:pPr>
          </w:p>
        </w:tc>
        <w:tc>
          <w:tcPr>
            <w:tcW w:w="3132" w:type="pct"/>
          </w:tcPr>
          <w:p w14:paraId="4A421A83" w14:textId="77777777" w:rsidR="00BE10B1" w:rsidRPr="009C43A0" w:rsidRDefault="00BE10B1" w:rsidP="00A16245">
            <w:pPr>
              <w:widowControl w:val="0"/>
              <w:spacing w:after="0"/>
              <w:rPr>
                <w:rFonts w:ascii="Times New Roman" w:hAnsi="Times New Roman"/>
                <w:sz w:val="24"/>
                <w:szCs w:val="24"/>
              </w:rPr>
            </w:pPr>
            <w:r w:rsidRPr="009C43A0">
              <w:rPr>
                <w:rFonts w:ascii="Times New Roman" w:hAnsi="Times New Roman"/>
                <w:sz w:val="24"/>
                <w:szCs w:val="24"/>
              </w:rPr>
              <w:t>2. Узлы и блоки токарного станка с программным управлением: назначение, устройство, размещение, конструкция, принцип работы, правила управления</w:t>
            </w:r>
          </w:p>
        </w:tc>
        <w:tc>
          <w:tcPr>
            <w:tcW w:w="740" w:type="pct"/>
            <w:vMerge/>
            <w:vAlign w:val="center"/>
          </w:tcPr>
          <w:p w14:paraId="64FFDFA4" w14:textId="77777777" w:rsidR="00BE10B1" w:rsidRPr="009C43A0" w:rsidRDefault="00BE10B1" w:rsidP="00A16245">
            <w:pPr>
              <w:suppressAutoHyphens/>
              <w:spacing w:after="0"/>
              <w:jc w:val="center"/>
              <w:rPr>
                <w:rFonts w:ascii="Times New Roman" w:hAnsi="Times New Roman"/>
                <w:b/>
                <w:sz w:val="24"/>
                <w:szCs w:val="24"/>
              </w:rPr>
            </w:pPr>
          </w:p>
        </w:tc>
      </w:tr>
      <w:tr w:rsidR="00BE10B1" w:rsidRPr="009C43A0" w14:paraId="15EB750F" w14:textId="77777777" w:rsidTr="00A16245">
        <w:tc>
          <w:tcPr>
            <w:tcW w:w="1128" w:type="pct"/>
            <w:vMerge/>
          </w:tcPr>
          <w:p w14:paraId="1D86125D" w14:textId="77777777" w:rsidR="00BE10B1" w:rsidRPr="009C43A0" w:rsidRDefault="00BE10B1" w:rsidP="00A16245">
            <w:pPr>
              <w:spacing w:after="0"/>
              <w:rPr>
                <w:rFonts w:ascii="Times New Roman" w:hAnsi="Times New Roman"/>
                <w:b/>
                <w:bCs/>
                <w:sz w:val="24"/>
                <w:szCs w:val="24"/>
              </w:rPr>
            </w:pPr>
          </w:p>
        </w:tc>
        <w:tc>
          <w:tcPr>
            <w:tcW w:w="3132" w:type="pct"/>
          </w:tcPr>
          <w:p w14:paraId="3B7B2971" w14:textId="77777777" w:rsidR="00BE10B1" w:rsidRPr="009C43A0" w:rsidRDefault="00BE10B1" w:rsidP="00A16245">
            <w:pPr>
              <w:widowControl w:val="0"/>
              <w:spacing w:after="0"/>
              <w:rPr>
                <w:rFonts w:ascii="Times New Roman" w:hAnsi="Times New Roman"/>
                <w:sz w:val="24"/>
                <w:szCs w:val="24"/>
              </w:rPr>
            </w:pPr>
            <w:r w:rsidRPr="009C43A0">
              <w:rPr>
                <w:rFonts w:ascii="Times New Roman" w:hAnsi="Times New Roman"/>
                <w:sz w:val="24"/>
                <w:szCs w:val="24"/>
              </w:rPr>
              <w:t>3. Условная сигнализация и назначение условных знаков на панели управления тока</w:t>
            </w:r>
            <w:r w:rsidRPr="009C43A0">
              <w:rPr>
                <w:rFonts w:ascii="Times New Roman" w:hAnsi="Times New Roman"/>
                <w:sz w:val="24"/>
                <w:szCs w:val="24"/>
              </w:rPr>
              <w:t>р</w:t>
            </w:r>
            <w:r w:rsidRPr="009C43A0">
              <w:rPr>
                <w:rFonts w:ascii="Times New Roman" w:hAnsi="Times New Roman"/>
                <w:sz w:val="24"/>
                <w:szCs w:val="24"/>
              </w:rPr>
              <w:t>ным станком с ЧПУ</w:t>
            </w:r>
          </w:p>
        </w:tc>
        <w:tc>
          <w:tcPr>
            <w:tcW w:w="740" w:type="pct"/>
            <w:vMerge/>
            <w:vAlign w:val="center"/>
          </w:tcPr>
          <w:p w14:paraId="7EF19B9B" w14:textId="77777777" w:rsidR="00BE10B1" w:rsidRPr="009C43A0" w:rsidRDefault="00BE10B1" w:rsidP="00A16245">
            <w:pPr>
              <w:suppressAutoHyphens/>
              <w:spacing w:after="0"/>
              <w:jc w:val="center"/>
              <w:rPr>
                <w:rFonts w:ascii="Times New Roman" w:hAnsi="Times New Roman"/>
                <w:b/>
                <w:sz w:val="24"/>
                <w:szCs w:val="24"/>
              </w:rPr>
            </w:pPr>
          </w:p>
        </w:tc>
      </w:tr>
      <w:tr w:rsidR="00BE10B1" w:rsidRPr="009C43A0" w14:paraId="78E63C63" w14:textId="77777777" w:rsidTr="00A16245">
        <w:tc>
          <w:tcPr>
            <w:tcW w:w="1128" w:type="pct"/>
            <w:vMerge/>
          </w:tcPr>
          <w:p w14:paraId="04F67BB9" w14:textId="77777777" w:rsidR="00BE10B1" w:rsidRPr="009C43A0" w:rsidRDefault="00BE10B1" w:rsidP="00A16245">
            <w:pPr>
              <w:spacing w:after="0"/>
              <w:rPr>
                <w:rFonts w:ascii="Times New Roman" w:hAnsi="Times New Roman"/>
                <w:b/>
                <w:bCs/>
                <w:sz w:val="24"/>
                <w:szCs w:val="24"/>
              </w:rPr>
            </w:pPr>
          </w:p>
        </w:tc>
        <w:tc>
          <w:tcPr>
            <w:tcW w:w="3132" w:type="pct"/>
          </w:tcPr>
          <w:p w14:paraId="7EF50F51" w14:textId="77777777" w:rsidR="00BE10B1" w:rsidRPr="009C43A0" w:rsidRDefault="00BE10B1" w:rsidP="00A16245">
            <w:pPr>
              <w:widowControl w:val="0"/>
              <w:spacing w:after="0"/>
              <w:rPr>
                <w:rFonts w:ascii="Times New Roman" w:hAnsi="Times New Roman"/>
                <w:sz w:val="24"/>
                <w:szCs w:val="24"/>
              </w:rPr>
            </w:pPr>
            <w:r w:rsidRPr="009C43A0">
              <w:rPr>
                <w:rFonts w:ascii="Times New Roman" w:hAnsi="Times New Roman"/>
                <w:sz w:val="24"/>
                <w:szCs w:val="24"/>
              </w:rPr>
              <w:t>4. Порядок работы станка в автоматическом режиме и в режиме ручного управления. Начало работы с различного основного кадра.</w:t>
            </w:r>
          </w:p>
        </w:tc>
        <w:tc>
          <w:tcPr>
            <w:tcW w:w="740" w:type="pct"/>
            <w:vMerge/>
            <w:vAlign w:val="center"/>
          </w:tcPr>
          <w:p w14:paraId="1A598F96" w14:textId="77777777" w:rsidR="00BE10B1" w:rsidRPr="009C43A0" w:rsidRDefault="00BE10B1" w:rsidP="00A16245">
            <w:pPr>
              <w:suppressAutoHyphens/>
              <w:spacing w:after="0"/>
              <w:jc w:val="center"/>
              <w:rPr>
                <w:rFonts w:ascii="Times New Roman" w:hAnsi="Times New Roman"/>
                <w:b/>
                <w:sz w:val="24"/>
                <w:szCs w:val="24"/>
              </w:rPr>
            </w:pPr>
          </w:p>
        </w:tc>
      </w:tr>
      <w:tr w:rsidR="00BE10B1" w:rsidRPr="009C43A0" w14:paraId="406CEA38" w14:textId="77777777" w:rsidTr="00A16245">
        <w:tc>
          <w:tcPr>
            <w:tcW w:w="1128" w:type="pct"/>
            <w:vMerge/>
          </w:tcPr>
          <w:p w14:paraId="33A7AC6F" w14:textId="77777777" w:rsidR="00BE10B1" w:rsidRPr="009C43A0" w:rsidRDefault="00BE10B1" w:rsidP="00A16245">
            <w:pPr>
              <w:spacing w:after="0"/>
              <w:rPr>
                <w:rFonts w:ascii="Times New Roman" w:hAnsi="Times New Roman"/>
                <w:b/>
                <w:bCs/>
                <w:sz w:val="24"/>
                <w:szCs w:val="24"/>
              </w:rPr>
            </w:pPr>
          </w:p>
        </w:tc>
        <w:tc>
          <w:tcPr>
            <w:tcW w:w="3132" w:type="pct"/>
          </w:tcPr>
          <w:p w14:paraId="428EEB93" w14:textId="77777777" w:rsidR="00BE10B1" w:rsidRPr="009C43A0" w:rsidRDefault="00BE10B1" w:rsidP="00A16245">
            <w:pPr>
              <w:widowControl w:val="0"/>
              <w:spacing w:after="0"/>
              <w:rPr>
                <w:rFonts w:ascii="Times New Roman" w:hAnsi="Times New Roman"/>
                <w:sz w:val="24"/>
                <w:szCs w:val="24"/>
              </w:rPr>
            </w:pPr>
            <w:r w:rsidRPr="009C43A0">
              <w:rPr>
                <w:rFonts w:ascii="Times New Roman" w:hAnsi="Times New Roman"/>
                <w:sz w:val="24"/>
                <w:szCs w:val="24"/>
              </w:rPr>
              <w:t>5. Правила технического обслуживания и способы проверки, нормы точности станка в процессе эксплуатации</w:t>
            </w:r>
          </w:p>
        </w:tc>
        <w:tc>
          <w:tcPr>
            <w:tcW w:w="740" w:type="pct"/>
            <w:vMerge/>
            <w:vAlign w:val="center"/>
          </w:tcPr>
          <w:p w14:paraId="7FF04AA7" w14:textId="77777777" w:rsidR="00BE10B1" w:rsidRPr="009C43A0" w:rsidRDefault="00BE10B1" w:rsidP="00A16245">
            <w:pPr>
              <w:suppressAutoHyphens/>
              <w:spacing w:after="0"/>
              <w:jc w:val="center"/>
              <w:rPr>
                <w:rFonts w:ascii="Times New Roman" w:hAnsi="Times New Roman"/>
                <w:b/>
                <w:sz w:val="24"/>
                <w:szCs w:val="24"/>
              </w:rPr>
            </w:pPr>
          </w:p>
        </w:tc>
      </w:tr>
      <w:tr w:rsidR="00BE10B1" w:rsidRPr="009C43A0" w14:paraId="78EB9A99" w14:textId="77777777" w:rsidTr="00A16245">
        <w:tc>
          <w:tcPr>
            <w:tcW w:w="1128" w:type="pct"/>
            <w:vMerge/>
          </w:tcPr>
          <w:p w14:paraId="2D62426F" w14:textId="77777777" w:rsidR="00BE10B1" w:rsidRPr="009C43A0" w:rsidRDefault="00BE10B1" w:rsidP="00A16245">
            <w:pPr>
              <w:spacing w:after="0"/>
              <w:rPr>
                <w:rFonts w:ascii="Times New Roman" w:hAnsi="Times New Roman"/>
                <w:b/>
                <w:bCs/>
                <w:sz w:val="24"/>
                <w:szCs w:val="24"/>
              </w:rPr>
            </w:pPr>
          </w:p>
        </w:tc>
        <w:tc>
          <w:tcPr>
            <w:tcW w:w="3132" w:type="pct"/>
          </w:tcPr>
          <w:p w14:paraId="2D9B58DE" w14:textId="77777777" w:rsidR="00BE10B1" w:rsidRPr="009C43A0" w:rsidRDefault="00BE10B1" w:rsidP="00A16245">
            <w:pPr>
              <w:widowControl w:val="0"/>
              <w:spacing w:after="0"/>
              <w:rPr>
                <w:rFonts w:ascii="Times New Roman" w:hAnsi="Times New Roman"/>
                <w:sz w:val="24"/>
                <w:szCs w:val="24"/>
              </w:rPr>
            </w:pPr>
            <w:r w:rsidRPr="009C43A0">
              <w:rPr>
                <w:rFonts w:ascii="Times New Roman" w:hAnsi="Times New Roman"/>
                <w:sz w:val="24"/>
                <w:szCs w:val="24"/>
              </w:rPr>
              <w:t xml:space="preserve">6. </w:t>
            </w:r>
            <w:r w:rsidRPr="009C43A0">
              <w:rPr>
                <w:rStyle w:val="211pt"/>
                <w:sz w:val="24"/>
                <w:szCs w:val="24"/>
              </w:rPr>
              <w:t xml:space="preserve">Содержание рабочего места оператора токарного станка с числовым программным </w:t>
            </w:r>
            <w:r w:rsidRPr="009C43A0">
              <w:rPr>
                <w:rStyle w:val="211pt"/>
                <w:sz w:val="24"/>
                <w:szCs w:val="24"/>
              </w:rPr>
              <w:lastRenderedPageBreak/>
              <w:t>управлением.  Требования охраны труда, производственной санитарии, пожарной бе</w:t>
            </w:r>
            <w:r w:rsidRPr="009C43A0">
              <w:rPr>
                <w:rStyle w:val="211pt"/>
                <w:sz w:val="24"/>
                <w:szCs w:val="24"/>
              </w:rPr>
              <w:t>з</w:t>
            </w:r>
            <w:r w:rsidRPr="009C43A0">
              <w:rPr>
                <w:rStyle w:val="211pt"/>
                <w:sz w:val="24"/>
                <w:szCs w:val="24"/>
              </w:rPr>
              <w:t>опасности и электробезопасности при работе на токарном станке с ЧПУ</w:t>
            </w:r>
          </w:p>
        </w:tc>
        <w:tc>
          <w:tcPr>
            <w:tcW w:w="740" w:type="pct"/>
            <w:vMerge/>
            <w:vAlign w:val="center"/>
          </w:tcPr>
          <w:p w14:paraId="3BAD0D7F" w14:textId="77777777" w:rsidR="00BE10B1" w:rsidRPr="009C43A0" w:rsidRDefault="00BE10B1" w:rsidP="00A16245">
            <w:pPr>
              <w:suppressAutoHyphens/>
              <w:spacing w:after="0"/>
              <w:jc w:val="center"/>
              <w:rPr>
                <w:rFonts w:ascii="Times New Roman" w:hAnsi="Times New Roman"/>
                <w:b/>
                <w:sz w:val="24"/>
                <w:szCs w:val="24"/>
              </w:rPr>
            </w:pPr>
          </w:p>
        </w:tc>
      </w:tr>
      <w:tr w:rsidR="00BE10B1" w:rsidRPr="009C43A0" w14:paraId="3D6AAB59" w14:textId="77777777" w:rsidTr="00A16245">
        <w:tc>
          <w:tcPr>
            <w:tcW w:w="1128" w:type="pct"/>
            <w:vMerge/>
          </w:tcPr>
          <w:p w14:paraId="0196DB25" w14:textId="77777777" w:rsidR="00BE10B1" w:rsidRPr="009C43A0" w:rsidRDefault="00BE10B1" w:rsidP="00A16245">
            <w:pPr>
              <w:spacing w:after="0"/>
              <w:rPr>
                <w:rFonts w:ascii="Times New Roman" w:hAnsi="Times New Roman"/>
                <w:b/>
                <w:bCs/>
                <w:sz w:val="24"/>
                <w:szCs w:val="24"/>
              </w:rPr>
            </w:pPr>
          </w:p>
        </w:tc>
        <w:tc>
          <w:tcPr>
            <w:tcW w:w="3132" w:type="pct"/>
          </w:tcPr>
          <w:p w14:paraId="1361BBCA" w14:textId="77777777" w:rsidR="00BE10B1" w:rsidRPr="009C43A0" w:rsidRDefault="00BE10B1" w:rsidP="00A16245">
            <w:pPr>
              <w:suppressAutoHyphens/>
              <w:spacing w:after="0"/>
              <w:rPr>
                <w:rFonts w:ascii="Times New Roman" w:hAnsi="Times New Roman"/>
                <w:b/>
                <w:sz w:val="24"/>
                <w:szCs w:val="24"/>
              </w:rPr>
            </w:pPr>
            <w:r w:rsidRPr="009C43A0">
              <w:rPr>
                <w:rFonts w:ascii="Times New Roman" w:hAnsi="Times New Roman"/>
                <w:b/>
                <w:bCs/>
                <w:sz w:val="24"/>
                <w:szCs w:val="24"/>
              </w:rPr>
              <w:t>В том числе практических занятий и лабораторных работ</w:t>
            </w:r>
          </w:p>
        </w:tc>
        <w:tc>
          <w:tcPr>
            <w:tcW w:w="740" w:type="pct"/>
            <w:vAlign w:val="center"/>
          </w:tcPr>
          <w:p w14:paraId="276DE158" w14:textId="77777777" w:rsidR="00BE10B1" w:rsidRPr="009C43A0" w:rsidRDefault="00BE10B1" w:rsidP="00A16245">
            <w:pPr>
              <w:suppressAutoHyphens/>
              <w:spacing w:after="0"/>
              <w:jc w:val="center"/>
              <w:rPr>
                <w:rFonts w:ascii="Times New Roman" w:hAnsi="Times New Roman"/>
                <w:b/>
                <w:sz w:val="24"/>
                <w:szCs w:val="24"/>
              </w:rPr>
            </w:pPr>
            <w:r w:rsidRPr="009C43A0">
              <w:rPr>
                <w:rFonts w:ascii="Times New Roman" w:hAnsi="Times New Roman"/>
                <w:b/>
                <w:sz w:val="24"/>
                <w:szCs w:val="24"/>
              </w:rPr>
              <w:t>30</w:t>
            </w:r>
          </w:p>
        </w:tc>
      </w:tr>
      <w:tr w:rsidR="00BE10B1" w:rsidRPr="009C43A0" w14:paraId="2F765D03" w14:textId="77777777" w:rsidTr="00A16245">
        <w:tc>
          <w:tcPr>
            <w:tcW w:w="1128" w:type="pct"/>
            <w:vMerge/>
          </w:tcPr>
          <w:p w14:paraId="403C4445" w14:textId="77777777" w:rsidR="00BE10B1" w:rsidRPr="009C43A0" w:rsidRDefault="00BE10B1" w:rsidP="00A16245">
            <w:pPr>
              <w:spacing w:after="0"/>
              <w:rPr>
                <w:rFonts w:ascii="Times New Roman" w:hAnsi="Times New Roman"/>
                <w:b/>
                <w:bCs/>
                <w:sz w:val="24"/>
                <w:szCs w:val="24"/>
              </w:rPr>
            </w:pPr>
          </w:p>
        </w:tc>
        <w:tc>
          <w:tcPr>
            <w:tcW w:w="3132" w:type="pct"/>
          </w:tcPr>
          <w:p w14:paraId="6313DF6F" w14:textId="77777777" w:rsidR="00BE10B1" w:rsidRPr="009C43A0" w:rsidRDefault="00BE10B1" w:rsidP="00A16245">
            <w:pPr>
              <w:widowControl w:val="0"/>
              <w:spacing w:after="0"/>
              <w:rPr>
                <w:rFonts w:ascii="Times New Roman" w:hAnsi="Times New Roman"/>
                <w:sz w:val="24"/>
                <w:szCs w:val="24"/>
              </w:rPr>
            </w:pPr>
            <w:r w:rsidRPr="009C43A0">
              <w:rPr>
                <w:rFonts w:ascii="Times New Roman" w:hAnsi="Times New Roman"/>
                <w:sz w:val="24"/>
                <w:szCs w:val="24"/>
              </w:rPr>
              <w:t>1. Практическое занятие «Выполнение процесса обработки с пульта управления деталей по  квалитетам на токарном станке с ЧПУ».</w:t>
            </w:r>
          </w:p>
        </w:tc>
        <w:tc>
          <w:tcPr>
            <w:tcW w:w="740" w:type="pct"/>
            <w:vAlign w:val="center"/>
          </w:tcPr>
          <w:p w14:paraId="0C6F9366" w14:textId="77777777" w:rsidR="00BE10B1" w:rsidRPr="009C43A0" w:rsidRDefault="00BE10B1" w:rsidP="00A16245">
            <w:pPr>
              <w:suppressAutoHyphens/>
              <w:spacing w:after="0"/>
              <w:jc w:val="center"/>
              <w:rPr>
                <w:rFonts w:ascii="Times New Roman" w:hAnsi="Times New Roman"/>
                <w:b/>
                <w:sz w:val="24"/>
                <w:szCs w:val="24"/>
              </w:rPr>
            </w:pPr>
            <w:r w:rsidRPr="009C43A0">
              <w:rPr>
                <w:rFonts w:ascii="Times New Roman" w:hAnsi="Times New Roman"/>
                <w:b/>
                <w:sz w:val="24"/>
                <w:szCs w:val="24"/>
              </w:rPr>
              <w:t>6</w:t>
            </w:r>
          </w:p>
        </w:tc>
      </w:tr>
      <w:tr w:rsidR="00BE10B1" w:rsidRPr="009C43A0" w14:paraId="3663D772" w14:textId="77777777" w:rsidTr="00A16245">
        <w:tc>
          <w:tcPr>
            <w:tcW w:w="1128" w:type="pct"/>
            <w:vMerge/>
          </w:tcPr>
          <w:p w14:paraId="6ADB1554" w14:textId="77777777" w:rsidR="00BE10B1" w:rsidRPr="009C43A0" w:rsidRDefault="00BE10B1" w:rsidP="00A16245">
            <w:pPr>
              <w:spacing w:after="0"/>
              <w:rPr>
                <w:rFonts w:ascii="Times New Roman" w:hAnsi="Times New Roman"/>
                <w:b/>
                <w:bCs/>
                <w:sz w:val="24"/>
                <w:szCs w:val="24"/>
              </w:rPr>
            </w:pPr>
          </w:p>
        </w:tc>
        <w:tc>
          <w:tcPr>
            <w:tcW w:w="3132" w:type="pct"/>
          </w:tcPr>
          <w:p w14:paraId="71CE1E2A" w14:textId="77777777" w:rsidR="00BE10B1" w:rsidRPr="009C43A0" w:rsidRDefault="00BE10B1" w:rsidP="00A16245">
            <w:pPr>
              <w:widowControl w:val="0"/>
              <w:spacing w:after="0"/>
              <w:rPr>
                <w:rFonts w:ascii="Times New Roman" w:hAnsi="Times New Roman"/>
                <w:sz w:val="24"/>
                <w:szCs w:val="24"/>
              </w:rPr>
            </w:pPr>
            <w:r w:rsidRPr="009C43A0">
              <w:rPr>
                <w:rFonts w:ascii="Times New Roman" w:hAnsi="Times New Roman"/>
                <w:sz w:val="24"/>
                <w:szCs w:val="24"/>
              </w:rPr>
              <w:t>2. Практическое занятие «Выполнение установка  и съема  деталей после обработки на токарном станке с ЧПУ»</w:t>
            </w:r>
          </w:p>
        </w:tc>
        <w:tc>
          <w:tcPr>
            <w:tcW w:w="740" w:type="pct"/>
            <w:vAlign w:val="center"/>
          </w:tcPr>
          <w:p w14:paraId="0B682BC5" w14:textId="77777777" w:rsidR="00BE10B1" w:rsidRPr="009C43A0" w:rsidRDefault="00BE10B1" w:rsidP="00A16245">
            <w:pPr>
              <w:suppressAutoHyphens/>
              <w:spacing w:after="0"/>
              <w:jc w:val="center"/>
              <w:rPr>
                <w:rFonts w:ascii="Times New Roman" w:hAnsi="Times New Roman"/>
                <w:b/>
                <w:sz w:val="24"/>
                <w:szCs w:val="24"/>
              </w:rPr>
            </w:pPr>
            <w:r w:rsidRPr="009C43A0">
              <w:rPr>
                <w:rFonts w:ascii="Times New Roman" w:hAnsi="Times New Roman"/>
                <w:b/>
                <w:sz w:val="24"/>
                <w:szCs w:val="24"/>
              </w:rPr>
              <w:t>4</w:t>
            </w:r>
          </w:p>
        </w:tc>
      </w:tr>
      <w:tr w:rsidR="00BE10B1" w:rsidRPr="009C43A0" w14:paraId="0D9D61BB" w14:textId="77777777" w:rsidTr="00A16245">
        <w:tc>
          <w:tcPr>
            <w:tcW w:w="1128" w:type="pct"/>
            <w:vMerge/>
          </w:tcPr>
          <w:p w14:paraId="2F4CF0B4" w14:textId="77777777" w:rsidR="00BE10B1" w:rsidRPr="009C43A0" w:rsidRDefault="00BE10B1" w:rsidP="00A16245">
            <w:pPr>
              <w:spacing w:after="0"/>
              <w:rPr>
                <w:rFonts w:ascii="Times New Roman" w:hAnsi="Times New Roman"/>
                <w:b/>
                <w:bCs/>
                <w:sz w:val="24"/>
                <w:szCs w:val="24"/>
              </w:rPr>
            </w:pPr>
          </w:p>
        </w:tc>
        <w:tc>
          <w:tcPr>
            <w:tcW w:w="3132" w:type="pct"/>
          </w:tcPr>
          <w:p w14:paraId="35BAFD63" w14:textId="77777777" w:rsidR="00BE10B1" w:rsidRPr="009C43A0" w:rsidRDefault="00BE10B1" w:rsidP="00A16245">
            <w:pPr>
              <w:widowControl w:val="0"/>
              <w:spacing w:after="0"/>
              <w:rPr>
                <w:rFonts w:ascii="Times New Roman" w:hAnsi="Times New Roman"/>
                <w:sz w:val="24"/>
                <w:szCs w:val="24"/>
              </w:rPr>
            </w:pPr>
            <w:r w:rsidRPr="009C43A0">
              <w:rPr>
                <w:rFonts w:ascii="Times New Roman" w:hAnsi="Times New Roman"/>
                <w:sz w:val="24"/>
                <w:szCs w:val="24"/>
              </w:rPr>
              <w:t>3. Практическое занятие «Контроль выхода инструмента в исходную точку и его ко</w:t>
            </w:r>
            <w:r w:rsidRPr="009C43A0">
              <w:rPr>
                <w:rFonts w:ascii="Times New Roman" w:hAnsi="Times New Roman"/>
                <w:sz w:val="24"/>
                <w:szCs w:val="24"/>
              </w:rPr>
              <w:t>р</w:t>
            </w:r>
            <w:r w:rsidRPr="009C43A0">
              <w:rPr>
                <w:rFonts w:ascii="Times New Roman" w:hAnsi="Times New Roman"/>
                <w:sz w:val="24"/>
                <w:szCs w:val="24"/>
              </w:rPr>
              <w:t>ректировка на токарном станке с ЧПУ»</w:t>
            </w:r>
          </w:p>
        </w:tc>
        <w:tc>
          <w:tcPr>
            <w:tcW w:w="740" w:type="pct"/>
            <w:vAlign w:val="center"/>
          </w:tcPr>
          <w:p w14:paraId="61978A31" w14:textId="77777777" w:rsidR="00BE10B1" w:rsidRPr="009C43A0" w:rsidRDefault="00BE10B1" w:rsidP="00A16245">
            <w:pPr>
              <w:suppressAutoHyphens/>
              <w:spacing w:after="0"/>
              <w:jc w:val="center"/>
              <w:rPr>
                <w:rFonts w:ascii="Times New Roman" w:hAnsi="Times New Roman"/>
                <w:b/>
                <w:sz w:val="24"/>
                <w:szCs w:val="24"/>
              </w:rPr>
            </w:pPr>
            <w:r w:rsidRPr="009C43A0">
              <w:rPr>
                <w:rFonts w:ascii="Times New Roman" w:hAnsi="Times New Roman"/>
                <w:b/>
                <w:sz w:val="24"/>
                <w:szCs w:val="24"/>
              </w:rPr>
              <w:t>4</w:t>
            </w:r>
          </w:p>
        </w:tc>
      </w:tr>
      <w:tr w:rsidR="00BE10B1" w:rsidRPr="009C43A0" w14:paraId="0F0ABCF7" w14:textId="77777777" w:rsidTr="00A16245">
        <w:tc>
          <w:tcPr>
            <w:tcW w:w="1128" w:type="pct"/>
            <w:vMerge/>
          </w:tcPr>
          <w:p w14:paraId="69BAF3EF" w14:textId="77777777" w:rsidR="00BE10B1" w:rsidRPr="009C43A0" w:rsidRDefault="00BE10B1" w:rsidP="00A16245">
            <w:pPr>
              <w:spacing w:after="0"/>
              <w:rPr>
                <w:rFonts w:ascii="Times New Roman" w:hAnsi="Times New Roman"/>
                <w:b/>
                <w:bCs/>
                <w:sz w:val="24"/>
                <w:szCs w:val="24"/>
              </w:rPr>
            </w:pPr>
          </w:p>
        </w:tc>
        <w:tc>
          <w:tcPr>
            <w:tcW w:w="3132" w:type="pct"/>
          </w:tcPr>
          <w:p w14:paraId="442D1016" w14:textId="77777777" w:rsidR="00BE10B1" w:rsidRPr="009C43A0" w:rsidRDefault="00BE10B1" w:rsidP="00A16245">
            <w:pPr>
              <w:widowControl w:val="0"/>
              <w:spacing w:after="0"/>
              <w:rPr>
                <w:rFonts w:ascii="Times New Roman" w:hAnsi="Times New Roman"/>
                <w:sz w:val="24"/>
                <w:szCs w:val="24"/>
              </w:rPr>
            </w:pPr>
            <w:r w:rsidRPr="009C43A0">
              <w:rPr>
                <w:rFonts w:ascii="Times New Roman" w:hAnsi="Times New Roman"/>
                <w:sz w:val="24"/>
                <w:szCs w:val="24"/>
              </w:rPr>
              <w:t>4. Практическое занятие «Установка инструмента в инструментальные блоки на тока</w:t>
            </w:r>
            <w:r w:rsidRPr="009C43A0">
              <w:rPr>
                <w:rFonts w:ascii="Times New Roman" w:hAnsi="Times New Roman"/>
                <w:sz w:val="24"/>
                <w:szCs w:val="24"/>
              </w:rPr>
              <w:t>р</w:t>
            </w:r>
            <w:r w:rsidRPr="009C43A0">
              <w:rPr>
                <w:rFonts w:ascii="Times New Roman" w:hAnsi="Times New Roman"/>
                <w:sz w:val="24"/>
                <w:szCs w:val="24"/>
              </w:rPr>
              <w:t>ном станке с ЧПУ»</w:t>
            </w:r>
          </w:p>
        </w:tc>
        <w:tc>
          <w:tcPr>
            <w:tcW w:w="740" w:type="pct"/>
            <w:vAlign w:val="center"/>
          </w:tcPr>
          <w:p w14:paraId="0FCEE3ED" w14:textId="77777777" w:rsidR="00BE10B1" w:rsidRPr="009C43A0" w:rsidRDefault="00BE10B1" w:rsidP="00A16245">
            <w:pPr>
              <w:suppressAutoHyphens/>
              <w:spacing w:after="0"/>
              <w:jc w:val="center"/>
              <w:rPr>
                <w:rFonts w:ascii="Times New Roman" w:hAnsi="Times New Roman"/>
                <w:b/>
                <w:sz w:val="24"/>
                <w:szCs w:val="24"/>
              </w:rPr>
            </w:pPr>
            <w:r w:rsidRPr="009C43A0">
              <w:rPr>
                <w:rFonts w:ascii="Times New Roman" w:hAnsi="Times New Roman"/>
                <w:b/>
                <w:sz w:val="24"/>
                <w:szCs w:val="24"/>
              </w:rPr>
              <w:t>4</w:t>
            </w:r>
          </w:p>
        </w:tc>
      </w:tr>
      <w:tr w:rsidR="00BE10B1" w:rsidRPr="009C43A0" w14:paraId="10CB808F" w14:textId="77777777" w:rsidTr="00A16245">
        <w:tc>
          <w:tcPr>
            <w:tcW w:w="1128" w:type="pct"/>
            <w:vMerge/>
          </w:tcPr>
          <w:p w14:paraId="29FFF63F" w14:textId="77777777" w:rsidR="00BE10B1" w:rsidRPr="009C43A0" w:rsidRDefault="00BE10B1" w:rsidP="00A16245">
            <w:pPr>
              <w:spacing w:after="0"/>
              <w:rPr>
                <w:rFonts w:ascii="Times New Roman" w:hAnsi="Times New Roman"/>
                <w:b/>
                <w:bCs/>
                <w:sz w:val="24"/>
                <w:szCs w:val="24"/>
              </w:rPr>
            </w:pPr>
          </w:p>
        </w:tc>
        <w:tc>
          <w:tcPr>
            <w:tcW w:w="3132" w:type="pct"/>
          </w:tcPr>
          <w:p w14:paraId="5B96904C" w14:textId="77777777" w:rsidR="00BE10B1" w:rsidRPr="009C43A0" w:rsidRDefault="00BE10B1" w:rsidP="00A16245">
            <w:pPr>
              <w:widowControl w:val="0"/>
              <w:spacing w:after="0"/>
              <w:rPr>
                <w:rFonts w:ascii="Times New Roman" w:hAnsi="Times New Roman"/>
                <w:sz w:val="24"/>
                <w:szCs w:val="24"/>
              </w:rPr>
            </w:pPr>
            <w:r w:rsidRPr="009C43A0">
              <w:rPr>
                <w:rFonts w:ascii="Times New Roman" w:hAnsi="Times New Roman"/>
                <w:sz w:val="24"/>
                <w:szCs w:val="24"/>
              </w:rPr>
              <w:t>5. Практическое занятие «Замена блока с инструментом на токарном станке с ЧПУ»</w:t>
            </w:r>
          </w:p>
        </w:tc>
        <w:tc>
          <w:tcPr>
            <w:tcW w:w="740" w:type="pct"/>
            <w:vAlign w:val="center"/>
          </w:tcPr>
          <w:p w14:paraId="3A2AA367" w14:textId="77777777" w:rsidR="00BE10B1" w:rsidRPr="009C43A0" w:rsidRDefault="00BE10B1" w:rsidP="00A16245">
            <w:pPr>
              <w:suppressAutoHyphens/>
              <w:spacing w:after="0"/>
              <w:jc w:val="center"/>
              <w:rPr>
                <w:rFonts w:ascii="Times New Roman" w:hAnsi="Times New Roman"/>
                <w:b/>
                <w:sz w:val="24"/>
                <w:szCs w:val="24"/>
              </w:rPr>
            </w:pPr>
            <w:r w:rsidRPr="009C43A0">
              <w:rPr>
                <w:rFonts w:ascii="Times New Roman" w:hAnsi="Times New Roman"/>
                <w:b/>
                <w:sz w:val="24"/>
                <w:szCs w:val="24"/>
              </w:rPr>
              <w:t>4</w:t>
            </w:r>
          </w:p>
        </w:tc>
      </w:tr>
      <w:tr w:rsidR="00BE10B1" w:rsidRPr="009C43A0" w14:paraId="2AD5F00F" w14:textId="77777777" w:rsidTr="00A16245">
        <w:tc>
          <w:tcPr>
            <w:tcW w:w="1128" w:type="pct"/>
            <w:vMerge/>
          </w:tcPr>
          <w:p w14:paraId="6A0FB521" w14:textId="77777777" w:rsidR="00BE10B1" w:rsidRPr="009C43A0" w:rsidRDefault="00BE10B1" w:rsidP="00A16245">
            <w:pPr>
              <w:spacing w:after="0"/>
              <w:rPr>
                <w:rFonts w:ascii="Times New Roman" w:hAnsi="Times New Roman"/>
                <w:b/>
                <w:bCs/>
                <w:sz w:val="24"/>
                <w:szCs w:val="24"/>
              </w:rPr>
            </w:pPr>
          </w:p>
        </w:tc>
        <w:tc>
          <w:tcPr>
            <w:tcW w:w="3132" w:type="pct"/>
          </w:tcPr>
          <w:p w14:paraId="77A4A241" w14:textId="77777777" w:rsidR="00BE10B1" w:rsidRPr="009C43A0" w:rsidRDefault="00BE10B1" w:rsidP="00A16245">
            <w:pPr>
              <w:widowControl w:val="0"/>
              <w:spacing w:after="0"/>
              <w:rPr>
                <w:rFonts w:ascii="Times New Roman" w:hAnsi="Times New Roman"/>
                <w:b/>
                <w:sz w:val="24"/>
                <w:szCs w:val="24"/>
              </w:rPr>
            </w:pPr>
            <w:r w:rsidRPr="009C43A0">
              <w:rPr>
                <w:rFonts w:ascii="Times New Roman" w:hAnsi="Times New Roman"/>
                <w:sz w:val="24"/>
                <w:szCs w:val="24"/>
              </w:rPr>
              <w:t>6. Практическое занятие «Устранение  мелких неполадок  в работе инструмента на т</w:t>
            </w:r>
            <w:r w:rsidRPr="009C43A0">
              <w:rPr>
                <w:rFonts w:ascii="Times New Roman" w:hAnsi="Times New Roman"/>
                <w:sz w:val="24"/>
                <w:szCs w:val="24"/>
              </w:rPr>
              <w:t>о</w:t>
            </w:r>
            <w:r w:rsidRPr="009C43A0">
              <w:rPr>
                <w:rFonts w:ascii="Times New Roman" w:hAnsi="Times New Roman"/>
                <w:sz w:val="24"/>
                <w:szCs w:val="24"/>
              </w:rPr>
              <w:t>карном станке с ЧПУ»</w:t>
            </w:r>
          </w:p>
        </w:tc>
        <w:tc>
          <w:tcPr>
            <w:tcW w:w="740" w:type="pct"/>
            <w:vAlign w:val="center"/>
          </w:tcPr>
          <w:p w14:paraId="01F18DB4" w14:textId="77777777" w:rsidR="00BE10B1" w:rsidRPr="009C43A0" w:rsidRDefault="00BE10B1" w:rsidP="00A16245">
            <w:pPr>
              <w:suppressAutoHyphens/>
              <w:spacing w:after="0"/>
              <w:jc w:val="center"/>
              <w:rPr>
                <w:rFonts w:ascii="Times New Roman" w:hAnsi="Times New Roman"/>
                <w:b/>
                <w:sz w:val="24"/>
                <w:szCs w:val="24"/>
              </w:rPr>
            </w:pPr>
            <w:r w:rsidRPr="009C43A0">
              <w:rPr>
                <w:rFonts w:ascii="Times New Roman" w:hAnsi="Times New Roman"/>
                <w:b/>
                <w:sz w:val="24"/>
                <w:szCs w:val="24"/>
              </w:rPr>
              <w:t>4</w:t>
            </w:r>
          </w:p>
        </w:tc>
      </w:tr>
      <w:tr w:rsidR="00BE10B1" w:rsidRPr="009C43A0" w14:paraId="6714B18E" w14:textId="77777777" w:rsidTr="00A16245">
        <w:tc>
          <w:tcPr>
            <w:tcW w:w="1128" w:type="pct"/>
            <w:vMerge/>
          </w:tcPr>
          <w:p w14:paraId="6C6735BB" w14:textId="77777777" w:rsidR="00BE10B1" w:rsidRPr="009C43A0" w:rsidRDefault="00BE10B1" w:rsidP="00A16245">
            <w:pPr>
              <w:spacing w:after="0"/>
              <w:rPr>
                <w:rFonts w:ascii="Times New Roman" w:hAnsi="Times New Roman"/>
                <w:b/>
                <w:bCs/>
                <w:sz w:val="24"/>
                <w:szCs w:val="24"/>
              </w:rPr>
            </w:pPr>
          </w:p>
        </w:tc>
        <w:tc>
          <w:tcPr>
            <w:tcW w:w="3132" w:type="pct"/>
          </w:tcPr>
          <w:p w14:paraId="4E854650" w14:textId="77777777" w:rsidR="00BE10B1" w:rsidRPr="009C43A0" w:rsidRDefault="00BE10B1" w:rsidP="00A16245">
            <w:pPr>
              <w:widowControl w:val="0"/>
              <w:spacing w:after="0"/>
              <w:rPr>
                <w:rFonts w:ascii="Times New Roman" w:hAnsi="Times New Roman"/>
                <w:sz w:val="24"/>
                <w:szCs w:val="24"/>
              </w:rPr>
            </w:pPr>
            <w:r w:rsidRPr="009C43A0">
              <w:rPr>
                <w:rFonts w:ascii="Times New Roman" w:hAnsi="Times New Roman"/>
                <w:sz w:val="24"/>
                <w:szCs w:val="24"/>
              </w:rPr>
              <w:t>7. Практическое занятие «Устранение  мелких неполадок  в работе  приспособлений на токарном станке с ЧПУ»</w:t>
            </w:r>
          </w:p>
        </w:tc>
        <w:tc>
          <w:tcPr>
            <w:tcW w:w="740" w:type="pct"/>
            <w:vAlign w:val="center"/>
          </w:tcPr>
          <w:p w14:paraId="69E73CCF" w14:textId="77777777" w:rsidR="00BE10B1" w:rsidRPr="009C43A0" w:rsidRDefault="00BE10B1" w:rsidP="00A16245">
            <w:pPr>
              <w:suppressAutoHyphens/>
              <w:spacing w:after="0"/>
              <w:jc w:val="center"/>
              <w:rPr>
                <w:rFonts w:ascii="Times New Roman" w:hAnsi="Times New Roman"/>
                <w:b/>
                <w:sz w:val="24"/>
                <w:szCs w:val="24"/>
              </w:rPr>
            </w:pPr>
            <w:r w:rsidRPr="009C43A0">
              <w:rPr>
                <w:rFonts w:ascii="Times New Roman" w:hAnsi="Times New Roman"/>
                <w:b/>
                <w:sz w:val="24"/>
                <w:szCs w:val="24"/>
              </w:rPr>
              <w:t>4</w:t>
            </w:r>
          </w:p>
        </w:tc>
      </w:tr>
      <w:tr w:rsidR="00BE10B1" w:rsidRPr="009C43A0" w14:paraId="5EA6621F" w14:textId="77777777" w:rsidTr="00A16245">
        <w:trPr>
          <w:trHeight w:val="513"/>
        </w:trPr>
        <w:tc>
          <w:tcPr>
            <w:tcW w:w="1128" w:type="pct"/>
            <w:vMerge w:val="restart"/>
          </w:tcPr>
          <w:p w14:paraId="1FEC850E" w14:textId="77777777" w:rsidR="00BE10B1" w:rsidRPr="009C43A0" w:rsidRDefault="00BE10B1" w:rsidP="00A16245">
            <w:pPr>
              <w:widowControl w:val="0"/>
              <w:spacing w:after="0"/>
              <w:rPr>
                <w:rFonts w:ascii="Times New Roman" w:hAnsi="Times New Roman"/>
                <w:b/>
                <w:color w:val="000000"/>
                <w:sz w:val="24"/>
                <w:szCs w:val="24"/>
              </w:rPr>
            </w:pPr>
            <w:r w:rsidRPr="009C43A0">
              <w:rPr>
                <w:rFonts w:ascii="Times New Roman" w:hAnsi="Times New Roman"/>
                <w:b/>
                <w:bCs/>
                <w:sz w:val="24"/>
                <w:szCs w:val="24"/>
              </w:rPr>
              <w:t>Тема 1.3.</w:t>
            </w:r>
            <w:r w:rsidRPr="009C43A0">
              <w:rPr>
                <w:rFonts w:ascii="Times New Roman" w:hAnsi="Times New Roman"/>
                <w:b/>
                <w:color w:val="000000"/>
                <w:sz w:val="24"/>
                <w:szCs w:val="24"/>
              </w:rPr>
              <w:t xml:space="preserve"> Особенности  </w:t>
            </w:r>
          </w:p>
          <w:p w14:paraId="4FB93636" w14:textId="77777777" w:rsidR="00BE10B1" w:rsidRPr="009C43A0" w:rsidRDefault="00BE10B1" w:rsidP="00A16245">
            <w:pPr>
              <w:spacing w:after="0"/>
              <w:rPr>
                <w:rFonts w:ascii="Times New Roman" w:hAnsi="Times New Roman"/>
                <w:b/>
                <w:bCs/>
                <w:sz w:val="24"/>
                <w:szCs w:val="24"/>
              </w:rPr>
            </w:pPr>
            <w:r w:rsidRPr="009C43A0">
              <w:rPr>
                <w:rFonts w:ascii="Times New Roman" w:hAnsi="Times New Roman"/>
                <w:b/>
                <w:color w:val="000000"/>
                <w:sz w:val="24"/>
                <w:szCs w:val="24"/>
              </w:rPr>
              <w:t>проектирования технолог</w:t>
            </w:r>
            <w:r w:rsidRPr="009C43A0">
              <w:rPr>
                <w:rFonts w:ascii="Times New Roman" w:hAnsi="Times New Roman"/>
                <w:b/>
                <w:color w:val="000000"/>
                <w:sz w:val="24"/>
                <w:szCs w:val="24"/>
              </w:rPr>
              <w:t>и</w:t>
            </w:r>
            <w:r w:rsidRPr="009C43A0">
              <w:rPr>
                <w:rFonts w:ascii="Times New Roman" w:hAnsi="Times New Roman"/>
                <w:b/>
                <w:color w:val="000000"/>
                <w:sz w:val="24"/>
                <w:szCs w:val="24"/>
              </w:rPr>
              <w:t>ческих процессов для т</w:t>
            </w:r>
            <w:r w:rsidRPr="009C43A0">
              <w:rPr>
                <w:rFonts w:ascii="Times New Roman" w:hAnsi="Times New Roman"/>
                <w:b/>
                <w:color w:val="000000"/>
                <w:sz w:val="24"/>
                <w:szCs w:val="24"/>
              </w:rPr>
              <w:t>о</w:t>
            </w:r>
            <w:r w:rsidRPr="009C43A0">
              <w:rPr>
                <w:rFonts w:ascii="Times New Roman" w:hAnsi="Times New Roman"/>
                <w:b/>
                <w:color w:val="000000"/>
                <w:sz w:val="24"/>
                <w:szCs w:val="24"/>
              </w:rPr>
              <w:t>карных станков с  ЧПУ</w:t>
            </w:r>
          </w:p>
        </w:tc>
        <w:tc>
          <w:tcPr>
            <w:tcW w:w="3132" w:type="pct"/>
          </w:tcPr>
          <w:p w14:paraId="0F61A470" w14:textId="77777777" w:rsidR="00BE10B1" w:rsidRPr="009C43A0" w:rsidRDefault="00BE10B1" w:rsidP="00A16245">
            <w:pPr>
              <w:widowControl w:val="0"/>
              <w:spacing w:after="0"/>
              <w:rPr>
                <w:rFonts w:ascii="Times New Roman" w:hAnsi="Times New Roman"/>
                <w:i/>
                <w:sz w:val="24"/>
                <w:szCs w:val="24"/>
              </w:rPr>
            </w:pPr>
            <w:r w:rsidRPr="009C43A0">
              <w:rPr>
                <w:rFonts w:ascii="Times New Roman" w:hAnsi="Times New Roman"/>
                <w:b/>
                <w:bCs/>
                <w:sz w:val="24"/>
                <w:szCs w:val="24"/>
              </w:rPr>
              <w:t>Содержание</w:t>
            </w:r>
          </w:p>
        </w:tc>
        <w:tc>
          <w:tcPr>
            <w:tcW w:w="740" w:type="pct"/>
            <w:vMerge w:val="restart"/>
            <w:vAlign w:val="center"/>
          </w:tcPr>
          <w:p w14:paraId="2FEE28F7" w14:textId="77777777" w:rsidR="00BE10B1" w:rsidRPr="009C43A0" w:rsidRDefault="00BE10B1" w:rsidP="00A16245">
            <w:pPr>
              <w:suppressAutoHyphens/>
              <w:spacing w:after="0"/>
              <w:jc w:val="center"/>
              <w:rPr>
                <w:rFonts w:ascii="Times New Roman" w:hAnsi="Times New Roman"/>
                <w:b/>
                <w:sz w:val="24"/>
                <w:szCs w:val="24"/>
              </w:rPr>
            </w:pPr>
            <w:r w:rsidRPr="009C43A0">
              <w:rPr>
                <w:rFonts w:ascii="Times New Roman" w:hAnsi="Times New Roman"/>
                <w:b/>
                <w:sz w:val="24"/>
                <w:szCs w:val="24"/>
              </w:rPr>
              <w:t>16</w:t>
            </w:r>
          </w:p>
        </w:tc>
      </w:tr>
      <w:tr w:rsidR="00BE10B1" w:rsidRPr="009C43A0" w14:paraId="536445EB" w14:textId="77777777" w:rsidTr="00A16245">
        <w:trPr>
          <w:trHeight w:val="511"/>
        </w:trPr>
        <w:tc>
          <w:tcPr>
            <w:tcW w:w="1128" w:type="pct"/>
            <w:vMerge/>
          </w:tcPr>
          <w:p w14:paraId="300F29A9" w14:textId="77777777" w:rsidR="00BE10B1" w:rsidRPr="009C43A0" w:rsidRDefault="00BE10B1" w:rsidP="00A16245">
            <w:pPr>
              <w:widowControl w:val="0"/>
              <w:spacing w:after="0"/>
              <w:rPr>
                <w:rFonts w:ascii="Times New Roman" w:hAnsi="Times New Roman"/>
                <w:b/>
                <w:bCs/>
                <w:sz w:val="24"/>
                <w:szCs w:val="24"/>
              </w:rPr>
            </w:pPr>
          </w:p>
        </w:tc>
        <w:tc>
          <w:tcPr>
            <w:tcW w:w="3132" w:type="pct"/>
          </w:tcPr>
          <w:p w14:paraId="50BE0F89" w14:textId="77777777" w:rsidR="00BE10B1" w:rsidRPr="009C43A0" w:rsidRDefault="00BE10B1" w:rsidP="00A16245">
            <w:pPr>
              <w:widowControl w:val="0"/>
              <w:spacing w:after="0"/>
              <w:rPr>
                <w:rFonts w:ascii="Times New Roman" w:hAnsi="Times New Roman"/>
                <w:sz w:val="24"/>
                <w:szCs w:val="24"/>
              </w:rPr>
            </w:pPr>
            <w:r w:rsidRPr="009C43A0">
              <w:rPr>
                <w:rFonts w:ascii="Times New Roman" w:hAnsi="Times New Roman"/>
                <w:color w:val="000000"/>
                <w:sz w:val="24"/>
                <w:szCs w:val="24"/>
              </w:rPr>
              <w:t>1. Особенности выбора деталей, изготавливаемых на токарных станках с ЧПУ. Требов</w:t>
            </w:r>
            <w:r w:rsidRPr="009C43A0">
              <w:rPr>
                <w:rFonts w:ascii="Times New Roman" w:hAnsi="Times New Roman"/>
                <w:color w:val="000000"/>
                <w:sz w:val="24"/>
                <w:szCs w:val="24"/>
              </w:rPr>
              <w:t>а</w:t>
            </w:r>
            <w:r w:rsidRPr="009C43A0">
              <w:rPr>
                <w:rFonts w:ascii="Times New Roman" w:hAnsi="Times New Roman"/>
                <w:color w:val="000000"/>
                <w:sz w:val="24"/>
                <w:szCs w:val="24"/>
              </w:rPr>
              <w:t>ния к заготовкам. Требования к технологичности конструкции деталей, обрабатываемых на токарных станках с ЧПУ</w:t>
            </w:r>
          </w:p>
        </w:tc>
        <w:tc>
          <w:tcPr>
            <w:tcW w:w="740" w:type="pct"/>
            <w:vMerge/>
            <w:vAlign w:val="center"/>
          </w:tcPr>
          <w:p w14:paraId="2666DE20" w14:textId="77777777" w:rsidR="00BE10B1" w:rsidRPr="009C43A0" w:rsidRDefault="00BE10B1" w:rsidP="00A16245">
            <w:pPr>
              <w:suppressAutoHyphens/>
              <w:spacing w:after="0"/>
              <w:jc w:val="center"/>
              <w:rPr>
                <w:rFonts w:ascii="Times New Roman" w:hAnsi="Times New Roman"/>
                <w:b/>
                <w:sz w:val="24"/>
                <w:szCs w:val="24"/>
              </w:rPr>
            </w:pPr>
          </w:p>
        </w:tc>
      </w:tr>
      <w:tr w:rsidR="00BE10B1" w:rsidRPr="009C43A0" w14:paraId="77748A8B" w14:textId="77777777" w:rsidTr="00A16245">
        <w:trPr>
          <w:trHeight w:val="511"/>
        </w:trPr>
        <w:tc>
          <w:tcPr>
            <w:tcW w:w="1128" w:type="pct"/>
            <w:vMerge/>
          </w:tcPr>
          <w:p w14:paraId="48DB2F79" w14:textId="77777777" w:rsidR="00BE10B1" w:rsidRPr="009C43A0" w:rsidRDefault="00BE10B1" w:rsidP="00A16245">
            <w:pPr>
              <w:widowControl w:val="0"/>
              <w:spacing w:after="0"/>
              <w:rPr>
                <w:rFonts w:ascii="Times New Roman" w:hAnsi="Times New Roman"/>
                <w:b/>
                <w:bCs/>
                <w:sz w:val="24"/>
                <w:szCs w:val="24"/>
              </w:rPr>
            </w:pPr>
          </w:p>
        </w:tc>
        <w:tc>
          <w:tcPr>
            <w:tcW w:w="3132" w:type="pct"/>
          </w:tcPr>
          <w:p w14:paraId="1BB90C67" w14:textId="77777777" w:rsidR="00BE10B1" w:rsidRPr="009C43A0" w:rsidRDefault="00BE10B1" w:rsidP="00A16245">
            <w:pPr>
              <w:widowControl w:val="0"/>
              <w:spacing w:after="0"/>
              <w:rPr>
                <w:rFonts w:ascii="Times New Roman" w:hAnsi="Times New Roman"/>
                <w:sz w:val="24"/>
                <w:szCs w:val="24"/>
              </w:rPr>
            </w:pPr>
            <w:r w:rsidRPr="009C43A0">
              <w:rPr>
                <w:rFonts w:ascii="Times New Roman" w:hAnsi="Times New Roman"/>
                <w:sz w:val="24"/>
                <w:szCs w:val="24"/>
              </w:rPr>
              <w:t xml:space="preserve">2. </w:t>
            </w:r>
            <w:r w:rsidRPr="009C43A0">
              <w:rPr>
                <w:rFonts w:ascii="Times New Roman" w:hAnsi="Times New Roman"/>
                <w:color w:val="000000"/>
                <w:sz w:val="24"/>
                <w:szCs w:val="24"/>
              </w:rPr>
              <w:t xml:space="preserve">Выбор </w:t>
            </w:r>
            <w:r w:rsidRPr="009C43A0">
              <w:rPr>
                <w:rFonts w:ascii="Times New Roman" w:hAnsi="Times New Roman"/>
                <w:sz w:val="24"/>
                <w:szCs w:val="24"/>
              </w:rPr>
              <w:t>станочных приспособлений, режущих и вспомогательных инструментов для токарной операции с ЧПУ</w:t>
            </w:r>
          </w:p>
        </w:tc>
        <w:tc>
          <w:tcPr>
            <w:tcW w:w="740" w:type="pct"/>
            <w:vMerge/>
            <w:vAlign w:val="center"/>
          </w:tcPr>
          <w:p w14:paraId="251D7DEC" w14:textId="77777777" w:rsidR="00BE10B1" w:rsidRPr="009C43A0" w:rsidRDefault="00BE10B1" w:rsidP="00A16245">
            <w:pPr>
              <w:suppressAutoHyphens/>
              <w:spacing w:after="0"/>
              <w:jc w:val="center"/>
              <w:rPr>
                <w:rFonts w:ascii="Times New Roman" w:hAnsi="Times New Roman"/>
                <w:b/>
                <w:sz w:val="24"/>
                <w:szCs w:val="24"/>
              </w:rPr>
            </w:pPr>
          </w:p>
        </w:tc>
      </w:tr>
      <w:tr w:rsidR="00BE10B1" w:rsidRPr="009C43A0" w14:paraId="1A4F353A" w14:textId="77777777" w:rsidTr="00A16245">
        <w:trPr>
          <w:trHeight w:val="511"/>
        </w:trPr>
        <w:tc>
          <w:tcPr>
            <w:tcW w:w="1128" w:type="pct"/>
            <w:vMerge/>
          </w:tcPr>
          <w:p w14:paraId="4CF3DF18" w14:textId="77777777" w:rsidR="00BE10B1" w:rsidRPr="009C43A0" w:rsidRDefault="00BE10B1" w:rsidP="00A16245">
            <w:pPr>
              <w:widowControl w:val="0"/>
              <w:spacing w:after="0"/>
              <w:rPr>
                <w:rFonts w:ascii="Times New Roman" w:hAnsi="Times New Roman"/>
                <w:b/>
                <w:bCs/>
                <w:sz w:val="24"/>
                <w:szCs w:val="24"/>
              </w:rPr>
            </w:pPr>
          </w:p>
        </w:tc>
        <w:tc>
          <w:tcPr>
            <w:tcW w:w="3132" w:type="pct"/>
          </w:tcPr>
          <w:p w14:paraId="42C28B70" w14:textId="77777777" w:rsidR="00BE10B1" w:rsidRPr="009C43A0" w:rsidRDefault="00BE10B1" w:rsidP="00A16245">
            <w:pPr>
              <w:widowControl w:val="0"/>
              <w:spacing w:after="0"/>
              <w:rPr>
                <w:rFonts w:ascii="Times New Roman" w:hAnsi="Times New Roman"/>
                <w:sz w:val="24"/>
                <w:szCs w:val="24"/>
              </w:rPr>
            </w:pPr>
            <w:r w:rsidRPr="009C43A0">
              <w:rPr>
                <w:rFonts w:ascii="Times New Roman" w:hAnsi="Times New Roman"/>
                <w:sz w:val="24"/>
                <w:szCs w:val="24"/>
              </w:rPr>
              <w:t>3. Определение числа установок, числа и последовательности переходов и рабочих х</w:t>
            </w:r>
            <w:r w:rsidRPr="009C43A0">
              <w:rPr>
                <w:rFonts w:ascii="Times New Roman" w:hAnsi="Times New Roman"/>
                <w:sz w:val="24"/>
                <w:szCs w:val="24"/>
              </w:rPr>
              <w:t>о</w:t>
            </w:r>
            <w:r w:rsidRPr="009C43A0">
              <w:rPr>
                <w:rFonts w:ascii="Times New Roman" w:hAnsi="Times New Roman"/>
                <w:sz w:val="24"/>
                <w:szCs w:val="24"/>
              </w:rPr>
              <w:t>дов, расчет и выбор режимов обработки по справочникам.</w:t>
            </w:r>
          </w:p>
        </w:tc>
        <w:tc>
          <w:tcPr>
            <w:tcW w:w="740" w:type="pct"/>
            <w:vMerge/>
            <w:vAlign w:val="center"/>
          </w:tcPr>
          <w:p w14:paraId="3C6C1ADC" w14:textId="77777777" w:rsidR="00BE10B1" w:rsidRPr="009C43A0" w:rsidRDefault="00BE10B1" w:rsidP="00A16245">
            <w:pPr>
              <w:suppressAutoHyphens/>
              <w:spacing w:after="0"/>
              <w:jc w:val="center"/>
              <w:rPr>
                <w:rFonts w:ascii="Times New Roman" w:hAnsi="Times New Roman"/>
                <w:b/>
                <w:sz w:val="24"/>
                <w:szCs w:val="24"/>
              </w:rPr>
            </w:pPr>
          </w:p>
        </w:tc>
      </w:tr>
      <w:tr w:rsidR="00BE10B1" w:rsidRPr="009C43A0" w14:paraId="1B4DC02F" w14:textId="77777777" w:rsidTr="00A16245">
        <w:trPr>
          <w:trHeight w:val="172"/>
        </w:trPr>
        <w:tc>
          <w:tcPr>
            <w:tcW w:w="1128" w:type="pct"/>
            <w:vMerge/>
          </w:tcPr>
          <w:p w14:paraId="6BB9BA99" w14:textId="77777777" w:rsidR="00BE10B1" w:rsidRPr="009C43A0" w:rsidRDefault="00BE10B1" w:rsidP="00A16245">
            <w:pPr>
              <w:widowControl w:val="0"/>
              <w:spacing w:after="0"/>
              <w:rPr>
                <w:rFonts w:ascii="Times New Roman" w:hAnsi="Times New Roman"/>
                <w:b/>
                <w:bCs/>
                <w:sz w:val="24"/>
                <w:szCs w:val="24"/>
              </w:rPr>
            </w:pPr>
          </w:p>
        </w:tc>
        <w:tc>
          <w:tcPr>
            <w:tcW w:w="3132" w:type="pct"/>
          </w:tcPr>
          <w:p w14:paraId="4F387931" w14:textId="77777777" w:rsidR="00BE10B1" w:rsidRPr="009C43A0" w:rsidRDefault="00BE10B1" w:rsidP="00A16245">
            <w:pPr>
              <w:widowControl w:val="0"/>
              <w:spacing w:after="0"/>
              <w:rPr>
                <w:rFonts w:ascii="Times New Roman" w:hAnsi="Times New Roman"/>
                <w:sz w:val="24"/>
                <w:szCs w:val="24"/>
              </w:rPr>
            </w:pPr>
            <w:r w:rsidRPr="009C43A0">
              <w:rPr>
                <w:rFonts w:ascii="Times New Roman" w:hAnsi="Times New Roman"/>
                <w:sz w:val="24"/>
                <w:szCs w:val="24"/>
              </w:rPr>
              <w:t>4. Технологический процесс обработки деталей на токарном станке с ЧПУ.</w:t>
            </w:r>
          </w:p>
        </w:tc>
        <w:tc>
          <w:tcPr>
            <w:tcW w:w="740" w:type="pct"/>
            <w:vMerge/>
            <w:vAlign w:val="center"/>
          </w:tcPr>
          <w:p w14:paraId="448E1F26" w14:textId="77777777" w:rsidR="00BE10B1" w:rsidRPr="009C43A0" w:rsidRDefault="00BE10B1" w:rsidP="00A16245">
            <w:pPr>
              <w:suppressAutoHyphens/>
              <w:spacing w:after="0"/>
              <w:jc w:val="center"/>
              <w:rPr>
                <w:rFonts w:ascii="Times New Roman" w:hAnsi="Times New Roman"/>
                <w:b/>
                <w:sz w:val="24"/>
                <w:szCs w:val="24"/>
              </w:rPr>
            </w:pPr>
          </w:p>
        </w:tc>
      </w:tr>
      <w:tr w:rsidR="00BE10B1" w:rsidRPr="009C43A0" w14:paraId="58DC0843" w14:textId="77777777" w:rsidTr="00A16245">
        <w:trPr>
          <w:trHeight w:val="168"/>
        </w:trPr>
        <w:tc>
          <w:tcPr>
            <w:tcW w:w="1128" w:type="pct"/>
            <w:vMerge/>
          </w:tcPr>
          <w:p w14:paraId="10D29A94" w14:textId="77777777" w:rsidR="00BE10B1" w:rsidRPr="009C43A0" w:rsidRDefault="00BE10B1" w:rsidP="00A16245">
            <w:pPr>
              <w:widowControl w:val="0"/>
              <w:spacing w:after="0"/>
              <w:rPr>
                <w:rFonts w:ascii="Times New Roman" w:hAnsi="Times New Roman"/>
                <w:b/>
                <w:bCs/>
                <w:sz w:val="24"/>
                <w:szCs w:val="24"/>
              </w:rPr>
            </w:pPr>
          </w:p>
        </w:tc>
        <w:tc>
          <w:tcPr>
            <w:tcW w:w="3132" w:type="pct"/>
          </w:tcPr>
          <w:p w14:paraId="7A80C886" w14:textId="77777777" w:rsidR="00BE10B1" w:rsidRPr="009C43A0" w:rsidRDefault="00BE10B1" w:rsidP="00A16245">
            <w:pPr>
              <w:widowControl w:val="0"/>
              <w:spacing w:after="0"/>
              <w:rPr>
                <w:rFonts w:ascii="Times New Roman" w:hAnsi="Times New Roman"/>
                <w:b/>
                <w:sz w:val="24"/>
                <w:szCs w:val="24"/>
              </w:rPr>
            </w:pPr>
            <w:r w:rsidRPr="009C43A0">
              <w:rPr>
                <w:rFonts w:ascii="Times New Roman" w:hAnsi="Times New Roman"/>
                <w:b/>
                <w:bCs/>
                <w:sz w:val="24"/>
                <w:szCs w:val="24"/>
              </w:rPr>
              <w:t>В том числе практических занятий и лабораторных работ</w:t>
            </w:r>
          </w:p>
        </w:tc>
        <w:tc>
          <w:tcPr>
            <w:tcW w:w="740" w:type="pct"/>
            <w:vAlign w:val="center"/>
          </w:tcPr>
          <w:p w14:paraId="3999B5B1" w14:textId="77777777" w:rsidR="00BE10B1" w:rsidRPr="009C43A0" w:rsidRDefault="00BE10B1" w:rsidP="00A16245">
            <w:pPr>
              <w:suppressAutoHyphens/>
              <w:spacing w:after="0"/>
              <w:jc w:val="center"/>
              <w:rPr>
                <w:rFonts w:ascii="Times New Roman" w:hAnsi="Times New Roman"/>
                <w:b/>
                <w:sz w:val="24"/>
                <w:szCs w:val="24"/>
              </w:rPr>
            </w:pPr>
            <w:r w:rsidRPr="009C43A0">
              <w:rPr>
                <w:rFonts w:ascii="Times New Roman" w:hAnsi="Times New Roman"/>
                <w:b/>
                <w:sz w:val="24"/>
                <w:szCs w:val="24"/>
              </w:rPr>
              <w:t>18</w:t>
            </w:r>
          </w:p>
        </w:tc>
      </w:tr>
      <w:tr w:rsidR="00BE10B1" w:rsidRPr="009C43A0" w14:paraId="3B498A95" w14:textId="77777777" w:rsidTr="00A16245">
        <w:trPr>
          <w:trHeight w:val="168"/>
        </w:trPr>
        <w:tc>
          <w:tcPr>
            <w:tcW w:w="1128" w:type="pct"/>
            <w:vMerge/>
          </w:tcPr>
          <w:p w14:paraId="0C35DEB1" w14:textId="77777777" w:rsidR="00BE10B1" w:rsidRPr="009C43A0" w:rsidRDefault="00BE10B1" w:rsidP="00A16245">
            <w:pPr>
              <w:widowControl w:val="0"/>
              <w:spacing w:after="0"/>
              <w:rPr>
                <w:rFonts w:ascii="Times New Roman" w:hAnsi="Times New Roman"/>
                <w:b/>
                <w:bCs/>
                <w:sz w:val="24"/>
                <w:szCs w:val="24"/>
              </w:rPr>
            </w:pPr>
          </w:p>
        </w:tc>
        <w:tc>
          <w:tcPr>
            <w:tcW w:w="3132" w:type="pct"/>
          </w:tcPr>
          <w:p w14:paraId="09ACD271" w14:textId="77777777" w:rsidR="00BE10B1" w:rsidRPr="009C43A0" w:rsidRDefault="00BE10B1" w:rsidP="00A16245">
            <w:pPr>
              <w:widowControl w:val="0"/>
              <w:spacing w:after="0"/>
              <w:rPr>
                <w:rFonts w:ascii="Times New Roman" w:hAnsi="Times New Roman"/>
                <w:sz w:val="24"/>
                <w:szCs w:val="24"/>
              </w:rPr>
            </w:pPr>
            <w:r w:rsidRPr="009C43A0">
              <w:rPr>
                <w:rFonts w:ascii="Times New Roman" w:hAnsi="Times New Roman"/>
                <w:sz w:val="24"/>
                <w:szCs w:val="24"/>
              </w:rPr>
              <w:t>1. Практическое занятие «Расчет режимов резания для токарной операции с ЧПУ»</w:t>
            </w:r>
          </w:p>
        </w:tc>
        <w:tc>
          <w:tcPr>
            <w:tcW w:w="740" w:type="pct"/>
            <w:vAlign w:val="center"/>
          </w:tcPr>
          <w:p w14:paraId="4611FDFC" w14:textId="77777777" w:rsidR="00BE10B1" w:rsidRPr="009C43A0" w:rsidRDefault="00BE10B1" w:rsidP="00A16245">
            <w:pPr>
              <w:suppressAutoHyphens/>
              <w:spacing w:after="0"/>
              <w:jc w:val="center"/>
              <w:rPr>
                <w:rFonts w:ascii="Times New Roman" w:hAnsi="Times New Roman"/>
                <w:b/>
                <w:sz w:val="24"/>
                <w:szCs w:val="24"/>
              </w:rPr>
            </w:pPr>
            <w:r w:rsidRPr="009C43A0">
              <w:rPr>
                <w:rFonts w:ascii="Times New Roman" w:hAnsi="Times New Roman"/>
                <w:b/>
                <w:sz w:val="24"/>
                <w:szCs w:val="24"/>
              </w:rPr>
              <w:t>4</w:t>
            </w:r>
          </w:p>
        </w:tc>
      </w:tr>
      <w:tr w:rsidR="00BE10B1" w:rsidRPr="009C43A0" w14:paraId="557BF72F" w14:textId="77777777" w:rsidTr="00A16245">
        <w:trPr>
          <w:trHeight w:val="168"/>
        </w:trPr>
        <w:tc>
          <w:tcPr>
            <w:tcW w:w="1128" w:type="pct"/>
            <w:vMerge/>
          </w:tcPr>
          <w:p w14:paraId="0F564E66" w14:textId="77777777" w:rsidR="00BE10B1" w:rsidRPr="009C43A0" w:rsidRDefault="00BE10B1" w:rsidP="00A16245">
            <w:pPr>
              <w:widowControl w:val="0"/>
              <w:spacing w:after="0"/>
              <w:rPr>
                <w:rFonts w:ascii="Times New Roman" w:hAnsi="Times New Roman"/>
                <w:b/>
                <w:bCs/>
                <w:sz w:val="24"/>
                <w:szCs w:val="24"/>
              </w:rPr>
            </w:pPr>
          </w:p>
        </w:tc>
        <w:tc>
          <w:tcPr>
            <w:tcW w:w="3132" w:type="pct"/>
          </w:tcPr>
          <w:p w14:paraId="7D0A517A" w14:textId="77777777" w:rsidR="00BE10B1" w:rsidRPr="009C43A0" w:rsidRDefault="00BE10B1" w:rsidP="00A16245">
            <w:pPr>
              <w:widowControl w:val="0"/>
              <w:spacing w:after="0"/>
              <w:rPr>
                <w:rFonts w:ascii="Times New Roman" w:hAnsi="Times New Roman"/>
                <w:sz w:val="24"/>
                <w:szCs w:val="24"/>
              </w:rPr>
            </w:pPr>
            <w:r w:rsidRPr="009C43A0">
              <w:rPr>
                <w:rFonts w:ascii="Times New Roman" w:hAnsi="Times New Roman"/>
                <w:sz w:val="24"/>
                <w:szCs w:val="24"/>
              </w:rPr>
              <w:t>2. Практическое занятие «Чтение программы по распечатке»</w:t>
            </w:r>
          </w:p>
        </w:tc>
        <w:tc>
          <w:tcPr>
            <w:tcW w:w="740" w:type="pct"/>
            <w:vAlign w:val="center"/>
          </w:tcPr>
          <w:p w14:paraId="0FE4BEE4" w14:textId="77777777" w:rsidR="00BE10B1" w:rsidRPr="009C43A0" w:rsidRDefault="00BE10B1" w:rsidP="00A16245">
            <w:pPr>
              <w:suppressAutoHyphens/>
              <w:spacing w:after="0"/>
              <w:jc w:val="center"/>
              <w:rPr>
                <w:rFonts w:ascii="Times New Roman" w:hAnsi="Times New Roman"/>
                <w:b/>
                <w:sz w:val="24"/>
                <w:szCs w:val="24"/>
              </w:rPr>
            </w:pPr>
            <w:r w:rsidRPr="009C43A0">
              <w:rPr>
                <w:rFonts w:ascii="Times New Roman" w:hAnsi="Times New Roman"/>
                <w:b/>
                <w:sz w:val="24"/>
                <w:szCs w:val="24"/>
              </w:rPr>
              <w:t>4</w:t>
            </w:r>
          </w:p>
        </w:tc>
      </w:tr>
      <w:tr w:rsidR="00BE10B1" w:rsidRPr="009C43A0" w14:paraId="4A69155D" w14:textId="77777777" w:rsidTr="00A16245">
        <w:trPr>
          <w:trHeight w:val="695"/>
        </w:trPr>
        <w:tc>
          <w:tcPr>
            <w:tcW w:w="1128" w:type="pct"/>
            <w:vMerge/>
          </w:tcPr>
          <w:p w14:paraId="0FC6B56C" w14:textId="77777777" w:rsidR="00BE10B1" w:rsidRPr="009C43A0" w:rsidRDefault="00BE10B1" w:rsidP="00A16245">
            <w:pPr>
              <w:widowControl w:val="0"/>
              <w:spacing w:after="0"/>
              <w:rPr>
                <w:rFonts w:ascii="Times New Roman" w:hAnsi="Times New Roman"/>
                <w:b/>
                <w:bCs/>
                <w:sz w:val="24"/>
                <w:szCs w:val="24"/>
              </w:rPr>
            </w:pPr>
          </w:p>
        </w:tc>
        <w:tc>
          <w:tcPr>
            <w:tcW w:w="3132" w:type="pct"/>
          </w:tcPr>
          <w:p w14:paraId="552AA090" w14:textId="77777777" w:rsidR="00BE10B1" w:rsidRPr="009C43A0" w:rsidRDefault="00BE10B1" w:rsidP="00A16245">
            <w:pPr>
              <w:widowControl w:val="0"/>
              <w:spacing w:after="0"/>
              <w:rPr>
                <w:rFonts w:ascii="Times New Roman" w:hAnsi="Times New Roman"/>
                <w:sz w:val="24"/>
                <w:szCs w:val="24"/>
              </w:rPr>
            </w:pPr>
            <w:r w:rsidRPr="009C43A0">
              <w:rPr>
                <w:rFonts w:ascii="Times New Roman" w:hAnsi="Times New Roman"/>
                <w:sz w:val="24"/>
                <w:szCs w:val="24"/>
              </w:rPr>
              <w:t>3. Практическое занятие «Корректировка режимов резания по результатам работы ста</w:t>
            </w:r>
            <w:r w:rsidRPr="009C43A0">
              <w:rPr>
                <w:rFonts w:ascii="Times New Roman" w:hAnsi="Times New Roman"/>
                <w:sz w:val="24"/>
                <w:szCs w:val="24"/>
              </w:rPr>
              <w:t>н</w:t>
            </w:r>
            <w:r w:rsidRPr="009C43A0">
              <w:rPr>
                <w:rFonts w:ascii="Times New Roman" w:hAnsi="Times New Roman"/>
                <w:sz w:val="24"/>
                <w:szCs w:val="24"/>
              </w:rPr>
              <w:t>ка»</w:t>
            </w:r>
          </w:p>
        </w:tc>
        <w:tc>
          <w:tcPr>
            <w:tcW w:w="740" w:type="pct"/>
            <w:vAlign w:val="center"/>
          </w:tcPr>
          <w:p w14:paraId="5F5E9438" w14:textId="77777777" w:rsidR="00BE10B1" w:rsidRPr="009C43A0" w:rsidRDefault="00BE10B1" w:rsidP="00A16245">
            <w:pPr>
              <w:suppressAutoHyphens/>
              <w:spacing w:after="0"/>
              <w:jc w:val="center"/>
              <w:rPr>
                <w:rFonts w:ascii="Times New Roman" w:hAnsi="Times New Roman"/>
                <w:b/>
                <w:sz w:val="24"/>
                <w:szCs w:val="24"/>
              </w:rPr>
            </w:pPr>
            <w:r w:rsidRPr="009C43A0">
              <w:rPr>
                <w:rFonts w:ascii="Times New Roman" w:hAnsi="Times New Roman"/>
                <w:b/>
                <w:sz w:val="24"/>
                <w:szCs w:val="24"/>
              </w:rPr>
              <w:t>4</w:t>
            </w:r>
          </w:p>
        </w:tc>
      </w:tr>
      <w:tr w:rsidR="00BE10B1" w:rsidRPr="009C43A0" w14:paraId="06275E89" w14:textId="77777777" w:rsidTr="00A16245">
        <w:trPr>
          <w:trHeight w:val="695"/>
        </w:trPr>
        <w:tc>
          <w:tcPr>
            <w:tcW w:w="1128" w:type="pct"/>
            <w:vMerge/>
          </w:tcPr>
          <w:p w14:paraId="3C6575A4" w14:textId="77777777" w:rsidR="00BE10B1" w:rsidRPr="009C43A0" w:rsidRDefault="00BE10B1" w:rsidP="00A16245">
            <w:pPr>
              <w:widowControl w:val="0"/>
              <w:spacing w:after="0"/>
              <w:rPr>
                <w:rFonts w:ascii="Times New Roman" w:hAnsi="Times New Roman"/>
                <w:b/>
                <w:bCs/>
                <w:sz w:val="24"/>
                <w:szCs w:val="24"/>
              </w:rPr>
            </w:pPr>
          </w:p>
        </w:tc>
        <w:tc>
          <w:tcPr>
            <w:tcW w:w="3132" w:type="pct"/>
          </w:tcPr>
          <w:p w14:paraId="1B5EDACA" w14:textId="77777777" w:rsidR="00BE10B1" w:rsidRPr="009C43A0" w:rsidRDefault="00BE10B1" w:rsidP="00A16245">
            <w:pPr>
              <w:widowControl w:val="0"/>
              <w:spacing w:after="0"/>
              <w:rPr>
                <w:rFonts w:ascii="Times New Roman" w:hAnsi="Times New Roman"/>
                <w:sz w:val="24"/>
                <w:szCs w:val="24"/>
              </w:rPr>
            </w:pPr>
            <w:r w:rsidRPr="009C43A0">
              <w:rPr>
                <w:rFonts w:ascii="Times New Roman" w:hAnsi="Times New Roman"/>
                <w:sz w:val="24"/>
                <w:szCs w:val="24"/>
              </w:rPr>
              <w:t>4. Практическое занятие «Составление технологического процесса обработки деталей на токарных станках с ЧПУ»</w:t>
            </w:r>
          </w:p>
        </w:tc>
        <w:tc>
          <w:tcPr>
            <w:tcW w:w="740" w:type="pct"/>
            <w:vAlign w:val="center"/>
          </w:tcPr>
          <w:p w14:paraId="20FC326E" w14:textId="77777777" w:rsidR="00BE10B1" w:rsidRPr="009C43A0" w:rsidRDefault="00BE10B1" w:rsidP="00A16245">
            <w:pPr>
              <w:suppressAutoHyphens/>
              <w:spacing w:after="0"/>
              <w:jc w:val="center"/>
              <w:rPr>
                <w:rFonts w:ascii="Times New Roman" w:hAnsi="Times New Roman"/>
                <w:b/>
                <w:sz w:val="24"/>
                <w:szCs w:val="24"/>
              </w:rPr>
            </w:pPr>
            <w:r w:rsidRPr="009C43A0">
              <w:rPr>
                <w:rFonts w:ascii="Times New Roman" w:hAnsi="Times New Roman"/>
                <w:b/>
                <w:sz w:val="24"/>
                <w:szCs w:val="24"/>
              </w:rPr>
              <w:t>6</w:t>
            </w:r>
          </w:p>
        </w:tc>
      </w:tr>
      <w:tr w:rsidR="00BE10B1" w:rsidRPr="009C43A0" w14:paraId="2429983B" w14:textId="77777777" w:rsidTr="00A16245">
        <w:trPr>
          <w:trHeight w:val="433"/>
        </w:trPr>
        <w:tc>
          <w:tcPr>
            <w:tcW w:w="1128" w:type="pct"/>
            <w:vMerge w:val="restart"/>
          </w:tcPr>
          <w:p w14:paraId="2F626691" w14:textId="77777777" w:rsidR="00BE10B1" w:rsidRPr="009C43A0" w:rsidRDefault="00BE10B1" w:rsidP="00A16245">
            <w:pPr>
              <w:widowControl w:val="0"/>
              <w:spacing w:after="0"/>
              <w:rPr>
                <w:rFonts w:ascii="Times New Roman" w:hAnsi="Times New Roman"/>
                <w:b/>
                <w:bCs/>
                <w:sz w:val="24"/>
                <w:szCs w:val="24"/>
              </w:rPr>
            </w:pPr>
            <w:r w:rsidRPr="009C43A0">
              <w:rPr>
                <w:rFonts w:ascii="Times New Roman" w:hAnsi="Times New Roman"/>
                <w:b/>
                <w:bCs/>
                <w:sz w:val="24"/>
                <w:szCs w:val="24"/>
              </w:rPr>
              <w:t>Тема 1.4.</w:t>
            </w:r>
            <w:r w:rsidRPr="009C43A0">
              <w:rPr>
                <w:rFonts w:ascii="Times New Roman" w:hAnsi="Times New Roman"/>
                <w:b/>
                <w:sz w:val="24"/>
                <w:szCs w:val="24"/>
              </w:rPr>
              <w:t>Грузоподъемное оборудование, применяемое в металлообрабатывающих цехах.</w:t>
            </w:r>
          </w:p>
        </w:tc>
        <w:tc>
          <w:tcPr>
            <w:tcW w:w="3132" w:type="pct"/>
          </w:tcPr>
          <w:p w14:paraId="6D059660" w14:textId="77777777" w:rsidR="00BE10B1" w:rsidRPr="009C43A0" w:rsidRDefault="00BE10B1" w:rsidP="00A16245">
            <w:pPr>
              <w:widowControl w:val="0"/>
              <w:spacing w:after="0"/>
              <w:rPr>
                <w:rFonts w:ascii="Times New Roman" w:hAnsi="Times New Roman"/>
                <w:b/>
                <w:sz w:val="24"/>
                <w:szCs w:val="24"/>
              </w:rPr>
            </w:pPr>
            <w:r w:rsidRPr="009C43A0">
              <w:rPr>
                <w:rFonts w:ascii="Times New Roman" w:hAnsi="Times New Roman"/>
                <w:b/>
                <w:sz w:val="24"/>
                <w:szCs w:val="24"/>
              </w:rPr>
              <w:t xml:space="preserve">Содержание </w:t>
            </w:r>
          </w:p>
        </w:tc>
        <w:tc>
          <w:tcPr>
            <w:tcW w:w="740" w:type="pct"/>
            <w:vMerge w:val="restart"/>
            <w:vAlign w:val="center"/>
          </w:tcPr>
          <w:p w14:paraId="0A66C894" w14:textId="77777777" w:rsidR="00BE10B1" w:rsidRPr="009C43A0" w:rsidRDefault="00BE10B1" w:rsidP="00A16245">
            <w:pPr>
              <w:suppressAutoHyphens/>
              <w:spacing w:after="0"/>
              <w:jc w:val="center"/>
              <w:rPr>
                <w:rFonts w:ascii="Times New Roman" w:hAnsi="Times New Roman"/>
                <w:b/>
                <w:sz w:val="24"/>
                <w:szCs w:val="24"/>
              </w:rPr>
            </w:pPr>
            <w:r w:rsidRPr="009C43A0">
              <w:rPr>
                <w:rFonts w:ascii="Times New Roman" w:hAnsi="Times New Roman"/>
                <w:b/>
                <w:sz w:val="24"/>
                <w:szCs w:val="24"/>
              </w:rPr>
              <w:t>8</w:t>
            </w:r>
          </w:p>
        </w:tc>
      </w:tr>
      <w:tr w:rsidR="00BE10B1" w:rsidRPr="009C43A0" w14:paraId="20DD8E1E" w14:textId="77777777" w:rsidTr="00A16245">
        <w:trPr>
          <w:trHeight w:val="840"/>
        </w:trPr>
        <w:tc>
          <w:tcPr>
            <w:tcW w:w="1128" w:type="pct"/>
            <w:vMerge/>
          </w:tcPr>
          <w:p w14:paraId="6AC1C754" w14:textId="77777777" w:rsidR="00BE10B1" w:rsidRPr="009C43A0" w:rsidRDefault="00BE10B1" w:rsidP="00A16245">
            <w:pPr>
              <w:widowControl w:val="0"/>
              <w:spacing w:after="0"/>
              <w:rPr>
                <w:rFonts w:ascii="Times New Roman" w:hAnsi="Times New Roman"/>
                <w:b/>
                <w:bCs/>
                <w:sz w:val="24"/>
                <w:szCs w:val="24"/>
              </w:rPr>
            </w:pPr>
          </w:p>
        </w:tc>
        <w:tc>
          <w:tcPr>
            <w:tcW w:w="3132" w:type="pct"/>
          </w:tcPr>
          <w:p w14:paraId="2708CEB0" w14:textId="77777777" w:rsidR="00BE10B1" w:rsidRPr="009C43A0" w:rsidRDefault="00BE10B1" w:rsidP="00A16245">
            <w:pPr>
              <w:widowControl w:val="0"/>
              <w:spacing w:after="0"/>
              <w:rPr>
                <w:rFonts w:ascii="Times New Roman" w:hAnsi="Times New Roman"/>
                <w:color w:val="000000"/>
                <w:sz w:val="24"/>
                <w:szCs w:val="24"/>
              </w:rPr>
            </w:pPr>
            <w:r w:rsidRPr="009C43A0">
              <w:rPr>
                <w:rFonts w:ascii="Times New Roman" w:hAnsi="Times New Roman"/>
                <w:color w:val="000000"/>
                <w:sz w:val="24"/>
                <w:szCs w:val="24"/>
              </w:rPr>
              <w:t xml:space="preserve">1. </w:t>
            </w:r>
            <w:r w:rsidRPr="009C43A0">
              <w:rPr>
                <w:rFonts w:ascii="Times New Roman" w:hAnsi="Times New Roman"/>
                <w:sz w:val="24"/>
                <w:szCs w:val="24"/>
              </w:rPr>
              <w:t>Грузоподъемные и транспортные устройства: классификация, назначение, примен</w:t>
            </w:r>
            <w:r w:rsidRPr="009C43A0">
              <w:rPr>
                <w:rFonts w:ascii="Times New Roman" w:hAnsi="Times New Roman"/>
                <w:sz w:val="24"/>
                <w:szCs w:val="24"/>
              </w:rPr>
              <w:t>е</w:t>
            </w:r>
            <w:r w:rsidRPr="009C43A0">
              <w:rPr>
                <w:rFonts w:ascii="Times New Roman" w:hAnsi="Times New Roman"/>
                <w:sz w:val="24"/>
                <w:szCs w:val="24"/>
              </w:rPr>
              <w:t>ние, устройство, принцип действия, грузоподъемность.</w:t>
            </w:r>
          </w:p>
        </w:tc>
        <w:tc>
          <w:tcPr>
            <w:tcW w:w="740" w:type="pct"/>
            <w:vMerge/>
            <w:vAlign w:val="center"/>
          </w:tcPr>
          <w:p w14:paraId="17EE025E" w14:textId="77777777" w:rsidR="00BE10B1" w:rsidRPr="009C43A0" w:rsidRDefault="00BE10B1" w:rsidP="00A16245">
            <w:pPr>
              <w:suppressAutoHyphens/>
              <w:spacing w:after="0"/>
              <w:jc w:val="center"/>
              <w:rPr>
                <w:rFonts w:ascii="Times New Roman" w:hAnsi="Times New Roman"/>
                <w:b/>
                <w:sz w:val="24"/>
                <w:szCs w:val="24"/>
              </w:rPr>
            </w:pPr>
          </w:p>
        </w:tc>
      </w:tr>
      <w:tr w:rsidR="00BE10B1" w:rsidRPr="009C43A0" w14:paraId="791ACBDA" w14:textId="77777777" w:rsidTr="00A16245">
        <w:trPr>
          <w:trHeight w:val="278"/>
        </w:trPr>
        <w:tc>
          <w:tcPr>
            <w:tcW w:w="1128" w:type="pct"/>
            <w:vMerge w:val="restart"/>
          </w:tcPr>
          <w:p w14:paraId="6EA1D0B0" w14:textId="77777777" w:rsidR="00BE10B1" w:rsidRPr="009C43A0" w:rsidRDefault="00BE10B1" w:rsidP="00A16245">
            <w:pPr>
              <w:widowControl w:val="0"/>
              <w:spacing w:after="0"/>
              <w:rPr>
                <w:rFonts w:ascii="Times New Roman" w:hAnsi="Times New Roman"/>
                <w:b/>
                <w:sz w:val="24"/>
                <w:szCs w:val="24"/>
              </w:rPr>
            </w:pPr>
            <w:r w:rsidRPr="009C43A0">
              <w:rPr>
                <w:rFonts w:ascii="Times New Roman" w:hAnsi="Times New Roman"/>
                <w:b/>
                <w:bCs/>
                <w:sz w:val="24"/>
                <w:szCs w:val="24"/>
              </w:rPr>
              <w:t>Тема 1.5</w:t>
            </w:r>
            <w:r w:rsidRPr="009C43A0">
              <w:rPr>
                <w:rFonts w:ascii="Times New Roman" w:hAnsi="Times New Roman"/>
                <w:b/>
                <w:sz w:val="24"/>
                <w:szCs w:val="24"/>
              </w:rPr>
              <w:t>Контроль качества обработанных поверхностей</w:t>
            </w:r>
          </w:p>
        </w:tc>
        <w:tc>
          <w:tcPr>
            <w:tcW w:w="3132" w:type="pct"/>
          </w:tcPr>
          <w:p w14:paraId="50CFEE31" w14:textId="77777777" w:rsidR="00BE10B1" w:rsidRPr="009C43A0" w:rsidRDefault="00BE10B1" w:rsidP="00A16245">
            <w:pPr>
              <w:widowControl w:val="0"/>
              <w:spacing w:after="0"/>
              <w:rPr>
                <w:rFonts w:ascii="Times New Roman" w:hAnsi="Times New Roman"/>
                <w:sz w:val="24"/>
                <w:szCs w:val="24"/>
              </w:rPr>
            </w:pPr>
            <w:r w:rsidRPr="009C43A0">
              <w:rPr>
                <w:rFonts w:ascii="Times New Roman" w:hAnsi="Times New Roman"/>
                <w:b/>
                <w:bCs/>
                <w:sz w:val="24"/>
                <w:szCs w:val="24"/>
              </w:rPr>
              <w:t>Содержание</w:t>
            </w:r>
          </w:p>
        </w:tc>
        <w:tc>
          <w:tcPr>
            <w:tcW w:w="740" w:type="pct"/>
            <w:vMerge w:val="restart"/>
            <w:vAlign w:val="center"/>
          </w:tcPr>
          <w:p w14:paraId="53F1AA30" w14:textId="77777777" w:rsidR="00BE10B1" w:rsidRPr="009C43A0" w:rsidRDefault="00BE10B1" w:rsidP="00A16245">
            <w:pPr>
              <w:suppressAutoHyphens/>
              <w:spacing w:after="0"/>
              <w:jc w:val="center"/>
              <w:rPr>
                <w:rFonts w:ascii="Times New Roman" w:hAnsi="Times New Roman"/>
                <w:b/>
                <w:sz w:val="24"/>
                <w:szCs w:val="24"/>
              </w:rPr>
            </w:pPr>
            <w:r w:rsidRPr="009C43A0">
              <w:rPr>
                <w:rFonts w:ascii="Times New Roman" w:hAnsi="Times New Roman"/>
                <w:b/>
                <w:sz w:val="24"/>
                <w:szCs w:val="24"/>
              </w:rPr>
              <w:t>6</w:t>
            </w:r>
          </w:p>
        </w:tc>
      </w:tr>
      <w:tr w:rsidR="00BE10B1" w:rsidRPr="009C43A0" w14:paraId="2C83E48B" w14:textId="77777777" w:rsidTr="00A16245">
        <w:trPr>
          <w:trHeight w:val="278"/>
        </w:trPr>
        <w:tc>
          <w:tcPr>
            <w:tcW w:w="1128" w:type="pct"/>
            <w:vMerge/>
          </w:tcPr>
          <w:p w14:paraId="140B50ED" w14:textId="77777777" w:rsidR="00BE10B1" w:rsidRPr="009C43A0" w:rsidRDefault="00BE10B1" w:rsidP="00A16245">
            <w:pPr>
              <w:widowControl w:val="0"/>
              <w:spacing w:after="0"/>
              <w:rPr>
                <w:rFonts w:ascii="Times New Roman" w:hAnsi="Times New Roman"/>
                <w:b/>
                <w:bCs/>
                <w:sz w:val="24"/>
                <w:szCs w:val="24"/>
              </w:rPr>
            </w:pPr>
          </w:p>
        </w:tc>
        <w:tc>
          <w:tcPr>
            <w:tcW w:w="3132" w:type="pct"/>
          </w:tcPr>
          <w:p w14:paraId="112C48C7" w14:textId="77777777" w:rsidR="00BE10B1" w:rsidRPr="009C43A0" w:rsidRDefault="00BE10B1" w:rsidP="00A16245">
            <w:pPr>
              <w:widowControl w:val="0"/>
              <w:spacing w:after="0"/>
              <w:rPr>
                <w:rFonts w:ascii="Times New Roman" w:hAnsi="Times New Roman"/>
                <w:sz w:val="24"/>
                <w:szCs w:val="24"/>
              </w:rPr>
            </w:pPr>
            <w:r w:rsidRPr="009C43A0">
              <w:rPr>
                <w:rFonts w:ascii="Times New Roman" w:hAnsi="Times New Roman"/>
                <w:color w:val="000000"/>
                <w:sz w:val="24"/>
                <w:szCs w:val="24"/>
              </w:rPr>
              <w:t xml:space="preserve">1. </w:t>
            </w:r>
            <w:r w:rsidRPr="009C43A0">
              <w:rPr>
                <w:rFonts w:ascii="Times New Roman" w:hAnsi="Times New Roman"/>
                <w:sz w:val="24"/>
                <w:szCs w:val="24"/>
              </w:rPr>
              <w:t>Порядок применения контрольно-измерительных приборов и инструментов</w:t>
            </w:r>
          </w:p>
        </w:tc>
        <w:tc>
          <w:tcPr>
            <w:tcW w:w="740" w:type="pct"/>
            <w:vMerge/>
            <w:vAlign w:val="center"/>
          </w:tcPr>
          <w:p w14:paraId="6AF0A201" w14:textId="77777777" w:rsidR="00BE10B1" w:rsidRPr="009C43A0" w:rsidRDefault="00BE10B1" w:rsidP="00A16245">
            <w:pPr>
              <w:suppressAutoHyphens/>
              <w:spacing w:after="0"/>
              <w:jc w:val="center"/>
              <w:rPr>
                <w:rFonts w:ascii="Times New Roman" w:hAnsi="Times New Roman"/>
                <w:b/>
                <w:sz w:val="24"/>
                <w:szCs w:val="24"/>
              </w:rPr>
            </w:pPr>
          </w:p>
        </w:tc>
      </w:tr>
      <w:tr w:rsidR="00BE10B1" w:rsidRPr="009C43A0" w14:paraId="5B44C846" w14:textId="77777777" w:rsidTr="00A16245">
        <w:trPr>
          <w:trHeight w:val="278"/>
        </w:trPr>
        <w:tc>
          <w:tcPr>
            <w:tcW w:w="1128" w:type="pct"/>
            <w:vMerge/>
          </w:tcPr>
          <w:p w14:paraId="5AE37CCA" w14:textId="77777777" w:rsidR="00BE10B1" w:rsidRPr="009C43A0" w:rsidRDefault="00BE10B1" w:rsidP="00A16245">
            <w:pPr>
              <w:widowControl w:val="0"/>
              <w:spacing w:after="0"/>
              <w:rPr>
                <w:rFonts w:ascii="Times New Roman" w:hAnsi="Times New Roman"/>
                <w:b/>
                <w:bCs/>
                <w:sz w:val="24"/>
                <w:szCs w:val="24"/>
              </w:rPr>
            </w:pPr>
          </w:p>
        </w:tc>
        <w:tc>
          <w:tcPr>
            <w:tcW w:w="3132" w:type="pct"/>
          </w:tcPr>
          <w:p w14:paraId="6437387B" w14:textId="77777777" w:rsidR="00BE10B1" w:rsidRPr="009C43A0" w:rsidRDefault="00BE10B1" w:rsidP="00A16245">
            <w:pPr>
              <w:widowControl w:val="0"/>
              <w:spacing w:after="0"/>
              <w:rPr>
                <w:rFonts w:ascii="Times New Roman" w:hAnsi="Times New Roman"/>
                <w:sz w:val="24"/>
                <w:szCs w:val="24"/>
              </w:rPr>
            </w:pPr>
            <w:r w:rsidRPr="009C43A0">
              <w:rPr>
                <w:rFonts w:ascii="Times New Roman" w:hAnsi="Times New Roman"/>
                <w:sz w:val="24"/>
                <w:szCs w:val="24"/>
              </w:rPr>
              <w:t xml:space="preserve">2. </w:t>
            </w:r>
            <w:r w:rsidRPr="009C43A0">
              <w:rPr>
                <w:rFonts w:ascii="Times New Roman" w:hAnsi="Times New Roman"/>
                <w:color w:val="000000"/>
                <w:sz w:val="24"/>
                <w:szCs w:val="24"/>
              </w:rPr>
              <w:t>С</w:t>
            </w:r>
            <w:r w:rsidRPr="009C43A0">
              <w:rPr>
                <w:rFonts w:ascii="Times New Roman" w:hAnsi="Times New Roman"/>
                <w:sz w:val="24"/>
                <w:szCs w:val="24"/>
              </w:rPr>
              <w:t>пособы установки и выверки деталей</w:t>
            </w:r>
          </w:p>
        </w:tc>
        <w:tc>
          <w:tcPr>
            <w:tcW w:w="740" w:type="pct"/>
            <w:vMerge/>
            <w:vAlign w:val="center"/>
          </w:tcPr>
          <w:p w14:paraId="357EC47D" w14:textId="77777777" w:rsidR="00BE10B1" w:rsidRPr="009C43A0" w:rsidRDefault="00BE10B1" w:rsidP="00A16245">
            <w:pPr>
              <w:suppressAutoHyphens/>
              <w:spacing w:after="0"/>
              <w:jc w:val="center"/>
              <w:rPr>
                <w:rFonts w:ascii="Times New Roman" w:hAnsi="Times New Roman"/>
                <w:b/>
                <w:sz w:val="24"/>
                <w:szCs w:val="24"/>
              </w:rPr>
            </w:pPr>
          </w:p>
        </w:tc>
      </w:tr>
      <w:tr w:rsidR="00BE10B1" w:rsidRPr="009C43A0" w14:paraId="424A6C27" w14:textId="77777777" w:rsidTr="00A16245">
        <w:trPr>
          <w:trHeight w:val="278"/>
        </w:trPr>
        <w:tc>
          <w:tcPr>
            <w:tcW w:w="1128" w:type="pct"/>
            <w:vMerge/>
          </w:tcPr>
          <w:p w14:paraId="78C40F9A" w14:textId="77777777" w:rsidR="00BE10B1" w:rsidRPr="009C43A0" w:rsidRDefault="00BE10B1" w:rsidP="00A16245">
            <w:pPr>
              <w:widowControl w:val="0"/>
              <w:spacing w:after="0"/>
              <w:rPr>
                <w:rFonts w:ascii="Times New Roman" w:hAnsi="Times New Roman"/>
                <w:b/>
                <w:bCs/>
                <w:sz w:val="24"/>
                <w:szCs w:val="24"/>
              </w:rPr>
            </w:pPr>
          </w:p>
        </w:tc>
        <w:tc>
          <w:tcPr>
            <w:tcW w:w="3132" w:type="pct"/>
          </w:tcPr>
          <w:p w14:paraId="14976F8C" w14:textId="77777777" w:rsidR="00BE10B1" w:rsidRPr="009C43A0" w:rsidRDefault="00BE10B1" w:rsidP="00A16245">
            <w:pPr>
              <w:widowControl w:val="0"/>
              <w:spacing w:after="0"/>
              <w:rPr>
                <w:rFonts w:ascii="Times New Roman" w:hAnsi="Times New Roman"/>
                <w:sz w:val="24"/>
                <w:szCs w:val="24"/>
              </w:rPr>
            </w:pPr>
            <w:r w:rsidRPr="009C43A0">
              <w:rPr>
                <w:rFonts w:ascii="Times New Roman" w:hAnsi="Times New Roman"/>
                <w:sz w:val="24"/>
                <w:szCs w:val="24"/>
              </w:rPr>
              <w:t>3. Принципы калибровки сложных профилей</w:t>
            </w:r>
          </w:p>
        </w:tc>
        <w:tc>
          <w:tcPr>
            <w:tcW w:w="740" w:type="pct"/>
            <w:vMerge/>
            <w:vAlign w:val="center"/>
          </w:tcPr>
          <w:p w14:paraId="109F1738" w14:textId="77777777" w:rsidR="00BE10B1" w:rsidRPr="009C43A0" w:rsidRDefault="00BE10B1" w:rsidP="00A16245">
            <w:pPr>
              <w:suppressAutoHyphens/>
              <w:spacing w:after="0"/>
              <w:jc w:val="center"/>
              <w:rPr>
                <w:rFonts w:ascii="Times New Roman" w:hAnsi="Times New Roman"/>
                <w:b/>
                <w:sz w:val="24"/>
                <w:szCs w:val="24"/>
              </w:rPr>
            </w:pPr>
          </w:p>
        </w:tc>
      </w:tr>
      <w:tr w:rsidR="00BE10B1" w:rsidRPr="009C43A0" w14:paraId="58A3AA4D" w14:textId="77777777" w:rsidTr="00A16245">
        <w:trPr>
          <w:trHeight w:val="422"/>
        </w:trPr>
        <w:tc>
          <w:tcPr>
            <w:tcW w:w="1128" w:type="pct"/>
            <w:vMerge/>
          </w:tcPr>
          <w:p w14:paraId="3C23DF79" w14:textId="77777777" w:rsidR="00BE10B1" w:rsidRPr="009C43A0" w:rsidRDefault="00BE10B1" w:rsidP="00A16245">
            <w:pPr>
              <w:widowControl w:val="0"/>
              <w:spacing w:after="0"/>
              <w:rPr>
                <w:rFonts w:ascii="Times New Roman" w:hAnsi="Times New Roman"/>
                <w:b/>
                <w:bCs/>
                <w:sz w:val="24"/>
                <w:szCs w:val="24"/>
              </w:rPr>
            </w:pPr>
          </w:p>
        </w:tc>
        <w:tc>
          <w:tcPr>
            <w:tcW w:w="3132" w:type="pct"/>
          </w:tcPr>
          <w:p w14:paraId="4740ED7D" w14:textId="77777777" w:rsidR="00BE10B1" w:rsidRPr="009C43A0" w:rsidRDefault="00BE10B1" w:rsidP="00A16245">
            <w:pPr>
              <w:widowControl w:val="0"/>
              <w:spacing w:after="0"/>
              <w:rPr>
                <w:rFonts w:ascii="Times New Roman" w:hAnsi="Times New Roman"/>
                <w:sz w:val="24"/>
                <w:szCs w:val="24"/>
              </w:rPr>
            </w:pPr>
            <w:r w:rsidRPr="009C43A0">
              <w:rPr>
                <w:rFonts w:ascii="Times New Roman" w:hAnsi="Times New Roman"/>
                <w:b/>
                <w:bCs/>
                <w:sz w:val="24"/>
                <w:szCs w:val="24"/>
              </w:rPr>
              <w:t>В том числе практических занятий и лабораторных работ</w:t>
            </w:r>
          </w:p>
        </w:tc>
        <w:tc>
          <w:tcPr>
            <w:tcW w:w="740" w:type="pct"/>
            <w:vAlign w:val="center"/>
          </w:tcPr>
          <w:p w14:paraId="20E3A7A8" w14:textId="77777777" w:rsidR="00BE10B1" w:rsidRPr="009C43A0" w:rsidRDefault="00BE10B1" w:rsidP="00A16245">
            <w:pPr>
              <w:suppressAutoHyphens/>
              <w:spacing w:after="0"/>
              <w:jc w:val="center"/>
              <w:rPr>
                <w:rFonts w:ascii="Times New Roman" w:hAnsi="Times New Roman"/>
                <w:b/>
                <w:sz w:val="24"/>
                <w:szCs w:val="24"/>
              </w:rPr>
            </w:pPr>
            <w:r w:rsidRPr="009C43A0">
              <w:rPr>
                <w:rFonts w:ascii="Times New Roman" w:hAnsi="Times New Roman"/>
                <w:b/>
                <w:sz w:val="24"/>
                <w:szCs w:val="24"/>
              </w:rPr>
              <w:t>4</w:t>
            </w:r>
          </w:p>
        </w:tc>
      </w:tr>
      <w:tr w:rsidR="00BE10B1" w:rsidRPr="009C43A0" w14:paraId="5074467D" w14:textId="77777777" w:rsidTr="00A16245">
        <w:trPr>
          <w:trHeight w:val="422"/>
        </w:trPr>
        <w:tc>
          <w:tcPr>
            <w:tcW w:w="1128" w:type="pct"/>
            <w:vMerge/>
          </w:tcPr>
          <w:p w14:paraId="19C936C0" w14:textId="77777777" w:rsidR="00BE10B1" w:rsidRPr="009C43A0" w:rsidRDefault="00BE10B1" w:rsidP="00A16245">
            <w:pPr>
              <w:widowControl w:val="0"/>
              <w:spacing w:after="0"/>
              <w:rPr>
                <w:rFonts w:ascii="Times New Roman" w:hAnsi="Times New Roman"/>
                <w:b/>
                <w:bCs/>
                <w:sz w:val="24"/>
                <w:szCs w:val="24"/>
              </w:rPr>
            </w:pPr>
          </w:p>
        </w:tc>
        <w:tc>
          <w:tcPr>
            <w:tcW w:w="3132" w:type="pct"/>
          </w:tcPr>
          <w:p w14:paraId="57461101" w14:textId="77777777" w:rsidR="00BE10B1" w:rsidRPr="009C43A0" w:rsidRDefault="00BE10B1" w:rsidP="00A16245">
            <w:pPr>
              <w:widowControl w:val="0"/>
              <w:spacing w:after="0"/>
              <w:rPr>
                <w:rFonts w:ascii="Times New Roman" w:hAnsi="Times New Roman"/>
                <w:sz w:val="24"/>
                <w:szCs w:val="24"/>
              </w:rPr>
            </w:pPr>
            <w:r w:rsidRPr="009C43A0">
              <w:rPr>
                <w:rFonts w:ascii="Times New Roman" w:hAnsi="Times New Roman"/>
                <w:sz w:val="24"/>
                <w:szCs w:val="24"/>
              </w:rPr>
              <w:t>1.  Практическое занятие «</w:t>
            </w:r>
            <w:r w:rsidRPr="009C43A0">
              <w:rPr>
                <w:rFonts w:ascii="Times New Roman" w:hAnsi="Times New Roman"/>
                <w:color w:val="000000"/>
                <w:sz w:val="24"/>
                <w:szCs w:val="24"/>
              </w:rPr>
              <w:t>Контроль соответствия качества деталей требованиям техн</w:t>
            </w:r>
            <w:r w:rsidRPr="009C43A0">
              <w:rPr>
                <w:rFonts w:ascii="Times New Roman" w:hAnsi="Times New Roman"/>
                <w:color w:val="000000"/>
                <w:sz w:val="24"/>
                <w:szCs w:val="24"/>
              </w:rPr>
              <w:t>и</w:t>
            </w:r>
            <w:r w:rsidRPr="009C43A0">
              <w:rPr>
                <w:rFonts w:ascii="Times New Roman" w:hAnsi="Times New Roman"/>
                <w:color w:val="000000"/>
                <w:sz w:val="24"/>
                <w:szCs w:val="24"/>
              </w:rPr>
              <w:t>ческой документации»</w:t>
            </w:r>
          </w:p>
        </w:tc>
        <w:tc>
          <w:tcPr>
            <w:tcW w:w="740" w:type="pct"/>
            <w:vAlign w:val="center"/>
          </w:tcPr>
          <w:p w14:paraId="3607487A" w14:textId="77777777" w:rsidR="00BE10B1" w:rsidRPr="009C43A0" w:rsidRDefault="00BE10B1" w:rsidP="00A16245">
            <w:pPr>
              <w:suppressAutoHyphens/>
              <w:spacing w:after="0"/>
              <w:jc w:val="center"/>
              <w:rPr>
                <w:rFonts w:ascii="Times New Roman" w:hAnsi="Times New Roman"/>
                <w:b/>
                <w:sz w:val="24"/>
                <w:szCs w:val="24"/>
              </w:rPr>
            </w:pPr>
            <w:r w:rsidRPr="009C43A0">
              <w:rPr>
                <w:rFonts w:ascii="Times New Roman" w:hAnsi="Times New Roman"/>
                <w:b/>
                <w:sz w:val="24"/>
                <w:szCs w:val="24"/>
              </w:rPr>
              <w:t>4</w:t>
            </w:r>
          </w:p>
        </w:tc>
      </w:tr>
      <w:tr w:rsidR="00BE10B1" w:rsidRPr="009C43A0" w14:paraId="05F22018" w14:textId="77777777" w:rsidTr="00A16245">
        <w:trPr>
          <w:trHeight w:val="638"/>
        </w:trPr>
        <w:tc>
          <w:tcPr>
            <w:tcW w:w="4260" w:type="pct"/>
            <w:gridSpan w:val="2"/>
          </w:tcPr>
          <w:p w14:paraId="17C0FEE8" w14:textId="77777777" w:rsidR="00BE10B1" w:rsidRDefault="00BE10B1" w:rsidP="00A16245">
            <w:pPr>
              <w:spacing w:after="0"/>
              <w:rPr>
                <w:rFonts w:ascii="Times New Roman" w:hAnsi="Times New Roman"/>
                <w:b/>
                <w:bCs/>
                <w:sz w:val="24"/>
                <w:szCs w:val="24"/>
              </w:rPr>
            </w:pPr>
            <w:r w:rsidRPr="009C43A0">
              <w:rPr>
                <w:rFonts w:ascii="Times New Roman" w:hAnsi="Times New Roman"/>
                <w:b/>
                <w:bCs/>
                <w:sz w:val="24"/>
                <w:szCs w:val="24"/>
              </w:rPr>
              <w:t>Самостоятельная учебная работа</w:t>
            </w:r>
          </w:p>
          <w:p w14:paraId="61FFC76C" w14:textId="77777777" w:rsidR="00BE10B1" w:rsidRPr="009C43A0" w:rsidRDefault="00BE10B1" w:rsidP="00A16245">
            <w:pPr>
              <w:spacing w:after="0"/>
              <w:rPr>
                <w:rFonts w:ascii="Times New Roman" w:hAnsi="Times New Roman"/>
                <w:b/>
                <w:sz w:val="24"/>
                <w:szCs w:val="24"/>
              </w:rPr>
            </w:pPr>
            <w:r w:rsidRPr="009C43A0">
              <w:rPr>
                <w:rFonts w:ascii="Times New Roman" w:hAnsi="Times New Roman"/>
                <w:sz w:val="24"/>
                <w:szCs w:val="24"/>
              </w:rPr>
              <w:t>Определяется при формировании рабочей программы</w:t>
            </w:r>
          </w:p>
        </w:tc>
        <w:tc>
          <w:tcPr>
            <w:tcW w:w="740" w:type="pct"/>
            <w:vAlign w:val="center"/>
          </w:tcPr>
          <w:p w14:paraId="2C925C78" w14:textId="77777777" w:rsidR="00BE10B1" w:rsidRPr="009C43A0" w:rsidRDefault="00BE10B1" w:rsidP="00A16245">
            <w:pPr>
              <w:suppressAutoHyphens/>
              <w:spacing w:after="0"/>
              <w:jc w:val="center"/>
              <w:rPr>
                <w:rFonts w:ascii="Times New Roman" w:hAnsi="Times New Roman"/>
                <w:b/>
                <w:sz w:val="24"/>
                <w:szCs w:val="24"/>
              </w:rPr>
            </w:pPr>
            <w:r w:rsidRPr="009C43A0">
              <w:rPr>
                <w:rFonts w:ascii="Times New Roman" w:hAnsi="Times New Roman"/>
                <w:b/>
                <w:sz w:val="24"/>
                <w:szCs w:val="24"/>
              </w:rPr>
              <w:t>*</w:t>
            </w:r>
          </w:p>
        </w:tc>
      </w:tr>
      <w:tr w:rsidR="00BE10B1" w:rsidRPr="009C43A0" w14:paraId="7E4AFB35" w14:textId="77777777" w:rsidTr="00A16245">
        <w:tc>
          <w:tcPr>
            <w:tcW w:w="4260" w:type="pct"/>
            <w:gridSpan w:val="2"/>
          </w:tcPr>
          <w:p w14:paraId="34C5EA8C" w14:textId="77777777" w:rsidR="00BE10B1" w:rsidRPr="009C43A0" w:rsidRDefault="00BE10B1" w:rsidP="00A16245">
            <w:pPr>
              <w:spacing w:after="0"/>
              <w:rPr>
                <w:rFonts w:ascii="Times New Roman" w:hAnsi="Times New Roman"/>
                <w:b/>
                <w:bCs/>
                <w:sz w:val="24"/>
                <w:szCs w:val="24"/>
              </w:rPr>
            </w:pPr>
            <w:r w:rsidRPr="009C43A0">
              <w:rPr>
                <w:rFonts w:ascii="Times New Roman" w:hAnsi="Times New Roman"/>
                <w:b/>
                <w:bCs/>
                <w:sz w:val="24"/>
                <w:szCs w:val="24"/>
              </w:rPr>
              <w:t xml:space="preserve">Учебная практика Виды работ </w:t>
            </w:r>
          </w:p>
          <w:p w14:paraId="27C3CEAF" w14:textId="77777777" w:rsidR="00BE10B1" w:rsidRPr="009C43A0" w:rsidRDefault="00BE10B1" w:rsidP="00A16245">
            <w:pPr>
              <w:widowControl w:val="0"/>
              <w:spacing w:after="0"/>
              <w:rPr>
                <w:rFonts w:ascii="Times New Roman" w:hAnsi="Times New Roman"/>
                <w:b/>
                <w:sz w:val="24"/>
                <w:szCs w:val="24"/>
              </w:rPr>
            </w:pPr>
            <w:r w:rsidRPr="009C43A0">
              <w:rPr>
                <w:rFonts w:ascii="Times New Roman" w:hAnsi="Times New Roman"/>
                <w:b/>
                <w:sz w:val="24"/>
                <w:szCs w:val="24"/>
              </w:rPr>
              <w:t>Виды работ.</w:t>
            </w:r>
          </w:p>
          <w:p w14:paraId="1DDCD08A" w14:textId="77777777" w:rsidR="00BE10B1" w:rsidRPr="009C43A0" w:rsidRDefault="00BE10B1" w:rsidP="00A16245">
            <w:pPr>
              <w:pStyle w:val="ConsPlusNormal"/>
              <w:spacing w:line="276" w:lineRule="auto"/>
              <w:rPr>
                <w:rFonts w:ascii="Times New Roman" w:hAnsi="Times New Roman" w:cs="Times New Roman"/>
                <w:sz w:val="24"/>
                <w:szCs w:val="24"/>
              </w:rPr>
            </w:pPr>
            <w:r w:rsidRPr="009C43A0">
              <w:rPr>
                <w:rFonts w:ascii="Times New Roman" w:hAnsi="Times New Roman" w:cs="Times New Roman"/>
                <w:sz w:val="24"/>
                <w:szCs w:val="24"/>
              </w:rPr>
              <w:t>Обработка деталей на токарных станках с программным управлением;</w:t>
            </w:r>
          </w:p>
          <w:p w14:paraId="3B39041E" w14:textId="77777777" w:rsidR="00BE10B1" w:rsidRPr="009C43A0" w:rsidRDefault="00BE10B1" w:rsidP="00A16245">
            <w:pPr>
              <w:framePr w:hSpace="180" w:wrap="around" w:vAnchor="text" w:hAnchor="text" w:y="1"/>
              <w:widowControl w:val="0"/>
              <w:spacing w:after="0"/>
              <w:suppressOverlap/>
              <w:rPr>
                <w:rFonts w:ascii="Times New Roman" w:hAnsi="Times New Roman"/>
                <w:bCs/>
                <w:sz w:val="24"/>
                <w:szCs w:val="24"/>
              </w:rPr>
            </w:pPr>
            <w:r w:rsidRPr="009C43A0">
              <w:rPr>
                <w:rFonts w:ascii="Times New Roman" w:hAnsi="Times New Roman"/>
                <w:bCs/>
                <w:sz w:val="24"/>
                <w:szCs w:val="24"/>
              </w:rPr>
              <w:t>Настройка токарного  станка с ЧПУ на различные скорость и подачу;</w:t>
            </w:r>
          </w:p>
          <w:p w14:paraId="155FBF67" w14:textId="77777777" w:rsidR="00BE10B1" w:rsidRPr="009C43A0" w:rsidRDefault="00BE10B1" w:rsidP="00A16245">
            <w:pPr>
              <w:framePr w:hSpace="180" w:wrap="around" w:vAnchor="text" w:hAnchor="text" w:y="1"/>
              <w:widowControl w:val="0"/>
              <w:spacing w:after="0"/>
              <w:suppressOverlap/>
              <w:rPr>
                <w:rFonts w:ascii="Times New Roman" w:hAnsi="Times New Roman"/>
                <w:bCs/>
                <w:sz w:val="24"/>
                <w:szCs w:val="24"/>
              </w:rPr>
            </w:pPr>
            <w:r w:rsidRPr="009C43A0">
              <w:rPr>
                <w:rFonts w:ascii="Times New Roman" w:hAnsi="Times New Roman"/>
                <w:bCs/>
                <w:sz w:val="24"/>
                <w:szCs w:val="24"/>
              </w:rPr>
              <w:t xml:space="preserve">Запуск ПО </w:t>
            </w:r>
            <w:r w:rsidRPr="009C43A0">
              <w:rPr>
                <w:rFonts w:ascii="Times New Roman" w:hAnsi="Times New Roman"/>
                <w:bCs/>
                <w:sz w:val="24"/>
                <w:szCs w:val="24"/>
                <w:lang w:val="en-US"/>
              </w:rPr>
              <w:t>NCCAD</w:t>
            </w:r>
            <w:r w:rsidRPr="009C43A0">
              <w:rPr>
                <w:rFonts w:ascii="Times New Roman" w:hAnsi="Times New Roman"/>
                <w:bCs/>
                <w:sz w:val="24"/>
                <w:szCs w:val="24"/>
              </w:rPr>
              <w:t>;</w:t>
            </w:r>
          </w:p>
          <w:p w14:paraId="153E975B" w14:textId="77777777" w:rsidR="00BE10B1" w:rsidRPr="009C43A0" w:rsidRDefault="00BE10B1" w:rsidP="00A16245">
            <w:pPr>
              <w:framePr w:hSpace="180" w:wrap="around" w:vAnchor="text" w:hAnchor="text" w:y="1"/>
              <w:widowControl w:val="0"/>
              <w:spacing w:after="0"/>
              <w:suppressOverlap/>
              <w:jc w:val="both"/>
              <w:rPr>
                <w:rFonts w:ascii="Times New Roman" w:hAnsi="Times New Roman"/>
                <w:bCs/>
                <w:sz w:val="24"/>
                <w:szCs w:val="24"/>
              </w:rPr>
            </w:pPr>
            <w:r w:rsidRPr="009C43A0">
              <w:rPr>
                <w:rFonts w:ascii="Times New Roman" w:hAnsi="Times New Roman"/>
                <w:bCs/>
                <w:sz w:val="24"/>
                <w:szCs w:val="24"/>
              </w:rPr>
              <w:t>Работа с  раскрывающимися меню;</w:t>
            </w:r>
          </w:p>
          <w:p w14:paraId="1D4135BC" w14:textId="77777777" w:rsidR="00BE10B1" w:rsidRPr="009C43A0" w:rsidRDefault="00BE10B1" w:rsidP="00A16245">
            <w:pPr>
              <w:framePr w:hSpace="180" w:wrap="around" w:vAnchor="text" w:hAnchor="text" w:y="1"/>
              <w:widowControl w:val="0"/>
              <w:spacing w:after="0"/>
              <w:suppressOverlap/>
              <w:jc w:val="both"/>
              <w:rPr>
                <w:rFonts w:ascii="Times New Roman" w:hAnsi="Times New Roman"/>
                <w:bCs/>
                <w:sz w:val="24"/>
                <w:szCs w:val="24"/>
              </w:rPr>
            </w:pPr>
            <w:r w:rsidRPr="009C43A0">
              <w:rPr>
                <w:rFonts w:ascii="Times New Roman" w:hAnsi="Times New Roman"/>
                <w:bCs/>
                <w:sz w:val="24"/>
                <w:szCs w:val="24"/>
              </w:rPr>
              <w:t>Настройка  токарного станка с ЧПУ для обработки деталей типа «Вал»;</w:t>
            </w:r>
          </w:p>
          <w:p w14:paraId="69B71F32" w14:textId="77777777" w:rsidR="00BE10B1" w:rsidRPr="009C43A0" w:rsidRDefault="00BE10B1" w:rsidP="00A16245">
            <w:pPr>
              <w:framePr w:hSpace="180" w:wrap="around" w:vAnchor="text" w:hAnchor="text" w:y="1"/>
              <w:widowControl w:val="0"/>
              <w:spacing w:after="0"/>
              <w:suppressOverlap/>
              <w:jc w:val="both"/>
              <w:rPr>
                <w:rFonts w:ascii="Times New Roman" w:hAnsi="Times New Roman"/>
                <w:bCs/>
                <w:sz w:val="24"/>
                <w:szCs w:val="24"/>
              </w:rPr>
            </w:pPr>
            <w:r w:rsidRPr="009C43A0">
              <w:rPr>
                <w:rFonts w:ascii="Times New Roman" w:hAnsi="Times New Roman"/>
                <w:bCs/>
                <w:sz w:val="24"/>
                <w:szCs w:val="24"/>
              </w:rPr>
              <w:t>Ввод программы для обработки детали на токарном станке с ЧПУ;</w:t>
            </w:r>
          </w:p>
          <w:p w14:paraId="3134C052" w14:textId="77777777" w:rsidR="00BE10B1" w:rsidRPr="009C43A0" w:rsidRDefault="00BE10B1" w:rsidP="00A16245">
            <w:pPr>
              <w:framePr w:hSpace="180" w:wrap="around" w:vAnchor="text" w:hAnchor="text" w:y="1"/>
              <w:widowControl w:val="0"/>
              <w:spacing w:after="0"/>
              <w:suppressOverlap/>
              <w:jc w:val="both"/>
              <w:rPr>
                <w:rFonts w:ascii="Times New Roman" w:hAnsi="Times New Roman"/>
                <w:b/>
                <w:sz w:val="24"/>
                <w:szCs w:val="24"/>
              </w:rPr>
            </w:pPr>
            <w:r w:rsidRPr="009C43A0">
              <w:rPr>
                <w:rFonts w:ascii="Times New Roman" w:hAnsi="Times New Roman"/>
                <w:bCs/>
                <w:sz w:val="24"/>
                <w:szCs w:val="24"/>
              </w:rPr>
              <w:t>Подналадка и корректировка инструмента на токарном станке с ЧПУ.</w:t>
            </w:r>
          </w:p>
        </w:tc>
        <w:tc>
          <w:tcPr>
            <w:tcW w:w="740" w:type="pct"/>
            <w:vAlign w:val="center"/>
          </w:tcPr>
          <w:p w14:paraId="4FC2C6A1" w14:textId="77777777" w:rsidR="00BE10B1" w:rsidRPr="009C43A0" w:rsidRDefault="00BE10B1" w:rsidP="00A16245">
            <w:pPr>
              <w:suppressAutoHyphens/>
              <w:spacing w:after="0"/>
              <w:jc w:val="center"/>
              <w:rPr>
                <w:rFonts w:ascii="Times New Roman" w:hAnsi="Times New Roman"/>
                <w:b/>
                <w:sz w:val="24"/>
                <w:szCs w:val="24"/>
              </w:rPr>
            </w:pPr>
            <w:r w:rsidRPr="009C43A0">
              <w:rPr>
                <w:rFonts w:ascii="Times New Roman" w:hAnsi="Times New Roman"/>
                <w:b/>
                <w:sz w:val="24"/>
                <w:szCs w:val="24"/>
              </w:rPr>
              <w:t>144</w:t>
            </w:r>
          </w:p>
        </w:tc>
      </w:tr>
      <w:tr w:rsidR="00BE10B1" w:rsidRPr="009C43A0" w14:paraId="5EF80A45" w14:textId="77777777" w:rsidTr="00A16245">
        <w:tc>
          <w:tcPr>
            <w:tcW w:w="4260" w:type="pct"/>
            <w:gridSpan w:val="2"/>
          </w:tcPr>
          <w:p w14:paraId="1D940F9A" w14:textId="77777777" w:rsidR="00BE10B1" w:rsidRPr="009C43A0" w:rsidRDefault="00BE10B1" w:rsidP="00A16245">
            <w:pPr>
              <w:spacing w:after="0"/>
              <w:rPr>
                <w:rFonts w:ascii="Times New Roman" w:hAnsi="Times New Roman"/>
                <w:b/>
                <w:sz w:val="24"/>
                <w:szCs w:val="24"/>
              </w:rPr>
            </w:pPr>
            <w:r w:rsidRPr="009C43A0">
              <w:rPr>
                <w:rFonts w:ascii="Times New Roman" w:hAnsi="Times New Roman"/>
                <w:b/>
                <w:bCs/>
                <w:sz w:val="24"/>
                <w:szCs w:val="24"/>
              </w:rPr>
              <w:t xml:space="preserve">Производственная практика </w:t>
            </w:r>
          </w:p>
          <w:p w14:paraId="5427376C" w14:textId="77777777" w:rsidR="00BE10B1" w:rsidRPr="009C43A0" w:rsidRDefault="00BE10B1" w:rsidP="00A16245">
            <w:pPr>
              <w:widowControl w:val="0"/>
              <w:spacing w:after="0"/>
              <w:jc w:val="both"/>
              <w:rPr>
                <w:rFonts w:ascii="Times New Roman" w:hAnsi="Times New Roman"/>
                <w:b/>
                <w:bCs/>
                <w:sz w:val="24"/>
                <w:szCs w:val="24"/>
              </w:rPr>
            </w:pPr>
            <w:r w:rsidRPr="009C43A0">
              <w:rPr>
                <w:rFonts w:ascii="Times New Roman" w:hAnsi="Times New Roman"/>
                <w:b/>
                <w:bCs/>
                <w:sz w:val="24"/>
                <w:szCs w:val="24"/>
              </w:rPr>
              <w:t>Виды работ.</w:t>
            </w:r>
          </w:p>
          <w:p w14:paraId="7F861813" w14:textId="77777777" w:rsidR="00BE10B1" w:rsidRPr="009C43A0" w:rsidRDefault="00BE10B1" w:rsidP="00A16245">
            <w:pPr>
              <w:widowControl w:val="0"/>
              <w:spacing w:after="0"/>
              <w:jc w:val="both"/>
              <w:rPr>
                <w:rFonts w:ascii="Times New Roman" w:hAnsi="Times New Roman"/>
                <w:bCs/>
                <w:sz w:val="24"/>
                <w:szCs w:val="24"/>
              </w:rPr>
            </w:pPr>
            <w:r w:rsidRPr="009C43A0">
              <w:rPr>
                <w:rFonts w:ascii="Times New Roman" w:hAnsi="Times New Roman"/>
                <w:bCs/>
                <w:sz w:val="24"/>
                <w:szCs w:val="24"/>
              </w:rPr>
              <w:lastRenderedPageBreak/>
              <w:t>Ведение процессов обработки типа валов и втулок на токарных станках с ЧПУс пульта  по 8-11 квалитетам точности с большим числом переходов и применением трех и более режущих инструментов;</w:t>
            </w:r>
          </w:p>
          <w:p w14:paraId="56569C0B" w14:textId="77777777" w:rsidR="00BE10B1" w:rsidRPr="009C43A0" w:rsidRDefault="00BE10B1" w:rsidP="00A16245">
            <w:pPr>
              <w:widowControl w:val="0"/>
              <w:spacing w:after="0"/>
              <w:jc w:val="both"/>
              <w:rPr>
                <w:rFonts w:ascii="Times New Roman" w:hAnsi="Times New Roman"/>
                <w:bCs/>
                <w:sz w:val="24"/>
                <w:szCs w:val="24"/>
              </w:rPr>
            </w:pPr>
            <w:r w:rsidRPr="009C43A0">
              <w:rPr>
                <w:rFonts w:ascii="Times New Roman" w:hAnsi="Times New Roman"/>
                <w:bCs/>
                <w:sz w:val="24"/>
                <w:szCs w:val="24"/>
              </w:rPr>
              <w:t>Контроль выхода инструмента в исходную точку и корректировка параметров выхода;</w:t>
            </w:r>
          </w:p>
          <w:p w14:paraId="53AD37AC" w14:textId="77777777" w:rsidR="00BE10B1" w:rsidRPr="009C43A0" w:rsidRDefault="00BE10B1" w:rsidP="00A16245">
            <w:pPr>
              <w:widowControl w:val="0"/>
              <w:spacing w:after="0"/>
              <w:jc w:val="both"/>
              <w:rPr>
                <w:rFonts w:ascii="Times New Roman" w:hAnsi="Times New Roman"/>
                <w:bCs/>
                <w:sz w:val="24"/>
                <w:szCs w:val="24"/>
              </w:rPr>
            </w:pPr>
            <w:r w:rsidRPr="009C43A0">
              <w:rPr>
                <w:rFonts w:ascii="Times New Roman" w:hAnsi="Times New Roman"/>
                <w:bCs/>
                <w:sz w:val="24"/>
                <w:szCs w:val="24"/>
              </w:rPr>
              <w:t>Контроль обработки поверхности деталей контрольно-измерительными инструментами. Устранение мелких неполадок в работе инструмента и приспособлений;</w:t>
            </w:r>
          </w:p>
          <w:p w14:paraId="373DADFB" w14:textId="77777777" w:rsidR="00BE10B1" w:rsidRPr="009C43A0" w:rsidRDefault="00BE10B1" w:rsidP="00A16245">
            <w:pPr>
              <w:pStyle w:val="ConsPlusNormal"/>
              <w:spacing w:line="276" w:lineRule="auto"/>
              <w:rPr>
                <w:rFonts w:ascii="Times New Roman" w:hAnsi="Times New Roman" w:cs="Times New Roman"/>
                <w:sz w:val="24"/>
                <w:szCs w:val="24"/>
              </w:rPr>
            </w:pPr>
            <w:r w:rsidRPr="009C43A0">
              <w:rPr>
                <w:rFonts w:ascii="Times New Roman" w:hAnsi="Times New Roman" w:cs="Times New Roman"/>
                <w:sz w:val="24"/>
                <w:szCs w:val="24"/>
              </w:rPr>
              <w:t>Обработка винтов, втулок цилиндрических, гаек, упоров, фланцев, колец, ручек на токарных станках с ЧПУ;</w:t>
            </w:r>
          </w:p>
          <w:p w14:paraId="5448509F" w14:textId="77777777" w:rsidR="00BE10B1" w:rsidRPr="009C43A0" w:rsidRDefault="00BE10B1" w:rsidP="00A16245">
            <w:pPr>
              <w:pStyle w:val="ConsPlusNormal"/>
              <w:spacing w:line="276" w:lineRule="auto"/>
              <w:rPr>
                <w:rFonts w:ascii="Times New Roman" w:hAnsi="Times New Roman" w:cs="Times New Roman"/>
                <w:sz w:val="24"/>
                <w:szCs w:val="24"/>
              </w:rPr>
            </w:pPr>
            <w:r w:rsidRPr="009C43A0">
              <w:rPr>
                <w:rFonts w:ascii="Times New Roman" w:hAnsi="Times New Roman" w:cs="Times New Roman"/>
                <w:sz w:val="24"/>
                <w:szCs w:val="24"/>
              </w:rPr>
              <w:t>Сверление, цекование, зенкование, нарезание резьбы в сквозных и глухих отверстиях на токарных станках с ЧПУ;</w:t>
            </w:r>
          </w:p>
          <w:p w14:paraId="7549C6D0" w14:textId="77777777" w:rsidR="00BE10B1" w:rsidRPr="009C43A0" w:rsidRDefault="00BE10B1" w:rsidP="00A16245">
            <w:pPr>
              <w:pStyle w:val="ConsPlusNormal"/>
              <w:spacing w:line="276" w:lineRule="auto"/>
              <w:rPr>
                <w:rFonts w:ascii="Times New Roman" w:hAnsi="Times New Roman" w:cs="Times New Roman"/>
                <w:sz w:val="24"/>
                <w:szCs w:val="24"/>
              </w:rPr>
            </w:pPr>
            <w:r w:rsidRPr="009C43A0">
              <w:rPr>
                <w:rFonts w:ascii="Times New Roman" w:hAnsi="Times New Roman" w:cs="Times New Roman"/>
                <w:sz w:val="24"/>
                <w:szCs w:val="24"/>
              </w:rPr>
              <w:t>Подналадка отдельных узлов и механизмов в процессе работы на токарном станке с ЧПУ;</w:t>
            </w:r>
          </w:p>
          <w:p w14:paraId="2A5D1EB6" w14:textId="77777777" w:rsidR="00BE10B1" w:rsidRPr="009C43A0" w:rsidRDefault="00BE10B1" w:rsidP="00A16245">
            <w:pPr>
              <w:pStyle w:val="ConsPlusNormal"/>
              <w:spacing w:line="276" w:lineRule="auto"/>
              <w:rPr>
                <w:rFonts w:ascii="Times New Roman" w:hAnsi="Times New Roman" w:cs="Times New Roman"/>
                <w:sz w:val="24"/>
                <w:szCs w:val="24"/>
              </w:rPr>
            </w:pPr>
            <w:r w:rsidRPr="009C43A0">
              <w:rPr>
                <w:rFonts w:ascii="Times New Roman" w:hAnsi="Times New Roman" w:cs="Times New Roman"/>
                <w:sz w:val="24"/>
                <w:szCs w:val="24"/>
              </w:rPr>
              <w:t>Техническое обслуживание токарных станков с ЧПУ;</w:t>
            </w:r>
          </w:p>
          <w:p w14:paraId="516FFD6A" w14:textId="77777777" w:rsidR="00BE10B1" w:rsidRPr="009C43A0" w:rsidRDefault="00BE10B1" w:rsidP="00A16245">
            <w:pPr>
              <w:pStyle w:val="ConsPlusNormal"/>
              <w:spacing w:line="276" w:lineRule="auto"/>
              <w:rPr>
                <w:rFonts w:ascii="Times New Roman" w:hAnsi="Times New Roman" w:cs="Times New Roman"/>
                <w:sz w:val="24"/>
                <w:szCs w:val="24"/>
              </w:rPr>
            </w:pPr>
            <w:r w:rsidRPr="009C43A0">
              <w:rPr>
                <w:rFonts w:ascii="Times New Roman" w:hAnsi="Times New Roman" w:cs="Times New Roman"/>
                <w:sz w:val="24"/>
                <w:szCs w:val="24"/>
              </w:rPr>
              <w:t>Проверки качества обработки поверхности деталей.</w:t>
            </w:r>
          </w:p>
          <w:p w14:paraId="5059A86B" w14:textId="77777777" w:rsidR="00BE10B1" w:rsidRPr="009C43A0" w:rsidRDefault="00BE10B1" w:rsidP="00A16245">
            <w:pPr>
              <w:spacing w:after="0"/>
              <w:rPr>
                <w:rFonts w:ascii="Times New Roman" w:hAnsi="Times New Roman"/>
                <w:b/>
                <w:sz w:val="24"/>
                <w:szCs w:val="24"/>
              </w:rPr>
            </w:pPr>
          </w:p>
        </w:tc>
        <w:tc>
          <w:tcPr>
            <w:tcW w:w="740" w:type="pct"/>
            <w:vAlign w:val="center"/>
          </w:tcPr>
          <w:p w14:paraId="1A9EF3B4" w14:textId="77777777" w:rsidR="00BE10B1" w:rsidRPr="009C43A0" w:rsidRDefault="00BE10B1" w:rsidP="00A16245">
            <w:pPr>
              <w:suppressAutoHyphens/>
              <w:spacing w:after="0"/>
              <w:jc w:val="center"/>
              <w:rPr>
                <w:rFonts w:ascii="Times New Roman" w:hAnsi="Times New Roman"/>
                <w:b/>
                <w:sz w:val="24"/>
                <w:szCs w:val="24"/>
              </w:rPr>
            </w:pPr>
            <w:r w:rsidRPr="009C43A0">
              <w:rPr>
                <w:rFonts w:ascii="Times New Roman" w:hAnsi="Times New Roman"/>
                <w:b/>
                <w:sz w:val="24"/>
                <w:szCs w:val="24"/>
              </w:rPr>
              <w:lastRenderedPageBreak/>
              <w:t>72</w:t>
            </w:r>
          </w:p>
        </w:tc>
      </w:tr>
      <w:tr w:rsidR="00BE10B1" w:rsidRPr="009C43A0" w14:paraId="29A61B91" w14:textId="77777777" w:rsidTr="00A16245">
        <w:tc>
          <w:tcPr>
            <w:tcW w:w="4260" w:type="pct"/>
            <w:gridSpan w:val="2"/>
          </w:tcPr>
          <w:p w14:paraId="6CAED6A6" w14:textId="77777777" w:rsidR="00BE10B1" w:rsidRPr="009C43A0" w:rsidRDefault="00BE10B1" w:rsidP="00A16245">
            <w:pPr>
              <w:spacing w:after="0"/>
              <w:rPr>
                <w:rFonts w:ascii="Times New Roman" w:hAnsi="Times New Roman"/>
                <w:b/>
                <w:bCs/>
                <w:sz w:val="24"/>
                <w:szCs w:val="24"/>
              </w:rPr>
            </w:pPr>
            <w:r w:rsidRPr="009C43A0">
              <w:rPr>
                <w:rFonts w:ascii="Times New Roman" w:hAnsi="Times New Roman"/>
                <w:b/>
                <w:bCs/>
                <w:sz w:val="24"/>
                <w:szCs w:val="24"/>
              </w:rPr>
              <w:lastRenderedPageBreak/>
              <w:t>Промежуточная аттестация</w:t>
            </w:r>
          </w:p>
        </w:tc>
        <w:tc>
          <w:tcPr>
            <w:tcW w:w="740" w:type="pct"/>
            <w:vAlign w:val="center"/>
          </w:tcPr>
          <w:p w14:paraId="0A6D997E" w14:textId="77777777" w:rsidR="00BE10B1" w:rsidRPr="009C43A0" w:rsidRDefault="00BE10B1" w:rsidP="00A16245">
            <w:pPr>
              <w:spacing w:after="0"/>
              <w:jc w:val="center"/>
              <w:rPr>
                <w:rFonts w:ascii="Times New Roman" w:hAnsi="Times New Roman"/>
                <w:b/>
                <w:sz w:val="24"/>
                <w:szCs w:val="24"/>
              </w:rPr>
            </w:pPr>
            <w:r>
              <w:rPr>
                <w:rFonts w:ascii="Times New Roman" w:hAnsi="Times New Roman"/>
                <w:b/>
                <w:sz w:val="24"/>
                <w:szCs w:val="24"/>
              </w:rPr>
              <w:t>12</w:t>
            </w:r>
          </w:p>
        </w:tc>
      </w:tr>
      <w:tr w:rsidR="00BE10B1" w:rsidRPr="009C43A0" w14:paraId="43C0A71C" w14:textId="77777777" w:rsidTr="00A16245">
        <w:tc>
          <w:tcPr>
            <w:tcW w:w="4260" w:type="pct"/>
            <w:gridSpan w:val="2"/>
          </w:tcPr>
          <w:p w14:paraId="647C4445" w14:textId="77777777" w:rsidR="00BE10B1" w:rsidRPr="009C43A0" w:rsidRDefault="00BE10B1" w:rsidP="00A16245">
            <w:pPr>
              <w:spacing w:after="0"/>
              <w:rPr>
                <w:rFonts w:ascii="Times New Roman" w:hAnsi="Times New Roman"/>
                <w:b/>
                <w:bCs/>
                <w:sz w:val="24"/>
                <w:szCs w:val="24"/>
              </w:rPr>
            </w:pPr>
            <w:r w:rsidRPr="009C43A0">
              <w:rPr>
                <w:rFonts w:ascii="Times New Roman" w:hAnsi="Times New Roman"/>
                <w:b/>
                <w:bCs/>
                <w:sz w:val="24"/>
                <w:szCs w:val="24"/>
              </w:rPr>
              <w:t>Всего</w:t>
            </w:r>
          </w:p>
        </w:tc>
        <w:tc>
          <w:tcPr>
            <w:tcW w:w="740" w:type="pct"/>
            <w:vAlign w:val="center"/>
          </w:tcPr>
          <w:p w14:paraId="0E53E68F" w14:textId="77777777" w:rsidR="00BE10B1" w:rsidRPr="009C43A0" w:rsidRDefault="00BE10B1" w:rsidP="00A16245">
            <w:pPr>
              <w:spacing w:after="0"/>
              <w:jc w:val="center"/>
              <w:rPr>
                <w:rFonts w:ascii="Times New Roman" w:hAnsi="Times New Roman"/>
                <w:b/>
                <w:sz w:val="24"/>
                <w:szCs w:val="24"/>
              </w:rPr>
            </w:pPr>
            <w:r>
              <w:rPr>
                <w:rFonts w:ascii="Times New Roman" w:hAnsi="Times New Roman"/>
                <w:b/>
                <w:sz w:val="24"/>
                <w:szCs w:val="24"/>
              </w:rPr>
              <w:t>326</w:t>
            </w:r>
          </w:p>
        </w:tc>
      </w:tr>
    </w:tbl>
    <w:p w14:paraId="50D7A8A0" w14:textId="77777777" w:rsidR="00BE10B1" w:rsidRPr="009C43A0" w:rsidRDefault="00BE10B1" w:rsidP="00BE10B1">
      <w:pPr>
        <w:rPr>
          <w:rFonts w:ascii="Times New Roman" w:hAnsi="Times New Roman"/>
          <w:i/>
        </w:rPr>
        <w:sectPr w:rsidR="00BE10B1" w:rsidRPr="009C43A0" w:rsidSect="00DC23D6">
          <w:pgSz w:w="16840" w:h="11907" w:orient="landscape"/>
          <w:pgMar w:top="851" w:right="1134" w:bottom="851" w:left="992" w:header="709" w:footer="709" w:gutter="0"/>
          <w:cols w:space="720"/>
        </w:sectPr>
      </w:pPr>
    </w:p>
    <w:p w14:paraId="7C6CD897" w14:textId="77777777" w:rsidR="00BE10B1" w:rsidRPr="000C57F7" w:rsidRDefault="00BE10B1" w:rsidP="00BE10B1">
      <w:pPr>
        <w:widowControl w:val="0"/>
        <w:autoSpaceDE w:val="0"/>
        <w:autoSpaceDN w:val="0"/>
        <w:adjustRightInd w:val="0"/>
        <w:spacing w:after="120" w:line="240" w:lineRule="auto"/>
        <w:jc w:val="both"/>
        <w:rPr>
          <w:rFonts w:ascii="Times New Roman" w:hAnsi="Times New Roman"/>
          <w:b/>
          <w:bCs/>
          <w:sz w:val="24"/>
          <w:szCs w:val="24"/>
        </w:rPr>
      </w:pPr>
      <w:r w:rsidRPr="000C57F7">
        <w:rPr>
          <w:rFonts w:ascii="Times New Roman" w:hAnsi="Times New Roman"/>
          <w:b/>
          <w:bCs/>
          <w:sz w:val="24"/>
          <w:szCs w:val="24"/>
        </w:rPr>
        <w:lastRenderedPageBreak/>
        <w:t>3. УСЛОВИЯ РЕАЛИЗАЦИИ ПРОГРАММЫ ПРОФЕССИОНАЛЬНОГО МОДУЛЯ</w:t>
      </w:r>
    </w:p>
    <w:p w14:paraId="76BE0A38" w14:textId="77777777" w:rsidR="00BE10B1" w:rsidRDefault="00BE10B1" w:rsidP="00BE10B1">
      <w:pPr>
        <w:spacing w:after="0"/>
        <w:ind w:firstLine="709"/>
        <w:rPr>
          <w:rFonts w:ascii="Times New Roman" w:hAnsi="Times New Roman"/>
          <w:b/>
          <w:bCs/>
          <w:sz w:val="24"/>
          <w:szCs w:val="24"/>
        </w:rPr>
      </w:pPr>
    </w:p>
    <w:p w14:paraId="739AFFCD" w14:textId="77777777" w:rsidR="00BE10B1" w:rsidRPr="00EA1E1C" w:rsidRDefault="00BE10B1" w:rsidP="00BE10B1">
      <w:pPr>
        <w:spacing w:after="0" w:line="240" w:lineRule="auto"/>
        <w:ind w:firstLine="709"/>
        <w:jc w:val="both"/>
        <w:rPr>
          <w:rFonts w:ascii="Times New Roman" w:hAnsi="Times New Roman"/>
          <w:b/>
          <w:bCs/>
          <w:sz w:val="24"/>
          <w:szCs w:val="24"/>
        </w:rPr>
      </w:pPr>
      <w:r w:rsidRPr="00EA1E1C">
        <w:rPr>
          <w:rFonts w:ascii="Times New Roman" w:hAnsi="Times New Roman"/>
          <w:b/>
          <w:bCs/>
          <w:sz w:val="24"/>
          <w:szCs w:val="24"/>
        </w:rPr>
        <w:t>3.1. Для реализации программы профессионального модуля должны быть предусмо</w:t>
      </w:r>
      <w:r w:rsidRPr="00EA1E1C">
        <w:rPr>
          <w:rFonts w:ascii="Times New Roman" w:hAnsi="Times New Roman"/>
          <w:b/>
          <w:bCs/>
          <w:sz w:val="24"/>
          <w:szCs w:val="24"/>
        </w:rPr>
        <w:t>т</w:t>
      </w:r>
      <w:r w:rsidRPr="00EA1E1C">
        <w:rPr>
          <w:rFonts w:ascii="Times New Roman" w:hAnsi="Times New Roman"/>
          <w:b/>
          <w:bCs/>
          <w:sz w:val="24"/>
          <w:szCs w:val="24"/>
        </w:rPr>
        <w:t>рены следующие специальные помещения:</w:t>
      </w:r>
    </w:p>
    <w:p w14:paraId="1C54463F" w14:textId="77777777" w:rsidR="00BE10B1" w:rsidRDefault="00BE10B1" w:rsidP="00BE10B1">
      <w:pPr>
        <w:spacing w:after="80"/>
        <w:jc w:val="both"/>
        <w:rPr>
          <w:rFonts w:ascii="Times New Roman" w:hAnsi="Times New Roman"/>
          <w:sz w:val="24"/>
        </w:rPr>
      </w:pPr>
    </w:p>
    <w:p w14:paraId="6817B294" w14:textId="77777777" w:rsidR="00BE10B1" w:rsidRPr="0008327B" w:rsidRDefault="00BE10B1" w:rsidP="00BE10B1">
      <w:pPr>
        <w:pStyle w:val="28"/>
        <w:shd w:val="clear" w:color="auto" w:fill="auto"/>
        <w:spacing w:after="0" w:line="276" w:lineRule="auto"/>
        <w:jc w:val="left"/>
        <w:rPr>
          <w:b/>
          <w:sz w:val="24"/>
          <w:szCs w:val="24"/>
        </w:rPr>
      </w:pPr>
      <w:r w:rsidRPr="0008327B">
        <w:rPr>
          <w:b/>
          <w:sz w:val="24"/>
          <w:szCs w:val="24"/>
        </w:rPr>
        <w:t>Кабинет «Техническая графика и технические измерения</w:t>
      </w:r>
      <w:r w:rsidRPr="00EA1E1C">
        <w:rPr>
          <w:b/>
          <w:sz w:val="24"/>
          <w:szCs w:val="24"/>
        </w:rPr>
        <w:t>»</w:t>
      </w:r>
      <w:r w:rsidRPr="00EA1E1C">
        <w:rPr>
          <w:bCs/>
          <w:i/>
          <w:sz w:val="24"/>
          <w:szCs w:val="24"/>
        </w:rPr>
        <w:t xml:space="preserve">, </w:t>
      </w:r>
      <w:r w:rsidRPr="00EA1E1C">
        <w:rPr>
          <w:bCs/>
          <w:sz w:val="24"/>
          <w:szCs w:val="24"/>
        </w:rPr>
        <w:t>оснащенный оборудованием:</w:t>
      </w:r>
    </w:p>
    <w:p w14:paraId="702AD3D8" w14:textId="77777777" w:rsidR="00BE10B1" w:rsidRPr="009C43A0" w:rsidRDefault="00BE10B1" w:rsidP="00BE10B1">
      <w:pPr>
        <w:pStyle w:val="28"/>
        <w:shd w:val="clear" w:color="auto" w:fill="auto"/>
        <w:tabs>
          <w:tab w:val="left" w:pos="1727"/>
        </w:tabs>
        <w:spacing w:after="0" w:line="276" w:lineRule="auto"/>
        <w:ind w:firstLine="709"/>
        <w:jc w:val="both"/>
        <w:rPr>
          <w:sz w:val="24"/>
          <w:szCs w:val="24"/>
        </w:rPr>
      </w:pPr>
      <w:r w:rsidRPr="009C43A0">
        <w:rPr>
          <w:sz w:val="24"/>
          <w:szCs w:val="24"/>
        </w:rPr>
        <w:t>- рабочее место преподавателя;</w:t>
      </w:r>
    </w:p>
    <w:p w14:paraId="360DFDE1" w14:textId="77777777" w:rsidR="00BE10B1" w:rsidRPr="009C43A0" w:rsidRDefault="00BE10B1" w:rsidP="00BE10B1">
      <w:pPr>
        <w:pStyle w:val="28"/>
        <w:shd w:val="clear" w:color="auto" w:fill="auto"/>
        <w:tabs>
          <w:tab w:val="left" w:pos="1727"/>
        </w:tabs>
        <w:spacing w:after="0" w:line="276" w:lineRule="auto"/>
        <w:ind w:firstLine="709"/>
        <w:jc w:val="both"/>
        <w:rPr>
          <w:sz w:val="24"/>
          <w:szCs w:val="24"/>
        </w:rPr>
      </w:pPr>
      <w:r w:rsidRPr="009C43A0">
        <w:rPr>
          <w:sz w:val="24"/>
          <w:szCs w:val="24"/>
        </w:rPr>
        <w:t>- рабочие места обучающихся;</w:t>
      </w:r>
    </w:p>
    <w:p w14:paraId="51D176AE" w14:textId="77777777" w:rsidR="00BE10B1" w:rsidRPr="009C43A0" w:rsidRDefault="00BE10B1" w:rsidP="00BE10B1">
      <w:pPr>
        <w:pStyle w:val="28"/>
        <w:shd w:val="clear" w:color="auto" w:fill="auto"/>
        <w:tabs>
          <w:tab w:val="left" w:pos="1727"/>
        </w:tabs>
        <w:spacing w:after="0" w:line="276" w:lineRule="auto"/>
        <w:ind w:firstLine="709"/>
        <w:jc w:val="both"/>
        <w:rPr>
          <w:sz w:val="24"/>
          <w:szCs w:val="24"/>
        </w:rPr>
      </w:pPr>
      <w:r w:rsidRPr="009C43A0">
        <w:rPr>
          <w:sz w:val="24"/>
          <w:szCs w:val="24"/>
        </w:rPr>
        <w:t>- компьютеры с программным обеспечением для управления станками токарной группы.</w:t>
      </w:r>
    </w:p>
    <w:p w14:paraId="6BC2D829" w14:textId="77777777" w:rsidR="00BE10B1" w:rsidRPr="00EA1E1C" w:rsidRDefault="00BE10B1" w:rsidP="00BE10B1">
      <w:pPr>
        <w:spacing w:after="80"/>
        <w:jc w:val="both"/>
        <w:rPr>
          <w:rFonts w:ascii="Times New Roman" w:hAnsi="Times New Roman"/>
          <w:sz w:val="24"/>
        </w:rPr>
      </w:pPr>
    </w:p>
    <w:p w14:paraId="2CEB8CC4" w14:textId="77777777" w:rsidR="00BE10B1" w:rsidRPr="00EA1E1C" w:rsidRDefault="00BE10B1" w:rsidP="00BE10B1">
      <w:pPr>
        <w:suppressAutoHyphens/>
        <w:spacing w:after="0" w:line="240" w:lineRule="auto"/>
        <w:jc w:val="both"/>
        <w:rPr>
          <w:rFonts w:ascii="Times New Roman" w:hAnsi="Times New Roman"/>
          <w:bCs/>
          <w:sz w:val="24"/>
          <w:szCs w:val="24"/>
        </w:rPr>
      </w:pPr>
      <w:r w:rsidRPr="00EA1E1C">
        <w:rPr>
          <w:rFonts w:ascii="Times New Roman" w:hAnsi="Times New Roman"/>
          <w:b/>
          <w:sz w:val="24"/>
          <w:szCs w:val="24"/>
        </w:rPr>
        <w:t>Кабинет «</w:t>
      </w:r>
      <w:r w:rsidRPr="00232690">
        <w:rPr>
          <w:rFonts w:ascii="Times New Roman" w:hAnsi="Times New Roman"/>
          <w:b/>
          <w:sz w:val="24"/>
          <w:szCs w:val="24"/>
        </w:rPr>
        <w:t>Технология металлообработки</w:t>
      </w:r>
      <w:r w:rsidRPr="00EA1E1C">
        <w:rPr>
          <w:rFonts w:ascii="Times New Roman" w:hAnsi="Times New Roman"/>
          <w:b/>
          <w:sz w:val="24"/>
          <w:szCs w:val="24"/>
        </w:rPr>
        <w:t>»</w:t>
      </w:r>
      <w:r w:rsidRPr="00EA1E1C">
        <w:rPr>
          <w:rFonts w:ascii="Times New Roman" w:hAnsi="Times New Roman"/>
          <w:bCs/>
          <w:i/>
          <w:sz w:val="24"/>
          <w:szCs w:val="24"/>
        </w:rPr>
        <w:t xml:space="preserve">, </w:t>
      </w:r>
      <w:r w:rsidRPr="00EA1E1C">
        <w:rPr>
          <w:rFonts w:ascii="Times New Roman" w:hAnsi="Times New Roman"/>
          <w:bCs/>
          <w:sz w:val="24"/>
          <w:szCs w:val="24"/>
        </w:rPr>
        <w:t>оснащенный оборудованием:</w:t>
      </w:r>
    </w:p>
    <w:p w14:paraId="6383F605" w14:textId="77777777" w:rsidR="00BE10B1" w:rsidRDefault="00BE10B1" w:rsidP="00BE10B1">
      <w:pPr>
        <w:spacing w:after="0" w:line="240" w:lineRule="auto"/>
        <w:jc w:val="both"/>
        <w:rPr>
          <w:rFonts w:ascii="Times New Roman" w:hAnsi="Times New Roman"/>
          <w:bCs/>
          <w:sz w:val="24"/>
          <w:szCs w:val="24"/>
        </w:rPr>
      </w:pPr>
    </w:p>
    <w:p w14:paraId="58820E35" w14:textId="77777777" w:rsidR="00BE10B1" w:rsidRPr="009C43A0" w:rsidRDefault="00BE10B1" w:rsidP="00BE10B1">
      <w:pPr>
        <w:spacing w:after="0" w:line="240" w:lineRule="auto"/>
        <w:jc w:val="both"/>
        <w:rPr>
          <w:rFonts w:ascii="Times New Roman" w:hAnsi="Times New Roman"/>
          <w:sz w:val="24"/>
          <w:szCs w:val="24"/>
        </w:rPr>
      </w:pPr>
      <w:r w:rsidRPr="009C43A0">
        <w:rPr>
          <w:rFonts w:ascii="Times New Roman" w:hAnsi="Times New Roman"/>
          <w:bCs/>
          <w:sz w:val="24"/>
          <w:szCs w:val="24"/>
        </w:rPr>
        <w:t xml:space="preserve">-   </w:t>
      </w:r>
      <w:r w:rsidRPr="009C43A0">
        <w:rPr>
          <w:rFonts w:ascii="Times New Roman" w:hAnsi="Times New Roman"/>
          <w:sz w:val="24"/>
          <w:szCs w:val="24"/>
        </w:rPr>
        <w:t xml:space="preserve">посадочные места по количеству обучающихся; </w:t>
      </w:r>
    </w:p>
    <w:p w14:paraId="1067F2C7" w14:textId="77777777" w:rsidR="00BE10B1" w:rsidRPr="009C43A0" w:rsidRDefault="00BE10B1" w:rsidP="00BE10B1">
      <w:pPr>
        <w:spacing w:after="0" w:line="240" w:lineRule="auto"/>
        <w:jc w:val="both"/>
        <w:rPr>
          <w:rFonts w:ascii="Times New Roman" w:hAnsi="Times New Roman"/>
          <w:sz w:val="24"/>
          <w:szCs w:val="24"/>
        </w:rPr>
      </w:pPr>
      <w:r w:rsidRPr="009C43A0">
        <w:rPr>
          <w:rFonts w:ascii="Times New Roman" w:hAnsi="Times New Roman"/>
          <w:sz w:val="24"/>
          <w:szCs w:val="24"/>
        </w:rPr>
        <w:t xml:space="preserve">- </w:t>
      </w:r>
      <w:r>
        <w:rPr>
          <w:rFonts w:ascii="Times New Roman" w:hAnsi="Times New Roman"/>
          <w:sz w:val="24"/>
          <w:szCs w:val="24"/>
        </w:rPr>
        <w:t xml:space="preserve"> </w:t>
      </w:r>
      <w:r w:rsidRPr="009C43A0">
        <w:rPr>
          <w:rFonts w:ascii="Times New Roman" w:hAnsi="Times New Roman"/>
          <w:sz w:val="24"/>
          <w:szCs w:val="24"/>
        </w:rPr>
        <w:t>рабочее место преподавателя;</w:t>
      </w:r>
    </w:p>
    <w:p w14:paraId="7ED988DE" w14:textId="77777777" w:rsidR="00BE10B1" w:rsidRPr="009C43A0" w:rsidRDefault="00BE10B1" w:rsidP="00BE10B1">
      <w:pPr>
        <w:spacing w:after="0" w:line="240" w:lineRule="auto"/>
        <w:jc w:val="both"/>
        <w:rPr>
          <w:rFonts w:ascii="Times New Roman" w:hAnsi="Times New Roman"/>
          <w:sz w:val="24"/>
          <w:szCs w:val="24"/>
        </w:rPr>
      </w:pPr>
      <w:r w:rsidRPr="009C43A0">
        <w:rPr>
          <w:rFonts w:ascii="Times New Roman" w:hAnsi="Times New Roman"/>
          <w:sz w:val="24"/>
          <w:szCs w:val="24"/>
        </w:rPr>
        <w:t>- комплект учебно-наглядных пособий «Металлорежущие станки» «Технология машиностро</w:t>
      </w:r>
      <w:r w:rsidRPr="009C43A0">
        <w:rPr>
          <w:rFonts w:ascii="Times New Roman" w:hAnsi="Times New Roman"/>
          <w:sz w:val="24"/>
          <w:szCs w:val="24"/>
        </w:rPr>
        <w:t>е</w:t>
      </w:r>
      <w:r w:rsidRPr="009C43A0">
        <w:rPr>
          <w:rFonts w:ascii="Times New Roman" w:hAnsi="Times New Roman"/>
          <w:sz w:val="24"/>
          <w:szCs w:val="24"/>
        </w:rPr>
        <w:t>ния»; «Основы программирования фрезерных станков с ЧПУ»</w:t>
      </w:r>
    </w:p>
    <w:p w14:paraId="7A649EE9" w14:textId="77777777" w:rsidR="00BE10B1" w:rsidRPr="009C43A0" w:rsidRDefault="00BE10B1" w:rsidP="00BE10B1">
      <w:pPr>
        <w:spacing w:after="0" w:line="240" w:lineRule="auto"/>
        <w:jc w:val="both"/>
        <w:rPr>
          <w:rFonts w:ascii="Times New Roman" w:hAnsi="Times New Roman"/>
          <w:bCs/>
          <w:sz w:val="24"/>
          <w:szCs w:val="24"/>
        </w:rPr>
      </w:pPr>
      <w:r w:rsidRPr="009C43A0">
        <w:rPr>
          <w:rFonts w:ascii="Times New Roman" w:hAnsi="Times New Roman"/>
          <w:sz w:val="24"/>
          <w:szCs w:val="24"/>
        </w:rPr>
        <w:t>-  дидактические средства, модели, плакаты, таблицы, раздаточный материал.</w:t>
      </w:r>
    </w:p>
    <w:p w14:paraId="01315100" w14:textId="77777777" w:rsidR="00BE10B1" w:rsidRPr="009C43A0" w:rsidRDefault="00BE10B1" w:rsidP="00BE10B1">
      <w:pPr>
        <w:pStyle w:val="ae"/>
        <w:spacing w:before="0" w:after="0"/>
        <w:ind w:left="360"/>
        <w:outlineLvl w:val="0"/>
        <w:rPr>
          <w:i/>
          <w:u w:val="single"/>
        </w:rPr>
      </w:pPr>
      <w:r w:rsidRPr="009C43A0">
        <w:rPr>
          <w:i/>
          <w:u w:val="single"/>
        </w:rPr>
        <w:t xml:space="preserve">Технические средства обучения: </w:t>
      </w:r>
    </w:p>
    <w:p w14:paraId="5BFD2652" w14:textId="77777777" w:rsidR="00BE10B1" w:rsidRPr="009C43A0" w:rsidRDefault="00BE10B1" w:rsidP="00BE10B1">
      <w:pPr>
        <w:pStyle w:val="ae"/>
        <w:spacing w:before="0" w:after="0"/>
        <w:ind w:left="360"/>
        <w:outlineLvl w:val="0"/>
      </w:pPr>
      <w:r w:rsidRPr="009C43A0">
        <w:t xml:space="preserve">Проектор мультимедийный </w:t>
      </w:r>
    </w:p>
    <w:p w14:paraId="19B3EFE9" w14:textId="77777777" w:rsidR="00BE10B1" w:rsidRPr="009C43A0" w:rsidRDefault="00BE10B1" w:rsidP="00BE10B1">
      <w:pPr>
        <w:pStyle w:val="ae"/>
        <w:spacing w:before="0" w:after="0"/>
        <w:ind w:left="360"/>
      </w:pPr>
      <w:r w:rsidRPr="009C43A0">
        <w:t>Доска одноэлементная белая</w:t>
      </w:r>
    </w:p>
    <w:p w14:paraId="27076D9A" w14:textId="77777777" w:rsidR="00BE10B1" w:rsidRPr="009C43A0" w:rsidRDefault="00BE10B1" w:rsidP="00BE10B1">
      <w:pPr>
        <w:pStyle w:val="ae"/>
        <w:spacing w:before="0" w:after="0"/>
        <w:ind w:left="360"/>
      </w:pPr>
      <w:r w:rsidRPr="009C43A0">
        <w:t xml:space="preserve">Документ-камера </w:t>
      </w:r>
    </w:p>
    <w:p w14:paraId="63046A03" w14:textId="77777777" w:rsidR="00BE10B1" w:rsidRPr="009C43A0" w:rsidRDefault="00BE10B1" w:rsidP="00BE10B1">
      <w:pPr>
        <w:pStyle w:val="ae"/>
        <w:spacing w:before="0" w:after="0"/>
        <w:ind w:left="360"/>
      </w:pPr>
      <w:r w:rsidRPr="009C43A0">
        <w:t xml:space="preserve">Оверхед – проектор </w:t>
      </w:r>
    </w:p>
    <w:p w14:paraId="3B63D05A" w14:textId="77777777" w:rsidR="00BE10B1" w:rsidRPr="009C43A0" w:rsidRDefault="00BE10B1" w:rsidP="00BE10B1">
      <w:pPr>
        <w:pStyle w:val="ae"/>
        <w:spacing w:before="0" w:after="0"/>
        <w:ind w:left="360"/>
      </w:pPr>
      <w:r w:rsidRPr="009C43A0">
        <w:t xml:space="preserve">Компьютеры </w:t>
      </w:r>
    </w:p>
    <w:p w14:paraId="7F3CEFAC" w14:textId="77777777" w:rsidR="00BE10B1" w:rsidRPr="009C43A0" w:rsidRDefault="00BE10B1" w:rsidP="00BE10B1">
      <w:pPr>
        <w:pStyle w:val="ae"/>
        <w:spacing w:before="0" w:after="0"/>
        <w:ind w:left="360"/>
      </w:pPr>
      <w:r w:rsidRPr="009C43A0">
        <w:t xml:space="preserve">Интегрированный </w:t>
      </w:r>
      <w:r w:rsidRPr="009C43A0">
        <w:rPr>
          <w:lang w:val="en-US"/>
        </w:rPr>
        <w:t>CAD</w:t>
      </w:r>
      <w:r w:rsidRPr="009C43A0">
        <w:t>\</w:t>
      </w:r>
      <w:r w:rsidRPr="009C43A0">
        <w:rPr>
          <w:lang w:val="en-US"/>
        </w:rPr>
        <w:t>CAM</w:t>
      </w:r>
      <w:r w:rsidRPr="009C43A0">
        <w:t>\</w:t>
      </w:r>
      <w:r w:rsidRPr="009C43A0">
        <w:rPr>
          <w:lang w:val="en-US"/>
        </w:rPr>
        <w:t>CAPP</w:t>
      </w:r>
      <w:r w:rsidRPr="009C43A0">
        <w:t xml:space="preserve"> комплекс «</w:t>
      </w:r>
      <w:r w:rsidRPr="009C43A0">
        <w:rPr>
          <w:lang w:val="en-US"/>
        </w:rPr>
        <w:t>ADEM</w:t>
      </w:r>
      <w:r w:rsidRPr="009C43A0">
        <w:t>»</w:t>
      </w:r>
    </w:p>
    <w:p w14:paraId="5FC397A9" w14:textId="77777777" w:rsidR="00BE10B1" w:rsidRPr="009C43A0" w:rsidRDefault="00BE10B1" w:rsidP="00BE10B1">
      <w:pPr>
        <w:pStyle w:val="ae"/>
        <w:spacing w:before="0" w:after="0"/>
        <w:ind w:left="360"/>
      </w:pPr>
      <w:r w:rsidRPr="009C43A0">
        <w:t xml:space="preserve">Принтер </w:t>
      </w:r>
    </w:p>
    <w:p w14:paraId="6D9E2A19" w14:textId="77777777" w:rsidR="00BE10B1" w:rsidRPr="009C43A0" w:rsidRDefault="00BE10B1" w:rsidP="00BE10B1">
      <w:pPr>
        <w:pStyle w:val="ae"/>
        <w:spacing w:before="0" w:after="0"/>
        <w:ind w:left="360"/>
      </w:pPr>
      <w:r w:rsidRPr="009C43A0">
        <w:t>Программное обеспечение МТS (для моделирования и оптимизации процессов обработки д</w:t>
      </w:r>
      <w:r w:rsidRPr="009C43A0">
        <w:t>е</w:t>
      </w:r>
      <w:r w:rsidRPr="009C43A0">
        <w:t>талей)</w:t>
      </w:r>
    </w:p>
    <w:p w14:paraId="67C1FD03" w14:textId="77777777" w:rsidR="00BE10B1" w:rsidRPr="009C43A0" w:rsidRDefault="00BE10B1" w:rsidP="00BE10B1">
      <w:pPr>
        <w:pStyle w:val="ae"/>
        <w:spacing w:before="0" w:after="0"/>
        <w:ind w:left="360"/>
      </w:pPr>
      <w:r w:rsidRPr="009C43A0">
        <w:t>Экран на штативе</w:t>
      </w:r>
    </w:p>
    <w:p w14:paraId="181446B7" w14:textId="77777777" w:rsidR="00BE10B1" w:rsidRDefault="00BE10B1" w:rsidP="00BE10B1">
      <w:pPr>
        <w:suppressAutoHyphens/>
        <w:spacing w:after="0" w:line="240" w:lineRule="auto"/>
        <w:ind w:firstLine="709"/>
        <w:jc w:val="both"/>
        <w:rPr>
          <w:rFonts w:ascii="Times New Roman" w:hAnsi="Times New Roman"/>
          <w:b/>
          <w:sz w:val="24"/>
          <w:szCs w:val="24"/>
        </w:rPr>
      </w:pPr>
    </w:p>
    <w:p w14:paraId="5CE9A02A" w14:textId="77777777" w:rsidR="00BE10B1" w:rsidRPr="00EA1E1C" w:rsidRDefault="00BE10B1" w:rsidP="00BE10B1">
      <w:pPr>
        <w:suppressAutoHyphens/>
        <w:spacing w:after="0" w:line="240" w:lineRule="auto"/>
        <w:ind w:firstLine="709"/>
        <w:jc w:val="both"/>
        <w:rPr>
          <w:rFonts w:ascii="Times New Roman" w:hAnsi="Times New Roman"/>
          <w:bCs/>
          <w:sz w:val="24"/>
          <w:szCs w:val="24"/>
        </w:rPr>
      </w:pPr>
      <w:r>
        <w:rPr>
          <w:rFonts w:ascii="Times New Roman" w:hAnsi="Times New Roman"/>
          <w:b/>
          <w:sz w:val="24"/>
          <w:szCs w:val="24"/>
        </w:rPr>
        <w:t xml:space="preserve">Мастерская </w:t>
      </w:r>
      <w:r w:rsidRPr="00EA1E1C">
        <w:rPr>
          <w:rFonts w:ascii="Times New Roman" w:hAnsi="Times New Roman"/>
          <w:b/>
          <w:sz w:val="24"/>
          <w:szCs w:val="24"/>
        </w:rPr>
        <w:t>«</w:t>
      </w:r>
      <w:r>
        <w:rPr>
          <w:rFonts w:ascii="Times New Roman" w:hAnsi="Times New Roman"/>
          <w:b/>
          <w:sz w:val="24"/>
          <w:szCs w:val="24"/>
        </w:rPr>
        <w:t>Механообработка</w:t>
      </w:r>
      <w:r w:rsidRPr="00EA1E1C">
        <w:rPr>
          <w:rFonts w:ascii="Times New Roman" w:hAnsi="Times New Roman"/>
          <w:b/>
          <w:sz w:val="24"/>
          <w:szCs w:val="24"/>
        </w:rPr>
        <w:t>»</w:t>
      </w:r>
      <w:r w:rsidRPr="00EA1E1C">
        <w:rPr>
          <w:rFonts w:ascii="Times New Roman" w:hAnsi="Times New Roman"/>
          <w:b/>
          <w:i/>
          <w:sz w:val="24"/>
          <w:szCs w:val="24"/>
        </w:rPr>
        <w:t>,</w:t>
      </w:r>
      <w:r w:rsidRPr="00EA1E1C">
        <w:rPr>
          <w:rFonts w:ascii="Times New Roman" w:hAnsi="Times New Roman"/>
          <w:bCs/>
          <w:i/>
          <w:sz w:val="24"/>
          <w:szCs w:val="24"/>
        </w:rPr>
        <w:t xml:space="preserve"> </w:t>
      </w:r>
      <w:r w:rsidRPr="00EA1E1C">
        <w:rPr>
          <w:rFonts w:ascii="Times New Roman" w:hAnsi="Times New Roman"/>
          <w:bCs/>
          <w:sz w:val="24"/>
          <w:szCs w:val="24"/>
        </w:rPr>
        <w:t>оснащенн</w:t>
      </w:r>
      <w:r>
        <w:rPr>
          <w:rFonts w:ascii="Times New Roman" w:hAnsi="Times New Roman"/>
          <w:bCs/>
          <w:sz w:val="24"/>
          <w:szCs w:val="24"/>
        </w:rPr>
        <w:t>ая</w:t>
      </w:r>
      <w:r w:rsidRPr="00EA1E1C">
        <w:rPr>
          <w:rFonts w:ascii="Times New Roman" w:hAnsi="Times New Roman"/>
          <w:bCs/>
          <w:sz w:val="24"/>
          <w:szCs w:val="24"/>
        </w:rPr>
        <w:t xml:space="preserve"> в соответствии с п. 6.1.2.</w:t>
      </w:r>
      <w:r>
        <w:rPr>
          <w:rFonts w:ascii="Times New Roman" w:hAnsi="Times New Roman"/>
          <w:bCs/>
          <w:sz w:val="24"/>
          <w:szCs w:val="24"/>
        </w:rPr>
        <w:t>2</w:t>
      </w:r>
      <w:r w:rsidRPr="00EA1E1C">
        <w:rPr>
          <w:rFonts w:ascii="Times New Roman" w:hAnsi="Times New Roman"/>
          <w:bCs/>
          <w:sz w:val="24"/>
          <w:szCs w:val="24"/>
        </w:rPr>
        <w:t>. Примерной программы по профессии 15.01.3</w:t>
      </w:r>
      <w:r>
        <w:rPr>
          <w:rFonts w:ascii="Times New Roman" w:hAnsi="Times New Roman"/>
          <w:bCs/>
          <w:sz w:val="24"/>
          <w:szCs w:val="24"/>
        </w:rPr>
        <w:t>3</w:t>
      </w:r>
      <w:r w:rsidRPr="00EA1E1C">
        <w:rPr>
          <w:rFonts w:ascii="Times New Roman" w:hAnsi="Times New Roman"/>
          <w:bCs/>
          <w:sz w:val="24"/>
          <w:szCs w:val="24"/>
        </w:rPr>
        <w:t xml:space="preserve"> </w:t>
      </w:r>
      <w:r>
        <w:rPr>
          <w:rFonts w:ascii="Times New Roman" w:hAnsi="Times New Roman"/>
          <w:bCs/>
          <w:sz w:val="24"/>
          <w:szCs w:val="24"/>
        </w:rPr>
        <w:t>Токарь на станках с ЧПУ</w:t>
      </w:r>
      <w:r w:rsidRPr="00EA1E1C">
        <w:rPr>
          <w:rFonts w:ascii="Times New Roman" w:hAnsi="Times New Roman"/>
          <w:bCs/>
          <w:sz w:val="24"/>
          <w:szCs w:val="24"/>
        </w:rPr>
        <w:t>.</w:t>
      </w:r>
    </w:p>
    <w:p w14:paraId="09B24241" w14:textId="77777777" w:rsidR="00BE10B1" w:rsidRDefault="00BE10B1" w:rsidP="00BE10B1">
      <w:pPr>
        <w:suppressAutoHyphens/>
        <w:spacing w:after="0" w:line="240" w:lineRule="auto"/>
        <w:ind w:firstLine="709"/>
        <w:jc w:val="both"/>
        <w:rPr>
          <w:rFonts w:ascii="Times New Roman" w:hAnsi="Times New Roman"/>
          <w:b/>
          <w:sz w:val="24"/>
          <w:szCs w:val="24"/>
        </w:rPr>
      </w:pPr>
    </w:p>
    <w:p w14:paraId="16A466AC" w14:textId="77777777" w:rsidR="00BE10B1" w:rsidRDefault="00BE10B1" w:rsidP="00BE10B1">
      <w:pPr>
        <w:suppressAutoHyphens/>
        <w:spacing w:after="0" w:line="240" w:lineRule="auto"/>
        <w:ind w:firstLine="709"/>
        <w:jc w:val="both"/>
        <w:rPr>
          <w:rFonts w:ascii="Times New Roman" w:hAnsi="Times New Roman"/>
          <w:bCs/>
          <w:sz w:val="24"/>
          <w:szCs w:val="24"/>
          <w:u w:val="single"/>
        </w:rPr>
      </w:pPr>
      <w:r w:rsidRPr="00EA1E1C">
        <w:rPr>
          <w:rFonts w:ascii="Times New Roman" w:hAnsi="Times New Roman"/>
          <w:b/>
          <w:sz w:val="24"/>
          <w:szCs w:val="24"/>
        </w:rPr>
        <w:t>Оснащенные базы практики</w:t>
      </w:r>
      <w:r w:rsidRPr="00EA1E1C">
        <w:rPr>
          <w:rFonts w:ascii="Times New Roman" w:hAnsi="Times New Roman"/>
          <w:bCs/>
          <w:sz w:val="24"/>
          <w:szCs w:val="24"/>
        </w:rPr>
        <w:t>, в соответствии с п 6.1.2.3 примерной программы по профессии 15.01.3</w:t>
      </w:r>
      <w:r>
        <w:rPr>
          <w:rFonts w:ascii="Times New Roman" w:hAnsi="Times New Roman"/>
          <w:bCs/>
          <w:sz w:val="24"/>
          <w:szCs w:val="24"/>
        </w:rPr>
        <w:t>3</w:t>
      </w:r>
      <w:r w:rsidRPr="00EA1E1C">
        <w:rPr>
          <w:rFonts w:ascii="Times New Roman" w:hAnsi="Times New Roman"/>
          <w:bCs/>
          <w:sz w:val="24"/>
          <w:szCs w:val="24"/>
        </w:rPr>
        <w:t xml:space="preserve"> </w:t>
      </w:r>
      <w:r>
        <w:rPr>
          <w:rFonts w:ascii="Times New Roman" w:hAnsi="Times New Roman"/>
          <w:bCs/>
          <w:sz w:val="24"/>
          <w:szCs w:val="24"/>
        </w:rPr>
        <w:t>Токарь на станках с ЧПУ</w:t>
      </w:r>
      <w:r w:rsidRPr="00EA1E1C">
        <w:rPr>
          <w:rFonts w:ascii="Times New Roman" w:hAnsi="Times New Roman"/>
          <w:bCs/>
          <w:sz w:val="24"/>
          <w:szCs w:val="24"/>
        </w:rPr>
        <w:t>.</w:t>
      </w:r>
    </w:p>
    <w:p w14:paraId="3C038AA8" w14:textId="77777777" w:rsidR="00BE10B1" w:rsidRDefault="00BE10B1" w:rsidP="00BE10B1">
      <w:pPr>
        <w:spacing w:after="0"/>
        <w:ind w:firstLine="709"/>
        <w:rPr>
          <w:rFonts w:ascii="Times New Roman" w:hAnsi="Times New Roman"/>
          <w:b/>
          <w:bCs/>
          <w:sz w:val="24"/>
          <w:szCs w:val="24"/>
        </w:rPr>
      </w:pPr>
    </w:p>
    <w:p w14:paraId="6EEB3561" w14:textId="77777777" w:rsidR="00BE10B1" w:rsidRDefault="00BE10B1" w:rsidP="00BE10B1">
      <w:pPr>
        <w:spacing w:after="0"/>
        <w:ind w:firstLine="709"/>
        <w:rPr>
          <w:rFonts w:ascii="Times New Roman" w:hAnsi="Times New Roman"/>
          <w:b/>
          <w:bCs/>
          <w:sz w:val="24"/>
          <w:szCs w:val="24"/>
        </w:rPr>
      </w:pPr>
    </w:p>
    <w:p w14:paraId="506BCF16" w14:textId="77777777" w:rsidR="00BE10B1" w:rsidRPr="009C43A0" w:rsidRDefault="00BE10B1" w:rsidP="00BE10B1">
      <w:pPr>
        <w:spacing w:after="0"/>
        <w:ind w:firstLine="709"/>
        <w:rPr>
          <w:rFonts w:ascii="Times New Roman" w:hAnsi="Times New Roman"/>
          <w:b/>
          <w:bCs/>
          <w:sz w:val="24"/>
          <w:szCs w:val="24"/>
        </w:rPr>
      </w:pPr>
    </w:p>
    <w:p w14:paraId="52F45AC7" w14:textId="77777777" w:rsidR="00BE10B1" w:rsidRDefault="00BE10B1" w:rsidP="00BE10B1">
      <w:pPr>
        <w:spacing w:after="0" w:line="240" w:lineRule="auto"/>
        <w:rPr>
          <w:rFonts w:ascii="Times New Roman" w:hAnsi="Times New Roman"/>
          <w:b/>
          <w:bCs/>
          <w:sz w:val="24"/>
          <w:szCs w:val="24"/>
        </w:rPr>
      </w:pPr>
      <w:r>
        <w:rPr>
          <w:rFonts w:ascii="Times New Roman" w:hAnsi="Times New Roman"/>
          <w:b/>
          <w:bCs/>
          <w:sz w:val="24"/>
          <w:szCs w:val="24"/>
        </w:rPr>
        <w:br w:type="page"/>
      </w:r>
    </w:p>
    <w:p w14:paraId="034B71B1" w14:textId="77777777" w:rsidR="00BE10B1" w:rsidRDefault="00BE10B1" w:rsidP="00BE10B1">
      <w:pPr>
        <w:suppressAutoHyphens/>
        <w:spacing w:after="0"/>
        <w:ind w:firstLine="709"/>
        <w:jc w:val="both"/>
        <w:rPr>
          <w:rFonts w:ascii="Times New Roman" w:hAnsi="Times New Roman"/>
          <w:b/>
          <w:bCs/>
          <w:sz w:val="24"/>
          <w:szCs w:val="24"/>
        </w:rPr>
      </w:pPr>
      <w:r>
        <w:rPr>
          <w:rFonts w:ascii="Times New Roman" w:hAnsi="Times New Roman"/>
          <w:b/>
          <w:bCs/>
          <w:sz w:val="24"/>
          <w:szCs w:val="24"/>
        </w:rPr>
        <w:lastRenderedPageBreak/>
        <w:t>3.2. Информационное обеспечение реализации программы</w:t>
      </w:r>
    </w:p>
    <w:p w14:paraId="00554E46" w14:textId="77777777" w:rsidR="00BE10B1" w:rsidRDefault="00BE10B1" w:rsidP="00BE10B1">
      <w:pPr>
        <w:suppressAutoHyphens/>
        <w:spacing w:after="0"/>
        <w:ind w:firstLine="709"/>
        <w:jc w:val="both"/>
        <w:rPr>
          <w:rFonts w:ascii="Times New Roman" w:hAnsi="Times New Roman"/>
          <w:bCs/>
          <w:sz w:val="24"/>
          <w:szCs w:val="24"/>
        </w:rPr>
      </w:pPr>
      <w:r>
        <w:rPr>
          <w:rFonts w:ascii="Times New Roman" w:hAnsi="Times New Roman"/>
          <w:bCs/>
          <w:sz w:val="24"/>
          <w:szCs w:val="24"/>
        </w:rPr>
        <w:t>Для реализации программы библиотечный фонд образовательной организации должен иметь п</w:t>
      </w:r>
      <w:r>
        <w:rPr>
          <w:rFonts w:ascii="Times New Roman" w:hAnsi="Times New Roman"/>
          <w:sz w:val="24"/>
          <w:szCs w:val="24"/>
        </w:rPr>
        <w:t xml:space="preserve">ечатные и/или электронные образовательные и информационные ресурсы, рекомендованные ФУМО, для использования в образовательном процессе. При формировании </w:t>
      </w:r>
      <w:r>
        <w:rPr>
          <w:rFonts w:ascii="Times New Roman" w:hAnsi="Times New Roman"/>
          <w:bCs/>
          <w:sz w:val="24"/>
          <w:szCs w:val="24"/>
        </w:rPr>
        <w:t>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63A88508" w14:textId="77777777" w:rsidR="00BE10B1" w:rsidRDefault="00BE10B1" w:rsidP="00BE10B1">
      <w:pPr>
        <w:suppressAutoHyphens/>
        <w:spacing w:after="0"/>
        <w:ind w:firstLine="709"/>
        <w:jc w:val="both"/>
        <w:rPr>
          <w:rFonts w:ascii="Times New Roman" w:hAnsi="Times New Roman"/>
          <w:bCs/>
          <w:sz w:val="24"/>
          <w:szCs w:val="24"/>
        </w:rPr>
      </w:pPr>
    </w:p>
    <w:p w14:paraId="53047E2F" w14:textId="77777777" w:rsidR="00BE10B1" w:rsidRDefault="00BE10B1" w:rsidP="00BE10B1">
      <w:pPr>
        <w:spacing w:after="0"/>
        <w:ind w:firstLine="708"/>
        <w:rPr>
          <w:rFonts w:ascii="Times New Roman" w:hAnsi="Times New Roman"/>
          <w:b/>
          <w:color w:val="000000"/>
          <w:sz w:val="24"/>
          <w:szCs w:val="24"/>
        </w:rPr>
      </w:pPr>
      <w:r>
        <w:rPr>
          <w:rFonts w:ascii="Times New Roman" w:hAnsi="Times New Roman"/>
          <w:b/>
          <w:color w:val="000000"/>
          <w:sz w:val="24"/>
          <w:szCs w:val="24"/>
        </w:rPr>
        <w:t>3.2.1. Основные печатные издания</w:t>
      </w:r>
      <w:r>
        <w:rPr>
          <w:rFonts w:ascii="Times New Roman" w:hAnsi="Times New Roman"/>
          <w:color w:val="000000"/>
          <w:sz w:val="24"/>
          <w:szCs w:val="24"/>
        </w:rPr>
        <w:br/>
        <w:t>1. Босинзон М.А. Современные системы ЧПУ и их эксплуатация. – М.: ОИЦ «Академия», 2017 г. – 192 с.</w:t>
      </w:r>
      <w:r>
        <w:rPr>
          <w:rFonts w:ascii="Times New Roman" w:hAnsi="Times New Roman"/>
          <w:color w:val="000000"/>
          <w:sz w:val="24"/>
          <w:szCs w:val="24"/>
        </w:rPr>
        <w:br/>
        <w:t>2. Быков А.В., Гаврилов В.Н., Рыжкова Л.М., Фадеев В.Я., Чемпинский Л.А. Компьютерные че</w:t>
      </w:r>
      <w:r>
        <w:rPr>
          <w:rFonts w:ascii="Times New Roman" w:hAnsi="Times New Roman"/>
          <w:color w:val="000000"/>
          <w:sz w:val="24"/>
          <w:szCs w:val="24"/>
        </w:rPr>
        <w:t>р</w:t>
      </w:r>
      <w:r>
        <w:rPr>
          <w:rFonts w:ascii="Times New Roman" w:hAnsi="Times New Roman"/>
          <w:color w:val="000000"/>
          <w:sz w:val="24"/>
          <w:szCs w:val="24"/>
        </w:rPr>
        <w:t>тежно-графические системы для разработки конструкторской и технологической документации в машиностроении: Учебное пособие для нач. проф. образования/Под общей редакцией Чемпинск</w:t>
      </w:r>
      <w:r>
        <w:rPr>
          <w:rFonts w:ascii="Times New Roman" w:hAnsi="Times New Roman"/>
          <w:color w:val="000000"/>
          <w:sz w:val="24"/>
          <w:szCs w:val="24"/>
        </w:rPr>
        <w:t>о</w:t>
      </w:r>
      <w:r>
        <w:rPr>
          <w:rFonts w:ascii="Times New Roman" w:hAnsi="Times New Roman"/>
          <w:color w:val="000000"/>
          <w:sz w:val="24"/>
          <w:szCs w:val="24"/>
        </w:rPr>
        <w:t>го Л.А. - М.: Издательский центр "Академия", 2018 г. – 224 с.</w:t>
      </w:r>
      <w:r>
        <w:rPr>
          <w:rFonts w:ascii="Times New Roman" w:hAnsi="Times New Roman"/>
          <w:color w:val="000000"/>
          <w:sz w:val="24"/>
          <w:szCs w:val="24"/>
        </w:rPr>
        <w:br/>
        <w:t>3. Дулькевич, А. О. Токарная и фрезерная обработка. Программирование системы ЧПУ HAAS в примерах : пособие / А. О. Дулькевич. — Минск : Республиканский институт профессионального образования (РИПО), 2016. — 72 c.</w:t>
      </w:r>
      <w:r>
        <w:rPr>
          <w:rFonts w:ascii="Times New Roman" w:hAnsi="Times New Roman"/>
          <w:color w:val="000000"/>
          <w:sz w:val="24"/>
          <w:szCs w:val="24"/>
        </w:rPr>
        <w:br/>
        <w:t>4. Карташов Г.Б., Дмитриев А.В. Основы работы на станках с ЧПУ. – М.: Дидактические системы, 2018. — 128 c.</w:t>
      </w:r>
      <w:r>
        <w:rPr>
          <w:rFonts w:ascii="Times New Roman" w:hAnsi="Times New Roman"/>
          <w:color w:val="000000"/>
          <w:sz w:val="24"/>
          <w:szCs w:val="24"/>
        </w:rPr>
        <w:br/>
        <w:t>5. Клюев А.С. Монтаж средств измерений и автоматизации: справочник – М: Энергоатомиздат, 2017 г. – 447 с.</w:t>
      </w:r>
      <w:r>
        <w:rPr>
          <w:rFonts w:ascii="Times New Roman" w:hAnsi="Times New Roman"/>
          <w:color w:val="000000"/>
          <w:sz w:val="24"/>
          <w:szCs w:val="24"/>
        </w:rPr>
        <w:br/>
        <w:t>6. Ловыгин А. А., Теверовский Л. В Современный станок с ЧПУ и CAD/CAM-система: учебное пособие /  – Москва : ДМК Пресс 2018. – 280 с.</w:t>
      </w:r>
      <w:r>
        <w:rPr>
          <w:rFonts w:ascii="Times New Roman" w:hAnsi="Times New Roman"/>
          <w:color w:val="000000"/>
          <w:sz w:val="24"/>
          <w:szCs w:val="24"/>
        </w:rPr>
        <w:br/>
        <w:t xml:space="preserve">7. Основы программирования токарной обработки деталей на станках с ЧПУ в системе «Sinumerik» : учебное пособие для СПО / А. А. Терентьев, А. И. Сердюк, А. Н. Поляков, С. Ю. Шамаев. — Саратов : Профобразование, 2020. — 107 c. </w:t>
      </w:r>
      <w:r>
        <w:rPr>
          <w:rFonts w:ascii="Times New Roman" w:hAnsi="Times New Roman"/>
          <w:color w:val="000000"/>
          <w:sz w:val="24"/>
          <w:szCs w:val="24"/>
        </w:rPr>
        <w:br/>
        <w:t>8. Основы программирования фрезерной обработки деталей на станках с ЧПУ в системе «Sinumerik» : учебное пособие / А. Н. Поляков, А. Н. Гончаров, А. И. Сердюк, А. Д. Припадчев. — Оренбург : Оренбургский государственный университет, ЭБС АСВ, 2014. — 198 c.</w:t>
      </w:r>
      <w:r>
        <w:rPr>
          <w:rFonts w:ascii="Times New Roman" w:hAnsi="Times New Roman"/>
          <w:color w:val="000000"/>
          <w:sz w:val="24"/>
          <w:szCs w:val="24"/>
        </w:rPr>
        <w:br/>
        <w:t>9. Шишмарёв В.Ю. Автоматика. Учебник для среднего профессионального образования. – М.:Издательский центр «Академия», 2017. -288 с.</w:t>
      </w:r>
      <w:r>
        <w:rPr>
          <w:rFonts w:ascii="Times New Roman" w:hAnsi="Times New Roman"/>
          <w:color w:val="000000"/>
          <w:sz w:val="24"/>
          <w:szCs w:val="24"/>
        </w:rPr>
        <w:br/>
      </w:r>
    </w:p>
    <w:p w14:paraId="6E69AB6F" w14:textId="77777777" w:rsidR="00BE10B1" w:rsidRDefault="00BE10B1" w:rsidP="00BE10B1">
      <w:pPr>
        <w:spacing w:after="0"/>
        <w:ind w:firstLine="708"/>
        <w:rPr>
          <w:rFonts w:ascii="Times New Roman" w:hAnsi="Times New Roman"/>
          <w:b/>
          <w:color w:val="000000"/>
          <w:sz w:val="24"/>
          <w:szCs w:val="24"/>
        </w:rPr>
      </w:pPr>
      <w:r>
        <w:rPr>
          <w:rFonts w:ascii="Times New Roman" w:hAnsi="Times New Roman"/>
          <w:b/>
          <w:color w:val="000000"/>
          <w:sz w:val="24"/>
          <w:szCs w:val="24"/>
        </w:rPr>
        <w:t>3.2.2. Основные электронные издания</w:t>
      </w:r>
      <w:r>
        <w:rPr>
          <w:rFonts w:ascii="Times New Roman" w:hAnsi="Times New Roman"/>
          <w:color w:val="000000"/>
          <w:sz w:val="24"/>
          <w:szCs w:val="24"/>
        </w:rPr>
        <w:br/>
        <w:t>1. Крупнейший русскоязычный форум, посвященный тематике CAD/CAM/CAE/PDM-систем, о</w:t>
      </w:r>
      <w:r>
        <w:rPr>
          <w:rFonts w:ascii="Times New Roman" w:hAnsi="Times New Roman"/>
          <w:color w:val="000000"/>
          <w:sz w:val="24"/>
          <w:szCs w:val="24"/>
        </w:rPr>
        <w:t>б</w:t>
      </w:r>
      <w:r>
        <w:rPr>
          <w:rFonts w:ascii="Times New Roman" w:hAnsi="Times New Roman"/>
          <w:color w:val="000000"/>
          <w:sz w:val="24"/>
          <w:szCs w:val="24"/>
        </w:rPr>
        <w:t>суждению производственных вопросов и конструкторско-технологической подготовки произво</w:t>
      </w:r>
      <w:r>
        <w:rPr>
          <w:rFonts w:ascii="Times New Roman" w:hAnsi="Times New Roman"/>
          <w:color w:val="000000"/>
          <w:sz w:val="24"/>
          <w:szCs w:val="24"/>
        </w:rPr>
        <w:t>д</w:t>
      </w:r>
      <w:r>
        <w:rPr>
          <w:rFonts w:ascii="Times New Roman" w:hAnsi="Times New Roman"/>
          <w:color w:val="000000"/>
          <w:sz w:val="24"/>
          <w:szCs w:val="24"/>
        </w:rPr>
        <w:t>ства, URL: http://www.fsapr2000.ru (дата обращения: 10.05.2021)</w:t>
      </w:r>
      <w:r>
        <w:rPr>
          <w:rFonts w:ascii="Times New Roman" w:hAnsi="Times New Roman"/>
          <w:color w:val="000000"/>
          <w:sz w:val="24"/>
          <w:szCs w:val="24"/>
        </w:rPr>
        <w:br/>
        <w:t>2. Надёжность систем автоматизации: конспект лекций [Электронный ресурс]. – Режим доступа:  http://gendocs.ru/v37929/лекции  автоматизация технологических процессов и  производств (дата обращения: 10.05.2021)</w:t>
      </w:r>
      <w:r>
        <w:rPr>
          <w:rFonts w:ascii="Times New Roman" w:hAnsi="Times New Roman"/>
          <w:color w:val="000000"/>
          <w:sz w:val="24"/>
          <w:szCs w:val="24"/>
        </w:rPr>
        <w:br/>
        <w:t>3. Рачков, М. Ю.  Автоматизация производства : учебник для среднего профессионального образ</w:t>
      </w:r>
      <w:r>
        <w:rPr>
          <w:rFonts w:ascii="Times New Roman" w:hAnsi="Times New Roman"/>
          <w:color w:val="000000"/>
          <w:sz w:val="24"/>
          <w:szCs w:val="24"/>
        </w:rPr>
        <w:t>о</w:t>
      </w:r>
      <w:r>
        <w:rPr>
          <w:rFonts w:ascii="Times New Roman" w:hAnsi="Times New Roman"/>
          <w:color w:val="000000"/>
          <w:sz w:val="24"/>
          <w:szCs w:val="24"/>
        </w:rPr>
        <w:t>вания / М. Ю. Рачков. — 2-е изд., испр. и доп. — Москва : Издательство Юрайт, 2021. — 182 с. — (Профессиональное образование). — ISBN 978-5-534-12973-1. — Текст : электронный // ЭБС Юрайт [сайт]. — URL: https://urait.ru/bcode/475596 (дата обращения: 10.05.2021)</w:t>
      </w:r>
      <w:r>
        <w:rPr>
          <w:rFonts w:ascii="Times New Roman" w:hAnsi="Times New Roman"/>
          <w:color w:val="000000"/>
          <w:sz w:val="24"/>
          <w:szCs w:val="24"/>
        </w:rPr>
        <w:br/>
      </w:r>
      <w:r>
        <w:rPr>
          <w:rFonts w:ascii="Times New Roman" w:hAnsi="Times New Roman"/>
          <w:color w:val="000000"/>
          <w:sz w:val="24"/>
          <w:szCs w:val="24"/>
        </w:rPr>
        <w:lastRenderedPageBreak/>
        <w:t>4. Специализированный информационно-аналитический интернет-ресурс, посвященный машин</w:t>
      </w:r>
      <w:r>
        <w:rPr>
          <w:rFonts w:ascii="Times New Roman" w:hAnsi="Times New Roman"/>
          <w:color w:val="000000"/>
          <w:sz w:val="24"/>
          <w:szCs w:val="24"/>
        </w:rPr>
        <w:t>о</w:t>
      </w:r>
      <w:r>
        <w:rPr>
          <w:rFonts w:ascii="Times New Roman" w:hAnsi="Times New Roman"/>
          <w:color w:val="000000"/>
          <w:sz w:val="24"/>
          <w:szCs w:val="24"/>
        </w:rPr>
        <w:t>строению. URL: http://www/i-mash.ru (дата обращения: 10.05.2021)</w:t>
      </w:r>
      <w:r>
        <w:rPr>
          <w:rFonts w:ascii="Times New Roman" w:hAnsi="Times New Roman"/>
          <w:color w:val="000000"/>
          <w:sz w:val="24"/>
          <w:szCs w:val="24"/>
        </w:rPr>
        <w:br/>
      </w:r>
    </w:p>
    <w:p w14:paraId="66E2C3C6" w14:textId="77777777" w:rsidR="00BE10B1" w:rsidRDefault="00BE10B1" w:rsidP="00BE10B1">
      <w:pPr>
        <w:spacing w:after="0"/>
        <w:ind w:firstLine="708"/>
        <w:rPr>
          <w:rFonts w:ascii="Times New Roman" w:hAnsi="Times New Roman"/>
          <w:color w:val="000000"/>
          <w:sz w:val="24"/>
          <w:szCs w:val="24"/>
        </w:rPr>
      </w:pPr>
      <w:r>
        <w:rPr>
          <w:rFonts w:ascii="Times New Roman" w:hAnsi="Times New Roman"/>
          <w:b/>
          <w:color w:val="000000"/>
          <w:sz w:val="24"/>
          <w:szCs w:val="24"/>
        </w:rPr>
        <w:t>3.2.3. Дополнительные источники</w:t>
      </w:r>
      <w:r>
        <w:rPr>
          <w:rFonts w:ascii="Times New Roman" w:hAnsi="Times New Roman"/>
          <w:color w:val="000000"/>
          <w:sz w:val="24"/>
          <w:szCs w:val="24"/>
        </w:rPr>
        <w:t xml:space="preserve"> </w:t>
      </w:r>
      <w:r>
        <w:rPr>
          <w:rFonts w:ascii="Times New Roman" w:hAnsi="Times New Roman"/>
          <w:color w:val="000000"/>
          <w:sz w:val="24"/>
          <w:szCs w:val="24"/>
        </w:rPr>
        <w:br/>
        <w:t>1. Акимова Н.А., Котеленец Н.Ф., Сентюрихин Н.И. Монтаж, техническая эксплуатация и ремонт электрического и электромеханического оборудования: учебник – М.: ОИЦ «Академия», 2017 г. —222 c.</w:t>
      </w:r>
      <w:r>
        <w:rPr>
          <w:rFonts w:ascii="Times New Roman" w:hAnsi="Times New Roman"/>
          <w:color w:val="000000"/>
          <w:sz w:val="24"/>
          <w:szCs w:val="24"/>
        </w:rPr>
        <w:br/>
        <w:t>2. Берлинер Э.М., Таратынов О.В. САПР в машиностроении. – Москва : Форум, 2018— 448 c.</w:t>
      </w:r>
      <w:r>
        <w:rPr>
          <w:rFonts w:ascii="Times New Roman" w:hAnsi="Times New Roman"/>
          <w:color w:val="000000"/>
          <w:sz w:val="24"/>
          <w:szCs w:val="24"/>
        </w:rPr>
        <w:br/>
        <w:t>3. Быков А.В., Силин В.В., Семенников В.В., Феоктистов В.Ю. ADEM CAD/CAM/TDM. Черчение, моделирование, механообработка. – СПб.: БХВ-Петербург, 2018. —148 c.</w:t>
      </w:r>
      <w:r>
        <w:rPr>
          <w:rFonts w:ascii="Times New Roman" w:hAnsi="Times New Roman"/>
          <w:color w:val="000000"/>
          <w:sz w:val="24"/>
          <w:szCs w:val="24"/>
        </w:rPr>
        <w:br/>
        <w:t>4. Ковшов А.Н., Назаров Ю.Ф. Информационная поддержка жизненного цикла изделий машин</w:t>
      </w:r>
      <w:r>
        <w:rPr>
          <w:rFonts w:ascii="Times New Roman" w:hAnsi="Times New Roman"/>
          <w:color w:val="000000"/>
          <w:sz w:val="24"/>
          <w:szCs w:val="24"/>
        </w:rPr>
        <w:t>о</w:t>
      </w:r>
      <w:r>
        <w:rPr>
          <w:rFonts w:ascii="Times New Roman" w:hAnsi="Times New Roman"/>
          <w:color w:val="000000"/>
          <w:sz w:val="24"/>
          <w:szCs w:val="24"/>
        </w:rPr>
        <w:t>строения: принципы, системы и технологии CALS/ИПИ. – Москва : Академия, 2017— 186 c.</w:t>
      </w:r>
      <w:r>
        <w:rPr>
          <w:rFonts w:ascii="Times New Roman" w:hAnsi="Times New Roman"/>
          <w:color w:val="000000"/>
          <w:sz w:val="24"/>
          <w:szCs w:val="24"/>
        </w:rPr>
        <w:br/>
        <w:t>5. Кондаков А.И. САПР технологических процессов. – Москва : Академия, 2018 — 272 c.</w:t>
      </w:r>
      <w:r>
        <w:rPr>
          <w:rFonts w:ascii="Times New Roman" w:hAnsi="Times New Roman"/>
          <w:color w:val="000000"/>
          <w:sz w:val="24"/>
          <w:szCs w:val="24"/>
        </w:rPr>
        <w:br/>
        <w:t>6. Коржов Н.П. Создание конструкторской документации средствами компьютерной графики. – Москва : Изд-во МАИ-ПРИНТ, 2018 —52 c.</w:t>
      </w:r>
      <w:r>
        <w:rPr>
          <w:rFonts w:ascii="Times New Roman" w:hAnsi="Times New Roman"/>
          <w:color w:val="000000"/>
          <w:sz w:val="24"/>
          <w:szCs w:val="24"/>
        </w:rPr>
        <w:br/>
        <w:t>7. Мычко, В. С. Токарное дело. Сборник контрольных заданий : пособие / В. С. Мычко. — Минск : Республиканский институт профессионального образования (РИПО), 2019. — 185 c.</w:t>
      </w:r>
      <w:r>
        <w:rPr>
          <w:rFonts w:ascii="Times New Roman" w:hAnsi="Times New Roman"/>
          <w:color w:val="000000"/>
          <w:sz w:val="24"/>
          <w:szCs w:val="24"/>
        </w:rPr>
        <w:br/>
        <w:t>8. Новиков О.А. Автоматизация проектных работ в технологической подготовке машиностро</w:t>
      </w:r>
      <w:r>
        <w:rPr>
          <w:rFonts w:ascii="Times New Roman" w:hAnsi="Times New Roman"/>
          <w:color w:val="000000"/>
          <w:sz w:val="24"/>
          <w:szCs w:val="24"/>
        </w:rPr>
        <w:t>и</w:t>
      </w:r>
      <w:r>
        <w:rPr>
          <w:rFonts w:ascii="Times New Roman" w:hAnsi="Times New Roman"/>
          <w:color w:val="000000"/>
          <w:sz w:val="24"/>
          <w:szCs w:val="24"/>
        </w:rPr>
        <w:t>тельного производства. – Москва : Изд-во МАИ-ПРИНТ, 2017 — 286 c.</w:t>
      </w:r>
      <w:r>
        <w:rPr>
          <w:rFonts w:ascii="Times New Roman" w:hAnsi="Times New Roman"/>
          <w:color w:val="000000"/>
          <w:sz w:val="24"/>
          <w:szCs w:val="24"/>
        </w:rPr>
        <w:br/>
        <w:t>9. Сибикин М.Ю. Технологическое оборудование. – М.: Инфра-М, Форум, 2017. —224 c.</w:t>
      </w:r>
      <w:r>
        <w:rPr>
          <w:rFonts w:ascii="Times New Roman" w:hAnsi="Times New Roman"/>
          <w:color w:val="000000"/>
          <w:sz w:val="24"/>
          <w:szCs w:val="24"/>
        </w:rPr>
        <w:br/>
        <w:t>10. Справочник технолога машиностроителя. В 2 т. / Под ред. А.М. Дальского, А.Г. Суслова, А.Г. Косиловой, Р.К. Мещерякова. – М.: Машиностроение, 2018. 943 с.</w:t>
      </w:r>
    </w:p>
    <w:p w14:paraId="247D65E9" w14:textId="77777777" w:rsidR="00BE10B1" w:rsidRPr="009C43A0" w:rsidRDefault="00BE10B1" w:rsidP="00BE10B1">
      <w:pPr>
        <w:widowControl w:val="0"/>
        <w:shd w:val="clear" w:color="auto" w:fill="FBD4B4" w:themeFill="accent6" w:themeFillTint="66"/>
        <w:spacing w:after="0" w:line="240" w:lineRule="auto"/>
        <w:rPr>
          <w:rFonts w:ascii="Times New Roman" w:hAnsi="Times New Roman"/>
          <w:sz w:val="24"/>
          <w:szCs w:val="24"/>
        </w:rPr>
        <w:sectPr w:rsidR="00BE10B1" w:rsidRPr="009C43A0" w:rsidSect="00DC23D6">
          <w:footerReference w:type="even" r:id="rId13"/>
          <w:footerReference w:type="default" r:id="rId14"/>
          <w:pgSz w:w="11906" w:h="16838"/>
          <w:pgMar w:top="1134" w:right="567" w:bottom="1134" w:left="1134" w:header="708" w:footer="708" w:gutter="0"/>
          <w:cols w:space="708"/>
          <w:docGrid w:linePitch="360"/>
        </w:sectPr>
      </w:pPr>
    </w:p>
    <w:p w14:paraId="79BB7375" w14:textId="77777777" w:rsidR="00BE10B1" w:rsidRPr="00A059E5" w:rsidRDefault="00BE10B1" w:rsidP="00BE10B1">
      <w:pPr>
        <w:kinsoku w:val="0"/>
        <w:overflowPunct w:val="0"/>
        <w:spacing w:after="240" w:line="250" w:lineRule="auto"/>
        <w:ind w:left="108" w:right="108" w:firstLine="340"/>
        <w:jc w:val="center"/>
        <w:rPr>
          <w:rFonts w:ascii="Times New Roman" w:hAnsi="Times New Roman"/>
          <w:b/>
          <w:bCs/>
          <w:color w:val="231F20"/>
          <w:w w:val="105"/>
          <w:sz w:val="24"/>
          <w:szCs w:val="24"/>
        </w:rPr>
      </w:pPr>
      <w:r w:rsidRPr="00A059E5">
        <w:rPr>
          <w:rFonts w:ascii="Times New Roman" w:hAnsi="Times New Roman"/>
          <w:b/>
          <w:bCs/>
          <w:sz w:val="24"/>
          <w:szCs w:val="24"/>
        </w:rPr>
        <w:lastRenderedPageBreak/>
        <w:t>4. КОНТРОЛЬ И ОЦЕНКА РЕЗУЛЬТАТОВ ОСВОЕНИЯ ПРОФЕССИ</w:t>
      </w:r>
      <w:r w:rsidRPr="00A059E5">
        <w:rPr>
          <w:rFonts w:ascii="Times New Roman" w:hAnsi="Times New Roman"/>
          <w:b/>
          <w:bCs/>
          <w:sz w:val="24"/>
          <w:szCs w:val="24"/>
        </w:rPr>
        <w:t>О</w:t>
      </w:r>
      <w:r w:rsidRPr="00A059E5">
        <w:rPr>
          <w:rFonts w:ascii="Times New Roman" w:hAnsi="Times New Roman"/>
          <w:b/>
          <w:bCs/>
          <w:sz w:val="24"/>
          <w:szCs w:val="24"/>
        </w:rPr>
        <w:t>НАЛЬНОГО МОДУЛЯ</w:t>
      </w:r>
    </w:p>
    <w:tbl>
      <w:tblPr>
        <w:tblStyle w:val="afffff6"/>
        <w:tblW w:w="0" w:type="auto"/>
        <w:tblLook w:val="04A0" w:firstRow="1" w:lastRow="0" w:firstColumn="1" w:lastColumn="0" w:noHBand="0" w:noVBand="1"/>
      </w:tblPr>
      <w:tblGrid>
        <w:gridCol w:w="3115"/>
        <w:gridCol w:w="3115"/>
        <w:gridCol w:w="3115"/>
      </w:tblGrid>
      <w:tr w:rsidR="00BE10B1" w14:paraId="3773CFDC" w14:textId="77777777" w:rsidTr="00A16245">
        <w:tc>
          <w:tcPr>
            <w:tcW w:w="3115" w:type="dxa"/>
            <w:vAlign w:val="center"/>
          </w:tcPr>
          <w:p w14:paraId="27494B36" w14:textId="77777777" w:rsidR="00BE10B1" w:rsidRDefault="00BE10B1" w:rsidP="00A16245">
            <w:pPr>
              <w:jc w:val="center"/>
              <w:rPr>
                <w:rFonts w:ascii="Times New Roman" w:hAnsi="Times New Roman"/>
              </w:rPr>
            </w:pPr>
            <w:r w:rsidRPr="009C43A0">
              <w:rPr>
                <w:rFonts w:ascii="Times New Roman" w:hAnsi="Times New Roman"/>
                <w:sz w:val="24"/>
                <w:szCs w:val="24"/>
              </w:rPr>
              <w:t>Код и наименование пр</w:t>
            </w:r>
            <w:r w:rsidRPr="009C43A0">
              <w:rPr>
                <w:rFonts w:ascii="Times New Roman" w:hAnsi="Times New Roman"/>
                <w:sz w:val="24"/>
                <w:szCs w:val="24"/>
              </w:rPr>
              <w:t>о</w:t>
            </w:r>
            <w:r w:rsidRPr="009C43A0">
              <w:rPr>
                <w:rFonts w:ascii="Times New Roman" w:hAnsi="Times New Roman"/>
                <w:sz w:val="24"/>
                <w:szCs w:val="24"/>
              </w:rPr>
              <w:t>фессиональных и общих компетенций, формиру</w:t>
            </w:r>
            <w:r w:rsidRPr="009C43A0">
              <w:rPr>
                <w:rFonts w:ascii="Times New Roman" w:hAnsi="Times New Roman"/>
                <w:sz w:val="24"/>
                <w:szCs w:val="24"/>
              </w:rPr>
              <w:t>е</w:t>
            </w:r>
            <w:r w:rsidRPr="009C43A0">
              <w:rPr>
                <w:rFonts w:ascii="Times New Roman" w:hAnsi="Times New Roman"/>
                <w:sz w:val="24"/>
                <w:szCs w:val="24"/>
              </w:rPr>
              <w:t>мых в рамках модуля</w:t>
            </w:r>
          </w:p>
        </w:tc>
        <w:tc>
          <w:tcPr>
            <w:tcW w:w="3115" w:type="dxa"/>
            <w:vAlign w:val="center"/>
          </w:tcPr>
          <w:p w14:paraId="41D72C43" w14:textId="77777777" w:rsidR="00BE10B1" w:rsidRDefault="00BE10B1" w:rsidP="00A16245">
            <w:pPr>
              <w:jc w:val="center"/>
              <w:rPr>
                <w:rFonts w:ascii="Times New Roman" w:hAnsi="Times New Roman"/>
              </w:rPr>
            </w:pPr>
            <w:r w:rsidRPr="009C43A0">
              <w:rPr>
                <w:rFonts w:ascii="Times New Roman" w:hAnsi="Times New Roman"/>
                <w:sz w:val="24"/>
                <w:szCs w:val="24"/>
              </w:rPr>
              <w:t>Критерии оценки</w:t>
            </w:r>
          </w:p>
        </w:tc>
        <w:tc>
          <w:tcPr>
            <w:tcW w:w="3115" w:type="dxa"/>
            <w:vAlign w:val="center"/>
          </w:tcPr>
          <w:p w14:paraId="76C9D16A" w14:textId="77777777" w:rsidR="00BE10B1" w:rsidRDefault="00BE10B1" w:rsidP="00A16245">
            <w:pPr>
              <w:jc w:val="center"/>
              <w:rPr>
                <w:rFonts w:ascii="Times New Roman" w:hAnsi="Times New Roman"/>
              </w:rPr>
            </w:pPr>
            <w:r w:rsidRPr="009C43A0">
              <w:rPr>
                <w:rFonts w:ascii="Times New Roman" w:hAnsi="Times New Roman"/>
                <w:sz w:val="24"/>
                <w:szCs w:val="24"/>
              </w:rPr>
              <w:t>Методы оценки</w:t>
            </w:r>
          </w:p>
        </w:tc>
      </w:tr>
      <w:tr w:rsidR="00BE10B1" w14:paraId="03E0AD1D" w14:textId="77777777" w:rsidTr="00A16245">
        <w:tc>
          <w:tcPr>
            <w:tcW w:w="3115" w:type="dxa"/>
          </w:tcPr>
          <w:p w14:paraId="70FA0A9A" w14:textId="77777777" w:rsidR="00BE10B1" w:rsidRPr="009C43A0" w:rsidRDefault="00BE10B1" w:rsidP="00A16245">
            <w:pPr>
              <w:suppressAutoHyphens/>
              <w:spacing w:after="0"/>
              <w:jc w:val="center"/>
              <w:rPr>
                <w:rFonts w:ascii="Times New Roman" w:hAnsi="Times New Roman"/>
                <w:sz w:val="24"/>
                <w:szCs w:val="24"/>
              </w:rPr>
            </w:pPr>
            <w:r w:rsidRPr="009C43A0">
              <w:rPr>
                <w:rFonts w:ascii="Times New Roman" w:hAnsi="Times New Roman"/>
                <w:sz w:val="24"/>
                <w:szCs w:val="24"/>
              </w:rPr>
              <w:t>ПК 5.1. Осуществлять подготовку и обслуживание рабочего места для работы на токарных станках с числовым программным управлением.</w:t>
            </w:r>
          </w:p>
          <w:p w14:paraId="4375B46D" w14:textId="77777777" w:rsidR="00BE10B1" w:rsidRPr="009C43A0" w:rsidRDefault="00BE10B1" w:rsidP="00A16245">
            <w:pPr>
              <w:suppressAutoHyphens/>
              <w:spacing w:after="0"/>
              <w:jc w:val="center"/>
              <w:rPr>
                <w:rFonts w:ascii="Times New Roman" w:hAnsi="Times New Roman"/>
                <w:sz w:val="24"/>
                <w:szCs w:val="24"/>
              </w:rPr>
            </w:pPr>
            <w:r w:rsidRPr="009C43A0">
              <w:rPr>
                <w:rFonts w:ascii="Times New Roman" w:hAnsi="Times New Roman"/>
                <w:sz w:val="24"/>
                <w:szCs w:val="24"/>
              </w:rPr>
              <w:t>ПК 5.2. Осуществлять подготовку к использованию инструмента и оснастки для работы на токарных станках с числовым программным управлением в соответствии с полученным заданием.</w:t>
            </w:r>
          </w:p>
          <w:p w14:paraId="15978474" w14:textId="77777777" w:rsidR="00BE10B1" w:rsidRPr="009C43A0" w:rsidRDefault="00BE10B1" w:rsidP="00A16245">
            <w:pPr>
              <w:suppressAutoHyphens/>
              <w:spacing w:after="0"/>
              <w:jc w:val="center"/>
              <w:rPr>
                <w:rFonts w:ascii="Times New Roman" w:hAnsi="Times New Roman"/>
                <w:iCs/>
                <w:sz w:val="24"/>
                <w:szCs w:val="24"/>
              </w:rPr>
            </w:pPr>
            <w:r w:rsidRPr="009C43A0">
              <w:rPr>
                <w:rFonts w:ascii="Times New Roman" w:hAnsi="Times New Roman"/>
                <w:iCs/>
                <w:sz w:val="24"/>
                <w:szCs w:val="24"/>
              </w:rPr>
              <w:t>ОК 1. Выбирать способы решения задач профессиональной деятельности, применительно к различным контекстам.</w:t>
            </w:r>
          </w:p>
          <w:p w14:paraId="70C11B39" w14:textId="77777777" w:rsidR="00BE10B1" w:rsidRDefault="00BE10B1" w:rsidP="00A16245">
            <w:pPr>
              <w:jc w:val="both"/>
              <w:rPr>
                <w:rFonts w:ascii="Times New Roman" w:hAnsi="Times New Roman"/>
              </w:rPr>
            </w:pPr>
            <w:r w:rsidRPr="009C43A0">
              <w:rPr>
                <w:rFonts w:ascii="Times New Roman" w:hAnsi="Times New Roman"/>
                <w:iCs/>
                <w:sz w:val="24"/>
                <w:szCs w:val="24"/>
              </w:rPr>
              <w:t>ОК 2. Осуществлять поиск, анализ и интерпретацию информации, необходимой для выполнения задач пр</w:t>
            </w:r>
            <w:r w:rsidRPr="009C43A0">
              <w:rPr>
                <w:rFonts w:ascii="Times New Roman" w:hAnsi="Times New Roman"/>
                <w:iCs/>
                <w:sz w:val="24"/>
                <w:szCs w:val="24"/>
              </w:rPr>
              <w:t>о</w:t>
            </w:r>
            <w:r w:rsidRPr="009C43A0">
              <w:rPr>
                <w:rFonts w:ascii="Times New Roman" w:hAnsi="Times New Roman"/>
                <w:iCs/>
                <w:sz w:val="24"/>
                <w:szCs w:val="24"/>
              </w:rPr>
              <w:t>фессиональной деятельн</w:t>
            </w:r>
            <w:r w:rsidRPr="009C43A0">
              <w:rPr>
                <w:rFonts w:ascii="Times New Roman" w:hAnsi="Times New Roman"/>
                <w:iCs/>
                <w:sz w:val="24"/>
                <w:szCs w:val="24"/>
              </w:rPr>
              <w:t>о</w:t>
            </w:r>
            <w:r w:rsidRPr="009C43A0">
              <w:rPr>
                <w:rFonts w:ascii="Times New Roman" w:hAnsi="Times New Roman"/>
                <w:iCs/>
                <w:sz w:val="24"/>
                <w:szCs w:val="24"/>
              </w:rPr>
              <w:t>сти.</w:t>
            </w:r>
          </w:p>
        </w:tc>
        <w:tc>
          <w:tcPr>
            <w:tcW w:w="3115" w:type="dxa"/>
          </w:tcPr>
          <w:p w14:paraId="3B3E45AE" w14:textId="77777777" w:rsidR="00BE10B1" w:rsidRPr="009C43A0" w:rsidRDefault="00BE10B1" w:rsidP="00A16245">
            <w:pPr>
              <w:spacing w:after="0"/>
              <w:jc w:val="center"/>
              <w:rPr>
                <w:rFonts w:ascii="Times New Roman" w:hAnsi="Times New Roman"/>
                <w:sz w:val="24"/>
                <w:szCs w:val="24"/>
              </w:rPr>
            </w:pPr>
            <w:r w:rsidRPr="009C43A0">
              <w:rPr>
                <w:rFonts w:ascii="Times New Roman" w:hAnsi="Times New Roman"/>
                <w:sz w:val="24"/>
                <w:szCs w:val="24"/>
              </w:rPr>
              <w:t>Соответствие настройки станка на обработку детали технологической карте;</w:t>
            </w:r>
          </w:p>
          <w:p w14:paraId="5F03F44F" w14:textId="77777777" w:rsidR="00BE10B1" w:rsidRPr="009C43A0" w:rsidRDefault="00BE10B1" w:rsidP="00A16245">
            <w:pPr>
              <w:spacing w:after="0"/>
              <w:jc w:val="center"/>
              <w:rPr>
                <w:rFonts w:ascii="Times New Roman" w:hAnsi="Times New Roman"/>
                <w:sz w:val="24"/>
                <w:szCs w:val="24"/>
              </w:rPr>
            </w:pPr>
            <w:r w:rsidRPr="009C43A0">
              <w:rPr>
                <w:rFonts w:ascii="Times New Roman" w:hAnsi="Times New Roman"/>
                <w:sz w:val="24"/>
                <w:szCs w:val="24"/>
              </w:rPr>
              <w:t>Соответствие подналадки отдельных узлов и мех</w:t>
            </w:r>
            <w:r w:rsidRPr="009C43A0">
              <w:rPr>
                <w:rFonts w:ascii="Times New Roman" w:hAnsi="Times New Roman"/>
                <w:sz w:val="24"/>
                <w:szCs w:val="24"/>
              </w:rPr>
              <w:t>а</w:t>
            </w:r>
            <w:r w:rsidRPr="009C43A0">
              <w:rPr>
                <w:rFonts w:ascii="Times New Roman" w:hAnsi="Times New Roman"/>
                <w:sz w:val="24"/>
                <w:szCs w:val="24"/>
              </w:rPr>
              <w:t>низмов в процессе обрабо</w:t>
            </w:r>
            <w:r w:rsidRPr="009C43A0">
              <w:rPr>
                <w:rFonts w:ascii="Times New Roman" w:hAnsi="Times New Roman"/>
                <w:sz w:val="24"/>
                <w:szCs w:val="24"/>
              </w:rPr>
              <w:t>т</w:t>
            </w:r>
            <w:r w:rsidRPr="009C43A0">
              <w:rPr>
                <w:rFonts w:ascii="Times New Roman" w:hAnsi="Times New Roman"/>
                <w:sz w:val="24"/>
                <w:szCs w:val="24"/>
              </w:rPr>
              <w:t>ки детали отклонениям в работе оборудования;</w:t>
            </w:r>
          </w:p>
          <w:p w14:paraId="35C05B35" w14:textId="77777777" w:rsidR="00BE10B1" w:rsidRPr="009C43A0" w:rsidRDefault="00BE10B1" w:rsidP="00A16245">
            <w:pPr>
              <w:spacing w:after="0"/>
              <w:jc w:val="center"/>
              <w:rPr>
                <w:rFonts w:ascii="Times New Roman" w:hAnsi="Times New Roman"/>
                <w:sz w:val="24"/>
                <w:szCs w:val="24"/>
              </w:rPr>
            </w:pPr>
            <w:r w:rsidRPr="009C43A0">
              <w:rPr>
                <w:rFonts w:ascii="Times New Roman" w:hAnsi="Times New Roman"/>
                <w:sz w:val="24"/>
                <w:szCs w:val="24"/>
              </w:rPr>
              <w:t>Соответствие установки приспособлений, коррект</w:t>
            </w:r>
            <w:r w:rsidRPr="009C43A0">
              <w:rPr>
                <w:rFonts w:ascii="Times New Roman" w:hAnsi="Times New Roman"/>
                <w:sz w:val="24"/>
                <w:szCs w:val="24"/>
              </w:rPr>
              <w:t>и</w:t>
            </w:r>
            <w:r w:rsidRPr="009C43A0">
              <w:rPr>
                <w:rFonts w:ascii="Times New Roman" w:hAnsi="Times New Roman"/>
                <w:sz w:val="24"/>
                <w:szCs w:val="24"/>
              </w:rPr>
              <w:t>ровки управляющей пр</w:t>
            </w:r>
            <w:r w:rsidRPr="009C43A0">
              <w:rPr>
                <w:rFonts w:ascii="Times New Roman" w:hAnsi="Times New Roman"/>
                <w:sz w:val="24"/>
                <w:szCs w:val="24"/>
              </w:rPr>
              <w:t>о</w:t>
            </w:r>
            <w:r w:rsidRPr="009C43A0">
              <w:rPr>
                <w:rFonts w:ascii="Times New Roman" w:hAnsi="Times New Roman"/>
                <w:sz w:val="24"/>
                <w:szCs w:val="24"/>
              </w:rPr>
              <w:t>граммы,  привязки инстр</w:t>
            </w:r>
            <w:r w:rsidRPr="009C43A0">
              <w:rPr>
                <w:rFonts w:ascii="Times New Roman" w:hAnsi="Times New Roman"/>
                <w:sz w:val="24"/>
                <w:szCs w:val="24"/>
              </w:rPr>
              <w:t>у</w:t>
            </w:r>
            <w:r w:rsidRPr="009C43A0">
              <w:rPr>
                <w:rFonts w:ascii="Times New Roman" w:hAnsi="Times New Roman"/>
                <w:sz w:val="24"/>
                <w:szCs w:val="24"/>
              </w:rPr>
              <w:t>мента технологической карте;</w:t>
            </w:r>
          </w:p>
          <w:p w14:paraId="2F77D84C" w14:textId="77777777" w:rsidR="00BE10B1" w:rsidRPr="009C43A0" w:rsidRDefault="00BE10B1" w:rsidP="00A16245">
            <w:pPr>
              <w:spacing w:after="0"/>
              <w:jc w:val="center"/>
              <w:rPr>
                <w:rFonts w:ascii="Times New Roman" w:hAnsi="Times New Roman"/>
                <w:sz w:val="24"/>
                <w:szCs w:val="24"/>
              </w:rPr>
            </w:pPr>
            <w:r w:rsidRPr="009C43A0">
              <w:rPr>
                <w:rFonts w:ascii="Times New Roman" w:hAnsi="Times New Roman"/>
                <w:sz w:val="24"/>
                <w:szCs w:val="24"/>
              </w:rPr>
              <w:t>Работа в различных реж</w:t>
            </w:r>
            <w:r w:rsidRPr="009C43A0">
              <w:rPr>
                <w:rFonts w:ascii="Times New Roman" w:hAnsi="Times New Roman"/>
                <w:sz w:val="24"/>
                <w:szCs w:val="24"/>
              </w:rPr>
              <w:t>и</w:t>
            </w:r>
            <w:r w:rsidRPr="009C43A0">
              <w:rPr>
                <w:rFonts w:ascii="Times New Roman" w:hAnsi="Times New Roman"/>
                <w:sz w:val="24"/>
                <w:szCs w:val="24"/>
              </w:rPr>
              <w:t>мах: в ручном, покадровом и автоматическом соотве</w:t>
            </w:r>
            <w:r w:rsidRPr="009C43A0">
              <w:rPr>
                <w:rFonts w:ascii="Times New Roman" w:hAnsi="Times New Roman"/>
                <w:sz w:val="24"/>
                <w:szCs w:val="24"/>
              </w:rPr>
              <w:t>т</w:t>
            </w:r>
            <w:r w:rsidRPr="009C43A0">
              <w:rPr>
                <w:rFonts w:ascii="Times New Roman" w:hAnsi="Times New Roman"/>
                <w:sz w:val="24"/>
                <w:szCs w:val="24"/>
              </w:rPr>
              <w:t>ствует образовательному результату;</w:t>
            </w:r>
          </w:p>
          <w:p w14:paraId="23B19F7F" w14:textId="77777777" w:rsidR="00BE10B1" w:rsidRDefault="00BE10B1" w:rsidP="00A16245">
            <w:pPr>
              <w:jc w:val="both"/>
              <w:rPr>
                <w:rFonts w:ascii="Times New Roman" w:hAnsi="Times New Roman"/>
              </w:rPr>
            </w:pPr>
            <w:r w:rsidRPr="009C43A0">
              <w:rPr>
                <w:rFonts w:ascii="Times New Roman" w:hAnsi="Times New Roman"/>
                <w:sz w:val="24"/>
                <w:szCs w:val="24"/>
              </w:rPr>
              <w:t>Соответствие технического обслуживания механич</w:t>
            </w:r>
            <w:r w:rsidRPr="009C43A0">
              <w:rPr>
                <w:rFonts w:ascii="Times New Roman" w:hAnsi="Times New Roman"/>
                <w:sz w:val="24"/>
                <w:szCs w:val="24"/>
              </w:rPr>
              <w:t>е</w:t>
            </w:r>
            <w:r w:rsidRPr="009C43A0">
              <w:rPr>
                <w:rFonts w:ascii="Times New Roman" w:hAnsi="Times New Roman"/>
                <w:sz w:val="24"/>
                <w:szCs w:val="24"/>
              </w:rPr>
              <w:t>ской части машин, узлов и механизмов, распредел</w:t>
            </w:r>
            <w:r w:rsidRPr="009C43A0">
              <w:rPr>
                <w:rFonts w:ascii="Times New Roman" w:hAnsi="Times New Roman"/>
                <w:sz w:val="24"/>
                <w:szCs w:val="24"/>
              </w:rPr>
              <w:t>и</w:t>
            </w:r>
            <w:r w:rsidRPr="009C43A0">
              <w:rPr>
                <w:rFonts w:ascii="Times New Roman" w:hAnsi="Times New Roman"/>
                <w:sz w:val="24"/>
                <w:szCs w:val="24"/>
              </w:rPr>
              <w:t>тельных устройств техн</w:t>
            </w:r>
            <w:r w:rsidRPr="009C43A0">
              <w:rPr>
                <w:rFonts w:ascii="Times New Roman" w:hAnsi="Times New Roman"/>
                <w:sz w:val="24"/>
                <w:szCs w:val="24"/>
              </w:rPr>
              <w:t>о</w:t>
            </w:r>
            <w:r w:rsidRPr="009C43A0">
              <w:rPr>
                <w:rFonts w:ascii="Times New Roman" w:hAnsi="Times New Roman"/>
                <w:sz w:val="24"/>
                <w:szCs w:val="24"/>
              </w:rPr>
              <w:t>логическому процессу</w:t>
            </w:r>
          </w:p>
        </w:tc>
        <w:tc>
          <w:tcPr>
            <w:tcW w:w="3115" w:type="dxa"/>
          </w:tcPr>
          <w:p w14:paraId="70409457" w14:textId="77777777" w:rsidR="00BE10B1" w:rsidRPr="009C43A0" w:rsidRDefault="00BE10B1" w:rsidP="00A16245">
            <w:pPr>
              <w:spacing w:after="0"/>
              <w:jc w:val="center"/>
              <w:rPr>
                <w:rFonts w:ascii="Times New Roman" w:hAnsi="Times New Roman"/>
                <w:bCs/>
                <w:sz w:val="24"/>
                <w:szCs w:val="24"/>
              </w:rPr>
            </w:pPr>
            <w:r w:rsidRPr="009C43A0">
              <w:rPr>
                <w:rFonts w:ascii="Times New Roman" w:hAnsi="Times New Roman"/>
                <w:bCs/>
                <w:sz w:val="24"/>
                <w:szCs w:val="24"/>
              </w:rPr>
              <w:t>Текущий контроль в форме:</w:t>
            </w:r>
          </w:p>
          <w:p w14:paraId="7887B933" w14:textId="77777777" w:rsidR="00BE10B1" w:rsidRPr="009C43A0" w:rsidRDefault="00BE10B1" w:rsidP="00A16245">
            <w:pPr>
              <w:spacing w:after="0"/>
              <w:jc w:val="center"/>
              <w:rPr>
                <w:rFonts w:ascii="Times New Roman" w:hAnsi="Times New Roman"/>
                <w:bCs/>
                <w:sz w:val="24"/>
                <w:szCs w:val="24"/>
              </w:rPr>
            </w:pPr>
            <w:r w:rsidRPr="009C43A0">
              <w:rPr>
                <w:rFonts w:ascii="Times New Roman" w:hAnsi="Times New Roman"/>
                <w:bCs/>
                <w:sz w:val="24"/>
                <w:szCs w:val="24"/>
              </w:rPr>
              <w:t>- защиты  практических р</w:t>
            </w:r>
            <w:r w:rsidRPr="009C43A0">
              <w:rPr>
                <w:rFonts w:ascii="Times New Roman" w:hAnsi="Times New Roman"/>
                <w:bCs/>
                <w:sz w:val="24"/>
                <w:szCs w:val="24"/>
              </w:rPr>
              <w:t>а</w:t>
            </w:r>
            <w:r w:rsidRPr="009C43A0">
              <w:rPr>
                <w:rFonts w:ascii="Times New Roman" w:hAnsi="Times New Roman"/>
                <w:bCs/>
                <w:sz w:val="24"/>
                <w:szCs w:val="24"/>
              </w:rPr>
              <w:t>бот;</w:t>
            </w:r>
          </w:p>
          <w:p w14:paraId="09D8D370" w14:textId="77777777" w:rsidR="00BE10B1" w:rsidRPr="009C43A0" w:rsidRDefault="00BE10B1" w:rsidP="00A16245">
            <w:pPr>
              <w:spacing w:after="0"/>
              <w:jc w:val="center"/>
              <w:rPr>
                <w:rFonts w:ascii="Times New Roman" w:hAnsi="Times New Roman"/>
                <w:bCs/>
                <w:sz w:val="24"/>
                <w:szCs w:val="24"/>
              </w:rPr>
            </w:pPr>
            <w:r w:rsidRPr="009C43A0">
              <w:rPr>
                <w:rFonts w:ascii="Times New Roman" w:hAnsi="Times New Roman"/>
                <w:bCs/>
                <w:sz w:val="24"/>
                <w:szCs w:val="24"/>
              </w:rPr>
              <w:t>- контрольных по темам МДК;</w:t>
            </w:r>
          </w:p>
          <w:p w14:paraId="5E34378B" w14:textId="77777777" w:rsidR="00BE10B1" w:rsidRPr="009C43A0" w:rsidRDefault="00BE10B1" w:rsidP="00A16245">
            <w:pPr>
              <w:spacing w:after="0"/>
              <w:jc w:val="center"/>
              <w:rPr>
                <w:rFonts w:ascii="Times New Roman" w:hAnsi="Times New Roman"/>
                <w:bCs/>
                <w:sz w:val="24"/>
                <w:szCs w:val="24"/>
              </w:rPr>
            </w:pPr>
            <w:r w:rsidRPr="009C43A0">
              <w:rPr>
                <w:rFonts w:ascii="Times New Roman" w:hAnsi="Times New Roman"/>
                <w:bCs/>
                <w:sz w:val="24"/>
                <w:szCs w:val="24"/>
              </w:rPr>
              <w:t>- тестирование</w:t>
            </w:r>
          </w:p>
          <w:p w14:paraId="1443B0C2" w14:textId="77777777" w:rsidR="00BE10B1" w:rsidRDefault="00BE10B1" w:rsidP="00A16245">
            <w:pPr>
              <w:jc w:val="both"/>
              <w:rPr>
                <w:rFonts w:ascii="Times New Roman" w:hAnsi="Times New Roman"/>
              </w:rPr>
            </w:pPr>
            <w:r w:rsidRPr="009C43A0">
              <w:rPr>
                <w:rFonts w:ascii="Times New Roman" w:hAnsi="Times New Roman"/>
                <w:bCs/>
                <w:sz w:val="24"/>
                <w:szCs w:val="24"/>
              </w:rPr>
              <w:t>Зачет по производственной практике.</w:t>
            </w:r>
          </w:p>
        </w:tc>
      </w:tr>
      <w:tr w:rsidR="00BE10B1" w14:paraId="1826D579" w14:textId="77777777" w:rsidTr="00A16245">
        <w:tc>
          <w:tcPr>
            <w:tcW w:w="3115" w:type="dxa"/>
          </w:tcPr>
          <w:p w14:paraId="5D5DF292" w14:textId="77777777" w:rsidR="00BE10B1" w:rsidRDefault="00BE10B1" w:rsidP="00A16245">
            <w:pPr>
              <w:jc w:val="both"/>
              <w:rPr>
                <w:rFonts w:ascii="Times New Roman" w:hAnsi="Times New Roman"/>
              </w:rPr>
            </w:pPr>
            <w:r w:rsidRPr="009C43A0">
              <w:rPr>
                <w:rFonts w:ascii="Times New Roman" w:hAnsi="Times New Roman"/>
                <w:sz w:val="24"/>
                <w:szCs w:val="24"/>
              </w:rPr>
              <w:t>ПК 5.3.  Адаптировать ра</w:t>
            </w:r>
            <w:r w:rsidRPr="009C43A0">
              <w:rPr>
                <w:rFonts w:ascii="Times New Roman" w:hAnsi="Times New Roman"/>
                <w:sz w:val="24"/>
                <w:szCs w:val="24"/>
              </w:rPr>
              <w:t>з</w:t>
            </w:r>
            <w:r w:rsidRPr="009C43A0">
              <w:rPr>
                <w:rFonts w:ascii="Times New Roman" w:hAnsi="Times New Roman"/>
                <w:sz w:val="24"/>
                <w:szCs w:val="24"/>
              </w:rPr>
              <w:t>работанные управляющие программы на основе ан</w:t>
            </w:r>
            <w:r w:rsidRPr="009C43A0">
              <w:rPr>
                <w:rFonts w:ascii="Times New Roman" w:hAnsi="Times New Roman"/>
                <w:sz w:val="24"/>
                <w:szCs w:val="24"/>
              </w:rPr>
              <w:t>а</w:t>
            </w:r>
            <w:r w:rsidRPr="009C43A0">
              <w:rPr>
                <w:rFonts w:ascii="Times New Roman" w:hAnsi="Times New Roman"/>
                <w:sz w:val="24"/>
                <w:szCs w:val="24"/>
              </w:rPr>
              <w:t>лиза входных данных, те</w:t>
            </w:r>
            <w:r w:rsidRPr="009C43A0">
              <w:rPr>
                <w:rFonts w:ascii="Times New Roman" w:hAnsi="Times New Roman"/>
                <w:sz w:val="24"/>
                <w:szCs w:val="24"/>
              </w:rPr>
              <w:t>х</w:t>
            </w:r>
            <w:r w:rsidRPr="009C43A0">
              <w:rPr>
                <w:rFonts w:ascii="Times New Roman" w:hAnsi="Times New Roman"/>
                <w:sz w:val="24"/>
                <w:szCs w:val="24"/>
              </w:rPr>
              <w:t>нологической и констру</w:t>
            </w:r>
            <w:r w:rsidRPr="009C43A0">
              <w:rPr>
                <w:rFonts w:ascii="Times New Roman" w:hAnsi="Times New Roman"/>
                <w:sz w:val="24"/>
                <w:szCs w:val="24"/>
              </w:rPr>
              <w:t>к</w:t>
            </w:r>
            <w:r w:rsidRPr="009C43A0">
              <w:rPr>
                <w:rFonts w:ascii="Times New Roman" w:hAnsi="Times New Roman"/>
                <w:sz w:val="24"/>
                <w:szCs w:val="24"/>
              </w:rPr>
              <w:t>торской документации в соответствии с полученным заданием.</w:t>
            </w:r>
          </w:p>
        </w:tc>
        <w:tc>
          <w:tcPr>
            <w:tcW w:w="3115" w:type="dxa"/>
          </w:tcPr>
          <w:p w14:paraId="782FBE5A" w14:textId="77777777" w:rsidR="00BE10B1" w:rsidRPr="009C43A0" w:rsidRDefault="00BE10B1" w:rsidP="00A16245">
            <w:pPr>
              <w:pStyle w:val="28"/>
              <w:shd w:val="clear" w:color="auto" w:fill="auto"/>
              <w:spacing w:after="0" w:line="276" w:lineRule="auto"/>
              <w:rPr>
                <w:rStyle w:val="211pt"/>
                <w:sz w:val="24"/>
                <w:szCs w:val="24"/>
              </w:rPr>
            </w:pPr>
            <w:r w:rsidRPr="009C43A0">
              <w:rPr>
                <w:rStyle w:val="211pt"/>
                <w:sz w:val="24"/>
                <w:szCs w:val="24"/>
              </w:rPr>
              <w:t>Соответствие управляющей программы технологич</w:t>
            </w:r>
            <w:r w:rsidRPr="009C43A0">
              <w:rPr>
                <w:rStyle w:val="211pt"/>
                <w:sz w:val="24"/>
                <w:szCs w:val="24"/>
              </w:rPr>
              <w:t>е</w:t>
            </w:r>
            <w:r w:rsidRPr="009C43A0">
              <w:rPr>
                <w:rStyle w:val="211pt"/>
                <w:sz w:val="24"/>
                <w:szCs w:val="24"/>
              </w:rPr>
              <w:t>ского процесса обработки деталей, изделий на тока</w:t>
            </w:r>
            <w:r w:rsidRPr="009C43A0">
              <w:rPr>
                <w:rStyle w:val="211pt"/>
                <w:sz w:val="24"/>
                <w:szCs w:val="24"/>
              </w:rPr>
              <w:t>р</w:t>
            </w:r>
            <w:r w:rsidRPr="009C43A0">
              <w:rPr>
                <w:rStyle w:val="211pt"/>
                <w:sz w:val="24"/>
                <w:szCs w:val="24"/>
              </w:rPr>
              <w:t>ных станках с програм</w:t>
            </w:r>
            <w:r w:rsidRPr="009C43A0">
              <w:rPr>
                <w:rStyle w:val="211pt"/>
                <w:sz w:val="24"/>
                <w:szCs w:val="24"/>
              </w:rPr>
              <w:t>м</w:t>
            </w:r>
            <w:r w:rsidRPr="009C43A0">
              <w:rPr>
                <w:rStyle w:val="211pt"/>
                <w:sz w:val="24"/>
                <w:szCs w:val="24"/>
              </w:rPr>
              <w:t>ным управлением технол</w:t>
            </w:r>
            <w:r w:rsidRPr="009C43A0">
              <w:rPr>
                <w:rStyle w:val="211pt"/>
                <w:sz w:val="24"/>
                <w:szCs w:val="24"/>
              </w:rPr>
              <w:t>о</w:t>
            </w:r>
            <w:r w:rsidRPr="009C43A0">
              <w:rPr>
                <w:rStyle w:val="211pt"/>
                <w:sz w:val="24"/>
                <w:szCs w:val="24"/>
              </w:rPr>
              <w:t>гической и конструкто</w:t>
            </w:r>
            <w:r w:rsidRPr="009C43A0">
              <w:rPr>
                <w:rStyle w:val="211pt"/>
                <w:sz w:val="24"/>
                <w:szCs w:val="24"/>
              </w:rPr>
              <w:t>р</w:t>
            </w:r>
            <w:r w:rsidRPr="009C43A0">
              <w:rPr>
                <w:rStyle w:val="211pt"/>
                <w:sz w:val="24"/>
                <w:szCs w:val="24"/>
              </w:rPr>
              <w:t>ской документации;</w:t>
            </w:r>
          </w:p>
          <w:p w14:paraId="5AA67170" w14:textId="77777777" w:rsidR="00BE10B1" w:rsidRDefault="00BE10B1" w:rsidP="00A16245">
            <w:pPr>
              <w:jc w:val="both"/>
              <w:rPr>
                <w:rFonts w:ascii="Times New Roman" w:hAnsi="Times New Roman"/>
              </w:rPr>
            </w:pPr>
            <w:r w:rsidRPr="009C43A0">
              <w:rPr>
                <w:rStyle w:val="211pt"/>
                <w:sz w:val="24"/>
                <w:szCs w:val="24"/>
              </w:rPr>
              <w:t>Соответствие корректиро</w:t>
            </w:r>
            <w:r w:rsidRPr="009C43A0">
              <w:rPr>
                <w:rStyle w:val="211pt"/>
                <w:sz w:val="24"/>
                <w:szCs w:val="24"/>
              </w:rPr>
              <w:t>в</w:t>
            </w:r>
            <w:r w:rsidRPr="009C43A0">
              <w:rPr>
                <w:rStyle w:val="211pt"/>
                <w:sz w:val="24"/>
                <w:szCs w:val="24"/>
              </w:rPr>
              <w:lastRenderedPageBreak/>
              <w:t>ки управляющей програ</w:t>
            </w:r>
            <w:r w:rsidRPr="009C43A0">
              <w:rPr>
                <w:rStyle w:val="211pt"/>
                <w:sz w:val="24"/>
                <w:szCs w:val="24"/>
              </w:rPr>
              <w:t>м</w:t>
            </w:r>
            <w:r w:rsidRPr="009C43A0">
              <w:rPr>
                <w:rStyle w:val="211pt"/>
                <w:sz w:val="24"/>
                <w:szCs w:val="24"/>
              </w:rPr>
              <w:t>мы на основе анализа вхо</w:t>
            </w:r>
            <w:r w:rsidRPr="009C43A0">
              <w:rPr>
                <w:rStyle w:val="211pt"/>
                <w:sz w:val="24"/>
                <w:szCs w:val="24"/>
              </w:rPr>
              <w:t>д</w:t>
            </w:r>
            <w:r w:rsidRPr="009C43A0">
              <w:rPr>
                <w:rStyle w:val="211pt"/>
                <w:sz w:val="24"/>
                <w:szCs w:val="24"/>
              </w:rPr>
              <w:t>ных данных технологич</w:t>
            </w:r>
            <w:r w:rsidRPr="009C43A0">
              <w:rPr>
                <w:rStyle w:val="211pt"/>
                <w:sz w:val="24"/>
                <w:szCs w:val="24"/>
              </w:rPr>
              <w:t>е</w:t>
            </w:r>
            <w:r w:rsidRPr="009C43A0">
              <w:rPr>
                <w:rStyle w:val="211pt"/>
                <w:sz w:val="24"/>
                <w:szCs w:val="24"/>
              </w:rPr>
              <w:t>ской и конструкторской д</w:t>
            </w:r>
            <w:r w:rsidRPr="009C43A0">
              <w:rPr>
                <w:rStyle w:val="211pt"/>
                <w:sz w:val="24"/>
                <w:szCs w:val="24"/>
              </w:rPr>
              <w:t>о</w:t>
            </w:r>
            <w:r w:rsidRPr="009C43A0">
              <w:rPr>
                <w:rStyle w:val="211pt"/>
                <w:sz w:val="24"/>
                <w:szCs w:val="24"/>
              </w:rPr>
              <w:t>кументации</w:t>
            </w:r>
          </w:p>
        </w:tc>
        <w:tc>
          <w:tcPr>
            <w:tcW w:w="3115" w:type="dxa"/>
          </w:tcPr>
          <w:p w14:paraId="3E5AC182" w14:textId="77777777" w:rsidR="00BE10B1" w:rsidRPr="009C43A0" w:rsidRDefault="00BE10B1" w:rsidP="00A16245">
            <w:pPr>
              <w:spacing w:after="0"/>
              <w:jc w:val="center"/>
              <w:rPr>
                <w:rFonts w:ascii="Times New Roman" w:hAnsi="Times New Roman"/>
                <w:bCs/>
                <w:sz w:val="24"/>
                <w:szCs w:val="24"/>
              </w:rPr>
            </w:pPr>
            <w:r w:rsidRPr="009C43A0">
              <w:rPr>
                <w:rFonts w:ascii="Times New Roman" w:hAnsi="Times New Roman"/>
                <w:bCs/>
                <w:sz w:val="24"/>
                <w:szCs w:val="24"/>
              </w:rPr>
              <w:lastRenderedPageBreak/>
              <w:t>Текущий контроль в форме:</w:t>
            </w:r>
          </w:p>
          <w:p w14:paraId="3ABE80AD" w14:textId="77777777" w:rsidR="00BE10B1" w:rsidRPr="009C43A0" w:rsidRDefault="00BE10B1" w:rsidP="00A16245">
            <w:pPr>
              <w:spacing w:after="0"/>
              <w:jc w:val="center"/>
              <w:rPr>
                <w:rFonts w:ascii="Times New Roman" w:hAnsi="Times New Roman"/>
                <w:bCs/>
                <w:sz w:val="24"/>
                <w:szCs w:val="24"/>
              </w:rPr>
            </w:pPr>
            <w:r w:rsidRPr="009C43A0">
              <w:rPr>
                <w:rFonts w:ascii="Times New Roman" w:hAnsi="Times New Roman"/>
                <w:bCs/>
                <w:sz w:val="24"/>
                <w:szCs w:val="24"/>
              </w:rPr>
              <w:t>- защиты  практических р</w:t>
            </w:r>
            <w:r w:rsidRPr="009C43A0">
              <w:rPr>
                <w:rFonts w:ascii="Times New Roman" w:hAnsi="Times New Roman"/>
                <w:bCs/>
                <w:sz w:val="24"/>
                <w:szCs w:val="24"/>
              </w:rPr>
              <w:t>а</w:t>
            </w:r>
            <w:r w:rsidRPr="009C43A0">
              <w:rPr>
                <w:rFonts w:ascii="Times New Roman" w:hAnsi="Times New Roman"/>
                <w:bCs/>
                <w:sz w:val="24"/>
                <w:szCs w:val="24"/>
              </w:rPr>
              <w:t>бот;</w:t>
            </w:r>
          </w:p>
          <w:p w14:paraId="395B4EA1" w14:textId="77777777" w:rsidR="00BE10B1" w:rsidRPr="009C43A0" w:rsidRDefault="00BE10B1" w:rsidP="00A16245">
            <w:pPr>
              <w:spacing w:after="0"/>
              <w:jc w:val="center"/>
              <w:rPr>
                <w:rFonts w:ascii="Times New Roman" w:hAnsi="Times New Roman"/>
                <w:bCs/>
                <w:sz w:val="24"/>
                <w:szCs w:val="24"/>
              </w:rPr>
            </w:pPr>
            <w:r w:rsidRPr="009C43A0">
              <w:rPr>
                <w:rFonts w:ascii="Times New Roman" w:hAnsi="Times New Roman"/>
                <w:bCs/>
                <w:sz w:val="24"/>
                <w:szCs w:val="24"/>
              </w:rPr>
              <w:t>- тестирование</w:t>
            </w:r>
          </w:p>
          <w:p w14:paraId="7EE451E6" w14:textId="77777777" w:rsidR="00BE10B1" w:rsidRDefault="00BE10B1" w:rsidP="00A16245">
            <w:pPr>
              <w:jc w:val="both"/>
              <w:rPr>
                <w:rFonts w:ascii="Times New Roman" w:hAnsi="Times New Roman"/>
              </w:rPr>
            </w:pPr>
            <w:r w:rsidRPr="009C43A0">
              <w:rPr>
                <w:rFonts w:ascii="Times New Roman" w:hAnsi="Times New Roman"/>
                <w:bCs/>
                <w:sz w:val="24"/>
                <w:szCs w:val="24"/>
              </w:rPr>
              <w:t>Зачет по производственной практике.</w:t>
            </w:r>
          </w:p>
        </w:tc>
      </w:tr>
      <w:tr w:rsidR="00BE10B1" w14:paraId="2DFB2C38" w14:textId="77777777" w:rsidTr="00A16245">
        <w:tc>
          <w:tcPr>
            <w:tcW w:w="3115" w:type="dxa"/>
          </w:tcPr>
          <w:p w14:paraId="24D8529C" w14:textId="77777777" w:rsidR="00BE10B1" w:rsidRDefault="00BE10B1" w:rsidP="00A16245">
            <w:pPr>
              <w:jc w:val="both"/>
              <w:rPr>
                <w:rFonts w:ascii="Times New Roman" w:hAnsi="Times New Roman"/>
              </w:rPr>
            </w:pPr>
            <w:r w:rsidRPr="009C43A0">
              <w:rPr>
                <w:rFonts w:ascii="Times New Roman" w:hAnsi="Times New Roman"/>
                <w:sz w:val="24"/>
                <w:szCs w:val="24"/>
              </w:rPr>
              <w:lastRenderedPageBreak/>
              <w:t>ПК 5.4. Вести технологич</w:t>
            </w:r>
            <w:r w:rsidRPr="009C43A0">
              <w:rPr>
                <w:rFonts w:ascii="Times New Roman" w:hAnsi="Times New Roman"/>
                <w:sz w:val="24"/>
                <w:szCs w:val="24"/>
              </w:rPr>
              <w:t>е</w:t>
            </w:r>
            <w:r w:rsidRPr="009C43A0">
              <w:rPr>
                <w:rFonts w:ascii="Times New Roman" w:hAnsi="Times New Roman"/>
                <w:sz w:val="24"/>
                <w:szCs w:val="24"/>
              </w:rPr>
              <w:t>ский процесс обработки д</w:t>
            </w:r>
            <w:r w:rsidRPr="009C43A0">
              <w:rPr>
                <w:rFonts w:ascii="Times New Roman" w:hAnsi="Times New Roman"/>
                <w:sz w:val="24"/>
                <w:szCs w:val="24"/>
              </w:rPr>
              <w:t>е</w:t>
            </w:r>
            <w:r w:rsidRPr="009C43A0">
              <w:rPr>
                <w:rFonts w:ascii="Times New Roman" w:hAnsi="Times New Roman"/>
                <w:sz w:val="24"/>
                <w:szCs w:val="24"/>
              </w:rPr>
              <w:t>талей на токарных станках с числовым программным управлением с соблюден</w:t>
            </w:r>
            <w:r w:rsidRPr="009C43A0">
              <w:rPr>
                <w:rFonts w:ascii="Times New Roman" w:hAnsi="Times New Roman"/>
                <w:sz w:val="24"/>
                <w:szCs w:val="24"/>
              </w:rPr>
              <w:t>и</w:t>
            </w:r>
            <w:r w:rsidRPr="009C43A0">
              <w:rPr>
                <w:rFonts w:ascii="Times New Roman" w:hAnsi="Times New Roman"/>
                <w:sz w:val="24"/>
                <w:szCs w:val="24"/>
              </w:rPr>
              <w:t>ем требований к качеству, в соответствии с заданием и с технической документац</w:t>
            </w:r>
            <w:r w:rsidRPr="009C43A0">
              <w:rPr>
                <w:rFonts w:ascii="Times New Roman" w:hAnsi="Times New Roman"/>
                <w:sz w:val="24"/>
                <w:szCs w:val="24"/>
              </w:rPr>
              <w:t>и</w:t>
            </w:r>
            <w:r w:rsidRPr="009C43A0">
              <w:rPr>
                <w:rFonts w:ascii="Times New Roman" w:hAnsi="Times New Roman"/>
                <w:sz w:val="24"/>
                <w:szCs w:val="24"/>
              </w:rPr>
              <w:t>ей.</w:t>
            </w:r>
          </w:p>
        </w:tc>
        <w:tc>
          <w:tcPr>
            <w:tcW w:w="3115" w:type="dxa"/>
          </w:tcPr>
          <w:p w14:paraId="19E5E15F" w14:textId="77777777" w:rsidR="00BE10B1" w:rsidRPr="009C43A0" w:rsidRDefault="00BE10B1" w:rsidP="00A16245">
            <w:pPr>
              <w:spacing w:after="0"/>
              <w:jc w:val="center"/>
              <w:rPr>
                <w:rFonts w:ascii="Times New Roman" w:hAnsi="Times New Roman"/>
                <w:sz w:val="24"/>
                <w:szCs w:val="24"/>
              </w:rPr>
            </w:pPr>
            <w:r w:rsidRPr="009C43A0">
              <w:rPr>
                <w:rFonts w:ascii="Times New Roman" w:hAnsi="Times New Roman"/>
                <w:sz w:val="24"/>
                <w:szCs w:val="24"/>
              </w:rPr>
              <w:t>Обработка деталей на т</w:t>
            </w:r>
            <w:r w:rsidRPr="009C43A0">
              <w:rPr>
                <w:rFonts w:ascii="Times New Roman" w:hAnsi="Times New Roman"/>
                <w:sz w:val="24"/>
                <w:szCs w:val="24"/>
              </w:rPr>
              <w:t>о</w:t>
            </w:r>
            <w:r w:rsidRPr="009C43A0">
              <w:rPr>
                <w:rFonts w:ascii="Times New Roman" w:hAnsi="Times New Roman"/>
                <w:sz w:val="24"/>
                <w:szCs w:val="24"/>
              </w:rPr>
              <w:t>карных станках с пр</w:t>
            </w:r>
            <w:r w:rsidRPr="009C43A0">
              <w:rPr>
                <w:rFonts w:ascii="Times New Roman" w:hAnsi="Times New Roman"/>
                <w:sz w:val="24"/>
                <w:szCs w:val="24"/>
              </w:rPr>
              <w:t>о</w:t>
            </w:r>
            <w:r w:rsidRPr="009C43A0">
              <w:rPr>
                <w:rFonts w:ascii="Times New Roman" w:hAnsi="Times New Roman"/>
                <w:sz w:val="24"/>
                <w:szCs w:val="24"/>
              </w:rPr>
              <w:t>граммным управлением по 12-14 квалитетам с прим</w:t>
            </w:r>
            <w:r w:rsidRPr="009C43A0">
              <w:rPr>
                <w:rFonts w:ascii="Times New Roman" w:hAnsi="Times New Roman"/>
                <w:sz w:val="24"/>
                <w:szCs w:val="24"/>
              </w:rPr>
              <w:t>е</w:t>
            </w:r>
            <w:r w:rsidRPr="009C43A0">
              <w:rPr>
                <w:rFonts w:ascii="Times New Roman" w:hAnsi="Times New Roman"/>
                <w:sz w:val="24"/>
                <w:szCs w:val="24"/>
              </w:rPr>
              <w:t>нением нормального реж</w:t>
            </w:r>
            <w:r w:rsidRPr="009C43A0">
              <w:rPr>
                <w:rFonts w:ascii="Times New Roman" w:hAnsi="Times New Roman"/>
                <w:sz w:val="24"/>
                <w:szCs w:val="24"/>
              </w:rPr>
              <w:t>у</w:t>
            </w:r>
            <w:r w:rsidRPr="009C43A0">
              <w:rPr>
                <w:rFonts w:ascii="Times New Roman" w:hAnsi="Times New Roman"/>
                <w:sz w:val="24"/>
                <w:szCs w:val="24"/>
              </w:rPr>
              <w:t>щего инструмента и ун</w:t>
            </w:r>
            <w:r w:rsidRPr="009C43A0">
              <w:rPr>
                <w:rFonts w:ascii="Times New Roman" w:hAnsi="Times New Roman"/>
                <w:sz w:val="24"/>
                <w:szCs w:val="24"/>
              </w:rPr>
              <w:t>и</w:t>
            </w:r>
            <w:r w:rsidRPr="009C43A0">
              <w:rPr>
                <w:rFonts w:ascii="Times New Roman" w:hAnsi="Times New Roman"/>
                <w:sz w:val="24"/>
                <w:szCs w:val="24"/>
              </w:rPr>
              <w:t>версальных приспособл</w:t>
            </w:r>
            <w:r w:rsidRPr="009C43A0">
              <w:rPr>
                <w:rFonts w:ascii="Times New Roman" w:hAnsi="Times New Roman"/>
                <w:sz w:val="24"/>
                <w:szCs w:val="24"/>
              </w:rPr>
              <w:t>е</w:t>
            </w:r>
            <w:r w:rsidRPr="009C43A0">
              <w:rPr>
                <w:rFonts w:ascii="Times New Roman" w:hAnsi="Times New Roman"/>
                <w:sz w:val="24"/>
                <w:szCs w:val="24"/>
              </w:rPr>
              <w:t>ний  с соблюдением посл</w:t>
            </w:r>
            <w:r w:rsidRPr="009C43A0">
              <w:rPr>
                <w:rFonts w:ascii="Times New Roman" w:hAnsi="Times New Roman"/>
                <w:sz w:val="24"/>
                <w:szCs w:val="24"/>
              </w:rPr>
              <w:t>е</w:t>
            </w:r>
            <w:r w:rsidRPr="009C43A0">
              <w:rPr>
                <w:rFonts w:ascii="Times New Roman" w:hAnsi="Times New Roman"/>
                <w:sz w:val="24"/>
                <w:szCs w:val="24"/>
              </w:rPr>
              <w:t>довательности обработки и режимов резания  в соо</w:t>
            </w:r>
            <w:r w:rsidRPr="009C43A0">
              <w:rPr>
                <w:rFonts w:ascii="Times New Roman" w:hAnsi="Times New Roman"/>
                <w:sz w:val="24"/>
                <w:szCs w:val="24"/>
              </w:rPr>
              <w:t>т</w:t>
            </w:r>
            <w:r w:rsidRPr="009C43A0">
              <w:rPr>
                <w:rFonts w:ascii="Times New Roman" w:hAnsi="Times New Roman"/>
                <w:sz w:val="24"/>
                <w:szCs w:val="24"/>
              </w:rPr>
              <w:t>ветствии  с технологич</w:t>
            </w:r>
            <w:r w:rsidRPr="009C43A0">
              <w:rPr>
                <w:rFonts w:ascii="Times New Roman" w:hAnsi="Times New Roman"/>
                <w:sz w:val="24"/>
                <w:szCs w:val="24"/>
              </w:rPr>
              <w:t>е</w:t>
            </w:r>
            <w:r w:rsidRPr="009C43A0">
              <w:rPr>
                <w:rFonts w:ascii="Times New Roman" w:hAnsi="Times New Roman"/>
                <w:sz w:val="24"/>
                <w:szCs w:val="24"/>
              </w:rPr>
              <w:t>ской картой или указани</w:t>
            </w:r>
            <w:r w:rsidRPr="009C43A0">
              <w:rPr>
                <w:rFonts w:ascii="Times New Roman" w:hAnsi="Times New Roman"/>
                <w:sz w:val="24"/>
                <w:szCs w:val="24"/>
              </w:rPr>
              <w:t>я</w:t>
            </w:r>
            <w:r w:rsidRPr="009C43A0">
              <w:rPr>
                <w:rFonts w:ascii="Times New Roman" w:hAnsi="Times New Roman"/>
                <w:sz w:val="24"/>
                <w:szCs w:val="24"/>
              </w:rPr>
              <w:t>ми преподавателя или м</w:t>
            </w:r>
            <w:r w:rsidRPr="009C43A0">
              <w:rPr>
                <w:rFonts w:ascii="Times New Roman" w:hAnsi="Times New Roman"/>
                <w:sz w:val="24"/>
                <w:szCs w:val="24"/>
              </w:rPr>
              <w:t>а</w:t>
            </w:r>
            <w:r w:rsidRPr="009C43A0">
              <w:rPr>
                <w:rFonts w:ascii="Times New Roman" w:hAnsi="Times New Roman"/>
                <w:sz w:val="24"/>
                <w:szCs w:val="24"/>
              </w:rPr>
              <w:t>стера производственного обучения;</w:t>
            </w:r>
          </w:p>
          <w:p w14:paraId="2303C3EB" w14:textId="77777777" w:rsidR="00BE10B1" w:rsidRDefault="00BE10B1" w:rsidP="00A16245">
            <w:pPr>
              <w:jc w:val="both"/>
              <w:rPr>
                <w:rFonts w:ascii="Times New Roman" w:hAnsi="Times New Roman"/>
              </w:rPr>
            </w:pPr>
            <w:r w:rsidRPr="009C43A0">
              <w:rPr>
                <w:rFonts w:ascii="Times New Roman" w:hAnsi="Times New Roman"/>
                <w:sz w:val="24"/>
                <w:szCs w:val="24"/>
              </w:rPr>
              <w:t>Соответствие использу</w:t>
            </w:r>
            <w:r w:rsidRPr="009C43A0">
              <w:rPr>
                <w:rFonts w:ascii="Times New Roman" w:hAnsi="Times New Roman"/>
                <w:sz w:val="24"/>
                <w:szCs w:val="24"/>
              </w:rPr>
              <w:t>е</w:t>
            </w:r>
            <w:r w:rsidRPr="009C43A0">
              <w:rPr>
                <w:rFonts w:ascii="Times New Roman" w:hAnsi="Times New Roman"/>
                <w:sz w:val="24"/>
                <w:szCs w:val="24"/>
              </w:rPr>
              <w:t>мых контрольно-измерительных инструме</w:t>
            </w:r>
            <w:r w:rsidRPr="009C43A0">
              <w:rPr>
                <w:rFonts w:ascii="Times New Roman" w:hAnsi="Times New Roman"/>
                <w:sz w:val="24"/>
                <w:szCs w:val="24"/>
              </w:rPr>
              <w:t>н</w:t>
            </w:r>
            <w:r w:rsidRPr="009C43A0">
              <w:rPr>
                <w:rFonts w:ascii="Times New Roman" w:hAnsi="Times New Roman"/>
                <w:sz w:val="24"/>
                <w:szCs w:val="24"/>
              </w:rPr>
              <w:t>тов проверки качества о</w:t>
            </w:r>
            <w:r w:rsidRPr="009C43A0">
              <w:rPr>
                <w:rFonts w:ascii="Times New Roman" w:hAnsi="Times New Roman"/>
                <w:sz w:val="24"/>
                <w:szCs w:val="24"/>
              </w:rPr>
              <w:t>б</w:t>
            </w:r>
            <w:r w:rsidRPr="009C43A0">
              <w:rPr>
                <w:rFonts w:ascii="Times New Roman" w:hAnsi="Times New Roman"/>
                <w:sz w:val="24"/>
                <w:szCs w:val="24"/>
              </w:rPr>
              <w:t>работки детали технолог</w:t>
            </w:r>
            <w:r w:rsidRPr="009C43A0">
              <w:rPr>
                <w:rFonts w:ascii="Times New Roman" w:hAnsi="Times New Roman"/>
                <w:sz w:val="24"/>
                <w:szCs w:val="24"/>
              </w:rPr>
              <w:t>и</w:t>
            </w:r>
            <w:r w:rsidRPr="009C43A0">
              <w:rPr>
                <w:rFonts w:ascii="Times New Roman" w:hAnsi="Times New Roman"/>
                <w:sz w:val="24"/>
                <w:szCs w:val="24"/>
              </w:rPr>
              <w:t>ческой карте</w:t>
            </w:r>
          </w:p>
        </w:tc>
        <w:tc>
          <w:tcPr>
            <w:tcW w:w="3115" w:type="dxa"/>
          </w:tcPr>
          <w:p w14:paraId="627FD002" w14:textId="77777777" w:rsidR="00BE10B1" w:rsidRPr="009C43A0" w:rsidRDefault="00BE10B1" w:rsidP="00A16245">
            <w:pPr>
              <w:spacing w:after="0"/>
              <w:jc w:val="center"/>
              <w:rPr>
                <w:rFonts w:ascii="Times New Roman" w:hAnsi="Times New Roman"/>
                <w:bCs/>
                <w:sz w:val="24"/>
                <w:szCs w:val="24"/>
              </w:rPr>
            </w:pPr>
            <w:r w:rsidRPr="009C43A0">
              <w:rPr>
                <w:rFonts w:ascii="Times New Roman" w:hAnsi="Times New Roman"/>
                <w:bCs/>
                <w:sz w:val="24"/>
                <w:szCs w:val="24"/>
              </w:rPr>
              <w:t>Текущий контроль в форме:</w:t>
            </w:r>
          </w:p>
          <w:p w14:paraId="5C5BBB0F" w14:textId="77777777" w:rsidR="00BE10B1" w:rsidRPr="009C43A0" w:rsidRDefault="00BE10B1" w:rsidP="00A16245">
            <w:pPr>
              <w:spacing w:after="0"/>
              <w:jc w:val="center"/>
              <w:rPr>
                <w:rFonts w:ascii="Times New Roman" w:hAnsi="Times New Roman"/>
                <w:bCs/>
                <w:sz w:val="24"/>
                <w:szCs w:val="24"/>
              </w:rPr>
            </w:pPr>
            <w:r w:rsidRPr="009C43A0">
              <w:rPr>
                <w:rFonts w:ascii="Times New Roman" w:hAnsi="Times New Roman"/>
                <w:bCs/>
                <w:sz w:val="24"/>
                <w:szCs w:val="24"/>
              </w:rPr>
              <w:t>- защиты  практических р</w:t>
            </w:r>
            <w:r w:rsidRPr="009C43A0">
              <w:rPr>
                <w:rFonts w:ascii="Times New Roman" w:hAnsi="Times New Roman"/>
                <w:bCs/>
                <w:sz w:val="24"/>
                <w:szCs w:val="24"/>
              </w:rPr>
              <w:t>а</w:t>
            </w:r>
            <w:r w:rsidRPr="009C43A0">
              <w:rPr>
                <w:rFonts w:ascii="Times New Roman" w:hAnsi="Times New Roman"/>
                <w:bCs/>
                <w:sz w:val="24"/>
                <w:szCs w:val="24"/>
              </w:rPr>
              <w:t>бот;</w:t>
            </w:r>
          </w:p>
          <w:p w14:paraId="46242297" w14:textId="77777777" w:rsidR="00BE10B1" w:rsidRPr="009C43A0" w:rsidRDefault="00BE10B1" w:rsidP="00A16245">
            <w:pPr>
              <w:spacing w:after="0"/>
              <w:jc w:val="center"/>
              <w:rPr>
                <w:rFonts w:ascii="Times New Roman" w:hAnsi="Times New Roman"/>
                <w:bCs/>
                <w:sz w:val="24"/>
                <w:szCs w:val="24"/>
              </w:rPr>
            </w:pPr>
            <w:r w:rsidRPr="009C43A0">
              <w:rPr>
                <w:rFonts w:ascii="Times New Roman" w:hAnsi="Times New Roman"/>
                <w:bCs/>
                <w:sz w:val="24"/>
                <w:szCs w:val="24"/>
              </w:rPr>
              <w:t>- контрольных по темам МДК;</w:t>
            </w:r>
          </w:p>
          <w:p w14:paraId="734FC329" w14:textId="77777777" w:rsidR="00BE10B1" w:rsidRPr="009C43A0" w:rsidRDefault="00BE10B1" w:rsidP="00A16245">
            <w:pPr>
              <w:spacing w:after="0"/>
              <w:jc w:val="center"/>
              <w:rPr>
                <w:rFonts w:ascii="Times New Roman" w:hAnsi="Times New Roman"/>
                <w:bCs/>
                <w:sz w:val="24"/>
                <w:szCs w:val="24"/>
              </w:rPr>
            </w:pPr>
            <w:r w:rsidRPr="009C43A0">
              <w:rPr>
                <w:rFonts w:ascii="Times New Roman" w:hAnsi="Times New Roman"/>
                <w:bCs/>
                <w:sz w:val="24"/>
                <w:szCs w:val="24"/>
              </w:rPr>
              <w:t>- тестирование</w:t>
            </w:r>
          </w:p>
          <w:p w14:paraId="55FEE099" w14:textId="77777777" w:rsidR="00BE10B1" w:rsidRDefault="00BE10B1" w:rsidP="00A16245">
            <w:pPr>
              <w:jc w:val="both"/>
              <w:rPr>
                <w:rFonts w:ascii="Times New Roman" w:hAnsi="Times New Roman"/>
              </w:rPr>
            </w:pPr>
            <w:r w:rsidRPr="009C43A0">
              <w:rPr>
                <w:rFonts w:ascii="Times New Roman" w:hAnsi="Times New Roman"/>
                <w:bCs/>
                <w:sz w:val="24"/>
                <w:szCs w:val="24"/>
              </w:rPr>
              <w:t>Зачет по производственной практике.</w:t>
            </w:r>
          </w:p>
        </w:tc>
      </w:tr>
    </w:tbl>
    <w:p w14:paraId="17DC23A2" w14:textId="77777777" w:rsidR="00BE10B1" w:rsidRDefault="00BE10B1" w:rsidP="00BE10B1">
      <w:pPr>
        <w:jc w:val="both"/>
        <w:rPr>
          <w:rFonts w:ascii="Times New Roman" w:hAnsi="Times New Roman"/>
        </w:rPr>
      </w:pPr>
    </w:p>
    <w:p w14:paraId="734FB5AC" w14:textId="77777777" w:rsidR="00BE10B1" w:rsidRDefault="00BE10B1" w:rsidP="00BE10B1"/>
    <w:p w14:paraId="53F96DB0" w14:textId="77777777" w:rsidR="00BE10B1" w:rsidRDefault="00BE10B1">
      <w:pPr>
        <w:spacing w:after="0" w:line="240" w:lineRule="auto"/>
        <w:rPr>
          <w:rFonts w:ascii="Times New Roman" w:hAnsi="Times New Roman"/>
          <w:b/>
          <w:i/>
        </w:rPr>
      </w:pPr>
      <w:r>
        <w:rPr>
          <w:rFonts w:ascii="Times New Roman" w:hAnsi="Times New Roman"/>
          <w:b/>
          <w:i/>
        </w:rPr>
        <w:br w:type="page"/>
      </w:r>
    </w:p>
    <w:p w14:paraId="22F1C97D" w14:textId="77777777" w:rsidR="00BE10B1" w:rsidRDefault="00BE10B1" w:rsidP="00BE10B1">
      <w:pPr>
        <w:spacing w:after="0"/>
        <w:jc w:val="right"/>
        <w:outlineLvl w:val="0"/>
        <w:rPr>
          <w:rFonts w:ascii="Times New Roman" w:hAnsi="Times New Roman"/>
          <w:b/>
          <w:i/>
        </w:rPr>
      </w:pPr>
      <w:r>
        <w:rPr>
          <w:rFonts w:ascii="Times New Roman" w:hAnsi="Times New Roman"/>
          <w:b/>
          <w:i/>
        </w:rPr>
        <w:lastRenderedPageBreak/>
        <w:t>Приложение 2.1</w:t>
      </w:r>
    </w:p>
    <w:p w14:paraId="30CB7E01" w14:textId="77777777" w:rsidR="00BE10B1" w:rsidRDefault="00BE10B1" w:rsidP="00BE10B1">
      <w:pPr>
        <w:spacing w:after="0" w:line="240" w:lineRule="auto"/>
        <w:jc w:val="right"/>
        <w:rPr>
          <w:rFonts w:ascii="Times New Roman" w:hAnsi="Times New Roman"/>
          <w:i/>
          <w:u w:val="single"/>
        </w:rPr>
      </w:pPr>
      <w:r>
        <w:rPr>
          <w:rFonts w:ascii="Times New Roman" w:hAnsi="Times New Roman"/>
          <w:b/>
          <w:i/>
        </w:rPr>
        <w:t xml:space="preserve">к ПООП по профессии </w:t>
      </w:r>
      <w:r>
        <w:rPr>
          <w:rFonts w:ascii="Times New Roman" w:hAnsi="Times New Roman"/>
          <w:i/>
          <w:u w:val="single"/>
        </w:rPr>
        <w:t>15.01.33 Токарь на станках</w:t>
      </w:r>
    </w:p>
    <w:p w14:paraId="09ADABAE" w14:textId="77777777" w:rsidR="00BE10B1" w:rsidRDefault="00BE10B1" w:rsidP="00BE10B1">
      <w:pPr>
        <w:spacing w:after="0" w:line="240" w:lineRule="auto"/>
        <w:jc w:val="right"/>
        <w:rPr>
          <w:rFonts w:ascii="Times New Roman" w:hAnsi="Times New Roman"/>
          <w:b/>
          <w:i/>
          <w:sz w:val="24"/>
          <w:szCs w:val="24"/>
        </w:rPr>
      </w:pPr>
      <w:r>
        <w:rPr>
          <w:rFonts w:ascii="Times New Roman" w:hAnsi="Times New Roman"/>
          <w:i/>
          <w:u w:val="single"/>
        </w:rPr>
        <w:t xml:space="preserve"> с числовым программным управлением</w:t>
      </w:r>
    </w:p>
    <w:p w14:paraId="669FF857" w14:textId="77777777" w:rsidR="00BE10B1" w:rsidRDefault="00BE10B1" w:rsidP="00BE10B1">
      <w:pPr>
        <w:jc w:val="center"/>
        <w:rPr>
          <w:rFonts w:ascii="Times New Roman" w:hAnsi="Times New Roman"/>
          <w:b/>
          <w:i/>
          <w:sz w:val="24"/>
          <w:szCs w:val="24"/>
        </w:rPr>
      </w:pPr>
    </w:p>
    <w:p w14:paraId="22072269" w14:textId="77777777" w:rsidR="00BE10B1" w:rsidRDefault="00BE10B1" w:rsidP="00BE10B1">
      <w:pPr>
        <w:jc w:val="center"/>
        <w:rPr>
          <w:rFonts w:ascii="Times New Roman" w:hAnsi="Times New Roman"/>
          <w:b/>
          <w:i/>
        </w:rPr>
      </w:pPr>
    </w:p>
    <w:p w14:paraId="06BFD2D7" w14:textId="77777777" w:rsidR="00BE10B1" w:rsidRDefault="00BE10B1" w:rsidP="00BE10B1">
      <w:pPr>
        <w:jc w:val="center"/>
        <w:rPr>
          <w:rFonts w:ascii="Times New Roman" w:hAnsi="Times New Roman"/>
          <w:b/>
          <w:i/>
        </w:rPr>
      </w:pPr>
    </w:p>
    <w:p w14:paraId="08083A88" w14:textId="77777777" w:rsidR="00BE10B1" w:rsidRDefault="00BE10B1" w:rsidP="00BE10B1">
      <w:pPr>
        <w:rPr>
          <w:rFonts w:ascii="Times New Roman" w:hAnsi="Times New Roman"/>
          <w:b/>
          <w:i/>
        </w:rPr>
      </w:pPr>
    </w:p>
    <w:p w14:paraId="3EBA1E44" w14:textId="77777777" w:rsidR="00BE10B1" w:rsidRDefault="00BE10B1" w:rsidP="00BE10B1">
      <w:pPr>
        <w:rPr>
          <w:rFonts w:ascii="Times New Roman" w:hAnsi="Times New Roman"/>
          <w:b/>
          <w:i/>
        </w:rPr>
      </w:pPr>
    </w:p>
    <w:p w14:paraId="0527ECA6" w14:textId="77777777" w:rsidR="00BE10B1" w:rsidRDefault="00BE10B1" w:rsidP="00BE10B1">
      <w:pPr>
        <w:rPr>
          <w:rFonts w:ascii="Times New Roman" w:hAnsi="Times New Roman"/>
          <w:b/>
          <w:i/>
        </w:rPr>
      </w:pPr>
    </w:p>
    <w:p w14:paraId="67AE5CE4" w14:textId="77777777" w:rsidR="00BE10B1" w:rsidRDefault="00BE10B1" w:rsidP="00BE10B1">
      <w:pPr>
        <w:rPr>
          <w:rFonts w:ascii="Times New Roman" w:hAnsi="Times New Roman"/>
          <w:b/>
          <w:i/>
        </w:rPr>
      </w:pPr>
    </w:p>
    <w:p w14:paraId="272E86B3" w14:textId="77777777" w:rsidR="00BE10B1" w:rsidRDefault="00BE10B1" w:rsidP="00BE10B1">
      <w:pPr>
        <w:rPr>
          <w:rFonts w:ascii="Times New Roman" w:hAnsi="Times New Roman"/>
          <w:b/>
          <w:i/>
        </w:rPr>
      </w:pPr>
    </w:p>
    <w:p w14:paraId="3EF23BC6" w14:textId="77777777" w:rsidR="00BE10B1" w:rsidRDefault="00BE10B1" w:rsidP="00BE10B1">
      <w:pPr>
        <w:jc w:val="center"/>
        <w:rPr>
          <w:rFonts w:ascii="Times New Roman" w:hAnsi="Times New Roman"/>
          <w:b/>
          <w:i/>
        </w:rPr>
      </w:pPr>
    </w:p>
    <w:p w14:paraId="6DEBDDFD" w14:textId="77777777" w:rsidR="00BE10B1" w:rsidRDefault="00BE10B1" w:rsidP="00BE10B1">
      <w:pPr>
        <w:jc w:val="center"/>
        <w:outlineLvl w:val="0"/>
        <w:rPr>
          <w:rFonts w:ascii="Times New Roman" w:hAnsi="Times New Roman"/>
          <w:b/>
          <w:i/>
        </w:rPr>
      </w:pPr>
      <w:r>
        <w:rPr>
          <w:rFonts w:ascii="Times New Roman" w:hAnsi="Times New Roman"/>
          <w:b/>
          <w:i/>
        </w:rPr>
        <w:t>ПРИМЕРНАЯ РАБОЧАЯ ПРОГРАММА УЧЕБНОЙ ДИСЦИПЛИНЫ</w:t>
      </w:r>
    </w:p>
    <w:p w14:paraId="0CB0228F" w14:textId="77777777" w:rsidR="00BE10B1" w:rsidRDefault="00BE10B1" w:rsidP="00BE10B1">
      <w:pPr>
        <w:jc w:val="center"/>
        <w:rPr>
          <w:rFonts w:ascii="Times New Roman" w:hAnsi="Times New Roman"/>
          <w:b/>
          <w:i/>
        </w:rPr>
      </w:pPr>
    </w:p>
    <w:p w14:paraId="5C2A6DF0" w14:textId="77777777" w:rsidR="00BE10B1" w:rsidRDefault="00BE10B1" w:rsidP="00BE10B1">
      <w:pPr>
        <w:jc w:val="center"/>
        <w:rPr>
          <w:rFonts w:ascii="Times New Roman" w:hAnsi="Times New Roman"/>
          <w:b/>
        </w:rPr>
      </w:pPr>
      <w:r>
        <w:rPr>
          <w:rFonts w:ascii="Times New Roman" w:hAnsi="Times New Roman"/>
          <w:b/>
        </w:rPr>
        <w:t>«ОП.01 ТЕХНИЧЕСКИЕ  ИЗМЕРЕНИЯ»</w:t>
      </w:r>
    </w:p>
    <w:p w14:paraId="62C86D8C" w14:textId="77777777" w:rsidR="00BE10B1" w:rsidRDefault="00BE10B1" w:rsidP="00BE10B1">
      <w:pPr>
        <w:jc w:val="center"/>
        <w:rPr>
          <w:rFonts w:ascii="Times New Roman" w:hAnsi="Times New Roman"/>
          <w:b/>
        </w:rPr>
      </w:pPr>
    </w:p>
    <w:p w14:paraId="3E1F7A23" w14:textId="77777777" w:rsidR="00BE10B1" w:rsidRDefault="00BE10B1" w:rsidP="00BE10B1">
      <w:pPr>
        <w:rPr>
          <w:rFonts w:ascii="Times New Roman" w:hAnsi="Times New Roman"/>
          <w:b/>
          <w:i/>
        </w:rPr>
      </w:pPr>
    </w:p>
    <w:p w14:paraId="589D683B" w14:textId="77777777" w:rsidR="00BE10B1" w:rsidRDefault="00BE10B1" w:rsidP="00BE10B1">
      <w:pPr>
        <w:rPr>
          <w:rFonts w:ascii="Times New Roman" w:hAnsi="Times New Roman"/>
          <w:b/>
          <w:i/>
        </w:rPr>
      </w:pPr>
    </w:p>
    <w:p w14:paraId="29B47F45" w14:textId="77777777" w:rsidR="00BE10B1" w:rsidRDefault="00BE10B1" w:rsidP="00BE10B1">
      <w:pPr>
        <w:rPr>
          <w:rFonts w:ascii="Times New Roman" w:hAnsi="Times New Roman"/>
          <w:b/>
          <w:i/>
        </w:rPr>
      </w:pPr>
    </w:p>
    <w:p w14:paraId="0C8339C2" w14:textId="77777777" w:rsidR="00BE10B1" w:rsidRDefault="00BE10B1" w:rsidP="00BE10B1">
      <w:pPr>
        <w:rPr>
          <w:rFonts w:ascii="Times New Roman" w:hAnsi="Times New Roman"/>
          <w:b/>
          <w:i/>
        </w:rPr>
      </w:pPr>
    </w:p>
    <w:p w14:paraId="214B8A17" w14:textId="77777777" w:rsidR="00BE10B1" w:rsidRDefault="00BE10B1" w:rsidP="00BE10B1">
      <w:pPr>
        <w:rPr>
          <w:rFonts w:ascii="Times New Roman" w:hAnsi="Times New Roman"/>
          <w:b/>
          <w:i/>
        </w:rPr>
      </w:pPr>
    </w:p>
    <w:p w14:paraId="69FD5A30" w14:textId="77777777" w:rsidR="00BE10B1" w:rsidRDefault="00BE10B1" w:rsidP="00BE10B1">
      <w:pPr>
        <w:rPr>
          <w:rFonts w:ascii="Times New Roman" w:hAnsi="Times New Roman"/>
          <w:b/>
          <w:i/>
        </w:rPr>
      </w:pPr>
    </w:p>
    <w:p w14:paraId="3779C85E" w14:textId="77777777" w:rsidR="00BE10B1" w:rsidRDefault="00BE10B1" w:rsidP="00BE10B1">
      <w:pPr>
        <w:rPr>
          <w:rFonts w:ascii="Times New Roman" w:hAnsi="Times New Roman"/>
          <w:b/>
          <w:i/>
        </w:rPr>
      </w:pPr>
    </w:p>
    <w:p w14:paraId="56088B53" w14:textId="77777777" w:rsidR="00BE10B1" w:rsidRDefault="00BE10B1" w:rsidP="00BE10B1">
      <w:pPr>
        <w:jc w:val="center"/>
        <w:rPr>
          <w:rFonts w:ascii="Times New Roman" w:hAnsi="Times New Roman"/>
          <w:b/>
          <w:i/>
          <w:vertAlign w:val="superscript"/>
        </w:rPr>
      </w:pPr>
      <w:r>
        <w:rPr>
          <w:rFonts w:ascii="Times New Roman" w:hAnsi="Times New Roman"/>
          <w:b/>
          <w:bCs/>
          <w:i/>
        </w:rPr>
        <w:t>2021 г.</w:t>
      </w:r>
      <w:r>
        <w:rPr>
          <w:rFonts w:ascii="Times New Roman" w:hAnsi="Times New Roman"/>
          <w:b/>
          <w:bCs/>
          <w:i/>
        </w:rPr>
        <w:br w:type="page"/>
      </w:r>
    </w:p>
    <w:p w14:paraId="20D5CC71" w14:textId="77777777" w:rsidR="00BE10B1" w:rsidRDefault="00BE10B1" w:rsidP="00BE10B1">
      <w:pPr>
        <w:spacing w:after="0" w:line="240" w:lineRule="auto"/>
        <w:jc w:val="center"/>
        <w:rPr>
          <w:rFonts w:ascii="Times New Roman" w:hAnsi="Times New Roman"/>
          <w:b/>
          <w:sz w:val="24"/>
          <w:szCs w:val="24"/>
        </w:rPr>
      </w:pPr>
      <w:r>
        <w:rPr>
          <w:rFonts w:ascii="Times New Roman" w:hAnsi="Times New Roman"/>
          <w:b/>
          <w:sz w:val="24"/>
          <w:szCs w:val="24"/>
        </w:rPr>
        <w:lastRenderedPageBreak/>
        <w:t>СОДЕРЖАНИЕ</w:t>
      </w:r>
    </w:p>
    <w:p w14:paraId="4510C3FF" w14:textId="77777777" w:rsidR="00BE10B1" w:rsidRDefault="00BE10B1" w:rsidP="00BE10B1">
      <w:pPr>
        <w:spacing w:after="0" w:line="240" w:lineRule="auto"/>
        <w:jc w:val="center"/>
        <w:rPr>
          <w:rFonts w:ascii="Times New Roman" w:hAnsi="Times New Roman"/>
          <w:b/>
          <w:sz w:val="24"/>
          <w:szCs w:val="24"/>
        </w:rPr>
      </w:pPr>
    </w:p>
    <w:p w14:paraId="2F3BE946" w14:textId="77777777" w:rsidR="00BE10B1" w:rsidRDefault="00BE10B1" w:rsidP="008033D0">
      <w:pPr>
        <w:numPr>
          <w:ilvl w:val="0"/>
          <w:numId w:val="21"/>
        </w:numPr>
        <w:spacing w:before="120" w:after="120" w:line="240" w:lineRule="auto"/>
        <w:rPr>
          <w:rFonts w:ascii="Times New Roman" w:hAnsi="Times New Roman"/>
          <w:b/>
          <w:sz w:val="24"/>
          <w:szCs w:val="24"/>
        </w:rPr>
      </w:pPr>
      <w:r>
        <w:rPr>
          <w:rFonts w:ascii="Times New Roman" w:hAnsi="Times New Roman"/>
          <w:b/>
          <w:sz w:val="24"/>
          <w:szCs w:val="24"/>
        </w:rPr>
        <w:t>ОБЩАЯ ХАРАКТЕРИСТИКА ПРИМЕРНОЙ РАБОЧЕЙ ПРОГРАММЫ УЧЕБНОЙ ДИСЦИПЛИНЫ</w:t>
      </w:r>
    </w:p>
    <w:p w14:paraId="287101E4" w14:textId="77777777" w:rsidR="00BE10B1" w:rsidRDefault="00BE10B1" w:rsidP="00BE10B1">
      <w:pPr>
        <w:rPr>
          <w:rFonts w:ascii="Times New Roman" w:hAnsi="Times New Roman"/>
          <w:b/>
          <w:sz w:val="24"/>
          <w:szCs w:val="24"/>
        </w:rPr>
      </w:pPr>
    </w:p>
    <w:p w14:paraId="12624B0B" w14:textId="77777777" w:rsidR="00BE10B1" w:rsidRDefault="00BE10B1" w:rsidP="008033D0">
      <w:pPr>
        <w:numPr>
          <w:ilvl w:val="0"/>
          <w:numId w:val="21"/>
        </w:numPr>
        <w:spacing w:before="120" w:after="120" w:line="240" w:lineRule="auto"/>
        <w:rPr>
          <w:rFonts w:ascii="Times New Roman" w:hAnsi="Times New Roman"/>
          <w:b/>
          <w:sz w:val="24"/>
          <w:szCs w:val="24"/>
        </w:rPr>
      </w:pPr>
      <w:r>
        <w:rPr>
          <w:rFonts w:ascii="Times New Roman" w:hAnsi="Times New Roman"/>
          <w:b/>
          <w:sz w:val="24"/>
          <w:szCs w:val="24"/>
        </w:rPr>
        <w:t>СТРУКТУРА И СОДЕРЖАНИЕ УЧЕБНОЙ ДИСЦИПЛИНЫ</w:t>
      </w:r>
    </w:p>
    <w:p w14:paraId="5FE595D9" w14:textId="77777777" w:rsidR="00BE10B1" w:rsidRDefault="00BE10B1" w:rsidP="00BE10B1">
      <w:pPr>
        <w:rPr>
          <w:rFonts w:ascii="Times New Roman" w:hAnsi="Times New Roman"/>
          <w:b/>
          <w:sz w:val="24"/>
          <w:szCs w:val="24"/>
        </w:rPr>
      </w:pPr>
    </w:p>
    <w:p w14:paraId="05B29029" w14:textId="77777777" w:rsidR="00BE10B1" w:rsidRDefault="00BE10B1" w:rsidP="008033D0">
      <w:pPr>
        <w:numPr>
          <w:ilvl w:val="0"/>
          <w:numId w:val="21"/>
        </w:numPr>
        <w:spacing w:before="120" w:after="120" w:line="240" w:lineRule="auto"/>
        <w:rPr>
          <w:b/>
          <w:lang w:eastAsia="en-US"/>
        </w:rPr>
      </w:pPr>
      <w:r>
        <w:rPr>
          <w:rFonts w:ascii="Times New Roman" w:hAnsi="Times New Roman"/>
          <w:b/>
          <w:bCs/>
          <w:sz w:val="24"/>
          <w:szCs w:val="24"/>
        </w:rPr>
        <w:t>УСЛОВИЯ РЕАЛИЗАЦИИ ПРОГРАММЫ УЧЕБНОЙ ДИСЦИПЛИНЫ</w:t>
      </w:r>
    </w:p>
    <w:p w14:paraId="2E511EB5" w14:textId="77777777" w:rsidR="00BE10B1" w:rsidRDefault="00BE10B1" w:rsidP="00BE10B1"/>
    <w:p w14:paraId="7913C6DD" w14:textId="77777777" w:rsidR="00BE10B1" w:rsidRDefault="00BE10B1" w:rsidP="008033D0">
      <w:pPr>
        <w:numPr>
          <w:ilvl w:val="0"/>
          <w:numId w:val="21"/>
        </w:numPr>
        <w:spacing w:before="120" w:after="120" w:line="240" w:lineRule="auto"/>
        <w:rPr>
          <w:rFonts w:ascii="Times New Roman" w:hAnsi="Times New Roman"/>
          <w:b/>
          <w:sz w:val="24"/>
          <w:szCs w:val="24"/>
        </w:rPr>
      </w:pPr>
      <w:r>
        <w:rPr>
          <w:rFonts w:ascii="Times New Roman" w:hAnsi="Times New Roman"/>
          <w:b/>
          <w:sz w:val="24"/>
          <w:szCs w:val="24"/>
        </w:rPr>
        <w:t>КОНТРОЛЬ И ОЦЕНКА РЕЗУЛЬТАТОВ ОСВОЕНИЯ УЧЕБНОЙ ДИСЦ</w:t>
      </w:r>
      <w:r>
        <w:rPr>
          <w:rFonts w:ascii="Times New Roman" w:hAnsi="Times New Roman"/>
          <w:b/>
          <w:sz w:val="24"/>
          <w:szCs w:val="24"/>
        </w:rPr>
        <w:t>И</w:t>
      </w:r>
      <w:r>
        <w:rPr>
          <w:rFonts w:ascii="Times New Roman" w:hAnsi="Times New Roman"/>
          <w:b/>
          <w:sz w:val="24"/>
          <w:szCs w:val="24"/>
        </w:rPr>
        <w:t>ПЛИНЫ</w:t>
      </w:r>
    </w:p>
    <w:p w14:paraId="06C10692" w14:textId="77777777" w:rsidR="00BE10B1" w:rsidRDefault="00BE10B1" w:rsidP="00BE10B1">
      <w:pPr>
        <w:pStyle w:val="ae"/>
        <w:ind w:left="720"/>
        <w:rPr>
          <w:b/>
        </w:rPr>
      </w:pPr>
      <w:r>
        <w:rPr>
          <w:b/>
          <w:i/>
          <w:u w:val="single"/>
        </w:rPr>
        <w:br w:type="page"/>
      </w:r>
      <w:r>
        <w:rPr>
          <w:b/>
          <w:i/>
        </w:rPr>
        <w:lastRenderedPageBreak/>
        <w:t>1.</w:t>
      </w:r>
      <w:r>
        <w:rPr>
          <w:b/>
          <w:i/>
          <w:u w:val="single"/>
        </w:rPr>
        <w:t xml:space="preserve"> </w:t>
      </w:r>
      <w:r>
        <w:rPr>
          <w:b/>
          <w:i/>
        </w:rPr>
        <w:t xml:space="preserve">ОБЩАЯ ХАРАКТЕРИСТИКА ПРИМЕРНОЙ РАБОЧЕЙ ПРОГРАММЫ УЧЕБНОЙ ДИСЦИПЛИНЫ </w:t>
      </w:r>
      <w:r>
        <w:rPr>
          <w:b/>
          <w:u w:val="single"/>
        </w:rPr>
        <w:t>«ТЕХНИЧЕСКИЕ  ИЗМЕРЕНИЯ»</w:t>
      </w:r>
    </w:p>
    <w:p w14:paraId="3625D34D" w14:textId="77777777" w:rsidR="00BE10B1" w:rsidRDefault="00BE10B1" w:rsidP="00BE10B1">
      <w:pPr>
        <w:spacing w:after="0"/>
        <w:rPr>
          <w:rFonts w:ascii="Times New Roman" w:hAnsi="Times New Roman"/>
          <w:b/>
          <w:i/>
        </w:rPr>
      </w:pPr>
    </w:p>
    <w:p w14:paraId="6427F6A7" w14:textId="77777777" w:rsidR="00BE10B1" w:rsidRDefault="00BE10B1" w:rsidP="008033D0">
      <w:pPr>
        <w:pStyle w:val="ae"/>
        <w:numPr>
          <w:ilvl w:val="1"/>
          <w:numId w:val="22"/>
        </w:numPr>
        <w:suppressAutoHyphens/>
        <w:rPr>
          <w:b/>
        </w:rPr>
      </w:pPr>
      <w:r>
        <w:rPr>
          <w:b/>
        </w:rPr>
        <w:t>Место дисциплины в структуре основной профессиональной образовательной программы</w:t>
      </w:r>
    </w:p>
    <w:p w14:paraId="6C2E6205" w14:textId="77777777" w:rsidR="00BE10B1" w:rsidRDefault="00BE10B1" w:rsidP="00BE10B1">
      <w:pPr>
        <w:pStyle w:val="ae"/>
        <w:suppressAutoHyphens/>
        <w:ind w:left="720"/>
        <w:rPr>
          <w:bCs/>
        </w:rPr>
      </w:pPr>
      <w:r>
        <w:rPr>
          <w:bCs/>
        </w:rPr>
        <w:t>Учебная дисциплина "Технические измерения" является обязательной частью общепрофессионального цикла примерной основной образовательной программы в соответствии с ФГОС по профессии15.01.33 "Токарь на станках с ЧПУ".</w:t>
      </w:r>
    </w:p>
    <w:p w14:paraId="4A735599" w14:textId="77777777" w:rsidR="00BE10B1" w:rsidRDefault="00BE10B1" w:rsidP="00BE10B1">
      <w:pPr>
        <w:pStyle w:val="ae"/>
        <w:suppressAutoHyphens/>
        <w:ind w:left="720"/>
        <w:rPr>
          <w:bCs/>
        </w:rPr>
      </w:pPr>
      <w:r>
        <w:rPr>
          <w:bCs/>
        </w:rPr>
        <w:t>Особое значение дисциплина имеет при формировании и развитии ОК 1, ОК 2, ОК 4.</w:t>
      </w:r>
    </w:p>
    <w:p w14:paraId="45A7AB1E" w14:textId="77777777" w:rsidR="00BE10B1" w:rsidRDefault="00BE10B1" w:rsidP="008033D0">
      <w:pPr>
        <w:pStyle w:val="ae"/>
        <w:numPr>
          <w:ilvl w:val="1"/>
          <w:numId w:val="22"/>
        </w:numPr>
        <w:suppressAutoHyphens/>
        <w:rPr>
          <w:b/>
        </w:rPr>
      </w:pPr>
      <w:r>
        <w:rPr>
          <w:b/>
        </w:rPr>
        <w:t>Цель и планируемые результаты освоения дисциплины:</w:t>
      </w:r>
    </w:p>
    <w:p w14:paraId="4C5C8440" w14:textId="77777777" w:rsidR="00BE10B1" w:rsidRDefault="00BE10B1" w:rsidP="00BE10B1">
      <w:pPr>
        <w:pStyle w:val="ae"/>
        <w:suppressAutoHyphens/>
        <w:spacing w:after="0"/>
        <w:ind w:left="720"/>
        <w:jc w:val="both"/>
        <w:rPr>
          <w:lang w:eastAsia="en-US"/>
        </w:rPr>
      </w:pPr>
      <w:r>
        <w:t>В рамках программы учебной дисциплины обучающимися осваиваются умения и знания</w:t>
      </w:r>
    </w:p>
    <w:p w14:paraId="144A69BD" w14:textId="77777777" w:rsidR="00BE10B1" w:rsidRDefault="00BE10B1" w:rsidP="00BE10B1">
      <w:pPr>
        <w:suppressAutoHyphens/>
        <w:ind w:left="360"/>
        <w:rPr>
          <w:b/>
        </w:rPr>
      </w:pPr>
    </w:p>
    <w:tbl>
      <w:tblPr>
        <w:tblW w:w="9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3941"/>
        <w:gridCol w:w="4178"/>
      </w:tblGrid>
      <w:tr w:rsidR="00BE10B1" w14:paraId="1111405B" w14:textId="77777777" w:rsidTr="00BE10B1">
        <w:trPr>
          <w:trHeight w:val="649"/>
        </w:trPr>
        <w:tc>
          <w:tcPr>
            <w:tcW w:w="1129" w:type="dxa"/>
            <w:hideMark/>
          </w:tcPr>
          <w:p w14:paraId="05C72D03" w14:textId="77777777" w:rsidR="00BE10B1" w:rsidRDefault="00BE10B1">
            <w:pPr>
              <w:spacing w:after="0" w:line="240" w:lineRule="auto"/>
              <w:jc w:val="center"/>
              <w:rPr>
                <w:rFonts w:ascii="Times New Roman" w:hAnsi="Times New Roman"/>
                <w:sz w:val="24"/>
                <w:szCs w:val="24"/>
              </w:rPr>
            </w:pPr>
            <w:r>
              <w:rPr>
                <w:rFonts w:ascii="Times New Roman" w:hAnsi="Times New Roman"/>
                <w:sz w:val="24"/>
                <w:szCs w:val="24"/>
              </w:rPr>
              <w:t>Код ПК, ОК</w:t>
            </w:r>
          </w:p>
        </w:tc>
        <w:tc>
          <w:tcPr>
            <w:tcW w:w="3941" w:type="dxa"/>
            <w:hideMark/>
          </w:tcPr>
          <w:p w14:paraId="45168C27" w14:textId="77777777" w:rsidR="00BE10B1" w:rsidRDefault="00BE10B1">
            <w:pPr>
              <w:spacing w:after="0"/>
              <w:ind w:firstLine="289"/>
              <w:jc w:val="center"/>
              <w:rPr>
                <w:rFonts w:ascii="Times New Roman" w:hAnsi="Times New Roman"/>
                <w:sz w:val="24"/>
                <w:szCs w:val="24"/>
              </w:rPr>
            </w:pPr>
            <w:r>
              <w:rPr>
                <w:rFonts w:ascii="Times New Roman" w:hAnsi="Times New Roman"/>
                <w:sz w:val="24"/>
                <w:szCs w:val="24"/>
              </w:rPr>
              <w:t>Умения</w:t>
            </w:r>
          </w:p>
        </w:tc>
        <w:tc>
          <w:tcPr>
            <w:tcW w:w="4178" w:type="dxa"/>
            <w:hideMark/>
          </w:tcPr>
          <w:p w14:paraId="0D0B99A0" w14:textId="77777777" w:rsidR="00BE10B1" w:rsidRDefault="00BE10B1">
            <w:pPr>
              <w:spacing w:after="0"/>
              <w:ind w:firstLine="430"/>
              <w:jc w:val="center"/>
              <w:rPr>
                <w:rFonts w:ascii="Times New Roman" w:hAnsi="Times New Roman"/>
                <w:sz w:val="24"/>
                <w:szCs w:val="24"/>
              </w:rPr>
            </w:pPr>
            <w:r>
              <w:rPr>
                <w:rFonts w:ascii="Times New Roman" w:hAnsi="Times New Roman"/>
                <w:sz w:val="24"/>
                <w:szCs w:val="24"/>
              </w:rPr>
              <w:t>Знания</w:t>
            </w:r>
          </w:p>
        </w:tc>
      </w:tr>
      <w:tr w:rsidR="00BE10B1" w14:paraId="2F136834" w14:textId="77777777" w:rsidTr="00BE10B1">
        <w:trPr>
          <w:trHeight w:val="212"/>
        </w:trPr>
        <w:tc>
          <w:tcPr>
            <w:tcW w:w="1129" w:type="dxa"/>
            <w:hideMark/>
          </w:tcPr>
          <w:p w14:paraId="5DDEA37F" w14:textId="77777777" w:rsidR="00BE10B1" w:rsidRDefault="00BE10B1">
            <w:pPr>
              <w:spacing w:after="0" w:line="240" w:lineRule="auto"/>
              <w:jc w:val="center"/>
              <w:rPr>
                <w:rFonts w:ascii="Times New Roman" w:hAnsi="Times New Roman"/>
                <w:b/>
                <w:sz w:val="24"/>
                <w:szCs w:val="24"/>
              </w:rPr>
            </w:pPr>
            <w:r>
              <w:rPr>
                <w:rFonts w:ascii="Times New Roman" w:hAnsi="Times New Roman"/>
                <w:b/>
                <w:sz w:val="24"/>
                <w:szCs w:val="24"/>
              </w:rPr>
              <w:t>ПК1.1-ПК2.1</w:t>
            </w:r>
          </w:p>
          <w:p w14:paraId="41332111" w14:textId="77777777" w:rsidR="00BE10B1" w:rsidRDefault="00BE10B1">
            <w:pPr>
              <w:spacing w:after="0" w:line="240" w:lineRule="auto"/>
              <w:jc w:val="center"/>
              <w:rPr>
                <w:rFonts w:ascii="Times New Roman" w:hAnsi="Times New Roman"/>
                <w:b/>
                <w:sz w:val="24"/>
                <w:szCs w:val="24"/>
              </w:rPr>
            </w:pPr>
            <w:r>
              <w:rPr>
                <w:rFonts w:ascii="Times New Roman" w:hAnsi="Times New Roman"/>
                <w:b/>
                <w:sz w:val="24"/>
                <w:szCs w:val="24"/>
              </w:rPr>
              <w:t>ПК3.1</w:t>
            </w:r>
          </w:p>
          <w:p w14:paraId="61887286" w14:textId="77777777" w:rsidR="00BE10B1" w:rsidRDefault="00BE10B1">
            <w:pPr>
              <w:spacing w:after="0" w:line="240" w:lineRule="auto"/>
              <w:jc w:val="center"/>
              <w:rPr>
                <w:rFonts w:ascii="Times New Roman" w:hAnsi="Times New Roman"/>
                <w:b/>
                <w:sz w:val="24"/>
                <w:szCs w:val="24"/>
              </w:rPr>
            </w:pPr>
            <w:r>
              <w:rPr>
                <w:rFonts w:ascii="Times New Roman" w:hAnsi="Times New Roman"/>
                <w:b/>
                <w:sz w:val="24"/>
                <w:szCs w:val="24"/>
              </w:rPr>
              <w:t>ПК4.1</w:t>
            </w:r>
          </w:p>
          <w:p w14:paraId="4A9E675B" w14:textId="77777777" w:rsidR="00BE10B1" w:rsidRDefault="00BE10B1">
            <w:pPr>
              <w:spacing w:after="0"/>
              <w:jc w:val="center"/>
              <w:rPr>
                <w:rFonts w:ascii="Times New Roman" w:hAnsi="Times New Roman"/>
                <w:b/>
                <w:sz w:val="24"/>
                <w:szCs w:val="24"/>
              </w:rPr>
            </w:pPr>
            <w:r>
              <w:rPr>
                <w:rFonts w:ascii="Times New Roman" w:hAnsi="Times New Roman"/>
                <w:b/>
                <w:sz w:val="24"/>
                <w:szCs w:val="24"/>
              </w:rPr>
              <w:t>ПК5.1 ОК.01</w:t>
            </w:r>
          </w:p>
          <w:p w14:paraId="39EFDE62" w14:textId="77777777" w:rsidR="00BE10B1" w:rsidRDefault="00BE10B1">
            <w:pPr>
              <w:spacing w:after="0"/>
              <w:jc w:val="center"/>
              <w:rPr>
                <w:rFonts w:ascii="Times New Roman" w:hAnsi="Times New Roman"/>
                <w:b/>
                <w:sz w:val="24"/>
                <w:szCs w:val="24"/>
              </w:rPr>
            </w:pPr>
            <w:r>
              <w:rPr>
                <w:rFonts w:ascii="Times New Roman" w:hAnsi="Times New Roman"/>
                <w:b/>
                <w:sz w:val="24"/>
                <w:szCs w:val="24"/>
              </w:rPr>
              <w:t>ОК.02</w:t>
            </w:r>
          </w:p>
          <w:p w14:paraId="423324A7" w14:textId="77777777" w:rsidR="00BE10B1" w:rsidRDefault="00BE10B1">
            <w:pPr>
              <w:spacing w:after="0"/>
              <w:jc w:val="center"/>
              <w:rPr>
                <w:rFonts w:ascii="Times New Roman" w:hAnsi="Times New Roman"/>
                <w:b/>
                <w:sz w:val="24"/>
                <w:szCs w:val="24"/>
              </w:rPr>
            </w:pPr>
            <w:r>
              <w:rPr>
                <w:rFonts w:ascii="Times New Roman" w:hAnsi="Times New Roman"/>
                <w:b/>
                <w:sz w:val="24"/>
                <w:szCs w:val="24"/>
              </w:rPr>
              <w:t>ОК.03</w:t>
            </w:r>
          </w:p>
          <w:p w14:paraId="3F11E659" w14:textId="77777777" w:rsidR="00BE10B1" w:rsidRDefault="00BE10B1">
            <w:pPr>
              <w:spacing w:after="0" w:line="240" w:lineRule="auto"/>
              <w:jc w:val="center"/>
              <w:rPr>
                <w:rFonts w:ascii="Times New Roman" w:hAnsi="Times New Roman"/>
                <w:b/>
                <w:sz w:val="24"/>
                <w:szCs w:val="24"/>
              </w:rPr>
            </w:pPr>
            <w:r>
              <w:rPr>
                <w:rFonts w:ascii="Times New Roman" w:hAnsi="Times New Roman"/>
                <w:b/>
                <w:sz w:val="24"/>
                <w:szCs w:val="24"/>
              </w:rPr>
              <w:t>ОК.04</w:t>
            </w:r>
          </w:p>
        </w:tc>
        <w:tc>
          <w:tcPr>
            <w:tcW w:w="3941" w:type="dxa"/>
            <w:hideMark/>
          </w:tcPr>
          <w:p w14:paraId="2CBEA958" w14:textId="77777777" w:rsidR="00BE10B1" w:rsidRDefault="00BE1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 w:firstLine="289"/>
              <w:jc w:val="both"/>
              <w:rPr>
                <w:rFonts w:ascii="Times New Roman" w:hAnsi="Times New Roman"/>
                <w:sz w:val="24"/>
                <w:szCs w:val="24"/>
              </w:rPr>
            </w:pPr>
            <w:r>
              <w:rPr>
                <w:rFonts w:ascii="Times New Roman" w:hAnsi="Times New Roman"/>
                <w:sz w:val="24"/>
                <w:szCs w:val="24"/>
              </w:rPr>
              <w:t>анализировать техническую д</w:t>
            </w:r>
            <w:r>
              <w:rPr>
                <w:rFonts w:ascii="Times New Roman" w:hAnsi="Times New Roman"/>
                <w:sz w:val="24"/>
                <w:szCs w:val="24"/>
              </w:rPr>
              <w:t>о</w:t>
            </w:r>
            <w:r>
              <w:rPr>
                <w:rFonts w:ascii="Times New Roman" w:hAnsi="Times New Roman"/>
                <w:sz w:val="24"/>
                <w:szCs w:val="24"/>
              </w:rPr>
              <w:t>кументацию;</w:t>
            </w:r>
          </w:p>
          <w:p w14:paraId="2973539C" w14:textId="77777777" w:rsidR="00BE10B1" w:rsidRDefault="00BE1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 w:firstLine="289"/>
              <w:jc w:val="both"/>
              <w:rPr>
                <w:rFonts w:ascii="Times New Roman" w:hAnsi="Times New Roman"/>
                <w:sz w:val="24"/>
                <w:szCs w:val="24"/>
              </w:rPr>
            </w:pPr>
            <w:r>
              <w:rPr>
                <w:rFonts w:ascii="Times New Roman" w:hAnsi="Times New Roman"/>
                <w:sz w:val="24"/>
                <w:szCs w:val="24"/>
              </w:rPr>
              <w:t>определять предельные отклон</w:t>
            </w:r>
            <w:r>
              <w:rPr>
                <w:rFonts w:ascii="Times New Roman" w:hAnsi="Times New Roman"/>
                <w:sz w:val="24"/>
                <w:szCs w:val="24"/>
              </w:rPr>
              <w:t>е</w:t>
            </w:r>
            <w:r>
              <w:rPr>
                <w:rFonts w:ascii="Times New Roman" w:hAnsi="Times New Roman"/>
                <w:sz w:val="24"/>
                <w:szCs w:val="24"/>
              </w:rPr>
              <w:t>ния размеров по стандартам, техн</w:t>
            </w:r>
            <w:r>
              <w:rPr>
                <w:rFonts w:ascii="Times New Roman" w:hAnsi="Times New Roman"/>
                <w:sz w:val="24"/>
                <w:szCs w:val="24"/>
              </w:rPr>
              <w:t>и</w:t>
            </w:r>
            <w:r>
              <w:rPr>
                <w:rFonts w:ascii="Times New Roman" w:hAnsi="Times New Roman"/>
                <w:sz w:val="24"/>
                <w:szCs w:val="24"/>
              </w:rPr>
              <w:t>ческой документации;</w:t>
            </w:r>
          </w:p>
          <w:p w14:paraId="485B5BD1" w14:textId="77777777" w:rsidR="00BE10B1" w:rsidRDefault="00BE1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 w:firstLine="289"/>
              <w:jc w:val="both"/>
              <w:rPr>
                <w:rFonts w:ascii="Times New Roman" w:hAnsi="Times New Roman"/>
                <w:sz w:val="24"/>
                <w:szCs w:val="24"/>
              </w:rPr>
            </w:pPr>
            <w:r>
              <w:rPr>
                <w:rFonts w:ascii="Times New Roman" w:hAnsi="Times New Roman"/>
                <w:sz w:val="24"/>
                <w:szCs w:val="24"/>
              </w:rPr>
              <w:t>выполнять расчеты величин пр</w:t>
            </w:r>
            <w:r>
              <w:rPr>
                <w:rFonts w:ascii="Times New Roman" w:hAnsi="Times New Roman"/>
                <w:sz w:val="24"/>
                <w:szCs w:val="24"/>
              </w:rPr>
              <w:t>е</w:t>
            </w:r>
            <w:r>
              <w:rPr>
                <w:rFonts w:ascii="Times New Roman" w:hAnsi="Times New Roman"/>
                <w:sz w:val="24"/>
                <w:szCs w:val="24"/>
              </w:rPr>
              <w:t>дельных размеров и допуска по данным чертежа и определять го</w:t>
            </w:r>
            <w:r>
              <w:rPr>
                <w:rFonts w:ascii="Times New Roman" w:hAnsi="Times New Roman"/>
                <w:sz w:val="24"/>
                <w:szCs w:val="24"/>
              </w:rPr>
              <w:t>д</w:t>
            </w:r>
            <w:r>
              <w:rPr>
                <w:rFonts w:ascii="Times New Roman" w:hAnsi="Times New Roman"/>
                <w:sz w:val="24"/>
                <w:szCs w:val="24"/>
              </w:rPr>
              <w:t>ность заданных размеров;</w:t>
            </w:r>
          </w:p>
          <w:p w14:paraId="73DE3A16" w14:textId="77777777" w:rsidR="00BE10B1" w:rsidRDefault="00BE1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 w:firstLine="289"/>
              <w:jc w:val="both"/>
              <w:rPr>
                <w:rFonts w:ascii="Times New Roman" w:hAnsi="Times New Roman"/>
                <w:sz w:val="24"/>
                <w:szCs w:val="24"/>
              </w:rPr>
            </w:pPr>
            <w:r>
              <w:rPr>
                <w:rFonts w:ascii="Times New Roman" w:hAnsi="Times New Roman"/>
                <w:sz w:val="24"/>
                <w:szCs w:val="24"/>
              </w:rPr>
              <w:t>определять характер сопряжения (группы посадки) по данным че</w:t>
            </w:r>
            <w:r>
              <w:rPr>
                <w:rFonts w:ascii="Times New Roman" w:hAnsi="Times New Roman"/>
                <w:sz w:val="24"/>
                <w:szCs w:val="24"/>
              </w:rPr>
              <w:t>р</w:t>
            </w:r>
            <w:r>
              <w:rPr>
                <w:rFonts w:ascii="Times New Roman" w:hAnsi="Times New Roman"/>
                <w:sz w:val="24"/>
                <w:szCs w:val="24"/>
              </w:rPr>
              <w:t>тежей, по выполненным расчетам;</w:t>
            </w:r>
          </w:p>
          <w:p w14:paraId="2F67640A" w14:textId="77777777" w:rsidR="00BE10B1" w:rsidRDefault="00BE1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 w:firstLine="289"/>
              <w:jc w:val="both"/>
              <w:rPr>
                <w:rFonts w:ascii="Times New Roman" w:hAnsi="Times New Roman"/>
                <w:sz w:val="24"/>
                <w:szCs w:val="24"/>
              </w:rPr>
            </w:pPr>
            <w:r>
              <w:rPr>
                <w:rFonts w:ascii="Times New Roman" w:hAnsi="Times New Roman"/>
                <w:sz w:val="24"/>
                <w:szCs w:val="24"/>
              </w:rPr>
              <w:t>выполнять графики полей д</w:t>
            </w:r>
            <w:r>
              <w:rPr>
                <w:rFonts w:ascii="Times New Roman" w:hAnsi="Times New Roman"/>
                <w:sz w:val="24"/>
                <w:szCs w:val="24"/>
              </w:rPr>
              <w:t>о</w:t>
            </w:r>
            <w:r>
              <w:rPr>
                <w:rFonts w:ascii="Times New Roman" w:hAnsi="Times New Roman"/>
                <w:sz w:val="24"/>
                <w:szCs w:val="24"/>
              </w:rPr>
              <w:t>пусков по выполненным расчетам;</w:t>
            </w:r>
          </w:p>
          <w:p w14:paraId="2C75ABD3" w14:textId="77777777" w:rsidR="00BE10B1" w:rsidRDefault="00BE1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 w:firstLine="289"/>
              <w:jc w:val="both"/>
              <w:rPr>
                <w:rFonts w:ascii="Times New Roman" w:hAnsi="Times New Roman"/>
                <w:sz w:val="24"/>
                <w:szCs w:val="24"/>
              </w:rPr>
            </w:pPr>
            <w:r>
              <w:rPr>
                <w:rFonts w:ascii="Times New Roman" w:hAnsi="Times New Roman"/>
                <w:sz w:val="24"/>
                <w:szCs w:val="24"/>
              </w:rPr>
              <w:t>применять контрольно-измерительные приборы и инстр</w:t>
            </w:r>
            <w:r>
              <w:rPr>
                <w:rFonts w:ascii="Times New Roman" w:hAnsi="Times New Roman"/>
                <w:sz w:val="24"/>
                <w:szCs w:val="24"/>
              </w:rPr>
              <w:t>у</w:t>
            </w:r>
            <w:r>
              <w:rPr>
                <w:rFonts w:ascii="Times New Roman" w:hAnsi="Times New Roman"/>
                <w:sz w:val="24"/>
                <w:szCs w:val="24"/>
              </w:rPr>
              <w:t>менты;</w:t>
            </w:r>
          </w:p>
          <w:p w14:paraId="394D8F7A" w14:textId="77777777" w:rsidR="00BE10B1" w:rsidRDefault="00BE10B1">
            <w:pPr>
              <w:spacing w:after="0"/>
              <w:ind w:left="5" w:firstLine="289"/>
              <w:rPr>
                <w:rFonts w:ascii="Times New Roman" w:hAnsi="Times New Roman"/>
                <w:sz w:val="24"/>
                <w:szCs w:val="24"/>
              </w:rPr>
            </w:pPr>
            <w:r>
              <w:rPr>
                <w:rFonts w:ascii="Times New Roman" w:hAnsi="Times New Roman"/>
                <w:sz w:val="24"/>
                <w:szCs w:val="24"/>
              </w:rPr>
              <w:t>производить контроль параме</w:t>
            </w:r>
            <w:r>
              <w:rPr>
                <w:rFonts w:ascii="Times New Roman" w:hAnsi="Times New Roman"/>
                <w:sz w:val="24"/>
                <w:szCs w:val="24"/>
              </w:rPr>
              <w:t>т</w:t>
            </w:r>
            <w:r>
              <w:rPr>
                <w:rFonts w:ascii="Times New Roman" w:hAnsi="Times New Roman"/>
                <w:sz w:val="24"/>
                <w:szCs w:val="24"/>
              </w:rPr>
              <w:t>ров сложных деталей с помощью контрольно-измерительных и</w:t>
            </w:r>
            <w:r>
              <w:rPr>
                <w:rFonts w:ascii="Times New Roman" w:hAnsi="Times New Roman"/>
                <w:sz w:val="24"/>
                <w:szCs w:val="24"/>
              </w:rPr>
              <w:t>н</w:t>
            </w:r>
            <w:r>
              <w:rPr>
                <w:rFonts w:ascii="Times New Roman" w:hAnsi="Times New Roman"/>
                <w:sz w:val="24"/>
                <w:szCs w:val="24"/>
              </w:rPr>
              <w:t>струментов и приборов, обеспеч</w:t>
            </w:r>
            <w:r>
              <w:rPr>
                <w:rFonts w:ascii="Times New Roman" w:hAnsi="Times New Roman"/>
                <w:sz w:val="24"/>
                <w:szCs w:val="24"/>
              </w:rPr>
              <w:t>и</w:t>
            </w:r>
            <w:r>
              <w:rPr>
                <w:rFonts w:ascii="Times New Roman" w:hAnsi="Times New Roman"/>
                <w:sz w:val="24"/>
                <w:szCs w:val="24"/>
              </w:rPr>
              <w:t>вающих погрешность не ниже 0.01 мм;</w:t>
            </w:r>
          </w:p>
          <w:p w14:paraId="6F85FC48" w14:textId="77777777" w:rsidR="00BE10B1" w:rsidRDefault="00BE10B1">
            <w:pPr>
              <w:spacing w:after="0"/>
              <w:ind w:firstLine="289"/>
              <w:rPr>
                <w:rFonts w:ascii="Times New Roman" w:hAnsi="Times New Roman"/>
                <w:sz w:val="24"/>
                <w:szCs w:val="24"/>
              </w:rPr>
            </w:pPr>
            <w:r>
              <w:rPr>
                <w:rFonts w:ascii="Times New Roman" w:hAnsi="Times New Roman"/>
                <w:sz w:val="24"/>
                <w:szCs w:val="24"/>
              </w:rPr>
              <w:t>производить контроль параме</w:t>
            </w:r>
            <w:r>
              <w:rPr>
                <w:rFonts w:ascii="Times New Roman" w:hAnsi="Times New Roman"/>
                <w:sz w:val="24"/>
                <w:szCs w:val="24"/>
              </w:rPr>
              <w:t>т</w:t>
            </w:r>
            <w:r>
              <w:rPr>
                <w:rFonts w:ascii="Times New Roman" w:hAnsi="Times New Roman"/>
                <w:sz w:val="24"/>
                <w:szCs w:val="24"/>
              </w:rPr>
              <w:t>ров сложных деталей с помощью контрольно-измерительных и</w:t>
            </w:r>
            <w:r>
              <w:rPr>
                <w:rFonts w:ascii="Times New Roman" w:hAnsi="Times New Roman"/>
                <w:sz w:val="24"/>
                <w:szCs w:val="24"/>
              </w:rPr>
              <w:t>н</w:t>
            </w:r>
            <w:r>
              <w:rPr>
                <w:rFonts w:ascii="Times New Roman" w:hAnsi="Times New Roman"/>
                <w:sz w:val="24"/>
                <w:szCs w:val="24"/>
              </w:rPr>
              <w:t>струментов, обеспечивающих п</w:t>
            </w:r>
            <w:r>
              <w:rPr>
                <w:rFonts w:ascii="Times New Roman" w:hAnsi="Times New Roman"/>
                <w:sz w:val="24"/>
                <w:szCs w:val="24"/>
              </w:rPr>
              <w:t>о</w:t>
            </w:r>
            <w:r>
              <w:rPr>
                <w:rFonts w:ascii="Times New Roman" w:hAnsi="Times New Roman"/>
                <w:sz w:val="24"/>
                <w:szCs w:val="24"/>
              </w:rPr>
              <w:lastRenderedPageBreak/>
              <w:t>грешность не ниже 0,05 мм на т</w:t>
            </w:r>
            <w:r>
              <w:rPr>
                <w:rFonts w:ascii="Times New Roman" w:hAnsi="Times New Roman"/>
                <w:sz w:val="24"/>
                <w:szCs w:val="24"/>
              </w:rPr>
              <w:t>о</w:t>
            </w:r>
            <w:r>
              <w:rPr>
                <w:rFonts w:ascii="Times New Roman" w:hAnsi="Times New Roman"/>
                <w:sz w:val="24"/>
                <w:szCs w:val="24"/>
              </w:rPr>
              <w:t>карно-карусельных станках;</w:t>
            </w:r>
          </w:p>
          <w:p w14:paraId="022C4282" w14:textId="77777777" w:rsidR="00BE10B1" w:rsidRDefault="00BE10B1">
            <w:pPr>
              <w:spacing w:after="0"/>
              <w:ind w:firstLine="289"/>
              <w:rPr>
                <w:rFonts w:ascii="Times New Roman" w:hAnsi="Times New Roman"/>
                <w:sz w:val="24"/>
                <w:szCs w:val="24"/>
              </w:rPr>
            </w:pPr>
            <w:r>
              <w:rPr>
                <w:rFonts w:ascii="Times New Roman" w:hAnsi="Times New Roman"/>
                <w:sz w:val="24"/>
                <w:szCs w:val="24"/>
              </w:rPr>
              <w:t xml:space="preserve">производить </w:t>
            </w:r>
            <w:r>
              <w:rPr>
                <w:rStyle w:val="212pt3"/>
                <w:b w:val="0"/>
              </w:rPr>
              <w:t>контроль параме</w:t>
            </w:r>
            <w:r>
              <w:rPr>
                <w:rStyle w:val="212pt3"/>
                <w:b w:val="0"/>
              </w:rPr>
              <w:t>т</w:t>
            </w:r>
            <w:r>
              <w:rPr>
                <w:rStyle w:val="212pt3"/>
                <w:b w:val="0"/>
              </w:rPr>
              <w:t>ров сложных деталей и узлов с п</w:t>
            </w:r>
            <w:r>
              <w:rPr>
                <w:rStyle w:val="212pt3"/>
                <w:b w:val="0"/>
              </w:rPr>
              <w:t>о</w:t>
            </w:r>
            <w:r>
              <w:rPr>
                <w:rStyle w:val="212pt3"/>
                <w:b w:val="0"/>
              </w:rPr>
              <w:t>мощью контрольно-измерительных инструментов и приборов, обесп</w:t>
            </w:r>
            <w:r>
              <w:rPr>
                <w:rStyle w:val="212pt3"/>
                <w:b w:val="0"/>
              </w:rPr>
              <w:t>е</w:t>
            </w:r>
            <w:r>
              <w:rPr>
                <w:rStyle w:val="212pt3"/>
                <w:b w:val="0"/>
              </w:rPr>
              <w:t>чивающих погрешность не ниже 0,0075 мм, и калибров, обеспеч</w:t>
            </w:r>
            <w:r>
              <w:rPr>
                <w:rStyle w:val="212pt3"/>
                <w:b w:val="0"/>
              </w:rPr>
              <w:t>и</w:t>
            </w:r>
            <w:r>
              <w:rPr>
                <w:rStyle w:val="212pt3"/>
                <w:b w:val="0"/>
              </w:rPr>
              <w:t>вающих погрешность не менее 0,015;</w:t>
            </w:r>
          </w:p>
          <w:p w14:paraId="77001B83" w14:textId="77777777" w:rsidR="00BE10B1" w:rsidRDefault="00BE10B1">
            <w:pPr>
              <w:spacing w:after="0"/>
              <w:ind w:left="5" w:firstLine="289"/>
              <w:rPr>
                <w:rFonts w:ascii="Times New Roman" w:hAnsi="Times New Roman"/>
                <w:b/>
                <w:sz w:val="24"/>
                <w:szCs w:val="24"/>
              </w:rPr>
            </w:pPr>
            <w:r>
              <w:rPr>
                <w:rFonts w:ascii="Times New Roman" w:hAnsi="Times New Roman"/>
                <w:sz w:val="24"/>
                <w:szCs w:val="24"/>
              </w:rPr>
              <w:t xml:space="preserve">производить </w:t>
            </w:r>
            <w:r>
              <w:rPr>
                <w:rStyle w:val="212pt3"/>
                <w:b w:val="0"/>
              </w:rPr>
              <w:t>контроль параме</w:t>
            </w:r>
            <w:r>
              <w:rPr>
                <w:rStyle w:val="212pt3"/>
                <w:b w:val="0"/>
              </w:rPr>
              <w:t>т</w:t>
            </w:r>
            <w:r>
              <w:rPr>
                <w:rStyle w:val="212pt3"/>
                <w:b w:val="0"/>
              </w:rPr>
              <w:t>ров сложных деталей с помощью контрольно-измерительных и</w:t>
            </w:r>
            <w:r>
              <w:rPr>
                <w:rStyle w:val="212pt3"/>
                <w:b w:val="0"/>
              </w:rPr>
              <w:t>н</w:t>
            </w:r>
            <w:r>
              <w:rPr>
                <w:rStyle w:val="212pt3"/>
                <w:b w:val="0"/>
              </w:rPr>
              <w:t>струментов и приборов, обеспеч</w:t>
            </w:r>
            <w:r>
              <w:rPr>
                <w:rStyle w:val="212pt3"/>
                <w:b w:val="0"/>
              </w:rPr>
              <w:t>и</w:t>
            </w:r>
            <w:r>
              <w:rPr>
                <w:rStyle w:val="212pt3"/>
                <w:b w:val="0"/>
              </w:rPr>
              <w:t>вающих погрешность не ниже 0,05 мм, и калибров, обеспечивающих погрешность не менее 0,02</w:t>
            </w:r>
          </w:p>
        </w:tc>
        <w:tc>
          <w:tcPr>
            <w:tcW w:w="4178" w:type="dxa"/>
          </w:tcPr>
          <w:p w14:paraId="5A2C69D3" w14:textId="77777777" w:rsidR="00BE10B1" w:rsidRDefault="00BE1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430"/>
              <w:jc w:val="both"/>
              <w:rPr>
                <w:rFonts w:ascii="Times New Roman" w:hAnsi="Times New Roman"/>
                <w:sz w:val="24"/>
                <w:szCs w:val="24"/>
              </w:rPr>
            </w:pPr>
            <w:r>
              <w:rPr>
                <w:rFonts w:ascii="Times New Roman" w:hAnsi="Times New Roman"/>
                <w:sz w:val="24"/>
                <w:szCs w:val="24"/>
              </w:rPr>
              <w:lastRenderedPageBreak/>
              <w:t>систему допусков и посадок;</w:t>
            </w:r>
          </w:p>
          <w:p w14:paraId="74E4B085" w14:textId="77777777" w:rsidR="00BE10B1" w:rsidRDefault="00BE1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 w:firstLine="430"/>
              <w:jc w:val="both"/>
              <w:rPr>
                <w:rFonts w:ascii="Times New Roman" w:hAnsi="Times New Roman"/>
                <w:sz w:val="24"/>
                <w:szCs w:val="24"/>
              </w:rPr>
            </w:pPr>
            <w:r>
              <w:rPr>
                <w:rFonts w:ascii="Times New Roman" w:hAnsi="Times New Roman"/>
                <w:sz w:val="24"/>
                <w:szCs w:val="24"/>
              </w:rPr>
              <w:t>квалитеты и параметры шерох</w:t>
            </w:r>
            <w:r>
              <w:rPr>
                <w:rFonts w:ascii="Times New Roman" w:hAnsi="Times New Roman"/>
                <w:sz w:val="24"/>
                <w:szCs w:val="24"/>
              </w:rPr>
              <w:t>о</w:t>
            </w:r>
            <w:r>
              <w:rPr>
                <w:rFonts w:ascii="Times New Roman" w:hAnsi="Times New Roman"/>
                <w:sz w:val="24"/>
                <w:szCs w:val="24"/>
              </w:rPr>
              <w:t>ватости;</w:t>
            </w:r>
          </w:p>
          <w:p w14:paraId="0454DB9A" w14:textId="77777777" w:rsidR="00BE10B1" w:rsidRDefault="00BE1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 w:firstLine="430"/>
              <w:jc w:val="both"/>
              <w:rPr>
                <w:rFonts w:ascii="Times New Roman" w:hAnsi="Times New Roman"/>
                <w:sz w:val="24"/>
                <w:szCs w:val="24"/>
              </w:rPr>
            </w:pPr>
            <w:r>
              <w:rPr>
                <w:rFonts w:ascii="Times New Roman" w:hAnsi="Times New Roman"/>
                <w:sz w:val="24"/>
                <w:szCs w:val="24"/>
              </w:rPr>
              <w:t>основные принципы калибровки сложных профилей;</w:t>
            </w:r>
          </w:p>
          <w:p w14:paraId="46794B08" w14:textId="77777777" w:rsidR="00BE10B1" w:rsidRDefault="00BE1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 w:firstLine="430"/>
              <w:jc w:val="both"/>
              <w:rPr>
                <w:rFonts w:ascii="Times New Roman" w:hAnsi="Times New Roman"/>
                <w:sz w:val="24"/>
                <w:szCs w:val="24"/>
              </w:rPr>
            </w:pPr>
            <w:r>
              <w:rPr>
                <w:rFonts w:ascii="Times New Roman" w:hAnsi="Times New Roman"/>
                <w:sz w:val="24"/>
                <w:szCs w:val="24"/>
              </w:rPr>
              <w:t>основы взаимозаменяемости;</w:t>
            </w:r>
          </w:p>
          <w:p w14:paraId="36405291" w14:textId="77777777" w:rsidR="00BE10B1" w:rsidRDefault="00BE1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 w:firstLine="430"/>
              <w:jc w:val="both"/>
              <w:rPr>
                <w:rFonts w:ascii="Times New Roman" w:hAnsi="Times New Roman"/>
                <w:sz w:val="24"/>
                <w:szCs w:val="24"/>
              </w:rPr>
            </w:pPr>
            <w:r>
              <w:rPr>
                <w:rFonts w:ascii="Times New Roman" w:hAnsi="Times New Roman"/>
                <w:sz w:val="24"/>
                <w:szCs w:val="24"/>
              </w:rPr>
              <w:t>методы определения погрешн</w:t>
            </w:r>
            <w:r>
              <w:rPr>
                <w:rFonts w:ascii="Times New Roman" w:hAnsi="Times New Roman"/>
                <w:sz w:val="24"/>
                <w:szCs w:val="24"/>
              </w:rPr>
              <w:t>о</w:t>
            </w:r>
            <w:r>
              <w:rPr>
                <w:rFonts w:ascii="Times New Roman" w:hAnsi="Times New Roman"/>
                <w:sz w:val="24"/>
                <w:szCs w:val="24"/>
              </w:rPr>
              <w:t>стей измерений;</w:t>
            </w:r>
          </w:p>
          <w:p w14:paraId="5CAC444A" w14:textId="77777777" w:rsidR="00BE10B1" w:rsidRDefault="00BE1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 w:firstLine="430"/>
              <w:jc w:val="both"/>
              <w:rPr>
                <w:rFonts w:ascii="Times New Roman" w:hAnsi="Times New Roman"/>
                <w:sz w:val="24"/>
                <w:szCs w:val="24"/>
              </w:rPr>
            </w:pPr>
            <w:r>
              <w:rPr>
                <w:rFonts w:ascii="Times New Roman" w:hAnsi="Times New Roman"/>
                <w:sz w:val="24"/>
                <w:szCs w:val="24"/>
              </w:rPr>
              <w:t>основные сведения о сопряжен</w:t>
            </w:r>
            <w:r>
              <w:rPr>
                <w:rFonts w:ascii="Times New Roman" w:hAnsi="Times New Roman"/>
                <w:sz w:val="24"/>
                <w:szCs w:val="24"/>
              </w:rPr>
              <w:t>и</w:t>
            </w:r>
            <w:r>
              <w:rPr>
                <w:rFonts w:ascii="Times New Roman" w:hAnsi="Times New Roman"/>
                <w:sz w:val="24"/>
                <w:szCs w:val="24"/>
              </w:rPr>
              <w:t>ях в машиностроении;</w:t>
            </w:r>
          </w:p>
          <w:p w14:paraId="57C4ACE3" w14:textId="77777777" w:rsidR="00BE10B1" w:rsidRDefault="00BE1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 w:firstLine="430"/>
              <w:jc w:val="both"/>
              <w:rPr>
                <w:rFonts w:ascii="Times New Roman" w:hAnsi="Times New Roman"/>
                <w:sz w:val="24"/>
                <w:szCs w:val="24"/>
              </w:rPr>
            </w:pPr>
            <w:r>
              <w:rPr>
                <w:rFonts w:ascii="Times New Roman" w:hAnsi="Times New Roman"/>
                <w:sz w:val="24"/>
                <w:szCs w:val="24"/>
              </w:rPr>
              <w:t>размеры допусков для основных видов механической обработки и для деталей, поступающих на сборку;</w:t>
            </w:r>
          </w:p>
          <w:p w14:paraId="2F2970C9" w14:textId="77777777" w:rsidR="00BE10B1" w:rsidRDefault="00BE1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 w:firstLine="430"/>
              <w:jc w:val="both"/>
              <w:rPr>
                <w:rFonts w:ascii="Times New Roman" w:hAnsi="Times New Roman"/>
                <w:sz w:val="24"/>
                <w:szCs w:val="24"/>
              </w:rPr>
            </w:pPr>
            <w:r>
              <w:rPr>
                <w:rFonts w:ascii="Times New Roman" w:hAnsi="Times New Roman"/>
                <w:sz w:val="24"/>
                <w:szCs w:val="24"/>
              </w:rPr>
              <w:t>основные принципы калибров</w:t>
            </w:r>
            <w:r>
              <w:rPr>
                <w:rFonts w:ascii="Times New Roman" w:hAnsi="Times New Roman"/>
                <w:sz w:val="24"/>
                <w:szCs w:val="24"/>
              </w:rPr>
              <w:t>а</w:t>
            </w:r>
            <w:r>
              <w:rPr>
                <w:rFonts w:ascii="Times New Roman" w:hAnsi="Times New Roman"/>
                <w:sz w:val="24"/>
                <w:szCs w:val="24"/>
              </w:rPr>
              <w:t>ния простых и средней сложности профилей;</w:t>
            </w:r>
          </w:p>
          <w:p w14:paraId="63D88D35" w14:textId="77777777" w:rsidR="00BE10B1" w:rsidRDefault="00BE1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 w:firstLine="430"/>
              <w:jc w:val="both"/>
              <w:rPr>
                <w:rFonts w:ascii="Times New Roman" w:hAnsi="Times New Roman"/>
                <w:sz w:val="24"/>
                <w:szCs w:val="24"/>
              </w:rPr>
            </w:pPr>
            <w:r>
              <w:rPr>
                <w:rFonts w:ascii="Times New Roman" w:hAnsi="Times New Roman"/>
                <w:sz w:val="24"/>
                <w:szCs w:val="24"/>
              </w:rPr>
              <w:t>стандарты на материалы, крепе</w:t>
            </w:r>
            <w:r>
              <w:rPr>
                <w:rFonts w:ascii="Times New Roman" w:hAnsi="Times New Roman"/>
                <w:sz w:val="24"/>
                <w:szCs w:val="24"/>
              </w:rPr>
              <w:t>ж</w:t>
            </w:r>
            <w:r>
              <w:rPr>
                <w:rFonts w:ascii="Times New Roman" w:hAnsi="Times New Roman"/>
                <w:sz w:val="24"/>
                <w:szCs w:val="24"/>
              </w:rPr>
              <w:t>ные и нормализованные детали и у</w:t>
            </w:r>
            <w:r>
              <w:rPr>
                <w:rFonts w:ascii="Times New Roman" w:hAnsi="Times New Roman"/>
                <w:sz w:val="24"/>
                <w:szCs w:val="24"/>
              </w:rPr>
              <w:t>з</w:t>
            </w:r>
            <w:r>
              <w:rPr>
                <w:rFonts w:ascii="Times New Roman" w:hAnsi="Times New Roman"/>
                <w:sz w:val="24"/>
                <w:szCs w:val="24"/>
              </w:rPr>
              <w:t>лы;</w:t>
            </w:r>
          </w:p>
          <w:p w14:paraId="05AE2152" w14:textId="77777777" w:rsidR="00BE10B1" w:rsidRDefault="00BE1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 w:firstLine="430"/>
              <w:jc w:val="both"/>
              <w:rPr>
                <w:rFonts w:ascii="Times New Roman" w:hAnsi="Times New Roman"/>
                <w:sz w:val="24"/>
                <w:szCs w:val="24"/>
              </w:rPr>
            </w:pPr>
            <w:r>
              <w:rPr>
                <w:rFonts w:ascii="Times New Roman" w:hAnsi="Times New Roman"/>
                <w:sz w:val="24"/>
                <w:szCs w:val="24"/>
              </w:rPr>
              <w:t>наименования и свойства ко</w:t>
            </w:r>
            <w:r>
              <w:rPr>
                <w:rFonts w:ascii="Times New Roman" w:hAnsi="Times New Roman"/>
                <w:sz w:val="24"/>
                <w:szCs w:val="24"/>
              </w:rPr>
              <w:t>м</w:t>
            </w:r>
            <w:r>
              <w:rPr>
                <w:rFonts w:ascii="Times New Roman" w:hAnsi="Times New Roman"/>
                <w:sz w:val="24"/>
                <w:szCs w:val="24"/>
              </w:rPr>
              <w:t>плектуемых материалов;</w:t>
            </w:r>
          </w:p>
          <w:p w14:paraId="0440EBF5" w14:textId="77777777" w:rsidR="00BE10B1" w:rsidRDefault="00BE1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 w:firstLine="430"/>
              <w:jc w:val="both"/>
              <w:rPr>
                <w:rFonts w:ascii="Times New Roman" w:hAnsi="Times New Roman"/>
                <w:sz w:val="24"/>
                <w:szCs w:val="24"/>
              </w:rPr>
            </w:pPr>
            <w:r>
              <w:rPr>
                <w:rFonts w:ascii="Times New Roman" w:hAnsi="Times New Roman"/>
                <w:sz w:val="24"/>
                <w:szCs w:val="24"/>
              </w:rPr>
              <w:t>устройства, назначение, правила настройки и регулирования контрол</w:t>
            </w:r>
            <w:r>
              <w:rPr>
                <w:rFonts w:ascii="Times New Roman" w:hAnsi="Times New Roman"/>
                <w:sz w:val="24"/>
                <w:szCs w:val="24"/>
              </w:rPr>
              <w:t>ь</w:t>
            </w:r>
            <w:r>
              <w:rPr>
                <w:rFonts w:ascii="Times New Roman" w:hAnsi="Times New Roman"/>
                <w:sz w:val="24"/>
                <w:szCs w:val="24"/>
              </w:rPr>
              <w:t>но-измерительных инструментов и приборов;</w:t>
            </w:r>
          </w:p>
          <w:p w14:paraId="49A8CD13" w14:textId="77777777" w:rsidR="00BE10B1" w:rsidRDefault="00BE1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 w:firstLine="430"/>
              <w:jc w:val="both"/>
              <w:rPr>
                <w:rFonts w:ascii="Times New Roman" w:hAnsi="Times New Roman"/>
                <w:sz w:val="24"/>
                <w:szCs w:val="24"/>
              </w:rPr>
            </w:pPr>
            <w:r>
              <w:rPr>
                <w:rFonts w:ascii="Times New Roman" w:hAnsi="Times New Roman"/>
                <w:sz w:val="24"/>
                <w:szCs w:val="24"/>
              </w:rPr>
              <w:t>методы  и средств контроля обр</w:t>
            </w:r>
            <w:r>
              <w:rPr>
                <w:rFonts w:ascii="Times New Roman" w:hAnsi="Times New Roman"/>
                <w:sz w:val="24"/>
                <w:szCs w:val="24"/>
              </w:rPr>
              <w:t>а</w:t>
            </w:r>
            <w:r>
              <w:rPr>
                <w:rFonts w:ascii="Times New Roman" w:hAnsi="Times New Roman"/>
                <w:sz w:val="24"/>
                <w:szCs w:val="24"/>
              </w:rPr>
              <w:t>ботанных поверхностей</w:t>
            </w:r>
          </w:p>
          <w:p w14:paraId="6BD03F25" w14:textId="77777777" w:rsidR="00BE10B1" w:rsidRDefault="00BE10B1">
            <w:pPr>
              <w:spacing w:after="0"/>
              <w:ind w:firstLine="430"/>
              <w:jc w:val="center"/>
              <w:rPr>
                <w:rFonts w:ascii="Times New Roman" w:hAnsi="Times New Roman"/>
                <w:b/>
                <w:sz w:val="24"/>
                <w:szCs w:val="24"/>
              </w:rPr>
            </w:pPr>
          </w:p>
        </w:tc>
      </w:tr>
    </w:tbl>
    <w:p w14:paraId="16914CD0" w14:textId="77777777" w:rsidR="00BE10B1" w:rsidRDefault="00BE10B1" w:rsidP="00BE10B1">
      <w:pPr>
        <w:suppressAutoHyphens/>
        <w:rPr>
          <w:rFonts w:ascii="Times New Roman" w:hAnsi="Times New Roman"/>
          <w:b/>
        </w:rPr>
      </w:pPr>
    </w:p>
    <w:p w14:paraId="5F3C8AB2" w14:textId="77777777" w:rsidR="00BE10B1" w:rsidRDefault="00BE10B1" w:rsidP="00BE10B1">
      <w:pPr>
        <w:suppressAutoHyphens/>
        <w:rPr>
          <w:rFonts w:ascii="Times New Roman" w:hAnsi="Times New Roman"/>
          <w:b/>
        </w:rPr>
      </w:pPr>
      <w:r>
        <w:rPr>
          <w:rFonts w:ascii="Times New Roman" w:hAnsi="Times New Roman"/>
          <w:b/>
        </w:rPr>
        <w:t>2. СТРУКТУРА И СОДЕРЖАНИЕ УЧЕБНОЙ ДИСЦИПЛИНЫ</w:t>
      </w:r>
    </w:p>
    <w:p w14:paraId="30A1C547" w14:textId="77777777" w:rsidR="00BE10B1" w:rsidRDefault="00BE10B1" w:rsidP="00BE10B1">
      <w:pPr>
        <w:suppressAutoHyphens/>
        <w:outlineLvl w:val="0"/>
        <w:rPr>
          <w:rFonts w:ascii="Times New Roman" w:hAnsi="Times New Roman"/>
          <w:b/>
          <w:sz w:val="24"/>
          <w:szCs w:val="24"/>
        </w:rPr>
      </w:pPr>
      <w:r>
        <w:rPr>
          <w:rFonts w:ascii="Times New Roman" w:hAnsi="Times New Roman"/>
          <w:b/>
          <w:sz w:val="24"/>
          <w:szCs w:val="24"/>
        </w:rPr>
        <w:t>2.1.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7797"/>
        <w:gridCol w:w="1774"/>
      </w:tblGrid>
      <w:tr w:rsidR="00BE10B1" w14:paraId="75C59BFB" w14:textId="77777777" w:rsidTr="00BE10B1">
        <w:trPr>
          <w:trHeight w:val="490"/>
        </w:trPr>
        <w:tc>
          <w:tcPr>
            <w:tcW w:w="4073" w:type="pct"/>
            <w:vAlign w:val="center"/>
            <w:hideMark/>
          </w:tcPr>
          <w:p w14:paraId="4919FCE0" w14:textId="77777777" w:rsidR="00BE10B1" w:rsidRDefault="00BE10B1">
            <w:pPr>
              <w:suppressAutoHyphens/>
              <w:spacing w:line="240" w:lineRule="auto"/>
              <w:rPr>
                <w:rFonts w:ascii="Times New Roman" w:hAnsi="Times New Roman"/>
                <w:b/>
                <w:sz w:val="24"/>
                <w:szCs w:val="24"/>
              </w:rPr>
            </w:pPr>
            <w:r>
              <w:rPr>
                <w:rFonts w:ascii="Times New Roman" w:hAnsi="Times New Roman"/>
                <w:b/>
                <w:sz w:val="24"/>
                <w:szCs w:val="24"/>
              </w:rPr>
              <w:t>Вид учебной работы</w:t>
            </w:r>
          </w:p>
        </w:tc>
        <w:tc>
          <w:tcPr>
            <w:tcW w:w="927" w:type="pct"/>
            <w:vAlign w:val="center"/>
            <w:hideMark/>
          </w:tcPr>
          <w:p w14:paraId="0506ED2D" w14:textId="77777777" w:rsidR="00BE10B1" w:rsidRDefault="00BE10B1">
            <w:pPr>
              <w:suppressAutoHyphens/>
              <w:spacing w:line="240" w:lineRule="auto"/>
              <w:rPr>
                <w:rFonts w:ascii="Times New Roman" w:hAnsi="Times New Roman"/>
                <w:b/>
                <w:iCs/>
                <w:sz w:val="24"/>
                <w:szCs w:val="24"/>
              </w:rPr>
            </w:pPr>
            <w:r>
              <w:rPr>
                <w:rFonts w:ascii="Times New Roman" w:hAnsi="Times New Roman"/>
                <w:b/>
                <w:iCs/>
                <w:sz w:val="24"/>
                <w:szCs w:val="24"/>
              </w:rPr>
              <w:t>Объем часов</w:t>
            </w:r>
          </w:p>
        </w:tc>
      </w:tr>
      <w:tr w:rsidR="00BE10B1" w14:paraId="3AAD6807" w14:textId="77777777" w:rsidTr="00BE10B1">
        <w:trPr>
          <w:trHeight w:val="490"/>
        </w:trPr>
        <w:tc>
          <w:tcPr>
            <w:tcW w:w="4073" w:type="pct"/>
            <w:vAlign w:val="center"/>
            <w:hideMark/>
          </w:tcPr>
          <w:p w14:paraId="38FDD4B6" w14:textId="77777777" w:rsidR="00BE10B1" w:rsidRDefault="00BE10B1">
            <w:pPr>
              <w:rPr>
                <w:rFonts w:ascii="Times New Roman" w:hAnsi="Times New Roman"/>
                <w:b/>
                <w:sz w:val="24"/>
                <w:szCs w:val="24"/>
              </w:rPr>
            </w:pPr>
            <w:r>
              <w:rPr>
                <w:rFonts w:ascii="Times New Roman" w:hAnsi="Times New Roman"/>
                <w:b/>
                <w:sz w:val="24"/>
                <w:szCs w:val="24"/>
              </w:rPr>
              <w:t>Объем учебной дисциплины</w:t>
            </w:r>
          </w:p>
        </w:tc>
        <w:tc>
          <w:tcPr>
            <w:tcW w:w="927" w:type="pct"/>
            <w:vAlign w:val="center"/>
            <w:hideMark/>
          </w:tcPr>
          <w:p w14:paraId="7CD60C93" w14:textId="77777777" w:rsidR="00BE10B1" w:rsidRDefault="00BE10B1">
            <w:pPr>
              <w:suppressAutoHyphens/>
              <w:spacing w:line="240" w:lineRule="auto"/>
              <w:jc w:val="center"/>
              <w:rPr>
                <w:rFonts w:ascii="Times New Roman" w:hAnsi="Times New Roman"/>
                <w:iCs/>
                <w:sz w:val="24"/>
                <w:szCs w:val="24"/>
              </w:rPr>
            </w:pPr>
            <w:r>
              <w:rPr>
                <w:rFonts w:ascii="Times New Roman" w:hAnsi="Times New Roman"/>
                <w:iCs/>
                <w:sz w:val="24"/>
                <w:szCs w:val="24"/>
              </w:rPr>
              <w:t>34</w:t>
            </w:r>
          </w:p>
        </w:tc>
      </w:tr>
      <w:tr w:rsidR="00BE10B1" w14:paraId="6D45955F" w14:textId="77777777" w:rsidTr="00BE10B1">
        <w:trPr>
          <w:trHeight w:val="490"/>
        </w:trPr>
        <w:tc>
          <w:tcPr>
            <w:tcW w:w="4073" w:type="pct"/>
            <w:vAlign w:val="center"/>
            <w:hideMark/>
          </w:tcPr>
          <w:p w14:paraId="297C9B80" w14:textId="77777777" w:rsidR="00BE10B1" w:rsidRDefault="00BE10B1">
            <w:pPr>
              <w:rPr>
                <w:rFonts w:ascii="Times New Roman" w:hAnsi="Times New Roman"/>
                <w:b/>
                <w:sz w:val="24"/>
                <w:szCs w:val="24"/>
              </w:rPr>
            </w:pPr>
            <w:r>
              <w:rPr>
                <w:rFonts w:ascii="Times New Roman" w:hAnsi="Times New Roman"/>
                <w:b/>
                <w:sz w:val="24"/>
                <w:szCs w:val="24"/>
              </w:rPr>
              <w:t>Самостоятельная работа</w:t>
            </w:r>
            <w:r>
              <w:rPr>
                <w:rStyle w:val="ac"/>
                <w:b/>
                <w:color w:val="000000"/>
                <w:sz w:val="24"/>
                <w:szCs w:val="24"/>
              </w:rPr>
              <w:footnoteReference w:id="3"/>
            </w:r>
          </w:p>
        </w:tc>
        <w:tc>
          <w:tcPr>
            <w:tcW w:w="927" w:type="pct"/>
            <w:vAlign w:val="center"/>
            <w:hideMark/>
          </w:tcPr>
          <w:p w14:paraId="2C6657DD" w14:textId="77777777" w:rsidR="00BE10B1" w:rsidRDefault="00BE10B1">
            <w:pPr>
              <w:suppressAutoHyphens/>
              <w:spacing w:line="240" w:lineRule="auto"/>
              <w:jc w:val="center"/>
              <w:rPr>
                <w:rFonts w:ascii="Times New Roman" w:hAnsi="Times New Roman"/>
                <w:iCs/>
                <w:sz w:val="24"/>
                <w:szCs w:val="24"/>
              </w:rPr>
            </w:pPr>
            <w:r>
              <w:rPr>
                <w:rFonts w:ascii="Times New Roman" w:hAnsi="Times New Roman"/>
                <w:iCs/>
                <w:sz w:val="24"/>
                <w:szCs w:val="24"/>
              </w:rPr>
              <w:t>4</w:t>
            </w:r>
          </w:p>
        </w:tc>
      </w:tr>
      <w:tr w:rsidR="00BE10B1" w14:paraId="79CB814E" w14:textId="77777777" w:rsidTr="00BE10B1">
        <w:trPr>
          <w:trHeight w:val="490"/>
        </w:trPr>
        <w:tc>
          <w:tcPr>
            <w:tcW w:w="4073" w:type="pct"/>
            <w:vAlign w:val="center"/>
            <w:hideMark/>
          </w:tcPr>
          <w:p w14:paraId="2180406B" w14:textId="77777777" w:rsidR="00BE10B1" w:rsidRDefault="00BE10B1">
            <w:pPr>
              <w:rPr>
                <w:rFonts w:ascii="Times New Roman" w:hAnsi="Times New Roman"/>
                <w:b/>
                <w:sz w:val="24"/>
                <w:szCs w:val="24"/>
              </w:rPr>
            </w:pPr>
            <w:r>
              <w:rPr>
                <w:rFonts w:ascii="Times New Roman" w:hAnsi="Times New Roman"/>
                <w:b/>
                <w:sz w:val="24"/>
                <w:szCs w:val="24"/>
              </w:rPr>
              <w:t>Суммарная учебная нагрузка во взаимодействии с преподавателем</w:t>
            </w:r>
          </w:p>
        </w:tc>
        <w:tc>
          <w:tcPr>
            <w:tcW w:w="927" w:type="pct"/>
            <w:vAlign w:val="center"/>
            <w:hideMark/>
          </w:tcPr>
          <w:p w14:paraId="503419B8" w14:textId="77777777" w:rsidR="00BE10B1" w:rsidRDefault="00BE10B1">
            <w:pPr>
              <w:suppressAutoHyphens/>
              <w:spacing w:line="240" w:lineRule="auto"/>
              <w:jc w:val="center"/>
              <w:rPr>
                <w:rFonts w:ascii="Times New Roman" w:hAnsi="Times New Roman"/>
                <w:iCs/>
                <w:sz w:val="24"/>
                <w:szCs w:val="24"/>
              </w:rPr>
            </w:pPr>
            <w:r>
              <w:rPr>
                <w:rFonts w:ascii="Times New Roman" w:hAnsi="Times New Roman"/>
                <w:iCs/>
                <w:sz w:val="24"/>
                <w:szCs w:val="24"/>
              </w:rPr>
              <w:t>30</w:t>
            </w:r>
          </w:p>
        </w:tc>
      </w:tr>
      <w:tr w:rsidR="00BE10B1" w14:paraId="3A8C80E6" w14:textId="77777777" w:rsidTr="00BE10B1">
        <w:trPr>
          <w:trHeight w:val="490"/>
        </w:trPr>
        <w:tc>
          <w:tcPr>
            <w:tcW w:w="5000" w:type="pct"/>
            <w:gridSpan w:val="2"/>
            <w:vAlign w:val="center"/>
            <w:hideMark/>
          </w:tcPr>
          <w:p w14:paraId="0F2C88E5" w14:textId="77777777" w:rsidR="00BE10B1" w:rsidRDefault="00BE10B1">
            <w:pPr>
              <w:suppressAutoHyphens/>
              <w:spacing w:line="240" w:lineRule="auto"/>
              <w:rPr>
                <w:rFonts w:ascii="Times New Roman" w:hAnsi="Times New Roman"/>
                <w:iCs/>
                <w:sz w:val="24"/>
                <w:szCs w:val="24"/>
              </w:rPr>
            </w:pPr>
            <w:r>
              <w:rPr>
                <w:rFonts w:ascii="Times New Roman" w:hAnsi="Times New Roman"/>
                <w:sz w:val="24"/>
                <w:szCs w:val="24"/>
              </w:rPr>
              <w:t>в том числе:</w:t>
            </w:r>
          </w:p>
        </w:tc>
      </w:tr>
      <w:tr w:rsidR="00BE10B1" w14:paraId="3F3E89B0" w14:textId="77777777" w:rsidTr="00BE10B1">
        <w:trPr>
          <w:trHeight w:val="490"/>
        </w:trPr>
        <w:tc>
          <w:tcPr>
            <w:tcW w:w="4073" w:type="pct"/>
            <w:vAlign w:val="center"/>
            <w:hideMark/>
          </w:tcPr>
          <w:p w14:paraId="3B39CAE0" w14:textId="77777777" w:rsidR="00BE10B1" w:rsidRDefault="00BE10B1">
            <w:pPr>
              <w:suppressAutoHyphens/>
              <w:spacing w:line="240" w:lineRule="auto"/>
              <w:rPr>
                <w:rFonts w:ascii="Times New Roman" w:hAnsi="Times New Roman"/>
                <w:sz w:val="24"/>
                <w:szCs w:val="24"/>
              </w:rPr>
            </w:pPr>
            <w:r>
              <w:rPr>
                <w:rFonts w:ascii="Times New Roman" w:hAnsi="Times New Roman"/>
                <w:sz w:val="24"/>
                <w:szCs w:val="24"/>
              </w:rPr>
              <w:t>теоретическое обучение</w:t>
            </w:r>
          </w:p>
        </w:tc>
        <w:tc>
          <w:tcPr>
            <w:tcW w:w="927" w:type="pct"/>
            <w:vAlign w:val="center"/>
            <w:hideMark/>
          </w:tcPr>
          <w:p w14:paraId="3328CC9E" w14:textId="77777777" w:rsidR="00BE10B1" w:rsidRDefault="00BE10B1">
            <w:pPr>
              <w:suppressAutoHyphens/>
              <w:spacing w:line="240" w:lineRule="auto"/>
              <w:jc w:val="center"/>
              <w:rPr>
                <w:rFonts w:ascii="Times New Roman" w:hAnsi="Times New Roman"/>
                <w:iCs/>
                <w:sz w:val="24"/>
                <w:szCs w:val="24"/>
              </w:rPr>
            </w:pPr>
            <w:r>
              <w:rPr>
                <w:rFonts w:ascii="Times New Roman" w:hAnsi="Times New Roman"/>
                <w:iCs/>
                <w:sz w:val="24"/>
                <w:szCs w:val="24"/>
              </w:rPr>
              <w:t>16</w:t>
            </w:r>
          </w:p>
        </w:tc>
      </w:tr>
      <w:tr w:rsidR="00BE10B1" w14:paraId="048E3EA7" w14:textId="77777777" w:rsidTr="00BE10B1">
        <w:trPr>
          <w:trHeight w:val="490"/>
        </w:trPr>
        <w:tc>
          <w:tcPr>
            <w:tcW w:w="4073" w:type="pct"/>
            <w:vAlign w:val="center"/>
            <w:hideMark/>
          </w:tcPr>
          <w:p w14:paraId="5D34F8EE" w14:textId="77777777" w:rsidR="00BE10B1" w:rsidRDefault="00BE10B1">
            <w:pPr>
              <w:suppressAutoHyphens/>
              <w:spacing w:line="240" w:lineRule="auto"/>
              <w:rPr>
                <w:rFonts w:ascii="Times New Roman" w:hAnsi="Times New Roman"/>
                <w:sz w:val="24"/>
                <w:szCs w:val="24"/>
              </w:rPr>
            </w:pPr>
            <w:r>
              <w:rPr>
                <w:rFonts w:ascii="Times New Roman" w:hAnsi="Times New Roman"/>
                <w:sz w:val="24"/>
                <w:szCs w:val="24"/>
              </w:rPr>
              <w:t xml:space="preserve">практические занятия </w:t>
            </w:r>
          </w:p>
        </w:tc>
        <w:tc>
          <w:tcPr>
            <w:tcW w:w="927" w:type="pct"/>
            <w:vAlign w:val="center"/>
            <w:hideMark/>
          </w:tcPr>
          <w:p w14:paraId="543EB40D" w14:textId="77777777" w:rsidR="00BE10B1" w:rsidRDefault="00BE10B1">
            <w:pPr>
              <w:suppressAutoHyphens/>
              <w:spacing w:line="240" w:lineRule="auto"/>
              <w:jc w:val="center"/>
              <w:rPr>
                <w:rFonts w:ascii="Times New Roman" w:hAnsi="Times New Roman"/>
                <w:iCs/>
                <w:sz w:val="24"/>
                <w:szCs w:val="24"/>
              </w:rPr>
            </w:pPr>
            <w:r>
              <w:rPr>
                <w:rFonts w:ascii="Times New Roman" w:hAnsi="Times New Roman"/>
                <w:iCs/>
                <w:sz w:val="24"/>
                <w:szCs w:val="24"/>
              </w:rPr>
              <w:t>12</w:t>
            </w:r>
          </w:p>
        </w:tc>
      </w:tr>
      <w:tr w:rsidR="00BE10B1" w14:paraId="359F9489" w14:textId="77777777" w:rsidTr="00BE10B1">
        <w:trPr>
          <w:trHeight w:val="490"/>
        </w:trPr>
        <w:tc>
          <w:tcPr>
            <w:tcW w:w="4073" w:type="pct"/>
            <w:vAlign w:val="center"/>
            <w:hideMark/>
          </w:tcPr>
          <w:p w14:paraId="60063DAB" w14:textId="77777777" w:rsidR="00BE10B1" w:rsidRDefault="00BE10B1">
            <w:pPr>
              <w:suppressAutoHyphens/>
              <w:spacing w:line="240" w:lineRule="auto"/>
              <w:rPr>
                <w:rFonts w:ascii="Times New Roman" w:hAnsi="Times New Roman"/>
                <w:b/>
                <w:iCs/>
                <w:sz w:val="24"/>
                <w:szCs w:val="24"/>
              </w:rPr>
            </w:pPr>
            <w:r>
              <w:rPr>
                <w:rFonts w:ascii="Times New Roman" w:hAnsi="Times New Roman"/>
                <w:b/>
                <w:iCs/>
                <w:sz w:val="24"/>
                <w:szCs w:val="24"/>
              </w:rPr>
              <w:t xml:space="preserve">Промежуточная аттестация        </w:t>
            </w:r>
          </w:p>
        </w:tc>
        <w:tc>
          <w:tcPr>
            <w:tcW w:w="927" w:type="pct"/>
            <w:vAlign w:val="center"/>
            <w:hideMark/>
          </w:tcPr>
          <w:p w14:paraId="6A78C161" w14:textId="77777777" w:rsidR="00BE10B1" w:rsidRDefault="00BE10B1">
            <w:pPr>
              <w:suppressAutoHyphens/>
              <w:spacing w:line="240" w:lineRule="auto"/>
              <w:jc w:val="center"/>
              <w:rPr>
                <w:rFonts w:ascii="Times New Roman" w:hAnsi="Times New Roman"/>
                <w:b/>
                <w:iCs/>
                <w:sz w:val="24"/>
                <w:szCs w:val="24"/>
              </w:rPr>
            </w:pPr>
            <w:r>
              <w:rPr>
                <w:rFonts w:ascii="Times New Roman" w:hAnsi="Times New Roman"/>
                <w:b/>
                <w:iCs/>
                <w:sz w:val="24"/>
                <w:szCs w:val="24"/>
              </w:rPr>
              <w:t>2</w:t>
            </w:r>
          </w:p>
        </w:tc>
      </w:tr>
    </w:tbl>
    <w:p w14:paraId="46120DA2" w14:textId="77777777" w:rsidR="00BE10B1" w:rsidRDefault="00BE10B1" w:rsidP="00BE10B1">
      <w:pPr>
        <w:suppressAutoHyphens/>
        <w:rPr>
          <w:rFonts w:ascii="Times New Roman" w:hAnsi="Times New Roman"/>
          <w:b/>
          <w:i/>
        </w:rPr>
      </w:pPr>
    </w:p>
    <w:p w14:paraId="3DA1CCBA" w14:textId="77777777" w:rsidR="00BE10B1" w:rsidRDefault="00BE10B1" w:rsidP="00BE10B1">
      <w:pPr>
        <w:spacing w:after="0"/>
        <w:rPr>
          <w:rFonts w:ascii="Times New Roman" w:hAnsi="Times New Roman"/>
          <w:b/>
          <w:i/>
        </w:rPr>
        <w:sectPr w:rsidR="00BE10B1">
          <w:pgSz w:w="11906" w:h="16838"/>
          <w:pgMar w:top="1134" w:right="850" w:bottom="284" w:left="1701" w:header="708" w:footer="708" w:gutter="0"/>
          <w:cols w:space="720"/>
        </w:sectPr>
      </w:pPr>
    </w:p>
    <w:p w14:paraId="0337E35A" w14:textId="77777777" w:rsidR="00BE10B1" w:rsidRDefault="00BE10B1" w:rsidP="00BE10B1">
      <w:pPr>
        <w:pStyle w:val="ae"/>
        <w:ind w:left="720"/>
        <w:jc w:val="center"/>
        <w:rPr>
          <w:b/>
        </w:rPr>
      </w:pPr>
      <w:r>
        <w:rPr>
          <w:b/>
        </w:rPr>
        <w:lastRenderedPageBreak/>
        <w:t xml:space="preserve">2.2. Тематический план и содержание учебной дисциплины </w:t>
      </w:r>
      <w:r>
        <w:rPr>
          <w:b/>
          <w:u w:val="single"/>
        </w:rPr>
        <w:t>«ОП.01 ТЕХНИЧЕСКИЕ  ИЗМЕРЕНИЯ»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49"/>
        <w:gridCol w:w="6811"/>
        <w:gridCol w:w="2565"/>
        <w:gridCol w:w="1371"/>
        <w:gridCol w:w="2234"/>
      </w:tblGrid>
      <w:tr w:rsidR="00BE10B1" w14:paraId="057B9D81" w14:textId="77777777" w:rsidTr="00BE10B1">
        <w:trPr>
          <w:trHeight w:val="20"/>
        </w:trPr>
        <w:tc>
          <w:tcPr>
            <w:tcW w:w="653" w:type="pct"/>
          </w:tcPr>
          <w:p w14:paraId="121996C4" w14:textId="77777777" w:rsidR="00BE10B1" w:rsidRDefault="00BE10B1">
            <w:pPr>
              <w:rPr>
                <w:rFonts w:ascii="Times New Roman" w:hAnsi="Times New Roman"/>
                <w:b/>
                <w:bCs/>
                <w:sz w:val="24"/>
                <w:szCs w:val="24"/>
              </w:rPr>
            </w:pPr>
          </w:p>
          <w:p w14:paraId="7AB990FA" w14:textId="77777777" w:rsidR="00BE10B1" w:rsidRDefault="00BE10B1">
            <w:pPr>
              <w:rPr>
                <w:rFonts w:ascii="Times New Roman" w:hAnsi="Times New Roman"/>
                <w:b/>
                <w:bCs/>
                <w:sz w:val="24"/>
                <w:szCs w:val="24"/>
              </w:rPr>
            </w:pPr>
            <w:r>
              <w:rPr>
                <w:rFonts w:ascii="Times New Roman" w:hAnsi="Times New Roman"/>
                <w:b/>
                <w:bCs/>
                <w:sz w:val="24"/>
                <w:szCs w:val="24"/>
              </w:rPr>
              <w:t>Наименование разделов и тем</w:t>
            </w:r>
          </w:p>
        </w:tc>
        <w:tc>
          <w:tcPr>
            <w:tcW w:w="3139" w:type="pct"/>
            <w:gridSpan w:val="2"/>
          </w:tcPr>
          <w:p w14:paraId="3BFBCB5E" w14:textId="77777777" w:rsidR="00BE10B1" w:rsidRDefault="00BE10B1">
            <w:pPr>
              <w:rPr>
                <w:rFonts w:ascii="Times New Roman" w:hAnsi="Times New Roman"/>
                <w:b/>
                <w:bCs/>
                <w:sz w:val="24"/>
                <w:szCs w:val="24"/>
              </w:rPr>
            </w:pPr>
          </w:p>
          <w:p w14:paraId="45B5BB6D" w14:textId="77777777" w:rsidR="00BE10B1" w:rsidRDefault="00BE10B1">
            <w:pPr>
              <w:jc w:val="center"/>
              <w:rPr>
                <w:rFonts w:ascii="Times New Roman" w:hAnsi="Times New Roman"/>
                <w:b/>
                <w:bCs/>
                <w:sz w:val="24"/>
                <w:szCs w:val="24"/>
              </w:rPr>
            </w:pPr>
            <w:r>
              <w:rPr>
                <w:rFonts w:ascii="Times New Roman" w:hAnsi="Times New Roman"/>
                <w:b/>
                <w:bCs/>
                <w:sz w:val="24"/>
                <w:szCs w:val="24"/>
              </w:rPr>
              <w:t>Содержание учебного материала и формы организации деятельности обучающихся</w:t>
            </w:r>
          </w:p>
        </w:tc>
        <w:tc>
          <w:tcPr>
            <w:tcW w:w="459" w:type="pct"/>
          </w:tcPr>
          <w:p w14:paraId="67E41C1D" w14:textId="77777777" w:rsidR="00BE10B1" w:rsidRDefault="00BE10B1">
            <w:pPr>
              <w:jc w:val="center"/>
              <w:rPr>
                <w:rFonts w:ascii="Times New Roman" w:hAnsi="Times New Roman"/>
                <w:b/>
                <w:bCs/>
                <w:sz w:val="24"/>
                <w:szCs w:val="24"/>
              </w:rPr>
            </w:pPr>
          </w:p>
          <w:p w14:paraId="3517645F" w14:textId="77777777" w:rsidR="00BE10B1" w:rsidRDefault="00BE10B1">
            <w:pPr>
              <w:jc w:val="center"/>
              <w:rPr>
                <w:rFonts w:ascii="Times New Roman" w:hAnsi="Times New Roman"/>
                <w:b/>
                <w:bCs/>
                <w:sz w:val="24"/>
                <w:szCs w:val="24"/>
              </w:rPr>
            </w:pPr>
            <w:r>
              <w:rPr>
                <w:rFonts w:ascii="Times New Roman" w:hAnsi="Times New Roman"/>
                <w:b/>
                <w:bCs/>
                <w:sz w:val="24"/>
                <w:szCs w:val="24"/>
              </w:rPr>
              <w:t>Объем ч</w:t>
            </w:r>
            <w:r>
              <w:rPr>
                <w:rFonts w:ascii="Times New Roman" w:hAnsi="Times New Roman"/>
                <w:b/>
                <w:bCs/>
                <w:sz w:val="24"/>
                <w:szCs w:val="24"/>
              </w:rPr>
              <w:t>а</w:t>
            </w:r>
            <w:r>
              <w:rPr>
                <w:rFonts w:ascii="Times New Roman" w:hAnsi="Times New Roman"/>
                <w:b/>
                <w:bCs/>
                <w:sz w:val="24"/>
                <w:szCs w:val="24"/>
              </w:rPr>
              <w:t>сов</w:t>
            </w:r>
          </w:p>
        </w:tc>
        <w:tc>
          <w:tcPr>
            <w:tcW w:w="749" w:type="pct"/>
            <w:hideMark/>
          </w:tcPr>
          <w:p w14:paraId="5D725033" w14:textId="77777777" w:rsidR="00BE10B1" w:rsidRDefault="00BE10B1">
            <w:pPr>
              <w:spacing w:after="0"/>
              <w:jc w:val="center"/>
              <w:rPr>
                <w:rFonts w:ascii="Times New Roman" w:hAnsi="Times New Roman"/>
                <w:b/>
                <w:bCs/>
                <w:sz w:val="24"/>
                <w:szCs w:val="24"/>
              </w:rPr>
            </w:pPr>
            <w:r>
              <w:rPr>
                <w:rFonts w:ascii="Times New Roman" w:hAnsi="Times New Roman"/>
                <w:b/>
                <w:bCs/>
                <w:sz w:val="24"/>
                <w:szCs w:val="24"/>
              </w:rPr>
              <w:t>Коды компете</w:t>
            </w:r>
            <w:r>
              <w:rPr>
                <w:rFonts w:ascii="Times New Roman" w:hAnsi="Times New Roman"/>
                <w:b/>
                <w:bCs/>
                <w:sz w:val="24"/>
                <w:szCs w:val="24"/>
              </w:rPr>
              <w:t>н</w:t>
            </w:r>
            <w:r>
              <w:rPr>
                <w:rFonts w:ascii="Times New Roman" w:hAnsi="Times New Roman"/>
                <w:b/>
                <w:bCs/>
                <w:sz w:val="24"/>
                <w:szCs w:val="24"/>
              </w:rPr>
              <w:t>ций, формиров</w:t>
            </w:r>
            <w:r>
              <w:rPr>
                <w:rFonts w:ascii="Times New Roman" w:hAnsi="Times New Roman"/>
                <w:b/>
                <w:bCs/>
                <w:sz w:val="24"/>
                <w:szCs w:val="24"/>
              </w:rPr>
              <w:t>а</w:t>
            </w:r>
            <w:r>
              <w:rPr>
                <w:rFonts w:ascii="Times New Roman" w:hAnsi="Times New Roman"/>
                <w:b/>
                <w:bCs/>
                <w:sz w:val="24"/>
                <w:szCs w:val="24"/>
              </w:rPr>
              <w:t>нию которых сп</w:t>
            </w:r>
            <w:r>
              <w:rPr>
                <w:rFonts w:ascii="Times New Roman" w:hAnsi="Times New Roman"/>
                <w:b/>
                <w:bCs/>
                <w:sz w:val="24"/>
                <w:szCs w:val="24"/>
              </w:rPr>
              <w:t>о</w:t>
            </w:r>
            <w:r>
              <w:rPr>
                <w:rFonts w:ascii="Times New Roman" w:hAnsi="Times New Roman"/>
                <w:b/>
                <w:bCs/>
                <w:sz w:val="24"/>
                <w:szCs w:val="24"/>
              </w:rPr>
              <w:t>собствует элемент программы</w:t>
            </w:r>
          </w:p>
        </w:tc>
      </w:tr>
      <w:tr w:rsidR="00BE10B1" w14:paraId="5E29DEE4" w14:textId="77777777" w:rsidTr="00BE10B1">
        <w:trPr>
          <w:trHeight w:val="20"/>
        </w:trPr>
        <w:tc>
          <w:tcPr>
            <w:tcW w:w="653" w:type="pct"/>
            <w:hideMark/>
          </w:tcPr>
          <w:p w14:paraId="725623B2" w14:textId="77777777" w:rsidR="00BE10B1" w:rsidRDefault="00BE10B1">
            <w:pPr>
              <w:jc w:val="center"/>
              <w:rPr>
                <w:rFonts w:ascii="Times New Roman" w:hAnsi="Times New Roman"/>
                <w:b/>
                <w:bCs/>
                <w:sz w:val="24"/>
                <w:szCs w:val="24"/>
              </w:rPr>
            </w:pPr>
            <w:r>
              <w:rPr>
                <w:rFonts w:ascii="Times New Roman" w:hAnsi="Times New Roman"/>
                <w:b/>
                <w:bCs/>
                <w:sz w:val="24"/>
                <w:szCs w:val="24"/>
              </w:rPr>
              <w:t>1</w:t>
            </w:r>
          </w:p>
        </w:tc>
        <w:tc>
          <w:tcPr>
            <w:tcW w:w="3139" w:type="pct"/>
            <w:gridSpan w:val="2"/>
            <w:hideMark/>
          </w:tcPr>
          <w:p w14:paraId="6DA44897" w14:textId="77777777" w:rsidR="00BE10B1" w:rsidRDefault="00BE10B1">
            <w:pPr>
              <w:jc w:val="center"/>
              <w:rPr>
                <w:rFonts w:ascii="Times New Roman" w:hAnsi="Times New Roman"/>
                <w:b/>
                <w:bCs/>
                <w:sz w:val="24"/>
                <w:szCs w:val="24"/>
              </w:rPr>
            </w:pPr>
            <w:r>
              <w:rPr>
                <w:rFonts w:ascii="Times New Roman" w:hAnsi="Times New Roman"/>
                <w:b/>
                <w:bCs/>
                <w:sz w:val="24"/>
                <w:szCs w:val="24"/>
              </w:rPr>
              <w:t>2</w:t>
            </w:r>
          </w:p>
        </w:tc>
        <w:tc>
          <w:tcPr>
            <w:tcW w:w="459" w:type="pct"/>
            <w:hideMark/>
          </w:tcPr>
          <w:p w14:paraId="5281BC78" w14:textId="77777777" w:rsidR="00BE10B1" w:rsidRDefault="00BE10B1">
            <w:pPr>
              <w:jc w:val="center"/>
              <w:rPr>
                <w:rFonts w:ascii="Times New Roman" w:hAnsi="Times New Roman"/>
                <w:b/>
                <w:bCs/>
                <w:sz w:val="24"/>
                <w:szCs w:val="24"/>
              </w:rPr>
            </w:pPr>
            <w:r>
              <w:rPr>
                <w:rFonts w:ascii="Times New Roman" w:hAnsi="Times New Roman"/>
                <w:b/>
                <w:bCs/>
                <w:sz w:val="24"/>
                <w:szCs w:val="24"/>
              </w:rPr>
              <w:t>3</w:t>
            </w:r>
          </w:p>
        </w:tc>
        <w:tc>
          <w:tcPr>
            <w:tcW w:w="749" w:type="pct"/>
            <w:hideMark/>
          </w:tcPr>
          <w:p w14:paraId="56282BEC" w14:textId="77777777" w:rsidR="00BE10B1" w:rsidRDefault="00BE10B1">
            <w:pPr>
              <w:spacing w:after="0"/>
              <w:jc w:val="center"/>
              <w:rPr>
                <w:rFonts w:ascii="Times New Roman" w:hAnsi="Times New Roman"/>
                <w:b/>
                <w:bCs/>
                <w:sz w:val="24"/>
                <w:szCs w:val="24"/>
              </w:rPr>
            </w:pPr>
            <w:r>
              <w:rPr>
                <w:rFonts w:ascii="Times New Roman" w:hAnsi="Times New Roman"/>
                <w:b/>
                <w:bCs/>
                <w:sz w:val="24"/>
                <w:szCs w:val="24"/>
              </w:rPr>
              <w:t>4</w:t>
            </w:r>
          </w:p>
        </w:tc>
      </w:tr>
      <w:tr w:rsidR="00BE10B1" w14:paraId="602E6F21" w14:textId="77777777" w:rsidTr="00BE10B1">
        <w:trPr>
          <w:trHeight w:val="20"/>
        </w:trPr>
        <w:tc>
          <w:tcPr>
            <w:tcW w:w="653" w:type="pct"/>
            <w:hideMark/>
          </w:tcPr>
          <w:p w14:paraId="0758A8B9" w14:textId="77777777" w:rsidR="00BE10B1" w:rsidRDefault="00BE10B1">
            <w:pPr>
              <w:rPr>
                <w:rFonts w:ascii="Times New Roman" w:hAnsi="Times New Roman"/>
                <w:b/>
                <w:bCs/>
                <w:sz w:val="24"/>
                <w:szCs w:val="24"/>
              </w:rPr>
            </w:pPr>
            <w:r>
              <w:rPr>
                <w:rFonts w:ascii="Times New Roman" w:hAnsi="Times New Roman"/>
                <w:b/>
                <w:bCs/>
                <w:sz w:val="24"/>
                <w:szCs w:val="24"/>
              </w:rPr>
              <w:t>Введение</w:t>
            </w:r>
          </w:p>
        </w:tc>
        <w:tc>
          <w:tcPr>
            <w:tcW w:w="3139" w:type="pct"/>
            <w:gridSpan w:val="2"/>
            <w:hideMark/>
          </w:tcPr>
          <w:p w14:paraId="6F4D7727" w14:textId="77777777" w:rsidR="00BE10B1" w:rsidRDefault="00BE10B1">
            <w:pPr>
              <w:rPr>
                <w:rFonts w:ascii="Times New Roman" w:hAnsi="Times New Roman"/>
                <w:b/>
                <w:bCs/>
                <w:sz w:val="24"/>
                <w:szCs w:val="24"/>
              </w:rPr>
            </w:pPr>
            <w:r>
              <w:rPr>
                <w:rFonts w:ascii="Times New Roman" w:hAnsi="Times New Roman"/>
                <w:b/>
                <w:bCs/>
                <w:sz w:val="24"/>
                <w:szCs w:val="24"/>
              </w:rPr>
              <w:t>Основные сведения о размерах и соединениях в машиностроении</w:t>
            </w:r>
          </w:p>
        </w:tc>
        <w:tc>
          <w:tcPr>
            <w:tcW w:w="459" w:type="pct"/>
            <w:vAlign w:val="center"/>
            <w:hideMark/>
          </w:tcPr>
          <w:p w14:paraId="09E10AFB" w14:textId="77777777" w:rsidR="00BE10B1" w:rsidRDefault="00BE10B1">
            <w:pPr>
              <w:jc w:val="center"/>
              <w:rPr>
                <w:rFonts w:ascii="Times New Roman" w:hAnsi="Times New Roman"/>
                <w:b/>
                <w:sz w:val="24"/>
                <w:szCs w:val="24"/>
              </w:rPr>
            </w:pPr>
            <w:r>
              <w:rPr>
                <w:rFonts w:ascii="Times New Roman" w:hAnsi="Times New Roman"/>
                <w:b/>
                <w:sz w:val="24"/>
                <w:szCs w:val="24"/>
              </w:rPr>
              <w:t>2</w:t>
            </w:r>
          </w:p>
        </w:tc>
        <w:tc>
          <w:tcPr>
            <w:tcW w:w="749" w:type="pct"/>
            <w:vMerge w:val="restart"/>
            <w:hideMark/>
          </w:tcPr>
          <w:p w14:paraId="196F03BF" w14:textId="77777777" w:rsidR="00BE10B1" w:rsidRDefault="00BE10B1">
            <w:pPr>
              <w:spacing w:after="0"/>
              <w:rPr>
                <w:rFonts w:ascii="Times New Roman" w:hAnsi="Times New Roman"/>
                <w:sz w:val="24"/>
                <w:szCs w:val="24"/>
              </w:rPr>
            </w:pPr>
            <w:r>
              <w:rPr>
                <w:rFonts w:ascii="Times New Roman" w:hAnsi="Times New Roman"/>
                <w:sz w:val="24"/>
                <w:szCs w:val="24"/>
              </w:rPr>
              <w:t>ОК1-ОК5; ПК1.2,1.3,1.4;</w:t>
            </w:r>
          </w:p>
          <w:p w14:paraId="52EF7194" w14:textId="77777777" w:rsidR="00BE10B1" w:rsidRDefault="00BE10B1">
            <w:pPr>
              <w:spacing w:after="0"/>
              <w:rPr>
                <w:rFonts w:ascii="Times New Roman" w:hAnsi="Times New Roman"/>
                <w:sz w:val="24"/>
                <w:szCs w:val="24"/>
              </w:rPr>
            </w:pPr>
            <w:r>
              <w:rPr>
                <w:rFonts w:ascii="Times New Roman" w:hAnsi="Times New Roman"/>
                <w:sz w:val="24"/>
                <w:szCs w:val="24"/>
              </w:rPr>
              <w:t>ПК2.3,2.4; ПК3.3,3.4;</w:t>
            </w:r>
          </w:p>
          <w:p w14:paraId="46E527A3" w14:textId="77777777" w:rsidR="00BE10B1" w:rsidRDefault="00BE10B1">
            <w:pPr>
              <w:spacing w:after="0"/>
              <w:rPr>
                <w:rFonts w:ascii="Times New Roman" w:hAnsi="Times New Roman"/>
                <w:b/>
                <w:sz w:val="24"/>
                <w:szCs w:val="24"/>
              </w:rPr>
            </w:pPr>
            <w:r>
              <w:rPr>
                <w:rFonts w:ascii="Times New Roman" w:hAnsi="Times New Roman"/>
                <w:sz w:val="24"/>
                <w:szCs w:val="24"/>
              </w:rPr>
              <w:t>ПК4.4,4.5; ПК5.4</w:t>
            </w:r>
          </w:p>
        </w:tc>
      </w:tr>
      <w:tr w:rsidR="00BE10B1" w14:paraId="7CBCE611" w14:textId="77777777" w:rsidTr="00BE10B1">
        <w:trPr>
          <w:trHeight w:val="20"/>
        </w:trPr>
        <w:tc>
          <w:tcPr>
            <w:tcW w:w="653" w:type="pct"/>
            <w:vMerge w:val="restart"/>
          </w:tcPr>
          <w:p w14:paraId="706A39CD" w14:textId="77777777" w:rsidR="00BE10B1" w:rsidRDefault="00BE10B1">
            <w:pPr>
              <w:rPr>
                <w:rFonts w:ascii="Times New Roman" w:hAnsi="Times New Roman"/>
                <w:b/>
                <w:bCs/>
                <w:sz w:val="24"/>
                <w:szCs w:val="24"/>
              </w:rPr>
            </w:pPr>
            <w:r>
              <w:rPr>
                <w:rFonts w:ascii="Times New Roman" w:hAnsi="Times New Roman"/>
                <w:b/>
                <w:bCs/>
                <w:sz w:val="24"/>
                <w:szCs w:val="24"/>
              </w:rPr>
              <w:t>Тема 1.Допуски и посадки гладких соед</w:t>
            </w:r>
            <w:r>
              <w:rPr>
                <w:rFonts w:ascii="Times New Roman" w:hAnsi="Times New Roman"/>
                <w:b/>
                <w:bCs/>
                <w:sz w:val="24"/>
                <w:szCs w:val="24"/>
              </w:rPr>
              <w:t>и</w:t>
            </w:r>
            <w:r>
              <w:rPr>
                <w:rFonts w:ascii="Times New Roman" w:hAnsi="Times New Roman"/>
                <w:b/>
                <w:bCs/>
                <w:sz w:val="24"/>
                <w:szCs w:val="24"/>
              </w:rPr>
              <w:t>нений</w:t>
            </w:r>
          </w:p>
          <w:p w14:paraId="36384E22" w14:textId="77777777" w:rsidR="00BE10B1" w:rsidRDefault="00BE10B1">
            <w:pPr>
              <w:rPr>
                <w:rFonts w:ascii="Times New Roman" w:hAnsi="Times New Roman"/>
                <w:b/>
                <w:bCs/>
                <w:sz w:val="24"/>
                <w:szCs w:val="24"/>
              </w:rPr>
            </w:pPr>
          </w:p>
        </w:tc>
        <w:tc>
          <w:tcPr>
            <w:tcW w:w="3139" w:type="pct"/>
            <w:gridSpan w:val="2"/>
            <w:hideMark/>
          </w:tcPr>
          <w:p w14:paraId="291A2E1E" w14:textId="77777777" w:rsidR="00BE10B1" w:rsidRDefault="00BE10B1">
            <w:pPr>
              <w:rPr>
                <w:rFonts w:ascii="Times New Roman" w:hAnsi="Times New Roman"/>
                <w:b/>
                <w:bCs/>
                <w:sz w:val="24"/>
                <w:szCs w:val="24"/>
              </w:rPr>
            </w:pPr>
            <w:r>
              <w:rPr>
                <w:rFonts w:ascii="Times New Roman" w:hAnsi="Times New Roman"/>
                <w:b/>
                <w:bCs/>
                <w:sz w:val="24"/>
                <w:szCs w:val="24"/>
              </w:rPr>
              <w:t>Содержание учебного материала</w:t>
            </w:r>
          </w:p>
        </w:tc>
        <w:tc>
          <w:tcPr>
            <w:tcW w:w="459" w:type="pct"/>
            <w:vMerge w:val="restart"/>
            <w:vAlign w:val="center"/>
            <w:hideMark/>
          </w:tcPr>
          <w:p w14:paraId="6C67FE7A" w14:textId="77777777" w:rsidR="00BE10B1" w:rsidRDefault="00BE10B1">
            <w:pPr>
              <w:jc w:val="center"/>
              <w:rPr>
                <w:rFonts w:ascii="Times New Roman" w:hAnsi="Times New Roman"/>
                <w:b/>
                <w:bCs/>
                <w:sz w:val="24"/>
                <w:szCs w:val="24"/>
              </w:rPr>
            </w:pPr>
            <w:r>
              <w:rPr>
                <w:rFonts w:ascii="Times New Roman" w:hAnsi="Times New Roman"/>
                <w:b/>
                <w:bCs/>
                <w:sz w:val="24"/>
                <w:szCs w:val="24"/>
              </w:rPr>
              <w:t>4</w:t>
            </w:r>
          </w:p>
        </w:tc>
        <w:tc>
          <w:tcPr>
            <w:tcW w:w="0" w:type="auto"/>
            <w:vMerge/>
            <w:vAlign w:val="center"/>
            <w:hideMark/>
          </w:tcPr>
          <w:p w14:paraId="6C9A7665" w14:textId="77777777" w:rsidR="00BE10B1" w:rsidRDefault="00BE10B1">
            <w:pPr>
              <w:spacing w:after="0" w:line="256" w:lineRule="auto"/>
              <w:rPr>
                <w:rFonts w:ascii="Times New Roman" w:hAnsi="Times New Roman"/>
                <w:b/>
                <w:sz w:val="24"/>
                <w:szCs w:val="24"/>
              </w:rPr>
            </w:pPr>
          </w:p>
        </w:tc>
      </w:tr>
      <w:tr w:rsidR="00BE10B1" w14:paraId="1ED5F5F8" w14:textId="77777777" w:rsidTr="00BE10B1">
        <w:trPr>
          <w:trHeight w:val="20"/>
        </w:trPr>
        <w:tc>
          <w:tcPr>
            <w:tcW w:w="0" w:type="auto"/>
            <w:vMerge/>
            <w:vAlign w:val="center"/>
            <w:hideMark/>
          </w:tcPr>
          <w:p w14:paraId="75D3113C" w14:textId="77777777" w:rsidR="00BE10B1" w:rsidRDefault="00BE10B1">
            <w:pPr>
              <w:spacing w:after="0" w:line="256" w:lineRule="auto"/>
              <w:rPr>
                <w:rFonts w:ascii="Times New Roman" w:hAnsi="Times New Roman"/>
                <w:b/>
                <w:bCs/>
                <w:sz w:val="24"/>
                <w:szCs w:val="24"/>
              </w:rPr>
            </w:pPr>
          </w:p>
        </w:tc>
        <w:tc>
          <w:tcPr>
            <w:tcW w:w="3139" w:type="pct"/>
            <w:gridSpan w:val="2"/>
            <w:hideMark/>
          </w:tcPr>
          <w:p w14:paraId="3D491CC3" w14:textId="77777777" w:rsidR="00BE10B1" w:rsidRDefault="00BE10B1">
            <w:pPr>
              <w:rPr>
                <w:rFonts w:ascii="Times New Roman" w:hAnsi="Times New Roman"/>
                <w:bCs/>
                <w:sz w:val="24"/>
                <w:szCs w:val="24"/>
              </w:rPr>
            </w:pPr>
            <w:r>
              <w:rPr>
                <w:rFonts w:ascii="Times New Roman" w:hAnsi="Times New Roman"/>
                <w:bCs/>
                <w:sz w:val="24"/>
                <w:szCs w:val="24"/>
              </w:rPr>
              <w:t>1.  Принципы построения системы допусков и посадок.</w:t>
            </w:r>
          </w:p>
        </w:tc>
        <w:tc>
          <w:tcPr>
            <w:tcW w:w="0" w:type="auto"/>
            <w:vMerge/>
            <w:vAlign w:val="center"/>
            <w:hideMark/>
          </w:tcPr>
          <w:p w14:paraId="38E14952" w14:textId="77777777" w:rsidR="00BE10B1" w:rsidRDefault="00BE10B1">
            <w:pPr>
              <w:spacing w:after="0" w:line="256" w:lineRule="auto"/>
              <w:rPr>
                <w:rFonts w:ascii="Times New Roman" w:hAnsi="Times New Roman"/>
                <w:b/>
                <w:bCs/>
                <w:sz w:val="24"/>
                <w:szCs w:val="24"/>
              </w:rPr>
            </w:pPr>
          </w:p>
        </w:tc>
        <w:tc>
          <w:tcPr>
            <w:tcW w:w="0" w:type="auto"/>
            <w:vMerge/>
            <w:vAlign w:val="center"/>
            <w:hideMark/>
          </w:tcPr>
          <w:p w14:paraId="35C69885" w14:textId="77777777" w:rsidR="00BE10B1" w:rsidRDefault="00BE10B1">
            <w:pPr>
              <w:spacing w:after="0" w:line="256" w:lineRule="auto"/>
              <w:rPr>
                <w:rFonts w:ascii="Times New Roman" w:hAnsi="Times New Roman"/>
                <w:b/>
                <w:sz w:val="24"/>
                <w:szCs w:val="24"/>
              </w:rPr>
            </w:pPr>
          </w:p>
        </w:tc>
      </w:tr>
      <w:tr w:rsidR="00BE10B1" w14:paraId="5E73EEC2" w14:textId="77777777" w:rsidTr="00BE10B1">
        <w:trPr>
          <w:trHeight w:val="20"/>
        </w:trPr>
        <w:tc>
          <w:tcPr>
            <w:tcW w:w="0" w:type="auto"/>
            <w:vMerge/>
            <w:vAlign w:val="center"/>
            <w:hideMark/>
          </w:tcPr>
          <w:p w14:paraId="1149E1CB" w14:textId="77777777" w:rsidR="00BE10B1" w:rsidRDefault="00BE10B1">
            <w:pPr>
              <w:spacing w:after="0" w:line="256" w:lineRule="auto"/>
              <w:rPr>
                <w:rFonts w:ascii="Times New Roman" w:hAnsi="Times New Roman"/>
                <w:b/>
                <w:bCs/>
                <w:sz w:val="24"/>
                <w:szCs w:val="24"/>
              </w:rPr>
            </w:pPr>
          </w:p>
        </w:tc>
        <w:tc>
          <w:tcPr>
            <w:tcW w:w="3139" w:type="pct"/>
            <w:gridSpan w:val="2"/>
            <w:hideMark/>
          </w:tcPr>
          <w:p w14:paraId="5A67F326" w14:textId="77777777" w:rsidR="00BE10B1" w:rsidRDefault="00BE10B1">
            <w:pPr>
              <w:rPr>
                <w:rFonts w:ascii="Times New Roman" w:hAnsi="Times New Roman"/>
                <w:bCs/>
                <w:sz w:val="24"/>
                <w:szCs w:val="24"/>
              </w:rPr>
            </w:pPr>
            <w:r>
              <w:rPr>
                <w:rFonts w:ascii="Times New Roman" w:hAnsi="Times New Roman"/>
                <w:bCs/>
                <w:sz w:val="24"/>
                <w:szCs w:val="24"/>
              </w:rPr>
              <w:t>2. Методы выбора посадок</w:t>
            </w:r>
          </w:p>
        </w:tc>
        <w:tc>
          <w:tcPr>
            <w:tcW w:w="0" w:type="auto"/>
            <w:vMerge/>
            <w:vAlign w:val="center"/>
            <w:hideMark/>
          </w:tcPr>
          <w:p w14:paraId="60E7E0CE" w14:textId="77777777" w:rsidR="00BE10B1" w:rsidRDefault="00BE10B1">
            <w:pPr>
              <w:spacing w:after="0" w:line="256" w:lineRule="auto"/>
              <w:rPr>
                <w:rFonts w:ascii="Times New Roman" w:hAnsi="Times New Roman"/>
                <w:b/>
                <w:bCs/>
                <w:sz w:val="24"/>
                <w:szCs w:val="24"/>
              </w:rPr>
            </w:pPr>
          </w:p>
        </w:tc>
        <w:tc>
          <w:tcPr>
            <w:tcW w:w="0" w:type="auto"/>
            <w:vMerge/>
            <w:vAlign w:val="center"/>
            <w:hideMark/>
          </w:tcPr>
          <w:p w14:paraId="3AA81D2C" w14:textId="77777777" w:rsidR="00BE10B1" w:rsidRDefault="00BE10B1">
            <w:pPr>
              <w:spacing w:after="0" w:line="256" w:lineRule="auto"/>
              <w:rPr>
                <w:rFonts w:ascii="Times New Roman" w:hAnsi="Times New Roman"/>
                <w:b/>
                <w:sz w:val="24"/>
                <w:szCs w:val="24"/>
              </w:rPr>
            </w:pPr>
          </w:p>
        </w:tc>
      </w:tr>
      <w:tr w:rsidR="00BE10B1" w14:paraId="01080A69" w14:textId="77777777" w:rsidTr="00BE10B1">
        <w:trPr>
          <w:trHeight w:val="20"/>
        </w:trPr>
        <w:tc>
          <w:tcPr>
            <w:tcW w:w="0" w:type="auto"/>
            <w:vMerge/>
            <w:vAlign w:val="center"/>
            <w:hideMark/>
          </w:tcPr>
          <w:p w14:paraId="209B7726" w14:textId="77777777" w:rsidR="00BE10B1" w:rsidRDefault="00BE10B1">
            <w:pPr>
              <w:spacing w:after="0" w:line="256" w:lineRule="auto"/>
              <w:rPr>
                <w:rFonts w:ascii="Times New Roman" w:hAnsi="Times New Roman"/>
                <w:b/>
                <w:bCs/>
                <w:sz w:val="24"/>
                <w:szCs w:val="24"/>
              </w:rPr>
            </w:pPr>
          </w:p>
        </w:tc>
        <w:tc>
          <w:tcPr>
            <w:tcW w:w="3139" w:type="pct"/>
            <w:gridSpan w:val="2"/>
            <w:hideMark/>
          </w:tcPr>
          <w:p w14:paraId="0736AB26" w14:textId="77777777" w:rsidR="00BE10B1" w:rsidRDefault="00BE10B1">
            <w:pPr>
              <w:rPr>
                <w:rFonts w:ascii="Times New Roman" w:hAnsi="Times New Roman"/>
                <w:sz w:val="24"/>
                <w:szCs w:val="24"/>
              </w:rPr>
            </w:pPr>
            <w:r>
              <w:rPr>
                <w:rFonts w:ascii="Times New Roman" w:hAnsi="Times New Roman"/>
                <w:b/>
                <w:bCs/>
                <w:sz w:val="24"/>
                <w:szCs w:val="24"/>
              </w:rPr>
              <w:t>В том числе практических занятий и лабораторных работ</w:t>
            </w:r>
          </w:p>
        </w:tc>
        <w:tc>
          <w:tcPr>
            <w:tcW w:w="459" w:type="pct"/>
            <w:vAlign w:val="center"/>
            <w:hideMark/>
          </w:tcPr>
          <w:p w14:paraId="57508913" w14:textId="77777777" w:rsidR="00BE10B1" w:rsidRDefault="00BE10B1">
            <w:pPr>
              <w:jc w:val="center"/>
              <w:rPr>
                <w:rFonts w:ascii="Times New Roman" w:hAnsi="Times New Roman"/>
                <w:b/>
                <w:sz w:val="24"/>
                <w:szCs w:val="24"/>
              </w:rPr>
            </w:pPr>
            <w:r>
              <w:rPr>
                <w:rFonts w:ascii="Times New Roman" w:hAnsi="Times New Roman"/>
                <w:b/>
                <w:sz w:val="24"/>
                <w:szCs w:val="24"/>
              </w:rPr>
              <w:t>4</w:t>
            </w:r>
          </w:p>
        </w:tc>
        <w:tc>
          <w:tcPr>
            <w:tcW w:w="0" w:type="auto"/>
            <w:vMerge/>
            <w:vAlign w:val="center"/>
            <w:hideMark/>
          </w:tcPr>
          <w:p w14:paraId="47A7878D" w14:textId="77777777" w:rsidR="00BE10B1" w:rsidRDefault="00BE10B1">
            <w:pPr>
              <w:spacing w:after="0" w:line="256" w:lineRule="auto"/>
              <w:rPr>
                <w:rFonts w:ascii="Times New Roman" w:hAnsi="Times New Roman"/>
                <w:b/>
                <w:sz w:val="24"/>
                <w:szCs w:val="24"/>
              </w:rPr>
            </w:pPr>
          </w:p>
        </w:tc>
      </w:tr>
      <w:tr w:rsidR="00BE10B1" w14:paraId="6B7F88AB" w14:textId="77777777" w:rsidTr="00BE10B1">
        <w:trPr>
          <w:trHeight w:val="20"/>
        </w:trPr>
        <w:tc>
          <w:tcPr>
            <w:tcW w:w="0" w:type="auto"/>
            <w:vMerge/>
            <w:vAlign w:val="center"/>
            <w:hideMark/>
          </w:tcPr>
          <w:p w14:paraId="2C841DFC" w14:textId="77777777" w:rsidR="00BE10B1" w:rsidRDefault="00BE10B1">
            <w:pPr>
              <w:spacing w:after="0" w:line="256" w:lineRule="auto"/>
              <w:rPr>
                <w:rFonts w:ascii="Times New Roman" w:hAnsi="Times New Roman"/>
                <w:b/>
                <w:bCs/>
                <w:sz w:val="24"/>
                <w:szCs w:val="24"/>
              </w:rPr>
            </w:pPr>
          </w:p>
        </w:tc>
        <w:tc>
          <w:tcPr>
            <w:tcW w:w="3139" w:type="pct"/>
            <w:gridSpan w:val="2"/>
            <w:hideMark/>
          </w:tcPr>
          <w:p w14:paraId="637F1D18" w14:textId="77777777" w:rsidR="00BE10B1" w:rsidRDefault="00BE10B1">
            <w:pPr>
              <w:rPr>
                <w:rFonts w:ascii="Times New Roman" w:hAnsi="Times New Roman"/>
                <w:sz w:val="24"/>
                <w:szCs w:val="24"/>
              </w:rPr>
            </w:pPr>
            <w:r>
              <w:rPr>
                <w:rFonts w:ascii="Times New Roman" w:hAnsi="Times New Roman"/>
                <w:sz w:val="24"/>
                <w:szCs w:val="24"/>
              </w:rPr>
              <w:t>1. Практическое занятие «Нахождение величин предельных отклонений по чертежу д</w:t>
            </w:r>
            <w:r>
              <w:rPr>
                <w:rFonts w:ascii="Times New Roman" w:hAnsi="Times New Roman"/>
                <w:sz w:val="24"/>
                <w:szCs w:val="24"/>
              </w:rPr>
              <w:t>е</w:t>
            </w:r>
            <w:r>
              <w:rPr>
                <w:rFonts w:ascii="Times New Roman" w:hAnsi="Times New Roman"/>
                <w:sz w:val="24"/>
                <w:szCs w:val="24"/>
              </w:rPr>
              <w:t>талей»</w:t>
            </w:r>
          </w:p>
        </w:tc>
        <w:tc>
          <w:tcPr>
            <w:tcW w:w="459" w:type="pct"/>
            <w:vAlign w:val="center"/>
            <w:hideMark/>
          </w:tcPr>
          <w:p w14:paraId="1E8C112D" w14:textId="77777777" w:rsidR="00BE10B1" w:rsidRDefault="00BE10B1">
            <w:pPr>
              <w:jc w:val="center"/>
              <w:rPr>
                <w:rFonts w:ascii="Times New Roman" w:hAnsi="Times New Roman"/>
                <w:b/>
                <w:sz w:val="24"/>
                <w:szCs w:val="24"/>
              </w:rPr>
            </w:pPr>
            <w:r>
              <w:rPr>
                <w:rFonts w:ascii="Times New Roman" w:hAnsi="Times New Roman"/>
                <w:b/>
                <w:sz w:val="24"/>
                <w:szCs w:val="24"/>
              </w:rPr>
              <w:t>2</w:t>
            </w:r>
          </w:p>
        </w:tc>
        <w:tc>
          <w:tcPr>
            <w:tcW w:w="0" w:type="auto"/>
            <w:vMerge/>
            <w:vAlign w:val="center"/>
            <w:hideMark/>
          </w:tcPr>
          <w:p w14:paraId="7E7BB945" w14:textId="77777777" w:rsidR="00BE10B1" w:rsidRDefault="00BE10B1">
            <w:pPr>
              <w:spacing w:after="0" w:line="256" w:lineRule="auto"/>
              <w:rPr>
                <w:rFonts w:ascii="Times New Roman" w:hAnsi="Times New Roman"/>
                <w:b/>
                <w:sz w:val="24"/>
                <w:szCs w:val="24"/>
              </w:rPr>
            </w:pPr>
          </w:p>
        </w:tc>
      </w:tr>
      <w:tr w:rsidR="00BE10B1" w14:paraId="601A18F2" w14:textId="77777777" w:rsidTr="00BE10B1">
        <w:trPr>
          <w:trHeight w:val="20"/>
        </w:trPr>
        <w:tc>
          <w:tcPr>
            <w:tcW w:w="0" w:type="auto"/>
            <w:vMerge/>
            <w:vAlign w:val="center"/>
            <w:hideMark/>
          </w:tcPr>
          <w:p w14:paraId="16AB0B06" w14:textId="77777777" w:rsidR="00BE10B1" w:rsidRDefault="00BE10B1">
            <w:pPr>
              <w:spacing w:after="0" w:line="256" w:lineRule="auto"/>
              <w:rPr>
                <w:rFonts w:ascii="Times New Roman" w:hAnsi="Times New Roman"/>
                <w:b/>
                <w:bCs/>
                <w:sz w:val="24"/>
                <w:szCs w:val="24"/>
              </w:rPr>
            </w:pPr>
          </w:p>
        </w:tc>
        <w:tc>
          <w:tcPr>
            <w:tcW w:w="3139" w:type="pct"/>
            <w:gridSpan w:val="2"/>
            <w:vAlign w:val="bottom"/>
            <w:hideMark/>
          </w:tcPr>
          <w:p w14:paraId="3AD2A53E" w14:textId="77777777" w:rsidR="00BE10B1" w:rsidRDefault="00BE10B1">
            <w:pPr>
              <w:rPr>
                <w:rFonts w:ascii="Times New Roman" w:hAnsi="Times New Roman"/>
                <w:sz w:val="24"/>
                <w:szCs w:val="24"/>
              </w:rPr>
            </w:pPr>
            <w:r>
              <w:rPr>
                <w:rFonts w:ascii="Times New Roman" w:hAnsi="Times New Roman"/>
                <w:sz w:val="24"/>
                <w:szCs w:val="24"/>
              </w:rPr>
              <w:t>2. Практическое занятие «Определение вида посадки»</w:t>
            </w:r>
          </w:p>
        </w:tc>
        <w:tc>
          <w:tcPr>
            <w:tcW w:w="459" w:type="pct"/>
            <w:vAlign w:val="center"/>
            <w:hideMark/>
          </w:tcPr>
          <w:p w14:paraId="3E1A20FA" w14:textId="77777777" w:rsidR="00BE10B1" w:rsidRDefault="00BE10B1">
            <w:pPr>
              <w:jc w:val="center"/>
              <w:rPr>
                <w:rFonts w:ascii="Times New Roman" w:hAnsi="Times New Roman"/>
                <w:b/>
                <w:sz w:val="24"/>
                <w:szCs w:val="24"/>
              </w:rPr>
            </w:pPr>
            <w:r>
              <w:rPr>
                <w:rFonts w:ascii="Times New Roman" w:hAnsi="Times New Roman"/>
                <w:b/>
                <w:sz w:val="24"/>
                <w:szCs w:val="24"/>
              </w:rPr>
              <w:t>2</w:t>
            </w:r>
          </w:p>
        </w:tc>
        <w:tc>
          <w:tcPr>
            <w:tcW w:w="0" w:type="auto"/>
            <w:vMerge/>
            <w:vAlign w:val="center"/>
            <w:hideMark/>
          </w:tcPr>
          <w:p w14:paraId="0B6FEE6A" w14:textId="77777777" w:rsidR="00BE10B1" w:rsidRDefault="00BE10B1">
            <w:pPr>
              <w:spacing w:after="0" w:line="256" w:lineRule="auto"/>
              <w:rPr>
                <w:rFonts w:ascii="Times New Roman" w:hAnsi="Times New Roman"/>
                <w:b/>
                <w:sz w:val="24"/>
                <w:szCs w:val="24"/>
              </w:rPr>
            </w:pPr>
          </w:p>
        </w:tc>
      </w:tr>
      <w:tr w:rsidR="00BE10B1" w14:paraId="04A9541F" w14:textId="77777777" w:rsidTr="00BE10B1">
        <w:trPr>
          <w:trHeight w:val="20"/>
        </w:trPr>
        <w:tc>
          <w:tcPr>
            <w:tcW w:w="0" w:type="auto"/>
            <w:vMerge/>
            <w:vAlign w:val="center"/>
            <w:hideMark/>
          </w:tcPr>
          <w:p w14:paraId="643BDDD8" w14:textId="77777777" w:rsidR="00BE10B1" w:rsidRDefault="00BE10B1">
            <w:pPr>
              <w:spacing w:after="0" w:line="256" w:lineRule="auto"/>
              <w:rPr>
                <w:rFonts w:ascii="Times New Roman" w:hAnsi="Times New Roman"/>
                <w:b/>
                <w:bCs/>
                <w:sz w:val="24"/>
                <w:szCs w:val="24"/>
              </w:rPr>
            </w:pPr>
          </w:p>
        </w:tc>
        <w:tc>
          <w:tcPr>
            <w:tcW w:w="3139" w:type="pct"/>
            <w:gridSpan w:val="2"/>
            <w:hideMark/>
          </w:tcPr>
          <w:p w14:paraId="67BA90D1" w14:textId="77777777" w:rsidR="00BE10B1" w:rsidRDefault="00BE10B1">
            <w:pPr>
              <w:rPr>
                <w:rFonts w:ascii="Times New Roman" w:hAnsi="Times New Roman"/>
                <w:b/>
                <w:bCs/>
                <w:sz w:val="24"/>
                <w:szCs w:val="24"/>
              </w:rPr>
            </w:pPr>
            <w:r>
              <w:rPr>
                <w:rFonts w:ascii="Times New Roman" w:hAnsi="Times New Roman"/>
                <w:b/>
                <w:bCs/>
                <w:sz w:val="24"/>
                <w:szCs w:val="24"/>
              </w:rPr>
              <w:t>Самостоятельная работа обучающихся</w:t>
            </w:r>
          </w:p>
        </w:tc>
        <w:tc>
          <w:tcPr>
            <w:tcW w:w="459" w:type="pct"/>
            <w:vAlign w:val="center"/>
            <w:hideMark/>
          </w:tcPr>
          <w:p w14:paraId="7B528A99" w14:textId="77777777" w:rsidR="00BE10B1" w:rsidRDefault="00BE10B1">
            <w:pPr>
              <w:jc w:val="center"/>
              <w:rPr>
                <w:rFonts w:ascii="Times New Roman" w:hAnsi="Times New Roman"/>
                <w:b/>
                <w:bCs/>
                <w:sz w:val="24"/>
                <w:szCs w:val="24"/>
              </w:rPr>
            </w:pPr>
            <w:r>
              <w:rPr>
                <w:rFonts w:ascii="Times New Roman" w:hAnsi="Times New Roman"/>
                <w:b/>
                <w:bCs/>
                <w:sz w:val="24"/>
                <w:szCs w:val="24"/>
              </w:rPr>
              <w:t>1</w:t>
            </w:r>
          </w:p>
        </w:tc>
        <w:tc>
          <w:tcPr>
            <w:tcW w:w="0" w:type="auto"/>
            <w:vMerge/>
            <w:vAlign w:val="center"/>
            <w:hideMark/>
          </w:tcPr>
          <w:p w14:paraId="289C0645" w14:textId="77777777" w:rsidR="00BE10B1" w:rsidRDefault="00BE10B1">
            <w:pPr>
              <w:spacing w:after="0" w:line="256" w:lineRule="auto"/>
              <w:rPr>
                <w:rFonts w:ascii="Times New Roman" w:hAnsi="Times New Roman"/>
                <w:b/>
                <w:sz w:val="24"/>
                <w:szCs w:val="24"/>
              </w:rPr>
            </w:pPr>
          </w:p>
        </w:tc>
      </w:tr>
      <w:tr w:rsidR="00BE10B1" w14:paraId="33A206DD" w14:textId="77777777" w:rsidTr="00BE10B1">
        <w:trPr>
          <w:trHeight w:val="20"/>
        </w:trPr>
        <w:tc>
          <w:tcPr>
            <w:tcW w:w="653" w:type="pct"/>
            <w:vMerge w:val="restart"/>
            <w:hideMark/>
          </w:tcPr>
          <w:p w14:paraId="6F0CCE93" w14:textId="77777777" w:rsidR="00BE10B1" w:rsidRDefault="00BE10B1">
            <w:pPr>
              <w:rPr>
                <w:rFonts w:ascii="Times New Roman" w:hAnsi="Times New Roman"/>
                <w:b/>
                <w:bCs/>
                <w:sz w:val="24"/>
                <w:szCs w:val="24"/>
              </w:rPr>
            </w:pPr>
            <w:r>
              <w:rPr>
                <w:rFonts w:ascii="Times New Roman" w:hAnsi="Times New Roman"/>
                <w:b/>
                <w:bCs/>
                <w:sz w:val="24"/>
                <w:szCs w:val="24"/>
              </w:rPr>
              <w:t>Тема 2. Допу</w:t>
            </w:r>
            <w:r>
              <w:rPr>
                <w:rFonts w:ascii="Times New Roman" w:hAnsi="Times New Roman"/>
                <w:b/>
                <w:bCs/>
                <w:sz w:val="24"/>
                <w:szCs w:val="24"/>
              </w:rPr>
              <w:t>с</w:t>
            </w:r>
            <w:r>
              <w:rPr>
                <w:rFonts w:ascii="Times New Roman" w:hAnsi="Times New Roman"/>
                <w:b/>
                <w:bCs/>
                <w:sz w:val="24"/>
                <w:szCs w:val="24"/>
              </w:rPr>
              <w:t>ки и посадки типовых с</w:t>
            </w:r>
            <w:r>
              <w:rPr>
                <w:rFonts w:ascii="Times New Roman" w:hAnsi="Times New Roman"/>
                <w:b/>
                <w:bCs/>
                <w:sz w:val="24"/>
                <w:szCs w:val="24"/>
              </w:rPr>
              <w:t>о</w:t>
            </w:r>
            <w:r>
              <w:rPr>
                <w:rFonts w:ascii="Times New Roman" w:hAnsi="Times New Roman"/>
                <w:b/>
                <w:bCs/>
                <w:sz w:val="24"/>
                <w:szCs w:val="24"/>
              </w:rPr>
              <w:t>единений</w:t>
            </w:r>
          </w:p>
        </w:tc>
        <w:tc>
          <w:tcPr>
            <w:tcW w:w="2281" w:type="pct"/>
            <w:tcBorders>
              <w:right w:val="nil"/>
            </w:tcBorders>
            <w:hideMark/>
          </w:tcPr>
          <w:p w14:paraId="595DC8C6" w14:textId="77777777" w:rsidR="00BE10B1" w:rsidRDefault="00BE10B1">
            <w:pPr>
              <w:rPr>
                <w:rFonts w:ascii="Times New Roman" w:hAnsi="Times New Roman"/>
                <w:b/>
                <w:bCs/>
                <w:sz w:val="24"/>
                <w:szCs w:val="24"/>
              </w:rPr>
            </w:pPr>
            <w:r>
              <w:rPr>
                <w:rFonts w:ascii="Times New Roman" w:hAnsi="Times New Roman"/>
                <w:b/>
                <w:bCs/>
                <w:sz w:val="24"/>
                <w:szCs w:val="24"/>
              </w:rPr>
              <w:t xml:space="preserve">Содержание учебного материала </w:t>
            </w:r>
          </w:p>
        </w:tc>
        <w:tc>
          <w:tcPr>
            <w:tcW w:w="859" w:type="pct"/>
            <w:tcBorders>
              <w:left w:val="nil"/>
            </w:tcBorders>
          </w:tcPr>
          <w:p w14:paraId="7DEC3901" w14:textId="77777777" w:rsidR="00BE10B1" w:rsidRDefault="00BE10B1">
            <w:pPr>
              <w:rPr>
                <w:rFonts w:ascii="Times New Roman" w:hAnsi="Times New Roman"/>
                <w:b/>
                <w:bCs/>
                <w:sz w:val="24"/>
                <w:szCs w:val="24"/>
              </w:rPr>
            </w:pPr>
          </w:p>
        </w:tc>
        <w:tc>
          <w:tcPr>
            <w:tcW w:w="459" w:type="pct"/>
            <w:vMerge w:val="restart"/>
            <w:vAlign w:val="center"/>
            <w:hideMark/>
          </w:tcPr>
          <w:p w14:paraId="6A53DCD6" w14:textId="77777777" w:rsidR="00BE10B1" w:rsidRDefault="00BE10B1">
            <w:pPr>
              <w:jc w:val="center"/>
              <w:rPr>
                <w:rFonts w:ascii="Times New Roman" w:hAnsi="Times New Roman"/>
                <w:b/>
                <w:bCs/>
                <w:sz w:val="24"/>
                <w:szCs w:val="24"/>
              </w:rPr>
            </w:pPr>
            <w:r>
              <w:rPr>
                <w:rFonts w:ascii="Times New Roman" w:hAnsi="Times New Roman"/>
                <w:b/>
                <w:bCs/>
                <w:sz w:val="24"/>
                <w:szCs w:val="24"/>
              </w:rPr>
              <w:t>4</w:t>
            </w:r>
          </w:p>
        </w:tc>
        <w:tc>
          <w:tcPr>
            <w:tcW w:w="0" w:type="auto"/>
            <w:vMerge/>
            <w:vAlign w:val="center"/>
            <w:hideMark/>
          </w:tcPr>
          <w:p w14:paraId="2E4BF927" w14:textId="77777777" w:rsidR="00BE10B1" w:rsidRDefault="00BE10B1">
            <w:pPr>
              <w:spacing w:after="0" w:line="256" w:lineRule="auto"/>
              <w:rPr>
                <w:rFonts w:ascii="Times New Roman" w:hAnsi="Times New Roman"/>
                <w:b/>
                <w:sz w:val="24"/>
                <w:szCs w:val="24"/>
              </w:rPr>
            </w:pPr>
          </w:p>
        </w:tc>
      </w:tr>
      <w:tr w:rsidR="00BE10B1" w14:paraId="7EE4DF37" w14:textId="77777777" w:rsidTr="00BE10B1">
        <w:trPr>
          <w:trHeight w:val="20"/>
        </w:trPr>
        <w:tc>
          <w:tcPr>
            <w:tcW w:w="0" w:type="auto"/>
            <w:vMerge/>
            <w:vAlign w:val="center"/>
            <w:hideMark/>
          </w:tcPr>
          <w:p w14:paraId="69EE20E1" w14:textId="77777777" w:rsidR="00BE10B1" w:rsidRDefault="00BE10B1">
            <w:pPr>
              <w:spacing w:after="0" w:line="256" w:lineRule="auto"/>
              <w:rPr>
                <w:rFonts w:ascii="Times New Roman" w:hAnsi="Times New Roman"/>
                <w:b/>
                <w:bCs/>
                <w:sz w:val="24"/>
                <w:szCs w:val="24"/>
              </w:rPr>
            </w:pPr>
          </w:p>
        </w:tc>
        <w:tc>
          <w:tcPr>
            <w:tcW w:w="2281" w:type="pct"/>
            <w:tcBorders>
              <w:right w:val="nil"/>
            </w:tcBorders>
            <w:hideMark/>
          </w:tcPr>
          <w:p w14:paraId="6F703459" w14:textId="77777777" w:rsidR="00BE10B1" w:rsidRDefault="00BE10B1">
            <w:pPr>
              <w:rPr>
                <w:rFonts w:ascii="Times New Roman" w:hAnsi="Times New Roman"/>
                <w:bCs/>
                <w:sz w:val="24"/>
                <w:szCs w:val="24"/>
              </w:rPr>
            </w:pPr>
            <w:r>
              <w:rPr>
                <w:rFonts w:ascii="Times New Roman" w:hAnsi="Times New Roman"/>
                <w:bCs/>
                <w:sz w:val="24"/>
                <w:szCs w:val="24"/>
              </w:rPr>
              <w:t>1.  Шпоночные и шлицевые соединения</w:t>
            </w:r>
          </w:p>
        </w:tc>
        <w:tc>
          <w:tcPr>
            <w:tcW w:w="859" w:type="pct"/>
            <w:tcBorders>
              <w:left w:val="nil"/>
            </w:tcBorders>
          </w:tcPr>
          <w:p w14:paraId="3E9527A7" w14:textId="77777777" w:rsidR="00BE10B1" w:rsidRDefault="00BE10B1">
            <w:pPr>
              <w:rPr>
                <w:rFonts w:ascii="Times New Roman" w:hAnsi="Times New Roman"/>
                <w:b/>
                <w:bCs/>
                <w:sz w:val="24"/>
                <w:szCs w:val="24"/>
              </w:rPr>
            </w:pPr>
          </w:p>
        </w:tc>
        <w:tc>
          <w:tcPr>
            <w:tcW w:w="0" w:type="auto"/>
            <w:vMerge/>
            <w:vAlign w:val="center"/>
            <w:hideMark/>
          </w:tcPr>
          <w:p w14:paraId="7B1F0C1A" w14:textId="77777777" w:rsidR="00BE10B1" w:rsidRDefault="00BE10B1">
            <w:pPr>
              <w:spacing w:after="0" w:line="256" w:lineRule="auto"/>
              <w:rPr>
                <w:rFonts w:ascii="Times New Roman" w:hAnsi="Times New Roman"/>
                <w:b/>
                <w:bCs/>
                <w:sz w:val="24"/>
                <w:szCs w:val="24"/>
              </w:rPr>
            </w:pPr>
          </w:p>
        </w:tc>
        <w:tc>
          <w:tcPr>
            <w:tcW w:w="0" w:type="auto"/>
            <w:vMerge/>
            <w:vAlign w:val="center"/>
            <w:hideMark/>
          </w:tcPr>
          <w:p w14:paraId="71204ADC" w14:textId="77777777" w:rsidR="00BE10B1" w:rsidRDefault="00BE10B1">
            <w:pPr>
              <w:spacing w:after="0" w:line="256" w:lineRule="auto"/>
              <w:rPr>
                <w:rFonts w:ascii="Times New Roman" w:hAnsi="Times New Roman"/>
                <w:b/>
                <w:sz w:val="24"/>
                <w:szCs w:val="24"/>
              </w:rPr>
            </w:pPr>
          </w:p>
        </w:tc>
      </w:tr>
      <w:tr w:rsidR="00BE10B1" w14:paraId="54907A26" w14:textId="77777777" w:rsidTr="00BE10B1">
        <w:trPr>
          <w:trHeight w:val="20"/>
        </w:trPr>
        <w:tc>
          <w:tcPr>
            <w:tcW w:w="0" w:type="auto"/>
            <w:vMerge/>
            <w:vAlign w:val="center"/>
            <w:hideMark/>
          </w:tcPr>
          <w:p w14:paraId="2D544694" w14:textId="77777777" w:rsidR="00BE10B1" w:rsidRDefault="00BE10B1">
            <w:pPr>
              <w:spacing w:after="0" w:line="256" w:lineRule="auto"/>
              <w:rPr>
                <w:rFonts w:ascii="Times New Roman" w:hAnsi="Times New Roman"/>
                <w:b/>
                <w:bCs/>
                <w:sz w:val="24"/>
                <w:szCs w:val="24"/>
              </w:rPr>
            </w:pPr>
          </w:p>
        </w:tc>
        <w:tc>
          <w:tcPr>
            <w:tcW w:w="2281" w:type="pct"/>
            <w:tcBorders>
              <w:right w:val="nil"/>
            </w:tcBorders>
            <w:hideMark/>
          </w:tcPr>
          <w:p w14:paraId="15247083" w14:textId="77777777" w:rsidR="00BE10B1" w:rsidRDefault="00BE10B1">
            <w:pPr>
              <w:rPr>
                <w:rFonts w:ascii="Times New Roman" w:hAnsi="Times New Roman"/>
                <w:bCs/>
                <w:sz w:val="24"/>
                <w:szCs w:val="24"/>
              </w:rPr>
            </w:pPr>
            <w:r>
              <w:rPr>
                <w:rFonts w:ascii="Times New Roman" w:hAnsi="Times New Roman"/>
                <w:bCs/>
                <w:sz w:val="24"/>
                <w:szCs w:val="24"/>
              </w:rPr>
              <w:t>2. Резьбовые соединения</w:t>
            </w:r>
          </w:p>
        </w:tc>
        <w:tc>
          <w:tcPr>
            <w:tcW w:w="859" w:type="pct"/>
            <w:tcBorders>
              <w:left w:val="nil"/>
            </w:tcBorders>
          </w:tcPr>
          <w:p w14:paraId="31FD15C7" w14:textId="77777777" w:rsidR="00BE10B1" w:rsidRDefault="00BE10B1">
            <w:pPr>
              <w:rPr>
                <w:rFonts w:ascii="Times New Roman" w:hAnsi="Times New Roman"/>
                <w:b/>
                <w:bCs/>
                <w:sz w:val="24"/>
                <w:szCs w:val="24"/>
              </w:rPr>
            </w:pPr>
          </w:p>
        </w:tc>
        <w:tc>
          <w:tcPr>
            <w:tcW w:w="0" w:type="auto"/>
            <w:vMerge/>
            <w:vAlign w:val="center"/>
            <w:hideMark/>
          </w:tcPr>
          <w:p w14:paraId="55393202" w14:textId="77777777" w:rsidR="00BE10B1" w:rsidRDefault="00BE10B1">
            <w:pPr>
              <w:spacing w:after="0" w:line="256" w:lineRule="auto"/>
              <w:rPr>
                <w:rFonts w:ascii="Times New Roman" w:hAnsi="Times New Roman"/>
                <w:b/>
                <w:bCs/>
                <w:sz w:val="24"/>
                <w:szCs w:val="24"/>
              </w:rPr>
            </w:pPr>
          </w:p>
        </w:tc>
        <w:tc>
          <w:tcPr>
            <w:tcW w:w="0" w:type="auto"/>
            <w:vMerge/>
            <w:vAlign w:val="center"/>
            <w:hideMark/>
          </w:tcPr>
          <w:p w14:paraId="0E4051D8" w14:textId="77777777" w:rsidR="00BE10B1" w:rsidRDefault="00BE10B1">
            <w:pPr>
              <w:spacing w:after="0" w:line="256" w:lineRule="auto"/>
              <w:rPr>
                <w:rFonts w:ascii="Times New Roman" w:hAnsi="Times New Roman"/>
                <w:b/>
                <w:sz w:val="24"/>
                <w:szCs w:val="24"/>
              </w:rPr>
            </w:pPr>
          </w:p>
        </w:tc>
      </w:tr>
      <w:tr w:rsidR="00BE10B1" w14:paraId="5B9E03FE" w14:textId="77777777" w:rsidTr="00BE10B1">
        <w:trPr>
          <w:trHeight w:val="20"/>
        </w:trPr>
        <w:tc>
          <w:tcPr>
            <w:tcW w:w="0" w:type="auto"/>
            <w:vMerge/>
            <w:vAlign w:val="center"/>
            <w:hideMark/>
          </w:tcPr>
          <w:p w14:paraId="45AAE3DD" w14:textId="77777777" w:rsidR="00BE10B1" w:rsidRDefault="00BE10B1">
            <w:pPr>
              <w:spacing w:after="0" w:line="256" w:lineRule="auto"/>
              <w:rPr>
                <w:rFonts w:ascii="Times New Roman" w:hAnsi="Times New Roman"/>
                <w:b/>
                <w:bCs/>
                <w:sz w:val="24"/>
                <w:szCs w:val="24"/>
              </w:rPr>
            </w:pPr>
          </w:p>
        </w:tc>
        <w:tc>
          <w:tcPr>
            <w:tcW w:w="2281" w:type="pct"/>
            <w:tcBorders>
              <w:right w:val="nil"/>
            </w:tcBorders>
            <w:hideMark/>
          </w:tcPr>
          <w:p w14:paraId="47F469E1" w14:textId="77777777" w:rsidR="00BE10B1" w:rsidRDefault="00BE10B1">
            <w:pPr>
              <w:rPr>
                <w:rFonts w:ascii="Times New Roman" w:hAnsi="Times New Roman"/>
                <w:bCs/>
                <w:sz w:val="24"/>
                <w:szCs w:val="24"/>
              </w:rPr>
            </w:pPr>
            <w:r>
              <w:rPr>
                <w:rFonts w:ascii="Times New Roman" w:hAnsi="Times New Roman"/>
                <w:bCs/>
                <w:sz w:val="24"/>
                <w:szCs w:val="24"/>
              </w:rPr>
              <w:t>3. Зубчатые передачи</w:t>
            </w:r>
          </w:p>
        </w:tc>
        <w:tc>
          <w:tcPr>
            <w:tcW w:w="859" w:type="pct"/>
            <w:tcBorders>
              <w:left w:val="nil"/>
            </w:tcBorders>
          </w:tcPr>
          <w:p w14:paraId="068EB95A" w14:textId="77777777" w:rsidR="00BE10B1" w:rsidRDefault="00BE10B1">
            <w:pPr>
              <w:rPr>
                <w:rFonts w:ascii="Times New Roman" w:hAnsi="Times New Roman"/>
                <w:b/>
                <w:bCs/>
                <w:sz w:val="24"/>
                <w:szCs w:val="24"/>
              </w:rPr>
            </w:pPr>
          </w:p>
        </w:tc>
        <w:tc>
          <w:tcPr>
            <w:tcW w:w="0" w:type="auto"/>
            <w:vMerge/>
            <w:vAlign w:val="center"/>
            <w:hideMark/>
          </w:tcPr>
          <w:p w14:paraId="2C6978A7" w14:textId="77777777" w:rsidR="00BE10B1" w:rsidRDefault="00BE10B1">
            <w:pPr>
              <w:spacing w:after="0" w:line="256" w:lineRule="auto"/>
              <w:rPr>
                <w:rFonts w:ascii="Times New Roman" w:hAnsi="Times New Roman"/>
                <w:b/>
                <w:bCs/>
                <w:sz w:val="24"/>
                <w:szCs w:val="24"/>
              </w:rPr>
            </w:pPr>
          </w:p>
        </w:tc>
        <w:tc>
          <w:tcPr>
            <w:tcW w:w="0" w:type="auto"/>
            <w:vMerge/>
            <w:vAlign w:val="center"/>
            <w:hideMark/>
          </w:tcPr>
          <w:p w14:paraId="65467908" w14:textId="77777777" w:rsidR="00BE10B1" w:rsidRDefault="00BE10B1">
            <w:pPr>
              <w:spacing w:after="0" w:line="256" w:lineRule="auto"/>
              <w:rPr>
                <w:rFonts w:ascii="Times New Roman" w:hAnsi="Times New Roman"/>
                <w:b/>
                <w:sz w:val="24"/>
                <w:szCs w:val="24"/>
              </w:rPr>
            </w:pPr>
          </w:p>
        </w:tc>
      </w:tr>
      <w:tr w:rsidR="00BE10B1" w14:paraId="62B9AE05" w14:textId="77777777" w:rsidTr="00BE10B1">
        <w:trPr>
          <w:trHeight w:val="20"/>
        </w:trPr>
        <w:tc>
          <w:tcPr>
            <w:tcW w:w="0" w:type="auto"/>
            <w:vMerge/>
            <w:vAlign w:val="center"/>
            <w:hideMark/>
          </w:tcPr>
          <w:p w14:paraId="580C0A2D" w14:textId="77777777" w:rsidR="00BE10B1" w:rsidRDefault="00BE10B1">
            <w:pPr>
              <w:spacing w:after="0" w:line="256" w:lineRule="auto"/>
              <w:rPr>
                <w:rFonts w:ascii="Times New Roman" w:hAnsi="Times New Roman"/>
                <w:b/>
                <w:bCs/>
                <w:sz w:val="24"/>
                <w:szCs w:val="24"/>
              </w:rPr>
            </w:pPr>
          </w:p>
        </w:tc>
        <w:tc>
          <w:tcPr>
            <w:tcW w:w="3139" w:type="pct"/>
            <w:gridSpan w:val="2"/>
            <w:hideMark/>
          </w:tcPr>
          <w:p w14:paraId="60EF578F" w14:textId="77777777" w:rsidR="00BE10B1" w:rsidRDefault="00BE10B1">
            <w:pPr>
              <w:rPr>
                <w:rFonts w:ascii="Times New Roman" w:hAnsi="Times New Roman"/>
                <w:b/>
                <w:bCs/>
                <w:sz w:val="24"/>
                <w:szCs w:val="24"/>
              </w:rPr>
            </w:pPr>
            <w:r>
              <w:rPr>
                <w:rFonts w:ascii="Times New Roman" w:hAnsi="Times New Roman"/>
                <w:b/>
                <w:bCs/>
                <w:sz w:val="24"/>
                <w:szCs w:val="24"/>
              </w:rPr>
              <w:t>Самостоятельная работа обучающихся</w:t>
            </w:r>
          </w:p>
        </w:tc>
        <w:tc>
          <w:tcPr>
            <w:tcW w:w="459" w:type="pct"/>
            <w:vAlign w:val="center"/>
            <w:hideMark/>
          </w:tcPr>
          <w:p w14:paraId="58FEE26A" w14:textId="77777777" w:rsidR="00BE10B1" w:rsidRDefault="00BE10B1">
            <w:pPr>
              <w:jc w:val="center"/>
              <w:rPr>
                <w:rFonts w:ascii="Times New Roman" w:hAnsi="Times New Roman"/>
                <w:b/>
                <w:bCs/>
                <w:sz w:val="24"/>
                <w:szCs w:val="24"/>
              </w:rPr>
            </w:pPr>
            <w:r>
              <w:rPr>
                <w:rFonts w:ascii="Times New Roman" w:hAnsi="Times New Roman"/>
                <w:b/>
                <w:bCs/>
                <w:sz w:val="24"/>
                <w:szCs w:val="24"/>
              </w:rPr>
              <w:t>1</w:t>
            </w:r>
          </w:p>
        </w:tc>
        <w:tc>
          <w:tcPr>
            <w:tcW w:w="0" w:type="auto"/>
            <w:vMerge/>
            <w:vAlign w:val="center"/>
            <w:hideMark/>
          </w:tcPr>
          <w:p w14:paraId="4540D1B4" w14:textId="77777777" w:rsidR="00BE10B1" w:rsidRDefault="00BE10B1">
            <w:pPr>
              <w:spacing w:after="0" w:line="256" w:lineRule="auto"/>
              <w:rPr>
                <w:rFonts w:ascii="Times New Roman" w:hAnsi="Times New Roman"/>
                <w:b/>
                <w:sz w:val="24"/>
                <w:szCs w:val="24"/>
              </w:rPr>
            </w:pPr>
          </w:p>
        </w:tc>
      </w:tr>
      <w:tr w:rsidR="00BE10B1" w14:paraId="1686BD5D" w14:textId="77777777" w:rsidTr="00BE10B1">
        <w:trPr>
          <w:trHeight w:val="394"/>
        </w:trPr>
        <w:tc>
          <w:tcPr>
            <w:tcW w:w="653" w:type="pct"/>
            <w:vMerge w:val="restart"/>
            <w:hideMark/>
          </w:tcPr>
          <w:p w14:paraId="0855E889" w14:textId="77777777" w:rsidR="00BE10B1" w:rsidRDefault="00BE10B1">
            <w:pPr>
              <w:rPr>
                <w:rFonts w:ascii="Times New Roman" w:hAnsi="Times New Roman"/>
                <w:b/>
                <w:bCs/>
                <w:sz w:val="24"/>
                <w:szCs w:val="24"/>
              </w:rPr>
            </w:pPr>
            <w:r>
              <w:rPr>
                <w:rFonts w:ascii="Times New Roman" w:hAnsi="Times New Roman"/>
                <w:b/>
                <w:bCs/>
                <w:sz w:val="24"/>
                <w:szCs w:val="24"/>
              </w:rPr>
              <w:t>Тема 3. Допу</w:t>
            </w:r>
            <w:r>
              <w:rPr>
                <w:rFonts w:ascii="Times New Roman" w:hAnsi="Times New Roman"/>
                <w:b/>
                <w:bCs/>
                <w:sz w:val="24"/>
                <w:szCs w:val="24"/>
              </w:rPr>
              <w:t>с</w:t>
            </w:r>
            <w:r>
              <w:rPr>
                <w:rFonts w:ascii="Times New Roman" w:hAnsi="Times New Roman"/>
                <w:b/>
                <w:bCs/>
                <w:sz w:val="24"/>
                <w:szCs w:val="24"/>
              </w:rPr>
              <w:t>ки формы и расположения поверхностей. Шероховатость</w:t>
            </w:r>
          </w:p>
        </w:tc>
        <w:tc>
          <w:tcPr>
            <w:tcW w:w="3139" w:type="pct"/>
            <w:gridSpan w:val="2"/>
            <w:hideMark/>
          </w:tcPr>
          <w:p w14:paraId="62C686C4" w14:textId="77777777" w:rsidR="00BE10B1" w:rsidRDefault="00BE10B1">
            <w:pPr>
              <w:rPr>
                <w:rFonts w:ascii="Times New Roman" w:hAnsi="Times New Roman"/>
                <w:b/>
                <w:bCs/>
                <w:sz w:val="24"/>
                <w:szCs w:val="24"/>
              </w:rPr>
            </w:pPr>
            <w:r>
              <w:rPr>
                <w:rFonts w:ascii="Times New Roman" w:hAnsi="Times New Roman"/>
                <w:b/>
                <w:bCs/>
                <w:sz w:val="24"/>
                <w:szCs w:val="24"/>
              </w:rPr>
              <w:t>Содержание учебного материала</w:t>
            </w:r>
          </w:p>
        </w:tc>
        <w:tc>
          <w:tcPr>
            <w:tcW w:w="459" w:type="pct"/>
            <w:vMerge w:val="restart"/>
            <w:vAlign w:val="center"/>
            <w:hideMark/>
          </w:tcPr>
          <w:p w14:paraId="752CF37A" w14:textId="77777777" w:rsidR="00BE10B1" w:rsidRDefault="00BE10B1">
            <w:pPr>
              <w:jc w:val="center"/>
              <w:rPr>
                <w:rFonts w:ascii="Times New Roman" w:hAnsi="Times New Roman"/>
                <w:b/>
                <w:bCs/>
                <w:sz w:val="24"/>
                <w:szCs w:val="24"/>
              </w:rPr>
            </w:pPr>
            <w:r>
              <w:rPr>
                <w:rFonts w:ascii="Times New Roman" w:hAnsi="Times New Roman"/>
                <w:b/>
                <w:bCs/>
                <w:sz w:val="24"/>
                <w:szCs w:val="24"/>
              </w:rPr>
              <w:t>4</w:t>
            </w:r>
          </w:p>
        </w:tc>
        <w:tc>
          <w:tcPr>
            <w:tcW w:w="0" w:type="auto"/>
            <w:vMerge/>
            <w:vAlign w:val="center"/>
            <w:hideMark/>
          </w:tcPr>
          <w:p w14:paraId="58858D33" w14:textId="77777777" w:rsidR="00BE10B1" w:rsidRDefault="00BE10B1">
            <w:pPr>
              <w:spacing w:after="0" w:line="256" w:lineRule="auto"/>
              <w:rPr>
                <w:rFonts w:ascii="Times New Roman" w:hAnsi="Times New Roman"/>
                <w:b/>
                <w:sz w:val="24"/>
                <w:szCs w:val="24"/>
              </w:rPr>
            </w:pPr>
          </w:p>
        </w:tc>
      </w:tr>
      <w:tr w:rsidR="00BE10B1" w14:paraId="4695A78B" w14:textId="77777777" w:rsidTr="00BE10B1">
        <w:trPr>
          <w:trHeight w:val="394"/>
        </w:trPr>
        <w:tc>
          <w:tcPr>
            <w:tcW w:w="0" w:type="auto"/>
            <w:vMerge/>
            <w:vAlign w:val="center"/>
            <w:hideMark/>
          </w:tcPr>
          <w:p w14:paraId="4A1B5879" w14:textId="77777777" w:rsidR="00BE10B1" w:rsidRDefault="00BE10B1">
            <w:pPr>
              <w:spacing w:after="0" w:line="256" w:lineRule="auto"/>
              <w:rPr>
                <w:rFonts w:ascii="Times New Roman" w:hAnsi="Times New Roman"/>
                <w:b/>
                <w:bCs/>
                <w:sz w:val="24"/>
                <w:szCs w:val="24"/>
              </w:rPr>
            </w:pPr>
          </w:p>
        </w:tc>
        <w:tc>
          <w:tcPr>
            <w:tcW w:w="3139" w:type="pct"/>
            <w:gridSpan w:val="2"/>
            <w:hideMark/>
          </w:tcPr>
          <w:p w14:paraId="161E02EF" w14:textId="77777777" w:rsidR="00BE10B1" w:rsidRDefault="00BE10B1">
            <w:pPr>
              <w:rPr>
                <w:rFonts w:ascii="Times New Roman" w:hAnsi="Times New Roman"/>
                <w:bCs/>
                <w:sz w:val="24"/>
                <w:szCs w:val="24"/>
              </w:rPr>
            </w:pPr>
            <w:r>
              <w:rPr>
                <w:rFonts w:ascii="Times New Roman" w:hAnsi="Times New Roman"/>
                <w:bCs/>
                <w:sz w:val="24"/>
                <w:szCs w:val="24"/>
              </w:rPr>
              <w:t>1.Допуски формы и расположения поверхностей</w:t>
            </w:r>
          </w:p>
        </w:tc>
        <w:tc>
          <w:tcPr>
            <w:tcW w:w="0" w:type="auto"/>
            <w:vMerge/>
            <w:vAlign w:val="center"/>
            <w:hideMark/>
          </w:tcPr>
          <w:p w14:paraId="186350A9" w14:textId="77777777" w:rsidR="00BE10B1" w:rsidRDefault="00BE10B1">
            <w:pPr>
              <w:spacing w:after="0" w:line="256" w:lineRule="auto"/>
              <w:rPr>
                <w:rFonts w:ascii="Times New Roman" w:hAnsi="Times New Roman"/>
                <w:b/>
                <w:bCs/>
                <w:sz w:val="24"/>
                <w:szCs w:val="24"/>
              </w:rPr>
            </w:pPr>
          </w:p>
        </w:tc>
        <w:tc>
          <w:tcPr>
            <w:tcW w:w="0" w:type="auto"/>
            <w:vMerge/>
            <w:vAlign w:val="center"/>
            <w:hideMark/>
          </w:tcPr>
          <w:p w14:paraId="351A21F6" w14:textId="77777777" w:rsidR="00BE10B1" w:rsidRDefault="00BE10B1">
            <w:pPr>
              <w:spacing w:after="0" w:line="256" w:lineRule="auto"/>
              <w:rPr>
                <w:rFonts w:ascii="Times New Roman" w:hAnsi="Times New Roman"/>
                <w:b/>
                <w:sz w:val="24"/>
                <w:szCs w:val="24"/>
              </w:rPr>
            </w:pPr>
          </w:p>
        </w:tc>
      </w:tr>
      <w:tr w:rsidR="00BE10B1" w14:paraId="4BD16AC1" w14:textId="77777777" w:rsidTr="00BE10B1">
        <w:trPr>
          <w:trHeight w:val="394"/>
        </w:trPr>
        <w:tc>
          <w:tcPr>
            <w:tcW w:w="0" w:type="auto"/>
            <w:vMerge/>
            <w:vAlign w:val="center"/>
            <w:hideMark/>
          </w:tcPr>
          <w:p w14:paraId="76495CC7" w14:textId="77777777" w:rsidR="00BE10B1" w:rsidRDefault="00BE10B1">
            <w:pPr>
              <w:spacing w:after="0" w:line="256" w:lineRule="auto"/>
              <w:rPr>
                <w:rFonts w:ascii="Times New Roman" w:hAnsi="Times New Roman"/>
                <w:b/>
                <w:bCs/>
                <w:sz w:val="24"/>
                <w:szCs w:val="24"/>
              </w:rPr>
            </w:pPr>
          </w:p>
        </w:tc>
        <w:tc>
          <w:tcPr>
            <w:tcW w:w="3139" w:type="pct"/>
            <w:gridSpan w:val="2"/>
            <w:hideMark/>
          </w:tcPr>
          <w:p w14:paraId="777943F6" w14:textId="77777777" w:rsidR="00BE10B1" w:rsidRDefault="00BE10B1">
            <w:pPr>
              <w:rPr>
                <w:rFonts w:ascii="Times New Roman" w:hAnsi="Times New Roman"/>
                <w:bCs/>
                <w:sz w:val="24"/>
                <w:szCs w:val="24"/>
              </w:rPr>
            </w:pPr>
            <w:r>
              <w:rPr>
                <w:rFonts w:ascii="Times New Roman" w:hAnsi="Times New Roman"/>
                <w:bCs/>
                <w:sz w:val="24"/>
                <w:szCs w:val="24"/>
              </w:rPr>
              <w:t>2.Шероховатость поверхности</w:t>
            </w:r>
          </w:p>
        </w:tc>
        <w:tc>
          <w:tcPr>
            <w:tcW w:w="0" w:type="auto"/>
            <w:vMerge/>
            <w:vAlign w:val="center"/>
            <w:hideMark/>
          </w:tcPr>
          <w:p w14:paraId="0231365F" w14:textId="77777777" w:rsidR="00BE10B1" w:rsidRDefault="00BE10B1">
            <w:pPr>
              <w:spacing w:after="0" w:line="256" w:lineRule="auto"/>
              <w:rPr>
                <w:rFonts w:ascii="Times New Roman" w:hAnsi="Times New Roman"/>
                <w:b/>
                <w:bCs/>
                <w:sz w:val="24"/>
                <w:szCs w:val="24"/>
              </w:rPr>
            </w:pPr>
          </w:p>
        </w:tc>
        <w:tc>
          <w:tcPr>
            <w:tcW w:w="0" w:type="auto"/>
            <w:vMerge/>
            <w:vAlign w:val="center"/>
            <w:hideMark/>
          </w:tcPr>
          <w:p w14:paraId="34FF93AF" w14:textId="77777777" w:rsidR="00BE10B1" w:rsidRDefault="00BE10B1">
            <w:pPr>
              <w:spacing w:after="0" w:line="256" w:lineRule="auto"/>
              <w:rPr>
                <w:rFonts w:ascii="Times New Roman" w:hAnsi="Times New Roman"/>
                <w:b/>
                <w:sz w:val="24"/>
                <w:szCs w:val="24"/>
              </w:rPr>
            </w:pPr>
          </w:p>
        </w:tc>
      </w:tr>
      <w:tr w:rsidR="00BE10B1" w14:paraId="59A1C7F9" w14:textId="77777777" w:rsidTr="00BE10B1">
        <w:trPr>
          <w:trHeight w:val="394"/>
        </w:trPr>
        <w:tc>
          <w:tcPr>
            <w:tcW w:w="0" w:type="auto"/>
            <w:vMerge/>
            <w:vAlign w:val="center"/>
            <w:hideMark/>
          </w:tcPr>
          <w:p w14:paraId="3BF95836" w14:textId="77777777" w:rsidR="00BE10B1" w:rsidRDefault="00BE10B1">
            <w:pPr>
              <w:spacing w:after="0" w:line="256" w:lineRule="auto"/>
              <w:rPr>
                <w:rFonts w:ascii="Times New Roman" w:hAnsi="Times New Roman"/>
                <w:b/>
                <w:bCs/>
                <w:sz w:val="24"/>
                <w:szCs w:val="24"/>
              </w:rPr>
            </w:pPr>
          </w:p>
        </w:tc>
        <w:tc>
          <w:tcPr>
            <w:tcW w:w="3139" w:type="pct"/>
            <w:gridSpan w:val="2"/>
            <w:hideMark/>
          </w:tcPr>
          <w:p w14:paraId="67B9F13F" w14:textId="77777777" w:rsidR="00BE10B1" w:rsidRDefault="00BE10B1">
            <w:pPr>
              <w:rPr>
                <w:rFonts w:ascii="Times New Roman" w:hAnsi="Times New Roman"/>
                <w:b/>
                <w:bCs/>
                <w:sz w:val="24"/>
                <w:szCs w:val="24"/>
              </w:rPr>
            </w:pPr>
            <w:r>
              <w:rPr>
                <w:rFonts w:ascii="Times New Roman" w:hAnsi="Times New Roman"/>
                <w:b/>
                <w:bCs/>
                <w:sz w:val="24"/>
                <w:szCs w:val="24"/>
              </w:rPr>
              <w:t>В том числе практических занятий и лабораторных работ</w:t>
            </w:r>
          </w:p>
        </w:tc>
        <w:tc>
          <w:tcPr>
            <w:tcW w:w="459" w:type="pct"/>
            <w:vAlign w:val="center"/>
            <w:hideMark/>
          </w:tcPr>
          <w:p w14:paraId="6368F1B9" w14:textId="77777777" w:rsidR="00BE10B1" w:rsidRDefault="00BE10B1">
            <w:pPr>
              <w:jc w:val="center"/>
              <w:rPr>
                <w:rFonts w:ascii="Times New Roman" w:hAnsi="Times New Roman"/>
                <w:b/>
                <w:bCs/>
                <w:sz w:val="24"/>
                <w:szCs w:val="24"/>
              </w:rPr>
            </w:pPr>
            <w:r>
              <w:rPr>
                <w:rFonts w:ascii="Times New Roman" w:hAnsi="Times New Roman"/>
                <w:b/>
                <w:bCs/>
                <w:sz w:val="24"/>
                <w:szCs w:val="24"/>
              </w:rPr>
              <w:t>2</w:t>
            </w:r>
          </w:p>
        </w:tc>
        <w:tc>
          <w:tcPr>
            <w:tcW w:w="0" w:type="auto"/>
            <w:vMerge/>
            <w:vAlign w:val="center"/>
            <w:hideMark/>
          </w:tcPr>
          <w:p w14:paraId="4C0E3F5E" w14:textId="77777777" w:rsidR="00BE10B1" w:rsidRDefault="00BE10B1">
            <w:pPr>
              <w:spacing w:after="0" w:line="256" w:lineRule="auto"/>
              <w:rPr>
                <w:rFonts w:ascii="Times New Roman" w:hAnsi="Times New Roman"/>
                <w:b/>
                <w:sz w:val="24"/>
                <w:szCs w:val="24"/>
              </w:rPr>
            </w:pPr>
          </w:p>
        </w:tc>
      </w:tr>
      <w:tr w:rsidR="00BE10B1" w14:paraId="415BA9FB" w14:textId="77777777" w:rsidTr="00BE10B1">
        <w:trPr>
          <w:trHeight w:val="394"/>
        </w:trPr>
        <w:tc>
          <w:tcPr>
            <w:tcW w:w="0" w:type="auto"/>
            <w:vMerge/>
            <w:vAlign w:val="center"/>
            <w:hideMark/>
          </w:tcPr>
          <w:p w14:paraId="2E817898" w14:textId="77777777" w:rsidR="00BE10B1" w:rsidRDefault="00BE10B1">
            <w:pPr>
              <w:spacing w:after="0" w:line="256" w:lineRule="auto"/>
              <w:rPr>
                <w:rFonts w:ascii="Times New Roman" w:hAnsi="Times New Roman"/>
                <w:b/>
                <w:bCs/>
                <w:sz w:val="24"/>
                <w:szCs w:val="24"/>
              </w:rPr>
            </w:pPr>
          </w:p>
        </w:tc>
        <w:tc>
          <w:tcPr>
            <w:tcW w:w="3139" w:type="pct"/>
            <w:gridSpan w:val="2"/>
            <w:hideMark/>
          </w:tcPr>
          <w:p w14:paraId="37FC3097" w14:textId="77777777" w:rsidR="00BE10B1" w:rsidRDefault="00BE10B1">
            <w:pPr>
              <w:rPr>
                <w:rFonts w:ascii="Times New Roman" w:hAnsi="Times New Roman"/>
                <w:bCs/>
                <w:sz w:val="24"/>
                <w:szCs w:val="24"/>
              </w:rPr>
            </w:pPr>
            <w:r>
              <w:rPr>
                <w:rFonts w:ascii="Times New Roman" w:hAnsi="Times New Roman"/>
                <w:bCs/>
                <w:sz w:val="24"/>
                <w:szCs w:val="24"/>
              </w:rPr>
              <w:t>1.</w:t>
            </w:r>
            <w:r>
              <w:rPr>
                <w:rFonts w:ascii="Times New Roman" w:hAnsi="Times New Roman"/>
                <w:sz w:val="24"/>
                <w:szCs w:val="24"/>
              </w:rPr>
              <w:t xml:space="preserve"> Практическое занятие</w:t>
            </w:r>
            <w:r>
              <w:rPr>
                <w:rFonts w:ascii="Times New Roman" w:hAnsi="Times New Roman"/>
                <w:bCs/>
                <w:sz w:val="24"/>
                <w:szCs w:val="24"/>
              </w:rPr>
              <w:t>«Сравнение шероховатости поверхностей с эталонами шерох</w:t>
            </w:r>
            <w:r>
              <w:rPr>
                <w:rFonts w:ascii="Times New Roman" w:hAnsi="Times New Roman"/>
                <w:bCs/>
                <w:sz w:val="24"/>
                <w:szCs w:val="24"/>
              </w:rPr>
              <w:t>о</w:t>
            </w:r>
            <w:r>
              <w:rPr>
                <w:rFonts w:ascii="Times New Roman" w:hAnsi="Times New Roman"/>
                <w:bCs/>
                <w:sz w:val="24"/>
                <w:szCs w:val="24"/>
              </w:rPr>
              <w:t>ватости»</w:t>
            </w:r>
          </w:p>
        </w:tc>
        <w:tc>
          <w:tcPr>
            <w:tcW w:w="459" w:type="pct"/>
            <w:vAlign w:val="center"/>
          </w:tcPr>
          <w:p w14:paraId="60E0F4BC" w14:textId="77777777" w:rsidR="00BE10B1" w:rsidRDefault="00BE10B1">
            <w:pPr>
              <w:jc w:val="center"/>
              <w:rPr>
                <w:rFonts w:ascii="Times New Roman" w:hAnsi="Times New Roman"/>
                <w:b/>
                <w:bCs/>
                <w:sz w:val="24"/>
                <w:szCs w:val="24"/>
              </w:rPr>
            </w:pPr>
          </w:p>
        </w:tc>
        <w:tc>
          <w:tcPr>
            <w:tcW w:w="0" w:type="auto"/>
            <w:vMerge/>
            <w:vAlign w:val="center"/>
            <w:hideMark/>
          </w:tcPr>
          <w:p w14:paraId="3119AF02" w14:textId="77777777" w:rsidR="00BE10B1" w:rsidRDefault="00BE10B1">
            <w:pPr>
              <w:spacing w:after="0" w:line="256" w:lineRule="auto"/>
              <w:rPr>
                <w:rFonts w:ascii="Times New Roman" w:hAnsi="Times New Roman"/>
                <w:b/>
                <w:sz w:val="24"/>
                <w:szCs w:val="24"/>
              </w:rPr>
            </w:pPr>
          </w:p>
        </w:tc>
      </w:tr>
      <w:tr w:rsidR="00BE10B1" w14:paraId="484B4998" w14:textId="77777777" w:rsidTr="00BE10B1">
        <w:trPr>
          <w:trHeight w:val="394"/>
        </w:trPr>
        <w:tc>
          <w:tcPr>
            <w:tcW w:w="0" w:type="auto"/>
            <w:vMerge/>
            <w:vAlign w:val="center"/>
            <w:hideMark/>
          </w:tcPr>
          <w:p w14:paraId="7494DC3F" w14:textId="77777777" w:rsidR="00BE10B1" w:rsidRDefault="00BE10B1">
            <w:pPr>
              <w:spacing w:after="0" w:line="256" w:lineRule="auto"/>
              <w:rPr>
                <w:rFonts w:ascii="Times New Roman" w:hAnsi="Times New Roman"/>
                <w:b/>
                <w:bCs/>
                <w:sz w:val="24"/>
                <w:szCs w:val="24"/>
              </w:rPr>
            </w:pPr>
          </w:p>
        </w:tc>
        <w:tc>
          <w:tcPr>
            <w:tcW w:w="3139" w:type="pct"/>
            <w:gridSpan w:val="2"/>
            <w:hideMark/>
          </w:tcPr>
          <w:p w14:paraId="0DD24378" w14:textId="77777777" w:rsidR="00BE10B1" w:rsidRDefault="00BE10B1">
            <w:pPr>
              <w:rPr>
                <w:rFonts w:ascii="Times New Roman" w:hAnsi="Times New Roman"/>
                <w:b/>
                <w:bCs/>
                <w:sz w:val="24"/>
                <w:szCs w:val="24"/>
              </w:rPr>
            </w:pPr>
            <w:r>
              <w:rPr>
                <w:rFonts w:ascii="Times New Roman" w:hAnsi="Times New Roman"/>
                <w:b/>
                <w:bCs/>
                <w:sz w:val="24"/>
                <w:szCs w:val="24"/>
              </w:rPr>
              <w:t>Самостоятельная работа обучающихся</w:t>
            </w:r>
          </w:p>
        </w:tc>
        <w:tc>
          <w:tcPr>
            <w:tcW w:w="459" w:type="pct"/>
            <w:vAlign w:val="center"/>
            <w:hideMark/>
          </w:tcPr>
          <w:p w14:paraId="5672F955" w14:textId="77777777" w:rsidR="00BE10B1" w:rsidRDefault="00BE10B1">
            <w:pPr>
              <w:jc w:val="center"/>
              <w:rPr>
                <w:rFonts w:ascii="Times New Roman" w:hAnsi="Times New Roman"/>
                <w:b/>
                <w:bCs/>
                <w:sz w:val="24"/>
                <w:szCs w:val="24"/>
              </w:rPr>
            </w:pPr>
            <w:r>
              <w:rPr>
                <w:rFonts w:ascii="Times New Roman" w:hAnsi="Times New Roman"/>
                <w:b/>
                <w:bCs/>
                <w:sz w:val="24"/>
                <w:szCs w:val="24"/>
              </w:rPr>
              <w:t>1</w:t>
            </w:r>
          </w:p>
        </w:tc>
        <w:tc>
          <w:tcPr>
            <w:tcW w:w="0" w:type="auto"/>
            <w:vMerge/>
            <w:vAlign w:val="center"/>
            <w:hideMark/>
          </w:tcPr>
          <w:p w14:paraId="13D40833" w14:textId="77777777" w:rsidR="00BE10B1" w:rsidRDefault="00BE10B1">
            <w:pPr>
              <w:spacing w:after="0" w:line="256" w:lineRule="auto"/>
              <w:rPr>
                <w:rFonts w:ascii="Times New Roman" w:hAnsi="Times New Roman"/>
                <w:b/>
                <w:sz w:val="24"/>
                <w:szCs w:val="24"/>
              </w:rPr>
            </w:pPr>
          </w:p>
        </w:tc>
      </w:tr>
      <w:tr w:rsidR="00BE10B1" w14:paraId="76150BFB" w14:textId="77777777" w:rsidTr="00BE10B1">
        <w:trPr>
          <w:trHeight w:val="189"/>
        </w:trPr>
        <w:tc>
          <w:tcPr>
            <w:tcW w:w="653" w:type="pct"/>
            <w:vMerge w:val="restart"/>
            <w:hideMark/>
          </w:tcPr>
          <w:p w14:paraId="0B53277C" w14:textId="77777777" w:rsidR="00BE10B1" w:rsidRDefault="00BE10B1">
            <w:pPr>
              <w:rPr>
                <w:rFonts w:ascii="Times New Roman" w:hAnsi="Times New Roman"/>
                <w:b/>
                <w:bCs/>
                <w:sz w:val="24"/>
                <w:szCs w:val="24"/>
              </w:rPr>
            </w:pPr>
            <w:r>
              <w:rPr>
                <w:rFonts w:ascii="Times New Roman" w:hAnsi="Times New Roman"/>
                <w:b/>
                <w:bCs/>
                <w:sz w:val="24"/>
                <w:szCs w:val="24"/>
              </w:rPr>
              <w:t>Тема 4.</w:t>
            </w:r>
          </w:p>
          <w:p w14:paraId="101E7CAB" w14:textId="77777777" w:rsidR="00BE10B1" w:rsidRDefault="00BE10B1">
            <w:pPr>
              <w:rPr>
                <w:rFonts w:ascii="Times New Roman" w:hAnsi="Times New Roman"/>
                <w:b/>
                <w:bCs/>
                <w:sz w:val="24"/>
                <w:szCs w:val="24"/>
              </w:rPr>
            </w:pPr>
            <w:r>
              <w:rPr>
                <w:rFonts w:ascii="Times New Roman" w:hAnsi="Times New Roman"/>
                <w:b/>
                <w:bCs/>
                <w:sz w:val="24"/>
                <w:szCs w:val="24"/>
              </w:rPr>
              <w:t>Средства изм</w:t>
            </w:r>
            <w:r>
              <w:rPr>
                <w:rFonts w:ascii="Times New Roman" w:hAnsi="Times New Roman"/>
                <w:b/>
                <w:bCs/>
                <w:sz w:val="24"/>
                <w:szCs w:val="24"/>
              </w:rPr>
              <w:t>е</w:t>
            </w:r>
            <w:r>
              <w:rPr>
                <w:rFonts w:ascii="Times New Roman" w:hAnsi="Times New Roman"/>
                <w:b/>
                <w:bCs/>
                <w:sz w:val="24"/>
                <w:szCs w:val="24"/>
              </w:rPr>
              <w:t>рения</w:t>
            </w:r>
          </w:p>
        </w:tc>
        <w:tc>
          <w:tcPr>
            <w:tcW w:w="3139" w:type="pct"/>
            <w:gridSpan w:val="2"/>
            <w:hideMark/>
          </w:tcPr>
          <w:p w14:paraId="7CA15D92" w14:textId="77777777" w:rsidR="00BE10B1" w:rsidRDefault="00BE10B1">
            <w:pPr>
              <w:rPr>
                <w:rFonts w:ascii="Times New Roman" w:hAnsi="Times New Roman"/>
                <w:b/>
                <w:bCs/>
                <w:sz w:val="24"/>
                <w:szCs w:val="24"/>
              </w:rPr>
            </w:pPr>
            <w:r>
              <w:rPr>
                <w:rFonts w:ascii="Times New Roman" w:hAnsi="Times New Roman"/>
                <w:b/>
                <w:bCs/>
                <w:sz w:val="24"/>
                <w:szCs w:val="24"/>
              </w:rPr>
              <w:t>Содержание учебного материала</w:t>
            </w:r>
          </w:p>
        </w:tc>
        <w:tc>
          <w:tcPr>
            <w:tcW w:w="459" w:type="pct"/>
            <w:vMerge w:val="restart"/>
            <w:vAlign w:val="center"/>
            <w:hideMark/>
          </w:tcPr>
          <w:p w14:paraId="558FA5BF" w14:textId="77777777" w:rsidR="00BE10B1" w:rsidRDefault="00BE10B1">
            <w:pPr>
              <w:jc w:val="center"/>
              <w:rPr>
                <w:rFonts w:ascii="Times New Roman" w:hAnsi="Times New Roman"/>
                <w:b/>
                <w:bCs/>
                <w:sz w:val="24"/>
                <w:szCs w:val="24"/>
              </w:rPr>
            </w:pPr>
            <w:r>
              <w:rPr>
                <w:rFonts w:ascii="Times New Roman" w:hAnsi="Times New Roman"/>
                <w:b/>
                <w:bCs/>
                <w:sz w:val="24"/>
                <w:szCs w:val="24"/>
              </w:rPr>
              <w:t>4</w:t>
            </w:r>
          </w:p>
        </w:tc>
        <w:tc>
          <w:tcPr>
            <w:tcW w:w="0" w:type="auto"/>
            <w:vMerge/>
            <w:vAlign w:val="center"/>
            <w:hideMark/>
          </w:tcPr>
          <w:p w14:paraId="02D66609" w14:textId="77777777" w:rsidR="00BE10B1" w:rsidRDefault="00BE10B1">
            <w:pPr>
              <w:spacing w:after="0" w:line="256" w:lineRule="auto"/>
              <w:rPr>
                <w:rFonts w:ascii="Times New Roman" w:hAnsi="Times New Roman"/>
                <w:b/>
                <w:sz w:val="24"/>
                <w:szCs w:val="24"/>
              </w:rPr>
            </w:pPr>
          </w:p>
        </w:tc>
      </w:tr>
      <w:tr w:rsidR="00BE10B1" w14:paraId="19346D41" w14:textId="77777777" w:rsidTr="00BE10B1">
        <w:trPr>
          <w:trHeight w:val="182"/>
        </w:trPr>
        <w:tc>
          <w:tcPr>
            <w:tcW w:w="0" w:type="auto"/>
            <w:vMerge/>
            <w:vAlign w:val="center"/>
            <w:hideMark/>
          </w:tcPr>
          <w:p w14:paraId="20799C8A" w14:textId="77777777" w:rsidR="00BE10B1" w:rsidRDefault="00BE10B1">
            <w:pPr>
              <w:spacing w:after="0" w:line="256" w:lineRule="auto"/>
              <w:rPr>
                <w:rFonts w:ascii="Times New Roman" w:hAnsi="Times New Roman"/>
                <w:b/>
                <w:bCs/>
                <w:sz w:val="24"/>
                <w:szCs w:val="24"/>
              </w:rPr>
            </w:pPr>
          </w:p>
        </w:tc>
        <w:tc>
          <w:tcPr>
            <w:tcW w:w="3139" w:type="pct"/>
            <w:gridSpan w:val="2"/>
            <w:hideMark/>
          </w:tcPr>
          <w:p w14:paraId="74772A61" w14:textId="77777777" w:rsidR="00BE10B1" w:rsidRDefault="00BE10B1">
            <w:pPr>
              <w:spacing w:after="0"/>
              <w:rPr>
                <w:rFonts w:ascii="Times New Roman" w:hAnsi="Times New Roman"/>
                <w:bCs/>
                <w:sz w:val="24"/>
                <w:szCs w:val="24"/>
              </w:rPr>
            </w:pPr>
            <w:r>
              <w:rPr>
                <w:rFonts w:ascii="Times New Roman" w:hAnsi="Times New Roman"/>
                <w:bCs/>
                <w:sz w:val="24"/>
                <w:szCs w:val="24"/>
              </w:rPr>
              <w:t>1.Штангенинструменты</w:t>
            </w:r>
          </w:p>
        </w:tc>
        <w:tc>
          <w:tcPr>
            <w:tcW w:w="0" w:type="auto"/>
            <w:vMerge/>
            <w:vAlign w:val="center"/>
            <w:hideMark/>
          </w:tcPr>
          <w:p w14:paraId="1AA1B9AF" w14:textId="77777777" w:rsidR="00BE10B1" w:rsidRDefault="00BE10B1">
            <w:pPr>
              <w:spacing w:after="0" w:line="256" w:lineRule="auto"/>
              <w:rPr>
                <w:rFonts w:ascii="Times New Roman" w:hAnsi="Times New Roman"/>
                <w:b/>
                <w:bCs/>
                <w:sz w:val="24"/>
                <w:szCs w:val="24"/>
              </w:rPr>
            </w:pPr>
          </w:p>
        </w:tc>
        <w:tc>
          <w:tcPr>
            <w:tcW w:w="0" w:type="auto"/>
            <w:vMerge/>
            <w:vAlign w:val="center"/>
            <w:hideMark/>
          </w:tcPr>
          <w:p w14:paraId="495D3E86" w14:textId="77777777" w:rsidR="00BE10B1" w:rsidRDefault="00BE10B1">
            <w:pPr>
              <w:spacing w:after="0" w:line="256" w:lineRule="auto"/>
              <w:rPr>
                <w:rFonts w:ascii="Times New Roman" w:hAnsi="Times New Roman"/>
                <w:b/>
                <w:sz w:val="24"/>
                <w:szCs w:val="24"/>
              </w:rPr>
            </w:pPr>
          </w:p>
        </w:tc>
      </w:tr>
      <w:tr w:rsidR="00BE10B1" w14:paraId="41242636" w14:textId="77777777" w:rsidTr="00BE10B1">
        <w:trPr>
          <w:trHeight w:val="182"/>
        </w:trPr>
        <w:tc>
          <w:tcPr>
            <w:tcW w:w="0" w:type="auto"/>
            <w:vMerge/>
            <w:vAlign w:val="center"/>
            <w:hideMark/>
          </w:tcPr>
          <w:p w14:paraId="0B501089" w14:textId="77777777" w:rsidR="00BE10B1" w:rsidRDefault="00BE10B1">
            <w:pPr>
              <w:spacing w:after="0" w:line="256" w:lineRule="auto"/>
              <w:rPr>
                <w:rFonts w:ascii="Times New Roman" w:hAnsi="Times New Roman"/>
                <w:b/>
                <w:bCs/>
                <w:sz w:val="24"/>
                <w:szCs w:val="24"/>
              </w:rPr>
            </w:pPr>
          </w:p>
        </w:tc>
        <w:tc>
          <w:tcPr>
            <w:tcW w:w="3139" w:type="pct"/>
            <w:gridSpan w:val="2"/>
            <w:hideMark/>
          </w:tcPr>
          <w:p w14:paraId="19971AE8" w14:textId="77777777" w:rsidR="00BE10B1" w:rsidRDefault="00BE10B1">
            <w:pPr>
              <w:spacing w:after="0"/>
              <w:rPr>
                <w:rFonts w:ascii="Times New Roman" w:hAnsi="Times New Roman"/>
                <w:bCs/>
                <w:sz w:val="24"/>
                <w:szCs w:val="24"/>
              </w:rPr>
            </w:pPr>
            <w:r>
              <w:rPr>
                <w:rFonts w:ascii="Times New Roman" w:hAnsi="Times New Roman"/>
                <w:bCs/>
                <w:sz w:val="24"/>
                <w:szCs w:val="24"/>
              </w:rPr>
              <w:t>2. Микрометрические инструменты</w:t>
            </w:r>
          </w:p>
        </w:tc>
        <w:tc>
          <w:tcPr>
            <w:tcW w:w="0" w:type="auto"/>
            <w:vMerge/>
            <w:vAlign w:val="center"/>
            <w:hideMark/>
          </w:tcPr>
          <w:p w14:paraId="54F00687" w14:textId="77777777" w:rsidR="00BE10B1" w:rsidRDefault="00BE10B1">
            <w:pPr>
              <w:spacing w:after="0" w:line="256" w:lineRule="auto"/>
              <w:rPr>
                <w:rFonts w:ascii="Times New Roman" w:hAnsi="Times New Roman"/>
                <w:b/>
                <w:bCs/>
                <w:sz w:val="24"/>
                <w:szCs w:val="24"/>
              </w:rPr>
            </w:pPr>
          </w:p>
        </w:tc>
        <w:tc>
          <w:tcPr>
            <w:tcW w:w="0" w:type="auto"/>
            <w:vMerge/>
            <w:vAlign w:val="center"/>
            <w:hideMark/>
          </w:tcPr>
          <w:p w14:paraId="1737577D" w14:textId="77777777" w:rsidR="00BE10B1" w:rsidRDefault="00BE10B1">
            <w:pPr>
              <w:spacing w:after="0" w:line="256" w:lineRule="auto"/>
              <w:rPr>
                <w:rFonts w:ascii="Times New Roman" w:hAnsi="Times New Roman"/>
                <w:b/>
                <w:sz w:val="24"/>
                <w:szCs w:val="24"/>
              </w:rPr>
            </w:pPr>
          </w:p>
        </w:tc>
      </w:tr>
      <w:tr w:rsidR="00BE10B1" w14:paraId="65449ADD" w14:textId="77777777" w:rsidTr="00BE10B1">
        <w:trPr>
          <w:trHeight w:val="182"/>
        </w:trPr>
        <w:tc>
          <w:tcPr>
            <w:tcW w:w="0" w:type="auto"/>
            <w:vMerge/>
            <w:vAlign w:val="center"/>
            <w:hideMark/>
          </w:tcPr>
          <w:p w14:paraId="22DAAA41" w14:textId="77777777" w:rsidR="00BE10B1" w:rsidRDefault="00BE10B1">
            <w:pPr>
              <w:spacing w:after="0" w:line="256" w:lineRule="auto"/>
              <w:rPr>
                <w:rFonts w:ascii="Times New Roman" w:hAnsi="Times New Roman"/>
                <w:b/>
                <w:bCs/>
                <w:sz w:val="24"/>
                <w:szCs w:val="24"/>
              </w:rPr>
            </w:pPr>
          </w:p>
        </w:tc>
        <w:tc>
          <w:tcPr>
            <w:tcW w:w="3139" w:type="pct"/>
            <w:gridSpan w:val="2"/>
            <w:hideMark/>
          </w:tcPr>
          <w:p w14:paraId="39C241C7" w14:textId="77777777" w:rsidR="00BE10B1" w:rsidRDefault="00BE10B1">
            <w:pPr>
              <w:spacing w:after="0"/>
              <w:rPr>
                <w:rFonts w:ascii="Times New Roman" w:hAnsi="Times New Roman"/>
                <w:bCs/>
                <w:sz w:val="24"/>
                <w:szCs w:val="24"/>
              </w:rPr>
            </w:pPr>
            <w:r>
              <w:rPr>
                <w:rFonts w:ascii="Times New Roman" w:hAnsi="Times New Roman"/>
                <w:bCs/>
                <w:sz w:val="24"/>
                <w:szCs w:val="24"/>
              </w:rPr>
              <w:t>3.Угломеры</w:t>
            </w:r>
          </w:p>
        </w:tc>
        <w:tc>
          <w:tcPr>
            <w:tcW w:w="0" w:type="auto"/>
            <w:vMerge/>
            <w:vAlign w:val="center"/>
            <w:hideMark/>
          </w:tcPr>
          <w:p w14:paraId="6C6231AD" w14:textId="77777777" w:rsidR="00BE10B1" w:rsidRDefault="00BE10B1">
            <w:pPr>
              <w:spacing w:after="0" w:line="256" w:lineRule="auto"/>
              <w:rPr>
                <w:rFonts w:ascii="Times New Roman" w:hAnsi="Times New Roman"/>
                <w:b/>
                <w:bCs/>
                <w:sz w:val="24"/>
                <w:szCs w:val="24"/>
              </w:rPr>
            </w:pPr>
          </w:p>
        </w:tc>
        <w:tc>
          <w:tcPr>
            <w:tcW w:w="0" w:type="auto"/>
            <w:vMerge/>
            <w:vAlign w:val="center"/>
            <w:hideMark/>
          </w:tcPr>
          <w:p w14:paraId="0E18B781" w14:textId="77777777" w:rsidR="00BE10B1" w:rsidRDefault="00BE10B1">
            <w:pPr>
              <w:spacing w:after="0" w:line="256" w:lineRule="auto"/>
              <w:rPr>
                <w:rFonts w:ascii="Times New Roman" w:hAnsi="Times New Roman"/>
                <w:b/>
                <w:sz w:val="24"/>
                <w:szCs w:val="24"/>
              </w:rPr>
            </w:pPr>
          </w:p>
        </w:tc>
      </w:tr>
      <w:tr w:rsidR="00BE10B1" w14:paraId="17CD812C" w14:textId="77777777" w:rsidTr="00BE10B1">
        <w:trPr>
          <w:trHeight w:val="182"/>
        </w:trPr>
        <w:tc>
          <w:tcPr>
            <w:tcW w:w="0" w:type="auto"/>
            <w:vMerge/>
            <w:vAlign w:val="center"/>
            <w:hideMark/>
          </w:tcPr>
          <w:p w14:paraId="13F609AC" w14:textId="77777777" w:rsidR="00BE10B1" w:rsidRDefault="00BE10B1">
            <w:pPr>
              <w:spacing w:after="0" w:line="256" w:lineRule="auto"/>
              <w:rPr>
                <w:rFonts w:ascii="Times New Roman" w:hAnsi="Times New Roman"/>
                <w:b/>
                <w:bCs/>
                <w:sz w:val="24"/>
                <w:szCs w:val="24"/>
              </w:rPr>
            </w:pPr>
          </w:p>
        </w:tc>
        <w:tc>
          <w:tcPr>
            <w:tcW w:w="3139" w:type="pct"/>
            <w:gridSpan w:val="2"/>
            <w:hideMark/>
          </w:tcPr>
          <w:p w14:paraId="60DDC8D9" w14:textId="77777777" w:rsidR="00BE10B1" w:rsidRDefault="00BE10B1">
            <w:pPr>
              <w:spacing w:after="0"/>
              <w:rPr>
                <w:rFonts w:ascii="Times New Roman" w:hAnsi="Times New Roman"/>
                <w:bCs/>
                <w:sz w:val="24"/>
                <w:szCs w:val="24"/>
              </w:rPr>
            </w:pPr>
            <w:r>
              <w:rPr>
                <w:rFonts w:ascii="Times New Roman" w:hAnsi="Times New Roman"/>
                <w:bCs/>
                <w:sz w:val="24"/>
                <w:szCs w:val="24"/>
              </w:rPr>
              <w:t>4.Скобы и калибры</w:t>
            </w:r>
          </w:p>
        </w:tc>
        <w:tc>
          <w:tcPr>
            <w:tcW w:w="0" w:type="auto"/>
            <w:vMerge/>
            <w:vAlign w:val="center"/>
            <w:hideMark/>
          </w:tcPr>
          <w:p w14:paraId="376F23F8" w14:textId="77777777" w:rsidR="00BE10B1" w:rsidRDefault="00BE10B1">
            <w:pPr>
              <w:spacing w:after="0" w:line="256" w:lineRule="auto"/>
              <w:rPr>
                <w:rFonts w:ascii="Times New Roman" w:hAnsi="Times New Roman"/>
                <w:b/>
                <w:bCs/>
                <w:sz w:val="24"/>
                <w:szCs w:val="24"/>
              </w:rPr>
            </w:pPr>
          </w:p>
        </w:tc>
        <w:tc>
          <w:tcPr>
            <w:tcW w:w="0" w:type="auto"/>
            <w:vMerge/>
            <w:vAlign w:val="center"/>
            <w:hideMark/>
          </w:tcPr>
          <w:p w14:paraId="3DC3B397" w14:textId="77777777" w:rsidR="00BE10B1" w:rsidRDefault="00BE10B1">
            <w:pPr>
              <w:spacing w:after="0" w:line="256" w:lineRule="auto"/>
              <w:rPr>
                <w:rFonts w:ascii="Times New Roman" w:hAnsi="Times New Roman"/>
                <w:b/>
                <w:sz w:val="24"/>
                <w:szCs w:val="24"/>
              </w:rPr>
            </w:pPr>
          </w:p>
        </w:tc>
      </w:tr>
      <w:tr w:rsidR="00BE10B1" w14:paraId="300ECA52" w14:textId="77777777" w:rsidTr="00BE10B1">
        <w:trPr>
          <w:trHeight w:val="182"/>
        </w:trPr>
        <w:tc>
          <w:tcPr>
            <w:tcW w:w="0" w:type="auto"/>
            <w:vMerge/>
            <w:vAlign w:val="center"/>
            <w:hideMark/>
          </w:tcPr>
          <w:p w14:paraId="41E13C3E" w14:textId="77777777" w:rsidR="00BE10B1" w:rsidRDefault="00BE10B1">
            <w:pPr>
              <w:spacing w:after="0" w:line="256" w:lineRule="auto"/>
              <w:rPr>
                <w:rFonts w:ascii="Times New Roman" w:hAnsi="Times New Roman"/>
                <w:b/>
                <w:bCs/>
                <w:sz w:val="24"/>
                <w:szCs w:val="24"/>
              </w:rPr>
            </w:pPr>
          </w:p>
        </w:tc>
        <w:tc>
          <w:tcPr>
            <w:tcW w:w="3139" w:type="pct"/>
            <w:gridSpan w:val="2"/>
            <w:hideMark/>
          </w:tcPr>
          <w:p w14:paraId="78D0E665" w14:textId="77777777" w:rsidR="00BE10B1" w:rsidRDefault="00BE10B1">
            <w:pPr>
              <w:spacing w:after="0"/>
              <w:rPr>
                <w:rFonts w:ascii="Times New Roman" w:hAnsi="Times New Roman"/>
                <w:b/>
                <w:bCs/>
                <w:sz w:val="24"/>
                <w:szCs w:val="24"/>
              </w:rPr>
            </w:pPr>
            <w:r>
              <w:rPr>
                <w:rFonts w:ascii="Times New Roman" w:hAnsi="Times New Roman"/>
                <w:b/>
                <w:bCs/>
                <w:sz w:val="24"/>
                <w:szCs w:val="24"/>
              </w:rPr>
              <w:t>В том числе практических занятий и лабораторных работ</w:t>
            </w:r>
          </w:p>
        </w:tc>
        <w:tc>
          <w:tcPr>
            <w:tcW w:w="459" w:type="pct"/>
            <w:vAlign w:val="center"/>
            <w:hideMark/>
          </w:tcPr>
          <w:p w14:paraId="0123A2A9" w14:textId="77777777" w:rsidR="00BE10B1" w:rsidRDefault="00BE10B1">
            <w:pPr>
              <w:spacing w:after="0"/>
              <w:jc w:val="center"/>
              <w:rPr>
                <w:rFonts w:ascii="Times New Roman" w:hAnsi="Times New Roman"/>
                <w:b/>
                <w:bCs/>
                <w:sz w:val="24"/>
                <w:szCs w:val="24"/>
              </w:rPr>
            </w:pPr>
            <w:r>
              <w:rPr>
                <w:rFonts w:ascii="Times New Roman" w:hAnsi="Times New Roman"/>
                <w:b/>
                <w:bCs/>
                <w:sz w:val="24"/>
                <w:szCs w:val="24"/>
              </w:rPr>
              <w:t>6</w:t>
            </w:r>
          </w:p>
        </w:tc>
        <w:tc>
          <w:tcPr>
            <w:tcW w:w="0" w:type="auto"/>
            <w:vMerge/>
            <w:vAlign w:val="center"/>
            <w:hideMark/>
          </w:tcPr>
          <w:p w14:paraId="4F23EB82" w14:textId="77777777" w:rsidR="00BE10B1" w:rsidRDefault="00BE10B1">
            <w:pPr>
              <w:spacing w:after="0" w:line="256" w:lineRule="auto"/>
              <w:rPr>
                <w:rFonts w:ascii="Times New Roman" w:hAnsi="Times New Roman"/>
                <w:b/>
                <w:sz w:val="24"/>
                <w:szCs w:val="24"/>
              </w:rPr>
            </w:pPr>
          </w:p>
        </w:tc>
      </w:tr>
      <w:tr w:rsidR="00BE10B1" w14:paraId="50877B69" w14:textId="77777777" w:rsidTr="00BE10B1">
        <w:trPr>
          <w:trHeight w:val="182"/>
        </w:trPr>
        <w:tc>
          <w:tcPr>
            <w:tcW w:w="0" w:type="auto"/>
            <w:vMerge/>
            <w:vAlign w:val="center"/>
            <w:hideMark/>
          </w:tcPr>
          <w:p w14:paraId="427486E7" w14:textId="77777777" w:rsidR="00BE10B1" w:rsidRDefault="00BE10B1">
            <w:pPr>
              <w:spacing w:after="0" w:line="256" w:lineRule="auto"/>
              <w:rPr>
                <w:rFonts w:ascii="Times New Roman" w:hAnsi="Times New Roman"/>
                <w:b/>
                <w:bCs/>
                <w:sz w:val="24"/>
                <w:szCs w:val="24"/>
              </w:rPr>
            </w:pPr>
          </w:p>
        </w:tc>
        <w:tc>
          <w:tcPr>
            <w:tcW w:w="3139" w:type="pct"/>
            <w:gridSpan w:val="2"/>
            <w:hideMark/>
          </w:tcPr>
          <w:p w14:paraId="0B6820F7" w14:textId="77777777" w:rsidR="00BE10B1" w:rsidRDefault="00BE10B1">
            <w:pPr>
              <w:spacing w:after="0"/>
              <w:rPr>
                <w:rFonts w:ascii="Times New Roman" w:hAnsi="Times New Roman"/>
                <w:bCs/>
                <w:sz w:val="24"/>
                <w:szCs w:val="24"/>
              </w:rPr>
            </w:pPr>
            <w:r>
              <w:rPr>
                <w:rFonts w:ascii="Times New Roman" w:hAnsi="Times New Roman"/>
                <w:bCs/>
                <w:sz w:val="24"/>
                <w:szCs w:val="24"/>
              </w:rPr>
              <w:t xml:space="preserve">1. </w:t>
            </w:r>
            <w:r>
              <w:rPr>
                <w:rFonts w:ascii="Times New Roman" w:hAnsi="Times New Roman"/>
                <w:sz w:val="24"/>
                <w:szCs w:val="24"/>
              </w:rPr>
              <w:t>Практическое занятие «</w:t>
            </w:r>
            <w:r>
              <w:rPr>
                <w:rFonts w:ascii="Times New Roman" w:hAnsi="Times New Roman"/>
                <w:bCs/>
                <w:sz w:val="24"/>
                <w:szCs w:val="24"/>
              </w:rPr>
              <w:t>Определение размеров по микрометру и индикатору»</w:t>
            </w:r>
          </w:p>
        </w:tc>
        <w:tc>
          <w:tcPr>
            <w:tcW w:w="459" w:type="pct"/>
            <w:vAlign w:val="center"/>
            <w:hideMark/>
          </w:tcPr>
          <w:p w14:paraId="34C55D6D" w14:textId="77777777" w:rsidR="00BE10B1" w:rsidRDefault="00BE10B1">
            <w:pPr>
              <w:spacing w:after="0"/>
              <w:jc w:val="center"/>
              <w:rPr>
                <w:rFonts w:ascii="Times New Roman" w:hAnsi="Times New Roman"/>
                <w:b/>
                <w:bCs/>
                <w:sz w:val="24"/>
                <w:szCs w:val="24"/>
              </w:rPr>
            </w:pPr>
            <w:r>
              <w:rPr>
                <w:rFonts w:ascii="Times New Roman" w:hAnsi="Times New Roman"/>
                <w:b/>
                <w:bCs/>
                <w:sz w:val="24"/>
                <w:szCs w:val="24"/>
              </w:rPr>
              <w:t>2</w:t>
            </w:r>
          </w:p>
        </w:tc>
        <w:tc>
          <w:tcPr>
            <w:tcW w:w="0" w:type="auto"/>
            <w:vMerge/>
            <w:vAlign w:val="center"/>
            <w:hideMark/>
          </w:tcPr>
          <w:p w14:paraId="129DF332" w14:textId="77777777" w:rsidR="00BE10B1" w:rsidRDefault="00BE10B1">
            <w:pPr>
              <w:spacing w:after="0" w:line="256" w:lineRule="auto"/>
              <w:rPr>
                <w:rFonts w:ascii="Times New Roman" w:hAnsi="Times New Roman"/>
                <w:b/>
                <w:sz w:val="24"/>
                <w:szCs w:val="24"/>
              </w:rPr>
            </w:pPr>
          </w:p>
        </w:tc>
      </w:tr>
      <w:tr w:rsidR="00BE10B1" w14:paraId="5E2B9427" w14:textId="77777777" w:rsidTr="00BE10B1">
        <w:trPr>
          <w:trHeight w:val="182"/>
        </w:trPr>
        <w:tc>
          <w:tcPr>
            <w:tcW w:w="0" w:type="auto"/>
            <w:vMerge/>
            <w:vAlign w:val="center"/>
            <w:hideMark/>
          </w:tcPr>
          <w:p w14:paraId="78965876" w14:textId="77777777" w:rsidR="00BE10B1" w:rsidRDefault="00BE10B1">
            <w:pPr>
              <w:spacing w:after="0" w:line="256" w:lineRule="auto"/>
              <w:rPr>
                <w:rFonts w:ascii="Times New Roman" w:hAnsi="Times New Roman"/>
                <w:b/>
                <w:bCs/>
                <w:sz w:val="24"/>
                <w:szCs w:val="24"/>
              </w:rPr>
            </w:pPr>
          </w:p>
        </w:tc>
        <w:tc>
          <w:tcPr>
            <w:tcW w:w="3139" w:type="pct"/>
            <w:gridSpan w:val="2"/>
            <w:hideMark/>
          </w:tcPr>
          <w:p w14:paraId="3ACCA798" w14:textId="77777777" w:rsidR="00BE10B1" w:rsidRDefault="00BE10B1">
            <w:pPr>
              <w:spacing w:after="0"/>
              <w:rPr>
                <w:rFonts w:ascii="Times New Roman" w:hAnsi="Times New Roman"/>
                <w:bCs/>
                <w:sz w:val="24"/>
                <w:szCs w:val="24"/>
              </w:rPr>
            </w:pPr>
            <w:r>
              <w:rPr>
                <w:rFonts w:ascii="Times New Roman" w:hAnsi="Times New Roman"/>
                <w:bCs/>
                <w:sz w:val="24"/>
                <w:szCs w:val="24"/>
              </w:rPr>
              <w:t>2.</w:t>
            </w:r>
            <w:r>
              <w:rPr>
                <w:rFonts w:ascii="Times New Roman" w:hAnsi="Times New Roman"/>
                <w:sz w:val="24"/>
                <w:szCs w:val="24"/>
              </w:rPr>
              <w:t xml:space="preserve"> Практическое занятие</w:t>
            </w:r>
            <w:r>
              <w:rPr>
                <w:rFonts w:ascii="Times New Roman" w:hAnsi="Times New Roman"/>
                <w:bCs/>
                <w:sz w:val="24"/>
                <w:szCs w:val="24"/>
              </w:rPr>
              <w:t>«Определение углов угломером»</w:t>
            </w:r>
          </w:p>
        </w:tc>
        <w:tc>
          <w:tcPr>
            <w:tcW w:w="459" w:type="pct"/>
            <w:vAlign w:val="center"/>
            <w:hideMark/>
          </w:tcPr>
          <w:p w14:paraId="58464E74" w14:textId="77777777" w:rsidR="00BE10B1" w:rsidRDefault="00BE10B1">
            <w:pPr>
              <w:spacing w:after="0"/>
              <w:jc w:val="center"/>
              <w:rPr>
                <w:rFonts w:ascii="Times New Roman" w:hAnsi="Times New Roman"/>
                <w:b/>
                <w:bCs/>
                <w:sz w:val="24"/>
                <w:szCs w:val="24"/>
              </w:rPr>
            </w:pPr>
            <w:r>
              <w:rPr>
                <w:rFonts w:ascii="Times New Roman" w:hAnsi="Times New Roman"/>
                <w:b/>
                <w:bCs/>
                <w:sz w:val="24"/>
                <w:szCs w:val="24"/>
              </w:rPr>
              <w:t>2</w:t>
            </w:r>
          </w:p>
        </w:tc>
        <w:tc>
          <w:tcPr>
            <w:tcW w:w="0" w:type="auto"/>
            <w:vMerge/>
            <w:vAlign w:val="center"/>
            <w:hideMark/>
          </w:tcPr>
          <w:p w14:paraId="1C3CA8FC" w14:textId="77777777" w:rsidR="00BE10B1" w:rsidRDefault="00BE10B1">
            <w:pPr>
              <w:spacing w:after="0" w:line="256" w:lineRule="auto"/>
              <w:rPr>
                <w:rFonts w:ascii="Times New Roman" w:hAnsi="Times New Roman"/>
                <w:b/>
                <w:sz w:val="24"/>
                <w:szCs w:val="24"/>
              </w:rPr>
            </w:pPr>
          </w:p>
        </w:tc>
      </w:tr>
      <w:tr w:rsidR="00BE10B1" w14:paraId="19A2A92E" w14:textId="77777777" w:rsidTr="00BE10B1">
        <w:trPr>
          <w:trHeight w:val="182"/>
        </w:trPr>
        <w:tc>
          <w:tcPr>
            <w:tcW w:w="0" w:type="auto"/>
            <w:vMerge/>
            <w:vAlign w:val="center"/>
            <w:hideMark/>
          </w:tcPr>
          <w:p w14:paraId="48DF7662" w14:textId="77777777" w:rsidR="00BE10B1" w:rsidRDefault="00BE10B1">
            <w:pPr>
              <w:spacing w:after="0" w:line="256" w:lineRule="auto"/>
              <w:rPr>
                <w:rFonts w:ascii="Times New Roman" w:hAnsi="Times New Roman"/>
                <w:b/>
                <w:bCs/>
                <w:sz w:val="24"/>
                <w:szCs w:val="24"/>
              </w:rPr>
            </w:pPr>
          </w:p>
        </w:tc>
        <w:tc>
          <w:tcPr>
            <w:tcW w:w="3139" w:type="pct"/>
            <w:gridSpan w:val="2"/>
            <w:hideMark/>
          </w:tcPr>
          <w:p w14:paraId="3FCD5BC1" w14:textId="77777777" w:rsidR="00BE10B1" w:rsidRDefault="00BE10B1">
            <w:pPr>
              <w:spacing w:after="0"/>
              <w:rPr>
                <w:rFonts w:ascii="Times New Roman" w:hAnsi="Times New Roman"/>
                <w:bCs/>
                <w:sz w:val="24"/>
                <w:szCs w:val="24"/>
              </w:rPr>
            </w:pPr>
            <w:r>
              <w:rPr>
                <w:rFonts w:ascii="Times New Roman" w:hAnsi="Times New Roman"/>
                <w:bCs/>
                <w:sz w:val="24"/>
                <w:szCs w:val="24"/>
              </w:rPr>
              <w:t>3.</w:t>
            </w:r>
            <w:r>
              <w:rPr>
                <w:rFonts w:ascii="Times New Roman" w:hAnsi="Times New Roman"/>
                <w:sz w:val="24"/>
                <w:szCs w:val="24"/>
              </w:rPr>
              <w:t xml:space="preserve"> Практическое занятие «</w:t>
            </w:r>
            <w:r>
              <w:rPr>
                <w:rFonts w:ascii="Times New Roman" w:hAnsi="Times New Roman"/>
                <w:bCs/>
                <w:sz w:val="24"/>
                <w:szCs w:val="24"/>
              </w:rPr>
              <w:t>Измерение элементов резьбы резьбомером, резьбовым микр</w:t>
            </w:r>
            <w:r>
              <w:rPr>
                <w:rFonts w:ascii="Times New Roman" w:hAnsi="Times New Roman"/>
                <w:bCs/>
                <w:sz w:val="24"/>
                <w:szCs w:val="24"/>
              </w:rPr>
              <w:t>о</w:t>
            </w:r>
            <w:r>
              <w:rPr>
                <w:rFonts w:ascii="Times New Roman" w:hAnsi="Times New Roman"/>
                <w:bCs/>
                <w:sz w:val="24"/>
                <w:szCs w:val="24"/>
              </w:rPr>
              <w:t>метром, резьбовыми калибрами»</w:t>
            </w:r>
          </w:p>
        </w:tc>
        <w:tc>
          <w:tcPr>
            <w:tcW w:w="459" w:type="pct"/>
            <w:vAlign w:val="center"/>
            <w:hideMark/>
          </w:tcPr>
          <w:p w14:paraId="4445BFE6" w14:textId="77777777" w:rsidR="00BE10B1" w:rsidRDefault="00BE10B1">
            <w:pPr>
              <w:spacing w:after="0"/>
              <w:jc w:val="center"/>
              <w:rPr>
                <w:rFonts w:ascii="Times New Roman" w:hAnsi="Times New Roman"/>
                <w:b/>
                <w:bCs/>
                <w:sz w:val="24"/>
                <w:szCs w:val="24"/>
              </w:rPr>
            </w:pPr>
            <w:r>
              <w:rPr>
                <w:rFonts w:ascii="Times New Roman" w:hAnsi="Times New Roman"/>
                <w:b/>
                <w:bCs/>
                <w:sz w:val="24"/>
                <w:szCs w:val="24"/>
              </w:rPr>
              <w:t>2</w:t>
            </w:r>
          </w:p>
        </w:tc>
        <w:tc>
          <w:tcPr>
            <w:tcW w:w="0" w:type="auto"/>
            <w:vMerge/>
            <w:vAlign w:val="center"/>
            <w:hideMark/>
          </w:tcPr>
          <w:p w14:paraId="42DFAAA7" w14:textId="77777777" w:rsidR="00BE10B1" w:rsidRDefault="00BE10B1">
            <w:pPr>
              <w:spacing w:after="0" w:line="256" w:lineRule="auto"/>
              <w:rPr>
                <w:rFonts w:ascii="Times New Roman" w:hAnsi="Times New Roman"/>
                <w:b/>
                <w:sz w:val="24"/>
                <w:szCs w:val="24"/>
              </w:rPr>
            </w:pPr>
          </w:p>
        </w:tc>
      </w:tr>
      <w:tr w:rsidR="00BE10B1" w14:paraId="2A2D2208" w14:textId="77777777" w:rsidTr="00BE10B1">
        <w:trPr>
          <w:trHeight w:val="182"/>
        </w:trPr>
        <w:tc>
          <w:tcPr>
            <w:tcW w:w="0" w:type="auto"/>
            <w:vMerge/>
            <w:vAlign w:val="center"/>
            <w:hideMark/>
          </w:tcPr>
          <w:p w14:paraId="1040FB64" w14:textId="77777777" w:rsidR="00BE10B1" w:rsidRDefault="00BE10B1">
            <w:pPr>
              <w:spacing w:after="0" w:line="256" w:lineRule="auto"/>
              <w:rPr>
                <w:rFonts w:ascii="Times New Roman" w:hAnsi="Times New Roman"/>
                <w:b/>
                <w:bCs/>
                <w:sz w:val="24"/>
                <w:szCs w:val="24"/>
              </w:rPr>
            </w:pPr>
          </w:p>
        </w:tc>
        <w:tc>
          <w:tcPr>
            <w:tcW w:w="3139" w:type="pct"/>
            <w:gridSpan w:val="2"/>
            <w:hideMark/>
          </w:tcPr>
          <w:p w14:paraId="27F8EF37" w14:textId="77777777" w:rsidR="00BE10B1" w:rsidRDefault="00BE10B1">
            <w:pPr>
              <w:spacing w:after="0"/>
              <w:rPr>
                <w:rFonts w:ascii="Times New Roman" w:hAnsi="Times New Roman"/>
                <w:b/>
                <w:bCs/>
                <w:sz w:val="24"/>
                <w:szCs w:val="24"/>
              </w:rPr>
            </w:pPr>
            <w:r>
              <w:rPr>
                <w:rFonts w:ascii="Times New Roman" w:hAnsi="Times New Roman"/>
                <w:b/>
                <w:bCs/>
                <w:sz w:val="24"/>
                <w:szCs w:val="24"/>
              </w:rPr>
              <w:t>Самостоятельная работа обучающихся</w:t>
            </w:r>
          </w:p>
        </w:tc>
        <w:tc>
          <w:tcPr>
            <w:tcW w:w="459" w:type="pct"/>
            <w:vAlign w:val="center"/>
            <w:hideMark/>
          </w:tcPr>
          <w:p w14:paraId="13FDDA30" w14:textId="77777777" w:rsidR="00BE10B1" w:rsidRDefault="00BE10B1">
            <w:pPr>
              <w:spacing w:after="0"/>
              <w:jc w:val="center"/>
              <w:rPr>
                <w:rFonts w:ascii="Times New Roman" w:hAnsi="Times New Roman"/>
                <w:b/>
                <w:bCs/>
                <w:sz w:val="24"/>
                <w:szCs w:val="24"/>
              </w:rPr>
            </w:pPr>
            <w:r>
              <w:rPr>
                <w:rFonts w:ascii="Times New Roman" w:hAnsi="Times New Roman"/>
                <w:b/>
                <w:bCs/>
                <w:sz w:val="24"/>
                <w:szCs w:val="24"/>
              </w:rPr>
              <w:t>1</w:t>
            </w:r>
          </w:p>
        </w:tc>
        <w:tc>
          <w:tcPr>
            <w:tcW w:w="0" w:type="auto"/>
            <w:vMerge/>
            <w:vAlign w:val="center"/>
            <w:hideMark/>
          </w:tcPr>
          <w:p w14:paraId="0CA828AD" w14:textId="77777777" w:rsidR="00BE10B1" w:rsidRDefault="00BE10B1">
            <w:pPr>
              <w:spacing w:after="0" w:line="256" w:lineRule="auto"/>
              <w:rPr>
                <w:rFonts w:ascii="Times New Roman" w:hAnsi="Times New Roman"/>
                <w:b/>
                <w:sz w:val="24"/>
                <w:szCs w:val="24"/>
              </w:rPr>
            </w:pPr>
          </w:p>
        </w:tc>
      </w:tr>
      <w:tr w:rsidR="00BE10B1" w14:paraId="0984F478" w14:textId="77777777" w:rsidTr="00BE10B1">
        <w:trPr>
          <w:trHeight w:val="182"/>
        </w:trPr>
        <w:tc>
          <w:tcPr>
            <w:tcW w:w="3792" w:type="pct"/>
            <w:gridSpan w:val="3"/>
            <w:hideMark/>
          </w:tcPr>
          <w:p w14:paraId="207F54B1" w14:textId="77777777" w:rsidR="00BE10B1" w:rsidRDefault="00BE10B1">
            <w:pPr>
              <w:rPr>
                <w:rFonts w:ascii="Times New Roman" w:hAnsi="Times New Roman"/>
                <w:b/>
                <w:bCs/>
                <w:sz w:val="24"/>
                <w:szCs w:val="24"/>
              </w:rPr>
            </w:pPr>
            <w:r>
              <w:rPr>
                <w:rFonts w:ascii="Times New Roman" w:hAnsi="Times New Roman"/>
                <w:b/>
                <w:iCs/>
                <w:sz w:val="24"/>
                <w:szCs w:val="24"/>
              </w:rPr>
              <w:t xml:space="preserve">Промежуточная аттестация                                                                                            </w:t>
            </w:r>
          </w:p>
        </w:tc>
        <w:tc>
          <w:tcPr>
            <w:tcW w:w="459" w:type="pct"/>
            <w:vAlign w:val="center"/>
            <w:hideMark/>
          </w:tcPr>
          <w:p w14:paraId="4FE0BE3A" w14:textId="77777777" w:rsidR="00BE10B1" w:rsidRDefault="00BE10B1">
            <w:pPr>
              <w:jc w:val="center"/>
              <w:rPr>
                <w:rFonts w:ascii="Times New Roman" w:hAnsi="Times New Roman"/>
                <w:b/>
                <w:bCs/>
                <w:sz w:val="24"/>
                <w:szCs w:val="24"/>
              </w:rPr>
            </w:pPr>
            <w:r>
              <w:rPr>
                <w:rFonts w:ascii="Times New Roman" w:hAnsi="Times New Roman"/>
                <w:b/>
                <w:bCs/>
                <w:sz w:val="24"/>
                <w:szCs w:val="24"/>
              </w:rPr>
              <w:t>2</w:t>
            </w:r>
          </w:p>
        </w:tc>
        <w:tc>
          <w:tcPr>
            <w:tcW w:w="0" w:type="auto"/>
            <w:vMerge/>
            <w:vAlign w:val="center"/>
            <w:hideMark/>
          </w:tcPr>
          <w:p w14:paraId="7BEE8C2F" w14:textId="77777777" w:rsidR="00BE10B1" w:rsidRDefault="00BE10B1">
            <w:pPr>
              <w:spacing w:after="0" w:line="256" w:lineRule="auto"/>
              <w:rPr>
                <w:rFonts w:ascii="Times New Roman" w:hAnsi="Times New Roman"/>
                <w:b/>
                <w:sz w:val="24"/>
                <w:szCs w:val="24"/>
              </w:rPr>
            </w:pPr>
          </w:p>
        </w:tc>
      </w:tr>
      <w:tr w:rsidR="00BE10B1" w14:paraId="252311D0" w14:textId="77777777" w:rsidTr="00BE10B1">
        <w:trPr>
          <w:trHeight w:val="20"/>
        </w:trPr>
        <w:tc>
          <w:tcPr>
            <w:tcW w:w="3792" w:type="pct"/>
            <w:gridSpan w:val="3"/>
            <w:hideMark/>
          </w:tcPr>
          <w:p w14:paraId="4CA349C7" w14:textId="77777777" w:rsidR="00BE10B1" w:rsidRDefault="00BE10B1">
            <w:pPr>
              <w:rPr>
                <w:rFonts w:ascii="Times New Roman" w:hAnsi="Times New Roman"/>
                <w:b/>
                <w:bCs/>
                <w:sz w:val="24"/>
                <w:szCs w:val="24"/>
              </w:rPr>
            </w:pPr>
            <w:r>
              <w:rPr>
                <w:rFonts w:ascii="Times New Roman" w:hAnsi="Times New Roman"/>
                <w:b/>
                <w:bCs/>
                <w:sz w:val="24"/>
                <w:szCs w:val="24"/>
              </w:rPr>
              <w:t>Всего:</w:t>
            </w:r>
          </w:p>
        </w:tc>
        <w:tc>
          <w:tcPr>
            <w:tcW w:w="459" w:type="pct"/>
            <w:vAlign w:val="center"/>
            <w:hideMark/>
          </w:tcPr>
          <w:p w14:paraId="2F523B40" w14:textId="77777777" w:rsidR="00BE10B1" w:rsidRDefault="00BE10B1">
            <w:pPr>
              <w:jc w:val="center"/>
              <w:rPr>
                <w:rFonts w:ascii="Times New Roman" w:hAnsi="Times New Roman"/>
                <w:b/>
                <w:bCs/>
                <w:sz w:val="24"/>
                <w:szCs w:val="24"/>
              </w:rPr>
            </w:pPr>
            <w:r>
              <w:rPr>
                <w:rFonts w:ascii="Times New Roman" w:hAnsi="Times New Roman"/>
                <w:b/>
                <w:bCs/>
                <w:sz w:val="24"/>
                <w:szCs w:val="24"/>
              </w:rPr>
              <w:t>34</w:t>
            </w:r>
          </w:p>
        </w:tc>
        <w:tc>
          <w:tcPr>
            <w:tcW w:w="0" w:type="auto"/>
            <w:vMerge/>
            <w:vAlign w:val="center"/>
            <w:hideMark/>
          </w:tcPr>
          <w:p w14:paraId="00B7C592" w14:textId="77777777" w:rsidR="00BE10B1" w:rsidRDefault="00BE10B1">
            <w:pPr>
              <w:spacing w:after="0" w:line="256" w:lineRule="auto"/>
              <w:rPr>
                <w:rFonts w:ascii="Times New Roman" w:hAnsi="Times New Roman"/>
                <w:b/>
                <w:sz w:val="24"/>
                <w:szCs w:val="24"/>
              </w:rPr>
            </w:pPr>
          </w:p>
        </w:tc>
      </w:tr>
    </w:tbl>
    <w:p w14:paraId="4D6F0CA3" w14:textId="77777777" w:rsidR="00BE10B1" w:rsidRDefault="00BE10B1" w:rsidP="00BE10B1">
      <w:pPr>
        <w:rPr>
          <w:rFonts w:ascii="Times New Roman" w:hAnsi="Times New Roman"/>
          <w:b/>
          <w:bCs/>
        </w:rPr>
      </w:pPr>
    </w:p>
    <w:p w14:paraId="3844B7C6" w14:textId="77777777" w:rsidR="00BE10B1" w:rsidRDefault="00BE10B1" w:rsidP="00BE10B1">
      <w:pPr>
        <w:rPr>
          <w:rFonts w:ascii="Times New Roman" w:hAnsi="Times New Roman"/>
          <w:b/>
          <w:bCs/>
          <w:i/>
        </w:rPr>
      </w:pPr>
    </w:p>
    <w:p w14:paraId="3F4AEDF6" w14:textId="77777777" w:rsidR="00BE10B1" w:rsidRDefault="00BE10B1" w:rsidP="00BE10B1">
      <w:pPr>
        <w:pStyle w:val="ae"/>
        <w:ind w:left="709"/>
        <w:rPr>
          <w:i/>
        </w:rPr>
      </w:pPr>
      <w:r>
        <w:rPr>
          <w:i/>
        </w:rPr>
        <w:t>.</w:t>
      </w:r>
    </w:p>
    <w:p w14:paraId="3897D7B3" w14:textId="77777777" w:rsidR="00BE10B1" w:rsidRDefault="00BE10B1" w:rsidP="00BE10B1">
      <w:pPr>
        <w:spacing w:after="0"/>
        <w:rPr>
          <w:rFonts w:ascii="Times New Roman" w:hAnsi="Times New Roman"/>
          <w:i/>
        </w:rPr>
        <w:sectPr w:rsidR="00BE10B1">
          <w:pgSz w:w="16840" w:h="11907" w:orient="landscape"/>
          <w:pgMar w:top="851" w:right="1134" w:bottom="851" w:left="992" w:header="709" w:footer="709" w:gutter="0"/>
          <w:cols w:space="720"/>
        </w:sectPr>
      </w:pPr>
    </w:p>
    <w:p w14:paraId="343AC5FF" w14:textId="77777777" w:rsidR="00BE10B1" w:rsidRDefault="00BE10B1" w:rsidP="00BE10B1">
      <w:pPr>
        <w:pStyle w:val="ae"/>
        <w:ind w:left="720"/>
        <w:jc w:val="center"/>
        <w:rPr>
          <w:b/>
        </w:rPr>
      </w:pPr>
      <w:r>
        <w:rPr>
          <w:b/>
          <w:bCs/>
        </w:rPr>
        <w:lastRenderedPageBreak/>
        <w:t xml:space="preserve">3. УСЛОВИЯ РЕАЛИЗАЦИИ ПРОГРАММЫ УЧЕБНОЙ ДИСЦИПЛИНЫ </w:t>
      </w:r>
    </w:p>
    <w:p w14:paraId="4DCA848E" w14:textId="77777777" w:rsidR="00BE10B1" w:rsidRDefault="00BE10B1" w:rsidP="00BE10B1">
      <w:pPr>
        <w:ind w:left="1353"/>
        <w:rPr>
          <w:rFonts w:ascii="Times New Roman" w:hAnsi="Times New Roman"/>
          <w:b/>
          <w:bCs/>
        </w:rPr>
      </w:pPr>
    </w:p>
    <w:p w14:paraId="6D4C08E9" w14:textId="77777777" w:rsidR="00BE10B1" w:rsidRDefault="00BE10B1" w:rsidP="00BE10B1">
      <w:pPr>
        <w:spacing w:after="0" w:line="240" w:lineRule="auto"/>
        <w:jc w:val="both"/>
        <w:outlineLvl w:val="0"/>
        <w:rPr>
          <w:rFonts w:ascii="Times New Roman" w:hAnsi="Times New Roman"/>
          <w:b/>
          <w:bCs/>
          <w:sz w:val="24"/>
          <w:szCs w:val="24"/>
        </w:rPr>
      </w:pPr>
      <w:r>
        <w:rPr>
          <w:rFonts w:ascii="Times New Roman" w:hAnsi="Times New Roman"/>
          <w:b/>
          <w:bCs/>
          <w:sz w:val="24"/>
          <w:szCs w:val="24"/>
        </w:rPr>
        <w:t>3.1. Для реализации программы учебной дисциплины должны быть предусмотрены следующие специальные помещения:</w:t>
      </w:r>
    </w:p>
    <w:p w14:paraId="18FEBDDF" w14:textId="77777777" w:rsidR="00BE10B1" w:rsidRDefault="00BE10B1" w:rsidP="00BE1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Times New Roman" w:hAnsi="Times New Roman"/>
          <w:bCs/>
          <w:sz w:val="24"/>
          <w:szCs w:val="24"/>
        </w:rPr>
      </w:pPr>
    </w:p>
    <w:p w14:paraId="7FC6C4C9" w14:textId="77777777" w:rsidR="00BE10B1" w:rsidRDefault="00BE10B1" w:rsidP="00BE1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Times New Roman" w:hAnsi="Times New Roman"/>
          <w:bCs/>
          <w:i/>
          <w:sz w:val="24"/>
          <w:szCs w:val="24"/>
          <w:u w:val="single"/>
        </w:rPr>
      </w:pPr>
      <w:r>
        <w:rPr>
          <w:rFonts w:ascii="Times New Roman" w:hAnsi="Times New Roman"/>
          <w:b/>
          <w:sz w:val="24"/>
          <w:szCs w:val="24"/>
        </w:rPr>
        <w:t>Кабинет «Техническая графика и технические измерения»</w:t>
      </w:r>
      <w:r>
        <w:rPr>
          <w:rFonts w:ascii="Times New Roman" w:hAnsi="Times New Roman"/>
          <w:bCs/>
          <w:sz w:val="24"/>
          <w:szCs w:val="24"/>
        </w:rPr>
        <w:t>, оснащенный оборудован</w:t>
      </w:r>
      <w:r>
        <w:rPr>
          <w:rFonts w:ascii="Times New Roman" w:hAnsi="Times New Roman"/>
          <w:bCs/>
          <w:sz w:val="24"/>
          <w:szCs w:val="24"/>
        </w:rPr>
        <w:t>и</w:t>
      </w:r>
      <w:r>
        <w:rPr>
          <w:rFonts w:ascii="Times New Roman" w:hAnsi="Times New Roman"/>
          <w:bCs/>
          <w:sz w:val="24"/>
          <w:szCs w:val="24"/>
          <w:u w:val="single"/>
        </w:rPr>
        <w:t>ем:</w:t>
      </w:r>
    </w:p>
    <w:p w14:paraId="07785CBE" w14:textId="77777777" w:rsidR="00BE10B1" w:rsidRDefault="00BE10B1" w:rsidP="008033D0">
      <w:pPr>
        <w:numPr>
          <w:ilvl w:val="0"/>
          <w:numId w:val="23"/>
        </w:numPr>
        <w:tabs>
          <w:tab w:val="left" w:pos="1636"/>
          <w:tab w:val="left" w:pos="2552"/>
          <w:tab w:val="left" w:pos="3468"/>
          <w:tab w:val="left" w:pos="4384"/>
          <w:tab w:val="left" w:pos="5300"/>
          <w:tab w:val="left" w:pos="6216"/>
          <w:tab w:val="left" w:pos="7132"/>
          <w:tab w:val="left" w:pos="8048"/>
          <w:tab w:val="left" w:pos="8964"/>
          <w:tab w:val="left" w:pos="9880"/>
          <w:tab w:val="left" w:pos="10796"/>
          <w:tab w:val="left" w:pos="11712"/>
          <w:tab w:val="left" w:pos="12628"/>
          <w:tab w:val="left" w:pos="13544"/>
          <w:tab w:val="left" w:pos="14460"/>
          <w:tab w:val="left" w:pos="15376"/>
        </w:tabs>
        <w:suppressAutoHyphens/>
        <w:spacing w:after="0"/>
        <w:jc w:val="both"/>
        <w:rPr>
          <w:rFonts w:ascii="Times New Roman" w:hAnsi="Times New Roman"/>
          <w:bCs/>
          <w:sz w:val="24"/>
          <w:szCs w:val="24"/>
        </w:rPr>
      </w:pPr>
      <w:r>
        <w:rPr>
          <w:rFonts w:ascii="Times New Roman" w:hAnsi="Times New Roman"/>
          <w:bCs/>
          <w:sz w:val="24"/>
          <w:szCs w:val="24"/>
        </w:rPr>
        <w:t>посадочные места по количеству обучающихся;</w:t>
      </w:r>
    </w:p>
    <w:p w14:paraId="2F8A931B" w14:textId="77777777" w:rsidR="00BE10B1" w:rsidRDefault="00BE10B1" w:rsidP="008033D0">
      <w:pPr>
        <w:numPr>
          <w:ilvl w:val="0"/>
          <w:numId w:val="23"/>
        </w:numPr>
        <w:tabs>
          <w:tab w:val="left" w:pos="1636"/>
          <w:tab w:val="left" w:pos="2552"/>
          <w:tab w:val="left" w:pos="3468"/>
          <w:tab w:val="left" w:pos="4384"/>
          <w:tab w:val="left" w:pos="5300"/>
          <w:tab w:val="left" w:pos="6216"/>
          <w:tab w:val="left" w:pos="7132"/>
          <w:tab w:val="left" w:pos="8048"/>
          <w:tab w:val="left" w:pos="8964"/>
          <w:tab w:val="left" w:pos="9880"/>
          <w:tab w:val="left" w:pos="10796"/>
          <w:tab w:val="left" w:pos="11712"/>
          <w:tab w:val="left" w:pos="12628"/>
          <w:tab w:val="left" w:pos="13544"/>
          <w:tab w:val="left" w:pos="14460"/>
          <w:tab w:val="left" w:pos="15376"/>
        </w:tabs>
        <w:suppressAutoHyphens/>
        <w:spacing w:after="0"/>
        <w:jc w:val="both"/>
        <w:rPr>
          <w:rFonts w:ascii="Times New Roman" w:hAnsi="Times New Roman"/>
          <w:bCs/>
          <w:sz w:val="24"/>
          <w:szCs w:val="24"/>
        </w:rPr>
      </w:pPr>
      <w:r>
        <w:rPr>
          <w:rFonts w:ascii="Times New Roman" w:hAnsi="Times New Roman"/>
          <w:bCs/>
          <w:sz w:val="24"/>
          <w:szCs w:val="24"/>
        </w:rPr>
        <w:t>рабочее место преподавателя;</w:t>
      </w:r>
    </w:p>
    <w:p w14:paraId="723A417B" w14:textId="77777777" w:rsidR="00BE10B1" w:rsidRDefault="00BE10B1" w:rsidP="008033D0">
      <w:pPr>
        <w:numPr>
          <w:ilvl w:val="0"/>
          <w:numId w:val="23"/>
        </w:numPr>
        <w:tabs>
          <w:tab w:val="left" w:pos="1636"/>
          <w:tab w:val="left" w:pos="2552"/>
          <w:tab w:val="left" w:pos="3468"/>
          <w:tab w:val="left" w:pos="4384"/>
          <w:tab w:val="left" w:pos="5300"/>
          <w:tab w:val="left" w:pos="6216"/>
          <w:tab w:val="left" w:pos="7132"/>
          <w:tab w:val="left" w:pos="8048"/>
          <w:tab w:val="left" w:pos="8964"/>
          <w:tab w:val="left" w:pos="9880"/>
          <w:tab w:val="left" w:pos="10796"/>
          <w:tab w:val="left" w:pos="11712"/>
          <w:tab w:val="left" w:pos="12628"/>
          <w:tab w:val="left" w:pos="13544"/>
          <w:tab w:val="left" w:pos="14460"/>
          <w:tab w:val="left" w:pos="15376"/>
        </w:tabs>
        <w:suppressAutoHyphens/>
        <w:spacing w:after="0"/>
        <w:jc w:val="both"/>
        <w:rPr>
          <w:rFonts w:ascii="Times New Roman" w:hAnsi="Times New Roman"/>
          <w:bCs/>
          <w:sz w:val="24"/>
          <w:szCs w:val="24"/>
        </w:rPr>
      </w:pPr>
      <w:r>
        <w:rPr>
          <w:rFonts w:ascii="Times New Roman" w:hAnsi="Times New Roman"/>
          <w:bCs/>
          <w:sz w:val="24"/>
          <w:szCs w:val="24"/>
        </w:rPr>
        <w:t>комплектами:</w:t>
      </w:r>
    </w:p>
    <w:p w14:paraId="3FEF013F" w14:textId="77777777" w:rsidR="00BE10B1" w:rsidRDefault="00BE10B1" w:rsidP="00BE10B1">
      <w:pPr>
        <w:tabs>
          <w:tab w:val="left" w:pos="1636"/>
          <w:tab w:val="left" w:pos="2552"/>
          <w:tab w:val="left" w:pos="3468"/>
          <w:tab w:val="left" w:pos="4384"/>
          <w:tab w:val="left" w:pos="5300"/>
          <w:tab w:val="left" w:pos="6216"/>
          <w:tab w:val="left" w:pos="7132"/>
          <w:tab w:val="left" w:pos="8048"/>
          <w:tab w:val="left" w:pos="8964"/>
          <w:tab w:val="left" w:pos="9880"/>
          <w:tab w:val="left" w:pos="10796"/>
          <w:tab w:val="left" w:pos="11712"/>
          <w:tab w:val="left" w:pos="12628"/>
          <w:tab w:val="left" w:pos="13544"/>
          <w:tab w:val="left" w:pos="14460"/>
          <w:tab w:val="left" w:pos="15376"/>
        </w:tabs>
        <w:suppressAutoHyphens/>
        <w:spacing w:after="0"/>
        <w:ind w:left="720"/>
        <w:jc w:val="both"/>
        <w:rPr>
          <w:rFonts w:ascii="Times New Roman" w:hAnsi="Times New Roman"/>
          <w:bCs/>
          <w:sz w:val="24"/>
          <w:szCs w:val="24"/>
        </w:rPr>
      </w:pPr>
      <w:r>
        <w:rPr>
          <w:rFonts w:ascii="Times New Roman" w:hAnsi="Times New Roman"/>
          <w:bCs/>
          <w:sz w:val="24"/>
          <w:szCs w:val="24"/>
        </w:rPr>
        <w:t>учебно — наглядных пособий «Технические измерения»;</w:t>
      </w:r>
    </w:p>
    <w:p w14:paraId="4F0FA793" w14:textId="77777777" w:rsidR="00BE10B1" w:rsidRDefault="00BE10B1" w:rsidP="00BE10B1">
      <w:pPr>
        <w:tabs>
          <w:tab w:val="left" w:pos="1636"/>
          <w:tab w:val="left" w:pos="2552"/>
          <w:tab w:val="left" w:pos="3468"/>
          <w:tab w:val="left" w:pos="4384"/>
          <w:tab w:val="left" w:pos="5300"/>
          <w:tab w:val="left" w:pos="6216"/>
          <w:tab w:val="left" w:pos="7132"/>
          <w:tab w:val="left" w:pos="8048"/>
          <w:tab w:val="left" w:pos="8964"/>
          <w:tab w:val="left" w:pos="9880"/>
          <w:tab w:val="left" w:pos="10796"/>
          <w:tab w:val="left" w:pos="11712"/>
          <w:tab w:val="left" w:pos="12628"/>
          <w:tab w:val="left" w:pos="13544"/>
          <w:tab w:val="left" w:pos="14460"/>
          <w:tab w:val="left" w:pos="15376"/>
        </w:tabs>
        <w:suppressAutoHyphens/>
        <w:spacing w:after="0"/>
        <w:ind w:left="720"/>
        <w:jc w:val="both"/>
        <w:rPr>
          <w:rFonts w:ascii="Times New Roman" w:hAnsi="Times New Roman"/>
          <w:bCs/>
          <w:sz w:val="24"/>
          <w:szCs w:val="24"/>
        </w:rPr>
      </w:pPr>
      <w:r>
        <w:rPr>
          <w:rFonts w:ascii="Times New Roman" w:hAnsi="Times New Roman"/>
          <w:bCs/>
          <w:sz w:val="24"/>
          <w:szCs w:val="24"/>
        </w:rPr>
        <w:t>штанген-инструментов;</w:t>
      </w:r>
    </w:p>
    <w:p w14:paraId="269C9C81" w14:textId="77777777" w:rsidR="00BE10B1" w:rsidRDefault="00BE10B1" w:rsidP="00BE10B1">
      <w:pPr>
        <w:tabs>
          <w:tab w:val="left" w:pos="1636"/>
          <w:tab w:val="left" w:pos="2552"/>
          <w:tab w:val="left" w:pos="3468"/>
          <w:tab w:val="left" w:pos="4384"/>
          <w:tab w:val="left" w:pos="5300"/>
          <w:tab w:val="left" w:pos="6216"/>
          <w:tab w:val="left" w:pos="7132"/>
          <w:tab w:val="left" w:pos="8048"/>
          <w:tab w:val="left" w:pos="8964"/>
          <w:tab w:val="left" w:pos="9880"/>
          <w:tab w:val="left" w:pos="10796"/>
          <w:tab w:val="left" w:pos="11712"/>
          <w:tab w:val="left" w:pos="12628"/>
          <w:tab w:val="left" w:pos="13544"/>
          <w:tab w:val="left" w:pos="14460"/>
          <w:tab w:val="left" w:pos="15376"/>
        </w:tabs>
        <w:suppressAutoHyphens/>
        <w:spacing w:after="0"/>
        <w:ind w:left="720"/>
        <w:jc w:val="both"/>
        <w:rPr>
          <w:rFonts w:ascii="Times New Roman" w:hAnsi="Times New Roman"/>
          <w:bCs/>
          <w:sz w:val="24"/>
          <w:szCs w:val="24"/>
        </w:rPr>
      </w:pPr>
      <w:r>
        <w:rPr>
          <w:rFonts w:ascii="Times New Roman" w:hAnsi="Times New Roman"/>
          <w:bCs/>
          <w:sz w:val="24"/>
          <w:szCs w:val="24"/>
        </w:rPr>
        <w:t>микрометрических инструментов;</w:t>
      </w:r>
    </w:p>
    <w:p w14:paraId="612CBC21" w14:textId="77777777" w:rsidR="00BE10B1" w:rsidRDefault="00BE10B1" w:rsidP="00BE10B1">
      <w:pPr>
        <w:tabs>
          <w:tab w:val="left" w:pos="1636"/>
          <w:tab w:val="left" w:pos="2552"/>
          <w:tab w:val="left" w:pos="3468"/>
          <w:tab w:val="left" w:pos="4384"/>
          <w:tab w:val="left" w:pos="5300"/>
          <w:tab w:val="left" w:pos="6216"/>
          <w:tab w:val="left" w:pos="7132"/>
          <w:tab w:val="left" w:pos="8048"/>
          <w:tab w:val="left" w:pos="8964"/>
          <w:tab w:val="left" w:pos="9880"/>
          <w:tab w:val="left" w:pos="10796"/>
          <w:tab w:val="left" w:pos="11712"/>
          <w:tab w:val="left" w:pos="12628"/>
          <w:tab w:val="left" w:pos="13544"/>
          <w:tab w:val="left" w:pos="14460"/>
          <w:tab w:val="left" w:pos="15376"/>
        </w:tabs>
        <w:suppressAutoHyphens/>
        <w:spacing w:after="0"/>
        <w:ind w:left="720"/>
        <w:jc w:val="both"/>
        <w:rPr>
          <w:rFonts w:ascii="Times New Roman" w:hAnsi="Times New Roman"/>
          <w:bCs/>
          <w:sz w:val="24"/>
          <w:szCs w:val="24"/>
        </w:rPr>
      </w:pPr>
      <w:r>
        <w:rPr>
          <w:rFonts w:ascii="Times New Roman" w:hAnsi="Times New Roman"/>
          <w:bCs/>
          <w:sz w:val="24"/>
          <w:szCs w:val="24"/>
        </w:rPr>
        <w:t>угломеров;</w:t>
      </w:r>
    </w:p>
    <w:p w14:paraId="0C3A31D5" w14:textId="77777777" w:rsidR="00BE10B1" w:rsidRDefault="00BE10B1" w:rsidP="00BE10B1">
      <w:pPr>
        <w:tabs>
          <w:tab w:val="left" w:pos="1636"/>
          <w:tab w:val="left" w:pos="2552"/>
          <w:tab w:val="left" w:pos="3468"/>
          <w:tab w:val="left" w:pos="4384"/>
          <w:tab w:val="left" w:pos="5300"/>
          <w:tab w:val="left" w:pos="6216"/>
          <w:tab w:val="left" w:pos="7132"/>
          <w:tab w:val="left" w:pos="8048"/>
          <w:tab w:val="left" w:pos="8964"/>
          <w:tab w:val="left" w:pos="9880"/>
          <w:tab w:val="left" w:pos="10796"/>
          <w:tab w:val="left" w:pos="11712"/>
          <w:tab w:val="left" w:pos="12628"/>
          <w:tab w:val="left" w:pos="13544"/>
          <w:tab w:val="left" w:pos="14460"/>
          <w:tab w:val="left" w:pos="15376"/>
        </w:tabs>
        <w:suppressAutoHyphens/>
        <w:spacing w:after="0"/>
        <w:ind w:left="720"/>
        <w:jc w:val="both"/>
        <w:rPr>
          <w:rFonts w:ascii="Times New Roman" w:hAnsi="Times New Roman"/>
          <w:bCs/>
          <w:sz w:val="24"/>
          <w:szCs w:val="24"/>
        </w:rPr>
      </w:pPr>
      <w:r>
        <w:rPr>
          <w:rFonts w:ascii="Times New Roman" w:hAnsi="Times New Roman"/>
          <w:bCs/>
          <w:sz w:val="24"/>
          <w:szCs w:val="24"/>
        </w:rPr>
        <w:t>калибров;</w:t>
      </w:r>
    </w:p>
    <w:p w14:paraId="2F9664D0" w14:textId="77777777" w:rsidR="00BE10B1" w:rsidRDefault="00BE10B1" w:rsidP="00BE10B1">
      <w:pPr>
        <w:tabs>
          <w:tab w:val="left" w:pos="1636"/>
          <w:tab w:val="left" w:pos="2552"/>
          <w:tab w:val="left" w:pos="3468"/>
          <w:tab w:val="left" w:pos="4384"/>
          <w:tab w:val="left" w:pos="5300"/>
          <w:tab w:val="left" w:pos="6216"/>
          <w:tab w:val="left" w:pos="7132"/>
          <w:tab w:val="left" w:pos="8048"/>
          <w:tab w:val="left" w:pos="8964"/>
          <w:tab w:val="left" w:pos="9880"/>
          <w:tab w:val="left" w:pos="10796"/>
          <w:tab w:val="left" w:pos="11712"/>
          <w:tab w:val="left" w:pos="12628"/>
          <w:tab w:val="left" w:pos="13544"/>
          <w:tab w:val="left" w:pos="14460"/>
          <w:tab w:val="left" w:pos="15376"/>
        </w:tabs>
        <w:suppressAutoHyphens/>
        <w:spacing w:after="0"/>
        <w:ind w:left="720"/>
        <w:jc w:val="both"/>
        <w:rPr>
          <w:rFonts w:ascii="Times New Roman" w:hAnsi="Times New Roman"/>
          <w:bCs/>
          <w:sz w:val="24"/>
          <w:szCs w:val="24"/>
        </w:rPr>
      </w:pPr>
      <w:r>
        <w:rPr>
          <w:rFonts w:ascii="Times New Roman" w:hAnsi="Times New Roman"/>
          <w:bCs/>
          <w:sz w:val="24"/>
          <w:szCs w:val="24"/>
        </w:rPr>
        <w:t>образцов шероховатостей</w:t>
      </w:r>
    </w:p>
    <w:p w14:paraId="37A64E63" w14:textId="77777777" w:rsidR="00BE10B1" w:rsidRDefault="00BE10B1" w:rsidP="00BE10B1">
      <w:pPr>
        <w:rPr>
          <w:rFonts w:ascii="Times New Roman" w:hAnsi="Times New Roman"/>
          <w:i/>
          <w:u w:val="single"/>
        </w:rPr>
      </w:pPr>
      <w:r>
        <w:rPr>
          <w:rFonts w:ascii="Times New Roman" w:hAnsi="Times New Roman"/>
          <w:sz w:val="24"/>
          <w:szCs w:val="24"/>
          <w:u w:val="single"/>
        </w:rPr>
        <w:t>Технические средства обучения</w:t>
      </w:r>
      <w:r>
        <w:rPr>
          <w:rFonts w:ascii="Times New Roman" w:hAnsi="Times New Roman"/>
          <w:i/>
          <w:u w:val="single"/>
        </w:rPr>
        <w:t xml:space="preserve">: </w:t>
      </w:r>
    </w:p>
    <w:p w14:paraId="021A091B" w14:textId="77777777" w:rsidR="00BE10B1" w:rsidRDefault="00BE10B1" w:rsidP="00BE10B1">
      <w:pPr>
        <w:pStyle w:val="ae"/>
        <w:spacing w:before="0" w:after="200" w:line="276" w:lineRule="auto"/>
        <w:ind w:left="720"/>
        <w:contextualSpacing/>
      </w:pPr>
      <w:r>
        <w:t>- проектор мультимедийный</w:t>
      </w:r>
    </w:p>
    <w:p w14:paraId="3BDBFBD1" w14:textId="77777777" w:rsidR="00BE10B1" w:rsidRDefault="00BE10B1" w:rsidP="00BE10B1">
      <w:pPr>
        <w:pStyle w:val="ae"/>
        <w:spacing w:before="0" w:after="200" w:line="276" w:lineRule="auto"/>
        <w:ind w:left="720"/>
        <w:contextualSpacing/>
      </w:pPr>
      <w:r>
        <w:t>- компьютер</w:t>
      </w:r>
    </w:p>
    <w:p w14:paraId="015864D0" w14:textId="77777777" w:rsidR="00BE10B1" w:rsidRDefault="00BE10B1" w:rsidP="00BE10B1">
      <w:pPr>
        <w:suppressAutoHyphens/>
        <w:spacing w:after="0"/>
        <w:ind w:firstLine="709"/>
        <w:jc w:val="both"/>
        <w:rPr>
          <w:rFonts w:ascii="Times New Roman" w:hAnsi="Times New Roman"/>
          <w:b/>
          <w:bCs/>
          <w:sz w:val="24"/>
          <w:szCs w:val="24"/>
        </w:rPr>
      </w:pPr>
      <w:r>
        <w:rPr>
          <w:rFonts w:ascii="Times New Roman" w:hAnsi="Times New Roman"/>
          <w:b/>
          <w:bCs/>
          <w:sz w:val="24"/>
          <w:szCs w:val="24"/>
        </w:rPr>
        <w:t>3.2. Информационное обеспечение реализации программы</w:t>
      </w:r>
    </w:p>
    <w:p w14:paraId="3720288D" w14:textId="77777777" w:rsidR="00BE10B1" w:rsidRDefault="00BE10B1" w:rsidP="00BE10B1">
      <w:pPr>
        <w:suppressAutoHyphens/>
        <w:spacing w:after="0"/>
        <w:ind w:firstLine="709"/>
        <w:jc w:val="both"/>
        <w:rPr>
          <w:rFonts w:ascii="Times New Roman" w:hAnsi="Times New Roman"/>
          <w:bCs/>
          <w:sz w:val="24"/>
          <w:szCs w:val="24"/>
        </w:rPr>
      </w:pPr>
      <w:r>
        <w:rPr>
          <w:rFonts w:ascii="Times New Roman" w:hAnsi="Times New Roman"/>
          <w:bCs/>
          <w:sz w:val="24"/>
          <w:szCs w:val="24"/>
        </w:rPr>
        <w:t>Для реализации программы библиотечный фонд образовательной организации должен иметь п</w:t>
      </w:r>
      <w:r>
        <w:rPr>
          <w:rFonts w:ascii="Times New Roman" w:hAnsi="Times New Roman"/>
          <w:sz w:val="24"/>
          <w:szCs w:val="24"/>
        </w:rPr>
        <w:t xml:space="preserve">ечатные и/или электронные образовательные и информационные ресурсы, рекомендованные ФУМО, для использования в образовательном процессе. При формировании </w:t>
      </w:r>
      <w:r>
        <w:rPr>
          <w:rFonts w:ascii="Times New Roman" w:hAnsi="Times New Roman"/>
          <w:bCs/>
          <w:sz w:val="24"/>
          <w:szCs w:val="24"/>
        </w:rPr>
        <w:t>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67C06A69" w14:textId="77777777" w:rsidR="00BE10B1" w:rsidRDefault="00BE10B1" w:rsidP="00BE10B1">
      <w:pPr>
        <w:suppressAutoHyphens/>
        <w:spacing w:after="0"/>
        <w:ind w:firstLine="709"/>
        <w:jc w:val="both"/>
        <w:rPr>
          <w:rFonts w:ascii="Times New Roman" w:hAnsi="Times New Roman"/>
          <w:bCs/>
          <w:sz w:val="24"/>
          <w:szCs w:val="24"/>
        </w:rPr>
      </w:pPr>
    </w:p>
    <w:p w14:paraId="5BBF247F" w14:textId="77777777" w:rsidR="00BE10B1" w:rsidRDefault="00BE10B1" w:rsidP="00BE10B1">
      <w:pPr>
        <w:spacing w:after="0" w:line="240" w:lineRule="auto"/>
        <w:rPr>
          <w:rFonts w:ascii="Times New Roman" w:hAnsi="Times New Roman"/>
          <w:b/>
          <w:color w:val="000000"/>
          <w:sz w:val="24"/>
          <w:szCs w:val="24"/>
        </w:rPr>
      </w:pPr>
      <w:r>
        <w:rPr>
          <w:rFonts w:ascii="Times New Roman" w:hAnsi="Times New Roman"/>
          <w:b/>
          <w:color w:val="000000"/>
          <w:sz w:val="24"/>
          <w:szCs w:val="24"/>
        </w:rPr>
        <w:t>3.2.1. Основные печатные издания</w:t>
      </w:r>
      <w:r>
        <w:rPr>
          <w:rFonts w:ascii="Times New Roman" w:hAnsi="Times New Roman"/>
          <w:color w:val="000000"/>
          <w:sz w:val="24"/>
          <w:szCs w:val="24"/>
        </w:rPr>
        <w:br/>
        <w:t>1. Коротков, В. С. Метрология, стандартизация и сертификация : учебное пособие для СПО / В. С. Коротков, А. И. Афонасов. — Саратов : Профобразование, 2017. — 186 c. — ISBN 978-5-4488-0020-7. — Текст : электронный // Электронный ресурс цифровой образ</w:t>
      </w:r>
      <w:r>
        <w:rPr>
          <w:rFonts w:ascii="Times New Roman" w:hAnsi="Times New Roman"/>
          <w:color w:val="000000"/>
          <w:sz w:val="24"/>
          <w:szCs w:val="24"/>
        </w:rPr>
        <w:t>о</w:t>
      </w:r>
      <w:r>
        <w:rPr>
          <w:rFonts w:ascii="Times New Roman" w:hAnsi="Times New Roman"/>
          <w:color w:val="000000"/>
          <w:sz w:val="24"/>
          <w:szCs w:val="24"/>
        </w:rPr>
        <w:t>вательной среды СПО PROFобразование : [сайт]. — URL: https://profspo.ru/books/66391</w:t>
      </w:r>
      <w:r>
        <w:rPr>
          <w:rFonts w:ascii="Times New Roman" w:hAnsi="Times New Roman"/>
          <w:color w:val="000000"/>
          <w:sz w:val="24"/>
          <w:szCs w:val="24"/>
        </w:rPr>
        <w:br/>
        <w:t>2. Метрология, стандартизация, сертификация : учебно-методическое пособие для СПО / И. А. Фролов, В. А. Жулай, Ю. Ф. Устинов, В. А. Муравьев. — Саратов : Профобразов</w:t>
      </w:r>
      <w:r>
        <w:rPr>
          <w:rFonts w:ascii="Times New Roman" w:hAnsi="Times New Roman"/>
          <w:color w:val="000000"/>
          <w:sz w:val="24"/>
          <w:szCs w:val="24"/>
        </w:rPr>
        <w:t>а</w:t>
      </w:r>
      <w:r>
        <w:rPr>
          <w:rFonts w:ascii="Times New Roman" w:hAnsi="Times New Roman"/>
          <w:color w:val="000000"/>
          <w:sz w:val="24"/>
          <w:szCs w:val="24"/>
        </w:rPr>
        <w:t>ние, 2019. — 126 c. — ISBN 978-5-4488-0375-8. — Текст : электронный // Электронный ресурс цифровой образовательной среды СПО PROFобразование : [сайт]. — URL: https://profspo.ru/books/87271</w:t>
      </w:r>
      <w:r>
        <w:rPr>
          <w:rFonts w:ascii="Times New Roman" w:hAnsi="Times New Roman"/>
          <w:color w:val="000000"/>
          <w:sz w:val="24"/>
          <w:szCs w:val="24"/>
        </w:rPr>
        <w:br/>
        <w:t>3. Смирнов Ю.А. Контроль и метрологическое обеспечение средств и систем автоматиз</w:t>
      </w:r>
      <w:r>
        <w:rPr>
          <w:rFonts w:ascii="Times New Roman" w:hAnsi="Times New Roman"/>
          <w:color w:val="000000"/>
          <w:sz w:val="24"/>
          <w:szCs w:val="24"/>
        </w:rPr>
        <w:t>а</w:t>
      </w:r>
      <w:r>
        <w:rPr>
          <w:rFonts w:ascii="Times New Roman" w:hAnsi="Times New Roman"/>
          <w:color w:val="000000"/>
          <w:sz w:val="24"/>
          <w:szCs w:val="24"/>
        </w:rPr>
        <w:t>ции. Основы метрологии и автоматизации. Уч. пособие, 1-е изд./ Ю.А.Смирнов. — Санкт-Петербург : Лань, 2020. — 240 с. — ISBN 978-5-8114-3934-8</w:t>
      </w:r>
      <w:r>
        <w:rPr>
          <w:rFonts w:ascii="Times New Roman" w:hAnsi="Times New Roman"/>
          <w:color w:val="000000"/>
          <w:sz w:val="24"/>
          <w:szCs w:val="24"/>
        </w:rPr>
        <w:br/>
      </w:r>
      <w:r>
        <w:rPr>
          <w:rFonts w:ascii="Times New Roman" w:hAnsi="Times New Roman"/>
          <w:color w:val="000000"/>
          <w:sz w:val="24"/>
          <w:szCs w:val="24"/>
        </w:rPr>
        <w:lastRenderedPageBreak/>
        <w:t>4. Юрасова Н. В., Полякова Т. В., Кишуров В. М. Метрология и технические измерения. Лабораторный практикум. Учебное пособие для СПО, 2-е изд., стер./ Н.В.Юрасова. — Санкт-Петербург : Лань, 2021. — 188 с. — ISBN 978-5-8114-7394-6</w:t>
      </w:r>
      <w:r>
        <w:rPr>
          <w:rFonts w:ascii="Times New Roman" w:hAnsi="Times New Roman"/>
          <w:color w:val="000000"/>
          <w:sz w:val="24"/>
          <w:szCs w:val="24"/>
        </w:rPr>
        <w:br/>
      </w:r>
    </w:p>
    <w:p w14:paraId="4EE7FA9F" w14:textId="77777777" w:rsidR="00BE10B1" w:rsidRDefault="00BE10B1" w:rsidP="00BE10B1">
      <w:pPr>
        <w:spacing w:after="0" w:line="240" w:lineRule="auto"/>
        <w:rPr>
          <w:rFonts w:ascii="Times New Roman" w:hAnsi="Times New Roman"/>
          <w:b/>
          <w:color w:val="000000"/>
          <w:sz w:val="24"/>
          <w:szCs w:val="24"/>
        </w:rPr>
      </w:pPr>
      <w:r>
        <w:rPr>
          <w:rFonts w:ascii="Times New Roman" w:hAnsi="Times New Roman"/>
          <w:b/>
          <w:color w:val="000000"/>
          <w:sz w:val="24"/>
          <w:szCs w:val="24"/>
        </w:rPr>
        <w:t>3.2.2. Основные электронные издания</w:t>
      </w:r>
      <w:r>
        <w:rPr>
          <w:rFonts w:ascii="Times New Roman" w:hAnsi="Times New Roman"/>
          <w:color w:val="000000"/>
          <w:sz w:val="24"/>
          <w:szCs w:val="24"/>
        </w:rPr>
        <w:br/>
        <w:t>1. Кравченко, Е. Г. Нормирование точности и технические измерения : учебное пособие для СПО / Е. Г. Кравченко, В. Ю. Верещагин. — Саратов : Профобразование, 2021. — 172 c. — ISBN 978-5-4488-1194-4. — Текст : электронный // Электронный ресурс цифровой образовательной среды СПО PROFобразование : [сайт]. — URL: https://profspo.ru/books/105722</w:t>
      </w:r>
      <w:r>
        <w:rPr>
          <w:rFonts w:ascii="Times New Roman" w:hAnsi="Times New Roman"/>
          <w:color w:val="000000"/>
          <w:sz w:val="24"/>
          <w:szCs w:val="24"/>
        </w:rPr>
        <w:br/>
        <w:t>2. Сайт "Допуски и посадки". URL:http://ktf.krk.ru/courses/foet/  (дата обращения 10.05.2021)</w:t>
      </w:r>
      <w:r>
        <w:rPr>
          <w:rFonts w:ascii="Times New Roman" w:hAnsi="Times New Roman"/>
          <w:color w:val="000000"/>
          <w:sz w:val="24"/>
          <w:szCs w:val="24"/>
        </w:rPr>
        <w:br/>
        <w:t xml:space="preserve">3. Технические измерения и приборы [Электронный ресурс]. URL:www.mami.ru/kaf/aipu/techizm1.doc (дата обращения 10.05.2021) </w:t>
      </w:r>
      <w:r>
        <w:rPr>
          <w:rFonts w:ascii="Times New Roman" w:hAnsi="Times New Roman"/>
          <w:color w:val="000000"/>
          <w:sz w:val="24"/>
          <w:szCs w:val="24"/>
        </w:rPr>
        <w:br/>
      </w:r>
    </w:p>
    <w:p w14:paraId="3486817A" w14:textId="77777777" w:rsidR="00BE10B1" w:rsidRDefault="00BE10B1" w:rsidP="00BE10B1">
      <w:pPr>
        <w:spacing w:after="0" w:line="240" w:lineRule="auto"/>
        <w:rPr>
          <w:rFonts w:ascii="Times New Roman" w:hAnsi="Times New Roman"/>
          <w:color w:val="000000"/>
          <w:sz w:val="24"/>
          <w:szCs w:val="24"/>
        </w:rPr>
      </w:pPr>
      <w:r>
        <w:rPr>
          <w:rFonts w:ascii="Times New Roman" w:hAnsi="Times New Roman"/>
          <w:b/>
          <w:color w:val="000000"/>
          <w:sz w:val="24"/>
          <w:szCs w:val="24"/>
        </w:rPr>
        <w:t xml:space="preserve">3.2.3. Дополнительные источники </w:t>
      </w:r>
      <w:r>
        <w:rPr>
          <w:rFonts w:ascii="Times New Roman" w:hAnsi="Times New Roman"/>
          <w:color w:val="000000"/>
          <w:sz w:val="24"/>
          <w:szCs w:val="24"/>
        </w:rPr>
        <w:br/>
        <w:t>1. Багдасарова Т.А. Допуски и технические измерения. Контрольные материалы –М.: ОИЦ «Академия» 2020  - 64 с.</w:t>
      </w:r>
      <w:r>
        <w:rPr>
          <w:rFonts w:ascii="Times New Roman" w:hAnsi="Times New Roman"/>
          <w:color w:val="000000"/>
          <w:sz w:val="24"/>
          <w:szCs w:val="24"/>
        </w:rPr>
        <w:br/>
        <w:t>2. Багдасарова Т.А. Допуски и технические измерения. Лабораторно-практические работы М.: ОИЦ «Академия», 2020 - 64 с.</w:t>
      </w:r>
      <w:r>
        <w:rPr>
          <w:rFonts w:ascii="Times New Roman" w:hAnsi="Times New Roman"/>
          <w:color w:val="000000"/>
          <w:sz w:val="24"/>
          <w:szCs w:val="24"/>
        </w:rPr>
        <w:br/>
        <w:t>3. Багдасарова Т.А. Допуски и технические измерения. Рабочая тетрадь –М.: ОИЦ «Ак</w:t>
      </w:r>
      <w:r>
        <w:rPr>
          <w:rFonts w:ascii="Times New Roman" w:hAnsi="Times New Roman"/>
          <w:color w:val="000000"/>
          <w:sz w:val="24"/>
          <w:szCs w:val="24"/>
        </w:rPr>
        <w:t>а</w:t>
      </w:r>
      <w:r>
        <w:rPr>
          <w:rFonts w:ascii="Times New Roman" w:hAnsi="Times New Roman"/>
          <w:color w:val="000000"/>
          <w:sz w:val="24"/>
          <w:szCs w:val="24"/>
        </w:rPr>
        <w:t>демия» 2020 - 80 с.</w:t>
      </w:r>
      <w:r>
        <w:rPr>
          <w:rFonts w:ascii="Times New Roman" w:hAnsi="Times New Roman"/>
          <w:color w:val="000000"/>
          <w:sz w:val="24"/>
          <w:szCs w:val="24"/>
        </w:rPr>
        <w:br/>
        <w:t xml:space="preserve">4. Димов Ю.В. Метрология, стандартизация и сертификация. Учебник для вузов. 2-е изд. – СПб.: Питер, 2021. </w:t>
      </w:r>
      <w:r>
        <w:rPr>
          <w:rFonts w:ascii="Times New Roman" w:hAnsi="Times New Roman"/>
          <w:color w:val="000000"/>
          <w:sz w:val="24"/>
          <w:szCs w:val="24"/>
        </w:rPr>
        <w:br/>
        <w:t>5. Допуски и посадки: Справочник в 2-х ч. – 7-е изд., перераб. и доп. – Л.: Политехника, 2021.</w:t>
      </w:r>
      <w:r>
        <w:rPr>
          <w:rFonts w:ascii="Times New Roman" w:hAnsi="Times New Roman"/>
          <w:color w:val="000000"/>
          <w:sz w:val="24"/>
          <w:szCs w:val="24"/>
        </w:rPr>
        <w:br/>
        <w:t>6. Кузнецов В.А., Ялунина Г.В. Основы метрологии: Учебное пособие – М.: Издво ста</w:t>
      </w:r>
      <w:r>
        <w:rPr>
          <w:rFonts w:ascii="Times New Roman" w:hAnsi="Times New Roman"/>
          <w:color w:val="000000"/>
          <w:sz w:val="24"/>
          <w:szCs w:val="24"/>
        </w:rPr>
        <w:t>н</w:t>
      </w:r>
      <w:r>
        <w:rPr>
          <w:rFonts w:ascii="Times New Roman" w:hAnsi="Times New Roman"/>
          <w:color w:val="000000"/>
          <w:sz w:val="24"/>
          <w:szCs w:val="24"/>
        </w:rPr>
        <w:t>дартов, 2021.</w:t>
      </w:r>
      <w:r>
        <w:rPr>
          <w:rFonts w:ascii="Times New Roman" w:hAnsi="Times New Roman"/>
          <w:color w:val="000000"/>
          <w:sz w:val="24"/>
          <w:szCs w:val="24"/>
        </w:rPr>
        <w:br/>
        <w:t>7. Смирнов Ю.А. Контроль и метрологическое обеспечение средств и систем автоматиз</w:t>
      </w:r>
      <w:r>
        <w:rPr>
          <w:rFonts w:ascii="Times New Roman" w:hAnsi="Times New Roman"/>
          <w:color w:val="000000"/>
          <w:sz w:val="24"/>
          <w:szCs w:val="24"/>
        </w:rPr>
        <w:t>а</w:t>
      </w:r>
      <w:r>
        <w:rPr>
          <w:rFonts w:ascii="Times New Roman" w:hAnsi="Times New Roman"/>
          <w:color w:val="000000"/>
          <w:sz w:val="24"/>
          <w:szCs w:val="24"/>
        </w:rPr>
        <w:t>ции. Технические измерения и приборы. Уч. пос., 1-е изд/ Ю.А.Смирнов. — Санкт-Петербург : Лань, 2020. — 252 с. — ISBN 978-5-8114-3938-6</w:t>
      </w:r>
      <w:r>
        <w:rPr>
          <w:rFonts w:ascii="Times New Roman" w:hAnsi="Times New Roman"/>
          <w:color w:val="000000"/>
          <w:sz w:val="24"/>
          <w:szCs w:val="24"/>
        </w:rPr>
        <w:br/>
        <w:t>8. Тартаковский Д.Ф. Ястребов А.С. Метрология, стандартизация и технические средства измерений: Учебник для вузов - М.: Высш. шк., 2021</w:t>
      </w:r>
    </w:p>
    <w:p w14:paraId="2721E563" w14:textId="77777777" w:rsidR="00BE10B1" w:rsidRDefault="00BE10B1" w:rsidP="00BE10B1">
      <w:pPr>
        <w:suppressAutoHyphens/>
        <w:spacing w:after="0"/>
        <w:ind w:firstLine="709"/>
        <w:jc w:val="both"/>
        <w:rPr>
          <w:rFonts w:ascii="Times New Roman" w:hAnsi="Times New Roman"/>
          <w:bCs/>
          <w:sz w:val="24"/>
          <w:szCs w:val="24"/>
        </w:rPr>
      </w:pPr>
    </w:p>
    <w:p w14:paraId="5A69C60E" w14:textId="77777777" w:rsidR="00BE10B1" w:rsidRDefault="00BE10B1" w:rsidP="00BE10B1">
      <w:pPr>
        <w:spacing w:after="160" w:line="254" w:lineRule="auto"/>
      </w:pPr>
      <w:r>
        <w:br w:type="page"/>
      </w:r>
    </w:p>
    <w:p w14:paraId="26DFDEAE" w14:textId="77777777" w:rsidR="00BE10B1" w:rsidRDefault="00BE10B1" w:rsidP="00BE10B1">
      <w:pPr>
        <w:ind w:left="360"/>
        <w:contextualSpacing/>
        <w:jc w:val="center"/>
        <w:rPr>
          <w:rFonts w:ascii="Times New Roman" w:hAnsi="Times New Roman"/>
          <w:b/>
          <w:sz w:val="24"/>
          <w:szCs w:val="24"/>
        </w:rPr>
      </w:pPr>
      <w:r>
        <w:rPr>
          <w:rFonts w:ascii="Times New Roman" w:hAnsi="Times New Roman"/>
          <w:b/>
          <w:sz w:val="24"/>
          <w:szCs w:val="24"/>
        </w:rPr>
        <w:lastRenderedPageBreak/>
        <w:t>4. КОНТРОЛЬ И ОЦЕНКА РЕЗУЛЬТАТОВ ОСВОЕНИЯ УЧЕБНОЙ ДИСЦ</w:t>
      </w:r>
      <w:r>
        <w:rPr>
          <w:rFonts w:ascii="Times New Roman" w:hAnsi="Times New Roman"/>
          <w:b/>
          <w:sz w:val="24"/>
          <w:szCs w:val="24"/>
        </w:rPr>
        <w:t>И</w:t>
      </w:r>
      <w:r>
        <w:rPr>
          <w:rFonts w:ascii="Times New Roman" w:hAnsi="Times New Roman"/>
          <w:b/>
          <w:sz w:val="24"/>
          <w:szCs w:val="24"/>
        </w:rPr>
        <w:t>ПЛИНЫ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28"/>
        <w:gridCol w:w="2467"/>
        <w:gridCol w:w="2376"/>
      </w:tblGrid>
      <w:tr w:rsidR="00BE10B1" w14:paraId="75E3EDFC" w14:textId="77777777" w:rsidTr="00BE10B1">
        <w:tc>
          <w:tcPr>
            <w:tcW w:w="2470" w:type="pct"/>
            <w:hideMark/>
          </w:tcPr>
          <w:p w14:paraId="756E79A5" w14:textId="77777777" w:rsidR="00BE10B1" w:rsidRDefault="00BE10B1">
            <w:pPr>
              <w:spacing w:after="0" w:line="240" w:lineRule="auto"/>
              <w:jc w:val="center"/>
              <w:rPr>
                <w:rFonts w:ascii="Times New Roman" w:hAnsi="Times New Roman"/>
                <w:b/>
                <w:bCs/>
                <w:sz w:val="24"/>
                <w:szCs w:val="24"/>
              </w:rPr>
            </w:pPr>
            <w:r>
              <w:rPr>
                <w:rFonts w:ascii="Times New Roman" w:hAnsi="Times New Roman"/>
                <w:b/>
                <w:bCs/>
                <w:sz w:val="24"/>
                <w:szCs w:val="24"/>
              </w:rPr>
              <w:t>Результаты обучения</w:t>
            </w:r>
          </w:p>
        </w:tc>
        <w:tc>
          <w:tcPr>
            <w:tcW w:w="1289" w:type="pct"/>
            <w:hideMark/>
          </w:tcPr>
          <w:p w14:paraId="2A3DB73D" w14:textId="77777777" w:rsidR="00BE10B1" w:rsidRDefault="00BE10B1">
            <w:pPr>
              <w:spacing w:after="0" w:line="240" w:lineRule="auto"/>
              <w:jc w:val="center"/>
              <w:rPr>
                <w:rFonts w:ascii="Times New Roman" w:hAnsi="Times New Roman"/>
                <w:b/>
                <w:bCs/>
                <w:sz w:val="24"/>
                <w:szCs w:val="24"/>
              </w:rPr>
            </w:pPr>
            <w:r>
              <w:rPr>
                <w:rFonts w:ascii="Times New Roman" w:hAnsi="Times New Roman"/>
                <w:b/>
                <w:bCs/>
                <w:sz w:val="24"/>
                <w:szCs w:val="24"/>
              </w:rPr>
              <w:t>Критерии оценки</w:t>
            </w:r>
          </w:p>
        </w:tc>
        <w:tc>
          <w:tcPr>
            <w:tcW w:w="1241" w:type="pct"/>
            <w:hideMark/>
          </w:tcPr>
          <w:p w14:paraId="1CAB6239" w14:textId="77777777" w:rsidR="00BE10B1" w:rsidRDefault="00BE10B1">
            <w:pPr>
              <w:spacing w:after="0" w:line="240" w:lineRule="auto"/>
              <w:jc w:val="center"/>
              <w:rPr>
                <w:rFonts w:ascii="Times New Roman" w:hAnsi="Times New Roman"/>
                <w:b/>
                <w:bCs/>
                <w:sz w:val="24"/>
                <w:szCs w:val="24"/>
              </w:rPr>
            </w:pPr>
            <w:r>
              <w:rPr>
                <w:rFonts w:ascii="Times New Roman" w:hAnsi="Times New Roman"/>
                <w:b/>
                <w:bCs/>
                <w:sz w:val="24"/>
                <w:szCs w:val="24"/>
              </w:rPr>
              <w:t>Методы оценки</w:t>
            </w:r>
          </w:p>
        </w:tc>
      </w:tr>
      <w:tr w:rsidR="00BE10B1" w14:paraId="11F8ACB1" w14:textId="77777777" w:rsidTr="00BE10B1">
        <w:tc>
          <w:tcPr>
            <w:tcW w:w="2470" w:type="pct"/>
            <w:hideMark/>
          </w:tcPr>
          <w:p w14:paraId="442DCF1D" w14:textId="77777777" w:rsidR="00BE10B1" w:rsidRDefault="00BE1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142"/>
              <w:jc w:val="both"/>
              <w:rPr>
                <w:rFonts w:ascii="Times New Roman" w:hAnsi="Times New Roman"/>
                <w:sz w:val="24"/>
                <w:szCs w:val="24"/>
              </w:rPr>
            </w:pPr>
            <w:r>
              <w:rPr>
                <w:rFonts w:ascii="Times New Roman" w:hAnsi="Times New Roman"/>
                <w:sz w:val="24"/>
                <w:szCs w:val="24"/>
              </w:rPr>
              <w:t>Знать:</w:t>
            </w:r>
          </w:p>
          <w:p w14:paraId="2C6F5B09" w14:textId="77777777" w:rsidR="00BE10B1" w:rsidRDefault="00BE1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142"/>
              <w:jc w:val="both"/>
              <w:rPr>
                <w:rFonts w:ascii="Times New Roman" w:hAnsi="Times New Roman"/>
                <w:sz w:val="24"/>
                <w:szCs w:val="24"/>
              </w:rPr>
            </w:pPr>
            <w:r>
              <w:rPr>
                <w:rFonts w:ascii="Times New Roman" w:hAnsi="Times New Roman"/>
                <w:sz w:val="24"/>
                <w:szCs w:val="24"/>
              </w:rPr>
              <w:t>1.Систему допусков и посадок;</w:t>
            </w:r>
          </w:p>
          <w:p w14:paraId="47043765" w14:textId="77777777" w:rsidR="00BE10B1" w:rsidRDefault="00BE1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142"/>
              <w:jc w:val="both"/>
              <w:rPr>
                <w:rFonts w:ascii="Times New Roman" w:hAnsi="Times New Roman"/>
                <w:sz w:val="24"/>
                <w:szCs w:val="24"/>
              </w:rPr>
            </w:pPr>
            <w:r>
              <w:rPr>
                <w:rFonts w:ascii="Times New Roman" w:hAnsi="Times New Roman"/>
                <w:sz w:val="24"/>
                <w:szCs w:val="24"/>
              </w:rPr>
              <w:t>2.квалитеты и параметры шероховатости;</w:t>
            </w:r>
          </w:p>
          <w:p w14:paraId="07CDF057" w14:textId="77777777" w:rsidR="00BE10B1" w:rsidRDefault="00BE1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142"/>
              <w:jc w:val="both"/>
              <w:rPr>
                <w:rFonts w:ascii="Times New Roman" w:hAnsi="Times New Roman"/>
                <w:sz w:val="24"/>
                <w:szCs w:val="24"/>
              </w:rPr>
            </w:pPr>
            <w:r>
              <w:rPr>
                <w:rFonts w:ascii="Times New Roman" w:hAnsi="Times New Roman"/>
                <w:sz w:val="24"/>
                <w:szCs w:val="24"/>
              </w:rPr>
              <w:t>3.Основные принципы калибровки сло</w:t>
            </w:r>
            <w:r>
              <w:rPr>
                <w:rFonts w:ascii="Times New Roman" w:hAnsi="Times New Roman"/>
                <w:sz w:val="24"/>
                <w:szCs w:val="24"/>
              </w:rPr>
              <w:t>ж</w:t>
            </w:r>
            <w:r>
              <w:rPr>
                <w:rFonts w:ascii="Times New Roman" w:hAnsi="Times New Roman"/>
                <w:sz w:val="24"/>
                <w:szCs w:val="24"/>
              </w:rPr>
              <w:t>ных профилей;</w:t>
            </w:r>
          </w:p>
          <w:p w14:paraId="0289FA7F" w14:textId="77777777" w:rsidR="00BE10B1" w:rsidRDefault="00BE1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142"/>
              <w:jc w:val="both"/>
              <w:rPr>
                <w:rFonts w:ascii="Times New Roman" w:hAnsi="Times New Roman"/>
                <w:sz w:val="24"/>
                <w:szCs w:val="24"/>
              </w:rPr>
            </w:pPr>
            <w:r>
              <w:rPr>
                <w:rFonts w:ascii="Times New Roman" w:hAnsi="Times New Roman"/>
                <w:sz w:val="24"/>
                <w:szCs w:val="24"/>
              </w:rPr>
              <w:t>4.Основы взаимозаменяемости;</w:t>
            </w:r>
          </w:p>
          <w:p w14:paraId="025B9928" w14:textId="77777777" w:rsidR="00BE10B1" w:rsidRDefault="00BE1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142"/>
              <w:jc w:val="both"/>
              <w:rPr>
                <w:rFonts w:ascii="Times New Roman" w:hAnsi="Times New Roman"/>
                <w:sz w:val="24"/>
                <w:szCs w:val="24"/>
              </w:rPr>
            </w:pPr>
            <w:r>
              <w:rPr>
                <w:rFonts w:ascii="Times New Roman" w:hAnsi="Times New Roman"/>
                <w:sz w:val="24"/>
                <w:szCs w:val="24"/>
              </w:rPr>
              <w:t>5.методы определения погрешностей и</w:t>
            </w:r>
            <w:r>
              <w:rPr>
                <w:rFonts w:ascii="Times New Roman" w:hAnsi="Times New Roman"/>
                <w:sz w:val="24"/>
                <w:szCs w:val="24"/>
              </w:rPr>
              <w:t>з</w:t>
            </w:r>
            <w:r>
              <w:rPr>
                <w:rFonts w:ascii="Times New Roman" w:hAnsi="Times New Roman"/>
                <w:sz w:val="24"/>
                <w:szCs w:val="24"/>
              </w:rPr>
              <w:t>мерений;</w:t>
            </w:r>
          </w:p>
          <w:p w14:paraId="0F0F3DCC" w14:textId="77777777" w:rsidR="00BE10B1" w:rsidRDefault="00BE1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142"/>
              <w:jc w:val="both"/>
              <w:rPr>
                <w:rFonts w:ascii="Times New Roman" w:hAnsi="Times New Roman"/>
                <w:sz w:val="24"/>
                <w:szCs w:val="24"/>
              </w:rPr>
            </w:pPr>
            <w:r>
              <w:rPr>
                <w:rFonts w:ascii="Times New Roman" w:hAnsi="Times New Roman"/>
                <w:sz w:val="24"/>
                <w:szCs w:val="24"/>
              </w:rPr>
              <w:t>6.Основные сведения о сопряжениях в машиностроении;</w:t>
            </w:r>
          </w:p>
          <w:p w14:paraId="56C2704D" w14:textId="77777777" w:rsidR="00BE10B1" w:rsidRDefault="00BE1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142"/>
              <w:jc w:val="both"/>
              <w:rPr>
                <w:rFonts w:ascii="Times New Roman" w:hAnsi="Times New Roman"/>
                <w:sz w:val="24"/>
                <w:szCs w:val="24"/>
              </w:rPr>
            </w:pPr>
            <w:r>
              <w:rPr>
                <w:rFonts w:ascii="Times New Roman" w:hAnsi="Times New Roman"/>
                <w:sz w:val="24"/>
                <w:szCs w:val="24"/>
              </w:rPr>
              <w:t>7.Размеры допусков для основных видов механической обработки и для деталей, п</w:t>
            </w:r>
            <w:r>
              <w:rPr>
                <w:rFonts w:ascii="Times New Roman" w:hAnsi="Times New Roman"/>
                <w:sz w:val="24"/>
                <w:szCs w:val="24"/>
              </w:rPr>
              <w:t>о</w:t>
            </w:r>
            <w:r>
              <w:rPr>
                <w:rFonts w:ascii="Times New Roman" w:hAnsi="Times New Roman"/>
                <w:sz w:val="24"/>
                <w:szCs w:val="24"/>
              </w:rPr>
              <w:t>ступающих на сборку;</w:t>
            </w:r>
          </w:p>
          <w:p w14:paraId="7C5B3133" w14:textId="77777777" w:rsidR="00BE10B1" w:rsidRDefault="00BE1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142"/>
              <w:jc w:val="both"/>
              <w:rPr>
                <w:rFonts w:ascii="Times New Roman" w:hAnsi="Times New Roman"/>
                <w:sz w:val="24"/>
                <w:szCs w:val="24"/>
              </w:rPr>
            </w:pPr>
            <w:r>
              <w:rPr>
                <w:rFonts w:ascii="Times New Roman" w:hAnsi="Times New Roman"/>
                <w:sz w:val="24"/>
                <w:szCs w:val="24"/>
              </w:rPr>
              <w:t>8.Основные принципы калибрования пр</w:t>
            </w:r>
            <w:r>
              <w:rPr>
                <w:rFonts w:ascii="Times New Roman" w:hAnsi="Times New Roman"/>
                <w:sz w:val="24"/>
                <w:szCs w:val="24"/>
              </w:rPr>
              <w:t>о</w:t>
            </w:r>
            <w:r>
              <w:rPr>
                <w:rFonts w:ascii="Times New Roman" w:hAnsi="Times New Roman"/>
                <w:sz w:val="24"/>
                <w:szCs w:val="24"/>
              </w:rPr>
              <w:t>стых и средней сложности профилей;</w:t>
            </w:r>
          </w:p>
          <w:p w14:paraId="517B697D" w14:textId="77777777" w:rsidR="00BE10B1" w:rsidRDefault="00BE1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142"/>
              <w:jc w:val="both"/>
              <w:rPr>
                <w:rFonts w:ascii="Times New Roman" w:hAnsi="Times New Roman"/>
                <w:sz w:val="24"/>
                <w:szCs w:val="24"/>
              </w:rPr>
            </w:pPr>
            <w:r>
              <w:rPr>
                <w:rFonts w:ascii="Times New Roman" w:hAnsi="Times New Roman"/>
                <w:sz w:val="24"/>
                <w:szCs w:val="24"/>
              </w:rPr>
              <w:t>9.Стандарты на материалы, крепежные и нормализованные детали и узлы;</w:t>
            </w:r>
          </w:p>
          <w:p w14:paraId="068AB2E9" w14:textId="77777777" w:rsidR="00BE10B1" w:rsidRDefault="00BE1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142"/>
              <w:jc w:val="both"/>
              <w:rPr>
                <w:rFonts w:ascii="Times New Roman" w:hAnsi="Times New Roman"/>
                <w:sz w:val="24"/>
                <w:szCs w:val="24"/>
              </w:rPr>
            </w:pPr>
            <w:r>
              <w:rPr>
                <w:rFonts w:ascii="Times New Roman" w:hAnsi="Times New Roman"/>
                <w:sz w:val="24"/>
                <w:szCs w:val="24"/>
              </w:rPr>
              <w:t>10.Наименования и свойства комплекту</w:t>
            </w:r>
            <w:r>
              <w:rPr>
                <w:rFonts w:ascii="Times New Roman" w:hAnsi="Times New Roman"/>
                <w:sz w:val="24"/>
                <w:szCs w:val="24"/>
              </w:rPr>
              <w:t>е</w:t>
            </w:r>
            <w:r>
              <w:rPr>
                <w:rFonts w:ascii="Times New Roman" w:hAnsi="Times New Roman"/>
                <w:sz w:val="24"/>
                <w:szCs w:val="24"/>
              </w:rPr>
              <w:t>мых материалов;</w:t>
            </w:r>
          </w:p>
          <w:p w14:paraId="11FE4799" w14:textId="77777777" w:rsidR="00BE10B1" w:rsidRDefault="00BE1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142"/>
              <w:jc w:val="both"/>
              <w:rPr>
                <w:rFonts w:ascii="Times New Roman" w:hAnsi="Times New Roman"/>
                <w:sz w:val="24"/>
                <w:szCs w:val="24"/>
              </w:rPr>
            </w:pPr>
            <w:r>
              <w:rPr>
                <w:rFonts w:ascii="Times New Roman" w:hAnsi="Times New Roman"/>
                <w:sz w:val="24"/>
                <w:szCs w:val="24"/>
              </w:rPr>
              <w:t>11.Устройство, назначение, правила настройки и регулирования контрольно-измерительных инструментов и приборов;</w:t>
            </w:r>
          </w:p>
          <w:p w14:paraId="630D7FD6" w14:textId="77777777" w:rsidR="00BE10B1" w:rsidRDefault="00BE1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142"/>
              <w:jc w:val="both"/>
              <w:rPr>
                <w:rFonts w:ascii="Times New Roman" w:hAnsi="Times New Roman"/>
                <w:bCs/>
                <w:sz w:val="24"/>
                <w:szCs w:val="24"/>
              </w:rPr>
            </w:pPr>
            <w:r>
              <w:rPr>
                <w:rFonts w:ascii="Times New Roman" w:hAnsi="Times New Roman"/>
                <w:sz w:val="24"/>
                <w:szCs w:val="24"/>
              </w:rPr>
              <w:t>12.Методы и средства контроля обраб</w:t>
            </w:r>
            <w:r>
              <w:rPr>
                <w:rFonts w:ascii="Times New Roman" w:hAnsi="Times New Roman"/>
                <w:sz w:val="24"/>
                <w:szCs w:val="24"/>
              </w:rPr>
              <w:t>о</w:t>
            </w:r>
            <w:r>
              <w:rPr>
                <w:rFonts w:ascii="Times New Roman" w:hAnsi="Times New Roman"/>
                <w:sz w:val="24"/>
                <w:szCs w:val="24"/>
              </w:rPr>
              <w:t>танных поверхностей</w:t>
            </w:r>
          </w:p>
        </w:tc>
        <w:tc>
          <w:tcPr>
            <w:tcW w:w="1289" w:type="pct"/>
          </w:tcPr>
          <w:p w14:paraId="17EE2AFB" w14:textId="77777777" w:rsidR="00BE10B1" w:rsidRDefault="00BE10B1">
            <w:pPr>
              <w:spacing w:after="0"/>
              <w:rPr>
                <w:rFonts w:ascii="Times New Roman" w:hAnsi="Times New Roman"/>
                <w:bCs/>
                <w:sz w:val="24"/>
                <w:szCs w:val="24"/>
              </w:rPr>
            </w:pPr>
            <w:r>
              <w:rPr>
                <w:rFonts w:ascii="Times New Roman" w:hAnsi="Times New Roman"/>
                <w:bCs/>
                <w:sz w:val="24"/>
                <w:szCs w:val="24"/>
              </w:rPr>
              <w:t>Демонстрация уче</w:t>
            </w:r>
            <w:r>
              <w:rPr>
                <w:rFonts w:ascii="Times New Roman" w:hAnsi="Times New Roman"/>
                <w:bCs/>
                <w:sz w:val="24"/>
                <w:szCs w:val="24"/>
              </w:rPr>
              <w:t>б</w:t>
            </w:r>
            <w:r>
              <w:rPr>
                <w:rFonts w:ascii="Times New Roman" w:hAnsi="Times New Roman"/>
                <w:bCs/>
                <w:sz w:val="24"/>
                <w:szCs w:val="24"/>
              </w:rPr>
              <w:t>ного материала в знакомой ситуации:</w:t>
            </w:r>
          </w:p>
          <w:p w14:paraId="26F3AACA" w14:textId="77777777" w:rsidR="00BE10B1" w:rsidRDefault="00BE10B1">
            <w:pPr>
              <w:spacing w:after="0"/>
              <w:rPr>
                <w:rFonts w:ascii="Times New Roman" w:hAnsi="Times New Roman"/>
                <w:bCs/>
                <w:sz w:val="24"/>
                <w:szCs w:val="24"/>
              </w:rPr>
            </w:pPr>
            <w:r>
              <w:rPr>
                <w:rFonts w:ascii="Times New Roman" w:hAnsi="Times New Roman"/>
                <w:bCs/>
                <w:sz w:val="24"/>
                <w:szCs w:val="24"/>
              </w:rPr>
              <w:t>- описание и объя</w:t>
            </w:r>
            <w:r>
              <w:rPr>
                <w:rFonts w:ascii="Times New Roman" w:hAnsi="Times New Roman"/>
                <w:bCs/>
                <w:sz w:val="24"/>
                <w:szCs w:val="24"/>
              </w:rPr>
              <w:t>с</w:t>
            </w:r>
            <w:r>
              <w:rPr>
                <w:rFonts w:ascii="Times New Roman" w:hAnsi="Times New Roman"/>
                <w:bCs/>
                <w:sz w:val="24"/>
                <w:szCs w:val="24"/>
              </w:rPr>
              <w:t>нение определений, условных обознач</w:t>
            </w:r>
            <w:r>
              <w:rPr>
                <w:rFonts w:ascii="Times New Roman" w:hAnsi="Times New Roman"/>
                <w:bCs/>
                <w:sz w:val="24"/>
                <w:szCs w:val="24"/>
              </w:rPr>
              <w:t>е</w:t>
            </w:r>
            <w:r>
              <w:rPr>
                <w:rFonts w:ascii="Times New Roman" w:hAnsi="Times New Roman"/>
                <w:bCs/>
                <w:sz w:val="24"/>
                <w:szCs w:val="24"/>
              </w:rPr>
              <w:t>ний и формул для расчета;</w:t>
            </w:r>
          </w:p>
          <w:p w14:paraId="6CEBC56C" w14:textId="77777777" w:rsidR="00BE10B1" w:rsidRDefault="00BE10B1">
            <w:pPr>
              <w:spacing w:after="0"/>
              <w:rPr>
                <w:rFonts w:ascii="Times New Roman" w:hAnsi="Times New Roman"/>
                <w:bCs/>
                <w:sz w:val="24"/>
                <w:szCs w:val="24"/>
              </w:rPr>
            </w:pPr>
            <w:r>
              <w:rPr>
                <w:rFonts w:ascii="Times New Roman" w:hAnsi="Times New Roman"/>
                <w:bCs/>
                <w:sz w:val="24"/>
                <w:szCs w:val="24"/>
              </w:rPr>
              <w:t>- чтение и расши</w:t>
            </w:r>
            <w:r>
              <w:rPr>
                <w:rFonts w:ascii="Times New Roman" w:hAnsi="Times New Roman"/>
                <w:bCs/>
                <w:sz w:val="24"/>
                <w:szCs w:val="24"/>
              </w:rPr>
              <w:t>ф</w:t>
            </w:r>
            <w:r>
              <w:rPr>
                <w:rFonts w:ascii="Times New Roman" w:hAnsi="Times New Roman"/>
                <w:bCs/>
                <w:sz w:val="24"/>
                <w:szCs w:val="24"/>
              </w:rPr>
              <w:t>ровка условных об</w:t>
            </w:r>
            <w:r>
              <w:rPr>
                <w:rFonts w:ascii="Times New Roman" w:hAnsi="Times New Roman"/>
                <w:bCs/>
                <w:sz w:val="24"/>
                <w:szCs w:val="24"/>
              </w:rPr>
              <w:t>о</w:t>
            </w:r>
            <w:r>
              <w:rPr>
                <w:rFonts w:ascii="Times New Roman" w:hAnsi="Times New Roman"/>
                <w:bCs/>
                <w:sz w:val="24"/>
                <w:szCs w:val="24"/>
              </w:rPr>
              <w:t>значений</w:t>
            </w:r>
          </w:p>
          <w:p w14:paraId="2C01A95C" w14:textId="77777777" w:rsidR="00BE10B1" w:rsidRDefault="00BE10B1">
            <w:pPr>
              <w:spacing w:after="0"/>
              <w:rPr>
                <w:rFonts w:ascii="Times New Roman" w:hAnsi="Times New Roman"/>
                <w:bCs/>
                <w:sz w:val="24"/>
                <w:szCs w:val="24"/>
              </w:rPr>
            </w:pPr>
          </w:p>
        </w:tc>
        <w:tc>
          <w:tcPr>
            <w:tcW w:w="1241" w:type="pct"/>
          </w:tcPr>
          <w:p w14:paraId="56CB0244" w14:textId="77777777" w:rsidR="00BE10B1" w:rsidRDefault="00BE10B1">
            <w:pPr>
              <w:spacing w:after="0"/>
              <w:rPr>
                <w:rFonts w:ascii="Times New Roman" w:hAnsi="Times New Roman"/>
                <w:bCs/>
                <w:sz w:val="24"/>
                <w:szCs w:val="24"/>
              </w:rPr>
            </w:pPr>
            <w:r>
              <w:rPr>
                <w:rFonts w:ascii="Times New Roman" w:hAnsi="Times New Roman"/>
                <w:bCs/>
                <w:sz w:val="24"/>
                <w:szCs w:val="24"/>
              </w:rPr>
              <w:t>Тестирование</w:t>
            </w:r>
          </w:p>
          <w:p w14:paraId="4522CE5C" w14:textId="77777777" w:rsidR="00BE10B1" w:rsidRDefault="00BE10B1">
            <w:pPr>
              <w:spacing w:after="0"/>
              <w:rPr>
                <w:rFonts w:ascii="Times New Roman" w:hAnsi="Times New Roman"/>
                <w:bCs/>
                <w:sz w:val="24"/>
                <w:szCs w:val="24"/>
              </w:rPr>
            </w:pPr>
            <w:r>
              <w:rPr>
                <w:rFonts w:ascii="Times New Roman" w:hAnsi="Times New Roman"/>
                <w:bCs/>
                <w:sz w:val="24"/>
                <w:szCs w:val="24"/>
              </w:rPr>
              <w:t>Устный  и письме</w:t>
            </w:r>
            <w:r>
              <w:rPr>
                <w:rFonts w:ascii="Times New Roman" w:hAnsi="Times New Roman"/>
                <w:bCs/>
                <w:sz w:val="24"/>
                <w:szCs w:val="24"/>
              </w:rPr>
              <w:t>н</w:t>
            </w:r>
            <w:r>
              <w:rPr>
                <w:rFonts w:ascii="Times New Roman" w:hAnsi="Times New Roman"/>
                <w:bCs/>
                <w:sz w:val="24"/>
                <w:szCs w:val="24"/>
              </w:rPr>
              <w:t>ный опрос</w:t>
            </w:r>
          </w:p>
          <w:p w14:paraId="63536939" w14:textId="77777777" w:rsidR="00BE10B1" w:rsidRDefault="00BE10B1">
            <w:pPr>
              <w:spacing w:after="0"/>
              <w:rPr>
                <w:rFonts w:ascii="Times New Roman" w:hAnsi="Times New Roman"/>
                <w:bCs/>
                <w:sz w:val="24"/>
                <w:szCs w:val="24"/>
              </w:rPr>
            </w:pPr>
          </w:p>
        </w:tc>
      </w:tr>
      <w:tr w:rsidR="00BE10B1" w14:paraId="6E0A7F70" w14:textId="77777777" w:rsidTr="00BE10B1">
        <w:trPr>
          <w:trHeight w:val="896"/>
        </w:trPr>
        <w:tc>
          <w:tcPr>
            <w:tcW w:w="2470" w:type="pct"/>
            <w:hideMark/>
          </w:tcPr>
          <w:p w14:paraId="0C05B4E2" w14:textId="77777777" w:rsidR="00BE10B1" w:rsidRDefault="00BE1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142"/>
              <w:jc w:val="both"/>
              <w:rPr>
                <w:rFonts w:ascii="Times New Roman" w:hAnsi="Times New Roman"/>
                <w:sz w:val="24"/>
                <w:szCs w:val="24"/>
              </w:rPr>
            </w:pPr>
            <w:r>
              <w:rPr>
                <w:rFonts w:ascii="Times New Roman" w:hAnsi="Times New Roman"/>
                <w:sz w:val="24"/>
                <w:szCs w:val="24"/>
              </w:rPr>
              <w:t>Уметь:</w:t>
            </w:r>
          </w:p>
          <w:p w14:paraId="51F8E684" w14:textId="77777777" w:rsidR="00BE10B1" w:rsidRDefault="00BE1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142"/>
              <w:jc w:val="both"/>
              <w:rPr>
                <w:rFonts w:ascii="Times New Roman" w:hAnsi="Times New Roman"/>
                <w:sz w:val="24"/>
                <w:szCs w:val="24"/>
              </w:rPr>
            </w:pPr>
            <w:r>
              <w:rPr>
                <w:rFonts w:ascii="Times New Roman" w:hAnsi="Times New Roman"/>
                <w:sz w:val="24"/>
                <w:szCs w:val="24"/>
              </w:rPr>
              <w:t>1.Анализировать техническую докуме</w:t>
            </w:r>
            <w:r>
              <w:rPr>
                <w:rFonts w:ascii="Times New Roman" w:hAnsi="Times New Roman"/>
                <w:sz w:val="24"/>
                <w:szCs w:val="24"/>
              </w:rPr>
              <w:t>н</w:t>
            </w:r>
            <w:r>
              <w:rPr>
                <w:rFonts w:ascii="Times New Roman" w:hAnsi="Times New Roman"/>
                <w:sz w:val="24"/>
                <w:szCs w:val="24"/>
              </w:rPr>
              <w:t>тацию;</w:t>
            </w:r>
          </w:p>
          <w:p w14:paraId="54B03A6E" w14:textId="77777777" w:rsidR="00BE10B1" w:rsidRDefault="00BE1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142"/>
              <w:jc w:val="both"/>
              <w:rPr>
                <w:rFonts w:ascii="Times New Roman" w:hAnsi="Times New Roman"/>
                <w:sz w:val="24"/>
                <w:szCs w:val="24"/>
              </w:rPr>
            </w:pPr>
            <w:r>
              <w:rPr>
                <w:rFonts w:ascii="Times New Roman" w:hAnsi="Times New Roman"/>
                <w:sz w:val="24"/>
                <w:szCs w:val="24"/>
              </w:rPr>
              <w:t>2.Определять предельные отклонения размеров по стандартам, технической д</w:t>
            </w:r>
            <w:r>
              <w:rPr>
                <w:rFonts w:ascii="Times New Roman" w:hAnsi="Times New Roman"/>
                <w:sz w:val="24"/>
                <w:szCs w:val="24"/>
              </w:rPr>
              <w:t>о</w:t>
            </w:r>
            <w:r>
              <w:rPr>
                <w:rFonts w:ascii="Times New Roman" w:hAnsi="Times New Roman"/>
                <w:sz w:val="24"/>
                <w:szCs w:val="24"/>
              </w:rPr>
              <w:t>кументации;</w:t>
            </w:r>
          </w:p>
          <w:p w14:paraId="07BE7E0F" w14:textId="77777777" w:rsidR="00BE10B1" w:rsidRDefault="00BE1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142"/>
              <w:jc w:val="both"/>
              <w:rPr>
                <w:rFonts w:ascii="Times New Roman" w:hAnsi="Times New Roman"/>
                <w:sz w:val="24"/>
                <w:szCs w:val="24"/>
              </w:rPr>
            </w:pPr>
            <w:r>
              <w:rPr>
                <w:rFonts w:ascii="Times New Roman" w:hAnsi="Times New Roman"/>
                <w:sz w:val="24"/>
                <w:szCs w:val="24"/>
              </w:rPr>
              <w:t>3.Выполнять расчеты величин предел</w:t>
            </w:r>
            <w:r>
              <w:rPr>
                <w:rFonts w:ascii="Times New Roman" w:hAnsi="Times New Roman"/>
                <w:sz w:val="24"/>
                <w:szCs w:val="24"/>
              </w:rPr>
              <w:t>ь</w:t>
            </w:r>
            <w:r>
              <w:rPr>
                <w:rFonts w:ascii="Times New Roman" w:hAnsi="Times New Roman"/>
                <w:sz w:val="24"/>
                <w:szCs w:val="24"/>
              </w:rPr>
              <w:t>ных размеров и допуска по данным черт</w:t>
            </w:r>
            <w:r>
              <w:rPr>
                <w:rFonts w:ascii="Times New Roman" w:hAnsi="Times New Roman"/>
                <w:sz w:val="24"/>
                <w:szCs w:val="24"/>
              </w:rPr>
              <w:t>е</w:t>
            </w:r>
            <w:r>
              <w:rPr>
                <w:rFonts w:ascii="Times New Roman" w:hAnsi="Times New Roman"/>
                <w:sz w:val="24"/>
                <w:szCs w:val="24"/>
              </w:rPr>
              <w:t>жа и определять годность заданных разм</w:t>
            </w:r>
            <w:r>
              <w:rPr>
                <w:rFonts w:ascii="Times New Roman" w:hAnsi="Times New Roman"/>
                <w:sz w:val="24"/>
                <w:szCs w:val="24"/>
              </w:rPr>
              <w:t>е</w:t>
            </w:r>
            <w:r>
              <w:rPr>
                <w:rFonts w:ascii="Times New Roman" w:hAnsi="Times New Roman"/>
                <w:sz w:val="24"/>
                <w:szCs w:val="24"/>
              </w:rPr>
              <w:t>ров;</w:t>
            </w:r>
          </w:p>
          <w:p w14:paraId="31F6AEBC" w14:textId="77777777" w:rsidR="00BE10B1" w:rsidRDefault="00BE1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142"/>
              <w:jc w:val="both"/>
              <w:rPr>
                <w:rFonts w:ascii="Times New Roman" w:hAnsi="Times New Roman"/>
                <w:sz w:val="24"/>
                <w:szCs w:val="24"/>
              </w:rPr>
            </w:pPr>
            <w:r>
              <w:rPr>
                <w:rFonts w:ascii="Times New Roman" w:hAnsi="Times New Roman"/>
                <w:sz w:val="24"/>
                <w:szCs w:val="24"/>
              </w:rPr>
              <w:t>4.Определять характер сопряжения (гру</w:t>
            </w:r>
            <w:r>
              <w:rPr>
                <w:rFonts w:ascii="Times New Roman" w:hAnsi="Times New Roman"/>
                <w:sz w:val="24"/>
                <w:szCs w:val="24"/>
              </w:rPr>
              <w:t>п</w:t>
            </w:r>
            <w:r>
              <w:rPr>
                <w:rFonts w:ascii="Times New Roman" w:hAnsi="Times New Roman"/>
                <w:sz w:val="24"/>
                <w:szCs w:val="24"/>
              </w:rPr>
              <w:t>пы посадки) по данным чертежей, по в</w:t>
            </w:r>
            <w:r>
              <w:rPr>
                <w:rFonts w:ascii="Times New Roman" w:hAnsi="Times New Roman"/>
                <w:sz w:val="24"/>
                <w:szCs w:val="24"/>
              </w:rPr>
              <w:t>ы</w:t>
            </w:r>
            <w:r>
              <w:rPr>
                <w:rFonts w:ascii="Times New Roman" w:hAnsi="Times New Roman"/>
                <w:sz w:val="24"/>
                <w:szCs w:val="24"/>
              </w:rPr>
              <w:t>полненным расчетам;</w:t>
            </w:r>
          </w:p>
          <w:p w14:paraId="5F9A3F5B" w14:textId="77777777" w:rsidR="00BE10B1" w:rsidRDefault="00BE1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142"/>
              <w:jc w:val="both"/>
              <w:rPr>
                <w:rFonts w:ascii="Times New Roman" w:hAnsi="Times New Roman"/>
                <w:sz w:val="24"/>
                <w:szCs w:val="24"/>
              </w:rPr>
            </w:pPr>
            <w:r>
              <w:rPr>
                <w:rFonts w:ascii="Times New Roman" w:hAnsi="Times New Roman"/>
                <w:sz w:val="24"/>
                <w:szCs w:val="24"/>
              </w:rPr>
              <w:t>5.Выполнять графики полей допусков по выполненным расчетам;</w:t>
            </w:r>
          </w:p>
          <w:p w14:paraId="3B7D76D4" w14:textId="77777777" w:rsidR="00BE10B1" w:rsidRDefault="00BE1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142"/>
              <w:jc w:val="both"/>
              <w:rPr>
                <w:rFonts w:ascii="Times New Roman" w:hAnsi="Times New Roman"/>
                <w:sz w:val="24"/>
                <w:szCs w:val="24"/>
              </w:rPr>
            </w:pPr>
            <w:r>
              <w:rPr>
                <w:rFonts w:ascii="Times New Roman" w:hAnsi="Times New Roman"/>
                <w:sz w:val="24"/>
                <w:szCs w:val="24"/>
              </w:rPr>
              <w:lastRenderedPageBreak/>
              <w:t xml:space="preserve">6.Применять контрольно-измерительные приборы и инструменты;    </w:t>
            </w:r>
          </w:p>
          <w:p w14:paraId="574464A7" w14:textId="77777777" w:rsidR="00BE10B1" w:rsidRDefault="00BE1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142"/>
              <w:jc w:val="both"/>
              <w:rPr>
                <w:rFonts w:ascii="Times New Roman" w:hAnsi="Times New Roman"/>
                <w:sz w:val="24"/>
                <w:szCs w:val="24"/>
              </w:rPr>
            </w:pPr>
            <w:r>
              <w:rPr>
                <w:rFonts w:ascii="Times New Roman" w:hAnsi="Times New Roman"/>
                <w:sz w:val="24"/>
                <w:szCs w:val="24"/>
              </w:rPr>
              <w:t>7.Производить контроль параметров сложных деталей с помощью контрольно-измерительных инструментов и приборов, обеспечивающих погрешность не ниже 0.01 мм</w:t>
            </w:r>
          </w:p>
          <w:p w14:paraId="75D63900" w14:textId="77777777" w:rsidR="00BE10B1" w:rsidRDefault="00BE10B1">
            <w:pPr>
              <w:spacing w:after="0"/>
              <w:ind w:firstLine="142"/>
              <w:rPr>
                <w:rFonts w:ascii="Times New Roman" w:hAnsi="Times New Roman"/>
                <w:sz w:val="24"/>
                <w:szCs w:val="24"/>
              </w:rPr>
            </w:pPr>
            <w:r>
              <w:rPr>
                <w:rFonts w:ascii="Times New Roman" w:hAnsi="Times New Roman"/>
                <w:sz w:val="24"/>
                <w:szCs w:val="24"/>
              </w:rPr>
              <w:t>8.Производить контроль параметров сложных деталей с помощью контрольно-измерительных инструментов, обеспеч</w:t>
            </w:r>
            <w:r>
              <w:rPr>
                <w:rFonts w:ascii="Times New Roman" w:hAnsi="Times New Roman"/>
                <w:sz w:val="24"/>
                <w:szCs w:val="24"/>
              </w:rPr>
              <w:t>и</w:t>
            </w:r>
            <w:r>
              <w:rPr>
                <w:rFonts w:ascii="Times New Roman" w:hAnsi="Times New Roman"/>
                <w:sz w:val="24"/>
                <w:szCs w:val="24"/>
              </w:rPr>
              <w:t>вающих погрешность не ниже 0,05 мм на токарно-карусельных станках</w:t>
            </w:r>
          </w:p>
          <w:p w14:paraId="3655A924" w14:textId="77777777" w:rsidR="00BE10B1" w:rsidRDefault="00BE10B1">
            <w:pPr>
              <w:spacing w:after="0"/>
              <w:ind w:firstLine="142"/>
              <w:rPr>
                <w:rFonts w:ascii="Times New Roman" w:hAnsi="Times New Roman"/>
                <w:sz w:val="24"/>
                <w:szCs w:val="24"/>
              </w:rPr>
            </w:pPr>
            <w:r>
              <w:rPr>
                <w:rFonts w:ascii="Times New Roman" w:hAnsi="Times New Roman"/>
                <w:sz w:val="24"/>
                <w:szCs w:val="24"/>
              </w:rPr>
              <w:t xml:space="preserve">9.Производить </w:t>
            </w:r>
            <w:r>
              <w:rPr>
                <w:rStyle w:val="212pt3"/>
                <w:b w:val="0"/>
              </w:rPr>
              <w:t>контроль параметров сложных деталей и узлов с помощью ко</w:t>
            </w:r>
            <w:r>
              <w:rPr>
                <w:rStyle w:val="212pt3"/>
                <w:b w:val="0"/>
              </w:rPr>
              <w:t>н</w:t>
            </w:r>
            <w:r>
              <w:rPr>
                <w:rStyle w:val="212pt3"/>
                <w:b w:val="0"/>
              </w:rPr>
              <w:t>трольно-измерительных инструментов и приборов, обеспечивающих погрешность не ниже 0,0075 мм, и калибров, обеспеч</w:t>
            </w:r>
            <w:r>
              <w:rPr>
                <w:rStyle w:val="212pt3"/>
                <w:b w:val="0"/>
              </w:rPr>
              <w:t>и</w:t>
            </w:r>
            <w:r>
              <w:rPr>
                <w:rStyle w:val="212pt3"/>
                <w:b w:val="0"/>
              </w:rPr>
              <w:t>вающих погрешность не менее 0,015</w:t>
            </w:r>
          </w:p>
          <w:p w14:paraId="0F469289" w14:textId="77777777" w:rsidR="00BE10B1" w:rsidRDefault="00BE10B1">
            <w:pPr>
              <w:spacing w:after="0"/>
              <w:ind w:firstLine="142"/>
              <w:rPr>
                <w:rFonts w:ascii="Times New Roman" w:hAnsi="Times New Roman"/>
                <w:bCs/>
                <w:sz w:val="24"/>
                <w:szCs w:val="24"/>
              </w:rPr>
            </w:pPr>
            <w:r>
              <w:rPr>
                <w:rFonts w:ascii="Times New Roman" w:hAnsi="Times New Roman"/>
                <w:sz w:val="24"/>
                <w:szCs w:val="24"/>
              </w:rPr>
              <w:t xml:space="preserve">10.Производить </w:t>
            </w:r>
            <w:r>
              <w:rPr>
                <w:rStyle w:val="212pt3"/>
                <w:b w:val="0"/>
              </w:rPr>
              <w:t>контроль параметров сложных деталей с помощью контрольно-измерительных инструментов и приборов, обеспечивающих погрешность не ниже 0,05 мм, и калибров, обеспечивающих п</w:t>
            </w:r>
            <w:r>
              <w:rPr>
                <w:rStyle w:val="212pt3"/>
                <w:b w:val="0"/>
              </w:rPr>
              <w:t>о</w:t>
            </w:r>
            <w:r>
              <w:rPr>
                <w:rStyle w:val="212pt3"/>
                <w:b w:val="0"/>
              </w:rPr>
              <w:t>грешность не менее 0,02</w:t>
            </w:r>
          </w:p>
        </w:tc>
        <w:tc>
          <w:tcPr>
            <w:tcW w:w="1289" w:type="pct"/>
            <w:hideMark/>
          </w:tcPr>
          <w:p w14:paraId="21705E0C" w14:textId="77777777" w:rsidR="00BE10B1" w:rsidRDefault="00BE10B1">
            <w:pPr>
              <w:spacing w:after="0"/>
              <w:rPr>
                <w:rFonts w:ascii="Times New Roman" w:hAnsi="Times New Roman"/>
                <w:bCs/>
                <w:sz w:val="24"/>
                <w:szCs w:val="24"/>
              </w:rPr>
            </w:pPr>
            <w:r>
              <w:rPr>
                <w:rFonts w:ascii="Times New Roman" w:hAnsi="Times New Roman"/>
                <w:bCs/>
                <w:sz w:val="24"/>
                <w:szCs w:val="24"/>
              </w:rPr>
              <w:lastRenderedPageBreak/>
              <w:t>- чтение машин</w:t>
            </w:r>
            <w:r>
              <w:rPr>
                <w:rFonts w:ascii="Times New Roman" w:hAnsi="Times New Roman"/>
                <w:bCs/>
                <w:sz w:val="24"/>
                <w:szCs w:val="24"/>
              </w:rPr>
              <w:t>о</w:t>
            </w:r>
            <w:r>
              <w:rPr>
                <w:rFonts w:ascii="Times New Roman" w:hAnsi="Times New Roman"/>
                <w:bCs/>
                <w:sz w:val="24"/>
                <w:szCs w:val="24"/>
              </w:rPr>
              <w:t>строительных черт</w:t>
            </w:r>
            <w:r>
              <w:rPr>
                <w:rFonts w:ascii="Times New Roman" w:hAnsi="Times New Roman"/>
                <w:bCs/>
                <w:sz w:val="24"/>
                <w:szCs w:val="24"/>
              </w:rPr>
              <w:t>е</w:t>
            </w:r>
            <w:r>
              <w:rPr>
                <w:rFonts w:ascii="Times New Roman" w:hAnsi="Times New Roman"/>
                <w:bCs/>
                <w:sz w:val="24"/>
                <w:szCs w:val="24"/>
              </w:rPr>
              <w:t>жей;</w:t>
            </w:r>
          </w:p>
          <w:p w14:paraId="6ED4C8C0" w14:textId="77777777" w:rsidR="00BE10B1" w:rsidRDefault="00BE10B1">
            <w:pPr>
              <w:spacing w:after="0"/>
              <w:rPr>
                <w:rFonts w:ascii="Times New Roman" w:hAnsi="Times New Roman"/>
                <w:bCs/>
                <w:sz w:val="24"/>
                <w:szCs w:val="24"/>
              </w:rPr>
            </w:pPr>
            <w:r>
              <w:rPr>
                <w:rFonts w:ascii="Times New Roman" w:hAnsi="Times New Roman"/>
                <w:bCs/>
                <w:sz w:val="24"/>
                <w:szCs w:val="24"/>
              </w:rPr>
              <w:t>- выбор измерител</w:t>
            </w:r>
            <w:r>
              <w:rPr>
                <w:rFonts w:ascii="Times New Roman" w:hAnsi="Times New Roman"/>
                <w:bCs/>
                <w:sz w:val="24"/>
                <w:szCs w:val="24"/>
              </w:rPr>
              <w:t>ь</w:t>
            </w:r>
            <w:r>
              <w:rPr>
                <w:rFonts w:ascii="Times New Roman" w:hAnsi="Times New Roman"/>
                <w:bCs/>
                <w:sz w:val="24"/>
                <w:szCs w:val="24"/>
              </w:rPr>
              <w:t>ного инструмента и прибора;</w:t>
            </w:r>
          </w:p>
          <w:p w14:paraId="74265825" w14:textId="77777777" w:rsidR="00BE10B1" w:rsidRDefault="00BE10B1">
            <w:pPr>
              <w:spacing w:after="0"/>
              <w:rPr>
                <w:rFonts w:ascii="Times New Roman" w:hAnsi="Times New Roman"/>
                <w:bCs/>
                <w:sz w:val="24"/>
                <w:szCs w:val="24"/>
              </w:rPr>
            </w:pPr>
            <w:r>
              <w:rPr>
                <w:rFonts w:ascii="Times New Roman" w:hAnsi="Times New Roman"/>
                <w:bCs/>
                <w:sz w:val="24"/>
                <w:szCs w:val="24"/>
              </w:rPr>
              <w:t>- выполнение расч</w:t>
            </w:r>
            <w:r>
              <w:rPr>
                <w:rFonts w:ascii="Times New Roman" w:hAnsi="Times New Roman"/>
                <w:bCs/>
                <w:sz w:val="24"/>
                <w:szCs w:val="24"/>
              </w:rPr>
              <w:t>е</w:t>
            </w:r>
            <w:r>
              <w:rPr>
                <w:rFonts w:ascii="Times New Roman" w:hAnsi="Times New Roman"/>
                <w:bCs/>
                <w:sz w:val="24"/>
                <w:szCs w:val="24"/>
              </w:rPr>
              <w:t>тов предельных ра</w:t>
            </w:r>
            <w:r>
              <w:rPr>
                <w:rFonts w:ascii="Times New Roman" w:hAnsi="Times New Roman"/>
                <w:bCs/>
                <w:sz w:val="24"/>
                <w:szCs w:val="24"/>
              </w:rPr>
              <w:t>з</w:t>
            </w:r>
            <w:r>
              <w:rPr>
                <w:rFonts w:ascii="Times New Roman" w:hAnsi="Times New Roman"/>
                <w:bCs/>
                <w:sz w:val="24"/>
                <w:szCs w:val="24"/>
              </w:rPr>
              <w:t>меров и допусков;</w:t>
            </w:r>
          </w:p>
          <w:p w14:paraId="7E1080F1" w14:textId="77777777" w:rsidR="00BE10B1" w:rsidRDefault="00BE10B1">
            <w:pPr>
              <w:spacing w:after="0"/>
              <w:rPr>
                <w:rFonts w:ascii="Times New Roman" w:hAnsi="Times New Roman"/>
                <w:bCs/>
                <w:sz w:val="24"/>
                <w:szCs w:val="24"/>
              </w:rPr>
            </w:pPr>
            <w:r>
              <w:rPr>
                <w:rFonts w:ascii="Times New Roman" w:hAnsi="Times New Roman"/>
                <w:bCs/>
                <w:sz w:val="24"/>
                <w:szCs w:val="24"/>
              </w:rPr>
              <w:t>- определение вида посадки;</w:t>
            </w:r>
          </w:p>
          <w:p w14:paraId="5A2FA758" w14:textId="77777777" w:rsidR="00BE10B1" w:rsidRDefault="00BE10B1">
            <w:pPr>
              <w:spacing w:after="0"/>
              <w:rPr>
                <w:rFonts w:ascii="Times New Roman" w:hAnsi="Times New Roman"/>
                <w:bCs/>
                <w:sz w:val="24"/>
                <w:szCs w:val="24"/>
              </w:rPr>
            </w:pPr>
            <w:r>
              <w:rPr>
                <w:rFonts w:ascii="Times New Roman" w:hAnsi="Times New Roman"/>
                <w:bCs/>
                <w:sz w:val="24"/>
                <w:szCs w:val="24"/>
              </w:rPr>
              <w:t>- графическое опр</w:t>
            </w:r>
            <w:r>
              <w:rPr>
                <w:rFonts w:ascii="Times New Roman" w:hAnsi="Times New Roman"/>
                <w:bCs/>
                <w:sz w:val="24"/>
                <w:szCs w:val="24"/>
              </w:rPr>
              <w:t>е</w:t>
            </w:r>
            <w:r>
              <w:rPr>
                <w:rFonts w:ascii="Times New Roman" w:hAnsi="Times New Roman"/>
                <w:bCs/>
                <w:sz w:val="24"/>
                <w:szCs w:val="24"/>
              </w:rPr>
              <w:t>деление полей д</w:t>
            </w:r>
            <w:r>
              <w:rPr>
                <w:rFonts w:ascii="Times New Roman" w:hAnsi="Times New Roman"/>
                <w:bCs/>
                <w:sz w:val="24"/>
                <w:szCs w:val="24"/>
              </w:rPr>
              <w:t>о</w:t>
            </w:r>
            <w:r>
              <w:rPr>
                <w:rFonts w:ascii="Times New Roman" w:hAnsi="Times New Roman"/>
                <w:bCs/>
                <w:sz w:val="24"/>
                <w:szCs w:val="24"/>
              </w:rPr>
              <w:t>пусков;</w:t>
            </w:r>
          </w:p>
          <w:p w14:paraId="7133B64E" w14:textId="77777777" w:rsidR="00BE10B1" w:rsidRDefault="00BE10B1">
            <w:pPr>
              <w:spacing w:after="0"/>
              <w:rPr>
                <w:rFonts w:ascii="Times New Roman" w:hAnsi="Times New Roman"/>
                <w:bCs/>
                <w:sz w:val="24"/>
                <w:szCs w:val="24"/>
              </w:rPr>
            </w:pPr>
            <w:r>
              <w:rPr>
                <w:rFonts w:ascii="Times New Roman" w:hAnsi="Times New Roman"/>
                <w:bCs/>
                <w:sz w:val="24"/>
                <w:szCs w:val="24"/>
              </w:rPr>
              <w:t>- выбор и примен</w:t>
            </w:r>
            <w:r>
              <w:rPr>
                <w:rFonts w:ascii="Times New Roman" w:hAnsi="Times New Roman"/>
                <w:bCs/>
                <w:sz w:val="24"/>
                <w:szCs w:val="24"/>
              </w:rPr>
              <w:t>е</w:t>
            </w:r>
            <w:r>
              <w:rPr>
                <w:rFonts w:ascii="Times New Roman" w:hAnsi="Times New Roman"/>
                <w:bCs/>
                <w:sz w:val="24"/>
                <w:szCs w:val="24"/>
              </w:rPr>
              <w:lastRenderedPageBreak/>
              <w:t>ние контрольно-измерительных и</w:t>
            </w:r>
            <w:r>
              <w:rPr>
                <w:rFonts w:ascii="Times New Roman" w:hAnsi="Times New Roman"/>
                <w:bCs/>
                <w:sz w:val="24"/>
                <w:szCs w:val="24"/>
              </w:rPr>
              <w:t>н</w:t>
            </w:r>
            <w:r>
              <w:rPr>
                <w:rFonts w:ascii="Times New Roman" w:hAnsi="Times New Roman"/>
                <w:bCs/>
                <w:sz w:val="24"/>
                <w:szCs w:val="24"/>
              </w:rPr>
              <w:t>струментов и приб</w:t>
            </w:r>
            <w:r>
              <w:rPr>
                <w:rFonts w:ascii="Times New Roman" w:hAnsi="Times New Roman"/>
                <w:bCs/>
                <w:sz w:val="24"/>
                <w:szCs w:val="24"/>
              </w:rPr>
              <w:t>о</w:t>
            </w:r>
            <w:r>
              <w:rPr>
                <w:rFonts w:ascii="Times New Roman" w:hAnsi="Times New Roman"/>
                <w:bCs/>
                <w:sz w:val="24"/>
                <w:szCs w:val="24"/>
              </w:rPr>
              <w:t>ров;</w:t>
            </w:r>
          </w:p>
          <w:p w14:paraId="67E5B848" w14:textId="77777777" w:rsidR="00BE10B1" w:rsidRDefault="00BE10B1">
            <w:pPr>
              <w:spacing w:after="0"/>
              <w:rPr>
                <w:rFonts w:ascii="Times New Roman" w:hAnsi="Times New Roman"/>
                <w:bCs/>
                <w:sz w:val="24"/>
                <w:szCs w:val="24"/>
              </w:rPr>
            </w:pPr>
            <w:r>
              <w:rPr>
                <w:rFonts w:ascii="Times New Roman" w:hAnsi="Times New Roman"/>
                <w:bCs/>
                <w:sz w:val="24"/>
                <w:szCs w:val="24"/>
              </w:rPr>
              <w:t>-чтение показаний с инструментов;</w:t>
            </w:r>
          </w:p>
        </w:tc>
        <w:tc>
          <w:tcPr>
            <w:tcW w:w="1241" w:type="pct"/>
            <w:hideMark/>
          </w:tcPr>
          <w:p w14:paraId="72DB9C5D" w14:textId="77777777" w:rsidR="00BE10B1" w:rsidRDefault="00BE10B1">
            <w:pPr>
              <w:spacing w:after="0"/>
              <w:rPr>
                <w:rFonts w:ascii="Times New Roman" w:hAnsi="Times New Roman"/>
                <w:bCs/>
                <w:sz w:val="24"/>
                <w:szCs w:val="24"/>
              </w:rPr>
            </w:pPr>
            <w:r>
              <w:rPr>
                <w:rFonts w:ascii="Times New Roman" w:hAnsi="Times New Roman"/>
                <w:bCs/>
                <w:sz w:val="24"/>
                <w:szCs w:val="24"/>
              </w:rPr>
              <w:lastRenderedPageBreak/>
              <w:t>Оценка выполнения практических работ</w:t>
            </w:r>
          </w:p>
        </w:tc>
      </w:tr>
    </w:tbl>
    <w:p w14:paraId="23C7DC02" w14:textId="77777777" w:rsidR="00BE10B1" w:rsidRDefault="00BE10B1" w:rsidP="00BE10B1">
      <w:pPr>
        <w:spacing w:after="0"/>
        <w:jc w:val="both"/>
        <w:rPr>
          <w:rFonts w:ascii="Times New Roman" w:hAnsi="Times New Roman"/>
          <w:b/>
          <w:sz w:val="8"/>
          <w:szCs w:val="24"/>
        </w:rPr>
      </w:pPr>
    </w:p>
    <w:p w14:paraId="454FF6FE" w14:textId="77777777" w:rsidR="00BE10B1" w:rsidRDefault="00BE10B1" w:rsidP="00BE10B1">
      <w:pPr>
        <w:spacing w:after="0"/>
        <w:jc w:val="both"/>
        <w:rPr>
          <w:rFonts w:ascii="Times New Roman" w:hAnsi="Times New Roman"/>
          <w:b/>
          <w:sz w:val="8"/>
          <w:szCs w:val="24"/>
        </w:rPr>
      </w:pPr>
    </w:p>
    <w:p w14:paraId="27C345F1" w14:textId="77777777" w:rsidR="00BE10B1" w:rsidRDefault="00BE10B1" w:rsidP="00BE10B1">
      <w:pPr>
        <w:spacing w:after="0"/>
        <w:jc w:val="both"/>
        <w:rPr>
          <w:rFonts w:ascii="Times New Roman" w:hAnsi="Times New Roman"/>
          <w:b/>
          <w:sz w:val="8"/>
          <w:szCs w:val="24"/>
        </w:rPr>
      </w:pPr>
    </w:p>
    <w:p w14:paraId="095EF5F6" w14:textId="77777777" w:rsidR="00BE10B1" w:rsidRDefault="00BE10B1" w:rsidP="00BE10B1">
      <w:pPr>
        <w:spacing w:after="0"/>
        <w:jc w:val="both"/>
        <w:rPr>
          <w:rFonts w:ascii="Times New Roman" w:hAnsi="Times New Roman"/>
          <w:b/>
          <w:sz w:val="8"/>
          <w:szCs w:val="24"/>
        </w:rPr>
      </w:pPr>
    </w:p>
    <w:p w14:paraId="1B0E95D1" w14:textId="77777777" w:rsidR="00BE10B1" w:rsidRDefault="00BE10B1" w:rsidP="00BE10B1">
      <w:pPr>
        <w:spacing w:after="0"/>
        <w:jc w:val="both"/>
        <w:rPr>
          <w:rFonts w:ascii="Times New Roman" w:hAnsi="Times New Roman"/>
          <w:b/>
          <w:sz w:val="8"/>
          <w:szCs w:val="24"/>
        </w:rPr>
      </w:pPr>
    </w:p>
    <w:p w14:paraId="1996364A" w14:textId="77777777" w:rsidR="00BE10B1" w:rsidRDefault="00BE10B1" w:rsidP="00BE10B1">
      <w:pPr>
        <w:jc w:val="right"/>
        <w:rPr>
          <w:rFonts w:ascii="Times New Roman" w:hAnsi="Times New Roman"/>
          <w:b/>
          <w:i/>
        </w:rPr>
      </w:pPr>
    </w:p>
    <w:p w14:paraId="32AD73AD" w14:textId="77777777" w:rsidR="00BE10B1" w:rsidRDefault="00BE10B1" w:rsidP="00BE10B1">
      <w:pPr>
        <w:spacing w:after="0"/>
        <w:rPr>
          <w:rFonts w:ascii="Times New Roman" w:hAnsi="Times New Roman"/>
          <w:b/>
          <w:i/>
        </w:rPr>
        <w:sectPr w:rsidR="00BE10B1">
          <w:pgSz w:w="11906" w:h="16838"/>
          <w:pgMar w:top="1134" w:right="850" w:bottom="2268" w:left="1701" w:header="708" w:footer="708" w:gutter="0"/>
          <w:cols w:space="720"/>
        </w:sectPr>
      </w:pPr>
    </w:p>
    <w:p w14:paraId="433B6F91" w14:textId="77777777" w:rsidR="00BE10B1" w:rsidRDefault="00BE10B1" w:rsidP="00BE10B1">
      <w:pPr>
        <w:jc w:val="right"/>
        <w:rPr>
          <w:rFonts w:ascii="Times New Roman" w:hAnsi="Times New Roman"/>
          <w:b/>
          <w:i/>
        </w:rPr>
      </w:pPr>
    </w:p>
    <w:p w14:paraId="5A33DE99" w14:textId="77777777" w:rsidR="00BE10B1" w:rsidRDefault="00BE10B1" w:rsidP="00BE10B1">
      <w:pPr>
        <w:spacing w:after="0" w:line="240" w:lineRule="auto"/>
        <w:jc w:val="right"/>
        <w:outlineLvl w:val="0"/>
        <w:rPr>
          <w:rFonts w:ascii="Times New Roman" w:hAnsi="Times New Roman"/>
          <w:b/>
          <w:i/>
        </w:rPr>
      </w:pPr>
      <w:r>
        <w:rPr>
          <w:rFonts w:ascii="Times New Roman" w:hAnsi="Times New Roman"/>
          <w:b/>
          <w:i/>
        </w:rPr>
        <w:t>Приложение 2.2</w:t>
      </w:r>
    </w:p>
    <w:p w14:paraId="12EF7405" w14:textId="77777777" w:rsidR="00BE10B1" w:rsidRDefault="00BE10B1" w:rsidP="00BE10B1">
      <w:pPr>
        <w:spacing w:after="0" w:line="240" w:lineRule="auto"/>
        <w:jc w:val="right"/>
        <w:rPr>
          <w:rFonts w:ascii="Times New Roman" w:hAnsi="Times New Roman"/>
          <w:i/>
          <w:u w:val="single"/>
        </w:rPr>
      </w:pPr>
      <w:r>
        <w:rPr>
          <w:rFonts w:ascii="Times New Roman" w:hAnsi="Times New Roman"/>
          <w:b/>
          <w:i/>
        </w:rPr>
        <w:t>к ПООП по профессии</w:t>
      </w:r>
      <w:r>
        <w:rPr>
          <w:rFonts w:ascii="Times New Roman" w:hAnsi="Times New Roman"/>
          <w:i/>
          <w:u w:val="single"/>
        </w:rPr>
        <w:t>15.01.33 Токарь на станках</w:t>
      </w:r>
    </w:p>
    <w:p w14:paraId="07428E88" w14:textId="77777777" w:rsidR="00BE10B1" w:rsidRDefault="00BE10B1" w:rsidP="00BE10B1">
      <w:pPr>
        <w:spacing w:after="0" w:line="240" w:lineRule="auto"/>
        <w:jc w:val="right"/>
        <w:rPr>
          <w:rFonts w:ascii="Times New Roman" w:hAnsi="Times New Roman"/>
          <w:b/>
          <w:i/>
          <w:sz w:val="24"/>
          <w:szCs w:val="24"/>
        </w:rPr>
      </w:pPr>
      <w:r>
        <w:rPr>
          <w:rFonts w:ascii="Times New Roman" w:hAnsi="Times New Roman"/>
          <w:i/>
          <w:u w:val="single"/>
        </w:rPr>
        <w:t xml:space="preserve"> с числовым программным управлением</w:t>
      </w:r>
    </w:p>
    <w:p w14:paraId="1F62990D" w14:textId="77777777" w:rsidR="00BE10B1" w:rsidRDefault="00BE10B1" w:rsidP="00BE10B1">
      <w:pPr>
        <w:jc w:val="right"/>
        <w:rPr>
          <w:rFonts w:ascii="Times New Roman" w:hAnsi="Times New Roman"/>
          <w:b/>
          <w:i/>
        </w:rPr>
      </w:pPr>
    </w:p>
    <w:p w14:paraId="2496508E" w14:textId="77777777" w:rsidR="00BE10B1" w:rsidRDefault="00BE10B1" w:rsidP="00BE10B1">
      <w:pPr>
        <w:jc w:val="center"/>
        <w:rPr>
          <w:rFonts w:ascii="Times New Roman" w:hAnsi="Times New Roman"/>
          <w:b/>
          <w:i/>
        </w:rPr>
      </w:pPr>
    </w:p>
    <w:p w14:paraId="359D2058" w14:textId="77777777" w:rsidR="00BE10B1" w:rsidRDefault="00BE10B1" w:rsidP="00BE10B1">
      <w:pPr>
        <w:jc w:val="center"/>
        <w:rPr>
          <w:rFonts w:ascii="Times New Roman" w:hAnsi="Times New Roman"/>
          <w:b/>
          <w:i/>
        </w:rPr>
      </w:pPr>
    </w:p>
    <w:p w14:paraId="67EE91C1" w14:textId="77777777" w:rsidR="00BE10B1" w:rsidRDefault="00BE10B1" w:rsidP="00BE10B1">
      <w:pPr>
        <w:jc w:val="center"/>
        <w:rPr>
          <w:rFonts w:ascii="Times New Roman" w:hAnsi="Times New Roman"/>
          <w:b/>
          <w:i/>
        </w:rPr>
      </w:pPr>
    </w:p>
    <w:p w14:paraId="465A8562" w14:textId="77777777" w:rsidR="00BE10B1" w:rsidRDefault="00BE10B1" w:rsidP="00BE10B1">
      <w:pPr>
        <w:jc w:val="center"/>
        <w:rPr>
          <w:rFonts w:ascii="Times New Roman" w:hAnsi="Times New Roman"/>
          <w:b/>
          <w:i/>
        </w:rPr>
      </w:pPr>
    </w:p>
    <w:p w14:paraId="19BBEC80" w14:textId="77777777" w:rsidR="00BE10B1" w:rsidRDefault="00BE10B1" w:rsidP="00BE10B1">
      <w:pPr>
        <w:jc w:val="center"/>
        <w:rPr>
          <w:rFonts w:ascii="Times New Roman" w:hAnsi="Times New Roman"/>
          <w:b/>
          <w:i/>
        </w:rPr>
      </w:pPr>
    </w:p>
    <w:p w14:paraId="596CB38E" w14:textId="77777777" w:rsidR="00BE10B1" w:rsidRDefault="00BE10B1" w:rsidP="00BE10B1">
      <w:pPr>
        <w:jc w:val="center"/>
        <w:rPr>
          <w:rFonts w:ascii="Times New Roman" w:hAnsi="Times New Roman"/>
          <w:b/>
          <w:i/>
        </w:rPr>
      </w:pPr>
    </w:p>
    <w:p w14:paraId="3A312C3F" w14:textId="77777777" w:rsidR="00BE10B1" w:rsidRDefault="00BE10B1" w:rsidP="00BE10B1">
      <w:pPr>
        <w:jc w:val="center"/>
        <w:rPr>
          <w:rFonts w:ascii="Times New Roman" w:hAnsi="Times New Roman"/>
          <w:b/>
          <w:i/>
        </w:rPr>
      </w:pPr>
    </w:p>
    <w:p w14:paraId="0B7B48AD" w14:textId="77777777" w:rsidR="00BE10B1" w:rsidRDefault="00BE10B1" w:rsidP="00BE10B1">
      <w:pPr>
        <w:jc w:val="center"/>
        <w:rPr>
          <w:rFonts w:ascii="Times New Roman" w:hAnsi="Times New Roman"/>
          <w:b/>
          <w:i/>
          <w:sz w:val="24"/>
          <w:szCs w:val="24"/>
        </w:rPr>
      </w:pPr>
    </w:p>
    <w:p w14:paraId="139FDBE2" w14:textId="77777777" w:rsidR="00BE10B1" w:rsidRDefault="00BE10B1" w:rsidP="00BE10B1">
      <w:pPr>
        <w:jc w:val="center"/>
        <w:outlineLvl w:val="0"/>
        <w:rPr>
          <w:rFonts w:ascii="Times New Roman" w:hAnsi="Times New Roman"/>
          <w:b/>
          <w:sz w:val="24"/>
          <w:szCs w:val="24"/>
        </w:rPr>
      </w:pPr>
      <w:r>
        <w:rPr>
          <w:rFonts w:ascii="Times New Roman" w:hAnsi="Times New Roman"/>
          <w:b/>
          <w:sz w:val="24"/>
          <w:szCs w:val="24"/>
        </w:rPr>
        <w:t>ПРИМЕРНАЯ РАБОЧАЯ ПРОГРАММА УЧЕБНОЙ ДИСЦИПЛИНЫ</w:t>
      </w:r>
    </w:p>
    <w:p w14:paraId="76C32811" w14:textId="77777777" w:rsidR="00BE10B1" w:rsidRDefault="00BE10B1" w:rsidP="00BE10B1">
      <w:pPr>
        <w:jc w:val="center"/>
        <w:rPr>
          <w:rFonts w:ascii="Times New Roman" w:hAnsi="Times New Roman"/>
          <w:b/>
          <w:i/>
          <w:sz w:val="24"/>
          <w:szCs w:val="24"/>
          <w:u w:val="single"/>
        </w:rPr>
      </w:pPr>
    </w:p>
    <w:p w14:paraId="37E51281" w14:textId="77777777" w:rsidR="00BE10B1" w:rsidRDefault="00BE10B1" w:rsidP="00BE10B1">
      <w:pPr>
        <w:jc w:val="center"/>
        <w:rPr>
          <w:rFonts w:ascii="Times New Roman" w:hAnsi="Times New Roman"/>
          <w:b/>
          <w:i/>
          <w:sz w:val="24"/>
          <w:szCs w:val="24"/>
        </w:rPr>
      </w:pPr>
      <w:r>
        <w:rPr>
          <w:rFonts w:ascii="Times New Roman" w:hAnsi="Times New Roman"/>
          <w:b/>
          <w:sz w:val="24"/>
          <w:szCs w:val="24"/>
        </w:rPr>
        <w:t xml:space="preserve">«ОП.02 ТЕХНИЧЕСКАЯ ГРАФИКА» </w:t>
      </w:r>
      <w:r>
        <w:rPr>
          <w:rFonts w:ascii="Times New Roman" w:hAnsi="Times New Roman"/>
          <w:b/>
          <w:sz w:val="24"/>
          <w:szCs w:val="24"/>
        </w:rPr>
        <w:tab/>
      </w:r>
    </w:p>
    <w:p w14:paraId="6A03C24A" w14:textId="77777777" w:rsidR="00BE10B1" w:rsidRDefault="00BE10B1" w:rsidP="00BE10B1">
      <w:pPr>
        <w:rPr>
          <w:rFonts w:ascii="Times New Roman" w:hAnsi="Times New Roman"/>
          <w:b/>
          <w:i/>
          <w:sz w:val="24"/>
          <w:szCs w:val="24"/>
        </w:rPr>
      </w:pPr>
    </w:p>
    <w:p w14:paraId="2D419283" w14:textId="77777777" w:rsidR="00BE10B1" w:rsidRDefault="00BE10B1" w:rsidP="00BE10B1">
      <w:pPr>
        <w:rPr>
          <w:rFonts w:ascii="Times New Roman" w:hAnsi="Times New Roman"/>
          <w:b/>
          <w:i/>
        </w:rPr>
      </w:pPr>
    </w:p>
    <w:p w14:paraId="479E6835" w14:textId="77777777" w:rsidR="00BE10B1" w:rsidRDefault="00BE10B1" w:rsidP="00BE10B1">
      <w:pPr>
        <w:rPr>
          <w:rFonts w:ascii="Times New Roman" w:hAnsi="Times New Roman"/>
          <w:b/>
          <w:i/>
        </w:rPr>
      </w:pPr>
    </w:p>
    <w:p w14:paraId="23109112" w14:textId="77777777" w:rsidR="00BE10B1" w:rsidRDefault="00BE10B1" w:rsidP="00BE10B1">
      <w:pPr>
        <w:rPr>
          <w:rFonts w:ascii="Times New Roman" w:hAnsi="Times New Roman"/>
          <w:b/>
          <w:i/>
        </w:rPr>
      </w:pPr>
    </w:p>
    <w:p w14:paraId="4D9A34E2" w14:textId="77777777" w:rsidR="00BE10B1" w:rsidRDefault="00BE10B1" w:rsidP="00BE10B1">
      <w:pPr>
        <w:rPr>
          <w:rFonts w:ascii="Times New Roman" w:hAnsi="Times New Roman"/>
          <w:b/>
          <w:i/>
        </w:rPr>
      </w:pPr>
    </w:p>
    <w:p w14:paraId="2FEB97AC" w14:textId="77777777" w:rsidR="00BE10B1" w:rsidRDefault="00BE10B1" w:rsidP="00BE10B1">
      <w:pPr>
        <w:rPr>
          <w:rFonts w:ascii="Times New Roman" w:hAnsi="Times New Roman"/>
          <w:b/>
          <w:i/>
        </w:rPr>
      </w:pPr>
    </w:p>
    <w:p w14:paraId="7C266597" w14:textId="77777777" w:rsidR="00BE10B1" w:rsidRDefault="00BE10B1" w:rsidP="00BE10B1">
      <w:pPr>
        <w:rPr>
          <w:rFonts w:ascii="Times New Roman" w:hAnsi="Times New Roman"/>
          <w:b/>
          <w:i/>
        </w:rPr>
      </w:pPr>
    </w:p>
    <w:p w14:paraId="68145654" w14:textId="77777777" w:rsidR="00BE10B1" w:rsidRDefault="00BE10B1" w:rsidP="00BE10B1">
      <w:pPr>
        <w:rPr>
          <w:rFonts w:ascii="Times New Roman" w:hAnsi="Times New Roman"/>
          <w:b/>
          <w:i/>
        </w:rPr>
      </w:pPr>
    </w:p>
    <w:p w14:paraId="6F40B3BF" w14:textId="77777777" w:rsidR="00BE10B1" w:rsidRDefault="00BE10B1" w:rsidP="00BE10B1">
      <w:pPr>
        <w:jc w:val="center"/>
        <w:rPr>
          <w:rFonts w:ascii="Times New Roman" w:hAnsi="Times New Roman"/>
          <w:b/>
          <w:i/>
          <w:vertAlign w:val="superscript"/>
        </w:rPr>
      </w:pPr>
      <w:r>
        <w:rPr>
          <w:rFonts w:ascii="Times New Roman" w:hAnsi="Times New Roman"/>
          <w:b/>
          <w:bCs/>
          <w:i/>
        </w:rPr>
        <w:t>2021 г.</w:t>
      </w:r>
      <w:r>
        <w:rPr>
          <w:rFonts w:ascii="Times New Roman" w:hAnsi="Times New Roman"/>
          <w:b/>
          <w:bCs/>
          <w:i/>
        </w:rPr>
        <w:br w:type="page"/>
      </w:r>
    </w:p>
    <w:p w14:paraId="203CA16C" w14:textId="77777777" w:rsidR="00BE10B1" w:rsidRDefault="00BE10B1" w:rsidP="00BE10B1">
      <w:pPr>
        <w:spacing w:after="0" w:line="240" w:lineRule="auto"/>
        <w:jc w:val="center"/>
        <w:rPr>
          <w:rFonts w:ascii="Times New Roman" w:hAnsi="Times New Roman"/>
          <w:b/>
          <w:sz w:val="24"/>
          <w:szCs w:val="24"/>
        </w:rPr>
      </w:pPr>
      <w:r>
        <w:rPr>
          <w:rFonts w:ascii="Times New Roman" w:hAnsi="Times New Roman"/>
          <w:b/>
          <w:sz w:val="24"/>
          <w:szCs w:val="24"/>
        </w:rPr>
        <w:lastRenderedPageBreak/>
        <w:t>СОДЕРЖАНИЕ</w:t>
      </w:r>
    </w:p>
    <w:p w14:paraId="5109699A" w14:textId="77777777" w:rsidR="00BE10B1" w:rsidRDefault="00BE10B1" w:rsidP="00BE10B1">
      <w:pPr>
        <w:spacing w:after="0" w:line="240" w:lineRule="auto"/>
        <w:jc w:val="center"/>
        <w:rPr>
          <w:rFonts w:ascii="Times New Roman" w:hAnsi="Times New Roman"/>
          <w:b/>
          <w:sz w:val="24"/>
          <w:szCs w:val="24"/>
        </w:rPr>
      </w:pPr>
    </w:p>
    <w:p w14:paraId="712509B7" w14:textId="77777777" w:rsidR="00BE10B1" w:rsidRDefault="00BE10B1" w:rsidP="008033D0">
      <w:pPr>
        <w:numPr>
          <w:ilvl w:val="0"/>
          <w:numId w:val="24"/>
        </w:numPr>
        <w:spacing w:before="120" w:after="120" w:line="240" w:lineRule="auto"/>
        <w:rPr>
          <w:rFonts w:ascii="Times New Roman" w:hAnsi="Times New Roman"/>
          <w:b/>
          <w:sz w:val="24"/>
          <w:szCs w:val="24"/>
        </w:rPr>
      </w:pPr>
      <w:r>
        <w:rPr>
          <w:rFonts w:ascii="Times New Roman" w:hAnsi="Times New Roman"/>
          <w:b/>
          <w:sz w:val="24"/>
          <w:szCs w:val="24"/>
        </w:rPr>
        <w:t>ОБЩАЯ ХАРАКТЕРИСТИКА ПРИМЕРНОЙ РАБОЧЕЙ ПРОГРАММЫ УЧЕБНОЙ ДИСЦИПЛИНЫ</w:t>
      </w:r>
    </w:p>
    <w:p w14:paraId="34F2AA57" w14:textId="77777777" w:rsidR="00BE10B1" w:rsidRDefault="00BE10B1" w:rsidP="00BE10B1">
      <w:pPr>
        <w:rPr>
          <w:rFonts w:ascii="Times New Roman" w:hAnsi="Times New Roman"/>
          <w:b/>
          <w:sz w:val="24"/>
          <w:szCs w:val="24"/>
        </w:rPr>
      </w:pPr>
    </w:p>
    <w:p w14:paraId="5C7DA4FE" w14:textId="77777777" w:rsidR="00BE10B1" w:rsidRDefault="00BE10B1" w:rsidP="008033D0">
      <w:pPr>
        <w:numPr>
          <w:ilvl w:val="0"/>
          <w:numId w:val="24"/>
        </w:numPr>
        <w:spacing w:before="120" w:after="120" w:line="240" w:lineRule="auto"/>
        <w:rPr>
          <w:rFonts w:ascii="Times New Roman" w:hAnsi="Times New Roman"/>
          <w:b/>
          <w:sz w:val="24"/>
          <w:szCs w:val="24"/>
        </w:rPr>
      </w:pPr>
      <w:r>
        <w:rPr>
          <w:rFonts w:ascii="Times New Roman" w:hAnsi="Times New Roman"/>
          <w:b/>
          <w:sz w:val="24"/>
          <w:szCs w:val="24"/>
        </w:rPr>
        <w:t>СТРУКТУРА И СОДЕРЖАНИЕ УЧЕБНОЙ ДИСЦИПЛИНЫ</w:t>
      </w:r>
    </w:p>
    <w:p w14:paraId="5B2F98DC" w14:textId="77777777" w:rsidR="00BE10B1" w:rsidRDefault="00BE10B1" w:rsidP="00BE10B1">
      <w:pPr>
        <w:rPr>
          <w:rFonts w:ascii="Times New Roman" w:hAnsi="Times New Roman"/>
          <w:b/>
          <w:sz w:val="24"/>
          <w:szCs w:val="24"/>
        </w:rPr>
      </w:pPr>
    </w:p>
    <w:p w14:paraId="4C08220A" w14:textId="77777777" w:rsidR="00BE10B1" w:rsidRDefault="00BE10B1" w:rsidP="008033D0">
      <w:pPr>
        <w:numPr>
          <w:ilvl w:val="0"/>
          <w:numId w:val="24"/>
        </w:numPr>
        <w:spacing w:before="120" w:after="120" w:line="240" w:lineRule="auto"/>
        <w:rPr>
          <w:b/>
          <w:lang w:eastAsia="en-US"/>
        </w:rPr>
      </w:pPr>
      <w:r>
        <w:rPr>
          <w:rFonts w:ascii="Times New Roman" w:hAnsi="Times New Roman"/>
          <w:b/>
          <w:bCs/>
          <w:sz w:val="24"/>
          <w:szCs w:val="24"/>
        </w:rPr>
        <w:t>УСЛОВИЯ РЕАЛИЗАЦИИ ПРОГРАММЫ УЧЕБНОЙ ДИСЦИПЛИНЫ</w:t>
      </w:r>
    </w:p>
    <w:p w14:paraId="6F0EA59C" w14:textId="77777777" w:rsidR="00BE10B1" w:rsidRDefault="00BE10B1" w:rsidP="00BE10B1"/>
    <w:p w14:paraId="1FF4328E" w14:textId="77777777" w:rsidR="00BE10B1" w:rsidRDefault="00BE10B1" w:rsidP="008033D0">
      <w:pPr>
        <w:numPr>
          <w:ilvl w:val="0"/>
          <w:numId w:val="24"/>
        </w:numPr>
        <w:spacing w:before="120" w:after="120" w:line="240" w:lineRule="auto"/>
        <w:rPr>
          <w:rFonts w:ascii="Times New Roman" w:hAnsi="Times New Roman"/>
          <w:b/>
          <w:sz w:val="24"/>
          <w:szCs w:val="24"/>
        </w:rPr>
      </w:pPr>
      <w:r>
        <w:rPr>
          <w:rFonts w:ascii="Times New Roman" w:hAnsi="Times New Roman"/>
          <w:b/>
          <w:sz w:val="24"/>
          <w:szCs w:val="24"/>
        </w:rPr>
        <w:t>КОНТРОЛЬ И ОЦЕНКА РЕЗУЛЬТАТОВ ОСВОЕНИЯ УЧЕБНОЙ ДИСЦ</w:t>
      </w:r>
      <w:r>
        <w:rPr>
          <w:rFonts w:ascii="Times New Roman" w:hAnsi="Times New Roman"/>
          <w:b/>
          <w:sz w:val="24"/>
          <w:szCs w:val="24"/>
        </w:rPr>
        <w:t>И</w:t>
      </w:r>
      <w:r>
        <w:rPr>
          <w:rFonts w:ascii="Times New Roman" w:hAnsi="Times New Roman"/>
          <w:b/>
          <w:sz w:val="24"/>
          <w:szCs w:val="24"/>
        </w:rPr>
        <w:t>ПЛИНЫ</w:t>
      </w:r>
    </w:p>
    <w:p w14:paraId="7644462D" w14:textId="77777777" w:rsidR="00BE10B1" w:rsidRDefault="00BE10B1" w:rsidP="008033D0">
      <w:pPr>
        <w:pStyle w:val="ae"/>
        <w:numPr>
          <w:ilvl w:val="0"/>
          <w:numId w:val="25"/>
        </w:numPr>
        <w:ind w:left="720"/>
        <w:jc w:val="center"/>
        <w:rPr>
          <w:b/>
        </w:rPr>
      </w:pPr>
      <w:r>
        <w:rPr>
          <w:b/>
          <w:i/>
          <w:u w:val="single"/>
        </w:rPr>
        <w:br w:type="page"/>
      </w:r>
      <w:r>
        <w:rPr>
          <w:b/>
        </w:rPr>
        <w:lastRenderedPageBreak/>
        <w:t xml:space="preserve">ОБЩАЯ ХАРАКТЕРИСТИКА ПРИМЕРНОЙ РАБОЧЕЙ ПРОГРАММЫ УЧЕБНОЙ ДИСЦИПЛИНЫ </w:t>
      </w:r>
      <w:r>
        <w:rPr>
          <w:b/>
          <w:u w:val="single"/>
        </w:rPr>
        <w:t>«ТЕХНИЧЕСКАЯ ГРАФИКА»</w:t>
      </w:r>
    </w:p>
    <w:p w14:paraId="34452F53" w14:textId="77777777" w:rsidR="00BE10B1" w:rsidRDefault="00BE10B1" w:rsidP="00BE10B1">
      <w:pPr>
        <w:suppressAutoHyphens/>
        <w:spacing w:after="0"/>
        <w:rPr>
          <w:rFonts w:ascii="Times New Roman" w:hAnsi="Times New Roman"/>
          <w:i/>
        </w:rPr>
      </w:pPr>
    </w:p>
    <w:p w14:paraId="5D354A1C" w14:textId="77777777" w:rsidR="00BE10B1" w:rsidRDefault="00BE10B1" w:rsidP="00BE10B1">
      <w:pPr>
        <w:suppressAutoHyphens/>
        <w:rPr>
          <w:rFonts w:ascii="Times New Roman" w:hAnsi="Times New Roman"/>
          <w:b/>
          <w:sz w:val="24"/>
          <w:szCs w:val="24"/>
        </w:rPr>
      </w:pPr>
      <w:r>
        <w:rPr>
          <w:rFonts w:ascii="Times New Roman" w:hAnsi="Times New Roman"/>
          <w:b/>
          <w:sz w:val="24"/>
          <w:szCs w:val="24"/>
        </w:rPr>
        <w:t xml:space="preserve">1.1. Место дисциплины в структуре основной профессиональной образовательной программы </w:t>
      </w:r>
    </w:p>
    <w:p w14:paraId="6068EE89" w14:textId="77777777" w:rsidR="00BE10B1" w:rsidRDefault="00BE10B1" w:rsidP="00BE10B1">
      <w:pPr>
        <w:suppressAutoHyphens/>
        <w:ind w:firstLine="708"/>
        <w:rPr>
          <w:rFonts w:ascii="Times New Roman" w:hAnsi="Times New Roman"/>
          <w:b/>
          <w:sz w:val="24"/>
          <w:szCs w:val="24"/>
        </w:rPr>
      </w:pPr>
      <w:r>
        <w:rPr>
          <w:rFonts w:ascii="Times New Roman" w:hAnsi="Times New Roman"/>
          <w:sz w:val="24"/>
          <w:szCs w:val="24"/>
        </w:rPr>
        <w:t>Учебная дисциплина "Техническая графика" является обязательной частью общепрофессионального цикла примерной основной образовательной программы в соответствии с ФГОС по профессии15.01.33 "Токарь на станках с ЧПУ". Особое значение дисциплина имеет при формировании и развитии ОК 5, ОК 7, ОК 8.</w:t>
      </w:r>
    </w:p>
    <w:p w14:paraId="3493D9DC" w14:textId="77777777" w:rsidR="00BE10B1" w:rsidRDefault="00BE10B1" w:rsidP="00BE10B1">
      <w:pPr>
        <w:suppressAutoHyphens/>
        <w:rPr>
          <w:rFonts w:ascii="Times New Roman" w:hAnsi="Times New Roman"/>
          <w:b/>
          <w:sz w:val="24"/>
          <w:szCs w:val="24"/>
        </w:rPr>
      </w:pPr>
      <w:r>
        <w:rPr>
          <w:rFonts w:ascii="Times New Roman" w:hAnsi="Times New Roman"/>
          <w:b/>
          <w:sz w:val="24"/>
          <w:szCs w:val="24"/>
        </w:rPr>
        <w:t>1.2. Цель и планируемые результаты освоения дисциплины:</w:t>
      </w:r>
    </w:p>
    <w:p w14:paraId="27198977" w14:textId="77777777" w:rsidR="00BE10B1" w:rsidRDefault="00BE10B1" w:rsidP="00BE10B1">
      <w:pPr>
        <w:suppressAutoHyphens/>
        <w:spacing w:after="0" w:line="240" w:lineRule="auto"/>
        <w:ind w:firstLine="709"/>
        <w:jc w:val="both"/>
        <w:rPr>
          <w:rFonts w:ascii="Times New Roman" w:hAnsi="Times New Roman"/>
          <w:sz w:val="24"/>
          <w:szCs w:val="24"/>
          <w:lang w:eastAsia="en-US"/>
        </w:rPr>
      </w:pPr>
      <w:r>
        <w:rPr>
          <w:rFonts w:ascii="Times New Roman" w:hAnsi="Times New Roman"/>
          <w:sz w:val="24"/>
          <w:szCs w:val="24"/>
        </w:rPr>
        <w:t>В рамках программы учебной дисциплины обучающимися осваиваются умения и знания:</w:t>
      </w:r>
    </w:p>
    <w:tbl>
      <w:tblPr>
        <w:tblW w:w="9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3799"/>
        <w:gridCol w:w="4320"/>
      </w:tblGrid>
      <w:tr w:rsidR="00BE10B1" w14:paraId="2DEC5B1D" w14:textId="77777777" w:rsidTr="00BE10B1">
        <w:trPr>
          <w:trHeight w:val="649"/>
        </w:trPr>
        <w:tc>
          <w:tcPr>
            <w:tcW w:w="1129" w:type="dxa"/>
            <w:hideMark/>
          </w:tcPr>
          <w:p w14:paraId="19BB6B15" w14:textId="77777777" w:rsidR="00BE10B1" w:rsidRDefault="00BE10B1">
            <w:pPr>
              <w:suppressAutoHyphens/>
              <w:spacing w:after="0"/>
              <w:jc w:val="both"/>
              <w:rPr>
                <w:rFonts w:ascii="Times New Roman" w:hAnsi="Times New Roman"/>
                <w:sz w:val="24"/>
                <w:szCs w:val="24"/>
              </w:rPr>
            </w:pPr>
            <w:r>
              <w:rPr>
                <w:rFonts w:ascii="Times New Roman" w:hAnsi="Times New Roman"/>
                <w:sz w:val="24"/>
                <w:szCs w:val="24"/>
              </w:rPr>
              <w:t xml:space="preserve">Код </w:t>
            </w:r>
          </w:p>
          <w:p w14:paraId="4607B7BB" w14:textId="77777777" w:rsidR="00BE10B1" w:rsidRDefault="00BE10B1">
            <w:pPr>
              <w:suppressAutoHyphens/>
              <w:spacing w:after="0"/>
              <w:jc w:val="both"/>
              <w:rPr>
                <w:rFonts w:ascii="Times New Roman" w:hAnsi="Times New Roman"/>
                <w:sz w:val="24"/>
                <w:szCs w:val="24"/>
              </w:rPr>
            </w:pPr>
            <w:r>
              <w:rPr>
                <w:rFonts w:ascii="Times New Roman" w:hAnsi="Times New Roman"/>
                <w:sz w:val="24"/>
                <w:szCs w:val="24"/>
              </w:rPr>
              <w:t>ПК, ОК</w:t>
            </w:r>
          </w:p>
        </w:tc>
        <w:tc>
          <w:tcPr>
            <w:tcW w:w="3799" w:type="dxa"/>
            <w:hideMark/>
          </w:tcPr>
          <w:p w14:paraId="31205621" w14:textId="77777777" w:rsidR="00BE10B1" w:rsidRDefault="00BE10B1">
            <w:pPr>
              <w:suppressAutoHyphens/>
              <w:spacing w:after="0"/>
              <w:ind w:firstLine="289"/>
              <w:jc w:val="both"/>
              <w:rPr>
                <w:rFonts w:ascii="Times New Roman" w:hAnsi="Times New Roman"/>
                <w:sz w:val="24"/>
                <w:szCs w:val="24"/>
              </w:rPr>
            </w:pPr>
            <w:r>
              <w:rPr>
                <w:rFonts w:ascii="Times New Roman" w:hAnsi="Times New Roman"/>
                <w:sz w:val="24"/>
                <w:szCs w:val="24"/>
              </w:rPr>
              <w:t>Умения</w:t>
            </w:r>
          </w:p>
        </w:tc>
        <w:tc>
          <w:tcPr>
            <w:tcW w:w="4320" w:type="dxa"/>
            <w:hideMark/>
          </w:tcPr>
          <w:p w14:paraId="4094F79F" w14:textId="77777777" w:rsidR="00BE10B1" w:rsidRDefault="00BE10B1">
            <w:pPr>
              <w:suppressAutoHyphens/>
              <w:spacing w:after="0"/>
              <w:ind w:firstLine="288"/>
              <w:jc w:val="both"/>
              <w:rPr>
                <w:rFonts w:ascii="Times New Roman" w:hAnsi="Times New Roman"/>
                <w:sz w:val="24"/>
                <w:szCs w:val="24"/>
              </w:rPr>
            </w:pPr>
            <w:r>
              <w:rPr>
                <w:rFonts w:ascii="Times New Roman" w:hAnsi="Times New Roman"/>
                <w:sz w:val="24"/>
                <w:szCs w:val="24"/>
              </w:rPr>
              <w:t>Знания</w:t>
            </w:r>
          </w:p>
        </w:tc>
      </w:tr>
      <w:tr w:rsidR="00BE10B1" w14:paraId="7E3B124B" w14:textId="77777777" w:rsidTr="00BE10B1">
        <w:trPr>
          <w:trHeight w:val="2549"/>
        </w:trPr>
        <w:tc>
          <w:tcPr>
            <w:tcW w:w="1129" w:type="dxa"/>
            <w:hideMark/>
          </w:tcPr>
          <w:p w14:paraId="5F7044E5" w14:textId="77777777" w:rsidR="00BE10B1" w:rsidRDefault="00BE10B1">
            <w:pPr>
              <w:suppressAutoHyphens/>
              <w:spacing w:after="0"/>
              <w:jc w:val="both"/>
              <w:rPr>
                <w:rFonts w:ascii="Times New Roman" w:hAnsi="Times New Roman"/>
                <w:b/>
                <w:sz w:val="24"/>
                <w:szCs w:val="24"/>
              </w:rPr>
            </w:pPr>
            <w:r>
              <w:rPr>
                <w:rFonts w:ascii="Times New Roman" w:hAnsi="Times New Roman"/>
                <w:b/>
                <w:sz w:val="24"/>
                <w:szCs w:val="24"/>
              </w:rPr>
              <w:t>ПК1.1</w:t>
            </w:r>
          </w:p>
          <w:p w14:paraId="710FEB77" w14:textId="77777777" w:rsidR="00BE10B1" w:rsidRDefault="00BE10B1">
            <w:pPr>
              <w:suppressAutoHyphens/>
              <w:spacing w:after="0"/>
              <w:jc w:val="both"/>
              <w:rPr>
                <w:rFonts w:ascii="Times New Roman" w:hAnsi="Times New Roman"/>
                <w:b/>
                <w:sz w:val="24"/>
                <w:szCs w:val="24"/>
                <w:lang w:val="en-US"/>
              </w:rPr>
            </w:pPr>
            <w:r>
              <w:rPr>
                <w:rFonts w:ascii="Times New Roman" w:hAnsi="Times New Roman"/>
                <w:b/>
                <w:sz w:val="24"/>
                <w:szCs w:val="24"/>
              </w:rPr>
              <w:t>ПК1.2</w:t>
            </w:r>
          </w:p>
        </w:tc>
        <w:tc>
          <w:tcPr>
            <w:tcW w:w="3799" w:type="dxa"/>
            <w:hideMark/>
          </w:tcPr>
          <w:p w14:paraId="0AC9321D" w14:textId="77777777" w:rsidR="00BE10B1" w:rsidRDefault="00BE10B1">
            <w:pPr>
              <w:suppressAutoHyphens/>
              <w:spacing w:after="0"/>
              <w:ind w:firstLine="289"/>
              <w:jc w:val="both"/>
              <w:rPr>
                <w:rFonts w:ascii="Times New Roman" w:hAnsi="Times New Roman"/>
                <w:b/>
                <w:sz w:val="24"/>
                <w:szCs w:val="24"/>
              </w:rPr>
            </w:pPr>
            <w:r>
              <w:rPr>
                <w:rFonts w:ascii="Times New Roman" w:hAnsi="Times New Roman"/>
                <w:bCs/>
                <w:sz w:val="24"/>
                <w:szCs w:val="24"/>
              </w:rPr>
              <w:t>выполнять чертежи деталей в формате 2</w:t>
            </w:r>
            <w:r>
              <w:rPr>
                <w:rFonts w:ascii="Times New Roman" w:hAnsi="Times New Roman"/>
                <w:bCs/>
                <w:sz w:val="24"/>
                <w:szCs w:val="24"/>
                <w:lang w:val="en-US"/>
              </w:rPr>
              <w:t>D</w:t>
            </w:r>
            <w:r>
              <w:rPr>
                <w:rFonts w:ascii="Times New Roman" w:hAnsi="Times New Roman"/>
                <w:bCs/>
                <w:sz w:val="24"/>
                <w:szCs w:val="24"/>
              </w:rPr>
              <w:t xml:space="preserve"> и 3</w:t>
            </w:r>
            <w:r>
              <w:rPr>
                <w:rFonts w:ascii="Times New Roman" w:hAnsi="Times New Roman"/>
                <w:bCs/>
                <w:sz w:val="24"/>
                <w:szCs w:val="24"/>
                <w:lang w:val="en-US"/>
              </w:rPr>
              <w:t>D</w:t>
            </w:r>
            <w:r>
              <w:rPr>
                <w:rFonts w:ascii="Times New Roman" w:hAnsi="Times New Roman"/>
                <w:bCs/>
                <w:sz w:val="24"/>
                <w:szCs w:val="24"/>
              </w:rPr>
              <w:t>.</w:t>
            </w:r>
          </w:p>
          <w:p w14:paraId="63943C01" w14:textId="77777777" w:rsidR="00BE10B1" w:rsidRDefault="00BE10B1">
            <w:pPr>
              <w:pStyle w:val="Style21"/>
              <w:widowControl/>
              <w:tabs>
                <w:tab w:val="left" w:pos="284"/>
                <w:tab w:val="left" w:pos="709"/>
              </w:tabs>
              <w:spacing w:line="276" w:lineRule="auto"/>
              <w:ind w:firstLine="289"/>
              <w:jc w:val="both"/>
              <w:rPr>
                <w:rStyle w:val="FontStyle47"/>
                <w:sz w:val="24"/>
              </w:rPr>
            </w:pPr>
            <w:r>
              <w:rPr>
                <w:rStyle w:val="FontStyle47"/>
              </w:rPr>
              <w:t>читать и оформлять чертежи, сх</w:t>
            </w:r>
            <w:r>
              <w:rPr>
                <w:rStyle w:val="FontStyle47"/>
              </w:rPr>
              <w:t>е</w:t>
            </w:r>
            <w:r>
              <w:rPr>
                <w:rStyle w:val="FontStyle47"/>
              </w:rPr>
              <w:t>мы и графики;</w:t>
            </w:r>
          </w:p>
          <w:p w14:paraId="48CED86A" w14:textId="77777777" w:rsidR="00BE10B1" w:rsidRDefault="00BE10B1">
            <w:pPr>
              <w:suppressAutoHyphens/>
              <w:spacing w:after="0"/>
              <w:ind w:firstLine="289"/>
              <w:jc w:val="both"/>
              <w:rPr>
                <w:b/>
                <w:szCs w:val="24"/>
              </w:rPr>
            </w:pPr>
            <w:r>
              <w:rPr>
                <w:rStyle w:val="FontStyle47"/>
                <w:sz w:val="24"/>
                <w:szCs w:val="24"/>
              </w:rPr>
              <w:t>составлять эскизы на обрабатываемые детали с указанием допусков и посадок;</w:t>
            </w:r>
          </w:p>
        </w:tc>
        <w:tc>
          <w:tcPr>
            <w:tcW w:w="4320" w:type="dxa"/>
            <w:hideMark/>
          </w:tcPr>
          <w:p w14:paraId="4251437C" w14:textId="77777777" w:rsidR="00BE10B1" w:rsidRDefault="00BE10B1">
            <w:pPr>
              <w:pStyle w:val="Style21"/>
              <w:widowControl/>
              <w:tabs>
                <w:tab w:val="left" w:pos="284"/>
                <w:tab w:val="left" w:pos="709"/>
              </w:tabs>
              <w:spacing w:line="276" w:lineRule="auto"/>
              <w:ind w:firstLine="288"/>
              <w:jc w:val="both"/>
              <w:rPr>
                <w:rStyle w:val="FontStyle47"/>
                <w:sz w:val="24"/>
              </w:rPr>
            </w:pPr>
            <w:r>
              <w:rPr>
                <w:rStyle w:val="FontStyle47"/>
              </w:rPr>
              <w:t>требования единой системы констру</w:t>
            </w:r>
            <w:r>
              <w:rPr>
                <w:rStyle w:val="FontStyle47"/>
              </w:rPr>
              <w:t>к</w:t>
            </w:r>
            <w:r>
              <w:rPr>
                <w:rStyle w:val="FontStyle47"/>
              </w:rPr>
              <w:t>торской документации (ЕСКД);</w:t>
            </w:r>
          </w:p>
          <w:p w14:paraId="4296B1E1" w14:textId="77777777" w:rsidR="00BE10B1" w:rsidRDefault="00BE10B1">
            <w:pPr>
              <w:pStyle w:val="Style21"/>
              <w:widowControl/>
              <w:tabs>
                <w:tab w:val="left" w:pos="284"/>
                <w:tab w:val="left" w:pos="709"/>
              </w:tabs>
              <w:spacing w:line="276" w:lineRule="auto"/>
              <w:ind w:firstLine="288"/>
              <w:jc w:val="both"/>
              <w:rPr>
                <w:rStyle w:val="FontStyle47"/>
              </w:rPr>
            </w:pPr>
            <w:r>
              <w:rPr>
                <w:rStyle w:val="FontStyle47"/>
              </w:rPr>
              <w:t xml:space="preserve"> правила чтения схем и чертежей обр</w:t>
            </w:r>
            <w:r>
              <w:rPr>
                <w:rStyle w:val="FontStyle47"/>
              </w:rPr>
              <w:t>а</w:t>
            </w:r>
            <w:r>
              <w:rPr>
                <w:rStyle w:val="FontStyle47"/>
              </w:rPr>
              <w:t>батываемых деталей;</w:t>
            </w:r>
          </w:p>
          <w:p w14:paraId="2A32E9AB" w14:textId="77777777" w:rsidR="00BE10B1" w:rsidRDefault="00BE10B1">
            <w:pPr>
              <w:pStyle w:val="Style21"/>
              <w:tabs>
                <w:tab w:val="left" w:pos="709"/>
              </w:tabs>
              <w:spacing w:line="276" w:lineRule="auto"/>
              <w:ind w:firstLine="288"/>
              <w:jc w:val="both"/>
              <w:rPr>
                <w:b/>
              </w:rPr>
            </w:pPr>
            <w:r>
              <w:rPr>
                <w:rStyle w:val="FontStyle47"/>
              </w:rPr>
              <w:t>способы выполнения рабочих чертежей и эскизов</w:t>
            </w:r>
          </w:p>
        </w:tc>
      </w:tr>
    </w:tbl>
    <w:p w14:paraId="3B39CAE5" w14:textId="77777777" w:rsidR="00BE10B1" w:rsidRDefault="00BE10B1" w:rsidP="00BE10B1">
      <w:pPr>
        <w:suppressAutoHyphens/>
        <w:rPr>
          <w:rFonts w:ascii="Times New Roman" w:hAnsi="Times New Roman"/>
          <w:b/>
          <w:sz w:val="24"/>
          <w:szCs w:val="24"/>
        </w:rPr>
      </w:pPr>
      <w:r>
        <w:rPr>
          <w:rFonts w:ascii="Times New Roman" w:hAnsi="Times New Roman"/>
          <w:b/>
          <w:sz w:val="24"/>
          <w:szCs w:val="24"/>
        </w:rPr>
        <w:t>2. СТРУКТУРА И СОДЕРЖАНИЕ УЧЕБНОЙ ДИСЦИПЛИНЫ</w:t>
      </w:r>
    </w:p>
    <w:p w14:paraId="33299294" w14:textId="77777777" w:rsidR="00BE10B1" w:rsidRDefault="00BE10B1" w:rsidP="00BE10B1">
      <w:pPr>
        <w:suppressAutoHyphens/>
        <w:rPr>
          <w:rFonts w:ascii="Times New Roman" w:hAnsi="Times New Roman"/>
          <w:b/>
          <w:sz w:val="24"/>
          <w:szCs w:val="24"/>
        </w:rPr>
      </w:pPr>
      <w:r>
        <w:rPr>
          <w:rFonts w:ascii="Times New Roman" w:hAnsi="Times New Roman"/>
          <w:b/>
          <w:sz w:val="24"/>
          <w:szCs w:val="24"/>
        </w:rPr>
        <w:t>2.1. Объем учебной дисциплины и виды учебной работы</w:t>
      </w:r>
    </w:p>
    <w:tbl>
      <w:tblPr>
        <w:tblW w:w="4451"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6746"/>
        <w:gridCol w:w="1774"/>
      </w:tblGrid>
      <w:tr w:rsidR="00BE10B1" w14:paraId="5DD26BC2" w14:textId="77777777" w:rsidTr="00BE10B1">
        <w:trPr>
          <w:trHeight w:val="490"/>
        </w:trPr>
        <w:tc>
          <w:tcPr>
            <w:tcW w:w="3959" w:type="pct"/>
            <w:vAlign w:val="center"/>
            <w:hideMark/>
          </w:tcPr>
          <w:p w14:paraId="5CE8F402" w14:textId="77777777" w:rsidR="00BE10B1" w:rsidRDefault="00BE10B1">
            <w:pPr>
              <w:suppressAutoHyphens/>
              <w:rPr>
                <w:rFonts w:ascii="Times New Roman" w:hAnsi="Times New Roman"/>
                <w:b/>
                <w:sz w:val="24"/>
                <w:szCs w:val="24"/>
              </w:rPr>
            </w:pPr>
            <w:r>
              <w:rPr>
                <w:rFonts w:ascii="Times New Roman" w:hAnsi="Times New Roman"/>
                <w:b/>
                <w:sz w:val="24"/>
                <w:szCs w:val="24"/>
              </w:rPr>
              <w:t>Вид учебной работы</w:t>
            </w:r>
          </w:p>
        </w:tc>
        <w:tc>
          <w:tcPr>
            <w:tcW w:w="1041" w:type="pct"/>
            <w:vAlign w:val="center"/>
            <w:hideMark/>
          </w:tcPr>
          <w:p w14:paraId="6FE5CC10" w14:textId="77777777" w:rsidR="00BE10B1" w:rsidRDefault="00BE10B1">
            <w:pPr>
              <w:suppressAutoHyphens/>
              <w:rPr>
                <w:rFonts w:ascii="Times New Roman" w:hAnsi="Times New Roman"/>
                <w:b/>
                <w:iCs/>
                <w:sz w:val="24"/>
                <w:szCs w:val="24"/>
              </w:rPr>
            </w:pPr>
            <w:r>
              <w:rPr>
                <w:rFonts w:ascii="Times New Roman" w:hAnsi="Times New Roman"/>
                <w:b/>
                <w:iCs/>
                <w:sz w:val="24"/>
                <w:szCs w:val="24"/>
              </w:rPr>
              <w:t>Объем часов</w:t>
            </w:r>
          </w:p>
        </w:tc>
      </w:tr>
      <w:tr w:rsidR="00BE10B1" w14:paraId="032CAD64" w14:textId="77777777" w:rsidTr="00BE10B1">
        <w:trPr>
          <w:trHeight w:val="299"/>
        </w:trPr>
        <w:tc>
          <w:tcPr>
            <w:tcW w:w="3959" w:type="pct"/>
            <w:vAlign w:val="center"/>
            <w:hideMark/>
          </w:tcPr>
          <w:p w14:paraId="6C7CEBAF" w14:textId="77777777" w:rsidR="00BE10B1" w:rsidRDefault="00BE10B1">
            <w:pPr>
              <w:rPr>
                <w:rFonts w:ascii="Times New Roman" w:hAnsi="Times New Roman"/>
                <w:b/>
                <w:sz w:val="24"/>
                <w:szCs w:val="24"/>
              </w:rPr>
            </w:pPr>
            <w:r>
              <w:rPr>
                <w:rFonts w:ascii="Times New Roman" w:hAnsi="Times New Roman"/>
                <w:b/>
                <w:sz w:val="24"/>
                <w:szCs w:val="24"/>
              </w:rPr>
              <w:t>Объем учебной дисциплины</w:t>
            </w:r>
          </w:p>
        </w:tc>
        <w:tc>
          <w:tcPr>
            <w:tcW w:w="1041" w:type="pct"/>
            <w:vAlign w:val="center"/>
            <w:hideMark/>
          </w:tcPr>
          <w:p w14:paraId="0F6A7C3B" w14:textId="77777777" w:rsidR="00BE10B1" w:rsidRDefault="00BE10B1">
            <w:pPr>
              <w:suppressAutoHyphens/>
              <w:jc w:val="center"/>
              <w:rPr>
                <w:rFonts w:ascii="Times New Roman" w:hAnsi="Times New Roman"/>
                <w:b/>
                <w:iCs/>
                <w:sz w:val="24"/>
                <w:szCs w:val="24"/>
              </w:rPr>
            </w:pPr>
            <w:r>
              <w:rPr>
                <w:rFonts w:ascii="Times New Roman" w:hAnsi="Times New Roman"/>
                <w:b/>
                <w:iCs/>
                <w:sz w:val="24"/>
                <w:szCs w:val="24"/>
              </w:rPr>
              <w:t>36</w:t>
            </w:r>
          </w:p>
        </w:tc>
      </w:tr>
      <w:tr w:rsidR="00BE10B1" w14:paraId="676B49FB" w14:textId="77777777" w:rsidTr="00BE10B1">
        <w:trPr>
          <w:trHeight w:val="299"/>
        </w:trPr>
        <w:tc>
          <w:tcPr>
            <w:tcW w:w="3959" w:type="pct"/>
            <w:vAlign w:val="center"/>
            <w:hideMark/>
          </w:tcPr>
          <w:p w14:paraId="64049384" w14:textId="77777777" w:rsidR="00BE10B1" w:rsidRDefault="00BE10B1">
            <w:pPr>
              <w:rPr>
                <w:rFonts w:ascii="Times New Roman" w:hAnsi="Times New Roman"/>
                <w:b/>
                <w:sz w:val="24"/>
                <w:szCs w:val="24"/>
              </w:rPr>
            </w:pPr>
            <w:r>
              <w:rPr>
                <w:rFonts w:ascii="Times New Roman" w:hAnsi="Times New Roman"/>
                <w:b/>
                <w:sz w:val="24"/>
                <w:szCs w:val="24"/>
              </w:rPr>
              <w:t>Самостоятельная работа</w:t>
            </w:r>
            <w:r>
              <w:rPr>
                <w:rStyle w:val="ac"/>
                <w:b/>
                <w:color w:val="000000"/>
                <w:sz w:val="24"/>
                <w:szCs w:val="24"/>
              </w:rPr>
              <w:footnoteReference w:id="4"/>
            </w:r>
          </w:p>
        </w:tc>
        <w:tc>
          <w:tcPr>
            <w:tcW w:w="1041" w:type="pct"/>
            <w:vAlign w:val="center"/>
            <w:hideMark/>
          </w:tcPr>
          <w:p w14:paraId="1E9C2605" w14:textId="77777777" w:rsidR="00BE10B1" w:rsidRDefault="00BE10B1">
            <w:pPr>
              <w:suppressAutoHyphens/>
              <w:jc w:val="center"/>
              <w:rPr>
                <w:rFonts w:ascii="Times New Roman" w:hAnsi="Times New Roman"/>
                <w:b/>
                <w:iCs/>
                <w:sz w:val="24"/>
                <w:szCs w:val="24"/>
              </w:rPr>
            </w:pPr>
            <w:r>
              <w:rPr>
                <w:rFonts w:ascii="Times New Roman" w:hAnsi="Times New Roman"/>
                <w:b/>
                <w:iCs/>
                <w:sz w:val="24"/>
                <w:szCs w:val="24"/>
              </w:rPr>
              <w:t>4</w:t>
            </w:r>
          </w:p>
        </w:tc>
      </w:tr>
      <w:tr w:rsidR="00BE10B1" w14:paraId="79AD7195" w14:textId="77777777" w:rsidTr="00BE10B1">
        <w:trPr>
          <w:trHeight w:val="299"/>
        </w:trPr>
        <w:tc>
          <w:tcPr>
            <w:tcW w:w="3959" w:type="pct"/>
            <w:vAlign w:val="center"/>
            <w:hideMark/>
          </w:tcPr>
          <w:p w14:paraId="1A021CEB" w14:textId="77777777" w:rsidR="00BE10B1" w:rsidRDefault="00BE10B1">
            <w:pPr>
              <w:rPr>
                <w:rFonts w:ascii="Times New Roman" w:hAnsi="Times New Roman"/>
                <w:b/>
                <w:sz w:val="24"/>
                <w:szCs w:val="24"/>
              </w:rPr>
            </w:pPr>
            <w:r>
              <w:rPr>
                <w:rFonts w:ascii="Times New Roman" w:hAnsi="Times New Roman"/>
                <w:b/>
                <w:sz w:val="24"/>
                <w:szCs w:val="24"/>
              </w:rPr>
              <w:t>Суммарная учебная нагрузка во взаимодействии с преп</w:t>
            </w:r>
            <w:r>
              <w:rPr>
                <w:rFonts w:ascii="Times New Roman" w:hAnsi="Times New Roman"/>
                <w:b/>
                <w:sz w:val="24"/>
                <w:szCs w:val="24"/>
              </w:rPr>
              <w:t>о</w:t>
            </w:r>
            <w:r>
              <w:rPr>
                <w:rFonts w:ascii="Times New Roman" w:hAnsi="Times New Roman"/>
                <w:b/>
                <w:sz w:val="24"/>
                <w:szCs w:val="24"/>
              </w:rPr>
              <w:t>давателем</w:t>
            </w:r>
          </w:p>
        </w:tc>
        <w:tc>
          <w:tcPr>
            <w:tcW w:w="1041" w:type="pct"/>
            <w:vAlign w:val="center"/>
            <w:hideMark/>
          </w:tcPr>
          <w:p w14:paraId="5E1C2B13" w14:textId="77777777" w:rsidR="00BE10B1" w:rsidRDefault="00BE10B1">
            <w:pPr>
              <w:suppressAutoHyphens/>
              <w:jc w:val="center"/>
              <w:rPr>
                <w:rFonts w:ascii="Times New Roman" w:hAnsi="Times New Roman"/>
                <w:b/>
                <w:iCs/>
                <w:sz w:val="24"/>
                <w:szCs w:val="24"/>
              </w:rPr>
            </w:pPr>
            <w:r>
              <w:rPr>
                <w:rFonts w:ascii="Times New Roman" w:hAnsi="Times New Roman"/>
                <w:b/>
                <w:iCs/>
                <w:sz w:val="24"/>
                <w:szCs w:val="24"/>
              </w:rPr>
              <w:t>32</w:t>
            </w:r>
          </w:p>
        </w:tc>
      </w:tr>
      <w:tr w:rsidR="00BE10B1" w14:paraId="19EACCAA" w14:textId="77777777" w:rsidTr="00BE10B1">
        <w:trPr>
          <w:trHeight w:val="490"/>
        </w:trPr>
        <w:tc>
          <w:tcPr>
            <w:tcW w:w="5000" w:type="pct"/>
            <w:gridSpan w:val="2"/>
            <w:vAlign w:val="center"/>
            <w:hideMark/>
          </w:tcPr>
          <w:p w14:paraId="0DEB60BC" w14:textId="77777777" w:rsidR="00BE10B1" w:rsidRDefault="00BE10B1">
            <w:pPr>
              <w:suppressAutoHyphens/>
              <w:spacing w:after="0" w:line="240" w:lineRule="auto"/>
              <w:rPr>
                <w:rFonts w:ascii="Times New Roman" w:hAnsi="Times New Roman"/>
                <w:iCs/>
                <w:sz w:val="24"/>
                <w:szCs w:val="24"/>
              </w:rPr>
            </w:pPr>
            <w:r>
              <w:rPr>
                <w:rFonts w:ascii="Times New Roman" w:hAnsi="Times New Roman"/>
                <w:sz w:val="24"/>
                <w:szCs w:val="24"/>
              </w:rPr>
              <w:t>в том числе:</w:t>
            </w:r>
          </w:p>
        </w:tc>
      </w:tr>
      <w:tr w:rsidR="00BE10B1" w14:paraId="4D0D8D58" w14:textId="77777777" w:rsidTr="00BE10B1">
        <w:trPr>
          <w:trHeight w:val="270"/>
        </w:trPr>
        <w:tc>
          <w:tcPr>
            <w:tcW w:w="3959" w:type="pct"/>
            <w:vAlign w:val="center"/>
            <w:hideMark/>
          </w:tcPr>
          <w:p w14:paraId="5FBA4A5B" w14:textId="77777777" w:rsidR="00BE10B1" w:rsidRDefault="00BE10B1">
            <w:pPr>
              <w:suppressAutoHyphens/>
              <w:spacing w:after="0" w:line="240" w:lineRule="auto"/>
              <w:rPr>
                <w:rFonts w:ascii="Times New Roman" w:hAnsi="Times New Roman"/>
                <w:sz w:val="24"/>
                <w:szCs w:val="24"/>
              </w:rPr>
            </w:pPr>
            <w:r>
              <w:rPr>
                <w:rFonts w:ascii="Times New Roman" w:hAnsi="Times New Roman"/>
                <w:sz w:val="24"/>
                <w:szCs w:val="24"/>
              </w:rPr>
              <w:t>теоретическое обучение</w:t>
            </w:r>
          </w:p>
        </w:tc>
        <w:tc>
          <w:tcPr>
            <w:tcW w:w="1041" w:type="pct"/>
            <w:vAlign w:val="center"/>
            <w:hideMark/>
          </w:tcPr>
          <w:p w14:paraId="08C37288" w14:textId="77777777" w:rsidR="00BE10B1" w:rsidRDefault="00BE10B1">
            <w:pPr>
              <w:suppressAutoHyphens/>
              <w:jc w:val="center"/>
              <w:rPr>
                <w:rFonts w:ascii="Times New Roman" w:hAnsi="Times New Roman"/>
                <w:b/>
                <w:iCs/>
                <w:sz w:val="24"/>
                <w:szCs w:val="24"/>
              </w:rPr>
            </w:pPr>
            <w:r>
              <w:rPr>
                <w:rFonts w:ascii="Times New Roman" w:hAnsi="Times New Roman"/>
                <w:b/>
                <w:iCs/>
                <w:sz w:val="24"/>
                <w:szCs w:val="24"/>
              </w:rPr>
              <w:t>16</w:t>
            </w:r>
          </w:p>
        </w:tc>
      </w:tr>
      <w:tr w:rsidR="00BE10B1" w14:paraId="0B5FBD27" w14:textId="77777777" w:rsidTr="00BE10B1">
        <w:trPr>
          <w:trHeight w:val="490"/>
        </w:trPr>
        <w:tc>
          <w:tcPr>
            <w:tcW w:w="3959" w:type="pct"/>
            <w:vAlign w:val="center"/>
            <w:hideMark/>
          </w:tcPr>
          <w:p w14:paraId="1BF43CD1" w14:textId="77777777" w:rsidR="00BE10B1" w:rsidRDefault="00BE10B1">
            <w:pPr>
              <w:suppressAutoHyphens/>
              <w:spacing w:after="0" w:line="240" w:lineRule="auto"/>
              <w:rPr>
                <w:rFonts w:ascii="Times New Roman" w:hAnsi="Times New Roman"/>
                <w:sz w:val="24"/>
                <w:szCs w:val="24"/>
              </w:rPr>
            </w:pPr>
            <w:r>
              <w:rPr>
                <w:rFonts w:ascii="Times New Roman" w:hAnsi="Times New Roman"/>
                <w:sz w:val="24"/>
                <w:szCs w:val="24"/>
              </w:rPr>
              <w:lastRenderedPageBreak/>
              <w:t xml:space="preserve">практические занятия </w:t>
            </w:r>
          </w:p>
        </w:tc>
        <w:tc>
          <w:tcPr>
            <w:tcW w:w="1041" w:type="pct"/>
            <w:vAlign w:val="center"/>
            <w:hideMark/>
          </w:tcPr>
          <w:p w14:paraId="03CDDB39" w14:textId="77777777" w:rsidR="00BE10B1" w:rsidRDefault="00BE10B1">
            <w:pPr>
              <w:suppressAutoHyphens/>
              <w:jc w:val="center"/>
              <w:rPr>
                <w:rFonts w:ascii="Times New Roman" w:hAnsi="Times New Roman"/>
                <w:b/>
                <w:iCs/>
                <w:sz w:val="24"/>
                <w:szCs w:val="24"/>
              </w:rPr>
            </w:pPr>
            <w:r>
              <w:rPr>
                <w:rFonts w:ascii="Times New Roman" w:hAnsi="Times New Roman"/>
                <w:b/>
                <w:iCs/>
                <w:sz w:val="24"/>
                <w:szCs w:val="24"/>
              </w:rPr>
              <w:t>14</w:t>
            </w:r>
          </w:p>
        </w:tc>
      </w:tr>
      <w:tr w:rsidR="00BE10B1" w14:paraId="774AEA33" w14:textId="77777777" w:rsidTr="00BE10B1">
        <w:trPr>
          <w:trHeight w:val="490"/>
        </w:trPr>
        <w:tc>
          <w:tcPr>
            <w:tcW w:w="3959" w:type="pct"/>
            <w:vAlign w:val="center"/>
            <w:hideMark/>
          </w:tcPr>
          <w:p w14:paraId="72E8316B" w14:textId="77777777" w:rsidR="00BE10B1" w:rsidRDefault="00BE10B1">
            <w:pPr>
              <w:suppressAutoHyphens/>
              <w:spacing w:after="0" w:line="240" w:lineRule="auto"/>
              <w:rPr>
                <w:rFonts w:ascii="Times New Roman" w:hAnsi="Times New Roman"/>
                <w:b/>
                <w:iCs/>
                <w:sz w:val="24"/>
                <w:szCs w:val="24"/>
              </w:rPr>
            </w:pPr>
            <w:r>
              <w:rPr>
                <w:rFonts w:ascii="Times New Roman" w:hAnsi="Times New Roman"/>
                <w:b/>
                <w:iCs/>
                <w:sz w:val="24"/>
                <w:szCs w:val="24"/>
              </w:rPr>
              <w:t xml:space="preserve">Промежуточная аттестация      </w:t>
            </w:r>
          </w:p>
        </w:tc>
        <w:tc>
          <w:tcPr>
            <w:tcW w:w="1041" w:type="pct"/>
            <w:vAlign w:val="center"/>
            <w:hideMark/>
          </w:tcPr>
          <w:p w14:paraId="50BCD52C" w14:textId="77777777" w:rsidR="00BE10B1" w:rsidRDefault="00BE10B1">
            <w:pPr>
              <w:suppressAutoHyphens/>
              <w:spacing w:after="0" w:line="240" w:lineRule="auto"/>
              <w:jc w:val="center"/>
              <w:rPr>
                <w:rFonts w:ascii="Times New Roman" w:hAnsi="Times New Roman"/>
                <w:b/>
                <w:iCs/>
                <w:sz w:val="24"/>
                <w:szCs w:val="24"/>
              </w:rPr>
            </w:pPr>
            <w:r>
              <w:rPr>
                <w:rFonts w:ascii="Times New Roman" w:hAnsi="Times New Roman"/>
                <w:b/>
                <w:iCs/>
                <w:sz w:val="24"/>
                <w:szCs w:val="24"/>
              </w:rPr>
              <w:t>2</w:t>
            </w:r>
          </w:p>
        </w:tc>
      </w:tr>
    </w:tbl>
    <w:p w14:paraId="100791FA" w14:textId="77777777" w:rsidR="00BE10B1" w:rsidRDefault="00BE10B1" w:rsidP="00BE10B1">
      <w:pPr>
        <w:spacing w:after="0"/>
        <w:rPr>
          <w:rFonts w:ascii="Times New Roman" w:hAnsi="Times New Roman"/>
          <w:b/>
          <w:i/>
        </w:rPr>
        <w:sectPr w:rsidR="00BE10B1">
          <w:pgSz w:w="11906" w:h="16838"/>
          <w:pgMar w:top="1134" w:right="850" w:bottom="2268" w:left="1701" w:header="708" w:footer="708" w:gutter="0"/>
          <w:cols w:space="720"/>
        </w:sectPr>
      </w:pPr>
    </w:p>
    <w:p w14:paraId="0D77E995" w14:textId="77777777" w:rsidR="00BE10B1" w:rsidRDefault="00BE10B1" w:rsidP="00BE10B1">
      <w:pPr>
        <w:outlineLvl w:val="0"/>
        <w:rPr>
          <w:rFonts w:ascii="Times New Roman" w:hAnsi="Times New Roman"/>
          <w:b/>
          <w:bCs/>
          <w:sz w:val="24"/>
          <w:szCs w:val="24"/>
        </w:rPr>
      </w:pPr>
      <w:r>
        <w:rPr>
          <w:rFonts w:ascii="Times New Roman" w:hAnsi="Times New Roman"/>
          <w:b/>
          <w:sz w:val="24"/>
          <w:szCs w:val="24"/>
        </w:rPr>
        <w:lastRenderedPageBreak/>
        <w:t xml:space="preserve">2.2. Тематический план и содержание учебной дисциплины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55"/>
        <w:gridCol w:w="8399"/>
        <w:gridCol w:w="1875"/>
        <w:gridCol w:w="1901"/>
      </w:tblGrid>
      <w:tr w:rsidR="00BE10B1" w14:paraId="7A89DB88" w14:textId="77777777" w:rsidTr="00BE10B1">
        <w:trPr>
          <w:trHeight w:val="20"/>
        </w:trPr>
        <w:tc>
          <w:tcPr>
            <w:tcW w:w="923" w:type="pct"/>
            <w:hideMark/>
          </w:tcPr>
          <w:p w14:paraId="4C48B0BA" w14:textId="77777777" w:rsidR="00BE10B1" w:rsidRDefault="00BE10B1">
            <w:pPr>
              <w:suppressAutoHyphens/>
              <w:spacing w:after="0"/>
              <w:jc w:val="center"/>
              <w:rPr>
                <w:rFonts w:ascii="Times New Roman" w:hAnsi="Times New Roman"/>
                <w:b/>
                <w:bCs/>
                <w:sz w:val="24"/>
                <w:szCs w:val="24"/>
              </w:rPr>
            </w:pPr>
            <w:r>
              <w:rPr>
                <w:rFonts w:ascii="Times New Roman" w:hAnsi="Times New Roman"/>
                <w:b/>
                <w:bCs/>
                <w:sz w:val="24"/>
                <w:szCs w:val="24"/>
              </w:rPr>
              <w:t>Наименование разделов и тем</w:t>
            </w:r>
          </w:p>
        </w:tc>
        <w:tc>
          <w:tcPr>
            <w:tcW w:w="2813" w:type="pct"/>
            <w:hideMark/>
          </w:tcPr>
          <w:p w14:paraId="1BB0A0DF" w14:textId="77777777" w:rsidR="00BE10B1" w:rsidRDefault="00BE10B1">
            <w:pPr>
              <w:suppressAutoHyphens/>
              <w:spacing w:after="0"/>
              <w:jc w:val="center"/>
              <w:rPr>
                <w:rFonts w:ascii="Times New Roman" w:hAnsi="Times New Roman"/>
                <w:b/>
                <w:bCs/>
                <w:sz w:val="24"/>
                <w:szCs w:val="24"/>
              </w:rPr>
            </w:pPr>
            <w:r>
              <w:rPr>
                <w:rFonts w:ascii="Times New Roman" w:hAnsi="Times New Roman"/>
                <w:b/>
                <w:bCs/>
                <w:sz w:val="24"/>
                <w:szCs w:val="24"/>
              </w:rPr>
              <w:t>Содержание учебного материала и формы организации деятельности обучающихся</w:t>
            </w:r>
          </w:p>
        </w:tc>
        <w:tc>
          <w:tcPr>
            <w:tcW w:w="628" w:type="pct"/>
            <w:hideMark/>
          </w:tcPr>
          <w:p w14:paraId="6218418F" w14:textId="77777777" w:rsidR="00BE10B1" w:rsidRDefault="00BE10B1">
            <w:pPr>
              <w:suppressAutoHyphens/>
              <w:spacing w:after="0"/>
              <w:jc w:val="center"/>
              <w:rPr>
                <w:rFonts w:ascii="Times New Roman" w:hAnsi="Times New Roman"/>
                <w:b/>
                <w:bCs/>
                <w:sz w:val="24"/>
                <w:szCs w:val="24"/>
              </w:rPr>
            </w:pPr>
            <w:r>
              <w:rPr>
                <w:rFonts w:ascii="Times New Roman" w:hAnsi="Times New Roman"/>
                <w:b/>
                <w:bCs/>
                <w:sz w:val="24"/>
                <w:szCs w:val="24"/>
              </w:rPr>
              <w:t>Объем часов</w:t>
            </w:r>
          </w:p>
        </w:tc>
        <w:tc>
          <w:tcPr>
            <w:tcW w:w="637" w:type="pct"/>
            <w:hideMark/>
          </w:tcPr>
          <w:p w14:paraId="5797EDC7" w14:textId="77777777" w:rsidR="00BE10B1" w:rsidRDefault="00BE10B1">
            <w:pPr>
              <w:suppressAutoHyphens/>
              <w:spacing w:after="0"/>
              <w:jc w:val="center"/>
              <w:rPr>
                <w:rFonts w:ascii="Times New Roman" w:hAnsi="Times New Roman"/>
                <w:b/>
                <w:bCs/>
                <w:sz w:val="24"/>
                <w:szCs w:val="24"/>
              </w:rPr>
            </w:pPr>
            <w:r>
              <w:rPr>
                <w:rFonts w:ascii="Times New Roman" w:hAnsi="Times New Roman"/>
                <w:b/>
                <w:bCs/>
                <w:sz w:val="24"/>
                <w:szCs w:val="24"/>
              </w:rPr>
              <w:t>Коды компетенций, формированию которых способствует элемент программы</w:t>
            </w:r>
          </w:p>
        </w:tc>
      </w:tr>
      <w:tr w:rsidR="00BE10B1" w14:paraId="0AFC3D9B" w14:textId="77777777" w:rsidTr="00BE10B1">
        <w:trPr>
          <w:trHeight w:val="513"/>
        </w:trPr>
        <w:tc>
          <w:tcPr>
            <w:tcW w:w="923" w:type="pct"/>
            <w:vMerge w:val="restart"/>
            <w:hideMark/>
          </w:tcPr>
          <w:p w14:paraId="15B7F45C" w14:textId="77777777" w:rsidR="00BE10B1" w:rsidRDefault="00BE1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bCs/>
                <w:sz w:val="24"/>
                <w:szCs w:val="24"/>
              </w:rPr>
            </w:pPr>
            <w:r>
              <w:rPr>
                <w:rFonts w:ascii="Times New Roman" w:hAnsi="Times New Roman"/>
                <w:b/>
                <w:bCs/>
                <w:sz w:val="24"/>
                <w:szCs w:val="24"/>
              </w:rPr>
              <w:t>Тема 1.</w:t>
            </w:r>
          </w:p>
          <w:p w14:paraId="4D261BF4" w14:textId="77777777" w:rsidR="00BE10B1" w:rsidRDefault="00BE10B1">
            <w:pPr>
              <w:spacing w:after="0"/>
              <w:rPr>
                <w:rFonts w:ascii="Times New Roman" w:hAnsi="Times New Roman"/>
                <w:b/>
                <w:bCs/>
                <w:sz w:val="24"/>
                <w:szCs w:val="24"/>
              </w:rPr>
            </w:pPr>
            <w:r>
              <w:rPr>
                <w:rFonts w:ascii="Times New Roman" w:hAnsi="Times New Roman"/>
                <w:b/>
                <w:sz w:val="24"/>
                <w:szCs w:val="24"/>
              </w:rPr>
              <w:t>Основные сведения по оформлению чертежей</w:t>
            </w:r>
          </w:p>
        </w:tc>
        <w:tc>
          <w:tcPr>
            <w:tcW w:w="2813" w:type="pct"/>
            <w:hideMark/>
          </w:tcPr>
          <w:p w14:paraId="4A0B31C3" w14:textId="77777777" w:rsidR="00BE10B1" w:rsidRDefault="00BE10B1">
            <w:pPr>
              <w:spacing w:after="0"/>
              <w:rPr>
                <w:rFonts w:ascii="Times New Roman" w:hAnsi="Times New Roman"/>
                <w:b/>
                <w:bCs/>
                <w:i/>
                <w:sz w:val="24"/>
                <w:szCs w:val="24"/>
              </w:rPr>
            </w:pPr>
            <w:r>
              <w:rPr>
                <w:rFonts w:ascii="Times New Roman" w:hAnsi="Times New Roman"/>
                <w:b/>
                <w:bCs/>
                <w:sz w:val="24"/>
                <w:szCs w:val="24"/>
              </w:rPr>
              <w:t>Содержание учебного материала</w:t>
            </w:r>
          </w:p>
        </w:tc>
        <w:tc>
          <w:tcPr>
            <w:tcW w:w="628" w:type="pct"/>
            <w:vMerge w:val="restart"/>
            <w:vAlign w:val="center"/>
            <w:hideMark/>
          </w:tcPr>
          <w:p w14:paraId="2A80E2AD" w14:textId="77777777" w:rsidR="00BE10B1" w:rsidRDefault="00BE10B1">
            <w:pPr>
              <w:suppressAutoHyphens/>
              <w:spacing w:after="0"/>
              <w:jc w:val="center"/>
              <w:rPr>
                <w:rFonts w:ascii="Times New Roman" w:hAnsi="Times New Roman"/>
                <w:b/>
                <w:bCs/>
                <w:sz w:val="24"/>
                <w:szCs w:val="24"/>
              </w:rPr>
            </w:pPr>
            <w:r>
              <w:rPr>
                <w:rFonts w:ascii="Times New Roman" w:hAnsi="Times New Roman"/>
                <w:b/>
                <w:bCs/>
                <w:sz w:val="24"/>
                <w:szCs w:val="24"/>
              </w:rPr>
              <w:t>1</w:t>
            </w:r>
          </w:p>
        </w:tc>
        <w:tc>
          <w:tcPr>
            <w:tcW w:w="637" w:type="pct"/>
            <w:vMerge w:val="restart"/>
            <w:hideMark/>
          </w:tcPr>
          <w:p w14:paraId="2D84E2B6" w14:textId="77777777" w:rsidR="00BE10B1" w:rsidRDefault="00BE10B1">
            <w:pPr>
              <w:spacing w:after="0"/>
              <w:rPr>
                <w:rFonts w:ascii="Times New Roman" w:hAnsi="Times New Roman"/>
                <w:sz w:val="24"/>
                <w:szCs w:val="24"/>
              </w:rPr>
            </w:pPr>
            <w:r>
              <w:rPr>
                <w:rFonts w:ascii="Times New Roman" w:hAnsi="Times New Roman"/>
                <w:sz w:val="24"/>
                <w:szCs w:val="24"/>
              </w:rPr>
              <w:t>ПК1.1</w:t>
            </w:r>
          </w:p>
          <w:p w14:paraId="5DFA2E1E" w14:textId="77777777" w:rsidR="00BE10B1" w:rsidRDefault="00BE10B1">
            <w:pPr>
              <w:spacing w:after="0"/>
              <w:rPr>
                <w:rFonts w:ascii="Times New Roman" w:hAnsi="Times New Roman"/>
                <w:sz w:val="24"/>
                <w:szCs w:val="24"/>
              </w:rPr>
            </w:pPr>
            <w:r>
              <w:rPr>
                <w:rFonts w:ascii="Times New Roman" w:hAnsi="Times New Roman"/>
                <w:sz w:val="24"/>
                <w:szCs w:val="24"/>
              </w:rPr>
              <w:t>ПК2.1</w:t>
            </w:r>
          </w:p>
          <w:p w14:paraId="61C8121C" w14:textId="77777777" w:rsidR="00BE10B1" w:rsidRDefault="00BE10B1">
            <w:pPr>
              <w:spacing w:after="0"/>
              <w:rPr>
                <w:rFonts w:ascii="Times New Roman" w:hAnsi="Times New Roman"/>
                <w:sz w:val="24"/>
                <w:szCs w:val="24"/>
              </w:rPr>
            </w:pPr>
            <w:r>
              <w:rPr>
                <w:rFonts w:ascii="Times New Roman" w:hAnsi="Times New Roman"/>
                <w:sz w:val="24"/>
                <w:szCs w:val="24"/>
              </w:rPr>
              <w:t>ПК3.1</w:t>
            </w:r>
          </w:p>
          <w:p w14:paraId="536B9483" w14:textId="77777777" w:rsidR="00BE10B1" w:rsidRDefault="00BE10B1">
            <w:pPr>
              <w:spacing w:after="0"/>
              <w:rPr>
                <w:rFonts w:ascii="Times New Roman" w:hAnsi="Times New Roman"/>
                <w:sz w:val="24"/>
                <w:szCs w:val="24"/>
              </w:rPr>
            </w:pPr>
            <w:r>
              <w:rPr>
                <w:rFonts w:ascii="Times New Roman" w:hAnsi="Times New Roman"/>
                <w:sz w:val="24"/>
                <w:szCs w:val="24"/>
              </w:rPr>
              <w:t>ПК4.1</w:t>
            </w:r>
          </w:p>
          <w:p w14:paraId="612D4559" w14:textId="77777777" w:rsidR="00BE10B1" w:rsidRDefault="00BE10B1">
            <w:pPr>
              <w:spacing w:after="0"/>
              <w:rPr>
                <w:rFonts w:ascii="Times New Roman" w:hAnsi="Times New Roman"/>
                <w:sz w:val="24"/>
                <w:szCs w:val="24"/>
              </w:rPr>
            </w:pPr>
            <w:r>
              <w:rPr>
                <w:rFonts w:ascii="Times New Roman" w:hAnsi="Times New Roman"/>
                <w:sz w:val="24"/>
                <w:szCs w:val="24"/>
              </w:rPr>
              <w:t>ПК5.1</w:t>
            </w:r>
          </w:p>
          <w:p w14:paraId="20CA466B" w14:textId="77777777" w:rsidR="00BE10B1" w:rsidRDefault="00BE10B1">
            <w:pPr>
              <w:spacing w:after="0"/>
              <w:rPr>
                <w:rFonts w:ascii="Times New Roman" w:hAnsi="Times New Roman"/>
                <w:b/>
                <w:i/>
                <w:sz w:val="24"/>
                <w:szCs w:val="24"/>
              </w:rPr>
            </w:pPr>
            <w:r>
              <w:rPr>
                <w:rFonts w:ascii="Times New Roman" w:hAnsi="Times New Roman"/>
                <w:sz w:val="24"/>
                <w:szCs w:val="24"/>
              </w:rPr>
              <w:t>ОК1-ОК4</w:t>
            </w:r>
          </w:p>
        </w:tc>
      </w:tr>
      <w:tr w:rsidR="00BE10B1" w14:paraId="480FB05B" w14:textId="77777777" w:rsidTr="00BE10B1">
        <w:trPr>
          <w:trHeight w:val="526"/>
        </w:trPr>
        <w:tc>
          <w:tcPr>
            <w:tcW w:w="0" w:type="auto"/>
            <w:vMerge/>
            <w:vAlign w:val="center"/>
            <w:hideMark/>
          </w:tcPr>
          <w:p w14:paraId="09D428C5" w14:textId="77777777" w:rsidR="00BE10B1" w:rsidRDefault="00BE10B1">
            <w:pPr>
              <w:spacing w:after="0" w:line="256" w:lineRule="auto"/>
              <w:rPr>
                <w:rFonts w:ascii="Times New Roman" w:hAnsi="Times New Roman"/>
                <w:b/>
                <w:bCs/>
                <w:sz w:val="24"/>
                <w:szCs w:val="24"/>
              </w:rPr>
            </w:pPr>
          </w:p>
        </w:tc>
        <w:tc>
          <w:tcPr>
            <w:tcW w:w="2813" w:type="pct"/>
            <w:hideMark/>
          </w:tcPr>
          <w:p w14:paraId="2B2CCFA8" w14:textId="77777777" w:rsidR="00BE10B1" w:rsidRDefault="00BE10B1">
            <w:pPr>
              <w:spacing w:after="0"/>
              <w:jc w:val="both"/>
              <w:rPr>
                <w:rFonts w:ascii="Times New Roman" w:hAnsi="Times New Roman"/>
                <w:b/>
                <w:bCs/>
                <w:sz w:val="24"/>
                <w:szCs w:val="24"/>
              </w:rPr>
            </w:pPr>
            <w:r>
              <w:rPr>
                <w:rFonts w:ascii="Times New Roman" w:hAnsi="Times New Roman"/>
                <w:b/>
                <w:bCs/>
                <w:sz w:val="24"/>
                <w:szCs w:val="24"/>
              </w:rPr>
              <w:t>1.</w:t>
            </w:r>
            <w:r>
              <w:rPr>
                <w:rFonts w:ascii="Times New Roman" w:hAnsi="Times New Roman"/>
                <w:sz w:val="24"/>
                <w:szCs w:val="24"/>
              </w:rPr>
              <w:t xml:space="preserve"> Правила оформления проектно-конструкторской документации в соотве</w:t>
            </w:r>
            <w:r>
              <w:rPr>
                <w:rFonts w:ascii="Times New Roman" w:hAnsi="Times New Roman"/>
                <w:sz w:val="24"/>
                <w:szCs w:val="24"/>
              </w:rPr>
              <w:t>т</w:t>
            </w:r>
            <w:r>
              <w:rPr>
                <w:rFonts w:ascii="Times New Roman" w:hAnsi="Times New Roman"/>
                <w:sz w:val="24"/>
                <w:szCs w:val="24"/>
              </w:rPr>
              <w:t>ствии с стандартами ЕСКД</w:t>
            </w:r>
          </w:p>
        </w:tc>
        <w:tc>
          <w:tcPr>
            <w:tcW w:w="0" w:type="auto"/>
            <w:vMerge/>
            <w:vAlign w:val="center"/>
            <w:hideMark/>
          </w:tcPr>
          <w:p w14:paraId="71271B72" w14:textId="77777777" w:rsidR="00BE10B1" w:rsidRDefault="00BE10B1">
            <w:pPr>
              <w:spacing w:after="0" w:line="256" w:lineRule="auto"/>
              <w:rPr>
                <w:rFonts w:ascii="Times New Roman" w:hAnsi="Times New Roman"/>
                <w:b/>
                <w:bCs/>
                <w:sz w:val="24"/>
                <w:szCs w:val="24"/>
              </w:rPr>
            </w:pPr>
          </w:p>
        </w:tc>
        <w:tc>
          <w:tcPr>
            <w:tcW w:w="0" w:type="auto"/>
            <w:vMerge/>
            <w:vAlign w:val="center"/>
            <w:hideMark/>
          </w:tcPr>
          <w:p w14:paraId="0454E632" w14:textId="77777777" w:rsidR="00BE10B1" w:rsidRDefault="00BE10B1">
            <w:pPr>
              <w:spacing w:after="0" w:line="256" w:lineRule="auto"/>
              <w:rPr>
                <w:rFonts w:ascii="Times New Roman" w:hAnsi="Times New Roman"/>
                <w:b/>
                <w:i/>
                <w:sz w:val="24"/>
                <w:szCs w:val="24"/>
              </w:rPr>
            </w:pPr>
          </w:p>
        </w:tc>
      </w:tr>
      <w:tr w:rsidR="00BE10B1" w14:paraId="58A77EEB" w14:textId="77777777" w:rsidTr="00BE10B1">
        <w:trPr>
          <w:trHeight w:val="20"/>
        </w:trPr>
        <w:tc>
          <w:tcPr>
            <w:tcW w:w="0" w:type="auto"/>
            <w:vMerge/>
            <w:vAlign w:val="center"/>
            <w:hideMark/>
          </w:tcPr>
          <w:p w14:paraId="1CED62A3" w14:textId="77777777" w:rsidR="00BE10B1" w:rsidRDefault="00BE10B1">
            <w:pPr>
              <w:spacing w:after="0" w:line="256" w:lineRule="auto"/>
              <w:rPr>
                <w:rFonts w:ascii="Times New Roman" w:hAnsi="Times New Roman"/>
                <w:b/>
                <w:bCs/>
                <w:sz w:val="24"/>
                <w:szCs w:val="24"/>
              </w:rPr>
            </w:pPr>
          </w:p>
        </w:tc>
        <w:tc>
          <w:tcPr>
            <w:tcW w:w="2813" w:type="pct"/>
            <w:hideMark/>
          </w:tcPr>
          <w:p w14:paraId="59EDB6F1" w14:textId="77777777" w:rsidR="00BE10B1" w:rsidRDefault="00BE10B1">
            <w:pPr>
              <w:spacing w:after="0"/>
              <w:jc w:val="both"/>
              <w:rPr>
                <w:rFonts w:ascii="Times New Roman" w:hAnsi="Times New Roman"/>
                <w:b/>
                <w:bCs/>
                <w:sz w:val="24"/>
                <w:szCs w:val="24"/>
              </w:rPr>
            </w:pPr>
            <w:r>
              <w:rPr>
                <w:rFonts w:ascii="Times New Roman" w:hAnsi="Times New Roman"/>
                <w:b/>
                <w:bCs/>
                <w:sz w:val="24"/>
                <w:szCs w:val="24"/>
              </w:rPr>
              <w:t>2.</w:t>
            </w:r>
            <w:r>
              <w:rPr>
                <w:rFonts w:ascii="Times New Roman" w:hAnsi="Times New Roman"/>
                <w:sz w:val="24"/>
                <w:szCs w:val="24"/>
              </w:rPr>
              <w:t xml:space="preserve"> Линии чертежа.</w:t>
            </w:r>
          </w:p>
        </w:tc>
        <w:tc>
          <w:tcPr>
            <w:tcW w:w="0" w:type="auto"/>
            <w:vMerge/>
            <w:vAlign w:val="center"/>
            <w:hideMark/>
          </w:tcPr>
          <w:p w14:paraId="0F903071" w14:textId="77777777" w:rsidR="00BE10B1" w:rsidRDefault="00BE10B1">
            <w:pPr>
              <w:spacing w:after="0" w:line="256" w:lineRule="auto"/>
              <w:rPr>
                <w:rFonts w:ascii="Times New Roman" w:hAnsi="Times New Roman"/>
                <w:b/>
                <w:bCs/>
                <w:sz w:val="24"/>
                <w:szCs w:val="24"/>
              </w:rPr>
            </w:pPr>
          </w:p>
        </w:tc>
        <w:tc>
          <w:tcPr>
            <w:tcW w:w="0" w:type="auto"/>
            <w:vMerge/>
            <w:vAlign w:val="center"/>
            <w:hideMark/>
          </w:tcPr>
          <w:p w14:paraId="299F2051" w14:textId="77777777" w:rsidR="00BE10B1" w:rsidRDefault="00BE10B1">
            <w:pPr>
              <w:spacing w:after="0" w:line="256" w:lineRule="auto"/>
              <w:rPr>
                <w:rFonts w:ascii="Times New Roman" w:hAnsi="Times New Roman"/>
                <w:b/>
                <w:i/>
                <w:sz w:val="24"/>
                <w:szCs w:val="24"/>
              </w:rPr>
            </w:pPr>
          </w:p>
        </w:tc>
      </w:tr>
      <w:tr w:rsidR="00BE10B1" w14:paraId="2676A3DA" w14:textId="77777777" w:rsidTr="00BE10B1">
        <w:trPr>
          <w:trHeight w:val="20"/>
        </w:trPr>
        <w:tc>
          <w:tcPr>
            <w:tcW w:w="0" w:type="auto"/>
            <w:vMerge/>
            <w:vAlign w:val="center"/>
            <w:hideMark/>
          </w:tcPr>
          <w:p w14:paraId="2CBCDFC1" w14:textId="77777777" w:rsidR="00BE10B1" w:rsidRDefault="00BE10B1">
            <w:pPr>
              <w:spacing w:after="0" w:line="256" w:lineRule="auto"/>
              <w:rPr>
                <w:rFonts w:ascii="Times New Roman" w:hAnsi="Times New Roman"/>
                <w:b/>
                <w:bCs/>
                <w:sz w:val="24"/>
                <w:szCs w:val="24"/>
              </w:rPr>
            </w:pPr>
          </w:p>
        </w:tc>
        <w:tc>
          <w:tcPr>
            <w:tcW w:w="2813" w:type="pct"/>
            <w:hideMark/>
          </w:tcPr>
          <w:p w14:paraId="64E0B58B" w14:textId="77777777" w:rsidR="00BE10B1" w:rsidRDefault="00BE10B1">
            <w:pPr>
              <w:spacing w:after="0"/>
              <w:jc w:val="both"/>
              <w:rPr>
                <w:rFonts w:ascii="Times New Roman" w:hAnsi="Times New Roman"/>
                <w:b/>
                <w:bCs/>
                <w:sz w:val="24"/>
                <w:szCs w:val="24"/>
              </w:rPr>
            </w:pPr>
            <w:r>
              <w:rPr>
                <w:rFonts w:ascii="Times New Roman" w:hAnsi="Times New Roman"/>
                <w:b/>
                <w:bCs/>
                <w:sz w:val="24"/>
                <w:szCs w:val="24"/>
              </w:rPr>
              <w:t>3.</w:t>
            </w:r>
            <w:r>
              <w:rPr>
                <w:rFonts w:ascii="Times New Roman" w:hAnsi="Times New Roman"/>
                <w:sz w:val="24"/>
                <w:szCs w:val="24"/>
              </w:rPr>
              <w:t xml:space="preserve"> Форматы. Масштабы.</w:t>
            </w:r>
          </w:p>
        </w:tc>
        <w:tc>
          <w:tcPr>
            <w:tcW w:w="0" w:type="auto"/>
            <w:vMerge/>
            <w:vAlign w:val="center"/>
            <w:hideMark/>
          </w:tcPr>
          <w:p w14:paraId="1BA18BCF" w14:textId="77777777" w:rsidR="00BE10B1" w:rsidRDefault="00BE10B1">
            <w:pPr>
              <w:spacing w:after="0" w:line="256" w:lineRule="auto"/>
              <w:rPr>
                <w:rFonts w:ascii="Times New Roman" w:hAnsi="Times New Roman"/>
                <w:b/>
                <w:bCs/>
                <w:sz w:val="24"/>
                <w:szCs w:val="24"/>
              </w:rPr>
            </w:pPr>
          </w:p>
        </w:tc>
        <w:tc>
          <w:tcPr>
            <w:tcW w:w="0" w:type="auto"/>
            <w:vMerge/>
            <w:vAlign w:val="center"/>
            <w:hideMark/>
          </w:tcPr>
          <w:p w14:paraId="1F7D56C6" w14:textId="77777777" w:rsidR="00BE10B1" w:rsidRDefault="00BE10B1">
            <w:pPr>
              <w:spacing w:after="0" w:line="256" w:lineRule="auto"/>
              <w:rPr>
                <w:rFonts w:ascii="Times New Roman" w:hAnsi="Times New Roman"/>
                <w:b/>
                <w:i/>
                <w:sz w:val="24"/>
                <w:szCs w:val="24"/>
              </w:rPr>
            </w:pPr>
          </w:p>
        </w:tc>
      </w:tr>
      <w:tr w:rsidR="00BE10B1" w14:paraId="4BCE8850" w14:textId="77777777" w:rsidTr="00BE10B1">
        <w:trPr>
          <w:trHeight w:val="20"/>
        </w:trPr>
        <w:tc>
          <w:tcPr>
            <w:tcW w:w="0" w:type="auto"/>
            <w:vMerge/>
            <w:vAlign w:val="center"/>
            <w:hideMark/>
          </w:tcPr>
          <w:p w14:paraId="3078A555" w14:textId="77777777" w:rsidR="00BE10B1" w:rsidRDefault="00BE10B1">
            <w:pPr>
              <w:spacing w:after="0" w:line="256" w:lineRule="auto"/>
              <w:rPr>
                <w:rFonts w:ascii="Times New Roman" w:hAnsi="Times New Roman"/>
                <w:b/>
                <w:bCs/>
                <w:sz w:val="24"/>
                <w:szCs w:val="24"/>
              </w:rPr>
            </w:pPr>
          </w:p>
        </w:tc>
        <w:tc>
          <w:tcPr>
            <w:tcW w:w="2813" w:type="pct"/>
            <w:hideMark/>
          </w:tcPr>
          <w:p w14:paraId="1F6B7E21" w14:textId="77777777" w:rsidR="00BE10B1" w:rsidRDefault="00BE10B1">
            <w:pPr>
              <w:spacing w:after="0"/>
              <w:jc w:val="both"/>
              <w:rPr>
                <w:rFonts w:ascii="Times New Roman" w:hAnsi="Times New Roman"/>
                <w:b/>
                <w:bCs/>
                <w:sz w:val="24"/>
                <w:szCs w:val="24"/>
              </w:rPr>
            </w:pPr>
            <w:r>
              <w:rPr>
                <w:rFonts w:ascii="Times New Roman" w:hAnsi="Times New Roman"/>
                <w:b/>
                <w:bCs/>
                <w:sz w:val="24"/>
                <w:szCs w:val="24"/>
              </w:rPr>
              <w:t>4.</w:t>
            </w:r>
            <w:r>
              <w:rPr>
                <w:rFonts w:ascii="Times New Roman" w:hAnsi="Times New Roman"/>
                <w:sz w:val="24"/>
                <w:szCs w:val="24"/>
              </w:rPr>
              <w:t xml:space="preserve"> Основная надпись. Чертежный шрифт.</w:t>
            </w:r>
          </w:p>
        </w:tc>
        <w:tc>
          <w:tcPr>
            <w:tcW w:w="0" w:type="auto"/>
            <w:vMerge/>
            <w:vAlign w:val="center"/>
            <w:hideMark/>
          </w:tcPr>
          <w:p w14:paraId="79D28011" w14:textId="77777777" w:rsidR="00BE10B1" w:rsidRDefault="00BE10B1">
            <w:pPr>
              <w:spacing w:after="0" w:line="256" w:lineRule="auto"/>
              <w:rPr>
                <w:rFonts w:ascii="Times New Roman" w:hAnsi="Times New Roman"/>
                <w:b/>
                <w:bCs/>
                <w:sz w:val="24"/>
                <w:szCs w:val="24"/>
              </w:rPr>
            </w:pPr>
          </w:p>
        </w:tc>
        <w:tc>
          <w:tcPr>
            <w:tcW w:w="0" w:type="auto"/>
            <w:vMerge/>
            <w:vAlign w:val="center"/>
            <w:hideMark/>
          </w:tcPr>
          <w:p w14:paraId="1B880257" w14:textId="77777777" w:rsidR="00BE10B1" w:rsidRDefault="00BE10B1">
            <w:pPr>
              <w:spacing w:after="0" w:line="256" w:lineRule="auto"/>
              <w:rPr>
                <w:rFonts w:ascii="Times New Roman" w:hAnsi="Times New Roman"/>
                <w:b/>
                <w:i/>
                <w:sz w:val="24"/>
                <w:szCs w:val="24"/>
              </w:rPr>
            </w:pPr>
          </w:p>
        </w:tc>
      </w:tr>
      <w:tr w:rsidR="00BE10B1" w14:paraId="7C19BBED" w14:textId="77777777" w:rsidTr="00BE10B1">
        <w:trPr>
          <w:trHeight w:val="20"/>
        </w:trPr>
        <w:tc>
          <w:tcPr>
            <w:tcW w:w="0" w:type="auto"/>
            <w:vMerge/>
            <w:vAlign w:val="center"/>
            <w:hideMark/>
          </w:tcPr>
          <w:p w14:paraId="4D50548E" w14:textId="77777777" w:rsidR="00BE10B1" w:rsidRDefault="00BE10B1">
            <w:pPr>
              <w:spacing w:after="0" w:line="256" w:lineRule="auto"/>
              <w:rPr>
                <w:rFonts w:ascii="Times New Roman" w:hAnsi="Times New Roman"/>
                <w:b/>
                <w:bCs/>
                <w:sz w:val="24"/>
                <w:szCs w:val="24"/>
              </w:rPr>
            </w:pPr>
          </w:p>
        </w:tc>
        <w:tc>
          <w:tcPr>
            <w:tcW w:w="2813" w:type="pct"/>
            <w:hideMark/>
          </w:tcPr>
          <w:p w14:paraId="1DC8B038" w14:textId="77777777" w:rsidR="00BE10B1" w:rsidRDefault="00BE10B1">
            <w:pPr>
              <w:spacing w:after="0"/>
              <w:jc w:val="both"/>
              <w:rPr>
                <w:rFonts w:ascii="Times New Roman" w:hAnsi="Times New Roman"/>
                <w:b/>
                <w:bCs/>
                <w:sz w:val="24"/>
                <w:szCs w:val="24"/>
              </w:rPr>
            </w:pPr>
            <w:r>
              <w:rPr>
                <w:rFonts w:ascii="Times New Roman" w:hAnsi="Times New Roman"/>
                <w:b/>
                <w:bCs/>
                <w:sz w:val="24"/>
                <w:szCs w:val="24"/>
              </w:rPr>
              <w:t>5.</w:t>
            </w:r>
            <w:r>
              <w:rPr>
                <w:rFonts w:ascii="Times New Roman" w:hAnsi="Times New Roman"/>
                <w:color w:val="000000"/>
                <w:sz w:val="24"/>
                <w:szCs w:val="24"/>
              </w:rPr>
              <w:t xml:space="preserve"> Основные требования к размерам в соответствии с ГОСТ 2.307-68. Правила нанесения размерных линий. </w:t>
            </w:r>
            <w:r>
              <w:rPr>
                <w:rFonts w:ascii="Times New Roman" w:hAnsi="Times New Roman"/>
                <w:sz w:val="24"/>
                <w:szCs w:val="24"/>
              </w:rPr>
              <w:t>Линейные и угловые размеры.</w:t>
            </w:r>
          </w:p>
        </w:tc>
        <w:tc>
          <w:tcPr>
            <w:tcW w:w="0" w:type="auto"/>
            <w:vMerge/>
            <w:vAlign w:val="center"/>
            <w:hideMark/>
          </w:tcPr>
          <w:p w14:paraId="371D05A6" w14:textId="77777777" w:rsidR="00BE10B1" w:rsidRDefault="00BE10B1">
            <w:pPr>
              <w:spacing w:after="0" w:line="256" w:lineRule="auto"/>
              <w:rPr>
                <w:rFonts w:ascii="Times New Roman" w:hAnsi="Times New Roman"/>
                <w:b/>
                <w:bCs/>
                <w:sz w:val="24"/>
                <w:szCs w:val="24"/>
              </w:rPr>
            </w:pPr>
          </w:p>
        </w:tc>
        <w:tc>
          <w:tcPr>
            <w:tcW w:w="0" w:type="auto"/>
            <w:vMerge/>
            <w:vAlign w:val="center"/>
            <w:hideMark/>
          </w:tcPr>
          <w:p w14:paraId="6F6E78B5" w14:textId="77777777" w:rsidR="00BE10B1" w:rsidRDefault="00BE10B1">
            <w:pPr>
              <w:spacing w:after="0" w:line="256" w:lineRule="auto"/>
              <w:rPr>
                <w:rFonts w:ascii="Times New Roman" w:hAnsi="Times New Roman"/>
                <w:b/>
                <w:i/>
                <w:sz w:val="24"/>
                <w:szCs w:val="24"/>
              </w:rPr>
            </w:pPr>
          </w:p>
        </w:tc>
      </w:tr>
      <w:tr w:rsidR="00BE10B1" w14:paraId="65B3D15C" w14:textId="77777777" w:rsidTr="00BE10B1">
        <w:trPr>
          <w:trHeight w:val="20"/>
        </w:trPr>
        <w:tc>
          <w:tcPr>
            <w:tcW w:w="0" w:type="auto"/>
            <w:vMerge/>
            <w:vAlign w:val="center"/>
            <w:hideMark/>
          </w:tcPr>
          <w:p w14:paraId="024B5CD3" w14:textId="77777777" w:rsidR="00BE10B1" w:rsidRDefault="00BE10B1">
            <w:pPr>
              <w:spacing w:after="0" w:line="256" w:lineRule="auto"/>
              <w:rPr>
                <w:rFonts w:ascii="Times New Roman" w:hAnsi="Times New Roman"/>
                <w:b/>
                <w:bCs/>
                <w:sz w:val="24"/>
                <w:szCs w:val="24"/>
              </w:rPr>
            </w:pPr>
          </w:p>
        </w:tc>
        <w:tc>
          <w:tcPr>
            <w:tcW w:w="2813" w:type="pct"/>
            <w:hideMark/>
          </w:tcPr>
          <w:p w14:paraId="2034C985" w14:textId="77777777" w:rsidR="00BE10B1" w:rsidRDefault="00BE10B1">
            <w:pPr>
              <w:spacing w:after="0"/>
              <w:jc w:val="both"/>
              <w:rPr>
                <w:rFonts w:ascii="Times New Roman" w:hAnsi="Times New Roman"/>
                <w:b/>
                <w:sz w:val="24"/>
                <w:szCs w:val="24"/>
              </w:rPr>
            </w:pPr>
            <w:r>
              <w:rPr>
                <w:rFonts w:ascii="Times New Roman" w:hAnsi="Times New Roman"/>
                <w:b/>
                <w:bCs/>
                <w:sz w:val="24"/>
                <w:szCs w:val="24"/>
              </w:rPr>
              <w:t>В том числе практических занятий и лабораторных работ</w:t>
            </w:r>
          </w:p>
        </w:tc>
        <w:tc>
          <w:tcPr>
            <w:tcW w:w="628" w:type="pct"/>
            <w:vAlign w:val="center"/>
            <w:hideMark/>
          </w:tcPr>
          <w:p w14:paraId="2423B602" w14:textId="77777777" w:rsidR="00BE10B1" w:rsidRDefault="00BE10B1">
            <w:pPr>
              <w:suppressAutoHyphens/>
              <w:spacing w:after="0"/>
              <w:jc w:val="center"/>
              <w:rPr>
                <w:rFonts w:ascii="Times New Roman" w:hAnsi="Times New Roman"/>
                <w:b/>
                <w:sz w:val="24"/>
                <w:szCs w:val="24"/>
              </w:rPr>
            </w:pPr>
            <w:r>
              <w:rPr>
                <w:rFonts w:ascii="Times New Roman" w:hAnsi="Times New Roman"/>
                <w:b/>
                <w:sz w:val="24"/>
                <w:szCs w:val="24"/>
              </w:rPr>
              <w:t>4</w:t>
            </w:r>
          </w:p>
        </w:tc>
        <w:tc>
          <w:tcPr>
            <w:tcW w:w="0" w:type="auto"/>
            <w:vMerge/>
            <w:vAlign w:val="center"/>
            <w:hideMark/>
          </w:tcPr>
          <w:p w14:paraId="090A282C" w14:textId="77777777" w:rsidR="00BE10B1" w:rsidRDefault="00BE10B1">
            <w:pPr>
              <w:spacing w:after="0" w:line="256" w:lineRule="auto"/>
              <w:rPr>
                <w:rFonts w:ascii="Times New Roman" w:hAnsi="Times New Roman"/>
                <w:b/>
                <w:i/>
                <w:sz w:val="24"/>
                <w:szCs w:val="24"/>
              </w:rPr>
            </w:pPr>
          </w:p>
        </w:tc>
      </w:tr>
      <w:tr w:rsidR="00BE10B1" w14:paraId="59260FDE" w14:textId="77777777" w:rsidTr="00BE10B1">
        <w:trPr>
          <w:trHeight w:val="20"/>
        </w:trPr>
        <w:tc>
          <w:tcPr>
            <w:tcW w:w="0" w:type="auto"/>
            <w:vMerge/>
            <w:vAlign w:val="center"/>
            <w:hideMark/>
          </w:tcPr>
          <w:p w14:paraId="3E73AB29" w14:textId="77777777" w:rsidR="00BE10B1" w:rsidRDefault="00BE10B1">
            <w:pPr>
              <w:spacing w:after="0" w:line="256" w:lineRule="auto"/>
              <w:rPr>
                <w:rFonts w:ascii="Times New Roman" w:hAnsi="Times New Roman"/>
                <w:b/>
                <w:bCs/>
                <w:sz w:val="24"/>
                <w:szCs w:val="24"/>
              </w:rPr>
            </w:pPr>
          </w:p>
        </w:tc>
        <w:tc>
          <w:tcPr>
            <w:tcW w:w="2813" w:type="pct"/>
            <w:hideMark/>
          </w:tcPr>
          <w:p w14:paraId="767A1D95" w14:textId="77777777" w:rsidR="00BE10B1" w:rsidRDefault="00BE10B1">
            <w:pPr>
              <w:spacing w:after="0"/>
              <w:jc w:val="both"/>
              <w:rPr>
                <w:rFonts w:ascii="Times New Roman" w:hAnsi="Times New Roman"/>
                <w:b/>
                <w:sz w:val="24"/>
                <w:szCs w:val="24"/>
              </w:rPr>
            </w:pPr>
            <w:r>
              <w:rPr>
                <w:rFonts w:ascii="Times New Roman" w:hAnsi="Times New Roman"/>
                <w:b/>
                <w:sz w:val="24"/>
                <w:szCs w:val="24"/>
              </w:rPr>
              <w:t>1</w:t>
            </w:r>
            <w:r>
              <w:rPr>
                <w:rFonts w:ascii="Times New Roman" w:hAnsi="Times New Roman"/>
                <w:sz w:val="24"/>
                <w:szCs w:val="24"/>
              </w:rPr>
              <w:t>. П</w:t>
            </w:r>
            <w:r>
              <w:rPr>
                <w:rFonts w:ascii="Times New Roman" w:hAnsi="Times New Roman"/>
                <w:bCs/>
                <w:sz w:val="24"/>
                <w:szCs w:val="24"/>
              </w:rPr>
              <w:t>рактическое занятие</w:t>
            </w:r>
            <w:r>
              <w:rPr>
                <w:rFonts w:ascii="Times New Roman" w:hAnsi="Times New Roman"/>
                <w:b/>
                <w:bCs/>
                <w:sz w:val="24"/>
                <w:szCs w:val="24"/>
              </w:rPr>
              <w:t>«</w:t>
            </w:r>
            <w:r>
              <w:rPr>
                <w:rFonts w:ascii="Times New Roman" w:hAnsi="Times New Roman"/>
                <w:sz w:val="24"/>
                <w:szCs w:val="24"/>
              </w:rPr>
              <w:t>Оформление основной производственной надписи»</w:t>
            </w:r>
          </w:p>
        </w:tc>
        <w:tc>
          <w:tcPr>
            <w:tcW w:w="628" w:type="pct"/>
            <w:vAlign w:val="center"/>
            <w:hideMark/>
          </w:tcPr>
          <w:p w14:paraId="45CDC73A" w14:textId="77777777" w:rsidR="00BE10B1" w:rsidRDefault="00BE10B1">
            <w:pPr>
              <w:suppressAutoHyphens/>
              <w:spacing w:after="0"/>
              <w:jc w:val="center"/>
              <w:rPr>
                <w:rFonts w:ascii="Times New Roman" w:hAnsi="Times New Roman"/>
                <w:b/>
                <w:sz w:val="24"/>
                <w:szCs w:val="24"/>
              </w:rPr>
            </w:pPr>
            <w:r>
              <w:rPr>
                <w:rFonts w:ascii="Times New Roman" w:hAnsi="Times New Roman"/>
                <w:b/>
                <w:sz w:val="24"/>
                <w:szCs w:val="24"/>
              </w:rPr>
              <w:t>2</w:t>
            </w:r>
          </w:p>
        </w:tc>
        <w:tc>
          <w:tcPr>
            <w:tcW w:w="0" w:type="auto"/>
            <w:vMerge/>
            <w:vAlign w:val="center"/>
            <w:hideMark/>
          </w:tcPr>
          <w:p w14:paraId="0260DDB5" w14:textId="77777777" w:rsidR="00BE10B1" w:rsidRDefault="00BE10B1">
            <w:pPr>
              <w:spacing w:after="0" w:line="256" w:lineRule="auto"/>
              <w:rPr>
                <w:rFonts w:ascii="Times New Roman" w:hAnsi="Times New Roman"/>
                <w:b/>
                <w:i/>
                <w:sz w:val="24"/>
                <w:szCs w:val="24"/>
              </w:rPr>
            </w:pPr>
          </w:p>
        </w:tc>
      </w:tr>
      <w:tr w:rsidR="00BE10B1" w14:paraId="58147A50" w14:textId="77777777" w:rsidTr="00BE10B1">
        <w:trPr>
          <w:trHeight w:val="20"/>
        </w:trPr>
        <w:tc>
          <w:tcPr>
            <w:tcW w:w="0" w:type="auto"/>
            <w:vMerge/>
            <w:vAlign w:val="center"/>
            <w:hideMark/>
          </w:tcPr>
          <w:p w14:paraId="243B8A73" w14:textId="77777777" w:rsidR="00BE10B1" w:rsidRDefault="00BE10B1">
            <w:pPr>
              <w:spacing w:after="0" w:line="256" w:lineRule="auto"/>
              <w:rPr>
                <w:rFonts w:ascii="Times New Roman" w:hAnsi="Times New Roman"/>
                <w:b/>
                <w:bCs/>
                <w:sz w:val="24"/>
                <w:szCs w:val="24"/>
              </w:rPr>
            </w:pPr>
          </w:p>
        </w:tc>
        <w:tc>
          <w:tcPr>
            <w:tcW w:w="2813" w:type="pct"/>
            <w:hideMark/>
          </w:tcPr>
          <w:p w14:paraId="1B3B1D3F" w14:textId="77777777" w:rsidR="00BE10B1" w:rsidRDefault="00BE10B1">
            <w:pPr>
              <w:spacing w:after="0"/>
              <w:jc w:val="both"/>
              <w:rPr>
                <w:rFonts w:ascii="Times New Roman" w:hAnsi="Times New Roman"/>
                <w:b/>
                <w:sz w:val="24"/>
                <w:szCs w:val="24"/>
              </w:rPr>
            </w:pPr>
            <w:r>
              <w:rPr>
                <w:rFonts w:ascii="Times New Roman" w:hAnsi="Times New Roman"/>
                <w:b/>
                <w:sz w:val="24"/>
                <w:szCs w:val="24"/>
              </w:rPr>
              <w:t>2.</w:t>
            </w:r>
            <w:r>
              <w:rPr>
                <w:rFonts w:ascii="Times New Roman" w:hAnsi="Times New Roman"/>
                <w:sz w:val="24"/>
                <w:szCs w:val="24"/>
              </w:rPr>
              <w:t>. П</w:t>
            </w:r>
            <w:r>
              <w:rPr>
                <w:rFonts w:ascii="Times New Roman" w:hAnsi="Times New Roman"/>
                <w:bCs/>
                <w:sz w:val="24"/>
                <w:szCs w:val="24"/>
              </w:rPr>
              <w:t>рактическое занятие</w:t>
            </w:r>
            <w:r>
              <w:rPr>
                <w:rFonts w:ascii="Times New Roman" w:hAnsi="Times New Roman"/>
                <w:b/>
                <w:bCs/>
                <w:sz w:val="24"/>
                <w:szCs w:val="24"/>
              </w:rPr>
              <w:t>«</w:t>
            </w:r>
            <w:r>
              <w:rPr>
                <w:rFonts w:ascii="Times New Roman" w:hAnsi="Times New Roman"/>
                <w:sz w:val="24"/>
                <w:szCs w:val="24"/>
              </w:rPr>
              <w:t>Нанесение размеров на чертежах»</w:t>
            </w:r>
          </w:p>
        </w:tc>
        <w:tc>
          <w:tcPr>
            <w:tcW w:w="628" w:type="pct"/>
            <w:vAlign w:val="center"/>
            <w:hideMark/>
          </w:tcPr>
          <w:p w14:paraId="45DDA798" w14:textId="77777777" w:rsidR="00BE10B1" w:rsidRDefault="00BE10B1">
            <w:pPr>
              <w:suppressAutoHyphens/>
              <w:spacing w:after="0"/>
              <w:jc w:val="center"/>
              <w:rPr>
                <w:rFonts w:ascii="Times New Roman" w:hAnsi="Times New Roman"/>
                <w:b/>
                <w:sz w:val="24"/>
                <w:szCs w:val="24"/>
              </w:rPr>
            </w:pPr>
            <w:r>
              <w:rPr>
                <w:rFonts w:ascii="Times New Roman" w:hAnsi="Times New Roman"/>
                <w:b/>
                <w:sz w:val="24"/>
                <w:szCs w:val="24"/>
              </w:rPr>
              <w:t>2</w:t>
            </w:r>
          </w:p>
        </w:tc>
        <w:tc>
          <w:tcPr>
            <w:tcW w:w="0" w:type="auto"/>
            <w:vMerge/>
            <w:vAlign w:val="center"/>
            <w:hideMark/>
          </w:tcPr>
          <w:p w14:paraId="6373446A" w14:textId="77777777" w:rsidR="00BE10B1" w:rsidRDefault="00BE10B1">
            <w:pPr>
              <w:spacing w:after="0" w:line="256" w:lineRule="auto"/>
              <w:rPr>
                <w:rFonts w:ascii="Times New Roman" w:hAnsi="Times New Roman"/>
                <w:b/>
                <w:i/>
                <w:sz w:val="24"/>
                <w:szCs w:val="24"/>
              </w:rPr>
            </w:pPr>
          </w:p>
        </w:tc>
      </w:tr>
      <w:tr w:rsidR="00BE10B1" w14:paraId="7D6AF5D3" w14:textId="77777777" w:rsidTr="00BE10B1">
        <w:trPr>
          <w:trHeight w:val="20"/>
        </w:trPr>
        <w:tc>
          <w:tcPr>
            <w:tcW w:w="0" w:type="auto"/>
            <w:vMerge/>
            <w:vAlign w:val="center"/>
            <w:hideMark/>
          </w:tcPr>
          <w:p w14:paraId="24A526CE" w14:textId="77777777" w:rsidR="00BE10B1" w:rsidRDefault="00BE10B1">
            <w:pPr>
              <w:spacing w:after="0" w:line="256" w:lineRule="auto"/>
              <w:rPr>
                <w:rFonts w:ascii="Times New Roman" w:hAnsi="Times New Roman"/>
                <w:b/>
                <w:bCs/>
                <w:sz w:val="24"/>
                <w:szCs w:val="24"/>
              </w:rPr>
            </w:pPr>
          </w:p>
        </w:tc>
        <w:tc>
          <w:tcPr>
            <w:tcW w:w="2813" w:type="pct"/>
            <w:hideMark/>
          </w:tcPr>
          <w:p w14:paraId="6ECE7B35" w14:textId="77777777" w:rsidR="00BE10B1" w:rsidRDefault="00BE10B1">
            <w:pPr>
              <w:spacing w:after="0"/>
              <w:rPr>
                <w:rFonts w:ascii="Times New Roman" w:hAnsi="Times New Roman"/>
                <w:b/>
                <w:bCs/>
                <w:sz w:val="24"/>
                <w:szCs w:val="24"/>
              </w:rPr>
            </w:pPr>
            <w:r>
              <w:rPr>
                <w:rFonts w:ascii="Times New Roman" w:hAnsi="Times New Roman"/>
                <w:b/>
                <w:bCs/>
                <w:sz w:val="24"/>
                <w:szCs w:val="24"/>
              </w:rPr>
              <w:t>Самостоятельная работа обучающихся</w:t>
            </w:r>
          </w:p>
        </w:tc>
        <w:tc>
          <w:tcPr>
            <w:tcW w:w="628" w:type="pct"/>
            <w:vAlign w:val="center"/>
            <w:hideMark/>
          </w:tcPr>
          <w:p w14:paraId="0259A04F" w14:textId="77777777" w:rsidR="00BE10B1" w:rsidRDefault="00BE10B1">
            <w:pPr>
              <w:suppressAutoHyphens/>
              <w:spacing w:after="0"/>
              <w:jc w:val="center"/>
              <w:rPr>
                <w:rFonts w:ascii="Times New Roman" w:hAnsi="Times New Roman"/>
                <w:b/>
                <w:bCs/>
                <w:sz w:val="24"/>
                <w:szCs w:val="24"/>
              </w:rPr>
            </w:pPr>
            <w:r>
              <w:rPr>
                <w:rFonts w:ascii="Times New Roman" w:hAnsi="Times New Roman"/>
                <w:b/>
                <w:sz w:val="24"/>
                <w:szCs w:val="24"/>
              </w:rPr>
              <w:t>1</w:t>
            </w:r>
          </w:p>
        </w:tc>
        <w:tc>
          <w:tcPr>
            <w:tcW w:w="0" w:type="auto"/>
            <w:vMerge/>
            <w:vAlign w:val="center"/>
            <w:hideMark/>
          </w:tcPr>
          <w:p w14:paraId="4367BA82" w14:textId="77777777" w:rsidR="00BE10B1" w:rsidRDefault="00BE10B1">
            <w:pPr>
              <w:spacing w:after="0" w:line="256" w:lineRule="auto"/>
              <w:rPr>
                <w:rFonts w:ascii="Times New Roman" w:hAnsi="Times New Roman"/>
                <w:b/>
                <w:i/>
                <w:sz w:val="24"/>
                <w:szCs w:val="24"/>
              </w:rPr>
            </w:pPr>
          </w:p>
        </w:tc>
      </w:tr>
      <w:tr w:rsidR="00BE10B1" w14:paraId="17DA358E" w14:textId="77777777" w:rsidTr="00BE10B1">
        <w:trPr>
          <w:trHeight w:val="294"/>
        </w:trPr>
        <w:tc>
          <w:tcPr>
            <w:tcW w:w="923" w:type="pct"/>
            <w:vMerge w:val="restart"/>
            <w:hideMark/>
          </w:tcPr>
          <w:p w14:paraId="0B65A661" w14:textId="77777777" w:rsidR="00BE10B1" w:rsidRDefault="00BE1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bCs/>
                <w:sz w:val="24"/>
                <w:szCs w:val="24"/>
              </w:rPr>
            </w:pPr>
            <w:r>
              <w:rPr>
                <w:rFonts w:ascii="Times New Roman" w:hAnsi="Times New Roman"/>
                <w:b/>
                <w:bCs/>
                <w:sz w:val="24"/>
                <w:szCs w:val="24"/>
              </w:rPr>
              <w:t>Тема 2.</w:t>
            </w:r>
          </w:p>
          <w:p w14:paraId="55AC7B21" w14:textId="77777777" w:rsidR="00BE10B1" w:rsidRDefault="00BE1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bCs/>
                <w:sz w:val="24"/>
                <w:szCs w:val="24"/>
              </w:rPr>
            </w:pPr>
            <w:r>
              <w:rPr>
                <w:rFonts w:ascii="Times New Roman" w:hAnsi="Times New Roman"/>
                <w:b/>
                <w:sz w:val="24"/>
                <w:szCs w:val="24"/>
              </w:rPr>
              <w:t>Геометрические п</w:t>
            </w:r>
            <w:r>
              <w:rPr>
                <w:rFonts w:ascii="Times New Roman" w:hAnsi="Times New Roman"/>
                <w:b/>
                <w:sz w:val="24"/>
                <w:szCs w:val="24"/>
              </w:rPr>
              <w:t>о</w:t>
            </w:r>
            <w:r>
              <w:rPr>
                <w:rFonts w:ascii="Times New Roman" w:hAnsi="Times New Roman"/>
                <w:b/>
                <w:sz w:val="24"/>
                <w:szCs w:val="24"/>
              </w:rPr>
              <w:t>строения и приемы вычерчивания конт</w:t>
            </w:r>
            <w:r>
              <w:rPr>
                <w:rFonts w:ascii="Times New Roman" w:hAnsi="Times New Roman"/>
                <w:b/>
                <w:sz w:val="24"/>
                <w:szCs w:val="24"/>
              </w:rPr>
              <w:t>у</w:t>
            </w:r>
            <w:r>
              <w:rPr>
                <w:rFonts w:ascii="Times New Roman" w:hAnsi="Times New Roman"/>
                <w:b/>
                <w:sz w:val="24"/>
                <w:szCs w:val="24"/>
              </w:rPr>
              <w:t>ров технических дет</w:t>
            </w:r>
            <w:r>
              <w:rPr>
                <w:rFonts w:ascii="Times New Roman" w:hAnsi="Times New Roman"/>
                <w:b/>
                <w:sz w:val="24"/>
                <w:szCs w:val="24"/>
              </w:rPr>
              <w:t>а</w:t>
            </w:r>
            <w:r>
              <w:rPr>
                <w:rFonts w:ascii="Times New Roman" w:hAnsi="Times New Roman"/>
                <w:b/>
                <w:sz w:val="24"/>
                <w:szCs w:val="24"/>
              </w:rPr>
              <w:t>лей.</w:t>
            </w:r>
          </w:p>
        </w:tc>
        <w:tc>
          <w:tcPr>
            <w:tcW w:w="2813" w:type="pct"/>
            <w:hideMark/>
          </w:tcPr>
          <w:p w14:paraId="54FC7B0D" w14:textId="77777777" w:rsidR="00BE10B1" w:rsidRDefault="00BE10B1">
            <w:pPr>
              <w:spacing w:after="0"/>
              <w:rPr>
                <w:rFonts w:ascii="Times New Roman" w:hAnsi="Times New Roman"/>
                <w:b/>
                <w:bCs/>
                <w:sz w:val="24"/>
                <w:szCs w:val="24"/>
              </w:rPr>
            </w:pPr>
            <w:r>
              <w:rPr>
                <w:rFonts w:ascii="Times New Roman" w:hAnsi="Times New Roman"/>
                <w:b/>
                <w:bCs/>
                <w:sz w:val="24"/>
                <w:szCs w:val="24"/>
              </w:rPr>
              <w:t>Содержание учебного материала</w:t>
            </w:r>
          </w:p>
        </w:tc>
        <w:tc>
          <w:tcPr>
            <w:tcW w:w="628" w:type="pct"/>
            <w:vMerge w:val="restart"/>
            <w:vAlign w:val="center"/>
            <w:hideMark/>
          </w:tcPr>
          <w:p w14:paraId="7509884C" w14:textId="77777777" w:rsidR="00BE10B1" w:rsidRDefault="00BE10B1">
            <w:pPr>
              <w:spacing w:after="0"/>
              <w:jc w:val="center"/>
              <w:rPr>
                <w:rFonts w:ascii="Times New Roman" w:hAnsi="Times New Roman"/>
                <w:b/>
                <w:bCs/>
                <w:sz w:val="24"/>
                <w:szCs w:val="24"/>
              </w:rPr>
            </w:pPr>
            <w:r>
              <w:rPr>
                <w:rFonts w:ascii="Times New Roman" w:hAnsi="Times New Roman"/>
                <w:b/>
                <w:bCs/>
                <w:sz w:val="24"/>
                <w:szCs w:val="24"/>
              </w:rPr>
              <w:t>1</w:t>
            </w:r>
          </w:p>
        </w:tc>
        <w:tc>
          <w:tcPr>
            <w:tcW w:w="637" w:type="pct"/>
            <w:vMerge w:val="restart"/>
            <w:hideMark/>
          </w:tcPr>
          <w:p w14:paraId="09BEBF01" w14:textId="77777777" w:rsidR="00BE10B1" w:rsidRDefault="00BE10B1">
            <w:pPr>
              <w:spacing w:after="0"/>
              <w:rPr>
                <w:rFonts w:ascii="Times New Roman" w:hAnsi="Times New Roman"/>
                <w:sz w:val="24"/>
                <w:szCs w:val="24"/>
              </w:rPr>
            </w:pPr>
            <w:r>
              <w:rPr>
                <w:rFonts w:ascii="Times New Roman" w:hAnsi="Times New Roman"/>
                <w:sz w:val="24"/>
                <w:szCs w:val="24"/>
              </w:rPr>
              <w:t>ПК1.1</w:t>
            </w:r>
          </w:p>
          <w:p w14:paraId="75B23259" w14:textId="77777777" w:rsidR="00BE10B1" w:rsidRDefault="00BE10B1">
            <w:pPr>
              <w:spacing w:after="0"/>
              <w:rPr>
                <w:rFonts w:ascii="Times New Roman" w:hAnsi="Times New Roman"/>
                <w:sz w:val="24"/>
                <w:szCs w:val="24"/>
              </w:rPr>
            </w:pPr>
            <w:r>
              <w:rPr>
                <w:rFonts w:ascii="Times New Roman" w:hAnsi="Times New Roman"/>
                <w:sz w:val="24"/>
                <w:szCs w:val="24"/>
              </w:rPr>
              <w:t>ПК2.1</w:t>
            </w:r>
          </w:p>
          <w:p w14:paraId="504267E2" w14:textId="77777777" w:rsidR="00BE10B1" w:rsidRDefault="00BE10B1">
            <w:pPr>
              <w:spacing w:after="0"/>
              <w:rPr>
                <w:rFonts w:ascii="Times New Roman" w:hAnsi="Times New Roman"/>
                <w:sz w:val="24"/>
                <w:szCs w:val="24"/>
              </w:rPr>
            </w:pPr>
            <w:r>
              <w:rPr>
                <w:rFonts w:ascii="Times New Roman" w:hAnsi="Times New Roman"/>
                <w:sz w:val="24"/>
                <w:szCs w:val="24"/>
              </w:rPr>
              <w:t>ПК3.1</w:t>
            </w:r>
          </w:p>
          <w:p w14:paraId="1E982424" w14:textId="77777777" w:rsidR="00BE10B1" w:rsidRDefault="00BE10B1">
            <w:pPr>
              <w:spacing w:after="0"/>
              <w:rPr>
                <w:rFonts w:ascii="Times New Roman" w:hAnsi="Times New Roman"/>
                <w:sz w:val="24"/>
                <w:szCs w:val="24"/>
              </w:rPr>
            </w:pPr>
            <w:r>
              <w:rPr>
                <w:rFonts w:ascii="Times New Roman" w:hAnsi="Times New Roman"/>
                <w:sz w:val="24"/>
                <w:szCs w:val="24"/>
              </w:rPr>
              <w:t>ПК4.1</w:t>
            </w:r>
          </w:p>
          <w:p w14:paraId="4DAF4727" w14:textId="77777777" w:rsidR="00BE10B1" w:rsidRDefault="00BE10B1">
            <w:pPr>
              <w:spacing w:after="0"/>
              <w:rPr>
                <w:rFonts w:ascii="Times New Roman" w:hAnsi="Times New Roman"/>
                <w:sz w:val="24"/>
                <w:szCs w:val="24"/>
              </w:rPr>
            </w:pPr>
            <w:r>
              <w:rPr>
                <w:rFonts w:ascii="Times New Roman" w:hAnsi="Times New Roman"/>
                <w:sz w:val="24"/>
                <w:szCs w:val="24"/>
              </w:rPr>
              <w:t>ПК5.1</w:t>
            </w:r>
          </w:p>
          <w:p w14:paraId="58498759" w14:textId="77777777" w:rsidR="00BE10B1" w:rsidRDefault="00BE10B1">
            <w:pPr>
              <w:spacing w:after="0"/>
              <w:rPr>
                <w:rFonts w:ascii="Times New Roman" w:hAnsi="Times New Roman"/>
                <w:b/>
                <w:bCs/>
                <w:sz w:val="24"/>
                <w:szCs w:val="24"/>
              </w:rPr>
            </w:pPr>
            <w:r>
              <w:rPr>
                <w:rFonts w:ascii="Times New Roman" w:hAnsi="Times New Roman"/>
                <w:sz w:val="24"/>
                <w:szCs w:val="24"/>
              </w:rPr>
              <w:t>ОК1-ОК4</w:t>
            </w:r>
          </w:p>
        </w:tc>
      </w:tr>
      <w:tr w:rsidR="00BE10B1" w14:paraId="63CB72C1" w14:textId="77777777" w:rsidTr="00BE10B1">
        <w:trPr>
          <w:trHeight w:val="289"/>
        </w:trPr>
        <w:tc>
          <w:tcPr>
            <w:tcW w:w="0" w:type="auto"/>
            <w:vMerge/>
            <w:vAlign w:val="center"/>
            <w:hideMark/>
          </w:tcPr>
          <w:p w14:paraId="2945425B" w14:textId="77777777" w:rsidR="00BE10B1" w:rsidRDefault="00BE10B1">
            <w:pPr>
              <w:spacing w:after="0" w:line="256" w:lineRule="auto"/>
              <w:rPr>
                <w:rFonts w:ascii="Times New Roman" w:hAnsi="Times New Roman"/>
                <w:b/>
                <w:bCs/>
                <w:sz w:val="24"/>
                <w:szCs w:val="24"/>
              </w:rPr>
            </w:pPr>
          </w:p>
        </w:tc>
        <w:tc>
          <w:tcPr>
            <w:tcW w:w="2813" w:type="pct"/>
            <w:hideMark/>
          </w:tcPr>
          <w:p w14:paraId="610F789F" w14:textId="77777777" w:rsidR="00BE10B1" w:rsidRDefault="00BE10B1" w:rsidP="008033D0">
            <w:pPr>
              <w:pStyle w:val="ae"/>
              <w:numPr>
                <w:ilvl w:val="0"/>
                <w:numId w:val="26"/>
              </w:numPr>
              <w:spacing w:before="0" w:after="0" w:line="276" w:lineRule="auto"/>
              <w:ind w:left="56" w:hanging="56"/>
              <w:rPr>
                <w:b/>
                <w:bCs/>
              </w:rPr>
            </w:pPr>
            <w:r>
              <w:t>Деление окружности</w:t>
            </w:r>
          </w:p>
        </w:tc>
        <w:tc>
          <w:tcPr>
            <w:tcW w:w="0" w:type="auto"/>
            <w:vMerge/>
            <w:vAlign w:val="center"/>
            <w:hideMark/>
          </w:tcPr>
          <w:p w14:paraId="29934441" w14:textId="77777777" w:rsidR="00BE10B1" w:rsidRDefault="00BE10B1">
            <w:pPr>
              <w:spacing w:after="0" w:line="256" w:lineRule="auto"/>
              <w:rPr>
                <w:rFonts w:ascii="Times New Roman" w:hAnsi="Times New Roman"/>
                <w:b/>
                <w:bCs/>
                <w:sz w:val="24"/>
                <w:szCs w:val="24"/>
              </w:rPr>
            </w:pPr>
          </w:p>
        </w:tc>
        <w:tc>
          <w:tcPr>
            <w:tcW w:w="0" w:type="auto"/>
            <w:vMerge/>
            <w:vAlign w:val="center"/>
            <w:hideMark/>
          </w:tcPr>
          <w:p w14:paraId="11AE38F3" w14:textId="77777777" w:rsidR="00BE10B1" w:rsidRDefault="00BE10B1">
            <w:pPr>
              <w:spacing w:after="0" w:line="256" w:lineRule="auto"/>
              <w:rPr>
                <w:rFonts w:ascii="Times New Roman" w:hAnsi="Times New Roman"/>
                <w:b/>
                <w:bCs/>
                <w:sz w:val="24"/>
                <w:szCs w:val="24"/>
              </w:rPr>
            </w:pPr>
          </w:p>
        </w:tc>
      </w:tr>
      <w:tr w:rsidR="00BE10B1" w14:paraId="6565406C" w14:textId="77777777" w:rsidTr="00BE10B1">
        <w:trPr>
          <w:trHeight w:val="289"/>
        </w:trPr>
        <w:tc>
          <w:tcPr>
            <w:tcW w:w="0" w:type="auto"/>
            <w:vMerge/>
            <w:vAlign w:val="center"/>
            <w:hideMark/>
          </w:tcPr>
          <w:p w14:paraId="0EFE43F6" w14:textId="77777777" w:rsidR="00BE10B1" w:rsidRDefault="00BE10B1">
            <w:pPr>
              <w:spacing w:after="0" w:line="256" w:lineRule="auto"/>
              <w:rPr>
                <w:rFonts w:ascii="Times New Roman" w:hAnsi="Times New Roman"/>
                <w:b/>
                <w:bCs/>
                <w:sz w:val="24"/>
                <w:szCs w:val="24"/>
              </w:rPr>
            </w:pPr>
          </w:p>
        </w:tc>
        <w:tc>
          <w:tcPr>
            <w:tcW w:w="2813" w:type="pct"/>
            <w:hideMark/>
          </w:tcPr>
          <w:p w14:paraId="4B81F2C8" w14:textId="77777777" w:rsidR="00BE10B1" w:rsidRDefault="00BE10B1">
            <w:pPr>
              <w:spacing w:after="0"/>
              <w:rPr>
                <w:rFonts w:ascii="Times New Roman" w:hAnsi="Times New Roman"/>
                <w:b/>
                <w:bCs/>
                <w:sz w:val="24"/>
                <w:szCs w:val="24"/>
              </w:rPr>
            </w:pPr>
            <w:r>
              <w:rPr>
                <w:rFonts w:ascii="Times New Roman" w:hAnsi="Times New Roman"/>
                <w:b/>
                <w:bCs/>
                <w:sz w:val="24"/>
                <w:szCs w:val="24"/>
              </w:rPr>
              <w:t>2.</w:t>
            </w:r>
            <w:r>
              <w:rPr>
                <w:rFonts w:ascii="Times New Roman" w:hAnsi="Times New Roman"/>
                <w:sz w:val="24"/>
                <w:szCs w:val="24"/>
              </w:rPr>
              <w:t xml:space="preserve"> Сопряжения.</w:t>
            </w:r>
          </w:p>
        </w:tc>
        <w:tc>
          <w:tcPr>
            <w:tcW w:w="0" w:type="auto"/>
            <w:vMerge/>
            <w:vAlign w:val="center"/>
            <w:hideMark/>
          </w:tcPr>
          <w:p w14:paraId="534BC842" w14:textId="77777777" w:rsidR="00BE10B1" w:rsidRDefault="00BE10B1">
            <w:pPr>
              <w:spacing w:after="0" w:line="256" w:lineRule="auto"/>
              <w:rPr>
                <w:rFonts w:ascii="Times New Roman" w:hAnsi="Times New Roman"/>
                <w:b/>
                <w:bCs/>
                <w:sz w:val="24"/>
                <w:szCs w:val="24"/>
              </w:rPr>
            </w:pPr>
          </w:p>
        </w:tc>
        <w:tc>
          <w:tcPr>
            <w:tcW w:w="0" w:type="auto"/>
            <w:vMerge/>
            <w:vAlign w:val="center"/>
            <w:hideMark/>
          </w:tcPr>
          <w:p w14:paraId="1D4E7182" w14:textId="77777777" w:rsidR="00BE10B1" w:rsidRDefault="00BE10B1">
            <w:pPr>
              <w:spacing w:after="0" w:line="256" w:lineRule="auto"/>
              <w:rPr>
                <w:rFonts w:ascii="Times New Roman" w:hAnsi="Times New Roman"/>
                <w:b/>
                <w:bCs/>
                <w:sz w:val="24"/>
                <w:szCs w:val="24"/>
              </w:rPr>
            </w:pPr>
          </w:p>
        </w:tc>
      </w:tr>
      <w:tr w:rsidR="00BE10B1" w14:paraId="34E49643" w14:textId="77777777" w:rsidTr="00BE10B1">
        <w:trPr>
          <w:trHeight w:val="111"/>
        </w:trPr>
        <w:tc>
          <w:tcPr>
            <w:tcW w:w="923" w:type="pct"/>
            <w:vMerge w:val="restart"/>
            <w:hideMark/>
          </w:tcPr>
          <w:p w14:paraId="786551E9" w14:textId="77777777" w:rsidR="00BE10B1" w:rsidRDefault="00BE10B1">
            <w:pPr>
              <w:tabs>
                <w:tab w:val="left" w:pos="3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bCs/>
                <w:sz w:val="24"/>
                <w:szCs w:val="24"/>
              </w:rPr>
            </w:pPr>
            <w:r>
              <w:rPr>
                <w:rFonts w:ascii="Times New Roman" w:hAnsi="Times New Roman"/>
                <w:b/>
                <w:bCs/>
                <w:sz w:val="24"/>
                <w:szCs w:val="24"/>
              </w:rPr>
              <w:tab/>
              <w:t xml:space="preserve">Тема 3. Системы САПР. Система </w:t>
            </w:r>
            <w:r>
              <w:rPr>
                <w:rFonts w:ascii="Times New Roman" w:hAnsi="Times New Roman"/>
                <w:b/>
                <w:bCs/>
                <w:sz w:val="24"/>
                <w:szCs w:val="24"/>
              </w:rPr>
              <w:lastRenderedPageBreak/>
              <w:t>АДЕМ,  КОМПАС</w:t>
            </w:r>
          </w:p>
        </w:tc>
        <w:tc>
          <w:tcPr>
            <w:tcW w:w="2813" w:type="pct"/>
            <w:hideMark/>
          </w:tcPr>
          <w:p w14:paraId="62046050" w14:textId="77777777" w:rsidR="00BE10B1" w:rsidRDefault="00BE10B1">
            <w:pPr>
              <w:spacing w:after="0"/>
              <w:rPr>
                <w:rFonts w:ascii="Times New Roman" w:hAnsi="Times New Roman"/>
                <w:b/>
                <w:bCs/>
                <w:sz w:val="24"/>
                <w:szCs w:val="24"/>
              </w:rPr>
            </w:pPr>
            <w:r>
              <w:rPr>
                <w:rFonts w:ascii="Times New Roman" w:hAnsi="Times New Roman"/>
                <w:b/>
                <w:bCs/>
                <w:sz w:val="24"/>
                <w:szCs w:val="24"/>
              </w:rPr>
              <w:lastRenderedPageBreak/>
              <w:t>Содержание учебного материала</w:t>
            </w:r>
          </w:p>
        </w:tc>
        <w:tc>
          <w:tcPr>
            <w:tcW w:w="628" w:type="pct"/>
            <w:vMerge w:val="restart"/>
            <w:vAlign w:val="center"/>
            <w:hideMark/>
          </w:tcPr>
          <w:p w14:paraId="5CEFC2E3" w14:textId="77777777" w:rsidR="00BE10B1" w:rsidRDefault="00BE10B1">
            <w:pPr>
              <w:spacing w:after="0"/>
              <w:jc w:val="center"/>
              <w:rPr>
                <w:rFonts w:ascii="Times New Roman" w:hAnsi="Times New Roman"/>
                <w:b/>
                <w:bCs/>
                <w:sz w:val="24"/>
                <w:szCs w:val="24"/>
              </w:rPr>
            </w:pPr>
            <w:r>
              <w:rPr>
                <w:rFonts w:ascii="Times New Roman" w:hAnsi="Times New Roman"/>
                <w:b/>
                <w:bCs/>
                <w:sz w:val="24"/>
                <w:szCs w:val="24"/>
              </w:rPr>
              <w:t>2</w:t>
            </w:r>
          </w:p>
        </w:tc>
        <w:tc>
          <w:tcPr>
            <w:tcW w:w="637" w:type="pct"/>
            <w:vMerge w:val="restart"/>
          </w:tcPr>
          <w:p w14:paraId="751478E5" w14:textId="77777777" w:rsidR="00BE10B1" w:rsidRDefault="00BE10B1">
            <w:pPr>
              <w:spacing w:after="0"/>
              <w:rPr>
                <w:rFonts w:ascii="Times New Roman" w:hAnsi="Times New Roman"/>
                <w:sz w:val="24"/>
                <w:szCs w:val="24"/>
              </w:rPr>
            </w:pPr>
            <w:r>
              <w:rPr>
                <w:rFonts w:ascii="Times New Roman" w:hAnsi="Times New Roman"/>
                <w:sz w:val="24"/>
                <w:szCs w:val="24"/>
              </w:rPr>
              <w:t>ПК1.1</w:t>
            </w:r>
          </w:p>
          <w:p w14:paraId="2D6EE1C1" w14:textId="77777777" w:rsidR="00BE10B1" w:rsidRDefault="00BE10B1">
            <w:pPr>
              <w:spacing w:after="0"/>
              <w:rPr>
                <w:rFonts w:ascii="Times New Roman" w:hAnsi="Times New Roman"/>
                <w:sz w:val="24"/>
                <w:szCs w:val="24"/>
              </w:rPr>
            </w:pPr>
            <w:r>
              <w:rPr>
                <w:rFonts w:ascii="Times New Roman" w:hAnsi="Times New Roman"/>
                <w:sz w:val="24"/>
                <w:szCs w:val="24"/>
              </w:rPr>
              <w:t>ПК2.1</w:t>
            </w:r>
          </w:p>
          <w:p w14:paraId="11D766A2" w14:textId="77777777" w:rsidR="00BE10B1" w:rsidRDefault="00BE10B1">
            <w:pPr>
              <w:spacing w:after="0"/>
              <w:rPr>
                <w:rFonts w:ascii="Times New Roman" w:hAnsi="Times New Roman"/>
                <w:sz w:val="24"/>
                <w:szCs w:val="24"/>
              </w:rPr>
            </w:pPr>
            <w:r>
              <w:rPr>
                <w:rFonts w:ascii="Times New Roman" w:hAnsi="Times New Roman"/>
                <w:sz w:val="24"/>
                <w:szCs w:val="24"/>
              </w:rPr>
              <w:lastRenderedPageBreak/>
              <w:t>ПК3.1</w:t>
            </w:r>
          </w:p>
          <w:p w14:paraId="0F890D33" w14:textId="77777777" w:rsidR="00BE10B1" w:rsidRDefault="00BE10B1">
            <w:pPr>
              <w:spacing w:after="0"/>
              <w:rPr>
                <w:rFonts w:ascii="Times New Roman" w:hAnsi="Times New Roman"/>
                <w:sz w:val="24"/>
                <w:szCs w:val="24"/>
              </w:rPr>
            </w:pPr>
            <w:r>
              <w:rPr>
                <w:rFonts w:ascii="Times New Roman" w:hAnsi="Times New Roman"/>
                <w:sz w:val="24"/>
                <w:szCs w:val="24"/>
              </w:rPr>
              <w:t>ПК4.1</w:t>
            </w:r>
          </w:p>
          <w:p w14:paraId="17CC27C9" w14:textId="77777777" w:rsidR="00BE10B1" w:rsidRDefault="00BE10B1">
            <w:pPr>
              <w:spacing w:after="0"/>
              <w:rPr>
                <w:rFonts w:ascii="Times New Roman" w:hAnsi="Times New Roman"/>
                <w:sz w:val="24"/>
                <w:szCs w:val="24"/>
              </w:rPr>
            </w:pPr>
            <w:r>
              <w:rPr>
                <w:rFonts w:ascii="Times New Roman" w:hAnsi="Times New Roman"/>
                <w:sz w:val="24"/>
                <w:szCs w:val="24"/>
              </w:rPr>
              <w:t>ПК5.1</w:t>
            </w:r>
          </w:p>
          <w:p w14:paraId="0E1EFDB9" w14:textId="77777777" w:rsidR="00BE10B1" w:rsidRDefault="00BE10B1">
            <w:pPr>
              <w:spacing w:after="0"/>
              <w:rPr>
                <w:rFonts w:ascii="Times New Roman" w:hAnsi="Times New Roman"/>
                <w:sz w:val="24"/>
                <w:szCs w:val="24"/>
              </w:rPr>
            </w:pPr>
            <w:r>
              <w:rPr>
                <w:rFonts w:ascii="Times New Roman" w:hAnsi="Times New Roman"/>
                <w:sz w:val="24"/>
                <w:szCs w:val="24"/>
              </w:rPr>
              <w:t>ОК1-ОК4</w:t>
            </w:r>
          </w:p>
          <w:p w14:paraId="55F8626B" w14:textId="77777777" w:rsidR="00BE10B1" w:rsidRDefault="00BE10B1">
            <w:pPr>
              <w:spacing w:after="0"/>
              <w:rPr>
                <w:rFonts w:ascii="Times New Roman" w:hAnsi="Times New Roman"/>
                <w:b/>
                <w:bCs/>
                <w:sz w:val="24"/>
                <w:szCs w:val="24"/>
                <w:lang w:val="en-US"/>
              </w:rPr>
            </w:pPr>
          </w:p>
        </w:tc>
      </w:tr>
      <w:tr w:rsidR="00BE10B1" w14:paraId="0A643099" w14:textId="77777777" w:rsidTr="00BE10B1">
        <w:trPr>
          <w:trHeight w:val="110"/>
        </w:trPr>
        <w:tc>
          <w:tcPr>
            <w:tcW w:w="0" w:type="auto"/>
            <w:vMerge/>
            <w:vAlign w:val="center"/>
            <w:hideMark/>
          </w:tcPr>
          <w:p w14:paraId="406557B0" w14:textId="77777777" w:rsidR="00BE10B1" w:rsidRDefault="00BE10B1">
            <w:pPr>
              <w:spacing w:after="0" w:line="256" w:lineRule="auto"/>
              <w:rPr>
                <w:rFonts w:ascii="Times New Roman" w:hAnsi="Times New Roman"/>
                <w:b/>
                <w:bCs/>
                <w:sz w:val="24"/>
                <w:szCs w:val="24"/>
              </w:rPr>
            </w:pPr>
          </w:p>
        </w:tc>
        <w:tc>
          <w:tcPr>
            <w:tcW w:w="2813" w:type="pct"/>
            <w:hideMark/>
          </w:tcPr>
          <w:p w14:paraId="0AE1E27E" w14:textId="77777777" w:rsidR="00BE10B1" w:rsidRDefault="00BE10B1">
            <w:pPr>
              <w:spacing w:after="0"/>
              <w:rPr>
                <w:rFonts w:ascii="Times New Roman" w:hAnsi="Times New Roman"/>
                <w:b/>
                <w:bCs/>
                <w:sz w:val="24"/>
                <w:szCs w:val="24"/>
              </w:rPr>
            </w:pPr>
            <w:r>
              <w:rPr>
                <w:rFonts w:ascii="Times New Roman" w:hAnsi="Times New Roman"/>
                <w:sz w:val="24"/>
                <w:szCs w:val="24"/>
              </w:rPr>
              <w:t>Назначение САПР для выполнения графических работ</w:t>
            </w:r>
          </w:p>
        </w:tc>
        <w:tc>
          <w:tcPr>
            <w:tcW w:w="0" w:type="auto"/>
            <w:vMerge/>
            <w:vAlign w:val="center"/>
            <w:hideMark/>
          </w:tcPr>
          <w:p w14:paraId="16BAB04D" w14:textId="77777777" w:rsidR="00BE10B1" w:rsidRDefault="00BE10B1">
            <w:pPr>
              <w:spacing w:after="0" w:line="256" w:lineRule="auto"/>
              <w:rPr>
                <w:rFonts w:ascii="Times New Roman" w:hAnsi="Times New Roman"/>
                <w:b/>
                <w:bCs/>
                <w:sz w:val="24"/>
                <w:szCs w:val="24"/>
              </w:rPr>
            </w:pPr>
          </w:p>
        </w:tc>
        <w:tc>
          <w:tcPr>
            <w:tcW w:w="0" w:type="auto"/>
            <w:vMerge/>
            <w:vAlign w:val="center"/>
            <w:hideMark/>
          </w:tcPr>
          <w:p w14:paraId="130A3A1D" w14:textId="77777777" w:rsidR="00BE10B1" w:rsidRPr="00BE10B1" w:rsidRDefault="00BE10B1">
            <w:pPr>
              <w:spacing w:after="0" w:line="256" w:lineRule="auto"/>
              <w:rPr>
                <w:rFonts w:ascii="Times New Roman" w:hAnsi="Times New Roman"/>
                <w:b/>
                <w:bCs/>
                <w:sz w:val="24"/>
                <w:szCs w:val="24"/>
              </w:rPr>
            </w:pPr>
          </w:p>
        </w:tc>
      </w:tr>
      <w:tr w:rsidR="00BE10B1" w14:paraId="4E30C294" w14:textId="77777777" w:rsidTr="00BE10B1">
        <w:trPr>
          <w:trHeight w:val="110"/>
        </w:trPr>
        <w:tc>
          <w:tcPr>
            <w:tcW w:w="0" w:type="auto"/>
            <w:vMerge/>
            <w:vAlign w:val="center"/>
            <w:hideMark/>
          </w:tcPr>
          <w:p w14:paraId="40A90AB0" w14:textId="77777777" w:rsidR="00BE10B1" w:rsidRDefault="00BE10B1">
            <w:pPr>
              <w:spacing w:after="0" w:line="256" w:lineRule="auto"/>
              <w:rPr>
                <w:rFonts w:ascii="Times New Roman" w:hAnsi="Times New Roman"/>
                <w:b/>
                <w:bCs/>
                <w:sz w:val="24"/>
                <w:szCs w:val="24"/>
              </w:rPr>
            </w:pPr>
          </w:p>
        </w:tc>
        <w:tc>
          <w:tcPr>
            <w:tcW w:w="2813" w:type="pct"/>
            <w:hideMark/>
          </w:tcPr>
          <w:p w14:paraId="300BE91D" w14:textId="77777777" w:rsidR="00BE10B1" w:rsidRDefault="00BE10B1">
            <w:pPr>
              <w:spacing w:after="0"/>
              <w:rPr>
                <w:rFonts w:ascii="Times New Roman" w:hAnsi="Times New Roman"/>
                <w:b/>
                <w:bCs/>
                <w:sz w:val="24"/>
                <w:szCs w:val="24"/>
              </w:rPr>
            </w:pPr>
            <w:r>
              <w:rPr>
                <w:rFonts w:ascii="Times New Roman" w:hAnsi="Times New Roman"/>
                <w:sz w:val="24"/>
                <w:szCs w:val="24"/>
              </w:rPr>
              <w:t>Преимущества в использовании САПР для выполнения чертежей.</w:t>
            </w:r>
          </w:p>
        </w:tc>
        <w:tc>
          <w:tcPr>
            <w:tcW w:w="0" w:type="auto"/>
            <w:vMerge/>
            <w:vAlign w:val="center"/>
            <w:hideMark/>
          </w:tcPr>
          <w:p w14:paraId="53FADBF2" w14:textId="77777777" w:rsidR="00BE10B1" w:rsidRDefault="00BE10B1">
            <w:pPr>
              <w:spacing w:after="0" w:line="256" w:lineRule="auto"/>
              <w:rPr>
                <w:rFonts w:ascii="Times New Roman" w:hAnsi="Times New Roman"/>
                <w:b/>
                <w:bCs/>
                <w:sz w:val="24"/>
                <w:szCs w:val="24"/>
              </w:rPr>
            </w:pPr>
          </w:p>
        </w:tc>
        <w:tc>
          <w:tcPr>
            <w:tcW w:w="0" w:type="auto"/>
            <w:vMerge/>
            <w:vAlign w:val="center"/>
            <w:hideMark/>
          </w:tcPr>
          <w:p w14:paraId="59D4A7A8" w14:textId="77777777" w:rsidR="00BE10B1" w:rsidRPr="00BE10B1" w:rsidRDefault="00BE10B1">
            <w:pPr>
              <w:spacing w:after="0" w:line="256" w:lineRule="auto"/>
              <w:rPr>
                <w:rFonts w:ascii="Times New Roman" w:hAnsi="Times New Roman"/>
                <w:b/>
                <w:bCs/>
                <w:sz w:val="24"/>
                <w:szCs w:val="24"/>
              </w:rPr>
            </w:pPr>
          </w:p>
        </w:tc>
      </w:tr>
      <w:tr w:rsidR="00BE10B1" w14:paraId="18B6AC98" w14:textId="77777777" w:rsidTr="00BE10B1">
        <w:trPr>
          <w:trHeight w:val="110"/>
        </w:trPr>
        <w:tc>
          <w:tcPr>
            <w:tcW w:w="0" w:type="auto"/>
            <w:vMerge/>
            <w:vAlign w:val="center"/>
            <w:hideMark/>
          </w:tcPr>
          <w:p w14:paraId="3FA58CD8" w14:textId="77777777" w:rsidR="00BE10B1" w:rsidRDefault="00BE10B1">
            <w:pPr>
              <w:spacing w:after="0" w:line="256" w:lineRule="auto"/>
              <w:rPr>
                <w:rFonts w:ascii="Times New Roman" w:hAnsi="Times New Roman"/>
                <w:b/>
                <w:bCs/>
                <w:sz w:val="24"/>
                <w:szCs w:val="24"/>
              </w:rPr>
            </w:pPr>
          </w:p>
        </w:tc>
        <w:tc>
          <w:tcPr>
            <w:tcW w:w="2813" w:type="pct"/>
            <w:hideMark/>
          </w:tcPr>
          <w:p w14:paraId="4D191595" w14:textId="77777777" w:rsidR="00BE10B1" w:rsidRDefault="00BE10B1">
            <w:pPr>
              <w:spacing w:after="0"/>
              <w:rPr>
                <w:rFonts w:ascii="Times New Roman" w:hAnsi="Times New Roman"/>
                <w:b/>
                <w:bCs/>
                <w:sz w:val="24"/>
                <w:szCs w:val="24"/>
              </w:rPr>
            </w:pPr>
            <w:r>
              <w:rPr>
                <w:rFonts w:ascii="Times New Roman" w:hAnsi="Times New Roman"/>
                <w:sz w:val="24"/>
                <w:szCs w:val="24"/>
              </w:rPr>
              <w:t xml:space="preserve">Состав аппаратного программного обеспечения.  </w:t>
            </w:r>
          </w:p>
        </w:tc>
        <w:tc>
          <w:tcPr>
            <w:tcW w:w="0" w:type="auto"/>
            <w:vMerge/>
            <w:vAlign w:val="center"/>
            <w:hideMark/>
          </w:tcPr>
          <w:p w14:paraId="565DCA2C" w14:textId="77777777" w:rsidR="00BE10B1" w:rsidRDefault="00BE10B1">
            <w:pPr>
              <w:spacing w:after="0" w:line="256" w:lineRule="auto"/>
              <w:rPr>
                <w:rFonts w:ascii="Times New Roman" w:hAnsi="Times New Roman"/>
                <w:b/>
                <w:bCs/>
                <w:sz w:val="24"/>
                <w:szCs w:val="24"/>
              </w:rPr>
            </w:pPr>
          </w:p>
        </w:tc>
        <w:tc>
          <w:tcPr>
            <w:tcW w:w="0" w:type="auto"/>
            <w:vMerge/>
            <w:vAlign w:val="center"/>
            <w:hideMark/>
          </w:tcPr>
          <w:p w14:paraId="6721DA0A" w14:textId="77777777" w:rsidR="00BE10B1" w:rsidRDefault="00BE10B1">
            <w:pPr>
              <w:spacing w:after="0" w:line="256" w:lineRule="auto"/>
              <w:rPr>
                <w:rFonts w:ascii="Times New Roman" w:hAnsi="Times New Roman"/>
                <w:b/>
                <w:bCs/>
                <w:sz w:val="24"/>
                <w:szCs w:val="24"/>
                <w:lang w:val="en-US"/>
              </w:rPr>
            </w:pPr>
          </w:p>
        </w:tc>
      </w:tr>
      <w:tr w:rsidR="00BE10B1" w14:paraId="529574AC" w14:textId="77777777" w:rsidTr="00BE10B1">
        <w:trPr>
          <w:trHeight w:val="110"/>
        </w:trPr>
        <w:tc>
          <w:tcPr>
            <w:tcW w:w="0" w:type="auto"/>
            <w:vMerge/>
            <w:vAlign w:val="center"/>
            <w:hideMark/>
          </w:tcPr>
          <w:p w14:paraId="3307F978" w14:textId="77777777" w:rsidR="00BE10B1" w:rsidRDefault="00BE10B1">
            <w:pPr>
              <w:spacing w:after="0" w:line="256" w:lineRule="auto"/>
              <w:rPr>
                <w:rFonts w:ascii="Times New Roman" w:hAnsi="Times New Roman"/>
                <w:b/>
                <w:bCs/>
                <w:sz w:val="24"/>
                <w:szCs w:val="24"/>
              </w:rPr>
            </w:pPr>
          </w:p>
        </w:tc>
        <w:tc>
          <w:tcPr>
            <w:tcW w:w="2813" w:type="pct"/>
            <w:hideMark/>
          </w:tcPr>
          <w:p w14:paraId="53FA378D" w14:textId="77777777" w:rsidR="00BE10B1" w:rsidRDefault="00BE10B1">
            <w:pPr>
              <w:spacing w:after="0"/>
              <w:rPr>
                <w:rFonts w:ascii="Times New Roman" w:hAnsi="Times New Roman"/>
                <w:b/>
                <w:bCs/>
                <w:sz w:val="24"/>
                <w:szCs w:val="24"/>
              </w:rPr>
            </w:pPr>
            <w:r>
              <w:rPr>
                <w:rFonts w:ascii="Times New Roman" w:hAnsi="Times New Roman"/>
                <w:sz w:val="24"/>
                <w:szCs w:val="24"/>
              </w:rPr>
              <w:t>Система АДЕМ, основные сведения и возможности АДЕМа</w:t>
            </w:r>
          </w:p>
        </w:tc>
        <w:tc>
          <w:tcPr>
            <w:tcW w:w="0" w:type="auto"/>
            <w:vMerge/>
            <w:vAlign w:val="center"/>
            <w:hideMark/>
          </w:tcPr>
          <w:p w14:paraId="4131F696" w14:textId="77777777" w:rsidR="00BE10B1" w:rsidRDefault="00BE10B1">
            <w:pPr>
              <w:spacing w:after="0" w:line="256" w:lineRule="auto"/>
              <w:rPr>
                <w:rFonts w:ascii="Times New Roman" w:hAnsi="Times New Roman"/>
                <w:b/>
                <w:bCs/>
                <w:sz w:val="24"/>
                <w:szCs w:val="24"/>
              </w:rPr>
            </w:pPr>
          </w:p>
        </w:tc>
        <w:tc>
          <w:tcPr>
            <w:tcW w:w="0" w:type="auto"/>
            <w:vMerge/>
            <w:vAlign w:val="center"/>
            <w:hideMark/>
          </w:tcPr>
          <w:p w14:paraId="34CDB494" w14:textId="77777777" w:rsidR="00BE10B1" w:rsidRPr="00BE10B1" w:rsidRDefault="00BE10B1">
            <w:pPr>
              <w:spacing w:after="0" w:line="256" w:lineRule="auto"/>
              <w:rPr>
                <w:rFonts w:ascii="Times New Roman" w:hAnsi="Times New Roman"/>
                <w:b/>
                <w:bCs/>
                <w:sz w:val="24"/>
                <w:szCs w:val="24"/>
              </w:rPr>
            </w:pPr>
          </w:p>
        </w:tc>
      </w:tr>
      <w:tr w:rsidR="00BE10B1" w14:paraId="4368E70D" w14:textId="77777777" w:rsidTr="00BE10B1">
        <w:trPr>
          <w:trHeight w:val="110"/>
        </w:trPr>
        <w:tc>
          <w:tcPr>
            <w:tcW w:w="0" w:type="auto"/>
            <w:vMerge/>
            <w:vAlign w:val="center"/>
            <w:hideMark/>
          </w:tcPr>
          <w:p w14:paraId="4AA9BB55" w14:textId="77777777" w:rsidR="00BE10B1" w:rsidRDefault="00BE10B1">
            <w:pPr>
              <w:spacing w:after="0" w:line="256" w:lineRule="auto"/>
              <w:rPr>
                <w:rFonts w:ascii="Times New Roman" w:hAnsi="Times New Roman"/>
                <w:b/>
                <w:bCs/>
                <w:sz w:val="24"/>
                <w:szCs w:val="24"/>
              </w:rPr>
            </w:pPr>
          </w:p>
        </w:tc>
        <w:tc>
          <w:tcPr>
            <w:tcW w:w="2813" w:type="pct"/>
            <w:hideMark/>
          </w:tcPr>
          <w:p w14:paraId="6C848557" w14:textId="77777777" w:rsidR="00BE10B1" w:rsidRDefault="00BE10B1">
            <w:pPr>
              <w:spacing w:after="0"/>
              <w:rPr>
                <w:rFonts w:ascii="Times New Roman" w:hAnsi="Times New Roman"/>
                <w:b/>
                <w:bCs/>
                <w:sz w:val="24"/>
                <w:szCs w:val="24"/>
              </w:rPr>
            </w:pPr>
            <w:r>
              <w:rPr>
                <w:rFonts w:ascii="Times New Roman" w:hAnsi="Times New Roman"/>
                <w:sz w:val="24"/>
                <w:szCs w:val="24"/>
              </w:rPr>
              <w:t>Главное меню системы АДЕМ.</w:t>
            </w:r>
          </w:p>
        </w:tc>
        <w:tc>
          <w:tcPr>
            <w:tcW w:w="0" w:type="auto"/>
            <w:vMerge/>
            <w:vAlign w:val="center"/>
            <w:hideMark/>
          </w:tcPr>
          <w:p w14:paraId="32FC562A" w14:textId="77777777" w:rsidR="00BE10B1" w:rsidRDefault="00BE10B1">
            <w:pPr>
              <w:spacing w:after="0" w:line="256" w:lineRule="auto"/>
              <w:rPr>
                <w:rFonts w:ascii="Times New Roman" w:hAnsi="Times New Roman"/>
                <w:b/>
                <w:bCs/>
                <w:sz w:val="24"/>
                <w:szCs w:val="24"/>
              </w:rPr>
            </w:pPr>
          </w:p>
        </w:tc>
        <w:tc>
          <w:tcPr>
            <w:tcW w:w="0" w:type="auto"/>
            <w:vMerge/>
            <w:vAlign w:val="center"/>
            <w:hideMark/>
          </w:tcPr>
          <w:p w14:paraId="158250F8" w14:textId="77777777" w:rsidR="00BE10B1" w:rsidRDefault="00BE10B1">
            <w:pPr>
              <w:spacing w:after="0" w:line="256" w:lineRule="auto"/>
              <w:rPr>
                <w:rFonts w:ascii="Times New Roman" w:hAnsi="Times New Roman"/>
                <w:b/>
                <w:bCs/>
                <w:sz w:val="24"/>
                <w:szCs w:val="24"/>
                <w:lang w:val="en-US"/>
              </w:rPr>
            </w:pPr>
          </w:p>
        </w:tc>
      </w:tr>
      <w:tr w:rsidR="00BE10B1" w14:paraId="4472604F" w14:textId="77777777" w:rsidTr="00BE10B1">
        <w:trPr>
          <w:trHeight w:val="110"/>
        </w:trPr>
        <w:tc>
          <w:tcPr>
            <w:tcW w:w="0" w:type="auto"/>
            <w:vMerge/>
            <w:vAlign w:val="center"/>
            <w:hideMark/>
          </w:tcPr>
          <w:p w14:paraId="2A74B6F7" w14:textId="77777777" w:rsidR="00BE10B1" w:rsidRDefault="00BE10B1">
            <w:pPr>
              <w:spacing w:after="0" w:line="256" w:lineRule="auto"/>
              <w:rPr>
                <w:rFonts w:ascii="Times New Roman" w:hAnsi="Times New Roman"/>
                <w:b/>
                <w:bCs/>
                <w:sz w:val="24"/>
                <w:szCs w:val="24"/>
              </w:rPr>
            </w:pPr>
          </w:p>
        </w:tc>
        <w:tc>
          <w:tcPr>
            <w:tcW w:w="2813" w:type="pct"/>
            <w:hideMark/>
          </w:tcPr>
          <w:p w14:paraId="5A9BE205" w14:textId="77777777" w:rsidR="00BE10B1" w:rsidRDefault="00BE10B1">
            <w:pPr>
              <w:spacing w:after="0"/>
              <w:jc w:val="both"/>
              <w:rPr>
                <w:rFonts w:ascii="Times New Roman" w:hAnsi="Times New Roman"/>
                <w:b/>
                <w:sz w:val="24"/>
                <w:szCs w:val="24"/>
              </w:rPr>
            </w:pPr>
            <w:r>
              <w:rPr>
                <w:rFonts w:ascii="Times New Roman" w:hAnsi="Times New Roman"/>
                <w:b/>
                <w:bCs/>
                <w:sz w:val="24"/>
                <w:szCs w:val="24"/>
              </w:rPr>
              <w:t>В том числе практических занятий и лабораторных работ</w:t>
            </w:r>
          </w:p>
        </w:tc>
        <w:tc>
          <w:tcPr>
            <w:tcW w:w="628" w:type="pct"/>
            <w:vAlign w:val="center"/>
            <w:hideMark/>
          </w:tcPr>
          <w:p w14:paraId="293AADD0" w14:textId="77777777" w:rsidR="00BE10B1" w:rsidRDefault="00BE10B1">
            <w:pPr>
              <w:spacing w:after="0"/>
              <w:jc w:val="center"/>
              <w:rPr>
                <w:rFonts w:ascii="Times New Roman" w:hAnsi="Times New Roman"/>
                <w:b/>
                <w:bCs/>
                <w:sz w:val="24"/>
                <w:szCs w:val="24"/>
              </w:rPr>
            </w:pPr>
            <w:r>
              <w:rPr>
                <w:rFonts w:ascii="Times New Roman" w:hAnsi="Times New Roman"/>
                <w:b/>
                <w:bCs/>
                <w:sz w:val="24"/>
                <w:szCs w:val="24"/>
              </w:rPr>
              <w:t>2</w:t>
            </w:r>
          </w:p>
        </w:tc>
        <w:tc>
          <w:tcPr>
            <w:tcW w:w="0" w:type="auto"/>
            <w:vMerge/>
            <w:vAlign w:val="center"/>
            <w:hideMark/>
          </w:tcPr>
          <w:p w14:paraId="4B2ACFCA" w14:textId="77777777" w:rsidR="00BE10B1" w:rsidRDefault="00BE10B1">
            <w:pPr>
              <w:spacing w:after="0" w:line="256" w:lineRule="auto"/>
              <w:rPr>
                <w:rFonts w:ascii="Times New Roman" w:hAnsi="Times New Roman"/>
                <w:b/>
                <w:bCs/>
                <w:sz w:val="24"/>
                <w:szCs w:val="24"/>
                <w:lang w:val="en-US"/>
              </w:rPr>
            </w:pPr>
          </w:p>
        </w:tc>
      </w:tr>
      <w:tr w:rsidR="00BE10B1" w14:paraId="24B45BF3" w14:textId="77777777" w:rsidTr="00BE10B1">
        <w:trPr>
          <w:trHeight w:val="110"/>
        </w:trPr>
        <w:tc>
          <w:tcPr>
            <w:tcW w:w="0" w:type="auto"/>
            <w:vMerge/>
            <w:vAlign w:val="center"/>
            <w:hideMark/>
          </w:tcPr>
          <w:p w14:paraId="72E58E10" w14:textId="77777777" w:rsidR="00BE10B1" w:rsidRDefault="00BE10B1">
            <w:pPr>
              <w:spacing w:after="0" w:line="256" w:lineRule="auto"/>
              <w:rPr>
                <w:rFonts w:ascii="Times New Roman" w:hAnsi="Times New Roman"/>
                <w:b/>
                <w:bCs/>
                <w:sz w:val="24"/>
                <w:szCs w:val="24"/>
              </w:rPr>
            </w:pPr>
          </w:p>
        </w:tc>
        <w:tc>
          <w:tcPr>
            <w:tcW w:w="2813" w:type="pct"/>
            <w:hideMark/>
          </w:tcPr>
          <w:p w14:paraId="6B87F412" w14:textId="77777777" w:rsidR="00BE10B1" w:rsidRDefault="00BE10B1">
            <w:pPr>
              <w:spacing w:after="0"/>
              <w:rPr>
                <w:rFonts w:ascii="Times New Roman" w:hAnsi="Times New Roman"/>
                <w:b/>
                <w:bCs/>
                <w:sz w:val="24"/>
                <w:szCs w:val="24"/>
              </w:rPr>
            </w:pPr>
            <w:r>
              <w:rPr>
                <w:rFonts w:ascii="Times New Roman" w:hAnsi="Times New Roman"/>
                <w:sz w:val="24"/>
                <w:szCs w:val="24"/>
              </w:rPr>
              <w:t>1.П</w:t>
            </w:r>
            <w:r>
              <w:rPr>
                <w:rFonts w:ascii="Times New Roman" w:hAnsi="Times New Roman"/>
                <w:bCs/>
                <w:sz w:val="24"/>
                <w:szCs w:val="24"/>
              </w:rPr>
              <w:t>рактическое занятие«Работа с главным меню системы АДЕМ»</w:t>
            </w:r>
          </w:p>
        </w:tc>
        <w:tc>
          <w:tcPr>
            <w:tcW w:w="628" w:type="pct"/>
            <w:vAlign w:val="center"/>
            <w:hideMark/>
          </w:tcPr>
          <w:p w14:paraId="59AB44E8" w14:textId="77777777" w:rsidR="00BE10B1" w:rsidRDefault="00BE10B1">
            <w:pPr>
              <w:spacing w:after="0"/>
              <w:jc w:val="center"/>
              <w:rPr>
                <w:rFonts w:ascii="Times New Roman" w:hAnsi="Times New Roman"/>
                <w:b/>
                <w:bCs/>
                <w:sz w:val="24"/>
                <w:szCs w:val="24"/>
              </w:rPr>
            </w:pPr>
            <w:r>
              <w:rPr>
                <w:rFonts w:ascii="Times New Roman" w:hAnsi="Times New Roman"/>
                <w:b/>
                <w:bCs/>
                <w:sz w:val="24"/>
                <w:szCs w:val="24"/>
              </w:rPr>
              <w:t>2</w:t>
            </w:r>
          </w:p>
        </w:tc>
        <w:tc>
          <w:tcPr>
            <w:tcW w:w="0" w:type="auto"/>
            <w:vMerge/>
            <w:vAlign w:val="center"/>
            <w:hideMark/>
          </w:tcPr>
          <w:p w14:paraId="1A7F678D" w14:textId="77777777" w:rsidR="00BE10B1" w:rsidRDefault="00BE10B1">
            <w:pPr>
              <w:spacing w:after="0" w:line="256" w:lineRule="auto"/>
              <w:rPr>
                <w:rFonts w:ascii="Times New Roman" w:hAnsi="Times New Roman"/>
                <w:b/>
                <w:bCs/>
                <w:sz w:val="24"/>
                <w:szCs w:val="24"/>
                <w:lang w:val="en-US"/>
              </w:rPr>
            </w:pPr>
          </w:p>
        </w:tc>
      </w:tr>
      <w:tr w:rsidR="00BE10B1" w14:paraId="116E64BE" w14:textId="77777777" w:rsidTr="00BE10B1">
        <w:trPr>
          <w:trHeight w:val="161"/>
        </w:trPr>
        <w:tc>
          <w:tcPr>
            <w:tcW w:w="923" w:type="pct"/>
            <w:vMerge w:val="restart"/>
            <w:hideMark/>
          </w:tcPr>
          <w:p w14:paraId="363836F2" w14:textId="77777777" w:rsidR="00BE10B1" w:rsidRDefault="00BE10B1">
            <w:pPr>
              <w:tabs>
                <w:tab w:val="left" w:pos="3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bCs/>
                <w:sz w:val="24"/>
                <w:szCs w:val="24"/>
              </w:rPr>
            </w:pPr>
            <w:r>
              <w:rPr>
                <w:rFonts w:ascii="Times New Roman" w:hAnsi="Times New Roman"/>
                <w:b/>
                <w:bCs/>
                <w:sz w:val="24"/>
                <w:szCs w:val="24"/>
              </w:rPr>
              <w:t>Тема 4. Порядок и п</w:t>
            </w:r>
            <w:r>
              <w:rPr>
                <w:rFonts w:ascii="Times New Roman" w:hAnsi="Times New Roman"/>
                <w:b/>
                <w:bCs/>
                <w:sz w:val="24"/>
                <w:szCs w:val="24"/>
              </w:rPr>
              <w:t>о</w:t>
            </w:r>
            <w:r>
              <w:rPr>
                <w:rFonts w:ascii="Times New Roman" w:hAnsi="Times New Roman"/>
                <w:b/>
                <w:bCs/>
                <w:sz w:val="24"/>
                <w:szCs w:val="24"/>
              </w:rPr>
              <w:t>следовательность р</w:t>
            </w:r>
            <w:r>
              <w:rPr>
                <w:rFonts w:ascii="Times New Roman" w:hAnsi="Times New Roman"/>
                <w:b/>
                <w:bCs/>
                <w:sz w:val="24"/>
                <w:szCs w:val="24"/>
              </w:rPr>
              <w:t>а</w:t>
            </w:r>
            <w:r>
              <w:rPr>
                <w:rFonts w:ascii="Times New Roman" w:hAnsi="Times New Roman"/>
                <w:b/>
                <w:bCs/>
                <w:sz w:val="24"/>
                <w:szCs w:val="24"/>
              </w:rPr>
              <w:t>боты с системой АДЕМ, КОМПАС</w:t>
            </w:r>
          </w:p>
        </w:tc>
        <w:tc>
          <w:tcPr>
            <w:tcW w:w="2813" w:type="pct"/>
            <w:hideMark/>
          </w:tcPr>
          <w:p w14:paraId="25A0A833" w14:textId="77777777" w:rsidR="00BE10B1" w:rsidRDefault="00BE10B1">
            <w:pPr>
              <w:spacing w:after="0"/>
              <w:rPr>
                <w:rFonts w:ascii="Times New Roman" w:hAnsi="Times New Roman"/>
                <w:b/>
                <w:bCs/>
                <w:sz w:val="24"/>
                <w:szCs w:val="24"/>
              </w:rPr>
            </w:pPr>
            <w:r>
              <w:rPr>
                <w:rFonts w:ascii="Times New Roman" w:hAnsi="Times New Roman"/>
                <w:b/>
                <w:bCs/>
                <w:sz w:val="24"/>
                <w:szCs w:val="24"/>
              </w:rPr>
              <w:t>Содержание учебного материала</w:t>
            </w:r>
          </w:p>
        </w:tc>
        <w:tc>
          <w:tcPr>
            <w:tcW w:w="628" w:type="pct"/>
            <w:vMerge w:val="restart"/>
            <w:vAlign w:val="center"/>
            <w:hideMark/>
          </w:tcPr>
          <w:p w14:paraId="1F616E8B" w14:textId="77777777" w:rsidR="00BE10B1" w:rsidRDefault="00BE10B1">
            <w:pPr>
              <w:spacing w:after="0"/>
              <w:jc w:val="center"/>
              <w:rPr>
                <w:rFonts w:ascii="Times New Roman" w:hAnsi="Times New Roman"/>
                <w:b/>
                <w:bCs/>
                <w:sz w:val="24"/>
                <w:szCs w:val="24"/>
              </w:rPr>
            </w:pPr>
            <w:r>
              <w:rPr>
                <w:rFonts w:ascii="Times New Roman" w:hAnsi="Times New Roman"/>
                <w:b/>
                <w:bCs/>
                <w:sz w:val="24"/>
                <w:szCs w:val="24"/>
              </w:rPr>
              <w:t>2</w:t>
            </w:r>
          </w:p>
        </w:tc>
        <w:tc>
          <w:tcPr>
            <w:tcW w:w="637" w:type="pct"/>
            <w:vMerge w:val="restart"/>
          </w:tcPr>
          <w:p w14:paraId="77DA7EF1" w14:textId="77777777" w:rsidR="00BE10B1" w:rsidRDefault="00BE10B1">
            <w:pPr>
              <w:spacing w:after="0"/>
              <w:rPr>
                <w:rFonts w:ascii="Times New Roman" w:hAnsi="Times New Roman"/>
                <w:sz w:val="24"/>
                <w:szCs w:val="24"/>
              </w:rPr>
            </w:pPr>
            <w:r>
              <w:rPr>
                <w:rFonts w:ascii="Times New Roman" w:hAnsi="Times New Roman"/>
                <w:sz w:val="24"/>
                <w:szCs w:val="24"/>
              </w:rPr>
              <w:t>ПК1.1</w:t>
            </w:r>
          </w:p>
          <w:p w14:paraId="1444E973" w14:textId="77777777" w:rsidR="00BE10B1" w:rsidRDefault="00BE10B1">
            <w:pPr>
              <w:spacing w:after="0"/>
              <w:rPr>
                <w:rFonts w:ascii="Times New Roman" w:hAnsi="Times New Roman"/>
                <w:sz w:val="24"/>
                <w:szCs w:val="24"/>
              </w:rPr>
            </w:pPr>
            <w:r>
              <w:rPr>
                <w:rFonts w:ascii="Times New Roman" w:hAnsi="Times New Roman"/>
                <w:sz w:val="24"/>
                <w:szCs w:val="24"/>
              </w:rPr>
              <w:t>ПК2.1</w:t>
            </w:r>
          </w:p>
          <w:p w14:paraId="32BCAB08" w14:textId="77777777" w:rsidR="00BE10B1" w:rsidRDefault="00BE10B1">
            <w:pPr>
              <w:spacing w:after="0"/>
              <w:rPr>
                <w:rFonts w:ascii="Times New Roman" w:hAnsi="Times New Roman"/>
                <w:sz w:val="24"/>
                <w:szCs w:val="24"/>
              </w:rPr>
            </w:pPr>
            <w:r>
              <w:rPr>
                <w:rFonts w:ascii="Times New Roman" w:hAnsi="Times New Roman"/>
                <w:sz w:val="24"/>
                <w:szCs w:val="24"/>
              </w:rPr>
              <w:t>ПК3.1</w:t>
            </w:r>
          </w:p>
          <w:p w14:paraId="0AFA2BF9" w14:textId="77777777" w:rsidR="00BE10B1" w:rsidRDefault="00BE10B1">
            <w:pPr>
              <w:spacing w:after="0"/>
              <w:rPr>
                <w:rFonts w:ascii="Times New Roman" w:hAnsi="Times New Roman"/>
                <w:sz w:val="24"/>
                <w:szCs w:val="24"/>
              </w:rPr>
            </w:pPr>
            <w:r>
              <w:rPr>
                <w:rFonts w:ascii="Times New Roman" w:hAnsi="Times New Roman"/>
                <w:sz w:val="24"/>
                <w:szCs w:val="24"/>
              </w:rPr>
              <w:t>ПК4.1</w:t>
            </w:r>
          </w:p>
          <w:p w14:paraId="3A75AFAC" w14:textId="77777777" w:rsidR="00BE10B1" w:rsidRDefault="00BE10B1">
            <w:pPr>
              <w:spacing w:after="0"/>
              <w:rPr>
                <w:rFonts w:ascii="Times New Roman" w:hAnsi="Times New Roman"/>
                <w:sz w:val="24"/>
                <w:szCs w:val="24"/>
              </w:rPr>
            </w:pPr>
            <w:r>
              <w:rPr>
                <w:rFonts w:ascii="Times New Roman" w:hAnsi="Times New Roman"/>
                <w:sz w:val="24"/>
                <w:szCs w:val="24"/>
              </w:rPr>
              <w:t>ПК5.1</w:t>
            </w:r>
          </w:p>
          <w:p w14:paraId="4FE12683" w14:textId="77777777" w:rsidR="00BE10B1" w:rsidRDefault="00BE10B1">
            <w:pPr>
              <w:spacing w:after="0"/>
              <w:rPr>
                <w:rFonts w:ascii="Times New Roman" w:hAnsi="Times New Roman"/>
                <w:sz w:val="24"/>
                <w:szCs w:val="24"/>
              </w:rPr>
            </w:pPr>
            <w:r>
              <w:rPr>
                <w:rFonts w:ascii="Times New Roman" w:hAnsi="Times New Roman"/>
                <w:sz w:val="24"/>
                <w:szCs w:val="24"/>
              </w:rPr>
              <w:t>ОК1-ОК4</w:t>
            </w:r>
          </w:p>
          <w:p w14:paraId="0B8F3EF1" w14:textId="77777777" w:rsidR="00BE10B1" w:rsidRDefault="00BE10B1">
            <w:pPr>
              <w:spacing w:after="0"/>
              <w:rPr>
                <w:rFonts w:ascii="Times New Roman" w:hAnsi="Times New Roman"/>
                <w:b/>
                <w:bCs/>
                <w:sz w:val="24"/>
                <w:szCs w:val="24"/>
              </w:rPr>
            </w:pPr>
          </w:p>
        </w:tc>
      </w:tr>
      <w:tr w:rsidR="00BE10B1" w14:paraId="37477E5D" w14:textId="77777777" w:rsidTr="00BE10B1">
        <w:trPr>
          <w:trHeight w:val="156"/>
        </w:trPr>
        <w:tc>
          <w:tcPr>
            <w:tcW w:w="0" w:type="auto"/>
            <w:vMerge/>
            <w:vAlign w:val="center"/>
            <w:hideMark/>
          </w:tcPr>
          <w:p w14:paraId="531B818C" w14:textId="77777777" w:rsidR="00BE10B1" w:rsidRDefault="00BE10B1">
            <w:pPr>
              <w:spacing w:after="0" w:line="256" w:lineRule="auto"/>
              <w:rPr>
                <w:rFonts w:ascii="Times New Roman" w:hAnsi="Times New Roman"/>
                <w:b/>
                <w:bCs/>
                <w:sz w:val="24"/>
                <w:szCs w:val="24"/>
              </w:rPr>
            </w:pPr>
          </w:p>
        </w:tc>
        <w:tc>
          <w:tcPr>
            <w:tcW w:w="2813" w:type="pct"/>
            <w:hideMark/>
          </w:tcPr>
          <w:p w14:paraId="6145BE5C" w14:textId="77777777" w:rsidR="00BE10B1" w:rsidRDefault="00BE10B1">
            <w:pPr>
              <w:spacing w:after="0"/>
              <w:rPr>
                <w:rFonts w:ascii="Times New Roman" w:hAnsi="Times New Roman"/>
                <w:b/>
                <w:bCs/>
                <w:sz w:val="24"/>
                <w:szCs w:val="24"/>
              </w:rPr>
            </w:pPr>
            <w:r>
              <w:rPr>
                <w:rFonts w:ascii="Times New Roman" w:hAnsi="Times New Roman"/>
                <w:b/>
                <w:bCs/>
                <w:sz w:val="24"/>
                <w:szCs w:val="24"/>
              </w:rPr>
              <w:t>1.</w:t>
            </w:r>
            <w:r>
              <w:rPr>
                <w:rFonts w:ascii="Times New Roman" w:hAnsi="Times New Roman"/>
                <w:sz w:val="24"/>
                <w:szCs w:val="24"/>
              </w:rPr>
              <w:t xml:space="preserve"> Графические формы представления информации.</w:t>
            </w:r>
          </w:p>
        </w:tc>
        <w:tc>
          <w:tcPr>
            <w:tcW w:w="0" w:type="auto"/>
            <w:vMerge/>
            <w:vAlign w:val="center"/>
            <w:hideMark/>
          </w:tcPr>
          <w:p w14:paraId="4BA4BBD8" w14:textId="77777777" w:rsidR="00BE10B1" w:rsidRDefault="00BE10B1">
            <w:pPr>
              <w:spacing w:after="0" w:line="256" w:lineRule="auto"/>
              <w:rPr>
                <w:rFonts w:ascii="Times New Roman" w:hAnsi="Times New Roman"/>
                <w:b/>
                <w:bCs/>
                <w:sz w:val="24"/>
                <w:szCs w:val="24"/>
              </w:rPr>
            </w:pPr>
          </w:p>
        </w:tc>
        <w:tc>
          <w:tcPr>
            <w:tcW w:w="0" w:type="auto"/>
            <w:vMerge/>
            <w:vAlign w:val="center"/>
            <w:hideMark/>
          </w:tcPr>
          <w:p w14:paraId="09C720F1" w14:textId="77777777" w:rsidR="00BE10B1" w:rsidRDefault="00BE10B1">
            <w:pPr>
              <w:spacing w:after="0" w:line="256" w:lineRule="auto"/>
              <w:rPr>
                <w:rFonts w:ascii="Times New Roman" w:hAnsi="Times New Roman"/>
                <w:b/>
                <w:bCs/>
                <w:sz w:val="24"/>
                <w:szCs w:val="24"/>
              </w:rPr>
            </w:pPr>
          </w:p>
        </w:tc>
      </w:tr>
      <w:tr w:rsidR="00BE10B1" w14:paraId="725D41D5" w14:textId="77777777" w:rsidTr="00BE10B1">
        <w:trPr>
          <w:trHeight w:val="156"/>
        </w:trPr>
        <w:tc>
          <w:tcPr>
            <w:tcW w:w="0" w:type="auto"/>
            <w:vMerge/>
            <w:vAlign w:val="center"/>
            <w:hideMark/>
          </w:tcPr>
          <w:p w14:paraId="4CC79432" w14:textId="77777777" w:rsidR="00BE10B1" w:rsidRDefault="00BE10B1">
            <w:pPr>
              <w:spacing w:after="0" w:line="256" w:lineRule="auto"/>
              <w:rPr>
                <w:rFonts w:ascii="Times New Roman" w:hAnsi="Times New Roman"/>
                <w:b/>
                <w:bCs/>
                <w:sz w:val="24"/>
                <w:szCs w:val="24"/>
              </w:rPr>
            </w:pPr>
          </w:p>
        </w:tc>
        <w:tc>
          <w:tcPr>
            <w:tcW w:w="2813" w:type="pct"/>
            <w:hideMark/>
          </w:tcPr>
          <w:p w14:paraId="1F8D16E9" w14:textId="77777777" w:rsidR="00BE10B1" w:rsidRDefault="00BE10B1">
            <w:pPr>
              <w:spacing w:after="0"/>
              <w:rPr>
                <w:rFonts w:ascii="Times New Roman" w:hAnsi="Times New Roman"/>
                <w:b/>
                <w:bCs/>
                <w:sz w:val="24"/>
                <w:szCs w:val="24"/>
              </w:rPr>
            </w:pPr>
            <w:r>
              <w:rPr>
                <w:rFonts w:ascii="Times New Roman" w:hAnsi="Times New Roman"/>
                <w:sz w:val="24"/>
                <w:szCs w:val="24"/>
              </w:rPr>
              <w:t>2.Пакеты программного обеспечения системы АДЕМ</w:t>
            </w:r>
          </w:p>
        </w:tc>
        <w:tc>
          <w:tcPr>
            <w:tcW w:w="0" w:type="auto"/>
            <w:vMerge/>
            <w:vAlign w:val="center"/>
            <w:hideMark/>
          </w:tcPr>
          <w:p w14:paraId="02B4ACD5" w14:textId="77777777" w:rsidR="00BE10B1" w:rsidRDefault="00BE10B1">
            <w:pPr>
              <w:spacing w:after="0" w:line="256" w:lineRule="auto"/>
              <w:rPr>
                <w:rFonts w:ascii="Times New Roman" w:hAnsi="Times New Roman"/>
                <w:b/>
                <w:bCs/>
                <w:sz w:val="24"/>
                <w:szCs w:val="24"/>
              </w:rPr>
            </w:pPr>
          </w:p>
        </w:tc>
        <w:tc>
          <w:tcPr>
            <w:tcW w:w="0" w:type="auto"/>
            <w:vMerge/>
            <w:vAlign w:val="center"/>
            <w:hideMark/>
          </w:tcPr>
          <w:p w14:paraId="68572617" w14:textId="77777777" w:rsidR="00BE10B1" w:rsidRDefault="00BE10B1">
            <w:pPr>
              <w:spacing w:after="0" w:line="256" w:lineRule="auto"/>
              <w:rPr>
                <w:rFonts w:ascii="Times New Roman" w:hAnsi="Times New Roman"/>
                <w:b/>
                <w:bCs/>
                <w:sz w:val="24"/>
                <w:szCs w:val="24"/>
              </w:rPr>
            </w:pPr>
          </w:p>
        </w:tc>
      </w:tr>
      <w:tr w:rsidR="00BE10B1" w14:paraId="1FD77F62" w14:textId="77777777" w:rsidTr="00BE10B1">
        <w:trPr>
          <w:trHeight w:val="156"/>
        </w:trPr>
        <w:tc>
          <w:tcPr>
            <w:tcW w:w="0" w:type="auto"/>
            <w:vMerge/>
            <w:vAlign w:val="center"/>
            <w:hideMark/>
          </w:tcPr>
          <w:p w14:paraId="7EB3746C" w14:textId="77777777" w:rsidR="00BE10B1" w:rsidRDefault="00BE10B1">
            <w:pPr>
              <w:spacing w:after="0" w:line="256" w:lineRule="auto"/>
              <w:rPr>
                <w:rFonts w:ascii="Times New Roman" w:hAnsi="Times New Roman"/>
                <w:b/>
                <w:bCs/>
                <w:sz w:val="24"/>
                <w:szCs w:val="24"/>
              </w:rPr>
            </w:pPr>
          </w:p>
        </w:tc>
        <w:tc>
          <w:tcPr>
            <w:tcW w:w="2813" w:type="pct"/>
            <w:hideMark/>
          </w:tcPr>
          <w:p w14:paraId="458650BD" w14:textId="77777777" w:rsidR="00BE10B1" w:rsidRDefault="00BE10B1">
            <w:pPr>
              <w:spacing w:after="0"/>
              <w:rPr>
                <w:rFonts w:ascii="Times New Roman" w:hAnsi="Times New Roman"/>
                <w:b/>
                <w:bCs/>
                <w:sz w:val="24"/>
                <w:szCs w:val="24"/>
              </w:rPr>
            </w:pPr>
            <w:r>
              <w:rPr>
                <w:rFonts w:ascii="Times New Roman" w:hAnsi="Times New Roman"/>
                <w:b/>
                <w:bCs/>
                <w:sz w:val="24"/>
                <w:szCs w:val="24"/>
              </w:rPr>
              <w:t>3.</w:t>
            </w:r>
            <w:r>
              <w:rPr>
                <w:rFonts w:ascii="Times New Roman" w:hAnsi="Times New Roman"/>
                <w:sz w:val="24"/>
                <w:szCs w:val="24"/>
              </w:rPr>
              <w:t xml:space="preserve"> Последовательность, порядок работы на компьютере с системой АДЕМ</w:t>
            </w:r>
          </w:p>
        </w:tc>
        <w:tc>
          <w:tcPr>
            <w:tcW w:w="0" w:type="auto"/>
            <w:vMerge/>
            <w:vAlign w:val="center"/>
            <w:hideMark/>
          </w:tcPr>
          <w:p w14:paraId="4CD44617" w14:textId="77777777" w:rsidR="00BE10B1" w:rsidRDefault="00BE10B1">
            <w:pPr>
              <w:spacing w:after="0" w:line="256" w:lineRule="auto"/>
              <w:rPr>
                <w:rFonts w:ascii="Times New Roman" w:hAnsi="Times New Roman"/>
                <w:b/>
                <w:bCs/>
                <w:sz w:val="24"/>
                <w:szCs w:val="24"/>
              </w:rPr>
            </w:pPr>
          </w:p>
        </w:tc>
        <w:tc>
          <w:tcPr>
            <w:tcW w:w="0" w:type="auto"/>
            <w:vMerge/>
            <w:vAlign w:val="center"/>
            <w:hideMark/>
          </w:tcPr>
          <w:p w14:paraId="0691BB9F" w14:textId="77777777" w:rsidR="00BE10B1" w:rsidRDefault="00BE10B1">
            <w:pPr>
              <w:spacing w:after="0" w:line="256" w:lineRule="auto"/>
              <w:rPr>
                <w:rFonts w:ascii="Times New Roman" w:hAnsi="Times New Roman"/>
                <w:b/>
                <w:bCs/>
                <w:sz w:val="24"/>
                <w:szCs w:val="24"/>
              </w:rPr>
            </w:pPr>
          </w:p>
        </w:tc>
      </w:tr>
      <w:tr w:rsidR="00BE10B1" w14:paraId="6DDB1A10" w14:textId="77777777" w:rsidTr="00BE10B1">
        <w:trPr>
          <w:trHeight w:val="156"/>
        </w:trPr>
        <w:tc>
          <w:tcPr>
            <w:tcW w:w="0" w:type="auto"/>
            <w:vMerge/>
            <w:vAlign w:val="center"/>
            <w:hideMark/>
          </w:tcPr>
          <w:p w14:paraId="293E840E" w14:textId="77777777" w:rsidR="00BE10B1" w:rsidRDefault="00BE10B1">
            <w:pPr>
              <w:spacing w:after="0" w:line="256" w:lineRule="auto"/>
              <w:rPr>
                <w:rFonts w:ascii="Times New Roman" w:hAnsi="Times New Roman"/>
                <w:b/>
                <w:bCs/>
                <w:sz w:val="24"/>
                <w:szCs w:val="24"/>
              </w:rPr>
            </w:pPr>
          </w:p>
        </w:tc>
        <w:tc>
          <w:tcPr>
            <w:tcW w:w="2813" w:type="pct"/>
            <w:hideMark/>
          </w:tcPr>
          <w:p w14:paraId="5E5CE26E" w14:textId="77777777" w:rsidR="00BE10B1" w:rsidRDefault="00BE10B1">
            <w:pPr>
              <w:spacing w:after="0"/>
              <w:rPr>
                <w:rFonts w:ascii="Times New Roman" w:hAnsi="Times New Roman"/>
                <w:b/>
                <w:bCs/>
                <w:sz w:val="24"/>
                <w:szCs w:val="24"/>
              </w:rPr>
            </w:pPr>
            <w:r>
              <w:rPr>
                <w:rFonts w:ascii="Times New Roman" w:hAnsi="Times New Roman"/>
                <w:b/>
                <w:bCs/>
                <w:sz w:val="24"/>
                <w:szCs w:val="24"/>
              </w:rPr>
              <w:t>4.</w:t>
            </w:r>
            <w:r>
              <w:rPr>
                <w:rFonts w:ascii="Times New Roman" w:hAnsi="Times New Roman"/>
                <w:sz w:val="24"/>
                <w:szCs w:val="24"/>
              </w:rPr>
              <w:t xml:space="preserve"> Последовательность, порядок работы на компьютере с системой КОМПАС</w:t>
            </w:r>
          </w:p>
        </w:tc>
        <w:tc>
          <w:tcPr>
            <w:tcW w:w="0" w:type="auto"/>
            <w:vMerge/>
            <w:vAlign w:val="center"/>
            <w:hideMark/>
          </w:tcPr>
          <w:p w14:paraId="2C676B88" w14:textId="77777777" w:rsidR="00BE10B1" w:rsidRDefault="00BE10B1">
            <w:pPr>
              <w:spacing w:after="0" w:line="256" w:lineRule="auto"/>
              <w:rPr>
                <w:rFonts w:ascii="Times New Roman" w:hAnsi="Times New Roman"/>
                <w:b/>
                <w:bCs/>
                <w:sz w:val="24"/>
                <w:szCs w:val="24"/>
              </w:rPr>
            </w:pPr>
          </w:p>
        </w:tc>
        <w:tc>
          <w:tcPr>
            <w:tcW w:w="0" w:type="auto"/>
            <w:vMerge/>
            <w:vAlign w:val="center"/>
            <w:hideMark/>
          </w:tcPr>
          <w:p w14:paraId="16950485" w14:textId="77777777" w:rsidR="00BE10B1" w:rsidRDefault="00BE10B1">
            <w:pPr>
              <w:spacing w:after="0" w:line="256" w:lineRule="auto"/>
              <w:rPr>
                <w:rFonts w:ascii="Times New Roman" w:hAnsi="Times New Roman"/>
                <w:b/>
                <w:bCs/>
                <w:sz w:val="24"/>
                <w:szCs w:val="24"/>
              </w:rPr>
            </w:pPr>
          </w:p>
        </w:tc>
      </w:tr>
      <w:tr w:rsidR="00BE10B1" w14:paraId="723B6BCE" w14:textId="77777777" w:rsidTr="00BE10B1">
        <w:trPr>
          <w:trHeight w:val="156"/>
        </w:trPr>
        <w:tc>
          <w:tcPr>
            <w:tcW w:w="0" w:type="auto"/>
            <w:vMerge/>
            <w:vAlign w:val="center"/>
            <w:hideMark/>
          </w:tcPr>
          <w:p w14:paraId="0983B70D" w14:textId="77777777" w:rsidR="00BE10B1" w:rsidRDefault="00BE10B1">
            <w:pPr>
              <w:spacing w:after="0" w:line="256" w:lineRule="auto"/>
              <w:rPr>
                <w:rFonts w:ascii="Times New Roman" w:hAnsi="Times New Roman"/>
                <w:b/>
                <w:bCs/>
                <w:sz w:val="24"/>
                <w:szCs w:val="24"/>
              </w:rPr>
            </w:pPr>
          </w:p>
        </w:tc>
        <w:tc>
          <w:tcPr>
            <w:tcW w:w="2813" w:type="pct"/>
            <w:hideMark/>
          </w:tcPr>
          <w:p w14:paraId="1D121C1B" w14:textId="77777777" w:rsidR="00BE10B1" w:rsidRDefault="00BE10B1">
            <w:pPr>
              <w:spacing w:after="0"/>
              <w:jc w:val="both"/>
              <w:rPr>
                <w:rFonts w:ascii="Times New Roman" w:hAnsi="Times New Roman"/>
                <w:b/>
                <w:sz w:val="24"/>
                <w:szCs w:val="24"/>
              </w:rPr>
            </w:pPr>
            <w:r>
              <w:rPr>
                <w:rFonts w:ascii="Times New Roman" w:hAnsi="Times New Roman"/>
                <w:b/>
                <w:bCs/>
                <w:sz w:val="24"/>
                <w:szCs w:val="24"/>
              </w:rPr>
              <w:t>В том числе практических занятий и лабораторных работ</w:t>
            </w:r>
          </w:p>
        </w:tc>
        <w:tc>
          <w:tcPr>
            <w:tcW w:w="628" w:type="pct"/>
            <w:vAlign w:val="center"/>
            <w:hideMark/>
          </w:tcPr>
          <w:p w14:paraId="5ACCFBFE" w14:textId="77777777" w:rsidR="00BE10B1" w:rsidRDefault="00BE10B1">
            <w:pPr>
              <w:spacing w:after="0"/>
              <w:jc w:val="center"/>
              <w:rPr>
                <w:rFonts w:ascii="Times New Roman" w:hAnsi="Times New Roman"/>
                <w:b/>
                <w:bCs/>
                <w:sz w:val="24"/>
                <w:szCs w:val="24"/>
              </w:rPr>
            </w:pPr>
            <w:r>
              <w:rPr>
                <w:rFonts w:ascii="Times New Roman" w:hAnsi="Times New Roman"/>
                <w:b/>
                <w:bCs/>
                <w:sz w:val="24"/>
                <w:szCs w:val="24"/>
              </w:rPr>
              <w:t>4</w:t>
            </w:r>
          </w:p>
        </w:tc>
        <w:tc>
          <w:tcPr>
            <w:tcW w:w="0" w:type="auto"/>
            <w:vMerge/>
            <w:vAlign w:val="center"/>
            <w:hideMark/>
          </w:tcPr>
          <w:p w14:paraId="04EC245B" w14:textId="77777777" w:rsidR="00BE10B1" w:rsidRDefault="00BE10B1">
            <w:pPr>
              <w:spacing w:after="0" w:line="256" w:lineRule="auto"/>
              <w:rPr>
                <w:rFonts w:ascii="Times New Roman" w:hAnsi="Times New Roman"/>
                <w:b/>
                <w:bCs/>
                <w:sz w:val="24"/>
                <w:szCs w:val="24"/>
              </w:rPr>
            </w:pPr>
          </w:p>
        </w:tc>
      </w:tr>
      <w:tr w:rsidR="00BE10B1" w14:paraId="33155D7E" w14:textId="77777777" w:rsidTr="00BE10B1">
        <w:trPr>
          <w:trHeight w:val="156"/>
        </w:trPr>
        <w:tc>
          <w:tcPr>
            <w:tcW w:w="0" w:type="auto"/>
            <w:vMerge/>
            <w:vAlign w:val="center"/>
            <w:hideMark/>
          </w:tcPr>
          <w:p w14:paraId="6CA3B93E" w14:textId="77777777" w:rsidR="00BE10B1" w:rsidRDefault="00BE10B1">
            <w:pPr>
              <w:spacing w:after="0" w:line="256" w:lineRule="auto"/>
              <w:rPr>
                <w:rFonts w:ascii="Times New Roman" w:hAnsi="Times New Roman"/>
                <w:b/>
                <w:bCs/>
                <w:sz w:val="24"/>
                <w:szCs w:val="24"/>
              </w:rPr>
            </w:pPr>
          </w:p>
        </w:tc>
        <w:tc>
          <w:tcPr>
            <w:tcW w:w="2813" w:type="pct"/>
            <w:hideMark/>
          </w:tcPr>
          <w:p w14:paraId="60065FA8" w14:textId="77777777" w:rsidR="00BE10B1" w:rsidRDefault="00BE10B1">
            <w:pPr>
              <w:spacing w:after="0"/>
              <w:rPr>
                <w:rFonts w:ascii="Times New Roman" w:hAnsi="Times New Roman"/>
                <w:b/>
                <w:bCs/>
                <w:sz w:val="24"/>
                <w:szCs w:val="24"/>
              </w:rPr>
            </w:pPr>
            <w:r>
              <w:rPr>
                <w:rFonts w:ascii="Times New Roman" w:hAnsi="Times New Roman"/>
                <w:sz w:val="24"/>
                <w:szCs w:val="24"/>
              </w:rPr>
              <w:t>1. . П</w:t>
            </w:r>
            <w:r>
              <w:rPr>
                <w:rFonts w:ascii="Times New Roman" w:hAnsi="Times New Roman"/>
                <w:bCs/>
                <w:sz w:val="24"/>
                <w:szCs w:val="24"/>
              </w:rPr>
              <w:t>рактическое занятие</w:t>
            </w:r>
            <w:r>
              <w:rPr>
                <w:rFonts w:ascii="Times New Roman" w:hAnsi="Times New Roman"/>
                <w:b/>
                <w:bCs/>
                <w:sz w:val="24"/>
                <w:szCs w:val="24"/>
              </w:rPr>
              <w:t>«</w:t>
            </w:r>
            <w:r>
              <w:rPr>
                <w:rFonts w:ascii="Times New Roman" w:hAnsi="Times New Roman"/>
                <w:sz w:val="24"/>
                <w:szCs w:val="24"/>
              </w:rPr>
              <w:t>Выполнение чертежа детали с элементами сопряж</w:t>
            </w:r>
            <w:r>
              <w:rPr>
                <w:rFonts w:ascii="Times New Roman" w:hAnsi="Times New Roman"/>
                <w:sz w:val="24"/>
                <w:szCs w:val="24"/>
              </w:rPr>
              <w:t>е</w:t>
            </w:r>
            <w:r>
              <w:rPr>
                <w:rFonts w:ascii="Times New Roman" w:hAnsi="Times New Roman"/>
                <w:sz w:val="24"/>
                <w:szCs w:val="24"/>
              </w:rPr>
              <w:t>ний и других геометрических построений с нанесением размеров c использ</w:t>
            </w:r>
            <w:r>
              <w:rPr>
                <w:rFonts w:ascii="Times New Roman" w:hAnsi="Times New Roman"/>
                <w:sz w:val="24"/>
                <w:szCs w:val="24"/>
              </w:rPr>
              <w:t>о</w:t>
            </w:r>
            <w:r>
              <w:rPr>
                <w:rFonts w:ascii="Times New Roman" w:hAnsi="Times New Roman"/>
                <w:sz w:val="24"/>
                <w:szCs w:val="24"/>
              </w:rPr>
              <w:t xml:space="preserve">ванием </w:t>
            </w:r>
            <w:r>
              <w:rPr>
                <w:rFonts w:ascii="Times New Roman" w:hAnsi="Times New Roman"/>
                <w:sz w:val="24"/>
                <w:szCs w:val="24"/>
                <w:lang w:val="en-US"/>
              </w:rPr>
              <w:t>ADEMCAD</w:t>
            </w:r>
            <w:r>
              <w:rPr>
                <w:rFonts w:ascii="Times New Roman" w:hAnsi="Times New Roman"/>
                <w:sz w:val="24"/>
                <w:szCs w:val="24"/>
              </w:rPr>
              <w:t>»</w:t>
            </w:r>
          </w:p>
        </w:tc>
        <w:tc>
          <w:tcPr>
            <w:tcW w:w="628" w:type="pct"/>
            <w:vAlign w:val="center"/>
            <w:hideMark/>
          </w:tcPr>
          <w:p w14:paraId="6F908BAA" w14:textId="77777777" w:rsidR="00BE10B1" w:rsidRDefault="00BE10B1">
            <w:pPr>
              <w:spacing w:after="0"/>
              <w:jc w:val="center"/>
              <w:rPr>
                <w:rFonts w:ascii="Times New Roman" w:hAnsi="Times New Roman"/>
                <w:b/>
                <w:bCs/>
                <w:sz w:val="24"/>
                <w:szCs w:val="24"/>
              </w:rPr>
            </w:pPr>
            <w:r>
              <w:rPr>
                <w:rFonts w:ascii="Times New Roman" w:hAnsi="Times New Roman"/>
                <w:b/>
                <w:bCs/>
                <w:sz w:val="24"/>
                <w:szCs w:val="24"/>
              </w:rPr>
              <w:t>4</w:t>
            </w:r>
          </w:p>
        </w:tc>
        <w:tc>
          <w:tcPr>
            <w:tcW w:w="0" w:type="auto"/>
            <w:vMerge/>
            <w:vAlign w:val="center"/>
            <w:hideMark/>
          </w:tcPr>
          <w:p w14:paraId="174AFE95" w14:textId="77777777" w:rsidR="00BE10B1" w:rsidRDefault="00BE10B1">
            <w:pPr>
              <w:spacing w:after="0" w:line="256" w:lineRule="auto"/>
              <w:rPr>
                <w:rFonts w:ascii="Times New Roman" w:hAnsi="Times New Roman"/>
                <w:b/>
                <w:bCs/>
                <w:sz w:val="24"/>
                <w:szCs w:val="24"/>
              </w:rPr>
            </w:pPr>
          </w:p>
        </w:tc>
      </w:tr>
      <w:tr w:rsidR="00BE10B1" w14:paraId="5C1C09BD" w14:textId="77777777" w:rsidTr="00BE10B1">
        <w:trPr>
          <w:trHeight w:val="156"/>
        </w:trPr>
        <w:tc>
          <w:tcPr>
            <w:tcW w:w="0" w:type="auto"/>
            <w:vMerge/>
            <w:vAlign w:val="center"/>
            <w:hideMark/>
          </w:tcPr>
          <w:p w14:paraId="55B06990" w14:textId="77777777" w:rsidR="00BE10B1" w:rsidRDefault="00BE10B1">
            <w:pPr>
              <w:spacing w:after="0" w:line="256" w:lineRule="auto"/>
              <w:rPr>
                <w:rFonts w:ascii="Times New Roman" w:hAnsi="Times New Roman"/>
                <w:b/>
                <w:bCs/>
                <w:sz w:val="24"/>
                <w:szCs w:val="24"/>
              </w:rPr>
            </w:pPr>
          </w:p>
        </w:tc>
        <w:tc>
          <w:tcPr>
            <w:tcW w:w="2813" w:type="pct"/>
            <w:hideMark/>
          </w:tcPr>
          <w:p w14:paraId="6BCE9B64" w14:textId="77777777" w:rsidR="00BE10B1" w:rsidRDefault="00BE10B1">
            <w:pPr>
              <w:spacing w:after="0"/>
              <w:rPr>
                <w:rFonts w:ascii="Times New Roman" w:hAnsi="Times New Roman"/>
                <w:b/>
                <w:bCs/>
                <w:sz w:val="24"/>
                <w:szCs w:val="24"/>
              </w:rPr>
            </w:pPr>
            <w:r>
              <w:rPr>
                <w:rFonts w:ascii="Times New Roman" w:hAnsi="Times New Roman"/>
                <w:b/>
                <w:bCs/>
                <w:sz w:val="24"/>
                <w:szCs w:val="24"/>
              </w:rPr>
              <w:t>Самостоятельная работа обучающихся</w:t>
            </w:r>
          </w:p>
        </w:tc>
        <w:tc>
          <w:tcPr>
            <w:tcW w:w="628" w:type="pct"/>
            <w:vAlign w:val="center"/>
            <w:hideMark/>
          </w:tcPr>
          <w:p w14:paraId="702C429D" w14:textId="77777777" w:rsidR="00BE10B1" w:rsidRDefault="00BE10B1">
            <w:pPr>
              <w:spacing w:after="0"/>
              <w:jc w:val="center"/>
              <w:rPr>
                <w:rFonts w:ascii="Times New Roman" w:hAnsi="Times New Roman"/>
                <w:b/>
                <w:bCs/>
                <w:sz w:val="24"/>
                <w:szCs w:val="24"/>
              </w:rPr>
            </w:pPr>
            <w:r>
              <w:rPr>
                <w:rFonts w:ascii="Times New Roman" w:hAnsi="Times New Roman"/>
                <w:b/>
                <w:bCs/>
                <w:sz w:val="24"/>
                <w:szCs w:val="24"/>
              </w:rPr>
              <w:t>1</w:t>
            </w:r>
          </w:p>
        </w:tc>
        <w:tc>
          <w:tcPr>
            <w:tcW w:w="0" w:type="auto"/>
            <w:vMerge/>
            <w:vAlign w:val="center"/>
            <w:hideMark/>
          </w:tcPr>
          <w:p w14:paraId="6D046177" w14:textId="77777777" w:rsidR="00BE10B1" w:rsidRDefault="00BE10B1">
            <w:pPr>
              <w:spacing w:after="0" w:line="256" w:lineRule="auto"/>
              <w:rPr>
                <w:rFonts w:ascii="Times New Roman" w:hAnsi="Times New Roman"/>
                <w:b/>
                <w:bCs/>
                <w:sz w:val="24"/>
                <w:szCs w:val="24"/>
              </w:rPr>
            </w:pPr>
          </w:p>
        </w:tc>
      </w:tr>
      <w:tr w:rsidR="00BE10B1" w14:paraId="2F9F0FFD" w14:textId="77777777" w:rsidTr="00BE10B1">
        <w:trPr>
          <w:trHeight w:val="20"/>
        </w:trPr>
        <w:tc>
          <w:tcPr>
            <w:tcW w:w="923" w:type="pct"/>
            <w:vMerge w:val="restart"/>
            <w:hideMark/>
          </w:tcPr>
          <w:p w14:paraId="3AAE8D13" w14:textId="77777777" w:rsidR="00BE10B1" w:rsidRDefault="00BE10B1">
            <w:pPr>
              <w:tabs>
                <w:tab w:val="left" w:pos="3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bCs/>
                <w:sz w:val="24"/>
                <w:szCs w:val="24"/>
              </w:rPr>
            </w:pPr>
            <w:r>
              <w:rPr>
                <w:rFonts w:ascii="Times New Roman" w:hAnsi="Times New Roman"/>
                <w:b/>
                <w:bCs/>
                <w:sz w:val="24"/>
                <w:szCs w:val="24"/>
              </w:rPr>
              <w:t>Тема 5. Проекционные изображения на че</w:t>
            </w:r>
            <w:r>
              <w:rPr>
                <w:rFonts w:ascii="Times New Roman" w:hAnsi="Times New Roman"/>
                <w:b/>
                <w:bCs/>
                <w:sz w:val="24"/>
                <w:szCs w:val="24"/>
              </w:rPr>
              <w:t>р</w:t>
            </w:r>
            <w:r>
              <w:rPr>
                <w:rFonts w:ascii="Times New Roman" w:hAnsi="Times New Roman"/>
                <w:b/>
                <w:bCs/>
                <w:sz w:val="24"/>
                <w:szCs w:val="24"/>
              </w:rPr>
              <w:t>тежах</w:t>
            </w:r>
          </w:p>
        </w:tc>
        <w:tc>
          <w:tcPr>
            <w:tcW w:w="2813" w:type="pct"/>
            <w:hideMark/>
          </w:tcPr>
          <w:p w14:paraId="5566DD94" w14:textId="77777777" w:rsidR="00BE10B1" w:rsidRDefault="00BE10B1">
            <w:pPr>
              <w:spacing w:after="0"/>
              <w:rPr>
                <w:rFonts w:ascii="Times New Roman" w:hAnsi="Times New Roman"/>
                <w:b/>
                <w:bCs/>
                <w:sz w:val="24"/>
                <w:szCs w:val="24"/>
              </w:rPr>
            </w:pPr>
            <w:r>
              <w:rPr>
                <w:rFonts w:ascii="Times New Roman" w:hAnsi="Times New Roman"/>
                <w:b/>
                <w:bCs/>
                <w:sz w:val="24"/>
                <w:szCs w:val="24"/>
              </w:rPr>
              <w:t>Содержание учебного материала</w:t>
            </w:r>
          </w:p>
        </w:tc>
        <w:tc>
          <w:tcPr>
            <w:tcW w:w="628" w:type="pct"/>
            <w:vMerge w:val="restart"/>
            <w:vAlign w:val="center"/>
            <w:hideMark/>
          </w:tcPr>
          <w:p w14:paraId="664F6223" w14:textId="77777777" w:rsidR="00BE10B1" w:rsidRDefault="00BE10B1">
            <w:pPr>
              <w:spacing w:after="0"/>
              <w:jc w:val="center"/>
              <w:rPr>
                <w:rFonts w:ascii="Times New Roman" w:hAnsi="Times New Roman"/>
                <w:b/>
                <w:bCs/>
                <w:sz w:val="24"/>
                <w:szCs w:val="24"/>
              </w:rPr>
            </w:pPr>
            <w:r>
              <w:rPr>
                <w:rFonts w:ascii="Times New Roman" w:hAnsi="Times New Roman"/>
                <w:b/>
                <w:bCs/>
                <w:sz w:val="24"/>
                <w:szCs w:val="24"/>
              </w:rPr>
              <w:t>2</w:t>
            </w:r>
          </w:p>
        </w:tc>
        <w:tc>
          <w:tcPr>
            <w:tcW w:w="637" w:type="pct"/>
          </w:tcPr>
          <w:p w14:paraId="0E74BDB9" w14:textId="77777777" w:rsidR="00BE10B1" w:rsidRDefault="00BE10B1">
            <w:pPr>
              <w:spacing w:after="0"/>
              <w:rPr>
                <w:rFonts w:ascii="Times New Roman" w:hAnsi="Times New Roman"/>
                <w:b/>
                <w:bCs/>
                <w:sz w:val="24"/>
                <w:szCs w:val="24"/>
              </w:rPr>
            </w:pPr>
          </w:p>
        </w:tc>
      </w:tr>
      <w:tr w:rsidR="00BE10B1" w14:paraId="3B5C2F51" w14:textId="77777777" w:rsidTr="00BE10B1">
        <w:trPr>
          <w:trHeight w:val="20"/>
        </w:trPr>
        <w:tc>
          <w:tcPr>
            <w:tcW w:w="0" w:type="auto"/>
            <w:vMerge/>
            <w:vAlign w:val="center"/>
            <w:hideMark/>
          </w:tcPr>
          <w:p w14:paraId="04353614" w14:textId="77777777" w:rsidR="00BE10B1" w:rsidRDefault="00BE10B1">
            <w:pPr>
              <w:spacing w:after="0" w:line="256" w:lineRule="auto"/>
              <w:rPr>
                <w:rFonts w:ascii="Times New Roman" w:hAnsi="Times New Roman"/>
                <w:b/>
                <w:bCs/>
                <w:sz w:val="24"/>
                <w:szCs w:val="24"/>
              </w:rPr>
            </w:pPr>
          </w:p>
        </w:tc>
        <w:tc>
          <w:tcPr>
            <w:tcW w:w="2813" w:type="pct"/>
            <w:hideMark/>
          </w:tcPr>
          <w:p w14:paraId="08685697" w14:textId="77777777" w:rsidR="00BE10B1" w:rsidRDefault="00BE10B1">
            <w:pPr>
              <w:spacing w:after="0"/>
              <w:rPr>
                <w:rFonts w:ascii="Times New Roman" w:hAnsi="Times New Roman"/>
                <w:b/>
                <w:bCs/>
                <w:sz w:val="24"/>
                <w:szCs w:val="24"/>
              </w:rPr>
            </w:pPr>
            <w:r>
              <w:rPr>
                <w:rFonts w:ascii="Times New Roman" w:hAnsi="Times New Roman"/>
                <w:b/>
                <w:bCs/>
                <w:sz w:val="24"/>
                <w:szCs w:val="24"/>
              </w:rPr>
              <w:t>1.</w:t>
            </w:r>
            <w:r>
              <w:rPr>
                <w:rFonts w:ascii="Times New Roman" w:hAnsi="Times New Roman"/>
                <w:sz w:val="24"/>
                <w:szCs w:val="24"/>
              </w:rPr>
              <w:t xml:space="preserve"> Проецирование точка, прямой и плоскости. Комплексный чертеж</w:t>
            </w:r>
          </w:p>
        </w:tc>
        <w:tc>
          <w:tcPr>
            <w:tcW w:w="0" w:type="auto"/>
            <w:vMerge/>
            <w:vAlign w:val="center"/>
            <w:hideMark/>
          </w:tcPr>
          <w:p w14:paraId="25CE909C" w14:textId="77777777" w:rsidR="00BE10B1" w:rsidRDefault="00BE10B1">
            <w:pPr>
              <w:spacing w:after="0" w:line="256" w:lineRule="auto"/>
              <w:rPr>
                <w:rFonts w:ascii="Times New Roman" w:hAnsi="Times New Roman"/>
                <w:b/>
                <w:bCs/>
                <w:sz w:val="24"/>
                <w:szCs w:val="24"/>
              </w:rPr>
            </w:pPr>
          </w:p>
        </w:tc>
        <w:tc>
          <w:tcPr>
            <w:tcW w:w="637" w:type="pct"/>
            <w:vMerge w:val="restart"/>
            <w:hideMark/>
          </w:tcPr>
          <w:p w14:paraId="008E7B88" w14:textId="77777777" w:rsidR="00BE10B1" w:rsidRDefault="00BE10B1">
            <w:pPr>
              <w:spacing w:after="0"/>
              <w:rPr>
                <w:rFonts w:ascii="Times New Roman" w:hAnsi="Times New Roman"/>
                <w:sz w:val="24"/>
                <w:szCs w:val="24"/>
              </w:rPr>
            </w:pPr>
            <w:r>
              <w:rPr>
                <w:rFonts w:ascii="Times New Roman" w:hAnsi="Times New Roman"/>
                <w:sz w:val="24"/>
                <w:szCs w:val="24"/>
              </w:rPr>
              <w:t>ПК1.1</w:t>
            </w:r>
          </w:p>
          <w:p w14:paraId="7525AF20" w14:textId="77777777" w:rsidR="00BE10B1" w:rsidRDefault="00BE10B1">
            <w:pPr>
              <w:spacing w:after="0"/>
              <w:rPr>
                <w:rFonts w:ascii="Times New Roman" w:hAnsi="Times New Roman"/>
                <w:sz w:val="24"/>
                <w:szCs w:val="24"/>
              </w:rPr>
            </w:pPr>
            <w:r>
              <w:rPr>
                <w:rFonts w:ascii="Times New Roman" w:hAnsi="Times New Roman"/>
                <w:sz w:val="24"/>
                <w:szCs w:val="24"/>
              </w:rPr>
              <w:t>ПК2.1</w:t>
            </w:r>
          </w:p>
          <w:p w14:paraId="41BC4A99" w14:textId="77777777" w:rsidR="00BE10B1" w:rsidRDefault="00BE10B1">
            <w:pPr>
              <w:spacing w:after="0"/>
              <w:rPr>
                <w:rFonts w:ascii="Times New Roman" w:hAnsi="Times New Roman"/>
                <w:sz w:val="24"/>
                <w:szCs w:val="24"/>
              </w:rPr>
            </w:pPr>
            <w:r>
              <w:rPr>
                <w:rFonts w:ascii="Times New Roman" w:hAnsi="Times New Roman"/>
                <w:sz w:val="24"/>
                <w:szCs w:val="24"/>
              </w:rPr>
              <w:t>ПК3.1</w:t>
            </w:r>
          </w:p>
          <w:p w14:paraId="6F86AB37" w14:textId="77777777" w:rsidR="00BE10B1" w:rsidRDefault="00BE10B1">
            <w:pPr>
              <w:spacing w:after="0"/>
              <w:rPr>
                <w:rFonts w:ascii="Times New Roman" w:hAnsi="Times New Roman"/>
                <w:sz w:val="24"/>
                <w:szCs w:val="24"/>
              </w:rPr>
            </w:pPr>
            <w:r>
              <w:rPr>
                <w:rFonts w:ascii="Times New Roman" w:hAnsi="Times New Roman"/>
                <w:sz w:val="24"/>
                <w:szCs w:val="24"/>
              </w:rPr>
              <w:t>ПК4.1</w:t>
            </w:r>
          </w:p>
          <w:p w14:paraId="1C6362CE" w14:textId="77777777" w:rsidR="00BE10B1" w:rsidRDefault="00BE10B1">
            <w:pPr>
              <w:spacing w:after="0"/>
              <w:rPr>
                <w:rFonts w:ascii="Times New Roman" w:hAnsi="Times New Roman"/>
                <w:sz w:val="24"/>
                <w:szCs w:val="24"/>
              </w:rPr>
            </w:pPr>
            <w:r>
              <w:rPr>
                <w:rFonts w:ascii="Times New Roman" w:hAnsi="Times New Roman"/>
                <w:sz w:val="24"/>
                <w:szCs w:val="24"/>
              </w:rPr>
              <w:t>ПК5.1</w:t>
            </w:r>
          </w:p>
          <w:p w14:paraId="2BD23C33" w14:textId="77777777" w:rsidR="00BE10B1" w:rsidRDefault="00BE10B1">
            <w:pPr>
              <w:spacing w:after="0"/>
              <w:rPr>
                <w:rFonts w:ascii="Times New Roman" w:hAnsi="Times New Roman"/>
                <w:b/>
                <w:bCs/>
                <w:sz w:val="24"/>
                <w:szCs w:val="24"/>
              </w:rPr>
            </w:pPr>
            <w:r>
              <w:rPr>
                <w:rFonts w:ascii="Times New Roman" w:hAnsi="Times New Roman"/>
                <w:sz w:val="24"/>
                <w:szCs w:val="24"/>
              </w:rPr>
              <w:t>ОК1-ОК4</w:t>
            </w:r>
          </w:p>
        </w:tc>
      </w:tr>
      <w:tr w:rsidR="00BE10B1" w14:paraId="6A197CCD" w14:textId="77777777" w:rsidTr="00BE10B1">
        <w:trPr>
          <w:trHeight w:val="20"/>
        </w:trPr>
        <w:tc>
          <w:tcPr>
            <w:tcW w:w="0" w:type="auto"/>
            <w:vMerge/>
            <w:vAlign w:val="center"/>
            <w:hideMark/>
          </w:tcPr>
          <w:p w14:paraId="5A901881" w14:textId="77777777" w:rsidR="00BE10B1" w:rsidRDefault="00BE10B1">
            <w:pPr>
              <w:spacing w:after="0" w:line="256" w:lineRule="auto"/>
              <w:rPr>
                <w:rFonts w:ascii="Times New Roman" w:hAnsi="Times New Roman"/>
                <w:b/>
                <w:bCs/>
                <w:sz w:val="24"/>
                <w:szCs w:val="24"/>
              </w:rPr>
            </w:pPr>
          </w:p>
        </w:tc>
        <w:tc>
          <w:tcPr>
            <w:tcW w:w="2813" w:type="pct"/>
            <w:hideMark/>
          </w:tcPr>
          <w:p w14:paraId="65090426" w14:textId="77777777" w:rsidR="00BE10B1" w:rsidRDefault="00BE10B1">
            <w:pPr>
              <w:spacing w:after="0"/>
              <w:rPr>
                <w:rFonts w:ascii="Times New Roman" w:hAnsi="Times New Roman"/>
                <w:b/>
                <w:bCs/>
                <w:sz w:val="24"/>
                <w:szCs w:val="24"/>
              </w:rPr>
            </w:pPr>
            <w:r>
              <w:rPr>
                <w:rFonts w:ascii="Times New Roman" w:hAnsi="Times New Roman"/>
                <w:b/>
                <w:bCs/>
                <w:sz w:val="24"/>
                <w:szCs w:val="24"/>
              </w:rPr>
              <w:t>2.</w:t>
            </w:r>
            <w:r>
              <w:rPr>
                <w:rFonts w:ascii="Times New Roman" w:hAnsi="Times New Roman"/>
                <w:sz w:val="24"/>
                <w:szCs w:val="24"/>
              </w:rPr>
              <w:t xml:space="preserve"> Основные сведения об аксонометрических проекциях. Изометрическая пр</w:t>
            </w:r>
            <w:r>
              <w:rPr>
                <w:rFonts w:ascii="Times New Roman" w:hAnsi="Times New Roman"/>
                <w:sz w:val="24"/>
                <w:szCs w:val="24"/>
              </w:rPr>
              <w:t>о</w:t>
            </w:r>
            <w:r>
              <w:rPr>
                <w:rFonts w:ascii="Times New Roman" w:hAnsi="Times New Roman"/>
                <w:sz w:val="24"/>
                <w:szCs w:val="24"/>
              </w:rPr>
              <w:t>екция.</w:t>
            </w:r>
          </w:p>
        </w:tc>
        <w:tc>
          <w:tcPr>
            <w:tcW w:w="0" w:type="auto"/>
            <w:vMerge/>
            <w:vAlign w:val="center"/>
            <w:hideMark/>
          </w:tcPr>
          <w:p w14:paraId="25F1063D" w14:textId="77777777" w:rsidR="00BE10B1" w:rsidRDefault="00BE10B1">
            <w:pPr>
              <w:spacing w:after="0" w:line="256" w:lineRule="auto"/>
              <w:rPr>
                <w:rFonts w:ascii="Times New Roman" w:hAnsi="Times New Roman"/>
                <w:b/>
                <w:bCs/>
                <w:sz w:val="24"/>
                <w:szCs w:val="24"/>
              </w:rPr>
            </w:pPr>
          </w:p>
        </w:tc>
        <w:tc>
          <w:tcPr>
            <w:tcW w:w="0" w:type="auto"/>
            <w:vMerge/>
            <w:vAlign w:val="center"/>
            <w:hideMark/>
          </w:tcPr>
          <w:p w14:paraId="2A89233C" w14:textId="77777777" w:rsidR="00BE10B1" w:rsidRDefault="00BE10B1">
            <w:pPr>
              <w:spacing w:after="0" w:line="256" w:lineRule="auto"/>
              <w:rPr>
                <w:rFonts w:ascii="Times New Roman" w:hAnsi="Times New Roman"/>
                <w:b/>
                <w:bCs/>
                <w:sz w:val="24"/>
                <w:szCs w:val="24"/>
              </w:rPr>
            </w:pPr>
          </w:p>
        </w:tc>
      </w:tr>
      <w:tr w:rsidR="00BE10B1" w14:paraId="50C2EC10" w14:textId="77777777" w:rsidTr="00BE10B1">
        <w:trPr>
          <w:trHeight w:val="20"/>
        </w:trPr>
        <w:tc>
          <w:tcPr>
            <w:tcW w:w="0" w:type="auto"/>
            <w:vMerge/>
            <w:vAlign w:val="center"/>
            <w:hideMark/>
          </w:tcPr>
          <w:p w14:paraId="6ED5B3AA" w14:textId="77777777" w:rsidR="00BE10B1" w:rsidRDefault="00BE10B1">
            <w:pPr>
              <w:spacing w:after="0" w:line="256" w:lineRule="auto"/>
              <w:rPr>
                <w:rFonts w:ascii="Times New Roman" w:hAnsi="Times New Roman"/>
                <w:b/>
                <w:bCs/>
                <w:sz w:val="24"/>
                <w:szCs w:val="24"/>
              </w:rPr>
            </w:pPr>
          </w:p>
        </w:tc>
        <w:tc>
          <w:tcPr>
            <w:tcW w:w="2813" w:type="pct"/>
            <w:hideMark/>
          </w:tcPr>
          <w:p w14:paraId="175A6FE1" w14:textId="77777777" w:rsidR="00BE10B1" w:rsidRDefault="00BE10B1">
            <w:pPr>
              <w:spacing w:after="0"/>
              <w:rPr>
                <w:rFonts w:ascii="Times New Roman" w:hAnsi="Times New Roman"/>
                <w:b/>
                <w:bCs/>
                <w:sz w:val="24"/>
                <w:szCs w:val="24"/>
              </w:rPr>
            </w:pPr>
            <w:r>
              <w:rPr>
                <w:rFonts w:ascii="Times New Roman" w:hAnsi="Times New Roman"/>
                <w:b/>
                <w:bCs/>
                <w:sz w:val="24"/>
                <w:szCs w:val="24"/>
              </w:rPr>
              <w:t>3.</w:t>
            </w:r>
            <w:r>
              <w:rPr>
                <w:rFonts w:ascii="Times New Roman" w:hAnsi="Times New Roman"/>
                <w:sz w:val="24"/>
                <w:szCs w:val="24"/>
              </w:rPr>
              <w:t xml:space="preserve"> Проецирование геометрических тел. Проекции точек, лежащих на поверхн</w:t>
            </w:r>
            <w:r>
              <w:rPr>
                <w:rFonts w:ascii="Times New Roman" w:hAnsi="Times New Roman"/>
                <w:sz w:val="24"/>
                <w:szCs w:val="24"/>
              </w:rPr>
              <w:t>о</w:t>
            </w:r>
            <w:r>
              <w:rPr>
                <w:rFonts w:ascii="Times New Roman" w:hAnsi="Times New Roman"/>
                <w:sz w:val="24"/>
                <w:szCs w:val="24"/>
              </w:rPr>
              <w:t>сти геометрических тел</w:t>
            </w:r>
          </w:p>
        </w:tc>
        <w:tc>
          <w:tcPr>
            <w:tcW w:w="0" w:type="auto"/>
            <w:vMerge/>
            <w:vAlign w:val="center"/>
            <w:hideMark/>
          </w:tcPr>
          <w:p w14:paraId="0382CC9B" w14:textId="77777777" w:rsidR="00BE10B1" w:rsidRDefault="00BE10B1">
            <w:pPr>
              <w:spacing w:after="0" w:line="256" w:lineRule="auto"/>
              <w:rPr>
                <w:rFonts w:ascii="Times New Roman" w:hAnsi="Times New Roman"/>
                <w:b/>
                <w:bCs/>
                <w:sz w:val="24"/>
                <w:szCs w:val="24"/>
              </w:rPr>
            </w:pPr>
          </w:p>
        </w:tc>
        <w:tc>
          <w:tcPr>
            <w:tcW w:w="0" w:type="auto"/>
            <w:vMerge/>
            <w:vAlign w:val="center"/>
            <w:hideMark/>
          </w:tcPr>
          <w:p w14:paraId="4BEFFCD2" w14:textId="77777777" w:rsidR="00BE10B1" w:rsidRDefault="00BE10B1">
            <w:pPr>
              <w:spacing w:after="0" w:line="256" w:lineRule="auto"/>
              <w:rPr>
                <w:rFonts w:ascii="Times New Roman" w:hAnsi="Times New Roman"/>
                <w:b/>
                <w:bCs/>
                <w:sz w:val="24"/>
                <w:szCs w:val="24"/>
              </w:rPr>
            </w:pPr>
          </w:p>
        </w:tc>
      </w:tr>
      <w:tr w:rsidR="00BE10B1" w14:paraId="329E7228" w14:textId="77777777" w:rsidTr="00BE10B1">
        <w:trPr>
          <w:trHeight w:val="20"/>
        </w:trPr>
        <w:tc>
          <w:tcPr>
            <w:tcW w:w="0" w:type="auto"/>
            <w:vMerge/>
            <w:vAlign w:val="center"/>
            <w:hideMark/>
          </w:tcPr>
          <w:p w14:paraId="60E7119B" w14:textId="77777777" w:rsidR="00BE10B1" w:rsidRDefault="00BE10B1">
            <w:pPr>
              <w:spacing w:after="0" w:line="256" w:lineRule="auto"/>
              <w:rPr>
                <w:rFonts w:ascii="Times New Roman" w:hAnsi="Times New Roman"/>
                <w:b/>
                <w:bCs/>
                <w:sz w:val="24"/>
                <w:szCs w:val="24"/>
              </w:rPr>
            </w:pPr>
          </w:p>
        </w:tc>
        <w:tc>
          <w:tcPr>
            <w:tcW w:w="2813" w:type="pct"/>
            <w:hideMark/>
          </w:tcPr>
          <w:p w14:paraId="1B9B4173" w14:textId="77777777" w:rsidR="00BE10B1" w:rsidRDefault="00BE10B1">
            <w:pPr>
              <w:spacing w:after="0"/>
              <w:rPr>
                <w:rFonts w:ascii="Times New Roman" w:hAnsi="Times New Roman"/>
                <w:b/>
                <w:bCs/>
                <w:sz w:val="24"/>
                <w:szCs w:val="24"/>
              </w:rPr>
            </w:pPr>
            <w:r>
              <w:rPr>
                <w:rFonts w:ascii="Times New Roman" w:hAnsi="Times New Roman"/>
                <w:b/>
                <w:bCs/>
                <w:sz w:val="24"/>
                <w:szCs w:val="24"/>
              </w:rPr>
              <w:t xml:space="preserve">4. </w:t>
            </w:r>
            <w:r>
              <w:rPr>
                <w:rFonts w:ascii="Times New Roman" w:hAnsi="Times New Roman"/>
                <w:sz w:val="24"/>
                <w:szCs w:val="24"/>
              </w:rPr>
              <w:t>Построение комплексного чертежа</w:t>
            </w:r>
          </w:p>
        </w:tc>
        <w:tc>
          <w:tcPr>
            <w:tcW w:w="0" w:type="auto"/>
            <w:vMerge/>
            <w:vAlign w:val="center"/>
            <w:hideMark/>
          </w:tcPr>
          <w:p w14:paraId="2E2A9FF6" w14:textId="77777777" w:rsidR="00BE10B1" w:rsidRDefault="00BE10B1">
            <w:pPr>
              <w:spacing w:after="0" w:line="256" w:lineRule="auto"/>
              <w:rPr>
                <w:rFonts w:ascii="Times New Roman" w:hAnsi="Times New Roman"/>
                <w:b/>
                <w:bCs/>
                <w:sz w:val="24"/>
                <w:szCs w:val="24"/>
              </w:rPr>
            </w:pPr>
          </w:p>
        </w:tc>
        <w:tc>
          <w:tcPr>
            <w:tcW w:w="0" w:type="auto"/>
            <w:vMerge/>
            <w:vAlign w:val="center"/>
            <w:hideMark/>
          </w:tcPr>
          <w:p w14:paraId="34476946" w14:textId="77777777" w:rsidR="00BE10B1" w:rsidRDefault="00BE10B1">
            <w:pPr>
              <w:spacing w:after="0" w:line="256" w:lineRule="auto"/>
              <w:rPr>
                <w:rFonts w:ascii="Times New Roman" w:hAnsi="Times New Roman"/>
                <w:b/>
                <w:bCs/>
                <w:sz w:val="24"/>
                <w:szCs w:val="24"/>
              </w:rPr>
            </w:pPr>
          </w:p>
        </w:tc>
      </w:tr>
      <w:tr w:rsidR="00BE10B1" w14:paraId="6B534462" w14:textId="77777777" w:rsidTr="00BE10B1">
        <w:trPr>
          <w:trHeight w:val="20"/>
        </w:trPr>
        <w:tc>
          <w:tcPr>
            <w:tcW w:w="0" w:type="auto"/>
            <w:vMerge/>
            <w:vAlign w:val="center"/>
            <w:hideMark/>
          </w:tcPr>
          <w:p w14:paraId="038E2634" w14:textId="77777777" w:rsidR="00BE10B1" w:rsidRDefault="00BE10B1">
            <w:pPr>
              <w:spacing w:after="0" w:line="256" w:lineRule="auto"/>
              <w:rPr>
                <w:rFonts w:ascii="Times New Roman" w:hAnsi="Times New Roman"/>
                <w:b/>
                <w:bCs/>
                <w:sz w:val="24"/>
                <w:szCs w:val="24"/>
              </w:rPr>
            </w:pPr>
          </w:p>
        </w:tc>
        <w:tc>
          <w:tcPr>
            <w:tcW w:w="2813" w:type="pct"/>
            <w:hideMark/>
          </w:tcPr>
          <w:p w14:paraId="7F5C38CE" w14:textId="77777777" w:rsidR="00BE10B1" w:rsidRDefault="00BE10B1">
            <w:pPr>
              <w:spacing w:after="0"/>
              <w:jc w:val="both"/>
              <w:rPr>
                <w:rFonts w:ascii="Times New Roman" w:hAnsi="Times New Roman"/>
                <w:b/>
                <w:sz w:val="24"/>
                <w:szCs w:val="24"/>
              </w:rPr>
            </w:pPr>
            <w:r>
              <w:rPr>
                <w:rFonts w:ascii="Times New Roman" w:hAnsi="Times New Roman"/>
                <w:b/>
                <w:bCs/>
                <w:sz w:val="24"/>
                <w:szCs w:val="24"/>
              </w:rPr>
              <w:t>В том числе практических занятий и лабораторных работ</w:t>
            </w:r>
          </w:p>
        </w:tc>
        <w:tc>
          <w:tcPr>
            <w:tcW w:w="628" w:type="pct"/>
            <w:vAlign w:val="center"/>
            <w:hideMark/>
          </w:tcPr>
          <w:p w14:paraId="0FFC4594" w14:textId="77777777" w:rsidR="00BE10B1" w:rsidRDefault="00BE10B1">
            <w:pPr>
              <w:spacing w:after="0"/>
              <w:jc w:val="center"/>
              <w:rPr>
                <w:rFonts w:ascii="Times New Roman" w:hAnsi="Times New Roman"/>
                <w:b/>
                <w:bCs/>
                <w:sz w:val="24"/>
                <w:szCs w:val="24"/>
              </w:rPr>
            </w:pPr>
            <w:r>
              <w:rPr>
                <w:rFonts w:ascii="Times New Roman" w:hAnsi="Times New Roman"/>
                <w:b/>
                <w:bCs/>
                <w:sz w:val="24"/>
                <w:szCs w:val="24"/>
              </w:rPr>
              <w:t>2</w:t>
            </w:r>
          </w:p>
        </w:tc>
        <w:tc>
          <w:tcPr>
            <w:tcW w:w="0" w:type="auto"/>
            <w:vMerge/>
            <w:vAlign w:val="center"/>
            <w:hideMark/>
          </w:tcPr>
          <w:p w14:paraId="5C05F34A" w14:textId="77777777" w:rsidR="00BE10B1" w:rsidRDefault="00BE10B1">
            <w:pPr>
              <w:spacing w:after="0" w:line="256" w:lineRule="auto"/>
              <w:rPr>
                <w:rFonts w:ascii="Times New Roman" w:hAnsi="Times New Roman"/>
                <w:b/>
                <w:bCs/>
                <w:sz w:val="24"/>
                <w:szCs w:val="24"/>
              </w:rPr>
            </w:pPr>
          </w:p>
        </w:tc>
      </w:tr>
      <w:tr w:rsidR="00BE10B1" w14:paraId="6C254C8E" w14:textId="77777777" w:rsidTr="00BE10B1">
        <w:trPr>
          <w:trHeight w:val="20"/>
        </w:trPr>
        <w:tc>
          <w:tcPr>
            <w:tcW w:w="0" w:type="auto"/>
            <w:vMerge/>
            <w:vAlign w:val="center"/>
            <w:hideMark/>
          </w:tcPr>
          <w:p w14:paraId="74735005" w14:textId="77777777" w:rsidR="00BE10B1" w:rsidRDefault="00BE10B1">
            <w:pPr>
              <w:spacing w:after="0" w:line="256" w:lineRule="auto"/>
              <w:rPr>
                <w:rFonts w:ascii="Times New Roman" w:hAnsi="Times New Roman"/>
                <w:b/>
                <w:bCs/>
                <w:sz w:val="24"/>
                <w:szCs w:val="24"/>
              </w:rPr>
            </w:pPr>
          </w:p>
        </w:tc>
        <w:tc>
          <w:tcPr>
            <w:tcW w:w="2813" w:type="pct"/>
            <w:hideMark/>
          </w:tcPr>
          <w:p w14:paraId="06D1C9BB" w14:textId="77777777" w:rsidR="00BE10B1" w:rsidRDefault="00BE10B1">
            <w:pPr>
              <w:spacing w:after="0"/>
              <w:rPr>
                <w:rFonts w:ascii="Times New Roman" w:hAnsi="Times New Roman"/>
                <w:b/>
                <w:bCs/>
                <w:sz w:val="24"/>
                <w:szCs w:val="24"/>
              </w:rPr>
            </w:pPr>
            <w:r>
              <w:rPr>
                <w:rFonts w:ascii="Times New Roman" w:hAnsi="Times New Roman"/>
                <w:sz w:val="24"/>
                <w:szCs w:val="24"/>
              </w:rPr>
              <w:t>1. . П</w:t>
            </w:r>
            <w:r>
              <w:rPr>
                <w:rFonts w:ascii="Times New Roman" w:hAnsi="Times New Roman"/>
                <w:bCs/>
                <w:sz w:val="24"/>
                <w:szCs w:val="24"/>
              </w:rPr>
              <w:t>рактическое занятие</w:t>
            </w:r>
            <w:r>
              <w:rPr>
                <w:rFonts w:ascii="Times New Roman" w:hAnsi="Times New Roman"/>
                <w:sz w:val="24"/>
                <w:szCs w:val="24"/>
              </w:rPr>
              <w:t>«Построение комплексного чертежа моделей с нат</w:t>
            </w:r>
            <w:r>
              <w:rPr>
                <w:rFonts w:ascii="Times New Roman" w:hAnsi="Times New Roman"/>
                <w:sz w:val="24"/>
                <w:szCs w:val="24"/>
              </w:rPr>
              <w:t>у</w:t>
            </w:r>
            <w:r>
              <w:rPr>
                <w:rFonts w:ascii="Times New Roman" w:hAnsi="Times New Roman"/>
                <w:sz w:val="24"/>
                <w:szCs w:val="24"/>
              </w:rPr>
              <w:t>ры, по аксонометрическому изображению. Построение третьей проекции м</w:t>
            </w:r>
            <w:r>
              <w:rPr>
                <w:rFonts w:ascii="Times New Roman" w:hAnsi="Times New Roman"/>
                <w:sz w:val="24"/>
                <w:szCs w:val="24"/>
              </w:rPr>
              <w:t>о</w:t>
            </w:r>
            <w:r>
              <w:rPr>
                <w:rFonts w:ascii="Times New Roman" w:hAnsi="Times New Roman"/>
                <w:sz w:val="24"/>
                <w:szCs w:val="24"/>
              </w:rPr>
              <w:t>дели по двум заданным»</w:t>
            </w:r>
          </w:p>
        </w:tc>
        <w:tc>
          <w:tcPr>
            <w:tcW w:w="628" w:type="pct"/>
            <w:vAlign w:val="center"/>
            <w:hideMark/>
          </w:tcPr>
          <w:p w14:paraId="3934AC6D" w14:textId="77777777" w:rsidR="00BE10B1" w:rsidRDefault="00BE10B1">
            <w:pPr>
              <w:spacing w:after="0"/>
              <w:jc w:val="center"/>
              <w:rPr>
                <w:rFonts w:ascii="Times New Roman" w:hAnsi="Times New Roman"/>
                <w:b/>
                <w:bCs/>
                <w:sz w:val="24"/>
                <w:szCs w:val="24"/>
              </w:rPr>
            </w:pPr>
            <w:r>
              <w:rPr>
                <w:rFonts w:ascii="Times New Roman" w:hAnsi="Times New Roman"/>
                <w:b/>
                <w:bCs/>
                <w:sz w:val="24"/>
                <w:szCs w:val="24"/>
              </w:rPr>
              <w:t>2</w:t>
            </w:r>
          </w:p>
        </w:tc>
        <w:tc>
          <w:tcPr>
            <w:tcW w:w="0" w:type="auto"/>
            <w:vMerge/>
            <w:vAlign w:val="center"/>
            <w:hideMark/>
          </w:tcPr>
          <w:p w14:paraId="34C7B2DB" w14:textId="77777777" w:rsidR="00BE10B1" w:rsidRDefault="00BE10B1">
            <w:pPr>
              <w:spacing w:after="0" w:line="256" w:lineRule="auto"/>
              <w:rPr>
                <w:rFonts w:ascii="Times New Roman" w:hAnsi="Times New Roman"/>
                <w:b/>
                <w:bCs/>
                <w:sz w:val="24"/>
                <w:szCs w:val="24"/>
              </w:rPr>
            </w:pPr>
          </w:p>
        </w:tc>
      </w:tr>
      <w:tr w:rsidR="00BE10B1" w14:paraId="6E3E33C2" w14:textId="77777777" w:rsidTr="00BE10B1">
        <w:trPr>
          <w:trHeight w:val="145"/>
        </w:trPr>
        <w:tc>
          <w:tcPr>
            <w:tcW w:w="923" w:type="pct"/>
            <w:vMerge w:val="restart"/>
            <w:hideMark/>
          </w:tcPr>
          <w:p w14:paraId="6DF6CAFC" w14:textId="77777777" w:rsidR="00BE10B1" w:rsidRDefault="00BE10B1">
            <w:pPr>
              <w:tabs>
                <w:tab w:val="left" w:pos="33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sz w:val="24"/>
                <w:szCs w:val="24"/>
              </w:rPr>
            </w:pPr>
            <w:r>
              <w:rPr>
                <w:rFonts w:ascii="Times New Roman" w:hAnsi="Times New Roman"/>
                <w:b/>
                <w:bCs/>
                <w:sz w:val="24"/>
                <w:szCs w:val="24"/>
              </w:rPr>
              <w:t>Тема 6.</w:t>
            </w:r>
            <w:r>
              <w:rPr>
                <w:rFonts w:ascii="Times New Roman" w:hAnsi="Times New Roman"/>
                <w:b/>
                <w:sz w:val="24"/>
                <w:szCs w:val="24"/>
              </w:rPr>
              <w:tab/>
            </w:r>
            <w:r>
              <w:rPr>
                <w:rFonts w:ascii="Times New Roman" w:hAnsi="Times New Roman"/>
                <w:b/>
                <w:bCs/>
                <w:sz w:val="24"/>
                <w:szCs w:val="24"/>
              </w:rPr>
              <w:t>Машиностр</w:t>
            </w:r>
            <w:r>
              <w:rPr>
                <w:rFonts w:ascii="Times New Roman" w:hAnsi="Times New Roman"/>
                <w:b/>
                <w:bCs/>
                <w:sz w:val="24"/>
                <w:szCs w:val="24"/>
              </w:rPr>
              <w:t>о</w:t>
            </w:r>
            <w:r>
              <w:rPr>
                <w:rFonts w:ascii="Times New Roman" w:hAnsi="Times New Roman"/>
                <w:b/>
                <w:bCs/>
                <w:sz w:val="24"/>
                <w:szCs w:val="24"/>
              </w:rPr>
              <w:lastRenderedPageBreak/>
              <w:t>ительное черчение.</w:t>
            </w:r>
            <w:r>
              <w:rPr>
                <w:rFonts w:ascii="Times New Roman" w:hAnsi="Times New Roman"/>
                <w:b/>
                <w:sz w:val="24"/>
                <w:szCs w:val="24"/>
              </w:rPr>
              <w:t xml:space="preserve"> Основные положения</w:t>
            </w:r>
          </w:p>
        </w:tc>
        <w:tc>
          <w:tcPr>
            <w:tcW w:w="2813" w:type="pct"/>
            <w:hideMark/>
          </w:tcPr>
          <w:p w14:paraId="2FD618DD" w14:textId="77777777" w:rsidR="00BE10B1" w:rsidRDefault="00BE10B1">
            <w:pPr>
              <w:spacing w:after="0"/>
              <w:rPr>
                <w:rFonts w:ascii="Times New Roman" w:hAnsi="Times New Roman"/>
                <w:b/>
                <w:bCs/>
                <w:sz w:val="24"/>
                <w:szCs w:val="24"/>
              </w:rPr>
            </w:pPr>
            <w:r>
              <w:rPr>
                <w:rFonts w:ascii="Times New Roman" w:hAnsi="Times New Roman"/>
                <w:b/>
                <w:bCs/>
                <w:sz w:val="24"/>
                <w:szCs w:val="24"/>
              </w:rPr>
              <w:lastRenderedPageBreak/>
              <w:t>Содержание учебного материала</w:t>
            </w:r>
          </w:p>
        </w:tc>
        <w:tc>
          <w:tcPr>
            <w:tcW w:w="628" w:type="pct"/>
            <w:vMerge w:val="restart"/>
            <w:vAlign w:val="center"/>
            <w:hideMark/>
          </w:tcPr>
          <w:p w14:paraId="43849EBE" w14:textId="77777777" w:rsidR="00BE10B1" w:rsidRDefault="00BE10B1">
            <w:pPr>
              <w:spacing w:after="0"/>
              <w:jc w:val="center"/>
              <w:rPr>
                <w:rFonts w:ascii="Times New Roman" w:hAnsi="Times New Roman"/>
                <w:b/>
                <w:bCs/>
                <w:sz w:val="24"/>
                <w:szCs w:val="24"/>
              </w:rPr>
            </w:pPr>
            <w:r>
              <w:rPr>
                <w:rFonts w:ascii="Times New Roman" w:hAnsi="Times New Roman"/>
                <w:b/>
                <w:bCs/>
                <w:sz w:val="24"/>
                <w:szCs w:val="24"/>
              </w:rPr>
              <w:t>2</w:t>
            </w:r>
          </w:p>
        </w:tc>
        <w:tc>
          <w:tcPr>
            <w:tcW w:w="637" w:type="pct"/>
            <w:vMerge w:val="restart"/>
            <w:hideMark/>
          </w:tcPr>
          <w:p w14:paraId="51CAAB4D" w14:textId="77777777" w:rsidR="00BE10B1" w:rsidRDefault="00BE10B1">
            <w:pPr>
              <w:spacing w:after="0"/>
              <w:rPr>
                <w:rFonts w:ascii="Times New Roman" w:hAnsi="Times New Roman"/>
                <w:sz w:val="24"/>
                <w:szCs w:val="24"/>
              </w:rPr>
            </w:pPr>
            <w:r>
              <w:rPr>
                <w:rFonts w:ascii="Times New Roman" w:hAnsi="Times New Roman"/>
                <w:sz w:val="24"/>
                <w:szCs w:val="24"/>
              </w:rPr>
              <w:t>ПК1.1</w:t>
            </w:r>
          </w:p>
          <w:p w14:paraId="671A7F5D" w14:textId="77777777" w:rsidR="00BE10B1" w:rsidRDefault="00BE10B1">
            <w:pPr>
              <w:spacing w:after="0"/>
              <w:rPr>
                <w:rFonts w:ascii="Times New Roman" w:hAnsi="Times New Roman"/>
                <w:sz w:val="24"/>
                <w:szCs w:val="24"/>
              </w:rPr>
            </w:pPr>
            <w:r>
              <w:rPr>
                <w:rFonts w:ascii="Times New Roman" w:hAnsi="Times New Roman"/>
                <w:sz w:val="24"/>
                <w:szCs w:val="24"/>
              </w:rPr>
              <w:lastRenderedPageBreak/>
              <w:t>ПК2.1</w:t>
            </w:r>
          </w:p>
          <w:p w14:paraId="7E94FD2E" w14:textId="77777777" w:rsidR="00BE10B1" w:rsidRDefault="00BE10B1">
            <w:pPr>
              <w:spacing w:after="0"/>
              <w:rPr>
                <w:rFonts w:ascii="Times New Roman" w:hAnsi="Times New Roman"/>
                <w:sz w:val="24"/>
                <w:szCs w:val="24"/>
              </w:rPr>
            </w:pPr>
            <w:r>
              <w:rPr>
                <w:rFonts w:ascii="Times New Roman" w:hAnsi="Times New Roman"/>
                <w:sz w:val="24"/>
                <w:szCs w:val="24"/>
              </w:rPr>
              <w:t>ПК3.1</w:t>
            </w:r>
          </w:p>
          <w:p w14:paraId="34C1CB38" w14:textId="77777777" w:rsidR="00BE10B1" w:rsidRDefault="00BE10B1">
            <w:pPr>
              <w:spacing w:after="0"/>
              <w:rPr>
                <w:rFonts w:ascii="Times New Roman" w:hAnsi="Times New Roman"/>
                <w:sz w:val="24"/>
                <w:szCs w:val="24"/>
              </w:rPr>
            </w:pPr>
            <w:r>
              <w:rPr>
                <w:rFonts w:ascii="Times New Roman" w:hAnsi="Times New Roman"/>
                <w:sz w:val="24"/>
                <w:szCs w:val="24"/>
              </w:rPr>
              <w:t>ПК4.1</w:t>
            </w:r>
          </w:p>
          <w:p w14:paraId="099DE06A" w14:textId="77777777" w:rsidR="00BE10B1" w:rsidRDefault="00BE10B1">
            <w:pPr>
              <w:spacing w:after="0"/>
              <w:rPr>
                <w:rFonts w:ascii="Times New Roman" w:hAnsi="Times New Roman"/>
                <w:sz w:val="24"/>
                <w:szCs w:val="24"/>
              </w:rPr>
            </w:pPr>
            <w:r>
              <w:rPr>
                <w:rFonts w:ascii="Times New Roman" w:hAnsi="Times New Roman"/>
                <w:sz w:val="24"/>
                <w:szCs w:val="24"/>
              </w:rPr>
              <w:t>ПК5.1</w:t>
            </w:r>
          </w:p>
          <w:p w14:paraId="08B6F769" w14:textId="77777777" w:rsidR="00BE10B1" w:rsidRDefault="00BE10B1">
            <w:pPr>
              <w:spacing w:after="0"/>
              <w:rPr>
                <w:rFonts w:ascii="Times New Roman" w:hAnsi="Times New Roman"/>
                <w:b/>
                <w:bCs/>
                <w:sz w:val="24"/>
                <w:szCs w:val="24"/>
              </w:rPr>
            </w:pPr>
            <w:r>
              <w:rPr>
                <w:rFonts w:ascii="Times New Roman" w:hAnsi="Times New Roman"/>
                <w:sz w:val="24"/>
                <w:szCs w:val="24"/>
              </w:rPr>
              <w:t>ОК1-ОК4</w:t>
            </w:r>
          </w:p>
        </w:tc>
      </w:tr>
      <w:tr w:rsidR="00BE10B1" w14:paraId="6C0410CA" w14:textId="77777777" w:rsidTr="00BE10B1">
        <w:trPr>
          <w:trHeight w:val="141"/>
        </w:trPr>
        <w:tc>
          <w:tcPr>
            <w:tcW w:w="0" w:type="auto"/>
            <w:vMerge/>
            <w:vAlign w:val="center"/>
            <w:hideMark/>
          </w:tcPr>
          <w:p w14:paraId="635497A7" w14:textId="77777777" w:rsidR="00BE10B1" w:rsidRDefault="00BE10B1">
            <w:pPr>
              <w:spacing w:after="0" w:line="256" w:lineRule="auto"/>
              <w:rPr>
                <w:rFonts w:ascii="Times New Roman" w:hAnsi="Times New Roman"/>
                <w:b/>
                <w:sz w:val="24"/>
                <w:szCs w:val="24"/>
              </w:rPr>
            </w:pPr>
          </w:p>
        </w:tc>
        <w:tc>
          <w:tcPr>
            <w:tcW w:w="2813" w:type="pct"/>
            <w:hideMark/>
          </w:tcPr>
          <w:p w14:paraId="3F4ADD60" w14:textId="77777777" w:rsidR="00BE10B1" w:rsidRDefault="00BE10B1">
            <w:pPr>
              <w:spacing w:after="0"/>
              <w:rPr>
                <w:rFonts w:ascii="Times New Roman" w:hAnsi="Times New Roman"/>
                <w:b/>
                <w:bCs/>
                <w:sz w:val="24"/>
                <w:szCs w:val="24"/>
              </w:rPr>
            </w:pPr>
            <w:r>
              <w:rPr>
                <w:rFonts w:ascii="Times New Roman" w:hAnsi="Times New Roman"/>
                <w:b/>
                <w:bCs/>
                <w:sz w:val="24"/>
                <w:szCs w:val="24"/>
              </w:rPr>
              <w:t>1.</w:t>
            </w:r>
            <w:r>
              <w:rPr>
                <w:rFonts w:ascii="Times New Roman" w:hAnsi="Times New Roman"/>
                <w:sz w:val="24"/>
                <w:szCs w:val="24"/>
              </w:rPr>
              <w:t xml:space="preserve"> Машиностроительный чертеж и его назначение</w:t>
            </w:r>
          </w:p>
        </w:tc>
        <w:tc>
          <w:tcPr>
            <w:tcW w:w="0" w:type="auto"/>
            <w:vMerge/>
            <w:vAlign w:val="center"/>
            <w:hideMark/>
          </w:tcPr>
          <w:p w14:paraId="361B8172" w14:textId="77777777" w:rsidR="00BE10B1" w:rsidRDefault="00BE10B1">
            <w:pPr>
              <w:spacing w:after="0" w:line="256" w:lineRule="auto"/>
              <w:rPr>
                <w:rFonts w:ascii="Times New Roman" w:hAnsi="Times New Roman"/>
                <w:b/>
                <w:bCs/>
                <w:sz w:val="24"/>
                <w:szCs w:val="24"/>
              </w:rPr>
            </w:pPr>
          </w:p>
        </w:tc>
        <w:tc>
          <w:tcPr>
            <w:tcW w:w="0" w:type="auto"/>
            <w:vMerge/>
            <w:vAlign w:val="center"/>
            <w:hideMark/>
          </w:tcPr>
          <w:p w14:paraId="5841B686" w14:textId="77777777" w:rsidR="00BE10B1" w:rsidRDefault="00BE10B1">
            <w:pPr>
              <w:spacing w:after="0" w:line="256" w:lineRule="auto"/>
              <w:rPr>
                <w:rFonts w:ascii="Times New Roman" w:hAnsi="Times New Roman"/>
                <w:b/>
                <w:bCs/>
                <w:sz w:val="24"/>
                <w:szCs w:val="24"/>
              </w:rPr>
            </w:pPr>
          </w:p>
        </w:tc>
      </w:tr>
      <w:tr w:rsidR="00BE10B1" w14:paraId="2E0AD7E5" w14:textId="77777777" w:rsidTr="00BE10B1">
        <w:trPr>
          <w:trHeight w:val="141"/>
        </w:trPr>
        <w:tc>
          <w:tcPr>
            <w:tcW w:w="0" w:type="auto"/>
            <w:vMerge/>
            <w:vAlign w:val="center"/>
            <w:hideMark/>
          </w:tcPr>
          <w:p w14:paraId="7304F49D" w14:textId="77777777" w:rsidR="00BE10B1" w:rsidRDefault="00BE10B1">
            <w:pPr>
              <w:spacing w:after="0" w:line="256" w:lineRule="auto"/>
              <w:rPr>
                <w:rFonts w:ascii="Times New Roman" w:hAnsi="Times New Roman"/>
                <w:b/>
                <w:sz w:val="24"/>
                <w:szCs w:val="24"/>
              </w:rPr>
            </w:pPr>
          </w:p>
        </w:tc>
        <w:tc>
          <w:tcPr>
            <w:tcW w:w="2813" w:type="pct"/>
            <w:hideMark/>
          </w:tcPr>
          <w:p w14:paraId="20292625" w14:textId="77777777" w:rsidR="00BE10B1" w:rsidRDefault="00BE10B1">
            <w:pPr>
              <w:spacing w:after="0"/>
              <w:rPr>
                <w:rFonts w:ascii="Times New Roman" w:hAnsi="Times New Roman"/>
                <w:b/>
                <w:bCs/>
                <w:sz w:val="24"/>
                <w:szCs w:val="24"/>
              </w:rPr>
            </w:pPr>
            <w:r>
              <w:rPr>
                <w:rFonts w:ascii="Times New Roman" w:hAnsi="Times New Roman"/>
                <w:b/>
                <w:bCs/>
                <w:sz w:val="24"/>
                <w:szCs w:val="24"/>
              </w:rPr>
              <w:t>2.</w:t>
            </w:r>
            <w:r>
              <w:rPr>
                <w:rFonts w:ascii="Times New Roman" w:hAnsi="Times New Roman"/>
                <w:sz w:val="24"/>
                <w:szCs w:val="24"/>
              </w:rPr>
              <w:t xml:space="preserve"> Обзор стандартов ЕСКД</w:t>
            </w:r>
          </w:p>
        </w:tc>
        <w:tc>
          <w:tcPr>
            <w:tcW w:w="0" w:type="auto"/>
            <w:vMerge/>
            <w:vAlign w:val="center"/>
            <w:hideMark/>
          </w:tcPr>
          <w:p w14:paraId="65A91DB3" w14:textId="77777777" w:rsidR="00BE10B1" w:rsidRDefault="00BE10B1">
            <w:pPr>
              <w:spacing w:after="0" w:line="256" w:lineRule="auto"/>
              <w:rPr>
                <w:rFonts w:ascii="Times New Roman" w:hAnsi="Times New Roman"/>
                <w:b/>
                <w:bCs/>
                <w:sz w:val="24"/>
                <w:szCs w:val="24"/>
              </w:rPr>
            </w:pPr>
          </w:p>
        </w:tc>
        <w:tc>
          <w:tcPr>
            <w:tcW w:w="0" w:type="auto"/>
            <w:vMerge/>
            <w:vAlign w:val="center"/>
            <w:hideMark/>
          </w:tcPr>
          <w:p w14:paraId="23E54813" w14:textId="77777777" w:rsidR="00BE10B1" w:rsidRDefault="00BE10B1">
            <w:pPr>
              <w:spacing w:after="0" w:line="256" w:lineRule="auto"/>
              <w:rPr>
                <w:rFonts w:ascii="Times New Roman" w:hAnsi="Times New Roman"/>
                <w:b/>
                <w:bCs/>
                <w:sz w:val="24"/>
                <w:szCs w:val="24"/>
              </w:rPr>
            </w:pPr>
          </w:p>
        </w:tc>
      </w:tr>
      <w:tr w:rsidR="00BE10B1" w14:paraId="10487A81" w14:textId="77777777" w:rsidTr="00BE10B1">
        <w:trPr>
          <w:trHeight w:val="141"/>
        </w:trPr>
        <w:tc>
          <w:tcPr>
            <w:tcW w:w="0" w:type="auto"/>
            <w:vMerge/>
            <w:vAlign w:val="center"/>
            <w:hideMark/>
          </w:tcPr>
          <w:p w14:paraId="7109419B" w14:textId="77777777" w:rsidR="00BE10B1" w:rsidRDefault="00BE10B1">
            <w:pPr>
              <w:spacing w:after="0" w:line="256" w:lineRule="auto"/>
              <w:rPr>
                <w:rFonts w:ascii="Times New Roman" w:hAnsi="Times New Roman"/>
                <w:b/>
                <w:sz w:val="24"/>
                <w:szCs w:val="24"/>
              </w:rPr>
            </w:pPr>
          </w:p>
        </w:tc>
        <w:tc>
          <w:tcPr>
            <w:tcW w:w="2813" w:type="pct"/>
            <w:hideMark/>
          </w:tcPr>
          <w:p w14:paraId="0B26DA36" w14:textId="77777777" w:rsidR="00BE10B1" w:rsidRDefault="00BE10B1">
            <w:pPr>
              <w:spacing w:after="0"/>
              <w:rPr>
                <w:rFonts w:ascii="Times New Roman" w:hAnsi="Times New Roman"/>
                <w:b/>
                <w:bCs/>
                <w:sz w:val="24"/>
                <w:szCs w:val="24"/>
              </w:rPr>
            </w:pPr>
            <w:r>
              <w:rPr>
                <w:rFonts w:ascii="Times New Roman" w:hAnsi="Times New Roman"/>
                <w:b/>
                <w:bCs/>
                <w:sz w:val="24"/>
                <w:szCs w:val="24"/>
              </w:rPr>
              <w:t>3.</w:t>
            </w:r>
            <w:r>
              <w:rPr>
                <w:rFonts w:ascii="Times New Roman" w:hAnsi="Times New Roman"/>
                <w:sz w:val="24"/>
                <w:szCs w:val="24"/>
              </w:rPr>
              <w:t xml:space="preserve"> Виды изделий и конструкторских документов</w:t>
            </w:r>
          </w:p>
        </w:tc>
        <w:tc>
          <w:tcPr>
            <w:tcW w:w="0" w:type="auto"/>
            <w:vMerge/>
            <w:vAlign w:val="center"/>
            <w:hideMark/>
          </w:tcPr>
          <w:p w14:paraId="6C8E09AE" w14:textId="77777777" w:rsidR="00BE10B1" w:rsidRDefault="00BE10B1">
            <w:pPr>
              <w:spacing w:after="0" w:line="256" w:lineRule="auto"/>
              <w:rPr>
                <w:rFonts w:ascii="Times New Roman" w:hAnsi="Times New Roman"/>
                <w:b/>
                <w:bCs/>
                <w:sz w:val="24"/>
                <w:szCs w:val="24"/>
              </w:rPr>
            </w:pPr>
          </w:p>
        </w:tc>
        <w:tc>
          <w:tcPr>
            <w:tcW w:w="0" w:type="auto"/>
            <w:vMerge/>
            <w:vAlign w:val="center"/>
            <w:hideMark/>
          </w:tcPr>
          <w:p w14:paraId="20163DAB" w14:textId="77777777" w:rsidR="00BE10B1" w:rsidRDefault="00BE10B1">
            <w:pPr>
              <w:spacing w:after="0" w:line="256" w:lineRule="auto"/>
              <w:rPr>
                <w:rFonts w:ascii="Times New Roman" w:hAnsi="Times New Roman"/>
                <w:b/>
                <w:bCs/>
                <w:sz w:val="24"/>
                <w:szCs w:val="24"/>
              </w:rPr>
            </w:pPr>
          </w:p>
        </w:tc>
      </w:tr>
      <w:tr w:rsidR="00BE10B1" w14:paraId="2390D296" w14:textId="77777777" w:rsidTr="00BE10B1">
        <w:trPr>
          <w:trHeight w:val="253"/>
        </w:trPr>
        <w:tc>
          <w:tcPr>
            <w:tcW w:w="923" w:type="pct"/>
            <w:vMerge w:val="restart"/>
            <w:hideMark/>
          </w:tcPr>
          <w:p w14:paraId="47904EE0" w14:textId="77777777" w:rsidR="00BE10B1" w:rsidRDefault="00BE1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bCs/>
                <w:sz w:val="24"/>
                <w:szCs w:val="24"/>
              </w:rPr>
            </w:pPr>
            <w:r>
              <w:rPr>
                <w:rFonts w:ascii="Times New Roman" w:hAnsi="Times New Roman"/>
                <w:b/>
                <w:bCs/>
                <w:sz w:val="24"/>
                <w:szCs w:val="24"/>
              </w:rPr>
              <w:t>Тема 7.</w:t>
            </w:r>
          </w:p>
          <w:p w14:paraId="062EC111" w14:textId="77777777" w:rsidR="00BE10B1" w:rsidRDefault="00BE10B1">
            <w:pPr>
              <w:tabs>
                <w:tab w:val="left" w:pos="33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sz w:val="24"/>
                <w:szCs w:val="24"/>
              </w:rPr>
            </w:pPr>
            <w:r>
              <w:rPr>
                <w:rFonts w:ascii="Times New Roman" w:hAnsi="Times New Roman"/>
                <w:b/>
                <w:sz w:val="24"/>
                <w:szCs w:val="24"/>
              </w:rPr>
              <w:t>Изображение- виды, разрезы, сечения</w:t>
            </w:r>
          </w:p>
        </w:tc>
        <w:tc>
          <w:tcPr>
            <w:tcW w:w="2813" w:type="pct"/>
            <w:hideMark/>
          </w:tcPr>
          <w:p w14:paraId="4AB16CE9" w14:textId="77777777" w:rsidR="00BE10B1" w:rsidRDefault="00BE10B1">
            <w:pPr>
              <w:spacing w:after="0"/>
              <w:rPr>
                <w:rFonts w:ascii="Times New Roman" w:hAnsi="Times New Roman"/>
                <w:b/>
                <w:bCs/>
                <w:sz w:val="24"/>
                <w:szCs w:val="24"/>
              </w:rPr>
            </w:pPr>
            <w:r>
              <w:rPr>
                <w:rFonts w:ascii="Times New Roman" w:hAnsi="Times New Roman"/>
                <w:b/>
                <w:bCs/>
                <w:sz w:val="24"/>
                <w:szCs w:val="24"/>
              </w:rPr>
              <w:t>Содержание учебного материала</w:t>
            </w:r>
          </w:p>
        </w:tc>
        <w:tc>
          <w:tcPr>
            <w:tcW w:w="628" w:type="pct"/>
            <w:vMerge w:val="restart"/>
            <w:vAlign w:val="center"/>
            <w:hideMark/>
          </w:tcPr>
          <w:p w14:paraId="13AC0847" w14:textId="77777777" w:rsidR="00BE10B1" w:rsidRDefault="00BE10B1">
            <w:pPr>
              <w:spacing w:after="0"/>
              <w:jc w:val="center"/>
              <w:rPr>
                <w:rFonts w:ascii="Times New Roman" w:hAnsi="Times New Roman"/>
                <w:b/>
                <w:bCs/>
                <w:sz w:val="24"/>
                <w:szCs w:val="24"/>
              </w:rPr>
            </w:pPr>
            <w:r>
              <w:rPr>
                <w:rFonts w:ascii="Times New Roman" w:hAnsi="Times New Roman"/>
                <w:b/>
                <w:bCs/>
                <w:sz w:val="24"/>
                <w:szCs w:val="24"/>
              </w:rPr>
              <w:t>2</w:t>
            </w:r>
          </w:p>
        </w:tc>
        <w:tc>
          <w:tcPr>
            <w:tcW w:w="637" w:type="pct"/>
            <w:vMerge w:val="restart"/>
            <w:hideMark/>
          </w:tcPr>
          <w:p w14:paraId="49C65945" w14:textId="77777777" w:rsidR="00BE10B1" w:rsidRDefault="00BE10B1">
            <w:pPr>
              <w:spacing w:after="0"/>
              <w:rPr>
                <w:rFonts w:ascii="Times New Roman" w:hAnsi="Times New Roman"/>
                <w:sz w:val="24"/>
                <w:szCs w:val="24"/>
              </w:rPr>
            </w:pPr>
            <w:r>
              <w:rPr>
                <w:rFonts w:ascii="Times New Roman" w:hAnsi="Times New Roman"/>
                <w:sz w:val="24"/>
                <w:szCs w:val="24"/>
              </w:rPr>
              <w:t>ПК1.1</w:t>
            </w:r>
          </w:p>
          <w:p w14:paraId="595B7EDC" w14:textId="77777777" w:rsidR="00BE10B1" w:rsidRDefault="00BE10B1">
            <w:pPr>
              <w:spacing w:after="0"/>
              <w:rPr>
                <w:rFonts w:ascii="Times New Roman" w:hAnsi="Times New Roman"/>
                <w:sz w:val="24"/>
                <w:szCs w:val="24"/>
              </w:rPr>
            </w:pPr>
            <w:r>
              <w:rPr>
                <w:rFonts w:ascii="Times New Roman" w:hAnsi="Times New Roman"/>
                <w:sz w:val="24"/>
                <w:szCs w:val="24"/>
              </w:rPr>
              <w:t>ПК2.1</w:t>
            </w:r>
          </w:p>
          <w:p w14:paraId="261EB31D" w14:textId="77777777" w:rsidR="00BE10B1" w:rsidRDefault="00BE10B1">
            <w:pPr>
              <w:spacing w:after="0"/>
              <w:rPr>
                <w:rFonts w:ascii="Times New Roman" w:hAnsi="Times New Roman"/>
                <w:sz w:val="24"/>
                <w:szCs w:val="24"/>
              </w:rPr>
            </w:pPr>
            <w:r>
              <w:rPr>
                <w:rFonts w:ascii="Times New Roman" w:hAnsi="Times New Roman"/>
                <w:sz w:val="24"/>
                <w:szCs w:val="24"/>
              </w:rPr>
              <w:t>ПК3.1</w:t>
            </w:r>
          </w:p>
          <w:p w14:paraId="02CA1650" w14:textId="77777777" w:rsidR="00BE10B1" w:rsidRDefault="00BE10B1">
            <w:pPr>
              <w:spacing w:after="0"/>
              <w:rPr>
                <w:rFonts w:ascii="Times New Roman" w:hAnsi="Times New Roman"/>
                <w:sz w:val="24"/>
                <w:szCs w:val="24"/>
              </w:rPr>
            </w:pPr>
            <w:r>
              <w:rPr>
                <w:rFonts w:ascii="Times New Roman" w:hAnsi="Times New Roman"/>
                <w:sz w:val="24"/>
                <w:szCs w:val="24"/>
              </w:rPr>
              <w:t>ПК4.1</w:t>
            </w:r>
          </w:p>
          <w:p w14:paraId="1DC6A613" w14:textId="77777777" w:rsidR="00BE10B1" w:rsidRDefault="00BE10B1">
            <w:pPr>
              <w:spacing w:after="0"/>
              <w:rPr>
                <w:rFonts w:ascii="Times New Roman" w:hAnsi="Times New Roman"/>
                <w:sz w:val="24"/>
                <w:szCs w:val="24"/>
              </w:rPr>
            </w:pPr>
            <w:r>
              <w:rPr>
                <w:rFonts w:ascii="Times New Roman" w:hAnsi="Times New Roman"/>
                <w:sz w:val="24"/>
                <w:szCs w:val="24"/>
              </w:rPr>
              <w:t>ПК5.1</w:t>
            </w:r>
          </w:p>
          <w:p w14:paraId="68DDE46B" w14:textId="77777777" w:rsidR="00BE10B1" w:rsidRDefault="00BE10B1">
            <w:pPr>
              <w:spacing w:after="0"/>
              <w:rPr>
                <w:rFonts w:ascii="Times New Roman" w:hAnsi="Times New Roman"/>
                <w:b/>
                <w:bCs/>
                <w:sz w:val="24"/>
                <w:szCs w:val="24"/>
              </w:rPr>
            </w:pPr>
            <w:r>
              <w:rPr>
                <w:rFonts w:ascii="Times New Roman" w:hAnsi="Times New Roman"/>
                <w:sz w:val="24"/>
                <w:szCs w:val="24"/>
              </w:rPr>
              <w:t>ОК1-ОК4</w:t>
            </w:r>
          </w:p>
        </w:tc>
      </w:tr>
      <w:tr w:rsidR="00BE10B1" w14:paraId="2ACFFCB2" w14:textId="77777777" w:rsidTr="00BE10B1">
        <w:trPr>
          <w:trHeight w:val="250"/>
        </w:trPr>
        <w:tc>
          <w:tcPr>
            <w:tcW w:w="0" w:type="auto"/>
            <w:vMerge/>
            <w:vAlign w:val="center"/>
            <w:hideMark/>
          </w:tcPr>
          <w:p w14:paraId="05EB85AF" w14:textId="77777777" w:rsidR="00BE10B1" w:rsidRDefault="00BE10B1">
            <w:pPr>
              <w:spacing w:after="0" w:line="256" w:lineRule="auto"/>
              <w:rPr>
                <w:rFonts w:ascii="Times New Roman" w:hAnsi="Times New Roman"/>
                <w:b/>
                <w:sz w:val="24"/>
                <w:szCs w:val="24"/>
              </w:rPr>
            </w:pPr>
          </w:p>
        </w:tc>
        <w:tc>
          <w:tcPr>
            <w:tcW w:w="2813" w:type="pct"/>
            <w:hideMark/>
          </w:tcPr>
          <w:p w14:paraId="37743F1A" w14:textId="77777777" w:rsidR="00BE10B1" w:rsidRDefault="00BE10B1" w:rsidP="008033D0">
            <w:pPr>
              <w:pStyle w:val="ae"/>
              <w:numPr>
                <w:ilvl w:val="0"/>
                <w:numId w:val="27"/>
              </w:numPr>
              <w:spacing w:before="0" w:after="0" w:line="276" w:lineRule="auto"/>
              <w:ind w:left="198" w:hanging="97"/>
              <w:rPr>
                <w:bCs/>
              </w:rPr>
            </w:pPr>
            <w:r>
              <w:rPr>
                <w:bCs/>
              </w:rPr>
              <w:t>Виды. Разрезы. Сечения</w:t>
            </w:r>
          </w:p>
        </w:tc>
        <w:tc>
          <w:tcPr>
            <w:tcW w:w="0" w:type="auto"/>
            <w:vMerge/>
            <w:vAlign w:val="center"/>
            <w:hideMark/>
          </w:tcPr>
          <w:p w14:paraId="01A58897" w14:textId="77777777" w:rsidR="00BE10B1" w:rsidRDefault="00BE10B1">
            <w:pPr>
              <w:spacing w:after="0" w:line="256" w:lineRule="auto"/>
              <w:rPr>
                <w:rFonts w:ascii="Times New Roman" w:hAnsi="Times New Roman"/>
                <w:b/>
                <w:bCs/>
                <w:sz w:val="24"/>
                <w:szCs w:val="24"/>
              </w:rPr>
            </w:pPr>
          </w:p>
        </w:tc>
        <w:tc>
          <w:tcPr>
            <w:tcW w:w="0" w:type="auto"/>
            <w:vMerge/>
            <w:vAlign w:val="center"/>
            <w:hideMark/>
          </w:tcPr>
          <w:p w14:paraId="4675A88D" w14:textId="77777777" w:rsidR="00BE10B1" w:rsidRDefault="00BE10B1">
            <w:pPr>
              <w:spacing w:after="0" w:line="256" w:lineRule="auto"/>
              <w:rPr>
                <w:rFonts w:ascii="Times New Roman" w:hAnsi="Times New Roman"/>
                <w:b/>
                <w:bCs/>
                <w:sz w:val="24"/>
                <w:szCs w:val="24"/>
              </w:rPr>
            </w:pPr>
          </w:p>
        </w:tc>
      </w:tr>
      <w:tr w:rsidR="00BE10B1" w14:paraId="533B223A" w14:textId="77777777" w:rsidTr="00BE10B1">
        <w:trPr>
          <w:trHeight w:val="250"/>
        </w:trPr>
        <w:tc>
          <w:tcPr>
            <w:tcW w:w="0" w:type="auto"/>
            <w:vMerge/>
            <w:vAlign w:val="center"/>
            <w:hideMark/>
          </w:tcPr>
          <w:p w14:paraId="081E04F2" w14:textId="77777777" w:rsidR="00BE10B1" w:rsidRDefault="00BE10B1">
            <w:pPr>
              <w:spacing w:after="0" w:line="256" w:lineRule="auto"/>
              <w:rPr>
                <w:rFonts w:ascii="Times New Roman" w:hAnsi="Times New Roman"/>
                <w:b/>
                <w:sz w:val="24"/>
                <w:szCs w:val="24"/>
              </w:rPr>
            </w:pPr>
          </w:p>
        </w:tc>
        <w:tc>
          <w:tcPr>
            <w:tcW w:w="2813" w:type="pct"/>
            <w:hideMark/>
          </w:tcPr>
          <w:p w14:paraId="02B067F2" w14:textId="77777777" w:rsidR="00BE10B1" w:rsidRDefault="00BE10B1">
            <w:pPr>
              <w:spacing w:after="0"/>
              <w:rPr>
                <w:rFonts w:ascii="Times New Roman" w:hAnsi="Times New Roman"/>
                <w:b/>
                <w:bCs/>
                <w:sz w:val="24"/>
                <w:szCs w:val="24"/>
              </w:rPr>
            </w:pPr>
            <w:r>
              <w:rPr>
                <w:rFonts w:ascii="Times New Roman" w:hAnsi="Times New Roman"/>
                <w:b/>
                <w:bCs/>
                <w:sz w:val="24"/>
                <w:szCs w:val="24"/>
              </w:rPr>
              <w:t xml:space="preserve">2. </w:t>
            </w:r>
            <w:r>
              <w:rPr>
                <w:rFonts w:ascii="Times New Roman" w:hAnsi="Times New Roman"/>
                <w:sz w:val="24"/>
                <w:szCs w:val="24"/>
              </w:rPr>
              <w:t>Резьбовые соединения болтом , шпилькой. Упрощенное изображение ста</w:t>
            </w:r>
            <w:r>
              <w:rPr>
                <w:rFonts w:ascii="Times New Roman" w:hAnsi="Times New Roman"/>
                <w:sz w:val="24"/>
                <w:szCs w:val="24"/>
              </w:rPr>
              <w:t>н</w:t>
            </w:r>
            <w:r>
              <w:rPr>
                <w:rFonts w:ascii="Times New Roman" w:hAnsi="Times New Roman"/>
                <w:sz w:val="24"/>
                <w:szCs w:val="24"/>
              </w:rPr>
              <w:t>дартных крепежных изделий</w:t>
            </w:r>
          </w:p>
        </w:tc>
        <w:tc>
          <w:tcPr>
            <w:tcW w:w="0" w:type="auto"/>
            <w:vMerge/>
            <w:vAlign w:val="center"/>
            <w:hideMark/>
          </w:tcPr>
          <w:p w14:paraId="449072F3" w14:textId="77777777" w:rsidR="00BE10B1" w:rsidRDefault="00BE10B1">
            <w:pPr>
              <w:spacing w:after="0" w:line="256" w:lineRule="auto"/>
              <w:rPr>
                <w:rFonts w:ascii="Times New Roman" w:hAnsi="Times New Roman"/>
                <w:b/>
                <w:bCs/>
                <w:sz w:val="24"/>
                <w:szCs w:val="24"/>
              </w:rPr>
            </w:pPr>
          </w:p>
        </w:tc>
        <w:tc>
          <w:tcPr>
            <w:tcW w:w="0" w:type="auto"/>
            <w:vMerge/>
            <w:vAlign w:val="center"/>
            <w:hideMark/>
          </w:tcPr>
          <w:p w14:paraId="7496AB6B" w14:textId="77777777" w:rsidR="00BE10B1" w:rsidRDefault="00BE10B1">
            <w:pPr>
              <w:spacing w:after="0" w:line="256" w:lineRule="auto"/>
              <w:rPr>
                <w:rFonts w:ascii="Times New Roman" w:hAnsi="Times New Roman"/>
                <w:b/>
                <w:bCs/>
                <w:sz w:val="24"/>
                <w:szCs w:val="24"/>
              </w:rPr>
            </w:pPr>
          </w:p>
        </w:tc>
      </w:tr>
      <w:tr w:rsidR="00BE10B1" w14:paraId="1E1326EC" w14:textId="77777777" w:rsidTr="00BE10B1">
        <w:trPr>
          <w:trHeight w:val="213"/>
        </w:trPr>
        <w:tc>
          <w:tcPr>
            <w:tcW w:w="923" w:type="pct"/>
            <w:vMerge w:val="restart"/>
            <w:hideMark/>
          </w:tcPr>
          <w:p w14:paraId="1E9CFCBD" w14:textId="77777777" w:rsidR="00BE10B1" w:rsidRDefault="00BE1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bCs/>
                <w:sz w:val="24"/>
                <w:szCs w:val="24"/>
              </w:rPr>
            </w:pPr>
            <w:r>
              <w:rPr>
                <w:rFonts w:ascii="Times New Roman" w:hAnsi="Times New Roman"/>
                <w:b/>
                <w:bCs/>
                <w:sz w:val="24"/>
                <w:szCs w:val="24"/>
              </w:rPr>
              <w:t>Тема 8.</w:t>
            </w:r>
          </w:p>
          <w:p w14:paraId="0798A732" w14:textId="77777777" w:rsidR="00BE10B1" w:rsidRDefault="00BE1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bCs/>
                <w:sz w:val="24"/>
                <w:szCs w:val="24"/>
              </w:rPr>
            </w:pPr>
            <w:r>
              <w:rPr>
                <w:rFonts w:ascii="Times New Roman" w:hAnsi="Times New Roman"/>
                <w:b/>
                <w:sz w:val="24"/>
                <w:szCs w:val="24"/>
              </w:rPr>
              <w:t>Эскизы и рабочие че</w:t>
            </w:r>
            <w:r>
              <w:rPr>
                <w:rFonts w:ascii="Times New Roman" w:hAnsi="Times New Roman"/>
                <w:b/>
                <w:sz w:val="24"/>
                <w:szCs w:val="24"/>
              </w:rPr>
              <w:t>р</w:t>
            </w:r>
            <w:r>
              <w:rPr>
                <w:rFonts w:ascii="Times New Roman" w:hAnsi="Times New Roman"/>
                <w:b/>
                <w:sz w:val="24"/>
                <w:szCs w:val="24"/>
              </w:rPr>
              <w:t>тежи деталей</w:t>
            </w:r>
          </w:p>
        </w:tc>
        <w:tc>
          <w:tcPr>
            <w:tcW w:w="2813" w:type="pct"/>
            <w:hideMark/>
          </w:tcPr>
          <w:p w14:paraId="0652D60D" w14:textId="77777777" w:rsidR="00BE10B1" w:rsidRDefault="00BE10B1">
            <w:pPr>
              <w:spacing w:after="0"/>
              <w:rPr>
                <w:rFonts w:ascii="Times New Roman" w:hAnsi="Times New Roman"/>
                <w:b/>
                <w:bCs/>
                <w:sz w:val="24"/>
                <w:szCs w:val="24"/>
              </w:rPr>
            </w:pPr>
            <w:r>
              <w:rPr>
                <w:rFonts w:ascii="Times New Roman" w:hAnsi="Times New Roman"/>
                <w:b/>
                <w:bCs/>
                <w:sz w:val="24"/>
                <w:szCs w:val="24"/>
              </w:rPr>
              <w:t>Содержание учебного материала</w:t>
            </w:r>
          </w:p>
        </w:tc>
        <w:tc>
          <w:tcPr>
            <w:tcW w:w="628" w:type="pct"/>
            <w:vMerge w:val="restart"/>
            <w:vAlign w:val="center"/>
            <w:hideMark/>
          </w:tcPr>
          <w:p w14:paraId="32EA5CA2" w14:textId="77777777" w:rsidR="00BE10B1" w:rsidRDefault="00BE10B1">
            <w:pPr>
              <w:spacing w:after="0"/>
              <w:jc w:val="center"/>
              <w:rPr>
                <w:rFonts w:ascii="Times New Roman" w:hAnsi="Times New Roman"/>
                <w:b/>
                <w:bCs/>
                <w:sz w:val="24"/>
                <w:szCs w:val="24"/>
              </w:rPr>
            </w:pPr>
            <w:r>
              <w:rPr>
                <w:rFonts w:ascii="Times New Roman" w:hAnsi="Times New Roman"/>
                <w:b/>
                <w:bCs/>
                <w:sz w:val="24"/>
                <w:szCs w:val="24"/>
              </w:rPr>
              <w:t>1</w:t>
            </w:r>
          </w:p>
        </w:tc>
        <w:tc>
          <w:tcPr>
            <w:tcW w:w="637" w:type="pct"/>
            <w:vMerge w:val="restart"/>
          </w:tcPr>
          <w:p w14:paraId="63F07742" w14:textId="77777777" w:rsidR="00BE10B1" w:rsidRDefault="00BE10B1">
            <w:pPr>
              <w:spacing w:after="0"/>
              <w:rPr>
                <w:rFonts w:ascii="Times New Roman" w:hAnsi="Times New Roman"/>
                <w:sz w:val="24"/>
                <w:szCs w:val="24"/>
              </w:rPr>
            </w:pPr>
            <w:r>
              <w:rPr>
                <w:rFonts w:ascii="Times New Roman" w:hAnsi="Times New Roman"/>
                <w:sz w:val="24"/>
                <w:szCs w:val="24"/>
              </w:rPr>
              <w:t>ПК1.1</w:t>
            </w:r>
          </w:p>
          <w:p w14:paraId="1B1C18F6" w14:textId="77777777" w:rsidR="00BE10B1" w:rsidRDefault="00BE10B1">
            <w:pPr>
              <w:spacing w:after="0"/>
              <w:rPr>
                <w:rFonts w:ascii="Times New Roman" w:hAnsi="Times New Roman"/>
                <w:sz w:val="24"/>
                <w:szCs w:val="24"/>
              </w:rPr>
            </w:pPr>
            <w:r>
              <w:rPr>
                <w:rFonts w:ascii="Times New Roman" w:hAnsi="Times New Roman"/>
                <w:sz w:val="24"/>
                <w:szCs w:val="24"/>
              </w:rPr>
              <w:t>ПК2.1</w:t>
            </w:r>
          </w:p>
          <w:p w14:paraId="1FF6641E" w14:textId="77777777" w:rsidR="00BE10B1" w:rsidRDefault="00BE10B1">
            <w:pPr>
              <w:spacing w:after="0"/>
              <w:rPr>
                <w:rFonts w:ascii="Times New Roman" w:hAnsi="Times New Roman"/>
                <w:sz w:val="24"/>
                <w:szCs w:val="24"/>
              </w:rPr>
            </w:pPr>
            <w:r>
              <w:rPr>
                <w:rFonts w:ascii="Times New Roman" w:hAnsi="Times New Roman"/>
                <w:sz w:val="24"/>
                <w:szCs w:val="24"/>
              </w:rPr>
              <w:t>ПК3.1</w:t>
            </w:r>
          </w:p>
          <w:p w14:paraId="4A6BA911" w14:textId="77777777" w:rsidR="00BE10B1" w:rsidRDefault="00BE10B1">
            <w:pPr>
              <w:spacing w:after="0"/>
              <w:rPr>
                <w:rFonts w:ascii="Times New Roman" w:hAnsi="Times New Roman"/>
                <w:sz w:val="24"/>
                <w:szCs w:val="24"/>
              </w:rPr>
            </w:pPr>
            <w:r>
              <w:rPr>
                <w:rFonts w:ascii="Times New Roman" w:hAnsi="Times New Roman"/>
                <w:sz w:val="24"/>
                <w:szCs w:val="24"/>
              </w:rPr>
              <w:t>ПК4.1</w:t>
            </w:r>
          </w:p>
          <w:p w14:paraId="1F41C6AC" w14:textId="77777777" w:rsidR="00BE10B1" w:rsidRDefault="00BE10B1">
            <w:pPr>
              <w:spacing w:after="0"/>
              <w:rPr>
                <w:rFonts w:ascii="Times New Roman" w:hAnsi="Times New Roman"/>
                <w:sz w:val="24"/>
                <w:szCs w:val="24"/>
              </w:rPr>
            </w:pPr>
            <w:r>
              <w:rPr>
                <w:rFonts w:ascii="Times New Roman" w:hAnsi="Times New Roman"/>
                <w:sz w:val="24"/>
                <w:szCs w:val="24"/>
              </w:rPr>
              <w:t>ПК5.1</w:t>
            </w:r>
          </w:p>
          <w:p w14:paraId="396F71A0" w14:textId="77777777" w:rsidR="00BE10B1" w:rsidRDefault="00BE10B1">
            <w:pPr>
              <w:spacing w:after="0"/>
              <w:rPr>
                <w:rFonts w:ascii="Times New Roman" w:hAnsi="Times New Roman"/>
                <w:sz w:val="24"/>
                <w:szCs w:val="24"/>
                <w:lang w:val="en-US"/>
              </w:rPr>
            </w:pPr>
            <w:r>
              <w:rPr>
                <w:rFonts w:ascii="Times New Roman" w:hAnsi="Times New Roman"/>
                <w:sz w:val="24"/>
                <w:szCs w:val="24"/>
              </w:rPr>
              <w:t>ОК1-ОК4</w:t>
            </w:r>
          </w:p>
          <w:p w14:paraId="0366E95C" w14:textId="77777777" w:rsidR="00BE10B1" w:rsidRDefault="00BE10B1">
            <w:pPr>
              <w:spacing w:after="0"/>
              <w:rPr>
                <w:rFonts w:ascii="Times New Roman" w:hAnsi="Times New Roman"/>
                <w:b/>
                <w:bCs/>
                <w:sz w:val="24"/>
                <w:szCs w:val="24"/>
                <w:lang w:val="en-US"/>
              </w:rPr>
            </w:pPr>
          </w:p>
        </w:tc>
      </w:tr>
      <w:tr w:rsidR="00BE10B1" w14:paraId="250EC1D1" w14:textId="77777777" w:rsidTr="00BE10B1">
        <w:trPr>
          <w:trHeight w:val="208"/>
        </w:trPr>
        <w:tc>
          <w:tcPr>
            <w:tcW w:w="0" w:type="auto"/>
            <w:vMerge/>
            <w:vAlign w:val="center"/>
            <w:hideMark/>
          </w:tcPr>
          <w:p w14:paraId="5FC8DD8F" w14:textId="77777777" w:rsidR="00BE10B1" w:rsidRDefault="00BE10B1">
            <w:pPr>
              <w:spacing w:after="0" w:line="256" w:lineRule="auto"/>
              <w:rPr>
                <w:rFonts w:ascii="Times New Roman" w:hAnsi="Times New Roman"/>
                <w:b/>
                <w:bCs/>
                <w:sz w:val="24"/>
                <w:szCs w:val="24"/>
              </w:rPr>
            </w:pPr>
          </w:p>
        </w:tc>
        <w:tc>
          <w:tcPr>
            <w:tcW w:w="2813" w:type="pct"/>
            <w:hideMark/>
          </w:tcPr>
          <w:p w14:paraId="37E8AF23" w14:textId="77777777" w:rsidR="00BE10B1" w:rsidRDefault="00BE10B1">
            <w:pPr>
              <w:spacing w:after="0"/>
              <w:rPr>
                <w:rFonts w:ascii="Times New Roman" w:hAnsi="Times New Roman"/>
                <w:b/>
                <w:bCs/>
                <w:sz w:val="24"/>
                <w:szCs w:val="24"/>
              </w:rPr>
            </w:pPr>
            <w:r>
              <w:rPr>
                <w:rFonts w:ascii="Times New Roman" w:hAnsi="Times New Roman"/>
                <w:b/>
                <w:bCs/>
                <w:sz w:val="24"/>
                <w:szCs w:val="24"/>
              </w:rPr>
              <w:t>1.</w:t>
            </w:r>
            <w:r>
              <w:rPr>
                <w:rFonts w:ascii="Times New Roman" w:hAnsi="Times New Roman"/>
                <w:sz w:val="24"/>
                <w:szCs w:val="24"/>
              </w:rPr>
              <w:t xml:space="preserve"> Эскизы. Правила оформления эскизов</w:t>
            </w:r>
          </w:p>
        </w:tc>
        <w:tc>
          <w:tcPr>
            <w:tcW w:w="0" w:type="auto"/>
            <w:vMerge/>
            <w:vAlign w:val="center"/>
            <w:hideMark/>
          </w:tcPr>
          <w:p w14:paraId="749392AD" w14:textId="77777777" w:rsidR="00BE10B1" w:rsidRDefault="00BE10B1">
            <w:pPr>
              <w:spacing w:after="0" w:line="256" w:lineRule="auto"/>
              <w:rPr>
                <w:rFonts w:ascii="Times New Roman" w:hAnsi="Times New Roman"/>
                <w:b/>
                <w:bCs/>
                <w:sz w:val="24"/>
                <w:szCs w:val="24"/>
              </w:rPr>
            </w:pPr>
          </w:p>
        </w:tc>
        <w:tc>
          <w:tcPr>
            <w:tcW w:w="0" w:type="auto"/>
            <w:vMerge/>
            <w:vAlign w:val="center"/>
            <w:hideMark/>
          </w:tcPr>
          <w:p w14:paraId="5C6EE331" w14:textId="77777777" w:rsidR="00BE10B1" w:rsidRDefault="00BE10B1">
            <w:pPr>
              <w:spacing w:after="0" w:line="256" w:lineRule="auto"/>
              <w:rPr>
                <w:rFonts w:ascii="Times New Roman" w:hAnsi="Times New Roman"/>
                <w:b/>
                <w:bCs/>
                <w:sz w:val="24"/>
                <w:szCs w:val="24"/>
                <w:lang w:val="en-US"/>
              </w:rPr>
            </w:pPr>
          </w:p>
        </w:tc>
      </w:tr>
      <w:tr w:rsidR="00BE10B1" w14:paraId="39765566" w14:textId="77777777" w:rsidTr="00BE10B1">
        <w:trPr>
          <w:trHeight w:val="208"/>
        </w:trPr>
        <w:tc>
          <w:tcPr>
            <w:tcW w:w="0" w:type="auto"/>
            <w:vMerge/>
            <w:vAlign w:val="center"/>
            <w:hideMark/>
          </w:tcPr>
          <w:p w14:paraId="422E41CC" w14:textId="77777777" w:rsidR="00BE10B1" w:rsidRDefault="00BE10B1">
            <w:pPr>
              <w:spacing w:after="0" w:line="256" w:lineRule="auto"/>
              <w:rPr>
                <w:rFonts w:ascii="Times New Roman" w:hAnsi="Times New Roman"/>
                <w:b/>
                <w:bCs/>
                <w:sz w:val="24"/>
                <w:szCs w:val="24"/>
              </w:rPr>
            </w:pPr>
          </w:p>
        </w:tc>
        <w:tc>
          <w:tcPr>
            <w:tcW w:w="2813" w:type="pct"/>
            <w:hideMark/>
          </w:tcPr>
          <w:p w14:paraId="039F04E8" w14:textId="77777777" w:rsidR="00BE10B1" w:rsidRDefault="00BE10B1" w:rsidP="008033D0">
            <w:pPr>
              <w:pStyle w:val="ae"/>
              <w:numPr>
                <w:ilvl w:val="0"/>
                <w:numId w:val="27"/>
              </w:numPr>
              <w:spacing w:before="0" w:after="0" w:line="276" w:lineRule="auto"/>
              <w:ind w:left="56" w:firstLine="0"/>
              <w:rPr>
                <w:b/>
                <w:bCs/>
              </w:rPr>
            </w:pPr>
            <w:r>
              <w:t>Требования к рабочим чертежам детали</w:t>
            </w:r>
          </w:p>
        </w:tc>
        <w:tc>
          <w:tcPr>
            <w:tcW w:w="0" w:type="auto"/>
            <w:vMerge/>
            <w:vAlign w:val="center"/>
            <w:hideMark/>
          </w:tcPr>
          <w:p w14:paraId="068BEAF0" w14:textId="77777777" w:rsidR="00BE10B1" w:rsidRDefault="00BE10B1">
            <w:pPr>
              <w:spacing w:after="0" w:line="256" w:lineRule="auto"/>
              <w:rPr>
                <w:rFonts w:ascii="Times New Roman" w:hAnsi="Times New Roman"/>
                <w:b/>
                <w:bCs/>
                <w:sz w:val="24"/>
                <w:szCs w:val="24"/>
              </w:rPr>
            </w:pPr>
          </w:p>
        </w:tc>
        <w:tc>
          <w:tcPr>
            <w:tcW w:w="0" w:type="auto"/>
            <w:vMerge/>
            <w:vAlign w:val="center"/>
            <w:hideMark/>
          </w:tcPr>
          <w:p w14:paraId="40C0A492" w14:textId="77777777" w:rsidR="00BE10B1" w:rsidRPr="00BE10B1" w:rsidRDefault="00BE10B1">
            <w:pPr>
              <w:spacing w:after="0" w:line="256" w:lineRule="auto"/>
              <w:rPr>
                <w:rFonts w:ascii="Times New Roman" w:hAnsi="Times New Roman"/>
                <w:b/>
                <w:bCs/>
                <w:sz w:val="24"/>
                <w:szCs w:val="24"/>
              </w:rPr>
            </w:pPr>
          </w:p>
        </w:tc>
      </w:tr>
      <w:tr w:rsidR="00BE10B1" w14:paraId="4A7EF42A" w14:textId="77777777" w:rsidTr="00BE10B1">
        <w:trPr>
          <w:trHeight w:val="208"/>
        </w:trPr>
        <w:tc>
          <w:tcPr>
            <w:tcW w:w="0" w:type="auto"/>
            <w:vMerge/>
            <w:vAlign w:val="center"/>
            <w:hideMark/>
          </w:tcPr>
          <w:p w14:paraId="0BB6F42A" w14:textId="77777777" w:rsidR="00BE10B1" w:rsidRDefault="00BE10B1">
            <w:pPr>
              <w:spacing w:after="0" w:line="256" w:lineRule="auto"/>
              <w:rPr>
                <w:rFonts w:ascii="Times New Roman" w:hAnsi="Times New Roman"/>
                <w:b/>
                <w:bCs/>
                <w:sz w:val="24"/>
                <w:szCs w:val="24"/>
              </w:rPr>
            </w:pPr>
          </w:p>
        </w:tc>
        <w:tc>
          <w:tcPr>
            <w:tcW w:w="2813" w:type="pct"/>
            <w:hideMark/>
          </w:tcPr>
          <w:p w14:paraId="04C19507" w14:textId="77777777" w:rsidR="00BE10B1" w:rsidRDefault="00BE10B1">
            <w:pPr>
              <w:spacing w:after="0"/>
              <w:rPr>
                <w:rFonts w:ascii="Times New Roman" w:hAnsi="Times New Roman"/>
                <w:b/>
                <w:bCs/>
                <w:sz w:val="24"/>
                <w:szCs w:val="24"/>
              </w:rPr>
            </w:pPr>
            <w:r>
              <w:rPr>
                <w:rFonts w:ascii="Times New Roman" w:hAnsi="Times New Roman"/>
                <w:b/>
                <w:bCs/>
                <w:sz w:val="24"/>
                <w:szCs w:val="24"/>
              </w:rPr>
              <w:t xml:space="preserve">3. </w:t>
            </w:r>
            <w:r>
              <w:rPr>
                <w:rFonts w:ascii="Times New Roman" w:hAnsi="Times New Roman"/>
                <w:sz w:val="24"/>
                <w:szCs w:val="24"/>
              </w:rPr>
              <w:t>Шероховатость поверхности.</w:t>
            </w:r>
          </w:p>
        </w:tc>
        <w:tc>
          <w:tcPr>
            <w:tcW w:w="0" w:type="auto"/>
            <w:vMerge/>
            <w:vAlign w:val="center"/>
            <w:hideMark/>
          </w:tcPr>
          <w:p w14:paraId="117ECFA3" w14:textId="77777777" w:rsidR="00BE10B1" w:rsidRDefault="00BE10B1">
            <w:pPr>
              <w:spacing w:after="0" w:line="256" w:lineRule="auto"/>
              <w:rPr>
                <w:rFonts w:ascii="Times New Roman" w:hAnsi="Times New Roman"/>
                <w:b/>
                <w:bCs/>
                <w:sz w:val="24"/>
                <w:szCs w:val="24"/>
              </w:rPr>
            </w:pPr>
          </w:p>
        </w:tc>
        <w:tc>
          <w:tcPr>
            <w:tcW w:w="0" w:type="auto"/>
            <w:vMerge/>
            <w:vAlign w:val="center"/>
            <w:hideMark/>
          </w:tcPr>
          <w:p w14:paraId="48F06C7E" w14:textId="77777777" w:rsidR="00BE10B1" w:rsidRDefault="00BE10B1">
            <w:pPr>
              <w:spacing w:after="0" w:line="256" w:lineRule="auto"/>
              <w:rPr>
                <w:rFonts w:ascii="Times New Roman" w:hAnsi="Times New Roman"/>
                <w:b/>
                <w:bCs/>
                <w:sz w:val="24"/>
                <w:szCs w:val="24"/>
                <w:lang w:val="en-US"/>
              </w:rPr>
            </w:pPr>
          </w:p>
        </w:tc>
      </w:tr>
      <w:tr w:rsidR="00BE10B1" w14:paraId="3A1477A8" w14:textId="77777777" w:rsidTr="00BE10B1">
        <w:trPr>
          <w:trHeight w:val="208"/>
        </w:trPr>
        <w:tc>
          <w:tcPr>
            <w:tcW w:w="0" w:type="auto"/>
            <w:vMerge/>
            <w:vAlign w:val="center"/>
            <w:hideMark/>
          </w:tcPr>
          <w:p w14:paraId="0369D9A9" w14:textId="77777777" w:rsidR="00BE10B1" w:rsidRDefault="00BE10B1">
            <w:pPr>
              <w:spacing w:after="0" w:line="256" w:lineRule="auto"/>
              <w:rPr>
                <w:rFonts w:ascii="Times New Roman" w:hAnsi="Times New Roman"/>
                <w:b/>
                <w:bCs/>
                <w:sz w:val="24"/>
                <w:szCs w:val="24"/>
              </w:rPr>
            </w:pPr>
          </w:p>
        </w:tc>
        <w:tc>
          <w:tcPr>
            <w:tcW w:w="2813" w:type="pct"/>
            <w:hideMark/>
          </w:tcPr>
          <w:p w14:paraId="0ECFD92D" w14:textId="77777777" w:rsidR="00BE10B1" w:rsidRDefault="00BE10B1">
            <w:pPr>
              <w:spacing w:after="0"/>
              <w:jc w:val="both"/>
              <w:rPr>
                <w:rFonts w:ascii="Times New Roman" w:hAnsi="Times New Roman"/>
                <w:b/>
                <w:sz w:val="24"/>
                <w:szCs w:val="24"/>
              </w:rPr>
            </w:pPr>
            <w:r>
              <w:rPr>
                <w:rFonts w:ascii="Times New Roman" w:hAnsi="Times New Roman"/>
                <w:b/>
                <w:bCs/>
                <w:sz w:val="24"/>
                <w:szCs w:val="24"/>
              </w:rPr>
              <w:t>В том числе практических занятий и лабораторных работ</w:t>
            </w:r>
          </w:p>
        </w:tc>
        <w:tc>
          <w:tcPr>
            <w:tcW w:w="628" w:type="pct"/>
            <w:vAlign w:val="center"/>
            <w:hideMark/>
          </w:tcPr>
          <w:p w14:paraId="56CB5057" w14:textId="77777777" w:rsidR="00BE10B1" w:rsidRDefault="00BE10B1">
            <w:pPr>
              <w:spacing w:after="0"/>
              <w:jc w:val="center"/>
              <w:rPr>
                <w:rFonts w:ascii="Times New Roman" w:hAnsi="Times New Roman"/>
                <w:b/>
                <w:bCs/>
                <w:sz w:val="24"/>
                <w:szCs w:val="24"/>
              </w:rPr>
            </w:pPr>
            <w:r>
              <w:rPr>
                <w:rFonts w:ascii="Times New Roman" w:hAnsi="Times New Roman"/>
                <w:b/>
                <w:bCs/>
                <w:sz w:val="24"/>
                <w:szCs w:val="24"/>
              </w:rPr>
              <w:t>2</w:t>
            </w:r>
          </w:p>
        </w:tc>
        <w:tc>
          <w:tcPr>
            <w:tcW w:w="0" w:type="auto"/>
            <w:vMerge/>
            <w:vAlign w:val="center"/>
            <w:hideMark/>
          </w:tcPr>
          <w:p w14:paraId="50D5EDE6" w14:textId="77777777" w:rsidR="00BE10B1" w:rsidRDefault="00BE10B1">
            <w:pPr>
              <w:spacing w:after="0" w:line="256" w:lineRule="auto"/>
              <w:rPr>
                <w:rFonts w:ascii="Times New Roman" w:hAnsi="Times New Roman"/>
                <w:b/>
                <w:bCs/>
                <w:sz w:val="24"/>
                <w:szCs w:val="24"/>
                <w:lang w:val="en-US"/>
              </w:rPr>
            </w:pPr>
          </w:p>
        </w:tc>
      </w:tr>
      <w:tr w:rsidR="00BE10B1" w14:paraId="24BEE2F3" w14:textId="77777777" w:rsidTr="00BE10B1">
        <w:trPr>
          <w:trHeight w:val="208"/>
        </w:trPr>
        <w:tc>
          <w:tcPr>
            <w:tcW w:w="0" w:type="auto"/>
            <w:vMerge/>
            <w:vAlign w:val="center"/>
            <w:hideMark/>
          </w:tcPr>
          <w:p w14:paraId="3E3F3F79" w14:textId="77777777" w:rsidR="00BE10B1" w:rsidRDefault="00BE10B1">
            <w:pPr>
              <w:spacing w:after="0" w:line="256" w:lineRule="auto"/>
              <w:rPr>
                <w:rFonts w:ascii="Times New Roman" w:hAnsi="Times New Roman"/>
                <w:b/>
                <w:bCs/>
                <w:sz w:val="24"/>
                <w:szCs w:val="24"/>
              </w:rPr>
            </w:pPr>
          </w:p>
        </w:tc>
        <w:tc>
          <w:tcPr>
            <w:tcW w:w="2813" w:type="pct"/>
            <w:hideMark/>
          </w:tcPr>
          <w:p w14:paraId="1B72DDD3" w14:textId="77777777" w:rsidR="00BE10B1" w:rsidRDefault="00BE10B1">
            <w:pPr>
              <w:spacing w:after="0"/>
              <w:rPr>
                <w:rFonts w:ascii="Times New Roman" w:hAnsi="Times New Roman"/>
                <w:b/>
                <w:bCs/>
                <w:sz w:val="24"/>
                <w:szCs w:val="24"/>
              </w:rPr>
            </w:pPr>
            <w:r>
              <w:rPr>
                <w:rFonts w:ascii="Times New Roman" w:hAnsi="Times New Roman"/>
                <w:bCs/>
                <w:sz w:val="24"/>
                <w:szCs w:val="24"/>
              </w:rPr>
              <w:t>1.</w:t>
            </w:r>
            <w:r>
              <w:rPr>
                <w:rFonts w:ascii="Times New Roman" w:hAnsi="Times New Roman"/>
                <w:sz w:val="24"/>
                <w:szCs w:val="24"/>
              </w:rPr>
              <w:t>. П</w:t>
            </w:r>
            <w:r>
              <w:rPr>
                <w:rFonts w:ascii="Times New Roman" w:hAnsi="Times New Roman"/>
                <w:bCs/>
                <w:sz w:val="24"/>
                <w:szCs w:val="24"/>
              </w:rPr>
              <w:t>рактическое занятие</w:t>
            </w:r>
            <w:r>
              <w:rPr>
                <w:rFonts w:ascii="Times New Roman" w:hAnsi="Times New Roman"/>
                <w:b/>
                <w:bCs/>
                <w:sz w:val="24"/>
                <w:szCs w:val="24"/>
              </w:rPr>
              <w:t>«</w:t>
            </w:r>
            <w:r>
              <w:rPr>
                <w:rFonts w:ascii="Times New Roman" w:hAnsi="Times New Roman"/>
                <w:bCs/>
                <w:sz w:val="24"/>
                <w:szCs w:val="24"/>
              </w:rPr>
              <w:t>Составление</w:t>
            </w:r>
            <w:r>
              <w:rPr>
                <w:rFonts w:ascii="Times New Roman" w:hAnsi="Times New Roman"/>
                <w:sz w:val="24"/>
                <w:szCs w:val="24"/>
              </w:rPr>
              <w:t>эскиза  зубчатого колеса»</w:t>
            </w:r>
          </w:p>
        </w:tc>
        <w:tc>
          <w:tcPr>
            <w:tcW w:w="628" w:type="pct"/>
            <w:vAlign w:val="center"/>
            <w:hideMark/>
          </w:tcPr>
          <w:p w14:paraId="20B4AB77" w14:textId="77777777" w:rsidR="00BE10B1" w:rsidRDefault="00BE10B1">
            <w:pPr>
              <w:spacing w:after="0"/>
              <w:jc w:val="center"/>
              <w:rPr>
                <w:rFonts w:ascii="Times New Roman" w:hAnsi="Times New Roman"/>
                <w:b/>
                <w:bCs/>
                <w:sz w:val="24"/>
                <w:szCs w:val="24"/>
              </w:rPr>
            </w:pPr>
            <w:r>
              <w:rPr>
                <w:rFonts w:ascii="Times New Roman" w:hAnsi="Times New Roman"/>
                <w:b/>
                <w:bCs/>
                <w:sz w:val="24"/>
                <w:szCs w:val="24"/>
              </w:rPr>
              <w:t>2</w:t>
            </w:r>
          </w:p>
        </w:tc>
        <w:tc>
          <w:tcPr>
            <w:tcW w:w="0" w:type="auto"/>
            <w:vMerge/>
            <w:vAlign w:val="center"/>
            <w:hideMark/>
          </w:tcPr>
          <w:p w14:paraId="4E22B677" w14:textId="77777777" w:rsidR="00BE10B1" w:rsidRDefault="00BE10B1">
            <w:pPr>
              <w:spacing w:after="0" w:line="256" w:lineRule="auto"/>
              <w:rPr>
                <w:rFonts w:ascii="Times New Roman" w:hAnsi="Times New Roman"/>
                <w:b/>
                <w:bCs/>
                <w:sz w:val="24"/>
                <w:szCs w:val="24"/>
                <w:lang w:val="en-US"/>
              </w:rPr>
            </w:pPr>
          </w:p>
        </w:tc>
      </w:tr>
      <w:tr w:rsidR="00BE10B1" w14:paraId="10832253" w14:textId="77777777" w:rsidTr="00BE10B1">
        <w:trPr>
          <w:trHeight w:val="213"/>
        </w:trPr>
        <w:tc>
          <w:tcPr>
            <w:tcW w:w="923" w:type="pct"/>
            <w:vMerge w:val="restart"/>
            <w:hideMark/>
          </w:tcPr>
          <w:p w14:paraId="4A155773" w14:textId="77777777" w:rsidR="00BE10B1" w:rsidRDefault="00BE1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bCs/>
                <w:sz w:val="24"/>
                <w:szCs w:val="24"/>
              </w:rPr>
            </w:pPr>
            <w:r>
              <w:rPr>
                <w:rFonts w:ascii="Times New Roman" w:hAnsi="Times New Roman"/>
                <w:b/>
                <w:bCs/>
                <w:sz w:val="24"/>
                <w:szCs w:val="24"/>
              </w:rPr>
              <w:t>Тема 9.</w:t>
            </w:r>
          </w:p>
          <w:p w14:paraId="2FC8A215" w14:textId="77777777" w:rsidR="00BE10B1" w:rsidRDefault="00BE1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bCs/>
                <w:sz w:val="24"/>
                <w:szCs w:val="24"/>
              </w:rPr>
            </w:pPr>
            <w:r>
              <w:rPr>
                <w:rFonts w:ascii="Times New Roman" w:hAnsi="Times New Roman"/>
                <w:b/>
                <w:sz w:val="24"/>
                <w:szCs w:val="24"/>
              </w:rPr>
              <w:t>Составление сборо</w:t>
            </w:r>
            <w:r>
              <w:rPr>
                <w:rFonts w:ascii="Times New Roman" w:hAnsi="Times New Roman"/>
                <w:b/>
                <w:sz w:val="24"/>
                <w:szCs w:val="24"/>
              </w:rPr>
              <w:t>ч</w:t>
            </w:r>
            <w:r>
              <w:rPr>
                <w:rFonts w:ascii="Times New Roman" w:hAnsi="Times New Roman"/>
                <w:b/>
                <w:sz w:val="24"/>
                <w:szCs w:val="24"/>
              </w:rPr>
              <w:t>ных чертежей</w:t>
            </w:r>
          </w:p>
        </w:tc>
        <w:tc>
          <w:tcPr>
            <w:tcW w:w="2813" w:type="pct"/>
            <w:hideMark/>
          </w:tcPr>
          <w:p w14:paraId="3EFEC829" w14:textId="77777777" w:rsidR="00BE10B1" w:rsidRDefault="00BE10B1">
            <w:pPr>
              <w:spacing w:after="0"/>
              <w:rPr>
                <w:rFonts w:ascii="Times New Roman" w:hAnsi="Times New Roman"/>
                <w:b/>
                <w:bCs/>
                <w:sz w:val="24"/>
                <w:szCs w:val="24"/>
              </w:rPr>
            </w:pPr>
            <w:r>
              <w:rPr>
                <w:rFonts w:ascii="Times New Roman" w:hAnsi="Times New Roman"/>
                <w:b/>
                <w:bCs/>
                <w:sz w:val="24"/>
                <w:szCs w:val="24"/>
              </w:rPr>
              <w:t>Содержание учебного материала</w:t>
            </w:r>
          </w:p>
        </w:tc>
        <w:tc>
          <w:tcPr>
            <w:tcW w:w="628" w:type="pct"/>
            <w:vMerge w:val="restart"/>
            <w:vAlign w:val="center"/>
            <w:hideMark/>
          </w:tcPr>
          <w:p w14:paraId="4F51A024" w14:textId="77777777" w:rsidR="00BE10B1" w:rsidRDefault="00BE10B1">
            <w:pPr>
              <w:spacing w:after="0"/>
              <w:jc w:val="center"/>
              <w:rPr>
                <w:rFonts w:ascii="Times New Roman" w:hAnsi="Times New Roman"/>
                <w:b/>
                <w:bCs/>
                <w:sz w:val="24"/>
                <w:szCs w:val="24"/>
              </w:rPr>
            </w:pPr>
            <w:r>
              <w:rPr>
                <w:rFonts w:ascii="Times New Roman" w:hAnsi="Times New Roman"/>
                <w:b/>
                <w:bCs/>
                <w:sz w:val="24"/>
                <w:szCs w:val="24"/>
              </w:rPr>
              <w:t>2</w:t>
            </w:r>
          </w:p>
        </w:tc>
        <w:tc>
          <w:tcPr>
            <w:tcW w:w="637" w:type="pct"/>
            <w:vMerge w:val="restart"/>
          </w:tcPr>
          <w:p w14:paraId="0979575A" w14:textId="77777777" w:rsidR="00BE10B1" w:rsidRDefault="00BE10B1">
            <w:pPr>
              <w:spacing w:after="0"/>
              <w:rPr>
                <w:rFonts w:ascii="Times New Roman" w:hAnsi="Times New Roman"/>
                <w:sz w:val="24"/>
                <w:szCs w:val="24"/>
              </w:rPr>
            </w:pPr>
            <w:r>
              <w:rPr>
                <w:rFonts w:ascii="Times New Roman" w:hAnsi="Times New Roman"/>
                <w:sz w:val="24"/>
                <w:szCs w:val="24"/>
              </w:rPr>
              <w:t>ПК1.1</w:t>
            </w:r>
          </w:p>
          <w:p w14:paraId="0F18DC1C" w14:textId="77777777" w:rsidR="00BE10B1" w:rsidRDefault="00BE10B1">
            <w:pPr>
              <w:spacing w:after="0"/>
              <w:rPr>
                <w:rFonts w:ascii="Times New Roman" w:hAnsi="Times New Roman"/>
                <w:sz w:val="24"/>
                <w:szCs w:val="24"/>
              </w:rPr>
            </w:pPr>
            <w:r>
              <w:rPr>
                <w:rFonts w:ascii="Times New Roman" w:hAnsi="Times New Roman"/>
                <w:sz w:val="24"/>
                <w:szCs w:val="24"/>
              </w:rPr>
              <w:t>ПК2.1</w:t>
            </w:r>
          </w:p>
          <w:p w14:paraId="47C0CB6E" w14:textId="77777777" w:rsidR="00BE10B1" w:rsidRDefault="00BE10B1">
            <w:pPr>
              <w:spacing w:after="0"/>
              <w:rPr>
                <w:rFonts w:ascii="Times New Roman" w:hAnsi="Times New Roman"/>
                <w:sz w:val="24"/>
                <w:szCs w:val="24"/>
              </w:rPr>
            </w:pPr>
            <w:r>
              <w:rPr>
                <w:rFonts w:ascii="Times New Roman" w:hAnsi="Times New Roman"/>
                <w:sz w:val="24"/>
                <w:szCs w:val="24"/>
              </w:rPr>
              <w:t>ПК3.1</w:t>
            </w:r>
          </w:p>
          <w:p w14:paraId="4A4909B6" w14:textId="77777777" w:rsidR="00BE10B1" w:rsidRDefault="00BE10B1">
            <w:pPr>
              <w:spacing w:after="0"/>
              <w:rPr>
                <w:rFonts w:ascii="Times New Roman" w:hAnsi="Times New Roman"/>
                <w:sz w:val="24"/>
                <w:szCs w:val="24"/>
              </w:rPr>
            </w:pPr>
            <w:r>
              <w:rPr>
                <w:rFonts w:ascii="Times New Roman" w:hAnsi="Times New Roman"/>
                <w:sz w:val="24"/>
                <w:szCs w:val="24"/>
              </w:rPr>
              <w:t>ПК4.1</w:t>
            </w:r>
          </w:p>
          <w:p w14:paraId="6F066148" w14:textId="77777777" w:rsidR="00BE10B1" w:rsidRDefault="00BE10B1">
            <w:pPr>
              <w:spacing w:after="0"/>
              <w:rPr>
                <w:rFonts w:ascii="Times New Roman" w:hAnsi="Times New Roman"/>
                <w:sz w:val="24"/>
                <w:szCs w:val="24"/>
              </w:rPr>
            </w:pPr>
            <w:r>
              <w:rPr>
                <w:rFonts w:ascii="Times New Roman" w:hAnsi="Times New Roman"/>
                <w:sz w:val="24"/>
                <w:szCs w:val="24"/>
              </w:rPr>
              <w:t>ПК5.1</w:t>
            </w:r>
          </w:p>
          <w:p w14:paraId="62CF0303" w14:textId="77777777" w:rsidR="00BE10B1" w:rsidRDefault="00BE10B1">
            <w:pPr>
              <w:spacing w:after="0"/>
              <w:rPr>
                <w:rFonts w:ascii="Times New Roman" w:hAnsi="Times New Roman"/>
                <w:sz w:val="24"/>
                <w:szCs w:val="24"/>
                <w:lang w:val="en-US"/>
              </w:rPr>
            </w:pPr>
            <w:r>
              <w:rPr>
                <w:rFonts w:ascii="Times New Roman" w:hAnsi="Times New Roman"/>
                <w:sz w:val="24"/>
                <w:szCs w:val="24"/>
              </w:rPr>
              <w:t>ОК1-ОК4</w:t>
            </w:r>
          </w:p>
          <w:p w14:paraId="3AB36DAC" w14:textId="77777777" w:rsidR="00BE10B1" w:rsidRDefault="00BE10B1">
            <w:pPr>
              <w:spacing w:after="0"/>
              <w:rPr>
                <w:rFonts w:ascii="Times New Roman" w:hAnsi="Times New Roman"/>
                <w:b/>
                <w:bCs/>
                <w:sz w:val="24"/>
                <w:szCs w:val="24"/>
                <w:lang w:val="en-US"/>
              </w:rPr>
            </w:pPr>
          </w:p>
        </w:tc>
      </w:tr>
      <w:tr w:rsidR="00BE10B1" w14:paraId="3BB8BE91" w14:textId="77777777" w:rsidTr="00BE10B1">
        <w:trPr>
          <w:trHeight w:val="208"/>
        </w:trPr>
        <w:tc>
          <w:tcPr>
            <w:tcW w:w="0" w:type="auto"/>
            <w:vMerge/>
            <w:vAlign w:val="center"/>
            <w:hideMark/>
          </w:tcPr>
          <w:p w14:paraId="11C87E88" w14:textId="77777777" w:rsidR="00BE10B1" w:rsidRDefault="00BE10B1">
            <w:pPr>
              <w:spacing w:after="0" w:line="256" w:lineRule="auto"/>
              <w:rPr>
                <w:rFonts w:ascii="Times New Roman" w:hAnsi="Times New Roman"/>
                <w:b/>
                <w:bCs/>
                <w:sz w:val="24"/>
                <w:szCs w:val="24"/>
              </w:rPr>
            </w:pPr>
          </w:p>
        </w:tc>
        <w:tc>
          <w:tcPr>
            <w:tcW w:w="2813" w:type="pct"/>
            <w:hideMark/>
          </w:tcPr>
          <w:p w14:paraId="53AAD99B" w14:textId="77777777" w:rsidR="00BE10B1" w:rsidRDefault="00BE10B1">
            <w:pPr>
              <w:spacing w:after="0"/>
              <w:rPr>
                <w:rFonts w:ascii="Times New Roman" w:hAnsi="Times New Roman"/>
                <w:b/>
                <w:bCs/>
                <w:sz w:val="24"/>
                <w:szCs w:val="24"/>
              </w:rPr>
            </w:pPr>
            <w:r>
              <w:rPr>
                <w:rFonts w:ascii="Times New Roman" w:hAnsi="Times New Roman"/>
                <w:b/>
                <w:bCs/>
                <w:sz w:val="24"/>
                <w:szCs w:val="24"/>
              </w:rPr>
              <w:t>1.</w:t>
            </w:r>
            <w:r>
              <w:rPr>
                <w:rFonts w:ascii="Times New Roman" w:hAnsi="Times New Roman"/>
                <w:sz w:val="24"/>
                <w:szCs w:val="24"/>
              </w:rPr>
              <w:t xml:space="preserve"> Комплект конструкторской документации.</w:t>
            </w:r>
          </w:p>
        </w:tc>
        <w:tc>
          <w:tcPr>
            <w:tcW w:w="0" w:type="auto"/>
            <w:vMerge/>
            <w:vAlign w:val="center"/>
            <w:hideMark/>
          </w:tcPr>
          <w:p w14:paraId="5C6B03F8" w14:textId="77777777" w:rsidR="00BE10B1" w:rsidRDefault="00BE10B1">
            <w:pPr>
              <w:spacing w:after="0" w:line="256" w:lineRule="auto"/>
              <w:rPr>
                <w:rFonts w:ascii="Times New Roman" w:hAnsi="Times New Roman"/>
                <w:b/>
                <w:bCs/>
                <w:sz w:val="24"/>
                <w:szCs w:val="24"/>
              </w:rPr>
            </w:pPr>
          </w:p>
        </w:tc>
        <w:tc>
          <w:tcPr>
            <w:tcW w:w="0" w:type="auto"/>
            <w:vMerge/>
            <w:vAlign w:val="center"/>
            <w:hideMark/>
          </w:tcPr>
          <w:p w14:paraId="10843A2E" w14:textId="77777777" w:rsidR="00BE10B1" w:rsidRDefault="00BE10B1">
            <w:pPr>
              <w:spacing w:after="0" w:line="256" w:lineRule="auto"/>
              <w:rPr>
                <w:rFonts w:ascii="Times New Roman" w:hAnsi="Times New Roman"/>
                <w:b/>
                <w:bCs/>
                <w:sz w:val="24"/>
                <w:szCs w:val="24"/>
                <w:lang w:val="en-US"/>
              </w:rPr>
            </w:pPr>
          </w:p>
        </w:tc>
      </w:tr>
      <w:tr w:rsidR="00BE10B1" w14:paraId="0D93D9FF" w14:textId="77777777" w:rsidTr="00BE10B1">
        <w:trPr>
          <w:trHeight w:val="208"/>
        </w:trPr>
        <w:tc>
          <w:tcPr>
            <w:tcW w:w="0" w:type="auto"/>
            <w:vMerge/>
            <w:vAlign w:val="center"/>
            <w:hideMark/>
          </w:tcPr>
          <w:p w14:paraId="3973A1EF" w14:textId="77777777" w:rsidR="00BE10B1" w:rsidRDefault="00BE10B1">
            <w:pPr>
              <w:spacing w:after="0" w:line="256" w:lineRule="auto"/>
              <w:rPr>
                <w:rFonts w:ascii="Times New Roman" w:hAnsi="Times New Roman"/>
                <w:b/>
                <w:bCs/>
                <w:sz w:val="24"/>
                <w:szCs w:val="24"/>
              </w:rPr>
            </w:pPr>
          </w:p>
        </w:tc>
        <w:tc>
          <w:tcPr>
            <w:tcW w:w="2813" w:type="pct"/>
            <w:hideMark/>
          </w:tcPr>
          <w:p w14:paraId="24181ED3" w14:textId="77777777" w:rsidR="00BE10B1" w:rsidRDefault="00BE10B1">
            <w:pPr>
              <w:spacing w:after="0"/>
              <w:rPr>
                <w:rFonts w:ascii="Times New Roman" w:hAnsi="Times New Roman"/>
                <w:b/>
                <w:bCs/>
                <w:sz w:val="24"/>
                <w:szCs w:val="24"/>
              </w:rPr>
            </w:pPr>
            <w:r>
              <w:rPr>
                <w:rFonts w:ascii="Times New Roman" w:hAnsi="Times New Roman"/>
                <w:b/>
                <w:bCs/>
                <w:sz w:val="24"/>
                <w:szCs w:val="24"/>
              </w:rPr>
              <w:t>2.</w:t>
            </w:r>
            <w:r>
              <w:rPr>
                <w:rFonts w:ascii="Times New Roman" w:hAnsi="Times New Roman"/>
                <w:sz w:val="24"/>
                <w:szCs w:val="24"/>
              </w:rPr>
              <w:t xml:space="preserve"> Сборочный чертеж</w:t>
            </w:r>
          </w:p>
        </w:tc>
        <w:tc>
          <w:tcPr>
            <w:tcW w:w="0" w:type="auto"/>
            <w:vMerge/>
            <w:vAlign w:val="center"/>
            <w:hideMark/>
          </w:tcPr>
          <w:p w14:paraId="4C6345B1" w14:textId="77777777" w:rsidR="00BE10B1" w:rsidRDefault="00BE10B1">
            <w:pPr>
              <w:spacing w:after="0" w:line="256" w:lineRule="auto"/>
              <w:rPr>
                <w:rFonts w:ascii="Times New Roman" w:hAnsi="Times New Roman"/>
                <w:b/>
                <w:bCs/>
                <w:sz w:val="24"/>
                <w:szCs w:val="24"/>
              </w:rPr>
            </w:pPr>
          </w:p>
        </w:tc>
        <w:tc>
          <w:tcPr>
            <w:tcW w:w="0" w:type="auto"/>
            <w:vMerge/>
            <w:vAlign w:val="center"/>
            <w:hideMark/>
          </w:tcPr>
          <w:p w14:paraId="17756441" w14:textId="77777777" w:rsidR="00BE10B1" w:rsidRDefault="00BE10B1">
            <w:pPr>
              <w:spacing w:after="0" w:line="256" w:lineRule="auto"/>
              <w:rPr>
                <w:rFonts w:ascii="Times New Roman" w:hAnsi="Times New Roman"/>
                <w:b/>
                <w:bCs/>
                <w:sz w:val="24"/>
                <w:szCs w:val="24"/>
                <w:lang w:val="en-US"/>
              </w:rPr>
            </w:pPr>
          </w:p>
        </w:tc>
      </w:tr>
      <w:tr w:rsidR="00BE10B1" w14:paraId="27FB3A32" w14:textId="77777777" w:rsidTr="00BE10B1">
        <w:trPr>
          <w:trHeight w:val="208"/>
        </w:trPr>
        <w:tc>
          <w:tcPr>
            <w:tcW w:w="0" w:type="auto"/>
            <w:vMerge/>
            <w:vAlign w:val="center"/>
            <w:hideMark/>
          </w:tcPr>
          <w:p w14:paraId="7C1ED0F1" w14:textId="77777777" w:rsidR="00BE10B1" w:rsidRDefault="00BE10B1">
            <w:pPr>
              <w:spacing w:after="0" w:line="256" w:lineRule="auto"/>
              <w:rPr>
                <w:rFonts w:ascii="Times New Roman" w:hAnsi="Times New Roman"/>
                <w:b/>
                <w:bCs/>
                <w:sz w:val="24"/>
                <w:szCs w:val="24"/>
              </w:rPr>
            </w:pPr>
          </w:p>
        </w:tc>
        <w:tc>
          <w:tcPr>
            <w:tcW w:w="2813" w:type="pct"/>
            <w:hideMark/>
          </w:tcPr>
          <w:p w14:paraId="4542AE6D" w14:textId="77777777" w:rsidR="00BE10B1" w:rsidRDefault="00BE10B1">
            <w:pPr>
              <w:spacing w:after="0"/>
              <w:rPr>
                <w:rFonts w:ascii="Times New Roman" w:hAnsi="Times New Roman"/>
                <w:b/>
                <w:bCs/>
                <w:sz w:val="24"/>
                <w:szCs w:val="24"/>
              </w:rPr>
            </w:pPr>
            <w:r>
              <w:rPr>
                <w:rFonts w:ascii="Times New Roman" w:hAnsi="Times New Roman"/>
                <w:b/>
                <w:bCs/>
                <w:sz w:val="24"/>
                <w:szCs w:val="24"/>
              </w:rPr>
              <w:t>3.</w:t>
            </w:r>
            <w:r>
              <w:rPr>
                <w:rFonts w:ascii="Times New Roman" w:hAnsi="Times New Roman"/>
                <w:sz w:val="24"/>
                <w:szCs w:val="24"/>
              </w:rPr>
              <w:t xml:space="preserve"> Спецификация</w:t>
            </w:r>
          </w:p>
        </w:tc>
        <w:tc>
          <w:tcPr>
            <w:tcW w:w="0" w:type="auto"/>
            <w:vMerge/>
            <w:vAlign w:val="center"/>
            <w:hideMark/>
          </w:tcPr>
          <w:p w14:paraId="2A2A759F" w14:textId="77777777" w:rsidR="00BE10B1" w:rsidRDefault="00BE10B1">
            <w:pPr>
              <w:spacing w:after="0" w:line="256" w:lineRule="auto"/>
              <w:rPr>
                <w:rFonts w:ascii="Times New Roman" w:hAnsi="Times New Roman"/>
                <w:b/>
                <w:bCs/>
                <w:sz w:val="24"/>
                <w:szCs w:val="24"/>
              </w:rPr>
            </w:pPr>
          </w:p>
        </w:tc>
        <w:tc>
          <w:tcPr>
            <w:tcW w:w="0" w:type="auto"/>
            <w:vMerge/>
            <w:vAlign w:val="center"/>
            <w:hideMark/>
          </w:tcPr>
          <w:p w14:paraId="39EF2F6D" w14:textId="77777777" w:rsidR="00BE10B1" w:rsidRDefault="00BE10B1">
            <w:pPr>
              <w:spacing w:after="0" w:line="256" w:lineRule="auto"/>
              <w:rPr>
                <w:rFonts w:ascii="Times New Roman" w:hAnsi="Times New Roman"/>
                <w:b/>
                <w:bCs/>
                <w:sz w:val="24"/>
                <w:szCs w:val="24"/>
                <w:lang w:val="en-US"/>
              </w:rPr>
            </w:pPr>
          </w:p>
        </w:tc>
      </w:tr>
      <w:tr w:rsidR="00BE10B1" w14:paraId="503860E0" w14:textId="77777777" w:rsidTr="00BE10B1">
        <w:trPr>
          <w:trHeight w:val="208"/>
        </w:trPr>
        <w:tc>
          <w:tcPr>
            <w:tcW w:w="0" w:type="auto"/>
            <w:vMerge/>
            <w:vAlign w:val="center"/>
            <w:hideMark/>
          </w:tcPr>
          <w:p w14:paraId="6BF46295" w14:textId="77777777" w:rsidR="00BE10B1" w:rsidRDefault="00BE10B1">
            <w:pPr>
              <w:spacing w:after="0" w:line="256" w:lineRule="auto"/>
              <w:rPr>
                <w:rFonts w:ascii="Times New Roman" w:hAnsi="Times New Roman"/>
                <w:b/>
                <w:bCs/>
                <w:sz w:val="24"/>
                <w:szCs w:val="24"/>
              </w:rPr>
            </w:pPr>
          </w:p>
        </w:tc>
        <w:tc>
          <w:tcPr>
            <w:tcW w:w="2813" w:type="pct"/>
            <w:hideMark/>
          </w:tcPr>
          <w:p w14:paraId="1976E6D7" w14:textId="77777777" w:rsidR="00BE10B1" w:rsidRDefault="00BE10B1">
            <w:pPr>
              <w:spacing w:after="0"/>
              <w:rPr>
                <w:rFonts w:ascii="Times New Roman" w:hAnsi="Times New Roman"/>
                <w:b/>
                <w:bCs/>
                <w:sz w:val="24"/>
                <w:szCs w:val="24"/>
              </w:rPr>
            </w:pPr>
            <w:r>
              <w:rPr>
                <w:rFonts w:ascii="Times New Roman" w:hAnsi="Times New Roman"/>
                <w:b/>
                <w:bCs/>
                <w:sz w:val="24"/>
                <w:szCs w:val="24"/>
              </w:rPr>
              <w:t>4.</w:t>
            </w:r>
            <w:r>
              <w:rPr>
                <w:rFonts w:ascii="Times New Roman" w:hAnsi="Times New Roman"/>
                <w:sz w:val="24"/>
                <w:szCs w:val="24"/>
              </w:rPr>
              <w:t xml:space="preserve"> Последовательность выполнения сборочного чертежа.</w:t>
            </w:r>
          </w:p>
        </w:tc>
        <w:tc>
          <w:tcPr>
            <w:tcW w:w="0" w:type="auto"/>
            <w:vMerge/>
            <w:vAlign w:val="center"/>
            <w:hideMark/>
          </w:tcPr>
          <w:p w14:paraId="01829190" w14:textId="77777777" w:rsidR="00BE10B1" w:rsidRDefault="00BE10B1">
            <w:pPr>
              <w:spacing w:after="0" w:line="256" w:lineRule="auto"/>
              <w:rPr>
                <w:rFonts w:ascii="Times New Roman" w:hAnsi="Times New Roman"/>
                <w:b/>
                <w:bCs/>
                <w:sz w:val="24"/>
                <w:szCs w:val="24"/>
              </w:rPr>
            </w:pPr>
          </w:p>
        </w:tc>
        <w:tc>
          <w:tcPr>
            <w:tcW w:w="0" w:type="auto"/>
            <w:vMerge/>
            <w:vAlign w:val="center"/>
            <w:hideMark/>
          </w:tcPr>
          <w:p w14:paraId="0916F16C" w14:textId="77777777" w:rsidR="00BE10B1" w:rsidRDefault="00BE10B1">
            <w:pPr>
              <w:spacing w:after="0" w:line="256" w:lineRule="auto"/>
              <w:rPr>
                <w:rFonts w:ascii="Times New Roman" w:hAnsi="Times New Roman"/>
                <w:b/>
                <w:bCs/>
                <w:sz w:val="24"/>
                <w:szCs w:val="24"/>
                <w:lang w:val="en-US"/>
              </w:rPr>
            </w:pPr>
          </w:p>
        </w:tc>
      </w:tr>
      <w:tr w:rsidR="00BE10B1" w14:paraId="700C440F" w14:textId="77777777" w:rsidTr="00BE10B1">
        <w:trPr>
          <w:trHeight w:val="347"/>
        </w:trPr>
        <w:tc>
          <w:tcPr>
            <w:tcW w:w="0" w:type="auto"/>
            <w:vMerge/>
            <w:vAlign w:val="center"/>
            <w:hideMark/>
          </w:tcPr>
          <w:p w14:paraId="1DE94FE6" w14:textId="77777777" w:rsidR="00BE10B1" w:rsidRDefault="00BE10B1">
            <w:pPr>
              <w:spacing w:after="0" w:line="256" w:lineRule="auto"/>
              <w:rPr>
                <w:rFonts w:ascii="Times New Roman" w:hAnsi="Times New Roman"/>
                <w:b/>
                <w:bCs/>
                <w:sz w:val="24"/>
                <w:szCs w:val="24"/>
              </w:rPr>
            </w:pPr>
          </w:p>
        </w:tc>
        <w:tc>
          <w:tcPr>
            <w:tcW w:w="2813" w:type="pct"/>
            <w:hideMark/>
          </w:tcPr>
          <w:p w14:paraId="1AAAF689" w14:textId="77777777" w:rsidR="00BE10B1" w:rsidRDefault="00BE10B1">
            <w:pPr>
              <w:spacing w:after="0"/>
              <w:rPr>
                <w:rFonts w:ascii="Times New Roman" w:hAnsi="Times New Roman"/>
                <w:b/>
                <w:bCs/>
                <w:sz w:val="24"/>
                <w:szCs w:val="24"/>
              </w:rPr>
            </w:pPr>
            <w:r>
              <w:rPr>
                <w:rFonts w:ascii="Times New Roman" w:hAnsi="Times New Roman"/>
                <w:b/>
                <w:bCs/>
                <w:sz w:val="24"/>
                <w:szCs w:val="24"/>
              </w:rPr>
              <w:t>Самостоятельная работа обучающихся</w:t>
            </w:r>
          </w:p>
        </w:tc>
        <w:tc>
          <w:tcPr>
            <w:tcW w:w="628" w:type="pct"/>
            <w:vAlign w:val="center"/>
            <w:hideMark/>
          </w:tcPr>
          <w:p w14:paraId="2BC0A04A" w14:textId="77777777" w:rsidR="00BE10B1" w:rsidRDefault="00BE10B1">
            <w:pPr>
              <w:spacing w:after="0"/>
              <w:jc w:val="center"/>
              <w:rPr>
                <w:rFonts w:ascii="Times New Roman" w:hAnsi="Times New Roman"/>
                <w:b/>
                <w:bCs/>
                <w:sz w:val="24"/>
                <w:szCs w:val="24"/>
              </w:rPr>
            </w:pPr>
            <w:r>
              <w:rPr>
                <w:rFonts w:ascii="Times New Roman" w:hAnsi="Times New Roman"/>
                <w:b/>
                <w:bCs/>
                <w:sz w:val="24"/>
                <w:szCs w:val="24"/>
              </w:rPr>
              <w:t>1</w:t>
            </w:r>
          </w:p>
        </w:tc>
        <w:tc>
          <w:tcPr>
            <w:tcW w:w="0" w:type="auto"/>
            <w:vMerge/>
            <w:vAlign w:val="center"/>
            <w:hideMark/>
          </w:tcPr>
          <w:p w14:paraId="17D20B68" w14:textId="77777777" w:rsidR="00BE10B1" w:rsidRDefault="00BE10B1">
            <w:pPr>
              <w:spacing w:after="0" w:line="256" w:lineRule="auto"/>
              <w:rPr>
                <w:rFonts w:ascii="Times New Roman" w:hAnsi="Times New Roman"/>
                <w:b/>
                <w:bCs/>
                <w:sz w:val="24"/>
                <w:szCs w:val="24"/>
                <w:lang w:val="en-US"/>
              </w:rPr>
            </w:pPr>
          </w:p>
        </w:tc>
      </w:tr>
    </w:tbl>
    <w:p w14:paraId="219BE4E5" w14:textId="77777777" w:rsidR="00BE10B1" w:rsidRDefault="00BE10B1" w:rsidP="00BE10B1">
      <w:pPr>
        <w:spacing w:after="0"/>
        <w:rPr>
          <w:rFonts w:ascii="Times New Roman" w:hAnsi="Times New Roman"/>
          <w:b/>
          <w:bCs/>
          <w:sz w:val="24"/>
          <w:szCs w:val="24"/>
        </w:rPr>
        <w:sectPr w:rsidR="00BE10B1">
          <w:pgSz w:w="16840" w:h="11907" w:orient="landscape"/>
          <w:pgMar w:top="851" w:right="1134" w:bottom="851" w:left="992" w:header="709" w:footer="709" w:gutter="0"/>
          <w:cols w:space="72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56"/>
        <w:gridCol w:w="8400"/>
        <w:gridCol w:w="1875"/>
        <w:gridCol w:w="1899"/>
      </w:tblGrid>
      <w:tr w:rsidR="00BE10B1" w14:paraId="2BA08977" w14:textId="77777777" w:rsidTr="00BE10B1">
        <w:trPr>
          <w:trHeight w:val="213"/>
        </w:trPr>
        <w:tc>
          <w:tcPr>
            <w:tcW w:w="923" w:type="pct"/>
            <w:vMerge w:val="restart"/>
            <w:hideMark/>
          </w:tcPr>
          <w:p w14:paraId="74A8D8F7" w14:textId="77777777" w:rsidR="00BE10B1" w:rsidRDefault="00BE1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bCs/>
                <w:sz w:val="24"/>
                <w:szCs w:val="24"/>
              </w:rPr>
            </w:pPr>
            <w:r>
              <w:rPr>
                <w:rFonts w:ascii="Times New Roman" w:hAnsi="Times New Roman"/>
                <w:b/>
                <w:bCs/>
                <w:sz w:val="24"/>
                <w:szCs w:val="24"/>
              </w:rPr>
              <w:lastRenderedPageBreak/>
              <w:t>Тема 10.</w:t>
            </w:r>
          </w:p>
          <w:p w14:paraId="0C986947" w14:textId="77777777" w:rsidR="00BE10B1" w:rsidRDefault="00BE1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bCs/>
                <w:sz w:val="24"/>
                <w:szCs w:val="24"/>
              </w:rPr>
            </w:pPr>
            <w:r>
              <w:rPr>
                <w:rFonts w:ascii="Times New Roman" w:hAnsi="Times New Roman"/>
                <w:b/>
                <w:sz w:val="24"/>
                <w:szCs w:val="24"/>
              </w:rPr>
              <w:t>Чтение и деталиров</w:t>
            </w:r>
            <w:r>
              <w:rPr>
                <w:rFonts w:ascii="Times New Roman" w:hAnsi="Times New Roman"/>
                <w:b/>
                <w:sz w:val="24"/>
                <w:szCs w:val="24"/>
              </w:rPr>
              <w:t>а</w:t>
            </w:r>
            <w:r>
              <w:rPr>
                <w:rFonts w:ascii="Times New Roman" w:hAnsi="Times New Roman"/>
                <w:b/>
                <w:sz w:val="24"/>
                <w:szCs w:val="24"/>
              </w:rPr>
              <w:t>ние сборочных черт</w:t>
            </w:r>
            <w:r>
              <w:rPr>
                <w:rFonts w:ascii="Times New Roman" w:hAnsi="Times New Roman"/>
                <w:b/>
                <w:sz w:val="24"/>
                <w:szCs w:val="24"/>
              </w:rPr>
              <w:t>е</w:t>
            </w:r>
            <w:r>
              <w:rPr>
                <w:rFonts w:ascii="Times New Roman" w:hAnsi="Times New Roman"/>
                <w:b/>
                <w:sz w:val="24"/>
                <w:szCs w:val="24"/>
              </w:rPr>
              <w:t>жей</w:t>
            </w:r>
          </w:p>
        </w:tc>
        <w:tc>
          <w:tcPr>
            <w:tcW w:w="2813" w:type="pct"/>
            <w:hideMark/>
          </w:tcPr>
          <w:p w14:paraId="4E0B91D9" w14:textId="77777777" w:rsidR="00BE10B1" w:rsidRDefault="00BE10B1">
            <w:pPr>
              <w:spacing w:after="0"/>
              <w:rPr>
                <w:rFonts w:ascii="Times New Roman" w:hAnsi="Times New Roman"/>
                <w:b/>
                <w:bCs/>
                <w:sz w:val="24"/>
                <w:szCs w:val="24"/>
              </w:rPr>
            </w:pPr>
            <w:r>
              <w:rPr>
                <w:rFonts w:ascii="Times New Roman" w:hAnsi="Times New Roman"/>
                <w:b/>
                <w:bCs/>
                <w:sz w:val="24"/>
                <w:szCs w:val="24"/>
              </w:rPr>
              <w:t>Содержание учебного материала</w:t>
            </w:r>
          </w:p>
        </w:tc>
        <w:tc>
          <w:tcPr>
            <w:tcW w:w="628" w:type="pct"/>
            <w:vMerge w:val="restart"/>
            <w:vAlign w:val="center"/>
            <w:hideMark/>
          </w:tcPr>
          <w:p w14:paraId="2CE70F7E" w14:textId="77777777" w:rsidR="00BE10B1" w:rsidRDefault="00BE10B1">
            <w:pPr>
              <w:spacing w:after="0"/>
              <w:jc w:val="center"/>
              <w:rPr>
                <w:rFonts w:ascii="Times New Roman" w:hAnsi="Times New Roman"/>
                <w:b/>
                <w:bCs/>
                <w:sz w:val="24"/>
                <w:szCs w:val="24"/>
              </w:rPr>
            </w:pPr>
            <w:r>
              <w:rPr>
                <w:rFonts w:ascii="Times New Roman" w:hAnsi="Times New Roman"/>
                <w:b/>
                <w:bCs/>
                <w:sz w:val="24"/>
                <w:szCs w:val="24"/>
              </w:rPr>
              <w:t>1</w:t>
            </w:r>
          </w:p>
        </w:tc>
        <w:tc>
          <w:tcPr>
            <w:tcW w:w="637" w:type="pct"/>
            <w:vMerge w:val="restart"/>
            <w:hideMark/>
          </w:tcPr>
          <w:p w14:paraId="374A3090" w14:textId="77777777" w:rsidR="00BE10B1" w:rsidRDefault="00BE10B1">
            <w:pPr>
              <w:spacing w:after="0"/>
              <w:rPr>
                <w:rFonts w:ascii="Times New Roman" w:hAnsi="Times New Roman"/>
                <w:sz w:val="24"/>
                <w:szCs w:val="24"/>
              </w:rPr>
            </w:pPr>
            <w:r>
              <w:rPr>
                <w:rFonts w:ascii="Times New Roman" w:hAnsi="Times New Roman"/>
                <w:sz w:val="24"/>
                <w:szCs w:val="24"/>
              </w:rPr>
              <w:t>ПК1.1</w:t>
            </w:r>
          </w:p>
          <w:p w14:paraId="3435CB58" w14:textId="77777777" w:rsidR="00BE10B1" w:rsidRDefault="00BE10B1">
            <w:pPr>
              <w:spacing w:after="0"/>
              <w:rPr>
                <w:rFonts w:ascii="Times New Roman" w:hAnsi="Times New Roman"/>
                <w:sz w:val="24"/>
                <w:szCs w:val="24"/>
              </w:rPr>
            </w:pPr>
            <w:r>
              <w:rPr>
                <w:rFonts w:ascii="Times New Roman" w:hAnsi="Times New Roman"/>
                <w:sz w:val="24"/>
                <w:szCs w:val="24"/>
              </w:rPr>
              <w:t>ПК2.1</w:t>
            </w:r>
          </w:p>
          <w:p w14:paraId="0EC6D04E" w14:textId="77777777" w:rsidR="00BE10B1" w:rsidRDefault="00BE10B1">
            <w:pPr>
              <w:spacing w:after="0"/>
              <w:rPr>
                <w:rFonts w:ascii="Times New Roman" w:hAnsi="Times New Roman"/>
                <w:sz w:val="24"/>
                <w:szCs w:val="24"/>
              </w:rPr>
            </w:pPr>
            <w:r>
              <w:rPr>
                <w:rFonts w:ascii="Times New Roman" w:hAnsi="Times New Roman"/>
                <w:sz w:val="24"/>
                <w:szCs w:val="24"/>
              </w:rPr>
              <w:t>ПК3.1</w:t>
            </w:r>
          </w:p>
          <w:p w14:paraId="7C31F1EF" w14:textId="77777777" w:rsidR="00BE10B1" w:rsidRDefault="00BE10B1">
            <w:pPr>
              <w:spacing w:after="0"/>
              <w:rPr>
                <w:rFonts w:ascii="Times New Roman" w:hAnsi="Times New Roman"/>
                <w:sz w:val="24"/>
                <w:szCs w:val="24"/>
              </w:rPr>
            </w:pPr>
            <w:r>
              <w:rPr>
                <w:rFonts w:ascii="Times New Roman" w:hAnsi="Times New Roman"/>
                <w:sz w:val="24"/>
                <w:szCs w:val="24"/>
              </w:rPr>
              <w:t>ПК4.1</w:t>
            </w:r>
          </w:p>
          <w:p w14:paraId="231B6778" w14:textId="77777777" w:rsidR="00BE10B1" w:rsidRDefault="00BE10B1">
            <w:pPr>
              <w:spacing w:after="0"/>
              <w:rPr>
                <w:rFonts w:ascii="Times New Roman" w:hAnsi="Times New Roman"/>
                <w:sz w:val="24"/>
                <w:szCs w:val="24"/>
              </w:rPr>
            </w:pPr>
            <w:r>
              <w:rPr>
                <w:rFonts w:ascii="Times New Roman" w:hAnsi="Times New Roman"/>
                <w:sz w:val="24"/>
                <w:szCs w:val="24"/>
              </w:rPr>
              <w:t>ПК5.1</w:t>
            </w:r>
          </w:p>
          <w:p w14:paraId="6D5D33FE" w14:textId="77777777" w:rsidR="00BE10B1" w:rsidRDefault="00BE10B1">
            <w:pPr>
              <w:spacing w:after="0"/>
              <w:rPr>
                <w:rFonts w:ascii="Times New Roman" w:hAnsi="Times New Roman"/>
                <w:b/>
                <w:bCs/>
                <w:sz w:val="24"/>
                <w:szCs w:val="24"/>
                <w:lang w:val="en-US"/>
              </w:rPr>
            </w:pPr>
            <w:r>
              <w:rPr>
                <w:rFonts w:ascii="Times New Roman" w:hAnsi="Times New Roman"/>
                <w:sz w:val="24"/>
                <w:szCs w:val="24"/>
              </w:rPr>
              <w:t>ОК1-ОК4</w:t>
            </w:r>
          </w:p>
        </w:tc>
      </w:tr>
      <w:tr w:rsidR="00BE10B1" w14:paraId="3C81C951" w14:textId="77777777" w:rsidTr="00BE10B1">
        <w:trPr>
          <w:trHeight w:val="208"/>
        </w:trPr>
        <w:tc>
          <w:tcPr>
            <w:tcW w:w="0" w:type="auto"/>
            <w:vMerge/>
            <w:vAlign w:val="center"/>
            <w:hideMark/>
          </w:tcPr>
          <w:p w14:paraId="48C66D2D" w14:textId="77777777" w:rsidR="00BE10B1" w:rsidRDefault="00BE10B1">
            <w:pPr>
              <w:spacing w:after="0" w:line="256" w:lineRule="auto"/>
              <w:rPr>
                <w:rFonts w:ascii="Times New Roman" w:hAnsi="Times New Roman"/>
                <w:b/>
                <w:bCs/>
                <w:sz w:val="24"/>
                <w:szCs w:val="24"/>
              </w:rPr>
            </w:pPr>
          </w:p>
        </w:tc>
        <w:tc>
          <w:tcPr>
            <w:tcW w:w="2813" w:type="pct"/>
            <w:hideMark/>
          </w:tcPr>
          <w:p w14:paraId="7F57341B" w14:textId="77777777" w:rsidR="00BE10B1" w:rsidRDefault="00BE10B1" w:rsidP="008033D0">
            <w:pPr>
              <w:pStyle w:val="ae"/>
              <w:numPr>
                <w:ilvl w:val="0"/>
                <w:numId w:val="28"/>
              </w:numPr>
              <w:spacing w:before="0" w:after="0" w:line="276" w:lineRule="auto"/>
              <w:rPr>
                <w:b/>
                <w:bCs/>
              </w:rPr>
            </w:pPr>
            <w:r>
              <w:t>Назначение данной сборочной единицы.</w:t>
            </w:r>
          </w:p>
        </w:tc>
        <w:tc>
          <w:tcPr>
            <w:tcW w:w="0" w:type="auto"/>
            <w:vMerge/>
            <w:vAlign w:val="center"/>
            <w:hideMark/>
          </w:tcPr>
          <w:p w14:paraId="4F76EB11" w14:textId="77777777" w:rsidR="00BE10B1" w:rsidRDefault="00BE10B1">
            <w:pPr>
              <w:spacing w:after="0" w:line="256" w:lineRule="auto"/>
              <w:rPr>
                <w:rFonts w:ascii="Times New Roman" w:hAnsi="Times New Roman"/>
                <w:b/>
                <w:bCs/>
                <w:sz w:val="24"/>
                <w:szCs w:val="24"/>
              </w:rPr>
            </w:pPr>
          </w:p>
        </w:tc>
        <w:tc>
          <w:tcPr>
            <w:tcW w:w="0" w:type="auto"/>
            <w:vMerge/>
            <w:vAlign w:val="center"/>
            <w:hideMark/>
          </w:tcPr>
          <w:p w14:paraId="2024BD60" w14:textId="77777777" w:rsidR="00BE10B1" w:rsidRDefault="00BE10B1">
            <w:pPr>
              <w:spacing w:after="0" w:line="256" w:lineRule="auto"/>
              <w:rPr>
                <w:rFonts w:ascii="Times New Roman" w:hAnsi="Times New Roman"/>
                <w:b/>
                <w:bCs/>
                <w:sz w:val="24"/>
                <w:szCs w:val="24"/>
                <w:lang w:val="en-US"/>
              </w:rPr>
            </w:pPr>
          </w:p>
        </w:tc>
      </w:tr>
      <w:tr w:rsidR="00BE10B1" w14:paraId="304FD5C1" w14:textId="77777777" w:rsidTr="00BE10B1">
        <w:trPr>
          <w:trHeight w:val="208"/>
        </w:trPr>
        <w:tc>
          <w:tcPr>
            <w:tcW w:w="0" w:type="auto"/>
            <w:vMerge/>
            <w:vAlign w:val="center"/>
            <w:hideMark/>
          </w:tcPr>
          <w:p w14:paraId="5A15002A" w14:textId="77777777" w:rsidR="00BE10B1" w:rsidRDefault="00BE10B1">
            <w:pPr>
              <w:spacing w:after="0" w:line="256" w:lineRule="auto"/>
              <w:rPr>
                <w:rFonts w:ascii="Times New Roman" w:hAnsi="Times New Roman"/>
                <w:b/>
                <w:bCs/>
                <w:sz w:val="24"/>
                <w:szCs w:val="24"/>
              </w:rPr>
            </w:pPr>
          </w:p>
        </w:tc>
        <w:tc>
          <w:tcPr>
            <w:tcW w:w="2813" w:type="pct"/>
            <w:hideMark/>
          </w:tcPr>
          <w:p w14:paraId="72B43FFE" w14:textId="77777777" w:rsidR="00BE10B1" w:rsidRDefault="00BE10B1" w:rsidP="008033D0">
            <w:pPr>
              <w:pStyle w:val="ae"/>
              <w:numPr>
                <w:ilvl w:val="0"/>
                <w:numId w:val="28"/>
              </w:numPr>
              <w:spacing w:before="0" w:after="0" w:line="276" w:lineRule="auto"/>
              <w:rPr>
                <w:b/>
                <w:bCs/>
              </w:rPr>
            </w:pPr>
            <w:r>
              <w:t>Габаритные, установочные и присоединительные размеры.</w:t>
            </w:r>
          </w:p>
        </w:tc>
        <w:tc>
          <w:tcPr>
            <w:tcW w:w="0" w:type="auto"/>
            <w:vMerge/>
            <w:vAlign w:val="center"/>
            <w:hideMark/>
          </w:tcPr>
          <w:p w14:paraId="0807F354" w14:textId="77777777" w:rsidR="00BE10B1" w:rsidRDefault="00BE10B1">
            <w:pPr>
              <w:spacing w:after="0" w:line="256" w:lineRule="auto"/>
              <w:rPr>
                <w:rFonts w:ascii="Times New Roman" w:hAnsi="Times New Roman"/>
                <w:b/>
                <w:bCs/>
                <w:sz w:val="24"/>
                <w:szCs w:val="24"/>
              </w:rPr>
            </w:pPr>
          </w:p>
        </w:tc>
        <w:tc>
          <w:tcPr>
            <w:tcW w:w="0" w:type="auto"/>
            <w:vMerge/>
            <w:vAlign w:val="center"/>
            <w:hideMark/>
          </w:tcPr>
          <w:p w14:paraId="340EA154" w14:textId="77777777" w:rsidR="00BE10B1" w:rsidRPr="00BE10B1" w:rsidRDefault="00BE10B1">
            <w:pPr>
              <w:spacing w:after="0" w:line="256" w:lineRule="auto"/>
              <w:rPr>
                <w:rFonts w:ascii="Times New Roman" w:hAnsi="Times New Roman"/>
                <w:b/>
                <w:bCs/>
                <w:sz w:val="24"/>
                <w:szCs w:val="24"/>
              </w:rPr>
            </w:pPr>
          </w:p>
        </w:tc>
      </w:tr>
      <w:tr w:rsidR="00BE10B1" w14:paraId="2621AB05" w14:textId="77777777" w:rsidTr="00BE10B1">
        <w:trPr>
          <w:trHeight w:val="208"/>
        </w:trPr>
        <w:tc>
          <w:tcPr>
            <w:tcW w:w="0" w:type="auto"/>
            <w:vMerge/>
            <w:vAlign w:val="center"/>
            <w:hideMark/>
          </w:tcPr>
          <w:p w14:paraId="01C81679" w14:textId="77777777" w:rsidR="00BE10B1" w:rsidRDefault="00BE10B1">
            <w:pPr>
              <w:spacing w:after="0" w:line="256" w:lineRule="auto"/>
              <w:rPr>
                <w:rFonts w:ascii="Times New Roman" w:hAnsi="Times New Roman"/>
                <w:b/>
                <w:bCs/>
                <w:sz w:val="24"/>
                <w:szCs w:val="24"/>
              </w:rPr>
            </w:pPr>
          </w:p>
        </w:tc>
        <w:tc>
          <w:tcPr>
            <w:tcW w:w="2813" w:type="pct"/>
            <w:hideMark/>
          </w:tcPr>
          <w:p w14:paraId="7412CCC3" w14:textId="77777777" w:rsidR="00BE10B1" w:rsidRDefault="00BE10B1" w:rsidP="008033D0">
            <w:pPr>
              <w:pStyle w:val="ae"/>
              <w:numPr>
                <w:ilvl w:val="0"/>
                <w:numId w:val="28"/>
              </w:numPr>
              <w:spacing w:before="0" w:after="0" w:line="276" w:lineRule="auto"/>
              <w:rPr>
                <w:b/>
                <w:bCs/>
              </w:rPr>
            </w:pPr>
            <w:r>
              <w:t>Деталирование сборочного чертежа.</w:t>
            </w:r>
          </w:p>
        </w:tc>
        <w:tc>
          <w:tcPr>
            <w:tcW w:w="0" w:type="auto"/>
            <w:vMerge/>
            <w:vAlign w:val="center"/>
            <w:hideMark/>
          </w:tcPr>
          <w:p w14:paraId="10464683" w14:textId="77777777" w:rsidR="00BE10B1" w:rsidRDefault="00BE10B1">
            <w:pPr>
              <w:spacing w:after="0" w:line="256" w:lineRule="auto"/>
              <w:rPr>
                <w:rFonts w:ascii="Times New Roman" w:hAnsi="Times New Roman"/>
                <w:b/>
                <w:bCs/>
                <w:sz w:val="24"/>
                <w:szCs w:val="24"/>
              </w:rPr>
            </w:pPr>
          </w:p>
        </w:tc>
        <w:tc>
          <w:tcPr>
            <w:tcW w:w="0" w:type="auto"/>
            <w:vMerge/>
            <w:vAlign w:val="center"/>
            <w:hideMark/>
          </w:tcPr>
          <w:p w14:paraId="730BC8C2" w14:textId="77777777" w:rsidR="00BE10B1" w:rsidRDefault="00BE10B1">
            <w:pPr>
              <w:spacing w:after="0" w:line="256" w:lineRule="auto"/>
              <w:rPr>
                <w:rFonts w:ascii="Times New Roman" w:hAnsi="Times New Roman"/>
                <w:b/>
                <w:bCs/>
                <w:sz w:val="24"/>
                <w:szCs w:val="24"/>
                <w:lang w:val="en-US"/>
              </w:rPr>
            </w:pPr>
          </w:p>
        </w:tc>
      </w:tr>
      <w:tr w:rsidR="00BE10B1" w14:paraId="4E43732A" w14:textId="77777777" w:rsidTr="00BE10B1">
        <w:trPr>
          <w:trHeight w:val="208"/>
        </w:trPr>
        <w:tc>
          <w:tcPr>
            <w:tcW w:w="0" w:type="auto"/>
            <w:vMerge/>
            <w:vAlign w:val="center"/>
            <w:hideMark/>
          </w:tcPr>
          <w:p w14:paraId="74AAB20F" w14:textId="77777777" w:rsidR="00BE10B1" w:rsidRDefault="00BE10B1">
            <w:pPr>
              <w:spacing w:after="0" w:line="256" w:lineRule="auto"/>
              <w:rPr>
                <w:rFonts w:ascii="Times New Roman" w:hAnsi="Times New Roman"/>
                <w:b/>
                <w:bCs/>
                <w:sz w:val="24"/>
                <w:szCs w:val="24"/>
              </w:rPr>
            </w:pPr>
          </w:p>
        </w:tc>
        <w:tc>
          <w:tcPr>
            <w:tcW w:w="2813" w:type="pct"/>
            <w:hideMark/>
          </w:tcPr>
          <w:p w14:paraId="537DE215" w14:textId="77777777" w:rsidR="00BE10B1" w:rsidRDefault="00BE10B1">
            <w:pPr>
              <w:spacing w:after="0"/>
              <w:rPr>
                <w:rFonts w:ascii="Times New Roman" w:hAnsi="Times New Roman"/>
                <w:b/>
                <w:bCs/>
                <w:sz w:val="24"/>
                <w:szCs w:val="24"/>
              </w:rPr>
            </w:pPr>
            <w:r>
              <w:rPr>
                <w:rFonts w:ascii="Times New Roman" w:hAnsi="Times New Roman"/>
                <w:b/>
                <w:bCs/>
                <w:sz w:val="24"/>
                <w:szCs w:val="24"/>
              </w:rPr>
              <w:t>Самостоятельная работа обучающихся</w:t>
            </w:r>
          </w:p>
        </w:tc>
        <w:tc>
          <w:tcPr>
            <w:tcW w:w="628" w:type="pct"/>
            <w:vAlign w:val="center"/>
            <w:hideMark/>
          </w:tcPr>
          <w:p w14:paraId="1F572A8E" w14:textId="77777777" w:rsidR="00BE10B1" w:rsidRDefault="00BE10B1">
            <w:pPr>
              <w:spacing w:after="0"/>
              <w:jc w:val="center"/>
              <w:rPr>
                <w:rFonts w:ascii="Times New Roman" w:hAnsi="Times New Roman"/>
                <w:b/>
                <w:bCs/>
                <w:sz w:val="24"/>
                <w:szCs w:val="24"/>
              </w:rPr>
            </w:pPr>
            <w:r>
              <w:rPr>
                <w:rFonts w:ascii="Times New Roman" w:hAnsi="Times New Roman"/>
                <w:b/>
                <w:bCs/>
                <w:sz w:val="24"/>
                <w:szCs w:val="24"/>
              </w:rPr>
              <w:t>1</w:t>
            </w:r>
          </w:p>
        </w:tc>
        <w:tc>
          <w:tcPr>
            <w:tcW w:w="0" w:type="auto"/>
            <w:vMerge/>
            <w:vAlign w:val="center"/>
            <w:hideMark/>
          </w:tcPr>
          <w:p w14:paraId="6E0844C7" w14:textId="77777777" w:rsidR="00BE10B1" w:rsidRDefault="00BE10B1">
            <w:pPr>
              <w:spacing w:after="0" w:line="256" w:lineRule="auto"/>
              <w:rPr>
                <w:rFonts w:ascii="Times New Roman" w:hAnsi="Times New Roman"/>
                <w:b/>
                <w:bCs/>
                <w:sz w:val="24"/>
                <w:szCs w:val="24"/>
                <w:lang w:val="en-US"/>
              </w:rPr>
            </w:pPr>
          </w:p>
        </w:tc>
      </w:tr>
      <w:tr w:rsidR="00BE10B1" w14:paraId="7D257861" w14:textId="77777777" w:rsidTr="00BE10B1">
        <w:trPr>
          <w:trHeight w:val="20"/>
        </w:trPr>
        <w:tc>
          <w:tcPr>
            <w:tcW w:w="3735" w:type="pct"/>
            <w:gridSpan w:val="2"/>
            <w:hideMark/>
          </w:tcPr>
          <w:p w14:paraId="0CA5E941" w14:textId="77777777" w:rsidR="00BE10B1" w:rsidRDefault="00BE10B1">
            <w:pPr>
              <w:spacing w:after="0"/>
              <w:rPr>
                <w:rFonts w:ascii="Times New Roman" w:hAnsi="Times New Roman"/>
                <w:b/>
                <w:bCs/>
                <w:sz w:val="24"/>
                <w:szCs w:val="24"/>
              </w:rPr>
            </w:pPr>
            <w:r>
              <w:rPr>
                <w:rFonts w:ascii="Times New Roman" w:hAnsi="Times New Roman"/>
                <w:b/>
                <w:bCs/>
                <w:sz w:val="24"/>
                <w:szCs w:val="24"/>
              </w:rPr>
              <w:t>Промежуточная аттестация</w:t>
            </w:r>
          </w:p>
        </w:tc>
        <w:tc>
          <w:tcPr>
            <w:tcW w:w="628" w:type="pct"/>
            <w:vAlign w:val="center"/>
            <w:hideMark/>
          </w:tcPr>
          <w:p w14:paraId="53F211AB" w14:textId="77777777" w:rsidR="00BE10B1" w:rsidRDefault="00BE10B1">
            <w:pPr>
              <w:spacing w:after="0"/>
              <w:jc w:val="center"/>
              <w:rPr>
                <w:rFonts w:ascii="Times New Roman" w:hAnsi="Times New Roman"/>
                <w:b/>
                <w:bCs/>
                <w:sz w:val="24"/>
                <w:szCs w:val="24"/>
              </w:rPr>
            </w:pPr>
            <w:r>
              <w:rPr>
                <w:rFonts w:ascii="Times New Roman" w:hAnsi="Times New Roman"/>
                <w:b/>
                <w:bCs/>
                <w:sz w:val="24"/>
                <w:szCs w:val="24"/>
              </w:rPr>
              <w:t>2</w:t>
            </w:r>
          </w:p>
        </w:tc>
        <w:tc>
          <w:tcPr>
            <w:tcW w:w="637" w:type="pct"/>
          </w:tcPr>
          <w:p w14:paraId="089CA9A9" w14:textId="77777777" w:rsidR="00BE10B1" w:rsidRDefault="00BE10B1">
            <w:pPr>
              <w:spacing w:after="0"/>
              <w:rPr>
                <w:rFonts w:ascii="Times New Roman" w:hAnsi="Times New Roman"/>
                <w:b/>
                <w:bCs/>
                <w:i/>
                <w:sz w:val="24"/>
                <w:szCs w:val="24"/>
              </w:rPr>
            </w:pPr>
          </w:p>
        </w:tc>
      </w:tr>
      <w:tr w:rsidR="00BE10B1" w14:paraId="6EDB0144" w14:textId="77777777" w:rsidTr="00BE10B1">
        <w:trPr>
          <w:trHeight w:val="20"/>
        </w:trPr>
        <w:tc>
          <w:tcPr>
            <w:tcW w:w="3735" w:type="pct"/>
            <w:gridSpan w:val="2"/>
            <w:hideMark/>
          </w:tcPr>
          <w:p w14:paraId="21882617" w14:textId="77777777" w:rsidR="00BE10B1" w:rsidRDefault="00BE10B1">
            <w:pPr>
              <w:spacing w:after="0"/>
              <w:rPr>
                <w:rFonts w:ascii="Times New Roman" w:hAnsi="Times New Roman"/>
                <w:b/>
                <w:bCs/>
                <w:sz w:val="24"/>
                <w:szCs w:val="24"/>
              </w:rPr>
            </w:pPr>
            <w:r>
              <w:rPr>
                <w:rFonts w:ascii="Times New Roman" w:hAnsi="Times New Roman"/>
                <w:b/>
                <w:bCs/>
                <w:sz w:val="24"/>
                <w:szCs w:val="24"/>
              </w:rPr>
              <w:t>Всего:</w:t>
            </w:r>
          </w:p>
        </w:tc>
        <w:tc>
          <w:tcPr>
            <w:tcW w:w="628" w:type="pct"/>
            <w:vAlign w:val="center"/>
            <w:hideMark/>
          </w:tcPr>
          <w:p w14:paraId="7F29F5C7" w14:textId="77777777" w:rsidR="00BE10B1" w:rsidRDefault="00BE10B1">
            <w:pPr>
              <w:spacing w:after="0"/>
              <w:jc w:val="center"/>
              <w:rPr>
                <w:rFonts w:ascii="Times New Roman" w:hAnsi="Times New Roman"/>
                <w:b/>
                <w:bCs/>
                <w:sz w:val="24"/>
                <w:szCs w:val="24"/>
              </w:rPr>
            </w:pPr>
            <w:r>
              <w:rPr>
                <w:rFonts w:ascii="Times New Roman" w:hAnsi="Times New Roman"/>
                <w:b/>
                <w:bCs/>
                <w:sz w:val="24"/>
                <w:szCs w:val="24"/>
              </w:rPr>
              <w:t>36</w:t>
            </w:r>
          </w:p>
        </w:tc>
        <w:tc>
          <w:tcPr>
            <w:tcW w:w="637" w:type="pct"/>
          </w:tcPr>
          <w:p w14:paraId="07C6C0B1" w14:textId="77777777" w:rsidR="00BE10B1" w:rsidRDefault="00BE10B1">
            <w:pPr>
              <w:spacing w:after="0"/>
              <w:rPr>
                <w:rFonts w:ascii="Times New Roman" w:hAnsi="Times New Roman"/>
                <w:b/>
                <w:bCs/>
                <w:i/>
                <w:sz w:val="24"/>
                <w:szCs w:val="24"/>
              </w:rPr>
            </w:pPr>
          </w:p>
        </w:tc>
      </w:tr>
    </w:tbl>
    <w:p w14:paraId="62CC8C08" w14:textId="77777777" w:rsidR="00BE10B1" w:rsidRDefault="00BE10B1" w:rsidP="00BE10B1">
      <w:pPr>
        <w:rPr>
          <w:rFonts w:ascii="Times New Roman" w:hAnsi="Times New Roman"/>
          <w:b/>
          <w:bCs/>
          <w:i/>
        </w:rPr>
      </w:pPr>
    </w:p>
    <w:p w14:paraId="5C24F256" w14:textId="77777777" w:rsidR="00BE10B1" w:rsidRDefault="00BE10B1" w:rsidP="00BE10B1">
      <w:pPr>
        <w:spacing w:after="0"/>
        <w:rPr>
          <w:rFonts w:ascii="Times New Roman" w:hAnsi="Times New Roman"/>
          <w:i/>
        </w:rPr>
        <w:sectPr w:rsidR="00BE10B1">
          <w:pgSz w:w="16840" w:h="11907" w:orient="landscape"/>
          <w:pgMar w:top="851" w:right="1134" w:bottom="851" w:left="992" w:header="709" w:footer="709" w:gutter="0"/>
          <w:cols w:space="720"/>
        </w:sectPr>
      </w:pPr>
    </w:p>
    <w:p w14:paraId="1071A882" w14:textId="77777777" w:rsidR="00BE10B1" w:rsidRDefault="00BE10B1" w:rsidP="00BE10B1">
      <w:pPr>
        <w:ind w:left="1353"/>
        <w:outlineLvl w:val="0"/>
        <w:rPr>
          <w:rFonts w:ascii="Times New Roman" w:hAnsi="Times New Roman"/>
          <w:b/>
          <w:bCs/>
        </w:rPr>
      </w:pPr>
      <w:r>
        <w:rPr>
          <w:rFonts w:ascii="Times New Roman" w:hAnsi="Times New Roman"/>
          <w:b/>
          <w:bCs/>
        </w:rPr>
        <w:lastRenderedPageBreak/>
        <w:t>3. УСЛОВИЯ РЕАЛИЗАЦИИ ПРОГРАММЫ УЧЕБНОЙ ДИСЦИПЛИНЫ</w:t>
      </w:r>
    </w:p>
    <w:p w14:paraId="735A3FD7" w14:textId="77777777" w:rsidR="00BE10B1" w:rsidRDefault="00BE10B1" w:rsidP="00BE10B1">
      <w:pPr>
        <w:spacing w:after="0" w:line="240" w:lineRule="auto"/>
        <w:jc w:val="both"/>
        <w:outlineLvl w:val="0"/>
        <w:rPr>
          <w:rFonts w:ascii="Times New Roman" w:hAnsi="Times New Roman"/>
          <w:b/>
          <w:bCs/>
          <w:sz w:val="24"/>
          <w:szCs w:val="24"/>
        </w:rPr>
      </w:pPr>
      <w:r>
        <w:rPr>
          <w:rFonts w:ascii="Times New Roman" w:hAnsi="Times New Roman"/>
          <w:b/>
          <w:bCs/>
          <w:sz w:val="24"/>
          <w:szCs w:val="24"/>
        </w:rPr>
        <w:t>3.1. Для реализации программы учебной дисциплины должны быть предусмотрены следующие специальные помещения:</w:t>
      </w:r>
    </w:p>
    <w:p w14:paraId="68501948" w14:textId="77777777" w:rsidR="00BE10B1" w:rsidRDefault="00BE10B1" w:rsidP="00BE10B1">
      <w:pPr>
        <w:suppressAutoHyphens/>
        <w:autoSpaceDE w:val="0"/>
        <w:autoSpaceDN w:val="0"/>
        <w:adjustRightInd w:val="0"/>
        <w:spacing w:after="0"/>
        <w:ind w:firstLine="709"/>
        <w:jc w:val="both"/>
        <w:rPr>
          <w:rFonts w:ascii="Times New Roman" w:hAnsi="Times New Roman"/>
          <w:b/>
          <w:sz w:val="24"/>
          <w:szCs w:val="24"/>
        </w:rPr>
      </w:pPr>
    </w:p>
    <w:p w14:paraId="63E6DADC" w14:textId="77777777" w:rsidR="00BE10B1" w:rsidRDefault="00BE10B1" w:rsidP="00BE10B1">
      <w:pPr>
        <w:suppressAutoHyphens/>
        <w:autoSpaceDE w:val="0"/>
        <w:autoSpaceDN w:val="0"/>
        <w:adjustRightInd w:val="0"/>
        <w:spacing w:after="0"/>
        <w:ind w:firstLine="709"/>
        <w:jc w:val="both"/>
        <w:rPr>
          <w:rFonts w:ascii="Times New Roman" w:hAnsi="Times New Roman"/>
          <w:bCs/>
          <w:sz w:val="24"/>
          <w:szCs w:val="24"/>
          <w:lang w:eastAsia="en-US"/>
        </w:rPr>
      </w:pPr>
      <w:r>
        <w:rPr>
          <w:rFonts w:ascii="Times New Roman" w:hAnsi="Times New Roman"/>
          <w:b/>
          <w:sz w:val="24"/>
          <w:szCs w:val="24"/>
        </w:rPr>
        <w:t>Кабинет «Технической графики и технических измерений»,</w:t>
      </w:r>
      <w:r>
        <w:rPr>
          <w:rFonts w:ascii="Times New Roman" w:hAnsi="Times New Roman"/>
          <w:sz w:val="24"/>
          <w:szCs w:val="24"/>
        </w:rPr>
        <w:t xml:space="preserve"> </w:t>
      </w:r>
      <w:r>
        <w:rPr>
          <w:rFonts w:ascii="Times New Roman" w:hAnsi="Times New Roman"/>
          <w:sz w:val="24"/>
          <w:szCs w:val="24"/>
          <w:lang w:eastAsia="en-US"/>
        </w:rPr>
        <w:t>оснащенный о</w:t>
      </w:r>
      <w:r>
        <w:rPr>
          <w:rFonts w:ascii="Times New Roman" w:hAnsi="Times New Roman"/>
          <w:bCs/>
          <w:sz w:val="24"/>
          <w:szCs w:val="24"/>
          <w:lang w:eastAsia="en-US"/>
        </w:rPr>
        <w:t xml:space="preserve">борудованием: </w:t>
      </w:r>
    </w:p>
    <w:p w14:paraId="2A6725DB" w14:textId="77777777" w:rsidR="00BE10B1" w:rsidRDefault="00BE10B1" w:rsidP="00BE10B1">
      <w:pPr>
        <w:suppressAutoHyphens/>
        <w:autoSpaceDE w:val="0"/>
        <w:autoSpaceDN w:val="0"/>
        <w:adjustRightInd w:val="0"/>
        <w:spacing w:after="0"/>
        <w:ind w:firstLine="709"/>
        <w:jc w:val="both"/>
        <w:rPr>
          <w:rFonts w:ascii="Times New Roman" w:hAnsi="Times New Roman"/>
          <w:bCs/>
          <w:sz w:val="24"/>
          <w:szCs w:val="24"/>
          <w:lang w:eastAsia="en-US"/>
        </w:rPr>
      </w:pPr>
      <w:r>
        <w:rPr>
          <w:rFonts w:ascii="Times New Roman" w:hAnsi="Times New Roman"/>
          <w:bCs/>
          <w:sz w:val="24"/>
          <w:szCs w:val="24"/>
          <w:lang w:eastAsia="en-US"/>
        </w:rPr>
        <w:t xml:space="preserve">рабочего места преподавателя и рабочих мест обучаюшихся, </w:t>
      </w:r>
    </w:p>
    <w:p w14:paraId="522406AB" w14:textId="77777777" w:rsidR="00BE10B1" w:rsidRDefault="00BE10B1" w:rsidP="00BE10B1">
      <w:pPr>
        <w:suppressAutoHyphens/>
        <w:autoSpaceDE w:val="0"/>
        <w:autoSpaceDN w:val="0"/>
        <w:adjustRightInd w:val="0"/>
        <w:spacing w:after="0"/>
        <w:ind w:firstLine="709"/>
        <w:jc w:val="both"/>
        <w:rPr>
          <w:rFonts w:ascii="Times New Roman" w:hAnsi="Times New Roman"/>
          <w:sz w:val="24"/>
          <w:szCs w:val="24"/>
        </w:rPr>
      </w:pPr>
      <w:r>
        <w:rPr>
          <w:rFonts w:ascii="Times New Roman" w:hAnsi="Times New Roman"/>
          <w:sz w:val="24"/>
          <w:szCs w:val="24"/>
        </w:rPr>
        <w:t xml:space="preserve">стенды, </w:t>
      </w:r>
    </w:p>
    <w:p w14:paraId="4B20AC3B" w14:textId="77777777" w:rsidR="00BE10B1" w:rsidRDefault="00BE10B1" w:rsidP="00BE10B1">
      <w:pPr>
        <w:suppressAutoHyphens/>
        <w:autoSpaceDE w:val="0"/>
        <w:autoSpaceDN w:val="0"/>
        <w:adjustRightInd w:val="0"/>
        <w:spacing w:after="0"/>
        <w:ind w:firstLine="709"/>
        <w:jc w:val="both"/>
        <w:rPr>
          <w:rFonts w:ascii="Times New Roman" w:hAnsi="Times New Roman"/>
          <w:sz w:val="24"/>
          <w:szCs w:val="24"/>
        </w:rPr>
      </w:pPr>
      <w:r>
        <w:rPr>
          <w:rFonts w:ascii="Times New Roman" w:hAnsi="Times New Roman"/>
          <w:sz w:val="24"/>
          <w:szCs w:val="24"/>
        </w:rPr>
        <w:t xml:space="preserve">плакаты, </w:t>
      </w:r>
    </w:p>
    <w:p w14:paraId="3F7C32AB" w14:textId="77777777" w:rsidR="00BE10B1" w:rsidRDefault="00BE10B1" w:rsidP="00BE10B1">
      <w:pPr>
        <w:suppressAutoHyphens/>
        <w:autoSpaceDE w:val="0"/>
        <w:autoSpaceDN w:val="0"/>
        <w:adjustRightInd w:val="0"/>
        <w:spacing w:after="0"/>
        <w:ind w:firstLine="709"/>
        <w:jc w:val="both"/>
        <w:rPr>
          <w:rFonts w:ascii="Times New Roman" w:hAnsi="Times New Roman"/>
          <w:sz w:val="24"/>
          <w:szCs w:val="24"/>
        </w:rPr>
      </w:pPr>
      <w:r>
        <w:rPr>
          <w:rFonts w:ascii="Times New Roman" w:hAnsi="Times New Roman"/>
          <w:sz w:val="24"/>
          <w:szCs w:val="24"/>
        </w:rPr>
        <w:t xml:space="preserve">макеты, </w:t>
      </w:r>
    </w:p>
    <w:p w14:paraId="1AB09ECB" w14:textId="77777777" w:rsidR="00BE10B1" w:rsidRDefault="00BE10B1" w:rsidP="00BE10B1">
      <w:pPr>
        <w:suppressAutoHyphens/>
        <w:autoSpaceDE w:val="0"/>
        <w:autoSpaceDN w:val="0"/>
        <w:adjustRightInd w:val="0"/>
        <w:spacing w:after="0"/>
        <w:ind w:firstLine="709"/>
        <w:jc w:val="both"/>
        <w:rPr>
          <w:rFonts w:ascii="Times New Roman" w:hAnsi="Times New Roman"/>
          <w:bCs/>
          <w:sz w:val="24"/>
          <w:szCs w:val="24"/>
        </w:rPr>
      </w:pPr>
      <w:r>
        <w:rPr>
          <w:rFonts w:ascii="Times New Roman" w:hAnsi="Times New Roman"/>
          <w:sz w:val="24"/>
          <w:szCs w:val="24"/>
          <w:lang w:eastAsia="en-US"/>
        </w:rPr>
        <w:t>т</w:t>
      </w:r>
      <w:r>
        <w:rPr>
          <w:rFonts w:ascii="Times New Roman" w:hAnsi="Times New Roman"/>
          <w:bCs/>
          <w:sz w:val="24"/>
          <w:szCs w:val="24"/>
          <w:lang w:eastAsia="en-US"/>
        </w:rPr>
        <w:t xml:space="preserve">ехническими средствами обучения: </w:t>
      </w:r>
      <w:r>
        <w:rPr>
          <w:rFonts w:ascii="Times New Roman" w:hAnsi="Times New Roman"/>
          <w:sz w:val="24"/>
          <w:szCs w:val="24"/>
        </w:rPr>
        <w:t>ПК, мультимедийное устройство.</w:t>
      </w:r>
    </w:p>
    <w:p w14:paraId="04C88EF7" w14:textId="77777777" w:rsidR="00BE10B1" w:rsidRDefault="00BE10B1" w:rsidP="00BE10B1">
      <w:pPr>
        <w:suppressAutoHyphens/>
        <w:spacing w:after="0"/>
        <w:ind w:firstLine="709"/>
        <w:jc w:val="both"/>
        <w:rPr>
          <w:rFonts w:ascii="Times New Roman" w:hAnsi="Times New Roman"/>
          <w:b/>
          <w:bCs/>
          <w:sz w:val="24"/>
          <w:szCs w:val="24"/>
        </w:rPr>
      </w:pPr>
      <w:r>
        <w:rPr>
          <w:rFonts w:ascii="Times New Roman" w:hAnsi="Times New Roman"/>
          <w:b/>
          <w:bCs/>
          <w:sz w:val="24"/>
          <w:szCs w:val="24"/>
        </w:rPr>
        <w:t>3.2. Информационное обеспечение реализации программы</w:t>
      </w:r>
    </w:p>
    <w:p w14:paraId="1D215C92" w14:textId="77777777" w:rsidR="00BE10B1" w:rsidRDefault="00BE10B1" w:rsidP="00BE10B1">
      <w:pPr>
        <w:suppressAutoHyphens/>
        <w:spacing w:after="0"/>
        <w:ind w:firstLine="709"/>
        <w:jc w:val="both"/>
        <w:rPr>
          <w:rFonts w:ascii="Times New Roman" w:hAnsi="Times New Roman"/>
          <w:bCs/>
          <w:sz w:val="24"/>
          <w:szCs w:val="24"/>
        </w:rPr>
      </w:pPr>
      <w:r>
        <w:rPr>
          <w:rFonts w:ascii="Times New Roman" w:hAnsi="Times New Roman"/>
          <w:bCs/>
          <w:sz w:val="24"/>
          <w:szCs w:val="24"/>
        </w:rPr>
        <w:t>Для реализации программы библиотечный фонд образовательной организации должен иметь п</w:t>
      </w:r>
      <w:r>
        <w:rPr>
          <w:rFonts w:ascii="Times New Roman" w:hAnsi="Times New Roman"/>
          <w:sz w:val="24"/>
          <w:szCs w:val="24"/>
        </w:rPr>
        <w:t xml:space="preserve">ечатные и/или электронные образовательные и информационные ресурсы, рекомендованные ФУМО, для использования в образовательном процессе. При формировании </w:t>
      </w:r>
      <w:r>
        <w:rPr>
          <w:rFonts w:ascii="Times New Roman" w:hAnsi="Times New Roman"/>
          <w:bCs/>
          <w:sz w:val="24"/>
          <w:szCs w:val="24"/>
        </w:rPr>
        <w:t>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23E9016A" w14:textId="77777777" w:rsidR="00BE10B1" w:rsidRDefault="00BE10B1" w:rsidP="00BE10B1">
      <w:pPr>
        <w:suppressAutoHyphens/>
        <w:spacing w:after="0"/>
        <w:ind w:firstLine="709"/>
        <w:jc w:val="both"/>
        <w:rPr>
          <w:rFonts w:ascii="Times New Roman" w:hAnsi="Times New Roman"/>
          <w:sz w:val="24"/>
          <w:szCs w:val="24"/>
        </w:rPr>
      </w:pPr>
    </w:p>
    <w:p w14:paraId="3CE81813" w14:textId="77777777" w:rsidR="00BE10B1" w:rsidRDefault="00BE10B1" w:rsidP="00BE10B1">
      <w:pPr>
        <w:spacing w:after="0" w:line="240" w:lineRule="auto"/>
        <w:ind w:firstLine="708"/>
        <w:rPr>
          <w:rFonts w:ascii="Times New Roman" w:hAnsi="Times New Roman"/>
          <w:b/>
          <w:color w:val="000000"/>
          <w:sz w:val="24"/>
          <w:szCs w:val="24"/>
        </w:rPr>
      </w:pPr>
      <w:r>
        <w:rPr>
          <w:rFonts w:ascii="Times New Roman" w:hAnsi="Times New Roman"/>
          <w:b/>
          <w:color w:val="000000"/>
          <w:sz w:val="24"/>
          <w:szCs w:val="24"/>
        </w:rPr>
        <w:t>3.2.1. Основные печатные издания</w:t>
      </w:r>
      <w:r>
        <w:rPr>
          <w:rFonts w:ascii="Times New Roman" w:hAnsi="Times New Roman"/>
          <w:color w:val="000000"/>
          <w:sz w:val="24"/>
          <w:szCs w:val="24"/>
        </w:rPr>
        <w:br/>
        <w:t>1. Боголюбов С.К. Индивидуальные задания по курсу черчения. — Москва.: Высшая школа, 2018 г. 368 с.</w:t>
      </w:r>
      <w:r>
        <w:rPr>
          <w:rFonts w:ascii="Times New Roman" w:hAnsi="Times New Roman"/>
          <w:color w:val="000000"/>
          <w:sz w:val="24"/>
          <w:szCs w:val="24"/>
        </w:rPr>
        <w:br/>
        <w:t>2. Бударин, О. С. Начертательная геометрия : учебное пособие для спо / О. С. Бударин. — Санкт-Петербург : Лань, 2020. — 360 с. — ISBN 978-5-8114-5861-5. </w:t>
      </w:r>
      <w:r>
        <w:rPr>
          <w:rFonts w:ascii="Times New Roman" w:hAnsi="Times New Roman"/>
          <w:color w:val="000000"/>
          <w:sz w:val="24"/>
          <w:szCs w:val="24"/>
        </w:rPr>
        <w:br/>
        <w:t>3. Горельская, Л. В. Начертательная геометрия : учебное пособие для СПО / Л. В. Горел</w:t>
      </w:r>
      <w:r>
        <w:rPr>
          <w:rFonts w:ascii="Times New Roman" w:hAnsi="Times New Roman"/>
          <w:color w:val="000000"/>
          <w:sz w:val="24"/>
          <w:szCs w:val="24"/>
        </w:rPr>
        <w:t>ь</w:t>
      </w:r>
      <w:r>
        <w:rPr>
          <w:rFonts w:ascii="Times New Roman" w:hAnsi="Times New Roman"/>
          <w:color w:val="000000"/>
          <w:sz w:val="24"/>
          <w:szCs w:val="24"/>
        </w:rPr>
        <w:t xml:space="preserve">ская, А. В. Кострюков, С. И. Павлов. — Саратов : Профобразование, 2020. — 122 c. — ISBN 978-5-4488-0691-9. </w:t>
      </w:r>
      <w:r>
        <w:rPr>
          <w:rFonts w:ascii="Times New Roman" w:hAnsi="Times New Roman"/>
          <w:color w:val="000000"/>
          <w:sz w:val="24"/>
          <w:szCs w:val="24"/>
        </w:rPr>
        <w:br/>
        <w:t>4. Конакова, И. П. Компьютерная графика. КОМПАС и AutoCAD : учебное пособие для СПО / И. П. Конакова, И. И. Пирогова ; под редакцией С. Б. Комарова. — 2-е изд. — Саратов, Ек</w:t>
      </w:r>
      <w:r>
        <w:rPr>
          <w:rFonts w:ascii="Times New Roman" w:hAnsi="Times New Roman"/>
          <w:color w:val="000000"/>
          <w:sz w:val="24"/>
          <w:szCs w:val="24"/>
        </w:rPr>
        <w:t>а</w:t>
      </w:r>
      <w:r>
        <w:rPr>
          <w:rFonts w:ascii="Times New Roman" w:hAnsi="Times New Roman"/>
          <w:color w:val="000000"/>
          <w:sz w:val="24"/>
          <w:szCs w:val="24"/>
        </w:rPr>
        <w:t>теринбург : Профобразование, Уральский федеральный университет, 2019. — 144 c. — ISBN 978-5-4488-0450-2, 978-5-7996-2825-3. — Текст : электронный // Электронный ресурс цифр</w:t>
      </w:r>
      <w:r>
        <w:rPr>
          <w:rFonts w:ascii="Times New Roman" w:hAnsi="Times New Roman"/>
          <w:color w:val="000000"/>
          <w:sz w:val="24"/>
          <w:szCs w:val="24"/>
        </w:rPr>
        <w:t>о</w:t>
      </w:r>
      <w:r>
        <w:rPr>
          <w:rFonts w:ascii="Times New Roman" w:hAnsi="Times New Roman"/>
          <w:color w:val="000000"/>
          <w:sz w:val="24"/>
          <w:szCs w:val="24"/>
        </w:rPr>
        <w:t xml:space="preserve">вой образовательной среды СПО PROFобразование : [сайт]. — URL: https://profspo.ru/books/878143.     </w:t>
      </w:r>
      <w:r>
        <w:rPr>
          <w:rFonts w:ascii="Times New Roman" w:hAnsi="Times New Roman"/>
          <w:color w:val="000000"/>
          <w:sz w:val="24"/>
          <w:szCs w:val="24"/>
        </w:rPr>
        <w:br/>
        <w:t>5. Корниенко, В. В. Начертательная геометрия : учебное пособие для спо / В. В. Корниенко, В. В. Дергач, И. Г. Борисенко. — Санкт-Петербург : Лань, 2021. — 192 с. — ISBN 978-5-8114-6583-5. </w:t>
      </w:r>
      <w:r>
        <w:rPr>
          <w:rFonts w:ascii="Times New Roman" w:hAnsi="Times New Roman"/>
          <w:color w:val="000000"/>
          <w:sz w:val="24"/>
          <w:szCs w:val="24"/>
        </w:rPr>
        <w:br/>
        <w:t>6. Леонова, О. Н. Начертательная геометрия в примерах и задачах : учебное пособие для спо / О. Н. Леонова, Е. А. Разумнова. — Санкт-Петербург : Лань, 2020. — 212 с. — ISBN 978-5-8114-6413-5. </w:t>
      </w:r>
      <w:r>
        <w:rPr>
          <w:rFonts w:ascii="Times New Roman" w:hAnsi="Times New Roman"/>
          <w:color w:val="000000"/>
          <w:sz w:val="24"/>
          <w:szCs w:val="24"/>
        </w:rPr>
        <w:br/>
        <w:t>7. Основы инженерной графики: учебник для студ. учреждений сред. проф. образования / Э. М. Фазлулин, О. А. Яковук. — Москва.: Издательский центр «Академия», 2020. — 240 с.</w:t>
      </w:r>
      <w:r>
        <w:rPr>
          <w:rFonts w:ascii="Times New Roman" w:hAnsi="Times New Roman"/>
          <w:color w:val="000000"/>
          <w:sz w:val="24"/>
          <w:szCs w:val="24"/>
        </w:rPr>
        <w:br/>
        <w:t>8. Панасенко В. Е. Инженерная графика. Учебник для СПО/ В.Е.Панасенко. — Санкт-Петербург : Лань, 2021. — 168 с. — ISBN 978-5-8114-6828-7</w:t>
      </w:r>
      <w:r>
        <w:rPr>
          <w:rFonts w:ascii="Times New Roman" w:hAnsi="Times New Roman"/>
          <w:color w:val="000000"/>
          <w:sz w:val="24"/>
          <w:szCs w:val="24"/>
        </w:rPr>
        <w:br/>
        <w:t>9. Пуйческу Ф.И. Инженерная графика: учеб. для СПО. — Москва.: Академия, 2017 г.</w:t>
      </w:r>
      <w:r>
        <w:rPr>
          <w:rFonts w:ascii="Times New Roman" w:hAnsi="Times New Roman"/>
          <w:color w:val="000000"/>
          <w:sz w:val="24"/>
          <w:szCs w:val="24"/>
        </w:rPr>
        <w:br/>
        <w:t>10. Семенова, Н. В. Инженерная графика : учебное пособие для СПО / Н. В. Семенова, Л. В. Баранова ; под редакцией Н. Х. Понетаевой. — 2-е изд. — Саратов, Екатеринбург : Пр</w:t>
      </w:r>
      <w:r>
        <w:rPr>
          <w:rFonts w:ascii="Times New Roman" w:hAnsi="Times New Roman"/>
          <w:color w:val="000000"/>
          <w:sz w:val="24"/>
          <w:szCs w:val="24"/>
        </w:rPr>
        <w:t>о</w:t>
      </w:r>
      <w:r>
        <w:rPr>
          <w:rFonts w:ascii="Times New Roman" w:hAnsi="Times New Roman"/>
          <w:color w:val="000000"/>
          <w:sz w:val="24"/>
          <w:szCs w:val="24"/>
        </w:rPr>
        <w:t>фобразование, Уральский федеральный университет, 2019. — 86 c. — ISBN 978-5-4488-0501-</w:t>
      </w:r>
      <w:r>
        <w:rPr>
          <w:rFonts w:ascii="Times New Roman" w:hAnsi="Times New Roman"/>
          <w:color w:val="000000"/>
          <w:sz w:val="24"/>
          <w:szCs w:val="24"/>
        </w:rPr>
        <w:lastRenderedPageBreak/>
        <w:t xml:space="preserve">1, 978-5-7996-2860-4. </w:t>
      </w:r>
      <w:r>
        <w:rPr>
          <w:rFonts w:ascii="Times New Roman" w:hAnsi="Times New Roman"/>
          <w:color w:val="000000"/>
          <w:sz w:val="24"/>
          <w:szCs w:val="24"/>
        </w:rPr>
        <w:br/>
        <w:t>11. Серга, Г.В. Инженерная графика: Учебник / Г.В. Серга, И.И. Табачук, Н.Н. Кузнецова. - СПб.: Лань, 2018. - 228 c.</w:t>
      </w:r>
      <w:r>
        <w:rPr>
          <w:rFonts w:ascii="Times New Roman" w:hAnsi="Times New Roman"/>
          <w:color w:val="000000"/>
          <w:sz w:val="24"/>
          <w:szCs w:val="24"/>
        </w:rPr>
        <w:br/>
        <w:t>12. Скобелева, И.Ю. Инженерная графика: учебное пособие / И.Ю. Скобелева. - Рн/Д: Ф</w:t>
      </w:r>
      <w:r>
        <w:rPr>
          <w:rFonts w:ascii="Times New Roman" w:hAnsi="Times New Roman"/>
          <w:color w:val="000000"/>
          <w:sz w:val="24"/>
          <w:szCs w:val="24"/>
        </w:rPr>
        <w:t>е</w:t>
      </w:r>
      <w:r>
        <w:rPr>
          <w:rFonts w:ascii="Times New Roman" w:hAnsi="Times New Roman"/>
          <w:color w:val="000000"/>
          <w:sz w:val="24"/>
          <w:szCs w:val="24"/>
        </w:rPr>
        <w:t>никс, 2018. - 159 c.</w:t>
      </w:r>
      <w:r>
        <w:rPr>
          <w:rFonts w:ascii="Times New Roman" w:hAnsi="Times New Roman"/>
          <w:color w:val="000000"/>
          <w:sz w:val="24"/>
          <w:szCs w:val="24"/>
        </w:rPr>
        <w:br/>
        <w:t>13. Феофанов А.Н. Основы машиностроительного черчения. — Москва.: Академия, 2017 г.</w:t>
      </w:r>
      <w:r>
        <w:rPr>
          <w:rFonts w:ascii="Times New Roman" w:hAnsi="Times New Roman"/>
          <w:color w:val="000000"/>
          <w:sz w:val="24"/>
          <w:szCs w:val="24"/>
        </w:rPr>
        <w:br/>
        <w:t>14. Фролов, С. А. Сборник задач по начертательной геометрии : учебное пособие для спо / С. А. Фролов. — Санкт-Петербург : Лань, 2021. — 180 с. — ISBN 978-5-8114-6764-8. </w:t>
      </w:r>
      <w:r>
        <w:rPr>
          <w:rFonts w:ascii="Times New Roman" w:hAnsi="Times New Roman"/>
          <w:color w:val="000000"/>
          <w:sz w:val="24"/>
          <w:szCs w:val="24"/>
        </w:rPr>
        <w:br/>
        <w:t xml:space="preserve">15. Штейнбах, О. Л. Инженерная графика : учебное пособие для СПО / О. Л. Штейнбах. — Саратов : Профобразование, 2021. — 100 c. — ISBN 978-5-4488-1174-6. </w:t>
      </w:r>
      <w:r>
        <w:rPr>
          <w:rFonts w:ascii="Times New Roman" w:hAnsi="Times New Roman"/>
          <w:color w:val="000000"/>
          <w:sz w:val="24"/>
          <w:szCs w:val="24"/>
        </w:rPr>
        <w:br/>
        <w:t>16. Штейнбах, О. Л. Инженерная и компьютерная графика. AutoCAD : учебное пособие для СПО / О. Л. Штейнбах, О. В. Диль. — Саратов : Профобразование, 2021. — 131 c. — ISBN 978-5-4488-1175-3. — Текст : электронный // Электронный ресурс цифровой образовател</w:t>
      </w:r>
      <w:r>
        <w:rPr>
          <w:rFonts w:ascii="Times New Roman" w:hAnsi="Times New Roman"/>
          <w:color w:val="000000"/>
          <w:sz w:val="24"/>
          <w:szCs w:val="24"/>
        </w:rPr>
        <w:t>ь</w:t>
      </w:r>
      <w:r>
        <w:rPr>
          <w:rFonts w:ascii="Times New Roman" w:hAnsi="Times New Roman"/>
          <w:color w:val="000000"/>
          <w:sz w:val="24"/>
          <w:szCs w:val="24"/>
        </w:rPr>
        <w:t>ной среды СПО PROFобразование : [сайт]. — URL: https://profspo.ru/books/106615.html</w:t>
      </w:r>
      <w:r>
        <w:rPr>
          <w:rFonts w:ascii="Times New Roman" w:hAnsi="Times New Roman"/>
          <w:color w:val="000000"/>
          <w:sz w:val="24"/>
          <w:szCs w:val="24"/>
        </w:rPr>
        <w:br/>
      </w:r>
    </w:p>
    <w:p w14:paraId="2EF05F34" w14:textId="77777777" w:rsidR="00BE10B1" w:rsidRDefault="00BE10B1" w:rsidP="00BE10B1">
      <w:pPr>
        <w:spacing w:after="0" w:line="240" w:lineRule="auto"/>
        <w:ind w:firstLine="708"/>
        <w:rPr>
          <w:rFonts w:ascii="Times New Roman" w:hAnsi="Times New Roman"/>
          <w:b/>
          <w:color w:val="000000"/>
          <w:sz w:val="24"/>
          <w:szCs w:val="24"/>
        </w:rPr>
      </w:pPr>
      <w:r>
        <w:rPr>
          <w:rFonts w:ascii="Times New Roman" w:hAnsi="Times New Roman"/>
          <w:b/>
          <w:color w:val="000000"/>
          <w:sz w:val="24"/>
          <w:szCs w:val="24"/>
        </w:rPr>
        <w:t>3.2.2. Основные электронные издания</w:t>
      </w:r>
      <w:r>
        <w:rPr>
          <w:rFonts w:ascii="Times New Roman" w:hAnsi="Times New Roman"/>
          <w:color w:val="000000"/>
          <w:sz w:val="24"/>
          <w:szCs w:val="24"/>
        </w:rPr>
        <w:br/>
        <w:t xml:space="preserve">1. Инженерный портал "В Масштабе.ру" – Москва, 2008 г. URL: https://vmasshtabe.ru/ (дата обращения: 26.04.2021). </w:t>
      </w:r>
      <w:r>
        <w:rPr>
          <w:rFonts w:ascii="Times New Roman" w:hAnsi="Times New Roman"/>
          <w:color w:val="000000"/>
          <w:sz w:val="24"/>
          <w:szCs w:val="24"/>
        </w:rPr>
        <w:br/>
        <w:t xml:space="preserve">2. Портал о машиностроительном черчении: учебный сайт. – Москва, 2017 – URL: http://www.сherch.ru (дата обращения: 26.04.2021). </w:t>
      </w:r>
      <w:r>
        <w:rPr>
          <w:rFonts w:ascii="Times New Roman" w:hAnsi="Times New Roman"/>
          <w:color w:val="000000"/>
          <w:sz w:val="24"/>
          <w:szCs w:val="24"/>
        </w:rPr>
        <w:br/>
        <w:t>3. Техническая графика: Учебник/Василенко Е. А., Чекмарев А. А. - Москва. НИЦ ИНФРА-М, 2015 URL: https://infra-m.ru/catalog/tekhnicheskie_nauki_v_tselom/tekhnicheskaya_grafika_uchebnik_2/?sphrase_id=817689  (электронный учебник) (дата обращения: 26.04.2021).</w:t>
      </w:r>
      <w:r>
        <w:rPr>
          <w:rFonts w:ascii="Times New Roman" w:hAnsi="Times New Roman"/>
          <w:color w:val="000000"/>
          <w:sz w:val="24"/>
          <w:szCs w:val="24"/>
        </w:rPr>
        <w:br/>
      </w:r>
    </w:p>
    <w:p w14:paraId="5681209C" w14:textId="77777777" w:rsidR="00BE10B1" w:rsidRDefault="00BE10B1" w:rsidP="00BE10B1">
      <w:pPr>
        <w:spacing w:after="0" w:line="240" w:lineRule="auto"/>
        <w:ind w:firstLine="360"/>
        <w:rPr>
          <w:rFonts w:ascii="Times New Roman" w:hAnsi="Times New Roman"/>
          <w:color w:val="000000"/>
          <w:sz w:val="24"/>
          <w:szCs w:val="24"/>
        </w:rPr>
      </w:pPr>
      <w:r>
        <w:rPr>
          <w:rFonts w:ascii="Times New Roman" w:hAnsi="Times New Roman"/>
          <w:b/>
          <w:color w:val="000000"/>
          <w:sz w:val="24"/>
          <w:szCs w:val="24"/>
        </w:rPr>
        <w:t xml:space="preserve">3.2.3. Дополнительные источники </w:t>
      </w:r>
      <w:r>
        <w:rPr>
          <w:rFonts w:ascii="Times New Roman" w:hAnsi="Times New Roman"/>
          <w:color w:val="000000"/>
          <w:sz w:val="24"/>
          <w:szCs w:val="24"/>
        </w:rPr>
        <w:br/>
        <w:t>1. Бродский А.М. и др. Техническая графика (металлообработка) ОИЦ «Академия», 2017</w:t>
      </w:r>
      <w:r>
        <w:rPr>
          <w:rFonts w:ascii="Times New Roman" w:hAnsi="Times New Roman"/>
          <w:color w:val="000000"/>
          <w:sz w:val="24"/>
          <w:szCs w:val="24"/>
        </w:rPr>
        <w:br/>
        <w:t>2. Бродский А.М. и др. Черчение (металлообработка) ОИЦ «Академия», 2017</w:t>
      </w:r>
      <w:r>
        <w:rPr>
          <w:rFonts w:ascii="Times New Roman" w:hAnsi="Times New Roman"/>
          <w:color w:val="000000"/>
          <w:sz w:val="24"/>
          <w:szCs w:val="24"/>
        </w:rPr>
        <w:br/>
        <w:t>3. Васильева Л.С. Черчение (металлообработка): учеб. — М.: Академия, 2019.</w:t>
      </w:r>
      <w:r>
        <w:rPr>
          <w:rFonts w:ascii="Times New Roman" w:hAnsi="Times New Roman"/>
          <w:color w:val="000000"/>
          <w:sz w:val="24"/>
          <w:szCs w:val="24"/>
        </w:rPr>
        <w:br/>
        <w:t>4. ГОСТ 2.104-2016. Основные надписи. — Введ. 2016-09-01. — М.: Стандартинформ, 2017.</w:t>
      </w:r>
      <w:r>
        <w:rPr>
          <w:rFonts w:ascii="Times New Roman" w:hAnsi="Times New Roman"/>
          <w:color w:val="000000"/>
          <w:sz w:val="24"/>
          <w:szCs w:val="24"/>
        </w:rPr>
        <w:br/>
        <w:t>5. ГОСТ 2.301-68. ЕСКД. Форматы. — Введ. 1971-01-01. — М.: Стандартинформ, 2017.</w:t>
      </w:r>
      <w:r>
        <w:rPr>
          <w:rFonts w:ascii="Times New Roman" w:hAnsi="Times New Roman"/>
          <w:color w:val="000000"/>
          <w:sz w:val="24"/>
          <w:szCs w:val="24"/>
        </w:rPr>
        <w:br/>
        <w:t>6. ГОСТ 2.302-68. ЕСКД. Масштабы. — Введ. 1971-01-01. — М.: Стандартинформ, 2017.</w:t>
      </w:r>
      <w:r>
        <w:rPr>
          <w:rFonts w:ascii="Times New Roman" w:hAnsi="Times New Roman"/>
          <w:color w:val="000000"/>
          <w:sz w:val="24"/>
          <w:szCs w:val="24"/>
        </w:rPr>
        <w:br/>
        <w:t>7. ГОСТ 2.303-68. ЕСКД. Линии. — Введ. 1971-01-01. — М.: Стандартинформ, 2017.</w:t>
      </w:r>
      <w:r>
        <w:rPr>
          <w:rFonts w:ascii="Times New Roman" w:hAnsi="Times New Roman"/>
          <w:color w:val="000000"/>
          <w:sz w:val="24"/>
          <w:szCs w:val="24"/>
        </w:rPr>
        <w:br/>
        <w:t>8. ГОСТ 2.304-81. ЕСКД. Шрифты чертёжные. — Введ. 1982-01-01. — М.: Стандартинформ, 2017.</w:t>
      </w:r>
      <w:r>
        <w:rPr>
          <w:rFonts w:ascii="Times New Roman" w:hAnsi="Times New Roman"/>
          <w:color w:val="000000"/>
          <w:sz w:val="24"/>
          <w:szCs w:val="24"/>
        </w:rPr>
        <w:br/>
        <w:t>9. ГОСТ 2.307-2011. ЕСКД. Нанесение размеров и предельных отклонений. — Введ. 2012-01-01. — М.: Стандартинформ, 2021.</w:t>
      </w:r>
      <w:r>
        <w:rPr>
          <w:rFonts w:ascii="Times New Roman" w:hAnsi="Times New Roman"/>
          <w:color w:val="000000"/>
          <w:sz w:val="24"/>
          <w:szCs w:val="24"/>
        </w:rPr>
        <w:br/>
        <w:t>10. ГОСТ 2.312-72. ЕСКД. Условные изображения и обозначения швов сварных соединений. — Введ. 1973-01-01. — М.: Стандартинформ, 2017.</w:t>
      </w:r>
      <w:r>
        <w:rPr>
          <w:rFonts w:ascii="Times New Roman" w:hAnsi="Times New Roman"/>
          <w:color w:val="000000"/>
          <w:sz w:val="24"/>
          <w:szCs w:val="24"/>
        </w:rPr>
        <w:br/>
        <w:t>11. ГОСТ 2.313-82. ЕСКД. Условные изображения и обозначения неразъёмных соединений. — Введ. 1984-01-01. — М.: Стандартинформ, 2017.</w:t>
      </w:r>
      <w:r>
        <w:rPr>
          <w:rFonts w:ascii="Times New Roman" w:hAnsi="Times New Roman"/>
          <w:color w:val="000000"/>
          <w:sz w:val="24"/>
          <w:szCs w:val="24"/>
        </w:rPr>
        <w:br/>
        <w:t>12. ГОСТ 2.315-68. ЕСКД. Изображения упрощённые и условные крепёжных деталей. — Введ. 1971-01-01. — М.: Стандартинформ, 2017.</w:t>
      </w:r>
      <w:r>
        <w:rPr>
          <w:rFonts w:ascii="Times New Roman" w:hAnsi="Times New Roman"/>
          <w:color w:val="000000"/>
          <w:sz w:val="24"/>
          <w:szCs w:val="24"/>
        </w:rPr>
        <w:br/>
        <w:t>13. Инженерная графика. Принципы рационального конструирования : учебное пособие для спо / В. Н. Крутов, Ю. М. Зубарев, И. В. Демидович, В. А. Треяль. — Санкт-Петербург : Лань, 2021. — 204 с. — ISBN 978-5-8114-7019-8.</w:t>
      </w:r>
      <w:r>
        <w:rPr>
          <w:rFonts w:ascii="Times New Roman" w:hAnsi="Times New Roman"/>
          <w:color w:val="000000"/>
          <w:sz w:val="24"/>
          <w:szCs w:val="24"/>
        </w:rPr>
        <w:br/>
        <w:t>14. Крутов В. Н., Зубарев Ю. М. и др. Инженерная графика. Принципы рационального ко</w:t>
      </w:r>
      <w:r>
        <w:rPr>
          <w:rFonts w:ascii="Times New Roman" w:hAnsi="Times New Roman"/>
          <w:color w:val="000000"/>
          <w:sz w:val="24"/>
          <w:szCs w:val="24"/>
        </w:rPr>
        <w:t>н</w:t>
      </w:r>
      <w:r>
        <w:rPr>
          <w:rFonts w:ascii="Times New Roman" w:hAnsi="Times New Roman"/>
          <w:color w:val="000000"/>
          <w:sz w:val="24"/>
          <w:szCs w:val="24"/>
        </w:rPr>
        <w:t>струирования. Учебное пособие для СПО/ В.Н.Крутов. — Санкт-Петербург : Лань, 2021. — 204 с. — ISBN 978-5-8114-7019-8</w:t>
      </w:r>
      <w:r>
        <w:rPr>
          <w:rFonts w:ascii="Times New Roman" w:hAnsi="Times New Roman"/>
          <w:color w:val="000000"/>
          <w:sz w:val="24"/>
          <w:szCs w:val="24"/>
        </w:rPr>
        <w:br/>
        <w:t>15. Леонова, О. Н. Начертательная геометрия. Рабочая тетрадь : учебное пособие для спо / О. Н. Леонова. — Санкт-Петербург : Лань, 2020. — 48 с. — ISBN 978-5-8114-5888-2.</w:t>
      </w:r>
      <w:r>
        <w:rPr>
          <w:rFonts w:ascii="Times New Roman" w:hAnsi="Times New Roman"/>
          <w:color w:val="000000"/>
          <w:sz w:val="24"/>
          <w:szCs w:val="24"/>
        </w:rPr>
        <w:br/>
      </w:r>
      <w:r>
        <w:rPr>
          <w:rFonts w:ascii="Times New Roman" w:hAnsi="Times New Roman"/>
          <w:color w:val="000000"/>
          <w:sz w:val="24"/>
          <w:szCs w:val="24"/>
        </w:rPr>
        <w:lastRenderedPageBreak/>
        <w:t>16. Сальников М.Г., Милюков А.В. Чтение и деталирование сборочных чертежей: рабочая тет</w:t>
      </w:r>
      <w:r>
        <w:rPr>
          <w:rFonts w:ascii="Times New Roman" w:hAnsi="Times New Roman"/>
          <w:color w:val="000000"/>
          <w:sz w:val="24"/>
          <w:szCs w:val="24"/>
        </w:rPr>
        <w:softHyphen/>
        <w:t>радь. — М.: Школьная книга, 2018.</w:t>
      </w:r>
      <w:r>
        <w:rPr>
          <w:rFonts w:ascii="Times New Roman" w:hAnsi="Times New Roman"/>
          <w:color w:val="000000"/>
          <w:sz w:val="24"/>
          <w:szCs w:val="24"/>
        </w:rPr>
        <w:br/>
        <w:t>17. Серга, Г. В. Инженерная графика для машиностроительных специальностей : учебник / Г. В. Серга, И. И. Табачук, Н. Н. Кузнецова. — 2-е изд., испр. — Санкт-Петербург : Лань, 2019. — 276 с. — ISBN 978-5-8114-3603-3. </w:t>
      </w:r>
      <w:r>
        <w:rPr>
          <w:rFonts w:ascii="Times New Roman" w:hAnsi="Times New Roman"/>
          <w:color w:val="000000"/>
          <w:sz w:val="24"/>
          <w:szCs w:val="24"/>
        </w:rPr>
        <w:br/>
        <w:t>18. Феофанов А.Н. Чтение рабочих чертежей. — М.: Академия, 2019.</w:t>
      </w:r>
    </w:p>
    <w:p w14:paraId="32CCEEE4" w14:textId="77777777" w:rsidR="00BE10B1" w:rsidRDefault="00BE10B1" w:rsidP="00BE10B1">
      <w:pPr>
        <w:ind w:left="360"/>
        <w:contextualSpacing/>
        <w:rPr>
          <w:rFonts w:ascii="Times New Roman" w:hAnsi="Times New Roman"/>
          <w:b/>
        </w:rPr>
      </w:pPr>
      <w:r>
        <w:rPr>
          <w:rFonts w:ascii="Times New Roman" w:hAnsi="Times New Roman"/>
          <w:b/>
        </w:rPr>
        <w:t>4. КОНТРОЛЬ И ОЦЕНКА РЕЗУЛЬТАТОВ ОСВОЕНИЯ УЧЕБНОЙ ДИСЦИПЛИНЫ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69"/>
        <w:gridCol w:w="3114"/>
        <w:gridCol w:w="2972"/>
      </w:tblGrid>
      <w:tr w:rsidR="00BE10B1" w14:paraId="6A451CE2" w14:textId="77777777" w:rsidTr="00BE10B1">
        <w:tc>
          <w:tcPr>
            <w:tcW w:w="1912" w:type="pct"/>
            <w:hideMark/>
          </w:tcPr>
          <w:p w14:paraId="7AF58215" w14:textId="77777777" w:rsidR="00BE10B1" w:rsidRDefault="00BE10B1">
            <w:pPr>
              <w:spacing w:after="0"/>
              <w:jc w:val="center"/>
              <w:rPr>
                <w:rFonts w:ascii="Times New Roman" w:hAnsi="Times New Roman"/>
                <w:b/>
                <w:bCs/>
                <w:sz w:val="24"/>
                <w:szCs w:val="24"/>
              </w:rPr>
            </w:pPr>
            <w:r>
              <w:rPr>
                <w:rFonts w:ascii="Times New Roman" w:hAnsi="Times New Roman"/>
                <w:b/>
                <w:bCs/>
                <w:sz w:val="24"/>
                <w:szCs w:val="24"/>
              </w:rPr>
              <w:t>Результаты обучения</w:t>
            </w:r>
          </w:p>
        </w:tc>
        <w:tc>
          <w:tcPr>
            <w:tcW w:w="1580" w:type="pct"/>
            <w:hideMark/>
          </w:tcPr>
          <w:p w14:paraId="378C56FE" w14:textId="77777777" w:rsidR="00BE10B1" w:rsidRDefault="00BE10B1">
            <w:pPr>
              <w:spacing w:after="0"/>
              <w:jc w:val="center"/>
              <w:rPr>
                <w:rFonts w:ascii="Times New Roman" w:hAnsi="Times New Roman"/>
                <w:b/>
                <w:bCs/>
                <w:sz w:val="24"/>
                <w:szCs w:val="24"/>
              </w:rPr>
            </w:pPr>
            <w:r>
              <w:rPr>
                <w:rFonts w:ascii="Times New Roman" w:hAnsi="Times New Roman"/>
                <w:b/>
                <w:bCs/>
                <w:sz w:val="24"/>
                <w:szCs w:val="24"/>
              </w:rPr>
              <w:t>Критерии оценки</w:t>
            </w:r>
          </w:p>
        </w:tc>
        <w:tc>
          <w:tcPr>
            <w:tcW w:w="1508" w:type="pct"/>
            <w:hideMark/>
          </w:tcPr>
          <w:p w14:paraId="1DF20F63" w14:textId="77777777" w:rsidR="00BE10B1" w:rsidRDefault="00BE10B1">
            <w:pPr>
              <w:spacing w:after="0"/>
              <w:jc w:val="center"/>
              <w:rPr>
                <w:rFonts w:ascii="Times New Roman" w:hAnsi="Times New Roman"/>
                <w:b/>
                <w:bCs/>
                <w:sz w:val="24"/>
                <w:szCs w:val="24"/>
              </w:rPr>
            </w:pPr>
            <w:r>
              <w:rPr>
                <w:rFonts w:ascii="Times New Roman" w:hAnsi="Times New Roman"/>
                <w:b/>
                <w:bCs/>
                <w:sz w:val="24"/>
                <w:szCs w:val="24"/>
              </w:rPr>
              <w:t>Методы оценки</w:t>
            </w:r>
          </w:p>
        </w:tc>
      </w:tr>
      <w:tr w:rsidR="00BE10B1" w14:paraId="7B3A1583" w14:textId="77777777" w:rsidTr="00BE10B1">
        <w:tc>
          <w:tcPr>
            <w:tcW w:w="1912" w:type="pct"/>
            <w:hideMark/>
          </w:tcPr>
          <w:p w14:paraId="7871F4B9" w14:textId="77777777" w:rsidR="00BE10B1" w:rsidRDefault="00BE10B1">
            <w:pPr>
              <w:spacing w:after="0"/>
              <w:rPr>
                <w:rFonts w:ascii="Times New Roman" w:hAnsi="Times New Roman"/>
                <w:b/>
                <w:bCs/>
                <w:sz w:val="24"/>
                <w:szCs w:val="24"/>
              </w:rPr>
            </w:pPr>
            <w:r>
              <w:rPr>
                <w:rFonts w:ascii="Times New Roman" w:hAnsi="Times New Roman"/>
                <w:b/>
                <w:bCs/>
                <w:sz w:val="24"/>
                <w:szCs w:val="24"/>
              </w:rPr>
              <w:t>Умения</w:t>
            </w:r>
          </w:p>
          <w:p w14:paraId="46C64941" w14:textId="77777777" w:rsidR="00BE10B1" w:rsidRDefault="00BE10B1">
            <w:pPr>
              <w:suppressAutoHyphens/>
              <w:spacing w:after="0"/>
              <w:ind w:firstLine="289"/>
              <w:jc w:val="both"/>
              <w:rPr>
                <w:rFonts w:ascii="Times New Roman" w:hAnsi="Times New Roman"/>
                <w:b/>
                <w:sz w:val="24"/>
                <w:szCs w:val="24"/>
              </w:rPr>
            </w:pPr>
            <w:r>
              <w:rPr>
                <w:rFonts w:ascii="Times New Roman" w:hAnsi="Times New Roman"/>
                <w:bCs/>
                <w:sz w:val="24"/>
                <w:szCs w:val="24"/>
              </w:rPr>
              <w:t>выполнять чертежи деталей в формате 2</w:t>
            </w:r>
            <w:r>
              <w:rPr>
                <w:rFonts w:ascii="Times New Roman" w:hAnsi="Times New Roman"/>
                <w:bCs/>
                <w:sz w:val="24"/>
                <w:szCs w:val="24"/>
                <w:lang w:val="en-US"/>
              </w:rPr>
              <w:t>D</w:t>
            </w:r>
            <w:r>
              <w:rPr>
                <w:rFonts w:ascii="Times New Roman" w:hAnsi="Times New Roman"/>
                <w:bCs/>
                <w:sz w:val="24"/>
                <w:szCs w:val="24"/>
              </w:rPr>
              <w:t xml:space="preserve"> и 3</w:t>
            </w:r>
            <w:r>
              <w:rPr>
                <w:rFonts w:ascii="Times New Roman" w:hAnsi="Times New Roman"/>
                <w:bCs/>
                <w:sz w:val="24"/>
                <w:szCs w:val="24"/>
                <w:lang w:val="en-US"/>
              </w:rPr>
              <w:t>D</w:t>
            </w:r>
            <w:r>
              <w:rPr>
                <w:rFonts w:ascii="Times New Roman" w:hAnsi="Times New Roman"/>
                <w:bCs/>
                <w:sz w:val="24"/>
                <w:szCs w:val="24"/>
              </w:rPr>
              <w:t>.</w:t>
            </w:r>
          </w:p>
          <w:p w14:paraId="3FF519C1" w14:textId="77777777" w:rsidR="00BE10B1" w:rsidRDefault="00BE10B1">
            <w:pPr>
              <w:pStyle w:val="Style21"/>
              <w:widowControl/>
              <w:tabs>
                <w:tab w:val="left" w:pos="284"/>
                <w:tab w:val="left" w:pos="709"/>
              </w:tabs>
              <w:spacing w:line="276" w:lineRule="auto"/>
              <w:ind w:firstLine="289"/>
              <w:jc w:val="both"/>
              <w:rPr>
                <w:rStyle w:val="FontStyle47"/>
                <w:sz w:val="24"/>
              </w:rPr>
            </w:pPr>
            <w:r>
              <w:rPr>
                <w:rStyle w:val="FontStyle47"/>
              </w:rPr>
              <w:t>читать и оформлять чертежи, сх</w:t>
            </w:r>
            <w:r>
              <w:rPr>
                <w:rStyle w:val="FontStyle47"/>
              </w:rPr>
              <w:t>е</w:t>
            </w:r>
            <w:r>
              <w:rPr>
                <w:rStyle w:val="FontStyle47"/>
              </w:rPr>
              <w:t>мы и графики;</w:t>
            </w:r>
          </w:p>
          <w:p w14:paraId="38E9E478" w14:textId="77777777" w:rsidR="00BE10B1" w:rsidRDefault="00BE10B1">
            <w:pPr>
              <w:spacing w:after="0"/>
              <w:rPr>
                <w:b/>
                <w:bCs/>
                <w:szCs w:val="24"/>
              </w:rPr>
            </w:pPr>
            <w:r>
              <w:rPr>
                <w:rStyle w:val="FontStyle47"/>
                <w:sz w:val="24"/>
                <w:szCs w:val="24"/>
              </w:rPr>
              <w:t xml:space="preserve">     составлять эскизы на обраб</w:t>
            </w:r>
            <w:r>
              <w:rPr>
                <w:rStyle w:val="FontStyle47"/>
                <w:sz w:val="24"/>
                <w:szCs w:val="24"/>
              </w:rPr>
              <w:t>а</w:t>
            </w:r>
            <w:r>
              <w:rPr>
                <w:rStyle w:val="FontStyle47"/>
                <w:sz w:val="24"/>
                <w:szCs w:val="24"/>
              </w:rPr>
              <w:t>тываемые детали с указанием д</w:t>
            </w:r>
            <w:r>
              <w:rPr>
                <w:rStyle w:val="FontStyle47"/>
                <w:sz w:val="24"/>
                <w:szCs w:val="24"/>
              </w:rPr>
              <w:t>о</w:t>
            </w:r>
            <w:r>
              <w:rPr>
                <w:rStyle w:val="FontStyle47"/>
                <w:sz w:val="24"/>
                <w:szCs w:val="24"/>
              </w:rPr>
              <w:t>пусков и посадок;</w:t>
            </w:r>
          </w:p>
        </w:tc>
        <w:tc>
          <w:tcPr>
            <w:tcW w:w="1580" w:type="pct"/>
            <w:hideMark/>
          </w:tcPr>
          <w:p w14:paraId="7FEEA3E2" w14:textId="77777777" w:rsidR="00BE10B1" w:rsidRDefault="00BE10B1">
            <w:pPr>
              <w:spacing w:after="0"/>
              <w:rPr>
                <w:rFonts w:ascii="Times New Roman" w:hAnsi="Times New Roman"/>
                <w:sz w:val="24"/>
                <w:szCs w:val="24"/>
              </w:rPr>
            </w:pPr>
            <w:r>
              <w:rPr>
                <w:rFonts w:ascii="Times New Roman" w:hAnsi="Times New Roman"/>
                <w:sz w:val="24"/>
                <w:szCs w:val="24"/>
              </w:rPr>
              <w:t>Чтение машиностроител</w:t>
            </w:r>
            <w:r>
              <w:rPr>
                <w:rFonts w:ascii="Times New Roman" w:hAnsi="Times New Roman"/>
                <w:sz w:val="24"/>
                <w:szCs w:val="24"/>
              </w:rPr>
              <w:t>ь</w:t>
            </w:r>
            <w:r>
              <w:rPr>
                <w:rFonts w:ascii="Times New Roman" w:hAnsi="Times New Roman"/>
                <w:sz w:val="24"/>
                <w:szCs w:val="24"/>
              </w:rPr>
              <w:t>ных чертежей  в соотве</w:t>
            </w:r>
            <w:r>
              <w:rPr>
                <w:rFonts w:ascii="Times New Roman" w:hAnsi="Times New Roman"/>
                <w:sz w:val="24"/>
                <w:szCs w:val="24"/>
              </w:rPr>
              <w:t>т</w:t>
            </w:r>
            <w:r>
              <w:rPr>
                <w:rFonts w:ascii="Times New Roman" w:hAnsi="Times New Roman"/>
                <w:sz w:val="24"/>
                <w:szCs w:val="24"/>
              </w:rPr>
              <w:t>ствии с условными обозн</w:t>
            </w:r>
            <w:r>
              <w:rPr>
                <w:rFonts w:ascii="Times New Roman" w:hAnsi="Times New Roman"/>
                <w:sz w:val="24"/>
                <w:szCs w:val="24"/>
              </w:rPr>
              <w:t>а</w:t>
            </w:r>
            <w:r>
              <w:rPr>
                <w:rFonts w:ascii="Times New Roman" w:hAnsi="Times New Roman"/>
                <w:sz w:val="24"/>
                <w:szCs w:val="24"/>
              </w:rPr>
              <w:t>чениями, правилами изо</w:t>
            </w:r>
            <w:r>
              <w:rPr>
                <w:rFonts w:ascii="Times New Roman" w:hAnsi="Times New Roman"/>
                <w:sz w:val="24"/>
                <w:szCs w:val="24"/>
              </w:rPr>
              <w:t>б</w:t>
            </w:r>
            <w:r>
              <w:rPr>
                <w:rFonts w:ascii="Times New Roman" w:hAnsi="Times New Roman"/>
                <w:sz w:val="24"/>
                <w:szCs w:val="24"/>
              </w:rPr>
              <w:t>ражения,  надписями, ос</w:t>
            </w:r>
            <w:r>
              <w:rPr>
                <w:rFonts w:ascii="Times New Roman" w:hAnsi="Times New Roman"/>
                <w:sz w:val="24"/>
                <w:szCs w:val="24"/>
              </w:rPr>
              <w:t>о</w:t>
            </w:r>
            <w:r>
              <w:rPr>
                <w:rFonts w:ascii="Times New Roman" w:hAnsi="Times New Roman"/>
                <w:sz w:val="24"/>
                <w:szCs w:val="24"/>
              </w:rPr>
              <w:t>бенностями;</w:t>
            </w:r>
          </w:p>
          <w:p w14:paraId="01122292" w14:textId="77777777" w:rsidR="00BE10B1" w:rsidRDefault="00BE10B1">
            <w:pPr>
              <w:spacing w:after="0"/>
              <w:rPr>
                <w:rFonts w:ascii="Times New Roman" w:hAnsi="Times New Roman"/>
                <w:bCs/>
                <w:sz w:val="24"/>
                <w:szCs w:val="24"/>
              </w:rPr>
            </w:pPr>
            <w:r>
              <w:rPr>
                <w:rFonts w:ascii="Times New Roman" w:hAnsi="Times New Roman"/>
                <w:bCs/>
                <w:sz w:val="24"/>
                <w:szCs w:val="24"/>
              </w:rPr>
              <w:t>составление спецификации машиностроительных че</w:t>
            </w:r>
            <w:r>
              <w:rPr>
                <w:rFonts w:ascii="Times New Roman" w:hAnsi="Times New Roman"/>
                <w:bCs/>
                <w:sz w:val="24"/>
                <w:szCs w:val="24"/>
              </w:rPr>
              <w:t>р</w:t>
            </w:r>
            <w:r>
              <w:rPr>
                <w:rFonts w:ascii="Times New Roman" w:hAnsi="Times New Roman"/>
                <w:bCs/>
                <w:sz w:val="24"/>
                <w:szCs w:val="24"/>
              </w:rPr>
              <w:t>тежей в соответствии с тр</w:t>
            </w:r>
            <w:r>
              <w:rPr>
                <w:rFonts w:ascii="Times New Roman" w:hAnsi="Times New Roman"/>
                <w:bCs/>
                <w:sz w:val="24"/>
                <w:szCs w:val="24"/>
              </w:rPr>
              <w:t>е</w:t>
            </w:r>
            <w:r>
              <w:rPr>
                <w:rFonts w:ascii="Times New Roman" w:hAnsi="Times New Roman"/>
                <w:bCs/>
                <w:sz w:val="24"/>
                <w:szCs w:val="24"/>
              </w:rPr>
              <w:t>бованиями нормативных документов;</w:t>
            </w:r>
          </w:p>
          <w:p w14:paraId="2FC4EC1E" w14:textId="77777777" w:rsidR="00BE10B1" w:rsidRDefault="00BE10B1">
            <w:pPr>
              <w:spacing w:after="0"/>
              <w:rPr>
                <w:rFonts w:ascii="Times New Roman" w:hAnsi="Times New Roman"/>
                <w:bCs/>
                <w:sz w:val="24"/>
                <w:szCs w:val="24"/>
              </w:rPr>
            </w:pPr>
            <w:r>
              <w:rPr>
                <w:rFonts w:ascii="Times New Roman" w:hAnsi="Times New Roman"/>
                <w:sz w:val="24"/>
                <w:szCs w:val="24"/>
              </w:rPr>
              <w:t>выполнение чертежей дет</w:t>
            </w:r>
            <w:r>
              <w:rPr>
                <w:rFonts w:ascii="Times New Roman" w:hAnsi="Times New Roman"/>
                <w:sz w:val="24"/>
                <w:szCs w:val="24"/>
              </w:rPr>
              <w:t>а</w:t>
            </w:r>
            <w:r>
              <w:rPr>
                <w:rFonts w:ascii="Times New Roman" w:hAnsi="Times New Roman"/>
                <w:sz w:val="24"/>
                <w:szCs w:val="24"/>
              </w:rPr>
              <w:t>лей и изделий</w:t>
            </w:r>
            <w:r>
              <w:rPr>
                <w:rFonts w:ascii="Times New Roman" w:hAnsi="Times New Roman"/>
                <w:bCs/>
                <w:sz w:val="24"/>
                <w:szCs w:val="24"/>
              </w:rPr>
              <w:t xml:space="preserve"> в соотве</w:t>
            </w:r>
            <w:r>
              <w:rPr>
                <w:rFonts w:ascii="Times New Roman" w:hAnsi="Times New Roman"/>
                <w:bCs/>
                <w:sz w:val="24"/>
                <w:szCs w:val="24"/>
              </w:rPr>
              <w:t>т</w:t>
            </w:r>
            <w:r>
              <w:rPr>
                <w:rFonts w:ascii="Times New Roman" w:hAnsi="Times New Roman"/>
                <w:bCs/>
                <w:sz w:val="24"/>
                <w:szCs w:val="24"/>
              </w:rPr>
              <w:t>ствии с ЕСКД, ГОСТ и т</w:t>
            </w:r>
            <w:r>
              <w:rPr>
                <w:rFonts w:ascii="Times New Roman" w:hAnsi="Times New Roman"/>
                <w:sz w:val="24"/>
                <w:szCs w:val="24"/>
              </w:rPr>
              <w:t>е</w:t>
            </w:r>
            <w:r>
              <w:rPr>
                <w:rFonts w:ascii="Times New Roman" w:hAnsi="Times New Roman"/>
                <w:sz w:val="24"/>
                <w:szCs w:val="24"/>
              </w:rPr>
              <w:t>х</w:t>
            </w:r>
            <w:r>
              <w:rPr>
                <w:rFonts w:ascii="Times New Roman" w:hAnsi="Times New Roman"/>
                <w:sz w:val="24"/>
                <w:szCs w:val="24"/>
              </w:rPr>
              <w:t>ническими  требованиями</w:t>
            </w:r>
          </w:p>
        </w:tc>
        <w:tc>
          <w:tcPr>
            <w:tcW w:w="1508" w:type="pct"/>
            <w:hideMark/>
          </w:tcPr>
          <w:p w14:paraId="30A313C4" w14:textId="77777777" w:rsidR="00BE10B1" w:rsidRDefault="00BE10B1">
            <w:pPr>
              <w:spacing w:after="0"/>
              <w:rPr>
                <w:rFonts w:ascii="Times New Roman" w:hAnsi="Times New Roman"/>
                <w:bCs/>
                <w:sz w:val="24"/>
                <w:szCs w:val="24"/>
              </w:rPr>
            </w:pPr>
            <w:r>
              <w:rPr>
                <w:rFonts w:ascii="Times New Roman" w:hAnsi="Times New Roman"/>
                <w:bCs/>
                <w:sz w:val="24"/>
                <w:szCs w:val="24"/>
              </w:rPr>
              <w:t>Оценка результатов в</w:t>
            </w:r>
            <w:r>
              <w:rPr>
                <w:rFonts w:ascii="Times New Roman" w:hAnsi="Times New Roman"/>
                <w:bCs/>
                <w:sz w:val="24"/>
                <w:szCs w:val="24"/>
              </w:rPr>
              <w:t>ы</w:t>
            </w:r>
            <w:r>
              <w:rPr>
                <w:rFonts w:ascii="Times New Roman" w:hAnsi="Times New Roman"/>
                <w:bCs/>
                <w:sz w:val="24"/>
                <w:szCs w:val="24"/>
              </w:rPr>
              <w:t>полнения практических работ</w:t>
            </w:r>
          </w:p>
        </w:tc>
      </w:tr>
      <w:tr w:rsidR="00BE10B1" w14:paraId="4AFCA6CF" w14:textId="77777777" w:rsidTr="00BE10B1">
        <w:trPr>
          <w:trHeight w:val="896"/>
        </w:trPr>
        <w:tc>
          <w:tcPr>
            <w:tcW w:w="1912" w:type="pct"/>
            <w:hideMark/>
          </w:tcPr>
          <w:p w14:paraId="7E5839D6" w14:textId="77777777" w:rsidR="00BE10B1" w:rsidRDefault="00BE10B1">
            <w:pPr>
              <w:spacing w:after="0"/>
              <w:rPr>
                <w:rFonts w:ascii="Times New Roman" w:hAnsi="Times New Roman"/>
                <w:b/>
                <w:bCs/>
                <w:sz w:val="24"/>
                <w:szCs w:val="24"/>
              </w:rPr>
            </w:pPr>
            <w:r>
              <w:rPr>
                <w:rFonts w:ascii="Times New Roman" w:hAnsi="Times New Roman"/>
                <w:b/>
                <w:bCs/>
                <w:sz w:val="24"/>
                <w:szCs w:val="24"/>
              </w:rPr>
              <w:t>Знания</w:t>
            </w:r>
          </w:p>
          <w:p w14:paraId="19AFB6EA" w14:textId="77777777" w:rsidR="00BE10B1" w:rsidRDefault="00BE10B1">
            <w:pPr>
              <w:pStyle w:val="Style21"/>
              <w:widowControl/>
              <w:tabs>
                <w:tab w:val="left" w:pos="284"/>
                <w:tab w:val="left" w:pos="709"/>
              </w:tabs>
              <w:spacing w:line="276" w:lineRule="auto"/>
              <w:ind w:firstLine="288"/>
              <w:jc w:val="both"/>
              <w:rPr>
                <w:rStyle w:val="FontStyle47"/>
                <w:sz w:val="24"/>
              </w:rPr>
            </w:pPr>
            <w:r>
              <w:rPr>
                <w:rStyle w:val="FontStyle47"/>
              </w:rPr>
              <w:t>требования единой системы ко</w:t>
            </w:r>
            <w:r>
              <w:rPr>
                <w:rStyle w:val="FontStyle47"/>
              </w:rPr>
              <w:t>н</w:t>
            </w:r>
            <w:r>
              <w:rPr>
                <w:rStyle w:val="FontStyle47"/>
              </w:rPr>
              <w:t>структорской документации (ЕСКД);</w:t>
            </w:r>
          </w:p>
          <w:p w14:paraId="0508DF57" w14:textId="77777777" w:rsidR="00BE10B1" w:rsidRDefault="00BE10B1">
            <w:pPr>
              <w:pStyle w:val="Style21"/>
              <w:widowControl/>
              <w:tabs>
                <w:tab w:val="left" w:pos="284"/>
                <w:tab w:val="left" w:pos="709"/>
              </w:tabs>
              <w:spacing w:line="276" w:lineRule="auto"/>
              <w:ind w:firstLine="288"/>
              <w:jc w:val="both"/>
              <w:rPr>
                <w:rStyle w:val="FontStyle47"/>
              </w:rPr>
            </w:pPr>
            <w:r>
              <w:rPr>
                <w:rStyle w:val="FontStyle47"/>
              </w:rPr>
              <w:t xml:space="preserve"> правила чтения схем и чертежей обрабатываемых деталей;</w:t>
            </w:r>
          </w:p>
          <w:p w14:paraId="406CC627" w14:textId="77777777" w:rsidR="00BE10B1" w:rsidRDefault="00BE10B1">
            <w:pPr>
              <w:spacing w:after="0"/>
              <w:rPr>
                <w:b/>
                <w:bCs/>
                <w:szCs w:val="24"/>
              </w:rPr>
            </w:pPr>
            <w:r>
              <w:rPr>
                <w:rStyle w:val="FontStyle47"/>
                <w:sz w:val="24"/>
                <w:szCs w:val="24"/>
              </w:rPr>
              <w:t>способы выполнения рабочих чертежей и эскизов</w:t>
            </w:r>
          </w:p>
        </w:tc>
        <w:tc>
          <w:tcPr>
            <w:tcW w:w="1580" w:type="pct"/>
            <w:hideMark/>
          </w:tcPr>
          <w:p w14:paraId="27FA8CD4" w14:textId="77777777" w:rsidR="00BE10B1" w:rsidRDefault="00BE10B1">
            <w:pPr>
              <w:spacing w:after="0"/>
              <w:rPr>
                <w:rFonts w:ascii="Times New Roman" w:hAnsi="Times New Roman"/>
                <w:bCs/>
                <w:sz w:val="24"/>
                <w:szCs w:val="24"/>
              </w:rPr>
            </w:pPr>
            <w:r>
              <w:rPr>
                <w:rFonts w:ascii="Times New Roman" w:hAnsi="Times New Roman"/>
                <w:bCs/>
                <w:sz w:val="24"/>
                <w:szCs w:val="24"/>
              </w:rPr>
              <w:t>ориентация в нормативной и конструкторской док</w:t>
            </w:r>
            <w:r>
              <w:rPr>
                <w:rFonts w:ascii="Times New Roman" w:hAnsi="Times New Roman"/>
                <w:bCs/>
                <w:sz w:val="24"/>
                <w:szCs w:val="24"/>
              </w:rPr>
              <w:t>у</w:t>
            </w:r>
            <w:r>
              <w:rPr>
                <w:rFonts w:ascii="Times New Roman" w:hAnsi="Times New Roman"/>
                <w:bCs/>
                <w:sz w:val="24"/>
                <w:szCs w:val="24"/>
              </w:rPr>
              <w:t>ментации;</w:t>
            </w:r>
          </w:p>
          <w:p w14:paraId="51F95F81" w14:textId="77777777" w:rsidR="00BE10B1" w:rsidRDefault="00BE10B1">
            <w:pPr>
              <w:pStyle w:val="Style21"/>
              <w:widowControl/>
              <w:tabs>
                <w:tab w:val="left" w:pos="284"/>
                <w:tab w:val="left" w:pos="709"/>
              </w:tabs>
              <w:spacing w:line="276" w:lineRule="auto"/>
              <w:ind w:firstLine="288"/>
              <w:jc w:val="both"/>
              <w:rPr>
                <w:rStyle w:val="FontStyle47"/>
                <w:sz w:val="24"/>
              </w:rPr>
            </w:pPr>
            <w:r>
              <w:rPr>
                <w:bCs/>
              </w:rPr>
              <w:t xml:space="preserve">перечисление правил </w:t>
            </w:r>
            <w:r>
              <w:rPr>
                <w:rStyle w:val="FontStyle47"/>
              </w:rPr>
              <w:t>чтения схем и чертежей обр</w:t>
            </w:r>
            <w:r>
              <w:rPr>
                <w:rStyle w:val="FontStyle47"/>
              </w:rPr>
              <w:t>а</w:t>
            </w:r>
            <w:r>
              <w:rPr>
                <w:rStyle w:val="FontStyle47"/>
              </w:rPr>
              <w:t>батываемых деталей;</w:t>
            </w:r>
          </w:p>
          <w:p w14:paraId="66D1C46F" w14:textId="77777777" w:rsidR="00BE10B1" w:rsidRDefault="00BE10B1">
            <w:pPr>
              <w:spacing w:after="0"/>
              <w:rPr>
                <w:bCs/>
                <w:szCs w:val="24"/>
              </w:rPr>
            </w:pPr>
            <w:r>
              <w:rPr>
                <w:rStyle w:val="FontStyle47"/>
                <w:sz w:val="24"/>
                <w:szCs w:val="24"/>
              </w:rPr>
              <w:t>способы выполнения раб</w:t>
            </w:r>
            <w:r>
              <w:rPr>
                <w:rStyle w:val="FontStyle47"/>
                <w:sz w:val="24"/>
                <w:szCs w:val="24"/>
              </w:rPr>
              <w:t>о</w:t>
            </w:r>
            <w:r>
              <w:rPr>
                <w:rStyle w:val="FontStyle47"/>
                <w:sz w:val="24"/>
                <w:szCs w:val="24"/>
              </w:rPr>
              <w:t>чих чертежей и эскизов</w:t>
            </w:r>
          </w:p>
        </w:tc>
        <w:tc>
          <w:tcPr>
            <w:tcW w:w="1508" w:type="pct"/>
            <w:hideMark/>
          </w:tcPr>
          <w:p w14:paraId="1869B7BC" w14:textId="77777777" w:rsidR="00BE10B1" w:rsidRDefault="00BE10B1">
            <w:pPr>
              <w:spacing w:after="0"/>
              <w:rPr>
                <w:rFonts w:ascii="Times New Roman" w:hAnsi="Times New Roman"/>
                <w:bCs/>
                <w:sz w:val="24"/>
                <w:szCs w:val="24"/>
              </w:rPr>
            </w:pPr>
            <w:r>
              <w:rPr>
                <w:rFonts w:ascii="Times New Roman" w:hAnsi="Times New Roman"/>
                <w:bCs/>
                <w:sz w:val="24"/>
                <w:szCs w:val="24"/>
              </w:rPr>
              <w:t>Оценка выполнения т</w:t>
            </w:r>
            <w:r>
              <w:rPr>
                <w:rFonts w:ascii="Times New Roman" w:hAnsi="Times New Roman"/>
                <w:bCs/>
                <w:sz w:val="24"/>
                <w:szCs w:val="24"/>
              </w:rPr>
              <w:t>е</w:t>
            </w:r>
            <w:r>
              <w:rPr>
                <w:rFonts w:ascii="Times New Roman" w:hAnsi="Times New Roman"/>
                <w:bCs/>
                <w:sz w:val="24"/>
                <w:szCs w:val="24"/>
              </w:rPr>
              <w:t>стовых заданий</w:t>
            </w:r>
          </w:p>
          <w:p w14:paraId="2ABA5FDF" w14:textId="77777777" w:rsidR="00BE10B1" w:rsidRDefault="00BE10B1">
            <w:pPr>
              <w:spacing w:after="0"/>
              <w:rPr>
                <w:rFonts w:ascii="Times New Roman" w:hAnsi="Times New Roman"/>
                <w:bCs/>
                <w:sz w:val="24"/>
                <w:szCs w:val="24"/>
              </w:rPr>
            </w:pPr>
            <w:r>
              <w:rPr>
                <w:rFonts w:ascii="Times New Roman" w:hAnsi="Times New Roman"/>
                <w:bCs/>
                <w:sz w:val="24"/>
                <w:szCs w:val="24"/>
              </w:rPr>
              <w:t>Оценка устного опроса</w:t>
            </w:r>
          </w:p>
        </w:tc>
      </w:tr>
    </w:tbl>
    <w:p w14:paraId="599820E6" w14:textId="77777777" w:rsidR="00BE10B1" w:rsidRDefault="00BE10B1" w:rsidP="00BE10B1">
      <w:pPr>
        <w:spacing w:after="0"/>
        <w:jc w:val="both"/>
        <w:rPr>
          <w:rFonts w:ascii="Times New Roman" w:hAnsi="Times New Roman"/>
          <w:b/>
          <w:sz w:val="8"/>
          <w:szCs w:val="24"/>
        </w:rPr>
      </w:pPr>
    </w:p>
    <w:p w14:paraId="3C32FF42" w14:textId="77777777" w:rsidR="00BE10B1" w:rsidRDefault="00BE10B1" w:rsidP="00BE10B1">
      <w:pPr>
        <w:spacing w:after="0" w:line="240" w:lineRule="auto"/>
        <w:rPr>
          <w:rFonts w:ascii="Times New Roman" w:hAnsi="Times New Roman"/>
          <w:b/>
          <w:i/>
        </w:rPr>
      </w:pPr>
      <w:r>
        <w:rPr>
          <w:rFonts w:ascii="Times New Roman" w:hAnsi="Times New Roman"/>
          <w:b/>
          <w:i/>
        </w:rPr>
        <w:br w:type="page"/>
      </w:r>
    </w:p>
    <w:p w14:paraId="0B774971" w14:textId="77777777" w:rsidR="00BE10B1" w:rsidRDefault="00BE10B1" w:rsidP="00BE10B1">
      <w:pPr>
        <w:spacing w:after="0"/>
        <w:jc w:val="right"/>
        <w:outlineLvl w:val="0"/>
        <w:rPr>
          <w:rFonts w:ascii="Times New Roman" w:hAnsi="Times New Roman"/>
          <w:b/>
          <w:i/>
        </w:rPr>
      </w:pPr>
      <w:r>
        <w:rPr>
          <w:rFonts w:ascii="Times New Roman" w:hAnsi="Times New Roman"/>
          <w:b/>
          <w:i/>
        </w:rPr>
        <w:lastRenderedPageBreak/>
        <w:t>Приложение 2.3</w:t>
      </w:r>
    </w:p>
    <w:p w14:paraId="7A492BF2" w14:textId="77777777" w:rsidR="00BE10B1" w:rsidRDefault="00BE10B1" w:rsidP="00BE10B1">
      <w:pPr>
        <w:spacing w:after="0" w:line="240" w:lineRule="auto"/>
        <w:jc w:val="right"/>
        <w:rPr>
          <w:rFonts w:ascii="Times New Roman" w:hAnsi="Times New Roman"/>
          <w:i/>
          <w:u w:val="single"/>
        </w:rPr>
      </w:pPr>
      <w:r>
        <w:rPr>
          <w:rFonts w:ascii="Times New Roman" w:hAnsi="Times New Roman"/>
          <w:b/>
          <w:i/>
        </w:rPr>
        <w:t xml:space="preserve">к ПООП по профессии </w:t>
      </w:r>
      <w:r>
        <w:rPr>
          <w:rFonts w:ascii="Times New Roman" w:hAnsi="Times New Roman"/>
          <w:i/>
          <w:u w:val="single"/>
        </w:rPr>
        <w:t>15.01.33 Токарь на станках</w:t>
      </w:r>
    </w:p>
    <w:p w14:paraId="6427D015" w14:textId="77777777" w:rsidR="00BE10B1" w:rsidRDefault="00BE10B1" w:rsidP="00BE10B1">
      <w:pPr>
        <w:widowControl w:val="0"/>
        <w:suppressAutoHyphens/>
        <w:autoSpaceDE w:val="0"/>
        <w:autoSpaceDN w:val="0"/>
        <w:adjustRightInd w:val="0"/>
        <w:spacing w:after="0" w:line="240" w:lineRule="auto"/>
        <w:jc w:val="right"/>
        <w:rPr>
          <w:rFonts w:ascii="Times New Roman" w:hAnsi="Times New Roman"/>
          <w:b/>
          <w:caps/>
          <w:sz w:val="28"/>
          <w:szCs w:val="28"/>
        </w:rPr>
      </w:pPr>
      <w:r>
        <w:rPr>
          <w:rFonts w:ascii="Times New Roman" w:hAnsi="Times New Roman"/>
          <w:i/>
          <w:u w:val="single"/>
        </w:rPr>
        <w:t xml:space="preserve"> с числовым программным управлением</w:t>
      </w:r>
    </w:p>
    <w:p w14:paraId="6666A87E" w14:textId="77777777" w:rsidR="00BE10B1" w:rsidRDefault="00BE10B1" w:rsidP="00BE10B1">
      <w:pPr>
        <w:widowControl w:val="0"/>
        <w:suppressAutoHyphens/>
        <w:autoSpaceDE w:val="0"/>
        <w:autoSpaceDN w:val="0"/>
        <w:adjustRightInd w:val="0"/>
        <w:spacing w:after="0" w:line="240" w:lineRule="auto"/>
        <w:jc w:val="center"/>
        <w:rPr>
          <w:rFonts w:ascii="Times New Roman" w:hAnsi="Times New Roman"/>
          <w:b/>
          <w:caps/>
          <w:sz w:val="28"/>
          <w:szCs w:val="28"/>
        </w:rPr>
      </w:pPr>
    </w:p>
    <w:p w14:paraId="0B5AD513" w14:textId="77777777" w:rsidR="00BE10B1" w:rsidRDefault="00BE10B1" w:rsidP="00BE10B1">
      <w:pPr>
        <w:widowControl w:val="0"/>
        <w:suppressAutoHyphens/>
        <w:autoSpaceDE w:val="0"/>
        <w:autoSpaceDN w:val="0"/>
        <w:adjustRightInd w:val="0"/>
        <w:spacing w:after="0" w:line="240" w:lineRule="auto"/>
        <w:jc w:val="center"/>
        <w:rPr>
          <w:rFonts w:ascii="Times New Roman" w:hAnsi="Times New Roman"/>
          <w:b/>
          <w:caps/>
          <w:sz w:val="28"/>
          <w:szCs w:val="28"/>
        </w:rPr>
      </w:pPr>
    </w:p>
    <w:p w14:paraId="36ACF193" w14:textId="77777777" w:rsidR="00BE10B1" w:rsidRDefault="00BE10B1" w:rsidP="00BE10B1">
      <w:pPr>
        <w:widowControl w:val="0"/>
        <w:suppressAutoHyphens/>
        <w:autoSpaceDE w:val="0"/>
        <w:autoSpaceDN w:val="0"/>
        <w:adjustRightInd w:val="0"/>
        <w:spacing w:after="0" w:line="240" w:lineRule="auto"/>
        <w:jc w:val="center"/>
        <w:rPr>
          <w:rFonts w:ascii="Times New Roman" w:hAnsi="Times New Roman"/>
          <w:b/>
          <w:caps/>
          <w:sz w:val="28"/>
          <w:szCs w:val="28"/>
        </w:rPr>
      </w:pPr>
    </w:p>
    <w:p w14:paraId="23BC6CAC" w14:textId="77777777" w:rsidR="00BE10B1" w:rsidRDefault="00BE10B1" w:rsidP="00BE10B1">
      <w:pPr>
        <w:widowControl w:val="0"/>
        <w:suppressAutoHyphens/>
        <w:autoSpaceDE w:val="0"/>
        <w:autoSpaceDN w:val="0"/>
        <w:adjustRightInd w:val="0"/>
        <w:spacing w:after="0" w:line="240" w:lineRule="auto"/>
        <w:jc w:val="center"/>
        <w:rPr>
          <w:rFonts w:ascii="Times New Roman" w:hAnsi="Times New Roman"/>
          <w:b/>
          <w:caps/>
          <w:sz w:val="28"/>
          <w:szCs w:val="28"/>
        </w:rPr>
      </w:pPr>
    </w:p>
    <w:p w14:paraId="0EA1B4EA" w14:textId="77777777" w:rsidR="00BE10B1" w:rsidRDefault="00BE10B1" w:rsidP="00BE10B1">
      <w:pPr>
        <w:widowControl w:val="0"/>
        <w:suppressAutoHyphens/>
        <w:autoSpaceDE w:val="0"/>
        <w:autoSpaceDN w:val="0"/>
        <w:adjustRightInd w:val="0"/>
        <w:spacing w:after="0" w:line="240" w:lineRule="auto"/>
        <w:jc w:val="center"/>
        <w:rPr>
          <w:rFonts w:ascii="Times New Roman" w:hAnsi="Times New Roman"/>
          <w:b/>
          <w:caps/>
          <w:sz w:val="28"/>
          <w:szCs w:val="28"/>
        </w:rPr>
      </w:pPr>
    </w:p>
    <w:p w14:paraId="6CA631D9" w14:textId="77777777" w:rsidR="00BE10B1" w:rsidRDefault="00BE10B1" w:rsidP="00BE10B1">
      <w:pPr>
        <w:widowControl w:val="0"/>
        <w:suppressAutoHyphens/>
        <w:autoSpaceDE w:val="0"/>
        <w:autoSpaceDN w:val="0"/>
        <w:adjustRightInd w:val="0"/>
        <w:spacing w:after="0" w:line="240" w:lineRule="auto"/>
        <w:jc w:val="center"/>
        <w:rPr>
          <w:rFonts w:ascii="Times New Roman" w:hAnsi="Times New Roman"/>
          <w:b/>
          <w:caps/>
          <w:sz w:val="28"/>
          <w:szCs w:val="28"/>
        </w:rPr>
      </w:pPr>
    </w:p>
    <w:p w14:paraId="3ED33E8E" w14:textId="77777777" w:rsidR="00BE10B1" w:rsidRDefault="00BE10B1" w:rsidP="00BE10B1">
      <w:pPr>
        <w:widowControl w:val="0"/>
        <w:suppressAutoHyphens/>
        <w:autoSpaceDE w:val="0"/>
        <w:autoSpaceDN w:val="0"/>
        <w:adjustRightInd w:val="0"/>
        <w:spacing w:after="0" w:line="240" w:lineRule="auto"/>
        <w:jc w:val="center"/>
        <w:rPr>
          <w:rFonts w:ascii="Times New Roman" w:hAnsi="Times New Roman"/>
          <w:b/>
          <w:caps/>
          <w:sz w:val="28"/>
          <w:szCs w:val="28"/>
        </w:rPr>
      </w:pPr>
    </w:p>
    <w:p w14:paraId="491396A4" w14:textId="77777777" w:rsidR="00BE10B1" w:rsidRDefault="00BE10B1" w:rsidP="00BE10B1">
      <w:pPr>
        <w:widowControl w:val="0"/>
        <w:suppressAutoHyphens/>
        <w:autoSpaceDE w:val="0"/>
        <w:autoSpaceDN w:val="0"/>
        <w:adjustRightInd w:val="0"/>
        <w:spacing w:after="0" w:line="240" w:lineRule="auto"/>
        <w:jc w:val="center"/>
        <w:rPr>
          <w:rFonts w:ascii="Times New Roman" w:hAnsi="Times New Roman"/>
          <w:b/>
          <w:caps/>
          <w:sz w:val="28"/>
          <w:szCs w:val="28"/>
        </w:rPr>
      </w:pPr>
    </w:p>
    <w:p w14:paraId="0F86EF3E" w14:textId="77777777" w:rsidR="00BE10B1" w:rsidRDefault="00BE10B1" w:rsidP="00BE10B1">
      <w:pPr>
        <w:widowControl w:val="0"/>
        <w:suppressAutoHyphens/>
        <w:autoSpaceDE w:val="0"/>
        <w:autoSpaceDN w:val="0"/>
        <w:adjustRightInd w:val="0"/>
        <w:spacing w:after="0" w:line="240" w:lineRule="auto"/>
        <w:jc w:val="center"/>
        <w:rPr>
          <w:rFonts w:ascii="Times New Roman" w:hAnsi="Times New Roman"/>
          <w:b/>
          <w:caps/>
          <w:sz w:val="28"/>
          <w:szCs w:val="28"/>
        </w:rPr>
      </w:pPr>
    </w:p>
    <w:p w14:paraId="4694D2F2" w14:textId="77777777" w:rsidR="00BE10B1" w:rsidRDefault="00BE10B1" w:rsidP="00BE10B1">
      <w:pPr>
        <w:widowControl w:val="0"/>
        <w:suppressAutoHyphens/>
        <w:autoSpaceDE w:val="0"/>
        <w:autoSpaceDN w:val="0"/>
        <w:adjustRightInd w:val="0"/>
        <w:spacing w:after="0" w:line="240" w:lineRule="auto"/>
        <w:jc w:val="center"/>
        <w:rPr>
          <w:rFonts w:ascii="Times New Roman" w:hAnsi="Times New Roman"/>
          <w:b/>
          <w:caps/>
          <w:sz w:val="28"/>
          <w:szCs w:val="28"/>
        </w:rPr>
      </w:pPr>
    </w:p>
    <w:p w14:paraId="566D7B4F" w14:textId="77777777" w:rsidR="00BE10B1" w:rsidRDefault="00BE10B1" w:rsidP="00BE10B1">
      <w:pPr>
        <w:widowControl w:val="0"/>
        <w:suppressAutoHyphens/>
        <w:autoSpaceDE w:val="0"/>
        <w:autoSpaceDN w:val="0"/>
        <w:adjustRightInd w:val="0"/>
        <w:spacing w:after="0" w:line="240" w:lineRule="auto"/>
        <w:jc w:val="center"/>
        <w:rPr>
          <w:rFonts w:ascii="Times New Roman" w:hAnsi="Times New Roman"/>
          <w:b/>
          <w:caps/>
          <w:sz w:val="28"/>
          <w:szCs w:val="28"/>
        </w:rPr>
      </w:pPr>
    </w:p>
    <w:p w14:paraId="41206708" w14:textId="77777777" w:rsidR="00BE10B1" w:rsidRDefault="00BE10B1" w:rsidP="00BE10B1">
      <w:pPr>
        <w:widowControl w:val="0"/>
        <w:suppressAutoHyphens/>
        <w:autoSpaceDE w:val="0"/>
        <w:autoSpaceDN w:val="0"/>
        <w:adjustRightInd w:val="0"/>
        <w:spacing w:after="0" w:line="240" w:lineRule="auto"/>
        <w:jc w:val="center"/>
        <w:rPr>
          <w:rFonts w:ascii="Times New Roman" w:hAnsi="Times New Roman"/>
          <w:b/>
          <w:caps/>
          <w:sz w:val="28"/>
          <w:szCs w:val="28"/>
        </w:rPr>
      </w:pPr>
    </w:p>
    <w:p w14:paraId="131D75E0" w14:textId="77777777" w:rsidR="00BE10B1" w:rsidRDefault="00BE10B1" w:rsidP="00BE10B1">
      <w:pPr>
        <w:widowControl w:val="0"/>
        <w:suppressAutoHyphens/>
        <w:autoSpaceDE w:val="0"/>
        <w:autoSpaceDN w:val="0"/>
        <w:adjustRightInd w:val="0"/>
        <w:spacing w:after="0" w:line="240" w:lineRule="auto"/>
        <w:jc w:val="center"/>
        <w:rPr>
          <w:rFonts w:ascii="Times New Roman" w:hAnsi="Times New Roman"/>
          <w:b/>
          <w:caps/>
          <w:sz w:val="28"/>
          <w:szCs w:val="28"/>
        </w:rPr>
      </w:pPr>
    </w:p>
    <w:p w14:paraId="6C3FCF4A" w14:textId="77777777" w:rsidR="00BE10B1" w:rsidRDefault="00BE10B1" w:rsidP="00BE10B1">
      <w:pPr>
        <w:widowControl w:val="0"/>
        <w:suppressAutoHyphens/>
        <w:autoSpaceDE w:val="0"/>
        <w:autoSpaceDN w:val="0"/>
        <w:adjustRightInd w:val="0"/>
        <w:spacing w:after="0" w:line="240" w:lineRule="auto"/>
        <w:jc w:val="center"/>
        <w:outlineLvl w:val="0"/>
        <w:rPr>
          <w:rFonts w:ascii="Times New Roman" w:hAnsi="Times New Roman"/>
          <w:b/>
          <w:caps/>
          <w:sz w:val="24"/>
          <w:szCs w:val="24"/>
        </w:rPr>
      </w:pPr>
      <w:r>
        <w:rPr>
          <w:rFonts w:ascii="Times New Roman" w:hAnsi="Times New Roman"/>
          <w:b/>
          <w:caps/>
          <w:sz w:val="24"/>
          <w:szCs w:val="24"/>
        </w:rPr>
        <w:t>примерная РАБОЧАЯ ПРОГРАММа УЧЕБНОЙ ДИСЦИПЛИНЫ</w:t>
      </w:r>
    </w:p>
    <w:p w14:paraId="67003D92" w14:textId="77777777" w:rsidR="00BE10B1" w:rsidRDefault="00BE10B1" w:rsidP="00BE10B1">
      <w:pPr>
        <w:widowControl w:val="0"/>
        <w:suppressAutoHyphens/>
        <w:autoSpaceDE w:val="0"/>
        <w:spacing w:after="0" w:line="240" w:lineRule="auto"/>
        <w:jc w:val="center"/>
        <w:rPr>
          <w:rFonts w:ascii="Times New Roman" w:hAnsi="Times New Roman"/>
          <w:bCs/>
          <w:caps/>
          <w:sz w:val="24"/>
          <w:szCs w:val="24"/>
          <w:lang w:eastAsia="ar-SA"/>
        </w:rPr>
      </w:pPr>
    </w:p>
    <w:p w14:paraId="0F46F544" w14:textId="77777777" w:rsidR="00BE10B1" w:rsidRDefault="00BE10B1" w:rsidP="00BE10B1">
      <w:pPr>
        <w:widowControl w:val="0"/>
        <w:suppressAutoHyphens/>
        <w:autoSpaceDE w:val="0"/>
        <w:spacing w:after="0" w:line="240" w:lineRule="auto"/>
        <w:jc w:val="center"/>
        <w:outlineLvl w:val="0"/>
        <w:rPr>
          <w:rFonts w:ascii="Times New Roman" w:hAnsi="Times New Roman"/>
          <w:b/>
          <w:bCs/>
          <w:sz w:val="24"/>
          <w:szCs w:val="24"/>
          <w:u w:val="single"/>
          <w:lang w:eastAsia="ar-SA"/>
        </w:rPr>
      </w:pPr>
      <w:r>
        <w:rPr>
          <w:rFonts w:ascii="Times New Roman" w:hAnsi="Times New Roman"/>
          <w:b/>
          <w:bCs/>
          <w:sz w:val="24"/>
          <w:szCs w:val="24"/>
          <w:u w:val="single"/>
          <w:lang w:eastAsia="ar-SA"/>
        </w:rPr>
        <w:t xml:space="preserve">ОП.03. БЕЗОПАСНОСТЬ ЖИЗНЕДЕЯТЕЛЬНОСТИ </w:t>
      </w:r>
    </w:p>
    <w:p w14:paraId="303BE268" w14:textId="77777777" w:rsidR="00BE10B1" w:rsidRDefault="00BE10B1" w:rsidP="00BE10B1">
      <w:pPr>
        <w:suppressAutoHyphens/>
        <w:spacing w:after="0" w:line="240" w:lineRule="auto"/>
        <w:rPr>
          <w:rFonts w:ascii="Times New Roman" w:hAnsi="Times New Roman"/>
          <w:bCs/>
          <w:sz w:val="24"/>
          <w:szCs w:val="24"/>
          <w:lang w:eastAsia="ar-SA"/>
        </w:rPr>
      </w:pPr>
    </w:p>
    <w:p w14:paraId="04698C2C" w14:textId="77777777" w:rsidR="00BE10B1" w:rsidRDefault="00BE10B1" w:rsidP="00BE10B1">
      <w:pPr>
        <w:widowControl w:val="0"/>
        <w:suppressAutoHyphens/>
        <w:autoSpaceDE w:val="0"/>
        <w:spacing w:after="0" w:line="240" w:lineRule="auto"/>
        <w:jc w:val="center"/>
        <w:rPr>
          <w:rFonts w:ascii="Times New Roman" w:hAnsi="Times New Roman"/>
          <w:caps/>
          <w:sz w:val="28"/>
          <w:szCs w:val="28"/>
          <w:u w:val="single"/>
          <w:lang w:eastAsia="ar-SA"/>
        </w:rPr>
      </w:pPr>
    </w:p>
    <w:p w14:paraId="60332609" w14:textId="77777777" w:rsidR="00BE10B1" w:rsidRDefault="00BE10B1" w:rsidP="00BE10B1">
      <w:pPr>
        <w:widowControl w:val="0"/>
        <w:suppressAutoHyphens/>
        <w:autoSpaceDE w:val="0"/>
        <w:spacing w:after="0" w:line="240" w:lineRule="auto"/>
        <w:jc w:val="center"/>
        <w:rPr>
          <w:rFonts w:ascii="Times New Roman" w:hAnsi="Times New Roman"/>
          <w:caps/>
          <w:sz w:val="28"/>
          <w:szCs w:val="28"/>
          <w:lang w:eastAsia="ar-SA"/>
        </w:rPr>
      </w:pPr>
    </w:p>
    <w:p w14:paraId="25470E00" w14:textId="77777777" w:rsidR="00BE10B1" w:rsidRDefault="00BE10B1" w:rsidP="00BE10B1">
      <w:pPr>
        <w:widowControl w:val="0"/>
        <w:suppressAutoHyphens/>
        <w:autoSpaceDE w:val="0"/>
        <w:spacing w:after="0" w:line="240" w:lineRule="auto"/>
        <w:jc w:val="center"/>
        <w:rPr>
          <w:rFonts w:ascii="Times New Roman" w:hAnsi="Times New Roman"/>
          <w:sz w:val="28"/>
          <w:szCs w:val="28"/>
          <w:lang w:eastAsia="ar-SA"/>
        </w:rPr>
      </w:pPr>
    </w:p>
    <w:p w14:paraId="31F0CA9A" w14:textId="77777777" w:rsidR="00BE10B1" w:rsidRDefault="00BE10B1" w:rsidP="00BE10B1">
      <w:pPr>
        <w:widowControl w:val="0"/>
        <w:suppressAutoHyphens/>
        <w:autoSpaceDE w:val="0"/>
        <w:spacing w:after="0" w:line="240" w:lineRule="auto"/>
        <w:jc w:val="center"/>
        <w:rPr>
          <w:rFonts w:ascii="Times New Roman" w:hAnsi="Times New Roman"/>
          <w:sz w:val="28"/>
          <w:szCs w:val="28"/>
          <w:lang w:eastAsia="ar-SA"/>
        </w:rPr>
      </w:pPr>
    </w:p>
    <w:p w14:paraId="7D993D0D" w14:textId="77777777" w:rsidR="00BE10B1" w:rsidRDefault="00BE10B1" w:rsidP="00BE10B1">
      <w:pPr>
        <w:widowControl w:val="0"/>
        <w:suppressAutoHyphens/>
        <w:autoSpaceDE w:val="0"/>
        <w:spacing w:after="0" w:line="240" w:lineRule="auto"/>
        <w:jc w:val="center"/>
        <w:rPr>
          <w:rFonts w:ascii="Times New Roman" w:hAnsi="Times New Roman"/>
          <w:sz w:val="28"/>
          <w:szCs w:val="28"/>
          <w:lang w:eastAsia="ar-SA"/>
        </w:rPr>
      </w:pPr>
    </w:p>
    <w:p w14:paraId="7AC80405" w14:textId="77777777" w:rsidR="00BE10B1" w:rsidRDefault="00BE10B1" w:rsidP="00BE10B1">
      <w:pPr>
        <w:widowControl w:val="0"/>
        <w:suppressAutoHyphens/>
        <w:autoSpaceDE w:val="0"/>
        <w:spacing w:after="0" w:line="240" w:lineRule="auto"/>
        <w:jc w:val="center"/>
        <w:rPr>
          <w:rFonts w:ascii="Times New Roman" w:hAnsi="Times New Roman"/>
          <w:sz w:val="28"/>
          <w:szCs w:val="28"/>
          <w:lang w:eastAsia="ar-SA"/>
        </w:rPr>
      </w:pPr>
    </w:p>
    <w:p w14:paraId="664F2E06" w14:textId="77777777" w:rsidR="00BE10B1" w:rsidRDefault="00BE10B1" w:rsidP="00BE10B1">
      <w:pPr>
        <w:widowControl w:val="0"/>
        <w:suppressAutoHyphens/>
        <w:autoSpaceDE w:val="0"/>
        <w:spacing w:after="0" w:line="240" w:lineRule="auto"/>
        <w:jc w:val="center"/>
        <w:rPr>
          <w:rFonts w:ascii="Times New Roman" w:hAnsi="Times New Roman"/>
          <w:sz w:val="28"/>
          <w:szCs w:val="28"/>
          <w:lang w:eastAsia="ar-SA"/>
        </w:rPr>
      </w:pPr>
    </w:p>
    <w:p w14:paraId="06A57FEA" w14:textId="77777777" w:rsidR="00BE10B1" w:rsidRDefault="00BE10B1" w:rsidP="00BE10B1">
      <w:pPr>
        <w:widowControl w:val="0"/>
        <w:suppressAutoHyphens/>
        <w:autoSpaceDE w:val="0"/>
        <w:spacing w:after="0" w:line="240" w:lineRule="auto"/>
        <w:jc w:val="center"/>
        <w:rPr>
          <w:rFonts w:ascii="Times New Roman" w:hAnsi="Times New Roman"/>
          <w:sz w:val="28"/>
          <w:szCs w:val="28"/>
          <w:lang w:eastAsia="ar-SA"/>
        </w:rPr>
      </w:pPr>
    </w:p>
    <w:p w14:paraId="1628DE6C" w14:textId="77777777" w:rsidR="00BE10B1" w:rsidRDefault="00BE10B1" w:rsidP="00BE10B1">
      <w:pPr>
        <w:widowControl w:val="0"/>
        <w:suppressAutoHyphens/>
        <w:autoSpaceDE w:val="0"/>
        <w:spacing w:after="0" w:line="240" w:lineRule="auto"/>
        <w:jc w:val="center"/>
        <w:rPr>
          <w:rFonts w:ascii="Times New Roman" w:hAnsi="Times New Roman"/>
          <w:sz w:val="28"/>
          <w:szCs w:val="28"/>
          <w:lang w:eastAsia="ar-SA"/>
        </w:rPr>
      </w:pPr>
    </w:p>
    <w:p w14:paraId="38E9815E" w14:textId="77777777" w:rsidR="00BE10B1" w:rsidRDefault="00BE10B1" w:rsidP="00BE10B1">
      <w:pPr>
        <w:widowControl w:val="0"/>
        <w:suppressAutoHyphens/>
        <w:autoSpaceDE w:val="0"/>
        <w:spacing w:after="0" w:line="240" w:lineRule="auto"/>
        <w:jc w:val="center"/>
        <w:rPr>
          <w:rFonts w:ascii="Times New Roman" w:hAnsi="Times New Roman"/>
          <w:sz w:val="28"/>
          <w:szCs w:val="28"/>
          <w:lang w:eastAsia="ar-SA"/>
        </w:rPr>
      </w:pPr>
    </w:p>
    <w:p w14:paraId="7114CC76" w14:textId="77777777" w:rsidR="00BE10B1" w:rsidRDefault="00BE10B1" w:rsidP="00BE10B1">
      <w:pPr>
        <w:widowControl w:val="0"/>
        <w:suppressAutoHyphens/>
        <w:autoSpaceDE w:val="0"/>
        <w:spacing w:after="0" w:line="240" w:lineRule="auto"/>
        <w:jc w:val="center"/>
        <w:rPr>
          <w:rFonts w:ascii="Times New Roman" w:hAnsi="Times New Roman"/>
          <w:sz w:val="28"/>
          <w:szCs w:val="28"/>
          <w:lang w:eastAsia="ar-SA"/>
        </w:rPr>
      </w:pPr>
    </w:p>
    <w:p w14:paraId="45F4B87D" w14:textId="77777777" w:rsidR="00BE10B1" w:rsidRDefault="00BE10B1" w:rsidP="00BE10B1">
      <w:pPr>
        <w:widowControl w:val="0"/>
        <w:suppressAutoHyphens/>
        <w:autoSpaceDE w:val="0"/>
        <w:spacing w:after="0" w:line="240" w:lineRule="auto"/>
        <w:jc w:val="center"/>
        <w:rPr>
          <w:rFonts w:ascii="Times New Roman" w:hAnsi="Times New Roman"/>
          <w:sz w:val="28"/>
          <w:szCs w:val="28"/>
          <w:lang w:eastAsia="ar-SA"/>
        </w:rPr>
      </w:pPr>
    </w:p>
    <w:p w14:paraId="5856635C" w14:textId="77777777" w:rsidR="00BE10B1" w:rsidRDefault="00BE10B1" w:rsidP="00BE10B1">
      <w:pPr>
        <w:widowControl w:val="0"/>
        <w:suppressAutoHyphens/>
        <w:autoSpaceDE w:val="0"/>
        <w:spacing w:after="0" w:line="240" w:lineRule="auto"/>
        <w:jc w:val="center"/>
        <w:rPr>
          <w:rFonts w:ascii="Times New Roman" w:hAnsi="Times New Roman"/>
          <w:sz w:val="28"/>
          <w:szCs w:val="28"/>
          <w:lang w:eastAsia="ar-SA"/>
        </w:rPr>
      </w:pPr>
    </w:p>
    <w:p w14:paraId="052E92FF" w14:textId="77777777" w:rsidR="00BE10B1" w:rsidRDefault="00BE10B1" w:rsidP="00BE10B1">
      <w:pPr>
        <w:widowControl w:val="0"/>
        <w:suppressAutoHyphens/>
        <w:autoSpaceDE w:val="0"/>
        <w:spacing w:after="0" w:line="240" w:lineRule="auto"/>
        <w:jc w:val="center"/>
        <w:rPr>
          <w:rFonts w:ascii="Times New Roman" w:hAnsi="Times New Roman"/>
          <w:sz w:val="28"/>
          <w:szCs w:val="28"/>
          <w:lang w:eastAsia="ar-SA"/>
        </w:rPr>
      </w:pPr>
    </w:p>
    <w:p w14:paraId="66C9FA8E" w14:textId="77777777" w:rsidR="00BE10B1" w:rsidRDefault="00BE10B1" w:rsidP="00BE10B1">
      <w:pPr>
        <w:suppressAutoHyphens/>
        <w:spacing w:after="0" w:line="240" w:lineRule="auto"/>
        <w:jc w:val="center"/>
        <w:rPr>
          <w:rFonts w:ascii="Times New Roman" w:hAnsi="Times New Roman"/>
          <w:b/>
          <w:i/>
          <w:spacing w:val="-2"/>
          <w:sz w:val="28"/>
          <w:szCs w:val="28"/>
          <w:lang w:eastAsia="ar-SA"/>
        </w:rPr>
      </w:pPr>
    </w:p>
    <w:p w14:paraId="6D9E0315" w14:textId="77777777" w:rsidR="00BE10B1" w:rsidRDefault="00BE10B1" w:rsidP="00BE10B1">
      <w:pPr>
        <w:suppressAutoHyphens/>
        <w:spacing w:after="0" w:line="240" w:lineRule="auto"/>
        <w:jc w:val="center"/>
        <w:rPr>
          <w:rFonts w:ascii="Times New Roman" w:hAnsi="Times New Roman"/>
          <w:b/>
          <w:spacing w:val="-2"/>
          <w:sz w:val="24"/>
          <w:szCs w:val="24"/>
          <w:lang w:eastAsia="ar-SA"/>
        </w:rPr>
      </w:pPr>
      <w:r>
        <w:rPr>
          <w:rFonts w:ascii="Times New Roman" w:hAnsi="Times New Roman"/>
          <w:b/>
          <w:spacing w:val="-2"/>
          <w:sz w:val="24"/>
          <w:szCs w:val="24"/>
          <w:lang w:eastAsia="ar-SA"/>
        </w:rPr>
        <w:t>2021 г.</w:t>
      </w:r>
      <w:r>
        <w:rPr>
          <w:rFonts w:ascii="Times New Roman" w:hAnsi="Times New Roman"/>
          <w:b/>
          <w:sz w:val="24"/>
          <w:szCs w:val="24"/>
          <w:lang w:eastAsia="ar-SA"/>
        </w:rPr>
        <w:tab/>
      </w:r>
    </w:p>
    <w:p w14:paraId="61E9333D" w14:textId="77777777" w:rsidR="00BE10B1" w:rsidRDefault="00BE10B1" w:rsidP="00BE10B1">
      <w:pPr>
        <w:spacing w:after="0" w:line="240" w:lineRule="auto"/>
        <w:jc w:val="center"/>
        <w:rPr>
          <w:rFonts w:ascii="Times New Roman" w:hAnsi="Times New Roman"/>
          <w:b/>
          <w:sz w:val="24"/>
          <w:szCs w:val="24"/>
        </w:rPr>
      </w:pPr>
      <w:r>
        <w:rPr>
          <w:rFonts w:ascii="Times New Roman" w:hAnsi="Times New Roman"/>
          <w:sz w:val="28"/>
          <w:szCs w:val="28"/>
          <w:lang w:eastAsia="ar-SA"/>
        </w:rPr>
        <w:br w:type="page"/>
      </w:r>
      <w:r>
        <w:rPr>
          <w:rFonts w:ascii="Times New Roman" w:hAnsi="Times New Roman"/>
          <w:b/>
          <w:sz w:val="24"/>
          <w:szCs w:val="24"/>
        </w:rPr>
        <w:lastRenderedPageBreak/>
        <w:t>СОДЕРЖАНИЕ</w:t>
      </w:r>
    </w:p>
    <w:p w14:paraId="4A5F99AE" w14:textId="77777777" w:rsidR="00BE10B1" w:rsidRDefault="00BE10B1" w:rsidP="00BE10B1">
      <w:pPr>
        <w:spacing w:after="0" w:line="240" w:lineRule="auto"/>
        <w:jc w:val="center"/>
        <w:rPr>
          <w:rFonts w:ascii="Times New Roman" w:hAnsi="Times New Roman"/>
          <w:b/>
          <w:sz w:val="24"/>
          <w:szCs w:val="24"/>
        </w:rPr>
      </w:pPr>
    </w:p>
    <w:p w14:paraId="50977EFA" w14:textId="77777777" w:rsidR="00BE10B1" w:rsidRDefault="00BE10B1" w:rsidP="008033D0">
      <w:pPr>
        <w:numPr>
          <w:ilvl w:val="0"/>
          <w:numId w:val="29"/>
        </w:numPr>
        <w:spacing w:before="120" w:after="120" w:line="240" w:lineRule="auto"/>
        <w:rPr>
          <w:rFonts w:ascii="Times New Roman" w:hAnsi="Times New Roman"/>
          <w:b/>
          <w:sz w:val="24"/>
          <w:szCs w:val="24"/>
        </w:rPr>
      </w:pPr>
      <w:r>
        <w:rPr>
          <w:rFonts w:ascii="Times New Roman" w:hAnsi="Times New Roman"/>
          <w:b/>
          <w:sz w:val="24"/>
          <w:szCs w:val="24"/>
        </w:rPr>
        <w:t>ОБЩАЯ ХАРАКТЕРИСТИКА ПРИМЕРНОЙ РАБОЧЕЙ ПРОГРАММЫ УЧЕБНОЙ ДИСЦИПЛИНЫ</w:t>
      </w:r>
    </w:p>
    <w:p w14:paraId="5EEF23B2" w14:textId="77777777" w:rsidR="00BE10B1" w:rsidRDefault="00BE10B1" w:rsidP="00BE10B1">
      <w:pPr>
        <w:rPr>
          <w:rFonts w:ascii="Times New Roman" w:hAnsi="Times New Roman"/>
          <w:b/>
          <w:sz w:val="24"/>
          <w:szCs w:val="24"/>
        </w:rPr>
      </w:pPr>
    </w:p>
    <w:p w14:paraId="17394C91" w14:textId="77777777" w:rsidR="00BE10B1" w:rsidRDefault="00BE10B1" w:rsidP="008033D0">
      <w:pPr>
        <w:numPr>
          <w:ilvl w:val="0"/>
          <w:numId w:val="29"/>
        </w:numPr>
        <w:spacing w:before="120" w:after="120" w:line="240" w:lineRule="auto"/>
        <w:rPr>
          <w:rFonts w:ascii="Times New Roman" w:hAnsi="Times New Roman"/>
          <w:b/>
          <w:sz w:val="24"/>
          <w:szCs w:val="24"/>
        </w:rPr>
      </w:pPr>
      <w:r>
        <w:rPr>
          <w:rFonts w:ascii="Times New Roman" w:hAnsi="Times New Roman"/>
          <w:b/>
          <w:sz w:val="24"/>
          <w:szCs w:val="24"/>
        </w:rPr>
        <w:t>СТРУКТУРА И СОДЕРЖАНИЕ УЧЕБНОЙ ДИСЦИПЛИНЫ</w:t>
      </w:r>
    </w:p>
    <w:p w14:paraId="0C3B158B" w14:textId="77777777" w:rsidR="00BE10B1" w:rsidRDefault="00BE10B1" w:rsidP="00BE10B1">
      <w:pPr>
        <w:rPr>
          <w:rFonts w:ascii="Times New Roman" w:hAnsi="Times New Roman"/>
          <w:b/>
          <w:sz w:val="24"/>
          <w:szCs w:val="24"/>
        </w:rPr>
      </w:pPr>
    </w:p>
    <w:p w14:paraId="51B6382E" w14:textId="77777777" w:rsidR="00BE10B1" w:rsidRDefault="00BE10B1" w:rsidP="008033D0">
      <w:pPr>
        <w:numPr>
          <w:ilvl w:val="0"/>
          <w:numId w:val="29"/>
        </w:numPr>
        <w:spacing w:before="120" w:after="120" w:line="240" w:lineRule="auto"/>
        <w:rPr>
          <w:b/>
          <w:lang w:eastAsia="en-US"/>
        </w:rPr>
      </w:pPr>
      <w:r>
        <w:rPr>
          <w:rFonts w:ascii="Times New Roman" w:hAnsi="Times New Roman"/>
          <w:b/>
          <w:bCs/>
          <w:sz w:val="24"/>
          <w:szCs w:val="24"/>
        </w:rPr>
        <w:t>УСЛОВИЯ РЕАЛИЗАЦИИ ПРОГРАММЫ УЧЕБНОЙ ДИСЦИПЛИНЫ</w:t>
      </w:r>
    </w:p>
    <w:p w14:paraId="56962FE0" w14:textId="77777777" w:rsidR="00BE10B1" w:rsidRDefault="00BE10B1" w:rsidP="00BE10B1"/>
    <w:p w14:paraId="5AB7852E" w14:textId="77777777" w:rsidR="00BE10B1" w:rsidRDefault="00BE10B1" w:rsidP="008033D0">
      <w:pPr>
        <w:numPr>
          <w:ilvl w:val="0"/>
          <w:numId w:val="29"/>
        </w:numPr>
        <w:spacing w:before="120" w:after="120" w:line="240" w:lineRule="auto"/>
        <w:rPr>
          <w:rFonts w:ascii="Times New Roman" w:hAnsi="Times New Roman"/>
          <w:b/>
          <w:sz w:val="24"/>
          <w:szCs w:val="24"/>
        </w:rPr>
      </w:pPr>
      <w:r>
        <w:rPr>
          <w:rFonts w:ascii="Times New Roman" w:hAnsi="Times New Roman"/>
          <w:b/>
          <w:sz w:val="24"/>
          <w:szCs w:val="24"/>
        </w:rPr>
        <w:t>КОНТРОЛЬ И ОЦЕНКА РЕЗУЛЬТАТОВ ОСВОЕНИЯ УЧЕБНОЙ ДИСЦ</w:t>
      </w:r>
      <w:r>
        <w:rPr>
          <w:rFonts w:ascii="Times New Roman" w:hAnsi="Times New Roman"/>
          <w:b/>
          <w:sz w:val="24"/>
          <w:szCs w:val="24"/>
        </w:rPr>
        <w:t>И</w:t>
      </w:r>
      <w:r>
        <w:rPr>
          <w:rFonts w:ascii="Times New Roman" w:hAnsi="Times New Roman"/>
          <w:b/>
          <w:sz w:val="24"/>
          <w:szCs w:val="24"/>
        </w:rPr>
        <w:t>ПЛИНЫ</w:t>
      </w:r>
    </w:p>
    <w:p w14:paraId="4D7D29A0" w14:textId="77777777" w:rsidR="00BE10B1" w:rsidRDefault="00BE10B1" w:rsidP="00BE10B1">
      <w:pPr>
        <w:spacing w:after="0" w:line="240" w:lineRule="auto"/>
        <w:jc w:val="center"/>
        <w:outlineLvl w:val="0"/>
        <w:rPr>
          <w:rFonts w:ascii="Times New Roman" w:hAnsi="Times New Roman"/>
          <w:sz w:val="28"/>
          <w:szCs w:val="28"/>
          <w:lang w:eastAsia="ar-SA"/>
        </w:rPr>
      </w:pPr>
    </w:p>
    <w:p w14:paraId="55B2B8E3" w14:textId="77777777" w:rsidR="00BE10B1" w:rsidRDefault="00BE10B1" w:rsidP="00BE10B1">
      <w:pPr>
        <w:suppressAutoHyphens/>
        <w:spacing w:after="0" w:line="240" w:lineRule="auto"/>
        <w:jc w:val="center"/>
        <w:rPr>
          <w:rFonts w:ascii="Times New Roman" w:hAnsi="Times New Roman"/>
          <w:i/>
          <w:iCs/>
          <w:sz w:val="28"/>
          <w:szCs w:val="28"/>
          <w:lang w:eastAsia="ar-SA"/>
        </w:rPr>
      </w:pPr>
    </w:p>
    <w:p w14:paraId="446BCD88" w14:textId="77777777" w:rsidR="00BE10B1" w:rsidRDefault="00BE10B1" w:rsidP="00BE10B1">
      <w:pPr>
        <w:spacing w:after="0" w:line="240" w:lineRule="auto"/>
        <w:jc w:val="both"/>
        <w:rPr>
          <w:rFonts w:ascii="Times New Roman" w:hAnsi="Times New Roman"/>
          <w:b/>
          <w:spacing w:val="-6"/>
          <w:sz w:val="26"/>
          <w:szCs w:val="26"/>
        </w:rPr>
      </w:pPr>
      <w:r>
        <w:rPr>
          <w:rFonts w:ascii="Times New Roman" w:hAnsi="Times New Roman"/>
          <w:sz w:val="28"/>
          <w:szCs w:val="28"/>
          <w:lang w:eastAsia="ar-SA"/>
        </w:rPr>
        <w:br w:type="page"/>
      </w:r>
    </w:p>
    <w:p w14:paraId="76B8B7EA" w14:textId="77777777" w:rsidR="00BE10B1" w:rsidRDefault="00BE10B1" w:rsidP="008033D0">
      <w:pPr>
        <w:pStyle w:val="ae"/>
        <w:numPr>
          <w:ilvl w:val="0"/>
          <w:numId w:val="30"/>
        </w:numPr>
        <w:spacing w:after="0"/>
        <w:jc w:val="center"/>
        <w:rPr>
          <w:b/>
          <w:bCs/>
          <w:spacing w:val="-6"/>
        </w:rPr>
      </w:pPr>
      <w:r>
        <w:rPr>
          <w:b/>
          <w:bCs/>
          <w:spacing w:val="-6"/>
        </w:rPr>
        <w:lastRenderedPageBreak/>
        <w:t>ОБЩАЯ ХАРАКТЕРИСТИКА ПРИМЕРНОЙ РАБОЧЕЙ ПРОГРАММЫ УЧЕ</w:t>
      </w:r>
      <w:r>
        <w:rPr>
          <w:b/>
          <w:bCs/>
          <w:spacing w:val="-6"/>
        </w:rPr>
        <w:t>Б</w:t>
      </w:r>
      <w:r>
        <w:rPr>
          <w:b/>
          <w:bCs/>
          <w:spacing w:val="-6"/>
        </w:rPr>
        <w:t>НОЙ ДИСЦИПЛИНЫ</w:t>
      </w:r>
    </w:p>
    <w:p w14:paraId="27748039" w14:textId="77777777" w:rsidR="00BE10B1" w:rsidRDefault="00BE10B1" w:rsidP="00BE10B1">
      <w:pPr>
        <w:pStyle w:val="ae"/>
        <w:ind w:left="720"/>
        <w:jc w:val="center"/>
        <w:outlineLvl w:val="0"/>
        <w:rPr>
          <w:b/>
          <w:spacing w:val="-6"/>
        </w:rPr>
      </w:pPr>
      <w:r>
        <w:rPr>
          <w:b/>
          <w:spacing w:val="3"/>
        </w:rPr>
        <w:t>«</w:t>
      </w:r>
      <w:r>
        <w:rPr>
          <w:b/>
        </w:rPr>
        <w:t>БЕЗОПАСНОСТЬ ЖИЗНЕДЕЯТЕЛЬНОСТИ»</w:t>
      </w:r>
    </w:p>
    <w:p w14:paraId="3B67DA0F" w14:textId="77777777" w:rsidR="00BE10B1" w:rsidRDefault="00BE10B1" w:rsidP="008033D0">
      <w:pPr>
        <w:pStyle w:val="ae"/>
        <w:numPr>
          <w:ilvl w:val="1"/>
          <w:numId w:val="26"/>
        </w:numPr>
        <w:spacing w:after="0"/>
        <w:jc w:val="both"/>
      </w:pPr>
      <w:r>
        <w:rPr>
          <w:b/>
        </w:rPr>
        <w:t>Место дисциплины в структуре основной профессиональной образовательной программы</w:t>
      </w:r>
      <w:r>
        <w:t xml:space="preserve">: </w:t>
      </w:r>
    </w:p>
    <w:p w14:paraId="1A2532A4" w14:textId="77777777" w:rsidR="00BE10B1" w:rsidRDefault="00BE10B1" w:rsidP="00BE10B1">
      <w:pPr>
        <w:pStyle w:val="ae"/>
        <w:spacing w:after="0"/>
        <w:ind w:left="876"/>
        <w:jc w:val="both"/>
      </w:pPr>
    </w:p>
    <w:p w14:paraId="2014721B" w14:textId="77777777" w:rsidR="00BE10B1" w:rsidRDefault="00BE10B1" w:rsidP="00BE10B1">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Учебная дисциплина "Безопасность жизнедеятельности" является обязательной частью общепрофессионального цикла примерной основной образовательной программы в соответствии с ФГОС по профессии15.01.33 "Токарь на станках с ЧПУ".</w:t>
      </w:r>
    </w:p>
    <w:p w14:paraId="4B6A35F2" w14:textId="77777777" w:rsidR="00BE10B1" w:rsidRDefault="00BE10B1" w:rsidP="00BE10B1">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Особое значение дисциплина имеет при формировании и развитии ОК 1, ОК 4, ОК 7.</w:t>
      </w:r>
    </w:p>
    <w:p w14:paraId="44A47156" w14:textId="77777777" w:rsidR="00BE10B1" w:rsidRDefault="00BE10B1" w:rsidP="00BE10B1">
      <w:pPr>
        <w:spacing w:after="0"/>
        <w:rPr>
          <w:rFonts w:ascii="Times New Roman" w:hAnsi="Times New Roman"/>
          <w:b/>
          <w:sz w:val="24"/>
          <w:szCs w:val="24"/>
        </w:rPr>
      </w:pPr>
    </w:p>
    <w:p w14:paraId="739CC3B6" w14:textId="77777777" w:rsidR="00BE10B1" w:rsidRDefault="00BE10B1" w:rsidP="00BE10B1">
      <w:pPr>
        <w:spacing w:after="120"/>
        <w:jc w:val="both"/>
        <w:rPr>
          <w:rFonts w:ascii="Times New Roman" w:hAnsi="Times New Roman"/>
          <w:b/>
          <w:bCs/>
          <w:sz w:val="24"/>
          <w:szCs w:val="24"/>
        </w:rPr>
      </w:pPr>
      <w:r>
        <w:rPr>
          <w:rFonts w:ascii="Times New Roman" w:hAnsi="Times New Roman"/>
          <w:b/>
          <w:bCs/>
          <w:sz w:val="24"/>
          <w:szCs w:val="24"/>
        </w:rPr>
        <w:t>1.1. Цель и планируемые результаты освоения учебной дисциплины</w:t>
      </w:r>
    </w:p>
    <w:p w14:paraId="600D044B" w14:textId="77777777" w:rsidR="00BE10B1" w:rsidRDefault="00BE10B1" w:rsidP="00BE10B1">
      <w:pPr>
        <w:suppressAutoHyphens/>
        <w:spacing w:after="0" w:line="240" w:lineRule="auto"/>
        <w:ind w:firstLine="709"/>
        <w:jc w:val="both"/>
        <w:rPr>
          <w:rFonts w:ascii="Times New Roman" w:hAnsi="Times New Roman"/>
          <w:sz w:val="24"/>
          <w:szCs w:val="24"/>
          <w:lang w:eastAsia="en-US"/>
        </w:rPr>
      </w:pPr>
      <w:r>
        <w:rPr>
          <w:rFonts w:ascii="Times New Roman" w:hAnsi="Times New Roman"/>
          <w:sz w:val="24"/>
          <w:szCs w:val="24"/>
        </w:rPr>
        <w:t>В рамках программы учебной дисциплины обучающимися осваиваются умения и знания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31"/>
        <w:gridCol w:w="4146"/>
        <w:gridCol w:w="3452"/>
      </w:tblGrid>
      <w:tr w:rsidR="00BE10B1" w14:paraId="32888F9A" w14:textId="77777777" w:rsidTr="00BE10B1">
        <w:tc>
          <w:tcPr>
            <w:tcW w:w="2031" w:type="dxa"/>
            <w:hideMark/>
          </w:tcPr>
          <w:p w14:paraId="6E6A8FBA" w14:textId="77777777" w:rsidR="00BE10B1" w:rsidRDefault="00BE10B1">
            <w:pPr>
              <w:spacing w:after="0"/>
              <w:jc w:val="center"/>
              <w:rPr>
                <w:rFonts w:ascii="Times New Roman" w:hAnsi="Times New Roman"/>
                <w:b/>
                <w:sz w:val="24"/>
                <w:szCs w:val="24"/>
              </w:rPr>
            </w:pPr>
            <w:r>
              <w:rPr>
                <w:rFonts w:ascii="Times New Roman" w:hAnsi="Times New Roman"/>
                <w:b/>
                <w:sz w:val="24"/>
                <w:szCs w:val="24"/>
              </w:rPr>
              <w:t>Код ПК, ОК</w:t>
            </w:r>
          </w:p>
        </w:tc>
        <w:tc>
          <w:tcPr>
            <w:tcW w:w="4146" w:type="dxa"/>
            <w:hideMark/>
          </w:tcPr>
          <w:p w14:paraId="0918D4A6" w14:textId="77777777" w:rsidR="00BE10B1" w:rsidRDefault="00BE10B1">
            <w:pPr>
              <w:spacing w:after="0"/>
              <w:ind w:firstLine="317"/>
              <w:jc w:val="center"/>
              <w:rPr>
                <w:rFonts w:ascii="Times New Roman" w:hAnsi="Times New Roman"/>
                <w:b/>
                <w:sz w:val="24"/>
                <w:szCs w:val="24"/>
              </w:rPr>
            </w:pPr>
            <w:r>
              <w:rPr>
                <w:rFonts w:ascii="Times New Roman" w:hAnsi="Times New Roman"/>
                <w:b/>
                <w:sz w:val="24"/>
                <w:szCs w:val="24"/>
              </w:rPr>
              <w:t>Умения</w:t>
            </w:r>
          </w:p>
        </w:tc>
        <w:tc>
          <w:tcPr>
            <w:tcW w:w="3452" w:type="dxa"/>
            <w:hideMark/>
          </w:tcPr>
          <w:p w14:paraId="18A2A45F" w14:textId="77777777" w:rsidR="00BE10B1" w:rsidRDefault="00BE10B1">
            <w:pPr>
              <w:spacing w:after="0"/>
              <w:ind w:firstLine="318"/>
              <w:jc w:val="center"/>
              <w:rPr>
                <w:rFonts w:ascii="Times New Roman" w:hAnsi="Times New Roman"/>
                <w:b/>
                <w:sz w:val="24"/>
                <w:szCs w:val="24"/>
              </w:rPr>
            </w:pPr>
            <w:r>
              <w:rPr>
                <w:rFonts w:ascii="Times New Roman" w:hAnsi="Times New Roman"/>
                <w:b/>
                <w:sz w:val="24"/>
                <w:szCs w:val="24"/>
              </w:rPr>
              <w:t>Знания</w:t>
            </w:r>
          </w:p>
        </w:tc>
      </w:tr>
      <w:tr w:rsidR="00BE10B1" w14:paraId="663F0FCE" w14:textId="77777777" w:rsidTr="00BE10B1">
        <w:tc>
          <w:tcPr>
            <w:tcW w:w="2031" w:type="dxa"/>
            <w:hideMark/>
          </w:tcPr>
          <w:p w14:paraId="3BF9DE89" w14:textId="77777777" w:rsidR="00BE10B1" w:rsidRDefault="00BE10B1">
            <w:pPr>
              <w:spacing w:after="0"/>
              <w:rPr>
                <w:rFonts w:ascii="Times New Roman" w:hAnsi="Times New Roman"/>
                <w:sz w:val="24"/>
                <w:szCs w:val="24"/>
              </w:rPr>
            </w:pPr>
            <w:r>
              <w:rPr>
                <w:rFonts w:ascii="Times New Roman" w:hAnsi="Times New Roman"/>
                <w:sz w:val="24"/>
                <w:szCs w:val="24"/>
              </w:rPr>
              <w:t>ПК 1.1</w:t>
            </w:r>
          </w:p>
          <w:p w14:paraId="7BDB1491" w14:textId="77777777" w:rsidR="00BE10B1" w:rsidRDefault="00BE10B1">
            <w:pPr>
              <w:spacing w:after="0"/>
              <w:rPr>
                <w:rFonts w:ascii="Times New Roman" w:hAnsi="Times New Roman"/>
                <w:sz w:val="24"/>
                <w:szCs w:val="24"/>
              </w:rPr>
            </w:pPr>
            <w:r>
              <w:rPr>
                <w:rFonts w:ascii="Times New Roman" w:hAnsi="Times New Roman"/>
                <w:sz w:val="24"/>
                <w:szCs w:val="24"/>
              </w:rPr>
              <w:t>ПК 2.1</w:t>
            </w:r>
          </w:p>
          <w:p w14:paraId="1EB106F9" w14:textId="77777777" w:rsidR="00BE10B1" w:rsidRDefault="00BE10B1">
            <w:pPr>
              <w:spacing w:after="0"/>
              <w:rPr>
                <w:rFonts w:ascii="Times New Roman" w:hAnsi="Times New Roman"/>
                <w:sz w:val="24"/>
                <w:szCs w:val="24"/>
              </w:rPr>
            </w:pPr>
            <w:r>
              <w:rPr>
                <w:rFonts w:ascii="Times New Roman" w:hAnsi="Times New Roman"/>
                <w:sz w:val="24"/>
                <w:szCs w:val="24"/>
              </w:rPr>
              <w:t>ПК 3.1</w:t>
            </w:r>
          </w:p>
          <w:p w14:paraId="08654186" w14:textId="77777777" w:rsidR="00BE10B1" w:rsidRDefault="00BE10B1">
            <w:pPr>
              <w:spacing w:after="0"/>
              <w:jc w:val="both"/>
              <w:rPr>
                <w:rFonts w:ascii="Times New Roman" w:hAnsi="Times New Roman"/>
                <w:b/>
                <w:sz w:val="24"/>
                <w:szCs w:val="24"/>
              </w:rPr>
            </w:pPr>
            <w:r>
              <w:rPr>
                <w:rFonts w:ascii="Times New Roman" w:hAnsi="Times New Roman"/>
                <w:sz w:val="24"/>
                <w:szCs w:val="24"/>
              </w:rPr>
              <w:t>ПК 4.1</w:t>
            </w:r>
          </w:p>
        </w:tc>
        <w:tc>
          <w:tcPr>
            <w:tcW w:w="4146" w:type="dxa"/>
            <w:hideMark/>
          </w:tcPr>
          <w:p w14:paraId="2F8F5499" w14:textId="77777777" w:rsidR="00BE10B1" w:rsidRDefault="00BE10B1">
            <w:pPr>
              <w:spacing w:after="0"/>
              <w:ind w:left="-42" w:right="-138" w:firstLine="317"/>
              <w:rPr>
                <w:rFonts w:ascii="Times New Roman" w:hAnsi="Times New Roman"/>
                <w:b/>
                <w:sz w:val="24"/>
                <w:szCs w:val="24"/>
              </w:rPr>
            </w:pPr>
            <w:r>
              <w:rPr>
                <w:rFonts w:ascii="Times New Roman" w:hAnsi="Times New Roman"/>
                <w:spacing w:val="-10"/>
                <w:sz w:val="24"/>
                <w:szCs w:val="24"/>
                <w:lang w:eastAsia="ar-SA"/>
              </w:rPr>
              <w:t>применять первичные средства пожар</w:t>
            </w:r>
            <w:r>
              <w:rPr>
                <w:rFonts w:ascii="Times New Roman" w:hAnsi="Times New Roman"/>
                <w:spacing w:val="-10"/>
                <w:sz w:val="24"/>
                <w:szCs w:val="24"/>
                <w:lang w:eastAsia="ar-SA"/>
              </w:rPr>
              <w:t>о</w:t>
            </w:r>
            <w:r>
              <w:rPr>
                <w:rFonts w:ascii="Times New Roman" w:hAnsi="Times New Roman"/>
                <w:spacing w:val="-10"/>
                <w:sz w:val="24"/>
                <w:szCs w:val="24"/>
                <w:lang w:eastAsia="ar-SA"/>
              </w:rPr>
              <w:t>тушения</w:t>
            </w:r>
            <w:r>
              <w:rPr>
                <w:rFonts w:ascii="Times New Roman" w:hAnsi="Times New Roman"/>
                <w:spacing w:val="-10"/>
                <w:sz w:val="24"/>
                <w:szCs w:val="24"/>
              </w:rPr>
              <w:t>;</w:t>
            </w:r>
          </w:p>
          <w:p w14:paraId="28AD3DC9" w14:textId="77777777" w:rsidR="00BE10B1" w:rsidRDefault="00BE10B1">
            <w:pPr>
              <w:spacing w:after="0"/>
              <w:ind w:firstLine="317"/>
              <w:jc w:val="both"/>
              <w:rPr>
                <w:rFonts w:ascii="Times New Roman" w:hAnsi="Times New Roman"/>
                <w:b/>
                <w:sz w:val="24"/>
                <w:szCs w:val="24"/>
              </w:rPr>
            </w:pPr>
            <w:r>
              <w:rPr>
                <w:rFonts w:ascii="Times New Roman" w:hAnsi="Times New Roman"/>
                <w:sz w:val="24"/>
                <w:szCs w:val="24"/>
                <w:lang w:eastAsia="ar-SA"/>
              </w:rPr>
              <w:t>оказывать первую помощь постр</w:t>
            </w:r>
            <w:r>
              <w:rPr>
                <w:rFonts w:ascii="Times New Roman" w:hAnsi="Times New Roman"/>
                <w:sz w:val="24"/>
                <w:szCs w:val="24"/>
                <w:lang w:eastAsia="ar-SA"/>
              </w:rPr>
              <w:t>а</w:t>
            </w:r>
            <w:r>
              <w:rPr>
                <w:rFonts w:ascii="Times New Roman" w:hAnsi="Times New Roman"/>
                <w:sz w:val="24"/>
                <w:szCs w:val="24"/>
                <w:lang w:eastAsia="ar-SA"/>
              </w:rPr>
              <w:t>давшим</w:t>
            </w:r>
          </w:p>
        </w:tc>
        <w:tc>
          <w:tcPr>
            <w:tcW w:w="3452" w:type="dxa"/>
            <w:hideMark/>
          </w:tcPr>
          <w:p w14:paraId="19281772" w14:textId="77777777" w:rsidR="00BE10B1" w:rsidRDefault="00BE10B1">
            <w:pPr>
              <w:spacing w:after="0"/>
              <w:ind w:firstLine="318"/>
              <w:rPr>
                <w:rFonts w:ascii="Times New Roman" w:hAnsi="Times New Roman"/>
                <w:b/>
                <w:sz w:val="24"/>
                <w:szCs w:val="24"/>
              </w:rPr>
            </w:pPr>
            <w:r>
              <w:rPr>
                <w:rFonts w:ascii="Times New Roman" w:hAnsi="Times New Roman"/>
                <w:sz w:val="24"/>
                <w:szCs w:val="24"/>
                <w:lang w:eastAsia="ar-SA"/>
              </w:rPr>
              <w:t>основные виды потенц</w:t>
            </w:r>
            <w:r>
              <w:rPr>
                <w:rFonts w:ascii="Times New Roman" w:hAnsi="Times New Roman"/>
                <w:sz w:val="24"/>
                <w:szCs w:val="24"/>
                <w:lang w:eastAsia="ar-SA"/>
              </w:rPr>
              <w:t>и</w:t>
            </w:r>
            <w:r>
              <w:rPr>
                <w:rFonts w:ascii="Times New Roman" w:hAnsi="Times New Roman"/>
                <w:sz w:val="24"/>
                <w:szCs w:val="24"/>
                <w:lang w:eastAsia="ar-SA"/>
              </w:rPr>
              <w:t>альных опасностей и их п</w:t>
            </w:r>
            <w:r>
              <w:rPr>
                <w:rFonts w:ascii="Times New Roman" w:hAnsi="Times New Roman"/>
                <w:sz w:val="24"/>
                <w:szCs w:val="24"/>
                <w:lang w:eastAsia="ar-SA"/>
              </w:rPr>
              <w:t>о</w:t>
            </w:r>
            <w:r>
              <w:rPr>
                <w:rFonts w:ascii="Times New Roman" w:hAnsi="Times New Roman"/>
                <w:sz w:val="24"/>
                <w:szCs w:val="24"/>
                <w:lang w:eastAsia="ar-SA"/>
              </w:rPr>
              <w:t>следствия в профессиональной деятельности и в быту, при</w:t>
            </w:r>
            <w:r>
              <w:rPr>
                <w:rFonts w:ascii="Times New Roman" w:hAnsi="Times New Roman"/>
                <w:sz w:val="24"/>
                <w:szCs w:val="24"/>
                <w:lang w:eastAsia="ar-SA"/>
              </w:rPr>
              <w:t>н</w:t>
            </w:r>
            <w:r>
              <w:rPr>
                <w:rFonts w:ascii="Times New Roman" w:hAnsi="Times New Roman"/>
                <w:sz w:val="24"/>
                <w:szCs w:val="24"/>
                <w:lang w:eastAsia="ar-SA"/>
              </w:rPr>
              <w:t>ципы снижения вероятности их реализации</w:t>
            </w:r>
            <w:r>
              <w:rPr>
                <w:rFonts w:ascii="Times New Roman" w:hAnsi="Times New Roman"/>
                <w:sz w:val="24"/>
                <w:szCs w:val="24"/>
              </w:rPr>
              <w:t>;</w:t>
            </w:r>
          </w:p>
          <w:p w14:paraId="32183892" w14:textId="77777777" w:rsidR="00BE10B1" w:rsidRDefault="00BE10B1">
            <w:pPr>
              <w:spacing w:after="0"/>
              <w:ind w:firstLine="318"/>
              <w:jc w:val="both"/>
              <w:rPr>
                <w:rFonts w:ascii="Times New Roman" w:hAnsi="Times New Roman"/>
                <w:b/>
                <w:sz w:val="24"/>
                <w:szCs w:val="24"/>
              </w:rPr>
            </w:pPr>
            <w:r>
              <w:rPr>
                <w:rFonts w:ascii="Times New Roman" w:hAnsi="Times New Roman"/>
                <w:sz w:val="24"/>
                <w:szCs w:val="24"/>
                <w:lang w:eastAsia="ar-SA"/>
              </w:rPr>
              <w:t>порядок и правила оказания первой помощи пострадавшим</w:t>
            </w:r>
          </w:p>
        </w:tc>
      </w:tr>
    </w:tbl>
    <w:p w14:paraId="1C4E38B7" w14:textId="77777777" w:rsidR="00BE10B1" w:rsidRDefault="00BE10B1" w:rsidP="00BE10B1">
      <w:pPr>
        <w:suppressAutoHyphens/>
        <w:spacing w:after="0" w:line="240" w:lineRule="auto"/>
        <w:rPr>
          <w:rFonts w:ascii="Times New Roman" w:hAnsi="Times New Roman"/>
          <w:sz w:val="28"/>
          <w:szCs w:val="28"/>
          <w:lang w:eastAsia="ar-SA"/>
        </w:rPr>
      </w:pPr>
    </w:p>
    <w:p w14:paraId="7FE28703" w14:textId="77777777" w:rsidR="00BE10B1" w:rsidRDefault="00BE10B1" w:rsidP="00BE10B1">
      <w:pPr>
        <w:suppressAutoHyphens/>
        <w:spacing w:after="0" w:line="240" w:lineRule="auto"/>
        <w:rPr>
          <w:rFonts w:ascii="Times New Roman" w:hAnsi="Times New Roman"/>
          <w:b/>
          <w:bCs/>
          <w:sz w:val="24"/>
          <w:szCs w:val="24"/>
          <w:lang w:eastAsia="ar-SA"/>
        </w:rPr>
      </w:pPr>
      <w:r>
        <w:rPr>
          <w:rFonts w:ascii="Times New Roman" w:hAnsi="Times New Roman"/>
          <w:b/>
          <w:bCs/>
          <w:sz w:val="24"/>
          <w:szCs w:val="24"/>
          <w:lang w:eastAsia="ar-SA"/>
        </w:rPr>
        <w:t>2. СТРУКТУРА И СОДЕРЖАНИЕ УЧЕБНОЙ ДИСЦИПЛИНЫ</w:t>
      </w:r>
    </w:p>
    <w:p w14:paraId="306289AF" w14:textId="77777777" w:rsidR="00BE10B1" w:rsidRDefault="00BE10B1" w:rsidP="00BE10B1">
      <w:pPr>
        <w:spacing w:after="0" w:line="240" w:lineRule="auto"/>
        <w:rPr>
          <w:rFonts w:ascii="Times New Roman" w:hAnsi="Times New Roman"/>
          <w:b/>
          <w:sz w:val="24"/>
          <w:szCs w:val="24"/>
        </w:rPr>
      </w:pPr>
    </w:p>
    <w:p w14:paraId="4F48C156" w14:textId="77777777" w:rsidR="00BE10B1" w:rsidRDefault="00BE10B1" w:rsidP="00BE10B1">
      <w:pPr>
        <w:spacing w:after="0" w:line="240" w:lineRule="auto"/>
        <w:rPr>
          <w:rFonts w:ascii="Times New Roman" w:hAnsi="Times New Roman"/>
          <w:sz w:val="24"/>
          <w:szCs w:val="24"/>
          <w:u w:val="single"/>
        </w:rPr>
      </w:pPr>
      <w:r>
        <w:rPr>
          <w:rFonts w:ascii="Times New Roman" w:hAnsi="Times New Roman"/>
          <w:b/>
          <w:sz w:val="24"/>
          <w:szCs w:val="24"/>
        </w:rPr>
        <w:t>2.1. Объем учебной дисциплины и виды учебной работы</w:t>
      </w:r>
    </w:p>
    <w:p w14:paraId="352DD403" w14:textId="77777777" w:rsidR="00BE10B1" w:rsidRDefault="00BE10B1" w:rsidP="00BE10B1">
      <w:pPr>
        <w:suppressAutoHyphens/>
        <w:spacing w:after="0" w:line="240" w:lineRule="auto"/>
        <w:jc w:val="center"/>
        <w:rPr>
          <w:rFonts w:ascii="Times New Roman" w:hAnsi="Times New Roman"/>
          <w:b/>
          <w:bCs/>
          <w:sz w:val="24"/>
          <w:szCs w:val="24"/>
          <w:lang w:eastAsia="ar-S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479"/>
        <w:gridCol w:w="2376"/>
      </w:tblGrid>
      <w:tr w:rsidR="00BE10B1" w14:paraId="629C8596" w14:textId="77777777" w:rsidTr="00BE10B1">
        <w:tc>
          <w:tcPr>
            <w:tcW w:w="7479" w:type="dxa"/>
            <w:hideMark/>
          </w:tcPr>
          <w:p w14:paraId="3A2B53C7" w14:textId="77777777" w:rsidR="00BE10B1" w:rsidRDefault="00BE10B1">
            <w:pPr>
              <w:spacing w:line="360" w:lineRule="auto"/>
              <w:jc w:val="center"/>
              <w:rPr>
                <w:rFonts w:ascii="Times New Roman" w:hAnsi="Times New Roman"/>
                <w:b/>
                <w:sz w:val="24"/>
                <w:szCs w:val="24"/>
              </w:rPr>
            </w:pPr>
            <w:r>
              <w:rPr>
                <w:rFonts w:ascii="Times New Roman" w:hAnsi="Times New Roman"/>
                <w:b/>
                <w:sz w:val="24"/>
                <w:szCs w:val="24"/>
              </w:rPr>
              <w:t>Виды учебной работы</w:t>
            </w:r>
          </w:p>
        </w:tc>
        <w:tc>
          <w:tcPr>
            <w:tcW w:w="2376" w:type="dxa"/>
            <w:hideMark/>
          </w:tcPr>
          <w:p w14:paraId="2B39C738" w14:textId="77777777" w:rsidR="00BE10B1" w:rsidRDefault="00BE10B1">
            <w:pPr>
              <w:spacing w:line="360" w:lineRule="auto"/>
              <w:jc w:val="center"/>
              <w:rPr>
                <w:rFonts w:ascii="Times New Roman" w:hAnsi="Times New Roman"/>
                <w:b/>
                <w:sz w:val="24"/>
                <w:szCs w:val="24"/>
              </w:rPr>
            </w:pPr>
            <w:r>
              <w:rPr>
                <w:rFonts w:ascii="Times New Roman" w:hAnsi="Times New Roman"/>
                <w:b/>
                <w:sz w:val="24"/>
                <w:szCs w:val="24"/>
              </w:rPr>
              <w:t>Объём часов</w:t>
            </w:r>
          </w:p>
        </w:tc>
      </w:tr>
      <w:tr w:rsidR="00BE10B1" w14:paraId="35D697C9" w14:textId="77777777" w:rsidTr="00BE10B1">
        <w:tc>
          <w:tcPr>
            <w:tcW w:w="7479" w:type="dxa"/>
            <w:vAlign w:val="center"/>
            <w:hideMark/>
          </w:tcPr>
          <w:p w14:paraId="29BDA7F5" w14:textId="77777777" w:rsidR="00BE10B1" w:rsidRDefault="00BE10B1">
            <w:pPr>
              <w:spacing w:after="0"/>
              <w:rPr>
                <w:rFonts w:ascii="Times New Roman" w:hAnsi="Times New Roman"/>
                <w:b/>
                <w:sz w:val="24"/>
                <w:szCs w:val="24"/>
              </w:rPr>
            </w:pPr>
            <w:r>
              <w:rPr>
                <w:rFonts w:ascii="Times New Roman" w:hAnsi="Times New Roman"/>
                <w:b/>
                <w:sz w:val="24"/>
                <w:szCs w:val="24"/>
              </w:rPr>
              <w:t>Объем учебной дисциплины</w:t>
            </w:r>
          </w:p>
        </w:tc>
        <w:tc>
          <w:tcPr>
            <w:tcW w:w="2376" w:type="dxa"/>
            <w:hideMark/>
          </w:tcPr>
          <w:p w14:paraId="6BE11B06" w14:textId="77777777" w:rsidR="00BE10B1" w:rsidRDefault="00BE10B1">
            <w:pPr>
              <w:spacing w:after="0" w:line="360" w:lineRule="auto"/>
              <w:jc w:val="center"/>
              <w:rPr>
                <w:rFonts w:ascii="Times New Roman" w:hAnsi="Times New Roman"/>
                <w:b/>
                <w:sz w:val="24"/>
                <w:szCs w:val="24"/>
              </w:rPr>
            </w:pPr>
            <w:r>
              <w:rPr>
                <w:rFonts w:ascii="Times New Roman" w:hAnsi="Times New Roman"/>
                <w:b/>
                <w:sz w:val="24"/>
                <w:szCs w:val="24"/>
              </w:rPr>
              <w:t>36</w:t>
            </w:r>
          </w:p>
        </w:tc>
      </w:tr>
      <w:tr w:rsidR="00BE10B1" w14:paraId="2219966C" w14:textId="77777777" w:rsidTr="00BE10B1">
        <w:tc>
          <w:tcPr>
            <w:tcW w:w="7479" w:type="dxa"/>
            <w:vAlign w:val="center"/>
            <w:hideMark/>
          </w:tcPr>
          <w:p w14:paraId="0489D55C" w14:textId="77777777" w:rsidR="00BE10B1" w:rsidRDefault="00BE10B1">
            <w:pPr>
              <w:spacing w:after="0"/>
              <w:rPr>
                <w:rFonts w:ascii="Times New Roman" w:hAnsi="Times New Roman"/>
                <w:b/>
                <w:sz w:val="24"/>
                <w:szCs w:val="24"/>
              </w:rPr>
            </w:pPr>
            <w:r>
              <w:rPr>
                <w:rFonts w:ascii="Times New Roman" w:hAnsi="Times New Roman"/>
                <w:b/>
                <w:sz w:val="24"/>
                <w:szCs w:val="24"/>
              </w:rPr>
              <w:t>Самостоятельная работа</w:t>
            </w:r>
            <w:r>
              <w:rPr>
                <w:rStyle w:val="ac"/>
                <w:b/>
                <w:color w:val="000000"/>
                <w:sz w:val="24"/>
                <w:szCs w:val="24"/>
              </w:rPr>
              <w:footnoteReference w:id="5"/>
            </w:r>
          </w:p>
        </w:tc>
        <w:tc>
          <w:tcPr>
            <w:tcW w:w="2376" w:type="dxa"/>
            <w:hideMark/>
          </w:tcPr>
          <w:p w14:paraId="36CAEE02" w14:textId="77777777" w:rsidR="00BE10B1" w:rsidRDefault="00BE10B1">
            <w:pPr>
              <w:spacing w:after="0" w:line="360" w:lineRule="auto"/>
              <w:jc w:val="center"/>
              <w:rPr>
                <w:rFonts w:ascii="Times New Roman" w:hAnsi="Times New Roman"/>
                <w:b/>
                <w:sz w:val="24"/>
                <w:szCs w:val="24"/>
              </w:rPr>
            </w:pPr>
            <w:r>
              <w:rPr>
                <w:rFonts w:ascii="Times New Roman" w:hAnsi="Times New Roman"/>
                <w:b/>
                <w:sz w:val="24"/>
                <w:szCs w:val="24"/>
              </w:rPr>
              <w:t>6</w:t>
            </w:r>
          </w:p>
        </w:tc>
      </w:tr>
      <w:tr w:rsidR="00BE10B1" w14:paraId="4C0FE1CE" w14:textId="77777777" w:rsidTr="00BE10B1">
        <w:tc>
          <w:tcPr>
            <w:tcW w:w="7479" w:type="dxa"/>
            <w:vAlign w:val="center"/>
            <w:hideMark/>
          </w:tcPr>
          <w:p w14:paraId="4AAC82F4" w14:textId="77777777" w:rsidR="00BE10B1" w:rsidRDefault="00BE10B1">
            <w:pPr>
              <w:spacing w:after="0"/>
              <w:rPr>
                <w:rFonts w:ascii="Times New Roman" w:hAnsi="Times New Roman"/>
                <w:b/>
                <w:sz w:val="24"/>
                <w:szCs w:val="24"/>
              </w:rPr>
            </w:pPr>
            <w:r>
              <w:rPr>
                <w:rFonts w:ascii="Times New Roman" w:hAnsi="Times New Roman"/>
                <w:b/>
                <w:sz w:val="24"/>
                <w:szCs w:val="24"/>
              </w:rPr>
              <w:t>Суммарная учебная нагрузка во взаимодействии с преподават</w:t>
            </w:r>
            <w:r>
              <w:rPr>
                <w:rFonts w:ascii="Times New Roman" w:hAnsi="Times New Roman"/>
                <w:b/>
                <w:sz w:val="24"/>
                <w:szCs w:val="24"/>
              </w:rPr>
              <w:t>е</w:t>
            </w:r>
            <w:r>
              <w:rPr>
                <w:rFonts w:ascii="Times New Roman" w:hAnsi="Times New Roman"/>
                <w:b/>
                <w:sz w:val="24"/>
                <w:szCs w:val="24"/>
              </w:rPr>
              <w:t>лем</w:t>
            </w:r>
          </w:p>
        </w:tc>
        <w:tc>
          <w:tcPr>
            <w:tcW w:w="2376" w:type="dxa"/>
            <w:hideMark/>
          </w:tcPr>
          <w:p w14:paraId="57289CB0" w14:textId="77777777" w:rsidR="00BE10B1" w:rsidRDefault="00BE10B1">
            <w:pPr>
              <w:spacing w:after="0" w:line="360" w:lineRule="auto"/>
              <w:jc w:val="center"/>
              <w:rPr>
                <w:rFonts w:ascii="Times New Roman" w:hAnsi="Times New Roman"/>
                <w:b/>
                <w:sz w:val="24"/>
                <w:szCs w:val="24"/>
              </w:rPr>
            </w:pPr>
            <w:r>
              <w:rPr>
                <w:rFonts w:ascii="Times New Roman" w:hAnsi="Times New Roman"/>
                <w:b/>
                <w:sz w:val="24"/>
                <w:szCs w:val="24"/>
              </w:rPr>
              <w:t>30</w:t>
            </w:r>
          </w:p>
        </w:tc>
      </w:tr>
      <w:tr w:rsidR="00BE10B1" w14:paraId="48D8F4EA" w14:textId="77777777" w:rsidTr="00BE10B1">
        <w:tc>
          <w:tcPr>
            <w:tcW w:w="9855" w:type="dxa"/>
            <w:gridSpan w:val="2"/>
            <w:hideMark/>
          </w:tcPr>
          <w:p w14:paraId="18567BD2" w14:textId="77777777" w:rsidR="00BE10B1" w:rsidRDefault="00BE10B1">
            <w:pPr>
              <w:spacing w:after="0" w:line="360" w:lineRule="auto"/>
              <w:jc w:val="both"/>
              <w:rPr>
                <w:rFonts w:ascii="Times New Roman" w:hAnsi="Times New Roman"/>
                <w:sz w:val="24"/>
                <w:szCs w:val="24"/>
              </w:rPr>
            </w:pPr>
            <w:r>
              <w:rPr>
                <w:rFonts w:ascii="Times New Roman" w:hAnsi="Times New Roman"/>
                <w:sz w:val="24"/>
                <w:szCs w:val="24"/>
              </w:rPr>
              <w:t xml:space="preserve">в том числе: </w:t>
            </w:r>
          </w:p>
        </w:tc>
      </w:tr>
      <w:tr w:rsidR="00BE10B1" w14:paraId="2BE7F832" w14:textId="77777777" w:rsidTr="00BE10B1">
        <w:tc>
          <w:tcPr>
            <w:tcW w:w="7479" w:type="dxa"/>
            <w:hideMark/>
          </w:tcPr>
          <w:p w14:paraId="463895BD" w14:textId="77777777" w:rsidR="00BE10B1" w:rsidRDefault="00BE10B1">
            <w:pPr>
              <w:spacing w:after="0" w:line="360" w:lineRule="auto"/>
              <w:jc w:val="both"/>
              <w:rPr>
                <w:rFonts w:ascii="Times New Roman" w:hAnsi="Times New Roman"/>
                <w:sz w:val="24"/>
                <w:szCs w:val="24"/>
              </w:rPr>
            </w:pPr>
            <w:r>
              <w:rPr>
                <w:rFonts w:ascii="Times New Roman" w:hAnsi="Times New Roman"/>
                <w:sz w:val="24"/>
                <w:szCs w:val="24"/>
              </w:rPr>
              <w:t>теоретическое обучение</w:t>
            </w:r>
          </w:p>
        </w:tc>
        <w:tc>
          <w:tcPr>
            <w:tcW w:w="2376" w:type="dxa"/>
            <w:hideMark/>
          </w:tcPr>
          <w:p w14:paraId="03D5609C" w14:textId="77777777" w:rsidR="00BE10B1" w:rsidRDefault="00BE10B1">
            <w:pPr>
              <w:spacing w:after="0" w:line="360" w:lineRule="auto"/>
              <w:jc w:val="center"/>
              <w:rPr>
                <w:rFonts w:ascii="Times New Roman" w:hAnsi="Times New Roman"/>
                <w:sz w:val="24"/>
                <w:szCs w:val="24"/>
              </w:rPr>
            </w:pPr>
            <w:r>
              <w:rPr>
                <w:rFonts w:ascii="Times New Roman" w:hAnsi="Times New Roman"/>
                <w:sz w:val="24"/>
                <w:szCs w:val="24"/>
              </w:rPr>
              <w:t>22</w:t>
            </w:r>
          </w:p>
        </w:tc>
      </w:tr>
      <w:tr w:rsidR="00BE10B1" w14:paraId="1DDD9B5E" w14:textId="77777777" w:rsidTr="00BE10B1">
        <w:tc>
          <w:tcPr>
            <w:tcW w:w="7479" w:type="dxa"/>
            <w:hideMark/>
          </w:tcPr>
          <w:p w14:paraId="7D29607D" w14:textId="77777777" w:rsidR="00BE10B1" w:rsidRDefault="00BE10B1">
            <w:pPr>
              <w:spacing w:after="0" w:line="360" w:lineRule="auto"/>
              <w:jc w:val="both"/>
              <w:rPr>
                <w:rFonts w:ascii="Times New Roman" w:hAnsi="Times New Roman"/>
                <w:sz w:val="24"/>
                <w:szCs w:val="24"/>
              </w:rPr>
            </w:pPr>
            <w:r>
              <w:rPr>
                <w:rFonts w:ascii="Times New Roman" w:hAnsi="Times New Roman"/>
                <w:sz w:val="24"/>
                <w:szCs w:val="24"/>
              </w:rPr>
              <w:t>практические занятия</w:t>
            </w:r>
          </w:p>
        </w:tc>
        <w:tc>
          <w:tcPr>
            <w:tcW w:w="2376" w:type="dxa"/>
            <w:hideMark/>
          </w:tcPr>
          <w:p w14:paraId="3767A2CE" w14:textId="77777777" w:rsidR="00BE10B1" w:rsidRDefault="00BE10B1">
            <w:pPr>
              <w:spacing w:after="0" w:line="360" w:lineRule="auto"/>
              <w:jc w:val="center"/>
              <w:rPr>
                <w:rFonts w:ascii="Times New Roman" w:hAnsi="Times New Roman"/>
                <w:sz w:val="24"/>
                <w:szCs w:val="24"/>
              </w:rPr>
            </w:pPr>
            <w:r>
              <w:rPr>
                <w:rFonts w:ascii="Times New Roman" w:hAnsi="Times New Roman"/>
                <w:sz w:val="24"/>
                <w:szCs w:val="24"/>
              </w:rPr>
              <w:t>6</w:t>
            </w:r>
          </w:p>
        </w:tc>
      </w:tr>
      <w:tr w:rsidR="00BE10B1" w14:paraId="05439881" w14:textId="77777777" w:rsidTr="00BE10B1">
        <w:tc>
          <w:tcPr>
            <w:tcW w:w="7479" w:type="dxa"/>
            <w:hideMark/>
          </w:tcPr>
          <w:p w14:paraId="599E3984" w14:textId="77777777" w:rsidR="00BE10B1" w:rsidRDefault="00BE10B1">
            <w:pPr>
              <w:spacing w:line="360" w:lineRule="auto"/>
              <w:jc w:val="both"/>
              <w:rPr>
                <w:rFonts w:ascii="Times New Roman" w:hAnsi="Times New Roman"/>
                <w:b/>
                <w:sz w:val="24"/>
                <w:szCs w:val="24"/>
              </w:rPr>
            </w:pPr>
            <w:r>
              <w:rPr>
                <w:rFonts w:ascii="Times New Roman" w:hAnsi="Times New Roman"/>
                <w:b/>
                <w:sz w:val="24"/>
                <w:szCs w:val="24"/>
              </w:rPr>
              <w:t xml:space="preserve">Промежуточная аттестация                                                                                           </w:t>
            </w:r>
          </w:p>
        </w:tc>
        <w:tc>
          <w:tcPr>
            <w:tcW w:w="2376" w:type="dxa"/>
            <w:hideMark/>
          </w:tcPr>
          <w:p w14:paraId="26116B06" w14:textId="77777777" w:rsidR="00BE10B1" w:rsidRDefault="00BE10B1">
            <w:pPr>
              <w:spacing w:line="360" w:lineRule="auto"/>
              <w:jc w:val="center"/>
              <w:rPr>
                <w:rFonts w:ascii="Times New Roman" w:hAnsi="Times New Roman"/>
                <w:b/>
                <w:sz w:val="24"/>
                <w:szCs w:val="24"/>
              </w:rPr>
            </w:pPr>
            <w:r>
              <w:rPr>
                <w:rFonts w:ascii="Times New Roman" w:hAnsi="Times New Roman"/>
                <w:b/>
                <w:sz w:val="24"/>
                <w:szCs w:val="24"/>
              </w:rPr>
              <w:t>2</w:t>
            </w:r>
          </w:p>
        </w:tc>
      </w:tr>
    </w:tbl>
    <w:p w14:paraId="0D3E3FBE" w14:textId="77777777" w:rsidR="00BE10B1" w:rsidRDefault="00BE10B1" w:rsidP="00BE10B1">
      <w:pPr>
        <w:suppressAutoHyphens/>
        <w:spacing w:after="0" w:line="240" w:lineRule="auto"/>
        <w:rPr>
          <w:rFonts w:ascii="Times New Roman" w:hAnsi="Times New Roman"/>
          <w:b/>
          <w:bCs/>
          <w:caps/>
          <w:sz w:val="28"/>
          <w:szCs w:val="28"/>
          <w:lang w:eastAsia="ar-SA"/>
        </w:rPr>
      </w:pPr>
    </w:p>
    <w:p w14:paraId="28201C50" w14:textId="77777777" w:rsidR="00BE10B1" w:rsidRDefault="00BE10B1" w:rsidP="00BE10B1">
      <w:pPr>
        <w:spacing w:after="0" w:line="240" w:lineRule="auto"/>
        <w:rPr>
          <w:rFonts w:ascii="Times New Roman" w:hAnsi="Times New Roman"/>
          <w:b/>
          <w:bCs/>
          <w:caps/>
          <w:sz w:val="28"/>
          <w:szCs w:val="28"/>
          <w:lang w:eastAsia="ar-SA"/>
        </w:rPr>
        <w:sectPr w:rsidR="00BE10B1">
          <w:footnotePr>
            <w:pos w:val="beneathText"/>
          </w:footnotePr>
          <w:pgSz w:w="11907" w:h="16840" w:orient="landscape"/>
          <w:pgMar w:top="1134" w:right="1134" w:bottom="709" w:left="1134" w:header="720" w:footer="709" w:gutter="0"/>
          <w:cols w:space="720"/>
        </w:sectPr>
      </w:pPr>
    </w:p>
    <w:p w14:paraId="72EAFD0E" w14:textId="77777777" w:rsidR="00BE10B1" w:rsidRDefault="00BE10B1" w:rsidP="00BE10B1">
      <w:pPr>
        <w:pStyle w:val="ae"/>
        <w:ind w:left="720"/>
        <w:rPr>
          <w:b/>
          <w:spacing w:val="-6"/>
        </w:rPr>
      </w:pPr>
      <w:r>
        <w:rPr>
          <w:b/>
          <w:bCs/>
          <w:caps/>
          <w:lang w:eastAsia="ar-SA"/>
        </w:rPr>
        <w:lastRenderedPageBreak/>
        <w:t>2.2. Т</w:t>
      </w:r>
      <w:r>
        <w:rPr>
          <w:b/>
          <w:bCs/>
          <w:lang w:eastAsia="ar-SA"/>
        </w:rPr>
        <w:t xml:space="preserve">ематический план и содержание учебной дисциплины  </w:t>
      </w:r>
    </w:p>
    <w:p w14:paraId="3BFAF3AE" w14:textId="77777777" w:rsidR="00BE10B1" w:rsidRDefault="00BE10B1" w:rsidP="00BE10B1">
      <w:pPr>
        <w:suppressAutoHyphens/>
        <w:spacing w:after="0" w:line="240" w:lineRule="auto"/>
        <w:rPr>
          <w:rFonts w:ascii="Times New Roman" w:hAnsi="Times New Roman"/>
          <w:b/>
          <w:bCs/>
          <w:sz w:val="24"/>
          <w:szCs w:val="24"/>
          <w:lang w:eastAsia="ar-SA"/>
        </w:rPr>
      </w:pPr>
    </w:p>
    <w:p w14:paraId="25631BC6" w14:textId="77777777" w:rsidR="00BE10B1" w:rsidRDefault="00BE10B1" w:rsidP="00BE10B1">
      <w:pPr>
        <w:suppressAutoHyphens/>
        <w:spacing w:after="0" w:line="240" w:lineRule="auto"/>
        <w:rPr>
          <w:rFonts w:ascii="Times New Roman" w:hAnsi="Times New Roman"/>
          <w:b/>
          <w:bCs/>
          <w:sz w:val="24"/>
          <w:szCs w:val="24"/>
          <w:lang w:eastAsia="ar-SA"/>
        </w:rPr>
      </w:pPr>
    </w:p>
    <w:tbl>
      <w:tblPr>
        <w:tblW w:w="500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2"/>
        <w:gridCol w:w="397"/>
        <w:gridCol w:w="7622"/>
        <w:gridCol w:w="992"/>
        <w:gridCol w:w="2939"/>
      </w:tblGrid>
      <w:tr w:rsidR="00BE10B1" w14:paraId="0D4B7BA0" w14:textId="77777777" w:rsidTr="00BE10B1">
        <w:tc>
          <w:tcPr>
            <w:tcW w:w="966" w:type="pct"/>
            <w:hideMark/>
          </w:tcPr>
          <w:p w14:paraId="662D524B" w14:textId="77777777" w:rsidR="00BE10B1" w:rsidRDefault="00BE10B1">
            <w:pPr>
              <w:suppressAutoHyphens/>
              <w:spacing w:after="0"/>
              <w:jc w:val="center"/>
              <w:rPr>
                <w:rFonts w:ascii="Times New Roman" w:hAnsi="Times New Roman"/>
                <w:b/>
                <w:bCs/>
                <w:sz w:val="24"/>
                <w:szCs w:val="24"/>
                <w:lang w:eastAsia="ar-SA"/>
              </w:rPr>
            </w:pPr>
            <w:r>
              <w:rPr>
                <w:rFonts w:ascii="Times New Roman" w:hAnsi="Times New Roman"/>
                <w:b/>
                <w:bCs/>
                <w:sz w:val="24"/>
                <w:szCs w:val="24"/>
                <w:lang w:eastAsia="ar-SA"/>
              </w:rPr>
              <w:t xml:space="preserve">Наименование </w:t>
            </w:r>
          </w:p>
          <w:p w14:paraId="73BAFF81" w14:textId="77777777" w:rsidR="00BE10B1" w:rsidRDefault="00BE10B1">
            <w:pPr>
              <w:suppressAutoHyphens/>
              <w:spacing w:after="0"/>
              <w:jc w:val="center"/>
              <w:rPr>
                <w:rFonts w:ascii="Times New Roman" w:hAnsi="Times New Roman"/>
                <w:b/>
                <w:bCs/>
                <w:sz w:val="24"/>
                <w:szCs w:val="24"/>
                <w:lang w:eastAsia="ar-SA"/>
              </w:rPr>
            </w:pPr>
            <w:r>
              <w:rPr>
                <w:rFonts w:ascii="Times New Roman" w:hAnsi="Times New Roman"/>
                <w:b/>
                <w:bCs/>
                <w:sz w:val="24"/>
                <w:szCs w:val="24"/>
                <w:lang w:eastAsia="ar-SA"/>
              </w:rPr>
              <w:t>разделов и тем</w:t>
            </w:r>
          </w:p>
        </w:tc>
        <w:tc>
          <w:tcPr>
            <w:tcW w:w="2707" w:type="pct"/>
            <w:gridSpan w:val="2"/>
            <w:hideMark/>
          </w:tcPr>
          <w:p w14:paraId="67E8E628" w14:textId="77777777" w:rsidR="00BE10B1" w:rsidRDefault="00BE10B1">
            <w:pPr>
              <w:suppressAutoHyphens/>
              <w:spacing w:after="0"/>
              <w:ind w:right="-108"/>
              <w:jc w:val="center"/>
              <w:rPr>
                <w:rFonts w:ascii="Times New Roman" w:hAnsi="Times New Roman"/>
                <w:b/>
                <w:bCs/>
                <w:sz w:val="24"/>
                <w:szCs w:val="24"/>
                <w:lang w:eastAsia="ar-SA"/>
              </w:rPr>
            </w:pPr>
            <w:r>
              <w:rPr>
                <w:rFonts w:ascii="Times New Roman" w:hAnsi="Times New Roman"/>
                <w:b/>
                <w:bCs/>
                <w:sz w:val="24"/>
                <w:szCs w:val="24"/>
                <w:lang w:eastAsia="ar-SA"/>
              </w:rPr>
              <w:t>Содержание учебного материала и формы организации деятельности обучающихся</w:t>
            </w:r>
          </w:p>
        </w:tc>
        <w:tc>
          <w:tcPr>
            <w:tcW w:w="335" w:type="pct"/>
            <w:hideMark/>
          </w:tcPr>
          <w:p w14:paraId="6CD274C1" w14:textId="77777777" w:rsidR="00BE10B1" w:rsidRDefault="00BE10B1">
            <w:pPr>
              <w:suppressAutoHyphens/>
              <w:spacing w:after="0"/>
              <w:jc w:val="center"/>
              <w:rPr>
                <w:rFonts w:ascii="Times New Roman" w:hAnsi="Times New Roman"/>
                <w:b/>
                <w:bCs/>
                <w:sz w:val="24"/>
                <w:szCs w:val="24"/>
                <w:lang w:eastAsia="ar-SA"/>
              </w:rPr>
            </w:pPr>
            <w:r>
              <w:rPr>
                <w:rFonts w:ascii="Times New Roman" w:hAnsi="Times New Roman"/>
                <w:b/>
                <w:bCs/>
                <w:spacing w:val="-20"/>
                <w:sz w:val="24"/>
                <w:szCs w:val="24"/>
                <w:lang w:eastAsia="ar-SA"/>
              </w:rPr>
              <w:t xml:space="preserve">Объем </w:t>
            </w:r>
            <w:r>
              <w:rPr>
                <w:rFonts w:ascii="Times New Roman" w:hAnsi="Times New Roman"/>
                <w:b/>
                <w:bCs/>
                <w:sz w:val="24"/>
                <w:szCs w:val="24"/>
                <w:lang w:eastAsia="ar-SA"/>
              </w:rPr>
              <w:t>часов</w:t>
            </w:r>
          </w:p>
        </w:tc>
        <w:tc>
          <w:tcPr>
            <w:tcW w:w="992" w:type="pct"/>
            <w:hideMark/>
          </w:tcPr>
          <w:p w14:paraId="60D6035A" w14:textId="77777777" w:rsidR="00BE10B1" w:rsidRDefault="00BE10B1">
            <w:pPr>
              <w:suppressAutoHyphens/>
              <w:spacing w:after="0"/>
              <w:ind w:left="-117" w:right="-32"/>
              <w:jc w:val="center"/>
              <w:rPr>
                <w:rFonts w:ascii="Times New Roman" w:hAnsi="Times New Roman"/>
                <w:b/>
                <w:bCs/>
                <w:sz w:val="24"/>
                <w:szCs w:val="24"/>
                <w:lang w:eastAsia="ar-SA"/>
              </w:rPr>
            </w:pPr>
            <w:r>
              <w:rPr>
                <w:rFonts w:ascii="Times New Roman" w:hAnsi="Times New Roman"/>
                <w:b/>
                <w:bCs/>
                <w:sz w:val="24"/>
                <w:szCs w:val="24"/>
                <w:lang w:eastAsia="ar-SA"/>
              </w:rPr>
              <w:t>Коды компетенций, формированию которых способствует элемент программы</w:t>
            </w:r>
          </w:p>
        </w:tc>
      </w:tr>
      <w:tr w:rsidR="00BE10B1" w14:paraId="389A27D0" w14:textId="77777777" w:rsidTr="00BE10B1">
        <w:tc>
          <w:tcPr>
            <w:tcW w:w="966" w:type="pct"/>
            <w:hideMark/>
          </w:tcPr>
          <w:p w14:paraId="23D25A21" w14:textId="77777777" w:rsidR="00BE10B1" w:rsidRDefault="00BE10B1">
            <w:pPr>
              <w:suppressAutoHyphens/>
              <w:spacing w:after="0"/>
              <w:jc w:val="center"/>
              <w:rPr>
                <w:rFonts w:ascii="Times New Roman" w:hAnsi="Times New Roman"/>
                <w:b/>
                <w:sz w:val="24"/>
                <w:szCs w:val="24"/>
                <w:lang w:eastAsia="ar-SA"/>
              </w:rPr>
            </w:pPr>
            <w:r>
              <w:rPr>
                <w:rFonts w:ascii="Times New Roman" w:hAnsi="Times New Roman"/>
                <w:b/>
                <w:sz w:val="24"/>
                <w:szCs w:val="24"/>
                <w:lang w:eastAsia="ar-SA"/>
              </w:rPr>
              <w:t xml:space="preserve">Раздел </w:t>
            </w:r>
            <w:r>
              <w:rPr>
                <w:rFonts w:ascii="Times New Roman" w:hAnsi="Times New Roman"/>
                <w:b/>
                <w:sz w:val="24"/>
                <w:szCs w:val="24"/>
                <w:lang w:val="en-US" w:eastAsia="ar-SA"/>
              </w:rPr>
              <w:t>I</w:t>
            </w:r>
            <w:r>
              <w:rPr>
                <w:rFonts w:ascii="Times New Roman" w:hAnsi="Times New Roman"/>
                <w:b/>
                <w:sz w:val="24"/>
                <w:szCs w:val="24"/>
                <w:lang w:eastAsia="ar-SA"/>
              </w:rPr>
              <w:t>.</w:t>
            </w:r>
          </w:p>
          <w:p w14:paraId="57D875E2" w14:textId="77777777" w:rsidR="00BE10B1" w:rsidRDefault="00BE10B1">
            <w:pPr>
              <w:suppressAutoHyphens/>
              <w:spacing w:after="0"/>
              <w:jc w:val="center"/>
              <w:rPr>
                <w:rFonts w:ascii="Times New Roman" w:hAnsi="Times New Roman"/>
                <w:b/>
                <w:sz w:val="24"/>
                <w:szCs w:val="24"/>
                <w:lang w:eastAsia="ar-SA"/>
              </w:rPr>
            </w:pPr>
            <w:r>
              <w:rPr>
                <w:rFonts w:ascii="Times New Roman" w:hAnsi="Times New Roman"/>
                <w:b/>
                <w:sz w:val="24"/>
                <w:szCs w:val="24"/>
                <w:lang w:eastAsia="ar-SA"/>
              </w:rPr>
              <w:t>Гражданская оборона и защита при чрезвычайных ситуациях</w:t>
            </w:r>
          </w:p>
        </w:tc>
        <w:tc>
          <w:tcPr>
            <w:tcW w:w="2707" w:type="pct"/>
            <w:gridSpan w:val="2"/>
          </w:tcPr>
          <w:p w14:paraId="262F4D66" w14:textId="77777777" w:rsidR="00BE10B1" w:rsidRDefault="00BE10B1">
            <w:pPr>
              <w:suppressAutoHyphens/>
              <w:spacing w:after="0"/>
              <w:jc w:val="center"/>
              <w:rPr>
                <w:rFonts w:ascii="Times New Roman" w:hAnsi="Times New Roman"/>
                <w:sz w:val="24"/>
                <w:szCs w:val="24"/>
                <w:lang w:eastAsia="ar-SA"/>
              </w:rPr>
            </w:pPr>
          </w:p>
        </w:tc>
        <w:tc>
          <w:tcPr>
            <w:tcW w:w="335" w:type="pct"/>
            <w:hideMark/>
          </w:tcPr>
          <w:p w14:paraId="7FB903EA" w14:textId="77777777" w:rsidR="00BE10B1" w:rsidRDefault="00BE10B1">
            <w:pPr>
              <w:suppressAutoHyphens/>
              <w:spacing w:after="0"/>
              <w:jc w:val="center"/>
              <w:rPr>
                <w:rFonts w:ascii="Times New Roman" w:hAnsi="Times New Roman"/>
                <w:b/>
                <w:sz w:val="24"/>
                <w:szCs w:val="24"/>
                <w:lang w:eastAsia="ar-SA"/>
              </w:rPr>
            </w:pPr>
            <w:r>
              <w:rPr>
                <w:rFonts w:ascii="Times New Roman" w:hAnsi="Times New Roman"/>
                <w:b/>
                <w:sz w:val="24"/>
                <w:szCs w:val="24"/>
                <w:lang w:eastAsia="ar-SA"/>
              </w:rPr>
              <w:t>10</w:t>
            </w:r>
          </w:p>
        </w:tc>
        <w:tc>
          <w:tcPr>
            <w:tcW w:w="992" w:type="pct"/>
          </w:tcPr>
          <w:p w14:paraId="77D81B3F" w14:textId="77777777" w:rsidR="00BE10B1" w:rsidRDefault="00BE10B1">
            <w:pPr>
              <w:suppressAutoHyphens/>
              <w:spacing w:after="0"/>
              <w:jc w:val="center"/>
              <w:rPr>
                <w:rFonts w:ascii="Times New Roman" w:hAnsi="Times New Roman"/>
                <w:sz w:val="24"/>
                <w:szCs w:val="24"/>
                <w:lang w:eastAsia="ar-SA"/>
              </w:rPr>
            </w:pPr>
          </w:p>
        </w:tc>
      </w:tr>
      <w:tr w:rsidR="00BE10B1" w14:paraId="290C0B5B" w14:textId="77777777" w:rsidTr="00BE10B1">
        <w:tc>
          <w:tcPr>
            <w:tcW w:w="966" w:type="pct"/>
            <w:vMerge w:val="restart"/>
            <w:hideMark/>
          </w:tcPr>
          <w:p w14:paraId="0CF62E02" w14:textId="77777777" w:rsidR="00BE10B1" w:rsidRDefault="00BE10B1">
            <w:pPr>
              <w:suppressAutoHyphens/>
              <w:spacing w:after="0"/>
              <w:jc w:val="center"/>
              <w:rPr>
                <w:rFonts w:ascii="Times New Roman" w:hAnsi="Times New Roman"/>
                <w:b/>
                <w:sz w:val="24"/>
                <w:szCs w:val="24"/>
                <w:lang w:eastAsia="ar-SA"/>
              </w:rPr>
            </w:pPr>
            <w:r>
              <w:rPr>
                <w:rFonts w:ascii="Times New Roman" w:hAnsi="Times New Roman"/>
                <w:b/>
                <w:sz w:val="24"/>
                <w:szCs w:val="24"/>
                <w:lang w:eastAsia="ar-SA"/>
              </w:rPr>
              <w:t>Тема 1.</w:t>
            </w:r>
          </w:p>
          <w:p w14:paraId="5B4FB53A" w14:textId="77777777" w:rsidR="00BE10B1" w:rsidRDefault="00BE10B1">
            <w:pPr>
              <w:suppressAutoHyphens/>
              <w:spacing w:after="0"/>
              <w:jc w:val="center"/>
              <w:rPr>
                <w:rFonts w:ascii="Times New Roman" w:hAnsi="Times New Roman"/>
                <w:sz w:val="24"/>
                <w:szCs w:val="24"/>
                <w:lang w:eastAsia="ar-SA"/>
              </w:rPr>
            </w:pPr>
            <w:r>
              <w:rPr>
                <w:rFonts w:ascii="Times New Roman" w:hAnsi="Times New Roman"/>
                <w:sz w:val="24"/>
                <w:szCs w:val="24"/>
                <w:lang w:eastAsia="ar-SA"/>
              </w:rPr>
              <w:t>Единая государственная система предупреждения и ликвидации чрезвычайных ситуаций</w:t>
            </w:r>
          </w:p>
        </w:tc>
        <w:tc>
          <w:tcPr>
            <w:tcW w:w="2707" w:type="pct"/>
            <w:gridSpan w:val="2"/>
            <w:hideMark/>
          </w:tcPr>
          <w:p w14:paraId="1BE85C3F" w14:textId="77777777" w:rsidR="00BE10B1" w:rsidRDefault="00BE10B1">
            <w:pPr>
              <w:suppressAutoHyphens/>
              <w:spacing w:after="0"/>
              <w:jc w:val="both"/>
              <w:rPr>
                <w:rFonts w:ascii="Times New Roman" w:hAnsi="Times New Roman"/>
                <w:b/>
                <w:sz w:val="24"/>
                <w:szCs w:val="24"/>
                <w:lang w:eastAsia="ar-SA"/>
              </w:rPr>
            </w:pPr>
            <w:r>
              <w:rPr>
                <w:rFonts w:ascii="Times New Roman" w:hAnsi="Times New Roman"/>
                <w:b/>
                <w:sz w:val="24"/>
                <w:szCs w:val="24"/>
                <w:lang w:eastAsia="ar-SA"/>
              </w:rPr>
              <w:t xml:space="preserve">Содержание </w:t>
            </w:r>
            <w:r>
              <w:rPr>
                <w:rFonts w:ascii="Times New Roman" w:hAnsi="Times New Roman"/>
                <w:b/>
                <w:bCs/>
                <w:sz w:val="24"/>
                <w:szCs w:val="24"/>
              </w:rPr>
              <w:t>учебного материала</w:t>
            </w:r>
          </w:p>
        </w:tc>
        <w:tc>
          <w:tcPr>
            <w:tcW w:w="335" w:type="pct"/>
            <w:vMerge w:val="restart"/>
            <w:hideMark/>
          </w:tcPr>
          <w:p w14:paraId="3C279F20" w14:textId="77777777" w:rsidR="00BE10B1" w:rsidRDefault="00BE10B1">
            <w:pPr>
              <w:suppressAutoHyphens/>
              <w:spacing w:after="0"/>
              <w:jc w:val="center"/>
              <w:rPr>
                <w:rFonts w:ascii="Times New Roman" w:hAnsi="Times New Roman"/>
                <w:b/>
                <w:sz w:val="24"/>
                <w:szCs w:val="24"/>
                <w:lang w:eastAsia="ar-SA"/>
              </w:rPr>
            </w:pPr>
            <w:r>
              <w:rPr>
                <w:rFonts w:ascii="Times New Roman" w:hAnsi="Times New Roman"/>
                <w:b/>
                <w:sz w:val="24"/>
                <w:szCs w:val="24"/>
                <w:lang w:eastAsia="ar-SA"/>
              </w:rPr>
              <w:t>1</w:t>
            </w:r>
          </w:p>
        </w:tc>
        <w:tc>
          <w:tcPr>
            <w:tcW w:w="992" w:type="pct"/>
          </w:tcPr>
          <w:p w14:paraId="571057FB" w14:textId="77777777" w:rsidR="00BE10B1" w:rsidRDefault="00BE10B1">
            <w:pPr>
              <w:suppressAutoHyphens/>
              <w:spacing w:after="0"/>
              <w:jc w:val="center"/>
              <w:rPr>
                <w:rFonts w:ascii="Times New Roman" w:hAnsi="Times New Roman"/>
                <w:sz w:val="24"/>
                <w:szCs w:val="24"/>
                <w:lang w:eastAsia="ar-SA"/>
              </w:rPr>
            </w:pPr>
          </w:p>
        </w:tc>
      </w:tr>
      <w:tr w:rsidR="00BE10B1" w14:paraId="73A14630" w14:textId="77777777" w:rsidTr="00BE10B1">
        <w:trPr>
          <w:trHeight w:val="1138"/>
        </w:trPr>
        <w:tc>
          <w:tcPr>
            <w:tcW w:w="0" w:type="auto"/>
            <w:vMerge/>
            <w:vAlign w:val="center"/>
            <w:hideMark/>
          </w:tcPr>
          <w:p w14:paraId="4E1C6D5C" w14:textId="77777777" w:rsidR="00BE10B1" w:rsidRDefault="00BE10B1">
            <w:pPr>
              <w:spacing w:after="0" w:line="256" w:lineRule="auto"/>
              <w:rPr>
                <w:rFonts w:ascii="Times New Roman" w:hAnsi="Times New Roman"/>
                <w:sz w:val="24"/>
                <w:szCs w:val="24"/>
                <w:lang w:eastAsia="ar-SA"/>
              </w:rPr>
            </w:pPr>
          </w:p>
        </w:tc>
        <w:tc>
          <w:tcPr>
            <w:tcW w:w="134" w:type="pct"/>
            <w:hideMark/>
          </w:tcPr>
          <w:p w14:paraId="339C5151" w14:textId="77777777" w:rsidR="00BE10B1" w:rsidRDefault="00BE1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rFonts w:ascii="Times New Roman" w:hAnsi="Times New Roman"/>
                <w:sz w:val="24"/>
                <w:szCs w:val="24"/>
                <w:lang w:eastAsia="ar-SA"/>
              </w:rPr>
            </w:pPr>
            <w:r>
              <w:rPr>
                <w:rFonts w:ascii="Times New Roman" w:hAnsi="Times New Roman"/>
                <w:sz w:val="24"/>
                <w:szCs w:val="24"/>
                <w:lang w:eastAsia="ar-SA"/>
              </w:rPr>
              <w:t>1.</w:t>
            </w:r>
          </w:p>
        </w:tc>
        <w:tc>
          <w:tcPr>
            <w:tcW w:w="2573" w:type="pct"/>
            <w:hideMark/>
          </w:tcPr>
          <w:p w14:paraId="0EE863AD" w14:textId="77777777" w:rsidR="00BE10B1" w:rsidRDefault="00BE10B1">
            <w:pPr>
              <w:suppressAutoHyphens/>
              <w:spacing w:after="0"/>
              <w:jc w:val="both"/>
              <w:rPr>
                <w:rFonts w:ascii="Times New Roman" w:hAnsi="Times New Roman"/>
                <w:sz w:val="24"/>
                <w:szCs w:val="24"/>
                <w:lang w:eastAsia="ar-SA"/>
              </w:rPr>
            </w:pPr>
            <w:r>
              <w:rPr>
                <w:rFonts w:ascii="Times New Roman" w:hAnsi="Times New Roman"/>
                <w:sz w:val="24"/>
                <w:szCs w:val="24"/>
                <w:lang w:eastAsia="ar-SA"/>
              </w:rPr>
              <w:t>Единая государственная система предупреждения и ликвидации чрезвычайных ситуаций</w:t>
            </w:r>
          </w:p>
        </w:tc>
        <w:tc>
          <w:tcPr>
            <w:tcW w:w="0" w:type="auto"/>
            <w:vMerge/>
            <w:vAlign w:val="center"/>
            <w:hideMark/>
          </w:tcPr>
          <w:p w14:paraId="04448FC2" w14:textId="77777777" w:rsidR="00BE10B1" w:rsidRDefault="00BE10B1">
            <w:pPr>
              <w:spacing w:after="0" w:line="256" w:lineRule="auto"/>
              <w:rPr>
                <w:rFonts w:ascii="Times New Roman" w:hAnsi="Times New Roman"/>
                <w:b/>
                <w:sz w:val="24"/>
                <w:szCs w:val="24"/>
                <w:lang w:eastAsia="ar-SA"/>
              </w:rPr>
            </w:pPr>
          </w:p>
        </w:tc>
        <w:tc>
          <w:tcPr>
            <w:tcW w:w="992" w:type="pct"/>
            <w:hideMark/>
          </w:tcPr>
          <w:p w14:paraId="554BC9E3" w14:textId="77777777" w:rsidR="00BE10B1" w:rsidRDefault="00BE10B1">
            <w:pPr>
              <w:suppressAutoHyphens/>
              <w:spacing w:after="0"/>
              <w:jc w:val="center"/>
              <w:rPr>
                <w:rFonts w:ascii="Times New Roman" w:hAnsi="Times New Roman"/>
                <w:sz w:val="24"/>
                <w:szCs w:val="24"/>
                <w:lang w:eastAsia="ar-SA"/>
              </w:rPr>
            </w:pPr>
            <w:r>
              <w:rPr>
                <w:rFonts w:ascii="Times New Roman" w:hAnsi="Times New Roman"/>
                <w:sz w:val="24"/>
                <w:szCs w:val="24"/>
                <w:lang w:eastAsia="ar-SA"/>
              </w:rPr>
              <w:t>ОК 06, ОК 07,</w:t>
            </w:r>
          </w:p>
          <w:p w14:paraId="578CDD15" w14:textId="77777777" w:rsidR="00BE10B1" w:rsidRDefault="00BE10B1">
            <w:pPr>
              <w:suppressAutoHyphens/>
              <w:spacing w:after="0"/>
              <w:jc w:val="center"/>
              <w:rPr>
                <w:rFonts w:ascii="Times New Roman" w:hAnsi="Times New Roman"/>
                <w:spacing w:val="-20"/>
                <w:sz w:val="24"/>
                <w:szCs w:val="24"/>
                <w:lang w:eastAsia="ar-SA"/>
              </w:rPr>
            </w:pPr>
            <w:r>
              <w:rPr>
                <w:rFonts w:ascii="Times New Roman" w:hAnsi="Times New Roman"/>
                <w:spacing w:val="-20"/>
                <w:sz w:val="24"/>
                <w:szCs w:val="24"/>
                <w:lang w:eastAsia="ar-SA"/>
              </w:rPr>
              <w:t>ПК 1.1, ПК 2.1,</w:t>
            </w:r>
          </w:p>
          <w:p w14:paraId="520A63BE" w14:textId="77777777" w:rsidR="00BE10B1" w:rsidRDefault="00BE10B1">
            <w:pPr>
              <w:suppressAutoHyphens/>
              <w:spacing w:after="0"/>
              <w:jc w:val="both"/>
              <w:rPr>
                <w:rFonts w:ascii="Times New Roman" w:hAnsi="Times New Roman"/>
                <w:sz w:val="24"/>
                <w:szCs w:val="24"/>
                <w:lang w:eastAsia="ar-SA"/>
              </w:rPr>
            </w:pPr>
            <w:r>
              <w:rPr>
                <w:rFonts w:ascii="Times New Roman" w:hAnsi="Times New Roman"/>
                <w:sz w:val="24"/>
                <w:szCs w:val="24"/>
                <w:lang w:eastAsia="ar-SA"/>
              </w:rPr>
              <w:t>ПК 3.1, ПК 4.1</w:t>
            </w:r>
          </w:p>
        </w:tc>
      </w:tr>
      <w:tr w:rsidR="00BE10B1" w14:paraId="59E258F3" w14:textId="77777777" w:rsidTr="00BE10B1">
        <w:tc>
          <w:tcPr>
            <w:tcW w:w="966" w:type="pct"/>
            <w:vMerge w:val="restart"/>
            <w:vAlign w:val="center"/>
          </w:tcPr>
          <w:p w14:paraId="0D0E9B4C" w14:textId="77777777" w:rsidR="00BE10B1" w:rsidRDefault="00BE10B1">
            <w:pPr>
              <w:suppressAutoHyphens/>
              <w:spacing w:after="0"/>
              <w:jc w:val="center"/>
              <w:rPr>
                <w:rFonts w:ascii="Times New Roman" w:hAnsi="Times New Roman"/>
                <w:b/>
                <w:bCs/>
                <w:sz w:val="24"/>
                <w:szCs w:val="24"/>
                <w:lang w:eastAsia="ar-SA"/>
              </w:rPr>
            </w:pPr>
            <w:r>
              <w:rPr>
                <w:rFonts w:ascii="Times New Roman" w:hAnsi="Times New Roman"/>
                <w:b/>
                <w:sz w:val="24"/>
                <w:szCs w:val="24"/>
                <w:lang w:eastAsia="ar-SA"/>
              </w:rPr>
              <w:t>Тема 2.</w:t>
            </w:r>
          </w:p>
          <w:p w14:paraId="04686FD4" w14:textId="77777777" w:rsidR="00BE10B1" w:rsidRDefault="00BE10B1">
            <w:pPr>
              <w:suppressAutoHyphens/>
              <w:spacing w:after="0"/>
              <w:jc w:val="center"/>
              <w:rPr>
                <w:rFonts w:ascii="Times New Roman" w:hAnsi="Times New Roman"/>
                <w:sz w:val="24"/>
                <w:szCs w:val="24"/>
                <w:lang w:eastAsia="ar-SA"/>
              </w:rPr>
            </w:pPr>
            <w:r>
              <w:rPr>
                <w:rFonts w:ascii="Times New Roman" w:hAnsi="Times New Roman"/>
                <w:bCs/>
                <w:sz w:val="24"/>
                <w:szCs w:val="24"/>
                <w:lang w:eastAsia="ar-SA"/>
              </w:rPr>
              <w:t>Гражданская оборона</w:t>
            </w:r>
          </w:p>
          <w:p w14:paraId="3596DADA" w14:textId="77777777" w:rsidR="00BE10B1" w:rsidRDefault="00BE10B1">
            <w:pPr>
              <w:suppressAutoHyphens/>
              <w:spacing w:after="0"/>
              <w:jc w:val="center"/>
              <w:rPr>
                <w:rFonts w:ascii="Times New Roman" w:hAnsi="Times New Roman"/>
                <w:sz w:val="24"/>
                <w:szCs w:val="24"/>
                <w:lang w:eastAsia="ar-SA"/>
              </w:rPr>
            </w:pPr>
          </w:p>
        </w:tc>
        <w:tc>
          <w:tcPr>
            <w:tcW w:w="2707" w:type="pct"/>
            <w:gridSpan w:val="2"/>
            <w:hideMark/>
          </w:tcPr>
          <w:p w14:paraId="7756B7EE" w14:textId="77777777" w:rsidR="00BE10B1" w:rsidRDefault="00BE10B1">
            <w:pPr>
              <w:suppressAutoHyphens/>
              <w:spacing w:after="0"/>
              <w:jc w:val="both"/>
              <w:rPr>
                <w:rFonts w:ascii="Times New Roman" w:hAnsi="Times New Roman"/>
                <w:b/>
                <w:sz w:val="24"/>
                <w:szCs w:val="24"/>
                <w:lang w:eastAsia="ar-SA"/>
              </w:rPr>
            </w:pPr>
            <w:r>
              <w:rPr>
                <w:rFonts w:ascii="Times New Roman" w:hAnsi="Times New Roman"/>
                <w:b/>
                <w:sz w:val="24"/>
                <w:szCs w:val="24"/>
                <w:lang w:eastAsia="ar-SA"/>
              </w:rPr>
              <w:t xml:space="preserve">Содержание </w:t>
            </w:r>
            <w:r>
              <w:rPr>
                <w:rFonts w:ascii="Times New Roman" w:hAnsi="Times New Roman"/>
                <w:b/>
                <w:bCs/>
                <w:sz w:val="24"/>
                <w:szCs w:val="24"/>
              </w:rPr>
              <w:t>учебного материала</w:t>
            </w:r>
          </w:p>
        </w:tc>
        <w:tc>
          <w:tcPr>
            <w:tcW w:w="335" w:type="pct"/>
            <w:vMerge w:val="restart"/>
            <w:hideMark/>
          </w:tcPr>
          <w:p w14:paraId="54DB2463" w14:textId="77777777" w:rsidR="00BE10B1" w:rsidRDefault="00BE10B1">
            <w:pPr>
              <w:suppressAutoHyphens/>
              <w:spacing w:after="0"/>
              <w:jc w:val="center"/>
              <w:rPr>
                <w:rFonts w:ascii="Times New Roman" w:hAnsi="Times New Roman"/>
                <w:b/>
                <w:sz w:val="24"/>
                <w:szCs w:val="24"/>
                <w:lang w:eastAsia="ar-SA"/>
              </w:rPr>
            </w:pPr>
            <w:r>
              <w:rPr>
                <w:rFonts w:ascii="Times New Roman" w:hAnsi="Times New Roman"/>
                <w:b/>
                <w:sz w:val="24"/>
                <w:szCs w:val="24"/>
                <w:lang w:eastAsia="ar-SA"/>
              </w:rPr>
              <w:t>1</w:t>
            </w:r>
          </w:p>
        </w:tc>
        <w:tc>
          <w:tcPr>
            <w:tcW w:w="992" w:type="pct"/>
          </w:tcPr>
          <w:p w14:paraId="760FDEC6" w14:textId="77777777" w:rsidR="00BE10B1" w:rsidRDefault="00BE10B1">
            <w:pPr>
              <w:suppressAutoHyphens/>
              <w:spacing w:after="0"/>
              <w:jc w:val="center"/>
              <w:rPr>
                <w:rFonts w:ascii="Times New Roman" w:hAnsi="Times New Roman"/>
                <w:sz w:val="24"/>
                <w:szCs w:val="24"/>
                <w:lang w:eastAsia="ar-SA"/>
              </w:rPr>
            </w:pPr>
          </w:p>
        </w:tc>
      </w:tr>
      <w:tr w:rsidR="00BE10B1" w14:paraId="38984061" w14:textId="77777777" w:rsidTr="00BE10B1">
        <w:trPr>
          <w:trHeight w:val="315"/>
        </w:trPr>
        <w:tc>
          <w:tcPr>
            <w:tcW w:w="0" w:type="auto"/>
            <w:vMerge/>
            <w:vAlign w:val="center"/>
            <w:hideMark/>
          </w:tcPr>
          <w:p w14:paraId="5B7B4867" w14:textId="77777777" w:rsidR="00BE10B1" w:rsidRDefault="00BE10B1">
            <w:pPr>
              <w:spacing w:after="0" w:line="256" w:lineRule="auto"/>
              <w:rPr>
                <w:rFonts w:ascii="Times New Roman" w:hAnsi="Times New Roman"/>
                <w:sz w:val="24"/>
                <w:szCs w:val="24"/>
                <w:lang w:eastAsia="ar-SA"/>
              </w:rPr>
            </w:pPr>
          </w:p>
        </w:tc>
        <w:tc>
          <w:tcPr>
            <w:tcW w:w="134" w:type="pct"/>
            <w:hideMark/>
          </w:tcPr>
          <w:p w14:paraId="2395875D" w14:textId="77777777" w:rsidR="00BE10B1" w:rsidRDefault="00BE1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rFonts w:ascii="Times New Roman" w:hAnsi="Times New Roman"/>
                <w:sz w:val="24"/>
                <w:szCs w:val="24"/>
                <w:lang w:eastAsia="ar-SA"/>
              </w:rPr>
            </w:pPr>
            <w:r>
              <w:rPr>
                <w:rFonts w:ascii="Times New Roman" w:hAnsi="Times New Roman"/>
                <w:sz w:val="24"/>
                <w:szCs w:val="24"/>
                <w:lang w:eastAsia="ar-SA"/>
              </w:rPr>
              <w:t>1.</w:t>
            </w:r>
          </w:p>
        </w:tc>
        <w:tc>
          <w:tcPr>
            <w:tcW w:w="2573" w:type="pct"/>
            <w:hideMark/>
          </w:tcPr>
          <w:p w14:paraId="3A76BC7F" w14:textId="77777777" w:rsidR="00BE10B1" w:rsidRDefault="00BE10B1">
            <w:pPr>
              <w:suppressAutoHyphens/>
              <w:spacing w:after="0"/>
              <w:jc w:val="both"/>
              <w:rPr>
                <w:rFonts w:ascii="Times New Roman" w:hAnsi="Times New Roman"/>
                <w:sz w:val="24"/>
                <w:szCs w:val="24"/>
                <w:lang w:eastAsia="ar-SA"/>
              </w:rPr>
            </w:pPr>
            <w:r>
              <w:rPr>
                <w:rFonts w:ascii="Times New Roman" w:hAnsi="Times New Roman"/>
                <w:b/>
                <w:sz w:val="24"/>
                <w:szCs w:val="24"/>
                <w:lang w:eastAsia="ar-SA"/>
              </w:rPr>
              <w:t>Организация гражданской обороны.</w:t>
            </w:r>
            <w:r>
              <w:rPr>
                <w:rFonts w:ascii="Times New Roman" w:hAnsi="Times New Roman"/>
                <w:sz w:val="24"/>
                <w:szCs w:val="24"/>
                <w:lang w:eastAsia="ar-SA"/>
              </w:rPr>
              <w:t xml:space="preserve"> Оружие массового поражения и защита от него. Правила поведения и действия людей в зонах радиоактивного, химического заражения и в очаге биологического поражения</w:t>
            </w:r>
          </w:p>
        </w:tc>
        <w:tc>
          <w:tcPr>
            <w:tcW w:w="0" w:type="auto"/>
            <w:vMerge/>
            <w:vAlign w:val="center"/>
            <w:hideMark/>
          </w:tcPr>
          <w:p w14:paraId="782A3970" w14:textId="77777777" w:rsidR="00BE10B1" w:rsidRDefault="00BE10B1">
            <w:pPr>
              <w:spacing w:after="0" w:line="256" w:lineRule="auto"/>
              <w:rPr>
                <w:rFonts w:ascii="Times New Roman" w:hAnsi="Times New Roman"/>
                <w:b/>
                <w:sz w:val="24"/>
                <w:szCs w:val="24"/>
                <w:lang w:eastAsia="ar-SA"/>
              </w:rPr>
            </w:pPr>
          </w:p>
        </w:tc>
        <w:tc>
          <w:tcPr>
            <w:tcW w:w="992" w:type="pct"/>
            <w:hideMark/>
          </w:tcPr>
          <w:p w14:paraId="06EA6DB6" w14:textId="77777777" w:rsidR="00BE10B1" w:rsidRDefault="00BE10B1">
            <w:pPr>
              <w:suppressAutoHyphens/>
              <w:spacing w:after="0"/>
              <w:jc w:val="center"/>
              <w:rPr>
                <w:rFonts w:ascii="Times New Roman" w:hAnsi="Times New Roman"/>
                <w:sz w:val="24"/>
                <w:szCs w:val="24"/>
                <w:lang w:eastAsia="ar-SA"/>
              </w:rPr>
            </w:pPr>
            <w:r>
              <w:rPr>
                <w:rFonts w:ascii="Times New Roman" w:hAnsi="Times New Roman"/>
                <w:sz w:val="24"/>
                <w:szCs w:val="24"/>
                <w:lang w:eastAsia="ar-SA"/>
              </w:rPr>
              <w:t xml:space="preserve">ОК 06, ОК 07,   </w:t>
            </w:r>
          </w:p>
          <w:p w14:paraId="6A7F8182" w14:textId="77777777" w:rsidR="00BE10B1" w:rsidRDefault="00BE10B1">
            <w:pPr>
              <w:suppressAutoHyphens/>
              <w:spacing w:after="0"/>
              <w:jc w:val="both"/>
              <w:rPr>
                <w:rFonts w:ascii="Times New Roman" w:hAnsi="Times New Roman"/>
                <w:sz w:val="24"/>
                <w:szCs w:val="24"/>
                <w:lang w:eastAsia="ar-SA"/>
              </w:rPr>
            </w:pPr>
            <w:r>
              <w:rPr>
                <w:rFonts w:ascii="Times New Roman" w:hAnsi="Times New Roman"/>
                <w:spacing w:val="-20"/>
                <w:sz w:val="24"/>
                <w:szCs w:val="24"/>
                <w:lang w:eastAsia="ar-SA"/>
              </w:rPr>
              <w:t>ПК 1.1, ПК 2.1,</w:t>
            </w:r>
            <w:r>
              <w:rPr>
                <w:rFonts w:ascii="Times New Roman" w:hAnsi="Times New Roman"/>
                <w:sz w:val="24"/>
                <w:szCs w:val="24"/>
                <w:lang w:eastAsia="ar-SA"/>
              </w:rPr>
              <w:t xml:space="preserve"> ПК 3.1, ПК 4.1</w:t>
            </w:r>
          </w:p>
        </w:tc>
      </w:tr>
      <w:tr w:rsidR="00BE10B1" w14:paraId="63E0B5DF" w14:textId="77777777" w:rsidTr="00BE10B1">
        <w:trPr>
          <w:trHeight w:val="315"/>
        </w:trPr>
        <w:tc>
          <w:tcPr>
            <w:tcW w:w="966" w:type="pct"/>
            <w:vAlign w:val="center"/>
          </w:tcPr>
          <w:p w14:paraId="43EA8F25" w14:textId="77777777" w:rsidR="00BE10B1" w:rsidRDefault="00BE10B1">
            <w:pPr>
              <w:spacing w:after="0"/>
              <w:rPr>
                <w:rFonts w:ascii="Times New Roman" w:hAnsi="Times New Roman"/>
                <w:sz w:val="24"/>
                <w:szCs w:val="24"/>
                <w:lang w:eastAsia="ar-SA"/>
              </w:rPr>
            </w:pPr>
          </w:p>
        </w:tc>
        <w:tc>
          <w:tcPr>
            <w:tcW w:w="2707" w:type="pct"/>
            <w:gridSpan w:val="2"/>
            <w:hideMark/>
          </w:tcPr>
          <w:p w14:paraId="18826A57" w14:textId="77777777" w:rsidR="00BE10B1" w:rsidRDefault="00BE10B1">
            <w:pPr>
              <w:suppressAutoHyphens/>
              <w:spacing w:after="0"/>
              <w:jc w:val="both"/>
              <w:rPr>
                <w:rFonts w:ascii="Times New Roman" w:hAnsi="Times New Roman"/>
                <w:b/>
                <w:sz w:val="24"/>
                <w:szCs w:val="24"/>
                <w:lang w:eastAsia="ar-SA"/>
              </w:rPr>
            </w:pPr>
            <w:r>
              <w:rPr>
                <w:rFonts w:ascii="Times New Roman" w:hAnsi="Times New Roman"/>
                <w:b/>
                <w:bCs/>
                <w:sz w:val="24"/>
                <w:szCs w:val="24"/>
              </w:rPr>
              <w:t>В том числе практических занятий и лабораторных работ</w:t>
            </w:r>
          </w:p>
        </w:tc>
        <w:tc>
          <w:tcPr>
            <w:tcW w:w="335" w:type="pct"/>
            <w:hideMark/>
          </w:tcPr>
          <w:p w14:paraId="5E3654A9" w14:textId="77777777" w:rsidR="00BE10B1" w:rsidRDefault="00BE10B1">
            <w:pPr>
              <w:suppressAutoHyphens/>
              <w:spacing w:after="0"/>
              <w:jc w:val="center"/>
              <w:rPr>
                <w:rFonts w:ascii="Times New Roman" w:hAnsi="Times New Roman"/>
                <w:b/>
                <w:sz w:val="24"/>
                <w:szCs w:val="24"/>
                <w:lang w:eastAsia="ar-SA"/>
              </w:rPr>
            </w:pPr>
            <w:r>
              <w:rPr>
                <w:rFonts w:ascii="Times New Roman" w:hAnsi="Times New Roman"/>
                <w:b/>
                <w:sz w:val="24"/>
                <w:szCs w:val="24"/>
                <w:lang w:eastAsia="ar-SA"/>
              </w:rPr>
              <w:t>3</w:t>
            </w:r>
          </w:p>
        </w:tc>
        <w:tc>
          <w:tcPr>
            <w:tcW w:w="992" w:type="pct"/>
          </w:tcPr>
          <w:p w14:paraId="655AB50E" w14:textId="77777777" w:rsidR="00BE10B1" w:rsidRDefault="00BE10B1">
            <w:pPr>
              <w:suppressAutoHyphens/>
              <w:spacing w:after="0"/>
              <w:jc w:val="center"/>
              <w:rPr>
                <w:rFonts w:ascii="Times New Roman" w:hAnsi="Times New Roman"/>
                <w:sz w:val="24"/>
                <w:szCs w:val="24"/>
                <w:lang w:eastAsia="ar-SA"/>
              </w:rPr>
            </w:pPr>
          </w:p>
        </w:tc>
      </w:tr>
    </w:tbl>
    <w:p w14:paraId="3EAE1968" w14:textId="77777777" w:rsidR="00BE10B1" w:rsidRDefault="00BE10B1" w:rsidP="00BE10B1">
      <w:pPr>
        <w:rPr>
          <w:rFonts w:ascii="Times New Roman" w:hAnsi="Times New Roman"/>
          <w:sz w:val="24"/>
          <w:szCs w:val="24"/>
        </w:rPr>
      </w:pPr>
      <w:r>
        <w:rPr>
          <w:rFonts w:ascii="Times New Roman" w:hAnsi="Times New Roman"/>
          <w:sz w:val="24"/>
          <w:szCs w:val="24"/>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7"/>
        <w:gridCol w:w="426"/>
        <w:gridCol w:w="8081"/>
        <w:gridCol w:w="991"/>
        <w:gridCol w:w="2910"/>
      </w:tblGrid>
      <w:tr w:rsidR="00BE10B1" w14:paraId="10003B39" w14:textId="77777777" w:rsidTr="00BE10B1">
        <w:trPr>
          <w:trHeight w:val="350"/>
        </w:trPr>
        <w:tc>
          <w:tcPr>
            <w:tcW w:w="804" w:type="pct"/>
            <w:vAlign w:val="center"/>
          </w:tcPr>
          <w:p w14:paraId="38118C1D" w14:textId="77777777" w:rsidR="00BE10B1" w:rsidRDefault="00BE10B1">
            <w:pPr>
              <w:spacing w:after="0"/>
              <w:rPr>
                <w:rFonts w:ascii="Times New Roman" w:hAnsi="Times New Roman"/>
                <w:sz w:val="24"/>
                <w:szCs w:val="24"/>
                <w:lang w:eastAsia="ar-SA"/>
              </w:rPr>
            </w:pPr>
          </w:p>
        </w:tc>
        <w:tc>
          <w:tcPr>
            <w:tcW w:w="144" w:type="pct"/>
            <w:hideMark/>
          </w:tcPr>
          <w:p w14:paraId="14390C81" w14:textId="77777777" w:rsidR="00BE10B1" w:rsidRDefault="00BE1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ind w:left="-37" w:right="-80"/>
              <w:jc w:val="center"/>
              <w:rPr>
                <w:rFonts w:ascii="Times New Roman" w:hAnsi="Times New Roman"/>
                <w:sz w:val="24"/>
                <w:szCs w:val="24"/>
                <w:lang w:eastAsia="ar-SA"/>
              </w:rPr>
            </w:pPr>
            <w:r>
              <w:rPr>
                <w:rFonts w:ascii="Times New Roman" w:hAnsi="Times New Roman"/>
                <w:sz w:val="24"/>
                <w:szCs w:val="24"/>
                <w:lang w:eastAsia="ar-SA"/>
              </w:rPr>
              <w:t>1.</w:t>
            </w:r>
          </w:p>
        </w:tc>
        <w:tc>
          <w:tcPr>
            <w:tcW w:w="2733" w:type="pct"/>
            <w:hideMark/>
          </w:tcPr>
          <w:p w14:paraId="6BA16DC7" w14:textId="77777777" w:rsidR="00BE10B1" w:rsidRDefault="00BE10B1">
            <w:pPr>
              <w:autoSpaceDE w:val="0"/>
              <w:autoSpaceDN w:val="0"/>
              <w:adjustRightInd w:val="0"/>
              <w:spacing w:after="0"/>
              <w:jc w:val="both"/>
              <w:rPr>
                <w:rFonts w:ascii="Times New Roman" w:hAnsi="Times New Roman"/>
                <w:sz w:val="24"/>
                <w:szCs w:val="24"/>
              </w:rPr>
            </w:pPr>
            <w:r>
              <w:rPr>
                <w:rFonts w:ascii="Times New Roman" w:hAnsi="Times New Roman"/>
                <w:b/>
                <w:sz w:val="24"/>
                <w:szCs w:val="24"/>
              </w:rPr>
              <w:t>Практическая работа</w:t>
            </w:r>
            <w:r>
              <w:rPr>
                <w:rFonts w:ascii="Times New Roman" w:hAnsi="Times New Roman"/>
                <w:sz w:val="24"/>
                <w:szCs w:val="24"/>
              </w:rPr>
              <w:t xml:space="preserve"> «Подбор шлем-маски противогаза. Надевание пр</w:t>
            </w:r>
            <w:r>
              <w:rPr>
                <w:rFonts w:ascii="Times New Roman" w:hAnsi="Times New Roman"/>
                <w:sz w:val="24"/>
                <w:szCs w:val="24"/>
              </w:rPr>
              <w:t>о</w:t>
            </w:r>
            <w:r>
              <w:rPr>
                <w:rFonts w:ascii="Times New Roman" w:hAnsi="Times New Roman"/>
                <w:sz w:val="24"/>
                <w:szCs w:val="24"/>
              </w:rPr>
              <w:t>тивогаза»</w:t>
            </w:r>
          </w:p>
        </w:tc>
        <w:tc>
          <w:tcPr>
            <w:tcW w:w="335" w:type="pct"/>
            <w:hideMark/>
          </w:tcPr>
          <w:p w14:paraId="2AFD5EFC" w14:textId="77777777" w:rsidR="00BE10B1" w:rsidRDefault="00BE10B1">
            <w:pPr>
              <w:suppressAutoHyphens/>
              <w:spacing w:after="0"/>
              <w:jc w:val="center"/>
              <w:rPr>
                <w:rFonts w:ascii="Times New Roman" w:hAnsi="Times New Roman"/>
                <w:b/>
                <w:sz w:val="24"/>
                <w:szCs w:val="24"/>
                <w:lang w:eastAsia="ar-SA"/>
              </w:rPr>
            </w:pPr>
            <w:r>
              <w:rPr>
                <w:rFonts w:ascii="Times New Roman" w:hAnsi="Times New Roman"/>
                <w:b/>
                <w:sz w:val="24"/>
                <w:szCs w:val="24"/>
                <w:lang w:eastAsia="ar-SA"/>
              </w:rPr>
              <w:t>1</w:t>
            </w:r>
          </w:p>
        </w:tc>
        <w:tc>
          <w:tcPr>
            <w:tcW w:w="984" w:type="pct"/>
            <w:hideMark/>
          </w:tcPr>
          <w:p w14:paraId="5531AE68" w14:textId="77777777" w:rsidR="00BE10B1" w:rsidRDefault="00BE10B1">
            <w:pPr>
              <w:suppressAutoHyphens/>
              <w:spacing w:after="0"/>
              <w:jc w:val="center"/>
              <w:rPr>
                <w:rFonts w:ascii="Times New Roman" w:hAnsi="Times New Roman"/>
                <w:spacing w:val="-20"/>
                <w:sz w:val="24"/>
                <w:szCs w:val="24"/>
                <w:lang w:eastAsia="ar-SA"/>
              </w:rPr>
            </w:pPr>
            <w:r>
              <w:rPr>
                <w:rFonts w:ascii="Times New Roman" w:hAnsi="Times New Roman"/>
                <w:sz w:val="24"/>
                <w:szCs w:val="24"/>
                <w:lang w:eastAsia="ar-SA"/>
              </w:rPr>
              <w:t xml:space="preserve">ОК 07, </w:t>
            </w:r>
            <w:r>
              <w:rPr>
                <w:rFonts w:ascii="Times New Roman" w:hAnsi="Times New Roman"/>
                <w:spacing w:val="-20"/>
                <w:sz w:val="24"/>
                <w:szCs w:val="24"/>
                <w:lang w:eastAsia="ar-SA"/>
              </w:rPr>
              <w:t>ПК 1.1,</w:t>
            </w:r>
          </w:p>
          <w:p w14:paraId="6DFCA2D8" w14:textId="77777777" w:rsidR="00BE10B1" w:rsidRDefault="00BE10B1">
            <w:pPr>
              <w:suppressAutoHyphens/>
              <w:spacing w:after="0"/>
              <w:jc w:val="center"/>
              <w:rPr>
                <w:rFonts w:ascii="Times New Roman" w:hAnsi="Times New Roman"/>
                <w:spacing w:val="-20"/>
                <w:sz w:val="24"/>
                <w:szCs w:val="24"/>
                <w:lang w:eastAsia="ar-SA"/>
              </w:rPr>
            </w:pPr>
            <w:r>
              <w:rPr>
                <w:rFonts w:ascii="Times New Roman" w:hAnsi="Times New Roman"/>
                <w:spacing w:val="-20"/>
                <w:sz w:val="24"/>
                <w:szCs w:val="24"/>
                <w:lang w:eastAsia="ar-SA"/>
              </w:rPr>
              <w:t xml:space="preserve">ПК 2.1, </w:t>
            </w:r>
            <w:r>
              <w:rPr>
                <w:rFonts w:ascii="Times New Roman" w:hAnsi="Times New Roman"/>
                <w:sz w:val="24"/>
                <w:szCs w:val="24"/>
                <w:lang w:eastAsia="ar-SA"/>
              </w:rPr>
              <w:t>ПК 3.1, ПК 4.1</w:t>
            </w:r>
          </w:p>
        </w:tc>
      </w:tr>
      <w:tr w:rsidR="00BE10B1" w14:paraId="6D2872D6" w14:textId="77777777" w:rsidTr="00BE10B1">
        <w:trPr>
          <w:trHeight w:val="399"/>
        </w:trPr>
        <w:tc>
          <w:tcPr>
            <w:tcW w:w="804" w:type="pct"/>
            <w:vAlign w:val="center"/>
          </w:tcPr>
          <w:p w14:paraId="73ECABD5" w14:textId="77777777" w:rsidR="00BE10B1" w:rsidRDefault="00BE10B1">
            <w:pPr>
              <w:spacing w:after="0"/>
              <w:rPr>
                <w:rFonts w:ascii="Times New Roman" w:hAnsi="Times New Roman"/>
                <w:b/>
                <w:sz w:val="24"/>
                <w:szCs w:val="24"/>
                <w:lang w:eastAsia="ar-SA"/>
              </w:rPr>
            </w:pPr>
            <w:r>
              <w:rPr>
                <w:rFonts w:ascii="Times New Roman" w:hAnsi="Times New Roman"/>
                <w:sz w:val="24"/>
                <w:szCs w:val="24"/>
              </w:rPr>
              <w:br w:type="page"/>
            </w:r>
          </w:p>
        </w:tc>
        <w:tc>
          <w:tcPr>
            <w:tcW w:w="144" w:type="pct"/>
            <w:hideMark/>
          </w:tcPr>
          <w:p w14:paraId="5988F813" w14:textId="77777777" w:rsidR="00BE10B1" w:rsidRDefault="00BE1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ind w:left="-37" w:right="-80"/>
              <w:jc w:val="center"/>
              <w:rPr>
                <w:rFonts w:ascii="Times New Roman" w:hAnsi="Times New Roman"/>
                <w:sz w:val="24"/>
                <w:szCs w:val="24"/>
                <w:lang w:eastAsia="ar-SA"/>
              </w:rPr>
            </w:pPr>
            <w:r>
              <w:rPr>
                <w:rFonts w:ascii="Times New Roman" w:hAnsi="Times New Roman"/>
                <w:sz w:val="24"/>
                <w:szCs w:val="24"/>
                <w:lang w:eastAsia="ar-SA"/>
              </w:rPr>
              <w:t>2</w:t>
            </w:r>
          </w:p>
        </w:tc>
        <w:tc>
          <w:tcPr>
            <w:tcW w:w="2733" w:type="pct"/>
            <w:hideMark/>
          </w:tcPr>
          <w:p w14:paraId="76A1C7BE" w14:textId="77777777" w:rsidR="00BE10B1" w:rsidRDefault="00BE10B1">
            <w:pPr>
              <w:suppressAutoHyphens/>
              <w:spacing w:after="0"/>
              <w:jc w:val="both"/>
              <w:rPr>
                <w:rFonts w:ascii="Times New Roman" w:hAnsi="Times New Roman"/>
                <w:sz w:val="24"/>
                <w:szCs w:val="24"/>
                <w:lang w:eastAsia="ar-SA"/>
              </w:rPr>
            </w:pPr>
            <w:r>
              <w:rPr>
                <w:rFonts w:ascii="Times New Roman" w:hAnsi="Times New Roman"/>
                <w:b/>
                <w:sz w:val="24"/>
                <w:szCs w:val="24"/>
              </w:rPr>
              <w:t>Практическая работа</w:t>
            </w:r>
            <w:r>
              <w:rPr>
                <w:rFonts w:ascii="Times New Roman" w:hAnsi="Times New Roman"/>
                <w:sz w:val="24"/>
                <w:szCs w:val="24"/>
              </w:rPr>
              <w:t xml:space="preserve"> «Эвакуация из здания техникума»</w:t>
            </w:r>
          </w:p>
        </w:tc>
        <w:tc>
          <w:tcPr>
            <w:tcW w:w="335" w:type="pct"/>
            <w:hideMark/>
          </w:tcPr>
          <w:p w14:paraId="3778B1DF" w14:textId="77777777" w:rsidR="00BE10B1" w:rsidRDefault="00BE10B1">
            <w:pPr>
              <w:suppressAutoHyphens/>
              <w:spacing w:after="0"/>
              <w:jc w:val="center"/>
              <w:rPr>
                <w:rFonts w:ascii="Times New Roman" w:hAnsi="Times New Roman"/>
                <w:b/>
                <w:sz w:val="24"/>
                <w:szCs w:val="24"/>
                <w:lang w:eastAsia="ar-SA"/>
              </w:rPr>
            </w:pPr>
            <w:r>
              <w:rPr>
                <w:rFonts w:ascii="Times New Roman" w:hAnsi="Times New Roman"/>
                <w:b/>
                <w:sz w:val="24"/>
                <w:szCs w:val="24"/>
                <w:lang w:eastAsia="ar-SA"/>
              </w:rPr>
              <w:t>1</w:t>
            </w:r>
          </w:p>
        </w:tc>
        <w:tc>
          <w:tcPr>
            <w:tcW w:w="984" w:type="pct"/>
            <w:hideMark/>
          </w:tcPr>
          <w:p w14:paraId="2C4C7694" w14:textId="77777777" w:rsidR="00BE10B1" w:rsidRDefault="00BE10B1">
            <w:pPr>
              <w:suppressAutoHyphens/>
              <w:spacing w:after="0"/>
              <w:jc w:val="center"/>
              <w:rPr>
                <w:rFonts w:ascii="Times New Roman" w:hAnsi="Times New Roman"/>
                <w:sz w:val="24"/>
                <w:szCs w:val="24"/>
                <w:lang w:eastAsia="ar-SA"/>
              </w:rPr>
            </w:pPr>
            <w:r>
              <w:rPr>
                <w:rFonts w:ascii="Times New Roman" w:hAnsi="Times New Roman"/>
                <w:spacing w:val="-20"/>
                <w:sz w:val="24"/>
                <w:szCs w:val="24"/>
                <w:lang w:eastAsia="ar-SA"/>
              </w:rPr>
              <w:t xml:space="preserve">  ПК</w:t>
            </w:r>
            <w:r>
              <w:rPr>
                <w:rFonts w:ascii="Times New Roman" w:hAnsi="Times New Roman"/>
                <w:sz w:val="24"/>
                <w:szCs w:val="24"/>
                <w:lang w:eastAsia="ar-SA"/>
              </w:rPr>
              <w:t xml:space="preserve"> 1.1, </w:t>
            </w:r>
          </w:p>
          <w:p w14:paraId="0C6DD8F2" w14:textId="77777777" w:rsidR="00BE10B1" w:rsidRDefault="00BE10B1">
            <w:pPr>
              <w:suppressAutoHyphens/>
              <w:spacing w:after="0"/>
              <w:jc w:val="center"/>
              <w:rPr>
                <w:rFonts w:ascii="Times New Roman" w:hAnsi="Times New Roman"/>
                <w:sz w:val="24"/>
                <w:szCs w:val="24"/>
                <w:lang w:eastAsia="ar-SA"/>
              </w:rPr>
            </w:pPr>
            <w:r>
              <w:rPr>
                <w:rFonts w:ascii="Times New Roman" w:hAnsi="Times New Roman"/>
                <w:spacing w:val="-20"/>
                <w:sz w:val="24"/>
                <w:szCs w:val="24"/>
                <w:lang w:eastAsia="ar-SA"/>
              </w:rPr>
              <w:t>ПК 2.1, ПК 3.1</w:t>
            </w:r>
            <w:r>
              <w:rPr>
                <w:rFonts w:ascii="Times New Roman" w:hAnsi="Times New Roman"/>
                <w:sz w:val="24"/>
                <w:szCs w:val="24"/>
                <w:lang w:eastAsia="ar-SA"/>
              </w:rPr>
              <w:t>, ПК 4.1</w:t>
            </w:r>
          </w:p>
        </w:tc>
      </w:tr>
      <w:tr w:rsidR="00BE10B1" w14:paraId="5BF5B01D" w14:textId="77777777" w:rsidTr="00BE10B1">
        <w:trPr>
          <w:trHeight w:val="207"/>
        </w:trPr>
        <w:tc>
          <w:tcPr>
            <w:tcW w:w="804" w:type="pct"/>
            <w:vMerge w:val="restart"/>
            <w:hideMark/>
          </w:tcPr>
          <w:p w14:paraId="43CA5B0D" w14:textId="77777777" w:rsidR="00BE10B1" w:rsidRDefault="00BE10B1">
            <w:pPr>
              <w:suppressAutoHyphens/>
              <w:spacing w:after="0"/>
              <w:jc w:val="center"/>
              <w:rPr>
                <w:rFonts w:ascii="Times New Roman" w:hAnsi="Times New Roman"/>
                <w:b/>
                <w:bCs/>
                <w:sz w:val="24"/>
                <w:szCs w:val="24"/>
                <w:lang w:eastAsia="ar-SA"/>
              </w:rPr>
            </w:pPr>
            <w:r>
              <w:rPr>
                <w:rFonts w:ascii="Times New Roman" w:hAnsi="Times New Roman"/>
                <w:b/>
                <w:bCs/>
                <w:sz w:val="24"/>
                <w:szCs w:val="24"/>
                <w:lang w:eastAsia="ar-SA"/>
              </w:rPr>
              <w:t xml:space="preserve">Тема 3. </w:t>
            </w:r>
          </w:p>
          <w:p w14:paraId="4513DD5C" w14:textId="77777777" w:rsidR="00BE10B1" w:rsidRDefault="00BE10B1">
            <w:pPr>
              <w:suppressAutoHyphens/>
              <w:spacing w:after="0"/>
              <w:jc w:val="center"/>
              <w:rPr>
                <w:rFonts w:ascii="Times New Roman" w:hAnsi="Times New Roman"/>
                <w:sz w:val="24"/>
                <w:szCs w:val="24"/>
                <w:lang w:eastAsia="ar-SA"/>
              </w:rPr>
            </w:pPr>
            <w:r>
              <w:rPr>
                <w:rFonts w:ascii="Times New Roman" w:hAnsi="Times New Roman"/>
                <w:bCs/>
                <w:sz w:val="24"/>
                <w:szCs w:val="24"/>
                <w:lang w:eastAsia="ar-SA"/>
              </w:rPr>
              <w:t>Защита населения и территорий при чрезвычайных ситуациях</w:t>
            </w:r>
          </w:p>
        </w:tc>
        <w:tc>
          <w:tcPr>
            <w:tcW w:w="2877" w:type="pct"/>
            <w:gridSpan w:val="2"/>
            <w:hideMark/>
          </w:tcPr>
          <w:p w14:paraId="261FF1E2" w14:textId="77777777" w:rsidR="00BE10B1" w:rsidRDefault="00BE10B1">
            <w:pPr>
              <w:suppressAutoHyphens/>
              <w:spacing w:after="0"/>
              <w:jc w:val="both"/>
              <w:rPr>
                <w:rFonts w:ascii="Times New Roman" w:hAnsi="Times New Roman"/>
                <w:b/>
                <w:sz w:val="24"/>
                <w:szCs w:val="24"/>
                <w:lang w:eastAsia="ar-SA"/>
              </w:rPr>
            </w:pPr>
            <w:r>
              <w:rPr>
                <w:rFonts w:ascii="Times New Roman" w:hAnsi="Times New Roman"/>
                <w:b/>
                <w:sz w:val="24"/>
                <w:szCs w:val="24"/>
                <w:lang w:eastAsia="ar-SA"/>
              </w:rPr>
              <w:t xml:space="preserve">Содержание </w:t>
            </w:r>
            <w:r>
              <w:rPr>
                <w:rFonts w:ascii="Times New Roman" w:hAnsi="Times New Roman"/>
                <w:b/>
                <w:bCs/>
                <w:sz w:val="24"/>
                <w:szCs w:val="24"/>
              </w:rPr>
              <w:t>учебного материала</w:t>
            </w:r>
          </w:p>
        </w:tc>
        <w:tc>
          <w:tcPr>
            <w:tcW w:w="335" w:type="pct"/>
            <w:vMerge w:val="restart"/>
            <w:hideMark/>
          </w:tcPr>
          <w:p w14:paraId="328F2E50" w14:textId="77777777" w:rsidR="00BE10B1" w:rsidRDefault="00BE10B1">
            <w:pPr>
              <w:suppressAutoHyphens/>
              <w:spacing w:after="0"/>
              <w:jc w:val="center"/>
              <w:rPr>
                <w:rFonts w:ascii="Times New Roman" w:hAnsi="Times New Roman"/>
                <w:b/>
                <w:sz w:val="24"/>
                <w:szCs w:val="24"/>
                <w:lang w:eastAsia="ar-SA"/>
              </w:rPr>
            </w:pPr>
            <w:r>
              <w:rPr>
                <w:rFonts w:ascii="Times New Roman" w:hAnsi="Times New Roman"/>
                <w:b/>
                <w:sz w:val="24"/>
                <w:szCs w:val="24"/>
                <w:lang w:val="en-US" w:eastAsia="ar-SA"/>
              </w:rPr>
              <w:t>1</w:t>
            </w:r>
          </w:p>
        </w:tc>
        <w:tc>
          <w:tcPr>
            <w:tcW w:w="984" w:type="pct"/>
          </w:tcPr>
          <w:p w14:paraId="39F08A48" w14:textId="77777777" w:rsidR="00BE10B1" w:rsidRDefault="00BE10B1">
            <w:pPr>
              <w:suppressAutoHyphens/>
              <w:spacing w:after="0"/>
              <w:jc w:val="center"/>
              <w:rPr>
                <w:rFonts w:ascii="Times New Roman" w:hAnsi="Times New Roman"/>
                <w:sz w:val="24"/>
                <w:szCs w:val="24"/>
                <w:lang w:eastAsia="ar-SA"/>
              </w:rPr>
            </w:pPr>
          </w:p>
        </w:tc>
      </w:tr>
      <w:tr w:rsidR="00BE10B1" w14:paraId="08CEB141" w14:textId="77777777" w:rsidTr="00BE10B1">
        <w:trPr>
          <w:trHeight w:val="336"/>
        </w:trPr>
        <w:tc>
          <w:tcPr>
            <w:tcW w:w="0" w:type="auto"/>
            <w:vMerge/>
            <w:vAlign w:val="center"/>
            <w:hideMark/>
          </w:tcPr>
          <w:p w14:paraId="7B723F12" w14:textId="77777777" w:rsidR="00BE10B1" w:rsidRDefault="00BE10B1">
            <w:pPr>
              <w:spacing w:after="0" w:line="256" w:lineRule="auto"/>
              <w:rPr>
                <w:rFonts w:ascii="Times New Roman" w:hAnsi="Times New Roman"/>
                <w:sz w:val="24"/>
                <w:szCs w:val="24"/>
                <w:lang w:eastAsia="ar-SA"/>
              </w:rPr>
            </w:pPr>
          </w:p>
        </w:tc>
        <w:tc>
          <w:tcPr>
            <w:tcW w:w="144" w:type="pct"/>
            <w:hideMark/>
          </w:tcPr>
          <w:p w14:paraId="68EA7D03" w14:textId="77777777" w:rsidR="00BE10B1" w:rsidRDefault="00BE1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ind w:left="-51" w:right="-80"/>
              <w:jc w:val="center"/>
              <w:rPr>
                <w:rFonts w:ascii="Times New Roman" w:hAnsi="Times New Roman"/>
                <w:sz w:val="24"/>
                <w:szCs w:val="24"/>
                <w:lang w:eastAsia="ar-SA"/>
              </w:rPr>
            </w:pPr>
            <w:r>
              <w:rPr>
                <w:rFonts w:ascii="Times New Roman" w:hAnsi="Times New Roman"/>
                <w:sz w:val="24"/>
                <w:szCs w:val="24"/>
                <w:lang w:eastAsia="ar-SA"/>
              </w:rPr>
              <w:t>1.</w:t>
            </w:r>
          </w:p>
        </w:tc>
        <w:tc>
          <w:tcPr>
            <w:tcW w:w="2733" w:type="pct"/>
            <w:hideMark/>
          </w:tcPr>
          <w:p w14:paraId="06CAD674" w14:textId="77777777" w:rsidR="00BE10B1" w:rsidRDefault="00BE10B1">
            <w:pPr>
              <w:suppressAutoHyphens/>
              <w:spacing w:after="0"/>
              <w:jc w:val="both"/>
              <w:rPr>
                <w:rFonts w:ascii="Times New Roman" w:hAnsi="Times New Roman"/>
                <w:sz w:val="24"/>
                <w:szCs w:val="24"/>
                <w:lang w:eastAsia="ar-SA"/>
              </w:rPr>
            </w:pPr>
            <w:r>
              <w:rPr>
                <w:rFonts w:ascii="Times New Roman" w:hAnsi="Times New Roman"/>
                <w:sz w:val="24"/>
                <w:szCs w:val="24"/>
                <w:lang w:eastAsia="ar-SA"/>
              </w:rPr>
              <w:t>Стихийные бедствия. Защита при авариях (катастрофах) на транспорте. Защита при авариях (катастрофах) на производственных объектах</w:t>
            </w:r>
          </w:p>
        </w:tc>
        <w:tc>
          <w:tcPr>
            <w:tcW w:w="0" w:type="auto"/>
            <w:vMerge/>
            <w:vAlign w:val="center"/>
            <w:hideMark/>
          </w:tcPr>
          <w:p w14:paraId="2E91C502" w14:textId="77777777" w:rsidR="00BE10B1" w:rsidRDefault="00BE10B1">
            <w:pPr>
              <w:spacing w:after="0" w:line="256" w:lineRule="auto"/>
              <w:rPr>
                <w:rFonts w:ascii="Times New Roman" w:hAnsi="Times New Roman"/>
                <w:b/>
                <w:sz w:val="24"/>
                <w:szCs w:val="24"/>
                <w:lang w:eastAsia="ar-SA"/>
              </w:rPr>
            </w:pPr>
          </w:p>
        </w:tc>
        <w:tc>
          <w:tcPr>
            <w:tcW w:w="984" w:type="pct"/>
            <w:hideMark/>
          </w:tcPr>
          <w:p w14:paraId="293F9F4A" w14:textId="77777777" w:rsidR="00BE10B1" w:rsidRDefault="00BE10B1">
            <w:pPr>
              <w:suppressAutoHyphens/>
              <w:spacing w:after="0"/>
              <w:jc w:val="both"/>
              <w:rPr>
                <w:rFonts w:ascii="Times New Roman" w:hAnsi="Times New Roman"/>
                <w:spacing w:val="-20"/>
                <w:sz w:val="24"/>
                <w:szCs w:val="24"/>
                <w:lang w:eastAsia="ar-SA"/>
              </w:rPr>
            </w:pPr>
            <w:r>
              <w:rPr>
                <w:rFonts w:ascii="Times New Roman" w:hAnsi="Times New Roman"/>
                <w:spacing w:val="-20"/>
                <w:sz w:val="24"/>
                <w:szCs w:val="24"/>
                <w:lang w:eastAsia="ar-SA"/>
              </w:rPr>
              <w:t>ОК 07, ПК 1.1, ПК 2.1, ПК 3.1</w:t>
            </w:r>
            <w:r>
              <w:rPr>
                <w:rFonts w:ascii="Times New Roman" w:hAnsi="Times New Roman"/>
                <w:sz w:val="24"/>
                <w:szCs w:val="24"/>
                <w:lang w:eastAsia="ar-SA"/>
              </w:rPr>
              <w:t>, ПК 4.1</w:t>
            </w:r>
          </w:p>
        </w:tc>
      </w:tr>
      <w:tr w:rsidR="00BE10B1" w14:paraId="1C43935D" w14:textId="77777777" w:rsidTr="00BE10B1">
        <w:trPr>
          <w:trHeight w:val="336"/>
        </w:trPr>
        <w:tc>
          <w:tcPr>
            <w:tcW w:w="0" w:type="auto"/>
            <w:vMerge/>
            <w:vAlign w:val="center"/>
            <w:hideMark/>
          </w:tcPr>
          <w:p w14:paraId="7C72B625" w14:textId="77777777" w:rsidR="00BE10B1" w:rsidRDefault="00BE10B1">
            <w:pPr>
              <w:spacing w:after="0" w:line="256" w:lineRule="auto"/>
              <w:rPr>
                <w:rFonts w:ascii="Times New Roman" w:hAnsi="Times New Roman"/>
                <w:sz w:val="24"/>
                <w:szCs w:val="24"/>
                <w:lang w:eastAsia="ar-SA"/>
              </w:rPr>
            </w:pPr>
          </w:p>
        </w:tc>
        <w:tc>
          <w:tcPr>
            <w:tcW w:w="2877" w:type="pct"/>
            <w:gridSpan w:val="2"/>
            <w:hideMark/>
          </w:tcPr>
          <w:p w14:paraId="57C297BC" w14:textId="77777777" w:rsidR="00BE10B1" w:rsidRDefault="00BE10B1">
            <w:pPr>
              <w:suppressAutoHyphens/>
              <w:spacing w:after="0"/>
              <w:jc w:val="both"/>
              <w:rPr>
                <w:rFonts w:ascii="Times New Roman" w:hAnsi="Times New Roman"/>
                <w:sz w:val="24"/>
                <w:szCs w:val="24"/>
                <w:lang w:eastAsia="ar-SA"/>
              </w:rPr>
            </w:pPr>
            <w:r>
              <w:rPr>
                <w:rFonts w:ascii="Times New Roman" w:hAnsi="Times New Roman"/>
                <w:b/>
                <w:bCs/>
                <w:sz w:val="24"/>
                <w:szCs w:val="24"/>
              </w:rPr>
              <w:t>В том числе практических занятий и лабораторных работ</w:t>
            </w:r>
          </w:p>
        </w:tc>
        <w:tc>
          <w:tcPr>
            <w:tcW w:w="335" w:type="pct"/>
            <w:hideMark/>
          </w:tcPr>
          <w:p w14:paraId="5F43EF85" w14:textId="77777777" w:rsidR="00BE10B1" w:rsidRDefault="00BE10B1">
            <w:pPr>
              <w:suppressAutoHyphens/>
              <w:spacing w:after="0"/>
              <w:jc w:val="center"/>
              <w:rPr>
                <w:rFonts w:ascii="Times New Roman" w:hAnsi="Times New Roman"/>
                <w:b/>
                <w:sz w:val="24"/>
                <w:szCs w:val="24"/>
                <w:lang w:eastAsia="ar-SA"/>
              </w:rPr>
            </w:pPr>
            <w:r>
              <w:rPr>
                <w:rFonts w:ascii="Times New Roman" w:hAnsi="Times New Roman"/>
                <w:b/>
                <w:sz w:val="24"/>
                <w:szCs w:val="24"/>
                <w:lang w:eastAsia="ar-SA"/>
              </w:rPr>
              <w:t>1</w:t>
            </w:r>
          </w:p>
        </w:tc>
        <w:tc>
          <w:tcPr>
            <w:tcW w:w="984" w:type="pct"/>
          </w:tcPr>
          <w:p w14:paraId="4C48B48E" w14:textId="77777777" w:rsidR="00BE10B1" w:rsidRDefault="00BE10B1">
            <w:pPr>
              <w:suppressAutoHyphens/>
              <w:spacing w:after="0"/>
              <w:jc w:val="both"/>
              <w:rPr>
                <w:rFonts w:ascii="Times New Roman" w:hAnsi="Times New Roman"/>
                <w:spacing w:val="-20"/>
                <w:sz w:val="24"/>
                <w:szCs w:val="24"/>
                <w:lang w:eastAsia="ar-SA"/>
              </w:rPr>
            </w:pPr>
          </w:p>
        </w:tc>
      </w:tr>
      <w:tr w:rsidR="00BE10B1" w14:paraId="65883C9E" w14:textId="77777777" w:rsidTr="00BE10B1">
        <w:trPr>
          <w:trHeight w:val="336"/>
        </w:trPr>
        <w:tc>
          <w:tcPr>
            <w:tcW w:w="0" w:type="auto"/>
            <w:vMerge/>
            <w:vAlign w:val="center"/>
            <w:hideMark/>
          </w:tcPr>
          <w:p w14:paraId="67792036" w14:textId="77777777" w:rsidR="00BE10B1" w:rsidRDefault="00BE10B1">
            <w:pPr>
              <w:spacing w:after="0" w:line="256" w:lineRule="auto"/>
              <w:rPr>
                <w:rFonts w:ascii="Times New Roman" w:hAnsi="Times New Roman"/>
                <w:sz w:val="24"/>
                <w:szCs w:val="24"/>
                <w:lang w:eastAsia="ar-SA"/>
              </w:rPr>
            </w:pPr>
          </w:p>
        </w:tc>
        <w:tc>
          <w:tcPr>
            <w:tcW w:w="144" w:type="pct"/>
            <w:hideMark/>
          </w:tcPr>
          <w:p w14:paraId="2CD5B81F" w14:textId="77777777" w:rsidR="00BE10B1" w:rsidRDefault="00BE1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rFonts w:ascii="Times New Roman" w:hAnsi="Times New Roman"/>
                <w:sz w:val="24"/>
                <w:szCs w:val="24"/>
                <w:lang w:eastAsia="ar-SA"/>
              </w:rPr>
            </w:pPr>
            <w:r>
              <w:rPr>
                <w:rFonts w:ascii="Times New Roman" w:hAnsi="Times New Roman"/>
                <w:sz w:val="24"/>
                <w:szCs w:val="24"/>
                <w:lang w:eastAsia="ar-SA"/>
              </w:rPr>
              <w:t>1.</w:t>
            </w:r>
          </w:p>
        </w:tc>
        <w:tc>
          <w:tcPr>
            <w:tcW w:w="2733" w:type="pct"/>
            <w:hideMark/>
          </w:tcPr>
          <w:p w14:paraId="1E054472" w14:textId="77777777" w:rsidR="00BE10B1" w:rsidRDefault="00BE10B1">
            <w:pPr>
              <w:suppressAutoHyphens/>
              <w:spacing w:after="0"/>
              <w:jc w:val="both"/>
              <w:rPr>
                <w:rFonts w:ascii="Times New Roman" w:hAnsi="Times New Roman"/>
                <w:sz w:val="24"/>
                <w:szCs w:val="24"/>
                <w:lang w:eastAsia="ar-SA"/>
              </w:rPr>
            </w:pPr>
            <w:r>
              <w:rPr>
                <w:rFonts w:ascii="Times New Roman" w:hAnsi="Times New Roman"/>
                <w:b/>
                <w:sz w:val="24"/>
                <w:szCs w:val="24"/>
              </w:rPr>
              <w:t>Практическая работа</w:t>
            </w:r>
            <w:r>
              <w:rPr>
                <w:rFonts w:ascii="Times New Roman" w:hAnsi="Times New Roman"/>
                <w:sz w:val="24"/>
                <w:szCs w:val="24"/>
              </w:rPr>
              <w:t xml:space="preserve"> «</w:t>
            </w:r>
            <w:r>
              <w:rPr>
                <w:rFonts w:ascii="Times New Roman" w:hAnsi="Times New Roman"/>
                <w:sz w:val="24"/>
                <w:szCs w:val="24"/>
                <w:lang w:eastAsia="ar-SA"/>
              </w:rPr>
              <w:t>Использование первичных средств пожаротушения»</w:t>
            </w:r>
          </w:p>
        </w:tc>
        <w:tc>
          <w:tcPr>
            <w:tcW w:w="335" w:type="pct"/>
            <w:hideMark/>
          </w:tcPr>
          <w:p w14:paraId="4B1F9252" w14:textId="77777777" w:rsidR="00BE10B1" w:rsidRDefault="00BE10B1">
            <w:pPr>
              <w:suppressAutoHyphens/>
              <w:spacing w:after="0"/>
              <w:jc w:val="center"/>
              <w:rPr>
                <w:rFonts w:ascii="Times New Roman" w:hAnsi="Times New Roman"/>
                <w:b/>
                <w:sz w:val="24"/>
                <w:szCs w:val="24"/>
                <w:lang w:eastAsia="ar-SA"/>
              </w:rPr>
            </w:pPr>
            <w:r>
              <w:rPr>
                <w:rFonts w:ascii="Times New Roman" w:hAnsi="Times New Roman"/>
                <w:b/>
                <w:sz w:val="24"/>
                <w:szCs w:val="24"/>
                <w:lang w:eastAsia="ar-SA"/>
              </w:rPr>
              <w:t>1</w:t>
            </w:r>
          </w:p>
        </w:tc>
        <w:tc>
          <w:tcPr>
            <w:tcW w:w="984" w:type="pct"/>
            <w:hideMark/>
          </w:tcPr>
          <w:p w14:paraId="153D2384" w14:textId="77777777" w:rsidR="00BE10B1" w:rsidRDefault="00BE10B1">
            <w:pPr>
              <w:suppressAutoHyphens/>
              <w:spacing w:after="0"/>
              <w:jc w:val="center"/>
              <w:rPr>
                <w:rFonts w:ascii="Times New Roman" w:hAnsi="Times New Roman"/>
                <w:spacing w:val="-20"/>
                <w:sz w:val="24"/>
                <w:szCs w:val="24"/>
                <w:lang w:eastAsia="ar-SA"/>
              </w:rPr>
            </w:pPr>
            <w:r>
              <w:rPr>
                <w:rFonts w:ascii="Times New Roman" w:hAnsi="Times New Roman"/>
                <w:spacing w:val="-20"/>
                <w:sz w:val="24"/>
                <w:szCs w:val="24"/>
                <w:lang w:eastAsia="ar-SA"/>
              </w:rPr>
              <w:t>ОК 07, ПК 1.1, ПК 2.1, ПК 3.1</w:t>
            </w:r>
            <w:r>
              <w:rPr>
                <w:rFonts w:ascii="Times New Roman" w:hAnsi="Times New Roman"/>
                <w:sz w:val="24"/>
                <w:szCs w:val="24"/>
                <w:lang w:eastAsia="ar-SA"/>
              </w:rPr>
              <w:t>, ПК 4.1</w:t>
            </w:r>
          </w:p>
        </w:tc>
      </w:tr>
      <w:tr w:rsidR="00BE10B1" w14:paraId="0C92F81F" w14:textId="77777777" w:rsidTr="00BE10B1">
        <w:trPr>
          <w:trHeight w:val="336"/>
        </w:trPr>
        <w:tc>
          <w:tcPr>
            <w:tcW w:w="0" w:type="auto"/>
            <w:vMerge/>
            <w:vAlign w:val="center"/>
            <w:hideMark/>
          </w:tcPr>
          <w:p w14:paraId="368A660C" w14:textId="77777777" w:rsidR="00BE10B1" w:rsidRDefault="00BE10B1">
            <w:pPr>
              <w:spacing w:after="0" w:line="256" w:lineRule="auto"/>
              <w:rPr>
                <w:rFonts w:ascii="Times New Roman" w:hAnsi="Times New Roman"/>
                <w:sz w:val="24"/>
                <w:szCs w:val="24"/>
                <w:lang w:eastAsia="ar-SA"/>
              </w:rPr>
            </w:pPr>
          </w:p>
        </w:tc>
        <w:tc>
          <w:tcPr>
            <w:tcW w:w="2877" w:type="pct"/>
            <w:gridSpan w:val="2"/>
            <w:hideMark/>
          </w:tcPr>
          <w:p w14:paraId="76799C5E" w14:textId="77777777" w:rsidR="00BE10B1" w:rsidRDefault="00BE10B1">
            <w:pPr>
              <w:suppressAutoHyphens/>
              <w:spacing w:after="0"/>
              <w:jc w:val="both"/>
              <w:rPr>
                <w:rFonts w:ascii="Times New Roman" w:hAnsi="Times New Roman"/>
                <w:b/>
                <w:sz w:val="24"/>
                <w:szCs w:val="24"/>
                <w:lang w:eastAsia="ar-SA"/>
              </w:rPr>
            </w:pPr>
            <w:r>
              <w:rPr>
                <w:rFonts w:ascii="Times New Roman" w:hAnsi="Times New Roman"/>
                <w:b/>
                <w:sz w:val="24"/>
                <w:szCs w:val="24"/>
                <w:lang w:eastAsia="ar-SA"/>
              </w:rPr>
              <w:t>Самостоятельная работа обучающихся</w:t>
            </w:r>
          </w:p>
        </w:tc>
        <w:tc>
          <w:tcPr>
            <w:tcW w:w="335" w:type="pct"/>
            <w:hideMark/>
          </w:tcPr>
          <w:p w14:paraId="3270C353" w14:textId="77777777" w:rsidR="00BE10B1" w:rsidRDefault="00BE10B1">
            <w:pPr>
              <w:suppressAutoHyphens/>
              <w:spacing w:after="0"/>
              <w:jc w:val="center"/>
              <w:rPr>
                <w:rFonts w:ascii="Times New Roman" w:hAnsi="Times New Roman"/>
                <w:b/>
                <w:sz w:val="24"/>
                <w:szCs w:val="24"/>
                <w:lang w:eastAsia="ar-SA"/>
              </w:rPr>
            </w:pPr>
            <w:r>
              <w:rPr>
                <w:rFonts w:ascii="Times New Roman" w:hAnsi="Times New Roman"/>
                <w:b/>
                <w:sz w:val="24"/>
                <w:szCs w:val="24"/>
                <w:lang w:eastAsia="ar-SA"/>
              </w:rPr>
              <w:t>3</w:t>
            </w:r>
          </w:p>
        </w:tc>
        <w:tc>
          <w:tcPr>
            <w:tcW w:w="984" w:type="pct"/>
          </w:tcPr>
          <w:p w14:paraId="2B0226B0" w14:textId="77777777" w:rsidR="00BE10B1" w:rsidRDefault="00BE10B1">
            <w:pPr>
              <w:suppressAutoHyphens/>
              <w:spacing w:after="0"/>
              <w:jc w:val="center"/>
              <w:rPr>
                <w:rFonts w:ascii="Times New Roman" w:hAnsi="Times New Roman"/>
                <w:sz w:val="24"/>
                <w:szCs w:val="24"/>
                <w:lang w:eastAsia="ar-SA"/>
              </w:rPr>
            </w:pPr>
          </w:p>
        </w:tc>
      </w:tr>
      <w:tr w:rsidR="00BE10B1" w14:paraId="2FF88CBC" w14:textId="77777777" w:rsidTr="00BE10B1">
        <w:trPr>
          <w:trHeight w:val="336"/>
        </w:trPr>
        <w:tc>
          <w:tcPr>
            <w:tcW w:w="804" w:type="pct"/>
            <w:vAlign w:val="center"/>
            <w:hideMark/>
          </w:tcPr>
          <w:p w14:paraId="7D4569FE" w14:textId="77777777" w:rsidR="00BE10B1" w:rsidRDefault="00BE10B1">
            <w:pPr>
              <w:suppressAutoHyphens/>
              <w:spacing w:after="0"/>
              <w:jc w:val="center"/>
              <w:rPr>
                <w:rFonts w:ascii="Times New Roman" w:hAnsi="Times New Roman"/>
                <w:b/>
                <w:sz w:val="24"/>
                <w:szCs w:val="24"/>
                <w:lang w:eastAsia="ar-SA"/>
              </w:rPr>
            </w:pPr>
            <w:r>
              <w:rPr>
                <w:rFonts w:ascii="Times New Roman" w:hAnsi="Times New Roman"/>
                <w:b/>
                <w:sz w:val="24"/>
                <w:szCs w:val="24"/>
                <w:lang w:eastAsia="ar-SA"/>
              </w:rPr>
              <w:t xml:space="preserve">Раздел </w:t>
            </w:r>
            <w:r>
              <w:rPr>
                <w:rFonts w:ascii="Times New Roman" w:hAnsi="Times New Roman"/>
                <w:b/>
                <w:sz w:val="24"/>
                <w:szCs w:val="24"/>
                <w:lang w:val="en-US" w:eastAsia="ar-SA"/>
              </w:rPr>
              <w:t>II</w:t>
            </w:r>
            <w:r>
              <w:rPr>
                <w:rFonts w:ascii="Times New Roman" w:hAnsi="Times New Roman"/>
                <w:b/>
                <w:sz w:val="24"/>
                <w:szCs w:val="24"/>
                <w:lang w:eastAsia="ar-SA"/>
              </w:rPr>
              <w:t>. Основы военной службы</w:t>
            </w:r>
          </w:p>
        </w:tc>
        <w:tc>
          <w:tcPr>
            <w:tcW w:w="2877" w:type="pct"/>
            <w:gridSpan w:val="2"/>
          </w:tcPr>
          <w:p w14:paraId="6B001FF8" w14:textId="77777777" w:rsidR="00BE10B1" w:rsidRDefault="00BE10B1">
            <w:pPr>
              <w:suppressAutoHyphens/>
              <w:spacing w:after="0"/>
              <w:jc w:val="center"/>
              <w:rPr>
                <w:rFonts w:ascii="Times New Roman" w:hAnsi="Times New Roman"/>
                <w:b/>
                <w:sz w:val="24"/>
                <w:szCs w:val="24"/>
                <w:lang w:eastAsia="ar-SA"/>
              </w:rPr>
            </w:pPr>
          </w:p>
        </w:tc>
        <w:tc>
          <w:tcPr>
            <w:tcW w:w="335" w:type="pct"/>
            <w:hideMark/>
          </w:tcPr>
          <w:p w14:paraId="7ED7601B" w14:textId="77777777" w:rsidR="00BE10B1" w:rsidRDefault="00BE10B1">
            <w:pPr>
              <w:suppressAutoHyphens/>
              <w:spacing w:after="0"/>
              <w:jc w:val="center"/>
              <w:rPr>
                <w:rFonts w:ascii="Times New Roman" w:hAnsi="Times New Roman"/>
                <w:b/>
                <w:sz w:val="24"/>
                <w:szCs w:val="24"/>
                <w:lang w:eastAsia="ar-SA"/>
              </w:rPr>
            </w:pPr>
            <w:r>
              <w:rPr>
                <w:rFonts w:ascii="Times New Roman" w:hAnsi="Times New Roman"/>
                <w:b/>
                <w:sz w:val="24"/>
                <w:szCs w:val="24"/>
                <w:lang w:eastAsia="ar-SA"/>
              </w:rPr>
              <w:t>25</w:t>
            </w:r>
          </w:p>
        </w:tc>
        <w:tc>
          <w:tcPr>
            <w:tcW w:w="984" w:type="pct"/>
          </w:tcPr>
          <w:p w14:paraId="278EE51F" w14:textId="77777777" w:rsidR="00BE10B1" w:rsidRDefault="00BE10B1">
            <w:pPr>
              <w:suppressAutoHyphens/>
              <w:spacing w:after="0"/>
              <w:jc w:val="center"/>
              <w:rPr>
                <w:rFonts w:ascii="Times New Roman" w:hAnsi="Times New Roman"/>
                <w:sz w:val="24"/>
                <w:szCs w:val="24"/>
                <w:lang w:eastAsia="ar-SA"/>
              </w:rPr>
            </w:pPr>
          </w:p>
        </w:tc>
      </w:tr>
      <w:tr w:rsidR="00BE10B1" w14:paraId="6068A934" w14:textId="77777777" w:rsidTr="00BE10B1">
        <w:trPr>
          <w:trHeight w:val="336"/>
        </w:trPr>
        <w:tc>
          <w:tcPr>
            <w:tcW w:w="804" w:type="pct"/>
            <w:vMerge w:val="restart"/>
            <w:hideMark/>
          </w:tcPr>
          <w:p w14:paraId="6D3BE428" w14:textId="77777777" w:rsidR="00BE10B1" w:rsidRDefault="00BE10B1">
            <w:pPr>
              <w:suppressAutoHyphens/>
              <w:spacing w:after="0"/>
              <w:jc w:val="center"/>
              <w:rPr>
                <w:rFonts w:ascii="Times New Roman" w:hAnsi="Times New Roman"/>
                <w:b/>
                <w:bCs/>
                <w:sz w:val="24"/>
                <w:szCs w:val="24"/>
                <w:lang w:eastAsia="ar-SA"/>
              </w:rPr>
            </w:pPr>
            <w:r>
              <w:rPr>
                <w:rFonts w:ascii="Times New Roman" w:hAnsi="Times New Roman"/>
                <w:b/>
                <w:bCs/>
                <w:sz w:val="24"/>
                <w:szCs w:val="24"/>
                <w:lang w:eastAsia="ar-SA"/>
              </w:rPr>
              <w:t>Тема 1.</w:t>
            </w:r>
          </w:p>
          <w:p w14:paraId="2DACC6E5" w14:textId="77777777" w:rsidR="00BE10B1" w:rsidRDefault="00BE10B1">
            <w:pPr>
              <w:suppressAutoHyphens/>
              <w:spacing w:after="0"/>
              <w:jc w:val="center"/>
              <w:rPr>
                <w:rFonts w:ascii="Times New Roman" w:hAnsi="Times New Roman"/>
                <w:b/>
                <w:sz w:val="24"/>
                <w:szCs w:val="24"/>
                <w:lang w:eastAsia="ar-SA"/>
              </w:rPr>
            </w:pPr>
            <w:r>
              <w:rPr>
                <w:rFonts w:ascii="Times New Roman" w:hAnsi="Times New Roman"/>
                <w:bCs/>
                <w:sz w:val="24"/>
                <w:szCs w:val="24"/>
                <w:lang w:eastAsia="ar-SA"/>
              </w:rPr>
              <w:t>Вооруженные Силы Российской Федерации на современном этапе</w:t>
            </w:r>
          </w:p>
          <w:p w14:paraId="58571C7A" w14:textId="77777777" w:rsidR="00BE10B1" w:rsidRDefault="00BE10B1">
            <w:pPr>
              <w:rPr>
                <w:rFonts w:ascii="Times New Roman" w:hAnsi="Times New Roman"/>
                <w:b/>
                <w:sz w:val="24"/>
                <w:szCs w:val="24"/>
                <w:lang w:eastAsia="ar-SA"/>
              </w:rPr>
            </w:pPr>
            <w:r>
              <w:rPr>
                <w:rFonts w:ascii="Times New Roman" w:hAnsi="Times New Roman"/>
                <w:sz w:val="24"/>
                <w:szCs w:val="24"/>
              </w:rPr>
              <w:br w:type="page"/>
            </w:r>
          </w:p>
        </w:tc>
        <w:tc>
          <w:tcPr>
            <w:tcW w:w="2877" w:type="pct"/>
            <w:gridSpan w:val="2"/>
            <w:hideMark/>
          </w:tcPr>
          <w:p w14:paraId="20EC53A2" w14:textId="77777777" w:rsidR="00BE10B1" w:rsidRDefault="00BE10B1">
            <w:pPr>
              <w:suppressAutoHyphens/>
              <w:spacing w:after="0"/>
              <w:jc w:val="both"/>
              <w:rPr>
                <w:rFonts w:ascii="Times New Roman" w:hAnsi="Times New Roman"/>
                <w:b/>
                <w:sz w:val="24"/>
                <w:szCs w:val="24"/>
                <w:lang w:eastAsia="ar-SA"/>
              </w:rPr>
            </w:pPr>
            <w:r>
              <w:rPr>
                <w:rFonts w:ascii="Times New Roman" w:hAnsi="Times New Roman"/>
                <w:b/>
                <w:sz w:val="24"/>
                <w:szCs w:val="24"/>
                <w:lang w:eastAsia="ar-SA"/>
              </w:rPr>
              <w:t xml:space="preserve">Содержание </w:t>
            </w:r>
            <w:r>
              <w:rPr>
                <w:rFonts w:ascii="Times New Roman" w:hAnsi="Times New Roman"/>
                <w:b/>
                <w:bCs/>
                <w:sz w:val="24"/>
                <w:szCs w:val="24"/>
              </w:rPr>
              <w:t>учебного материала</w:t>
            </w:r>
          </w:p>
        </w:tc>
        <w:tc>
          <w:tcPr>
            <w:tcW w:w="335" w:type="pct"/>
            <w:vMerge w:val="restart"/>
            <w:hideMark/>
          </w:tcPr>
          <w:p w14:paraId="25512321" w14:textId="77777777" w:rsidR="00BE10B1" w:rsidRDefault="00BE10B1">
            <w:pPr>
              <w:suppressAutoHyphens/>
              <w:spacing w:after="0"/>
              <w:jc w:val="center"/>
              <w:rPr>
                <w:rFonts w:ascii="Times New Roman" w:hAnsi="Times New Roman"/>
                <w:b/>
                <w:sz w:val="24"/>
                <w:szCs w:val="24"/>
                <w:lang w:eastAsia="ar-SA"/>
              </w:rPr>
            </w:pPr>
            <w:r>
              <w:rPr>
                <w:rFonts w:ascii="Times New Roman" w:hAnsi="Times New Roman"/>
                <w:b/>
                <w:sz w:val="24"/>
                <w:szCs w:val="24"/>
                <w:lang w:eastAsia="ar-SA"/>
              </w:rPr>
              <w:t>3</w:t>
            </w:r>
          </w:p>
        </w:tc>
        <w:tc>
          <w:tcPr>
            <w:tcW w:w="984" w:type="pct"/>
          </w:tcPr>
          <w:p w14:paraId="34BD6216" w14:textId="77777777" w:rsidR="00BE10B1" w:rsidRDefault="00BE10B1">
            <w:pPr>
              <w:suppressAutoHyphens/>
              <w:spacing w:after="0"/>
              <w:jc w:val="center"/>
              <w:rPr>
                <w:rFonts w:ascii="Times New Roman" w:hAnsi="Times New Roman"/>
                <w:sz w:val="24"/>
                <w:szCs w:val="24"/>
                <w:lang w:eastAsia="ar-SA"/>
              </w:rPr>
            </w:pPr>
          </w:p>
        </w:tc>
      </w:tr>
      <w:tr w:rsidR="00BE10B1" w14:paraId="65192566" w14:textId="77777777" w:rsidTr="00BE10B1">
        <w:trPr>
          <w:trHeight w:val="336"/>
        </w:trPr>
        <w:tc>
          <w:tcPr>
            <w:tcW w:w="0" w:type="auto"/>
            <w:vMerge/>
            <w:vAlign w:val="center"/>
            <w:hideMark/>
          </w:tcPr>
          <w:p w14:paraId="2A30071C" w14:textId="77777777" w:rsidR="00BE10B1" w:rsidRDefault="00BE10B1">
            <w:pPr>
              <w:spacing w:after="0" w:line="256" w:lineRule="auto"/>
              <w:rPr>
                <w:rFonts w:ascii="Times New Roman" w:hAnsi="Times New Roman"/>
                <w:b/>
                <w:sz w:val="24"/>
                <w:szCs w:val="24"/>
                <w:lang w:eastAsia="ar-SA"/>
              </w:rPr>
            </w:pPr>
          </w:p>
        </w:tc>
        <w:tc>
          <w:tcPr>
            <w:tcW w:w="144" w:type="pct"/>
            <w:hideMark/>
          </w:tcPr>
          <w:p w14:paraId="0F8D8123" w14:textId="77777777" w:rsidR="00BE10B1" w:rsidRDefault="00BE1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rFonts w:ascii="Times New Roman" w:hAnsi="Times New Roman"/>
                <w:sz w:val="24"/>
                <w:szCs w:val="24"/>
                <w:lang w:eastAsia="ar-SA"/>
              </w:rPr>
            </w:pPr>
            <w:r>
              <w:rPr>
                <w:rFonts w:ascii="Times New Roman" w:hAnsi="Times New Roman"/>
                <w:sz w:val="24"/>
                <w:szCs w:val="24"/>
                <w:lang w:eastAsia="ar-SA"/>
              </w:rPr>
              <w:t>1.</w:t>
            </w:r>
          </w:p>
        </w:tc>
        <w:tc>
          <w:tcPr>
            <w:tcW w:w="2733" w:type="pct"/>
            <w:hideMark/>
          </w:tcPr>
          <w:p w14:paraId="429FC586" w14:textId="77777777" w:rsidR="00BE10B1" w:rsidRDefault="00BE10B1">
            <w:pPr>
              <w:suppressAutoHyphens/>
              <w:spacing w:after="0"/>
              <w:jc w:val="both"/>
              <w:rPr>
                <w:rFonts w:ascii="Times New Roman" w:hAnsi="Times New Roman"/>
                <w:sz w:val="24"/>
                <w:szCs w:val="24"/>
                <w:lang w:val="en-US" w:eastAsia="ar-SA"/>
              </w:rPr>
            </w:pPr>
            <w:r>
              <w:rPr>
                <w:rFonts w:ascii="Times New Roman" w:hAnsi="Times New Roman"/>
                <w:sz w:val="24"/>
                <w:szCs w:val="24"/>
                <w:lang w:eastAsia="ar-SA"/>
              </w:rPr>
              <w:t>Состав и организационная структура Вооруженных Сил Российской Федерации. Система руководства и управления Вооруженными Силами Российской Федерации</w:t>
            </w:r>
          </w:p>
        </w:tc>
        <w:tc>
          <w:tcPr>
            <w:tcW w:w="0" w:type="auto"/>
            <w:vMerge/>
            <w:vAlign w:val="center"/>
            <w:hideMark/>
          </w:tcPr>
          <w:p w14:paraId="06698D29" w14:textId="77777777" w:rsidR="00BE10B1" w:rsidRDefault="00BE10B1">
            <w:pPr>
              <w:spacing w:after="0" w:line="256" w:lineRule="auto"/>
              <w:rPr>
                <w:rFonts w:ascii="Times New Roman" w:hAnsi="Times New Roman"/>
                <w:b/>
                <w:sz w:val="24"/>
                <w:szCs w:val="24"/>
                <w:lang w:eastAsia="ar-SA"/>
              </w:rPr>
            </w:pPr>
          </w:p>
        </w:tc>
        <w:tc>
          <w:tcPr>
            <w:tcW w:w="984" w:type="pct"/>
            <w:hideMark/>
          </w:tcPr>
          <w:p w14:paraId="1A590B74" w14:textId="77777777" w:rsidR="00BE10B1" w:rsidRDefault="00BE10B1">
            <w:pPr>
              <w:suppressAutoHyphens/>
              <w:spacing w:after="0"/>
              <w:jc w:val="both"/>
              <w:rPr>
                <w:rFonts w:ascii="Times New Roman" w:hAnsi="Times New Roman"/>
                <w:spacing w:val="-20"/>
                <w:sz w:val="24"/>
                <w:szCs w:val="24"/>
                <w:lang w:eastAsia="ar-SA"/>
              </w:rPr>
            </w:pPr>
            <w:r>
              <w:rPr>
                <w:rFonts w:ascii="Times New Roman" w:hAnsi="Times New Roman"/>
                <w:spacing w:val="-20"/>
                <w:sz w:val="24"/>
                <w:szCs w:val="24"/>
                <w:lang w:eastAsia="ar-SA"/>
              </w:rPr>
              <w:t>ОК 06, ПК 1.1, ПК 2.1, ПК 3.1</w:t>
            </w:r>
            <w:r>
              <w:rPr>
                <w:rFonts w:ascii="Times New Roman" w:hAnsi="Times New Roman"/>
                <w:sz w:val="24"/>
                <w:szCs w:val="24"/>
                <w:lang w:eastAsia="ar-SA"/>
              </w:rPr>
              <w:t>, ПК 4.1</w:t>
            </w:r>
          </w:p>
        </w:tc>
      </w:tr>
      <w:tr w:rsidR="00BE10B1" w14:paraId="3C448E46" w14:textId="77777777" w:rsidTr="00BE10B1">
        <w:trPr>
          <w:trHeight w:val="336"/>
        </w:trPr>
        <w:tc>
          <w:tcPr>
            <w:tcW w:w="0" w:type="auto"/>
            <w:vMerge/>
            <w:vAlign w:val="center"/>
            <w:hideMark/>
          </w:tcPr>
          <w:p w14:paraId="10BCA61B" w14:textId="77777777" w:rsidR="00BE10B1" w:rsidRDefault="00BE10B1">
            <w:pPr>
              <w:spacing w:after="0" w:line="256" w:lineRule="auto"/>
              <w:rPr>
                <w:rFonts w:ascii="Times New Roman" w:hAnsi="Times New Roman"/>
                <w:b/>
                <w:sz w:val="24"/>
                <w:szCs w:val="24"/>
                <w:lang w:eastAsia="ar-SA"/>
              </w:rPr>
            </w:pPr>
          </w:p>
        </w:tc>
        <w:tc>
          <w:tcPr>
            <w:tcW w:w="144" w:type="pct"/>
            <w:hideMark/>
          </w:tcPr>
          <w:p w14:paraId="303D0A70" w14:textId="77777777" w:rsidR="00BE10B1" w:rsidRDefault="00BE1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rFonts w:ascii="Times New Roman" w:hAnsi="Times New Roman"/>
                <w:sz w:val="24"/>
                <w:szCs w:val="24"/>
                <w:lang w:eastAsia="ar-SA"/>
              </w:rPr>
            </w:pPr>
            <w:r>
              <w:rPr>
                <w:rFonts w:ascii="Times New Roman" w:hAnsi="Times New Roman"/>
                <w:sz w:val="24"/>
                <w:szCs w:val="24"/>
                <w:lang w:eastAsia="ar-SA"/>
              </w:rPr>
              <w:t>2.</w:t>
            </w:r>
          </w:p>
        </w:tc>
        <w:tc>
          <w:tcPr>
            <w:tcW w:w="2733" w:type="pct"/>
            <w:hideMark/>
          </w:tcPr>
          <w:p w14:paraId="30C6401B" w14:textId="77777777" w:rsidR="00BE10B1" w:rsidRDefault="00BE10B1">
            <w:pPr>
              <w:suppressAutoHyphens/>
              <w:spacing w:after="0"/>
              <w:jc w:val="both"/>
              <w:rPr>
                <w:rFonts w:ascii="Times New Roman" w:hAnsi="Times New Roman"/>
                <w:sz w:val="24"/>
                <w:szCs w:val="24"/>
                <w:lang w:eastAsia="ar-SA"/>
              </w:rPr>
            </w:pPr>
            <w:r>
              <w:rPr>
                <w:rFonts w:ascii="Times New Roman" w:hAnsi="Times New Roman"/>
                <w:sz w:val="24"/>
                <w:szCs w:val="24"/>
                <w:lang w:eastAsia="ar-SA"/>
              </w:rPr>
              <w:t>Виды Вооруженных Сил Российской Федерации и рода войск. Система руководства и управления Вооруженными Силами Российской Федерации</w:t>
            </w:r>
          </w:p>
        </w:tc>
        <w:tc>
          <w:tcPr>
            <w:tcW w:w="0" w:type="auto"/>
            <w:vMerge/>
            <w:vAlign w:val="center"/>
            <w:hideMark/>
          </w:tcPr>
          <w:p w14:paraId="40962858" w14:textId="77777777" w:rsidR="00BE10B1" w:rsidRDefault="00BE10B1">
            <w:pPr>
              <w:spacing w:after="0" w:line="256" w:lineRule="auto"/>
              <w:rPr>
                <w:rFonts w:ascii="Times New Roman" w:hAnsi="Times New Roman"/>
                <w:b/>
                <w:sz w:val="24"/>
                <w:szCs w:val="24"/>
                <w:lang w:eastAsia="ar-SA"/>
              </w:rPr>
            </w:pPr>
          </w:p>
        </w:tc>
        <w:tc>
          <w:tcPr>
            <w:tcW w:w="984" w:type="pct"/>
            <w:hideMark/>
          </w:tcPr>
          <w:p w14:paraId="5B969E52" w14:textId="77777777" w:rsidR="00BE10B1" w:rsidRDefault="00BE10B1">
            <w:pPr>
              <w:suppressAutoHyphens/>
              <w:spacing w:after="0"/>
              <w:jc w:val="both"/>
              <w:rPr>
                <w:rFonts w:ascii="Times New Roman" w:hAnsi="Times New Roman"/>
                <w:sz w:val="24"/>
                <w:szCs w:val="24"/>
                <w:lang w:eastAsia="ar-SA"/>
              </w:rPr>
            </w:pPr>
            <w:r>
              <w:rPr>
                <w:rFonts w:ascii="Times New Roman" w:hAnsi="Times New Roman"/>
                <w:spacing w:val="-20"/>
                <w:sz w:val="24"/>
                <w:szCs w:val="24"/>
                <w:lang w:eastAsia="ar-SA"/>
              </w:rPr>
              <w:t>ПК 1.1, ПК 2.1, ПК 3.1</w:t>
            </w:r>
            <w:r>
              <w:rPr>
                <w:rFonts w:ascii="Times New Roman" w:hAnsi="Times New Roman"/>
                <w:sz w:val="24"/>
                <w:szCs w:val="24"/>
                <w:lang w:eastAsia="ar-SA"/>
              </w:rPr>
              <w:t>, ПК 4.1</w:t>
            </w:r>
          </w:p>
        </w:tc>
      </w:tr>
      <w:tr w:rsidR="00BE10B1" w14:paraId="5A02D28B" w14:textId="77777777" w:rsidTr="00BE10B1">
        <w:trPr>
          <w:trHeight w:val="336"/>
        </w:trPr>
        <w:tc>
          <w:tcPr>
            <w:tcW w:w="0" w:type="auto"/>
            <w:vMerge/>
            <w:vAlign w:val="center"/>
            <w:hideMark/>
          </w:tcPr>
          <w:p w14:paraId="2D12EF25" w14:textId="77777777" w:rsidR="00BE10B1" w:rsidRDefault="00BE10B1">
            <w:pPr>
              <w:spacing w:after="0" w:line="256" w:lineRule="auto"/>
              <w:rPr>
                <w:rFonts w:ascii="Times New Roman" w:hAnsi="Times New Roman"/>
                <w:b/>
                <w:sz w:val="24"/>
                <w:szCs w:val="24"/>
                <w:lang w:eastAsia="ar-SA"/>
              </w:rPr>
            </w:pPr>
          </w:p>
        </w:tc>
        <w:tc>
          <w:tcPr>
            <w:tcW w:w="144" w:type="pct"/>
            <w:hideMark/>
          </w:tcPr>
          <w:p w14:paraId="4A6D1E81" w14:textId="77777777" w:rsidR="00BE10B1" w:rsidRDefault="00BE1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rFonts w:ascii="Times New Roman" w:hAnsi="Times New Roman"/>
                <w:sz w:val="24"/>
                <w:szCs w:val="24"/>
                <w:lang w:eastAsia="ar-SA"/>
              </w:rPr>
            </w:pPr>
            <w:r>
              <w:rPr>
                <w:rFonts w:ascii="Times New Roman" w:hAnsi="Times New Roman"/>
                <w:sz w:val="24"/>
                <w:szCs w:val="24"/>
                <w:lang w:eastAsia="ar-SA"/>
              </w:rPr>
              <w:t>3.</w:t>
            </w:r>
          </w:p>
        </w:tc>
        <w:tc>
          <w:tcPr>
            <w:tcW w:w="2733" w:type="pct"/>
            <w:hideMark/>
          </w:tcPr>
          <w:p w14:paraId="57382051" w14:textId="77777777" w:rsidR="00BE10B1" w:rsidRDefault="00BE10B1">
            <w:pPr>
              <w:suppressAutoHyphens/>
              <w:spacing w:after="0"/>
              <w:jc w:val="both"/>
              <w:rPr>
                <w:rFonts w:ascii="Times New Roman" w:hAnsi="Times New Roman"/>
                <w:sz w:val="24"/>
                <w:szCs w:val="24"/>
                <w:lang w:eastAsia="ar-SA"/>
              </w:rPr>
            </w:pPr>
            <w:r>
              <w:rPr>
                <w:rFonts w:ascii="Times New Roman" w:hAnsi="Times New Roman"/>
                <w:sz w:val="24"/>
                <w:szCs w:val="24"/>
                <w:lang w:eastAsia="ar-SA"/>
              </w:rPr>
              <w:t>Воинская обязанность и комплектование Вооруженных Сил Российской Федерации личным составом</w:t>
            </w:r>
          </w:p>
        </w:tc>
        <w:tc>
          <w:tcPr>
            <w:tcW w:w="0" w:type="auto"/>
            <w:vMerge/>
            <w:vAlign w:val="center"/>
            <w:hideMark/>
          </w:tcPr>
          <w:p w14:paraId="1F3C9B05" w14:textId="77777777" w:rsidR="00BE10B1" w:rsidRDefault="00BE10B1">
            <w:pPr>
              <w:spacing w:after="0" w:line="256" w:lineRule="auto"/>
              <w:rPr>
                <w:rFonts w:ascii="Times New Roman" w:hAnsi="Times New Roman"/>
                <w:b/>
                <w:sz w:val="24"/>
                <w:szCs w:val="24"/>
                <w:lang w:eastAsia="ar-SA"/>
              </w:rPr>
            </w:pPr>
          </w:p>
        </w:tc>
        <w:tc>
          <w:tcPr>
            <w:tcW w:w="984" w:type="pct"/>
            <w:hideMark/>
          </w:tcPr>
          <w:p w14:paraId="7313CF40" w14:textId="77777777" w:rsidR="00BE10B1" w:rsidRDefault="00BE10B1">
            <w:pPr>
              <w:suppressAutoHyphens/>
              <w:spacing w:after="0"/>
              <w:jc w:val="both"/>
              <w:rPr>
                <w:rFonts w:ascii="Times New Roman" w:hAnsi="Times New Roman"/>
                <w:spacing w:val="-20"/>
                <w:sz w:val="24"/>
                <w:szCs w:val="24"/>
                <w:lang w:eastAsia="ar-SA"/>
              </w:rPr>
            </w:pPr>
            <w:r>
              <w:rPr>
                <w:rFonts w:ascii="Times New Roman" w:hAnsi="Times New Roman"/>
                <w:spacing w:val="-20"/>
                <w:sz w:val="24"/>
                <w:szCs w:val="24"/>
                <w:lang w:eastAsia="ar-SA"/>
              </w:rPr>
              <w:t>ОК 06, ПК 1.1, ПК 2.1, ПК 3.1</w:t>
            </w:r>
            <w:r>
              <w:rPr>
                <w:rFonts w:ascii="Times New Roman" w:hAnsi="Times New Roman"/>
                <w:sz w:val="24"/>
                <w:szCs w:val="24"/>
                <w:lang w:eastAsia="ar-SA"/>
              </w:rPr>
              <w:t>, ПК 4.1</w:t>
            </w:r>
          </w:p>
        </w:tc>
      </w:tr>
      <w:tr w:rsidR="00BE10B1" w14:paraId="5F3BA3A9" w14:textId="77777777" w:rsidTr="00BE10B1">
        <w:trPr>
          <w:trHeight w:val="336"/>
        </w:trPr>
        <w:tc>
          <w:tcPr>
            <w:tcW w:w="0" w:type="auto"/>
            <w:vMerge/>
            <w:vAlign w:val="center"/>
            <w:hideMark/>
          </w:tcPr>
          <w:p w14:paraId="395407EC" w14:textId="77777777" w:rsidR="00BE10B1" w:rsidRDefault="00BE10B1">
            <w:pPr>
              <w:spacing w:after="0" w:line="256" w:lineRule="auto"/>
              <w:rPr>
                <w:rFonts w:ascii="Times New Roman" w:hAnsi="Times New Roman"/>
                <w:b/>
                <w:sz w:val="24"/>
                <w:szCs w:val="24"/>
                <w:lang w:eastAsia="ar-SA"/>
              </w:rPr>
            </w:pPr>
          </w:p>
        </w:tc>
        <w:tc>
          <w:tcPr>
            <w:tcW w:w="2877" w:type="pct"/>
            <w:gridSpan w:val="2"/>
            <w:hideMark/>
          </w:tcPr>
          <w:p w14:paraId="67C0B203" w14:textId="77777777" w:rsidR="00BE10B1" w:rsidRDefault="00BE10B1">
            <w:pPr>
              <w:suppressAutoHyphens/>
              <w:spacing w:after="0"/>
              <w:jc w:val="both"/>
              <w:rPr>
                <w:rFonts w:ascii="Times New Roman" w:hAnsi="Times New Roman"/>
                <w:sz w:val="24"/>
                <w:szCs w:val="24"/>
                <w:lang w:eastAsia="ar-SA"/>
              </w:rPr>
            </w:pPr>
            <w:r>
              <w:rPr>
                <w:rFonts w:ascii="Times New Roman" w:hAnsi="Times New Roman"/>
                <w:b/>
                <w:bCs/>
                <w:sz w:val="24"/>
                <w:szCs w:val="24"/>
              </w:rPr>
              <w:t>В том числе практических занятий и лабораторных работ</w:t>
            </w:r>
          </w:p>
        </w:tc>
        <w:tc>
          <w:tcPr>
            <w:tcW w:w="335" w:type="pct"/>
            <w:hideMark/>
          </w:tcPr>
          <w:p w14:paraId="667A0FA7" w14:textId="77777777" w:rsidR="00BE10B1" w:rsidRDefault="00BE10B1">
            <w:pPr>
              <w:suppressAutoHyphens/>
              <w:spacing w:after="0"/>
              <w:jc w:val="center"/>
              <w:rPr>
                <w:rFonts w:ascii="Times New Roman" w:hAnsi="Times New Roman"/>
                <w:b/>
                <w:sz w:val="24"/>
                <w:szCs w:val="24"/>
                <w:lang w:eastAsia="ar-SA"/>
              </w:rPr>
            </w:pPr>
            <w:r>
              <w:rPr>
                <w:rFonts w:ascii="Times New Roman" w:hAnsi="Times New Roman"/>
                <w:b/>
                <w:sz w:val="24"/>
                <w:szCs w:val="24"/>
                <w:lang w:eastAsia="ar-SA"/>
              </w:rPr>
              <w:t>2</w:t>
            </w:r>
          </w:p>
        </w:tc>
        <w:tc>
          <w:tcPr>
            <w:tcW w:w="984" w:type="pct"/>
          </w:tcPr>
          <w:p w14:paraId="73B76F74" w14:textId="77777777" w:rsidR="00BE10B1" w:rsidRDefault="00BE10B1">
            <w:pPr>
              <w:suppressAutoHyphens/>
              <w:spacing w:after="0"/>
              <w:jc w:val="both"/>
              <w:rPr>
                <w:rFonts w:ascii="Times New Roman" w:hAnsi="Times New Roman"/>
                <w:spacing w:val="-20"/>
                <w:sz w:val="24"/>
                <w:szCs w:val="24"/>
                <w:lang w:eastAsia="ar-SA"/>
              </w:rPr>
            </w:pPr>
          </w:p>
        </w:tc>
      </w:tr>
      <w:tr w:rsidR="00BE10B1" w14:paraId="23FC5C4C" w14:textId="77777777" w:rsidTr="00BE10B1">
        <w:trPr>
          <w:trHeight w:val="336"/>
        </w:trPr>
        <w:tc>
          <w:tcPr>
            <w:tcW w:w="0" w:type="auto"/>
            <w:vMerge/>
            <w:vAlign w:val="center"/>
            <w:hideMark/>
          </w:tcPr>
          <w:p w14:paraId="0E02613D" w14:textId="77777777" w:rsidR="00BE10B1" w:rsidRDefault="00BE10B1">
            <w:pPr>
              <w:spacing w:after="0" w:line="256" w:lineRule="auto"/>
              <w:rPr>
                <w:rFonts w:ascii="Times New Roman" w:hAnsi="Times New Roman"/>
                <w:b/>
                <w:sz w:val="24"/>
                <w:szCs w:val="24"/>
                <w:lang w:eastAsia="ar-SA"/>
              </w:rPr>
            </w:pPr>
          </w:p>
        </w:tc>
        <w:tc>
          <w:tcPr>
            <w:tcW w:w="144" w:type="pct"/>
            <w:hideMark/>
          </w:tcPr>
          <w:p w14:paraId="0C5928A5" w14:textId="77777777" w:rsidR="00BE10B1" w:rsidRDefault="00BE1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rFonts w:ascii="Times New Roman" w:hAnsi="Times New Roman"/>
                <w:sz w:val="24"/>
                <w:szCs w:val="24"/>
                <w:lang w:eastAsia="ar-SA"/>
              </w:rPr>
            </w:pPr>
            <w:r>
              <w:rPr>
                <w:rFonts w:ascii="Times New Roman" w:hAnsi="Times New Roman"/>
                <w:sz w:val="24"/>
                <w:szCs w:val="24"/>
                <w:lang w:eastAsia="ar-SA"/>
              </w:rPr>
              <w:t>1.</w:t>
            </w:r>
          </w:p>
        </w:tc>
        <w:tc>
          <w:tcPr>
            <w:tcW w:w="2733" w:type="pct"/>
            <w:hideMark/>
          </w:tcPr>
          <w:p w14:paraId="5379005B" w14:textId="77777777" w:rsidR="00BE10B1" w:rsidRDefault="00BE10B1">
            <w:pPr>
              <w:suppressAutoHyphens/>
              <w:spacing w:after="0"/>
              <w:jc w:val="both"/>
              <w:rPr>
                <w:rFonts w:ascii="Times New Roman" w:hAnsi="Times New Roman"/>
                <w:sz w:val="24"/>
                <w:szCs w:val="24"/>
                <w:lang w:eastAsia="ar-SA"/>
              </w:rPr>
            </w:pPr>
            <w:r>
              <w:rPr>
                <w:rFonts w:ascii="Times New Roman" w:hAnsi="Times New Roman"/>
                <w:b/>
                <w:sz w:val="24"/>
                <w:szCs w:val="24"/>
              </w:rPr>
              <w:t>Практическая работа</w:t>
            </w:r>
            <w:r>
              <w:rPr>
                <w:rFonts w:ascii="Times New Roman" w:hAnsi="Times New Roman"/>
                <w:sz w:val="24"/>
                <w:szCs w:val="24"/>
              </w:rPr>
              <w:t xml:space="preserve"> «</w:t>
            </w:r>
            <w:r>
              <w:rPr>
                <w:rFonts w:ascii="Times New Roman" w:hAnsi="Times New Roman"/>
                <w:sz w:val="24"/>
                <w:szCs w:val="24"/>
                <w:lang w:eastAsia="ar-SA"/>
              </w:rPr>
              <w:t>Определение воинских званий и знаков различия»</w:t>
            </w:r>
          </w:p>
        </w:tc>
        <w:tc>
          <w:tcPr>
            <w:tcW w:w="335" w:type="pct"/>
            <w:hideMark/>
          </w:tcPr>
          <w:p w14:paraId="640F88A9" w14:textId="77777777" w:rsidR="00BE10B1" w:rsidRDefault="00BE10B1">
            <w:pPr>
              <w:suppressAutoHyphens/>
              <w:spacing w:after="0"/>
              <w:jc w:val="center"/>
              <w:rPr>
                <w:rFonts w:ascii="Times New Roman" w:hAnsi="Times New Roman"/>
                <w:b/>
                <w:sz w:val="24"/>
                <w:szCs w:val="24"/>
                <w:lang w:eastAsia="ar-SA"/>
              </w:rPr>
            </w:pPr>
            <w:r>
              <w:rPr>
                <w:rFonts w:ascii="Times New Roman" w:hAnsi="Times New Roman"/>
                <w:b/>
                <w:sz w:val="24"/>
                <w:szCs w:val="24"/>
                <w:lang w:eastAsia="ar-SA"/>
              </w:rPr>
              <w:t>1</w:t>
            </w:r>
          </w:p>
        </w:tc>
        <w:tc>
          <w:tcPr>
            <w:tcW w:w="984" w:type="pct"/>
            <w:hideMark/>
          </w:tcPr>
          <w:p w14:paraId="42FAA0EC" w14:textId="77777777" w:rsidR="00BE10B1" w:rsidRDefault="00BE10B1">
            <w:pPr>
              <w:suppressAutoHyphens/>
              <w:spacing w:after="0"/>
              <w:jc w:val="both"/>
              <w:rPr>
                <w:rFonts w:ascii="Times New Roman" w:hAnsi="Times New Roman"/>
                <w:spacing w:val="-20"/>
                <w:sz w:val="24"/>
                <w:szCs w:val="24"/>
                <w:lang w:eastAsia="ar-SA"/>
              </w:rPr>
            </w:pPr>
            <w:r>
              <w:rPr>
                <w:rFonts w:ascii="Times New Roman" w:hAnsi="Times New Roman"/>
                <w:spacing w:val="-20"/>
                <w:sz w:val="24"/>
                <w:szCs w:val="24"/>
                <w:lang w:eastAsia="ar-SA"/>
              </w:rPr>
              <w:t>ПК 1.1, ПК 2.1, ПК 3.1</w:t>
            </w:r>
            <w:r>
              <w:rPr>
                <w:rFonts w:ascii="Times New Roman" w:hAnsi="Times New Roman"/>
                <w:sz w:val="24"/>
                <w:szCs w:val="24"/>
                <w:lang w:eastAsia="ar-SA"/>
              </w:rPr>
              <w:t>, ПК 4.1</w:t>
            </w:r>
          </w:p>
        </w:tc>
      </w:tr>
      <w:tr w:rsidR="00BE10B1" w14:paraId="24194F55" w14:textId="77777777" w:rsidTr="00BE10B1">
        <w:trPr>
          <w:trHeight w:val="267"/>
        </w:trPr>
        <w:tc>
          <w:tcPr>
            <w:tcW w:w="0" w:type="auto"/>
            <w:vMerge/>
            <w:vAlign w:val="center"/>
            <w:hideMark/>
          </w:tcPr>
          <w:p w14:paraId="236D8BEE" w14:textId="77777777" w:rsidR="00BE10B1" w:rsidRDefault="00BE10B1">
            <w:pPr>
              <w:spacing w:after="0" w:line="256" w:lineRule="auto"/>
              <w:rPr>
                <w:rFonts w:ascii="Times New Roman" w:hAnsi="Times New Roman"/>
                <w:b/>
                <w:sz w:val="24"/>
                <w:szCs w:val="24"/>
                <w:lang w:eastAsia="ar-SA"/>
              </w:rPr>
            </w:pPr>
          </w:p>
        </w:tc>
        <w:tc>
          <w:tcPr>
            <w:tcW w:w="144" w:type="pct"/>
            <w:hideMark/>
          </w:tcPr>
          <w:p w14:paraId="3C9DE567" w14:textId="77777777" w:rsidR="00BE10B1" w:rsidRDefault="00BE1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rFonts w:ascii="Times New Roman" w:hAnsi="Times New Roman"/>
                <w:sz w:val="24"/>
                <w:szCs w:val="24"/>
                <w:lang w:eastAsia="ar-SA"/>
              </w:rPr>
            </w:pPr>
            <w:r>
              <w:rPr>
                <w:rFonts w:ascii="Times New Roman" w:hAnsi="Times New Roman"/>
                <w:sz w:val="24"/>
                <w:szCs w:val="24"/>
                <w:lang w:eastAsia="ar-SA"/>
              </w:rPr>
              <w:t>2.</w:t>
            </w:r>
          </w:p>
        </w:tc>
        <w:tc>
          <w:tcPr>
            <w:tcW w:w="2733" w:type="pct"/>
            <w:hideMark/>
          </w:tcPr>
          <w:p w14:paraId="10768640" w14:textId="77777777" w:rsidR="00BE10B1" w:rsidRDefault="00BE10B1">
            <w:pPr>
              <w:suppressAutoHyphens/>
              <w:spacing w:after="0"/>
              <w:jc w:val="both"/>
              <w:rPr>
                <w:rFonts w:ascii="Times New Roman" w:hAnsi="Times New Roman"/>
                <w:sz w:val="24"/>
                <w:szCs w:val="24"/>
                <w:lang w:eastAsia="ar-SA"/>
              </w:rPr>
            </w:pPr>
            <w:r>
              <w:rPr>
                <w:rFonts w:ascii="Times New Roman" w:hAnsi="Times New Roman"/>
                <w:b/>
                <w:sz w:val="24"/>
                <w:szCs w:val="24"/>
              </w:rPr>
              <w:t>Практическая работа</w:t>
            </w:r>
            <w:r>
              <w:rPr>
                <w:rFonts w:ascii="Times New Roman" w:hAnsi="Times New Roman"/>
                <w:sz w:val="24"/>
                <w:szCs w:val="24"/>
              </w:rPr>
              <w:t>«</w:t>
            </w:r>
            <w:r>
              <w:rPr>
                <w:rFonts w:ascii="Times New Roman" w:hAnsi="Times New Roman"/>
                <w:sz w:val="24"/>
                <w:szCs w:val="24"/>
                <w:lang w:eastAsia="ar-SA"/>
              </w:rPr>
              <w:t>Порядок прохождения военной службы»</w:t>
            </w:r>
          </w:p>
        </w:tc>
        <w:tc>
          <w:tcPr>
            <w:tcW w:w="335" w:type="pct"/>
            <w:hideMark/>
          </w:tcPr>
          <w:p w14:paraId="2E08F2F5" w14:textId="77777777" w:rsidR="00BE10B1" w:rsidRDefault="00BE10B1">
            <w:pPr>
              <w:suppressAutoHyphens/>
              <w:spacing w:after="0"/>
              <w:jc w:val="center"/>
              <w:rPr>
                <w:rFonts w:ascii="Times New Roman" w:hAnsi="Times New Roman"/>
                <w:b/>
                <w:sz w:val="24"/>
                <w:szCs w:val="24"/>
                <w:lang w:eastAsia="ar-SA"/>
              </w:rPr>
            </w:pPr>
            <w:r>
              <w:rPr>
                <w:rFonts w:ascii="Times New Roman" w:hAnsi="Times New Roman"/>
                <w:b/>
                <w:sz w:val="24"/>
                <w:szCs w:val="24"/>
                <w:lang w:val="en-US" w:eastAsia="ar-SA"/>
              </w:rPr>
              <w:t>1</w:t>
            </w:r>
          </w:p>
        </w:tc>
        <w:tc>
          <w:tcPr>
            <w:tcW w:w="984" w:type="pct"/>
            <w:hideMark/>
          </w:tcPr>
          <w:p w14:paraId="285D7334" w14:textId="77777777" w:rsidR="00BE10B1" w:rsidRDefault="00BE10B1">
            <w:pPr>
              <w:suppressAutoHyphens/>
              <w:spacing w:after="0"/>
              <w:jc w:val="both"/>
              <w:rPr>
                <w:rFonts w:ascii="Times New Roman" w:hAnsi="Times New Roman"/>
                <w:spacing w:val="-20"/>
                <w:sz w:val="24"/>
                <w:szCs w:val="24"/>
                <w:lang w:eastAsia="ar-SA"/>
              </w:rPr>
            </w:pPr>
            <w:r>
              <w:rPr>
                <w:rFonts w:ascii="Times New Roman" w:hAnsi="Times New Roman"/>
                <w:spacing w:val="-20"/>
                <w:sz w:val="24"/>
                <w:szCs w:val="24"/>
                <w:lang w:eastAsia="ar-SA"/>
              </w:rPr>
              <w:t>ОК 06, ПК 1.1, ПК 2.1, ПК 3.1</w:t>
            </w:r>
            <w:r>
              <w:rPr>
                <w:rFonts w:ascii="Times New Roman" w:hAnsi="Times New Roman"/>
                <w:sz w:val="24"/>
                <w:szCs w:val="24"/>
                <w:lang w:eastAsia="ar-SA"/>
              </w:rPr>
              <w:t>, ПК 4.1</w:t>
            </w:r>
          </w:p>
        </w:tc>
      </w:tr>
      <w:tr w:rsidR="00BE10B1" w14:paraId="5543CB5D" w14:textId="77777777" w:rsidTr="00BE10B1">
        <w:trPr>
          <w:trHeight w:val="224"/>
        </w:trPr>
        <w:tc>
          <w:tcPr>
            <w:tcW w:w="804" w:type="pct"/>
            <w:vMerge w:val="restart"/>
            <w:hideMark/>
          </w:tcPr>
          <w:p w14:paraId="7A05479E" w14:textId="77777777" w:rsidR="00BE10B1" w:rsidRDefault="00BE10B1">
            <w:pPr>
              <w:suppressAutoHyphens/>
              <w:spacing w:after="0"/>
              <w:jc w:val="center"/>
              <w:rPr>
                <w:rFonts w:ascii="Times New Roman" w:hAnsi="Times New Roman"/>
                <w:b/>
                <w:sz w:val="24"/>
                <w:szCs w:val="24"/>
                <w:lang w:eastAsia="ar-SA"/>
              </w:rPr>
            </w:pPr>
            <w:r>
              <w:rPr>
                <w:rFonts w:ascii="Times New Roman" w:hAnsi="Times New Roman"/>
                <w:sz w:val="24"/>
                <w:szCs w:val="24"/>
                <w:lang w:eastAsia="ar-SA"/>
              </w:rPr>
              <w:br w:type="page"/>
            </w:r>
            <w:r>
              <w:rPr>
                <w:rFonts w:ascii="Times New Roman" w:hAnsi="Times New Roman"/>
                <w:b/>
                <w:bCs/>
                <w:sz w:val="24"/>
                <w:szCs w:val="24"/>
                <w:lang w:eastAsia="ar-SA"/>
              </w:rPr>
              <w:t xml:space="preserve">Тема 2. </w:t>
            </w:r>
            <w:r>
              <w:rPr>
                <w:rFonts w:ascii="Times New Roman" w:hAnsi="Times New Roman"/>
                <w:bCs/>
                <w:sz w:val="24"/>
                <w:szCs w:val="24"/>
                <w:lang w:eastAsia="ar-SA"/>
              </w:rPr>
              <w:t xml:space="preserve">Уставы Вооруженных Сил </w:t>
            </w:r>
            <w:r>
              <w:rPr>
                <w:rFonts w:ascii="Times New Roman" w:hAnsi="Times New Roman"/>
                <w:bCs/>
                <w:sz w:val="24"/>
                <w:szCs w:val="24"/>
                <w:lang w:eastAsia="ar-SA"/>
              </w:rPr>
              <w:lastRenderedPageBreak/>
              <w:t>Российской Федерации</w:t>
            </w:r>
          </w:p>
        </w:tc>
        <w:tc>
          <w:tcPr>
            <w:tcW w:w="2877" w:type="pct"/>
            <w:gridSpan w:val="2"/>
            <w:hideMark/>
          </w:tcPr>
          <w:p w14:paraId="37996D23" w14:textId="77777777" w:rsidR="00BE10B1" w:rsidRDefault="00BE10B1">
            <w:pPr>
              <w:suppressAutoHyphens/>
              <w:spacing w:after="0"/>
              <w:jc w:val="both"/>
              <w:rPr>
                <w:rFonts w:ascii="Times New Roman" w:hAnsi="Times New Roman"/>
                <w:b/>
                <w:sz w:val="24"/>
                <w:szCs w:val="24"/>
                <w:lang w:eastAsia="ar-SA"/>
              </w:rPr>
            </w:pPr>
            <w:r>
              <w:rPr>
                <w:rFonts w:ascii="Times New Roman" w:hAnsi="Times New Roman"/>
                <w:b/>
                <w:sz w:val="24"/>
                <w:szCs w:val="24"/>
                <w:lang w:eastAsia="ar-SA"/>
              </w:rPr>
              <w:lastRenderedPageBreak/>
              <w:t xml:space="preserve">Содержание </w:t>
            </w:r>
            <w:r>
              <w:rPr>
                <w:rFonts w:ascii="Times New Roman" w:hAnsi="Times New Roman"/>
                <w:b/>
                <w:bCs/>
                <w:sz w:val="24"/>
                <w:szCs w:val="24"/>
              </w:rPr>
              <w:t>учебного материала</w:t>
            </w:r>
          </w:p>
        </w:tc>
        <w:tc>
          <w:tcPr>
            <w:tcW w:w="335" w:type="pct"/>
            <w:vMerge w:val="restart"/>
            <w:hideMark/>
          </w:tcPr>
          <w:p w14:paraId="13FCB18F" w14:textId="77777777" w:rsidR="00BE10B1" w:rsidRDefault="00BE10B1">
            <w:pPr>
              <w:suppressAutoHyphens/>
              <w:spacing w:after="0"/>
              <w:jc w:val="center"/>
              <w:rPr>
                <w:rFonts w:ascii="Times New Roman" w:hAnsi="Times New Roman"/>
                <w:b/>
                <w:sz w:val="24"/>
                <w:szCs w:val="24"/>
                <w:lang w:eastAsia="ar-SA"/>
              </w:rPr>
            </w:pPr>
            <w:r>
              <w:rPr>
                <w:rFonts w:ascii="Times New Roman" w:hAnsi="Times New Roman"/>
                <w:b/>
                <w:sz w:val="24"/>
                <w:szCs w:val="24"/>
                <w:lang w:eastAsia="ar-SA"/>
              </w:rPr>
              <w:t>6</w:t>
            </w:r>
          </w:p>
        </w:tc>
        <w:tc>
          <w:tcPr>
            <w:tcW w:w="984" w:type="pct"/>
          </w:tcPr>
          <w:p w14:paraId="60346642" w14:textId="77777777" w:rsidR="00BE10B1" w:rsidRDefault="00BE10B1">
            <w:pPr>
              <w:suppressAutoHyphens/>
              <w:spacing w:after="0"/>
              <w:jc w:val="center"/>
              <w:rPr>
                <w:rFonts w:ascii="Times New Roman" w:hAnsi="Times New Roman"/>
                <w:sz w:val="24"/>
                <w:szCs w:val="24"/>
                <w:lang w:eastAsia="ar-SA"/>
              </w:rPr>
            </w:pPr>
          </w:p>
        </w:tc>
      </w:tr>
      <w:tr w:rsidR="00BE10B1" w14:paraId="63875716" w14:textId="77777777" w:rsidTr="00BE10B1">
        <w:trPr>
          <w:trHeight w:val="336"/>
        </w:trPr>
        <w:tc>
          <w:tcPr>
            <w:tcW w:w="0" w:type="auto"/>
            <w:vMerge/>
            <w:vAlign w:val="center"/>
            <w:hideMark/>
          </w:tcPr>
          <w:p w14:paraId="24DDA360" w14:textId="77777777" w:rsidR="00BE10B1" w:rsidRDefault="00BE10B1">
            <w:pPr>
              <w:spacing w:after="0" w:line="256" w:lineRule="auto"/>
              <w:rPr>
                <w:rFonts w:ascii="Times New Roman" w:hAnsi="Times New Roman"/>
                <w:b/>
                <w:sz w:val="24"/>
                <w:szCs w:val="24"/>
                <w:lang w:eastAsia="ar-SA"/>
              </w:rPr>
            </w:pPr>
          </w:p>
        </w:tc>
        <w:tc>
          <w:tcPr>
            <w:tcW w:w="144" w:type="pct"/>
            <w:hideMark/>
          </w:tcPr>
          <w:p w14:paraId="65D165A0" w14:textId="77777777" w:rsidR="00BE10B1" w:rsidRDefault="00BE1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rFonts w:ascii="Times New Roman" w:hAnsi="Times New Roman"/>
                <w:sz w:val="24"/>
                <w:szCs w:val="24"/>
                <w:lang w:eastAsia="ar-SA"/>
              </w:rPr>
            </w:pPr>
            <w:r>
              <w:rPr>
                <w:rFonts w:ascii="Times New Roman" w:hAnsi="Times New Roman"/>
                <w:sz w:val="24"/>
                <w:szCs w:val="24"/>
                <w:lang w:eastAsia="ar-SA"/>
              </w:rPr>
              <w:t>1.</w:t>
            </w:r>
          </w:p>
        </w:tc>
        <w:tc>
          <w:tcPr>
            <w:tcW w:w="2733" w:type="pct"/>
            <w:hideMark/>
          </w:tcPr>
          <w:p w14:paraId="2D349D78" w14:textId="77777777" w:rsidR="00BE10B1" w:rsidRDefault="00BE10B1">
            <w:pPr>
              <w:suppressAutoHyphens/>
              <w:spacing w:after="0"/>
              <w:jc w:val="both"/>
              <w:rPr>
                <w:rFonts w:ascii="Times New Roman" w:hAnsi="Times New Roman"/>
                <w:sz w:val="24"/>
                <w:szCs w:val="24"/>
                <w:lang w:eastAsia="ar-SA"/>
              </w:rPr>
            </w:pPr>
            <w:r>
              <w:rPr>
                <w:rFonts w:ascii="Times New Roman" w:hAnsi="Times New Roman"/>
                <w:bCs/>
                <w:sz w:val="24"/>
                <w:szCs w:val="24"/>
                <w:lang w:eastAsia="ar-SA"/>
              </w:rPr>
              <w:t>Военная присяга</w:t>
            </w:r>
          </w:p>
        </w:tc>
        <w:tc>
          <w:tcPr>
            <w:tcW w:w="0" w:type="auto"/>
            <w:vMerge/>
            <w:vAlign w:val="center"/>
            <w:hideMark/>
          </w:tcPr>
          <w:p w14:paraId="5689BF1D" w14:textId="77777777" w:rsidR="00BE10B1" w:rsidRDefault="00BE10B1">
            <w:pPr>
              <w:spacing w:after="0" w:line="256" w:lineRule="auto"/>
              <w:rPr>
                <w:rFonts w:ascii="Times New Roman" w:hAnsi="Times New Roman"/>
                <w:b/>
                <w:sz w:val="24"/>
                <w:szCs w:val="24"/>
                <w:lang w:eastAsia="ar-SA"/>
              </w:rPr>
            </w:pPr>
          </w:p>
        </w:tc>
        <w:tc>
          <w:tcPr>
            <w:tcW w:w="984" w:type="pct"/>
            <w:hideMark/>
          </w:tcPr>
          <w:p w14:paraId="7D75900D" w14:textId="77777777" w:rsidR="00BE10B1" w:rsidRDefault="00BE10B1">
            <w:pPr>
              <w:suppressAutoHyphens/>
              <w:spacing w:after="0"/>
              <w:jc w:val="both"/>
              <w:rPr>
                <w:rFonts w:ascii="Times New Roman" w:hAnsi="Times New Roman"/>
                <w:spacing w:val="-20"/>
                <w:sz w:val="24"/>
                <w:szCs w:val="24"/>
                <w:lang w:eastAsia="ar-SA"/>
              </w:rPr>
            </w:pPr>
            <w:r>
              <w:rPr>
                <w:rFonts w:ascii="Times New Roman" w:hAnsi="Times New Roman"/>
                <w:spacing w:val="-20"/>
                <w:sz w:val="24"/>
                <w:szCs w:val="24"/>
                <w:lang w:eastAsia="ar-SA"/>
              </w:rPr>
              <w:t xml:space="preserve">ОК 06, ПК 1.1, </w:t>
            </w:r>
          </w:p>
          <w:p w14:paraId="22243EBB" w14:textId="77777777" w:rsidR="00BE10B1" w:rsidRDefault="00BE10B1">
            <w:pPr>
              <w:suppressAutoHyphens/>
              <w:spacing w:after="0"/>
              <w:jc w:val="both"/>
              <w:rPr>
                <w:rFonts w:ascii="Times New Roman" w:hAnsi="Times New Roman"/>
                <w:sz w:val="24"/>
                <w:szCs w:val="24"/>
                <w:lang w:eastAsia="ar-SA"/>
              </w:rPr>
            </w:pPr>
            <w:r>
              <w:rPr>
                <w:rFonts w:ascii="Times New Roman" w:hAnsi="Times New Roman"/>
                <w:spacing w:val="-20"/>
                <w:sz w:val="24"/>
                <w:szCs w:val="24"/>
                <w:lang w:eastAsia="ar-SA"/>
              </w:rPr>
              <w:lastRenderedPageBreak/>
              <w:t>ПК 2.1, ПК 3.1</w:t>
            </w:r>
            <w:r>
              <w:rPr>
                <w:rFonts w:ascii="Times New Roman" w:hAnsi="Times New Roman"/>
                <w:sz w:val="24"/>
                <w:szCs w:val="24"/>
                <w:lang w:eastAsia="ar-SA"/>
              </w:rPr>
              <w:t>, ПК 4.1</w:t>
            </w:r>
          </w:p>
        </w:tc>
      </w:tr>
      <w:tr w:rsidR="00BE10B1" w14:paraId="6D78FB89" w14:textId="77777777" w:rsidTr="00BE10B1">
        <w:trPr>
          <w:trHeight w:val="336"/>
        </w:trPr>
        <w:tc>
          <w:tcPr>
            <w:tcW w:w="0" w:type="auto"/>
            <w:vMerge/>
            <w:vAlign w:val="center"/>
            <w:hideMark/>
          </w:tcPr>
          <w:p w14:paraId="5A24C7F3" w14:textId="77777777" w:rsidR="00BE10B1" w:rsidRDefault="00BE10B1">
            <w:pPr>
              <w:spacing w:after="0" w:line="256" w:lineRule="auto"/>
              <w:rPr>
                <w:rFonts w:ascii="Times New Roman" w:hAnsi="Times New Roman"/>
                <w:b/>
                <w:sz w:val="24"/>
                <w:szCs w:val="24"/>
                <w:lang w:eastAsia="ar-SA"/>
              </w:rPr>
            </w:pPr>
          </w:p>
        </w:tc>
        <w:tc>
          <w:tcPr>
            <w:tcW w:w="144" w:type="pct"/>
            <w:hideMark/>
          </w:tcPr>
          <w:p w14:paraId="501790C4" w14:textId="77777777" w:rsidR="00BE10B1" w:rsidRDefault="00BE1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rFonts w:ascii="Times New Roman" w:hAnsi="Times New Roman"/>
                <w:sz w:val="24"/>
                <w:szCs w:val="24"/>
                <w:lang w:eastAsia="ar-SA"/>
              </w:rPr>
            </w:pPr>
            <w:r>
              <w:rPr>
                <w:rFonts w:ascii="Times New Roman" w:hAnsi="Times New Roman"/>
                <w:sz w:val="24"/>
                <w:szCs w:val="24"/>
                <w:lang w:eastAsia="ar-SA"/>
              </w:rPr>
              <w:t>2.</w:t>
            </w:r>
          </w:p>
        </w:tc>
        <w:tc>
          <w:tcPr>
            <w:tcW w:w="2733" w:type="pct"/>
            <w:hideMark/>
          </w:tcPr>
          <w:p w14:paraId="331980BA" w14:textId="77777777" w:rsidR="00BE10B1" w:rsidRDefault="00BE10B1">
            <w:pPr>
              <w:suppressAutoHyphens/>
              <w:spacing w:after="0"/>
              <w:jc w:val="both"/>
              <w:rPr>
                <w:rFonts w:ascii="Times New Roman" w:hAnsi="Times New Roman"/>
                <w:sz w:val="24"/>
                <w:szCs w:val="24"/>
                <w:lang w:eastAsia="ar-SA"/>
              </w:rPr>
            </w:pPr>
            <w:r>
              <w:rPr>
                <w:rFonts w:ascii="Times New Roman" w:hAnsi="Times New Roman"/>
                <w:bCs/>
                <w:sz w:val="24"/>
                <w:szCs w:val="24"/>
                <w:lang w:eastAsia="ar-SA"/>
              </w:rPr>
              <w:t>Боевое Знамя воинской части</w:t>
            </w:r>
          </w:p>
        </w:tc>
        <w:tc>
          <w:tcPr>
            <w:tcW w:w="0" w:type="auto"/>
            <w:vMerge/>
            <w:vAlign w:val="center"/>
            <w:hideMark/>
          </w:tcPr>
          <w:p w14:paraId="746C2B05" w14:textId="77777777" w:rsidR="00BE10B1" w:rsidRDefault="00BE10B1">
            <w:pPr>
              <w:spacing w:after="0" w:line="256" w:lineRule="auto"/>
              <w:rPr>
                <w:rFonts w:ascii="Times New Roman" w:hAnsi="Times New Roman"/>
                <w:b/>
                <w:sz w:val="24"/>
                <w:szCs w:val="24"/>
                <w:lang w:eastAsia="ar-SA"/>
              </w:rPr>
            </w:pPr>
          </w:p>
        </w:tc>
        <w:tc>
          <w:tcPr>
            <w:tcW w:w="984" w:type="pct"/>
            <w:hideMark/>
          </w:tcPr>
          <w:p w14:paraId="74BB5BA5" w14:textId="77777777" w:rsidR="00BE10B1" w:rsidRDefault="00BE10B1">
            <w:pPr>
              <w:suppressAutoHyphens/>
              <w:spacing w:after="0"/>
              <w:jc w:val="both"/>
              <w:rPr>
                <w:rFonts w:ascii="Times New Roman" w:hAnsi="Times New Roman"/>
                <w:spacing w:val="-20"/>
                <w:sz w:val="24"/>
                <w:szCs w:val="24"/>
                <w:lang w:eastAsia="ar-SA"/>
              </w:rPr>
            </w:pPr>
            <w:r>
              <w:rPr>
                <w:rFonts w:ascii="Times New Roman" w:hAnsi="Times New Roman"/>
                <w:spacing w:val="-20"/>
                <w:sz w:val="24"/>
                <w:szCs w:val="24"/>
                <w:lang w:eastAsia="ar-SA"/>
              </w:rPr>
              <w:t xml:space="preserve">ОК 06, ПК 1.1, </w:t>
            </w:r>
          </w:p>
          <w:p w14:paraId="52B7BA75" w14:textId="77777777" w:rsidR="00BE10B1" w:rsidRDefault="00BE10B1">
            <w:pPr>
              <w:suppressAutoHyphens/>
              <w:spacing w:after="0"/>
              <w:jc w:val="both"/>
              <w:rPr>
                <w:rFonts w:ascii="Times New Roman" w:hAnsi="Times New Roman"/>
                <w:sz w:val="24"/>
                <w:szCs w:val="24"/>
                <w:lang w:eastAsia="ar-SA"/>
              </w:rPr>
            </w:pPr>
            <w:r>
              <w:rPr>
                <w:rFonts w:ascii="Times New Roman" w:hAnsi="Times New Roman"/>
                <w:spacing w:val="-20"/>
                <w:sz w:val="24"/>
                <w:szCs w:val="24"/>
                <w:lang w:eastAsia="ar-SA"/>
              </w:rPr>
              <w:t>ПК 2.1, ПК 3.1</w:t>
            </w:r>
            <w:r>
              <w:rPr>
                <w:rFonts w:ascii="Times New Roman" w:hAnsi="Times New Roman"/>
                <w:sz w:val="24"/>
                <w:szCs w:val="24"/>
                <w:lang w:eastAsia="ar-SA"/>
              </w:rPr>
              <w:t>, ПК 4.1</w:t>
            </w:r>
          </w:p>
        </w:tc>
      </w:tr>
      <w:tr w:rsidR="00BE10B1" w14:paraId="298F1F34" w14:textId="77777777" w:rsidTr="00BE10B1">
        <w:trPr>
          <w:trHeight w:val="336"/>
        </w:trPr>
        <w:tc>
          <w:tcPr>
            <w:tcW w:w="0" w:type="auto"/>
            <w:vMerge/>
            <w:vAlign w:val="center"/>
            <w:hideMark/>
          </w:tcPr>
          <w:p w14:paraId="55569939" w14:textId="77777777" w:rsidR="00BE10B1" w:rsidRDefault="00BE10B1">
            <w:pPr>
              <w:spacing w:after="0" w:line="256" w:lineRule="auto"/>
              <w:rPr>
                <w:rFonts w:ascii="Times New Roman" w:hAnsi="Times New Roman"/>
                <w:b/>
                <w:sz w:val="24"/>
                <w:szCs w:val="24"/>
                <w:lang w:eastAsia="ar-SA"/>
              </w:rPr>
            </w:pPr>
          </w:p>
        </w:tc>
        <w:tc>
          <w:tcPr>
            <w:tcW w:w="144" w:type="pct"/>
            <w:hideMark/>
          </w:tcPr>
          <w:p w14:paraId="7641139E" w14:textId="77777777" w:rsidR="00BE10B1" w:rsidRDefault="00BE1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rFonts w:ascii="Times New Roman" w:hAnsi="Times New Roman"/>
                <w:sz w:val="24"/>
                <w:szCs w:val="24"/>
                <w:lang w:eastAsia="ar-SA"/>
              </w:rPr>
            </w:pPr>
            <w:r>
              <w:rPr>
                <w:rFonts w:ascii="Times New Roman" w:hAnsi="Times New Roman"/>
                <w:sz w:val="24"/>
                <w:szCs w:val="24"/>
                <w:lang w:eastAsia="ar-SA"/>
              </w:rPr>
              <w:t>3.</w:t>
            </w:r>
          </w:p>
        </w:tc>
        <w:tc>
          <w:tcPr>
            <w:tcW w:w="2733" w:type="pct"/>
            <w:hideMark/>
          </w:tcPr>
          <w:p w14:paraId="399A9487" w14:textId="77777777" w:rsidR="00BE10B1" w:rsidRDefault="00BE10B1">
            <w:pPr>
              <w:suppressAutoHyphens/>
              <w:spacing w:after="0"/>
              <w:jc w:val="both"/>
              <w:rPr>
                <w:rFonts w:ascii="Times New Roman" w:hAnsi="Times New Roman"/>
                <w:sz w:val="24"/>
                <w:szCs w:val="24"/>
                <w:lang w:eastAsia="ar-SA"/>
              </w:rPr>
            </w:pPr>
            <w:r>
              <w:rPr>
                <w:rFonts w:ascii="Times New Roman" w:hAnsi="Times New Roman"/>
                <w:sz w:val="24"/>
                <w:szCs w:val="24"/>
                <w:lang w:eastAsia="ar-SA"/>
              </w:rPr>
              <w:t>Военнослужащие и взаимоотношения между ними. Внутренний порядок, размещение и быт военнослужащих</w:t>
            </w:r>
          </w:p>
        </w:tc>
        <w:tc>
          <w:tcPr>
            <w:tcW w:w="0" w:type="auto"/>
            <w:vMerge/>
            <w:vAlign w:val="center"/>
            <w:hideMark/>
          </w:tcPr>
          <w:p w14:paraId="7A40C9E5" w14:textId="77777777" w:rsidR="00BE10B1" w:rsidRDefault="00BE10B1">
            <w:pPr>
              <w:spacing w:after="0" w:line="256" w:lineRule="auto"/>
              <w:rPr>
                <w:rFonts w:ascii="Times New Roman" w:hAnsi="Times New Roman"/>
                <w:b/>
                <w:sz w:val="24"/>
                <w:szCs w:val="24"/>
                <w:lang w:eastAsia="ar-SA"/>
              </w:rPr>
            </w:pPr>
          </w:p>
        </w:tc>
        <w:tc>
          <w:tcPr>
            <w:tcW w:w="984" w:type="pct"/>
            <w:hideMark/>
          </w:tcPr>
          <w:p w14:paraId="228E41A4" w14:textId="77777777" w:rsidR="00BE10B1" w:rsidRDefault="00BE10B1">
            <w:pPr>
              <w:suppressAutoHyphens/>
              <w:spacing w:after="0"/>
              <w:jc w:val="both"/>
              <w:rPr>
                <w:rFonts w:ascii="Times New Roman" w:hAnsi="Times New Roman"/>
                <w:spacing w:val="-20"/>
                <w:sz w:val="24"/>
                <w:szCs w:val="24"/>
                <w:lang w:eastAsia="ar-SA"/>
              </w:rPr>
            </w:pPr>
            <w:r>
              <w:rPr>
                <w:rFonts w:ascii="Times New Roman" w:hAnsi="Times New Roman"/>
                <w:spacing w:val="-20"/>
                <w:sz w:val="24"/>
                <w:szCs w:val="24"/>
                <w:lang w:eastAsia="ar-SA"/>
              </w:rPr>
              <w:t xml:space="preserve">ОК 06, ПК 1.1, </w:t>
            </w:r>
          </w:p>
          <w:p w14:paraId="4678F656" w14:textId="77777777" w:rsidR="00BE10B1" w:rsidRDefault="00BE10B1">
            <w:pPr>
              <w:suppressAutoHyphens/>
              <w:spacing w:after="0"/>
              <w:jc w:val="both"/>
              <w:rPr>
                <w:rFonts w:ascii="Times New Roman" w:hAnsi="Times New Roman"/>
                <w:sz w:val="24"/>
                <w:szCs w:val="24"/>
                <w:lang w:eastAsia="ar-SA"/>
              </w:rPr>
            </w:pPr>
            <w:r>
              <w:rPr>
                <w:rFonts w:ascii="Times New Roman" w:hAnsi="Times New Roman"/>
                <w:spacing w:val="-20"/>
                <w:sz w:val="24"/>
                <w:szCs w:val="24"/>
                <w:lang w:eastAsia="ar-SA"/>
              </w:rPr>
              <w:t>ПК 2.1, ПК 3.1</w:t>
            </w:r>
            <w:r>
              <w:rPr>
                <w:rFonts w:ascii="Times New Roman" w:hAnsi="Times New Roman"/>
                <w:sz w:val="24"/>
                <w:szCs w:val="24"/>
                <w:lang w:eastAsia="ar-SA"/>
              </w:rPr>
              <w:t>, ПК 4.1</w:t>
            </w:r>
          </w:p>
        </w:tc>
      </w:tr>
      <w:tr w:rsidR="00BE10B1" w14:paraId="657CA1DC" w14:textId="77777777" w:rsidTr="00BE10B1">
        <w:trPr>
          <w:trHeight w:val="336"/>
        </w:trPr>
        <w:tc>
          <w:tcPr>
            <w:tcW w:w="0" w:type="auto"/>
            <w:vMerge/>
            <w:vAlign w:val="center"/>
            <w:hideMark/>
          </w:tcPr>
          <w:p w14:paraId="72ACDF2F" w14:textId="77777777" w:rsidR="00BE10B1" w:rsidRDefault="00BE10B1">
            <w:pPr>
              <w:spacing w:after="0" w:line="256" w:lineRule="auto"/>
              <w:rPr>
                <w:rFonts w:ascii="Times New Roman" w:hAnsi="Times New Roman"/>
                <w:b/>
                <w:sz w:val="24"/>
                <w:szCs w:val="24"/>
                <w:lang w:eastAsia="ar-SA"/>
              </w:rPr>
            </w:pPr>
          </w:p>
        </w:tc>
        <w:tc>
          <w:tcPr>
            <w:tcW w:w="144" w:type="pct"/>
            <w:hideMark/>
          </w:tcPr>
          <w:p w14:paraId="6CFB1159" w14:textId="77777777" w:rsidR="00BE10B1" w:rsidRDefault="00BE1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rFonts w:ascii="Times New Roman" w:hAnsi="Times New Roman"/>
                <w:sz w:val="24"/>
                <w:szCs w:val="24"/>
                <w:lang w:eastAsia="ar-SA"/>
              </w:rPr>
            </w:pPr>
            <w:r>
              <w:rPr>
                <w:rFonts w:ascii="Times New Roman" w:hAnsi="Times New Roman"/>
                <w:sz w:val="24"/>
                <w:szCs w:val="24"/>
                <w:lang w:eastAsia="ar-SA"/>
              </w:rPr>
              <w:t>4.</w:t>
            </w:r>
          </w:p>
        </w:tc>
        <w:tc>
          <w:tcPr>
            <w:tcW w:w="2733" w:type="pct"/>
            <w:hideMark/>
          </w:tcPr>
          <w:p w14:paraId="76D56629" w14:textId="77777777" w:rsidR="00BE10B1" w:rsidRDefault="00BE10B1">
            <w:pPr>
              <w:suppressAutoHyphens/>
              <w:spacing w:after="0"/>
              <w:jc w:val="both"/>
              <w:rPr>
                <w:rFonts w:ascii="Times New Roman" w:hAnsi="Times New Roman"/>
                <w:sz w:val="24"/>
                <w:szCs w:val="24"/>
                <w:lang w:val="en-US" w:eastAsia="ar-SA"/>
              </w:rPr>
            </w:pPr>
            <w:r>
              <w:rPr>
                <w:rFonts w:ascii="Times New Roman" w:hAnsi="Times New Roman"/>
                <w:sz w:val="24"/>
                <w:szCs w:val="24"/>
                <w:lang w:eastAsia="ar-SA"/>
              </w:rPr>
              <w:t>Суточный наряд роты</w:t>
            </w:r>
          </w:p>
        </w:tc>
        <w:tc>
          <w:tcPr>
            <w:tcW w:w="0" w:type="auto"/>
            <w:vMerge/>
            <w:vAlign w:val="center"/>
            <w:hideMark/>
          </w:tcPr>
          <w:p w14:paraId="73BD2336" w14:textId="77777777" w:rsidR="00BE10B1" w:rsidRDefault="00BE10B1">
            <w:pPr>
              <w:spacing w:after="0" w:line="256" w:lineRule="auto"/>
              <w:rPr>
                <w:rFonts w:ascii="Times New Roman" w:hAnsi="Times New Roman"/>
                <w:b/>
                <w:sz w:val="24"/>
                <w:szCs w:val="24"/>
                <w:lang w:eastAsia="ar-SA"/>
              </w:rPr>
            </w:pPr>
          </w:p>
        </w:tc>
        <w:tc>
          <w:tcPr>
            <w:tcW w:w="984" w:type="pct"/>
            <w:hideMark/>
          </w:tcPr>
          <w:p w14:paraId="39FCB33F" w14:textId="77777777" w:rsidR="00BE10B1" w:rsidRDefault="00BE10B1">
            <w:pPr>
              <w:suppressAutoHyphens/>
              <w:spacing w:after="0"/>
              <w:jc w:val="both"/>
              <w:rPr>
                <w:rFonts w:ascii="Times New Roman" w:hAnsi="Times New Roman"/>
                <w:spacing w:val="-20"/>
                <w:sz w:val="24"/>
                <w:szCs w:val="24"/>
                <w:lang w:eastAsia="ar-SA"/>
              </w:rPr>
            </w:pPr>
            <w:r>
              <w:rPr>
                <w:rFonts w:ascii="Times New Roman" w:hAnsi="Times New Roman"/>
                <w:spacing w:val="-20"/>
                <w:sz w:val="24"/>
                <w:szCs w:val="24"/>
                <w:lang w:eastAsia="ar-SA"/>
              </w:rPr>
              <w:t xml:space="preserve">ОК 06, ПК 1.1, </w:t>
            </w:r>
          </w:p>
          <w:p w14:paraId="2E754FA1" w14:textId="77777777" w:rsidR="00BE10B1" w:rsidRDefault="00BE10B1">
            <w:pPr>
              <w:suppressAutoHyphens/>
              <w:spacing w:after="0"/>
              <w:jc w:val="both"/>
              <w:rPr>
                <w:rFonts w:ascii="Times New Roman" w:hAnsi="Times New Roman"/>
                <w:spacing w:val="-20"/>
                <w:sz w:val="24"/>
                <w:szCs w:val="24"/>
                <w:lang w:eastAsia="ar-SA"/>
              </w:rPr>
            </w:pPr>
            <w:r>
              <w:rPr>
                <w:rFonts w:ascii="Times New Roman" w:hAnsi="Times New Roman"/>
                <w:spacing w:val="-20"/>
                <w:sz w:val="24"/>
                <w:szCs w:val="24"/>
                <w:lang w:eastAsia="ar-SA"/>
              </w:rPr>
              <w:t>ПК 2.1, ПК 3.1</w:t>
            </w:r>
            <w:r>
              <w:rPr>
                <w:rFonts w:ascii="Times New Roman" w:hAnsi="Times New Roman"/>
                <w:sz w:val="24"/>
                <w:szCs w:val="24"/>
                <w:lang w:eastAsia="ar-SA"/>
              </w:rPr>
              <w:t>, ПК 4.1</w:t>
            </w:r>
          </w:p>
        </w:tc>
      </w:tr>
      <w:tr w:rsidR="00BE10B1" w14:paraId="6848F80F" w14:textId="77777777" w:rsidTr="00BE10B1">
        <w:trPr>
          <w:trHeight w:val="336"/>
        </w:trPr>
        <w:tc>
          <w:tcPr>
            <w:tcW w:w="0" w:type="auto"/>
            <w:vMerge/>
            <w:vAlign w:val="center"/>
            <w:hideMark/>
          </w:tcPr>
          <w:p w14:paraId="795A74F9" w14:textId="77777777" w:rsidR="00BE10B1" w:rsidRDefault="00BE10B1">
            <w:pPr>
              <w:spacing w:after="0" w:line="256" w:lineRule="auto"/>
              <w:rPr>
                <w:rFonts w:ascii="Times New Roman" w:hAnsi="Times New Roman"/>
                <w:b/>
                <w:sz w:val="24"/>
                <w:szCs w:val="24"/>
                <w:lang w:eastAsia="ar-SA"/>
              </w:rPr>
            </w:pPr>
          </w:p>
        </w:tc>
        <w:tc>
          <w:tcPr>
            <w:tcW w:w="144" w:type="pct"/>
            <w:hideMark/>
          </w:tcPr>
          <w:p w14:paraId="1E465E8F" w14:textId="77777777" w:rsidR="00BE10B1" w:rsidRDefault="00BE1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rFonts w:ascii="Times New Roman" w:hAnsi="Times New Roman"/>
                <w:sz w:val="24"/>
                <w:szCs w:val="24"/>
                <w:lang w:eastAsia="ar-SA"/>
              </w:rPr>
            </w:pPr>
            <w:r>
              <w:rPr>
                <w:rFonts w:ascii="Times New Roman" w:hAnsi="Times New Roman"/>
                <w:sz w:val="24"/>
                <w:szCs w:val="24"/>
                <w:lang w:eastAsia="ar-SA"/>
              </w:rPr>
              <w:t>5.</w:t>
            </w:r>
          </w:p>
        </w:tc>
        <w:tc>
          <w:tcPr>
            <w:tcW w:w="2733" w:type="pct"/>
            <w:hideMark/>
          </w:tcPr>
          <w:p w14:paraId="0CA64F39" w14:textId="77777777" w:rsidR="00BE10B1" w:rsidRDefault="00BE10B1">
            <w:pPr>
              <w:suppressAutoHyphens/>
              <w:spacing w:after="0"/>
              <w:jc w:val="both"/>
              <w:rPr>
                <w:rFonts w:ascii="Times New Roman" w:hAnsi="Times New Roman"/>
                <w:sz w:val="24"/>
                <w:szCs w:val="24"/>
                <w:lang w:eastAsia="ar-SA"/>
              </w:rPr>
            </w:pPr>
            <w:r>
              <w:rPr>
                <w:rFonts w:ascii="Times New Roman" w:hAnsi="Times New Roman"/>
                <w:sz w:val="24"/>
                <w:szCs w:val="24"/>
                <w:lang w:eastAsia="ar-SA"/>
              </w:rPr>
              <w:t>Воинская дисциплина</w:t>
            </w:r>
          </w:p>
        </w:tc>
        <w:tc>
          <w:tcPr>
            <w:tcW w:w="0" w:type="auto"/>
            <w:vMerge/>
            <w:vAlign w:val="center"/>
            <w:hideMark/>
          </w:tcPr>
          <w:p w14:paraId="6339E4D1" w14:textId="77777777" w:rsidR="00BE10B1" w:rsidRDefault="00BE10B1">
            <w:pPr>
              <w:spacing w:after="0" w:line="256" w:lineRule="auto"/>
              <w:rPr>
                <w:rFonts w:ascii="Times New Roman" w:hAnsi="Times New Roman"/>
                <w:b/>
                <w:sz w:val="24"/>
                <w:szCs w:val="24"/>
                <w:lang w:eastAsia="ar-SA"/>
              </w:rPr>
            </w:pPr>
          </w:p>
        </w:tc>
        <w:tc>
          <w:tcPr>
            <w:tcW w:w="984" w:type="pct"/>
            <w:hideMark/>
          </w:tcPr>
          <w:p w14:paraId="3F0C1F16" w14:textId="77777777" w:rsidR="00BE10B1" w:rsidRDefault="00BE10B1">
            <w:pPr>
              <w:suppressAutoHyphens/>
              <w:spacing w:after="0"/>
              <w:jc w:val="both"/>
              <w:rPr>
                <w:rFonts w:ascii="Times New Roman" w:hAnsi="Times New Roman"/>
                <w:spacing w:val="-20"/>
                <w:sz w:val="24"/>
                <w:szCs w:val="24"/>
                <w:lang w:eastAsia="ar-SA"/>
              </w:rPr>
            </w:pPr>
            <w:r>
              <w:rPr>
                <w:rFonts w:ascii="Times New Roman" w:hAnsi="Times New Roman"/>
                <w:spacing w:val="-20"/>
                <w:sz w:val="24"/>
                <w:szCs w:val="24"/>
                <w:lang w:eastAsia="ar-SA"/>
              </w:rPr>
              <w:t xml:space="preserve">ОК 06, ПК 1.1, </w:t>
            </w:r>
          </w:p>
          <w:p w14:paraId="4F115DD1" w14:textId="77777777" w:rsidR="00BE10B1" w:rsidRDefault="00BE10B1">
            <w:pPr>
              <w:suppressAutoHyphens/>
              <w:spacing w:after="0"/>
              <w:jc w:val="both"/>
              <w:rPr>
                <w:rFonts w:ascii="Times New Roman" w:hAnsi="Times New Roman"/>
                <w:sz w:val="24"/>
                <w:szCs w:val="24"/>
                <w:lang w:eastAsia="ar-SA"/>
              </w:rPr>
            </w:pPr>
            <w:r>
              <w:rPr>
                <w:rFonts w:ascii="Times New Roman" w:hAnsi="Times New Roman"/>
                <w:spacing w:val="-20"/>
                <w:sz w:val="24"/>
                <w:szCs w:val="24"/>
                <w:lang w:eastAsia="ar-SA"/>
              </w:rPr>
              <w:t>ПК 2.1, ПК 3.1</w:t>
            </w:r>
            <w:r>
              <w:rPr>
                <w:rFonts w:ascii="Times New Roman" w:hAnsi="Times New Roman"/>
                <w:sz w:val="24"/>
                <w:szCs w:val="24"/>
                <w:lang w:eastAsia="ar-SA"/>
              </w:rPr>
              <w:t>, ПК 4.1</w:t>
            </w:r>
          </w:p>
        </w:tc>
      </w:tr>
      <w:tr w:rsidR="00BE10B1" w14:paraId="1826761A" w14:textId="77777777" w:rsidTr="00BE10B1">
        <w:trPr>
          <w:trHeight w:val="336"/>
        </w:trPr>
        <w:tc>
          <w:tcPr>
            <w:tcW w:w="0" w:type="auto"/>
            <w:vMerge/>
            <w:vAlign w:val="center"/>
            <w:hideMark/>
          </w:tcPr>
          <w:p w14:paraId="52614F2F" w14:textId="77777777" w:rsidR="00BE10B1" w:rsidRDefault="00BE10B1">
            <w:pPr>
              <w:spacing w:after="0" w:line="256" w:lineRule="auto"/>
              <w:rPr>
                <w:rFonts w:ascii="Times New Roman" w:hAnsi="Times New Roman"/>
                <w:b/>
                <w:sz w:val="24"/>
                <w:szCs w:val="24"/>
                <w:lang w:eastAsia="ar-SA"/>
              </w:rPr>
            </w:pPr>
          </w:p>
        </w:tc>
        <w:tc>
          <w:tcPr>
            <w:tcW w:w="144" w:type="pct"/>
            <w:hideMark/>
          </w:tcPr>
          <w:p w14:paraId="7A27A1F3" w14:textId="77777777" w:rsidR="00BE10B1" w:rsidRDefault="00BE1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rFonts w:ascii="Times New Roman" w:hAnsi="Times New Roman"/>
                <w:sz w:val="24"/>
                <w:szCs w:val="24"/>
                <w:lang w:eastAsia="ar-SA"/>
              </w:rPr>
            </w:pPr>
            <w:r>
              <w:rPr>
                <w:rFonts w:ascii="Times New Roman" w:hAnsi="Times New Roman"/>
                <w:sz w:val="24"/>
                <w:szCs w:val="24"/>
                <w:lang w:eastAsia="ar-SA"/>
              </w:rPr>
              <w:t>6.</w:t>
            </w:r>
          </w:p>
        </w:tc>
        <w:tc>
          <w:tcPr>
            <w:tcW w:w="2733" w:type="pct"/>
            <w:hideMark/>
          </w:tcPr>
          <w:p w14:paraId="5D7CEC59" w14:textId="77777777" w:rsidR="00BE10B1" w:rsidRDefault="00BE10B1">
            <w:pPr>
              <w:suppressAutoHyphens/>
              <w:spacing w:after="0"/>
              <w:jc w:val="both"/>
              <w:rPr>
                <w:rFonts w:ascii="Times New Roman" w:hAnsi="Times New Roman"/>
                <w:sz w:val="24"/>
                <w:szCs w:val="24"/>
                <w:lang w:eastAsia="ar-SA"/>
              </w:rPr>
            </w:pPr>
            <w:r>
              <w:rPr>
                <w:rFonts w:ascii="Times New Roman" w:hAnsi="Times New Roman"/>
                <w:sz w:val="24"/>
                <w:szCs w:val="24"/>
                <w:lang w:eastAsia="ar-SA"/>
              </w:rPr>
              <w:t>Караульная служба. Обязанности и действия часового</w:t>
            </w:r>
          </w:p>
        </w:tc>
        <w:tc>
          <w:tcPr>
            <w:tcW w:w="0" w:type="auto"/>
            <w:vMerge/>
            <w:vAlign w:val="center"/>
            <w:hideMark/>
          </w:tcPr>
          <w:p w14:paraId="1C8402F4" w14:textId="77777777" w:rsidR="00BE10B1" w:rsidRDefault="00BE10B1">
            <w:pPr>
              <w:spacing w:after="0" w:line="256" w:lineRule="auto"/>
              <w:rPr>
                <w:rFonts w:ascii="Times New Roman" w:hAnsi="Times New Roman"/>
                <w:b/>
                <w:sz w:val="24"/>
                <w:szCs w:val="24"/>
                <w:lang w:eastAsia="ar-SA"/>
              </w:rPr>
            </w:pPr>
          </w:p>
        </w:tc>
        <w:tc>
          <w:tcPr>
            <w:tcW w:w="984" w:type="pct"/>
            <w:hideMark/>
          </w:tcPr>
          <w:p w14:paraId="0F71FE58" w14:textId="77777777" w:rsidR="00BE10B1" w:rsidRDefault="00BE10B1">
            <w:pPr>
              <w:suppressAutoHyphens/>
              <w:spacing w:after="0"/>
              <w:jc w:val="both"/>
              <w:rPr>
                <w:rFonts w:ascii="Times New Roman" w:hAnsi="Times New Roman"/>
                <w:spacing w:val="-20"/>
                <w:sz w:val="24"/>
                <w:szCs w:val="24"/>
                <w:lang w:eastAsia="ar-SA"/>
              </w:rPr>
            </w:pPr>
            <w:r>
              <w:rPr>
                <w:rFonts w:ascii="Times New Roman" w:hAnsi="Times New Roman"/>
                <w:spacing w:val="-20"/>
                <w:sz w:val="24"/>
                <w:szCs w:val="24"/>
                <w:lang w:eastAsia="ar-SA"/>
              </w:rPr>
              <w:t xml:space="preserve">ОК 06, ПК 1.1, </w:t>
            </w:r>
          </w:p>
          <w:p w14:paraId="2337362F" w14:textId="77777777" w:rsidR="00BE10B1" w:rsidRDefault="00BE10B1">
            <w:pPr>
              <w:suppressAutoHyphens/>
              <w:spacing w:after="0"/>
              <w:jc w:val="both"/>
              <w:rPr>
                <w:rFonts w:ascii="Times New Roman" w:hAnsi="Times New Roman"/>
                <w:spacing w:val="-20"/>
                <w:sz w:val="24"/>
                <w:szCs w:val="24"/>
                <w:lang w:eastAsia="ar-SA"/>
              </w:rPr>
            </w:pPr>
            <w:r>
              <w:rPr>
                <w:rFonts w:ascii="Times New Roman" w:hAnsi="Times New Roman"/>
                <w:spacing w:val="-20"/>
                <w:sz w:val="24"/>
                <w:szCs w:val="24"/>
                <w:lang w:eastAsia="ar-SA"/>
              </w:rPr>
              <w:t>ПК 2.1, ПК 3.1</w:t>
            </w:r>
            <w:r>
              <w:rPr>
                <w:rFonts w:ascii="Times New Roman" w:hAnsi="Times New Roman"/>
                <w:sz w:val="24"/>
                <w:szCs w:val="24"/>
                <w:lang w:eastAsia="ar-SA"/>
              </w:rPr>
              <w:t>, ПК 4.1</w:t>
            </w:r>
          </w:p>
        </w:tc>
      </w:tr>
      <w:tr w:rsidR="00BE10B1" w14:paraId="16A996B0" w14:textId="77777777" w:rsidTr="00BE10B1">
        <w:trPr>
          <w:trHeight w:val="336"/>
        </w:trPr>
        <w:tc>
          <w:tcPr>
            <w:tcW w:w="804" w:type="pct"/>
            <w:vMerge w:val="restart"/>
            <w:vAlign w:val="center"/>
            <w:hideMark/>
          </w:tcPr>
          <w:p w14:paraId="168D92CC" w14:textId="77777777" w:rsidR="00BE10B1" w:rsidRDefault="00BE10B1">
            <w:pPr>
              <w:suppressAutoHyphens/>
              <w:spacing w:after="0"/>
              <w:jc w:val="center"/>
              <w:rPr>
                <w:rFonts w:ascii="Times New Roman" w:hAnsi="Times New Roman"/>
                <w:b/>
                <w:bCs/>
                <w:sz w:val="24"/>
                <w:szCs w:val="24"/>
                <w:lang w:eastAsia="ar-SA"/>
              </w:rPr>
            </w:pPr>
            <w:r>
              <w:rPr>
                <w:rFonts w:ascii="Times New Roman" w:hAnsi="Times New Roman"/>
                <w:b/>
                <w:bCs/>
                <w:sz w:val="24"/>
                <w:szCs w:val="24"/>
                <w:lang w:eastAsia="ar-SA"/>
              </w:rPr>
              <w:t>Тема 3.</w:t>
            </w:r>
          </w:p>
          <w:p w14:paraId="50455D4C" w14:textId="77777777" w:rsidR="00BE10B1" w:rsidRDefault="00BE10B1">
            <w:pPr>
              <w:suppressAutoHyphens/>
              <w:spacing w:after="0"/>
              <w:jc w:val="center"/>
              <w:rPr>
                <w:rFonts w:ascii="Times New Roman" w:hAnsi="Times New Roman"/>
                <w:sz w:val="24"/>
                <w:szCs w:val="24"/>
                <w:lang w:eastAsia="ar-SA"/>
              </w:rPr>
            </w:pPr>
            <w:r>
              <w:rPr>
                <w:rFonts w:ascii="Times New Roman" w:hAnsi="Times New Roman"/>
                <w:bCs/>
                <w:sz w:val="24"/>
                <w:szCs w:val="24"/>
                <w:lang w:eastAsia="ar-SA"/>
              </w:rPr>
              <w:t>Строевая подготовка</w:t>
            </w:r>
          </w:p>
        </w:tc>
        <w:tc>
          <w:tcPr>
            <w:tcW w:w="2877" w:type="pct"/>
            <w:gridSpan w:val="2"/>
            <w:hideMark/>
          </w:tcPr>
          <w:p w14:paraId="10190780" w14:textId="77777777" w:rsidR="00BE10B1" w:rsidRDefault="00BE10B1">
            <w:pPr>
              <w:suppressAutoHyphens/>
              <w:spacing w:after="0"/>
              <w:jc w:val="both"/>
              <w:rPr>
                <w:rFonts w:ascii="Times New Roman" w:hAnsi="Times New Roman"/>
                <w:b/>
                <w:sz w:val="24"/>
                <w:szCs w:val="24"/>
                <w:lang w:eastAsia="ar-SA"/>
              </w:rPr>
            </w:pPr>
            <w:r>
              <w:rPr>
                <w:rFonts w:ascii="Times New Roman" w:hAnsi="Times New Roman"/>
                <w:b/>
                <w:sz w:val="24"/>
                <w:szCs w:val="24"/>
                <w:lang w:eastAsia="ar-SA"/>
              </w:rPr>
              <w:t xml:space="preserve">Содержание </w:t>
            </w:r>
            <w:r>
              <w:rPr>
                <w:rFonts w:ascii="Times New Roman" w:hAnsi="Times New Roman"/>
                <w:b/>
                <w:bCs/>
                <w:sz w:val="24"/>
                <w:szCs w:val="24"/>
              </w:rPr>
              <w:t>учебного материала</w:t>
            </w:r>
          </w:p>
        </w:tc>
        <w:tc>
          <w:tcPr>
            <w:tcW w:w="335" w:type="pct"/>
            <w:vMerge w:val="restart"/>
            <w:hideMark/>
          </w:tcPr>
          <w:p w14:paraId="2B4179A4" w14:textId="77777777" w:rsidR="00BE10B1" w:rsidRDefault="00BE10B1">
            <w:pPr>
              <w:suppressAutoHyphens/>
              <w:spacing w:after="0"/>
              <w:jc w:val="center"/>
              <w:rPr>
                <w:rFonts w:ascii="Times New Roman" w:hAnsi="Times New Roman"/>
                <w:b/>
                <w:sz w:val="24"/>
                <w:szCs w:val="24"/>
                <w:lang w:eastAsia="ar-SA"/>
              </w:rPr>
            </w:pPr>
            <w:r>
              <w:rPr>
                <w:rFonts w:ascii="Times New Roman" w:hAnsi="Times New Roman"/>
                <w:b/>
                <w:sz w:val="24"/>
                <w:szCs w:val="24"/>
                <w:lang w:eastAsia="ar-SA"/>
              </w:rPr>
              <w:t>3</w:t>
            </w:r>
          </w:p>
        </w:tc>
        <w:tc>
          <w:tcPr>
            <w:tcW w:w="984" w:type="pct"/>
          </w:tcPr>
          <w:p w14:paraId="09E44EA4" w14:textId="77777777" w:rsidR="00BE10B1" w:rsidRDefault="00BE10B1">
            <w:pPr>
              <w:suppressAutoHyphens/>
              <w:spacing w:after="0"/>
              <w:jc w:val="center"/>
              <w:rPr>
                <w:rFonts w:ascii="Times New Roman" w:hAnsi="Times New Roman"/>
                <w:sz w:val="24"/>
                <w:szCs w:val="24"/>
                <w:lang w:eastAsia="ar-SA"/>
              </w:rPr>
            </w:pPr>
          </w:p>
        </w:tc>
      </w:tr>
      <w:tr w:rsidR="00BE10B1" w14:paraId="5AA12557" w14:textId="77777777" w:rsidTr="00BE10B1">
        <w:trPr>
          <w:trHeight w:val="336"/>
        </w:trPr>
        <w:tc>
          <w:tcPr>
            <w:tcW w:w="0" w:type="auto"/>
            <w:vMerge/>
            <w:vAlign w:val="center"/>
            <w:hideMark/>
          </w:tcPr>
          <w:p w14:paraId="03069EC1" w14:textId="77777777" w:rsidR="00BE10B1" w:rsidRDefault="00BE10B1">
            <w:pPr>
              <w:spacing w:after="0" w:line="256" w:lineRule="auto"/>
              <w:rPr>
                <w:rFonts w:ascii="Times New Roman" w:hAnsi="Times New Roman"/>
                <w:sz w:val="24"/>
                <w:szCs w:val="24"/>
                <w:lang w:eastAsia="ar-SA"/>
              </w:rPr>
            </w:pPr>
          </w:p>
        </w:tc>
        <w:tc>
          <w:tcPr>
            <w:tcW w:w="144" w:type="pct"/>
            <w:hideMark/>
          </w:tcPr>
          <w:p w14:paraId="30050A29" w14:textId="77777777" w:rsidR="00BE10B1" w:rsidRDefault="00BE1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rFonts w:ascii="Times New Roman" w:hAnsi="Times New Roman"/>
                <w:sz w:val="24"/>
                <w:szCs w:val="24"/>
                <w:lang w:eastAsia="ar-SA"/>
              </w:rPr>
            </w:pPr>
            <w:r>
              <w:rPr>
                <w:rFonts w:ascii="Times New Roman" w:hAnsi="Times New Roman"/>
                <w:sz w:val="24"/>
                <w:szCs w:val="24"/>
                <w:lang w:eastAsia="ar-SA"/>
              </w:rPr>
              <w:t>1.</w:t>
            </w:r>
          </w:p>
        </w:tc>
        <w:tc>
          <w:tcPr>
            <w:tcW w:w="2733" w:type="pct"/>
            <w:hideMark/>
          </w:tcPr>
          <w:p w14:paraId="4C639BA4" w14:textId="77777777" w:rsidR="00BE10B1" w:rsidRDefault="00BE10B1">
            <w:pPr>
              <w:suppressAutoHyphens/>
              <w:spacing w:after="0"/>
              <w:jc w:val="both"/>
              <w:rPr>
                <w:rFonts w:ascii="Times New Roman" w:hAnsi="Times New Roman"/>
                <w:sz w:val="24"/>
                <w:szCs w:val="24"/>
                <w:lang w:eastAsia="ar-SA"/>
              </w:rPr>
            </w:pPr>
            <w:r>
              <w:rPr>
                <w:rFonts w:ascii="Times New Roman" w:hAnsi="Times New Roman"/>
                <w:sz w:val="24"/>
                <w:szCs w:val="24"/>
                <w:lang w:eastAsia="ar-SA"/>
              </w:rPr>
              <w:t>Строи и управление ими</w:t>
            </w:r>
          </w:p>
        </w:tc>
        <w:tc>
          <w:tcPr>
            <w:tcW w:w="0" w:type="auto"/>
            <w:vMerge/>
            <w:vAlign w:val="center"/>
            <w:hideMark/>
          </w:tcPr>
          <w:p w14:paraId="2456BDC5" w14:textId="77777777" w:rsidR="00BE10B1" w:rsidRDefault="00BE10B1">
            <w:pPr>
              <w:spacing w:after="0" w:line="256" w:lineRule="auto"/>
              <w:rPr>
                <w:rFonts w:ascii="Times New Roman" w:hAnsi="Times New Roman"/>
                <w:b/>
                <w:sz w:val="24"/>
                <w:szCs w:val="24"/>
                <w:lang w:eastAsia="ar-SA"/>
              </w:rPr>
            </w:pPr>
          </w:p>
        </w:tc>
        <w:tc>
          <w:tcPr>
            <w:tcW w:w="984" w:type="pct"/>
            <w:hideMark/>
          </w:tcPr>
          <w:p w14:paraId="2EBAE437" w14:textId="77777777" w:rsidR="00BE10B1" w:rsidRDefault="00BE10B1">
            <w:pPr>
              <w:suppressAutoHyphens/>
              <w:spacing w:after="0"/>
              <w:jc w:val="both"/>
              <w:rPr>
                <w:rFonts w:ascii="Times New Roman" w:hAnsi="Times New Roman"/>
                <w:spacing w:val="-20"/>
                <w:sz w:val="24"/>
                <w:szCs w:val="24"/>
                <w:lang w:eastAsia="ar-SA"/>
              </w:rPr>
            </w:pPr>
            <w:r>
              <w:rPr>
                <w:rFonts w:ascii="Times New Roman" w:hAnsi="Times New Roman"/>
                <w:spacing w:val="-20"/>
                <w:sz w:val="24"/>
                <w:szCs w:val="24"/>
                <w:lang w:eastAsia="ar-SA"/>
              </w:rPr>
              <w:t xml:space="preserve">ОК 06, ПК 1.1, </w:t>
            </w:r>
          </w:p>
          <w:p w14:paraId="52D1EDEB" w14:textId="77777777" w:rsidR="00BE10B1" w:rsidRDefault="00BE10B1">
            <w:pPr>
              <w:suppressAutoHyphens/>
              <w:spacing w:after="0"/>
              <w:jc w:val="both"/>
              <w:rPr>
                <w:rFonts w:ascii="Times New Roman" w:hAnsi="Times New Roman"/>
                <w:sz w:val="24"/>
                <w:szCs w:val="24"/>
                <w:lang w:eastAsia="ar-SA"/>
              </w:rPr>
            </w:pPr>
            <w:r>
              <w:rPr>
                <w:rFonts w:ascii="Times New Roman" w:hAnsi="Times New Roman"/>
                <w:spacing w:val="-20"/>
                <w:sz w:val="24"/>
                <w:szCs w:val="24"/>
                <w:lang w:eastAsia="ar-SA"/>
              </w:rPr>
              <w:t>ПК 2.1, ПК 3.1</w:t>
            </w:r>
            <w:r>
              <w:rPr>
                <w:rFonts w:ascii="Times New Roman" w:hAnsi="Times New Roman"/>
                <w:sz w:val="24"/>
                <w:szCs w:val="24"/>
                <w:lang w:eastAsia="ar-SA"/>
              </w:rPr>
              <w:t>, ПК 4.1</w:t>
            </w:r>
          </w:p>
        </w:tc>
      </w:tr>
      <w:tr w:rsidR="00BE10B1" w14:paraId="38EC320C" w14:textId="77777777" w:rsidTr="00BE10B1">
        <w:trPr>
          <w:trHeight w:val="336"/>
        </w:trPr>
        <w:tc>
          <w:tcPr>
            <w:tcW w:w="0" w:type="auto"/>
            <w:vMerge/>
            <w:vAlign w:val="center"/>
            <w:hideMark/>
          </w:tcPr>
          <w:p w14:paraId="732253B1" w14:textId="77777777" w:rsidR="00BE10B1" w:rsidRDefault="00BE10B1">
            <w:pPr>
              <w:spacing w:after="0" w:line="256" w:lineRule="auto"/>
              <w:rPr>
                <w:rFonts w:ascii="Times New Roman" w:hAnsi="Times New Roman"/>
                <w:sz w:val="24"/>
                <w:szCs w:val="24"/>
                <w:lang w:eastAsia="ar-SA"/>
              </w:rPr>
            </w:pPr>
          </w:p>
        </w:tc>
        <w:tc>
          <w:tcPr>
            <w:tcW w:w="144" w:type="pct"/>
            <w:hideMark/>
          </w:tcPr>
          <w:p w14:paraId="06F1AC62" w14:textId="77777777" w:rsidR="00BE10B1" w:rsidRDefault="00BE1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rFonts w:ascii="Times New Roman" w:hAnsi="Times New Roman"/>
                <w:sz w:val="24"/>
                <w:szCs w:val="24"/>
                <w:lang w:eastAsia="ar-SA"/>
              </w:rPr>
            </w:pPr>
            <w:r>
              <w:rPr>
                <w:rFonts w:ascii="Times New Roman" w:hAnsi="Times New Roman"/>
                <w:sz w:val="24"/>
                <w:szCs w:val="24"/>
                <w:lang w:eastAsia="ar-SA"/>
              </w:rPr>
              <w:t>2.</w:t>
            </w:r>
          </w:p>
        </w:tc>
        <w:tc>
          <w:tcPr>
            <w:tcW w:w="2733" w:type="pct"/>
            <w:hideMark/>
          </w:tcPr>
          <w:p w14:paraId="006EE17B" w14:textId="77777777" w:rsidR="00BE10B1" w:rsidRDefault="00BE10B1">
            <w:pPr>
              <w:suppressAutoHyphens/>
              <w:spacing w:after="0"/>
              <w:jc w:val="both"/>
              <w:rPr>
                <w:rFonts w:ascii="Times New Roman" w:hAnsi="Times New Roman"/>
                <w:sz w:val="24"/>
                <w:szCs w:val="24"/>
                <w:lang w:eastAsia="ar-SA"/>
              </w:rPr>
            </w:pPr>
            <w:r>
              <w:rPr>
                <w:rFonts w:ascii="Times New Roman" w:hAnsi="Times New Roman"/>
                <w:sz w:val="24"/>
                <w:szCs w:val="24"/>
                <w:lang w:eastAsia="ar-SA"/>
              </w:rPr>
              <w:t>Строевые приемы и движение без оружия. Выполнение воинского приветствия, выход и возвращение в строй, подход к начальнику и отход от него</w:t>
            </w:r>
          </w:p>
        </w:tc>
        <w:tc>
          <w:tcPr>
            <w:tcW w:w="0" w:type="auto"/>
            <w:vMerge/>
            <w:vAlign w:val="center"/>
            <w:hideMark/>
          </w:tcPr>
          <w:p w14:paraId="38CCCFCD" w14:textId="77777777" w:rsidR="00BE10B1" w:rsidRDefault="00BE10B1">
            <w:pPr>
              <w:spacing w:after="0" w:line="256" w:lineRule="auto"/>
              <w:rPr>
                <w:rFonts w:ascii="Times New Roman" w:hAnsi="Times New Roman"/>
                <w:b/>
                <w:sz w:val="24"/>
                <w:szCs w:val="24"/>
                <w:lang w:eastAsia="ar-SA"/>
              </w:rPr>
            </w:pPr>
          </w:p>
        </w:tc>
        <w:tc>
          <w:tcPr>
            <w:tcW w:w="984" w:type="pct"/>
            <w:hideMark/>
          </w:tcPr>
          <w:p w14:paraId="244CB415" w14:textId="77777777" w:rsidR="00BE10B1" w:rsidRDefault="00BE10B1">
            <w:pPr>
              <w:suppressAutoHyphens/>
              <w:spacing w:after="0"/>
              <w:jc w:val="both"/>
              <w:rPr>
                <w:rFonts w:ascii="Times New Roman" w:hAnsi="Times New Roman"/>
                <w:spacing w:val="-20"/>
                <w:sz w:val="24"/>
                <w:szCs w:val="24"/>
                <w:lang w:eastAsia="ar-SA"/>
              </w:rPr>
            </w:pPr>
            <w:r>
              <w:rPr>
                <w:rFonts w:ascii="Times New Roman" w:hAnsi="Times New Roman"/>
                <w:spacing w:val="-20"/>
                <w:sz w:val="24"/>
                <w:szCs w:val="24"/>
                <w:lang w:eastAsia="ar-SA"/>
              </w:rPr>
              <w:t xml:space="preserve">ОК 06, ПК 1.1, </w:t>
            </w:r>
          </w:p>
          <w:p w14:paraId="2DA548F2" w14:textId="77777777" w:rsidR="00BE10B1" w:rsidRDefault="00BE10B1">
            <w:pPr>
              <w:suppressAutoHyphens/>
              <w:spacing w:after="0"/>
              <w:jc w:val="both"/>
              <w:rPr>
                <w:rFonts w:ascii="Times New Roman" w:hAnsi="Times New Roman"/>
                <w:sz w:val="24"/>
                <w:szCs w:val="24"/>
                <w:lang w:eastAsia="ar-SA"/>
              </w:rPr>
            </w:pPr>
            <w:r>
              <w:rPr>
                <w:rFonts w:ascii="Times New Roman" w:hAnsi="Times New Roman"/>
                <w:spacing w:val="-20"/>
                <w:sz w:val="24"/>
                <w:szCs w:val="24"/>
                <w:lang w:eastAsia="ar-SA"/>
              </w:rPr>
              <w:t>ПК 2.1, ПК 3.1</w:t>
            </w:r>
            <w:r>
              <w:rPr>
                <w:rFonts w:ascii="Times New Roman" w:hAnsi="Times New Roman"/>
                <w:sz w:val="24"/>
                <w:szCs w:val="24"/>
                <w:lang w:eastAsia="ar-SA"/>
              </w:rPr>
              <w:t>, ПК 4.1</w:t>
            </w:r>
          </w:p>
        </w:tc>
      </w:tr>
      <w:tr w:rsidR="00BE10B1" w14:paraId="1E8A1EAB" w14:textId="77777777" w:rsidTr="00BE10B1">
        <w:trPr>
          <w:trHeight w:val="336"/>
        </w:trPr>
        <w:tc>
          <w:tcPr>
            <w:tcW w:w="0" w:type="auto"/>
            <w:vMerge/>
            <w:vAlign w:val="center"/>
            <w:hideMark/>
          </w:tcPr>
          <w:p w14:paraId="5848D0CC" w14:textId="77777777" w:rsidR="00BE10B1" w:rsidRDefault="00BE10B1">
            <w:pPr>
              <w:spacing w:after="0" w:line="256" w:lineRule="auto"/>
              <w:rPr>
                <w:rFonts w:ascii="Times New Roman" w:hAnsi="Times New Roman"/>
                <w:sz w:val="24"/>
                <w:szCs w:val="24"/>
                <w:lang w:eastAsia="ar-SA"/>
              </w:rPr>
            </w:pPr>
          </w:p>
        </w:tc>
        <w:tc>
          <w:tcPr>
            <w:tcW w:w="144" w:type="pct"/>
            <w:hideMark/>
          </w:tcPr>
          <w:p w14:paraId="7C7F0529" w14:textId="77777777" w:rsidR="00BE10B1" w:rsidRDefault="00BE1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rFonts w:ascii="Times New Roman" w:hAnsi="Times New Roman"/>
                <w:sz w:val="24"/>
                <w:szCs w:val="24"/>
                <w:lang w:eastAsia="ar-SA"/>
              </w:rPr>
            </w:pPr>
            <w:r>
              <w:rPr>
                <w:rFonts w:ascii="Times New Roman" w:hAnsi="Times New Roman"/>
                <w:sz w:val="24"/>
                <w:szCs w:val="24"/>
                <w:lang w:eastAsia="ar-SA"/>
              </w:rPr>
              <w:t>3.</w:t>
            </w:r>
          </w:p>
        </w:tc>
        <w:tc>
          <w:tcPr>
            <w:tcW w:w="2733" w:type="pct"/>
            <w:hideMark/>
          </w:tcPr>
          <w:p w14:paraId="2FF5FB0B" w14:textId="77777777" w:rsidR="00BE10B1" w:rsidRDefault="00BE10B1">
            <w:pPr>
              <w:suppressAutoHyphens/>
              <w:spacing w:after="0"/>
              <w:jc w:val="both"/>
              <w:rPr>
                <w:rFonts w:ascii="Times New Roman" w:hAnsi="Times New Roman"/>
                <w:sz w:val="24"/>
                <w:szCs w:val="24"/>
                <w:lang w:val="en-US" w:eastAsia="ar-SA"/>
              </w:rPr>
            </w:pPr>
            <w:r>
              <w:rPr>
                <w:rFonts w:ascii="Times New Roman" w:hAnsi="Times New Roman"/>
                <w:sz w:val="24"/>
                <w:szCs w:val="24"/>
                <w:lang w:eastAsia="ar-SA"/>
              </w:rPr>
              <w:t>Строи отделения</w:t>
            </w:r>
          </w:p>
        </w:tc>
        <w:tc>
          <w:tcPr>
            <w:tcW w:w="0" w:type="auto"/>
            <w:vMerge/>
            <w:vAlign w:val="center"/>
            <w:hideMark/>
          </w:tcPr>
          <w:p w14:paraId="0AACA64C" w14:textId="77777777" w:rsidR="00BE10B1" w:rsidRDefault="00BE10B1">
            <w:pPr>
              <w:spacing w:after="0" w:line="256" w:lineRule="auto"/>
              <w:rPr>
                <w:rFonts w:ascii="Times New Roman" w:hAnsi="Times New Roman"/>
                <w:b/>
                <w:sz w:val="24"/>
                <w:szCs w:val="24"/>
                <w:lang w:eastAsia="ar-SA"/>
              </w:rPr>
            </w:pPr>
          </w:p>
        </w:tc>
        <w:tc>
          <w:tcPr>
            <w:tcW w:w="984" w:type="pct"/>
            <w:hideMark/>
          </w:tcPr>
          <w:p w14:paraId="1C746829" w14:textId="77777777" w:rsidR="00BE10B1" w:rsidRDefault="00BE10B1">
            <w:pPr>
              <w:suppressAutoHyphens/>
              <w:spacing w:after="0"/>
              <w:jc w:val="both"/>
              <w:rPr>
                <w:rFonts w:ascii="Times New Roman" w:hAnsi="Times New Roman"/>
                <w:spacing w:val="-20"/>
                <w:sz w:val="24"/>
                <w:szCs w:val="24"/>
                <w:lang w:eastAsia="ar-SA"/>
              </w:rPr>
            </w:pPr>
            <w:r>
              <w:rPr>
                <w:rFonts w:ascii="Times New Roman" w:hAnsi="Times New Roman"/>
                <w:spacing w:val="-20"/>
                <w:sz w:val="24"/>
                <w:szCs w:val="24"/>
                <w:lang w:eastAsia="ar-SA"/>
              </w:rPr>
              <w:t xml:space="preserve">ОК 06, ПК 1.1, </w:t>
            </w:r>
          </w:p>
          <w:p w14:paraId="38CCA95D" w14:textId="77777777" w:rsidR="00BE10B1" w:rsidRDefault="00BE10B1">
            <w:pPr>
              <w:suppressAutoHyphens/>
              <w:spacing w:after="0"/>
              <w:jc w:val="both"/>
              <w:rPr>
                <w:rFonts w:ascii="Times New Roman" w:hAnsi="Times New Roman"/>
                <w:spacing w:val="-30"/>
                <w:sz w:val="24"/>
                <w:szCs w:val="24"/>
                <w:lang w:eastAsia="ar-SA"/>
              </w:rPr>
            </w:pPr>
            <w:r>
              <w:rPr>
                <w:rFonts w:ascii="Times New Roman" w:hAnsi="Times New Roman"/>
                <w:spacing w:val="-20"/>
                <w:sz w:val="24"/>
                <w:szCs w:val="24"/>
                <w:lang w:eastAsia="ar-SA"/>
              </w:rPr>
              <w:t>ПК 2.1, ПК 3.1</w:t>
            </w:r>
            <w:r>
              <w:rPr>
                <w:rFonts w:ascii="Times New Roman" w:hAnsi="Times New Roman"/>
                <w:sz w:val="24"/>
                <w:szCs w:val="24"/>
                <w:lang w:eastAsia="ar-SA"/>
              </w:rPr>
              <w:t>, ПК 4.1</w:t>
            </w:r>
          </w:p>
        </w:tc>
      </w:tr>
      <w:tr w:rsidR="00BE10B1" w14:paraId="3133D3EE" w14:textId="77777777" w:rsidTr="00BE10B1">
        <w:trPr>
          <w:trHeight w:val="336"/>
        </w:trPr>
        <w:tc>
          <w:tcPr>
            <w:tcW w:w="0" w:type="auto"/>
            <w:vMerge/>
            <w:vAlign w:val="center"/>
            <w:hideMark/>
          </w:tcPr>
          <w:p w14:paraId="33C73D58" w14:textId="77777777" w:rsidR="00BE10B1" w:rsidRDefault="00BE10B1">
            <w:pPr>
              <w:spacing w:after="0" w:line="256" w:lineRule="auto"/>
              <w:rPr>
                <w:rFonts w:ascii="Times New Roman" w:hAnsi="Times New Roman"/>
                <w:sz w:val="24"/>
                <w:szCs w:val="24"/>
                <w:lang w:eastAsia="ar-SA"/>
              </w:rPr>
            </w:pPr>
          </w:p>
        </w:tc>
        <w:tc>
          <w:tcPr>
            <w:tcW w:w="2877" w:type="pct"/>
            <w:gridSpan w:val="2"/>
            <w:hideMark/>
          </w:tcPr>
          <w:p w14:paraId="7D892DC9" w14:textId="77777777" w:rsidR="00BE10B1" w:rsidRDefault="00BE10B1">
            <w:pPr>
              <w:suppressAutoHyphens/>
              <w:spacing w:after="0"/>
              <w:jc w:val="both"/>
              <w:rPr>
                <w:rFonts w:ascii="Times New Roman" w:hAnsi="Times New Roman"/>
                <w:sz w:val="24"/>
                <w:szCs w:val="24"/>
                <w:lang w:eastAsia="ar-SA"/>
              </w:rPr>
            </w:pPr>
            <w:r>
              <w:rPr>
                <w:rFonts w:ascii="Times New Roman" w:hAnsi="Times New Roman"/>
                <w:b/>
                <w:bCs/>
                <w:sz w:val="24"/>
                <w:szCs w:val="24"/>
              </w:rPr>
              <w:t>В том числе практических занятий и лабораторных работ</w:t>
            </w:r>
          </w:p>
        </w:tc>
        <w:tc>
          <w:tcPr>
            <w:tcW w:w="335" w:type="pct"/>
            <w:hideMark/>
          </w:tcPr>
          <w:p w14:paraId="12AE698A" w14:textId="77777777" w:rsidR="00BE10B1" w:rsidRDefault="00BE10B1">
            <w:pPr>
              <w:suppressAutoHyphens/>
              <w:spacing w:after="0"/>
              <w:jc w:val="center"/>
              <w:rPr>
                <w:rFonts w:ascii="Times New Roman" w:hAnsi="Times New Roman"/>
                <w:b/>
                <w:sz w:val="24"/>
                <w:szCs w:val="24"/>
                <w:lang w:eastAsia="ar-SA"/>
              </w:rPr>
            </w:pPr>
            <w:r>
              <w:rPr>
                <w:rFonts w:ascii="Times New Roman" w:hAnsi="Times New Roman"/>
                <w:b/>
                <w:sz w:val="24"/>
                <w:szCs w:val="24"/>
                <w:lang w:eastAsia="ar-SA"/>
              </w:rPr>
              <w:t>1</w:t>
            </w:r>
          </w:p>
        </w:tc>
        <w:tc>
          <w:tcPr>
            <w:tcW w:w="984" w:type="pct"/>
          </w:tcPr>
          <w:p w14:paraId="48138DCD" w14:textId="77777777" w:rsidR="00BE10B1" w:rsidRDefault="00BE10B1">
            <w:pPr>
              <w:suppressAutoHyphens/>
              <w:spacing w:after="0"/>
              <w:jc w:val="both"/>
              <w:rPr>
                <w:rFonts w:ascii="Times New Roman" w:hAnsi="Times New Roman"/>
                <w:spacing w:val="-20"/>
                <w:sz w:val="24"/>
                <w:szCs w:val="24"/>
                <w:lang w:eastAsia="ar-SA"/>
              </w:rPr>
            </w:pPr>
          </w:p>
        </w:tc>
      </w:tr>
      <w:tr w:rsidR="00BE10B1" w14:paraId="12448968" w14:textId="77777777" w:rsidTr="00BE10B1">
        <w:trPr>
          <w:trHeight w:val="336"/>
        </w:trPr>
        <w:tc>
          <w:tcPr>
            <w:tcW w:w="0" w:type="auto"/>
            <w:vMerge/>
            <w:vAlign w:val="center"/>
            <w:hideMark/>
          </w:tcPr>
          <w:p w14:paraId="2C561EDD" w14:textId="77777777" w:rsidR="00BE10B1" w:rsidRDefault="00BE10B1">
            <w:pPr>
              <w:spacing w:after="0" w:line="256" w:lineRule="auto"/>
              <w:rPr>
                <w:rFonts w:ascii="Times New Roman" w:hAnsi="Times New Roman"/>
                <w:sz w:val="24"/>
                <w:szCs w:val="24"/>
                <w:lang w:eastAsia="ar-SA"/>
              </w:rPr>
            </w:pPr>
          </w:p>
        </w:tc>
        <w:tc>
          <w:tcPr>
            <w:tcW w:w="144" w:type="pct"/>
            <w:hideMark/>
          </w:tcPr>
          <w:p w14:paraId="7EEAD01C" w14:textId="77777777" w:rsidR="00BE10B1" w:rsidRDefault="00BE1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rFonts w:ascii="Times New Roman" w:hAnsi="Times New Roman"/>
                <w:sz w:val="24"/>
                <w:szCs w:val="24"/>
                <w:lang w:eastAsia="ar-SA"/>
              </w:rPr>
            </w:pPr>
            <w:r>
              <w:rPr>
                <w:rFonts w:ascii="Times New Roman" w:hAnsi="Times New Roman"/>
                <w:sz w:val="24"/>
                <w:szCs w:val="24"/>
                <w:lang w:eastAsia="ar-SA"/>
              </w:rPr>
              <w:t>1.</w:t>
            </w:r>
          </w:p>
        </w:tc>
        <w:tc>
          <w:tcPr>
            <w:tcW w:w="2733" w:type="pct"/>
            <w:hideMark/>
          </w:tcPr>
          <w:p w14:paraId="113EBB7C" w14:textId="77777777" w:rsidR="00BE10B1" w:rsidRDefault="00BE10B1">
            <w:pPr>
              <w:suppressAutoHyphens/>
              <w:spacing w:after="0"/>
              <w:jc w:val="both"/>
              <w:rPr>
                <w:rFonts w:ascii="Times New Roman" w:hAnsi="Times New Roman"/>
                <w:sz w:val="24"/>
                <w:szCs w:val="24"/>
                <w:lang w:eastAsia="ar-SA"/>
              </w:rPr>
            </w:pPr>
            <w:r>
              <w:rPr>
                <w:rFonts w:ascii="Times New Roman" w:hAnsi="Times New Roman"/>
                <w:b/>
                <w:sz w:val="24"/>
                <w:szCs w:val="24"/>
              </w:rPr>
              <w:t>Практическая работа</w:t>
            </w:r>
            <w:r>
              <w:rPr>
                <w:rFonts w:ascii="Times New Roman" w:hAnsi="Times New Roman"/>
                <w:sz w:val="24"/>
                <w:szCs w:val="24"/>
              </w:rPr>
              <w:t xml:space="preserve"> «Освоение методик проведения строевой подготовки»</w:t>
            </w:r>
          </w:p>
        </w:tc>
        <w:tc>
          <w:tcPr>
            <w:tcW w:w="335" w:type="pct"/>
            <w:hideMark/>
          </w:tcPr>
          <w:p w14:paraId="2EAB3A85" w14:textId="77777777" w:rsidR="00BE10B1" w:rsidRDefault="00BE10B1">
            <w:pPr>
              <w:suppressAutoHyphens/>
              <w:spacing w:after="0"/>
              <w:jc w:val="center"/>
              <w:rPr>
                <w:rFonts w:ascii="Times New Roman" w:hAnsi="Times New Roman"/>
                <w:b/>
                <w:sz w:val="24"/>
                <w:szCs w:val="24"/>
                <w:lang w:eastAsia="ar-SA"/>
              </w:rPr>
            </w:pPr>
            <w:r>
              <w:rPr>
                <w:rFonts w:ascii="Times New Roman" w:hAnsi="Times New Roman"/>
                <w:b/>
                <w:sz w:val="24"/>
                <w:szCs w:val="24"/>
                <w:lang w:val="en-US" w:eastAsia="ar-SA"/>
              </w:rPr>
              <w:t>1</w:t>
            </w:r>
          </w:p>
        </w:tc>
        <w:tc>
          <w:tcPr>
            <w:tcW w:w="984" w:type="pct"/>
            <w:hideMark/>
          </w:tcPr>
          <w:p w14:paraId="79F0DC2D" w14:textId="77777777" w:rsidR="00BE10B1" w:rsidRDefault="00BE10B1">
            <w:pPr>
              <w:suppressAutoHyphens/>
              <w:spacing w:after="0"/>
              <w:jc w:val="both"/>
              <w:rPr>
                <w:rFonts w:ascii="Times New Roman" w:hAnsi="Times New Roman"/>
                <w:spacing w:val="-20"/>
                <w:sz w:val="24"/>
                <w:szCs w:val="24"/>
                <w:lang w:eastAsia="ar-SA"/>
              </w:rPr>
            </w:pPr>
            <w:r>
              <w:rPr>
                <w:rFonts w:ascii="Times New Roman" w:hAnsi="Times New Roman"/>
                <w:spacing w:val="-20"/>
                <w:sz w:val="24"/>
                <w:szCs w:val="24"/>
                <w:lang w:eastAsia="ar-SA"/>
              </w:rPr>
              <w:t xml:space="preserve">ОК 06, ПК 1.1, </w:t>
            </w:r>
          </w:p>
          <w:p w14:paraId="283B9EB7" w14:textId="77777777" w:rsidR="00BE10B1" w:rsidRDefault="00BE10B1">
            <w:pPr>
              <w:suppressAutoHyphens/>
              <w:spacing w:after="0"/>
              <w:jc w:val="both"/>
              <w:rPr>
                <w:rFonts w:ascii="Times New Roman" w:hAnsi="Times New Roman"/>
                <w:spacing w:val="-20"/>
                <w:sz w:val="24"/>
                <w:szCs w:val="24"/>
                <w:lang w:eastAsia="ar-SA"/>
              </w:rPr>
            </w:pPr>
            <w:r>
              <w:rPr>
                <w:rFonts w:ascii="Times New Roman" w:hAnsi="Times New Roman"/>
                <w:spacing w:val="-20"/>
                <w:sz w:val="24"/>
                <w:szCs w:val="24"/>
                <w:lang w:eastAsia="ar-SA"/>
              </w:rPr>
              <w:t>ПК 2.1, ПК 3.1</w:t>
            </w:r>
            <w:r>
              <w:rPr>
                <w:rFonts w:ascii="Times New Roman" w:hAnsi="Times New Roman"/>
                <w:sz w:val="24"/>
                <w:szCs w:val="24"/>
                <w:lang w:eastAsia="ar-SA"/>
              </w:rPr>
              <w:t>, ПК 4.1</w:t>
            </w:r>
          </w:p>
        </w:tc>
      </w:tr>
      <w:tr w:rsidR="00BE10B1" w14:paraId="135EB448" w14:textId="77777777" w:rsidTr="00BE10B1">
        <w:trPr>
          <w:trHeight w:val="336"/>
        </w:trPr>
        <w:tc>
          <w:tcPr>
            <w:tcW w:w="804" w:type="pct"/>
            <w:vMerge w:val="restart"/>
            <w:hideMark/>
          </w:tcPr>
          <w:p w14:paraId="6A5813B9" w14:textId="77777777" w:rsidR="00BE10B1" w:rsidRDefault="00BE10B1">
            <w:pPr>
              <w:suppressAutoHyphens/>
              <w:spacing w:after="0"/>
              <w:jc w:val="center"/>
              <w:rPr>
                <w:rFonts w:ascii="Times New Roman" w:hAnsi="Times New Roman"/>
                <w:b/>
                <w:bCs/>
                <w:sz w:val="24"/>
                <w:szCs w:val="24"/>
                <w:lang w:eastAsia="ar-SA"/>
              </w:rPr>
            </w:pPr>
            <w:r>
              <w:rPr>
                <w:rFonts w:ascii="Times New Roman" w:hAnsi="Times New Roman"/>
                <w:sz w:val="24"/>
                <w:szCs w:val="24"/>
                <w:lang w:eastAsia="ar-SA"/>
              </w:rPr>
              <w:br w:type="page"/>
            </w:r>
            <w:r>
              <w:rPr>
                <w:rFonts w:ascii="Times New Roman" w:hAnsi="Times New Roman"/>
                <w:b/>
                <w:bCs/>
                <w:sz w:val="24"/>
                <w:szCs w:val="24"/>
                <w:lang w:eastAsia="ar-SA"/>
              </w:rPr>
              <w:t>Тема 4.</w:t>
            </w:r>
          </w:p>
          <w:p w14:paraId="4FF9A235" w14:textId="77777777" w:rsidR="00BE10B1" w:rsidRDefault="00BE10B1">
            <w:pPr>
              <w:suppressAutoHyphens/>
              <w:spacing w:after="0"/>
              <w:jc w:val="center"/>
              <w:rPr>
                <w:rFonts w:ascii="Times New Roman" w:hAnsi="Times New Roman"/>
                <w:sz w:val="24"/>
                <w:szCs w:val="24"/>
                <w:lang w:eastAsia="ar-SA"/>
              </w:rPr>
            </w:pPr>
            <w:r>
              <w:rPr>
                <w:rFonts w:ascii="Times New Roman" w:hAnsi="Times New Roman"/>
                <w:bCs/>
                <w:sz w:val="24"/>
                <w:szCs w:val="24"/>
                <w:lang w:eastAsia="ar-SA"/>
              </w:rPr>
              <w:t>Огневая подготовка</w:t>
            </w:r>
          </w:p>
        </w:tc>
        <w:tc>
          <w:tcPr>
            <w:tcW w:w="2877" w:type="pct"/>
            <w:gridSpan w:val="2"/>
            <w:hideMark/>
          </w:tcPr>
          <w:p w14:paraId="36D0AAB7" w14:textId="77777777" w:rsidR="00BE10B1" w:rsidRDefault="00BE10B1">
            <w:pPr>
              <w:suppressAutoHyphens/>
              <w:spacing w:after="0"/>
              <w:jc w:val="both"/>
              <w:rPr>
                <w:rFonts w:ascii="Times New Roman" w:hAnsi="Times New Roman"/>
                <w:b/>
                <w:sz w:val="24"/>
                <w:szCs w:val="24"/>
                <w:lang w:eastAsia="ar-SA"/>
              </w:rPr>
            </w:pPr>
            <w:r>
              <w:rPr>
                <w:rFonts w:ascii="Times New Roman" w:hAnsi="Times New Roman"/>
                <w:b/>
                <w:sz w:val="24"/>
                <w:szCs w:val="24"/>
                <w:lang w:eastAsia="ar-SA"/>
              </w:rPr>
              <w:t xml:space="preserve">Содержание </w:t>
            </w:r>
            <w:r>
              <w:rPr>
                <w:rFonts w:ascii="Times New Roman" w:hAnsi="Times New Roman"/>
                <w:b/>
                <w:bCs/>
                <w:sz w:val="24"/>
                <w:szCs w:val="24"/>
              </w:rPr>
              <w:t>учебного материала</w:t>
            </w:r>
          </w:p>
        </w:tc>
        <w:tc>
          <w:tcPr>
            <w:tcW w:w="335" w:type="pct"/>
            <w:vMerge w:val="restart"/>
            <w:hideMark/>
          </w:tcPr>
          <w:p w14:paraId="7E31F1B0" w14:textId="77777777" w:rsidR="00BE10B1" w:rsidRDefault="00BE10B1">
            <w:pPr>
              <w:suppressAutoHyphens/>
              <w:spacing w:after="0"/>
              <w:jc w:val="center"/>
              <w:rPr>
                <w:rFonts w:ascii="Times New Roman" w:hAnsi="Times New Roman"/>
                <w:b/>
                <w:sz w:val="24"/>
                <w:szCs w:val="24"/>
                <w:lang w:eastAsia="ar-SA"/>
              </w:rPr>
            </w:pPr>
            <w:r>
              <w:rPr>
                <w:rFonts w:ascii="Times New Roman" w:hAnsi="Times New Roman"/>
                <w:b/>
                <w:sz w:val="24"/>
                <w:szCs w:val="24"/>
                <w:lang w:eastAsia="ar-SA"/>
              </w:rPr>
              <w:t>3</w:t>
            </w:r>
          </w:p>
        </w:tc>
        <w:tc>
          <w:tcPr>
            <w:tcW w:w="984" w:type="pct"/>
          </w:tcPr>
          <w:p w14:paraId="5D11EA84" w14:textId="77777777" w:rsidR="00BE10B1" w:rsidRDefault="00BE10B1">
            <w:pPr>
              <w:suppressAutoHyphens/>
              <w:spacing w:after="0"/>
              <w:jc w:val="center"/>
              <w:rPr>
                <w:rFonts w:ascii="Times New Roman" w:hAnsi="Times New Roman"/>
                <w:sz w:val="24"/>
                <w:szCs w:val="24"/>
                <w:lang w:eastAsia="ar-SA"/>
              </w:rPr>
            </w:pPr>
          </w:p>
        </w:tc>
      </w:tr>
      <w:tr w:rsidR="00BE10B1" w14:paraId="0C6578C5" w14:textId="77777777" w:rsidTr="00BE10B1">
        <w:trPr>
          <w:trHeight w:val="679"/>
        </w:trPr>
        <w:tc>
          <w:tcPr>
            <w:tcW w:w="0" w:type="auto"/>
            <w:vMerge/>
            <w:vAlign w:val="center"/>
            <w:hideMark/>
          </w:tcPr>
          <w:p w14:paraId="3336D7F8" w14:textId="77777777" w:rsidR="00BE10B1" w:rsidRDefault="00BE10B1">
            <w:pPr>
              <w:spacing w:after="0" w:line="256" w:lineRule="auto"/>
              <w:rPr>
                <w:rFonts w:ascii="Times New Roman" w:hAnsi="Times New Roman"/>
                <w:sz w:val="24"/>
                <w:szCs w:val="24"/>
                <w:lang w:eastAsia="ar-SA"/>
              </w:rPr>
            </w:pPr>
          </w:p>
        </w:tc>
        <w:tc>
          <w:tcPr>
            <w:tcW w:w="144" w:type="pct"/>
            <w:hideMark/>
          </w:tcPr>
          <w:p w14:paraId="5A080635" w14:textId="77777777" w:rsidR="00BE10B1" w:rsidRDefault="00BE1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rFonts w:ascii="Times New Roman" w:hAnsi="Times New Roman"/>
                <w:sz w:val="24"/>
                <w:szCs w:val="24"/>
                <w:lang w:eastAsia="ar-SA"/>
              </w:rPr>
            </w:pPr>
            <w:r>
              <w:rPr>
                <w:rFonts w:ascii="Times New Roman" w:hAnsi="Times New Roman"/>
                <w:sz w:val="24"/>
                <w:szCs w:val="24"/>
                <w:lang w:eastAsia="ar-SA"/>
              </w:rPr>
              <w:t>1.</w:t>
            </w:r>
          </w:p>
        </w:tc>
        <w:tc>
          <w:tcPr>
            <w:tcW w:w="2733" w:type="pct"/>
            <w:hideMark/>
          </w:tcPr>
          <w:p w14:paraId="00E2F32E" w14:textId="77777777" w:rsidR="00BE10B1" w:rsidRDefault="00BE10B1">
            <w:pPr>
              <w:suppressAutoHyphens/>
              <w:spacing w:after="0"/>
              <w:jc w:val="both"/>
              <w:rPr>
                <w:rFonts w:ascii="Times New Roman" w:hAnsi="Times New Roman"/>
                <w:sz w:val="24"/>
                <w:szCs w:val="24"/>
                <w:lang w:eastAsia="ar-SA"/>
              </w:rPr>
            </w:pPr>
            <w:r>
              <w:rPr>
                <w:rFonts w:ascii="Times New Roman" w:hAnsi="Times New Roman"/>
                <w:sz w:val="24"/>
                <w:szCs w:val="24"/>
                <w:lang w:eastAsia="ar-SA"/>
              </w:rPr>
              <w:t>Материальная часть автомата Калашникова.</w:t>
            </w:r>
          </w:p>
          <w:p w14:paraId="1D97C99C" w14:textId="77777777" w:rsidR="00BE10B1" w:rsidRDefault="00BE10B1">
            <w:pPr>
              <w:suppressAutoHyphens/>
              <w:spacing w:after="0"/>
              <w:jc w:val="both"/>
              <w:rPr>
                <w:rFonts w:ascii="Times New Roman" w:hAnsi="Times New Roman"/>
                <w:sz w:val="24"/>
                <w:szCs w:val="24"/>
                <w:lang w:eastAsia="ar-SA"/>
              </w:rPr>
            </w:pPr>
            <w:r>
              <w:rPr>
                <w:rFonts w:ascii="Times New Roman" w:hAnsi="Times New Roman"/>
                <w:sz w:val="24"/>
                <w:szCs w:val="24"/>
                <w:lang w:eastAsia="ar-SA"/>
              </w:rPr>
              <w:t>Разборка и сборка автомата</w:t>
            </w:r>
          </w:p>
        </w:tc>
        <w:tc>
          <w:tcPr>
            <w:tcW w:w="0" w:type="auto"/>
            <w:vMerge/>
            <w:vAlign w:val="center"/>
            <w:hideMark/>
          </w:tcPr>
          <w:p w14:paraId="631E2B5B" w14:textId="77777777" w:rsidR="00BE10B1" w:rsidRDefault="00BE10B1">
            <w:pPr>
              <w:spacing w:after="0" w:line="256" w:lineRule="auto"/>
              <w:rPr>
                <w:rFonts w:ascii="Times New Roman" w:hAnsi="Times New Roman"/>
                <w:b/>
                <w:sz w:val="24"/>
                <w:szCs w:val="24"/>
                <w:lang w:eastAsia="ar-SA"/>
              </w:rPr>
            </w:pPr>
          </w:p>
        </w:tc>
        <w:tc>
          <w:tcPr>
            <w:tcW w:w="984" w:type="pct"/>
            <w:hideMark/>
          </w:tcPr>
          <w:p w14:paraId="1772248E" w14:textId="77777777" w:rsidR="00BE10B1" w:rsidRDefault="00BE10B1">
            <w:pPr>
              <w:suppressAutoHyphens/>
              <w:spacing w:after="0"/>
              <w:jc w:val="both"/>
              <w:rPr>
                <w:rFonts w:ascii="Times New Roman" w:hAnsi="Times New Roman"/>
                <w:spacing w:val="-20"/>
                <w:sz w:val="24"/>
                <w:szCs w:val="24"/>
                <w:lang w:eastAsia="ar-SA"/>
              </w:rPr>
            </w:pPr>
            <w:r>
              <w:rPr>
                <w:rFonts w:ascii="Times New Roman" w:hAnsi="Times New Roman"/>
                <w:spacing w:val="-20"/>
                <w:sz w:val="24"/>
                <w:szCs w:val="24"/>
                <w:lang w:eastAsia="ar-SA"/>
              </w:rPr>
              <w:t xml:space="preserve">ОК 06, ПК 1.1, </w:t>
            </w:r>
          </w:p>
          <w:p w14:paraId="10F11954" w14:textId="77777777" w:rsidR="00BE10B1" w:rsidRDefault="00BE10B1">
            <w:pPr>
              <w:suppressAutoHyphens/>
              <w:spacing w:after="0"/>
              <w:jc w:val="both"/>
              <w:rPr>
                <w:rFonts w:ascii="Times New Roman" w:hAnsi="Times New Roman"/>
                <w:spacing w:val="-20"/>
                <w:sz w:val="24"/>
                <w:szCs w:val="24"/>
                <w:lang w:eastAsia="ar-SA"/>
              </w:rPr>
            </w:pPr>
            <w:r>
              <w:rPr>
                <w:rFonts w:ascii="Times New Roman" w:hAnsi="Times New Roman"/>
                <w:spacing w:val="-20"/>
                <w:sz w:val="24"/>
                <w:szCs w:val="24"/>
                <w:lang w:eastAsia="ar-SA"/>
              </w:rPr>
              <w:t>ПК 2.1, ПК 3.1</w:t>
            </w:r>
            <w:r>
              <w:rPr>
                <w:rFonts w:ascii="Times New Roman" w:hAnsi="Times New Roman"/>
                <w:sz w:val="24"/>
                <w:szCs w:val="24"/>
                <w:lang w:eastAsia="ar-SA"/>
              </w:rPr>
              <w:t>, ПК 4.1</w:t>
            </w:r>
          </w:p>
        </w:tc>
      </w:tr>
      <w:tr w:rsidR="00BE10B1" w14:paraId="30A1B7CA" w14:textId="77777777" w:rsidTr="00BE10B1">
        <w:trPr>
          <w:trHeight w:val="336"/>
        </w:trPr>
        <w:tc>
          <w:tcPr>
            <w:tcW w:w="0" w:type="auto"/>
            <w:vMerge/>
            <w:vAlign w:val="center"/>
            <w:hideMark/>
          </w:tcPr>
          <w:p w14:paraId="2BD6DB75" w14:textId="77777777" w:rsidR="00BE10B1" w:rsidRDefault="00BE10B1">
            <w:pPr>
              <w:spacing w:after="0" w:line="256" w:lineRule="auto"/>
              <w:rPr>
                <w:rFonts w:ascii="Times New Roman" w:hAnsi="Times New Roman"/>
                <w:sz w:val="24"/>
                <w:szCs w:val="24"/>
                <w:lang w:eastAsia="ar-SA"/>
              </w:rPr>
            </w:pPr>
          </w:p>
        </w:tc>
        <w:tc>
          <w:tcPr>
            <w:tcW w:w="144" w:type="pct"/>
            <w:hideMark/>
          </w:tcPr>
          <w:p w14:paraId="6CADF2B0" w14:textId="77777777" w:rsidR="00BE10B1" w:rsidRDefault="00BE1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rFonts w:ascii="Times New Roman" w:hAnsi="Times New Roman"/>
                <w:sz w:val="24"/>
                <w:szCs w:val="24"/>
                <w:lang w:eastAsia="ar-SA"/>
              </w:rPr>
            </w:pPr>
            <w:r>
              <w:rPr>
                <w:rFonts w:ascii="Times New Roman" w:hAnsi="Times New Roman"/>
                <w:sz w:val="24"/>
                <w:szCs w:val="24"/>
                <w:lang w:eastAsia="ar-SA"/>
              </w:rPr>
              <w:t>2.</w:t>
            </w:r>
          </w:p>
        </w:tc>
        <w:tc>
          <w:tcPr>
            <w:tcW w:w="2733" w:type="pct"/>
            <w:hideMark/>
          </w:tcPr>
          <w:p w14:paraId="68444C50" w14:textId="77777777" w:rsidR="00BE10B1" w:rsidRDefault="00BE10B1">
            <w:pPr>
              <w:suppressAutoHyphens/>
              <w:spacing w:after="0"/>
              <w:jc w:val="both"/>
              <w:rPr>
                <w:rFonts w:ascii="Times New Roman" w:hAnsi="Times New Roman"/>
                <w:sz w:val="24"/>
                <w:szCs w:val="24"/>
                <w:lang w:eastAsia="ar-SA"/>
              </w:rPr>
            </w:pPr>
            <w:r>
              <w:rPr>
                <w:rFonts w:ascii="Times New Roman" w:hAnsi="Times New Roman"/>
                <w:sz w:val="24"/>
                <w:szCs w:val="24"/>
                <w:lang w:eastAsia="ar-SA"/>
              </w:rPr>
              <w:t>Подготовка автомата к стрельбе. Ведение огня из автомата</w:t>
            </w:r>
          </w:p>
        </w:tc>
        <w:tc>
          <w:tcPr>
            <w:tcW w:w="0" w:type="auto"/>
            <w:vMerge/>
            <w:vAlign w:val="center"/>
            <w:hideMark/>
          </w:tcPr>
          <w:p w14:paraId="1F307500" w14:textId="77777777" w:rsidR="00BE10B1" w:rsidRDefault="00BE10B1">
            <w:pPr>
              <w:spacing w:after="0" w:line="256" w:lineRule="auto"/>
              <w:rPr>
                <w:rFonts w:ascii="Times New Roman" w:hAnsi="Times New Roman"/>
                <w:b/>
                <w:sz w:val="24"/>
                <w:szCs w:val="24"/>
                <w:lang w:eastAsia="ar-SA"/>
              </w:rPr>
            </w:pPr>
          </w:p>
        </w:tc>
        <w:tc>
          <w:tcPr>
            <w:tcW w:w="984" w:type="pct"/>
            <w:hideMark/>
          </w:tcPr>
          <w:p w14:paraId="210555F9" w14:textId="77777777" w:rsidR="00BE10B1" w:rsidRDefault="00BE10B1">
            <w:pPr>
              <w:suppressAutoHyphens/>
              <w:spacing w:after="0"/>
              <w:jc w:val="both"/>
              <w:rPr>
                <w:rFonts w:ascii="Times New Roman" w:hAnsi="Times New Roman"/>
                <w:spacing w:val="-20"/>
                <w:sz w:val="24"/>
                <w:szCs w:val="24"/>
                <w:lang w:eastAsia="ar-SA"/>
              </w:rPr>
            </w:pPr>
            <w:r>
              <w:rPr>
                <w:rFonts w:ascii="Times New Roman" w:hAnsi="Times New Roman"/>
                <w:spacing w:val="-20"/>
                <w:sz w:val="24"/>
                <w:szCs w:val="24"/>
                <w:lang w:eastAsia="ar-SA"/>
              </w:rPr>
              <w:t xml:space="preserve">ОК 06, ПК 1.1, </w:t>
            </w:r>
          </w:p>
          <w:p w14:paraId="64BFE42E" w14:textId="77777777" w:rsidR="00BE10B1" w:rsidRDefault="00BE10B1">
            <w:pPr>
              <w:suppressAutoHyphens/>
              <w:spacing w:after="0"/>
              <w:jc w:val="both"/>
              <w:rPr>
                <w:rFonts w:ascii="Times New Roman" w:hAnsi="Times New Roman"/>
                <w:spacing w:val="-20"/>
                <w:sz w:val="24"/>
                <w:szCs w:val="24"/>
                <w:lang w:eastAsia="ar-SA"/>
              </w:rPr>
            </w:pPr>
            <w:r>
              <w:rPr>
                <w:rFonts w:ascii="Times New Roman" w:hAnsi="Times New Roman"/>
                <w:spacing w:val="-20"/>
                <w:sz w:val="24"/>
                <w:szCs w:val="24"/>
                <w:lang w:eastAsia="ar-SA"/>
              </w:rPr>
              <w:t>ПК 2.1, ПК 3.1</w:t>
            </w:r>
            <w:r>
              <w:rPr>
                <w:rFonts w:ascii="Times New Roman" w:hAnsi="Times New Roman"/>
                <w:sz w:val="24"/>
                <w:szCs w:val="24"/>
                <w:lang w:eastAsia="ar-SA"/>
              </w:rPr>
              <w:t>, ПК 4.1</w:t>
            </w:r>
          </w:p>
        </w:tc>
      </w:tr>
      <w:tr w:rsidR="00BE10B1" w14:paraId="137D5EAD" w14:textId="77777777" w:rsidTr="00BE10B1">
        <w:trPr>
          <w:trHeight w:val="336"/>
        </w:trPr>
        <w:tc>
          <w:tcPr>
            <w:tcW w:w="804" w:type="pct"/>
            <w:vMerge w:val="restart"/>
            <w:hideMark/>
          </w:tcPr>
          <w:p w14:paraId="47149C9F" w14:textId="77777777" w:rsidR="00BE10B1" w:rsidRDefault="00BE10B1">
            <w:pPr>
              <w:spacing w:after="0"/>
              <w:jc w:val="center"/>
              <w:rPr>
                <w:rFonts w:ascii="Times New Roman" w:hAnsi="Times New Roman"/>
                <w:b/>
                <w:sz w:val="24"/>
                <w:szCs w:val="24"/>
                <w:lang w:eastAsia="ar-SA"/>
              </w:rPr>
            </w:pPr>
            <w:r>
              <w:rPr>
                <w:rFonts w:ascii="Times New Roman" w:hAnsi="Times New Roman"/>
                <w:b/>
                <w:sz w:val="24"/>
                <w:szCs w:val="24"/>
                <w:lang w:eastAsia="ar-SA"/>
              </w:rPr>
              <w:lastRenderedPageBreak/>
              <w:t xml:space="preserve">Тема 5. </w:t>
            </w:r>
          </w:p>
          <w:p w14:paraId="7CC94A3D" w14:textId="77777777" w:rsidR="00BE10B1" w:rsidRDefault="00BE10B1">
            <w:pPr>
              <w:spacing w:after="0"/>
              <w:jc w:val="center"/>
              <w:rPr>
                <w:rFonts w:ascii="Times New Roman" w:hAnsi="Times New Roman"/>
                <w:b/>
                <w:sz w:val="24"/>
                <w:szCs w:val="24"/>
                <w:lang w:eastAsia="ar-SA"/>
              </w:rPr>
            </w:pPr>
            <w:r>
              <w:rPr>
                <w:rFonts w:ascii="Times New Roman" w:hAnsi="Times New Roman"/>
                <w:sz w:val="24"/>
                <w:szCs w:val="24"/>
                <w:lang w:eastAsia="ar-SA"/>
              </w:rPr>
              <w:t>Методико-санитарная подг</w:t>
            </w:r>
            <w:r>
              <w:rPr>
                <w:rFonts w:ascii="Times New Roman" w:hAnsi="Times New Roman"/>
                <w:sz w:val="24"/>
                <w:szCs w:val="24"/>
                <w:lang w:eastAsia="ar-SA"/>
              </w:rPr>
              <w:t>о</w:t>
            </w:r>
            <w:r>
              <w:rPr>
                <w:rFonts w:ascii="Times New Roman" w:hAnsi="Times New Roman"/>
                <w:sz w:val="24"/>
                <w:szCs w:val="24"/>
                <w:lang w:eastAsia="ar-SA"/>
              </w:rPr>
              <w:t>товка. Первая (доврачебная) п</w:t>
            </w:r>
            <w:r>
              <w:rPr>
                <w:rFonts w:ascii="Times New Roman" w:hAnsi="Times New Roman"/>
                <w:sz w:val="24"/>
                <w:szCs w:val="24"/>
                <w:lang w:eastAsia="ar-SA"/>
              </w:rPr>
              <w:t>о</w:t>
            </w:r>
            <w:r>
              <w:rPr>
                <w:rFonts w:ascii="Times New Roman" w:hAnsi="Times New Roman"/>
                <w:sz w:val="24"/>
                <w:szCs w:val="24"/>
                <w:lang w:eastAsia="ar-SA"/>
              </w:rPr>
              <w:t>мощь</w:t>
            </w:r>
          </w:p>
        </w:tc>
        <w:tc>
          <w:tcPr>
            <w:tcW w:w="2877" w:type="pct"/>
            <w:gridSpan w:val="2"/>
            <w:hideMark/>
          </w:tcPr>
          <w:p w14:paraId="5131F521" w14:textId="77777777" w:rsidR="00BE10B1" w:rsidRDefault="00BE10B1">
            <w:pPr>
              <w:suppressAutoHyphens/>
              <w:spacing w:after="0"/>
              <w:jc w:val="both"/>
              <w:rPr>
                <w:rFonts w:ascii="Times New Roman" w:hAnsi="Times New Roman"/>
                <w:b/>
                <w:sz w:val="24"/>
                <w:szCs w:val="24"/>
                <w:lang w:eastAsia="ar-SA"/>
              </w:rPr>
            </w:pPr>
            <w:r>
              <w:rPr>
                <w:rFonts w:ascii="Times New Roman" w:hAnsi="Times New Roman"/>
                <w:b/>
                <w:sz w:val="24"/>
                <w:szCs w:val="24"/>
                <w:lang w:eastAsia="ar-SA"/>
              </w:rPr>
              <w:t xml:space="preserve">Содержание </w:t>
            </w:r>
            <w:r>
              <w:rPr>
                <w:rFonts w:ascii="Times New Roman" w:hAnsi="Times New Roman"/>
                <w:b/>
                <w:bCs/>
                <w:sz w:val="24"/>
                <w:szCs w:val="24"/>
              </w:rPr>
              <w:t>учебного материала</w:t>
            </w:r>
          </w:p>
        </w:tc>
        <w:tc>
          <w:tcPr>
            <w:tcW w:w="335" w:type="pct"/>
            <w:vMerge w:val="restart"/>
            <w:hideMark/>
          </w:tcPr>
          <w:p w14:paraId="0495CD48" w14:textId="77777777" w:rsidR="00BE10B1" w:rsidRDefault="00BE10B1">
            <w:pPr>
              <w:suppressAutoHyphens/>
              <w:spacing w:after="0"/>
              <w:jc w:val="center"/>
              <w:rPr>
                <w:rFonts w:ascii="Times New Roman" w:hAnsi="Times New Roman"/>
                <w:b/>
                <w:sz w:val="24"/>
                <w:szCs w:val="24"/>
                <w:lang w:eastAsia="ar-SA"/>
              </w:rPr>
            </w:pPr>
            <w:r>
              <w:rPr>
                <w:rFonts w:ascii="Times New Roman" w:hAnsi="Times New Roman"/>
                <w:b/>
                <w:sz w:val="24"/>
                <w:szCs w:val="24"/>
                <w:lang w:eastAsia="ar-SA"/>
              </w:rPr>
              <w:t>4</w:t>
            </w:r>
          </w:p>
        </w:tc>
        <w:tc>
          <w:tcPr>
            <w:tcW w:w="984" w:type="pct"/>
          </w:tcPr>
          <w:p w14:paraId="01F0F1EA" w14:textId="77777777" w:rsidR="00BE10B1" w:rsidRDefault="00BE10B1">
            <w:pPr>
              <w:suppressAutoHyphens/>
              <w:spacing w:after="0"/>
              <w:jc w:val="center"/>
              <w:rPr>
                <w:rFonts w:ascii="Times New Roman" w:hAnsi="Times New Roman"/>
                <w:sz w:val="24"/>
                <w:szCs w:val="24"/>
                <w:lang w:eastAsia="ar-SA"/>
              </w:rPr>
            </w:pPr>
          </w:p>
        </w:tc>
      </w:tr>
      <w:tr w:rsidR="00BE10B1" w14:paraId="1BD71ED3" w14:textId="77777777" w:rsidTr="00BE10B1">
        <w:trPr>
          <w:trHeight w:val="336"/>
        </w:trPr>
        <w:tc>
          <w:tcPr>
            <w:tcW w:w="0" w:type="auto"/>
            <w:vMerge/>
            <w:vAlign w:val="center"/>
            <w:hideMark/>
          </w:tcPr>
          <w:p w14:paraId="4BA5BCF6" w14:textId="77777777" w:rsidR="00BE10B1" w:rsidRDefault="00BE10B1">
            <w:pPr>
              <w:spacing w:after="0" w:line="256" w:lineRule="auto"/>
              <w:rPr>
                <w:rFonts w:ascii="Times New Roman" w:hAnsi="Times New Roman"/>
                <w:b/>
                <w:sz w:val="24"/>
                <w:szCs w:val="24"/>
                <w:lang w:eastAsia="ar-SA"/>
              </w:rPr>
            </w:pPr>
          </w:p>
        </w:tc>
        <w:tc>
          <w:tcPr>
            <w:tcW w:w="144" w:type="pct"/>
            <w:hideMark/>
          </w:tcPr>
          <w:p w14:paraId="304EF6FF" w14:textId="77777777" w:rsidR="00BE10B1" w:rsidRDefault="00BE1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rFonts w:ascii="Times New Roman" w:hAnsi="Times New Roman"/>
                <w:sz w:val="24"/>
                <w:szCs w:val="24"/>
                <w:lang w:eastAsia="ar-SA"/>
              </w:rPr>
            </w:pPr>
            <w:r>
              <w:rPr>
                <w:rFonts w:ascii="Times New Roman" w:hAnsi="Times New Roman"/>
                <w:sz w:val="24"/>
                <w:szCs w:val="24"/>
                <w:lang w:eastAsia="ar-SA"/>
              </w:rPr>
              <w:t>1.</w:t>
            </w:r>
          </w:p>
        </w:tc>
        <w:tc>
          <w:tcPr>
            <w:tcW w:w="2733" w:type="pct"/>
            <w:hideMark/>
          </w:tcPr>
          <w:p w14:paraId="60664F01" w14:textId="77777777" w:rsidR="00BE10B1" w:rsidRDefault="00BE10B1">
            <w:pPr>
              <w:suppressAutoHyphens/>
              <w:spacing w:after="0"/>
              <w:jc w:val="both"/>
              <w:rPr>
                <w:rFonts w:ascii="Times New Roman" w:hAnsi="Times New Roman"/>
                <w:sz w:val="24"/>
                <w:szCs w:val="24"/>
                <w:lang w:eastAsia="ar-SA"/>
              </w:rPr>
            </w:pPr>
            <w:r>
              <w:rPr>
                <w:rFonts w:ascii="Times New Roman" w:hAnsi="Times New Roman"/>
                <w:sz w:val="24"/>
                <w:szCs w:val="24"/>
                <w:lang w:eastAsia="ar-SA"/>
              </w:rPr>
              <w:t>Ранения. Ушибы, переломы, вывихи, растяжения связок и синдром длительного сдавливания</w:t>
            </w:r>
          </w:p>
        </w:tc>
        <w:tc>
          <w:tcPr>
            <w:tcW w:w="0" w:type="auto"/>
            <w:vMerge/>
            <w:vAlign w:val="center"/>
            <w:hideMark/>
          </w:tcPr>
          <w:p w14:paraId="4FF1C64F" w14:textId="77777777" w:rsidR="00BE10B1" w:rsidRDefault="00BE10B1">
            <w:pPr>
              <w:spacing w:after="0" w:line="256" w:lineRule="auto"/>
              <w:rPr>
                <w:rFonts w:ascii="Times New Roman" w:hAnsi="Times New Roman"/>
                <w:b/>
                <w:sz w:val="24"/>
                <w:szCs w:val="24"/>
                <w:lang w:eastAsia="ar-SA"/>
              </w:rPr>
            </w:pPr>
          </w:p>
        </w:tc>
        <w:tc>
          <w:tcPr>
            <w:tcW w:w="984" w:type="pct"/>
            <w:hideMark/>
          </w:tcPr>
          <w:p w14:paraId="0951A297" w14:textId="77777777" w:rsidR="00BE10B1" w:rsidRDefault="00BE10B1">
            <w:pPr>
              <w:suppressAutoHyphens/>
              <w:spacing w:after="0"/>
              <w:jc w:val="both"/>
              <w:rPr>
                <w:rFonts w:ascii="Times New Roman" w:hAnsi="Times New Roman"/>
                <w:spacing w:val="-20"/>
                <w:sz w:val="24"/>
                <w:szCs w:val="24"/>
                <w:lang w:eastAsia="ar-SA"/>
              </w:rPr>
            </w:pPr>
            <w:r>
              <w:rPr>
                <w:rFonts w:ascii="Times New Roman" w:hAnsi="Times New Roman"/>
                <w:spacing w:val="-20"/>
                <w:sz w:val="24"/>
                <w:szCs w:val="24"/>
                <w:lang w:eastAsia="ar-SA"/>
              </w:rPr>
              <w:t>ПК 1.1, ПК 2.1, ПК 3.1</w:t>
            </w:r>
            <w:r>
              <w:rPr>
                <w:rFonts w:ascii="Times New Roman" w:hAnsi="Times New Roman"/>
                <w:sz w:val="24"/>
                <w:szCs w:val="24"/>
                <w:lang w:eastAsia="ar-SA"/>
              </w:rPr>
              <w:t>, ПК 4.1</w:t>
            </w:r>
          </w:p>
        </w:tc>
      </w:tr>
      <w:tr w:rsidR="00BE10B1" w14:paraId="01DD3EA7" w14:textId="77777777" w:rsidTr="00BE10B1">
        <w:trPr>
          <w:trHeight w:val="336"/>
        </w:trPr>
        <w:tc>
          <w:tcPr>
            <w:tcW w:w="0" w:type="auto"/>
            <w:vMerge/>
            <w:vAlign w:val="center"/>
            <w:hideMark/>
          </w:tcPr>
          <w:p w14:paraId="26C63F53" w14:textId="77777777" w:rsidR="00BE10B1" w:rsidRDefault="00BE10B1">
            <w:pPr>
              <w:spacing w:after="0" w:line="256" w:lineRule="auto"/>
              <w:rPr>
                <w:rFonts w:ascii="Times New Roman" w:hAnsi="Times New Roman"/>
                <w:b/>
                <w:sz w:val="24"/>
                <w:szCs w:val="24"/>
                <w:lang w:eastAsia="ar-SA"/>
              </w:rPr>
            </w:pPr>
          </w:p>
        </w:tc>
        <w:tc>
          <w:tcPr>
            <w:tcW w:w="144" w:type="pct"/>
            <w:hideMark/>
          </w:tcPr>
          <w:p w14:paraId="1E780F3F" w14:textId="77777777" w:rsidR="00BE10B1" w:rsidRDefault="00BE1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rFonts w:ascii="Times New Roman" w:hAnsi="Times New Roman"/>
                <w:sz w:val="24"/>
                <w:szCs w:val="24"/>
                <w:lang w:eastAsia="ar-SA"/>
              </w:rPr>
            </w:pPr>
            <w:r>
              <w:rPr>
                <w:rFonts w:ascii="Times New Roman" w:hAnsi="Times New Roman"/>
                <w:sz w:val="24"/>
                <w:szCs w:val="24"/>
                <w:lang w:eastAsia="ar-SA"/>
              </w:rPr>
              <w:t>2.</w:t>
            </w:r>
          </w:p>
        </w:tc>
        <w:tc>
          <w:tcPr>
            <w:tcW w:w="2733" w:type="pct"/>
            <w:hideMark/>
          </w:tcPr>
          <w:p w14:paraId="7EEDB149" w14:textId="77777777" w:rsidR="00BE10B1" w:rsidRDefault="00BE10B1">
            <w:pPr>
              <w:suppressAutoHyphens/>
              <w:spacing w:after="0"/>
              <w:jc w:val="both"/>
              <w:rPr>
                <w:rFonts w:ascii="Times New Roman" w:hAnsi="Times New Roman"/>
                <w:sz w:val="24"/>
                <w:szCs w:val="24"/>
                <w:lang w:eastAsia="ar-SA"/>
              </w:rPr>
            </w:pPr>
            <w:r>
              <w:rPr>
                <w:rFonts w:ascii="Times New Roman" w:hAnsi="Times New Roman"/>
                <w:sz w:val="24"/>
                <w:szCs w:val="24"/>
                <w:lang w:eastAsia="ar-SA"/>
              </w:rPr>
              <w:t>Ожоги. Поражение электрическим током. Утопление</w:t>
            </w:r>
          </w:p>
        </w:tc>
        <w:tc>
          <w:tcPr>
            <w:tcW w:w="0" w:type="auto"/>
            <w:vMerge/>
            <w:vAlign w:val="center"/>
            <w:hideMark/>
          </w:tcPr>
          <w:p w14:paraId="7FB72FB5" w14:textId="77777777" w:rsidR="00BE10B1" w:rsidRDefault="00BE10B1">
            <w:pPr>
              <w:spacing w:after="0" w:line="256" w:lineRule="auto"/>
              <w:rPr>
                <w:rFonts w:ascii="Times New Roman" w:hAnsi="Times New Roman"/>
                <w:b/>
                <w:sz w:val="24"/>
                <w:szCs w:val="24"/>
                <w:lang w:eastAsia="ar-SA"/>
              </w:rPr>
            </w:pPr>
          </w:p>
        </w:tc>
        <w:tc>
          <w:tcPr>
            <w:tcW w:w="984" w:type="pct"/>
            <w:hideMark/>
          </w:tcPr>
          <w:p w14:paraId="31AE2C10" w14:textId="77777777" w:rsidR="00BE10B1" w:rsidRDefault="00BE10B1">
            <w:pPr>
              <w:suppressAutoHyphens/>
              <w:spacing w:after="0"/>
              <w:jc w:val="both"/>
              <w:rPr>
                <w:rFonts w:ascii="Times New Roman" w:hAnsi="Times New Roman"/>
                <w:spacing w:val="-20"/>
                <w:sz w:val="24"/>
                <w:szCs w:val="24"/>
                <w:lang w:eastAsia="ar-SA"/>
              </w:rPr>
            </w:pPr>
            <w:r>
              <w:rPr>
                <w:rFonts w:ascii="Times New Roman" w:hAnsi="Times New Roman"/>
                <w:spacing w:val="-20"/>
                <w:sz w:val="24"/>
                <w:szCs w:val="24"/>
                <w:lang w:eastAsia="ar-SA"/>
              </w:rPr>
              <w:t>ПК 1.1, ПК 2.1, ПК 3.1</w:t>
            </w:r>
            <w:r>
              <w:rPr>
                <w:rFonts w:ascii="Times New Roman" w:hAnsi="Times New Roman"/>
                <w:sz w:val="24"/>
                <w:szCs w:val="24"/>
                <w:lang w:eastAsia="ar-SA"/>
              </w:rPr>
              <w:t>, ПК 4.1</w:t>
            </w:r>
          </w:p>
        </w:tc>
      </w:tr>
      <w:tr w:rsidR="00BE10B1" w14:paraId="5C6ABFFB" w14:textId="77777777" w:rsidTr="00BE10B1">
        <w:trPr>
          <w:trHeight w:val="336"/>
        </w:trPr>
        <w:tc>
          <w:tcPr>
            <w:tcW w:w="0" w:type="auto"/>
            <w:vMerge/>
            <w:vAlign w:val="center"/>
            <w:hideMark/>
          </w:tcPr>
          <w:p w14:paraId="1FB9422B" w14:textId="77777777" w:rsidR="00BE10B1" w:rsidRDefault="00BE10B1">
            <w:pPr>
              <w:spacing w:after="0" w:line="256" w:lineRule="auto"/>
              <w:rPr>
                <w:rFonts w:ascii="Times New Roman" w:hAnsi="Times New Roman"/>
                <w:b/>
                <w:sz w:val="24"/>
                <w:szCs w:val="24"/>
                <w:lang w:eastAsia="ar-SA"/>
              </w:rPr>
            </w:pPr>
          </w:p>
        </w:tc>
        <w:tc>
          <w:tcPr>
            <w:tcW w:w="144" w:type="pct"/>
            <w:hideMark/>
          </w:tcPr>
          <w:p w14:paraId="212C39A0" w14:textId="77777777" w:rsidR="00BE10B1" w:rsidRDefault="00BE1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rFonts w:ascii="Times New Roman" w:hAnsi="Times New Roman"/>
                <w:sz w:val="24"/>
                <w:szCs w:val="24"/>
                <w:lang w:eastAsia="ar-SA"/>
              </w:rPr>
            </w:pPr>
            <w:r>
              <w:rPr>
                <w:rFonts w:ascii="Times New Roman" w:hAnsi="Times New Roman"/>
                <w:sz w:val="24"/>
                <w:szCs w:val="24"/>
                <w:lang w:eastAsia="ar-SA"/>
              </w:rPr>
              <w:t>3.</w:t>
            </w:r>
          </w:p>
        </w:tc>
        <w:tc>
          <w:tcPr>
            <w:tcW w:w="2733" w:type="pct"/>
            <w:hideMark/>
          </w:tcPr>
          <w:p w14:paraId="38AB7CFA" w14:textId="77777777" w:rsidR="00BE10B1" w:rsidRDefault="00BE10B1">
            <w:pPr>
              <w:suppressAutoHyphens/>
              <w:spacing w:after="0"/>
              <w:jc w:val="both"/>
              <w:rPr>
                <w:rFonts w:ascii="Times New Roman" w:hAnsi="Times New Roman"/>
                <w:sz w:val="24"/>
                <w:szCs w:val="24"/>
                <w:lang w:val="en-US" w:eastAsia="ar-SA"/>
              </w:rPr>
            </w:pPr>
            <w:r>
              <w:rPr>
                <w:rFonts w:ascii="Times New Roman" w:hAnsi="Times New Roman"/>
                <w:sz w:val="24"/>
                <w:szCs w:val="24"/>
                <w:lang w:eastAsia="ar-SA"/>
              </w:rPr>
              <w:t>Перегревание, переохлаждение организма, обморожение и общее замерзание. Отравления</w:t>
            </w:r>
          </w:p>
        </w:tc>
        <w:tc>
          <w:tcPr>
            <w:tcW w:w="0" w:type="auto"/>
            <w:vMerge/>
            <w:vAlign w:val="center"/>
            <w:hideMark/>
          </w:tcPr>
          <w:p w14:paraId="25E65219" w14:textId="77777777" w:rsidR="00BE10B1" w:rsidRDefault="00BE10B1">
            <w:pPr>
              <w:spacing w:after="0" w:line="256" w:lineRule="auto"/>
              <w:rPr>
                <w:rFonts w:ascii="Times New Roman" w:hAnsi="Times New Roman"/>
                <w:b/>
                <w:sz w:val="24"/>
                <w:szCs w:val="24"/>
                <w:lang w:eastAsia="ar-SA"/>
              </w:rPr>
            </w:pPr>
          </w:p>
        </w:tc>
        <w:tc>
          <w:tcPr>
            <w:tcW w:w="984" w:type="pct"/>
            <w:hideMark/>
          </w:tcPr>
          <w:p w14:paraId="0FE8434E" w14:textId="77777777" w:rsidR="00BE10B1" w:rsidRDefault="00BE10B1">
            <w:pPr>
              <w:suppressAutoHyphens/>
              <w:spacing w:after="0"/>
              <w:jc w:val="both"/>
              <w:rPr>
                <w:rFonts w:ascii="Times New Roman" w:hAnsi="Times New Roman"/>
                <w:spacing w:val="-20"/>
                <w:sz w:val="24"/>
                <w:szCs w:val="24"/>
                <w:lang w:eastAsia="ar-SA"/>
              </w:rPr>
            </w:pPr>
            <w:r>
              <w:rPr>
                <w:rFonts w:ascii="Times New Roman" w:hAnsi="Times New Roman"/>
                <w:spacing w:val="-20"/>
                <w:sz w:val="24"/>
                <w:szCs w:val="24"/>
                <w:lang w:eastAsia="ar-SA"/>
              </w:rPr>
              <w:t>ПК 1.1, ПК 2.1, ПК 3.1</w:t>
            </w:r>
            <w:r>
              <w:rPr>
                <w:rFonts w:ascii="Times New Roman" w:hAnsi="Times New Roman"/>
                <w:sz w:val="24"/>
                <w:szCs w:val="24"/>
                <w:lang w:eastAsia="ar-SA"/>
              </w:rPr>
              <w:t>, ПК 4.1</w:t>
            </w:r>
          </w:p>
        </w:tc>
      </w:tr>
      <w:tr w:rsidR="00BE10B1" w14:paraId="64B01137" w14:textId="77777777" w:rsidTr="00BE10B1">
        <w:trPr>
          <w:trHeight w:val="336"/>
        </w:trPr>
        <w:tc>
          <w:tcPr>
            <w:tcW w:w="0" w:type="auto"/>
            <w:vMerge/>
            <w:vAlign w:val="center"/>
            <w:hideMark/>
          </w:tcPr>
          <w:p w14:paraId="0653E651" w14:textId="77777777" w:rsidR="00BE10B1" w:rsidRDefault="00BE10B1">
            <w:pPr>
              <w:spacing w:after="0" w:line="256" w:lineRule="auto"/>
              <w:rPr>
                <w:rFonts w:ascii="Times New Roman" w:hAnsi="Times New Roman"/>
                <w:b/>
                <w:sz w:val="24"/>
                <w:szCs w:val="24"/>
                <w:lang w:eastAsia="ar-SA"/>
              </w:rPr>
            </w:pPr>
          </w:p>
        </w:tc>
        <w:tc>
          <w:tcPr>
            <w:tcW w:w="144" w:type="pct"/>
            <w:hideMark/>
          </w:tcPr>
          <w:p w14:paraId="5BB754A4" w14:textId="77777777" w:rsidR="00BE10B1" w:rsidRDefault="00BE1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rFonts w:ascii="Times New Roman" w:hAnsi="Times New Roman"/>
                <w:sz w:val="24"/>
                <w:szCs w:val="24"/>
                <w:lang w:eastAsia="ar-SA"/>
              </w:rPr>
            </w:pPr>
            <w:r>
              <w:rPr>
                <w:rFonts w:ascii="Times New Roman" w:hAnsi="Times New Roman"/>
                <w:sz w:val="24"/>
                <w:szCs w:val="24"/>
                <w:lang w:eastAsia="ar-SA"/>
              </w:rPr>
              <w:t>4.</w:t>
            </w:r>
          </w:p>
        </w:tc>
        <w:tc>
          <w:tcPr>
            <w:tcW w:w="2733" w:type="pct"/>
            <w:hideMark/>
          </w:tcPr>
          <w:p w14:paraId="2336FFA8" w14:textId="77777777" w:rsidR="00BE10B1" w:rsidRDefault="00BE10B1">
            <w:pPr>
              <w:suppressAutoHyphens/>
              <w:spacing w:after="0"/>
              <w:jc w:val="both"/>
              <w:rPr>
                <w:rFonts w:ascii="Times New Roman" w:hAnsi="Times New Roman"/>
                <w:sz w:val="24"/>
                <w:szCs w:val="24"/>
                <w:lang w:val="en-US" w:eastAsia="ar-SA"/>
              </w:rPr>
            </w:pPr>
            <w:r>
              <w:rPr>
                <w:rFonts w:ascii="Times New Roman" w:hAnsi="Times New Roman"/>
                <w:sz w:val="24"/>
                <w:szCs w:val="24"/>
                <w:lang w:eastAsia="ar-SA"/>
              </w:rPr>
              <w:t>Клиническая смерть</w:t>
            </w:r>
          </w:p>
        </w:tc>
        <w:tc>
          <w:tcPr>
            <w:tcW w:w="0" w:type="auto"/>
            <w:vMerge/>
            <w:vAlign w:val="center"/>
            <w:hideMark/>
          </w:tcPr>
          <w:p w14:paraId="0FFA8EF9" w14:textId="77777777" w:rsidR="00BE10B1" w:rsidRDefault="00BE10B1">
            <w:pPr>
              <w:spacing w:after="0" w:line="256" w:lineRule="auto"/>
              <w:rPr>
                <w:rFonts w:ascii="Times New Roman" w:hAnsi="Times New Roman"/>
                <w:b/>
                <w:sz w:val="24"/>
                <w:szCs w:val="24"/>
                <w:lang w:eastAsia="ar-SA"/>
              </w:rPr>
            </w:pPr>
          </w:p>
        </w:tc>
        <w:tc>
          <w:tcPr>
            <w:tcW w:w="984" w:type="pct"/>
            <w:hideMark/>
          </w:tcPr>
          <w:p w14:paraId="1A4BB01D" w14:textId="77777777" w:rsidR="00BE10B1" w:rsidRDefault="00BE10B1">
            <w:pPr>
              <w:suppressAutoHyphens/>
              <w:spacing w:after="0"/>
              <w:jc w:val="both"/>
              <w:rPr>
                <w:rFonts w:ascii="Times New Roman" w:hAnsi="Times New Roman"/>
                <w:spacing w:val="-20"/>
                <w:sz w:val="24"/>
                <w:szCs w:val="24"/>
                <w:lang w:eastAsia="ar-SA"/>
              </w:rPr>
            </w:pPr>
            <w:r>
              <w:rPr>
                <w:rFonts w:ascii="Times New Roman" w:hAnsi="Times New Roman"/>
                <w:spacing w:val="-20"/>
                <w:sz w:val="24"/>
                <w:szCs w:val="24"/>
                <w:lang w:eastAsia="ar-SA"/>
              </w:rPr>
              <w:t>ПК 1.1, ПК 2.1, ПК 3.1</w:t>
            </w:r>
            <w:r>
              <w:rPr>
                <w:rFonts w:ascii="Times New Roman" w:hAnsi="Times New Roman"/>
                <w:sz w:val="24"/>
                <w:szCs w:val="24"/>
                <w:lang w:eastAsia="ar-SA"/>
              </w:rPr>
              <w:t>, ПК 4.1</w:t>
            </w:r>
          </w:p>
        </w:tc>
      </w:tr>
      <w:tr w:rsidR="00BE10B1" w14:paraId="67706E4D" w14:textId="77777777" w:rsidTr="00BE10B1">
        <w:trPr>
          <w:trHeight w:val="336"/>
        </w:trPr>
        <w:tc>
          <w:tcPr>
            <w:tcW w:w="0" w:type="auto"/>
            <w:vMerge/>
            <w:vAlign w:val="center"/>
            <w:hideMark/>
          </w:tcPr>
          <w:p w14:paraId="51914C29" w14:textId="77777777" w:rsidR="00BE10B1" w:rsidRDefault="00BE10B1">
            <w:pPr>
              <w:spacing w:after="0" w:line="256" w:lineRule="auto"/>
              <w:rPr>
                <w:rFonts w:ascii="Times New Roman" w:hAnsi="Times New Roman"/>
                <w:b/>
                <w:sz w:val="24"/>
                <w:szCs w:val="24"/>
                <w:lang w:eastAsia="ar-SA"/>
              </w:rPr>
            </w:pPr>
          </w:p>
        </w:tc>
        <w:tc>
          <w:tcPr>
            <w:tcW w:w="2877" w:type="pct"/>
            <w:gridSpan w:val="2"/>
            <w:hideMark/>
          </w:tcPr>
          <w:p w14:paraId="4E23B149" w14:textId="77777777" w:rsidR="00BE10B1" w:rsidRDefault="00BE10B1">
            <w:pPr>
              <w:suppressAutoHyphens/>
              <w:spacing w:after="0"/>
              <w:jc w:val="both"/>
              <w:rPr>
                <w:rFonts w:ascii="Times New Roman" w:hAnsi="Times New Roman"/>
                <w:b/>
                <w:sz w:val="24"/>
                <w:szCs w:val="24"/>
                <w:lang w:eastAsia="ar-SA"/>
              </w:rPr>
            </w:pPr>
            <w:r>
              <w:rPr>
                <w:rFonts w:ascii="Times New Roman" w:hAnsi="Times New Roman"/>
                <w:b/>
                <w:sz w:val="24"/>
                <w:szCs w:val="24"/>
                <w:lang w:eastAsia="ar-SA"/>
              </w:rPr>
              <w:t>Самостоятельная работа обучающихся</w:t>
            </w:r>
          </w:p>
        </w:tc>
        <w:tc>
          <w:tcPr>
            <w:tcW w:w="335" w:type="pct"/>
            <w:hideMark/>
          </w:tcPr>
          <w:p w14:paraId="4A55290B" w14:textId="77777777" w:rsidR="00BE10B1" w:rsidRDefault="00BE10B1">
            <w:pPr>
              <w:suppressAutoHyphens/>
              <w:spacing w:after="0"/>
              <w:jc w:val="center"/>
              <w:rPr>
                <w:rFonts w:ascii="Times New Roman" w:hAnsi="Times New Roman"/>
                <w:b/>
                <w:sz w:val="24"/>
                <w:szCs w:val="24"/>
                <w:lang w:val="en-US" w:eastAsia="ar-SA"/>
              </w:rPr>
            </w:pPr>
            <w:r>
              <w:rPr>
                <w:rFonts w:ascii="Times New Roman" w:hAnsi="Times New Roman"/>
                <w:b/>
                <w:sz w:val="24"/>
                <w:szCs w:val="24"/>
                <w:lang w:val="en-US" w:eastAsia="ar-SA"/>
              </w:rPr>
              <w:t>3</w:t>
            </w:r>
          </w:p>
        </w:tc>
        <w:tc>
          <w:tcPr>
            <w:tcW w:w="984" w:type="pct"/>
          </w:tcPr>
          <w:p w14:paraId="40145793" w14:textId="77777777" w:rsidR="00BE10B1" w:rsidRDefault="00BE10B1">
            <w:pPr>
              <w:suppressAutoHyphens/>
              <w:spacing w:after="0"/>
              <w:jc w:val="center"/>
              <w:rPr>
                <w:rFonts w:ascii="Times New Roman" w:hAnsi="Times New Roman"/>
                <w:sz w:val="24"/>
                <w:szCs w:val="24"/>
                <w:lang w:val="en-US" w:eastAsia="ar-SA"/>
              </w:rPr>
            </w:pPr>
          </w:p>
        </w:tc>
      </w:tr>
      <w:tr w:rsidR="00BE10B1" w14:paraId="5193E5CE" w14:textId="77777777" w:rsidTr="00BE10B1">
        <w:trPr>
          <w:trHeight w:val="336"/>
        </w:trPr>
        <w:tc>
          <w:tcPr>
            <w:tcW w:w="804" w:type="pct"/>
            <w:vAlign w:val="center"/>
            <w:hideMark/>
          </w:tcPr>
          <w:p w14:paraId="5F448040" w14:textId="77777777" w:rsidR="00BE10B1" w:rsidRDefault="00BE10B1">
            <w:pPr>
              <w:rPr>
                <w:rFonts w:ascii="Times New Roman" w:hAnsi="Times New Roman"/>
                <w:sz w:val="24"/>
                <w:szCs w:val="24"/>
                <w:lang w:val="en-US" w:eastAsia="ar-SA"/>
              </w:rPr>
            </w:pPr>
          </w:p>
        </w:tc>
        <w:tc>
          <w:tcPr>
            <w:tcW w:w="2877" w:type="pct"/>
            <w:gridSpan w:val="2"/>
            <w:hideMark/>
          </w:tcPr>
          <w:p w14:paraId="61F8EFE3" w14:textId="77777777" w:rsidR="00BE10B1" w:rsidRDefault="00BE10B1">
            <w:pPr>
              <w:suppressAutoHyphens/>
              <w:spacing w:after="0"/>
              <w:jc w:val="both"/>
              <w:rPr>
                <w:rFonts w:ascii="Times New Roman" w:hAnsi="Times New Roman"/>
                <w:b/>
                <w:sz w:val="24"/>
                <w:szCs w:val="24"/>
                <w:lang w:val="en-US" w:eastAsia="ar-SA"/>
              </w:rPr>
            </w:pPr>
            <w:r>
              <w:rPr>
                <w:rFonts w:ascii="Times New Roman" w:hAnsi="Times New Roman"/>
                <w:b/>
                <w:sz w:val="24"/>
                <w:szCs w:val="24"/>
                <w:lang w:eastAsia="ar-SA"/>
              </w:rPr>
              <w:t>Промежуточная аттестация</w:t>
            </w:r>
          </w:p>
        </w:tc>
        <w:tc>
          <w:tcPr>
            <w:tcW w:w="335" w:type="pct"/>
            <w:hideMark/>
          </w:tcPr>
          <w:p w14:paraId="2617D319" w14:textId="77777777" w:rsidR="00BE10B1" w:rsidRDefault="00BE10B1">
            <w:pPr>
              <w:suppressAutoHyphens/>
              <w:spacing w:after="0"/>
              <w:jc w:val="center"/>
              <w:rPr>
                <w:rFonts w:ascii="Times New Roman" w:hAnsi="Times New Roman"/>
                <w:b/>
                <w:sz w:val="24"/>
                <w:szCs w:val="24"/>
                <w:lang w:eastAsia="ar-SA"/>
              </w:rPr>
            </w:pPr>
            <w:r>
              <w:rPr>
                <w:rFonts w:ascii="Times New Roman" w:hAnsi="Times New Roman"/>
                <w:b/>
                <w:sz w:val="24"/>
                <w:szCs w:val="24"/>
                <w:lang w:eastAsia="ar-SA"/>
              </w:rPr>
              <w:t>2</w:t>
            </w:r>
          </w:p>
        </w:tc>
        <w:tc>
          <w:tcPr>
            <w:tcW w:w="984" w:type="pct"/>
          </w:tcPr>
          <w:p w14:paraId="7B0A34AE" w14:textId="77777777" w:rsidR="00BE10B1" w:rsidRDefault="00BE10B1">
            <w:pPr>
              <w:suppressAutoHyphens/>
              <w:spacing w:after="0"/>
              <w:jc w:val="center"/>
              <w:rPr>
                <w:rFonts w:ascii="Times New Roman" w:hAnsi="Times New Roman"/>
                <w:sz w:val="24"/>
                <w:szCs w:val="24"/>
                <w:lang w:val="en-US" w:eastAsia="ar-SA"/>
              </w:rPr>
            </w:pPr>
          </w:p>
        </w:tc>
      </w:tr>
      <w:tr w:rsidR="00BE10B1" w14:paraId="2B366F20" w14:textId="77777777" w:rsidTr="00BE10B1">
        <w:trPr>
          <w:trHeight w:val="336"/>
        </w:trPr>
        <w:tc>
          <w:tcPr>
            <w:tcW w:w="804" w:type="pct"/>
            <w:vAlign w:val="center"/>
          </w:tcPr>
          <w:p w14:paraId="31E3ED93" w14:textId="77777777" w:rsidR="00BE10B1" w:rsidRDefault="00BE10B1">
            <w:pPr>
              <w:spacing w:after="0"/>
              <w:rPr>
                <w:rFonts w:ascii="Times New Roman" w:hAnsi="Times New Roman"/>
                <w:sz w:val="24"/>
                <w:szCs w:val="24"/>
                <w:lang w:eastAsia="ar-SA"/>
              </w:rPr>
            </w:pPr>
          </w:p>
        </w:tc>
        <w:tc>
          <w:tcPr>
            <w:tcW w:w="2877" w:type="pct"/>
            <w:gridSpan w:val="2"/>
            <w:hideMark/>
          </w:tcPr>
          <w:p w14:paraId="101DDCCC" w14:textId="77777777" w:rsidR="00BE10B1" w:rsidRDefault="00BE10B1">
            <w:pPr>
              <w:suppressAutoHyphens/>
              <w:spacing w:after="0"/>
              <w:jc w:val="right"/>
              <w:rPr>
                <w:rFonts w:ascii="Times New Roman" w:hAnsi="Times New Roman"/>
                <w:b/>
                <w:sz w:val="24"/>
                <w:szCs w:val="24"/>
                <w:lang w:eastAsia="ar-SA"/>
              </w:rPr>
            </w:pPr>
            <w:r>
              <w:rPr>
                <w:rFonts w:ascii="Times New Roman" w:hAnsi="Times New Roman"/>
                <w:b/>
                <w:sz w:val="24"/>
                <w:szCs w:val="24"/>
                <w:lang w:eastAsia="ar-SA"/>
              </w:rPr>
              <w:t>Всего:</w:t>
            </w:r>
          </w:p>
        </w:tc>
        <w:tc>
          <w:tcPr>
            <w:tcW w:w="335" w:type="pct"/>
            <w:hideMark/>
          </w:tcPr>
          <w:p w14:paraId="64AC4105" w14:textId="77777777" w:rsidR="00BE10B1" w:rsidRDefault="00BE10B1">
            <w:pPr>
              <w:suppressAutoHyphens/>
              <w:spacing w:after="0"/>
              <w:jc w:val="center"/>
              <w:rPr>
                <w:rFonts w:ascii="Times New Roman" w:hAnsi="Times New Roman"/>
                <w:b/>
                <w:sz w:val="24"/>
                <w:szCs w:val="24"/>
                <w:lang w:eastAsia="ar-SA"/>
              </w:rPr>
            </w:pPr>
            <w:r>
              <w:rPr>
                <w:rFonts w:ascii="Times New Roman" w:hAnsi="Times New Roman"/>
                <w:b/>
                <w:sz w:val="24"/>
                <w:szCs w:val="24"/>
                <w:lang w:eastAsia="ar-SA"/>
              </w:rPr>
              <w:t>36</w:t>
            </w:r>
          </w:p>
        </w:tc>
        <w:tc>
          <w:tcPr>
            <w:tcW w:w="984" w:type="pct"/>
          </w:tcPr>
          <w:p w14:paraId="3F473E86" w14:textId="77777777" w:rsidR="00BE10B1" w:rsidRDefault="00BE10B1">
            <w:pPr>
              <w:suppressAutoHyphens/>
              <w:spacing w:after="0"/>
              <w:jc w:val="center"/>
              <w:rPr>
                <w:rFonts w:ascii="Times New Roman" w:hAnsi="Times New Roman"/>
                <w:sz w:val="24"/>
                <w:szCs w:val="24"/>
                <w:lang w:eastAsia="ar-SA"/>
              </w:rPr>
            </w:pPr>
          </w:p>
        </w:tc>
      </w:tr>
    </w:tbl>
    <w:p w14:paraId="6251ED4C" w14:textId="77777777" w:rsidR="00BE10B1" w:rsidRDefault="00BE10B1" w:rsidP="00BE10B1">
      <w:pPr>
        <w:suppressAutoHyphens/>
        <w:spacing w:after="0" w:line="240" w:lineRule="auto"/>
        <w:rPr>
          <w:rFonts w:ascii="Times New Roman" w:hAnsi="Times New Roman"/>
          <w:b/>
          <w:bCs/>
          <w:sz w:val="24"/>
          <w:szCs w:val="24"/>
          <w:lang w:eastAsia="ar-SA"/>
        </w:rPr>
      </w:pPr>
    </w:p>
    <w:p w14:paraId="7C09722B" w14:textId="77777777" w:rsidR="00BE10B1" w:rsidRDefault="00BE10B1" w:rsidP="00BE10B1">
      <w:pPr>
        <w:suppressAutoHyphens/>
        <w:spacing w:after="0" w:line="240" w:lineRule="auto"/>
        <w:rPr>
          <w:rFonts w:ascii="Times New Roman" w:hAnsi="Times New Roman"/>
          <w:b/>
          <w:bCs/>
          <w:sz w:val="28"/>
          <w:szCs w:val="28"/>
          <w:lang w:eastAsia="ar-SA"/>
        </w:rPr>
      </w:pPr>
    </w:p>
    <w:p w14:paraId="116DDB9A" w14:textId="77777777" w:rsidR="00BE10B1" w:rsidRDefault="00BE10B1" w:rsidP="00BE10B1">
      <w:pPr>
        <w:rPr>
          <w:rFonts w:ascii="Times New Roman" w:hAnsi="Times New Roman"/>
          <w:sz w:val="28"/>
          <w:szCs w:val="28"/>
        </w:rPr>
      </w:pPr>
      <w:r>
        <w:rPr>
          <w:rFonts w:ascii="Times New Roman" w:hAnsi="Times New Roman"/>
          <w:sz w:val="28"/>
          <w:szCs w:val="28"/>
        </w:rPr>
        <w:br w:type="page"/>
      </w:r>
    </w:p>
    <w:p w14:paraId="3E8E5FB6" w14:textId="77777777" w:rsidR="00BE10B1" w:rsidRDefault="00BE10B1" w:rsidP="00BE10B1">
      <w:pPr>
        <w:spacing w:after="0" w:line="240" w:lineRule="auto"/>
        <w:rPr>
          <w:rFonts w:ascii="Times New Roman" w:hAnsi="Times New Roman"/>
          <w:sz w:val="28"/>
          <w:szCs w:val="28"/>
          <w:lang w:eastAsia="ar-SA"/>
        </w:rPr>
        <w:sectPr w:rsidR="00BE10B1">
          <w:footnotePr>
            <w:pos w:val="beneathText"/>
          </w:footnotePr>
          <w:pgSz w:w="16837" w:h="11905" w:orient="landscape"/>
          <w:pgMar w:top="1135" w:right="1134" w:bottom="567" w:left="1134" w:header="709" w:footer="709" w:gutter="0"/>
          <w:cols w:space="720"/>
        </w:sectPr>
      </w:pPr>
    </w:p>
    <w:p w14:paraId="76FAAEDE" w14:textId="77777777" w:rsidR="00BE10B1" w:rsidRDefault="00BE10B1" w:rsidP="00BE10B1">
      <w:pPr>
        <w:pStyle w:val="1"/>
        <w:spacing w:before="0"/>
        <w:jc w:val="center"/>
        <w:rPr>
          <w:rFonts w:ascii="Times New Roman" w:eastAsiaTheme="minorEastAsia" w:hAnsi="Times New Roman"/>
          <w:b w:val="0"/>
          <w:bCs w:val="0"/>
          <w:sz w:val="24"/>
          <w:szCs w:val="24"/>
        </w:rPr>
      </w:pPr>
      <w:r>
        <w:rPr>
          <w:rFonts w:ascii="Times New Roman" w:eastAsiaTheme="minorEastAsia" w:hAnsi="Times New Roman"/>
          <w:b w:val="0"/>
          <w:bCs w:val="0"/>
          <w:sz w:val="24"/>
          <w:szCs w:val="24"/>
        </w:rPr>
        <w:lastRenderedPageBreak/>
        <w:t xml:space="preserve">3. </w:t>
      </w:r>
      <w:r>
        <w:rPr>
          <w:rFonts w:ascii="Times New Roman" w:eastAsiaTheme="minorEastAsia" w:hAnsi="Times New Roman"/>
          <w:bCs w:val="0"/>
          <w:sz w:val="24"/>
          <w:szCs w:val="24"/>
        </w:rPr>
        <w:t>УСЛОВИЯ РЕАЛИЗАЦИИ ПРОГРАММЫ УЧЕБНОЙ ДИСЦИПЛИНЫ</w:t>
      </w:r>
    </w:p>
    <w:p w14:paraId="0A136E1E" w14:textId="77777777" w:rsidR="00BE10B1" w:rsidRDefault="00BE10B1" w:rsidP="00BE10B1">
      <w:pPr>
        <w:spacing w:after="0"/>
        <w:jc w:val="both"/>
        <w:outlineLvl w:val="0"/>
        <w:rPr>
          <w:b/>
          <w:bCs/>
        </w:rPr>
      </w:pPr>
    </w:p>
    <w:p w14:paraId="267424EE" w14:textId="77777777" w:rsidR="00BE10B1" w:rsidRDefault="00BE10B1" w:rsidP="00BE10B1">
      <w:pPr>
        <w:spacing w:after="0" w:line="240" w:lineRule="auto"/>
        <w:jc w:val="both"/>
        <w:outlineLvl w:val="0"/>
        <w:rPr>
          <w:rFonts w:ascii="Times New Roman" w:hAnsi="Times New Roman"/>
          <w:b/>
          <w:bCs/>
          <w:sz w:val="24"/>
          <w:szCs w:val="24"/>
        </w:rPr>
      </w:pPr>
      <w:r>
        <w:rPr>
          <w:rFonts w:ascii="Times New Roman" w:hAnsi="Times New Roman"/>
          <w:b/>
          <w:bCs/>
          <w:sz w:val="24"/>
          <w:szCs w:val="24"/>
        </w:rPr>
        <w:t>3.1. Для реализации программы учебной дисциплины должны быть предусмотрены следующие специальные помещения:</w:t>
      </w:r>
    </w:p>
    <w:p w14:paraId="50B9827F" w14:textId="77777777" w:rsidR="00BE10B1" w:rsidRDefault="00BE10B1" w:rsidP="00BE10B1">
      <w:pPr>
        <w:spacing w:after="0"/>
        <w:jc w:val="both"/>
        <w:outlineLvl w:val="0"/>
        <w:rPr>
          <w:b/>
          <w:bCs/>
        </w:rPr>
      </w:pPr>
    </w:p>
    <w:p w14:paraId="77D01946" w14:textId="77777777" w:rsidR="00BE10B1" w:rsidRDefault="00BE10B1" w:rsidP="00BE10B1">
      <w:pPr>
        <w:spacing w:after="0"/>
        <w:jc w:val="both"/>
        <w:outlineLvl w:val="0"/>
        <w:rPr>
          <w:b/>
          <w:bCs/>
        </w:rPr>
      </w:pPr>
    </w:p>
    <w:p w14:paraId="05669C27" w14:textId="77777777" w:rsidR="00BE10B1" w:rsidRDefault="00BE10B1" w:rsidP="00BE10B1">
      <w:pPr>
        <w:spacing w:after="0"/>
        <w:rPr>
          <w:rFonts w:ascii="Times New Roman" w:hAnsi="Times New Roman"/>
          <w:sz w:val="24"/>
          <w:szCs w:val="24"/>
        </w:rPr>
      </w:pPr>
      <w:r>
        <w:rPr>
          <w:rFonts w:ascii="Times New Roman" w:hAnsi="Times New Roman"/>
          <w:b/>
          <w:sz w:val="24"/>
          <w:szCs w:val="24"/>
        </w:rPr>
        <w:t>Кабинет</w:t>
      </w:r>
      <w:r>
        <w:rPr>
          <w:rFonts w:ascii="Times New Roman" w:hAnsi="Times New Roman"/>
          <w:b/>
          <w:i/>
          <w:sz w:val="24"/>
          <w:szCs w:val="24"/>
        </w:rPr>
        <w:t xml:space="preserve"> «</w:t>
      </w:r>
      <w:r>
        <w:rPr>
          <w:rFonts w:ascii="Times New Roman" w:hAnsi="Times New Roman"/>
          <w:b/>
          <w:i/>
          <w:sz w:val="24"/>
          <w:szCs w:val="24"/>
          <w:shd w:val="clear" w:color="auto" w:fill="FFFFFF"/>
        </w:rPr>
        <w:t>Безопасность жизнедеятельности</w:t>
      </w:r>
      <w:r>
        <w:rPr>
          <w:rFonts w:ascii="Times New Roman" w:hAnsi="Times New Roman"/>
          <w:b/>
          <w:i/>
          <w:sz w:val="24"/>
          <w:szCs w:val="24"/>
        </w:rPr>
        <w:t>»</w:t>
      </w:r>
      <w:r>
        <w:rPr>
          <w:rFonts w:ascii="Times New Roman" w:hAnsi="Times New Roman"/>
          <w:sz w:val="24"/>
          <w:szCs w:val="24"/>
        </w:rPr>
        <w:t>,</w:t>
      </w:r>
    </w:p>
    <w:p w14:paraId="4C813240" w14:textId="77777777" w:rsidR="00BE10B1" w:rsidRDefault="00BE10B1" w:rsidP="00BE10B1">
      <w:pPr>
        <w:suppressAutoHyphens/>
        <w:autoSpaceDE w:val="0"/>
        <w:autoSpaceDN w:val="0"/>
        <w:adjustRightInd w:val="0"/>
        <w:spacing w:after="0"/>
        <w:ind w:firstLine="709"/>
        <w:jc w:val="both"/>
        <w:rPr>
          <w:rFonts w:ascii="Times New Roman" w:hAnsi="Times New Roman"/>
          <w:i/>
          <w:sz w:val="24"/>
          <w:szCs w:val="24"/>
          <w:vertAlign w:val="superscript"/>
        </w:rPr>
      </w:pPr>
    </w:p>
    <w:p w14:paraId="13718FEE" w14:textId="77777777" w:rsidR="00BE10B1" w:rsidRDefault="00BE10B1" w:rsidP="00BE1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rPr>
          <w:rFonts w:ascii="Times New Roman" w:hAnsi="Times New Roman"/>
          <w:bCs/>
          <w:sz w:val="24"/>
          <w:szCs w:val="24"/>
        </w:rPr>
      </w:pPr>
      <w:r>
        <w:rPr>
          <w:rFonts w:ascii="Times New Roman" w:hAnsi="Times New Roman"/>
          <w:sz w:val="24"/>
          <w:szCs w:val="24"/>
        </w:rPr>
        <w:t>оснащенный о</w:t>
      </w:r>
      <w:r>
        <w:rPr>
          <w:rFonts w:ascii="Times New Roman" w:hAnsi="Times New Roman"/>
          <w:bCs/>
          <w:sz w:val="24"/>
          <w:szCs w:val="24"/>
        </w:rPr>
        <w:t xml:space="preserve">борудованием: </w:t>
      </w:r>
    </w:p>
    <w:p w14:paraId="06AB464D" w14:textId="77777777" w:rsidR="00BE10B1" w:rsidRDefault="00BE10B1" w:rsidP="008033D0">
      <w:pPr>
        <w:pStyle w:val="ae"/>
        <w:numPr>
          <w:ilvl w:val="0"/>
          <w:numId w:val="3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0" w:after="0" w:line="276" w:lineRule="auto"/>
        <w:ind w:left="0" w:hanging="322"/>
        <w:contextualSpacing/>
        <w:rPr>
          <w:lang w:eastAsia="ar-SA"/>
        </w:rPr>
      </w:pPr>
      <w:r>
        <w:rPr>
          <w:lang w:eastAsia="ar-SA"/>
        </w:rPr>
        <w:t xml:space="preserve"> посадочные места по количеству обучающихся;</w:t>
      </w:r>
    </w:p>
    <w:p w14:paraId="73B4AB39" w14:textId="77777777" w:rsidR="00BE10B1" w:rsidRDefault="00BE10B1" w:rsidP="008033D0">
      <w:pPr>
        <w:numPr>
          <w:ilvl w:val="0"/>
          <w:numId w:val="32"/>
        </w:numPr>
        <w:tabs>
          <w:tab w:val="left"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ind w:left="0"/>
        <w:jc w:val="both"/>
        <w:rPr>
          <w:rFonts w:ascii="Times New Roman" w:eastAsiaTheme="minorEastAsia" w:hAnsi="Times New Roman"/>
          <w:sz w:val="24"/>
          <w:szCs w:val="24"/>
          <w:lang w:eastAsia="ar-SA"/>
        </w:rPr>
      </w:pPr>
      <w:r>
        <w:rPr>
          <w:rFonts w:ascii="Times New Roman" w:hAnsi="Times New Roman"/>
          <w:sz w:val="24"/>
          <w:szCs w:val="24"/>
          <w:lang w:eastAsia="ar-SA"/>
        </w:rPr>
        <w:t>рабочее место преподавателя;</w:t>
      </w:r>
    </w:p>
    <w:p w14:paraId="75198CD6" w14:textId="77777777" w:rsidR="00BE10B1" w:rsidRDefault="00BE10B1" w:rsidP="008033D0">
      <w:pPr>
        <w:numPr>
          <w:ilvl w:val="0"/>
          <w:numId w:val="33"/>
        </w:numPr>
        <w:tabs>
          <w:tab w:val="left"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ind w:left="0"/>
        <w:jc w:val="both"/>
        <w:rPr>
          <w:rFonts w:ascii="Times New Roman" w:hAnsi="Times New Roman"/>
          <w:sz w:val="24"/>
          <w:szCs w:val="24"/>
          <w:lang w:eastAsia="ar-SA"/>
        </w:rPr>
      </w:pPr>
      <w:r>
        <w:rPr>
          <w:rFonts w:ascii="Times New Roman" w:hAnsi="Times New Roman"/>
          <w:sz w:val="24"/>
          <w:szCs w:val="24"/>
          <w:lang w:eastAsia="ar-SA"/>
        </w:rPr>
        <w:t>комплект учебно-наглядных пособий по основам безопасности жизнедеятельности и безопасности жизнедеятельности;</w:t>
      </w:r>
    </w:p>
    <w:p w14:paraId="703CD391" w14:textId="77777777" w:rsidR="00BE10B1" w:rsidRDefault="00BE10B1" w:rsidP="008033D0">
      <w:pPr>
        <w:numPr>
          <w:ilvl w:val="0"/>
          <w:numId w:val="33"/>
        </w:numPr>
        <w:tabs>
          <w:tab w:val="left"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ind w:left="0"/>
        <w:jc w:val="both"/>
        <w:rPr>
          <w:rFonts w:ascii="Times New Roman" w:hAnsi="Times New Roman"/>
          <w:sz w:val="24"/>
          <w:szCs w:val="24"/>
          <w:lang w:eastAsia="ar-SA"/>
        </w:rPr>
      </w:pPr>
      <w:r>
        <w:rPr>
          <w:rFonts w:ascii="Times New Roman" w:hAnsi="Times New Roman"/>
          <w:sz w:val="24"/>
          <w:szCs w:val="24"/>
          <w:lang w:eastAsia="ar-SA"/>
        </w:rPr>
        <w:t>раздаточный материал по гражданской обороне;</w:t>
      </w:r>
    </w:p>
    <w:p w14:paraId="688D5C2E" w14:textId="77777777" w:rsidR="00BE10B1" w:rsidRDefault="00BE10B1" w:rsidP="008033D0">
      <w:pPr>
        <w:numPr>
          <w:ilvl w:val="0"/>
          <w:numId w:val="33"/>
        </w:numPr>
        <w:tabs>
          <w:tab w:val="left"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ind w:left="0"/>
        <w:jc w:val="both"/>
        <w:rPr>
          <w:rFonts w:ascii="Times New Roman" w:hAnsi="Times New Roman"/>
          <w:sz w:val="24"/>
          <w:szCs w:val="24"/>
          <w:lang w:eastAsia="ar-SA"/>
        </w:rPr>
      </w:pPr>
      <w:r>
        <w:rPr>
          <w:rFonts w:ascii="Times New Roman" w:hAnsi="Times New Roman"/>
          <w:sz w:val="24"/>
          <w:szCs w:val="24"/>
          <w:lang w:eastAsia="ar-SA"/>
        </w:rPr>
        <w:t>кроссворды, ребусы, головоломки по дисциплине;</w:t>
      </w:r>
    </w:p>
    <w:p w14:paraId="12165051" w14:textId="77777777" w:rsidR="00BE10B1" w:rsidRDefault="00BE10B1" w:rsidP="008033D0">
      <w:pPr>
        <w:numPr>
          <w:ilvl w:val="0"/>
          <w:numId w:val="33"/>
        </w:numPr>
        <w:tabs>
          <w:tab w:val="left"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ind w:left="0"/>
        <w:jc w:val="both"/>
        <w:rPr>
          <w:rFonts w:ascii="Times New Roman" w:hAnsi="Times New Roman"/>
          <w:sz w:val="24"/>
          <w:szCs w:val="24"/>
          <w:lang w:eastAsia="ar-SA"/>
        </w:rPr>
      </w:pPr>
      <w:r>
        <w:rPr>
          <w:rFonts w:ascii="Times New Roman" w:hAnsi="Times New Roman"/>
          <w:sz w:val="24"/>
          <w:szCs w:val="24"/>
          <w:lang w:eastAsia="ar-SA"/>
        </w:rPr>
        <w:t>плакаты и печатные наглядные пособия по дисциплине;</w:t>
      </w:r>
    </w:p>
    <w:p w14:paraId="7D13F3B6" w14:textId="77777777" w:rsidR="00BE10B1" w:rsidRDefault="00BE10B1" w:rsidP="008033D0">
      <w:pPr>
        <w:numPr>
          <w:ilvl w:val="0"/>
          <w:numId w:val="33"/>
        </w:numPr>
        <w:tabs>
          <w:tab w:val="left"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ind w:left="0"/>
        <w:jc w:val="both"/>
        <w:rPr>
          <w:rFonts w:ascii="Times New Roman" w:hAnsi="Times New Roman"/>
          <w:sz w:val="24"/>
          <w:szCs w:val="24"/>
          <w:lang w:eastAsia="ar-SA"/>
        </w:rPr>
      </w:pPr>
      <w:r>
        <w:rPr>
          <w:rFonts w:ascii="Times New Roman" w:hAnsi="Times New Roman"/>
          <w:sz w:val="24"/>
          <w:szCs w:val="24"/>
          <w:lang w:eastAsia="ar-SA"/>
        </w:rPr>
        <w:t>карточки индивидуального опроса обучающихся по дисциплине;</w:t>
      </w:r>
    </w:p>
    <w:p w14:paraId="0179877B" w14:textId="77777777" w:rsidR="00BE10B1" w:rsidRDefault="00BE10B1" w:rsidP="008033D0">
      <w:pPr>
        <w:numPr>
          <w:ilvl w:val="0"/>
          <w:numId w:val="33"/>
        </w:numPr>
        <w:tabs>
          <w:tab w:val="left"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ind w:left="0"/>
        <w:jc w:val="both"/>
        <w:rPr>
          <w:rFonts w:ascii="Times New Roman" w:hAnsi="Times New Roman"/>
          <w:sz w:val="24"/>
          <w:szCs w:val="24"/>
          <w:lang w:eastAsia="ar-SA"/>
        </w:rPr>
      </w:pPr>
      <w:r>
        <w:rPr>
          <w:rFonts w:ascii="Times New Roman" w:hAnsi="Times New Roman"/>
          <w:sz w:val="24"/>
          <w:szCs w:val="24"/>
          <w:lang w:eastAsia="ar-SA"/>
        </w:rPr>
        <w:t>тесты по разделам «Безопасность жизнедеятельности»;</w:t>
      </w:r>
    </w:p>
    <w:p w14:paraId="2E4F1EA0" w14:textId="77777777" w:rsidR="00BE10B1" w:rsidRDefault="00BE10B1" w:rsidP="008033D0">
      <w:pPr>
        <w:numPr>
          <w:ilvl w:val="0"/>
          <w:numId w:val="33"/>
        </w:numPr>
        <w:tabs>
          <w:tab w:val="left"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ind w:left="0"/>
        <w:jc w:val="both"/>
        <w:rPr>
          <w:rFonts w:ascii="Times New Roman" w:hAnsi="Times New Roman"/>
          <w:sz w:val="24"/>
          <w:szCs w:val="24"/>
          <w:lang w:eastAsia="ar-SA"/>
        </w:rPr>
      </w:pPr>
      <w:r>
        <w:rPr>
          <w:rFonts w:ascii="Times New Roman" w:hAnsi="Times New Roman"/>
          <w:sz w:val="24"/>
          <w:szCs w:val="24"/>
          <w:lang w:eastAsia="ar-SA"/>
        </w:rPr>
        <w:t>контрольные таблицы для проверки качества усвоения знаний;</w:t>
      </w:r>
    </w:p>
    <w:p w14:paraId="2C56A8A9" w14:textId="77777777" w:rsidR="00BE10B1" w:rsidRDefault="00BE10B1" w:rsidP="008033D0">
      <w:pPr>
        <w:numPr>
          <w:ilvl w:val="0"/>
          <w:numId w:val="34"/>
        </w:num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ind w:left="0"/>
        <w:jc w:val="both"/>
        <w:rPr>
          <w:rFonts w:ascii="Times New Roman" w:hAnsi="Times New Roman"/>
          <w:sz w:val="24"/>
          <w:szCs w:val="24"/>
          <w:lang w:eastAsia="ar-SA"/>
        </w:rPr>
      </w:pPr>
      <w:r>
        <w:rPr>
          <w:rFonts w:ascii="Times New Roman" w:hAnsi="Times New Roman"/>
          <w:bCs/>
          <w:sz w:val="24"/>
          <w:szCs w:val="24"/>
          <w:lang w:eastAsia="ar-SA"/>
        </w:rPr>
        <w:t>нормативно-правовые источники;</w:t>
      </w:r>
    </w:p>
    <w:p w14:paraId="139113C8" w14:textId="77777777" w:rsidR="00BE10B1" w:rsidRDefault="00BE10B1" w:rsidP="008033D0">
      <w:pPr>
        <w:numPr>
          <w:ilvl w:val="0"/>
          <w:numId w:val="34"/>
        </w:num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ind w:left="0"/>
        <w:jc w:val="both"/>
        <w:rPr>
          <w:rFonts w:ascii="Times New Roman" w:hAnsi="Times New Roman"/>
          <w:sz w:val="24"/>
          <w:szCs w:val="24"/>
          <w:lang w:eastAsia="ar-SA"/>
        </w:rPr>
      </w:pPr>
      <w:r>
        <w:rPr>
          <w:rFonts w:ascii="Times New Roman" w:hAnsi="Times New Roman"/>
          <w:sz w:val="24"/>
          <w:szCs w:val="24"/>
          <w:lang w:eastAsia="ar-SA"/>
        </w:rPr>
        <w:t>макет автомата Калашникова;</w:t>
      </w:r>
    </w:p>
    <w:p w14:paraId="3FB09A37" w14:textId="77777777" w:rsidR="00BE10B1" w:rsidRDefault="00BE10B1" w:rsidP="008033D0">
      <w:pPr>
        <w:numPr>
          <w:ilvl w:val="0"/>
          <w:numId w:val="34"/>
        </w:num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ind w:left="0"/>
        <w:jc w:val="both"/>
        <w:rPr>
          <w:rFonts w:ascii="Times New Roman" w:hAnsi="Times New Roman"/>
          <w:sz w:val="24"/>
          <w:szCs w:val="24"/>
          <w:lang w:eastAsia="ar-SA"/>
        </w:rPr>
      </w:pPr>
      <w:r>
        <w:rPr>
          <w:rFonts w:ascii="Times New Roman" w:hAnsi="Times New Roman"/>
          <w:sz w:val="24"/>
          <w:szCs w:val="24"/>
          <w:lang w:eastAsia="ar-SA"/>
        </w:rPr>
        <w:t>противогазы;</w:t>
      </w:r>
    </w:p>
    <w:p w14:paraId="7518F4CD" w14:textId="77777777" w:rsidR="00BE10B1" w:rsidRDefault="00BE10B1" w:rsidP="008033D0">
      <w:pPr>
        <w:numPr>
          <w:ilvl w:val="0"/>
          <w:numId w:val="34"/>
        </w:num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ind w:left="0"/>
        <w:jc w:val="both"/>
        <w:rPr>
          <w:rFonts w:ascii="Times New Roman" w:hAnsi="Times New Roman"/>
          <w:sz w:val="24"/>
          <w:szCs w:val="24"/>
          <w:lang w:eastAsia="ar-SA"/>
        </w:rPr>
      </w:pPr>
      <w:r>
        <w:rPr>
          <w:rFonts w:ascii="Times New Roman" w:hAnsi="Times New Roman"/>
          <w:sz w:val="24"/>
          <w:szCs w:val="24"/>
          <w:lang w:eastAsia="ar-SA"/>
        </w:rPr>
        <w:t xml:space="preserve">винтовки пневматические,                                          </w:t>
      </w:r>
    </w:p>
    <w:p w14:paraId="59744346" w14:textId="77777777" w:rsidR="00BE10B1" w:rsidRDefault="00BE10B1" w:rsidP="00BE10B1">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both"/>
        <w:rPr>
          <w:rFonts w:ascii="Times New Roman" w:hAnsi="Times New Roman"/>
          <w:bCs/>
          <w:sz w:val="24"/>
          <w:szCs w:val="24"/>
        </w:rPr>
      </w:pPr>
      <w:r>
        <w:rPr>
          <w:rFonts w:ascii="Times New Roman" w:hAnsi="Times New Roman"/>
          <w:sz w:val="24"/>
          <w:szCs w:val="24"/>
        </w:rPr>
        <w:t>т</w:t>
      </w:r>
      <w:r>
        <w:rPr>
          <w:rFonts w:ascii="Times New Roman" w:hAnsi="Times New Roman"/>
          <w:bCs/>
          <w:sz w:val="24"/>
          <w:szCs w:val="24"/>
        </w:rPr>
        <w:t xml:space="preserve">ехническими средствами обучения: </w:t>
      </w:r>
    </w:p>
    <w:p w14:paraId="5C45B65C" w14:textId="77777777" w:rsidR="00BE10B1" w:rsidRDefault="00BE10B1" w:rsidP="008033D0">
      <w:pPr>
        <w:pStyle w:val="ae"/>
        <w:numPr>
          <w:ilvl w:val="0"/>
          <w:numId w:val="35"/>
        </w:numPr>
        <w:spacing w:before="0" w:after="0" w:line="276" w:lineRule="auto"/>
        <w:contextualSpacing/>
      </w:pPr>
      <w:r>
        <w:t xml:space="preserve">компьютер с лицензионным программным обеспечением, </w:t>
      </w:r>
    </w:p>
    <w:p w14:paraId="7971D0C5" w14:textId="77777777" w:rsidR="00BE10B1" w:rsidRDefault="00BE10B1" w:rsidP="008033D0">
      <w:pPr>
        <w:pStyle w:val="ae"/>
        <w:numPr>
          <w:ilvl w:val="0"/>
          <w:numId w:val="35"/>
        </w:numPr>
        <w:spacing w:before="0" w:after="0" w:line="276" w:lineRule="auto"/>
        <w:contextualSpacing/>
      </w:pPr>
      <w:r>
        <w:t>экран</w:t>
      </w:r>
    </w:p>
    <w:p w14:paraId="1E62FE3E" w14:textId="77777777" w:rsidR="00BE10B1" w:rsidRDefault="00BE10B1" w:rsidP="008033D0">
      <w:pPr>
        <w:pStyle w:val="ae"/>
        <w:numPr>
          <w:ilvl w:val="0"/>
          <w:numId w:val="35"/>
        </w:numPr>
        <w:spacing w:before="0" w:after="0" w:line="276" w:lineRule="auto"/>
        <w:ind w:left="56" w:hanging="392"/>
        <w:contextualSpacing/>
      </w:pPr>
      <w:r>
        <w:t>мультимедиапроектор</w:t>
      </w:r>
    </w:p>
    <w:p w14:paraId="56C060EC" w14:textId="77777777" w:rsidR="00BE10B1" w:rsidRDefault="00BE10B1" w:rsidP="00BE10B1">
      <w:pPr>
        <w:pStyle w:val="ae"/>
        <w:spacing w:after="0" w:line="276" w:lineRule="auto"/>
        <w:ind w:left="56"/>
      </w:pPr>
    </w:p>
    <w:p w14:paraId="2D5313C1" w14:textId="77777777" w:rsidR="00BE10B1" w:rsidRDefault="00BE10B1" w:rsidP="00BE10B1">
      <w:pPr>
        <w:suppressAutoHyphens/>
        <w:spacing w:after="0"/>
        <w:ind w:firstLine="709"/>
        <w:jc w:val="both"/>
        <w:rPr>
          <w:rFonts w:ascii="Times New Roman" w:hAnsi="Times New Roman"/>
          <w:b/>
          <w:bCs/>
          <w:sz w:val="24"/>
          <w:szCs w:val="24"/>
        </w:rPr>
      </w:pPr>
      <w:r>
        <w:rPr>
          <w:rFonts w:ascii="Times New Roman" w:hAnsi="Times New Roman"/>
          <w:b/>
          <w:bCs/>
          <w:sz w:val="24"/>
          <w:szCs w:val="24"/>
        </w:rPr>
        <w:t>3.2. Информационное обеспечение реализации программы</w:t>
      </w:r>
    </w:p>
    <w:p w14:paraId="67299AAB" w14:textId="77777777" w:rsidR="00BE10B1" w:rsidRDefault="00BE10B1" w:rsidP="00BE10B1">
      <w:pPr>
        <w:suppressAutoHyphens/>
        <w:spacing w:after="0"/>
        <w:ind w:firstLine="709"/>
        <w:jc w:val="both"/>
        <w:rPr>
          <w:rFonts w:ascii="Times New Roman" w:hAnsi="Times New Roman"/>
          <w:bCs/>
          <w:sz w:val="24"/>
          <w:szCs w:val="24"/>
        </w:rPr>
      </w:pPr>
      <w:r>
        <w:rPr>
          <w:rFonts w:ascii="Times New Roman" w:hAnsi="Times New Roman"/>
          <w:bCs/>
          <w:sz w:val="24"/>
          <w:szCs w:val="24"/>
        </w:rPr>
        <w:t>Для реализации программы библиотечный фонд образовательной организации должен иметь п</w:t>
      </w:r>
      <w:r>
        <w:rPr>
          <w:rFonts w:ascii="Times New Roman" w:hAnsi="Times New Roman"/>
          <w:sz w:val="24"/>
          <w:szCs w:val="24"/>
        </w:rPr>
        <w:t xml:space="preserve">ечатные и/или электронные образовательные и информационные ресурсы, рекомендованные ФУМО, для использования в образовательном процессе. При формировании </w:t>
      </w:r>
      <w:r>
        <w:rPr>
          <w:rFonts w:ascii="Times New Roman" w:hAnsi="Times New Roman"/>
          <w:bCs/>
          <w:sz w:val="24"/>
          <w:szCs w:val="24"/>
        </w:rPr>
        <w:t>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421F7DDE" w14:textId="77777777" w:rsidR="00BE10B1" w:rsidRDefault="00BE10B1" w:rsidP="00BE10B1">
      <w:pPr>
        <w:suppressAutoHyphens/>
        <w:spacing w:after="0"/>
        <w:ind w:firstLine="709"/>
        <w:jc w:val="both"/>
        <w:rPr>
          <w:rFonts w:ascii="Times New Roman" w:hAnsi="Times New Roman"/>
          <w:sz w:val="24"/>
          <w:szCs w:val="24"/>
        </w:rPr>
      </w:pPr>
    </w:p>
    <w:p w14:paraId="4D2C8F21" w14:textId="77777777" w:rsidR="00BE10B1" w:rsidRDefault="00BE10B1" w:rsidP="00BE10B1">
      <w:pPr>
        <w:spacing w:after="0" w:line="240" w:lineRule="auto"/>
        <w:ind w:firstLine="709"/>
        <w:contextualSpacing/>
        <w:rPr>
          <w:rFonts w:ascii="Times New Roman" w:eastAsiaTheme="minorEastAsia" w:hAnsi="Times New Roman"/>
          <w:b/>
          <w:sz w:val="24"/>
          <w:szCs w:val="24"/>
        </w:rPr>
      </w:pPr>
      <w:r>
        <w:rPr>
          <w:rFonts w:ascii="Times New Roman" w:eastAsiaTheme="minorEastAsia" w:hAnsi="Times New Roman"/>
          <w:b/>
          <w:sz w:val="24"/>
          <w:szCs w:val="24"/>
        </w:rPr>
        <w:t>3.2.1. Основные печатные издания</w:t>
      </w:r>
    </w:p>
    <w:p w14:paraId="417BCAE4" w14:textId="77777777" w:rsidR="00BE10B1" w:rsidRDefault="00BE10B1" w:rsidP="00BE10B1">
      <w:pPr>
        <w:spacing w:after="0"/>
        <w:ind w:firstLine="709"/>
        <w:contextualSpacing/>
        <w:rPr>
          <w:rFonts w:ascii="Times New Roman" w:eastAsiaTheme="minorEastAsia" w:hAnsi="Times New Roman"/>
          <w:b/>
          <w:sz w:val="24"/>
          <w:szCs w:val="24"/>
        </w:rPr>
      </w:pPr>
    </w:p>
    <w:p w14:paraId="452367DE" w14:textId="77777777" w:rsidR="00BE10B1" w:rsidRDefault="00BE10B1" w:rsidP="008033D0">
      <w:pPr>
        <w:numPr>
          <w:ilvl w:val="0"/>
          <w:numId w:val="36"/>
        </w:numPr>
        <w:suppressAutoHyphens/>
        <w:spacing w:before="120" w:after="120" w:line="240" w:lineRule="auto"/>
        <w:jc w:val="both"/>
        <w:rPr>
          <w:rFonts w:ascii="Times New Roman" w:eastAsiaTheme="minorEastAsia" w:hAnsi="Times New Roman"/>
          <w:sz w:val="24"/>
          <w:szCs w:val="24"/>
        </w:rPr>
      </w:pPr>
      <w:r>
        <w:rPr>
          <w:rFonts w:ascii="Times New Roman" w:eastAsiaTheme="minorEastAsia" w:hAnsi="Times New Roman"/>
          <w:sz w:val="24"/>
          <w:szCs w:val="24"/>
        </w:rPr>
        <w:t xml:space="preserve">Михаилиди, А. М. Безопасность жизнедеятельности и охрана труда на производстве : учебное пособие для СПО / А. М. Михаилиди. — Саратов, Москва : Профобразование, Ай Пи Ар Медиа, 2021. — 111 c. </w:t>
      </w:r>
    </w:p>
    <w:p w14:paraId="7A547DB8" w14:textId="77777777" w:rsidR="00BE10B1" w:rsidRDefault="00BE10B1" w:rsidP="008033D0">
      <w:pPr>
        <w:numPr>
          <w:ilvl w:val="0"/>
          <w:numId w:val="36"/>
        </w:numPr>
        <w:suppressAutoHyphens/>
        <w:spacing w:before="120" w:after="120" w:line="240" w:lineRule="auto"/>
        <w:jc w:val="both"/>
        <w:rPr>
          <w:rFonts w:ascii="Times New Roman" w:eastAsiaTheme="minorEastAsia" w:hAnsi="Times New Roman"/>
          <w:sz w:val="24"/>
          <w:szCs w:val="24"/>
        </w:rPr>
      </w:pPr>
      <w:r>
        <w:rPr>
          <w:rFonts w:ascii="Times New Roman" w:eastAsiaTheme="minorEastAsia" w:hAnsi="Times New Roman"/>
          <w:sz w:val="24"/>
          <w:szCs w:val="24"/>
        </w:rPr>
        <w:t>Константинов, Ю. С. Безопасность жизнедеятельности. Ориентирование : учебное пособие для среднего профессионального образования / Ю. С. Константинов, О. Л. Глаголева. — 2-е изд., испр. и доп. — Москва : Издательство Юрайт, 2020. — 329 с.</w:t>
      </w:r>
    </w:p>
    <w:p w14:paraId="16680664" w14:textId="77777777" w:rsidR="00BE10B1" w:rsidRDefault="00BE10B1" w:rsidP="008033D0">
      <w:pPr>
        <w:numPr>
          <w:ilvl w:val="0"/>
          <w:numId w:val="36"/>
        </w:numPr>
        <w:suppressAutoHyphens/>
        <w:spacing w:before="120" w:after="120" w:line="240" w:lineRule="auto"/>
        <w:jc w:val="both"/>
        <w:rPr>
          <w:rFonts w:ascii="Times New Roman" w:eastAsiaTheme="minorEastAsia" w:hAnsi="Times New Roman"/>
          <w:sz w:val="24"/>
          <w:szCs w:val="24"/>
        </w:rPr>
      </w:pPr>
      <w:r>
        <w:rPr>
          <w:rFonts w:ascii="Times New Roman" w:eastAsiaTheme="minorEastAsia" w:hAnsi="Times New Roman"/>
          <w:sz w:val="24"/>
          <w:szCs w:val="24"/>
        </w:rPr>
        <w:lastRenderedPageBreak/>
        <w:t>Безопасность жизнедеятельности: учебник / под ред. Полиевский С.А.. - М.: Academia, 2018. - 96 c.</w:t>
      </w:r>
    </w:p>
    <w:p w14:paraId="2FC9D843" w14:textId="77777777" w:rsidR="00BE10B1" w:rsidRDefault="00BE10B1" w:rsidP="008033D0">
      <w:pPr>
        <w:numPr>
          <w:ilvl w:val="0"/>
          <w:numId w:val="36"/>
        </w:numPr>
        <w:suppressAutoHyphens/>
        <w:spacing w:before="120" w:after="120" w:line="240" w:lineRule="auto"/>
        <w:jc w:val="both"/>
        <w:rPr>
          <w:rFonts w:ascii="Times New Roman" w:eastAsiaTheme="minorEastAsia" w:hAnsi="Times New Roman"/>
          <w:sz w:val="24"/>
          <w:szCs w:val="24"/>
        </w:rPr>
      </w:pPr>
      <w:r>
        <w:rPr>
          <w:rFonts w:ascii="Times New Roman" w:eastAsiaTheme="minorEastAsia" w:hAnsi="Times New Roman"/>
          <w:sz w:val="24"/>
          <w:szCs w:val="24"/>
        </w:rPr>
        <w:t>Бондаренко, В.А. Безопасность жизнедеятельности. Практикум: Учебное пособие / В.А. Бондаренко, С.И. Евтушенко, В.А. Лепихова. - М.: Риор, 2018. - 448 c.</w:t>
      </w:r>
    </w:p>
    <w:p w14:paraId="6D7A4313" w14:textId="77777777" w:rsidR="00BE10B1" w:rsidRDefault="00BE10B1" w:rsidP="00BE10B1">
      <w:pPr>
        <w:spacing w:after="0"/>
        <w:ind w:firstLine="709"/>
        <w:contextualSpacing/>
        <w:rPr>
          <w:rFonts w:ascii="Times New Roman" w:eastAsiaTheme="minorEastAsia" w:hAnsi="Times New Roman"/>
          <w:bCs/>
          <w:sz w:val="24"/>
          <w:szCs w:val="24"/>
        </w:rPr>
      </w:pPr>
    </w:p>
    <w:p w14:paraId="066C2DB6" w14:textId="77777777" w:rsidR="00BE10B1" w:rsidRDefault="00BE10B1" w:rsidP="00BE10B1">
      <w:pPr>
        <w:spacing w:after="0"/>
        <w:ind w:firstLine="709"/>
        <w:contextualSpacing/>
        <w:rPr>
          <w:rFonts w:ascii="Times New Roman" w:eastAsiaTheme="minorEastAsia" w:hAnsi="Times New Roman"/>
          <w:b/>
          <w:sz w:val="24"/>
          <w:szCs w:val="24"/>
        </w:rPr>
      </w:pPr>
      <w:r>
        <w:rPr>
          <w:rFonts w:ascii="Times New Roman" w:eastAsiaTheme="minorEastAsia" w:hAnsi="Times New Roman"/>
          <w:b/>
          <w:sz w:val="24"/>
          <w:szCs w:val="24"/>
        </w:rPr>
        <w:t>3.2.2. Основные электронные издания</w:t>
      </w:r>
    </w:p>
    <w:p w14:paraId="7F2251B1" w14:textId="77777777" w:rsidR="00BE10B1" w:rsidRDefault="00BE10B1" w:rsidP="00BE10B1">
      <w:pPr>
        <w:keepNext/>
        <w:suppressAutoHyphens/>
        <w:spacing w:after="0" w:line="240" w:lineRule="auto"/>
        <w:ind w:firstLine="709"/>
        <w:jc w:val="both"/>
        <w:outlineLvl w:val="0"/>
        <w:rPr>
          <w:rFonts w:ascii="Times New Roman" w:eastAsiaTheme="minorEastAsia" w:hAnsi="Times New Roman"/>
          <w:bCs/>
          <w:kern w:val="32"/>
          <w:sz w:val="24"/>
          <w:szCs w:val="24"/>
        </w:rPr>
      </w:pPr>
      <w:r>
        <w:rPr>
          <w:rFonts w:ascii="Times New Roman" w:eastAsiaTheme="minorEastAsia" w:hAnsi="Times New Roman"/>
          <w:bCs/>
          <w:kern w:val="32"/>
          <w:sz w:val="24"/>
          <w:szCs w:val="24"/>
        </w:rPr>
        <w:t xml:space="preserve">1. Михаилиди, А. М. Безопасность жизнедеятельности и охрана труда на производстве : учебное пособие для СПО / А. М. Михаилиди. — Саратов, Москва : Профобразование, Ай Пи Ар Медиа, 2021. — 111 c. — ISBN 978-5-4488-0964-4, 978-5-4497-0809-0. — Текст : электронный // Электронный ресурс цифровой образовательной среды СПО PROFобразование : [сайт]. — URL: </w:t>
      </w:r>
      <w:hyperlink r:id="rId15" w:history="1">
        <w:r>
          <w:rPr>
            <w:rStyle w:val="ad"/>
            <w:rFonts w:eastAsiaTheme="minorEastAsia"/>
            <w:bCs/>
            <w:sz w:val="24"/>
            <w:szCs w:val="24"/>
          </w:rPr>
          <w:t>https://profspo.ru/books/100492</w:t>
        </w:r>
      </w:hyperlink>
    </w:p>
    <w:p w14:paraId="62A4E471" w14:textId="77777777" w:rsidR="00BE10B1" w:rsidRDefault="00BE10B1" w:rsidP="00BE10B1">
      <w:pPr>
        <w:keepNext/>
        <w:suppressAutoHyphens/>
        <w:spacing w:after="0" w:line="240" w:lineRule="auto"/>
        <w:ind w:firstLine="709"/>
        <w:jc w:val="both"/>
        <w:outlineLvl w:val="0"/>
        <w:rPr>
          <w:rFonts w:ascii="Times New Roman" w:eastAsiaTheme="minorEastAsia" w:hAnsi="Times New Roman"/>
          <w:bCs/>
          <w:kern w:val="32"/>
          <w:sz w:val="24"/>
          <w:szCs w:val="24"/>
        </w:rPr>
      </w:pPr>
      <w:r>
        <w:rPr>
          <w:rFonts w:ascii="Times New Roman" w:eastAsiaTheme="minorEastAsia" w:hAnsi="Times New Roman"/>
          <w:bCs/>
          <w:kern w:val="32"/>
          <w:sz w:val="24"/>
          <w:szCs w:val="24"/>
        </w:rPr>
        <w:t xml:space="preserve">2. Петров, С. В. Обеспечение безопасности образовательного учреждения : учебное пособие для среднего профессионального образования / С. В. Петров, П. А. Кисляков. — 2-е изд., испр. и доп. — Москва : Издательство Юрайт, 2020. — 179 с. — (Профессиональное образование). — ISBN 978-5-534-09774-0. — Текст : электронный // ЭБС Юрайт [сайт]. — URL: https://urait.ru/bcode/452983 </w:t>
      </w:r>
    </w:p>
    <w:p w14:paraId="6ADCA7AD" w14:textId="77777777" w:rsidR="00BE10B1" w:rsidRDefault="00BE10B1" w:rsidP="00BE10B1">
      <w:pPr>
        <w:keepNext/>
        <w:suppressAutoHyphens/>
        <w:spacing w:after="0" w:line="240" w:lineRule="auto"/>
        <w:ind w:firstLine="709"/>
        <w:jc w:val="both"/>
        <w:outlineLvl w:val="0"/>
        <w:rPr>
          <w:rFonts w:ascii="Times New Roman" w:eastAsiaTheme="minorEastAsia" w:hAnsi="Times New Roman"/>
          <w:bCs/>
          <w:kern w:val="32"/>
          <w:sz w:val="24"/>
          <w:szCs w:val="24"/>
        </w:rPr>
      </w:pPr>
      <w:r>
        <w:rPr>
          <w:rFonts w:ascii="Times New Roman" w:eastAsiaTheme="minorEastAsia" w:hAnsi="Times New Roman"/>
          <w:bCs/>
          <w:kern w:val="32"/>
          <w:sz w:val="24"/>
          <w:szCs w:val="24"/>
        </w:rPr>
        <w:t xml:space="preserve">3. Резчиков, Е. А. Безопасность жизнедеятельности : учебник для среднего профессионального образования / Е. А. Резчиков, А. В. Рязанцева. — 2-е изд., перераб. и доп. — Москва : Издательство Юрайт, 2020. — 639 с. — (Профессиональное образование). — ISBN 978-5-534-13550-3. — Текст : электронный // ЭБС Юрайт [сайт]. — URL: https://urait.ru/bcode/465937 </w:t>
      </w:r>
    </w:p>
    <w:p w14:paraId="2E1995E1" w14:textId="77777777" w:rsidR="00BE10B1" w:rsidRDefault="00BE10B1" w:rsidP="00BE10B1">
      <w:pPr>
        <w:keepNext/>
        <w:suppressAutoHyphens/>
        <w:spacing w:after="0" w:line="240" w:lineRule="auto"/>
        <w:ind w:firstLine="709"/>
        <w:jc w:val="both"/>
        <w:outlineLvl w:val="0"/>
        <w:rPr>
          <w:rFonts w:ascii="Times New Roman" w:eastAsiaTheme="minorEastAsia" w:hAnsi="Times New Roman"/>
          <w:bCs/>
          <w:kern w:val="32"/>
          <w:sz w:val="24"/>
          <w:szCs w:val="24"/>
        </w:rPr>
      </w:pPr>
      <w:r>
        <w:rPr>
          <w:rFonts w:ascii="Times New Roman" w:eastAsiaTheme="minorEastAsia" w:hAnsi="Times New Roman"/>
          <w:bCs/>
          <w:kern w:val="32"/>
          <w:sz w:val="24"/>
          <w:szCs w:val="24"/>
        </w:rPr>
        <w:t>4. Безопасность жизнедеятельности. Практикум : учебное пособие для среднего профессионального образования / Я. Д. Вишняков [и др.] ; под общей редакцией Я. Д. Вишнякова. — Москва : Издательство Юрайт, 2019. — 249 с. — (Профессиональное образование). — ISBN 978-5-534-01577-5. — Текст : электронный // ЭБС Юрайт [сайт]. — URL: https://urait.ru/bcode/43460</w:t>
      </w:r>
    </w:p>
    <w:p w14:paraId="2697A04C" w14:textId="77777777" w:rsidR="00BE10B1" w:rsidRDefault="00BE10B1" w:rsidP="00BE10B1">
      <w:pPr>
        <w:suppressAutoHyphens/>
        <w:spacing w:after="0"/>
        <w:ind w:firstLine="709"/>
        <w:contextualSpacing/>
        <w:rPr>
          <w:rFonts w:ascii="Times New Roman" w:eastAsiaTheme="minorEastAsia" w:hAnsi="Times New Roman"/>
          <w:b/>
          <w:bCs/>
          <w:sz w:val="24"/>
          <w:szCs w:val="24"/>
        </w:rPr>
      </w:pPr>
    </w:p>
    <w:p w14:paraId="21ED48FF" w14:textId="77777777" w:rsidR="00BE10B1" w:rsidRDefault="00BE10B1" w:rsidP="00BE10B1">
      <w:pPr>
        <w:suppressAutoHyphens/>
        <w:spacing w:after="0"/>
        <w:ind w:firstLine="709"/>
        <w:contextualSpacing/>
        <w:rPr>
          <w:rFonts w:ascii="Times New Roman" w:eastAsiaTheme="minorEastAsia" w:hAnsi="Times New Roman"/>
          <w:bCs/>
          <w:i/>
          <w:sz w:val="24"/>
          <w:szCs w:val="24"/>
        </w:rPr>
      </w:pPr>
      <w:r>
        <w:rPr>
          <w:rFonts w:ascii="Times New Roman" w:eastAsiaTheme="minorEastAsia" w:hAnsi="Times New Roman"/>
          <w:b/>
          <w:bCs/>
          <w:sz w:val="24"/>
          <w:szCs w:val="24"/>
        </w:rPr>
        <w:t xml:space="preserve">3.2.3. Дополнительные источники </w:t>
      </w:r>
    </w:p>
    <w:p w14:paraId="271619C2" w14:textId="77777777" w:rsidR="00BE10B1" w:rsidRDefault="00BE10B1" w:rsidP="008033D0">
      <w:pPr>
        <w:numPr>
          <w:ilvl w:val="0"/>
          <w:numId w:val="37"/>
        </w:numPr>
        <w:suppressAutoHyphens/>
        <w:spacing w:before="120" w:after="120" w:line="240" w:lineRule="auto"/>
        <w:jc w:val="both"/>
        <w:rPr>
          <w:rFonts w:ascii="Times New Roman" w:eastAsiaTheme="minorEastAsia" w:hAnsi="Times New Roman"/>
          <w:sz w:val="24"/>
          <w:szCs w:val="24"/>
        </w:rPr>
      </w:pPr>
      <w:r>
        <w:rPr>
          <w:rFonts w:ascii="Times New Roman" w:eastAsiaTheme="minorEastAsia" w:hAnsi="Times New Roman"/>
          <w:sz w:val="24"/>
          <w:szCs w:val="24"/>
        </w:rPr>
        <w:t>Безопасность жизнедеятельности : учебник и практикум для среднего профессионального образования / С. В. Абрамова [и др.] ; под общей редакцией В. П. Соломина. — Москва : Издательство Юрайт, 2020. — 399 с.</w:t>
      </w:r>
    </w:p>
    <w:p w14:paraId="15E6E705" w14:textId="77777777" w:rsidR="00BE10B1" w:rsidRDefault="00BE10B1" w:rsidP="008033D0">
      <w:pPr>
        <w:numPr>
          <w:ilvl w:val="0"/>
          <w:numId w:val="37"/>
        </w:numPr>
        <w:suppressAutoHyphens/>
        <w:spacing w:before="120" w:after="120" w:line="240" w:lineRule="auto"/>
        <w:jc w:val="both"/>
        <w:rPr>
          <w:rFonts w:ascii="Times New Roman" w:eastAsiaTheme="minorEastAsia" w:hAnsi="Times New Roman"/>
          <w:sz w:val="24"/>
          <w:szCs w:val="24"/>
        </w:rPr>
      </w:pPr>
      <w:r>
        <w:rPr>
          <w:rFonts w:ascii="Times New Roman" w:eastAsiaTheme="minorEastAsia" w:hAnsi="Times New Roman"/>
          <w:sz w:val="24"/>
          <w:szCs w:val="24"/>
        </w:rPr>
        <w:t xml:space="preserve">Занько, Н. Г. Безопасность жизнедеятельности : учебник / Н. Г. Занько, К. Р. Малаян, О. Н. Русак. — 17-е изд., стер. — Санкт-Петербург : Лань, 2017. — 704 с. </w:t>
      </w:r>
    </w:p>
    <w:p w14:paraId="56395F7D" w14:textId="77777777" w:rsidR="00BE10B1" w:rsidRDefault="00BE10B1" w:rsidP="008033D0">
      <w:pPr>
        <w:numPr>
          <w:ilvl w:val="0"/>
          <w:numId w:val="37"/>
        </w:numPr>
        <w:suppressAutoHyphens/>
        <w:spacing w:before="120" w:after="120" w:line="240" w:lineRule="auto"/>
        <w:jc w:val="both"/>
        <w:rPr>
          <w:rFonts w:ascii="Times New Roman" w:eastAsiaTheme="minorEastAsia" w:hAnsi="Times New Roman"/>
          <w:sz w:val="24"/>
          <w:szCs w:val="24"/>
        </w:rPr>
      </w:pPr>
      <w:r>
        <w:rPr>
          <w:rFonts w:ascii="Times New Roman" w:eastAsiaTheme="minorEastAsia" w:hAnsi="Times New Roman"/>
          <w:sz w:val="24"/>
          <w:szCs w:val="24"/>
        </w:rPr>
        <w:t xml:space="preserve"> Долгов, В. С. Основы безопасности жизнедеятельности : учебник / В. С. Долгов. — Санкт-Петербург : Лань, 2020. — 188 с. </w:t>
      </w:r>
    </w:p>
    <w:p w14:paraId="721132D9" w14:textId="77777777" w:rsidR="00BE10B1" w:rsidRDefault="00BE10B1" w:rsidP="008033D0">
      <w:pPr>
        <w:numPr>
          <w:ilvl w:val="0"/>
          <w:numId w:val="37"/>
        </w:numPr>
        <w:suppressAutoHyphens/>
        <w:spacing w:before="120" w:after="120" w:line="240" w:lineRule="auto"/>
        <w:jc w:val="both"/>
        <w:rPr>
          <w:rFonts w:ascii="Times New Roman" w:eastAsiaTheme="minorEastAsia" w:hAnsi="Times New Roman"/>
          <w:sz w:val="24"/>
          <w:szCs w:val="24"/>
        </w:rPr>
      </w:pPr>
      <w:r>
        <w:rPr>
          <w:rFonts w:ascii="Times New Roman" w:eastAsiaTheme="minorEastAsia" w:hAnsi="Times New Roman"/>
          <w:sz w:val="24"/>
          <w:szCs w:val="24"/>
        </w:rPr>
        <w:t xml:space="preserve">Кривошеин, Д. А. Безопасность жизнедеятельности : учебное пособие / Д. А. Кривошеин, В. П. Дмитренко, Н. В. Горькова. — Санкт-Петербург : Лань, 2019. — 340 с. </w:t>
      </w:r>
    </w:p>
    <w:p w14:paraId="18D89304" w14:textId="77777777" w:rsidR="00BE10B1" w:rsidRDefault="00BE10B1" w:rsidP="008033D0">
      <w:pPr>
        <w:numPr>
          <w:ilvl w:val="0"/>
          <w:numId w:val="37"/>
        </w:numPr>
        <w:suppressAutoHyphens/>
        <w:spacing w:before="120" w:after="120" w:line="240" w:lineRule="auto"/>
        <w:jc w:val="both"/>
        <w:rPr>
          <w:rFonts w:ascii="Times New Roman" w:eastAsiaTheme="minorEastAsia" w:hAnsi="Times New Roman"/>
          <w:sz w:val="24"/>
          <w:szCs w:val="24"/>
        </w:rPr>
      </w:pPr>
      <w:r>
        <w:rPr>
          <w:rFonts w:ascii="Times New Roman" w:eastAsiaTheme="minorEastAsia" w:hAnsi="Times New Roman"/>
          <w:sz w:val="24"/>
          <w:szCs w:val="24"/>
        </w:rPr>
        <w:t xml:space="preserve">Пантелеева, Е. В. Безопасность жизнедеятельности : учебное пособие / Е. В. Пантелеева, Д. В. Альжев. — 2-е изд., стер. — Москва : ФЛИНТА, 2019. — 287 с. </w:t>
      </w:r>
    </w:p>
    <w:p w14:paraId="478CAE62" w14:textId="77777777" w:rsidR="00BE10B1" w:rsidRDefault="00BE10B1" w:rsidP="008033D0">
      <w:pPr>
        <w:numPr>
          <w:ilvl w:val="0"/>
          <w:numId w:val="37"/>
        </w:numPr>
        <w:suppressAutoHyphens/>
        <w:spacing w:before="120" w:after="120" w:line="240" w:lineRule="auto"/>
        <w:jc w:val="both"/>
        <w:rPr>
          <w:rFonts w:ascii="Times New Roman" w:eastAsiaTheme="minorEastAsia" w:hAnsi="Times New Roman"/>
          <w:sz w:val="24"/>
          <w:szCs w:val="24"/>
        </w:rPr>
      </w:pPr>
      <w:r>
        <w:rPr>
          <w:rFonts w:ascii="Times New Roman" w:eastAsiaTheme="minorEastAsia" w:hAnsi="Times New Roman"/>
          <w:sz w:val="24"/>
          <w:szCs w:val="24"/>
        </w:rPr>
        <w:t>Суворова, Г. М. Методика обучения безопасности жизнедеятельности : учебное пособие для среднего профессионального образования / Г. М. Суворова, В. Д. Горичева. — 2-е изд., испр. и доп. — Москва : Издательство Юрайт, 2020. — 212 с.</w:t>
      </w:r>
    </w:p>
    <w:p w14:paraId="7B0ACCB3" w14:textId="77777777" w:rsidR="00BE10B1" w:rsidRDefault="00BE10B1" w:rsidP="00BE10B1">
      <w:pPr>
        <w:spacing w:after="0"/>
        <w:rPr>
          <w:rFonts w:ascii="Times New Roman" w:hAnsi="Times New Roman"/>
          <w:b/>
          <w:bCs/>
          <w:caps/>
          <w:sz w:val="24"/>
          <w:szCs w:val="24"/>
          <w:lang w:eastAsia="ar-SA"/>
        </w:rPr>
      </w:pPr>
    </w:p>
    <w:p w14:paraId="685BECD4" w14:textId="77777777" w:rsidR="00BE10B1" w:rsidRDefault="00BE10B1" w:rsidP="00BE10B1">
      <w:pPr>
        <w:spacing w:after="0" w:line="240" w:lineRule="auto"/>
        <w:rPr>
          <w:rFonts w:ascii="Times New Roman" w:hAnsi="Times New Roman"/>
          <w:b/>
          <w:bCs/>
          <w:caps/>
          <w:sz w:val="24"/>
          <w:szCs w:val="24"/>
          <w:lang w:eastAsia="ar-SA"/>
        </w:rPr>
        <w:sectPr w:rsidR="00BE10B1">
          <w:footnotePr>
            <w:pos w:val="beneathText"/>
          </w:footnotePr>
          <w:pgSz w:w="11907" w:h="16840"/>
          <w:pgMar w:top="1134" w:right="1134" w:bottom="709" w:left="1134" w:header="720" w:footer="708" w:gutter="0"/>
          <w:cols w:space="720"/>
        </w:sectPr>
      </w:pPr>
    </w:p>
    <w:p w14:paraId="29998052" w14:textId="77777777" w:rsidR="00BE10B1" w:rsidRDefault="00BE10B1" w:rsidP="00BE10B1">
      <w:pPr>
        <w:keepNext/>
        <w:suppressAutoHyphens/>
        <w:autoSpaceDE w:val="0"/>
        <w:spacing w:after="0" w:line="240" w:lineRule="auto"/>
        <w:jc w:val="both"/>
        <w:outlineLvl w:val="0"/>
        <w:rPr>
          <w:rFonts w:ascii="Times New Roman" w:hAnsi="Times New Roman"/>
          <w:b/>
          <w:bCs/>
          <w:caps/>
          <w:sz w:val="24"/>
          <w:szCs w:val="24"/>
          <w:lang w:eastAsia="ar-SA"/>
        </w:rPr>
      </w:pPr>
      <w:r>
        <w:rPr>
          <w:rFonts w:ascii="Times New Roman" w:hAnsi="Times New Roman"/>
          <w:b/>
          <w:bCs/>
          <w:caps/>
          <w:sz w:val="24"/>
          <w:szCs w:val="24"/>
          <w:lang w:eastAsia="ar-SA"/>
        </w:rPr>
        <w:lastRenderedPageBreak/>
        <w:t>4. Контроль и оценка результатов освоения УЧЕБНОЙ ДИСЦИПЛИНЫ</w:t>
      </w:r>
    </w:p>
    <w:p w14:paraId="00DC9492" w14:textId="77777777" w:rsidR="00BE10B1" w:rsidRDefault="00BE10B1" w:rsidP="00BE10B1">
      <w:pPr>
        <w:spacing w:after="0" w:line="240" w:lineRule="auto"/>
        <w:rPr>
          <w:rFonts w:ascii="Times New Roman" w:hAnsi="Times New Roman"/>
          <w:b/>
          <w:bCs/>
          <w:sz w:val="28"/>
          <w:szCs w:val="28"/>
          <w:lang w:eastAsia="ar-S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3260"/>
        <w:gridCol w:w="2234"/>
      </w:tblGrid>
      <w:tr w:rsidR="00BE10B1" w14:paraId="1125A315" w14:textId="77777777" w:rsidTr="00BE10B1">
        <w:tc>
          <w:tcPr>
            <w:tcW w:w="2130" w:type="pct"/>
            <w:vAlign w:val="center"/>
          </w:tcPr>
          <w:p w14:paraId="293C6328" w14:textId="77777777" w:rsidR="00BE10B1" w:rsidRDefault="00BE10B1">
            <w:pPr>
              <w:suppressAutoHyphens/>
              <w:snapToGrid w:val="0"/>
              <w:spacing w:after="0"/>
              <w:ind w:firstLine="284"/>
              <w:jc w:val="center"/>
              <w:rPr>
                <w:rFonts w:ascii="Times New Roman" w:hAnsi="Times New Roman"/>
                <w:b/>
                <w:bCs/>
                <w:sz w:val="24"/>
                <w:szCs w:val="24"/>
                <w:lang w:eastAsia="ar-SA"/>
              </w:rPr>
            </w:pPr>
            <w:r>
              <w:rPr>
                <w:rFonts w:ascii="Times New Roman" w:hAnsi="Times New Roman"/>
                <w:b/>
                <w:bCs/>
                <w:sz w:val="24"/>
                <w:szCs w:val="24"/>
                <w:lang w:eastAsia="ar-SA"/>
              </w:rPr>
              <w:t>Результаты обучения</w:t>
            </w:r>
          </w:p>
          <w:p w14:paraId="0CB4BF44" w14:textId="77777777" w:rsidR="00BE10B1" w:rsidRDefault="00BE10B1">
            <w:pPr>
              <w:suppressAutoHyphens/>
              <w:spacing w:after="0"/>
              <w:ind w:firstLine="284"/>
              <w:jc w:val="center"/>
              <w:rPr>
                <w:rFonts w:ascii="Times New Roman" w:hAnsi="Times New Roman"/>
                <w:b/>
                <w:bCs/>
                <w:sz w:val="24"/>
                <w:szCs w:val="24"/>
                <w:lang w:eastAsia="ar-SA"/>
              </w:rPr>
            </w:pPr>
          </w:p>
        </w:tc>
        <w:tc>
          <w:tcPr>
            <w:tcW w:w="1703" w:type="pct"/>
            <w:hideMark/>
          </w:tcPr>
          <w:p w14:paraId="0D1A487E" w14:textId="77777777" w:rsidR="00BE10B1" w:rsidRDefault="00BE10B1">
            <w:pPr>
              <w:ind w:firstLine="318"/>
              <w:jc w:val="center"/>
              <w:rPr>
                <w:rFonts w:ascii="Times New Roman" w:hAnsi="Times New Roman"/>
                <w:b/>
                <w:bCs/>
                <w:sz w:val="24"/>
                <w:szCs w:val="24"/>
              </w:rPr>
            </w:pPr>
            <w:r>
              <w:rPr>
                <w:rFonts w:ascii="Times New Roman" w:hAnsi="Times New Roman"/>
                <w:b/>
                <w:bCs/>
                <w:sz w:val="24"/>
                <w:szCs w:val="24"/>
              </w:rPr>
              <w:t>Критерии оценки</w:t>
            </w:r>
          </w:p>
        </w:tc>
        <w:tc>
          <w:tcPr>
            <w:tcW w:w="1167" w:type="pct"/>
            <w:hideMark/>
          </w:tcPr>
          <w:p w14:paraId="445BCF1F" w14:textId="77777777" w:rsidR="00BE10B1" w:rsidRDefault="00BE10B1">
            <w:pPr>
              <w:ind w:firstLine="176"/>
              <w:jc w:val="center"/>
              <w:rPr>
                <w:rFonts w:ascii="Times New Roman" w:hAnsi="Times New Roman"/>
                <w:b/>
                <w:bCs/>
                <w:sz w:val="24"/>
                <w:szCs w:val="24"/>
              </w:rPr>
            </w:pPr>
            <w:r>
              <w:rPr>
                <w:rFonts w:ascii="Times New Roman" w:hAnsi="Times New Roman"/>
                <w:b/>
                <w:bCs/>
                <w:sz w:val="24"/>
                <w:szCs w:val="24"/>
              </w:rPr>
              <w:t>Методы оценки</w:t>
            </w:r>
          </w:p>
        </w:tc>
      </w:tr>
      <w:tr w:rsidR="00BE10B1" w14:paraId="1BB3866A" w14:textId="77777777" w:rsidTr="00BE10B1">
        <w:tc>
          <w:tcPr>
            <w:tcW w:w="2130" w:type="pct"/>
            <w:hideMark/>
          </w:tcPr>
          <w:p w14:paraId="6BEE0B15" w14:textId="77777777" w:rsidR="00BE10B1" w:rsidRDefault="00BE10B1">
            <w:pPr>
              <w:suppressAutoHyphens/>
              <w:snapToGrid w:val="0"/>
              <w:spacing w:after="0"/>
              <w:ind w:firstLine="284"/>
              <w:rPr>
                <w:rFonts w:ascii="Times New Roman" w:hAnsi="Times New Roman"/>
                <w:b/>
                <w:bCs/>
                <w:sz w:val="24"/>
                <w:szCs w:val="24"/>
                <w:lang w:eastAsia="ar-SA"/>
              </w:rPr>
            </w:pPr>
            <w:r>
              <w:rPr>
                <w:rFonts w:ascii="Times New Roman" w:hAnsi="Times New Roman"/>
                <w:b/>
                <w:bCs/>
                <w:sz w:val="24"/>
                <w:szCs w:val="24"/>
                <w:lang w:eastAsia="ar-SA"/>
              </w:rPr>
              <w:t xml:space="preserve">Умения: </w:t>
            </w:r>
          </w:p>
        </w:tc>
        <w:tc>
          <w:tcPr>
            <w:tcW w:w="1703" w:type="pct"/>
          </w:tcPr>
          <w:p w14:paraId="262C1626" w14:textId="77777777" w:rsidR="00BE10B1" w:rsidRDefault="00BE10B1">
            <w:pPr>
              <w:spacing w:after="0"/>
              <w:ind w:firstLine="318"/>
              <w:jc w:val="center"/>
              <w:rPr>
                <w:rFonts w:ascii="Times New Roman" w:hAnsi="Times New Roman"/>
                <w:i/>
                <w:sz w:val="24"/>
                <w:szCs w:val="24"/>
              </w:rPr>
            </w:pPr>
          </w:p>
        </w:tc>
        <w:tc>
          <w:tcPr>
            <w:tcW w:w="1167" w:type="pct"/>
          </w:tcPr>
          <w:p w14:paraId="045A6A7A" w14:textId="77777777" w:rsidR="00BE10B1" w:rsidRDefault="00BE10B1">
            <w:pPr>
              <w:spacing w:after="0"/>
              <w:ind w:firstLine="176"/>
              <w:jc w:val="center"/>
              <w:rPr>
                <w:rFonts w:ascii="Times New Roman" w:hAnsi="Times New Roman"/>
                <w:i/>
                <w:sz w:val="24"/>
                <w:szCs w:val="24"/>
              </w:rPr>
            </w:pPr>
          </w:p>
        </w:tc>
      </w:tr>
      <w:tr w:rsidR="00BE10B1" w14:paraId="5A24CCD2" w14:textId="77777777" w:rsidTr="00BE10B1">
        <w:trPr>
          <w:trHeight w:val="1046"/>
        </w:trPr>
        <w:tc>
          <w:tcPr>
            <w:tcW w:w="2130" w:type="pct"/>
            <w:hideMark/>
          </w:tcPr>
          <w:p w14:paraId="51385DE8" w14:textId="77777777" w:rsidR="00BE10B1" w:rsidRDefault="00BE10B1">
            <w:pPr>
              <w:suppressAutoHyphens/>
              <w:snapToGrid w:val="0"/>
              <w:spacing w:after="0"/>
              <w:ind w:firstLine="284"/>
              <w:rPr>
                <w:rFonts w:ascii="Times New Roman" w:hAnsi="Times New Roman"/>
                <w:sz w:val="24"/>
                <w:szCs w:val="24"/>
                <w:lang w:eastAsia="ar-SA"/>
              </w:rPr>
            </w:pPr>
            <w:r>
              <w:rPr>
                <w:rFonts w:ascii="Times New Roman" w:hAnsi="Times New Roman"/>
                <w:sz w:val="24"/>
                <w:szCs w:val="24"/>
                <w:lang w:eastAsia="ar-SA"/>
              </w:rPr>
              <w:t xml:space="preserve">Организовывать и проводить мероприятия по защите </w:t>
            </w:r>
            <w:r>
              <w:rPr>
                <w:rFonts w:ascii="Times New Roman" w:hAnsi="Times New Roman"/>
                <w:spacing w:val="-20"/>
                <w:sz w:val="24"/>
                <w:szCs w:val="24"/>
                <w:lang w:eastAsia="ar-SA"/>
              </w:rPr>
              <w:t xml:space="preserve">работающих и населения от </w:t>
            </w:r>
            <w:r>
              <w:rPr>
                <w:rFonts w:ascii="Times New Roman" w:hAnsi="Times New Roman"/>
                <w:sz w:val="24"/>
                <w:szCs w:val="24"/>
                <w:lang w:eastAsia="ar-SA"/>
              </w:rPr>
              <w:t>негативных воздействий чрезвычайных ситуаций</w:t>
            </w:r>
            <w:r>
              <w:rPr>
                <w:rFonts w:ascii="Times New Roman" w:hAnsi="Times New Roman"/>
                <w:spacing w:val="-20"/>
                <w:sz w:val="24"/>
                <w:szCs w:val="24"/>
                <w:lang w:eastAsia="ar-SA"/>
              </w:rPr>
              <w:t>;</w:t>
            </w:r>
          </w:p>
        </w:tc>
        <w:tc>
          <w:tcPr>
            <w:tcW w:w="1703" w:type="pct"/>
            <w:hideMark/>
          </w:tcPr>
          <w:p w14:paraId="7A777F78" w14:textId="77777777" w:rsidR="00BE10B1" w:rsidRDefault="00BE10B1">
            <w:pPr>
              <w:suppressAutoHyphens/>
              <w:spacing w:after="0"/>
              <w:ind w:firstLine="318"/>
              <w:jc w:val="both"/>
              <w:rPr>
                <w:rFonts w:ascii="Times New Roman" w:hAnsi="Times New Roman"/>
                <w:sz w:val="24"/>
                <w:szCs w:val="24"/>
                <w:lang w:eastAsia="ar-SA"/>
              </w:rPr>
            </w:pPr>
            <w:r>
              <w:rPr>
                <w:rFonts w:ascii="Times New Roman" w:hAnsi="Times New Roman"/>
                <w:sz w:val="24"/>
                <w:szCs w:val="24"/>
                <w:lang w:eastAsia="ar-SA"/>
              </w:rPr>
              <w:t>Владение способами организации и проведения мероприятий по защите работающих и населения от негативных воздействий чрезвычайных ситуаций;</w:t>
            </w:r>
          </w:p>
        </w:tc>
        <w:tc>
          <w:tcPr>
            <w:tcW w:w="1167" w:type="pct"/>
            <w:vMerge w:val="restart"/>
          </w:tcPr>
          <w:p w14:paraId="556217E7" w14:textId="77777777" w:rsidR="00BE10B1" w:rsidRDefault="00BE10B1">
            <w:pPr>
              <w:ind w:firstLine="176"/>
              <w:jc w:val="both"/>
              <w:rPr>
                <w:rFonts w:ascii="Times New Roman" w:hAnsi="Times New Roman"/>
                <w:bCs/>
                <w:sz w:val="24"/>
                <w:szCs w:val="24"/>
              </w:rPr>
            </w:pPr>
            <w:r>
              <w:rPr>
                <w:rFonts w:ascii="Times New Roman" w:hAnsi="Times New Roman"/>
                <w:bCs/>
                <w:sz w:val="24"/>
                <w:szCs w:val="24"/>
              </w:rPr>
              <w:t>Оценка результ</w:t>
            </w:r>
            <w:r>
              <w:rPr>
                <w:rFonts w:ascii="Times New Roman" w:hAnsi="Times New Roman"/>
                <w:bCs/>
                <w:sz w:val="24"/>
                <w:szCs w:val="24"/>
              </w:rPr>
              <w:t>а</w:t>
            </w:r>
            <w:r>
              <w:rPr>
                <w:rFonts w:ascii="Times New Roman" w:hAnsi="Times New Roman"/>
                <w:bCs/>
                <w:sz w:val="24"/>
                <w:szCs w:val="24"/>
              </w:rPr>
              <w:t>тов выполнения практической р</w:t>
            </w:r>
            <w:r>
              <w:rPr>
                <w:rFonts w:ascii="Times New Roman" w:hAnsi="Times New Roman"/>
                <w:bCs/>
                <w:sz w:val="24"/>
                <w:szCs w:val="24"/>
              </w:rPr>
              <w:t>а</w:t>
            </w:r>
            <w:r>
              <w:rPr>
                <w:rFonts w:ascii="Times New Roman" w:hAnsi="Times New Roman"/>
                <w:bCs/>
                <w:sz w:val="24"/>
                <w:szCs w:val="24"/>
              </w:rPr>
              <w:t xml:space="preserve">боты </w:t>
            </w:r>
          </w:p>
          <w:p w14:paraId="2F3BD5C1" w14:textId="77777777" w:rsidR="00BE10B1" w:rsidRDefault="00BE10B1">
            <w:pPr>
              <w:ind w:firstLine="176"/>
              <w:jc w:val="both"/>
              <w:rPr>
                <w:rFonts w:ascii="Times New Roman" w:hAnsi="Times New Roman"/>
                <w:sz w:val="24"/>
                <w:szCs w:val="24"/>
              </w:rPr>
            </w:pPr>
          </w:p>
          <w:p w14:paraId="258428FA" w14:textId="77777777" w:rsidR="00BE10B1" w:rsidRDefault="00BE10B1">
            <w:pPr>
              <w:suppressAutoHyphens/>
              <w:snapToGrid w:val="0"/>
              <w:ind w:firstLine="176"/>
              <w:jc w:val="both"/>
              <w:rPr>
                <w:rFonts w:ascii="Times New Roman" w:hAnsi="Times New Roman"/>
                <w:sz w:val="24"/>
                <w:szCs w:val="24"/>
                <w:lang w:eastAsia="ar-SA"/>
              </w:rPr>
            </w:pPr>
            <w:r>
              <w:rPr>
                <w:rFonts w:ascii="Times New Roman" w:hAnsi="Times New Roman"/>
                <w:sz w:val="24"/>
                <w:szCs w:val="24"/>
              </w:rPr>
              <w:t xml:space="preserve">Оценка результатов </w:t>
            </w:r>
            <w:r>
              <w:rPr>
                <w:rFonts w:ascii="Times New Roman" w:hAnsi="Times New Roman"/>
                <w:bCs/>
                <w:sz w:val="24"/>
                <w:szCs w:val="24"/>
              </w:rPr>
              <w:t>выполнения самостоятельной работы</w:t>
            </w:r>
          </w:p>
        </w:tc>
      </w:tr>
      <w:tr w:rsidR="00BE10B1" w14:paraId="35F0435F" w14:textId="77777777" w:rsidTr="00BE10B1">
        <w:trPr>
          <w:trHeight w:val="1062"/>
        </w:trPr>
        <w:tc>
          <w:tcPr>
            <w:tcW w:w="2130" w:type="pct"/>
            <w:hideMark/>
          </w:tcPr>
          <w:p w14:paraId="50D27180" w14:textId="77777777" w:rsidR="00BE10B1" w:rsidRDefault="00BE10B1">
            <w:pPr>
              <w:suppressAutoHyphens/>
              <w:snapToGrid w:val="0"/>
              <w:spacing w:after="0"/>
              <w:ind w:firstLine="284"/>
              <w:jc w:val="both"/>
              <w:rPr>
                <w:rFonts w:ascii="Times New Roman" w:hAnsi="Times New Roman"/>
                <w:sz w:val="24"/>
                <w:szCs w:val="24"/>
                <w:lang w:eastAsia="ar-SA"/>
              </w:rPr>
            </w:pPr>
            <w:r>
              <w:rPr>
                <w:rFonts w:ascii="Times New Roman" w:hAnsi="Times New Roman"/>
                <w:sz w:val="24"/>
                <w:szCs w:val="24"/>
                <w:lang w:eastAsia="ar-SA"/>
              </w:rPr>
              <w:t xml:space="preserve">Предпринимать профилактические меры </w:t>
            </w:r>
            <w:r>
              <w:rPr>
                <w:rFonts w:ascii="Times New Roman" w:hAnsi="Times New Roman"/>
                <w:spacing w:val="-20"/>
                <w:sz w:val="24"/>
                <w:szCs w:val="24"/>
                <w:lang w:eastAsia="ar-SA"/>
              </w:rPr>
              <w:t>для снижения уровня опасностей</w:t>
            </w:r>
            <w:r>
              <w:rPr>
                <w:rFonts w:ascii="Times New Roman" w:hAnsi="Times New Roman"/>
                <w:sz w:val="24"/>
                <w:szCs w:val="24"/>
                <w:lang w:eastAsia="ar-SA"/>
              </w:rPr>
              <w:t xml:space="preserve"> различного вида и их последствий в </w:t>
            </w:r>
            <w:r>
              <w:rPr>
                <w:rFonts w:ascii="Times New Roman" w:hAnsi="Times New Roman"/>
                <w:spacing w:val="-20"/>
                <w:sz w:val="24"/>
                <w:szCs w:val="24"/>
                <w:lang w:eastAsia="ar-SA"/>
              </w:rPr>
              <w:t>профессиональной деятельности и в быту;</w:t>
            </w:r>
          </w:p>
        </w:tc>
        <w:tc>
          <w:tcPr>
            <w:tcW w:w="1703" w:type="pct"/>
            <w:hideMark/>
          </w:tcPr>
          <w:p w14:paraId="345913D7" w14:textId="77777777" w:rsidR="00BE10B1" w:rsidRDefault="00BE10B1">
            <w:pPr>
              <w:suppressAutoHyphens/>
              <w:spacing w:after="0"/>
              <w:ind w:firstLine="318"/>
              <w:jc w:val="both"/>
              <w:rPr>
                <w:rFonts w:ascii="Times New Roman" w:hAnsi="Times New Roman"/>
                <w:sz w:val="24"/>
                <w:szCs w:val="24"/>
                <w:lang w:eastAsia="ar-SA"/>
              </w:rPr>
            </w:pPr>
            <w:r>
              <w:rPr>
                <w:rFonts w:ascii="Times New Roman" w:hAnsi="Times New Roman"/>
                <w:sz w:val="24"/>
                <w:szCs w:val="24"/>
                <w:lang w:eastAsia="ar-SA"/>
              </w:rPr>
              <w:t>Умение предпринимать профилактические меры для снижения уровня опасностей различного вида и их последствий в профессиональной деятельности и быту;</w:t>
            </w:r>
          </w:p>
        </w:tc>
        <w:tc>
          <w:tcPr>
            <w:tcW w:w="0" w:type="auto"/>
            <w:vMerge/>
            <w:vAlign w:val="center"/>
            <w:hideMark/>
          </w:tcPr>
          <w:p w14:paraId="585AFEDD" w14:textId="77777777" w:rsidR="00BE10B1" w:rsidRDefault="00BE10B1">
            <w:pPr>
              <w:spacing w:after="0" w:line="256" w:lineRule="auto"/>
              <w:rPr>
                <w:rFonts w:ascii="Times New Roman" w:hAnsi="Times New Roman"/>
                <w:sz w:val="24"/>
                <w:szCs w:val="24"/>
                <w:lang w:eastAsia="ar-SA"/>
              </w:rPr>
            </w:pPr>
          </w:p>
        </w:tc>
      </w:tr>
      <w:tr w:rsidR="00BE10B1" w14:paraId="7670CAA6" w14:textId="77777777" w:rsidTr="00BE10B1">
        <w:tc>
          <w:tcPr>
            <w:tcW w:w="2130" w:type="pct"/>
            <w:hideMark/>
          </w:tcPr>
          <w:p w14:paraId="5D555A3E" w14:textId="77777777" w:rsidR="00BE10B1" w:rsidRDefault="00BE10B1">
            <w:pPr>
              <w:suppressAutoHyphens/>
              <w:snapToGrid w:val="0"/>
              <w:spacing w:after="0"/>
              <w:ind w:firstLine="284"/>
              <w:jc w:val="both"/>
              <w:rPr>
                <w:rFonts w:ascii="Times New Roman" w:hAnsi="Times New Roman"/>
                <w:sz w:val="24"/>
                <w:szCs w:val="24"/>
                <w:lang w:eastAsia="ar-SA"/>
              </w:rPr>
            </w:pPr>
            <w:r>
              <w:rPr>
                <w:rFonts w:ascii="Times New Roman" w:hAnsi="Times New Roman"/>
                <w:spacing w:val="-20"/>
                <w:sz w:val="24"/>
                <w:szCs w:val="24"/>
                <w:lang w:eastAsia="ar-SA"/>
              </w:rPr>
              <w:t>Использовать средства индивидуальной и</w:t>
            </w:r>
            <w:r>
              <w:rPr>
                <w:rFonts w:ascii="Times New Roman" w:hAnsi="Times New Roman"/>
                <w:sz w:val="24"/>
                <w:szCs w:val="24"/>
                <w:lang w:eastAsia="ar-SA"/>
              </w:rPr>
              <w:t xml:space="preserve"> коллективной защиты от оружия массового поражения;</w:t>
            </w:r>
          </w:p>
        </w:tc>
        <w:tc>
          <w:tcPr>
            <w:tcW w:w="1703" w:type="pct"/>
            <w:hideMark/>
          </w:tcPr>
          <w:p w14:paraId="2E73E859" w14:textId="77777777" w:rsidR="00BE10B1" w:rsidRDefault="00BE10B1">
            <w:pPr>
              <w:spacing w:after="0"/>
              <w:ind w:firstLine="318"/>
              <w:jc w:val="both"/>
              <w:rPr>
                <w:rFonts w:ascii="Times New Roman" w:hAnsi="Times New Roman"/>
                <w:sz w:val="24"/>
                <w:szCs w:val="24"/>
                <w:lang w:eastAsia="ar-SA"/>
              </w:rPr>
            </w:pPr>
            <w:r>
              <w:rPr>
                <w:rFonts w:ascii="Times New Roman" w:hAnsi="Times New Roman"/>
                <w:sz w:val="24"/>
                <w:szCs w:val="24"/>
                <w:lang w:eastAsia="ar-SA"/>
              </w:rPr>
              <w:t>Использование средства индивидуальной и колле</w:t>
            </w:r>
            <w:r>
              <w:rPr>
                <w:rFonts w:ascii="Times New Roman" w:hAnsi="Times New Roman"/>
                <w:sz w:val="24"/>
                <w:szCs w:val="24"/>
                <w:lang w:eastAsia="ar-SA"/>
              </w:rPr>
              <w:t>к</w:t>
            </w:r>
            <w:r>
              <w:rPr>
                <w:rFonts w:ascii="Times New Roman" w:hAnsi="Times New Roman"/>
                <w:sz w:val="24"/>
                <w:szCs w:val="24"/>
                <w:lang w:eastAsia="ar-SA"/>
              </w:rPr>
              <w:t>тивной защиты;</w:t>
            </w:r>
          </w:p>
        </w:tc>
        <w:tc>
          <w:tcPr>
            <w:tcW w:w="0" w:type="auto"/>
            <w:vMerge/>
            <w:vAlign w:val="center"/>
            <w:hideMark/>
          </w:tcPr>
          <w:p w14:paraId="2FA5606C" w14:textId="77777777" w:rsidR="00BE10B1" w:rsidRDefault="00BE10B1">
            <w:pPr>
              <w:spacing w:after="0" w:line="256" w:lineRule="auto"/>
              <w:rPr>
                <w:rFonts w:ascii="Times New Roman" w:hAnsi="Times New Roman"/>
                <w:sz w:val="24"/>
                <w:szCs w:val="24"/>
                <w:lang w:eastAsia="ar-SA"/>
              </w:rPr>
            </w:pPr>
          </w:p>
        </w:tc>
      </w:tr>
      <w:tr w:rsidR="00BE10B1" w14:paraId="3113AC66" w14:textId="77777777" w:rsidTr="00BE10B1">
        <w:trPr>
          <w:trHeight w:val="396"/>
        </w:trPr>
        <w:tc>
          <w:tcPr>
            <w:tcW w:w="2130" w:type="pct"/>
            <w:hideMark/>
          </w:tcPr>
          <w:p w14:paraId="601B4414" w14:textId="77777777" w:rsidR="00BE10B1" w:rsidRDefault="00BE10B1">
            <w:pPr>
              <w:suppressAutoHyphens/>
              <w:snapToGrid w:val="0"/>
              <w:spacing w:after="0"/>
              <w:ind w:firstLine="284"/>
              <w:jc w:val="both"/>
              <w:rPr>
                <w:rFonts w:ascii="Times New Roman" w:hAnsi="Times New Roman"/>
                <w:sz w:val="24"/>
                <w:szCs w:val="24"/>
                <w:lang w:eastAsia="ar-SA"/>
              </w:rPr>
            </w:pPr>
            <w:r>
              <w:rPr>
                <w:rFonts w:ascii="Times New Roman" w:hAnsi="Times New Roman"/>
                <w:sz w:val="24"/>
                <w:szCs w:val="24"/>
                <w:lang w:eastAsia="ar-SA"/>
              </w:rPr>
              <w:t>Применять первичные средства пожаротушения;</w:t>
            </w:r>
          </w:p>
        </w:tc>
        <w:tc>
          <w:tcPr>
            <w:tcW w:w="1703" w:type="pct"/>
            <w:hideMark/>
          </w:tcPr>
          <w:p w14:paraId="110FA430" w14:textId="77777777" w:rsidR="00BE10B1" w:rsidRDefault="00BE10B1">
            <w:pPr>
              <w:suppressAutoHyphens/>
              <w:spacing w:after="0"/>
              <w:ind w:firstLine="318"/>
              <w:jc w:val="both"/>
              <w:rPr>
                <w:rFonts w:ascii="Times New Roman" w:hAnsi="Times New Roman"/>
                <w:sz w:val="24"/>
                <w:szCs w:val="24"/>
                <w:lang w:eastAsia="ar-SA"/>
              </w:rPr>
            </w:pPr>
            <w:r>
              <w:rPr>
                <w:rFonts w:ascii="Times New Roman" w:hAnsi="Times New Roman"/>
                <w:sz w:val="24"/>
                <w:szCs w:val="24"/>
                <w:lang w:eastAsia="ar-SA"/>
              </w:rPr>
              <w:t>Владение первичными средства пожаротушения</w:t>
            </w:r>
            <w:r>
              <w:rPr>
                <w:rFonts w:ascii="Times New Roman" w:hAnsi="Times New Roman"/>
                <w:sz w:val="24"/>
                <w:szCs w:val="24"/>
                <w:lang w:val="en-US" w:eastAsia="ar-SA"/>
              </w:rPr>
              <w:t>;</w:t>
            </w:r>
          </w:p>
        </w:tc>
        <w:tc>
          <w:tcPr>
            <w:tcW w:w="0" w:type="auto"/>
            <w:vMerge/>
            <w:vAlign w:val="center"/>
            <w:hideMark/>
          </w:tcPr>
          <w:p w14:paraId="201A6EA6" w14:textId="77777777" w:rsidR="00BE10B1" w:rsidRDefault="00BE10B1">
            <w:pPr>
              <w:spacing w:after="0" w:line="256" w:lineRule="auto"/>
              <w:rPr>
                <w:rFonts w:ascii="Times New Roman" w:hAnsi="Times New Roman"/>
                <w:sz w:val="24"/>
                <w:szCs w:val="24"/>
                <w:lang w:eastAsia="ar-SA"/>
              </w:rPr>
            </w:pPr>
          </w:p>
        </w:tc>
      </w:tr>
      <w:tr w:rsidR="00BE10B1" w14:paraId="60FBEF75" w14:textId="77777777" w:rsidTr="00BE10B1">
        <w:tc>
          <w:tcPr>
            <w:tcW w:w="2130" w:type="pct"/>
            <w:hideMark/>
          </w:tcPr>
          <w:p w14:paraId="5AC99394" w14:textId="77777777" w:rsidR="00BE10B1" w:rsidRDefault="00BE10B1">
            <w:pPr>
              <w:suppressAutoHyphens/>
              <w:snapToGrid w:val="0"/>
              <w:spacing w:after="0"/>
              <w:ind w:firstLine="284"/>
              <w:jc w:val="both"/>
              <w:rPr>
                <w:rFonts w:ascii="Times New Roman" w:hAnsi="Times New Roman"/>
                <w:sz w:val="24"/>
                <w:szCs w:val="24"/>
                <w:lang w:eastAsia="ar-SA"/>
              </w:rPr>
            </w:pPr>
            <w:r>
              <w:rPr>
                <w:rFonts w:ascii="Times New Roman" w:hAnsi="Times New Roman"/>
                <w:sz w:val="24"/>
                <w:szCs w:val="24"/>
                <w:lang w:eastAsia="ar-SA"/>
              </w:rPr>
              <w:t xml:space="preserve">Применять профессиональные знания в ходе исполнения обязанностей военной службы на воинских должностях в соответствии </w:t>
            </w:r>
            <w:r>
              <w:rPr>
                <w:rFonts w:ascii="Times New Roman" w:hAnsi="Times New Roman"/>
                <w:spacing w:val="-20"/>
                <w:sz w:val="24"/>
                <w:szCs w:val="24"/>
                <w:lang w:eastAsia="ar-SA"/>
              </w:rPr>
              <w:t>с полученной профессией;</w:t>
            </w:r>
          </w:p>
        </w:tc>
        <w:tc>
          <w:tcPr>
            <w:tcW w:w="1703" w:type="pct"/>
            <w:hideMark/>
          </w:tcPr>
          <w:p w14:paraId="022F7C65" w14:textId="77777777" w:rsidR="00BE10B1" w:rsidRDefault="00BE10B1">
            <w:pPr>
              <w:suppressAutoHyphens/>
              <w:spacing w:after="0"/>
              <w:ind w:firstLine="318"/>
              <w:jc w:val="both"/>
              <w:rPr>
                <w:rFonts w:ascii="Times New Roman" w:hAnsi="Times New Roman"/>
                <w:sz w:val="24"/>
                <w:szCs w:val="24"/>
                <w:lang w:eastAsia="ar-SA"/>
              </w:rPr>
            </w:pPr>
            <w:r>
              <w:rPr>
                <w:rFonts w:ascii="Times New Roman" w:hAnsi="Times New Roman"/>
                <w:sz w:val="24"/>
                <w:szCs w:val="24"/>
                <w:lang w:eastAsia="ar-SA"/>
              </w:rPr>
              <w:t>Применение профессиональных знаний в ходе исполнения обязанностей военной службы на воинских должностях в соответствии с полученной профессией;</w:t>
            </w:r>
          </w:p>
        </w:tc>
        <w:tc>
          <w:tcPr>
            <w:tcW w:w="0" w:type="auto"/>
            <w:vMerge/>
            <w:vAlign w:val="center"/>
            <w:hideMark/>
          </w:tcPr>
          <w:p w14:paraId="72C3EA2F" w14:textId="77777777" w:rsidR="00BE10B1" w:rsidRDefault="00BE10B1">
            <w:pPr>
              <w:spacing w:after="0" w:line="256" w:lineRule="auto"/>
              <w:rPr>
                <w:rFonts w:ascii="Times New Roman" w:hAnsi="Times New Roman"/>
                <w:sz w:val="24"/>
                <w:szCs w:val="24"/>
                <w:lang w:eastAsia="ar-SA"/>
              </w:rPr>
            </w:pPr>
          </w:p>
        </w:tc>
      </w:tr>
      <w:tr w:rsidR="00BE10B1" w14:paraId="52481020" w14:textId="77777777" w:rsidTr="00BE10B1">
        <w:tc>
          <w:tcPr>
            <w:tcW w:w="2130" w:type="pct"/>
            <w:hideMark/>
          </w:tcPr>
          <w:p w14:paraId="3C1E38F1" w14:textId="77777777" w:rsidR="00BE10B1" w:rsidRDefault="00BE10B1">
            <w:pPr>
              <w:suppressAutoHyphens/>
              <w:snapToGrid w:val="0"/>
              <w:spacing w:after="0"/>
              <w:ind w:firstLine="284"/>
              <w:jc w:val="both"/>
              <w:rPr>
                <w:rFonts w:ascii="Times New Roman" w:hAnsi="Times New Roman"/>
                <w:sz w:val="24"/>
                <w:szCs w:val="24"/>
                <w:lang w:eastAsia="ar-SA"/>
              </w:rPr>
            </w:pPr>
            <w:r>
              <w:rPr>
                <w:rFonts w:ascii="Times New Roman" w:hAnsi="Times New Roman"/>
                <w:sz w:val="24"/>
                <w:szCs w:val="24"/>
                <w:lang w:eastAsia="ar-SA"/>
              </w:rPr>
              <w:t xml:space="preserve">Владеть </w:t>
            </w:r>
            <w:r>
              <w:rPr>
                <w:rFonts w:ascii="Times New Roman" w:hAnsi="Times New Roman"/>
                <w:spacing w:val="-20"/>
                <w:sz w:val="24"/>
                <w:szCs w:val="24"/>
                <w:lang w:eastAsia="ar-SA"/>
              </w:rPr>
              <w:t>способами бесконфликтного</w:t>
            </w:r>
            <w:r>
              <w:rPr>
                <w:rFonts w:ascii="Times New Roman" w:hAnsi="Times New Roman"/>
                <w:sz w:val="24"/>
                <w:szCs w:val="24"/>
                <w:lang w:eastAsia="ar-SA"/>
              </w:rPr>
              <w:t xml:space="preserve"> общения и саморегуляции в повседневной деятельности и </w:t>
            </w:r>
            <w:r>
              <w:rPr>
                <w:rFonts w:ascii="Times New Roman" w:hAnsi="Times New Roman"/>
                <w:spacing w:val="-20"/>
                <w:sz w:val="24"/>
                <w:szCs w:val="24"/>
                <w:lang w:eastAsia="ar-SA"/>
              </w:rPr>
              <w:t xml:space="preserve">экстремальных условиях </w:t>
            </w:r>
            <w:r>
              <w:rPr>
                <w:rFonts w:ascii="Times New Roman" w:hAnsi="Times New Roman"/>
                <w:sz w:val="24"/>
                <w:szCs w:val="24"/>
                <w:lang w:eastAsia="ar-SA"/>
              </w:rPr>
              <w:t xml:space="preserve">военной </w:t>
            </w:r>
            <w:r>
              <w:rPr>
                <w:rFonts w:ascii="Times New Roman" w:hAnsi="Times New Roman"/>
                <w:spacing w:val="-20"/>
                <w:sz w:val="24"/>
                <w:szCs w:val="24"/>
                <w:lang w:eastAsia="ar-SA"/>
              </w:rPr>
              <w:t>жизни;</w:t>
            </w:r>
          </w:p>
        </w:tc>
        <w:tc>
          <w:tcPr>
            <w:tcW w:w="1703" w:type="pct"/>
            <w:hideMark/>
          </w:tcPr>
          <w:p w14:paraId="6E7B3C6E" w14:textId="77777777" w:rsidR="00BE10B1" w:rsidRDefault="00BE10B1">
            <w:pPr>
              <w:spacing w:after="0"/>
              <w:ind w:firstLine="318"/>
              <w:jc w:val="both"/>
              <w:rPr>
                <w:rFonts w:ascii="Times New Roman" w:hAnsi="Times New Roman"/>
                <w:sz w:val="24"/>
                <w:szCs w:val="24"/>
                <w:lang w:eastAsia="ar-SA"/>
              </w:rPr>
            </w:pPr>
            <w:r>
              <w:rPr>
                <w:rFonts w:ascii="Times New Roman" w:hAnsi="Times New Roman"/>
                <w:sz w:val="24"/>
                <w:szCs w:val="24"/>
              </w:rPr>
              <w:t>Владение способами бе</w:t>
            </w:r>
            <w:r>
              <w:rPr>
                <w:rFonts w:ascii="Times New Roman" w:hAnsi="Times New Roman"/>
                <w:sz w:val="24"/>
                <w:szCs w:val="24"/>
              </w:rPr>
              <w:t>с</w:t>
            </w:r>
            <w:r>
              <w:rPr>
                <w:rFonts w:ascii="Times New Roman" w:hAnsi="Times New Roman"/>
                <w:sz w:val="24"/>
                <w:szCs w:val="24"/>
              </w:rPr>
              <w:t>конфликтного общения и с</w:t>
            </w:r>
            <w:r>
              <w:rPr>
                <w:rFonts w:ascii="Times New Roman" w:hAnsi="Times New Roman"/>
                <w:sz w:val="24"/>
                <w:szCs w:val="24"/>
              </w:rPr>
              <w:t>а</w:t>
            </w:r>
            <w:r>
              <w:rPr>
                <w:rFonts w:ascii="Times New Roman" w:hAnsi="Times New Roman"/>
                <w:sz w:val="24"/>
                <w:szCs w:val="24"/>
              </w:rPr>
              <w:t>морегуляции в повседневной деятельности и экстремал</w:t>
            </w:r>
            <w:r>
              <w:rPr>
                <w:rFonts w:ascii="Times New Roman" w:hAnsi="Times New Roman"/>
                <w:sz w:val="24"/>
                <w:szCs w:val="24"/>
              </w:rPr>
              <w:t>ь</w:t>
            </w:r>
            <w:r>
              <w:rPr>
                <w:rFonts w:ascii="Times New Roman" w:hAnsi="Times New Roman"/>
                <w:sz w:val="24"/>
                <w:szCs w:val="24"/>
              </w:rPr>
              <w:t>ных условиях военной слу</w:t>
            </w:r>
            <w:r>
              <w:rPr>
                <w:rFonts w:ascii="Times New Roman" w:hAnsi="Times New Roman"/>
                <w:sz w:val="24"/>
                <w:szCs w:val="24"/>
              </w:rPr>
              <w:t>ж</w:t>
            </w:r>
            <w:r>
              <w:rPr>
                <w:rFonts w:ascii="Times New Roman" w:hAnsi="Times New Roman"/>
                <w:sz w:val="24"/>
                <w:szCs w:val="24"/>
              </w:rPr>
              <w:t>бы;</w:t>
            </w:r>
          </w:p>
        </w:tc>
        <w:tc>
          <w:tcPr>
            <w:tcW w:w="0" w:type="auto"/>
            <w:vMerge/>
            <w:vAlign w:val="center"/>
            <w:hideMark/>
          </w:tcPr>
          <w:p w14:paraId="08CA41B9" w14:textId="77777777" w:rsidR="00BE10B1" w:rsidRDefault="00BE10B1">
            <w:pPr>
              <w:spacing w:after="0" w:line="256" w:lineRule="auto"/>
              <w:rPr>
                <w:rFonts w:ascii="Times New Roman" w:hAnsi="Times New Roman"/>
                <w:sz w:val="24"/>
                <w:szCs w:val="24"/>
                <w:lang w:eastAsia="ar-SA"/>
              </w:rPr>
            </w:pPr>
          </w:p>
        </w:tc>
      </w:tr>
      <w:tr w:rsidR="00BE10B1" w14:paraId="7871F94D" w14:textId="77777777" w:rsidTr="00BE10B1">
        <w:trPr>
          <w:trHeight w:val="85"/>
        </w:trPr>
        <w:tc>
          <w:tcPr>
            <w:tcW w:w="2130" w:type="pct"/>
            <w:hideMark/>
          </w:tcPr>
          <w:p w14:paraId="319F8520" w14:textId="77777777" w:rsidR="00BE10B1" w:rsidRDefault="00BE10B1">
            <w:pPr>
              <w:suppressAutoHyphens/>
              <w:snapToGrid w:val="0"/>
              <w:spacing w:after="0"/>
              <w:ind w:firstLine="284"/>
              <w:jc w:val="both"/>
              <w:rPr>
                <w:rFonts w:ascii="Times New Roman" w:hAnsi="Times New Roman"/>
                <w:sz w:val="24"/>
                <w:szCs w:val="24"/>
                <w:lang w:eastAsia="ar-SA"/>
              </w:rPr>
            </w:pPr>
            <w:r>
              <w:rPr>
                <w:rFonts w:ascii="Times New Roman" w:hAnsi="Times New Roman"/>
                <w:sz w:val="24"/>
                <w:szCs w:val="24"/>
                <w:lang w:eastAsia="ar-SA"/>
              </w:rPr>
              <w:t>Оказывать первую помощь пострадавшим</w:t>
            </w:r>
          </w:p>
        </w:tc>
        <w:tc>
          <w:tcPr>
            <w:tcW w:w="1703" w:type="pct"/>
            <w:hideMark/>
          </w:tcPr>
          <w:p w14:paraId="4FC2ECDF" w14:textId="77777777" w:rsidR="00BE10B1" w:rsidRDefault="00BE10B1">
            <w:pPr>
              <w:spacing w:after="0"/>
              <w:ind w:firstLine="318"/>
              <w:jc w:val="both"/>
              <w:rPr>
                <w:rFonts w:ascii="Times New Roman" w:hAnsi="Times New Roman"/>
                <w:sz w:val="24"/>
                <w:szCs w:val="24"/>
                <w:lang w:eastAsia="ar-SA"/>
              </w:rPr>
            </w:pPr>
            <w:r>
              <w:rPr>
                <w:rFonts w:ascii="Times New Roman" w:hAnsi="Times New Roman"/>
                <w:sz w:val="24"/>
                <w:szCs w:val="24"/>
              </w:rPr>
              <w:t>Оказание первой помощи пострадавшим</w:t>
            </w:r>
          </w:p>
        </w:tc>
        <w:tc>
          <w:tcPr>
            <w:tcW w:w="0" w:type="auto"/>
            <w:vMerge/>
            <w:vAlign w:val="center"/>
            <w:hideMark/>
          </w:tcPr>
          <w:p w14:paraId="04061576" w14:textId="77777777" w:rsidR="00BE10B1" w:rsidRDefault="00BE10B1">
            <w:pPr>
              <w:spacing w:after="0" w:line="256" w:lineRule="auto"/>
              <w:rPr>
                <w:rFonts w:ascii="Times New Roman" w:hAnsi="Times New Roman"/>
                <w:sz w:val="24"/>
                <w:szCs w:val="24"/>
                <w:lang w:eastAsia="ar-SA"/>
              </w:rPr>
            </w:pPr>
          </w:p>
        </w:tc>
      </w:tr>
      <w:tr w:rsidR="00BE10B1" w14:paraId="3390B619" w14:textId="77777777" w:rsidTr="00BE10B1">
        <w:trPr>
          <w:trHeight w:val="209"/>
        </w:trPr>
        <w:tc>
          <w:tcPr>
            <w:tcW w:w="2130" w:type="pct"/>
            <w:hideMark/>
          </w:tcPr>
          <w:p w14:paraId="4775E9F8" w14:textId="77777777" w:rsidR="00BE10B1" w:rsidRDefault="00BE10B1">
            <w:pPr>
              <w:suppressAutoHyphens/>
              <w:snapToGrid w:val="0"/>
              <w:spacing w:after="0"/>
              <w:ind w:firstLine="284"/>
              <w:jc w:val="both"/>
              <w:rPr>
                <w:rFonts w:ascii="Times New Roman" w:hAnsi="Times New Roman"/>
                <w:b/>
                <w:bCs/>
                <w:sz w:val="24"/>
                <w:szCs w:val="24"/>
                <w:lang w:eastAsia="ar-SA"/>
              </w:rPr>
            </w:pPr>
            <w:r>
              <w:rPr>
                <w:rFonts w:ascii="Times New Roman" w:hAnsi="Times New Roman"/>
                <w:b/>
                <w:bCs/>
                <w:sz w:val="24"/>
                <w:szCs w:val="24"/>
                <w:lang w:eastAsia="ar-SA"/>
              </w:rPr>
              <w:t>Знания:</w:t>
            </w:r>
          </w:p>
        </w:tc>
        <w:tc>
          <w:tcPr>
            <w:tcW w:w="1703" w:type="pct"/>
          </w:tcPr>
          <w:p w14:paraId="119DB79F" w14:textId="77777777" w:rsidR="00BE10B1" w:rsidRDefault="00BE10B1">
            <w:pPr>
              <w:suppressAutoHyphens/>
              <w:snapToGrid w:val="0"/>
              <w:spacing w:after="0"/>
              <w:ind w:firstLine="318"/>
              <w:jc w:val="both"/>
              <w:rPr>
                <w:rFonts w:ascii="Times New Roman" w:hAnsi="Times New Roman"/>
                <w:sz w:val="24"/>
                <w:szCs w:val="24"/>
                <w:lang w:eastAsia="ar-SA"/>
              </w:rPr>
            </w:pPr>
          </w:p>
        </w:tc>
        <w:tc>
          <w:tcPr>
            <w:tcW w:w="1167" w:type="pct"/>
          </w:tcPr>
          <w:p w14:paraId="6A9A1125" w14:textId="77777777" w:rsidR="00BE10B1" w:rsidRDefault="00BE10B1">
            <w:pPr>
              <w:suppressAutoHyphens/>
              <w:snapToGrid w:val="0"/>
              <w:ind w:firstLine="176"/>
              <w:jc w:val="both"/>
              <w:rPr>
                <w:rFonts w:ascii="Times New Roman" w:hAnsi="Times New Roman"/>
                <w:sz w:val="24"/>
                <w:szCs w:val="24"/>
                <w:lang w:eastAsia="ar-SA"/>
              </w:rPr>
            </w:pPr>
          </w:p>
        </w:tc>
      </w:tr>
      <w:tr w:rsidR="00BE10B1" w14:paraId="4EC2EFFB" w14:textId="77777777" w:rsidTr="00BE10B1">
        <w:tc>
          <w:tcPr>
            <w:tcW w:w="2130" w:type="pct"/>
            <w:hideMark/>
          </w:tcPr>
          <w:p w14:paraId="51A6A802" w14:textId="77777777" w:rsidR="00BE10B1" w:rsidRDefault="00BE10B1">
            <w:pPr>
              <w:suppressAutoHyphens/>
              <w:snapToGrid w:val="0"/>
              <w:spacing w:after="0"/>
              <w:ind w:firstLine="284"/>
              <w:jc w:val="both"/>
              <w:rPr>
                <w:rFonts w:ascii="Times New Roman" w:hAnsi="Times New Roman"/>
                <w:sz w:val="24"/>
                <w:szCs w:val="24"/>
                <w:lang w:eastAsia="ar-SA"/>
              </w:rPr>
            </w:pPr>
            <w:r>
              <w:rPr>
                <w:rFonts w:ascii="Times New Roman" w:hAnsi="Times New Roman"/>
                <w:sz w:val="24"/>
                <w:szCs w:val="24"/>
                <w:lang w:eastAsia="ar-SA"/>
              </w:rPr>
              <w:t xml:space="preserve">Принципы </w:t>
            </w:r>
            <w:r>
              <w:rPr>
                <w:rFonts w:ascii="Times New Roman" w:hAnsi="Times New Roman"/>
                <w:spacing w:val="-20"/>
                <w:sz w:val="24"/>
                <w:szCs w:val="24"/>
                <w:lang w:eastAsia="ar-SA"/>
              </w:rPr>
              <w:t>обеспечения</w:t>
            </w:r>
            <w:r>
              <w:rPr>
                <w:rFonts w:ascii="Times New Roman" w:hAnsi="Times New Roman"/>
                <w:sz w:val="24"/>
                <w:szCs w:val="24"/>
                <w:lang w:eastAsia="ar-SA"/>
              </w:rPr>
              <w:t xml:space="preserve"> устойчивости </w:t>
            </w:r>
            <w:r>
              <w:rPr>
                <w:rFonts w:ascii="Times New Roman" w:hAnsi="Times New Roman"/>
                <w:spacing w:val="-20"/>
                <w:sz w:val="24"/>
                <w:szCs w:val="24"/>
                <w:lang w:eastAsia="ar-SA"/>
              </w:rPr>
              <w:t>объектов</w:t>
            </w:r>
            <w:r>
              <w:rPr>
                <w:rFonts w:ascii="Times New Roman" w:hAnsi="Times New Roman"/>
                <w:sz w:val="24"/>
                <w:szCs w:val="24"/>
                <w:lang w:eastAsia="ar-SA"/>
              </w:rPr>
              <w:t xml:space="preserve"> экономики, </w:t>
            </w:r>
            <w:r>
              <w:rPr>
                <w:rFonts w:ascii="Times New Roman" w:hAnsi="Times New Roman"/>
                <w:spacing w:val="-20"/>
                <w:sz w:val="24"/>
                <w:szCs w:val="24"/>
                <w:lang w:eastAsia="ar-SA"/>
              </w:rPr>
              <w:t xml:space="preserve">прогнозирования </w:t>
            </w:r>
            <w:r>
              <w:rPr>
                <w:rFonts w:ascii="Times New Roman" w:hAnsi="Times New Roman"/>
                <w:sz w:val="24"/>
                <w:szCs w:val="24"/>
                <w:lang w:eastAsia="ar-SA"/>
              </w:rPr>
              <w:t xml:space="preserve">развития событий и </w:t>
            </w:r>
            <w:r>
              <w:rPr>
                <w:rFonts w:ascii="Times New Roman" w:hAnsi="Times New Roman"/>
                <w:sz w:val="24"/>
                <w:szCs w:val="24"/>
                <w:lang w:eastAsia="ar-SA"/>
              </w:rPr>
              <w:lastRenderedPageBreak/>
              <w:t xml:space="preserve">оценки последствий при техногенных чрезвычайных ситуациях и стихийных явлениях, в том числе в </w:t>
            </w:r>
            <w:r>
              <w:rPr>
                <w:rFonts w:ascii="Times New Roman" w:hAnsi="Times New Roman"/>
                <w:spacing w:val="-20"/>
                <w:sz w:val="24"/>
                <w:szCs w:val="24"/>
                <w:lang w:eastAsia="ar-SA"/>
              </w:rPr>
              <w:t>условиях</w:t>
            </w:r>
            <w:r>
              <w:rPr>
                <w:rFonts w:ascii="Times New Roman" w:hAnsi="Times New Roman"/>
                <w:sz w:val="24"/>
                <w:szCs w:val="24"/>
                <w:lang w:eastAsia="ar-SA"/>
              </w:rPr>
              <w:t xml:space="preserve"> противодействия </w:t>
            </w:r>
            <w:r>
              <w:rPr>
                <w:rFonts w:ascii="Times New Roman" w:hAnsi="Times New Roman"/>
                <w:spacing w:val="-20"/>
                <w:sz w:val="24"/>
                <w:szCs w:val="24"/>
                <w:lang w:eastAsia="ar-SA"/>
              </w:rPr>
              <w:t>терроризму</w:t>
            </w:r>
            <w:r>
              <w:rPr>
                <w:rFonts w:ascii="Times New Roman" w:hAnsi="Times New Roman"/>
                <w:sz w:val="24"/>
                <w:szCs w:val="24"/>
                <w:lang w:eastAsia="ar-SA"/>
              </w:rPr>
              <w:t xml:space="preserve"> как серьёзной угрозе национальной безопасности России;</w:t>
            </w:r>
          </w:p>
        </w:tc>
        <w:tc>
          <w:tcPr>
            <w:tcW w:w="1703" w:type="pct"/>
            <w:hideMark/>
          </w:tcPr>
          <w:p w14:paraId="01884725" w14:textId="77777777" w:rsidR="00BE10B1" w:rsidRDefault="00BE10B1">
            <w:pPr>
              <w:spacing w:after="0"/>
              <w:ind w:firstLine="318"/>
              <w:jc w:val="both"/>
              <w:rPr>
                <w:rFonts w:ascii="Times New Roman" w:hAnsi="Times New Roman"/>
                <w:sz w:val="24"/>
                <w:szCs w:val="24"/>
                <w:lang w:eastAsia="ar-SA"/>
              </w:rPr>
            </w:pPr>
            <w:r>
              <w:rPr>
                <w:rFonts w:ascii="Times New Roman" w:hAnsi="Times New Roman"/>
                <w:sz w:val="24"/>
                <w:szCs w:val="24"/>
              </w:rPr>
              <w:lastRenderedPageBreak/>
              <w:t xml:space="preserve">Перечисление принципов </w:t>
            </w:r>
            <w:r>
              <w:rPr>
                <w:rFonts w:ascii="Times New Roman" w:hAnsi="Times New Roman"/>
                <w:spacing w:val="-20"/>
                <w:sz w:val="24"/>
                <w:szCs w:val="24"/>
              </w:rPr>
              <w:t>обеспечения</w:t>
            </w:r>
            <w:r>
              <w:rPr>
                <w:rFonts w:ascii="Times New Roman" w:hAnsi="Times New Roman"/>
                <w:sz w:val="24"/>
                <w:szCs w:val="24"/>
              </w:rPr>
              <w:t xml:space="preserve"> устойчивости </w:t>
            </w:r>
            <w:r>
              <w:rPr>
                <w:rFonts w:ascii="Times New Roman" w:hAnsi="Times New Roman"/>
                <w:spacing w:val="-20"/>
                <w:sz w:val="24"/>
                <w:szCs w:val="24"/>
              </w:rPr>
              <w:t>об</w:t>
            </w:r>
            <w:r>
              <w:rPr>
                <w:rFonts w:ascii="Times New Roman" w:hAnsi="Times New Roman"/>
                <w:spacing w:val="-20"/>
                <w:sz w:val="24"/>
                <w:szCs w:val="24"/>
              </w:rPr>
              <w:t>ъ</w:t>
            </w:r>
            <w:r>
              <w:rPr>
                <w:rFonts w:ascii="Times New Roman" w:hAnsi="Times New Roman"/>
                <w:spacing w:val="-20"/>
                <w:sz w:val="24"/>
                <w:szCs w:val="24"/>
              </w:rPr>
              <w:t>ектов</w:t>
            </w:r>
            <w:r>
              <w:rPr>
                <w:rFonts w:ascii="Times New Roman" w:hAnsi="Times New Roman"/>
                <w:sz w:val="24"/>
                <w:szCs w:val="24"/>
              </w:rPr>
              <w:t xml:space="preserve"> экономики;</w:t>
            </w:r>
          </w:p>
        </w:tc>
        <w:tc>
          <w:tcPr>
            <w:tcW w:w="1167" w:type="pct"/>
            <w:vMerge w:val="restart"/>
          </w:tcPr>
          <w:p w14:paraId="641E17ED" w14:textId="77777777" w:rsidR="00BE10B1" w:rsidRDefault="00BE10B1">
            <w:pPr>
              <w:tabs>
                <w:tab w:val="left" w:pos="5175"/>
              </w:tabs>
              <w:spacing w:after="0"/>
              <w:ind w:firstLine="176"/>
              <w:jc w:val="both"/>
              <w:rPr>
                <w:rFonts w:ascii="Times New Roman" w:hAnsi="Times New Roman"/>
                <w:bCs/>
                <w:sz w:val="24"/>
                <w:szCs w:val="24"/>
              </w:rPr>
            </w:pPr>
            <w:r>
              <w:rPr>
                <w:rFonts w:ascii="Times New Roman" w:hAnsi="Times New Roman"/>
                <w:bCs/>
                <w:sz w:val="24"/>
                <w:szCs w:val="24"/>
              </w:rPr>
              <w:t>Оценка выполн</w:t>
            </w:r>
            <w:r>
              <w:rPr>
                <w:rFonts w:ascii="Times New Roman" w:hAnsi="Times New Roman"/>
                <w:bCs/>
                <w:sz w:val="24"/>
                <w:szCs w:val="24"/>
              </w:rPr>
              <w:t>е</w:t>
            </w:r>
            <w:r>
              <w:rPr>
                <w:rFonts w:ascii="Times New Roman" w:hAnsi="Times New Roman"/>
                <w:bCs/>
                <w:sz w:val="24"/>
                <w:szCs w:val="24"/>
              </w:rPr>
              <w:t>ния тестовых зад</w:t>
            </w:r>
            <w:r>
              <w:rPr>
                <w:rFonts w:ascii="Times New Roman" w:hAnsi="Times New Roman"/>
                <w:bCs/>
                <w:sz w:val="24"/>
                <w:szCs w:val="24"/>
              </w:rPr>
              <w:t>а</w:t>
            </w:r>
            <w:r>
              <w:rPr>
                <w:rFonts w:ascii="Times New Roman" w:hAnsi="Times New Roman"/>
                <w:bCs/>
                <w:sz w:val="24"/>
                <w:szCs w:val="24"/>
              </w:rPr>
              <w:t>ний</w:t>
            </w:r>
          </w:p>
          <w:p w14:paraId="7188D5DC" w14:textId="77777777" w:rsidR="00BE10B1" w:rsidRDefault="00BE10B1">
            <w:pPr>
              <w:tabs>
                <w:tab w:val="left" w:pos="5175"/>
              </w:tabs>
              <w:spacing w:after="0"/>
              <w:ind w:firstLine="176"/>
              <w:jc w:val="both"/>
              <w:rPr>
                <w:rFonts w:ascii="Times New Roman" w:hAnsi="Times New Roman"/>
                <w:bCs/>
                <w:sz w:val="24"/>
                <w:szCs w:val="24"/>
              </w:rPr>
            </w:pPr>
          </w:p>
          <w:p w14:paraId="29813A68" w14:textId="77777777" w:rsidR="00BE10B1" w:rsidRDefault="00BE10B1">
            <w:pPr>
              <w:spacing w:after="0"/>
              <w:ind w:firstLine="176"/>
              <w:jc w:val="both"/>
              <w:rPr>
                <w:rFonts w:ascii="Times New Roman" w:hAnsi="Times New Roman"/>
                <w:sz w:val="24"/>
                <w:szCs w:val="24"/>
              </w:rPr>
            </w:pPr>
            <w:r>
              <w:rPr>
                <w:rFonts w:ascii="Times New Roman" w:hAnsi="Times New Roman"/>
                <w:sz w:val="24"/>
                <w:szCs w:val="24"/>
              </w:rPr>
              <w:t>Оценка за устный индивидуальный опрос</w:t>
            </w:r>
          </w:p>
          <w:p w14:paraId="5DAA6765" w14:textId="77777777" w:rsidR="00BE10B1" w:rsidRDefault="00BE10B1">
            <w:pPr>
              <w:spacing w:after="0"/>
              <w:ind w:firstLine="176"/>
              <w:jc w:val="both"/>
              <w:rPr>
                <w:rFonts w:ascii="Times New Roman" w:hAnsi="Times New Roman"/>
                <w:sz w:val="24"/>
                <w:szCs w:val="24"/>
              </w:rPr>
            </w:pPr>
          </w:p>
          <w:p w14:paraId="6D4D6FB2" w14:textId="77777777" w:rsidR="00BE10B1" w:rsidRDefault="00BE10B1">
            <w:pPr>
              <w:spacing w:after="0"/>
              <w:ind w:firstLine="176"/>
              <w:jc w:val="both"/>
              <w:rPr>
                <w:rFonts w:ascii="Times New Roman" w:hAnsi="Times New Roman"/>
                <w:sz w:val="24"/>
                <w:szCs w:val="24"/>
              </w:rPr>
            </w:pPr>
            <w:r>
              <w:rPr>
                <w:rFonts w:ascii="Times New Roman" w:hAnsi="Times New Roman"/>
                <w:bCs/>
                <w:sz w:val="24"/>
                <w:szCs w:val="24"/>
              </w:rPr>
              <w:t>Оценка результ</w:t>
            </w:r>
            <w:r>
              <w:rPr>
                <w:rFonts w:ascii="Times New Roman" w:hAnsi="Times New Roman"/>
                <w:bCs/>
                <w:sz w:val="24"/>
                <w:szCs w:val="24"/>
              </w:rPr>
              <w:t>а</w:t>
            </w:r>
            <w:r>
              <w:rPr>
                <w:rFonts w:ascii="Times New Roman" w:hAnsi="Times New Roman"/>
                <w:bCs/>
                <w:sz w:val="24"/>
                <w:szCs w:val="24"/>
              </w:rPr>
              <w:t>тов выполнения практической р</w:t>
            </w:r>
            <w:r>
              <w:rPr>
                <w:rFonts w:ascii="Times New Roman" w:hAnsi="Times New Roman"/>
                <w:bCs/>
                <w:sz w:val="24"/>
                <w:szCs w:val="24"/>
              </w:rPr>
              <w:t>а</w:t>
            </w:r>
            <w:r>
              <w:rPr>
                <w:rFonts w:ascii="Times New Roman" w:hAnsi="Times New Roman"/>
                <w:bCs/>
                <w:sz w:val="24"/>
                <w:szCs w:val="24"/>
              </w:rPr>
              <w:t>боты</w:t>
            </w:r>
          </w:p>
        </w:tc>
      </w:tr>
      <w:tr w:rsidR="00BE10B1" w14:paraId="549F4CBB" w14:textId="77777777" w:rsidTr="00BE10B1">
        <w:tc>
          <w:tcPr>
            <w:tcW w:w="2130" w:type="pct"/>
            <w:hideMark/>
          </w:tcPr>
          <w:p w14:paraId="277D54D0" w14:textId="77777777" w:rsidR="00BE10B1" w:rsidRDefault="00BE10B1">
            <w:pPr>
              <w:suppressAutoHyphens/>
              <w:snapToGrid w:val="0"/>
              <w:spacing w:after="0"/>
              <w:ind w:firstLine="284"/>
              <w:jc w:val="both"/>
              <w:rPr>
                <w:rFonts w:ascii="Times New Roman" w:hAnsi="Times New Roman"/>
                <w:sz w:val="24"/>
                <w:szCs w:val="24"/>
                <w:lang w:eastAsia="ar-SA"/>
              </w:rPr>
            </w:pPr>
            <w:r>
              <w:rPr>
                <w:rFonts w:ascii="Times New Roman" w:hAnsi="Times New Roman"/>
                <w:sz w:val="24"/>
                <w:szCs w:val="24"/>
                <w:lang w:eastAsia="ar-SA"/>
              </w:rPr>
              <w:lastRenderedPageBreak/>
              <w:t>Основные виды потенциальных опасностей и их последствия в профессиональной деятельности и в быту, принципы снижения вероятности их реализации;</w:t>
            </w:r>
          </w:p>
        </w:tc>
        <w:tc>
          <w:tcPr>
            <w:tcW w:w="1703" w:type="pct"/>
            <w:hideMark/>
          </w:tcPr>
          <w:p w14:paraId="0E2B873B" w14:textId="77777777" w:rsidR="00BE10B1" w:rsidRDefault="00BE10B1">
            <w:pPr>
              <w:spacing w:after="0"/>
              <w:ind w:firstLine="318"/>
              <w:rPr>
                <w:rFonts w:ascii="Times New Roman" w:hAnsi="Times New Roman"/>
                <w:sz w:val="24"/>
                <w:szCs w:val="24"/>
              </w:rPr>
            </w:pPr>
            <w:r>
              <w:rPr>
                <w:rFonts w:ascii="Times New Roman" w:hAnsi="Times New Roman"/>
                <w:sz w:val="24"/>
                <w:szCs w:val="24"/>
              </w:rPr>
              <w:t>Перечисление опасн</w:t>
            </w:r>
            <w:r>
              <w:rPr>
                <w:rFonts w:ascii="Times New Roman" w:hAnsi="Times New Roman"/>
                <w:sz w:val="24"/>
                <w:szCs w:val="24"/>
              </w:rPr>
              <w:t>о</w:t>
            </w:r>
            <w:r>
              <w:rPr>
                <w:rFonts w:ascii="Times New Roman" w:hAnsi="Times New Roman"/>
                <w:sz w:val="24"/>
                <w:szCs w:val="24"/>
              </w:rPr>
              <w:t>стей,</w:t>
            </w:r>
          </w:p>
          <w:p w14:paraId="36EFA9D7" w14:textId="77777777" w:rsidR="00BE10B1" w:rsidRDefault="00BE10B1">
            <w:pPr>
              <w:spacing w:after="0"/>
              <w:ind w:firstLine="318"/>
              <w:rPr>
                <w:rFonts w:ascii="Times New Roman" w:hAnsi="Times New Roman"/>
                <w:sz w:val="24"/>
                <w:szCs w:val="24"/>
                <w:lang w:eastAsia="ar-SA"/>
              </w:rPr>
            </w:pPr>
            <w:r>
              <w:rPr>
                <w:rFonts w:ascii="Times New Roman" w:hAnsi="Times New Roman"/>
                <w:sz w:val="24"/>
                <w:szCs w:val="24"/>
              </w:rPr>
              <w:t>встречающихся в профе</w:t>
            </w:r>
            <w:r>
              <w:rPr>
                <w:rFonts w:ascii="Times New Roman" w:hAnsi="Times New Roman"/>
                <w:sz w:val="24"/>
                <w:szCs w:val="24"/>
              </w:rPr>
              <w:t>с</w:t>
            </w:r>
            <w:r>
              <w:rPr>
                <w:rFonts w:ascii="Times New Roman" w:hAnsi="Times New Roman"/>
                <w:sz w:val="24"/>
                <w:szCs w:val="24"/>
              </w:rPr>
              <w:t>сиональной деятельности;</w:t>
            </w:r>
          </w:p>
        </w:tc>
        <w:tc>
          <w:tcPr>
            <w:tcW w:w="0" w:type="auto"/>
            <w:vMerge/>
            <w:vAlign w:val="center"/>
            <w:hideMark/>
          </w:tcPr>
          <w:p w14:paraId="23537AEB" w14:textId="77777777" w:rsidR="00BE10B1" w:rsidRDefault="00BE10B1">
            <w:pPr>
              <w:spacing w:after="0" w:line="256" w:lineRule="auto"/>
              <w:rPr>
                <w:rFonts w:ascii="Times New Roman" w:hAnsi="Times New Roman"/>
                <w:sz w:val="24"/>
                <w:szCs w:val="24"/>
              </w:rPr>
            </w:pPr>
          </w:p>
        </w:tc>
      </w:tr>
      <w:tr w:rsidR="00BE10B1" w14:paraId="24A584F5" w14:textId="77777777" w:rsidTr="00BE10B1">
        <w:tc>
          <w:tcPr>
            <w:tcW w:w="2130" w:type="pct"/>
            <w:vMerge w:val="restart"/>
            <w:hideMark/>
          </w:tcPr>
          <w:p w14:paraId="7E4F8715" w14:textId="77777777" w:rsidR="00BE10B1" w:rsidRDefault="00BE10B1">
            <w:pPr>
              <w:suppressAutoHyphens/>
              <w:snapToGrid w:val="0"/>
              <w:spacing w:after="0"/>
              <w:ind w:firstLine="284"/>
              <w:jc w:val="both"/>
              <w:rPr>
                <w:rFonts w:ascii="Times New Roman" w:hAnsi="Times New Roman"/>
                <w:sz w:val="24"/>
                <w:szCs w:val="24"/>
                <w:lang w:eastAsia="ar-SA"/>
              </w:rPr>
            </w:pPr>
            <w:r>
              <w:rPr>
                <w:rFonts w:ascii="Times New Roman" w:hAnsi="Times New Roman"/>
                <w:sz w:val="24"/>
                <w:szCs w:val="24"/>
                <w:lang w:eastAsia="ar-SA"/>
              </w:rPr>
              <w:t>Основы военной службы и обороны государства;</w:t>
            </w:r>
          </w:p>
        </w:tc>
        <w:tc>
          <w:tcPr>
            <w:tcW w:w="1703" w:type="pct"/>
            <w:hideMark/>
          </w:tcPr>
          <w:p w14:paraId="4BFE3913" w14:textId="77777777" w:rsidR="00BE10B1" w:rsidRDefault="00BE10B1">
            <w:pPr>
              <w:spacing w:after="0"/>
              <w:ind w:firstLine="318"/>
              <w:rPr>
                <w:rFonts w:ascii="Times New Roman" w:hAnsi="Times New Roman"/>
                <w:sz w:val="24"/>
                <w:szCs w:val="24"/>
                <w:lang w:eastAsia="ar-SA"/>
              </w:rPr>
            </w:pPr>
            <w:r>
              <w:rPr>
                <w:rFonts w:ascii="Times New Roman" w:hAnsi="Times New Roman"/>
                <w:sz w:val="24"/>
                <w:szCs w:val="24"/>
              </w:rPr>
              <w:t>Перечисление воинских званий и знаков различия;</w:t>
            </w:r>
          </w:p>
        </w:tc>
        <w:tc>
          <w:tcPr>
            <w:tcW w:w="0" w:type="auto"/>
            <w:vMerge/>
            <w:vAlign w:val="center"/>
            <w:hideMark/>
          </w:tcPr>
          <w:p w14:paraId="72E05EE6" w14:textId="77777777" w:rsidR="00BE10B1" w:rsidRDefault="00BE10B1">
            <w:pPr>
              <w:spacing w:after="0" w:line="256" w:lineRule="auto"/>
              <w:rPr>
                <w:rFonts w:ascii="Times New Roman" w:hAnsi="Times New Roman"/>
                <w:sz w:val="24"/>
                <w:szCs w:val="24"/>
              </w:rPr>
            </w:pPr>
          </w:p>
        </w:tc>
      </w:tr>
      <w:tr w:rsidR="00BE10B1" w14:paraId="655270AF" w14:textId="77777777" w:rsidTr="00BE10B1">
        <w:tc>
          <w:tcPr>
            <w:tcW w:w="0" w:type="auto"/>
            <w:vMerge/>
            <w:vAlign w:val="center"/>
            <w:hideMark/>
          </w:tcPr>
          <w:p w14:paraId="7CEA77F4" w14:textId="77777777" w:rsidR="00BE10B1" w:rsidRDefault="00BE10B1">
            <w:pPr>
              <w:spacing w:after="0" w:line="256" w:lineRule="auto"/>
              <w:rPr>
                <w:rFonts w:ascii="Times New Roman" w:hAnsi="Times New Roman"/>
                <w:sz w:val="24"/>
                <w:szCs w:val="24"/>
                <w:lang w:eastAsia="ar-SA"/>
              </w:rPr>
            </w:pPr>
          </w:p>
        </w:tc>
        <w:tc>
          <w:tcPr>
            <w:tcW w:w="1703" w:type="pct"/>
            <w:hideMark/>
          </w:tcPr>
          <w:p w14:paraId="4A08BA62" w14:textId="77777777" w:rsidR="00BE10B1" w:rsidRDefault="00BE10B1">
            <w:pPr>
              <w:spacing w:after="0"/>
              <w:ind w:firstLine="318"/>
              <w:rPr>
                <w:rFonts w:ascii="Times New Roman" w:hAnsi="Times New Roman"/>
                <w:sz w:val="24"/>
                <w:szCs w:val="24"/>
              </w:rPr>
            </w:pPr>
            <w:r>
              <w:rPr>
                <w:rFonts w:ascii="Times New Roman" w:hAnsi="Times New Roman"/>
                <w:sz w:val="24"/>
                <w:szCs w:val="24"/>
              </w:rPr>
              <w:t>Представление о боевых традициях Вооруженных Сил России и символах в</w:t>
            </w:r>
            <w:r>
              <w:rPr>
                <w:rFonts w:ascii="Times New Roman" w:hAnsi="Times New Roman"/>
                <w:sz w:val="24"/>
                <w:szCs w:val="24"/>
              </w:rPr>
              <w:t>о</w:t>
            </w:r>
            <w:r>
              <w:rPr>
                <w:rFonts w:ascii="Times New Roman" w:hAnsi="Times New Roman"/>
                <w:sz w:val="24"/>
                <w:szCs w:val="24"/>
              </w:rPr>
              <w:t>инской чести;</w:t>
            </w:r>
          </w:p>
        </w:tc>
        <w:tc>
          <w:tcPr>
            <w:tcW w:w="0" w:type="auto"/>
            <w:vMerge/>
            <w:vAlign w:val="center"/>
            <w:hideMark/>
          </w:tcPr>
          <w:p w14:paraId="4BE32D6C" w14:textId="77777777" w:rsidR="00BE10B1" w:rsidRDefault="00BE10B1">
            <w:pPr>
              <w:spacing w:after="0" w:line="256" w:lineRule="auto"/>
              <w:rPr>
                <w:rFonts w:ascii="Times New Roman" w:hAnsi="Times New Roman"/>
                <w:sz w:val="24"/>
                <w:szCs w:val="24"/>
              </w:rPr>
            </w:pPr>
          </w:p>
        </w:tc>
      </w:tr>
      <w:tr w:rsidR="00BE10B1" w14:paraId="1E70122B" w14:textId="77777777" w:rsidTr="00BE10B1">
        <w:tc>
          <w:tcPr>
            <w:tcW w:w="2130" w:type="pct"/>
            <w:vMerge w:val="restart"/>
            <w:hideMark/>
          </w:tcPr>
          <w:p w14:paraId="26B9CB5C" w14:textId="77777777" w:rsidR="00BE10B1" w:rsidRDefault="00BE10B1">
            <w:pPr>
              <w:suppressAutoHyphens/>
              <w:snapToGrid w:val="0"/>
              <w:spacing w:after="0"/>
              <w:ind w:firstLine="284"/>
              <w:jc w:val="both"/>
              <w:rPr>
                <w:rFonts w:ascii="Times New Roman" w:hAnsi="Times New Roman"/>
                <w:sz w:val="24"/>
                <w:szCs w:val="24"/>
                <w:lang w:eastAsia="ar-SA"/>
              </w:rPr>
            </w:pPr>
            <w:r>
              <w:rPr>
                <w:rFonts w:ascii="Times New Roman" w:hAnsi="Times New Roman"/>
                <w:sz w:val="24"/>
                <w:szCs w:val="24"/>
                <w:lang w:eastAsia="ar-SA"/>
              </w:rPr>
              <w:t>Задачи и основные мероприятия гражданской обороны;</w:t>
            </w:r>
          </w:p>
        </w:tc>
        <w:tc>
          <w:tcPr>
            <w:tcW w:w="1703" w:type="pct"/>
            <w:hideMark/>
          </w:tcPr>
          <w:p w14:paraId="40BB3D79" w14:textId="77777777" w:rsidR="00BE10B1" w:rsidRDefault="00BE10B1">
            <w:pPr>
              <w:spacing w:after="0"/>
              <w:ind w:firstLine="318"/>
              <w:jc w:val="both"/>
              <w:rPr>
                <w:rFonts w:ascii="Times New Roman" w:hAnsi="Times New Roman"/>
                <w:sz w:val="24"/>
                <w:szCs w:val="24"/>
                <w:lang w:eastAsia="ar-SA"/>
              </w:rPr>
            </w:pPr>
            <w:r>
              <w:rPr>
                <w:rFonts w:ascii="Times New Roman" w:hAnsi="Times New Roman"/>
                <w:sz w:val="24"/>
                <w:szCs w:val="24"/>
              </w:rPr>
              <w:t>Перечисление задач ст</w:t>
            </w:r>
            <w:r>
              <w:rPr>
                <w:rFonts w:ascii="Times New Roman" w:hAnsi="Times New Roman"/>
                <w:sz w:val="24"/>
                <w:szCs w:val="24"/>
              </w:rPr>
              <w:t>о</w:t>
            </w:r>
            <w:r>
              <w:rPr>
                <w:rFonts w:ascii="Times New Roman" w:hAnsi="Times New Roman"/>
                <w:sz w:val="24"/>
                <w:szCs w:val="24"/>
              </w:rPr>
              <w:t>ящих перед Гражданской обороной России;</w:t>
            </w:r>
          </w:p>
        </w:tc>
        <w:tc>
          <w:tcPr>
            <w:tcW w:w="0" w:type="auto"/>
            <w:vMerge/>
            <w:vAlign w:val="center"/>
            <w:hideMark/>
          </w:tcPr>
          <w:p w14:paraId="6A321582" w14:textId="77777777" w:rsidR="00BE10B1" w:rsidRDefault="00BE10B1">
            <w:pPr>
              <w:spacing w:after="0" w:line="256" w:lineRule="auto"/>
              <w:rPr>
                <w:rFonts w:ascii="Times New Roman" w:hAnsi="Times New Roman"/>
                <w:sz w:val="24"/>
                <w:szCs w:val="24"/>
              </w:rPr>
            </w:pPr>
          </w:p>
        </w:tc>
      </w:tr>
      <w:tr w:rsidR="00BE10B1" w14:paraId="1DF884F4" w14:textId="77777777" w:rsidTr="00BE10B1">
        <w:tc>
          <w:tcPr>
            <w:tcW w:w="0" w:type="auto"/>
            <w:vMerge/>
            <w:vAlign w:val="center"/>
            <w:hideMark/>
          </w:tcPr>
          <w:p w14:paraId="4C75AB5A" w14:textId="77777777" w:rsidR="00BE10B1" w:rsidRDefault="00BE10B1">
            <w:pPr>
              <w:spacing w:after="0" w:line="256" w:lineRule="auto"/>
              <w:rPr>
                <w:rFonts w:ascii="Times New Roman" w:hAnsi="Times New Roman"/>
                <w:sz w:val="24"/>
                <w:szCs w:val="24"/>
                <w:lang w:eastAsia="ar-SA"/>
              </w:rPr>
            </w:pPr>
          </w:p>
        </w:tc>
        <w:tc>
          <w:tcPr>
            <w:tcW w:w="1703" w:type="pct"/>
            <w:hideMark/>
          </w:tcPr>
          <w:p w14:paraId="593B6A38" w14:textId="77777777" w:rsidR="00BE10B1" w:rsidRDefault="00BE10B1">
            <w:pPr>
              <w:spacing w:after="0"/>
              <w:ind w:firstLine="318"/>
              <w:jc w:val="both"/>
              <w:rPr>
                <w:rFonts w:ascii="Times New Roman" w:hAnsi="Times New Roman"/>
                <w:sz w:val="24"/>
                <w:szCs w:val="24"/>
              </w:rPr>
            </w:pPr>
            <w:r>
              <w:rPr>
                <w:rFonts w:ascii="Times New Roman" w:hAnsi="Times New Roman"/>
                <w:sz w:val="24"/>
                <w:szCs w:val="24"/>
              </w:rPr>
              <w:t>Перечисление основных мероприятий ГО</w:t>
            </w:r>
            <w:r>
              <w:rPr>
                <w:rFonts w:ascii="Times New Roman" w:hAnsi="Times New Roman"/>
                <w:sz w:val="24"/>
                <w:szCs w:val="24"/>
                <w:lang w:val="en-US"/>
              </w:rPr>
              <w:t>;</w:t>
            </w:r>
          </w:p>
        </w:tc>
        <w:tc>
          <w:tcPr>
            <w:tcW w:w="0" w:type="auto"/>
            <w:vMerge/>
            <w:vAlign w:val="center"/>
            <w:hideMark/>
          </w:tcPr>
          <w:p w14:paraId="5766CDF8" w14:textId="77777777" w:rsidR="00BE10B1" w:rsidRDefault="00BE10B1">
            <w:pPr>
              <w:spacing w:after="0" w:line="256" w:lineRule="auto"/>
              <w:rPr>
                <w:rFonts w:ascii="Times New Roman" w:hAnsi="Times New Roman"/>
                <w:sz w:val="24"/>
                <w:szCs w:val="24"/>
              </w:rPr>
            </w:pPr>
          </w:p>
        </w:tc>
      </w:tr>
      <w:tr w:rsidR="00BE10B1" w14:paraId="55107B4D" w14:textId="77777777" w:rsidTr="00BE10B1">
        <w:tc>
          <w:tcPr>
            <w:tcW w:w="2130" w:type="pct"/>
            <w:hideMark/>
          </w:tcPr>
          <w:p w14:paraId="621140A8" w14:textId="77777777" w:rsidR="00BE10B1" w:rsidRDefault="00BE10B1">
            <w:pPr>
              <w:suppressAutoHyphens/>
              <w:snapToGrid w:val="0"/>
              <w:spacing w:after="0"/>
              <w:ind w:firstLine="284"/>
              <w:jc w:val="both"/>
              <w:rPr>
                <w:rFonts w:ascii="Times New Roman" w:hAnsi="Times New Roman"/>
                <w:sz w:val="24"/>
                <w:szCs w:val="24"/>
                <w:lang w:eastAsia="ar-SA"/>
              </w:rPr>
            </w:pPr>
            <w:r>
              <w:rPr>
                <w:rFonts w:ascii="Times New Roman" w:hAnsi="Times New Roman"/>
                <w:sz w:val="24"/>
                <w:szCs w:val="24"/>
                <w:lang w:eastAsia="ar-SA"/>
              </w:rPr>
              <w:t>Способы защиты населения от оружия массового поражения;</w:t>
            </w:r>
          </w:p>
        </w:tc>
        <w:tc>
          <w:tcPr>
            <w:tcW w:w="1703" w:type="pct"/>
            <w:hideMark/>
          </w:tcPr>
          <w:p w14:paraId="4AEA59D4" w14:textId="77777777" w:rsidR="00BE10B1" w:rsidRDefault="00BE10B1">
            <w:pPr>
              <w:spacing w:after="0"/>
              <w:ind w:firstLine="318"/>
              <w:jc w:val="both"/>
              <w:rPr>
                <w:rFonts w:ascii="Times New Roman" w:hAnsi="Times New Roman"/>
                <w:sz w:val="24"/>
                <w:szCs w:val="24"/>
                <w:lang w:eastAsia="ar-SA"/>
              </w:rPr>
            </w:pPr>
            <w:r>
              <w:rPr>
                <w:rFonts w:ascii="Times New Roman" w:hAnsi="Times New Roman"/>
                <w:sz w:val="24"/>
                <w:szCs w:val="24"/>
              </w:rPr>
              <w:t>Перечисление основных способов защиты</w:t>
            </w:r>
            <w:r>
              <w:rPr>
                <w:rFonts w:ascii="Times New Roman" w:hAnsi="Times New Roman"/>
                <w:sz w:val="24"/>
                <w:szCs w:val="24"/>
                <w:lang w:val="en-US"/>
              </w:rPr>
              <w:t>;</w:t>
            </w:r>
          </w:p>
        </w:tc>
        <w:tc>
          <w:tcPr>
            <w:tcW w:w="0" w:type="auto"/>
            <w:vMerge/>
            <w:vAlign w:val="center"/>
            <w:hideMark/>
          </w:tcPr>
          <w:p w14:paraId="1B84E9F7" w14:textId="77777777" w:rsidR="00BE10B1" w:rsidRDefault="00BE10B1">
            <w:pPr>
              <w:spacing w:after="0" w:line="256" w:lineRule="auto"/>
              <w:rPr>
                <w:rFonts w:ascii="Times New Roman" w:hAnsi="Times New Roman"/>
                <w:sz w:val="24"/>
                <w:szCs w:val="24"/>
              </w:rPr>
            </w:pPr>
          </w:p>
        </w:tc>
      </w:tr>
      <w:tr w:rsidR="00BE10B1" w14:paraId="7FA60B19" w14:textId="77777777" w:rsidTr="00BE10B1">
        <w:tc>
          <w:tcPr>
            <w:tcW w:w="2130" w:type="pct"/>
            <w:vMerge w:val="restart"/>
            <w:hideMark/>
          </w:tcPr>
          <w:p w14:paraId="74571941" w14:textId="77777777" w:rsidR="00BE10B1" w:rsidRDefault="00BE10B1">
            <w:pPr>
              <w:suppressAutoHyphens/>
              <w:snapToGrid w:val="0"/>
              <w:spacing w:after="0"/>
              <w:ind w:firstLine="284"/>
              <w:jc w:val="both"/>
              <w:rPr>
                <w:rFonts w:ascii="Times New Roman" w:hAnsi="Times New Roman"/>
                <w:sz w:val="24"/>
                <w:szCs w:val="24"/>
                <w:lang w:eastAsia="ar-SA"/>
              </w:rPr>
            </w:pPr>
            <w:r>
              <w:rPr>
                <w:rFonts w:ascii="Times New Roman" w:hAnsi="Times New Roman"/>
                <w:sz w:val="24"/>
                <w:szCs w:val="24"/>
                <w:lang w:eastAsia="ar-SA"/>
              </w:rPr>
              <w:t>Меры пожарной безопасности и  правила безопасного поведения при пожарах;</w:t>
            </w:r>
          </w:p>
        </w:tc>
        <w:tc>
          <w:tcPr>
            <w:tcW w:w="1703" w:type="pct"/>
            <w:hideMark/>
          </w:tcPr>
          <w:p w14:paraId="4C70BC1D" w14:textId="77777777" w:rsidR="00BE10B1" w:rsidRDefault="00BE10B1">
            <w:pPr>
              <w:spacing w:after="0"/>
              <w:ind w:firstLine="318"/>
              <w:jc w:val="both"/>
              <w:rPr>
                <w:rFonts w:ascii="Times New Roman" w:hAnsi="Times New Roman"/>
                <w:sz w:val="24"/>
                <w:szCs w:val="24"/>
                <w:lang w:eastAsia="ar-SA"/>
              </w:rPr>
            </w:pPr>
            <w:r>
              <w:rPr>
                <w:rFonts w:ascii="Times New Roman" w:hAnsi="Times New Roman"/>
                <w:sz w:val="24"/>
                <w:szCs w:val="24"/>
              </w:rPr>
              <w:t>Перечисление нормати</w:t>
            </w:r>
            <w:r>
              <w:rPr>
                <w:rFonts w:ascii="Times New Roman" w:hAnsi="Times New Roman"/>
                <w:sz w:val="24"/>
                <w:szCs w:val="24"/>
              </w:rPr>
              <w:t>в</w:t>
            </w:r>
            <w:r>
              <w:rPr>
                <w:rFonts w:ascii="Times New Roman" w:hAnsi="Times New Roman"/>
                <w:sz w:val="24"/>
                <w:szCs w:val="24"/>
              </w:rPr>
              <w:t>но-правовых актов РФ по вопросам пожарной безопа</w:t>
            </w:r>
            <w:r>
              <w:rPr>
                <w:rFonts w:ascii="Times New Roman" w:hAnsi="Times New Roman"/>
                <w:sz w:val="24"/>
                <w:szCs w:val="24"/>
              </w:rPr>
              <w:t>с</w:t>
            </w:r>
            <w:r>
              <w:rPr>
                <w:rFonts w:ascii="Times New Roman" w:hAnsi="Times New Roman"/>
                <w:sz w:val="24"/>
                <w:szCs w:val="24"/>
              </w:rPr>
              <w:t>ности;</w:t>
            </w:r>
          </w:p>
        </w:tc>
        <w:tc>
          <w:tcPr>
            <w:tcW w:w="0" w:type="auto"/>
            <w:vMerge/>
            <w:vAlign w:val="center"/>
            <w:hideMark/>
          </w:tcPr>
          <w:p w14:paraId="1BED74C9" w14:textId="77777777" w:rsidR="00BE10B1" w:rsidRDefault="00BE10B1">
            <w:pPr>
              <w:spacing w:after="0" w:line="256" w:lineRule="auto"/>
              <w:rPr>
                <w:rFonts w:ascii="Times New Roman" w:hAnsi="Times New Roman"/>
                <w:sz w:val="24"/>
                <w:szCs w:val="24"/>
              </w:rPr>
            </w:pPr>
          </w:p>
        </w:tc>
      </w:tr>
      <w:tr w:rsidR="00BE10B1" w14:paraId="216D69C0" w14:textId="77777777" w:rsidTr="00BE10B1">
        <w:tc>
          <w:tcPr>
            <w:tcW w:w="0" w:type="auto"/>
            <w:vMerge/>
            <w:vAlign w:val="center"/>
            <w:hideMark/>
          </w:tcPr>
          <w:p w14:paraId="2004B43F" w14:textId="77777777" w:rsidR="00BE10B1" w:rsidRDefault="00BE10B1">
            <w:pPr>
              <w:spacing w:after="0" w:line="256" w:lineRule="auto"/>
              <w:rPr>
                <w:rFonts w:ascii="Times New Roman" w:hAnsi="Times New Roman"/>
                <w:sz w:val="24"/>
                <w:szCs w:val="24"/>
                <w:lang w:eastAsia="ar-SA"/>
              </w:rPr>
            </w:pPr>
          </w:p>
        </w:tc>
        <w:tc>
          <w:tcPr>
            <w:tcW w:w="1703" w:type="pct"/>
            <w:hideMark/>
          </w:tcPr>
          <w:p w14:paraId="6F839998" w14:textId="77777777" w:rsidR="00BE10B1" w:rsidRDefault="00BE10B1">
            <w:pPr>
              <w:spacing w:after="0"/>
              <w:ind w:firstLine="318"/>
              <w:jc w:val="both"/>
              <w:rPr>
                <w:rFonts w:ascii="Times New Roman" w:hAnsi="Times New Roman"/>
                <w:sz w:val="24"/>
                <w:szCs w:val="24"/>
              </w:rPr>
            </w:pPr>
            <w:r>
              <w:rPr>
                <w:rFonts w:ascii="Times New Roman" w:hAnsi="Times New Roman"/>
                <w:sz w:val="24"/>
                <w:szCs w:val="24"/>
              </w:rPr>
              <w:t>Перечисление обязанн</w:t>
            </w:r>
            <w:r>
              <w:rPr>
                <w:rFonts w:ascii="Times New Roman" w:hAnsi="Times New Roman"/>
                <w:sz w:val="24"/>
                <w:szCs w:val="24"/>
              </w:rPr>
              <w:t>о</w:t>
            </w:r>
            <w:r>
              <w:rPr>
                <w:rFonts w:ascii="Times New Roman" w:hAnsi="Times New Roman"/>
                <w:sz w:val="24"/>
                <w:szCs w:val="24"/>
              </w:rPr>
              <w:t>стей и действий при пожаре;</w:t>
            </w:r>
          </w:p>
        </w:tc>
        <w:tc>
          <w:tcPr>
            <w:tcW w:w="0" w:type="auto"/>
            <w:vMerge/>
            <w:vAlign w:val="center"/>
            <w:hideMark/>
          </w:tcPr>
          <w:p w14:paraId="26A84BB7" w14:textId="77777777" w:rsidR="00BE10B1" w:rsidRDefault="00BE10B1">
            <w:pPr>
              <w:spacing w:after="0" w:line="256" w:lineRule="auto"/>
              <w:rPr>
                <w:rFonts w:ascii="Times New Roman" w:hAnsi="Times New Roman"/>
                <w:sz w:val="24"/>
                <w:szCs w:val="24"/>
              </w:rPr>
            </w:pPr>
          </w:p>
        </w:tc>
      </w:tr>
      <w:tr w:rsidR="00BE10B1" w14:paraId="776F6CCC" w14:textId="77777777" w:rsidTr="00BE10B1">
        <w:tc>
          <w:tcPr>
            <w:tcW w:w="2130" w:type="pct"/>
            <w:hideMark/>
          </w:tcPr>
          <w:p w14:paraId="7D7E9C0D" w14:textId="77777777" w:rsidR="00BE10B1" w:rsidRDefault="00BE10B1">
            <w:pPr>
              <w:suppressAutoHyphens/>
              <w:snapToGrid w:val="0"/>
              <w:spacing w:after="0"/>
              <w:ind w:firstLine="284"/>
              <w:jc w:val="both"/>
              <w:rPr>
                <w:rFonts w:ascii="Times New Roman" w:hAnsi="Times New Roman"/>
                <w:sz w:val="24"/>
                <w:szCs w:val="24"/>
                <w:lang w:eastAsia="ar-SA"/>
              </w:rPr>
            </w:pPr>
            <w:r>
              <w:rPr>
                <w:rFonts w:ascii="Times New Roman" w:hAnsi="Times New Roman"/>
                <w:sz w:val="24"/>
                <w:szCs w:val="24"/>
                <w:lang w:eastAsia="ar-SA"/>
              </w:rPr>
              <w:t>Организацию и порядок призыва граждан на военную службу и поступления на неё в добровольном порядке;</w:t>
            </w:r>
          </w:p>
        </w:tc>
        <w:tc>
          <w:tcPr>
            <w:tcW w:w="1703" w:type="pct"/>
            <w:hideMark/>
          </w:tcPr>
          <w:p w14:paraId="7D358C7D" w14:textId="77777777" w:rsidR="00BE10B1" w:rsidRDefault="00BE10B1">
            <w:pPr>
              <w:spacing w:after="0"/>
              <w:ind w:firstLine="318"/>
              <w:jc w:val="both"/>
              <w:rPr>
                <w:rFonts w:ascii="Times New Roman" w:hAnsi="Times New Roman"/>
                <w:sz w:val="24"/>
                <w:szCs w:val="24"/>
                <w:lang w:eastAsia="ar-SA"/>
              </w:rPr>
            </w:pPr>
            <w:r>
              <w:rPr>
                <w:rFonts w:ascii="Times New Roman" w:hAnsi="Times New Roman"/>
                <w:sz w:val="24"/>
                <w:szCs w:val="24"/>
              </w:rPr>
              <w:t>Перечисление законов и других нормативно-правовых актов РФ по в</w:t>
            </w:r>
            <w:r>
              <w:rPr>
                <w:rFonts w:ascii="Times New Roman" w:hAnsi="Times New Roman"/>
                <w:sz w:val="24"/>
                <w:szCs w:val="24"/>
              </w:rPr>
              <w:t>о</w:t>
            </w:r>
            <w:r>
              <w:rPr>
                <w:rFonts w:ascii="Times New Roman" w:hAnsi="Times New Roman"/>
                <w:sz w:val="24"/>
                <w:szCs w:val="24"/>
              </w:rPr>
              <w:t>просам организации и п</w:t>
            </w:r>
            <w:r>
              <w:rPr>
                <w:rFonts w:ascii="Times New Roman" w:hAnsi="Times New Roman"/>
                <w:sz w:val="24"/>
                <w:szCs w:val="24"/>
              </w:rPr>
              <w:t>о</w:t>
            </w:r>
            <w:r>
              <w:rPr>
                <w:rFonts w:ascii="Times New Roman" w:hAnsi="Times New Roman"/>
                <w:sz w:val="24"/>
                <w:szCs w:val="24"/>
              </w:rPr>
              <w:t>рядку призыва граждан на военную службу;</w:t>
            </w:r>
          </w:p>
        </w:tc>
        <w:tc>
          <w:tcPr>
            <w:tcW w:w="0" w:type="auto"/>
            <w:vMerge/>
            <w:vAlign w:val="center"/>
            <w:hideMark/>
          </w:tcPr>
          <w:p w14:paraId="0A5B9BAA" w14:textId="77777777" w:rsidR="00BE10B1" w:rsidRDefault="00BE10B1">
            <w:pPr>
              <w:spacing w:after="0" w:line="256" w:lineRule="auto"/>
              <w:rPr>
                <w:rFonts w:ascii="Times New Roman" w:hAnsi="Times New Roman"/>
                <w:sz w:val="24"/>
                <w:szCs w:val="24"/>
              </w:rPr>
            </w:pPr>
          </w:p>
        </w:tc>
      </w:tr>
      <w:tr w:rsidR="00BE10B1" w14:paraId="6D6791AB" w14:textId="77777777" w:rsidTr="00BE10B1">
        <w:tc>
          <w:tcPr>
            <w:tcW w:w="2130" w:type="pct"/>
            <w:hideMark/>
          </w:tcPr>
          <w:p w14:paraId="08ADB61D" w14:textId="77777777" w:rsidR="00BE10B1" w:rsidRDefault="00BE10B1">
            <w:pPr>
              <w:suppressAutoHyphens/>
              <w:snapToGrid w:val="0"/>
              <w:spacing w:after="0"/>
              <w:ind w:firstLine="284"/>
              <w:jc w:val="both"/>
              <w:rPr>
                <w:rFonts w:ascii="Times New Roman" w:hAnsi="Times New Roman"/>
                <w:sz w:val="24"/>
                <w:szCs w:val="24"/>
                <w:lang w:eastAsia="ar-SA"/>
              </w:rPr>
            </w:pPr>
            <w:r>
              <w:rPr>
                <w:rFonts w:ascii="Times New Roman" w:hAnsi="Times New Roman"/>
                <w:sz w:val="24"/>
                <w:szCs w:val="24"/>
                <w:lang w:eastAsia="ar-SA"/>
              </w:rPr>
              <w:t>Основные виды вооружения, военной техники и специального снаряжения, состоящих на вооружении (оснащении) воинских подразделений, в которых имеются военно-учётные специальности, родственные профессиям СПО;</w:t>
            </w:r>
          </w:p>
        </w:tc>
        <w:tc>
          <w:tcPr>
            <w:tcW w:w="1703" w:type="pct"/>
            <w:hideMark/>
          </w:tcPr>
          <w:p w14:paraId="0B302E83" w14:textId="77777777" w:rsidR="00BE10B1" w:rsidRDefault="00BE10B1">
            <w:pPr>
              <w:spacing w:after="0"/>
              <w:ind w:firstLine="318"/>
              <w:jc w:val="both"/>
              <w:rPr>
                <w:rFonts w:ascii="Times New Roman" w:hAnsi="Times New Roman"/>
                <w:sz w:val="24"/>
                <w:szCs w:val="24"/>
                <w:lang w:eastAsia="ar-SA"/>
              </w:rPr>
            </w:pPr>
            <w:r>
              <w:rPr>
                <w:rFonts w:ascii="Times New Roman" w:hAnsi="Times New Roman"/>
                <w:sz w:val="24"/>
                <w:szCs w:val="24"/>
              </w:rPr>
              <w:t>Представление об осно</w:t>
            </w:r>
            <w:r>
              <w:rPr>
                <w:rFonts w:ascii="Times New Roman" w:hAnsi="Times New Roman"/>
                <w:sz w:val="24"/>
                <w:szCs w:val="24"/>
              </w:rPr>
              <w:t>в</w:t>
            </w:r>
            <w:r>
              <w:rPr>
                <w:rFonts w:ascii="Times New Roman" w:hAnsi="Times New Roman"/>
                <w:sz w:val="24"/>
                <w:szCs w:val="24"/>
              </w:rPr>
              <w:t>ных видах вооружения, в</w:t>
            </w:r>
            <w:r>
              <w:rPr>
                <w:rFonts w:ascii="Times New Roman" w:hAnsi="Times New Roman"/>
                <w:sz w:val="24"/>
                <w:szCs w:val="24"/>
              </w:rPr>
              <w:t>о</w:t>
            </w:r>
            <w:r>
              <w:rPr>
                <w:rFonts w:ascii="Times New Roman" w:hAnsi="Times New Roman"/>
                <w:sz w:val="24"/>
                <w:szCs w:val="24"/>
              </w:rPr>
              <w:t>енной техники и специальн</w:t>
            </w:r>
            <w:r>
              <w:rPr>
                <w:rFonts w:ascii="Times New Roman" w:hAnsi="Times New Roman"/>
                <w:sz w:val="24"/>
                <w:szCs w:val="24"/>
              </w:rPr>
              <w:t>о</w:t>
            </w:r>
            <w:r>
              <w:rPr>
                <w:rFonts w:ascii="Times New Roman" w:hAnsi="Times New Roman"/>
                <w:sz w:val="24"/>
                <w:szCs w:val="24"/>
              </w:rPr>
              <w:t>го снаряжения, состоящих на вооружении воинских по</w:t>
            </w:r>
            <w:r>
              <w:rPr>
                <w:rFonts w:ascii="Times New Roman" w:hAnsi="Times New Roman"/>
                <w:sz w:val="24"/>
                <w:szCs w:val="24"/>
              </w:rPr>
              <w:t>д</w:t>
            </w:r>
            <w:r>
              <w:rPr>
                <w:rFonts w:ascii="Times New Roman" w:hAnsi="Times New Roman"/>
                <w:sz w:val="24"/>
                <w:szCs w:val="24"/>
              </w:rPr>
              <w:t>разделений;</w:t>
            </w:r>
          </w:p>
        </w:tc>
        <w:tc>
          <w:tcPr>
            <w:tcW w:w="0" w:type="auto"/>
            <w:vMerge/>
            <w:vAlign w:val="center"/>
            <w:hideMark/>
          </w:tcPr>
          <w:p w14:paraId="5274FF00" w14:textId="77777777" w:rsidR="00BE10B1" w:rsidRDefault="00BE10B1">
            <w:pPr>
              <w:spacing w:after="0" w:line="256" w:lineRule="auto"/>
              <w:rPr>
                <w:rFonts w:ascii="Times New Roman" w:hAnsi="Times New Roman"/>
                <w:sz w:val="24"/>
                <w:szCs w:val="24"/>
              </w:rPr>
            </w:pPr>
          </w:p>
        </w:tc>
      </w:tr>
      <w:tr w:rsidR="00BE10B1" w14:paraId="76159BCE" w14:textId="77777777" w:rsidTr="00BE10B1">
        <w:tc>
          <w:tcPr>
            <w:tcW w:w="2130" w:type="pct"/>
            <w:hideMark/>
          </w:tcPr>
          <w:p w14:paraId="394C31D3" w14:textId="77777777" w:rsidR="00BE10B1" w:rsidRDefault="00BE10B1">
            <w:pPr>
              <w:suppressAutoHyphens/>
              <w:snapToGrid w:val="0"/>
              <w:spacing w:after="0"/>
              <w:ind w:firstLine="284"/>
              <w:jc w:val="both"/>
              <w:rPr>
                <w:rFonts w:ascii="Times New Roman" w:hAnsi="Times New Roman"/>
                <w:sz w:val="24"/>
                <w:szCs w:val="24"/>
                <w:lang w:eastAsia="ar-SA"/>
              </w:rPr>
            </w:pPr>
            <w:r>
              <w:rPr>
                <w:rFonts w:ascii="Times New Roman" w:hAnsi="Times New Roman"/>
                <w:sz w:val="24"/>
                <w:szCs w:val="24"/>
                <w:lang w:eastAsia="ar-SA"/>
              </w:rPr>
              <w:lastRenderedPageBreak/>
              <w:t>Область применения получаемых профессиональных знаний при исполнении обязанностей военной службы;</w:t>
            </w:r>
          </w:p>
        </w:tc>
        <w:tc>
          <w:tcPr>
            <w:tcW w:w="1703" w:type="pct"/>
            <w:hideMark/>
          </w:tcPr>
          <w:p w14:paraId="3B204A4A" w14:textId="77777777" w:rsidR="00BE10B1" w:rsidRDefault="00BE10B1">
            <w:pPr>
              <w:spacing w:after="0"/>
              <w:ind w:firstLine="318"/>
              <w:jc w:val="both"/>
              <w:rPr>
                <w:rFonts w:ascii="Times New Roman" w:hAnsi="Times New Roman"/>
                <w:sz w:val="24"/>
                <w:szCs w:val="24"/>
                <w:lang w:eastAsia="ar-SA"/>
              </w:rPr>
            </w:pPr>
            <w:r>
              <w:rPr>
                <w:rFonts w:ascii="Times New Roman" w:hAnsi="Times New Roman"/>
                <w:sz w:val="24"/>
                <w:szCs w:val="24"/>
                <w:lang w:eastAsia="ar-SA"/>
              </w:rPr>
              <w:t>Представление об области применения получаемых профессиональных знаний при исполнении обязанн</w:t>
            </w:r>
            <w:r>
              <w:rPr>
                <w:rFonts w:ascii="Times New Roman" w:hAnsi="Times New Roman"/>
                <w:sz w:val="24"/>
                <w:szCs w:val="24"/>
                <w:lang w:eastAsia="ar-SA"/>
              </w:rPr>
              <w:t>о</w:t>
            </w:r>
            <w:r>
              <w:rPr>
                <w:rFonts w:ascii="Times New Roman" w:hAnsi="Times New Roman"/>
                <w:sz w:val="24"/>
                <w:szCs w:val="24"/>
                <w:lang w:eastAsia="ar-SA"/>
              </w:rPr>
              <w:t>стей военной службы;</w:t>
            </w:r>
          </w:p>
        </w:tc>
        <w:tc>
          <w:tcPr>
            <w:tcW w:w="0" w:type="auto"/>
            <w:vMerge/>
            <w:vAlign w:val="center"/>
            <w:hideMark/>
          </w:tcPr>
          <w:p w14:paraId="60CEBC2B" w14:textId="77777777" w:rsidR="00BE10B1" w:rsidRDefault="00BE10B1">
            <w:pPr>
              <w:spacing w:after="0" w:line="256" w:lineRule="auto"/>
              <w:rPr>
                <w:rFonts w:ascii="Times New Roman" w:hAnsi="Times New Roman"/>
                <w:sz w:val="24"/>
                <w:szCs w:val="24"/>
              </w:rPr>
            </w:pPr>
          </w:p>
        </w:tc>
      </w:tr>
      <w:tr w:rsidR="00BE10B1" w14:paraId="72163B6F" w14:textId="77777777" w:rsidTr="00BE10B1">
        <w:tc>
          <w:tcPr>
            <w:tcW w:w="2130" w:type="pct"/>
            <w:hideMark/>
          </w:tcPr>
          <w:p w14:paraId="3607140A" w14:textId="77777777" w:rsidR="00BE10B1" w:rsidRDefault="00BE10B1">
            <w:pPr>
              <w:suppressAutoHyphens/>
              <w:snapToGrid w:val="0"/>
              <w:spacing w:after="0"/>
              <w:ind w:firstLine="284"/>
              <w:jc w:val="both"/>
              <w:rPr>
                <w:rFonts w:ascii="Times New Roman" w:hAnsi="Times New Roman"/>
                <w:sz w:val="24"/>
                <w:szCs w:val="24"/>
                <w:lang w:eastAsia="ar-SA"/>
              </w:rPr>
            </w:pPr>
            <w:r>
              <w:rPr>
                <w:rFonts w:ascii="Times New Roman" w:hAnsi="Times New Roman"/>
                <w:sz w:val="24"/>
                <w:szCs w:val="24"/>
                <w:lang w:eastAsia="ar-SA"/>
              </w:rPr>
              <w:t>Порядок и правила оказания первой помощи пострадавшим</w:t>
            </w:r>
          </w:p>
        </w:tc>
        <w:tc>
          <w:tcPr>
            <w:tcW w:w="1703" w:type="pct"/>
            <w:hideMark/>
          </w:tcPr>
          <w:p w14:paraId="4898942E" w14:textId="77777777" w:rsidR="00BE10B1" w:rsidRDefault="00BE10B1">
            <w:pPr>
              <w:spacing w:after="0"/>
              <w:ind w:firstLine="318"/>
              <w:jc w:val="both"/>
              <w:rPr>
                <w:rFonts w:ascii="Times New Roman" w:hAnsi="Times New Roman"/>
                <w:sz w:val="24"/>
                <w:szCs w:val="24"/>
                <w:lang w:eastAsia="ar-SA"/>
              </w:rPr>
            </w:pPr>
            <w:r>
              <w:rPr>
                <w:rFonts w:ascii="Times New Roman" w:hAnsi="Times New Roman"/>
                <w:sz w:val="24"/>
                <w:szCs w:val="24"/>
              </w:rPr>
              <w:t>Представление о порядке  наложения повязок и этапах оказания первой помощи</w:t>
            </w:r>
          </w:p>
        </w:tc>
        <w:tc>
          <w:tcPr>
            <w:tcW w:w="1167" w:type="pct"/>
          </w:tcPr>
          <w:p w14:paraId="20798CAB" w14:textId="77777777" w:rsidR="00BE10B1" w:rsidRDefault="00BE10B1">
            <w:pPr>
              <w:spacing w:after="0"/>
              <w:ind w:firstLine="176"/>
              <w:jc w:val="both"/>
              <w:rPr>
                <w:rFonts w:ascii="Times New Roman" w:hAnsi="Times New Roman"/>
                <w:sz w:val="24"/>
                <w:szCs w:val="24"/>
              </w:rPr>
            </w:pPr>
          </w:p>
        </w:tc>
      </w:tr>
    </w:tbl>
    <w:p w14:paraId="59F2FDD2" w14:textId="77777777" w:rsidR="00BE10B1" w:rsidRDefault="00BE10B1" w:rsidP="00BE10B1">
      <w:pPr>
        <w:spacing w:after="0" w:line="240" w:lineRule="auto"/>
        <w:rPr>
          <w:rFonts w:ascii="Times New Roman" w:hAnsi="Times New Roman"/>
          <w:sz w:val="24"/>
          <w:szCs w:val="24"/>
        </w:rPr>
      </w:pPr>
    </w:p>
    <w:p w14:paraId="5A003BBA" w14:textId="77777777" w:rsidR="00BE10B1" w:rsidRDefault="00BE10B1" w:rsidP="00BE10B1">
      <w:pPr>
        <w:spacing w:after="0" w:line="240" w:lineRule="auto"/>
        <w:rPr>
          <w:rFonts w:ascii="Times New Roman" w:hAnsi="Times New Roman"/>
          <w:color w:val="000000" w:themeColor="text1"/>
          <w:sz w:val="24"/>
          <w:szCs w:val="24"/>
        </w:rPr>
        <w:sectPr w:rsidR="00BE10B1">
          <w:pgSz w:w="11906" w:h="16838"/>
          <w:pgMar w:top="1134" w:right="850" w:bottom="1134" w:left="1701" w:header="708" w:footer="708" w:gutter="0"/>
          <w:cols w:space="720"/>
        </w:sectPr>
      </w:pPr>
    </w:p>
    <w:p w14:paraId="560031A0" w14:textId="77777777" w:rsidR="00BE10B1" w:rsidRDefault="00BE10B1" w:rsidP="00BE10B1">
      <w:pPr>
        <w:spacing w:after="0"/>
        <w:jc w:val="right"/>
        <w:outlineLvl w:val="0"/>
        <w:rPr>
          <w:rFonts w:ascii="Times New Roman" w:hAnsi="Times New Roman"/>
          <w:b/>
          <w:i/>
        </w:rPr>
      </w:pPr>
      <w:r>
        <w:rPr>
          <w:rFonts w:ascii="Times New Roman" w:hAnsi="Times New Roman"/>
          <w:b/>
          <w:i/>
        </w:rPr>
        <w:lastRenderedPageBreak/>
        <w:t>Приложение 2.4</w:t>
      </w:r>
    </w:p>
    <w:p w14:paraId="607CA5E8" w14:textId="77777777" w:rsidR="00BE10B1" w:rsidRDefault="00BE10B1" w:rsidP="00BE10B1">
      <w:pPr>
        <w:spacing w:after="0" w:line="240" w:lineRule="auto"/>
        <w:jc w:val="right"/>
        <w:rPr>
          <w:rFonts w:ascii="Times New Roman" w:hAnsi="Times New Roman"/>
          <w:i/>
          <w:u w:val="single"/>
        </w:rPr>
      </w:pPr>
      <w:r>
        <w:rPr>
          <w:rFonts w:ascii="Times New Roman" w:hAnsi="Times New Roman"/>
          <w:b/>
          <w:i/>
        </w:rPr>
        <w:t xml:space="preserve">к ПООП по профессии </w:t>
      </w:r>
      <w:r>
        <w:rPr>
          <w:rFonts w:ascii="Times New Roman" w:hAnsi="Times New Roman"/>
          <w:i/>
          <w:u w:val="single"/>
        </w:rPr>
        <w:t>15.01.33 Токарь на станках</w:t>
      </w:r>
    </w:p>
    <w:p w14:paraId="28F5ACDE" w14:textId="77777777" w:rsidR="00BE10B1" w:rsidRDefault="00BE10B1" w:rsidP="00BE10B1">
      <w:pPr>
        <w:widowControl w:val="0"/>
        <w:suppressAutoHyphens/>
        <w:autoSpaceDE w:val="0"/>
        <w:autoSpaceDN w:val="0"/>
        <w:adjustRightInd w:val="0"/>
        <w:spacing w:after="0" w:line="240" w:lineRule="auto"/>
        <w:jc w:val="right"/>
        <w:rPr>
          <w:rFonts w:ascii="Times New Roman" w:hAnsi="Times New Roman"/>
          <w:b/>
          <w:caps/>
          <w:color w:val="000000"/>
          <w:sz w:val="28"/>
          <w:szCs w:val="28"/>
        </w:rPr>
      </w:pPr>
      <w:r>
        <w:rPr>
          <w:rFonts w:ascii="Times New Roman" w:hAnsi="Times New Roman"/>
          <w:i/>
          <w:u w:val="single"/>
        </w:rPr>
        <w:t xml:space="preserve"> с числовым программным управлением</w:t>
      </w:r>
    </w:p>
    <w:p w14:paraId="73F59697" w14:textId="77777777" w:rsidR="00BE10B1" w:rsidRDefault="00BE10B1" w:rsidP="00BE10B1">
      <w:pPr>
        <w:widowControl w:val="0"/>
        <w:suppressAutoHyphens/>
        <w:autoSpaceDE w:val="0"/>
        <w:autoSpaceDN w:val="0"/>
        <w:adjustRightInd w:val="0"/>
        <w:spacing w:after="0" w:line="240" w:lineRule="auto"/>
        <w:jc w:val="center"/>
        <w:rPr>
          <w:rFonts w:ascii="Times New Roman" w:hAnsi="Times New Roman"/>
          <w:b/>
          <w:caps/>
          <w:color w:val="000000"/>
          <w:sz w:val="28"/>
          <w:szCs w:val="28"/>
        </w:rPr>
      </w:pPr>
    </w:p>
    <w:p w14:paraId="2F9F05CF" w14:textId="77777777" w:rsidR="00BE10B1" w:rsidRDefault="00BE10B1" w:rsidP="00BE10B1">
      <w:pPr>
        <w:widowControl w:val="0"/>
        <w:suppressAutoHyphens/>
        <w:autoSpaceDE w:val="0"/>
        <w:autoSpaceDN w:val="0"/>
        <w:adjustRightInd w:val="0"/>
        <w:spacing w:after="0" w:line="240" w:lineRule="auto"/>
        <w:jc w:val="center"/>
        <w:rPr>
          <w:rFonts w:ascii="Times New Roman" w:hAnsi="Times New Roman"/>
          <w:b/>
          <w:caps/>
          <w:color w:val="000000"/>
          <w:sz w:val="28"/>
          <w:szCs w:val="28"/>
        </w:rPr>
      </w:pPr>
    </w:p>
    <w:p w14:paraId="02AE9FDC" w14:textId="77777777" w:rsidR="00BE10B1" w:rsidRDefault="00BE10B1" w:rsidP="00BE10B1">
      <w:pPr>
        <w:widowControl w:val="0"/>
        <w:suppressAutoHyphens/>
        <w:autoSpaceDE w:val="0"/>
        <w:autoSpaceDN w:val="0"/>
        <w:adjustRightInd w:val="0"/>
        <w:spacing w:after="0" w:line="240" w:lineRule="auto"/>
        <w:jc w:val="center"/>
        <w:rPr>
          <w:rFonts w:ascii="Times New Roman" w:hAnsi="Times New Roman"/>
          <w:b/>
          <w:caps/>
          <w:color w:val="000000"/>
          <w:sz w:val="28"/>
          <w:szCs w:val="28"/>
        </w:rPr>
      </w:pPr>
    </w:p>
    <w:p w14:paraId="00375D3E" w14:textId="77777777" w:rsidR="00BE10B1" w:rsidRDefault="00BE10B1" w:rsidP="00BE10B1">
      <w:pPr>
        <w:widowControl w:val="0"/>
        <w:suppressAutoHyphens/>
        <w:autoSpaceDE w:val="0"/>
        <w:autoSpaceDN w:val="0"/>
        <w:adjustRightInd w:val="0"/>
        <w:spacing w:after="0" w:line="240" w:lineRule="auto"/>
        <w:jc w:val="center"/>
        <w:rPr>
          <w:rFonts w:ascii="Times New Roman" w:hAnsi="Times New Roman"/>
          <w:b/>
          <w:caps/>
          <w:color w:val="000000"/>
          <w:sz w:val="28"/>
          <w:szCs w:val="28"/>
        </w:rPr>
      </w:pPr>
    </w:p>
    <w:p w14:paraId="6700CE58" w14:textId="77777777" w:rsidR="00BE10B1" w:rsidRDefault="00BE10B1" w:rsidP="00BE10B1">
      <w:pPr>
        <w:widowControl w:val="0"/>
        <w:suppressAutoHyphens/>
        <w:autoSpaceDE w:val="0"/>
        <w:autoSpaceDN w:val="0"/>
        <w:adjustRightInd w:val="0"/>
        <w:spacing w:after="0" w:line="240" w:lineRule="auto"/>
        <w:jc w:val="center"/>
        <w:rPr>
          <w:rFonts w:ascii="Times New Roman" w:hAnsi="Times New Roman"/>
          <w:b/>
          <w:caps/>
          <w:color w:val="000000"/>
          <w:sz w:val="28"/>
          <w:szCs w:val="28"/>
        </w:rPr>
      </w:pPr>
    </w:p>
    <w:p w14:paraId="24F8E6FF" w14:textId="77777777" w:rsidR="00BE10B1" w:rsidRDefault="00BE10B1" w:rsidP="00BE10B1">
      <w:pPr>
        <w:widowControl w:val="0"/>
        <w:suppressAutoHyphens/>
        <w:autoSpaceDE w:val="0"/>
        <w:autoSpaceDN w:val="0"/>
        <w:adjustRightInd w:val="0"/>
        <w:spacing w:after="0" w:line="240" w:lineRule="auto"/>
        <w:jc w:val="center"/>
        <w:rPr>
          <w:rFonts w:ascii="Times New Roman" w:hAnsi="Times New Roman"/>
          <w:b/>
          <w:caps/>
          <w:color w:val="000000"/>
          <w:sz w:val="28"/>
          <w:szCs w:val="28"/>
        </w:rPr>
      </w:pPr>
    </w:p>
    <w:p w14:paraId="7BC296D4" w14:textId="77777777" w:rsidR="00BE10B1" w:rsidRDefault="00BE10B1" w:rsidP="00BE10B1">
      <w:pPr>
        <w:widowControl w:val="0"/>
        <w:suppressAutoHyphens/>
        <w:autoSpaceDE w:val="0"/>
        <w:autoSpaceDN w:val="0"/>
        <w:adjustRightInd w:val="0"/>
        <w:spacing w:after="0" w:line="240" w:lineRule="auto"/>
        <w:jc w:val="center"/>
        <w:rPr>
          <w:rFonts w:ascii="Times New Roman" w:hAnsi="Times New Roman"/>
          <w:b/>
          <w:caps/>
          <w:color w:val="000000"/>
          <w:sz w:val="28"/>
          <w:szCs w:val="28"/>
        </w:rPr>
      </w:pPr>
    </w:p>
    <w:p w14:paraId="73214D2E" w14:textId="77777777" w:rsidR="00BE10B1" w:rsidRDefault="00BE10B1" w:rsidP="00BE10B1">
      <w:pPr>
        <w:widowControl w:val="0"/>
        <w:suppressAutoHyphens/>
        <w:autoSpaceDE w:val="0"/>
        <w:autoSpaceDN w:val="0"/>
        <w:adjustRightInd w:val="0"/>
        <w:spacing w:after="0" w:line="240" w:lineRule="auto"/>
        <w:jc w:val="center"/>
        <w:rPr>
          <w:rFonts w:ascii="Times New Roman" w:hAnsi="Times New Roman"/>
          <w:b/>
          <w:caps/>
          <w:color w:val="000000"/>
          <w:sz w:val="28"/>
          <w:szCs w:val="28"/>
        </w:rPr>
      </w:pPr>
    </w:p>
    <w:p w14:paraId="5F9ADBD0" w14:textId="77777777" w:rsidR="00BE10B1" w:rsidRDefault="00BE10B1" w:rsidP="00BE10B1">
      <w:pPr>
        <w:widowControl w:val="0"/>
        <w:suppressAutoHyphens/>
        <w:autoSpaceDE w:val="0"/>
        <w:autoSpaceDN w:val="0"/>
        <w:adjustRightInd w:val="0"/>
        <w:spacing w:after="0" w:line="240" w:lineRule="auto"/>
        <w:jc w:val="center"/>
        <w:rPr>
          <w:rFonts w:ascii="Times New Roman" w:hAnsi="Times New Roman"/>
          <w:b/>
          <w:caps/>
          <w:color w:val="000000"/>
          <w:sz w:val="28"/>
          <w:szCs w:val="28"/>
        </w:rPr>
      </w:pPr>
    </w:p>
    <w:p w14:paraId="52EFAF60" w14:textId="77777777" w:rsidR="00BE10B1" w:rsidRDefault="00BE10B1" w:rsidP="00BE10B1">
      <w:pPr>
        <w:widowControl w:val="0"/>
        <w:suppressAutoHyphens/>
        <w:autoSpaceDE w:val="0"/>
        <w:autoSpaceDN w:val="0"/>
        <w:adjustRightInd w:val="0"/>
        <w:spacing w:after="0" w:line="240" w:lineRule="auto"/>
        <w:jc w:val="center"/>
        <w:rPr>
          <w:rFonts w:ascii="Times New Roman" w:hAnsi="Times New Roman"/>
          <w:b/>
          <w:caps/>
          <w:color w:val="000000"/>
          <w:sz w:val="28"/>
          <w:szCs w:val="28"/>
        </w:rPr>
      </w:pPr>
    </w:p>
    <w:p w14:paraId="5027D688" w14:textId="77777777" w:rsidR="00BE10B1" w:rsidRDefault="00BE10B1" w:rsidP="00BE10B1">
      <w:pPr>
        <w:widowControl w:val="0"/>
        <w:suppressAutoHyphens/>
        <w:autoSpaceDE w:val="0"/>
        <w:autoSpaceDN w:val="0"/>
        <w:adjustRightInd w:val="0"/>
        <w:spacing w:after="0" w:line="240" w:lineRule="auto"/>
        <w:jc w:val="center"/>
        <w:rPr>
          <w:rFonts w:ascii="Times New Roman" w:hAnsi="Times New Roman"/>
          <w:b/>
          <w:caps/>
          <w:color w:val="000000"/>
          <w:sz w:val="28"/>
          <w:szCs w:val="28"/>
        </w:rPr>
      </w:pPr>
    </w:p>
    <w:p w14:paraId="235E0563" w14:textId="77777777" w:rsidR="00BE10B1" w:rsidRDefault="00BE10B1" w:rsidP="00BE10B1">
      <w:pPr>
        <w:widowControl w:val="0"/>
        <w:suppressAutoHyphens/>
        <w:autoSpaceDE w:val="0"/>
        <w:autoSpaceDN w:val="0"/>
        <w:adjustRightInd w:val="0"/>
        <w:spacing w:after="0" w:line="240" w:lineRule="auto"/>
        <w:jc w:val="center"/>
        <w:rPr>
          <w:rFonts w:ascii="Times New Roman" w:hAnsi="Times New Roman"/>
          <w:b/>
          <w:caps/>
          <w:color w:val="000000"/>
          <w:sz w:val="28"/>
          <w:szCs w:val="28"/>
        </w:rPr>
      </w:pPr>
    </w:p>
    <w:p w14:paraId="6901629B" w14:textId="77777777" w:rsidR="00BE10B1" w:rsidRDefault="00BE10B1" w:rsidP="00BE10B1">
      <w:pPr>
        <w:widowControl w:val="0"/>
        <w:suppressAutoHyphens/>
        <w:autoSpaceDE w:val="0"/>
        <w:autoSpaceDN w:val="0"/>
        <w:adjustRightInd w:val="0"/>
        <w:spacing w:after="0" w:line="240" w:lineRule="auto"/>
        <w:jc w:val="center"/>
        <w:rPr>
          <w:rFonts w:ascii="Times New Roman" w:hAnsi="Times New Roman"/>
          <w:b/>
          <w:caps/>
          <w:color w:val="000000"/>
          <w:sz w:val="28"/>
          <w:szCs w:val="28"/>
        </w:rPr>
      </w:pPr>
    </w:p>
    <w:p w14:paraId="7530C4A0" w14:textId="77777777" w:rsidR="00BE10B1" w:rsidRDefault="00BE10B1" w:rsidP="00BE10B1">
      <w:pPr>
        <w:widowControl w:val="0"/>
        <w:suppressAutoHyphens/>
        <w:autoSpaceDE w:val="0"/>
        <w:autoSpaceDN w:val="0"/>
        <w:adjustRightInd w:val="0"/>
        <w:spacing w:after="0" w:line="240" w:lineRule="auto"/>
        <w:jc w:val="center"/>
        <w:rPr>
          <w:rFonts w:ascii="Times New Roman" w:hAnsi="Times New Roman"/>
          <w:b/>
          <w:caps/>
          <w:color w:val="000000"/>
          <w:sz w:val="28"/>
          <w:szCs w:val="28"/>
        </w:rPr>
      </w:pPr>
    </w:p>
    <w:p w14:paraId="6AF412AD" w14:textId="77777777" w:rsidR="00BE10B1" w:rsidRDefault="00BE10B1" w:rsidP="00BE10B1">
      <w:pPr>
        <w:widowControl w:val="0"/>
        <w:suppressAutoHyphens/>
        <w:autoSpaceDE w:val="0"/>
        <w:autoSpaceDN w:val="0"/>
        <w:adjustRightInd w:val="0"/>
        <w:spacing w:after="0" w:line="240" w:lineRule="auto"/>
        <w:jc w:val="center"/>
        <w:outlineLvl w:val="0"/>
        <w:rPr>
          <w:rFonts w:ascii="Times New Roman" w:hAnsi="Times New Roman"/>
          <w:b/>
          <w:caps/>
          <w:color w:val="000000"/>
          <w:sz w:val="24"/>
          <w:szCs w:val="24"/>
        </w:rPr>
      </w:pPr>
      <w:r>
        <w:rPr>
          <w:rFonts w:ascii="Times New Roman" w:hAnsi="Times New Roman"/>
          <w:b/>
          <w:caps/>
          <w:color w:val="000000"/>
          <w:sz w:val="24"/>
          <w:szCs w:val="24"/>
        </w:rPr>
        <w:t>примерная РАБОЧАЯ ПРОГРАММа УЧЕБНОЙ ДИСЦИПЛИНЫ</w:t>
      </w:r>
    </w:p>
    <w:p w14:paraId="307D6E0F" w14:textId="77777777" w:rsidR="00BE10B1" w:rsidRDefault="00BE10B1" w:rsidP="00BE10B1">
      <w:pPr>
        <w:widowControl w:val="0"/>
        <w:suppressAutoHyphens/>
        <w:autoSpaceDE w:val="0"/>
        <w:autoSpaceDN w:val="0"/>
        <w:adjustRightInd w:val="0"/>
        <w:spacing w:after="0" w:line="240" w:lineRule="auto"/>
        <w:jc w:val="center"/>
        <w:rPr>
          <w:rFonts w:ascii="Times New Roman" w:hAnsi="Times New Roman"/>
          <w:b/>
          <w:caps/>
          <w:color w:val="000000"/>
          <w:sz w:val="24"/>
          <w:szCs w:val="24"/>
          <w:u w:val="single"/>
        </w:rPr>
      </w:pPr>
    </w:p>
    <w:p w14:paraId="56F40EFD" w14:textId="77777777" w:rsidR="00BE10B1" w:rsidRDefault="00BE10B1" w:rsidP="00BE10B1">
      <w:pPr>
        <w:spacing w:after="0" w:line="240" w:lineRule="auto"/>
        <w:jc w:val="center"/>
        <w:rPr>
          <w:rFonts w:ascii="Times New Roman" w:hAnsi="Times New Roman"/>
          <w:b/>
          <w:caps/>
          <w:color w:val="000000"/>
          <w:sz w:val="24"/>
          <w:szCs w:val="24"/>
        </w:rPr>
      </w:pPr>
      <w:r>
        <w:rPr>
          <w:rFonts w:ascii="Times New Roman" w:hAnsi="Times New Roman"/>
          <w:b/>
          <w:color w:val="000000"/>
          <w:sz w:val="24"/>
          <w:szCs w:val="24"/>
        </w:rPr>
        <w:t>«ОП.04. ФИЗИЧЕСКАЯ КУЛЬТУРА»</w:t>
      </w:r>
    </w:p>
    <w:p w14:paraId="6BEFDC12" w14:textId="77777777" w:rsidR="00BE10B1" w:rsidRDefault="00BE10B1" w:rsidP="00BE10B1">
      <w:pPr>
        <w:spacing w:after="0" w:line="240" w:lineRule="auto"/>
        <w:rPr>
          <w:rFonts w:ascii="Times New Roman" w:hAnsi="Times New Roman"/>
          <w:b/>
          <w:color w:val="000000"/>
          <w:sz w:val="28"/>
          <w:szCs w:val="28"/>
        </w:rPr>
      </w:pPr>
    </w:p>
    <w:p w14:paraId="6BDA8869" w14:textId="77777777" w:rsidR="00BE10B1" w:rsidRDefault="00BE10B1" w:rsidP="00BE10B1">
      <w:pPr>
        <w:spacing w:after="0" w:line="240" w:lineRule="auto"/>
        <w:rPr>
          <w:rFonts w:ascii="Times New Roman" w:hAnsi="Times New Roman"/>
          <w:color w:val="000000"/>
          <w:sz w:val="28"/>
          <w:szCs w:val="28"/>
        </w:rPr>
      </w:pPr>
    </w:p>
    <w:p w14:paraId="39B0174F" w14:textId="77777777" w:rsidR="00BE10B1" w:rsidRDefault="00BE10B1" w:rsidP="00BE10B1">
      <w:pPr>
        <w:spacing w:after="0" w:line="240" w:lineRule="auto"/>
        <w:rPr>
          <w:rFonts w:ascii="Times New Roman" w:hAnsi="Times New Roman"/>
          <w:color w:val="000000"/>
          <w:sz w:val="28"/>
          <w:szCs w:val="28"/>
        </w:rPr>
      </w:pPr>
    </w:p>
    <w:p w14:paraId="337B1295" w14:textId="77777777" w:rsidR="00BE10B1" w:rsidRDefault="00BE10B1" w:rsidP="00BE10B1">
      <w:pPr>
        <w:jc w:val="center"/>
        <w:rPr>
          <w:rFonts w:ascii="Times New Roman" w:hAnsi="Times New Roman"/>
          <w:b/>
          <w:i/>
          <w:sz w:val="24"/>
          <w:szCs w:val="24"/>
        </w:rPr>
      </w:pPr>
    </w:p>
    <w:p w14:paraId="1384B2A7" w14:textId="77777777" w:rsidR="00BE10B1" w:rsidRDefault="00BE10B1" w:rsidP="00BE10B1">
      <w:pPr>
        <w:spacing w:after="0" w:line="240" w:lineRule="auto"/>
        <w:jc w:val="center"/>
        <w:rPr>
          <w:rFonts w:ascii="Times New Roman" w:hAnsi="Times New Roman"/>
          <w:b/>
          <w:i/>
          <w:sz w:val="24"/>
          <w:szCs w:val="24"/>
        </w:rPr>
      </w:pPr>
    </w:p>
    <w:p w14:paraId="64C65FF2" w14:textId="77777777" w:rsidR="00BE10B1" w:rsidRDefault="00BE10B1" w:rsidP="00BE10B1">
      <w:pPr>
        <w:spacing w:after="0" w:line="240" w:lineRule="auto"/>
        <w:jc w:val="center"/>
        <w:rPr>
          <w:rFonts w:ascii="Times New Roman" w:hAnsi="Times New Roman"/>
          <w:color w:val="000000"/>
          <w:sz w:val="28"/>
          <w:szCs w:val="28"/>
        </w:rPr>
      </w:pPr>
    </w:p>
    <w:p w14:paraId="295BB85B" w14:textId="77777777" w:rsidR="00BE10B1" w:rsidRDefault="00BE10B1" w:rsidP="00BE10B1">
      <w:pPr>
        <w:spacing w:after="0" w:line="240" w:lineRule="auto"/>
        <w:jc w:val="center"/>
        <w:rPr>
          <w:rFonts w:ascii="Times New Roman" w:hAnsi="Times New Roman"/>
          <w:color w:val="000000"/>
          <w:sz w:val="28"/>
          <w:szCs w:val="28"/>
        </w:rPr>
      </w:pPr>
    </w:p>
    <w:p w14:paraId="3EBC550C" w14:textId="77777777" w:rsidR="00BE10B1" w:rsidRDefault="00BE10B1" w:rsidP="00BE10B1">
      <w:pPr>
        <w:spacing w:after="0" w:line="240" w:lineRule="auto"/>
        <w:jc w:val="center"/>
        <w:rPr>
          <w:rFonts w:ascii="Times New Roman" w:hAnsi="Times New Roman"/>
          <w:color w:val="000000"/>
          <w:sz w:val="28"/>
          <w:szCs w:val="28"/>
        </w:rPr>
      </w:pPr>
    </w:p>
    <w:p w14:paraId="5A178CF7" w14:textId="77777777" w:rsidR="00BE10B1" w:rsidRDefault="00BE10B1" w:rsidP="00BE10B1">
      <w:pPr>
        <w:spacing w:after="0" w:line="240" w:lineRule="auto"/>
        <w:jc w:val="center"/>
        <w:rPr>
          <w:rFonts w:ascii="Times New Roman" w:hAnsi="Times New Roman"/>
          <w:color w:val="000000"/>
          <w:sz w:val="28"/>
          <w:szCs w:val="28"/>
        </w:rPr>
      </w:pPr>
    </w:p>
    <w:p w14:paraId="5487D73D" w14:textId="77777777" w:rsidR="00BE10B1" w:rsidRDefault="00BE10B1" w:rsidP="00BE10B1">
      <w:pPr>
        <w:spacing w:after="0" w:line="240" w:lineRule="auto"/>
        <w:jc w:val="center"/>
        <w:rPr>
          <w:rFonts w:ascii="Times New Roman" w:hAnsi="Times New Roman"/>
          <w:color w:val="000000"/>
          <w:sz w:val="28"/>
          <w:szCs w:val="28"/>
        </w:rPr>
      </w:pPr>
    </w:p>
    <w:p w14:paraId="7A59347F" w14:textId="77777777" w:rsidR="00BE10B1" w:rsidRDefault="00BE10B1" w:rsidP="00BE10B1">
      <w:pPr>
        <w:spacing w:after="0" w:line="240" w:lineRule="auto"/>
        <w:jc w:val="center"/>
        <w:rPr>
          <w:rFonts w:ascii="Times New Roman" w:hAnsi="Times New Roman"/>
          <w:color w:val="000000"/>
          <w:sz w:val="28"/>
          <w:szCs w:val="28"/>
        </w:rPr>
      </w:pPr>
    </w:p>
    <w:p w14:paraId="4B3FD735" w14:textId="77777777" w:rsidR="00BE10B1" w:rsidRDefault="00BE10B1" w:rsidP="00BE10B1">
      <w:pPr>
        <w:spacing w:after="0" w:line="240" w:lineRule="auto"/>
        <w:jc w:val="center"/>
        <w:rPr>
          <w:rFonts w:ascii="Times New Roman" w:hAnsi="Times New Roman"/>
          <w:color w:val="000000"/>
          <w:sz w:val="28"/>
          <w:szCs w:val="28"/>
        </w:rPr>
      </w:pPr>
    </w:p>
    <w:p w14:paraId="6B2FFBD2" w14:textId="77777777" w:rsidR="00BE10B1" w:rsidRDefault="00BE10B1" w:rsidP="00BE10B1">
      <w:pPr>
        <w:spacing w:after="0" w:line="240" w:lineRule="auto"/>
        <w:jc w:val="center"/>
        <w:rPr>
          <w:rFonts w:ascii="Times New Roman" w:hAnsi="Times New Roman"/>
          <w:color w:val="000000"/>
          <w:sz w:val="28"/>
          <w:szCs w:val="28"/>
        </w:rPr>
      </w:pPr>
    </w:p>
    <w:p w14:paraId="2ADC92E3" w14:textId="77777777" w:rsidR="00BE10B1" w:rsidRDefault="00BE10B1" w:rsidP="00BE10B1">
      <w:pPr>
        <w:spacing w:after="0" w:line="240" w:lineRule="auto"/>
        <w:jc w:val="center"/>
        <w:rPr>
          <w:rFonts w:ascii="Times New Roman" w:hAnsi="Times New Roman"/>
          <w:color w:val="000000"/>
          <w:sz w:val="28"/>
          <w:szCs w:val="28"/>
        </w:rPr>
      </w:pPr>
    </w:p>
    <w:p w14:paraId="6AFBE202" w14:textId="77777777" w:rsidR="00BE10B1" w:rsidRDefault="00BE10B1" w:rsidP="00BE10B1">
      <w:pPr>
        <w:spacing w:after="0" w:line="240" w:lineRule="auto"/>
        <w:jc w:val="center"/>
        <w:rPr>
          <w:rFonts w:ascii="Times New Roman" w:hAnsi="Times New Roman"/>
          <w:color w:val="000000"/>
          <w:sz w:val="24"/>
          <w:szCs w:val="24"/>
        </w:rPr>
      </w:pPr>
    </w:p>
    <w:p w14:paraId="5C1A54DF" w14:textId="77777777" w:rsidR="00BE10B1" w:rsidRDefault="00BE10B1" w:rsidP="00BE10B1">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2021 г.</w:t>
      </w:r>
    </w:p>
    <w:p w14:paraId="7936C972" w14:textId="77777777" w:rsidR="00BE10B1" w:rsidRDefault="00BE10B1" w:rsidP="00BE10B1">
      <w:pPr>
        <w:spacing w:after="0" w:line="240" w:lineRule="auto"/>
        <w:jc w:val="center"/>
        <w:rPr>
          <w:rFonts w:ascii="Times New Roman" w:hAnsi="Times New Roman"/>
          <w:b/>
          <w:sz w:val="24"/>
          <w:szCs w:val="24"/>
        </w:rPr>
      </w:pPr>
      <w:r>
        <w:rPr>
          <w:rFonts w:ascii="Times New Roman" w:hAnsi="Times New Roman"/>
          <w:bCs/>
          <w:color w:val="000000"/>
          <w:sz w:val="28"/>
          <w:szCs w:val="28"/>
        </w:rPr>
        <w:br w:type="page"/>
      </w:r>
      <w:r>
        <w:rPr>
          <w:rFonts w:ascii="Times New Roman" w:hAnsi="Times New Roman"/>
          <w:b/>
          <w:sz w:val="24"/>
          <w:szCs w:val="24"/>
        </w:rPr>
        <w:lastRenderedPageBreak/>
        <w:t>СОДЕРЖАНИЕ</w:t>
      </w:r>
    </w:p>
    <w:p w14:paraId="45DB23D5" w14:textId="77777777" w:rsidR="00BE10B1" w:rsidRDefault="00BE10B1" w:rsidP="00BE10B1">
      <w:pPr>
        <w:spacing w:after="0" w:line="240" w:lineRule="auto"/>
        <w:jc w:val="center"/>
        <w:rPr>
          <w:rFonts w:ascii="Times New Roman" w:hAnsi="Times New Roman"/>
          <w:b/>
          <w:sz w:val="24"/>
          <w:szCs w:val="24"/>
        </w:rPr>
      </w:pPr>
    </w:p>
    <w:p w14:paraId="02FA8151" w14:textId="77777777" w:rsidR="00BE10B1" w:rsidRDefault="00BE10B1" w:rsidP="008033D0">
      <w:pPr>
        <w:numPr>
          <w:ilvl w:val="0"/>
          <w:numId w:val="38"/>
        </w:numPr>
        <w:spacing w:before="120" w:after="120" w:line="240" w:lineRule="auto"/>
        <w:rPr>
          <w:rFonts w:ascii="Times New Roman" w:hAnsi="Times New Roman"/>
          <w:b/>
          <w:sz w:val="24"/>
          <w:szCs w:val="24"/>
        </w:rPr>
      </w:pPr>
      <w:r>
        <w:rPr>
          <w:rFonts w:ascii="Times New Roman" w:hAnsi="Times New Roman"/>
          <w:b/>
          <w:sz w:val="24"/>
          <w:szCs w:val="24"/>
        </w:rPr>
        <w:t>ОБЩАЯ ХАРАКТЕРИСТИКА ПРИМЕРНОЙ РАБОЧЕЙ ПРОГРАММЫ УЧЕБНОЙ ДИСЦИПЛИНЫ</w:t>
      </w:r>
    </w:p>
    <w:p w14:paraId="5F3FB938" w14:textId="77777777" w:rsidR="00BE10B1" w:rsidRDefault="00BE10B1" w:rsidP="00BE10B1">
      <w:pPr>
        <w:rPr>
          <w:rFonts w:ascii="Times New Roman" w:hAnsi="Times New Roman"/>
          <w:b/>
          <w:sz w:val="24"/>
          <w:szCs w:val="24"/>
        </w:rPr>
      </w:pPr>
    </w:p>
    <w:p w14:paraId="2AB18D69" w14:textId="77777777" w:rsidR="00BE10B1" w:rsidRDefault="00BE10B1" w:rsidP="008033D0">
      <w:pPr>
        <w:numPr>
          <w:ilvl w:val="0"/>
          <w:numId w:val="38"/>
        </w:numPr>
        <w:spacing w:before="120" w:after="120" w:line="240" w:lineRule="auto"/>
        <w:rPr>
          <w:rFonts w:ascii="Times New Roman" w:hAnsi="Times New Roman"/>
          <w:b/>
          <w:sz w:val="24"/>
          <w:szCs w:val="24"/>
        </w:rPr>
      </w:pPr>
      <w:r>
        <w:rPr>
          <w:rFonts w:ascii="Times New Roman" w:hAnsi="Times New Roman"/>
          <w:b/>
          <w:sz w:val="24"/>
          <w:szCs w:val="24"/>
        </w:rPr>
        <w:t>СТРУКТУРА И СОДЕРЖАНИЕ УЧЕБНОЙ ДИСЦИПЛИНЫ</w:t>
      </w:r>
    </w:p>
    <w:p w14:paraId="788ACD7B" w14:textId="77777777" w:rsidR="00BE10B1" w:rsidRDefault="00BE10B1" w:rsidP="00BE10B1">
      <w:pPr>
        <w:rPr>
          <w:rFonts w:ascii="Times New Roman" w:hAnsi="Times New Roman"/>
          <w:b/>
          <w:sz w:val="24"/>
          <w:szCs w:val="24"/>
        </w:rPr>
      </w:pPr>
    </w:p>
    <w:p w14:paraId="7FF9EDCD" w14:textId="77777777" w:rsidR="00BE10B1" w:rsidRDefault="00BE10B1" w:rsidP="008033D0">
      <w:pPr>
        <w:numPr>
          <w:ilvl w:val="0"/>
          <w:numId w:val="38"/>
        </w:numPr>
        <w:spacing w:before="120" w:after="120" w:line="240" w:lineRule="auto"/>
        <w:rPr>
          <w:b/>
          <w:lang w:eastAsia="en-US"/>
        </w:rPr>
      </w:pPr>
      <w:r>
        <w:rPr>
          <w:rFonts w:ascii="Times New Roman" w:hAnsi="Times New Roman"/>
          <w:b/>
          <w:bCs/>
          <w:sz w:val="24"/>
          <w:szCs w:val="24"/>
        </w:rPr>
        <w:t>УСЛОВИЯ РЕАЛИЗАЦИИ ПРОГРАММЫ УЧЕБНОЙ ДИСЦИПЛИНЫ</w:t>
      </w:r>
    </w:p>
    <w:p w14:paraId="3224D712" w14:textId="77777777" w:rsidR="00BE10B1" w:rsidRDefault="00BE10B1" w:rsidP="00BE10B1"/>
    <w:p w14:paraId="4A5BA248" w14:textId="77777777" w:rsidR="00BE10B1" w:rsidRDefault="00BE10B1" w:rsidP="008033D0">
      <w:pPr>
        <w:numPr>
          <w:ilvl w:val="0"/>
          <w:numId w:val="38"/>
        </w:numPr>
        <w:spacing w:before="120" w:after="120" w:line="240" w:lineRule="auto"/>
        <w:rPr>
          <w:rFonts w:ascii="Times New Roman" w:hAnsi="Times New Roman"/>
          <w:b/>
          <w:sz w:val="24"/>
          <w:szCs w:val="24"/>
        </w:rPr>
      </w:pPr>
      <w:r>
        <w:rPr>
          <w:rFonts w:ascii="Times New Roman" w:hAnsi="Times New Roman"/>
          <w:b/>
          <w:sz w:val="24"/>
          <w:szCs w:val="24"/>
        </w:rPr>
        <w:t>КОНТРОЛЬ И ОЦЕНКА РЕЗУЛЬТАТОВ ОСВОЕНИЯ УЧЕБНОЙ ДИСЦ</w:t>
      </w:r>
      <w:r>
        <w:rPr>
          <w:rFonts w:ascii="Times New Roman" w:hAnsi="Times New Roman"/>
          <w:b/>
          <w:sz w:val="24"/>
          <w:szCs w:val="24"/>
        </w:rPr>
        <w:t>И</w:t>
      </w:r>
      <w:r>
        <w:rPr>
          <w:rFonts w:ascii="Times New Roman" w:hAnsi="Times New Roman"/>
          <w:b/>
          <w:sz w:val="24"/>
          <w:szCs w:val="24"/>
        </w:rPr>
        <w:t>ПЛИНЫ</w:t>
      </w:r>
    </w:p>
    <w:p w14:paraId="386D8EB4" w14:textId="77777777" w:rsidR="00BE10B1" w:rsidRDefault="00BE10B1" w:rsidP="00BE10B1">
      <w:pPr>
        <w:spacing w:after="0" w:line="240" w:lineRule="auto"/>
        <w:jc w:val="center"/>
        <w:outlineLvl w:val="0"/>
        <w:rPr>
          <w:rFonts w:ascii="Times New Roman" w:hAnsi="Times New Roman"/>
          <w:color w:val="000000"/>
          <w:sz w:val="28"/>
          <w:szCs w:val="28"/>
        </w:rPr>
      </w:pPr>
    </w:p>
    <w:p w14:paraId="5E087478" w14:textId="77777777" w:rsidR="00BE10B1" w:rsidRDefault="00BE10B1" w:rsidP="00BE10B1">
      <w:pPr>
        <w:spacing w:after="0" w:line="240" w:lineRule="auto"/>
        <w:rPr>
          <w:rFonts w:ascii="Times New Roman" w:hAnsi="Times New Roman"/>
          <w:color w:val="000000"/>
          <w:sz w:val="28"/>
          <w:szCs w:val="28"/>
        </w:rPr>
      </w:pPr>
    </w:p>
    <w:p w14:paraId="0568FAB6" w14:textId="77777777" w:rsidR="00BE10B1" w:rsidRDefault="00BE10B1" w:rsidP="00BE10B1">
      <w:pPr>
        <w:spacing w:after="0" w:line="240" w:lineRule="auto"/>
        <w:rPr>
          <w:rFonts w:ascii="Times New Roman" w:hAnsi="Times New Roman"/>
          <w:color w:val="000000"/>
          <w:sz w:val="28"/>
          <w:szCs w:val="28"/>
        </w:rPr>
      </w:pPr>
    </w:p>
    <w:p w14:paraId="2766C6CD" w14:textId="77777777" w:rsidR="00BE10B1" w:rsidRDefault="00BE10B1" w:rsidP="00BE10B1">
      <w:pPr>
        <w:spacing w:after="0" w:line="240" w:lineRule="auto"/>
        <w:rPr>
          <w:rFonts w:ascii="Times New Roman" w:hAnsi="Times New Roman"/>
          <w:color w:val="000000"/>
          <w:sz w:val="28"/>
          <w:szCs w:val="28"/>
        </w:rPr>
      </w:pPr>
    </w:p>
    <w:p w14:paraId="2CE5602B" w14:textId="77777777" w:rsidR="00BE10B1" w:rsidRDefault="00BE10B1" w:rsidP="00BE10B1">
      <w:pPr>
        <w:spacing w:after="0" w:line="240" w:lineRule="auto"/>
        <w:rPr>
          <w:rFonts w:ascii="Times New Roman" w:hAnsi="Times New Roman"/>
          <w:color w:val="000000"/>
          <w:sz w:val="28"/>
          <w:szCs w:val="28"/>
        </w:rPr>
      </w:pPr>
    </w:p>
    <w:p w14:paraId="76A72636" w14:textId="77777777" w:rsidR="00BE10B1" w:rsidRDefault="00BE10B1" w:rsidP="00BE10B1">
      <w:pPr>
        <w:spacing w:after="0" w:line="240" w:lineRule="auto"/>
        <w:rPr>
          <w:rFonts w:ascii="Times New Roman" w:hAnsi="Times New Roman"/>
          <w:color w:val="000000"/>
          <w:sz w:val="28"/>
          <w:szCs w:val="28"/>
        </w:rPr>
      </w:pPr>
    </w:p>
    <w:p w14:paraId="0571E899" w14:textId="77777777" w:rsidR="00BE10B1" w:rsidRDefault="00BE10B1" w:rsidP="00BE10B1">
      <w:pPr>
        <w:spacing w:after="0" w:line="240" w:lineRule="auto"/>
        <w:rPr>
          <w:rFonts w:ascii="Times New Roman" w:hAnsi="Times New Roman"/>
          <w:color w:val="000000"/>
          <w:sz w:val="28"/>
          <w:szCs w:val="28"/>
        </w:rPr>
      </w:pPr>
    </w:p>
    <w:p w14:paraId="7DF4D62C" w14:textId="77777777" w:rsidR="00BE10B1" w:rsidRDefault="00BE10B1" w:rsidP="00BE10B1">
      <w:pPr>
        <w:spacing w:after="0" w:line="240" w:lineRule="auto"/>
        <w:rPr>
          <w:rFonts w:ascii="Times New Roman" w:hAnsi="Times New Roman"/>
          <w:color w:val="000000"/>
          <w:sz w:val="28"/>
          <w:szCs w:val="28"/>
        </w:rPr>
      </w:pPr>
    </w:p>
    <w:p w14:paraId="34C956B6" w14:textId="77777777" w:rsidR="00BE10B1" w:rsidRDefault="00BE10B1" w:rsidP="00BE10B1">
      <w:pPr>
        <w:spacing w:after="0" w:line="240" w:lineRule="auto"/>
        <w:rPr>
          <w:rFonts w:ascii="Times New Roman" w:hAnsi="Times New Roman"/>
          <w:color w:val="000000"/>
          <w:sz w:val="28"/>
          <w:szCs w:val="28"/>
        </w:rPr>
      </w:pPr>
    </w:p>
    <w:p w14:paraId="2B10605B" w14:textId="77777777" w:rsidR="00BE10B1" w:rsidRDefault="00BE10B1" w:rsidP="00BE10B1">
      <w:pPr>
        <w:spacing w:after="0" w:line="240" w:lineRule="auto"/>
        <w:rPr>
          <w:rFonts w:ascii="Times New Roman" w:hAnsi="Times New Roman"/>
          <w:color w:val="000000"/>
          <w:sz w:val="28"/>
          <w:szCs w:val="28"/>
        </w:rPr>
      </w:pPr>
    </w:p>
    <w:p w14:paraId="2E4D4D8A" w14:textId="77777777" w:rsidR="00BE10B1" w:rsidRDefault="00BE10B1" w:rsidP="00BE10B1">
      <w:pPr>
        <w:spacing w:after="0" w:line="240" w:lineRule="auto"/>
        <w:rPr>
          <w:rFonts w:ascii="Times New Roman" w:hAnsi="Times New Roman"/>
          <w:color w:val="000000"/>
          <w:sz w:val="28"/>
          <w:szCs w:val="28"/>
        </w:rPr>
      </w:pPr>
    </w:p>
    <w:p w14:paraId="66A46FBC" w14:textId="77777777" w:rsidR="00BE10B1" w:rsidRDefault="00BE10B1" w:rsidP="00BE10B1">
      <w:pPr>
        <w:spacing w:after="0" w:line="240" w:lineRule="auto"/>
        <w:rPr>
          <w:rFonts w:ascii="Times New Roman" w:hAnsi="Times New Roman"/>
          <w:color w:val="000000"/>
          <w:sz w:val="28"/>
          <w:szCs w:val="28"/>
        </w:rPr>
      </w:pPr>
    </w:p>
    <w:p w14:paraId="4D5F7FE0" w14:textId="77777777" w:rsidR="00BE10B1" w:rsidRDefault="00BE10B1" w:rsidP="00BE10B1">
      <w:pPr>
        <w:spacing w:after="0" w:line="240" w:lineRule="auto"/>
        <w:rPr>
          <w:rFonts w:ascii="Times New Roman" w:hAnsi="Times New Roman"/>
          <w:color w:val="000000"/>
          <w:sz w:val="28"/>
          <w:szCs w:val="28"/>
        </w:rPr>
      </w:pPr>
    </w:p>
    <w:p w14:paraId="63B98286" w14:textId="77777777" w:rsidR="00BE10B1" w:rsidRDefault="00BE10B1" w:rsidP="00BE10B1">
      <w:pPr>
        <w:spacing w:after="0" w:line="240" w:lineRule="auto"/>
        <w:rPr>
          <w:rFonts w:ascii="Times New Roman" w:hAnsi="Times New Roman"/>
          <w:color w:val="000000"/>
          <w:sz w:val="28"/>
          <w:szCs w:val="28"/>
        </w:rPr>
      </w:pPr>
    </w:p>
    <w:p w14:paraId="5ED139D3" w14:textId="77777777" w:rsidR="00BE10B1" w:rsidRDefault="00BE10B1" w:rsidP="00BE10B1">
      <w:pPr>
        <w:spacing w:after="0" w:line="240" w:lineRule="auto"/>
        <w:rPr>
          <w:rFonts w:ascii="Times New Roman" w:hAnsi="Times New Roman"/>
          <w:color w:val="000000"/>
          <w:sz w:val="28"/>
          <w:szCs w:val="28"/>
        </w:rPr>
      </w:pPr>
    </w:p>
    <w:p w14:paraId="1BA44A1E" w14:textId="77777777" w:rsidR="00BE10B1" w:rsidRDefault="00BE10B1" w:rsidP="00BE10B1">
      <w:r>
        <w:rPr>
          <w:b/>
          <w:caps/>
          <w:color w:val="000000"/>
          <w:sz w:val="28"/>
          <w:szCs w:val="28"/>
        </w:rPr>
        <w:br w:type="page"/>
      </w:r>
      <w:r>
        <w:rPr>
          <w:rFonts w:ascii="Times New Roman" w:hAnsi="Times New Roman"/>
          <w:b/>
          <w:sz w:val="24"/>
          <w:szCs w:val="24"/>
        </w:rPr>
        <w:lastRenderedPageBreak/>
        <w:t xml:space="preserve">1. ОБЩАЯ ХАРАКТЕРИСТИКА </w:t>
      </w:r>
      <w:r>
        <w:rPr>
          <w:rFonts w:ascii="Times New Roman" w:hAnsi="Times New Roman"/>
          <w:b/>
          <w:color w:val="000000"/>
          <w:sz w:val="24"/>
          <w:szCs w:val="24"/>
        </w:rPr>
        <w:t>ПРИМЕРНОЙ РАБОЧЕЙ</w:t>
      </w:r>
      <w:r>
        <w:rPr>
          <w:rFonts w:ascii="Times New Roman" w:hAnsi="Times New Roman"/>
          <w:b/>
          <w:sz w:val="24"/>
          <w:szCs w:val="24"/>
        </w:rPr>
        <w:t xml:space="preserve"> ПРОГРАММЫ УЧЕБНОЙ ДИСЦИПЛИНЫ «ФИЗИЧЕСКАЯ КУЛЬТУРА»</w:t>
      </w:r>
    </w:p>
    <w:p w14:paraId="08BC1B0C" w14:textId="77777777" w:rsidR="00BE10B1" w:rsidRDefault="00BE10B1" w:rsidP="00BE10B1">
      <w:pPr>
        <w:spacing w:after="0"/>
        <w:ind w:firstLine="709"/>
        <w:jc w:val="both"/>
        <w:rPr>
          <w:rFonts w:ascii="Times New Roman" w:hAnsi="Times New Roman"/>
          <w:color w:val="000000"/>
          <w:sz w:val="24"/>
          <w:szCs w:val="24"/>
        </w:rPr>
      </w:pPr>
    </w:p>
    <w:p w14:paraId="33664D0A" w14:textId="77777777" w:rsidR="00BE10B1" w:rsidRDefault="00BE10B1" w:rsidP="00BE10B1">
      <w:pPr>
        <w:spacing w:after="0"/>
        <w:jc w:val="both"/>
        <w:rPr>
          <w:rFonts w:ascii="Times New Roman" w:hAnsi="Times New Roman"/>
          <w:sz w:val="24"/>
          <w:szCs w:val="24"/>
        </w:rPr>
      </w:pPr>
      <w:r>
        <w:rPr>
          <w:rFonts w:ascii="Times New Roman" w:hAnsi="Times New Roman"/>
          <w:b/>
          <w:sz w:val="24"/>
          <w:szCs w:val="24"/>
        </w:rPr>
        <w:t>1.1. Место дисциплины в структуре основной профессиональной образовательной пр</w:t>
      </w:r>
      <w:r>
        <w:rPr>
          <w:rFonts w:ascii="Times New Roman" w:hAnsi="Times New Roman"/>
          <w:b/>
          <w:sz w:val="24"/>
          <w:szCs w:val="24"/>
        </w:rPr>
        <w:t>о</w:t>
      </w:r>
      <w:r>
        <w:rPr>
          <w:rFonts w:ascii="Times New Roman" w:hAnsi="Times New Roman"/>
          <w:b/>
          <w:sz w:val="24"/>
          <w:szCs w:val="24"/>
        </w:rPr>
        <w:t>граммы</w:t>
      </w:r>
      <w:r>
        <w:rPr>
          <w:rFonts w:ascii="Times New Roman" w:hAnsi="Times New Roman"/>
          <w:sz w:val="24"/>
          <w:szCs w:val="24"/>
        </w:rPr>
        <w:t xml:space="preserve">: дисциплина входит в общепрофессиональный цикл. </w:t>
      </w:r>
    </w:p>
    <w:p w14:paraId="76A63C84" w14:textId="77777777" w:rsidR="00BE10B1" w:rsidRDefault="00BE10B1" w:rsidP="00BE1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olor w:val="000000"/>
          <w:sz w:val="24"/>
          <w:szCs w:val="24"/>
        </w:rPr>
      </w:pPr>
      <w:r>
        <w:rPr>
          <w:rFonts w:ascii="Times New Roman" w:hAnsi="Times New Roman"/>
          <w:color w:val="000000"/>
          <w:sz w:val="24"/>
          <w:szCs w:val="24"/>
        </w:rPr>
        <w:t>Учебная дисциплина «</w:t>
      </w:r>
      <w:r>
        <w:rPr>
          <w:rFonts w:ascii="Times New Roman" w:hAnsi="Times New Roman"/>
          <w:sz w:val="24"/>
          <w:szCs w:val="24"/>
        </w:rPr>
        <w:t>Физическая культура</w:t>
      </w:r>
      <w:r>
        <w:rPr>
          <w:rFonts w:ascii="Times New Roman" w:hAnsi="Times New Roman"/>
          <w:color w:val="000000"/>
          <w:sz w:val="24"/>
          <w:szCs w:val="24"/>
        </w:rPr>
        <w:t>» наряду с учебными дисциплинами о</w:t>
      </w:r>
      <w:r>
        <w:rPr>
          <w:rFonts w:ascii="Times New Roman" w:hAnsi="Times New Roman"/>
          <w:color w:val="000000"/>
          <w:sz w:val="24"/>
          <w:szCs w:val="24"/>
        </w:rPr>
        <w:t>б</w:t>
      </w:r>
      <w:r>
        <w:rPr>
          <w:rFonts w:ascii="Times New Roman" w:hAnsi="Times New Roman"/>
          <w:color w:val="000000"/>
          <w:sz w:val="24"/>
          <w:szCs w:val="24"/>
        </w:rPr>
        <w:t>щепрофессионального цикла обеспечивает формирование общих и профессиональных ко</w:t>
      </w:r>
      <w:r>
        <w:rPr>
          <w:rFonts w:ascii="Times New Roman" w:hAnsi="Times New Roman"/>
          <w:color w:val="000000"/>
          <w:sz w:val="24"/>
          <w:szCs w:val="24"/>
        </w:rPr>
        <w:t>м</w:t>
      </w:r>
      <w:r>
        <w:rPr>
          <w:rFonts w:ascii="Times New Roman" w:hAnsi="Times New Roman"/>
          <w:color w:val="000000"/>
          <w:sz w:val="24"/>
          <w:szCs w:val="24"/>
        </w:rPr>
        <w:t>петенций для дальнейшего освоения профессиональных модулей.</w:t>
      </w:r>
    </w:p>
    <w:p w14:paraId="626C8385" w14:textId="77777777" w:rsidR="00BE10B1" w:rsidRDefault="00BE10B1" w:rsidP="00BE1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olor w:val="000000"/>
          <w:sz w:val="24"/>
          <w:szCs w:val="24"/>
        </w:rPr>
      </w:pPr>
      <w:r>
        <w:rPr>
          <w:rFonts w:ascii="Times New Roman" w:hAnsi="Times New Roman"/>
          <w:color w:val="000000"/>
          <w:sz w:val="24"/>
          <w:szCs w:val="24"/>
        </w:rPr>
        <w:t xml:space="preserve">  Особое значение дисциплина имеет при формировании и развитии ОК 2, ОК 8.</w:t>
      </w:r>
    </w:p>
    <w:p w14:paraId="77FE70FC" w14:textId="77777777" w:rsidR="00BE10B1" w:rsidRDefault="00BE10B1" w:rsidP="00BE10B1">
      <w:pPr>
        <w:suppressAutoHyphens/>
        <w:spacing w:after="0"/>
        <w:jc w:val="center"/>
        <w:rPr>
          <w:rFonts w:ascii="Times New Roman" w:hAnsi="Times New Roman"/>
          <w:b/>
          <w:bCs/>
          <w:color w:val="000000"/>
          <w:sz w:val="24"/>
          <w:szCs w:val="24"/>
          <w:lang w:eastAsia="ar-SA"/>
        </w:rPr>
      </w:pPr>
    </w:p>
    <w:p w14:paraId="7741746C" w14:textId="77777777" w:rsidR="00BE10B1" w:rsidRDefault="00BE10B1" w:rsidP="00BE10B1">
      <w:pPr>
        <w:spacing w:after="0"/>
        <w:jc w:val="both"/>
        <w:rPr>
          <w:rFonts w:ascii="Times New Roman" w:hAnsi="Times New Roman"/>
          <w:b/>
          <w:color w:val="000000"/>
          <w:sz w:val="24"/>
          <w:szCs w:val="24"/>
        </w:rPr>
      </w:pPr>
      <w:r>
        <w:rPr>
          <w:rFonts w:ascii="Times New Roman" w:hAnsi="Times New Roman"/>
          <w:b/>
          <w:bCs/>
          <w:color w:val="000000"/>
          <w:sz w:val="24"/>
          <w:szCs w:val="24"/>
          <w:lang w:eastAsia="ar-SA"/>
        </w:rPr>
        <w:t xml:space="preserve">1.2. </w:t>
      </w:r>
      <w:r>
        <w:rPr>
          <w:rFonts w:ascii="Times New Roman" w:hAnsi="Times New Roman"/>
          <w:b/>
          <w:color w:val="000000"/>
          <w:sz w:val="24"/>
          <w:szCs w:val="24"/>
        </w:rPr>
        <w:t>Цель и планируемые результаты освоения учебной дисциплины:</w:t>
      </w:r>
    </w:p>
    <w:p w14:paraId="251C3D43" w14:textId="77777777" w:rsidR="00BE10B1" w:rsidRDefault="00BE10B1" w:rsidP="00BE10B1">
      <w:pPr>
        <w:spacing w:after="0" w:line="240" w:lineRule="auto"/>
        <w:jc w:val="both"/>
        <w:rPr>
          <w:rFonts w:ascii="Times New Roman" w:hAnsi="Times New Roman"/>
          <w:b/>
          <w:color w:val="000000"/>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85"/>
        <w:gridCol w:w="3260"/>
        <w:gridCol w:w="3510"/>
      </w:tblGrid>
      <w:tr w:rsidR="00BE10B1" w14:paraId="5159C81D" w14:textId="77777777" w:rsidTr="00BE10B1">
        <w:tc>
          <w:tcPr>
            <w:tcW w:w="3085" w:type="dxa"/>
            <w:hideMark/>
          </w:tcPr>
          <w:p w14:paraId="4766E7B7" w14:textId="77777777" w:rsidR="00BE10B1" w:rsidRDefault="00BE10B1">
            <w:pPr>
              <w:jc w:val="center"/>
              <w:rPr>
                <w:rFonts w:ascii="Times New Roman" w:hAnsi="Times New Roman"/>
                <w:b/>
                <w:color w:val="000000"/>
                <w:sz w:val="24"/>
                <w:szCs w:val="24"/>
              </w:rPr>
            </w:pPr>
            <w:r>
              <w:rPr>
                <w:rFonts w:ascii="Times New Roman" w:hAnsi="Times New Roman"/>
                <w:b/>
                <w:color w:val="000000"/>
                <w:sz w:val="24"/>
                <w:szCs w:val="24"/>
              </w:rPr>
              <w:t>Код ПК, ОК</w:t>
            </w:r>
          </w:p>
        </w:tc>
        <w:tc>
          <w:tcPr>
            <w:tcW w:w="3260" w:type="dxa"/>
            <w:hideMark/>
          </w:tcPr>
          <w:p w14:paraId="51D4300C" w14:textId="77777777" w:rsidR="00BE10B1" w:rsidRDefault="00BE10B1">
            <w:pPr>
              <w:ind w:firstLine="317"/>
              <w:jc w:val="center"/>
              <w:rPr>
                <w:rFonts w:ascii="Times New Roman" w:hAnsi="Times New Roman"/>
                <w:b/>
                <w:color w:val="000000"/>
                <w:sz w:val="24"/>
                <w:szCs w:val="24"/>
              </w:rPr>
            </w:pPr>
            <w:r>
              <w:rPr>
                <w:rFonts w:ascii="Times New Roman" w:hAnsi="Times New Roman"/>
                <w:b/>
                <w:color w:val="000000"/>
                <w:sz w:val="24"/>
                <w:szCs w:val="24"/>
              </w:rPr>
              <w:t>Умения</w:t>
            </w:r>
          </w:p>
        </w:tc>
        <w:tc>
          <w:tcPr>
            <w:tcW w:w="3510" w:type="dxa"/>
            <w:hideMark/>
          </w:tcPr>
          <w:p w14:paraId="54440AA9" w14:textId="77777777" w:rsidR="00BE10B1" w:rsidRDefault="00BE10B1">
            <w:pPr>
              <w:ind w:firstLine="318"/>
              <w:jc w:val="center"/>
              <w:rPr>
                <w:rFonts w:ascii="Times New Roman" w:hAnsi="Times New Roman"/>
                <w:b/>
                <w:color w:val="000000"/>
                <w:sz w:val="24"/>
                <w:szCs w:val="24"/>
              </w:rPr>
            </w:pPr>
            <w:r>
              <w:rPr>
                <w:rFonts w:ascii="Times New Roman" w:hAnsi="Times New Roman"/>
                <w:b/>
                <w:color w:val="000000"/>
                <w:sz w:val="24"/>
                <w:szCs w:val="24"/>
              </w:rPr>
              <w:t>Знания</w:t>
            </w:r>
          </w:p>
        </w:tc>
      </w:tr>
      <w:tr w:rsidR="00BE10B1" w14:paraId="3B289895" w14:textId="77777777" w:rsidTr="00BE10B1">
        <w:tc>
          <w:tcPr>
            <w:tcW w:w="3085" w:type="dxa"/>
            <w:hideMark/>
          </w:tcPr>
          <w:p w14:paraId="7C5EEEC0" w14:textId="77777777" w:rsidR="00BE10B1" w:rsidRDefault="00BE10B1">
            <w:pPr>
              <w:jc w:val="both"/>
              <w:rPr>
                <w:rFonts w:ascii="Times New Roman" w:hAnsi="Times New Roman"/>
                <w:b/>
                <w:color w:val="000000"/>
                <w:sz w:val="24"/>
                <w:szCs w:val="24"/>
              </w:rPr>
            </w:pPr>
            <w:r>
              <w:rPr>
                <w:rFonts w:ascii="Times New Roman" w:hAnsi="Times New Roman"/>
                <w:color w:val="000000"/>
                <w:sz w:val="24"/>
                <w:szCs w:val="24"/>
              </w:rPr>
              <w:t>ОК 08</w:t>
            </w:r>
          </w:p>
        </w:tc>
        <w:tc>
          <w:tcPr>
            <w:tcW w:w="3260" w:type="dxa"/>
            <w:hideMark/>
          </w:tcPr>
          <w:p w14:paraId="60FA435E" w14:textId="77777777" w:rsidR="00BE10B1" w:rsidRDefault="00BE10B1">
            <w:pPr>
              <w:ind w:firstLine="317"/>
              <w:jc w:val="both"/>
              <w:rPr>
                <w:rFonts w:ascii="Times New Roman" w:hAnsi="Times New Roman"/>
                <w:color w:val="000000"/>
                <w:sz w:val="24"/>
                <w:szCs w:val="24"/>
              </w:rPr>
            </w:pPr>
            <w:r>
              <w:rPr>
                <w:rFonts w:ascii="Times New Roman" w:hAnsi="Times New Roman"/>
                <w:color w:val="000000"/>
                <w:sz w:val="24"/>
                <w:szCs w:val="24"/>
              </w:rPr>
              <w:t>использовать физкул</w:t>
            </w:r>
            <w:r>
              <w:rPr>
                <w:rFonts w:ascii="Times New Roman" w:hAnsi="Times New Roman"/>
                <w:color w:val="000000"/>
                <w:sz w:val="24"/>
                <w:szCs w:val="24"/>
              </w:rPr>
              <w:t>ь</w:t>
            </w:r>
            <w:r>
              <w:rPr>
                <w:rFonts w:ascii="Times New Roman" w:hAnsi="Times New Roman"/>
                <w:color w:val="000000"/>
                <w:sz w:val="24"/>
                <w:szCs w:val="24"/>
              </w:rPr>
              <w:t>турно-оздоровительную де</w:t>
            </w:r>
            <w:r>
              <w:rPr>
                <w:rFonts w:ascii="Times New Roman" w:hAnsi="Times New Roman"/>
                <w:color w:val="000000"/>
                <w:sz w:val="24"/>
                <w:szCs w:val="24"/>
              </w:rPr>
              <w:t>я</w:t>
            </w:r>
            <w:r>
              <w:rPr>
                <w:rFonts w:ascii="Times New Roman" w:hAnsi="Times New Roman"/>
                <w:color w:val="000000"/>
                <w:sz w:val="24"/>
                <w:szCs w:val="24"/>
              </w:rPr>
              <w:t>тельность для укрепления здоровья, достижения жи</w:t>
            </w:r>
            <w:r>
              <w:rPr>
                <w:rFonts w:ascii="Times New Roman" w:hAnsi="Times New Roman"/>
                <w:color w:val="000000"/>
                <w:sz w:val="24"/>
                <w:szCs w:val="24"/>
              </w:rPr>
              <w:t>з</w:t>
            </w:r>
            <w:r>
              <w:rPr>
                <w:rFonts w:ascii="Times New Roman" w:hAnsi="Times New Roman"/>
                <w:color w:val="000000"/>
                <w:sz w:val="24"/>
                <w:szCs w:val="24"/>
              </w:rPr>
              <w:t>ненных и профессиональных целей;</w:t>
            </w:r>
          </w:p>
          <w:p w14:paraId="7BF764A8" w14:textId="77777777" w:rsidR="00BE10B1" w:rsidRDefault="00BE10B1">
            <w:pPr>
              <w:ind w:firstLine="317"/>
              <w:jc w:val="both"/>
              <w:rPr>
                <w:rFonts w:ascii="Times New Roman" w:hAnsi="Times New Roman"/>
                <w:color w:val="000000"/>
                <w:sz w:val="24"/>
                <w:szCs w:val="24"/>
              </w:rPr>
            </w:pPr>
            <w:r>
              <w:rPr>
                <w:rFonts w:ascii="Times New Roman" w:hAnsi="Times New Roman"/>
                <w:color w:val="000000"/>
                <w:sz w:val="24"/>
                <w:szCs w:val="24"/>
              </w:rPr>
              <w:t>применять рациональные приемы двигательных фун</w:t>
            </w:r>
            <w:r>
              <w:rPr>
                <w:rFonts w:ascii="Times New Roman" w:hAnsi="Times New Roman"/>
                <w:color w:val="000000"/>
                <w:sz w:val="24"/>
                <w:szCs w:val="24"/>
              </w:rPr>
              <w:t>к</w:t>
            </w:r>
            <w:r>
              <w:rPr>
                <w:rFonts w:ascii="Times New Roman" w:hAnsi="Times New Roman"/>
                <w:color w:val="000000"/>
                <w:sz w:val="24"/>
                <w:szCs w:val="24"/>
              </w:rPr>
              <w:t>ций в профессиональной д</w:t>
            </w:r>
            <w:r>
              <w:rPr>
                <w:rFonts w:ascii="Times New Roman" w:hAnsi="Times New Roman"/>
                <w:color w:val="000000"/>
                <w:sz w:val="24"/>
                <w:szCs w:val="24"/>
              </w:rPr>
              <w:t>е</w:t>
            </w:r>
            <w:r>
              <w:rPr>
                <w:rFonts w:ascii="Times New Roman" w:hAnsi="Times New Roman"/>
                <w:color w:val="000000"/>
                <w:sz w:val="24"/>
                <w:szCs w:val="24"/>
              </w:rPr>
              <w:t>ятельности;</w:t>
            </w:r>
          </w:p>
          <w:p w14:paraId="5CDD765E" w14:textId="77777777" w:rsidR="00BE10B1" w:rsidRDefault="00BE10B1">
            <w:pPr>
              <w:ind w:firstLine="317"/>
              <w:rPr>
                <w:rFonts w:ascii="Times New Roman" w:hAnsi="Times New Roman"/>
                <w:color w:val="000000"/>
                <w:sz w:val="24"/>
                <w:szCs w:val="24"/>
              </w:rPr>
            </w:pPr>
            <w:r>
              <w:rPr>
                <w:rFonts w:ascii="Times New Roman" w:hAnsi="Times New Roman"/>
                <w:color w:val="000000"/>
                <w:sz w:val="24"/>
                <w:szCs w:val="24"/>
              </w:rPr>
              <w:t>пользоваться средствами профилактики перенапряж</w:t>
            </w:r>
            <w:r>
              <w:rPr>
                <w:rFonts w:ascii="Times New Roman" w:hAnsi="Times New Roman"/>
                <w:color w:val="000000"/>
                <w:sz w:val="24"/>
                <w:szCs w:val="24"/>
              </w:rPr>
              <w:t>е</w:t>
            </w:r>
            <w:r>
              <w:rPr>
                <w:rFonts w:ascii="Times New Roman" w:hAnsi="Times New Roman"/>
                <w:color w:val="000000"/>
                <w:sz w:val="24"/>
                <w:szCs w:val="24"/>
              </w:rPr>
              <w:t>ния характерными для да</w:t>
            </w:r>
            <w:r>
              <w:rPr>
                <w:rFonts w:ascii="Times New Roman" w:hAnsi="Times New Roman"/>
                <w:color w:val="000000"/>
                <w:sz w:val="24"/>
                <w:szCs w:val="24"/>
              </w:rPr>
              <w:t>н</w:t>
            </w:r>
            <w:r>
              <w:rPr>
                <w:rFonts w:ascii="Times New Roman" w:hAnsi="Times New Roman"/>
                <w:color w:val="000000"/>
                <w:sz w:val="24"/>
                <w:szCs w:val="24"/>
              </w:rPr>
              <w:t xml:space="preserve">ной профессии </w:t>
            </w:r>
          </w:p>
        </w:tc>
        <w:tc>
          <w:tcPr>
            <w:tcW w:w="3510" w:type="dxa"/>
            <w:hideMark/>
          </w:tcPr>
          <w:p w14:paraId="3712DF5F" w14:textId="77777777" w:rsidR="00BE10B1" w:rsidRDefault="00BE10B1">
            <w:pPr>
              <w:ind w:firstLine="318"/>
              <w:jc w:val="both"/>
              <w:rPr>
                <w:rFonts w:ascii="Times New Roman" w:hAnsi="Times New Roman"/>
                <w:color w:val="000000"/>
                <w:sz w:val="24"/>
                <w:szCs w:val="24"/>
              </w:rPr>
            </w:pPr>
            <w:r>
              <w:rPr>
                <w:rFonts w:ascii="Times New Roman" w:hAnsi="Times New Roman"/>
                <w:color w:val="000000"/>
                <w:sz w:val="24"/>
                <w:szCs w:val="24"/>
              </w:rPr>
              <w:t>роль физической культуры в общекультурном, професси</w:t>
            </w:r>
            <w:r>
              <w:rPr>
                <w:rFonts w:ascii="Times New Roman" w:hAnsi="Times New Roman"/>
                <w:color w:val="000000"/>
                <w:sz w:val="24"/>
                <w:szCs w:val="24"/>
              </w:rPr>
              <w:t>о</w:t>
            </w:r>
            <w:r>
              <w:rPr>
                <w:rFonts w:ascii="Times New Roman" w:hAnsi="Times New Roman"/>
                <w:color w:val="000000"/>
                <w:sz w:val="24"/>
                <w:szCs w:val="24"/>
              </w:rPr>
              <w:t>нальном и социальном разв</w:t>
            </w:r>
            <w:r>
              <w:rPr>
                <w:rFonts w:ascii="Times New Roman" w:hAnsi="Times New Roman"/>
                <w:color w:val="000000"/>
                <w:sz w:val="24"/>
                <w:szCs w:val="24"/>
              </w:rPr>
              <w:t>и</w:t>
            </w:r>
            <w:r>
              <w:rPr>
                <w:rFonts w:ascii="Times New Roman" w:hAnsi="Times New Roman"/>
                <w:color w:val="000000"/>
                <w:sz w:val="24"/>
                <w:szCs w:val="24"/>
              </w:rPr>
              <w:t>тии человека;</w:t>
            </w:r>
          </w:p>
          <w:p w14:paraId="6A101693" w14:textId="77777777" w:rsidR="00BE10B1" w:rsidRDefault="00BE10B1">
            <w:pPr>
              <w:ind w:firstLine="318"/>
              <w:jc w:val="both"/>
              <w:rPr>
                <w:rFonts w:ascii="Times New Roman" w:hAnsi="Times New Roman"/>
                <w:color w:val="000000"/>
                <w:sz w:val="24"/>
                <w:szCs w:val="24"/>
              </w:rPr>
            </w:pPr>
            <w:r>
              <w:rPr>
                <w:rFonts w:ascii="Times New Roman" w:hAnsi="Times New Roman"/>
                <w:color w:val="000000"/>
                <w:sz w:val="24"/>
                <w:szCs w:val="24"/>
              </w:rPr>
              <w:t>основы здорового образа жизни;</w:t>
            </w:r>
          </w:p>
          <w:p w14:paraId="063F0828" w14:textId="77777777" w:rsidR="00BE10B1" w:rsidRDefault="00BE10B1">
            <w:pPr>
              <w:ind w:firstLine="318"/>
              <w:jc w:val="both"/>
              <w:rPr>
                <w:rFonts w:ascii="Times New Roman" w:hAnsi="Times New Roman"/>
                <w:color w:val="000000"/>
                <w:sz w:val="24"/>
                <w:szCs w:val="24"/>
              </w:rPr>
            </w:pPr>
            <w:r>
              <w:rPr>
                <w:rFonts w:ascii="Times New Roman" w:hAnsi="Times New Roman"/>
                <w:color w:val="000000"/>
                <w:sz w:val="24"/>
                <w:szCs w:val="24"/>
              </w:rPr>
              <w:t>средства профилактики п</w:t>
            </w:r>
            <w:r>
              <w:rPr>
                <w:rFonts w:ascii="Times New Roman" w:hAnsi="Times New Roman"/>
                <w:color w:val="000000"/>
                <w:sz w:val="24"/>
                <w:szCs w:val="24"/>
              </w:rPr>
              <w:t>е</w:t>
            </w:r>
            <w:r>
              <w:rPr>
                <w:rFonts w:ascii="Times New Roman" w:hAnsi="Times New Roman"/>
                <w:color w:val="000000"/>
                <w:sz w:val="24"/>
                <w:szCs w:val="24"/>
              </w:rPr>
              <w:t>ренапряжения</w:t>
            </w:r>
          </w:p>
        </w:tc>
      </w:tr>
    </w:tbl>
    <w:p w14:paraId="1F7272DC" w14:textId="77777777" w:rsidR="00BE10B1" w:rsidRDefault="00BE10B1" w:rsidP="00BE10B1">
      <w:pPr>
        <w:spacing w:after="0" w:line="240" w:lineRule="auto"/>
        <w:rPr>
          <w:rFonts w:ascii="Times New Roman" w:hAnsi="Times New Roman"/>
          <w:color w:val="000000"/>
          <w:sz w:val="28"/>
          <w:szCs w:val="28"/>
        </w:rPr>
      </w:pPr>
    </w:p>
    <w:p w14:paraId="04AD1687" w14:textId="77777777" w:rsidR="00BE10B1" w:rsidRDefault="00BE10B1" w:rsidP="00BE10B1">
      <w:pPr>
        <w:spacing w:after="0" w:line="240" w:lineRule="auto"/>
        <w:rPr>
          <w:rFonts w:ascii="Times New Roman" w:hAnsi="Times New Roman"/>
          <w:color w:val="000000"/>
          <w:sz w:val="28"/>
          <w:szCs w:val="28"/>
        </w:rPr>
      </w:pPr>
    </w:p>
    <w:p w14:paraId="7F45D9C8" w14:textId="77777777" w:rsidR="00BE10B1" w:rsidRDefault="00BE10B1" w:rsidP="00BE10B1">
      <w:pPr>
        <w:spacing w:after="0" w:line="240" w:lineRule="auto"/>
        <w:rPr>
          <w:rFonts w:ascii="Times New Roman" w:hAnsi="Times New Roman"/>
          <w:bCs/>
          <w:color w:val="000000"/>
          <w:sz w:val="28"/>
          <w:szCs w:val="28"/>
        </w:rPr>
      </w:pPr>
      <w:r>
        <w:rPr>
          <w:rFonts w:ascii="Times New Roman" w:hAnsi="Times New Roman"/>
          <w:bCs/>
          <w:color w:val="000000"/>
          <w:sz w:val="28"/>
          <w:szCs w:val="28"/>
        </w:rPr>
        <w:br w:type="page"/>
      </w:r>
    </w:p>
    <w:p w14:paraId="35C0DC52" w14:textId="77777777" w:rsidR="00BE10B1" w:rsidRDefault="00BE10B1" w:rsidP="00BE10B1">
      <w:pPr>
        <w:spacing w:after="0" w:line="240" w:lineRule="auto"/>
        <w:jc w:val="both"/>
        <w:rPr>
          <w:rFonts w:ascii="Times New Roman" w:hAnsi="Times New Roman"/>
          <w:b/>
          <w:color w:val="000000"/>
          <w:spacing w:val="-12"/>
          <w:sz w:val="24"/>
          <w:szCs w:val="24"/>
        </w:rPr>
      </w:pPr>
      <w:r>
        <w:rPr>
          <w:rFonts w:ascii="Times New Roman" w:hAnsi="Times New Roman"/>
          <w:b/>
          <w:color w:val="000000"/>
          <w:sz w:val="24"/>
          <w:szCs w:val="24"/>
        </w:rPr>
        <w:lastRenderedPageBreak/>
        <w:t>2</w:t>
      </w:r>
      <w:r>
        <w:rPr>
          <w:rFonts w:ascii="Times New Roman" w:hAnsi="Times New Roman"/>
          <w:b/>
          <w:color w:val="000000"/>
          <w:spacing w:val="-12"/>
          <w:sz w:val="24"/>
          <w:szCs w:val="24"/>
        </w:rPr>
        <w:t>. СТРУКТУРА И ПРИМЕРНОЕ СОДЕРЖАНИЕ УЧЕБНОЙ ДИСЦИПЛИНЫ</w:t>
      </w:r>
    </w:p>
    <w:p w14:paraId="42D109A2" w14:textId="77777777" w:rsidR="00BE10B1" w:rsidRDefault="00BE10B1" w:rsidP="00BE10B1">
      <w:pPr>
        <w:spacing w:after="0" w:line="240" w:lineRule="auto"/>
        <w:jc w:val="both"/>
        <w:rPr>
          <w:rFonts w:ascii="Times New Roman" w:hAnsi="Times New Roman"/>
          <w:b/>
          <w:color w:val="000000"/>
          <w:sz w:val="24"/>
          <w:szCs w:val="24"/>
        </w:rPr>
      </w:pPr>
      <w:r>
        <w:rPr>
          <w:rFonts w:ascii="Times New Roman" w:hAnsi="Times New Roman"/>
          <w:b/>
          <w:color w:val="000000"/>
          <w:sz w:val="24"/>
          <w:szCs w:val="24"/>
        </w:rPr>
        <w:tab/>
      </w:r>
    </w:p>
    <w:p w14:paraId="686B6F81" w14:textId="77777777" w:rsidR="00BE10B1" w:rsidRDefault="00BE10B1" w:rsidP="00BE10B1">
      <w:pPr>
        <w:spacing w:after="0" w:line="240" w:lineRule="auto"/>
        <w:jc w:val="both"/>
        <w:rPr>
          <w:rFonts w:ascii="Times New Roman" w:hAnsi="Times New Roman"/>
          <w:b/>
          <w:color w:val="000000"/>
          <w:sz w:val="24"/>
          <w:szCs w:val="24"/>
        </w:rPr>
      </w:pPr>
    </w:p>
    <w:p w14:paraId="7CA19807" w14:textId="77777777" w:rsidR="00BE10B1" w:rsidRDefault="00BE10B1" w:rsidP="00BE10B1">
      <w:pPr>
        <w:spacing w:after="0" w:line="240" w:lineRule="auto"/>
        <w:jc w:val="both"/>
        <w:rPr>
          <w:rFonts w:ascii="Times New Roman" w:hAnsi="Times New Roman"/>
          <w:b/>
          <w:color w:val="000000"/>
          <w:sz w:val="24"/>
          <w:szCs w:val="24"/>
        </w:rPr>
      </w:pPr>
      <w:r>
        <w:rPr>
          <w:rFonts w:ascii="Times New Roman" w:hAnsi="Times New Roman"/>
          <w:b/>
          <w:color w:val="000000"/>
          <w:sz w:val="24"/>
          <w:szCs w:val="24"/>
        </w:rPr>
        <w:t>2.1. Объем учебной дисциплины и виды учебной работы</w:t>
      </w:r>
    </w:p>
    <w:p w14:paraId="5E524186" w14:textId="77777777" w:rsidR="00BE10B1" w:rsidRDefault="00BE10B1" w:rsidP="00BE10B1">
      <w:pPr>
        <w:spacing w:after="0" w:line="240" w:lineRule="auto"/>
        <w:jc w:val="both"/>
        <w:rPr>
          <w:rFonts w:ascii="Times New Roman" w:hAnsi="Times New Roman"/>
          <w:b/>
          <w:color w:val="000000"/>
          <w:sz w:val="24"/>
          <w:szCs w:val="24"/>
        </w:rPr>
      </w:pPr>
    </w:p>
    <w:p w14:paraId="14A88A9F" w14:textId="77777777" w:rsidR="00BE10B1" w:rsidRDefault="00BE10B1" w:rsidP="00BE10B1">
      <w:pPr>
        <w:spacing w:after="0" w:line="240" w:lineRule="auto"/>
        <w:jc w:val="both"/>
        <w:rPr>
          <w:rFonts w:ascii="Times New Roman" w:hAnsi="Times New Roman"/>
          <w:b/>
          <w:color w:val="000000"/>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479"/>
        <w:gridCol w:w="2376"/>
      </w:tblGrid>
      <w:tr w:rsidR="00BE10B1" w14:paraId="7D831AC3" w14:textId="77777777" w:rsidTr="00BE10B1">
        <w:tc>
          <w:tcPr>
            <w:tcW w:w="7479" w:type="dxa"/>
            <w:hideMark/>
          </w:tcPr>
          <w:p w14:paraId="20DAC08B" w14:textId="77777777" w:rsidR="00BE10B1" w:rsidRDefault="00BE10B1">
            <w:pPr>
              <w:spacing w:line="360" w:lineRule="auto"/>
              <w:jc w:val="center"/>
              <w:rPr>
                <w:rFonts w:ascii="Times New Roman" w:hAnsi="Times New Roman"/>
                <w:b/>
                <w:color w:val="000000"/>
                <w:sz w:val="24"/>
                <w:szCs w:val="24"/>
              </w:rPr>
            </w:pPr>
            <w:r>
              <w:rPr>
                <w:rFonts w:ascii="Times New Roman" w:hAnsi="Times New Roman"/>
                <w:b/>
                <w:color w:val="000000"/>
                <w:sz w:val="24"/>
                <w:szCs w:val="24"/>
              </w:rPr>
              <w:t>Виды учебной работы</w:t>
            </w:r>
          </w:p>
        </w:tc>
        <w:tc>
          <w:tcPr>
            <w:tcW w:w="2376" w:type="dxa"/>
            <w:hideMark/>
          </w:tcPr>
          <w:p w14:paraId="0319529E" w14:textId="77777777" w:rsidR="00BE10B1" w:rsidRDefault="00BE10B1">
            <w:pPr>
              <w:spacing w:line="360" w:lineRule="auto"/>
              <w:jc w:val="center"/>
              <w:rPr>
                <w:rFonts w:ascii="Times New Roman" w:hAnsi="Times New Roman"/>
                <w:b/>
                <w:color w:val="000000"/>
                <w:sz w:val="24"/>
                <w:szCs w:val="24"/>
              </w:rPr>
            </w:pPr>
            <w:r>
              <w:rPr>
                <w:rFonts w:ascii="Times New Roman" w:hAnsi="Times New Roman"/>
                <w:b/>
                <w:color w:val="000000"/>
                <w:sz w:val="24"/>
                <w:szCs w:val="24"/>
              </w:rPr>
              <w:t>Объём часов</w:t>
            </w:r>
          </w:p>
        </w:tc>
      </w:tr>
      <w:tr w:rsidR="00BE10B1" w14:paraId="58372EAD" w14:textId="77777777" w:rsidTr="00BE10B1">
        <w:tc>
          <w:tcPr>
            <w:tcW w:w="7479" w:type="dxa"/>
            <w:vAlign w:val="center"/>
            <w:hideMark/>
          </w:tcPr>
          <w:p w14:paraId="29A6A0DB" w14:textId="77777777" w:rsidR="00BE10B1" w:rsidRDefault="00BE10B1">
            <w:pPr>
              <w:rPr>
                <w:rFonts w:ascii="Times New Roman" w:hAnsi="Times New Roman"/>
                <w:b/>
                <w:sz w:val="24"/>
                <w:szCs w:val="24"/>
              </w:rPr>
            </w:pPr>
            <w:r>
              <w:rPr>
                <w:rFonts w:ascii="Times New Roman" w:hAnsi="Times New Roman"/>
                <w:b/>
                <w:sz w:val="24"/>
                <w:szCs w:val="24"/>
              </w:rPr>
              <w:t>Объем учебной дисциплины</w:t>
            </w:r>
          </w:p>
        </w:tc>
        <w:tc>
          <w:tcPr>
            <w:tcW w:w="2376" w:type="dxa"/>
            <w:hideMark/>
          </w:tcPr>
          <w:p w14:paraId="7875BF42" w14:textId="77777777" w:rsidR="00BE10B1" w:rsidRDefault="00BE10B1">
            <w:pPr>
              <w:spacing w:line="360" w:lineRule="auto"/>
              <w:jc w:val="center"/>
              <w:rPr>
                <w:rFonts w:ascii="Times New Roman" w:hAnsi="Times New Roman"/>
                <w:b/>
                <w:color w:val="000000"/>
                <w:sz w:val="24"/>
                <w:szCs w:val="24"/>
              </w:rPr>
            </w:pPr>
            <w:r>
              <w:rPr>
                <w:rFonts w:ascii="Times New Roman" w:hAnsi="Times New Roman"/>
                <w:b/>
                <w:color w:val="000000"/>
                <w:sz w:val="24"/>
                <w:szCs w:val="24"/>
              </w:rPr>
              <w:t>54</w:t>
            </w:r>
          </w:p>
        </w:tc>
      </w:tr>
      <w:tr w:rsidR="00BE10B1" w14:paraId="5B4D1D31" w14:textId="77777777" w:rsidTr="00BE10B1">
        <w:tc>
          <w:tcPr>
            <w:tcW w:w="7479" w:type="dxa"/>
            <w:vAlign w:val="center"/>
            <w:hideMark/>
          </w:tcPr>
          <w:p w14:paraId="58068BAC" w14:textId="77777777" w:rsidR="00BE10B1" w:rsidRDefault="00BE10B1">
            <w:pPr>
              <w:rPr>
                <w:rFonts w:ascii="Times New Roman" w:hAnsi="Times New Roman"/>
                <w:b/>
                <w:sz w:val="24"/>
                <w:szCs w:val="24"/>
              </w:rPr>
            </w:pPr>
            <w:r>
              <w:rPr>
                <w:rFonts w:ascii="Times New Roman" w:hAnsi="Times New Roman"/>
                <w:b/>
                <w:sz w:val="24"/>
                <w:szCs w:val="24"/>
              </w:rPr>
              <w:t>Самостоятельная работа</w:t>
            </w:r>
            <w:r>
              <w:rPr>
                <w:rStyle w:val="ac"/>
                <w:b/>
                <w:color w:val="000000"/>
                <w:sz w:val="24"/>
                <w:szCs w:val="24"/>
              </w:rPr>
              <w:footnoteReference w:id="6"/>
            </w:r>
          </w:p>
        </w:tc>
        <w:tc>
          <w:tcPr>
            <w:tcW w:w="2376" w:type="dxa"/>
            <w:hideMark/>
          </w:tcPr>
          <w:p w14:paraId="0E2923BF" w14:textId="77777777" w:rsidR="00BE10B1" w:rsidRDefault="00BE10B1">
            <w:pPr>
              <w:spacing w:line="360" w:lineRule="auto"/>
              <w:jc w:val="center"/>
              <w:rPr>
                <w:rFonts w:ascii="Times New Roman" w:hAnsi="Times New Roman"/>
                <w:b/>
                <w:color w:val="000000"/>
                <w:sz w:val="24"/>
                <w:szCs w:val="24"/>
              </w:rPr>
            </w:pPr>
            <w:r>
              <w:rPr>
                <w:rFonts w:ascii="Times New Roman" w:hAnsi="Times New Roman"/>
                <w:b/>
                <w:color w:val="000000"/>
                <w:sz w:val="24"/>
                <w:szCs w:val="24"/>
              </w:rPr>
              <w:t>6</w:t>
            </w:r>
          </w:p>
        </w:tc>
      </w:tr>
      <w:tr w:rsidR="00BE10B1" w14:paraId="1E72E93C" w14:textId="77777777" w:rsidTr="00BE10B1">
        <w:tc>
          <w:tcPr>
            <w:tcW w:w="7479" w:type="dxa"/>
            <w:vAlign w:val="center"/>
            <w:hideMark/>
          </w:tcPr>
          <w:p w14:paraId="3865D397" w14:textId="77777777" w:rsidR="00BE10B1" w:rsidRDefault="00BE10B1">
            <w:pPr>
              <w:rPr>
                <w:rFonts w:ascii="Times New Roman" w:hAnsi="Times New Roman"/>
                <w:b/>
                <w:sz w:val="24"/>
                <w:szCs w:val="24"/>
              </w:rPr>
            </w:pPr>
            <w:r>
              <w:rPr>
                <w:rFonts w:ascii="Times New Roman" w:hAnsi="Times New Roman"/>
                <w:b/>
                <w:sz w:val="24"/>
                <w:szCs w:val="24"/>
              </w:rPr>
              <w:t>Суммарная учебная нагрузка во взаимодействии с преподават</w:t>
            </w:r>
            <w:r>
              <w:rPr>
                <w:rFonts w:ascii="Times New Roman" w:hAnsi="Times New Roman"/>
                <w:b/>
                <w:sz w:val="24"/>
                <w:szCs w:val="24"/>
              </w:rPr>
              <w:t>е</w:t>
            </w:r>
            <w:r>
              <w:rPr>
                <w:rFonts w:ascii="Times New Roman" w:hAnsi="Times New Roman"/>
                <w:b/>
                <w:sz w:val="24"/>
                <w:szCs w:val="24"/>
              </w:rPr>
              <w:t>лем</w:t>
            </w:r>
          </w:p>
        </w:tc>
        <w:tc>
          <w:tcPr>
            <w:tcW w:w="2376" w:type="dxa"/>
            <w:hideMark/>
          </w:tcPr>
          <w:p w14:paraId="35732C2F" w14:textId="77777777" w:rsidR="00BE10B1" w:rsidRDefault="00BE10B1">
            <w:pPr>
              <w:spacing w:line="360" w:lineRule="auto"/>
              <w:jc w:val="center"/>
              <w:rPr>
                <w:rFonts w:ascii="Times New Roman" w:hAnsi="Times New Roman"/>
                <w:b/>
                <w:color w:val="000000"/>
                <w:sz w:val="24"/>
                <w:szCs w:val="24"/>
              </w:rPr>
            </w:pPr>
            <w:r>
              <w:rPr>
                <w:rFonts w:ascii="Times New Roman" w:hAnsi="Times New Roman"/>
                <w:b/>
                <w:color w:val="000000"/>
                <w:sz w:val="24"/>
                <w:szCs w:val="24"/>
              </w:rPr>
              <w:t>48</w:t>
            </w:r>
          </w:p>
        </w:tc>
      </w:tr>
      <w:tr w:rsidR="00BE10B1" w14:paraId="3F31D077" w14:textId="77777777" w:rsidTr="00BE10B1">
        <w:tc>
          <w:tcPr>
            <w:tcW w:w="9855" w:type="dxa"/>
            <w:gridSpan w:val="2"/>
            <w:hideMark/>
          </w:tcPr>
          <w:p w14:paraId="396A5453" w14:textId="77777777" w:rsidR="00BE10B1" w:rsidRDefault="00BE10B1">
            <w:pPr>
              <w:spacing w:line="360" w:lineRule="auto"/>
              <w:jc w:val="both"/>
              <w:rPr>
                <w:rFonts w:ascii="Times New Roman" w:hAnsi="Times New Roman"/>
                <w:color w:val="000000"/>
                <w:sz w:val="24"/>
                <w:szCs w:val="24"/>
              </w:rPr>
            </w:pPr>
            <w:r>
              <w:rPr>
                <w:rFonts w:ascii="Times New Roman" w:hAnsi="Times New Roman"/>
                <w:color w:val="000000"/>
                <w:sz w:val="24"/>
                <w:szCs w:val="24"/>
              </w:rPr>
              <w:t xml:space="preserve">в том числе: </w:t>
            </w:r>
          </w:p>
        </w:tc>
      </w:tr>
      <w:tr w:rsidR="00BE10B1" w14:paraId="18450868" w14:textId="77777777" w:rsidTr="00BE10B1">
        <w:tc>
          <w:tcPr>
            <w:tcW w:w="7479" w:type="dxa"/>
            <w:hideMark/>
          </w:tcPr>
          <w:p w14:paraId="751736AD" w14:textId="77777777" w:rsidR="00BE10B1" w:rsidRDefault="00BE10B1">
            <w:pPr>
              <w:spacing w:line="360" w:lineRule="auto"/>
              <w:jc w:val="both"/>
              <w:rPr>
                <w:rFonts w:ascii="Times New Roman" w:hAnsi="Times New Roman"/>
                <w:color w:val="000000"/>
                <w:sz w:val="24"/>
                <w:szCs w:val="24"/>
              </w:rPr>
            </w:pPr>
            <w:r>
              <w:rPr>
                <w:rFonts w:ascii="Times New Roman" w:hAnsi="Times New Roman"/>
                <w:color w:val="000000"/>
                <w:sz w:val="24"/>
                <w:szCs w:val="24"/>
              </w:rPr>
              <w:t>теоретическое обучение</w:t>
            </w:r>
          </w:p>
        </w:tc>
        <w:tc>
          <w:tcPr>
            <w:tcW w:w="2376" w:type="dxa"/>
            <w:hideMark/>
          </w:tcPr>
          <w:p w14:paraId="169975B3" w14:textId="77777777" w:rsidR="00BE10B1" w:rsidRDefault="00BE10B1">
            <w:pPr>
              <w:spacing w:line="360" w:lineRule="auto"/>
              <w:jc w:val="center"/>
              <w:rPr>
                <w:rFonts w:ascii="Times New Roman" w:hAnsi="Times New Roman"/>
                <w:color w:val="000000"/>
                <w:sz w:val="24"/>
                <w:szCs w:val="24"/>
              </w:rPr>
            </w:pPr>
            <w:r>
              <w:rPr>
                <w:rFonts w:ascii="Times New Roman" w:hAnsi="Times New Roman"/>
                <w:color w:val="000000"/>
                <w:sz w:val="24"/>
                <w:szCs w:val="24"/>
              </w:rPr>
              <w:t>6</w:t>
            </w:r>
          </w:p>
        </w:tc>
      </w:tr>
      <w:tr w:rsidR="00BE10B1" w14:paraId="2049EB8E" w14:textId="77777777" w:rsidTr="00BE10B1">
        <w:tc>
          <w:tcPr>
            <w:tcW w:w="7479" w:type="dxa"/>
            <w:hideMark/>
          </w:tcPr>
          <w:p w14:paraId="2B602FFC" w14:textId="77777777" w:rsidR="00BE10B1" w:rsidRDefault="00BE10B1">
            <w:pPr>
              <w:spacing w:line="360" w:lineRule="auto"/>
              <w:jc w:val="both"/>
              <w:rPr>
                <w:rFonts w:ascii="Times New Roman" w:hAnsi="Times New Roman"/>
                <w:color w:val="000000"/>
                <w:sz w:val="24"/>
                <w:szCs w:val="24"/>
              </w:rPr>
            </w:pPr>
            <w:r>
              <w:rPr>
                <w:rFonts w:ascii="Times New Roman" w:hAnsi="Times New Roman"/>
                <w:color w:val="000000"/>
                <w:sz w:val="24"/>
                <w:szCs w:val="24"/>
              </w:rPr>
              <w:t>практические занятия</w:t>
            </w:r>
          </w:p>
        </w:tc>
        <w:tc>
          <w:tcPr>
            <w:tcW w:w="2376" w:type="dxa"/>
            <w:hideMark/>
          </w:tcPr>
          <w:p w14:paraId="241DA4D9" w14:textId="77777777" w:rsidR="00BE10B1" w:rsidRDefault="00BE10B1">
            <w:pPr>
              <w:spacing w:line="360" w:lineRule="auto"/>
              <w:jc w:val="center"/>
              <w:rPr>
                <w:rFonts w:ascii="Times New Roman" w:hAnsi="Times New Roman"/>
                <w:color w:val="000000"/>
                <w:sz w:val="24"/>
                <w:szCs w:val="24"/>
              </w:rPr>
            </w:pPr>
            <w:r>
              <w:rPr>
                <w:rFonts w:ascii="Times New Roman" w:hAnsi="Times New Roman"/>
                <w:color w:val="000000"/>
                <w:sz w:val="24"/>
                <w:szCs w:val="24"/>
              </w:rPr>
              <w:t>34</w:t>
            </w:r>
          </w:p>
        </w:tc>
      </w:tr>
      <w:tr w:rsidR="00BE10B1" w14:paraId="17A795B3" w14:textId="77777777" w:rsidTr="00BE10B1">
        <w:tc>
          <w:tcPr>
            <w:tcW w:w="7479" w:type="dxa"/>
            <w:hideMark/>
          </w:tcPr>
          <w:p w14:paraId="4EDE6E71" w14:textId="77777777" w:rsidR="00BE10B1" w:rsidRDefault="00BE10B1">
            <w:pPr>
              <w:spacing w:line="360" w:lineRule="auto"/>
              <w:jc w:val="both"/>
              <w:rPr>
                <w:rFonts w:ascii="Times New Roman" w:hAnsi="Times New Roman"/>
                <w:b/>
                <w:color w:val="000000"/>
                <w:sz w:val="24"/>
                <w:szCs w:val="24"/>
              </w:rPr>
            </w:pPr>
            <w:r>
              <w:rPr>
                <w:rFonts w:ascii="Times New Roman" w:hAnsi="Times New Roman"/>
                <w:b/>
                <w:color w:val="000000"/>
                <w:sz w:val="24"/>
                <w:szCs w:val="24"/>
              </w:rPr>
              <w:t xml:space="preserve">Промежуточная аттестация                                                                                            </w:t>
            </w:r>
          </w:p>
        </w:tc>
        <w:tc>
          <w:tcPr>
            <w:tcW w:w="2376" w:type="dxa"/>
            <w:hideMark/>
          </w:tcPr>
          <w:p w14:paraId="463FC64F" w14:textId="77777777" w:rsidR="00BE10B1" w:rsidRDefault="00BE10B1">
            <w:pPr>
              <w:spacing w:line="360" w:lineRule="auto"/>
              <w:jc w:val="center"/>
              <w:rPr>
                <w:rFonts w:ascii="Times New Roman" w:hAnsi="Times New Roman"/>
                <w:b/>
                <w:color w:val="000000"/>
                <w:sz w:val="24"/>
                <w:szCs w:val="24"/>
              </w:rPr>
            </w:pPr>
            <w:r>
              <w:rPr>
                <w:rFonts w:ascii="Times New Roman" w:hAnsi="Times New Roman"/>
                <w:b/>
                <w:color w:val="000000"/>
                <w:sz w:val="24"/>
                <w:szCs w:val="24"/>
              </w:rPr>
              <w:t>2</w:t>
            </w:r>
          </w:p>
        </w:tc>
      </w:tr>
    </w:tbl>
    <w:p w14:paraId="1326B511" w14:textId="77777777" w:rsidR="00BE10B1" w:rsidRDefault="00BE10B1" w:rsidP="00BE10B1">
      <w:pPr>
        <w:spacing w:after="0" w:line="240" w:lineRule="auto"/>
        <w:jc w:val="both"/>
        <w:rPr>
          <w:rFonts w:ascii="Times New Roman" w:hAnsi="Times New Roman"/>
          <w:b/>
          <w:color w:val="000000"/>
          <w:sz w:val="28"/>
          <w:szCs w:val="28"/>
        </w:rPr>
      </w:pPr>
    </w:p>
    <w:p w14:paraId="4EFD1A20" w14:textId="77777777" w:rsidR="00BE10B1" w:rsidRDefault="00BE10B1" w:rsidP="00BE10B1">
      <w:pPr>
        <w:spacing w:after="0" w:line="240" w:lineRule="auto"/>
        <w:jc w:val="both"/>
        <w:rPr>
          <w:rFonts w:ascii="Times New Roman" w:hAnsi="Times New Roman"/>
          <w:b/>
          <w:color w:val="000000"/>
          <w:sz w:val="28"/>
          <w:szCs w:val="28"/>
        </w:rPr>
      </w:pPr>
    </w:p>
    <w:p w14:paraId="5EE02C5E" w14:textId="77777777" w:rsidR="00BE10B1" w:rsidRDefault="00BE10B1" w:rsidP="00BE10B1">
      <w:pPr>
        <w:spacing w:after="0" w:line="240" w:lineRule="auto"/>
        <w:jc w:val="both"/>
        <w:rPr>
          <w:rFonts w:ascii="Times New Roman" w:hAnsi="Times New Roman"/>
          <w:b/>
          <w:color w:val="000000"/>
          <w:sz w:val="28"/>
          <w:szCs w:val="28"/>
        </w:rPr>
      </w:pPr>
    </w:p>
    <w:p w14:paraId="5912FDD2" w14:textId="77777777" w:rsidR="00BE10B1" w:rsidRDefault="00BE10B1" w:rsidP="00BE10B1">
      <w:pPr>
        <w:spacing w:after="0" w:line="240" w:lineRule="auto"/>
        <w:jc w:val="both"/>
        <w:rPr>
          <w:rFonts w:ascii="Times New Roman" w:hAnsi="Times New Roman"/>
          <w:b/>
          <w:color w:val="000000"/>
          <w:sz w:val="28"/>
          <w:szCs w:val="28"/>
        </w:rPr>
      </w:pPr>
    </w:p>
    <w:p w14:paraId="48A03BCD" w14:textId="77777777" w:rsidR="00BE10B1" w:rsidRDefault="00BE10B1" w:rsidP="00BE10B1">
      <w:pPr>
        <w:spacing w:after="0" w:line="240" w:lineRule="auto"/>
        <w:jc w:val="both"/>
        <w:rPr>
          <w:rFonts w:ascii="Times New Roman" w:hAnsi="Times New Roman"/>
          <w:b/>
          <w:color w:val="000000"/>
          <w:sz w:val="28"/>
          <w:szCs w:val="28"/>
        </w:rPr>
      </w:pPr>
    </w:p>
    <w:p w14:paraId="4623117F" w14:textId="77777777" w:rsidR="00BE10B1" w:rsidRDefault="00BE10B1" w:rsidP="00BE10B1">
      <w:pPr>
        <w:widowControl w:val="0"/>
        <w:suppressAutoHyphens/>
        <w:autoSpaceDE w:val="0"/>
        <w:autoSpaceDN w:val="0"/>
        <w:adjustRightInd w:val="0"/>
        <w:spacing w:after="0" w:line="240" w:lineRule="auto"/>
        <w:jc w:val="center"/>
        <w:rPr>
          <w:rFonts w:ascii="Times New Roman" w:hAnsi="Times New Roman"/>
          <w:b/>
          <w:caps/>
          <w:color w:val="000000"/>
          <w:sz w:val="28"/>
          <w:szCs w:val="28"/>
        </w:rPr>
      </w:pPr>
    </w:p>
    <w:p w14:paraId="4A630FCD" w14:textId="77777777" w:rsidR="00BE10B1" w:rsidRDefault="00BE10B1" w:rsidP="00BE10B1">
      <w:pPr>
        <w:spacing w:after="0" w:line="240" w:lineRule="auto"/>
        <w:rPr>
          <w:rFonts w:ascii="Times New Roman" w:hAnsi="Times New Roman"/>
          <w:b/>
          <w:caps/>
          <w:color w:val="000000"/>
          <w:sz w:val="28"/>
          <w:szCs w:val="28"/>
        </w:rPr>
        <w:sectPr w:rsidR="00BE10B1">
          <w:pgSz w:w="11907" w:h="16840" w:orient="landscape"/>
          <w:pgMar w:top="1134" w:right="1134" w:bottom="709" w:left="1134" w:header="720" w:footer="720" w:gutter="0"/>
          <w:cols w:space="720"/>
        </w:sectPr>
      </w:pPr>
    </w:p>
    <w:p w14:paraId="5561FD12" w14:textId="77777777" w:rsidR="00BE10B1" w:rsidRDefault="00BE10B1" w:rsidP="008033D0">
      <w:pPr>
        <w:numPr>
          <w:ilvl w:val="1"/>
          <w:numId w:val="39"/>
        </w:numPr>
        <w:spacing w:after="0" w:line="240" w:lineRule="auto"/>
        <w:ind w:left="0" w:firstLine="0"/>
        <w:rPr>
          <w:rFonts w:ascii="Times New Roman" w:hAnsi="Times New Roman"/>
          <w:b/>
          <w:color w:val="000000"/>
          <w:sz w:val="24"/>
          <w:szCs w:val="24"/>
        </w:rPr>
      </w:pPr>
      <w:r>
        <w:rPr>
          <w:rFonts w:ascii="Times New Roman" w:hAnsi="Times New Roman"/>
          <w:b/>
          <w:caps/>
          <w:color w:val="000000"/>
          <w:sz w:val="24"/>
          <w:szCs w:val="24"/>
        </w:rPr>
        <w:lastRenderedPageBreak/>
        <w:t>т</w:t>
      </w:r>
      <w:r>
        <w:rPr>
          <w:rFonts w:ascii="Times New Roman" w:hAnsi="Times New Roman"/>
          <w:b/>
          <w:color w:val="000000"/>
          <w:sz w:val="24"/>
          <w:szCs w:val="24"/>
        </w:rPr>
        <w:t xml:space="preserve">ематический план и содержание учебной дисциплины </w:t>
      </w:r>
    </w:p>
    <w:p w14:paraId="2B366DF6" w14:textId="77777777" w:rsidR="00BE10B1" w:rsidRDefault="00BE10B1" w:rsidP="00BE10B1">
      <w:pPr>
        <w:spacing w:after="0" w:line="240" w:lineRule="auto"/>
        <w:rPr>
          <w:rFonts w:ascii="Times New Roman" w:hAnsi="Times New Roman"/>
          <w:b/>
          <w:color w:val="000000"/>
          <w:sz w:val="24"/>
          <w:szCs w:val="24"/>
        </w:rPr>
      </w:pPr>
    </w:p>
    <w:tbl>
      <w:tblPr>
        <w:tblW w:w="15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8"/>
        <w:gridCol w:w="540"/>
        <w:gridCol w:w="21"/>
        <w:gridCol w:w="8789"/>
        <w:gridCol w:w="983"/>
        <w:gridCol w:w="9"/>
        <w:gridCol w:w="1985"/>
      </w:tblGrid>
      <w:tr w:rsidR="00BE10B1" w14:paraId="465BFC11" w14:textId="77777777" w:rsidTr="00BE10B1">
        <w:tc>
          <w:tcPr>
            <w:tcW w:w="2808" w:type="dxa"/>
            <w:vAlign w:val="center"/>
            <w:hideMark/>
          </w:tcPr>
          <w:p w14:paraId="622548B6" w14:textId="77777777" w:rsidR="00BE10B1" w:rsidRDefault="00BE10B1">
            <w:pPr>
              <w:spacing w:after="0"/>
              <w:jc w:val="center"/>
              <w:rPr>
                <w:rFonts w:ascii="Times New Roman" w:hAnsi="Times New Roman"/>
                <w:b/>
                <w:bCs/>
                <w:color w:val="000000"/>
                <w:sz w:val="24"/>
                <w:szCs w:val="24"/>
              </w:rPr>
            </w:pPr>
            <w:r>
              <w:rPr>
                <w:rFonts w:ascii="Times New Roman" w:hAnsi="Times New Roman"/>
                <w:b/>
                <w:bCs/>
                <w:color w:val="000000"/>
                <w:sz w:val="24"/>
                <w:szCs w:val="24"/>
              </w:rPr>
              <w:t>Наименование разд</w:t>
            </w:r>
            <w:r>
              <w:rPr>
                <w:rFonts w:ascii="Times New Roman" w:hAnsi="Times New Roman"/>
                <w:b/>
                <w:bCs/>
                <w:color w:val="000000"/>
                <w:sz w:val="24"/>
                <w:szCs w:val="24"/>
              </w:rPr>
              <w:t>е</w:t>
            </w:r>
            <w:r>
              <w:rPr>
                <w:rFonts w:ascii="Times New Roman" w:hAnsi="Times New Roman"/>
                <w:b/>
                <w:bCs/>
                <w:color w:val="000000"/>
                <w:sz w:val="24"/>
                <w:szCs w:val="24"/>
              </w:rPr>
              <w:t>лов и тем</w:t>
            </w:r>
          </w:p>
        </w:tc>
        <w:tc>
          <w:tcPr>
            <w:tcW w:w="9350" w:type="dxa"/>
            <w:gridSpan w:val="3"/>
            <w:vAlign w:val="center"/>
            <w:hideMark/>
          </w:tcPr>
          <w:p w14:paraId="4B635FDC" w14:textId="77777777" w:rsidR="00BE10B1" w:rsidRDefault="00BE10B1">
            <w:pPr>
              <w:spacing w:after="0"/>
              <w:jc w:val="center"/>
              <w:rPr>
                <w:rFonts w:ascii="Times New Roman" w:hAnsi="Times New Roman"/>
                <w:b/>
                <w:bCs/>
                <w:color w:val="000000"/>
                <w:sz w:val="24"/>
                <w:szCs w:val="24"/>
              </w:rPr>
            </w:pPr>
            <w:r>
              <w:rPr>
                <w:rFonts w:ascii="Times New Roman" w:hAnsi="Times New Roman"/>
                <w:b/>
                <w:bCs/>
                <w:color w:val="000000"/>
                <w:sz w:val="24"/>
                <w:szCs w:val="24"/>
              </w:rPr>
              <w:t>Содержание учебного материала и формы организации деятельности обучающи</w:t>
            </w:r>
            <w:r>
              <w:rPr>
                <w:rFonts w:ascii="Times New Roman" w:hAnsi="Times New Roman"/>
                <w:b/>
                <w:bCs/>
                <w:color w:val="000000"/>
                <w:sz w:val="24"/>
                <w:szCs w:val="24"/>
              </w:rPr>
              <w:t>х</w:t>
            </w:r>
            <w:r>
              <w:rPr>
                <w:rFonts w:ascii="Times New Roman" w:hAnsi="Times New Roman"/>
                <w:b/>
                <w:bCs/>
                <w:color w:val="000000"/>
                <w:sz w:val="24"/>
                <w:szCs w:val="24"/>
              </w:rPr>
              <w:t>ся</w:t>
            </w:r>
          </w:p>
        </w:tc>
        <w:tc>
          <w:tcPr>
            <w:tcW w:w="992" w:type="dxa"/>
            <w:gridSpan w:val="2"/>
            <w:vAlign w:val="center"/>
            <w:hideMark/>
          </w:tcPr>
          <w:p w14:paraId="3E614A6C" w14:textId="77777777" w:rsidR="00BE10B1" w:rsidRDefault="00BE10B1">
            <w:pPr>
              <w:spacing w:after="0"/>
              <w:jc w:val="center"/>
              <w:rPr>
                <w:rFonts w:ascii="Times New Roman" w:hAnsi="Times New Roman"/>
                <w:b/>
                <w:bCs/>
                <w:color w:val="000000"/>
              </w:rPr>
            </w:pPr>
            <w:r>
              <w:rPr>
                <w:rFonts w:ascii="Times New Roman" w:hAnsi="Times New Roman"/>
                <w:b/>
                <w:bCs/>
                <w:color w:val="000000"/>
                <w:spacing w:val="-20"/>
              </w:rPr>
              <w:t xml:space="preserve">Объем </w:t>
            </w:r>
            <w:r>
              <w:rPr>
                <w:rFonts w:ascii="Times New Roman" w:hAnsi="Times New Roman"/>
                <w:b/>
                <w:bCs/>
                <w:color w:val="000000"/>
              </w:rPr>
              <w:t>часов</w:t>
            </w:r>
          </w:p>
        </w:tc>
        <w:tc>
          <w:tcPr>
            <w:tcW w:w="1985" w:type="dxa"/>
            <w:vAlign w:val="center"/>
            <w:hideMark/>
          </w:tcPr>
          <w:p w14:paraId="3570E05C" w14:textId="77777777" w:rsidR="00BE10B1" w:rsidRDefault="00BE10B1">
            <w:pPr>
              <w:spacing w:after="0"/>
              <w:jc w:val="center"/>
              <w:rPr>
                <w:rFonts w:ascii="Times New Roman" w:hAnsi="Times New Roman"/>
                <w:b/>
                <w:bCs/>
                <w:color w:val="000000"/>
              </w:rPr>
            </w:pPr>
            <w:r>
              <w:rPr>
                <w:rFonts w:ascii="Times New Roman" w:hAnsi="Times New Roman"/>
                <w:b/>
                <w:bCs/>
                <w:color w:val="000000"/>
                <w:lang w:eastAsia="ar-SA"/>
              </w:rPr>
              <w:t xml:space="preserve">Коды </w:t>
            </w:r>
            <w:r>
              <w:rPr>
                <w:rFonts w:ascii="Times New Roman" w:hAnsi="Times New Roman"/>
                <w:b/>
                <w:bCs/>
                <w:color w:val="000000"/>
                <w:spacing w:val="-20"/>
                <w:lang w:eastAsia="ar-SA"/>
              </w:rPr>
              <w:t>компете</w:t>
            </w:r>
            <w:r>
              <w:rPr>
                <w:rFonts w:ascii="Times New Roman" w:hAnsi="Times New Roman"/>
                <w:b/>
                <w:bCs/>
                <w:color w:val="000000"/>
                <w:spacing w:val="-20"/>
                <w:lang w:eastAsia="ar-SA"/>
              </w:rPr>
              <w:t>н</w:t>
            </w:r>
            <w:r>
              <w:rPr>
                <w:rFonts w:ascii="Times New Roman" w:hAnsi="Times New Roman"/>
                <w:b/>
                <w:bCs/>
                <w:color w:val="000000"/>
                <w:spacing w:val="-20"/>
                <w:lang w:eastAsia="ar-SA"/>
              </w:rPr>
              <w:t>ций,формированию</w:t>
            </w:r>
            <w:r>
              <w:rPr>
                <w:rFonts w:ascii="Times New Roman" w:hAnsi="Times New Roman"/>
                <w:b/>
                <w:bCs/>
                <w:color w:val="000000"/>
                <w:lang w:eastAsia="ar-SA"/>
              </w:rPr>
              <w:t xml:space="preserve"> которых спосо</w:t>
            </w:r>
            <w:r>
              <w:rPr>
                <w:rFonts w:ascii="Times New Roman" w:hAnsi="Times New Roman"/>
                <w:b/>
                <w:bCs/>
                <w:color w:val="000000"/>
                <w:lang w:eastAsia="ar-SA"/>
              </w:rPr>
              <w:t>б</w:t>
            </w:r>
            <w:r>
              <w:rPr>
                <w:rFonts w:ascii="Times New Roman" w:hAnsi="Times New Roman"/>
                <w:b/>
                <w:bCs/>
                <w:color w:val="000000"/>
                <w:lang w:eastAsia="ar-SA"/>
              </w:rPr>
              <w:t>ствует элемент программы</w:t>
            </w:r>
          </w:p>
        </w:tc>
      </w:tr>
      <w:tr w:rsidR="00BE10B1" w14:paraId="27211704" w14:textId="77777777" w:rsidTr="00BE10B1">
        <w:tc>
          <w:tcPr>
            <w:tcW w:w="2808" w:type="dxa"/>
            <w:hideMark/>
          </w:tcPr>
          <w:p w14:paraId="51E1FF6D" w14:textId="77777777" w:rsidR="00BE10B1" w:rsidRDefault="00BE10B1">
            <w:pPr>
              <w:spacing w:after="0"/>
              <w:jc w:val="center"/>
              <w:rPr>
                <w:rFonts w:ascii="Times New Roman" w:hAnsi="Times New Roman"/>
                <w:b/>
                <w:color w:val="000000"/>
                <w:sz w:val="24"/>
                <w:szCs w:val="24"/>
              </w:rPr>
            </w:pPr>
            <w:r>
              <w:rPr>
                <w:rFonts w:ascii="Times New Roman" w:hAnsi="Times New Roman"/>
                <w:b/>
                <w:color w:val="000000"/>
                <w:sz w:val="24"/>
                <w:szCs w:val="24"/>
              </w:rPr>
              <w:t>1</w:t>
            </w:r>
          </w:p>
        </w:tc>
        <w:tc>
          <w:tcPr>
            <w:tcW w:w="9350" w:type="dxa"/>
            <w:gridSpan w:val="3"/>
            <w:hideMark/>
          </w:tcPr>
          <w:p w14:paraId="6610DDF9" w14:textId="77777777" w:rsidR="00BE10B1" w:rsidRDefault="00BE10B1">
            <w:pPr>
              <w:spacing w:after="0"/>
              <w:jc w:val="center"/>
              <w:rPr>
                <w:rFonts w:ascii="Times New Roman" w:hAnsi="Times New Roman"/>
                <w:color w:val="000000"/>
                <w:sz w:val="24"/>
                <w:szCs w:val="24"/>
              </w:rPr>
            </w:pPr>
            <w:r>
              <w:rPr>
                <w:rFonts w:ascii="Times New Roman" w:hAnsi="Times New Roman"/>
                <w:color w:val="000000"/>
                <w:sz w:val="24"/>
                <w:szCs w:val="24"/>
              </w:rPr>
              <w:t>2</w:t>
            </w:r>
          </w:p>
        </w:tc>
        <w:tc>
          <w:tcPr>
            <w:tcW w:w="992" w:type="dxa"/>
            <w:gridSpan w:val="2"/>
            <w:hideMark/>
          </w:tcPr>
          <w:p w14:paraId="30209072" w14:textId="77777777" w:rsidR="00BE10B1" w:rsidRDefault="00BE10B1">
            <w:pPr>
              <w:spacing w:after="0"/>
              <w:jc w:val="center"/>
              <w:rPr>
                <w:rFonts w:ascii="Times New Roman" w:hAnsi="Times New Roman"/>
                <w:color w:val="000000"/>
                <w:sz w:val="24"/>
                <w:szCs w:val="24"/>
              </w:rPr>
            </w:pPr>
            <w:r>
              <w:rPr>
                <w:rFonts w:ascii="Times New Roman" w:hAnsi="Times New Roman"/>
                <w:color w:val="000000"/>
                <w:sz w:val="24"/>
                <w:szCs w:val="24"/>
              </w:rPr>
              <w:t>3</w:t>
            </w:r>
          </w:p>
        </w:tc>
        <w:tc>
          <w:tcPr>
            <w:tcW w:w="1985" w:type="dxa"/>
            <w:hideMark/>
          </w:tcPr>
          <w:p w14:paraId="6C5229F9" w14:textId="77777777" w:rsidR="00BE10B1" w:rsidRDefault="00BE10B1">
            <w:pPr>
              <w:spacing w:after="0"/>
              <w:jc w:val="center"/>
              <w:rPr>
                <w:rFonts w:ascii="Times New Roman" w:hAnsi="Times New Roman"/>
                <w:color w:val="000000"/>
                <w:sz w:val="24"/>
                <w:szCs w:val="24"/>
              </w:rPr>
            </w:pPr>
            <w:r>
              <w:rPr>
                <w:rFonts w:ascii="Times New Roman" w:hAnsi="Times New Roman"/>
                <w:color w:val="000000"/>
                <w:sz w:val="24"/>
                <w:szCs w:val="24"/>
              </w:rPr>
              <w:t>4</w:t>
            </w:r>
          </w:p>
        </w:tc>
      </w:tr>
      <w:tr w:rsidR="00BE10B1" w14:paraId="731D1C63" w14:textId="77777777" w:rsidTr="00BE10B1">
        <w:tc>
          <w:tcPr>
            <w:tcW w:w="2808" w:type="dxa"/>
            <w:vMerge w:val="restart"/>
            <w:hideMark/>
          </w:tcPr>
          <w:p w14:paraId="3B7CBB1C" w14:textId="77777777" w:rsidR="00BE10B1" w:rsidRDefault="00BE10B1">
            <w:pPr>
              <w:spacing w:after="0"/>
              <w:jc w:val="center"/>
              <w:rPr>
                <w:rFonts w:ascii="Times New Roman" w:hAnsi="Times New Roman"/>
                <w:b/>
                <w:color w:val="000000"/>
                <w:sz w:val="24"/>
                <w:szCs w:val="24"/>
              </w:rPr>
            </w:pPr>
            <w:r>
              <w:rPr>
                <w:rFonts w:ascii="Times New Roman" w:hAnsi="Times New Roman"/>
                <w:b/>
                <w:color w:val="000000"/>
                <w:sz w:val="24"/>
                <w:szCs w:val="24"/>
              </w:rPr>
              <w:t>Тема 1.1.</w:t>
            </w:r>
          </w:p>
          <w:p w14:paraId="3B230607" w14:textId="77777777" w:rsidR="00BE10B1" w:rsidRDefault="00BE10B1">
            <w:pPr>
              <w:spacing w:after="0"/>
              <w:jc w:val="center"/>
              <w:rPr>
                <w:rFonts w:ascii="Times New Roman" w:hAnsi="Times New Roman"/>
                <w:b/>
                <w:color w:val="000000"/>
                <w:sz w:val="24"/>
                <w:szCs w:val="24"/>
              </w:rPr>
            </w:pPr>
            <w:r>
              <w:rPr>
                <w:rFonts w:ascii="Times New Roman" w:hAnsi="Times New Roman"/>
                <w:b/>
                <w:color w:val="000000"/>
                <w:sz w:val="24"/>
                <w:szCs w:val="24"/>
              </w:rPr>
              <w:t>Общие сведения о зн</w:t>
            </w:r>
            <w:r>
              <w:rPr>
                <w:rFonts w:ascii="Times New Roman" w:hAnsi="Times New Roman"/>
                <w:b/>
                <w:color w:val="000000"/>
                <w:sz w:val="24"/>
                <w:szCs w:val="24"/>
              </w:rPr>
              <w:t>а</w:t>
            </w:r>
            <w:r>
              <w:rPr>
                <w:rFonts w:ascii="Times New Roman" w:hAnsi="Times New Roman"/>
                <w:b/>
                <w:color w:val="000000"/>
                <w:sz w:val="24"/>
                <w:szCs w:val="24"/>
              </w:rPr>
              <w:t>чении физической культуры в професс</w:t>
            </w:r>
            <w:r>
              <w:rPr>
                <w:rFonts w:ascii="Times New Roman" w:hAnsi="Times New Roman"/>
                <w:b/>
                <w:color w:val="000000"/>
                <w:sz w:val="24"/>
                <w:szCs w:val="24"/>
              </w:rPr>
              <w:t>и</w:t>
            </w:r>
            <w:r>
              <w:rPr>
                <w:rFonts w:ascii="Times New Roman" w:hAnsi="Times New Roman"/>
                <w:b/>
                <w:color w:val="000000"/>
                <w:sz w:val="24"/>
                <w:szCs w:val="24"/>
              </w:rPr>
              <w:t>ональной деятельности</w:t>
            </w:r>
          </w:p>
        </w:tc>
        <w:tc>
          <w:tcPr>
            <w:tcW w:w="9350" w:type="dxa"/>
            <w:gridSpan w:val="3"/>
            <w:hideMark/>
          </w:tcPr>
          <w:p w14:paraId="49AB00C0" w14:textId="77777777" w:rsidR="00BE10B1" w:rsidRDefault="00BE10B1">
            <w:pPr>
              <w:spacing w:after="0"/>
              <w:jc w:val="both"/>
              <w:rPr>
                <w:rFonts w:ascii="Times New Roman" w:hAnsi="Times New Roman"/>
                <w:b/>
                <w:color w:val="000000"/>
                <w:sz w:val="24"/>
                <w:szCs w:val="24"/>
              </w:rPr>
            </w:pPr>
            <w:r>
              <w:rPr>
                <w:rFonts w:ascii="Times New Roman" w:hAnsi="Times New Roman"/>
                <w:b/>
                <w:color w:val="000000"/>
                <w:sz w:val="24"/>
                <w:szCs w:val="24"/>
              </w:rPr>
              <w:t xml:space="preserve">Содержание </w:t>
            </w:r>
            <w:r>
              <w:rPr>
                <w:rFonts w:ascii="Times New Roman" w:hAnsi="Times New Roman"/>
                <w:b/>
                <w:bCs/>
                <w:sz w:val="24"/>
                <w:szCs w:val="24"/>
              </w:rPr>
              <w:t>учебного материала</w:t>
            </w:r>
          </w:p>
        </w:tc>
        <w:tc>
          <w:tcPr>
            <w:tcW w:w="992" w:type="dxa"/>
            <w:gridSpan w:val="2"/>
            <w:vMerge w:val="restart"/>
            <w:hideMark/>
          </w:tcPr>
          <w:p w14:paraId="4048A728" w14:textId="77777777" w:rsidR="00BE10B1" w:rsidRDefault="00BE10B1">
            <w:pPr>
              <w:spacing w:after="0"/>
              <w:jc w:val="center"/>
              <w:rPr>
                <w:rFonts w:ascii="Times New Roman" w:hAnsi="Times New Roman"/>
                <w:b/>
                <w:color w:val="000000"/>
                <w:sz w:val="24"/>
                <w:szCs w:val="24"/>
              </w:rPr>
            </w:pPr>
            <w:r>
              <w:rPr>
                <w:rFonts w:ascii="Times New Roman" w:hAnsi="Times New Roman"/>
                <w:b/>
                <w:color w:val="000000"/>
                <w:sz w:val="24"/>
                <w:szCs w:val="24"/>
              </w:rPr>
              <w:t>3</w:t>
            </w:r>
          </w:p>
        </w:tc>
        <w:tc>
          <w:tcPr>
            <w:tcW w:w="1985" w:type="dxa"/>
            <w:vMerge w:val="restart"/>
            <w:hideMark/>
          </w:tcPr>
          <w:p w14:paraId="3E418877" w14:textId="77777777" w:rsidR="00BE10B1" w:rsidRDefault="00BE10B1">
            <w:pPr>
              <w:spacing w:after="0"/>
              <w:jc w:val="center"/>
              <w:rPr>
                <w:rFonts w:ascii="Times New Roman" w:hAnsi="Times New Roman"/>
                <w:b/>
                <w:color w:val="000000"/>
                <w:sz w:val="24"/>
                <w:szCs w:val="24"/>
              </w:rPr>
            </w:pPr>
            <w:r>
              <w:rPr>
                <w:rFonts w:ascii="Times New Roman" w:hAnsi="Times New Roman"/>
                <w:color w:val="000000"/>
                <w:sz w:val="24"/>
                <w:szCs w:val="24"/>
              </w:rPr>
              <w:t>ОК 08.</w:t>
            </w:r>
          </w:p>
        </w:tc>
      </w:tr>
      <w:tr w:rsidR="00BE10B1" w14:paraId="0A250B58" w14:textId="77777777" w:rsidTr="00BE10B1">
        <w:trPr>
          <w:trHeight w:val="573"/>
        </w:trPr>
        <w:tc>
          <w:tcPr>
            <w:tcW w:w="300" w:type="dxa"/>
            <w:vMerge/>
            <w:vAlign w:val="center"/>
            <w:hideMark/>
          </w:tcPr>
          <w:p w14:paraId="3ED6F607" w14:textId="77777777" w:rsidR="00BE10B1" w:rsidRDefault="00BE10B1">
            <w:pPr>
              <w:spacing w:after="0" w:line="256" w:lineRule="auto"/>
              <w:rPr>
                <w:rFonts w:ascii="Times New Roman" w:hAnsi="Times New Roman"/>
                <w:b/>
                <w:color w:val="000000"/>
                <w:sz w:val="24"/>
                <w:szCs w:val="24"/>
              </w:rPr>
            </w:pPr>
          </w:p>
        </w:tc>
        <w:tc>
          <w:tcPr>
            <w:tcW w:w="540" w:type="dxa"/>
            <w:hideMark/>
          </w:tcPr>
          <w:p w14:paraId="57A95251" w14:textId="77777777" w:rsidR="00BE10B1" w:rsidRDefault="00BE10B1">
            <w:pPr>
              <w:spacing w:after="0"/>
              <w:jc w:val="center"/>
              <w:rPr>
                <w:rFonts w:ascii="Times New Roman" w:hAnsi="Times New Roman"/>
                <w:color w:val="000000"/>
                <w:sz w:val="24"/>
                <w:szCs w:val="24"/>
              </w:rPr>
            </w:pPr>
            <w:r>
              <w:rPr>
                <w:rFonts w:ascii="Times New Roman" w:hAnsi="Times New Roman"/>
                <w:color w:val="000000"/>
                <w:sz w:val="24"/>
                <w:szCs w:val="24"/>
              </w:rPr>
              <w:t>1.</w:t>
            </w:r>
          </w:p>
        </w:tc>
        <w:tc>
          <w:tcPr>
            <w:tcW w:w="8810" w:type="dxa"/>
            <w:gridSpan w:val="2"/>
            <w:hideMark/>
          </w:tcPr>
          <w:p w14:paraId="15C7DD39" w14:textId="77777777" w:rsidR="00BE10B1" w:rsidRDefault="00BE10B1">
            <w:pPr>
              <w:spacing w:after="0"/>
              <w:jc w:val="both"/>
              <w:rPr>
                <w:rFonts w:ascii="Times New Roman" w:hAnsi="Times New Roman"/>
                <w:color w:val="000000"/>
                <w:spacing w:val="-6"/>
                <w:sz w:val="24"/>
                <w:szCs w:val="24"/>
              </w:rPr>
            </w:pPr>
            <w:r>
              <w:rPr>
                <w:rFonts w:ascii="Times New Roman" w:hAnsi="Times New Roman"/>
                <w:b/>
                <w:color w:val="000000"/>
                <w:spacing w:val="-6"/>
                <w:sz w:val="24"/>
                <w:szCs w:val="24"/>
              </w:rPr>
              <w:t xml:space="preserve">Значение физической культуры в профессиональной деятельности. </w:t>
            </w:r>
            <w:r>
              <w:rPr>
                <w:rFonts w:ascii="Times New Roman" w:hAnsi="Times New Roman"/>
                <w:color w:val="000000"/>
                <w:spacing w:val="-6"/>
                <w:sz w:val="24"/>
                <w:szCs w:val="24"/>
              </w:rPr>
              <w:t>Взаимосвязь физической культуры и получаемой профессии</w:t>
            </w:r>
          </w:p>
        </w:tc>
        <w:tc>
          <w:tcPr>
            <w:tcW w:w="2986" w:type="dxa"/>
            <w:gridSpan w:val="2"/>
            <w:vMerge/>
            <w:vAlign w:val="center"/>
            <w:hideMark/>
          </w:tcPr>
          <w:p w14:paraId="2F7E877C" w14:textId="77777777" w:rsidR="00BE10B1" w:rsidRDefault="00BE10B1">
            <w:pPr>
              <w:spacing w:after="0" w:line="256" w:lineRule="auto"/>
              <w:rPr>
                <w:rFonts w:ascii="Times New Roman" w:hAnsi="Times New Roman"/>
                <w:b/>
                <w:color w:val="000000"/>
                <w:sz w:val="24"/>
                <w:szCs w:val="24"/>
              </w:rPr>
            </w:pPr>
          </w:p>
        </w:tc>
        <w:tc>
          <w:tcPr>
            <w:tcW w:w="1985" w:type="dxa"/>
            <w:vMerge/>
            <w:vAlign w:val="center"/>
            <w:hideMark/>
          </w:tcPr>
          <w:p w14:paraId="2420673B" w14:textId="77777777" w:rsidR="00BE10B1" w:rsidRDefault="00BE10B1">
            <w:pPr>
              <w:spacing w:after="0" w:line="256" w:lineRule="auto"/>
              <w:rPr>
                <w:rFonts w:ascii="Times New Roman" w:hAnsi="Times New Roman"/>
                <w:b/>
                <w:color w:val="000000"/>
                <w:sz w:val="24"/>
                <w:szCs w:val="24"/>
              </w:rPr>
            </w:pPr>
          </w:p>
        </w:tc>
      </w:tr>
      <w:tr w:rsidR="00BE10B1" w14:paraId="2078082D" w14:textId="77777777" w:rsidTr="00BE10B1">
        <w:trPr>
          <w:trHeight w:val="955"/>
        </w:trPr>
        <w:tc>
          <w:tcPr>
            <w:tcW w:w="300" w:type="dxa"/>
            <w:vMerge/>
            <w:vAlign w:val="center"/>
            <w:hideMark/>
          </w:tcPr>
          <w:p w14:paraId="4A30D854" w14:textId="77777777" w:rsidR="00BE10B1" w:rsidRDefault="00BE10B1">
            <w:pPr>
              <w:spacing w:after="0" w:line="256" w:lineRule="auto"/>
              <w:rPr>
                <w:rFonts w:ascii="Times New Roman" w:hAnsi="Times New Roman"/>
                <w:b/>
                <w:color w:val="000000"/>
                <w:sz w:val="24"/>
                <w:szCs w:val="24"/>
              </w:rPr>
            </w:pPr>
          </w:p>
        </w:tc>
        <w:tc>
          <w:tcPr>
            <w:tcW w:w="540" w:type="dxa"/>
            <w:hideMark/>
          </w:tcPr>
          <w:p w14:paraId="4EE7F28B" w14:textId="77777777" w:rsidR="00BE10B1" w:rsidRDefault="00BE10B1">
            <w:pPr>
              <w:spacing w:after="0"/>
              <w:jc w:val="center"/>
              <w:rPr>
                <w:rFonts w:ascii="Times New Roman" w:hAnsi="Times New Roman"/>
                <w:color w:val="000000"/>
                <w:sz w:val="24"/>
                <w:szCs w:val="24"/>
              </w:rPr>
            </w:pPr>
            <w:r>
              <w:rPr>
                <w:rFonts w:ascii="Times New Roman" w:hAnsi="Times New Roman"/>
                <w:color w:val="000000"/>
                <w:sz w:val="24"/>
                <w:szCs w:val="24"/>
              </w:rPr>
              <w:t>2.</w:t>
            </w:r>
          </w:p>
        </w:tc>
        <w:tc>
          <w:tcPr>
            <w:tcW w:w="8810" w:type="dxa"/>
            <w:gridSpan w:val="2"/>
            <w:hideMark/>
          </w:tcPr>
          <w:p w14:paraId="3350AB25" w14:textId="77777777" w:rsidR="00BE10B1" w:rsidRDefault="00BE10B1">
            <w:pPr>
              <w:spacing w:after="0"/>
              <w:jc w:val="both"/>
              <w:rPr>
                <w:rFonts w:ascii="Times New Roman" w:hAnsi="Times New Roman"/>
                <w:color w:val="000000"/>
                <w:sz w:val="24"/>
                <w:szCs w:val="24"/>
              </w:rPr>
            </w:pPr>
            <w:r>
              <w:rPr>
                <w:rFonts w:ascii="Times New Roman" w:hAnsi="Times New Roman"/>
                <w:b/>
                <w:color w:val="000000"/>
                <w:sz w:val="24"/>
                <w:szCs w:val="24"/>
              </w:rPr>
              <w:t>Характеристика и классификация упражнений с профессиональной напра</w:t>
            </w:r>
            <w:r>
              <w:rPr>
                <w:rFonts w:ascii="Times New Roman" w:hAnsi="Times New Roman"/>
                <w:b/>
                <w:color w:val="000000"/>
                <w:sz w:val="24"/>
                <w:szCs w:val="24"/>
              </w:rPr>
              <w:t>в</w:t>
            </w:r>
            <w:r>
              <w:rPr>
                <w:rFonts w:ascii="Times New Roman" w:hAnsi="Times New Roman"/>
                <w:b/>
                <w:color w:val="000000"/>
                <w:sz w:val="24"/>
                <w:szCs w:val="24"/>
              </w:rPr>
              <w:t>ленностью.</w:t>
            </w:r>
            <w:r>
              <w:rPr>
                <w:rFonts w:ascii="Times New Roman" w:hAnsi="Times New Roman"/>
                <w:color w:val="000000"/>
                <w:sz w:val="24"/>
                <w:szCs w:val="24"/>
              </w:rPr>
              <w:t xml:space="preserve"> Физические упражнения, направленные на развитие и совершенств</w:t>
            </w:r>
            <w:r>
              <w:rPr>
                <w:rFonts w:ascii="Times New Roman" w:hAnsi="Times New Roman"/>
                <w:color w:val="000000"/>
                <w:sz w:val="24"/>
                <w:szCs w:val="24"/>
              </w:rPr>
              <w:t>о</w:t>
            </w:r>
            <w:r>
              <w:rPr>
                <w:rFonts w:ascii="Times New Roman" w:hAnsi="Times New Roman"/>
                <w:color w:val="000000"/>
                <w:sz w:val="24"/>
                <w:szCs w:val="24"/>
              </w:rPr>
              <w:t>вание профессионально важных физических качеств и двигательных навыков. П</w:t>
            </w:r>
            <w:r>
              <w:rPr>
                <w:rFonts w:ascii="Times New Roman" w:hAnsi="Times New Roman"/>
                <w:color w:val="000000"/>
                <w:sz w:val="24"/>
                <w:szCs w:val="24"/>
              </w:rPr>
              <w:t>о</w:t>
            </w:r>
            <w:r>
              <w:rPr>
                <w:rFonts w:ascii="Times New Roman" w:hAnsi="Times New Roman"/>
                <w:color w:val="000000"/>
                <w:sz w:val="24"/>
                <w:szCs w:val="24"/>
              </w:rPr>
              <w:t>нятия о теории тестов и оценок физической подготовленности</w:t>
            </w:r>
          </w:p>
        </w:tc>
        <w:tc>
          <w:tcPr>
            <w:tcW w:w="2986" w:type="dxa"/>
            <w:gridSpan w:val="2"/>
            <w:vMerge/>
            <w:vAlign w:val="center"/>
            <w:hideMark/>
          </w:tcPr>
          <w:p w14:paraId="38C26C74" w14:textId="77777777" w:rsidR="00BE10B1" w:rsidRDefault="00BE10B1">
            <w:pPr>
              <w:spacing w:after="0" w:line="256" w:lineRule="auto"/>
              <w:rPr>
                <w:rFonts w:ascii="Times New Roman" w:hAnsi="Times New Roman"/>
                <w:b/>
                <w:color w:val="000000"/>
                <w:sz w:val="24"/>
                <w:szCs w:val="24"/>
              </w:rPr>
            </w:pPr>
          </w:p>
        </w:tc>
        <w:tc>
          <w:tcPr>
            <w:tcW w:w="1985" w:type="dxa"/>
            <w:vMerge/>
            <w:vAlign w:val="center"/>
            <w:hideMark/>
          </w:tcPr>
          <w:p w14:paraId="15C778F5" w14:textId="77777777" w:rsidR="00BE10B1" w:rsidRDefault="00BE10B1">
            <w:pPr>
              <w:spacing w:after="0" w:line="256" w:lineRule="auto"/>
              <w:rPr>
                <w:rFonts w:ascii="Times New Roman" w:hAnsi="Times New Roman"/>
                <w:b/>
                <w:color w:val="000000"/>
                <w:sz w:val="24"/>
                <w:szCs w:val="24"/>
              </w:rPr>
            </w:pPr>
          </w:p>
        </w:tc>
      </w:tr>
      <w:tr w:rsidR="00BE10B1" w14:paraId="319F4226" w14:textId="77777777" w:rsidTr="00BE10B1">
        <w:trPr>
          <w:trHeight w:val="295"/>
        </w:trPr>
        <w:tc>
          <w:tcPr>
            <w:tcW w:w="300" w:type="dxa"/>
            <w:vMerge/>
            <w:vAlign w:val="center"/>
            <w:hideMark/>
          </w:tcPr>
          <w:p w14:paraId="37DE7087" w14:textId="77777777" w:rsidR="00BE10B1" w:rsidRDefault="00BE10B1">
            <w:pPr>
              <w:spacing w:after="0" w:line="256" w:lineRule="auto"/>
              <w:rPr>
                <w:rFonts w:ascii="Times New Roman" w:hAnsi="Times New Roman"/>
                <w:b/>
                <w:color w:val="000000"/>
                <w:sz w:val="24"/>
                <w:szCs w:val="24"/>
              </w:rPr>
            </w:pPr>
          </w:p>
        </w:tc>
        <w:tc>
          <w:tcPr>
            <w:tcW w:w="540" w:type="dxa"/>
            <w:hideMark/>
          </w:tcPr>
          <w:p w14:paraId="6B8FBE23" w14:textId="77777777" w:rsidR="00BE10B1" w:rsidRDefault="00BE10B1">
            <w:pPr>
              <w:spacing w:after="0"/>
              <w:jc w:val="center"/>
              <w:rPr>
                <w:rFonts w:ascii="Times New Roman" w:hAnsi="Times New Roman"/>
                <w:color w:val="000000"/>
                <w:sz w:val="24"/>
                <w:szCs w:val="24"/>
              </w:rPr>
            </w:pPr>
            <w:r>
              <w:rPr>
                <w:rFonts w:ascii="Times New Roman" w:hAnsi="Times New Roman"/>
                <w:color w:val="000000"/>
                <w:sz w:val="24"/>
                <w:szCs w:val="24"/>
              </w:rPr>
              <w:t>3.</w:t>
            </w:r>
          </w:p>
        </w:tc>
        <w:tc>
          <w:tcPr>
            <w:tcW w:w="8810" w:type="dxa"/>
            <w:gridSpan w:val="2"/>
            <w:hideMark/>
          </w:tcPr>
          <w:p w14:paraId="047E2F6B" w14:textId="77777777" w:rsidR="00BE10B1" w:rsidRDefault="00BE10B1">
            <w:pPr>
              <w:spacing w:after="0"/>
              <w:jc w:val="both"/>
              <w:rPr>
                <w:rFonts w:ascii="Times New Roman" w:hAnsi="Times New Roman"/>
                <w:color w:val="000000"/>
                <w:spacing w:val="-8"/>
                <w:sz w:val="24"/>
                <w:szCs w:val="24"/>
              </w:rPr>
            </w:pPr>
            <w:r>
              <w:rPr>
                <w:rFonts w:ascii="Times New Roman" w:hAnsi="Times New Roman"/>
                <w:b/>
                <w:color w:val="000000"/>
                <w:spacing w:val="-8"/>
                <w:sz w:val="24"/>
                <w:szCs w:val="24"/>
              </w:rPr>
              <w:t>Формы, методы и условия, способствующие совершенствованию психофизиолог</w:t>
            </w:r>
            <w:r>
              <w:rPr>
                <w:rFonts w:ascii="Times New Roman" w:hAnsi="Times New Roman"/>
                <w:b/>
                <w:color w:val="000000"/>
                <w:spacing w:val="-8"/>
                <w:sz w:val="24"/>
                <w:szCs w:val="24"/>
              </w:rPr>
              <w:t>и</w:t>
            </w:r>
            <w:r>
              <w:rPr>
                <w:rFonts w:ascii="Times New Roman" w:hAnsi="Times New Roman"/>
                <w:b/>
                <w:color w:val="000000"/>
                <w:spacing w:val="-8"/>
                <w:sz w:val="24"/>
                <w:szCs w:val="24"/>
              </w:rPr>
              <w:t>ческих функций организма.</w:t>
            </w:r>
            <w:r>
              <w:rPr>
                <w:rFonts w:ascii="Times New Roman" w:hAnsi="Times New Roman"/>
                <w:color w:val="000000"/>
                <w:spacing w:val="-8"/>
                <w:sz w:val="24"/>
                <w:szCs w:val="24"/>
              </w:rPr>
              <w:t xml:space="preserve"> Формы и методы совершенствования психофизиологич</w:t>
            </w:r>
            <w:r>
              <w:rPr>
                <w:rFonts w:ascii="Times New Roman" w:hAnsi="Times New Roman"/>
                <w:color w:val="000000"/>
                <w:spacing w:val="-8"/>
                <w:sz w:val="24"/>
                <w:szCs w:val="24"/>
              </w:rPr>
              <w:t>е</w:t>
            </w:r>
            <w:r>
              <w:rPr>
                <w:rFonts w:ascii="Times New Roman" w:hAnsi="Times New Roman"/>
                <w:color w:val="000000"/>
                <w:spacing w:val="-8"/>
                <w:sz w:val="24"/>
                <w:szCs w:val="24"/>
              </w:rPr>
              <w:t>ских функций организма необходимых для успешного освоения профессии. Применение приемов самоконтроля: пульс, ЧСС, внешние признаки утомляемости при выполнении физических упражнений</w:t>
            </w:r>
          </w:p>
        </w:tc>
        <w:tc>
          <w:tcPr>
            <w:tcW w:w="2986" w:type="dxa"/>
            <w:gridSpan w:val="2"/>
            <w:vMerge/>
            <w:vAlign w:val="center"/>
            <w:hideMark/>
          </w:tcPr>
          <w:p w14:paraId="77EDC228" w14:textId="77777777" w:rsidR="00BE10B1" w:rsidRDefault="00BE10B1">
            <w:pPr>
              <w:spacing w:after="0" w:line="256" w:lineRule="auto"/>
              <w:rPr>
                <w:rFonts w:ascii="Times New Roman" w:hAnsi="Times New Roman"/>
                <w:b/>
                <w:color w:val="000000"/>
                <w:sz w:val="24"/>
                <w:szCs w:val="24"/>
              </w:rPr>
            </w:pPr>
          </w:p>
        </w:tc>
        <w:tc>
          <w:tcPr>
            <w:tcW w:w="1985" w:type="dxa"/>
            <w:vMerge/>
            <w:vAlign w:val="center"/>
            <w:hideMark/>
          </w:tcPr>
          <w:p w14:paraId="773E71C3" w14:textId="77777777" w:rsidR="00BE10B1" w:rsidRDefault="00BE10B1">
            <w:pPr>
              <w:spacing w:after="0" w:line="256" w:lineRule="auto"/>
              <w:rPr>
                <w:rFonts w:ascii="Times New Roman" w:hAnsi="Times New Roman"/>
                <w:b/>
                <w:color w:val="000000"/>
                <w:sz w:val="24"/>
                <w:szCs w:val="24"/>
              </w:rPr>
            </w:pPr>
          </w:p>
        </w:tc>
      </w:tr>
      <w:tr w:rsidR="00BE10B1" w14:paraId="7D98014A" w14:textId="77777777" w:rsidTr="00BE10B1">
        <w:trPr>
          <w:trHeight w:val="295"/>
        </w:trPr>
        <w:tc>
          <w:tcPr>
            <w:tcW w:w="300" w:type="dxa"/>
            <w:vMerge/>
            <w:vAlign w:val="center"/>
            <w:hideMark/>
          </w:tcPr>
          <w:p w14:paraId="45B96C78" w14:textId="77777777" w:rsidR="00BE10B1" w:rsidRDefault="00BE10B1">
            <w:pPr>
              <w:spacing w:after="0" w:line="256" w:lineRule="auto"/>
              <w:rPr>
                <w:rFonts w:ascii="Times New Roman" w:hAnsi="Times New Roman"/>
                <w:b/>
                <w:color w:val="000000"/>
                <w:sz w:val="24"/>
                <w:szCs w:val="24"/>
              </w:rPr>
            </w:pPr>
          </w:p>
        </w:tc>
        <w:tc>
          <w:tcPr>
            <w:tcW w:w="9350" w:type="dxa"/>
            <w:gridSpan w:val="3"/>
            <w:hideMark/>
          </w:tcPr>
          <w:p w14:paraId="75830810" w14:textId="77777777" w:rsidR="00BE10B1" w:rsidRDefault="00BE10B1">
            <w:pPr>
              <w:spacing w:after="0"/>
              <w:jc w:val="both"/>
              <w:rPr>
                <w:rFonts w:ascii="Times New Roman" w:hAnsi="Times New Roman"/>
                <w:color w:val="000000"/>
                <w:sz w:val="24"/>
                <w:szCs w:val="24"/>
              </w:rPr>
            </w:pPr>
            <w:r>
              <w:rPr>
                <w:rFonts w:ascii="Times New Roman" w:hAnsi="Times New Roman"/>
                <w:b/>
                <w:bCs/>
                <w:sz w:val="24"/>
                <w:szCs w:val="24"/>
              </w:rPr>
              <w:t>В том числе практических занятий и лабораторных работ</w:t>
            </w:r>
          </w:p>
        </w:tc>
        <w:tc>
          <w:tcPr>
            <w:tcW w:w="992" w:type="dxa"/>
            <w:gridSpan w:val="2"/>
            <w:hideMark/>
          </w:tcPr>
          <w:p w14:paraId="3ED9512A" w14:textId="77777777" w:rsidR="00BE10B1" w:rsidRDefault="00BE10B1">
            <w:pPr>
              <w:spacing w:after="0"/>
              <w:jc w:val="center"/>
              <w:rPr>
                <w:rFonts w:ascii="Times New Roman" w:hAnsi="Times New Roman"/>
                <w:b/>
                <w:color w:val="000000"/>
                <w:sz w:val="24"/>
                <w:szCs w:val="24"/>
              </w:rPr>
            </w:pPr>
            <w:r>
              <w:rPr>
                <w:rFonts w:ascii="Times New Roman" w:hAnsi="Times New Roman"/>
                <w:b/>
                <w:color w:val="000000"/>
                <w:sz w:val="24"/>
                <w:szCs w:val="24"/>
              </w:rPr>
              <w:t>1</w:t>
            </w:r>
          </w:p>
        </w:tc>
        <w:tc>
          <w:tcPr>
            <w:tcW w:w="1985" w:type="dxa"/>
            <w:vMerge/>
            <w:vAlign w:val="center"/>
            <w:hideMark/>
          </w:tcPr>
          <w:p w14:paraId="320B7BC5" w14:textId="77777777" w:rsidR="00BE10B1" w:rsidRDefault="00BE10B1">
            <w:pPr>
              <w:spacing w:after="0" w:line="256" w:lineRule="auto"/>
              <w:rPr>
                <w:rFonts w:ascii="Times New Roman" w:hAnsi="Times New Roman"/>
                <w:b/>
                <w:color w:val="000000"/>
                <w:sz w:val="24"/>
                <w:szCs w:val="24"/>
              </w:rPr>
            </w:pPr>
          </w:p>
        </w:tc>
      </w:tr>
      <w:tr w:rsidR="00BE10B1" w14:paraId="3ADA6CBE" w14:textId="77777777" w:rsidTr="00BE10B1">
        <w:trPr>
          <w:trHeight w:val="295"/>
        </w:trPr>
        <w:tc>
          <w:tcPr>
            <w:tcW w:w="300" w:type="dxa"/>
            <w:vMerge/>
            <w:vAlign w:val="center"/>
            <w:hideMark/>
          </w:tcPr>
          <w:p w14:paraId="4B767416" w14:textId="77777777" w:rsidR="00BE10B1" w:rsidRDefault="00BE10B1">
            <w:pPr>
              <w:spacing w:after="0" w:line="256" w:lineRule="auto"/>
              <w:rPr>
                <w:rFonts w:ascii="Times New Roman" w:hAnsi="Times New Roman"/>
                <w:b/>
                <w:color w:val="000000"/>
                <w:sz w:val="24"/>
                <w:szCs w:val="24"/>
              </w:rPr>
            </w:pPr>
          </w:p>
        </w:tc>
        <w:tc>
          <w:tcPr>
            <w:tcW w:w="540" w:type="dxa"/>
          </w:tcPr>
          <w:p w14:paraId="1A5041BE" w14:textId="77777777" w:rsidR="00BE10B1" w:rsidRDefault="00BE10B1">
            <w:pPr>
              <w:spacing w:after="0"/>
              <w:jc w:val="center"/>
              <w:rPr>
                <w:rFonts w:ascii="Times New Roman" w:hAnsi="Times New Roman"/>
                <w:color w:val="000000"/>
                <w:sz w:val="24"/>
                <w:szCs w:val="24"/>
              </w:rPr>
            </w:pPr>
          </w:p>
        </w:tc>
        <w:tc>
          <w:tcPr>
            <w:tcW w:w="8810" w:type="dxa"/>
            <w:gridSpan w:val="2"/>
            <w:hideMark/>
          </w:tcPr>
          <w:p w14:paraId="13F6D005" w14:textId="77777777" w:rsidR="00BE10B1" w:rsidRDefault="00BE10B1">
            <w:pPr>
              <w:spacing w:after="0"/>
              <w:jc w:val="both"/>
              <w:rPr>
                <w:rFonts w:ascii="Times New Roman" w:hAnsi="Times New Roman"/>
                <w:b/>
                <w:color w:val="000000"/>
                <w:sz w:val="24"/>
                <w:szCs w:val="24"/>
              </w:rPr>
            </w:pPr>
            <w:r>
              <w:rPr>
                <w:rFonts w:ascii="Times New Roman" w:hAnsi="Times New Roman"/>
                <w:b/>
                <w:color w:val="000000"/>
                <w:sz w:val="24"/>
                <w:szCs w:val="24"/>
              </w:rPr>
              <w:t>Практическая работа</w:t>
            </w:r>
            <w:r>
              <w:rPr>
                <w:rFonts w:ascii="Times New Roman" w:hAnsi="Times New Roman"/>
                <w:color w:val="000000"/>
                <w:sz w:val="24"/>
                <w:szCs w:val="24"/>
              </w:rPr>
              <w:t xml:space="preserve"> «Выполнение упражнений на развитие устойчивости при выполнении работ на высоте и узкой опоре»</w:t>
            </w:r>
          </w:p>
        </w:tc>
        <w:tc>
          <w:tcPr>
            <w:tcW w:w="992" w:type="dxa"/>
            <w:gridSpan w:val="2"/>
            <w:hideMark/>
          </w:tcPr>
          <w:p w14:paraId="7E9719EB" w14:textId="77777777" w:rsidR="00BE10B1" w:rsidRDefault="00BE10B1">
            <w:pPr>
              <w:spacing w:after="0"/>
              <w:jc w:val="center"/>
              <w:rPr>
                <w:rFonts w:ascii="Times New Roman" w:hAnsi="Times New Roman"/>
                <w:b/>
                <w:color w:val="000000"/>
                <w:sz w:val="24"/>
                <w:szCs w:val="24"/>
              </w:rPr>
            </w:pPr>
            <w:r>
              <w:rPr>
                <w:rFonts w:ascii="Times New Roman" w:hAnsi="Times New Roman"/>
                <w:b/>
                <w:color w:val="000000"/>
                <w:sz w:val="24"/>
                <w:szCs w:val="24"/>
              </w:rPr>
              <w:t>1</w:t>
            </w:r>
          </w:p>
        </w:tc>
        <w:tc>
          <w:tcPr>
            <w:tcW w:w="1985" w:type="dxa"/>
            <w:vMerge/>
            <w:vAlign w:val="center"/>
            <w:hideMark/>
          </w:tcPr>
          <w:p w14:paraId="05CA3EDE" w14:textId="77777777" w:rsidR="00BE10B1" w:rsidRDefault="00BE10B1">
            <w:pPr>
              <w:spacing w:after="0" w:line="256" w:lineRule="auto"/>
              <w:rPr>
                <w:rFonts w:ascii="Times New Roman" w:hAnsi="Times New Roman"/>
                <w:b/>
                <w:color w:val="000000"/>
                <w:sz w:val="24"/>
                <w:szCs w:val="24"/>
              </w:rPr>
            </w:pPr>
          </w:p>
        </w:tc>
      </w:tr>
      <w:tr w:rsidR="00BE10B1" w14:paraId="0B559657" w14:textId="77777777" w:rsidTr="00BE10B1">
        <w:trPr>
          <w:trHeight w:val="295"/>
        </w:trPr>
        <w:tc>
          <w:tcPr>
            <w:tcW w:w="300" w:type="dxa"/>
            <w:vMerge/>
            <w:vAlign w:val="center"/>
            <w:hideMark/>
          </w:tcPr>
          <w:p w14:paraId="688A814C" w14:textId="77777777" w:rsidR="00BE10B1" w:rsidRDefault="00BE10B1">
            <w:pPr>
              <w:spacing w:after="0" w:line="256" w:lineRule="auto"/>
              <w:rPr>
                <w:rFonts w:ascii="Times New Roman" w:hAnsi="Times New Roman"/>
                <w:b/>
                <w:color w:val="000000"/>
                <w:sz w:val="24"/>
                <w:szCs w:val="24"/>
              </w:rPr>
            </w:pPr>
          </w:p>
        </w:tc>
        <w:tc>
          <w:tcPr>
            <w:tcW w:w="9350" w:type="dxa"/>
            <w:gridSpan w:val="3"/>
            <w:hideMark/>
          </w:tcPr>
          <w:p w14:paraId="248F3D5E" w14:textId="77777777" w:rsidR="00BE10B1" w:rsidRDefault="00BE10B1">
            <w:pPr>
              <w:spacing w:after="0"/>
              <w:jc w:val="both"/>
              <w:rPr>
                <w:rFonts w:ascii="Times New Roman" w:hAnsi="Times New Roman"/>
                <w:color w:val="000000"/>
                <w:sz w:val="24"/>
                <w:szCs w:val="24"/>
              </w:rPr>
            </w:pPr>
            <w:r>
              <w:rPr>
                <w:rFonts w:ascii="Times New Roman" w:hAnsi="Times New Roman"/>
                <w:b/>
                <w:color w:val="000000"/>
                <w:sz w:val="24"/>
                <w:szCs w:val="24"/>
              </w:rPr>
              <w:t>Самостоятельная работа обучающихся</w:t>
            </w:r>
          </w:p>
        </w:tc>
        <w:tc>
          <w:tcPr>
            <w:tcW w:w="992" w:type="dxa"/>
            <w:gridSpan w:val="2"/>
            <w:hideMark/>
          </w:tcPr>
          <w:p w14:paraId="2632032F" w14:textId="77777777" w:rsidR="00BE10B1" w:rsidRDefault="00BE10B1">
            <w:pPr>
              <w:spacing w:after="0"/>
              <w:jc w:val="center"/>
              <w:rPr>
                <w:rFonts w:ascii="Times New Roman" w:hAnsi="Times New Roman"/>
                <w:b/>
                <w:color w:val="000000"/>
                <w:sz w:val="24"/>
                <w:szCs w:val="24"/>
              </w:rPr>
            </w:pPr>
            <w:r>
              <w:rPr>
                <w:rFonts w:ascii="Times New Roman" w:hAnsi="Times New Roman"/>
                <w:b/>
                <w:color w:val="000000"/>
                <w:sz w:val="24"/>
                <w:szCs w:val="24"/>
              </w:rPr>
              <w:t>4</w:t>
            </w:r>
          </w:p>
        </w:tc>
        <w:tc>
          <w:tcPr>
            <w:tcW w:w="1985" w:type="dxa"/>
            <w:vMerge/>
            <w:vAlign w:val="center"/>
            <w:hideMark/>
          </w:tcPr>
          <w:p w14:paraId="67B0F937" w14:textId="77777777" w:rsidR="00BE10B1" w:rsidRDefault="00BE10B1">
            <w:pPr>
              <w:spacing w:after="0" w:line="256" w:lineRule="auto"/>
              <w:rPr>
                <w:rFonts w:ascii="Times New Roman" w:hAnsi="Times New Roman"/>
                <w:b/>
                <w:color w:val="000000"/>
                <w:sz w:val="24"/>
                <w:szCs w:val="24"/>
              </w:rPr>
            </w:pPr>
          </w:p>
        </w:tc>
      </w:tr>
      <w:tr w:rsidR="00BE10B1" w14:paraId="52BD25A6" w14:textId="77777777" w:rsidTr="00BE10B1">
        <w:tc>
          <w:tcPr>
            <w:tcW w:w="2808" w:type="dxa"/>
            <w:vMerge w:val="restart"/>
          </w:tcPr>
          <w:p w14:paraId="6D753589" w14:textId="77777777" w:rsidR="00BE10B1" w:rsidRDefault="00BE10B1">
            <w:pPr>
              <w:spacing w:after="0"/>
              <w:jc w:val="center"/>
              <w:rPr>
                <w:rFonts w:ascii="Times New Roman" w:hAnsi="Times New Roman"/>
                <w:b/>
                <w:color w:val="000000"/>
                <w:sz w:val="24"/>
                <w:szCs w:val="24"/>
              </w:rPr>
            </w:pPr>
          </w:p>
          <w:p w14:paraId="4493AFDF" w14:textId="77777777" w:rsidR="00BE10B1" w:rsidRDefault="00BE10B1">
            <w:pPr>
              <w:spacing w:after="0"/>
              <w:jc w:val="center"/>
              <w:rPr>
                <w:rFonts w:ascii="Times New Roman" w:hAnsi="Times New Roman"/>
                <w:b/>
                <w:color w:val="000000"/>
                <w:sz w:val="24"/>
                <w:szCs w:val="24"/>
              </w:rPr>
            </w:pPr>
            <w:r>
              <w:rPr>
                <w:rFonts w:ascii="Times New Roman" w:hAnsi="Times New Roman"/>
                <w:b/>
                <w:color w:val="000000"/>
                <w:sz w:val="24"/>
                <w:szCs w:val="24"/>
              </w:rPr>
              <w:t>Тема 1.2.</w:t>
            </w:r>
          </w:p>
          <w:p w14:paraId="70CED573" w14:textId="77777777" w:rsidR="00BE10B1" w:rsidRDefault="00BE10B1">
            <w:pPr>
              <w:spacing w:after="0"/>
              <w:jc w:val="center"/>
              <w:rPr>
                <w:rFonts w:ascii="Times New Roman" w:hAnsi="Times New Roman"/>
                <w:b/>
                <w:color w:val="000000"/>
                <w:sz w:val="24"/>
                <w:szCs w:val="24"/>
              </w:rPr>
            </w:pPr>
            <w:r>
              <w:rPr>
                <w:rFonts w:ascii="Times New Roman" w:hAnsi="Times New Roman"/>
                <w:b/>
                <w:color w:val="000000"/>
                <w:sz w:val="24"/>
                <w:szCs w:val="24"/>
              </w:rPr>
              <w:t>Основы здорового о</w:t>
            </w:r>
            <w:r>
              <w:rPr>
                <w:rFonts w:ascii="Times New Roman" w:hAnsi="Times New Roman"/>
                <w:b/>
                <w:color w:val="000000"/>
                <w:sz w:val="24"/>
                <w:szCs w:val="24"/>
              </w:rPr>
              <w:t>б</w:t>
            </w:r>
            <w:r>
              <w:rPr>
                <w:rFonts w:ascii="Times New Roman" w:hAnsi="Times New Roman"/>
                <w:b/>
                <w:color w:val="000000"/>
                <w:sz w:val="24"/>
                <w:szCs w:val="24"/>
              </w:rPr>
              <w:t>раза жизни</w:t>
            </w:r>
          </w:p>
        </w:tc>
        <w:tc>
          <w:tcPr>
            <w:tcW w:w="9350" w:type="dxa"/>
            <w:gridSpan w:val="3"/>
            <w:hideMark/>
          </w:tcPr>
          <w:p w14:paraId="49DF9C01" w14:textId="77777777" w:rsidR="00BE10B1" w:rsidRDefault="00BE10B1">
            <w:pPr>
              <w:spacing w:after="0"/>
              <w:rPr>
                <w:rFonts w:ascii="Times New Roman" w:hAnsi="Times New Roman"/>
                <w:b/>
                <w:color w:val="000000"/>
                <w:sz w:val="24"/>
                <w:szCs w:val="24"/>
              </w:rPr>
            </w:pPr>
            <w:r>
              <w:rPr>
                <w:rFonts w:ascii="Times New Roman" w:hAnsi="Times New Roman"/>
                <w:b/>
                <w:color w:val="000000"/>
                <w:sz w:val="24"/>
                <w:szCs w:val="24"/>
              </w:rPr>
              <w:t xml:space="preserve">Содержание </w:t>
            </w:r>
            <w:r>
              <w:rPr>
                <w:rFonts w:ascii="Times New Roman" w:hAnsi="Times New Roman"/>
                <w:b/>
                <w:bCs/>
                <w:sz w:val="24"/>
                <w:szCs w:val="24"/>
              </w:rPr>
              <w:t>учебного материала</w:t>
            </w:r>
          </w:p>
        </w:tc>
        <w:tc>
          <w:tcPr>
            <w:tcW w:w="983" w:type="dxa"/>
            <w:vMerge w:val="restart"/>
            <w:hideMark/>
          </w:tcPr>
          <w:p w14:paraId="2270BCB0" w14:textId="77777777" w:rsidR="00BE10B1" w:rsidRDefault="00BE10B1">
            <w:pPr>
              <w:spacing w:after="0"/>
              <w:jc w:val="center"/>
              <w:rPr>
                <w:rFonts w:ascii="Times New Roman" w:hAnsi="Times New Roman"/>
                <w:b/>
                <w:color w:val="000000"/>
                <w:sz w:val="24"/>
                <w:szCs w:val="24"/>
              </w:rPr>
            </w:pPr>
            <w:r>
              <w:rPr>
                <w:rFonts w:ascii="Times New Roman" w:hAnsi="Times New Roman"/>
                <w:b/>
                <w:color w:val="000000"/>
                <w:sz w:val="24"/>
                <w:szCs w:val="24"/>
              </w:rPr>
              <w:t>1</w:t>
            </w:r>
          </w:p>
        </w:tc>
        <w:tc>
          <w:tcPr>
            <w:tcW w:w="1994" w:type="dxa"/>
            <w:gridSpan w:val="2"/>
            <w:vMerge w:val="restart"/>
            <w:hideMark/>
          </w:tcPr>
          <w:p w14:paraId="5A037C1C" w14:textId="77777777" w:rsidR="00BE10B1" w:rsidRDefault="00BE10B1">
            <w:pPr>
              <w:spacing w:after="0"/>
              <w:jc w:val="center"/>
              <w:rPr>
                <w:rFonts w:ascii="Times New Roman" w:hAnsi="Times New Roman"/>
                <w:color w:val="000000"/>
                <w:sz w:val="24"/>
                <w:szCs w:val="24"/>
              </w:rPr>
            </w:pPr>
            <w:r>
              <w:rPr>
                <w:rFonts w:ascii="Times New Roman" w:hAnsi="Times New Roman"/>
                <w:color w:val="000000"/>
                <w:sz w:val="24"/>
                <w:szCs w:val="24"/>
              </w:rPr>
              <w:t>ОК 08.</w:t>
            </w:r>
          </w:p>
        </w:tc>
      </w:tr>
      <w:tr w:rsidR="00BE10B1" w14:paraId="421F4C85" w14:textId="77777777" w:rsidTr="00BE10B1">
        <w:trPr>
          <w:trHeight w:val="970"/>
        </w:trPr>
        <w:tc>
          <w:tcPr>
            <w:tcW w:w="300" w:type="dxa"/>
            <w:vMerge/>
            <w:vAlign w:val="center"/>
            <w:hideMark/>
          </w:tcPr>
          <w:p w14:paraId="3D5A253A" w14:textId="77777777" w:rsidR="00BE10B1" w:rsidRDefault="00BE10B1">
            <w:pPr>
              <w:spacing w:after="0" w:line="256" w:lineRule="auto"/>
              <w:rPr>
                <w:rFonts w:ascii="Times New Roman" w:hAnsi="Times New Roman"/>
                <w:b/>
                <w:color w:val="000000"/>
                <w:sz w:val="24"/>
                <w:szCs w:val="24"/>
              </w:rPr>
            </w:pPr>
          </w:p>
        </w:tc>
        <w:tc>
          <w:tcPr>
            <w:tcW w:w="561" w:type="dxa"/>
            <w:gridSpan w:val="2"/>
            <w:hideMark/>
          </w:tcPr>
          <w:p w14:paraId="4652E654" w14:textId="77777777" w:rsidR="00BE10B1" w:rsidRDefault="00BE10B1">
            <w:pPr>
              <w:spacing w:after="0"/>
              <w:jc w:val="center"/>
              <w:rPr>
                <w:rFonts w:ascii="Times New Roman" w:hAnsi="Times New Roman"/>
                <w:color w:val="000000"/>
                <w:sz w:val="24"/>
                <w:szCs w:val="24"/>
              </w:rPr>
            </w:pPr>
            <w:r>
              <w:rPr>
                <w:rFonts w:ascii="Times New Roman" w:hAnsi="Times New Roman"/>
                <w:color w:val="000000"/>
                <w:sz w:val="24"/>
                <w:szCs w:val="24"/>
              </w:rPr>
              <w:t>1.</w:t>
            </w:r>
          </w:p>
        </w:tc>
        <w:tc>
          <w:tcPr>
            <w:tcW w:w="8789" w:type="dxa"/>
            <w:hideMark/>
          </w:tcPr>
          <w:p w14:paraId="755B108F" w14:textId="77777777" w:rsidR="00BE10B1" w:rsidRDefault="00BE10B1">
            <w:pPr>
              <w:spacing w:after="0"/>
              <w:jc w:val="both"/>
              <w:rPr>
                <w:rFonts w:ascii="Times New Roman" w:hAnsi="Times New Roman"/>
                <w:color w:val="000000"/>
                <w:sz w:val="24"/>
                <w:szCs w:val="24"/>
              </w:rPr>
            </w:pPr>
            <w:r>
              <w:rPr>
                <w:rFonts w:ascii="Times New Roman" w:hAnsi="Times New Roman"/>
                <w:b/>
                <w:color w:val="000000"/>
                <w:sz w:val="24"/>
                <w:szCs w:val="24"/>
              </w:rPr>
              <w:t xml:space="preserve">Психическое здоровье и спорт. </w:t>
            </w:r>
            <w:r>
              <w:rPr>
                <w:rFonts w:ascii="Times New Roman" w:hAnsi="Times New Roman"/>
                <w:color w:val="000000"/>
                <w:sz w:val="24"/>
                <w:szCs w:val="24"/>
              </w:rPr>
              <w:t>Сохранение психического здоровья средствами физической культуры. Комплекс упражнений для снятия психоэмоционального напряжения.</w:t>
            </w:r>
          </w:p>
        </w:tc>
        <w:tc>
          <w:tcPr>
            <w:tcW w:w="992" w:type="dxa"/>
            <w:vMerge/>
            <w:vAlign w:val="center"/>
            <w:hideMark/>
          </w:tcPr>
          <w:p w14:paraId="41973B4E" w14:textId="77777777" w:rsidR="00BE10B1" w:rsidRDefault="00BE10B1">
            <w:pPr>
              <w:spacing w:after="0" w:line="256" w:lineRule="auto"/>
              <w:rPr>
                <w:rFonts w:ascii="Times New Roman" w:hAnsi="Times New Roman"/>
                <w:b/>
                <w:color w:val="000000"/>
                <w:sz w:val="24"/>
                <w:szCs w:val="24"/>
              </w:rPr>
            </w:pPr>
          </w:p>
        </w:tc>
        <w:tc>
          <w:tcPr>
            <w:tcW w:w="3979" w:type="dxa"/>
            <w:gridSpan w:val="2"/>
            <w:vMerge/>
            <w:vAlign w:val="center"/>
            <w:hideMark/>
          </w:tcPr>
          <w:p w14:paraId="61CAF4D4" w14:textId="77777777" w:rsidR="00BE10B1" w:rsidRDefault="00BE10B1">
            <w:pPr>
              <w:spacing w:after="0" w:line="256" w:lineRule="auto"/>
              <w:rPr>
                <w:rFonts w:ascii="Times New Roman" w:hAnsi="Times New Roman"/>
                <w:color w:val="000000"/>
                <w:sz w:val="24"/>
                <w:szCs w:val="24"/>
              </w:rPr>
            </w:pPr>
          </w:p>
        </w:tc>
      </w:tr>
      <w:tr w:rsidR="00BE10B1" w14:paraId="10C764AF" w14:textId="77777777" w:rsidTr="00BE10B1">
        <w:tc>
          <w:tcPr>
            <w:tcW w:w="300" w:type="dxa"/>
            <w:vMerge/>
            <w:vAlign w:val="center"/>
            <w:hideMark/>
          </w:tcPr>
          <w:p w14:paraId="45C76C8C" w14:textId="77777777" w:rsidR="00BE10B1" w:rsidRDefault="00BE10B1">
            <w:pPr>
              <w:spacing w:after="0" w:line="256" w:lineRule="auto"/>
              <w:rPr>
                <w:rFonts w:ascii="Times New Roman" w:hAnsi="Times New Roman"/>
                <w:b/>
                <w:color w:val="000000"/>
                <w:sz w:val="24"/>
                <w:szCs w:val="24"/>
              </w:rPr>
            </w:pPr>
          </w:p>
        </w:tc>
        <w:tc>
          <w:tcPr>
            <w:tcW w:w="9350" w:type="dxa"/>
            <w:gridSpan w:val="3"/>
            <w:hideMark/>
          </w:tcPr>
          <w:p w14:paraId="0E9C15B9" w14:textId="77777777" w:rsidR="00BE10B1" w:rsidRDefault="00BE10B1">
            <w:pPr>
              <w:spacing w:after="0"/>
              <w:jc w:val="both"/>
              <w:rPr>
                <w:rFonts w:ascii="Times New Roman" w:hAnsi="Times New Roman"/>
                <w:color w:val="000000"/>
                <w:sz w:val="24"/>
                <w:szCs w:val="24"/>
              </w:rPr>
            </w:pPr>
            <w:r>
              <w:rPr>
                <w:rFonts w:ascii="Times New Roman" w:hAnsi="Times New Roman"/>
                <w:b/>
                <w:bCs/>
                <w:sz w:val="24"/>
                <w:szCs w:val="24"/>
              </w:rPr>
              <w:t>В том числе практических занятий и лабораторных работ</w:t>
            </w:r>
          </w:p>
        </w:tc>
        <w:tc>
          <w:tcPr>
            <w:tcW w:w="983" w:type="dxa"/>
            <w:hideMark/>
          </w:tcPr>
          <w:p w14:paraId="14FA0C0A" w14:textId="77777777" w:rsidR="00BE10B1" w:rsidRDefault="00BE10B1">
            <w:pPr>
              <w:spacing w:after="0"/>
              <w:jc w:val="center"/>
              <w:rPr>
                <w:rFonts w:ascii="Times New Roman" w:hAnsi="Times New Roman"/>
                <w:b/>
                <w:color w:val="000000"/>
                <w:sz w:val="24"/>
                <w:szCs w:val="24"/>
              </w:rPr>
            </w:pPr>
            <w:r>
              <w:rPr>
                <w:rFonts w:ascii="Times New Roman" w:hAnsi="Times New Roman"/>
                <w:b/>
                <w:color w:val="000000"/>
                <w:sz w:val="24"/>
                <w:szCs w:val="24"/>
              </w:rPr>
              <w:t>3</w:t>
            </w:r>
          </w:p>
        </w:tc>
        <w:tc>
          <w:tcPr>
            <w:tcW w:w="3979" w:type="dxa"/>
            <w:gridSpan w:val="2"/>
            <w:vMerge/>
            <w:vAlign w:val="center"/>
            <w:hideMark/>
          </w:tcPr>
          <w:p w14:paraId="57AC8717" w14:textId="77777777" w:rsidR="00BE10B1" w:rsidRDefault="00BE10B1">
            <w:pPr>
              <w:spacing w:after="0" w:line="256" w:lineRule="auto"/>
              <w:rPr>
                <w:rFonts w:ascii="Times New Roman" w:hAnsi="Times New Roman"/>
                <w:color w:val="000000"/>
                <w:sz w:val="24"/>
                <w:szCs w:val="24"/>
              </w:rPr>
            </w:pPr>
          </w:p>
        </w:tc>
      </w:tr>
      <w:tr w:rsidR="00BE10B1" w14:paraId="75B727CC" w14:textId="77777777" w:rsidTr="00BE10B1">
        <w:tc>
          <w:tcPr>
            <w:tcW w:w="300" w:type="dxa"/>
            <w:vMerge/>
            <w:vAlign w:val="center"/>
            <w:hideMark/>
          </w:tcPr>
          <w:p w14:paraId="4C6E538F" w14:textId="77777777" w:rsidR="00BE10B1" w:rsidRDefault="00BE10B1">
            <w:pPr>
              <w:spacing w:after="0" w:line="256" w:lineRule="auto"/>
              <w:rPr>
                <w:rFonts w:ascii="Times New Roman" w:hAnsi="Times New Roman"/>
                <w:b/>
                <w:color w:val="000000"/>
                <w:sz w:val="24"/>
                <w:szCs w:val="24"/>
              </w:rPr>
            </w:pPr>
          </w:p>
        </w:tc>
        <w:tc>
          <w:tcPr>
            <w:tcW w:w="561" w:type="dxa"/>
            <w:gridSpan w:val="2"/>
            <w:hideMark/>
          </w:tcPr>
          <w:p w14:paraId="3F886174" w14:textId="77777777" w:rsidR="00BE10B1" w:rsidRDefault="00BE10B1">
            <w:pPr>
              <w:spacing w:after="0"/>
              <w:jc w:val="center"/>
              <w:rPr>
                <w:rFonts w:ascii="Times New Roman" w:hAnsi="Times New Roman"/>
                <w:color w:val="000000"/>
                <w:sz w:val="24"/>
                <w:szCs w:val="24"/>
              </w:rPr>
            </w:pPr>
            <w:r>
              <w:rPr>
                <w:rFonts w:ascii="Times New Roman" w:hAnsi="Times New Roman"/>
                <w:color w:val="000000"/>
                <w:sz w:val="24"/>
                <w:szCs w:val="24"/>
              </w:rPr>
              <w:t>2.</w:t>
            </w:r>
          </w:p>
        </w:tc>
        <w:tc>
          <w:tcPr>
            <w:tcW w:w="8789" w:type="dxa"/>
            <w:hideMark/>
          </w:tcPr>
          <w:p w14:paraId="6E0F6412" w14:textId="77777777" w:rsidR="00BE10B1" w:rsidRDefault="00BE10B1">
            <w:pPr>
              <w:spacing w:after="0"/>
              <w:jc w:val="both"/>
              <w:rPr>
                <w:rFonts w:ascii="Times New Roman" w:hAnsi="Times New Roman"/>
                <w:color w:val="000000"/>
                <w:sz w:val="24"/>
                <w:szCs w:val="24"/>
              </w:rPr>
            </w:pPr>
            <w:r>
              <w:rPr>
                <w:rFonts w:ascii="Times New Roman" w:hAnsi="Times New Roman"/>
                <w:b/>
                <w:color w:val="000000"/>
                <w:sz w:val="24"/>
                <w:szCs w:val="24"/>
              </w:rPr>
              <w:t>Практическая работа</w:t>
            </w:r>
            <w:r>
              <w:rPr>
                <w:rFonts w:ascii="Times New Roman" w:hAnsi="Times New Roman"/>
                <w:color w:val="000000"/>
                <w:sz w:val="24"/>
                <w:szCs w:val="24"/>
              </w:rPr>
              <w:t xml:space="preserve"> «Упражнения на развитие выносливости»</w:t>
            </w:r>
          </w:p>
        </w:tc>
        <w:tc>
          <w:tcPr>
            <w:tcW w:w="983" w:type="dxa"/>
            <w:hideMark/>
          </w:tcPr>
          <w:p w14:paraId="5F7F0AF0" w14:textId="77777777" w:rsidR="00BE10B1" w:rsidRDefault="00BE10B1">
            <w:pPr>
              <w:spacing w:after="0"/>
              <w:jc w:val="center"/>
              <w:rPr>
                <w:rFonts w:ascii="Times New Roman" w:hAnsi="Times New Roman"/>
                <w:b/>
                <w:color w:val="000000"/>
                <w:sz w:val="24"/>
                <w:szCs w:val="24"/>
              </w:rPr>
            </w:pPr>
            <w:r>
              <w:rPr>
                <w:rFonts w:ascii="Times New Roman" w:hAnsi="Times New Roman"/>
                <w:b/>
                <w:color w:val="000000"/>
                <w:sz w:val="24"/>
                <w:szCs w:val="24"/>
              </w:rPr>
              <w:t>1</w:t>
            </w:r>
          </w:p>
        </w:tc>
        <w:tc>
          <w:tcPr>
            <w:tcW w:w="3979" w:type="dxa"/>
            <w:gridSpan w:val="2"/>
            <w:vMerge/>
            <w:vAlign w:val="center"/>
            <w:hideMark/>
          </w:tcPr>
          <w:p w14:paraId="27D37188" w14:textId="77777777" w:rsidR="00BE10B1" w:rsidRDefault="00BE10B1">
            <w:pPr>
              <w:spacing w:after="0" w:line="256" w:lineRule="auto"/>
              <w:rPr>
                <w:rFonts w:ascii="Times New Roman" w:hAnsi="Times New Roman"/>
                <w:color w:val="000000"/>
                <w:sz w:val="24"/>
                <w:szCs w:val="24"/>
              </w:rPr>
            </w:pPr>
          </w:p>
        </w:tc>
      </w:tr>
      <w:tr w:rsidR="00BE10B1" w14:paraId="2AAF1AE3" w14:textId="77777777" w:rsidTr="00BE10B1">
        <w:tc>
          <w:tcPr>
            <w:tcW w:w="300" w:type="dxa"/>
            <w:vMerge/>
            <w:vAlign w:val="center"/>
            <w:hideMark/>
          </w:tcPr>
          <w:p w14:paraId="0E7EC28F" w14:textId="77777777" w:rsidR="00BE10B1" w:rsidRDefault="00BE10B1">
            <w:pPr>
              <w:spacing w:after="0" w:line="256" w:lineRule="auto"/>
              <w:rPr>
                <w:rFonts w:ascii="Times New Roman" w:hAnsi="Times New Roman"/>
                <w:b/>
                <w:color w:val="000000"/>
                <w:sz w:val="24"/>
                <w:szCs w:val="24"/>
              </w:rPr>
            </w:pPr>
          </w:p>
        </w:tc>
        <w:tc>
          <w:tcPr>
            <w:tcW w:w="561" w:type="dxa"/>
            <w:gridSpan w:val="2"/>
            <w:hideMark/>
          </w:tcPr>
          <w:p w14:paraId="2FFAAEC2" w14:textId="77777777" w:rsidR="00BE10B1" w:rsidRDefault="00BE10B1">
            <w:pPr>
              <w:spacing w:after="0"/>
              <w:jc w:val="center"/>
              <w:rPr>
                <w:rFonts w:ascii="Times New Roman" w:hAnsi="Times New Roman"/>
                <w:color w:val="000000"/>
                <w:sz w:val="24"/>
                <w:szCs w:val="24"/>
              </w:rPr>
            </w:pPr>
            <w:r>
              <w:rPr>
                <w:rFonts w:ascii="Times New Roman" w:hAnsi="Times New Roman"/>
                <w:color w:val="000000"/>
                <w:sz w:val="24"/>
                <w:szCs w:val="24"/>
              </w:rPr>
              <w:t>3.</w:t>
            </w:r>
          </w:p>
        </w:tc>
        <w:tc>
          <w:tcPr>
            <w:tcW w:w="8789" w:type="dxa"/>
            <w:hideMark/>
          </w:tcPr>
          <w:p w14:paraId="3F0F14E7" w14:textId="77777777" w:rsidR="00BE10B1" w:rsidRDefault="00BE10B1">
            <w:pPr>
              <w:spacing w:after="0"/>
              <w:jc w:val="both"/>
              <w:rPr>
                <w:rFonts w:ascii="Times New Roman" w:hAnsi="Times New Roman"/>
                <w:color w:val="000000"/>
                <w:spacing w:val="-12"/>
                <w:sz w:val="24"/>
                <w:szCs w:val="24"/>
              </w:rPr>
            </w:pPr>
            <w:r>
              <w:rPr>
                <w:rFonts w:ascii="Times New Roman" w:hAnsi="Times New Roman"/>
                <w:b/>
                <w:color w:val="000000"/>
                <w:spacing w:val="-12"/>
                <w:sz w:val="24"/>
                <w:szCs w:val="24"/>
              </w:rPr>
              <w:t>Практическая работа</w:t>
            </w:r>
            <w:r>
              <w:rPr>
                <w:rFonts w:ascii="Times New Roman" w:hAnsi="Times New Roman"/>
                <w:color w:val="000000"/>
                <w:spacing w:val="-12"/>
                <w:sz w:val="24"/>
                <w:szCs w:val="24"/>
              </w:rPr>
              <w:t xml:space="preserve"> «Воспитание устойчивости организма к воздействиям неблагоприя</w:t>
            </w:r>
            <w:r>
              <w:rPr>
                <w:rFonts w:ascii="Times New Roman" w:hAnsi="Times New Roman"/>
                <w:color w:val="000000"/>
                <w:spacing w:val="-12"/>
                <w:sz w:val="24"/>
                <w:szCs w:val="24"/>
              </w:rPr>
              <w:t>т</w:t>
            </w:r>
            <w:r>
              <w:rPr>
                <w:rFonts w:ascii="Times New Roman" w:hAnsi="Times New Roman"/>
                <w:color w:val="000000"/>
                <w:spacing w:val="-12"/>
                <w:sz w:val="24"/>
                <w:szCs w:val="24"/>
              </w:rPr>
              <w:t>ных гигиенических производственных факторов труда».</w:t>
            </w:r>
          </w:p>
        </w:tc>
        <w:tc>
          <w:tcPr>
            <w:tcW w:w="983" w:type="dxa"/>
            <w:hideMark/>
          </w:tcPr>
          <w:p w14:paraId="40A1C63F" w14:textId="77777777" w:rsidR="00BE10B1" w:rsidRDefault="00BE10B1">
            <w:pPr>
              <w:spacing w:after="0"/>
              <w:jc w:val="center"/>
              <w:rPr>
                <w:rFonts w:ascii="Times New Roman" w:hAnsi="Times New Roman"/>
                <w:b/>
                <w:color w:val="000000"/>
                <w:sz w:val="24"/>
                <w:szCs w:val="24"/>
              </w:rPr>
            </w:pPr>
            <w:r>
              <w:rPr>
                <w:rFonts w:ascii="Times New Roman" w:hAnsi="Times New Roman"/>
                <w:b/>
                <w:color w:val="000000"/>
                <w:sz w:val="24"/>
                <w:szCs w:val="24"/>
              </w:rPr>
              <w:t>2</w:t>
            </w:r>
          </w:p>
        </w:tc>
        <w:tc>
          <w:tcPr>
            <w:tcW w:w="3979" w:type="dxa"/>
            <w:gridSpan w:val="2"/>
            <w:vMerge/>
            <w:vAlign w:val="center"/>
            <w:hideMark/>
          </w:tcPr>
          <w:p w14:paraId="193F410C" w14:textId="77777777" w:rsidR="00BE10B1" w:rsidRDefault="00BE10B1">
            <w:pPr>
              <w:spacing w:after="0" w:line="256" w:lineRule="auto"/>
              <w:rPr>
                <w:rFonts w:ascii="Times New Roman" w:hAnsi="Times New Roman"/>
                <w:color w:val="000000"/>
                <w:sz w:val="24"/>
                <w:szCs w:val="24"/>
              </w:rPr>
            </w:pPr>
          </w:p>
        </w:tc>
      </w:tr>
      <w:tr w:rsidR="00BE10B1" w14:paraId="0FB803A2" w14:textId="77777777" w:rsidTr="00BE10B1">
        <w:tc>
          <w:tcPr>
            <w:tcW w:w="300" w:type="dxa"/>
            <w:vMerge/>
            <w:vAlign w:val="center"/>
            <w:hideMark/>
          </w:tcPr>
          <w:p w14:paraId="1AA752C7" w14:textId="77777777" w:rsidR="00BE10B1" w:rsidRDefault="00BE10B1">
            <w:pPr>
              <w:spacing w:after="0" w:line="256" w:lineRule="auto"/>
              <w:rPr>
                <w:rFonts w:ascii="Times New Roman" w:hAnsi="Times New Roman"/>
                <w:b/>
                <w:color w:val="000000"/>
                <w:sz w:val="24"/>
                <w:szCs w:val="24"/>
              </w:rPr>
            </w:pPr>
          </w:p>
        </w:tc>
        <w:tc>
          <w:tcPr>
            <w:tcW w:w="9350" w:type="dxa"/>
            <w:gridSpan w:val="3"/>
            <w:hideMark/>
          </w:tcPr>
          <w:p w14:paraId="201F6DBE" w14:textId="77777777" w:rsidR="00BE10B1" w:rsidRDefault="00BE10B1">
            <w:pPr>
              <w:spacing w:after="0"/>
              <w:jc w:val="both"/>
              <w:rPr>
                <w:rFonts w:ascii="Times New Roman" w:hAnsi="Times New Roman"/>
                <w:color w:val="000000"/>
                <w:sz w:val="24"/>
                <w:szCs w:val="24"/>
              </w:rPr>
            </w:pPr>
            <w:r>
              <w:rPr>
                <w:rFonts w:ascii="Times New Roman" w:hAnsi="Times New Roman"/>
                <w:b/>
                <w:color w:val="000000"/>
                <w:sz w:val="24"/>
                <w:szCs w:val="24"/>
              </w:rPr>
              <w:t>Самостоятельная работа обучающихся</w:t>
            </w:r>
          </w:p>
        </w:tc>
        <w:tc>
          <w:tcPr>
            <w:tcW w:w="983" w:type="dxa"/>
            <w:hideMark/>
          </w:tcPr>
          <w:p w14:paraId="70C1D681" w14:textId="77777777" w:rsidR="00BE10B1" w:rsidRDefault="00BE10B1">
            <w:pPr>
              <w:spacing w:after="0"/>
              <w:jc w:val="center"/>
              <w:rPr>
                <w:rFonts w:ascii="Times New Roman" w:hAnsi="Times New Roman"/>
                <w:b/>
                <w:color w:val="000000"/>
                <w:sz w:val="24"/>
                <w:szCs w:val="24"/>
              </w:rPr>
            </w:pPr>
            <w:r>
              <w:rPr>
                <w:rFonts w:ascii="Times New Roman" w:hAnsi="Times New Roman"/>
                <w:b/>
                <w:color w:val="000000"/>
                <w:sz w:val="24"/>
                <w:szCs w:val="24"/>
              </w:rPr>
              <w:t>2</w:t>
            </w:r>
          </w:p>
        </w:tc>
        <w:tc>
          <w:tcPr>
            <w:tcW w:w="3979" w:type="dxa"/>
            <w:gridSpan w:val="2"/>
            <w:vMerge/>
            <w:vAlign w:val="center"/>
            <w:hideMark/>
          </w:tcPr>
          <w:p w14:paraId="574F13D0" w14:textId="77777777" w:rsidR="00BE10B1" w:rsidRDefault="00BE10B1">
            <w:pPr>
              <w:spacing w:after="0" w:line="256" w:lineRule="auto"/>
              <w:rPr>
                <w:rFonts w:ascii="Times New Roman" w:hAnsi="Times New Roman"/>
                <w:color w:val="000000"/>
                <w:sz w:val="24"/>
                <w:szCs w:val="24"/>
              </w:rPr>
            </w:pPr>
          </w:p>
        </w:tc>
      </w:tr>
      <w:tr w:rsidR="00BE10B1" w14:paraId="118FE7CE" w14:textId="77777777" w:rsidTr="00BE10B1">
        <w:tc>
          <w:tcPr>
            <w:tcW w:w="2808" w:type="dxa"/>
            <w:vMerge w:val="restart"/>
          </w:tcPr>
          <w:p w14:paraId="21701500" w14:textId="77777777" w:rsidR="00BE10B1" w:rsidRDefault="00BE10B1">
            <w:pPr>
              <w:spacing w:after="0"/>
              <w:jc w:val="center"/>
              <w:rPr>
                <w:rFonts w:ascii="Times New Roman" w:hAnsi="Times New Roman"/>
                <w:b/>
                <w:color w:val="000000"/>
                <w:sz w:val="24"/>
                <w:szCs w:val="24"/>
              </w:rPr>
            </w:pPr>
            <w:r>
              <w:rPr>
                <w:rFonts w:ascii="Times New Roman" w:hAnsi="Times New Roman"/>
                <w:b/>
                <w:color w:val="000000"/>
                <w:sz w:val="24"/>
                <w:szCs w:val="24"/>
              </w:rPr>
              <w:t>Тема 1.3.</w:t>
            </w:r>
          </w:p>
          <w:p w14:paraId="63E26ED9" w14:textId="77777777" w:rsidR="00BE10B1" w:rsidRDefault="00BE10B1">
            <w:pPr>
              <w:spacing w:after="0"/>
              <w:jc w:val="center"/>
              <w:rPr>
                <w:rFonts w:ascii="Times New Roman" w:hAnsi="Times New Roman"/>
                <w:b/>
                <w:color w:val="000000"/>
                <w:sz w:val="24"/>
                <w:szCs w:val="24"/>
              </w:rPr>
            </w:pPr>
            <w:r>
              <w:rPr>
                <w:rFonts w:ascii="Times New Roman" w:hAnsi="Times New Roman"/>
                <w:b/>
                <w:color w:val="000000"/>
                <w:sz w:val="24"/>
                <w:szCs w:val="24"/>
              </w:rPr>
              <w:t>Физкультурно-оздоровительные м</w:t>
            </w:r>
            <w:r>
              <w:rPr>
                <w:rFonts w:ascii="Times New Roman" w:hAnsi="Times New Roman"/>
                <w:b/>
                <w:color w:val="000000"/>
                <w:sz w:val="24"/>
                <w:szCs w:val="24"/>
              </w:rPr>
              <w:t>е</w:t>
            </w:r>
            <w:r>
              <w:rPr>
                <w:rFonts w:ascii="Times New Roman" w:hAnsi="Times New Roman"/>
                <w:b/>
                <w:color w:val="000000"/>
                <w:sz w:val="24"/>
                <w:szCs w:val="24"/>
              </w:rPr>
              <w:t>роприятия для укре</w:t>
            </w:r>
            <w:r>
              <w:rPr>
                <w:rFonts w:ascii="Times New Roman" w:hAnsi="Times New Roman"/>
                <w:b/>
                <w:color w:val="000000"/>
                <w:sz w:val="24"/>
                <w:szCs w:val="24"/>
              </w:rPr>
              <w:t>п</w:t>
            </w:r>
            <w:r>
              <w:rPr>
                <w:rFonts w:ascii="Times New Roman" w:hAnsi="Times New Roman"/>
                <w:b/>
                <w:color w:val="000000"/>
                <w:sz w:val="24"/>
                <w:szCs w:val="24"/>
              </w:rPr>
              <w:t>ления здоровья, дост</w:t>
            </w:r>
            <w:r>
              <w:rPr>
                <w:rFonts w:ascii="Times New Roman" w:hAnsi="Times New Roman"/>
                <w:b/>
                <w:color w:val="000000"/>
                <w:sz w:val="24"/>
                <w:szCs w:val="24"/>
              </w:rPr>
              <w:t>и</w:t>
            </w:r>
            <w:r>
              <w:rPr>
                <w:rFonts w:ascii="Times New Roman" w:hAnsi="Times New Roman"/>
                <w:b/>
                <w:color w:val="000000"/>
                <w:sz w:val="24"/>
                <w:szCs w:val="24"/>
              </w:rPr>
              <w:t>жения жизненных и профессиональных ц</w:t>
            </w:r>
            <w:r>
              <w:rPr>
                <w:rFonts w:ascii="Times New Roman" w:hAnsi="Times New Roman"/>
                <w:b/>
                <w:color w:val="000000"/>
                <w:sz w:val="24"/>
                <w:szCs w:val="24"/>
              </w:rPr>
              <w:t>е</w:t>
            </w:r>
            <w:r>
              <w:rPr>
                <w:rFonts w:ascii="Times New Roman" w:hAnsi="Times New Roman"/>
                <w:b/>
                <w:color w:val="000000"/>
                <w:sz w:val="24"/>
                <w:szCs w:val="24"/>
              </w:rPr>
              <w:t>лей</w:t>
            </w:r>
          </w:p>
          <w:p w14:paraId="00C37079" w14:textId="77777777" w:rsidR="00BE10B1" w:rsidRDefault="00BE10B1">
            <w:pPr>
              <w:spacing w:after="0"/>
              <w:jc w:val="center"/>
              <w:rPr>
                <w:rFonts w:ascii="Times New Roman" w:hAnsi="Times New Roman"/>
                <w:b/>
                <w:color w:val="000000"/>
                <w:sz w:val="24"/>
                <w:szCs w:val="24"/>
              </w:rPr>
            </w:pPr>
            <w:r>
              <w:rPr>
                <w:rFonts w:ascii="Times New Roman" w:hAnsi="Times New Roman"/>
                <w:b/>
                <w:color w:val="000000"/>
                <w:sz w:val="24"/>
                <w:szCs w:val="24"/>
              </w:rPr>
              <w:br w:type="page"/>
            </w:r>
          </w:p>
        </w:tc>
        <w:tc>
          <w:tcPr>
            <w:tcW w:w="9350" w:type="dxa"/>
            <w:gridSpan w:val="3"/>
            <w:hideMark/>
          </w:tcPr>
          <w:p w14:paraId="64BE8C2D" w14:textId="77777777" w:rsidR="00BE10B1" w:rsidRDefault="00BE10B1">
            <w:pPr>
              <w:spacing w:after="0"/>
              <w:rPr>
                <w:rFonts w:ascii="Times New Roman" w:hAnsi="Times New Roman"/>
                <w:b/>
                <w:color w:val="000000"/>
                <w:sz w:val="24"/>
                <w:szCs w:val="24"/>
              </w:rPr>
            </w:pPr>
            <w:r>
              <w:rPr>
                <w:rFonts w:ascii="Times New Roman" w:hAnsi="Times New Roman"/>
                <w:b/>
                <w:color w:val="000000"/>
                <w:sz w:val="24"/>
                <w:szCs w:val="24"/>
              </w:rPr>
              <w:t>Содержание учебного материала</w:t>
            </w:r>
          </w:p>
        </w:tc>
        <w:tc>
          <w:tcPr>
            <w:tcW w:w="983" w:type="dxa"/>
            <w:vMerge w:val="restart"/>
            <w:hideMark/>
          </w:tcPr>
          <w:p w14:paraId="7D14795B" w14:textId="77777777" w:rsidR="00BE10B1" w:rsidRDefault="00BE10B1">
            <w:pPr>
              <w:spacing w:after="0"/>
              <w:jc w:val="center"/>
              <w:rPr>
                <w:rFonts w:ascii="Times New Roman" w:hAnsi="Times New Roman"/>
                <w:b/>
                <w:color w:val="000000"/>
                <w:sz w:val="24"/>
                <w:szCs w:val="24"/>
              </w:rPr>
            </w:pPr>
            <w:r>
              <w:rPr>
                <w:rFonts w:ascii="Times New Roman" w:hAnsi="Times New Roman"/>
                <w:b/>
                <w:color w:val="000000"/>
                <w:sz w:val="24"/>
                <w:szCs w:val="24"/>
              </w:rPr>
              <w:t>2</w:t>
            </w:r>
          </w:p>
        </w:tc>
        <w:tc>
          <w:tcPr>
            <w:tcW w:w="1994" w:type="dxa"/>
            <w:gridSpan w:val="2"/>
            <w:vMerge w:val="restart"/>
          </w:tcPr>
          <w:p w14:paraId="158089A7" w14:textId="77777777" w:rsidR="00BE10B1" w:rsidRDefault="00BE10B1">
            <w:pPr>
              <w:spacing w:after="0"/>
              <w:jc w:val="center"/>
              <w:rPr>
                <w:rFonts w:ascii="Times New Roman" w:hAnsi="Times New Roman"/>
                <w:color w:val="000000"/>
                <w:sz w:val="24"/>
                <w:szCs w:val="24"/>
              </w:rPr>
            </w:pPr>
            <w:r>
              <w:rPr>
                <w:rFonts w:ascii="Times New Roman" w:hAnsi="Times New Roman"/>
                <w:color w:val="000000"/>
                <w:sz w:val="24"/>
                <w:szCs w:val="24"/>
              </w:rPr>
              <w:t>ОК 08.</w:t>
            </w:r>
          </w:p>
          <w:p w14:paraId="7F2D8D3A" w14:textId="77777777" w:rsidR="00BE10B1" w:rsidRDefault="00BE10B1">
            <w:pPr>
              <w:spacing w:after="0"/>
              <w:jc w:val="center"/>
              <w:rPr>
                <w:rFonts w:ascii="Times New Roman" w:hAnsi="Times New Roman"/>
                <w:color w:val="000000"/>
                <w:sz w:val="24"/>
                <w:szCs w:val="24"/>
              </w:rPr>
            </w:pPr>
          </w:p>
        </w:tc>
      </w:tr>
      <w:tr w:rsidR="00BE10B1" w14:paraId="02B789CD" w14:textId="77777777" w:rsidTr="00BE10B1">
        <w:tc>
          <w:tcPr>
            <w:tcW w:w="300" w:type="dxa"/>
            <w:vMerge/>
            <w:vAlign w:val="center"/>
            <w:hideMark/>
          </w:tcPr>
          <w:p w14:paraId="58BC7585" w14:textId="77777777" w:rsidR="00BE10B1" w:rsidRDefault="00BE10B1">
            <w:pPr>
              <w:spacing w:after="0" w:line="256" w:lineRule="auto"/>
              <w:rPr>
                <w:rFonts w:ascii="Times New Roman" w:hAnsi="Times New Roman"/>
                <w:b/>
                <w:color w:val="000000"/>
                <w:sz w:val="24"/>
                <w:szCs w:val="24"/>
              </w:rPr>
            </w:pPr>
          </w:p>
        </w:tc>
        <w:tc>
          <w:tcPr>
            <w:tcW w:w="561" w:type="dxa"/>
            <w:gridSpan w:val="2"/>
            <w:hideMark/>
          </w:tcPr>
          <w:p w14:paraId="50F5452F" w14:textId="77777777" w:rsidR="00BE10B1" w:rsidRDefault="00BE10B1">
            <w:pPr>
              <w:spacing w:after="0"/>
              <w:jc w:val="center"/>
              <w:rPr>
                <w:rFonts w:ascii="Times New Roman" w:hAnsi="Times New Roman"/>
                <w:color w:val="000000"/>
                <w:sz w:val="24"/>
                <w:szCs w:val="24"/>
              </w:rPr>
            </w:pPr>
            <w:r>
              <w:rPr>
                <w:rFonts w:ascii="Times New Roman" w:hAnsi="Times New Roman"/>
                <w:color w:val="000000"/>
                <w:sz w:val="24"/>
                <w:szCs w:val="24"/>
              </w:rPr>
              <w:t>1.</w:t>
            </w:r>
          </w:p>
        </w:tc>
        <w:tc>
          <w:tcPr>
            <w:tcW w:w="8789" w:type="dxa"/>
            <w:hideMark/>
          </w:tcPr>
          <w:p w14:paraId="6C6BFC0E" w14:textId="77777777" w:rsidR="00BE10B1" w:rsidRDefault="00BE10B1">
            <w:pPr>
              <w:spacing w:after="0"/>
              <w:jc w:val="both"/>
              <w:rPr>
                <w:rFonts w:ascii="Times New Roman" w:hAnsi="Times New Roman"/>
                <w:b/>
                <w:color w:val="000000"/>
                <w:sz w:val="24"/>
                <w:szCs w:val="24"/>
              </w:rPr>
            </w:pPr>
            <w:r>
              <w:rPr>
                <w:rFonts w:ascii="Times New Roman" w:hAnsi="Times New Roman"/>
                <w:b/>
                <w:color w:val="000000"/>
                <w:sz w:val="24"/>
                <w:szCs w:val="24"/>
              </w:rPr>
              <w:t>Применение общих и профессиональных компетенций для достижения жи</w:t>
            </w:r>
            <w:r>
              <w:rPr>
                <w:rFonts w:ascii="Times New Roman" w:hAnsi="Times New Roman"/>
                <w:b/>
                <w:color w:val="000000"/>
                <w:sz w:val="24"/>
                <w:szCs w:val="24"/>
              </w:rPr>
              <w:t>з</w:t>
            </w:r>
            <w:r>
              <w:rPr>
                <w:rFonts w:ascii="Times New Roman" w:hAnsi="Times New Roman"/>
                <w:b/>
                <w:color w:val="000000"/>
                <w:sz w:val="24"/>
                <w:szCs w:val="24"/>
              </w:rPr>
              <w:t xml:space="preserve">ненных и профессиональных целей. </w:t>
            </w:r>
            <w:r>
              <w:rPr>
                <w:rFonts w:ascii="Times New Roman" w:hAnsi="Times New Roman"/>
                <w:color w:val="000000"/>
                <w:sz w:val="24"/>
                <w:szCs w:val="24"/>
              </w:rPr>
              <w:t>Упражнения, способствующие развитию группы мышц участвующих в выполнении профессиональных навыков.</w:t>
            </w:r>
          </w:p>
        </w:tc>
        <w:tc>
          <w:tcPr>
            <w:tcW w:w="992" w:type="dxa"/>
            <w:vMerge/>
            <w:vAlign w:val="center"/>
            <w:hideMark/>
          </w:tcPr>
          <w:p w14:paraId="05B19914" w14:textId="77777777" w:rsidR="00BE10B1" w:rsidRDefault="00BE10B1">
            <w:pPr>
              <w:spacing w:after="0" w:line="256" w:lineRule="auto"/>
              <w:rPr>
                <w:rFonts w:ascii="Times New Roman" w:hAnsi="Times New Roman"/>
                <w:b/>
                <w:color w:val="000000"/>
                <w:sz w:val="24"/>
                <w:szCs w:val="24"/>
              </w:rPr>
            </w:pPr>
          </w:p>
        </w:tc>
        <w:tc>
          <w:tcPr>
            <w:tcW w:w="3979" w:type="dxa"/>
            <w:gridSpan w:val="2"/>
            <w:vMerge/>
            <w:vAlign w:val="center"/>
            <w:hideMark/>
          </w:tcPr>
          <w:p w14:paraId="094A4EA3" w14:textId="77777777" w:rsidR="00BE10B1" w:rsidRDefault="00BE10B1">
            <w:pPr>
              <w:spacing w:after="0" w:line="256" w:lineRule="auto"/>
              <w:rPr>
                <w:rFonts w:ascii="Times New Roman" w:hAnsi="Times New Roman"/>
                <w:color w:val="000000"/>
                <w:sz w:val="24"/>
                <w:szCs w:val="24"/>
              </w:rPr>
            </w:pPr>
          </w:p>
        </w:tc>
      </w:tr>
      <w:tr w:rsidR="00BE10B1" w14:paraId="15FA7472" w14:textId="77777777" w:rsidTr="00BE10B1">
        <w:tc>
          <w:tcPr>
            <w:tcW w:w="300" w:type="dxa"/>
            <w:vMerge/>
            <w:vAlign w:val="center"/>
            <w:hideMark/>
          </w:tcPr>
          <w:p w14:paraId="562E34FE" w14:textId="77777777" w:rsidR="00BE10B1" w:rsidRDefault="00BE10B1">
            <w:pPr>
              <w:spacing w:after="0" w:line="256" w:lineRule="auto"/>
              <w:rPr>
                <w:rFonts w:ascii="Times New Roman" w:hAnsi="Times New Roman"/>
                <w:b/>
                <w:color w:val="000000"/>
                <w:sz w:val="24"/>
                <w:szCs w:val="24"/>
              </w:rPr>
            </w:pPr>
          </w:p>
        </w:tc>
        <w:tc>
          <w:tcPr>
            <w:tcW w:w="9350" w:type="dxa"/>
            <w:gridSpan w:val="3"/>
            <w:hideMark/>
          </w:tcPr>
          <w:p w14:paraId="45B3E4F8" w14:textId="77777777" w:rsidR="00BE10B1" w:rsidRDefault="00BE10B1">
            <w:pPr>
              <w:spacing w:after="0"/>
              <w:jc w:val="both"/>
              <w:rPr>
                <w:rFonts w:ascii="Times New Roman" w:hAnsi="Times New Roman"/>
                <w:color w:val="000000"/>
                <w:sz w:val="24"/>
                <w:szCs w:val="24"/>
              </w:rPr>
            </w:pPr>
            <w:r>
              <w:rPr>
                <w:rFonts w:ascii="Times New Roman" w:hAnsi="Times New Roman"/>
                <w:b/>
                <w:bCs/>
                <w:sz w:val="24"/>
                <w:szCs w:val="24"/>
              </w:rPr>
              <w:t>В том числе практических занятий и лабораторных работ</w:t>
            </w:r>
          </w:p>
        </w:tc>
        <w:tc>
          <w:tcPr>
            <w:tcW w:w="983" w:type="dxa"/>
            <w:hideMark/>
          </w:tcPr>
          <w:p w14:paraId="2163CFC5" w14:textId="77777777" w:rsidR="00BE10B1" w:rsidRDefault="00BE10B1">
            <w:pPr>
              <w:spacing w:after="0"/>
              <w:jc w:val="center"/>
              <w:rPr>
                <w:rFonts w:ascii="Times New Roman" w:hAnsi="Times New Roman"/>
                <w:b/>
                <w:color w:val="000000"/>
                <w:sz w:val="24"/>
                <w:szCs w:val="24"/>
              </w:rPr>
            </w:pPr>
            <w:r>
              <w:rPr>
                <w:rFonts w:ascii="Times New Roman" w:hAnsi="Times New Roman"/>
                <w:b/>
                <w:color w:val="000000"/>
                <w:sz w:val="24"/>
                <w:szCs w:val="24"/>
              </w:rPr>
              <w:t>22</w:t>
            </w:r>
          </w:p>
        </w:tc>
        <w:tc>
          <w:tcPr>
            <w:tcW w:w="3979" w:type="dxa"/>
            <w:gridSpan w:val="2"/>
            <w:vMerge/>
            <w:vAlign w:val="center"/>
            <w:hideMark/>
          </w:tcPr>
          <w:p w14:paraId="0D266B99" w14:textId="77777777" w:rsidR="00BE10B1" w:rsidRDefault="00BE10B1">
            <w:pPr>
              <w:spacing w:after="0" w:line="256" w:lineRule="auto"/>
              <w:rPr>
                <w:rFonts w:ascii="Times New Roman" w:hAnsi="Times New Roman"/>
                <w:color w:val="000000"/>
                <w:sz w:val="24"/>
                <w:szCs w:val="24"/>
              </w:rPr>
            </w:pPr>
          </w:p>
        </w:tc>
      </w:tr>
      <w:tr w:rsidR="00BE10B1" w14:paraId="4F9061C5" w14:textId="77777777" w:rsidTr="00BE10B1">
        <w:tc>
          <w:tcPr>
            <w:tcW w:w="300" w:type="dxa"/>
            <w:vMerge/>
            <w:vAlign w:val="center"/>
            <w:hideMark/>
          </w:tcPr>
          <w:p w14:paraId="4452052B" w14:textId="77777777" w:rsidR="00BE10B1" w:rsidRDefault="00BE10B1">
            <w:pPr>
              <w:spacing w:after="0" w:line="256" w:lineRule="auto"/>
              <w:rPr>
                <w:rFonts w:ascii="Times New Roman" w:hAnsi="Times New Roman"/>
                <w:b/>
                <w:color w:val="000000"/>
                <w:sz w:val="24"/>
                <w:szCs w:val="24"/>
              </w:rPr>
            </w:pPr>
          </w:p>
        </w:tc>
        <w:tc>
          <w:tcPr>
            <w:tcW w:w="561" w:type="dxa"/>
            <w:gridSpan w:val="2"/>
            <w:hideMark/>
          </w:tcPr>
          <w:p w14:paraId="199D0E9A" w14:textId="77777777" w:rsidR="00BE10B1" w:rsidRDefault="00BE10B1">
            <w:pPr>
              <w:spacing w:after="0"/>
              <w:ind w:left="113"/>
              <w:jc w:val="center"/>
              <w:rPr>
                <w:rFonts w:ascii="Times New Roman" w:hAnsi="Times New Roman"/>
                <w:color w:val="000000"/>
                <w:sz w:val="24"/>
                <w:szCs w:val="24"/>
              </w:rPr>
            </w:pPr>
            <w:r>
              <w:rPr>
                <w:rFonts w:ascii="Times New Roman" w:hAnsi="Times New Roman"/>
                <w:color w:val="000000"/>
                <w:sz w:val="24"/>
                <w:szCs w:val="24"/>
              </w:rPr>
              <w:t>2.</w:t>
            </w:r>
          </w:p>
        </w:tc>
        <w:tc>
          <w:tcPr>
            <w:tcW w:w="8789" w:type="dxa"/>
            <w:hideMark/>
          </w:tcPr>
          <w:p w14:paraId="3945E477" w14:textId="77777777" w:rsidR="00BE10B1" w:rsidRDefault="00BE10B1">
            <w:pPr>
              <w:spacing w:after="0"/>
              <w:jc w:val="both"/>
              <w:rPr>
                <w:rFonts w:ascii="Times New Roman" w:hAnsi="Times New Roman"/>
                <w:color w:val="000000"/>
                <w:sz w:val="24"/>
                <w:szCs w:val="24"/>
              </w:rPr>
            </w:pPr>
            <w:r>
              <w:rPr>
                <w:rFonts w:ascii="Times New Roman" w:hAnsi="Times New Roman"/>
                <w:b/>
                <w:color w:val="000000"/>
                <w:sz w:val="24"/>
                <w:szCs w:val="24"/>
              </w:rPr>
              <w:t>Практическая работа</w:t>
            </w:r>
            <w:r>
              <w:rPr>
                <w:rFonts w:ascii="Times New Roman" w:hAnsi="Times New Roman"/>
                <w:color w:val="000000"/>
                <w:sz w:val="24"/>
                <w:szCs w:val="24"/>
              </w:rPr>
              <w:t xml:space="preserve"> «Кросс по пересеченной местности».</w:t>
            </w:r>
          </w:p>
        </w:tc>
        <w:tc>
          <w:tcPr>
            <w:tcW w:w="983" w:type="dxa"/>
            <w:hideMark/>
          </w:tcPr>
          <w:p w14:paraId="495A7DC0" w14:textId="77777777" w:rsidR="00BE10B1" w:rsidRDefault="00BE10B1">
            <w:pPr>
              <w:spacing w:after="0"/>
              <w:jc w:val="center"/>
              <w:rPr>
                <w:rFonts w:ascii="Times New Roman" w:hAnsi="Times New Roman"/>
                <w:color w:val="000000"/>
                <w:sz w:val="24"/>
                <w:szCs w:val="24"/>
              </w:rPr>
            </w:pPr>
            <w:r>
              <w:rPr>
                <w:rFonts w:ascii="Times New Roman" w:hAnsi="Times New Roman"/>
                <w:color w:val="000000"/>
                <w:sz w:val="24"/>
                <w:szCs w:val="24"/>
              </w:rPr>
              <w:t>1</w:t>
            </w:r>
          </w:p>
        </w:tc>
        <w:tc>
          <w:tcPr>
            <w:tcW w:w="3979" w:type="dxa"/>
            <w:gridSpan w:val="2"/>
            <w:vMerge/>
            <w:vAlign w:val="center"/>
            <w:hideMark/>
          </w:tcPr>
          <w:p w14:paraId="2F970465" w14:textId="77777777" w:rsidR="00BE10B1" w:rsidRDefault="00BE10B1">
            <w:pPr>
              <w:spacing w:after="0" w:line="256" w:lineRule="auto"/>
              <w:rPr>
                <w:rFonts w:ascii="Times New Roman" w:hAnsi="Times New Roman"/>
                <w:color w:val="000000"/>
                <w:sz w:val="24"/>
                <w:szCs w:val="24"/>
              </w:rPr>
            </w:pPr>
          </w:p>
        </w:tc>
      </w:tr>
      <w:tr w:rsidR="00BE10B1" w14:paraId="6C0CA719" w14:textId="77777777" w:rsidTr="00BE10B1">
        <w:tc>
          <w:tcPr>
            <w:tcW w:w="300" w:type="dxa"/>
            <w:vMerge/>
            <w:vAlign w:val="center"/>
            <w:hideMark/>
          </w:tcPr>
          <w:p w14:paraId="71039C8D" w14:textId="77777777" w:rsidR="00BE10B1" w:rsidRDefault="00BE10B1">
            <w:pPr>
              <w:spacing w:after="0" w:line="256" w:lineRule="auto"/>
              <w:rPr>
                <w:rFonts w:ascii="Times New Roman" w:hAnsi="Times New Roman"/>
                <w:b/>
                <w:color w:val="000000"/>
                <w:sz w:val="24"/>
                <w:szCs w:val="24"/>
              </w:rPr>
            </w:pPr>
          </w:p>
        </w:tc>
        <w:tc>
          <w:tcPr>
            <w:tcW w:w="561" w:type="dxa"/>
            <w:gridSpan w:val="2"/>
            <w:hideMark/>
          </w:tcPr>
          <w:p w14:paraId="3299D332" w14:textId="77777777" w:rsidR="00BE10B1" w:rsidRDefault="00BE10B1">
            <w:pPr>
              <w:spacing w:after="0"/>
              <w:ind w:left="113"/>
              <w:jc w:val="center"/>
              <w:rPr>
                <w:rFonts w:ascii="Times New Roman" w:hAnsi="Times New Roman"/>
                <w:color w:val="000000"/>
                <w:sz w:val="24"/>
                <w:szCs w:val="24"/>
              </w:rPr>
            </w:pPr>
            <w:r>
              <w:rPr>
                <w:rFonts w:ascii="Times New Roman" w:hAnsi="Times New Roman"/>
                <w:color w:val="000000"/>
                <w:sz w:val="24"/>
                <w:szCs w:val="24"/>
              </w:rPr>
              <w:t>3.</w:t>
            </w:r>
          </w:p>
        </w:tc>
        <w:tc>
          <w:tcPr>
            <w:tcW w:w="8789" w:type="dxa"/>
            <w:hideMark/>
          </w:tcPr>
          <w:p w14:paraId="5247F650" w14:textId="77777777" w:rsidR="00BE10B1" w:rsidRDefault="00BE10B1">
            <w:pPr>
              <w:spacing w:after="0"/>
              <w:jc w:val="both"/>
              <w:rPr>
                <w:rFonts w:ascii="Times New Roman" w:hAnsi="Times New Roman"/>
                <w:color w:val="000000"/>
                <w:sz w:val="24"/>
                <w:szCs w:val="24"/>
              </w:rPr>
            </w:pPr>
            <w:r>
              <w:rPr>
                <w:rFonts w:ascii="Times New Roman" w:hAnsi="Times New Roman"/>
                <w:b/>
                <w:color w:val="000000"/>
                <w:sz w:val="24"/>
                <w:szCs w:val="24"/>
              </w:rPr>
              <w:t>Практическая работа</w:t>
            </w:r>
            <w:r>
              <w:rPr>
                <w:rFonts w:ascii="Times New Roman" w:hAnsi="Times New Roman"/>
                <w:color w:val="000000"/>
                <w:sz w:val="24"/>
                <w:szCs w:val="24"/>
              </w:rPr>
              <w:t xml:space="preserve"> «Бег на 150 м в заданное время».</w:t>
            </w:r>
          </w:p>
        </w:tc>
        <w:tc>
          <w:tcPr>
            <w:tcW w:w="983" w:type="dxa"/>
            <w:hideMark/>
          </w:tcPr>
          <w:p w14:paraId="2DC12A0A" w14:textId="77777777" w:rsidR="00BE10B1" w:rsidRDefault="00BE10B1">
            <w:pPr>
              <w:spacing w:after="0"/>
              <w:jc w:val="center"/>
              <w:rPr>
                <w:rFonts w:ascii="Times New Roman" w:hAnsi="Times New Roman"/>
                <w:color w:val="000000"/>
                <w:sz w:val="24"/>
                <w:szCs w:val="24"/>
              </w:rPr>
            </w:pPr>
            <w:r>
              <w:rPr>
                <w:rFonts w:ascii="Times New Roman" w:hAnsi="Times New Roman"/>
                <w:color w:val="000000"/>
                <w:sz w:val="24"/>
                <w:szCs w:val="24"/>
              </w:rPr>
              <w:t>1</w:t>
            </w:r>
          </w:p>
        </w:tc>
        <w:tc>
          <w:tcPr>
            <w:tcW w:w="3979" w:type="dxa"/>
            <w:gridSpan w:val="2"/>
            <w:vMerge/>
            <w:vAlign w:val="center"/>
            <w:hideMark/>
          </w:tcPr>
          <w:p w14:paraId="66768657" w14:textId="77777777" w:rsidR="00BE10B1" w:rsidRDefault="00BE10B1">
            <w:pPr>
              <w:spacing w:after="0" w:line="256" w:lineRule="auto"/>
              <w:rPr>
                <w:rFonts w:ascii="Times New Roman" w:hAnsi="Times New Roman"/>
                <w:color w:val="000000"/>
                <w:sz w:val="24"/>
                <w:szCs w:val="24"/>
              </w:rPr>
            </w:pPr>
          </w:p>
        </w:tc>
      </w:tr>
      <w:tr w:rsidR="00BE10B1" w14:paraId="5081A063" w14:textId="77777777" w:rsidTr="00BE10B1">
        <w:tc>
          <w:tcPr>
            <w:tcW w:w="300" w:type="dxa"/>
            <w:vMerge/>
            <w:vAlign w:val="center"/>
            <w:hideMark/>
          </w:tcPr>
          <w:p w14:paraId="3C734EB6" w14:textId="77777777" w:rsidR="00BE10B1" w:rsidRDefault="00BE10B1">
            <w:pPr>
              <w:spacing w:after="0" w:line="256" w:lineRule="auto"/>
              <w:rPr>
                <w:rFonts w:ascii="Times New Roman" w:hAnsi="Times New Roman"/>
                <w:b/>
                <w:color w:val="000000"/>
                <w:sz w:val="24"/>
                <w:szCs w:val="24"/>
              </w:rPr>
            </w:pPr>
          </w:p>
        </w:tc>
        <w:tc>
          <w:tcPr>
            <w:tcW w:w="561" w:type="dxa"/>
            <w:gridSpan w:val="2"/>
            <w:hideMark/>
          </w:tcPr>
          <w:p w14:paraId="2E9F73DC" w14:textId="77777777" w:rsidR="00BE10B1" w:rsidRDefault="00BE10B1">
            <w:pPr>
              <w:spacing w:after="0"/>
              <w:ind w:left="113"/>
              <w:jc w:val="center"/>
              <w:rPr>
                <w:rFonts w:ascii="Times New Roman" w:hAnsi="Times New Roman"/>
                <w:color w:val="000000"/>
                <w:sz w:val="24"/>
                <w:szCs w:val="24"/>
              </w:rPr>
            </w:pPr>
            <w:r>
              <w:rPr>
                <w:rFonts w:ascii="Times New Roman" w:hAnsi="Times New Roman"/>
                <w:color w:val="000000"/>
                <w:sz w:val="24"/>
                <w:szCs w:val="24"/>
              </w:rPr>
              <w:t>4.</w:t>
            </w:r>
          </w:p>
        </w:tc>
        <w:tc>
          <w:tcPr>
            <w:tcW w:w="8789" w:type="dxa"/>
            <w:hideMark/>
          </w:tcPr>
          <w:p w14:paraId="362C8D4C" w14:textId="77777777" w:rsidR="00BE10B1" w:rsidRDefault="00BE10B1">
            <w:pPr>
              <w:spacing w:after="0"/>
              <w:jc w:val="both"/>
              <w:rPr>
                <w:rFonts w:ascii="Times New Roman" w:hAnsi="Times New Roman"/>
                <w:color w:val="000000"/>
                <w:sz w:val="24"/>
                <w:szCs w:val="24"/>
              </w:rPr>
            </w:pPr>
            <w:r>
              <w:rPr>
                <w:rFonts w:ascii="Times New Roman" w:hAnsi="Times New Roman"/>
                <w:b/>
                <w:color w:val="000000"/>
                <w:sz w:val="24"/>
                <w:szCs w:val="24"/>
              </w:rPr>
              <w:t>Практическая работа</w:t>
            </w:r>
            <w:r>
              <w:rPr>
                <w:rFonts w:ascii="Times New Roman" w:hAnsi="Times New Roman"/>
                <w:color w:val="000000"/>
                <w:sz w:val="24"/>
                <w:szCs w:val="24"/>
              </w:rPr>
              <w:t xml:space="preserve"> «Прыжки в длину способом «согнув ноги»».</w:t>
            </w:r>
          </w:p>
        </w:tc>
        <w:tc>
          <w:tcPr>
            <w:tcW w:w="983" w:type="dxa"/>
            <w:hideMark/>
          </w:tcPr>
          <w:p w14:paraId="6635764C" w14:textId="77777777" w:rsidR="00BE10B1" w:rsidRDefault="00BE10B1">
            <w:pPr>
              <w:spacing w:after="0"/>
              <w:jc w:val="center"/>
              <w:rPr>
                <w:rFonts w:ascii="Times New Roman" w:hAnsi="Times New Roman"/>
                <w:color w:val="000000"/>
                <w:sz w:val="24"/>
                <w:szCs w:val="24"/>
              </w:rPr>
            </w:pPr>
            <w:r>
              <w:rPr>
                <w:rFonts w:ascii="Times New Roman" w:hAnsi="Times New Roman"/>
                <w:color w:val="000000"/>
                <w:sz w:val="24"/>
                <w:szCs w:val="24"/>
              </w:rPr>
              <w:t>1</w:t>
            </w:r>
          </w:p>
        </w:tc>
        <w:tc>
          <w:tcPr>
            <w:tcW w:w="3979" w:type="dxa"/>
            <w:gridSpan w:val="2"/>
            <w:vMerge/>
            <w:vAlign w:val="center"/>
            <w:hideMark/>
          </w:tcPr>
          <w:p w14:paraId="2C082BB6" w14:textId="77777777" w:rsidR="00BE10B1" w:rsidRDefault="00BE10B1">
            <w:pPr>
              <w:spacing w:after="0" w:line="256" w:lineRule="auto"/>
              <w:rPr>
                <w:rFonts w:ascii="Times New Roman" w:hAnsi="Times New Roman"/>
                <w:color w:val="000000"/>
                <w:sz w:val="24"/>
                <w:szCs w:val="24"/>
              </w:rPr>
            </w:pPr>
          </w:p>
        </w:tc>
      </w:tr>
      <w:tr w:rsidR="00BE10B1" w14:paraId="3BDC7F27" w14:textId="77777777" w:rsidTr="00BE10B1">
        <w:tc>
          <w:tcPr>
            <w:tcW w:w="300" w:type="dxa"/>
            <w:vMerge/>
            <w:vAlign w:val="center"/>
            <w:hideMark/>
          </w:tcPr>
          <w:p w14:paraId="17F2C372" w14:textId="77777777" w:rsidR="00BE10B1" w:rsidRDefault="00BE10B1">
            <w:pPr>
              <w:spacing w:after="0" w:line="256" w:lineRule="auto"/>
              <w:rPr>
                <w:rFonts w:ascii="Times New Roman" w:hAnsi="Times New Roman"/>
                <w:b/>
                <w:color w:val="000000"/>
                <w:sz w:val="24"/>
                <w:szCs w:val="24"/>
              </w:rPr>
            </w:pPr>
          </w:p>
        </w:tc>
        <w:tc>
          <w:tcPr>
            <w:tcW w:w="561" w:type="dxa"/>
            <w:gridSpan w:val="2"/>
            <w:hideMark/>
          </w:tcPr>
          <w:p w14:paraId="574098D8" w14:textId="77777777" w:rsidR="00BE10B1" w:rsidRDefault="00BE10B1">
            <w:pPr>
              <w:spacing w:after="0"/>
              <w:ind w:left="113"/>
              <w:jc w:val="center"/>
              <w:rPr>
                <w:rFonts w:ascii="Times New Roman" w:hAnsi="Times New Roman"/>
                <w:color w:val="000000"/>
                <w:sz w:val="24"/>
                <w:szCs w:val="24"/>
              </w:rPr>
            </w:pPr>
            <w:r>
              <w:rPr>
                <w:rFonts w:ascii="Times New Roman" w:hAnsi="Times New Roman"/>
                <w:color w:val="000000"/>
                <w:sz w:val="24"/>
                <w:szCs w:val="24"/>
              </w:rPr>
              <w:t>5.</w:t>
            </w:r>
          </w:p>
        </w:tc>
        <w:tc>
          <w:tcPr>
            <w:tcW w:w="8789" w:type="dxa"/>
            <w:hideMark/>
          </w:tcPr>
          <w:p w14:paraId="64348BA8" w14:textId="77777777" w:rsidR="00BE10B1" w:rsidRDefault="00BE10B1">
            <w:pPr>
              <w:spacing w:after="0"/>
              <w:jc w:val="both"/>
              <w:rPr>
                <w:rFonts w:ascii="Times New Roman" w:hAnsi="Times New Roman"/>
                <w:color w:val="000000"/>
                <w:sz w:val="24"/>
                <w:szCs w:val="24"/>
              </w:rPr>
            </w:pPr>
            <w:r>
              <w:rPr>
                <w:rFonts w:ascii="Times New Roman" w:hAnsi="Times New Roman"/>
                <w:b/>
                <w:color w:val="000000"/>
                <w:sz w:val="24"/>
                <w:szCs w:val="24"/>
              </w:rPr>
              <w:t>Практическая работа</w:t>
            </w:r>
            <w:r>
              <w:rPr>
                <w:rFonts w:ascii="Times New Roman" w:hAnsi="Times New Roman"/>
                <w:color w:val="000000"/>
                <w:sz w:val="24"/>
                <w:szCs w:val="24"/>
              </w:rPr>
              <w:t xml:space="preserve"> «Метание гранаты в цель».</w:t>
            </w:r>
          </w:p>
        </w:tc>
        <w:tc>
          <w:tcPr>
            <w:tcW w:w="983" w:type="dxa"/>
            <w:hideMark/>
          </w:tcPr>
          <w:p w14:paraId="4EDE892B" w14:textId="77777777" w:rsidR="00BE10B1" w:rsidRDefault="00BE10B1">
            <w:pPr>
              <w:spacing w:after="0"/>
              <w:jc w:val="center"/>
              <w:rPr>
                <w:rFonts w:ascii="Times New Roman" w:hAnsi="Times New Roman"/>
                <w:color w:val="000000"/>
                <w:sz w:val="24"/>
                <w:szCs w:val="24"/>
              </w:rPr>
            </w:pPr>
            <w:r>
              <w:rPr>
                <w:rFonts w:ascii="Times New Roman" w:hAnsi="Times New Roman"/>
                <w:color w:val="000000"/>
                <w:sz w:val="24"/>
                <w:szCs w:val="24"/>
              </w:rPr>
              <w:t>1</w:t>
            </w:r>
          </w:p>
        </w:tc>
        <w:tc>
          <w:tcPr>
            <w:tcW w:w="3979" w:type="dxa"/>
            <w:gridSpan w:val="2"/>
            <w:vMerge/>
            <w:vAlign w:val="center"/>
            <w:hideMark/>
          </w:tcPr>
          <w:p w14:paraId="4A4107FE" w14:textId="77777777" w:rsidR="00BE10B1" w:rsidRDefault="00BE10B1">
            <w:pPr>
              <w:spacing w:after="0" w:line="256" w:lineRule="auto"/>
              <w:rPr>
                <w:rFonts w:ascii="Times New Roman" w:hAnsi="Times New Roman"/>
                <w:color w:val="000000"/>
                <w:sz w:val="24"/>
                <w:szCs w:val="24"/>
              </w:rPr>
            </w:pPr>
          </w:p>
        </w:tc>
      </w:tr>
      <w:tr w:rsidR="00BE10B1" w14:paraId="046F9CC7" w14:textId="77777777" w:rsidTr="00BE10B1">
        <w:tc>
          <w:tcPr>
            <w:tcW w:w="300" w:type="dxa"/>
            <w:vMerge/>
            <w:vAlign w:val="center"/>
            <w:hideMark/>
          </w:tcPr>
          <w:p w14:paraId="1506D9E1" w14:textId="77777777" w:rsidR="00BE10B1" w:rsidRDefault="00BE10B1">
            <w:pPr>
              <w:spacing w:after="0" w:line="256" w:lineRule="auto"/>
              <w:rPr>
                <w:rFonts w:ascii="Times New Roman" w:hAnsi="Times New Roman"/>
                <w:b/>
                <w:color w:val="000000"/>
                <w:sz w:val="24"/>
                <w:szCs w:val="24"/>
              </w:rPr>
            </w:pPr>
          </w:p>
        </w:tc>
        <w:tc>
          <w:tcPr>
            <w:tcW w:w="561" w:type="dxa"/>
            <w:gridSpan w:val="2"/>
            <w:hideMark/>
          </w:tcPr>
          <w:p w14:paraId="42E156FE" w14:textId="77777777" w:rsidR="00BE10B1" w:rsidRDefault="00BE10B1">
            <w:pPr>
              <w:spacing w:after="0"/>
              <w:ind w:left="113"/>
              <w:jc w:val="center"/>
              <w:rPr>
                <w:rFonts w:ascii="Times New Roman" w:hAnsi="Times New Roman"/>
                <w:color w:val="000000"/>
                <w:sz w:val="24"/>
                <w:szCs w:val="24"/>
              </w:rPr>
            </w:pPr>
            <w:r>
              <w:rPr>
                <w:rFonts w:ascii="Times New Roman" w:hAnsi="Times New Roman"/>
                <w:color w:val="000000"/>
                <w:sz w:val="24"/>
                <w:szCs w:val="24"/>
              </w:rPr>
              <w:t>6.</w:t>
            </w:r>
          </w:p>
        </w:tc>
        <w:tc>
          <w:tcPr>
            <w:tcW w:w="8789" w:type="dxa"/>
            <w:hideMark/>
          </w:tcPr>
          <w:p w14:paraId="59D32856" w14:textId="77777777" w:rsidR="00BE10B1" w:rsidRDefault="00BE10B1">
            <w:pPr>
              <w:spacing w:after="0"/>
              <w:jc w:val="both"/>
              <w:rPr>
                <w:rFonts w:ascii="Times New Roman" w:hAnsi="Times New Roman"/>
                <w:color w:val="000000"/>
                <w:sz w:val="24"/>
                <w:szCs w:val="24"/>
              </w:rPr>
            </w:pPr>
            <w:r>
              <w:rPr>
                <w:rFonts w:ascii="Times New Roman" w:hAnsi="Times New Roman"/>
                <w:b/>
                <w:color w:val="000000"/>
                <w:sz w:val="24"/>
                <w:szCs w:val="24"/>
              </w:rPr>
              <w:t>Практическая работа</w:t>
            </w:r>
            <w:r>
              <w:rPr>
                <w:rFonts w:ascii="Times New Roman" w:hAnsi="Times New Roman"/>
                <w:color w:val="000000"/>
                <w:sz w:val="24"/>
                <w:szCs w:val="24"/>
              </w:rPr>
              <w:t xml:space="preserve"> «Метание гранаты на дальность».</w:t>
            </w:r>
          </w:p>
        </w:tc>
        <w:tc>
          <w:tcPr>
            <w:tcW w:w="983" w:type="dxa"/>
            <w:hideMark/>
          </w:tcPr>
          <w:p w14:paraId="14BF51D2" w14:textId="77777777" w:rsidR="00BE10B1" w:rsidRDefault="00BE10B1">
            <w:pPr>
              <w:spacing w:after="0"/>
              <w:jc w:val="center"/>
              <w:rPr>
                <w:rFonts w:ascii="Times New Roman" w:hAnsi="Times New Roman"/>
                <w:color w:val="000000"/>
                <w:sz w:val="24"/>
                <w:szCs w:val="24"/>
              </w:rPr>
            </w:pPr>
            <w:r>
              <w:rPr>
                <w:rFonts w:ascii="Times New Roman" w:hAnsi="Times New Roman"/>
                <w:color w:val="000000"/>
                <w:sz w:val="24"/>
                <w:szCs w:val="24"/>
              </w:rPr>
              <w:t>1</w:t>
            </w:r>
          </w:p>
        </w:tc>
        <w:tc>
          <w:tcPr>
            <w:tcW w:w="3979" w:type="dxa"/>
            <w:gridSpan w:val="2"/>
            <w:vMerge/>
            <w:vAlign w:val="center"/>
            <w:hideMark/>
          </w:tcPr>
          <w:p w14:paraId="0AB2B252" w14:textId="77777777" w:rsidR="00BE10B1" w:rsidRDefault="00BE10B1">
            <w:pPr>
              <w:spacing w:after="0" w:line="256" w:lineRule="auto"/>
              <w:rPr>
                <w:rFonts w:ascii="Times New Roman" w:hAnsi="Times New Roman"/>
                <w:color w:val="000000"/>
                <w:sz w:val="24"/>
                <w:szCs w:val="24"/>
              </w:rPr>
            </w:pPr>
          </w:p>
        </w:tc>
      </w:tr>
      <w:tr w:rsidR="00BE10B1" w14:paraId="199C886A" w14:textId="77777777" w:rsidTr="00BE10B1">
        <w:tc>
          <w:tcPr>
            <w:tcW w:w="300" w:type="dxa"/>
            <w:vMerge/>
            <w:vAlign w:val="center"/>
            <w:hideMark/>
          </w:tcPr>
          <w:p w14:paraId="48DE3F7B" w14:textId="77777777" w:rsidR="00BE10B1" w:rsidRDefault="00BE10B1">
            <w:pPr>
              <w:spacing w:after="0" w:line="256" w:lineRule="auto"/>
              <w:rPr>
                <w:rFonts w:ascii="Times New Roman" w:hAnsi="Times New Roman"/>
                <w:b/>
                <w:color w:val="000000"/>
                <w:sz w:val="24"/>
                <w:szCs w:val="24"/>
              </w:rPr>
            </w:pPr>
          </w:p>
        </w:tc>
        <w:tc>
          <w:tcPr>
            <w:tcW w:w="561" w:type="dxa"/>
            <w:gridSpan w:val="2"/>
            <w:hideMark/>
          </w:tcPr>
          <w:p w14:paraId="11362C93" w14:textId="77777777" w:rsidR="00BE10B1" w:rsidRDefault="00BE10B1">
            <w:pPr>
              <w:spacing w:after="0"/>
              <w:ind w:left="113"/>
              <w:jc w:val="center"/>
              <w:rPr>
                <w:rFonts w:ascii="Times New Roman" w:hAnsi="Times New Roman"/>
                <w:color w:val="000000"/>
                <w:sz w:val="24"/>
                <w:szCs w:val="24"/>
              </w:rPr>
            </w:pPr>
            <w:r>
              <w:rPr>
                <w:rFonts w:ascii="Times New Roman" w:hAnsi="Times New Roman"/>
                <w:color w:val="000000"/>
                <w:sz w:val="24"/>
                <w:szCs w:val="24"/>
              </w:rPr>
              <w:t>7.</w:t>
            </w:r>
          </w:p>
        </w:tc>
        <w:tc>
          <w:tcPr>
            <w:tcW w:w="8789" w:type="dxa"/>
            <w:hideMark/>
          </w:tcPr>
          <w:p w14:paraId="6658C38A" w14:textId="77777777" w:rsidR="00BE10B1" w:rsidRDefault="00BE10B1">
            <w:pPr>
              <w:spacing w:after="0"/>
              <w:jc w:val="both"/>
              <w:rPr>
                <w:rFonts w:ascii="Times New Roman" w:hAnsi="Times New Roman"/>
                <w:color w:val="000000"/>
                <w:sz w:val="24"/>
                <w:szCs w:val="24"/>
              </w:rPr>
            </w:pPr>
            <w:r>
              <w:rPr>
                <w:rFonts w:ascii="Times New Roman" w:hAnsi="Times New Roman"/>
                <w:b/>
                <w:color w:val="000000"/>
                <w:sz w:val="24"/>
                <w:szCs w:val="24"/>
              </w:rPr>
              <w:t>Практическая работа</w:t>
            </w:r>
            <w:r>
              <w:rPr>
                <w:rFonts w:ascii="Times New Roman" w:hAnsi="Times New Roman"/>
                <w:color w:val="000000"/>
                <w:sz w:val="24"/>
                <w:szCs w:val="24"/>
              </w:rPr>
              <w:t xml:space="preserve"> «Челночный бег 3х10».</w:t>
            </w:r>
          </w:p>
        </w:tc>
        <w:tc>
          <w:tcPr>
            <w:tcW w:w="983" w:type="dxa"/>
            <w:hideMark/>
          </w:tcPr>
          <w:p w14:paraId="7652718D" w14:textId="77777777" w:rsidR="00BE10B1" w:rsidRDefault="00BE10B1">
            <w:pPr>
              <w:spacing w:after="0"/>
              <w:jc w:val="center"/>
              <w:rPr>
                <w:rFonts w:ascii="Times New Roman" w:hAnsi="Times New Roman"/>
                <w:color w:val="000000"/>
                <w:sz w:val="24"/>
                <w:szCs w:val="24"/>
              </w:rPr>
            </w:pPr>
            <w:r>
              <w:rPr>
                <w:rFonts w:ascii="Times New Roman" w:hAnsi="Times New Roman"/>
                <w:color w:val="000000"/>
                <w:sz w:val="24"/>
                <w:szCs w:val="24"/>
              </w:rPr>
              <w:t>1</w:t>
            </w:r>
          </w:p>
        </w:tc>
        <w:tc>
          <w:tcPr>
            <w:tcW w:w="3979" w:type="dxa"/>
            <w:gridSpan w:val="2"/>
            <w:vMerge/>
            <w:vAlign w:val="center"/>
            <w:hideMark/>
          </w:tcPr>
          <w:p w14:paraId="53DB280E" w14:textId="77777777" w:rsidR="00BE10B1" w:rsidRDefault="00BE10B1">
            <w:pPr>
              <w:spacing w:after="0" w:line="256" w:lineRule="auto"/>
              <w:rPr>
                <w:rFonts w:ascii="Times New Roman" w:hAnsi="Times New Roman"/>
                <w:color w:val="000000"/>
                <w:sz w:val="24"/>
                <w:szCs w:val="24"/>
              </w:rPr>
            </w:pPr>
          </w:p>
        </w:tc>
      </w:tr>
      <w:tr w:rsidR="00BE10B1" w14:paraId="13B3B532" w14:textId="77777777" w:rsidTr="00BE10B1">
        <w:tc>
          <w:tcPr>
            <w:tcW w:w="300" w:type="dxa"/>
            <w:vMerge/>
            <w:vAlign w:val="center"/>
            <w:hideMark/>
          </w:tcPr>
          <w:p w14:paraId="252A107E" w14:textId="77777777" w:rsidR="00BE10B1" w:rsidRDefault="00BE10B1">
            <w:pPr>
              <w:spacing w:after="0" w:line="256" w:lineRule="auto"/>
              <w:rPr>
                <w:rFonts w:ascii="Times New Roman" w:hAnsi="Times New Roman"/>
                <w:b/>
                <w:color w:val="000000"/>
                <w:sz w:val="24"/>
                <w:szCs w:val="24"/>
              </w:rPr>
            </w:pPr>
          </w:p>
        </w:tc>
        <w:tc>
          <w:tcPr>
            <w:tcW w:w="561" w:type="dxa"/>
            <w:gridSpan w:val="2"/>
            <w:hideMark/>
          </w:tcPr>
          <w:p w14:paraId="59C77E46" w14:textId="77777777" w:rsidR="00BE10B1" w:rsidRDefault="00BE10B1">
            <w:pPr>
              <w:spacing w:after="0"/>
              <w:ind w:left="113"/>
              <w:jc w:val="center"/>
              <w:rPr>
                <w:rFonts w:ascii="Times New Roman" w:hAnsi="Times New Roman"/>
                <w:color w:val="000000"/>
                <w:spacing w:val="-20"/>
                <w:sz w:val="24"/>
                <w:szCs w:val="24"/>
              </w:rPr>
            </w:pPr>
            <w:r>
              <w:rPr>
                <w:rFonts w:ascii="Times New Roman" w:hAnsi="Times New Roman"/>
                <w:color w:val="000000"/>
                <w:spacing w:val="-20"/>
                <w:sz w:val="24"/>
                <w:szCs w:val="24"/>
              </w:rPr>
              <w:t>8.</w:t>
            </w:r>
          </w:p>
        </w:tc>
        <w:tc>
          <w:tcPr>
            <w:tcW w:w="8789" w:type="dxa"/>
            <w:hideMark/>
          </w:tcPr>
          <w:p w14:paraId="55442EBA" w14:textId="77777777" w:rsidR="00BE10B1" w:rsidRDefault="00BE10B1">
            <w:pPr>
              <w:spacing w:after="0"/>
              <w:jc w:val="both"/>
              <w:rPr>
                <w:rFonts w:ascii="Times New Roman" w:hAnsi="Times New Roman"/>
                <w:color w:val="000000"/>
                <w:sz w:val="24"/>
                <w:szCs w:val="24"/>
              </w:rPr>
            </w:pPr>
            <w:r>
              <w:rPr>
                <w:rFonts w:ascii="Times New Roman" w:hAnsi="Times New Roman"/>
                <w:b/>
                <w:color w:val="000000"/>
                <w:sz w:val="24"/>
                <w:szCs w:val="24"/>
              </w:rPr>
              <w:t>Практическая работа</w:t>
            </w:r>
            <w:r>
              <w:rPr>
                <w:rFonts w:ascii="Times New Roman" w:hAnsi="Times New Roman"/>
                <w:color w:val="000000"/>
                <w:sz w:val="24"/>
                <w:szCs w:val="24"/>
              </w:rPr>
              <w:t xml:space="preserve"> «Прыжки на различные отрезки длинны».</w:t>
            </w:r>
          </w:p>
        </w:tc>
        <w:tc>
          <w:tcPr>
            <w:tcW w:w="983" w:type="dxa"/>
            <w:hideMark/>
          </w:tcPr>
          <w:p w14:paraId="33C1739B" w14:textId="77777777" w:rsidR="00BE10B1" w:rsidRDefault="00BE10B1">
            <w:pPr>
              <w:spacing w:after="0"/>
              <w:jc w:val="center"/>
              <w:rPr>
                <w:rFonts w:ascii="Times New Roman" w:hAnsi="Times New Roman"/>
                <w:color w:val="000000"/>
                <w:sz w:val="24"/>
                <w:szCs w:val="24"/>
              </w:rPr>
            </w:pPr>
            <w:r>
              <w:rPr>
                <w:rFonts w:ascii="Times New Roman" w:hAnsi="Times New Roman"/>
                <w:color w:val="000000"/>
                <w:sz w:val="24"/>
                <w:szCs w:val="24"/>
              </w:rPr>
              <w:t>1</w:t>
            </w:r>
          </w:p>
        </w:tc>
        <w:tc>
          <w:tcPr>
            <w:tcW w:w="3979" w:type="dxa"/>
            <w:gridSpan w:val="2"/>
            <w:vMerge/>
            <w:vAlign w:val="center"/>
            <w:hideMark/>
          </w:tcPr>
          <w:p w14:paraId="1F7CD994" w14:textId="77777777" w:rsidR="00BE10B1" w:rsidRDefault="00BE10B1">
            <w:pPr>
              <w:spacing w:after="0" w:line="256" w:lineRule="auto"/>
              <w:rPr>
                <w:rFonts w:ascii="Times New Roman" w:hAnsi="Times New Roman"/>
                <w:color w:val="000000"/>
                <w:sz w:val="24"/>
                <w:szCs w:val="24"/>
              </w:rPr>
            </w:pPr>
          </w:p>
        </w:tc>
      </w:tr>
      <w:tr w:rsidR="00BE10B1" w14:paraId="7AD20256" w14:textId="77777777" w:rsidTr="00BE10B1">
        <w:tc>
          <w:tcPr>
            <w:tcW w:w="300" w:type="dxa"/>
            <w:vMerge/>
            <w:vAlign w:val="center"/>
            <w:hideMark/>
          </w:tcPr>
          <w:p w14:paraId="703AFC01" w14:textId="77777777" w:rsidR="00BE10B1" w:rsidRDefault="00BE10B1">
            <w:pPr>
              <w:spacing w:after="0" w:line="256" w:lineRule="auto"/>
              <w:rPr>
                <w:rFonts w:ascii="Times New Roman" w:hAnsi="Times New Roman"/>
                <w:b/>
                <w:color w:val="000000"/>
                <w:sz w:val="24"/>
                <w:szCs w:val="24"/>
              </w:rPr>
            </w:pPr>
          </w:p>
        </w:tc>
        <w:tc>
          <w:tcPr>
            <w:tcW w:w="561" w:type="dxa"/>
            <w:gridSpan w:val="2"/>
            <w:hideMark/>
          </w:tcPr>
          <w:p w14:paraId="21E29F16" w14:textId="77777777" w:rsidR="00BE10B1" w:rsidRDefault="00BE10B1">
            <w:pPr>
              <w:spacing w:after="0"/>
              <w:ind w:left="113"/>
              <w:jc w:val="center"/>
              <w:rPr>
                <w:rFonts w:ascii="Times New Roman" w:hAnsi="Times New Roman"/>
                <w:color w:val="000000"/>
                <w:spacing w:val="-20"/>
                <w:sz w:val="24"/>
                <w:szCs w:val="24"/>
              </w:rPr>
            </w:pPr>
            <w:r>
              <w:rPr>
                <w:rFonts w:ascii="Times New Roman" w:hAnsi="Times New Roman"/>
                <w:color w:val="000000"/>
                <w:spacing w:val="-20"/>
                <w:sz w:val="24"/>
                <w:szCs w:val="24"/>
              </w:rPr>
              <w:t>9.</w:t>
            </w:r>
          </w:p>
        </w:tc>
        <w:tc>
          <w:tcPr>
            <w:tcW w:w="8789" w:type="dxa"/>
            <w:hideMark/>
          </w:tcPr>
          <w:p w14:paraId="0DFDD80D" w14:textId="77777777" w:rsidR="00BE10B1" w:rsidRDefault="00BE10B1">
            <w:pPr>
              <w:spacing w:after="0"/>
              <w:jc w:val="both"/>
              <w:rPr>
                <w:rFonts w:ascii="Times New Roman" w:hAnsi="Times New Roman"/>
                <w:color w:val="000000"/>
                <w:sz w:val="24"/>
                <w:szCs w:val="24"/>
              </w:rPr>
            </w:pPr>
            <w:r>
              <w:rPr>
                <w:rFonts w:ascii="Times New Roman" w:hAnsi="Times New Roman"/>
                <w:b/>
                <w:color w:val="000000"/>
                <w:sz w:val="24"/>
                <w:szCs w:val="24"/>
              </w:rPr>
              <w:t>Практическая работа</w:t>
            </w:r>
            <w:r>
              <w:rPr>
                <w:rFonts w:ascii="Times New Roman" w:hAnsi="Times New Roman"/>
                <w:color w:val="000000"/>
                <w:sz w:val="24"/>
                <w:szCs w:val="24"/>
              </w:rPr>
              <w:t xml:space="preserve"> «Выполнение максимального количества элементарных движений».</w:t>
            </w:r>
          </w:p>
        </w:tc>
        <w:tc>
          <w:tcPr>
            <w:tcW w:w="983" w:type="dxa"/>
            <w:hideMark/>
          </w:tcPr>
          <w:p w14:paraId="5E562205" w14:textId="77777777" w:rsidR="00BE10B1" w:rsidRDefault="00BE10B1">
            <w:pPr>
              <w:spacing w:after="0"/>
              <w:jc w:val="center"/>
              <w:rPr>
                <w:rFonts w:ascii="Times New Roman" w:hAnsi="Times New Roman"/>
                <w:color w:val="000000"/>
                <w:sz w:val="24"/>
                <w:szCs w:val="24"/>
              </w:rPr>
            </w:pPr>
            <w:r>
              <w:rPr>
                <w:rFonts w:ascii="Times New Roman" w:hAnsi="Times New Roman"/>
                <w:color w:val="000000"/>
                <w:sz w:val="24"/>
                <w:szCs w:val="24"/>
              </w:rPr>
              <w:t>1</w:t>
            </w:r>
          </w:p>
        </w:tc>
        <w:tc>
          <w:tcPr>
            <w:tcW w:w="3979" w:type="dxa"/>
            <w:gridSpan w:val="2"/>
            <w:vMerge/>
            <w:vAlign w:val="center"/>
            <w:hideMark/>
          </w:tcPr>
          <w:p w14:paraId="2963F59B" w14:textId="77777777" w:rsidR="00BE10B1" w:rsidRDefault="00BE10B1">
            <w:pPr>
              <w:spacing w:after="0" w:line="256" w:lineRule="auto"/>
              <w:rPr>
                <w:rFonts w:ascii="Times New Roman" w:hAnsi="Times New Roman"/>
                <w:color w:val="000000"/>
                <w:sz w:val="24"/>
                <w:szCs w:val="24"/>
              </w:rPr>
            </w:pPr>
          </w:p>
        </w:tc>
      </w:tr>
      <w:tr w:rsidR="00BE10B1" w14:paraId="798C698E" w14:textId="77777777" w:rsidTr="00BE10B1">
        <w:trPr>
          <w:trHeight w:val="403"/>
        </w:trPr>
        <w:tc>
          <w:tcPr>
            <w:tcW w:w="300" w:type="dxa"/>
            <w:vMerge/>
            <w:vAlign w:val="center"/>
            <w:hideMark/>
          </w:tcPr>
          <w:p w14:paraId="65B0A4EF" w14:textId="77777777" w:rsidR="00BE10B1" w:rsidRDefault="00BE10B1">
            <w:pPr>
              <w:spacing w:after="0" w:line="256" w:lineRule="auto"/>
              <w:rPr>
                <w:rFonts w:ascii="Times New Roman" w:hAnsi="Times New Roman"/>
                <w:b/>
                <w:color w:val="000000"/>
                <w:sz w:val="24"/>
                <w:szCs w:val="24"/>
              </w:rPr>
            </w:pPr>
          </w:p>
        </w:tc>
        <w:tc>
          <w:tcPr>
            <w:tcW w:w="561" w:type="dxa"/>
            <w:gridSpan w:val="2"/>
            <w:hideMark/>
          </w:tcPr>
          <w:p w14:paraId="44B4633A" w14:textId="77777777" w:rsidR="00BE10B1" w:rsidRDefault="00BE10B1">
            <w:pPr>
              <w:spacing w:after="0"/>
              <w:ind w:left="113" w:right="-108"/>
              <w:jc w:val="center"/>
              <w:rPr>
                <w:rFonts w:ascii="Times New Roman" w:hAnsi="Times New Roman"/>
                <w:color w:val="000000"/>
                <w:spacing w:val="-20"/>
                <w:sz w:val="24"/>
                <w:szCs w:val="24"/>
              </w:rPr>
            </w:pPr>
            <w:r>
              <w:rPr>
                <w:rFonts w:ascii="Times New Roman" w:hAnsi="Times New Roman"/>
                <w:color w:val="000000"/>
                <w:spacing w:val="-20"/>
                <w:sz w:val="24"/>
                <w:szCs w:val="24"/>
              </w:rPr>
              <w:t>10.</w:t>
            </w:r>
          </w:p>
        </w:tc>
        <w:tc>
          <w:tcPr>
            <w:tcW w:w="8789" w:type="dxa"/>
            <w:hideMark/>
          </w:tcPr>
          <w:p w14:paraId="574F9251" w14:textId="77777777" w:rsidR="00BE10B1" w:rsidRDefault="00BE10B1">
            <w:pPr>
              <w:spacing w:after="0"/>
              <w:jc w:val="both"/>
              <w:rPr>
                <w:rFonts w:ascii="Times New Roman" w:hAnsi="Times New Roman"/>
                <w:color w:val="000000"/>
                <w:sz w:val="24"/>
                <w:szCs w:val="24"/>
              </w:rPr>
            </w:pPr>
            <w:r>
              <w:rPr>
                <w:rFonts w:ascii="Times New Roman" w:hAnsi="Times New Roman"/>
                <w:b/>
                <w:color w:val="000000"/>
                <w:sz w:val="24"/>
                <w:szCs w:val="24"/>
              </w:rPr>
              <w:t>Практическая работа</w:t>
            </w:r>
            <w:r>
              <w:rPr>
                <w:rFonts w:ascii="Times New Roman" w:hAnsi="Times New Roman"/>
                <w:color w:val="000000"/>
                <w:sz w:val="24"/>
                <w:szCs w:val="24"/>
              </w:rPr>
              <w:t xml:space="preserve"> «Опорные прыжки через гимнастического козла и коня».</w:t>
            </w:r>
          </w:p>
        </w:tc>
        <w:tc>
          <w:tcPr>
            <w:tcW w:w="983" w:type="dxa"/>
            <w:hideMark/>
          </w:tcPr>
          <w:p w14:paraId="22AD1CFF" w14:textId="77777777" w:rsidR="00BE10B1" w:rsidRDefault="00BE10B1">
            <w:pPr>
              <w:spacing w:after="0"/>
              <w:jc w:val="center"/>
              <w:rPr>
                <w:rFonts w:ascii="Times New Roman" w:hAnsi="Times New Roman"/>
                <w:color w:val="000000"/>
                <w:sz w:val="24"/>
                <w:szCs w:val="24"/>
              </w:rPr>
            </w:pPr>
            <w:r>
              <w:rPr>
                <w:rFonts w:ascii="Times New Roman" w:hAnsi="Times New Roman"/>
                <w:color w:val="000000"/>
                <w:sz w:val="24"/>
                <w:szCs w:val="24"/>
              </w:rPr>
              <w:t>1</w:t>
            </w:r>
          </w:p>
        </w:tc>
        <w:tc>
          <w:tcPr>
            <w:tcW w:w="3979" w:type="dxa"/>
            <w:gridSpan w:val="2"/>
            <w:vMerge/>
            <w:vAlign w:val="center"/>
            <w:hideMark/>
          </w:tcPr>
          <w:p w14:paraId="663E27DE" w14:textId="77777777" w:rsidR="00BE10B1" w:rsidRDefault="00BE10B1">
            <w:pPr>
              <w:spacing w:after="0" w:line="256" w:lineRule="auto"/>
              <w:rPr>
                <w:rFonts w:ascii="Times New Roman" w:hAnsi="Times New Roman"/>
                <w:color w:val="000000"/>
                <w:sz w:val="24"/>
                <w:szCs w:val="24"/>
              </w:rPr>
            </w:pPr>
          </w:p>
        </w:tc>
      </w:tr>
      <w:tr w:rsidR="00BE10B1" w14:paraId="00AC8A15" w14:textId="77777777" w:rsidTr="00BE10B1">
        <w:trPr>
          <w:trHeight w:val="313"/>
        </w:trPr>
        <w:tc>
          <w:tcPr>
            <w:tcW w:w="300" w:type="dxa"/>
            <w:vMerge/>
            <w:vAlign w:val="center"/>
            <w:hideMark/>
          </w:tcPr>
          <w:p w14:paraId="1ABA5ABC" w14:textId="77777777" w:rsidR="00BE10B1" w:rsidRDefault="00BE10B1">
            <w:pPr>
              <w:spacing w:after="0" w:line="256" w:lineRule="auto"/>
              <w:rPr>
                <w:rFonts w:ascii="Times New Roman" w:hAnsi="Times New Roman"/>
                <w:b/>
                <w:color w:val="000000"/>
                <w:sz w:val="24"/>
                <w:szCs w:val="24"/>
              </w:rPr>
            </w:pPr>
          </w:p>
        </w:tc>
        <w:tc>
          <w:tcPr>
            <w:tcW w:w="561" w:type="dxa"/>
            <w:gridSpan w:val="2"/>
            <w:hideMark/>
          </w:tcPr>
          <w:p w14:paraId="7A37925E" w14:textId="77777777" w:rsidR="00BE10B1" w:rsidRDefault="00BE10B1">
            <w:pPr>
              <w:spacing w:after="0"/>
              <w:ind w:left="113" w:right="-108"/>
              <w:jc w:val="center"/>
              <w:rPr>
                <w:rFonts w:ascii="Times New Roman" w:hAnsi="Times New Roman"/>
                <w:color w:val="000000"/>
                <w:spacing w:val="-20"/>
                <w:sz w:val="24"/>
                <w:szCs w:val="24"/>
              </w:rPr>
            </w:pPr>
            <w:r>
              <w:rPr>
                <w:rFonts w:ascii="Times New Roman" w:hAnsi="Times New Roman"/>
                <w:color w:val="000000"/>
                <w:spacing w:val="-20"/>
                <w:sz w:val="24"/>
                <w:szCs w:val="24"/>
              </w:rPr>
              <w:t>11.</w:t>
            </w:r>
          </w:p>
        </w:tc>
        <w:tc>
          <w:tcPr>
            <w:tcW w:w="8789" w:type="dxa"/>
            <w:hideMark/>
          </w:tcPr>
          <w:p w14:paraId="40F72991" w14:textId="77777777" w:rsidR="00BE10B1" w:rsidRDefault="00BE10B1">
            <w:pPr>
              <w:spacing w:after="0"/>
              <w:jc w:val="both"/>
              <w:rPr>
                <w:rFonts w:ascii="Times New Roman" w:hAnsi="Times New Roman"/>
                <w:color w:val="000000"/>
                <w:sz w:val="24"/>
                <w:szCs w:val="24"/>
              </w:rPr>
            </w:pPr>
            <w:r>
              <w:rPr>
                <w:rFonts w:ascii="Times New Roman" w:hAnsi="Times New Roman"/>
                <w:b/>
                <w:color w:val="000000"/>
                <w:sz w:val="24"/>
                <w:szCs w:val="24"/>
              </w:rPr>
              <w:t>Практическая работа</w:t>
            </w:r>
            <w:r>
              <w:rPr>
                <w:rFonts w:ascii="Times New Roman" w:hAnsi="Times New Roman"/>
                <w:color w:val="000000"/>
                <w:sz w:val="24"/>
                <w:szCs w:val="24"/>
              </w:rPr>
              <w:t xml:space="preserve"> «Упражнения на снарядах».</w:t>
            </w:r>
          </w:p>
        </w:tc>
        <w:tc>
          <w:tcPr>
            <w:tcW w:w="983" w:type="dxa"/>
            <w:hideMark/>
          </w:tcPr>
          <w:p w14:paraId="65027E9C" w14:textId="77777777" w:rsidR="00BE10B1" w:rsidRDefault="00BE10B1">
            <w:pPr>
              <w:spacing w:after="0"/>
              <w:jc w:val="center"/>
              <w:rPr>
                <w:rFonts w:ascii="Times New Roman" w:hAnsi="Times New Roman"/>
                <w:color w:val="000000"/>
                <w:sz w:val="24"/>
                <w:szCs w:val="24"/>
              </w:rPr>
            </w:pPr>
            <w:r>
              <w:rPr>
                <w:rFonts w:ascii="Times New Roman" w:hAnsi="Times New Roman"/>
                <w:color w:val="000000"/>
                <w:sz w:val="24"/>
                <w:szCs w:val="24"/>
              </w:rPr>
              <w:t>1</w:t>
            </w:r>
          </w:p>
        </w:tc>
        <w:tc>
          <w:tcPr>
            <w:tcW w:w="3979" w:type="dxa"/>
            <w:gridSpan w:val="2"/>
            <w:vMerge/>
            <w:vAlign w:val="center"/>
            <w:hideMark/>
          </w:tcPr>
          <w:p w14:paraId="2BC005D5" w14:textId="77777777" w:rsidR="00BE10B1" w:rsidRDefault="00BE10B1">
            <w:pPr>
              <w:spacing w:after="0" w:line="256" w:lineRule="auto"/>
              <w:rPr>
                <w:rFonts w:ascii="Times New Roman" w:hAnsi="Times New Roman"/>
                <w:color w:val="000000"/>
                <w:sz w:val="24"/>
                <w:szCs w:val="24"/>
              </w:rPr>
            </w:pPr>
          </w:p>
        </w:tc>
      </w:tr>
      <w:tr w:rsidR="00BE10B1" w14:paraId="3DE62A1F" w14:textId="77777777" w:rsidTr="00BE10B1">
        <w:trPr>
          <w:trHeight w:val="509"/>
        </w:trPr>
        <w:tc>
          <w:tcPr>
            <w:tcW w:w="300" w:type="dxa"/>
            <w:vMerge/>
            <w:vAlign w:val="center"/>
            <w:hideMark/>
          </w:tcPr>
          <w:p w14:paraId="763A08F7" w14:textId="77777777" w:rsidR="00BE10B1" w:rsidRDefault="00BE10B1">
            <w:pPr>
              <w:spacing w:after="0" w:line="256" w:lineRule="auto"/>
              <w:rPr>
                <w:rFonts w:ascii="Times New Roman" w:hAnsi="Times New Roman"/>
                <w:b/>
                <w:color w:val="000000"/>
                <w:sz w:val="24"/>
                <w:szCs w:val="24"/>
              </w:rPr>
            </w:pPr>
          </w:p>
        </w:tc>
        <w:tc>
          <w:tcPr>
            <w:tcW w:w="561" w:type="dxa"/>
            <w:gridSpan w:val="2"/>
            <w:hideMark/>
          </w:tcPr>
          <w:p w14:paraId="2B76D48F" w14:textId="77777777" w:rsidR="00BE10B1" w:rsidRDefault="00BE10B1">
            <w:pPr>
              <w:spacing w:after="0"/>
              <w:rPr>
                <w:rFonts w:ascii="Times New Roman" w:hAnsi="Times New Roman"/>
                <w:color w:val="000000"/>
                <w:spacing w:val="-20"/>
                <w:sz w:val="24"/>
                <w:szCs w:val="24"/>
              </w:rPr>
            </w:pPr>
            <w:r>
              <w:rPr>
                <w:rFonts w:ascii="Times New Roman" w:hAnsi="Times New Roman"/>
                <w:color w:val="000000"/>
                <w:spacing w:val="-20"/>
                <w:sz w:val="24"/>
                <w:szCs w:val="24"/>
              </w:rPr>
              <w:t>12.</w:t>
            </w:r>
          </w:p>
        </w:tc>
        <w:tc>
          <w:tcPr>
            <w:tcW w:w="8789" w:type="dxa"/>
            <w:hideMark/>
          </w:tcPr>
          <w:p w14:paraId="08C53577" w14:textId="77777777" w:rsidR="00BE10B1" w:rsidRDefault="00BE10B1">
            <w:pPr>
              <w:spacing w:after="0"/>
              <w:jc w:val="both"/>
              <w:rPr>
                <w:rFonts w:ascii="Times New Roman" w:hAnsi="Times New Roman"/>
                <w:color w:val="000000"/>
                <w:sz w:val="24"/>
                <w:szCs w:val="24"/>
              </w:rPr>
            </w:pPr>
            <w:r>
              <w:rPr>
                <w:rFonts w:ascii="Times New Roman" w:hAnsi="Times New Roman"/>
                <w:b/>
                <w:color w:val="000000"/>
                <w:sz w:val="24"/>
                <w:szCs w:val="24"/>
              </w:rPr>
              <w:t>Практическая работа</w:t>
            </w:r>
            <w:r>
              <w:rPr>
                <w:rFonts w:ascii="Times New Roman" w:hAnsi="Times New Roman"/>
                <w:color w:val="000000"/>
                <w:sz w:val="24"/>
                <w:szCs w:val="24"/>
              </w:rPr>
              <w:t xml:space="preserve"> «Прыжки с гимнастической скакалкой за заданное время».</w:t>
            </w:r>
          </w:p>
        </w:tc>
        <w:tc>
          <w:tcPr>
            <w:tcW w:w="983" w:type="dxa"/>
            <w:hideMark/>
          </w:tcPr>
          <w:p w14:paraId="10A0BC99" w14:textId="77777777" w:rsidR="00BE10B1" w:rsidRDefault="00BE10B1">
            <w:pPr>
              <w:spacing w:after="0"/>
              <w:jc w:val="center"/>
              <w:rPr>
                <w:rFonts w:ascii="Times New Roman" w:hAnsi="Times New Roman"/>
                <w:color w:val="000000"/>
                <w:sz w:val="24"/>
                <w:szCs w:val="24"/>
              </w:rPr>
            </w:pPr>
            <w:r>
              <w:rPr>
                <w:rFonts w:ascii="Times New Roman" w:hAnsi="Times New Roman"/>
                <w:color w:val="000000"/>
                <w:sz w:val="24"/>
                <w:szCs w:val="24"/>
              </w:rPr>
              <w:t>1</w:t>
            </w:r>
          </w:p>
        </w:tc>
        <w:tc>
          <w:tcPr>
            <w:tcW w:w="3979" w:type="dxa"/>
            <w:gridSpan w:val="2"/>
            <w:vMerge/>
            <w:vAlign w:val="center"/>
            <w:hideMark/>
          </w:tcPr>
          <w:p w14:paraId="016FED10" w14:textId="77777777" w:rsidR="00BE10B1" w:rsidRDefault="00BE10B1">
            <w:pPr>
              <w:spacing w:after="0" w:line="256" w:lineRule="auto"/>
              <w:rPr>
                <w:rFonts w:ascii="Times New Roman" w:hAnsi="Times New Roman"/>
                <w:color w:val="000000"/>
                <w:sz w:val="24"/>
                <w:szCs w:val="24"/>
              </w:rPr>
            </w:pPr>
          </w:p>
        </w:tc>
      </w:tr>
      <w:tr w:rsidR="00BE10B1" w14:paraId="66E6F817" w14:textId="77777777" w:rsidTr="00BE10B1">
        <w:tc>
          <w:tcPr>
            <w:tcW w:w="300" w:type="dxa"/>
            <w:vMerge/>
            <w:vAlign w:val="center"/>
            <w:hideMark/>
          </w:tcPr>
          <w:p w14:paraId="41EAC0A7" w14:textId="77777777" w:rsidR="00BE10B1" w:rsidRDefault="00BE10B1">
            <w:pPr>
              <w:spacing w:after="0" w:line="256" w:lineRule="auto"/>
              <w:rPr>
                <w:rFonts w:ascii="Times New Roman" w:hAnsi="Times New Roman"/>
                <w:b/>
                <w:color w:val="000000"/>
                <w:sz w:val="24"/>
                <w:szCs w:val="24"/>
              </w:rPr>
            </w:pPr>
          </w:p>
        </w:tc>
        <w:tc>
          <w:tcPr>
            <w:tcW w:w="561" w:type="dxa"/>
            <w:gridSpan w:val="2"/>
            <w:hideMark/>
          </w:tcPr>
          <w:p w14:paraId="65EDA05B" w14:textId="77777777" w:rsidR="00BE10B1" w:rsidRDefault="00BE10B1">
            <w:pPr>
              <w:spacing w:after="0"/>
              <w:rPr>
                <w:rFonts w:ascii="Times New Roman" w:hAnsi="Times New Roman"/>
                <w:color w:val="000000"/>
                <w:spacing w:val="-20"/>
                <w:sz w:val="24"/>
                <w:szCs w:val="24"/>
              </w:rPr>
            </w:pPr>
            <w:r>
              <w:rPr>
                <w:rFonts w:ascii="Times New Roman" w:hAnsi="Times New Roman"/>
                <w:color w:val="000000"/>
                <w:spacing w:val="-20"/>
                <w:sz w:val="24"/>
                <w:szCs w:val="24"/>
              </w:rPr>
              <w:t>13.</w:t>
            </w:r>
          </w:p>
        </w:tc>
        <w:tc>
          <w:tcPr>
            <w:tcW w:w="8789" w:type="dxa"/>
            <w:hideMark/>
          </w:tcPr>
          <w:p w14:paraId="682DAD28" w14:textId="77777777" w:rsidR="00BE10B1" w:rsidRDefault="00BE10B1">
            <w:pPr>
              <w:spacing w:after="0"/>
              <w:jc w:val="both"/>
              <w:rPr>
                <w:rFonts w:ascii="Times New Roman" w:hAnsi="Times New Roman"/>
                <w:color w:val="000000"/>
                <w:sz w:val="24"/>
                <w:szCs w:val="24"/>
              </w:rPr>
            </w:pPr>
            <w:r>
              <w:rPr>
                <w:rFonts w:ascii="Times New Roman" w:hAnsi="Times New Roman"/>
                <w:b/>
                <w:color w:val="000000"/>
                <w:sz w:val="24"/>
                <w:szCs w:val="24"/>
              </w:rPr>
              <w:t>Практическая работа</w:t>
            </w:r>
            <w:r>
              <w:rPr>
                <w:rFonts w:ascii="Times New Roman" w:hAnsi="Times New Roman"/>
                <w:color w:val="000000"/>
                <w:sz w:val="24"/>
                <w:szCs w:val="24"/>
              </w:rPr>
              <w:t xml:space="preserve"> «Ходьба по гимнастическому бревну».</w:t>
            </w:r>
          </w:p>
        </w:tc>
        <w:tc>
          <w:tcPr>
            <w:tcW w:w="983" w:type="dxa"/>
            <w:hideMark/>
          </w:tcPr>
          <w:p w14:paraId="3B58B92A" w14:textId="77777777" w:rsidR="00BE10B1" w:rsidRDefault="00BE10B1">
            <w:pPr>
              <w:spacing w:after="0"/>
              <w:jc w:val="center"/>
              <w:rPr>
                <w:rFonts w:ascii="Times New Roman" w:hAnsi="Times New Roman"/>
                <w:color w:val="000000"/>
                <w:sz w:val="24"/>
                <w:szCs w:val="24"/>
              </w:rPr>
            </w:pPr>
            <w:r>
              <w:rPr>
                <w:rFonts w:ascii="Times New Roman" w:hAnsi="Times New Roman"/>
                <w:color w:val="000000"/>
                <w:sz w:val="24"/>
                <w:szCs w:val="24"/>
              </w:rPr>
              <w:t>1</w:t>
            </w:r>
          </w:p>
        </w:tc>
        <w:tc>
          <w:tcPr>
            <w:tcW w:w="3979" w:type="dxa"/>
            <w:gridSpan w:val="2"/>
            <w:vMerge/>
            <w:vAlign w:val="center"/>
            <w:hideMark/>
          </w:tcPr>
          <w:p w14:paraId="55C44DBC" w14:textId="77777777" w:rsidR="00BE10B1" w:rsidRDefault="00BE10B1">
            <w:pPr>
              <w:spacing w:after="0" w:line="256" w:lineRule="auto"/>
              <w:rPr>
                <w:rFonts w:ascii="Times New Roman" w:hAnsi="Times New Roman"/>
                <w:color w:val="000000"/>
                <w:sz w:val="24"/>
                <w:szCs w:val="24"/>
              </w:rPr>
            </w:pPr>
          </w:p>
        </w:tc>
      </w:tr>
      <w:tr w:rsidR="00BE10B1" w14:paraId="273ED425" w14:textId="77777777" w:rsidTr="00BE10B1">
        <w:tc>
          <w:tcPr>
            <w:tcW w:w="300" w:type="dxa"/>
            <w:vMerge/>
            <w:vAlign w:val="center"/>
            <w:hideMark/>
          </w:tcPr>
          <w:p w14:paraId="45C87F8B" w14:textId="77777777" w:rsidR="00BE10B1" w:rsidRDefault="00BE10B1">
            <w:pPr>
              <w:spacing w:after="0" w:line="256" w:lineRule="auto"/>
              <w:rPr>
                <w:rFonts w:ascii="Times New Roman" w:hAnsi="Times New Roman"/>
                <w:b/>
                <w:color w:val="000000"/>
                <w:sz w:val="24"/>
                <w:szCs w:val="24"/>
              </w:rPr>
            </w:pPr>
          </w:p>
        </w:tc>
        <w:tc>
          <w:tcPr>
            <w:tcW w:w="561" w:type="dxa"/>
            <w:gridSpan w:val="2"/>
            <w:hideMark/>
          </w:tcPr>
          <w:p w14:paraId="37D1D4A2" w14:textId="77777777" w:rsidR="00BE10B1" w:rsidRDefault="00BE10B1">
            <w:pPr>
              <w:spacing w:after="0"/>
              <w:jc w:val="both"/>
              <w:rPr>
                <w:rFonts w:ascii="Times New Roman" w:hAnsi="Times New Roman"/>
                <w:color w:val="000000"/>
                <w:spacing w:val="-20"/>
                <w:sz w:val="24"/>
                <w:szCs w:val="24"/>
              </w:rPr>
            </w:pPr>
            <w:r>
              <w:rPr>
                <w:rFonts w:ascii="Times New Roman" w:hAnsi="Times New Roman"/>
                <w:color w:val="000000"/>
                <w:spacing w:val="-20"/>
                <w:sz w:val="24"/>
                <w:szCs w:val="24"/>
              </w:rPr>
              <w:t>14.</w:t>
            </w:r>
          </w:p>
        </w:tc>
        <w:tc>
          <w:tcPr>
            <w:tcW w:w="8789" w:type="dxa"/>
            <w:hideMark/>
          </w:tcPr>
          <w:p w14:paraId="07D71C3A" w14:textId="77777777" w:rsidR="00BE10B1" w:rsidRDefault="00BE10B1">
            <w:pPr>
              <w:spacing w:after="0"/>
              <w:jc w:val="both"/>
              <w:rPr>
                <w:rFonts w:ascii="Times New Roman" w:hAnsi="Times New Roman"/>
                <w:color w:val="000000"/>
                <w:sz w:val="24"/>
                <w:szCs w:val="24"/>
              </w:rPr>
            </w:pPr>
            <w:r>
              <w:rPr>
                <w:rFonts w:ascii="Times New Roman" w:hAnsi="Times New Roman"/>
                <w:b/>
                <w:color w:val="000000"/>
                <w:sz w:val="24"/>
                <w:szCs w:val="24"/>
              </w:rPr>
              <w:t>Практическая работа</w:t>
            </w:r>
            <w:r>
              <w:rPr>
                <w:rFonts w:ascii="Times New Roman" w:hAnsi="Times New Roman"/>
                <w:color w:val="000000"/>
                <w:sz w:val="24"/>
                <w:szCs w:val="24"/>
              </w:rPr>
              <w:t xml:space="preserve"> «Упражнения с гантелями».</w:t>
            </w:r>
          </w:p>
        </w:tc>
        <w:tc>
          <w:tcPr>
            <w:tcW w:w="983" w:type="dxa"/>
            <w:hideMark/>
          </w:tcPr>
          <w:p w14:paraId="62629A96" w14:textId="77777777" w:rsidR="00BE10B1" w:rsidRDefault="00BE10B1">
            <w:pPr>
              <w:spacing w:after="0"/>
              <w:jc w:val="center"/>
              <w:rPr>
                <w:rFonts w:ascii="Times New Roman" w:hAnsi="Times New Roman"/>
                <w:color w:val="000000"/>
                <w:sz w:val="24"/>
                <w:szCs w:val="24"/>
              </w:rPr>
            </w:pPr>
            <w:r>
              <w:rPr>
                <w:rFonts w:ascii="Times New Roman" w:hAnsi="Times New Roman"/>
                <w:color w:val="000000"/>
                <w:sz w:val="24"/>
                <w:szCs w:val="24"/>
              </w:rPr>
              <w:t>1</w:t>
            </w:r>
          </w:p>
        </w:tc>
        <w:tc>
          <w:tcPr>
            <w:tcW w:w="3979" w:type="dxa"/>
            <w:gridSpan w:val="2"/>
            <w:vMerge/>
            <w:vAlign w:val="center"/>
            <w:hideMark/>
          </w:tcPr>
          <w:p w14:paraId="7BD14B33" w14:textId="77777777" w:rsidR="00BE10B1" w:rsidRDefault="00BE10B1">
            <w:pPr>
              <w:spacing w:after="0" w:line="256" w:lineRule="auto"/>
              <w:rPr>
                <w:rFonts w:ascii="Times New Roman" w:hAnsi="Times New Roman"/>
                <w:color w:val="000000"/>
                <w:sz w:val="24"/>
                <w:szCs w:val="24"/>
              </w:rPr>
            </w:pPr>
          </w:p>
        </w:tc>
      </w:tr>
      <w:tr w:rsidR="00BE10B1" w14:paraId="35B0585D" w14:textId="77777777" w:rsidTr="00BE10B1">
        <w:tc>
          <w:tcPr>
            <w:tcW w:w="300" w:type="dxa"/>
            <w:vMerge/>
            <w:vAlign w:val="center"/>
            <w:hideMark/>
          </w:tcPr>
          <w:p w14:paraId="305D6995" w14:textId="77777777" w:rsidR="00BE10B1" w:rsidRDefault="00BE10B1">
            <w:pPr>
              <w:spacing w:after="0" w:line="256" w:lineRule="auto"/>
              <w:rPr>
                <w:rFonts w:ascii="Times New Roman" w:hAnsi="Times New Roman"/>
                <w:b/>
                <w:color w:val="000000"/>
                <w:sz w:val="24"/>
                <w:szCs w:val="24"/>
              </w:rPr>
            </w:pPr>
          </w:p>
        </w:tc>
        <w:tc>
          <w:tcPr>
            <w:tcW w:w="561" w:type="dxa"/>
            <w:gridSpan w:val="2"/>
            <w:hideMark/>
          </w:tcPr>
          <w:p w14:paraId="0AA84050" w14:textId="77777777" w:rsidR="00BE10B1" w:rsidRDefault="00BE10B1">
            <w:pPr>
              <w:spacing w:after="0"/>
              <w:rPr>
                <w:rFonts w:ascii="Times New Roman" w:hAnsi="Times New Roman"/>
                <w:color w:val="000000"/>
                <w:spacing w:val="-20"/>
                <w:sz w:val="24"/>
                <w:szCs w:val="24"/>
              </w:rPr>
            </w:pPr>
            <w:r>
              <w:rPr>
                <w:rFonts w:ascii="Times New Roman" w:hAnsi="Times New Roman"/>
                <w:color w:val="000000"/>
                <w:spacing w:val="-20"/>
                <w:sz w:val="24"/>
                <w:szCs w:val="24"/>
              </w:rPr>
              <w:t>15.</w:t>
            </w:r>
          </w:p>
        </w:tc>
        <w:tc>
          <w:tcPr>
            <w:tcW w:w="8789" w:type="dxa"/>
            <w:hideMark/>
          </w:tcPr>
          <w:p w14:paraId="73B805F7" w14:textId="77777777" w:rsidR="00BE10B1" w:rsidRDefault="00BE10B1">
            <w:pPr>
              <w:spacing w:after="0"/>
              <w:jc w:val="both"/>
              <w:rPr>
                <w:rFonts w:ascii="Times New Roman" w:hAnsi="Times New Roman"/>
                <w:color w:val="000000"/>
                <w:sz w:val="24"/>
                <w:szCs w:val="24"/>
              </w:rPr>
            </w:pPr>
            <w:r>
              <w:rPr>
                <w:rFonts w:ascii="Times New Roman" w:hAnsi="Times New Roman"/>
                <w:b/>
                <w:color w:val="000000"/>
                <w:sz w:val="24"/>
                <w:szCs w:val="24"/>
              </w:rPr>
              <w:t>Практическая работа</w:t>
            </w:r>
            <w:r>
              <w:rPr>
                <w:rFonts w:ascii="Times New Roman" w:hAnsi="Times New Roman"/>
                <w:color w:val="000000"/>
                <w:sz w:val="24"/>
                <w:szCs w:val="24"/>
              </w:rPr>
              <w:t xml:space="preserve"> «Упражнения на гимнастической скамейке».</w:t>
            </w:r>
          </w:p>
        </w:tc>
        <w:tc>
          <w:tcPr>
            <w:tcW w:w="983" w:type="dxa"/>
            <w:hideMark/>
          </w:tcPr>
          <w:p w14:paraId="75C9CAD1" w14:textId="77777777" w:rsidR="00BE10B1" w:rsidRDefault="00BE10B1">
            <w:pPr>
              <w:spacing w:after="0"/>
              <w:jc w:val="center"/>
              <w:rPr>
                <w:rFonts w:ascii="Times New Roman" w:hAnsi="Times New Roman"/>
                <w:color w:val="000000"/>
                <w:sz w:val="24"/>
                <w:szCs w:val="24"/>
              </w:rPr>
            </w:pPr>
            <w:r>
              <w:rPr>
                <w:rFonts w:ascii="Times New Roman" w:hAnsi="Times New Roman"/>
                <w:color w:val="000000"/>
                <w:sz w:val="24"/>
                <w:szCs w:val="24"/>
              </w:rPr>
              <w:t>1</w:t>
            </w:r>
          </w:p>
        </w:tc>
        <w:tc>
          <w:tcPr>
            <w:tcW w:w="3979" w:type="dxa"/>
            <w:gridSpan w:val="2"/>
            <w:vMerge/>
            <w:vAlign w:val="center"/>
            <w:hideMark/>
          </w:tcPr>
          <w:p w14:paraId="597697F4" w14:textId="77777777" w:rsidR="00BE10B1" w:rsidRDefault="00BE10B1">
            <w:pPr>
              <w:spacing w:after="0" w:line="256" w:lineRule="auto"/>
              <w:rPr>
                <w:rFonts w:ascii="Times New Roman" w:hAnsi="Times New Roman"/>
                <w:color w:val="000000"/>
                <w:sz w:val="24"/>
                <w:szCs w:val="24"/>
              </w:rPr>
            </w:pPr>
          </w:p>
        </w:tc>
      </w:tr>
      <w:tr w:rsidR="00BE10B1" w14:paraId="67D1E82E" w14:textId="77777777" w:rsidTr="00BE10B1">
        <w:tc>
          <w:tcPr>
            <w:tcW w:w="300" w:type="dxa"/>
            <w:vMerge/>
            <w:vAlign w:val="center"/>
            <w:hideMark/>
          </w:tcPr>
          <w:p w14:paraId="493AB0C4" w14:textId="77777777" w:rsidR="00BE10B1" w:rsidRDefault="00BE10B1">
            <w:pPr>
              <w:spacing w:after="0" w:line="256" w:lineRule="auto"/>
              <w:rPr>
                <w:rFonts w:ascii="Times New Roman" w:hAnsi="Times New Roman"/>
                <w:b/>
                <w:color w:val="000000"/>
                <w:sz w:val="24"/>
                <w:szCs w:val="24"/>
              </w:rPr>
            </w:pPr>
          </w:p>
        </w:tc>
        <w:tc>
          <w:tcPr>
            <w:tcW w:w="561" w:type="dxa"/>
            <w:gridSpan w:val="2"/>
            <w:hideMark/>
          </w:tcPr>
          <w:p w14:paraId="6B9C25E5" w14:textId="77777777" w:rsidR="00BE10B1" w:rsidRDefault="00BE10B1">
            <w:pPr>
              <w:spacing w:after="0"/>
              <w:rPr>
                <w:rFonts w:ascii="Times New Roman" w:hAnsi="Times New Roman"/>
                <w:color w:val="000000"/>
                <w:spacing w:val="-20"/>
                <w:sz w:val="24"/>
                <w:szCs w:val="24"/>
              </w:rPr>
            </w:pPr>
            <w:r>
              <w:rPr>
                <w:rFonts w:ascii="Times New Roman" w:hAnsi="Times New Roman"/>
                <w:color w:val="000000"/>
                <w:spacing w:val="-20"/>
                <w:sz w:val="24"/>
                <w:szCs w:val="24"/>
              </w:rPr>
              <w:t>16.</w:t>
            </w:r>
          </w:p>
        </w:tc>
        <w:tc>
          <w:tcPr>
            <w:tcW w:w="8789" w:type="dxa"/>
            <w:hideMark/>
          </w:tcPr>
          <w:p w14:paraId="6066A219" w14:textId="77777777" w:rsidR="00BE10B1" w:rsidRDefault="00BE10B1">
            <w:pPr>
              <w:spacing w:after="0"/>
              <w:jc w:val="both"/>
              <w:rPr>
                <w:rFonts w:ascii="Times New Roman" w:hAnsi="Times New Roman"/>
                <w:color w:val="000000"/>
                <w:sz w:val="24"/>
                <w:szCs w:val="24"/>
              </w:rPr>
            </w:pPr>
            <w:r>
              <w:rPr>
                <w:rFonts w:ascii="Times New Roman" w:hAnsi="Times New Roman"/>
                <w:b/>
                <w:color w:val="000000"/>
                <w:sz w:val="24"/>
                <w:szCs w:val="24"/>
              </w:rPr>
              <w:t>Практическая работа</w:t>
            </w:r>
            <w:r>
              <w:rPr>
                <w:rFonts w:ascii="Times New Roman" w:hAnsi="Times New Roman"/>
                <w:color w:val="000000"/>
                <w:sz w:val="24"/>
                <w:szCs w:val="24"/>
              </w:rPr>
              <w:t xml:space="preserve"> «Акробатические упражнения».</w:t>
            </w:r>
          </w:p>
        </w:tc>
        <w:tc>
          <w:tcPr>
            <w:tcW w:w="983" w:type="dxa"/>
            <w:hideMark/>
          </w:tcPr>
          <w:p w14:paraId="5C65861A" w14:textId="77777777" w:rsidR="00BE10B1" w:rsidRDefault="00BE10B1">
            <w:pPr>
              <w:spacing w:after="0"/>
              <w:jc w:val="center"/>
              <w:rPr>
                <w:rFonts w:ascii="Times New Roman" w:hAnsi="Times New Roman"/>
                <w:color w:val="000000"/>
                <w:sz w:val="24"/>
                <w:szCs w:val="24"/>
              </w:rPr>
            </w:pPr>
            <w:r>
              <w:rPr>
                <w:rFonts w:ascii="Times New Roman" w:hAnsi="Times New Roman"/>
                <w:color w:val="000000"/>
                <w:sz w:val="24"/>
                <w:szCs w:val="24"/>
              </w:rPr>
              <w:t>1</w:t>
            </w:r>
          </w:p>
        </w:tc>
        <w:tc>
          <w:tcPr>
            <w:tcW w:w="3979" w:type="dxa"/>
            <w:gridSpan w:val="2"/>
            <w:vMerge/>
            <w:vAlign w:val="center"/>
            <w:hideMark/>
          </w:tcPr>
          <w:p w14:paraId="3DD6784D" w14:textId="77777777" w:rsidR="00BE10B1" w:rsidRDefault="00BE10B1">
            <w:pPr>
              <w:spacing w:after="0" w:line="256" w:lineRule="auto"/>
              <w:rPr>
                <w:rFonts w:ascii="Times New Roman" w:hAnsi="Times New Roman"/>
                <w:color w:val="000000"/>
                <w:sz w:val="24"/>
                <w:szCs w:val="24"/>
              </w:rPr>
            </w:pPr>
          </w:p>
        </w:tc>
      </w:tr>
      <w:tr w:rsidR="00BE10B1" w14:paraId="7953B155" w14:textId="77777777" w:rsidTr="00BE10B1">
        <w:trPr>
          <w:trHeight w:val="260"/>
        </w:trPr>
        <w:tc>
          <w:tcPr>
            <w:tcW w:w="300" w:type="dxa"/>
            <w:vMerge/>
            <w:vAlign w:val="center"/>
            <w:hideMark/>
          </w:tcPr>
          <w:p w14:paraId="7AC50E1D" w14:textId="77777777" w:rsidR="00BE10B1" w:rsidRDefault="00BE10B1">
            <w:pPr>
              <w:spacing w:after="0" w:line="256" w:lineRule="auto"/>
              <w:rPr>
                <w:rFonts w:ascii="Times New Roman" w:hAnsi="Times New Roman"/>
                <w:b/>
                <w:color w:val="000000"/>
                <w:sz w:val="24"/>
                <w:szCs w:val="24"/>
              </w:rPr>
            </w:pPr>
          </w:p>
        </w:tc>
        <w:tc>
          <w:tcPr>
            <w:tcW w:w="561" w:type="dxa"/>
            <w:gridSpan w:val="2"/>
            <w:hideMark/>
          </w:tcPr>
          <w:p w14:paraId="74BB73D4" w14:textId="77777777" w:rsidR="00BE10B1" w:rsidRDefault="00BE10B1">
            <w:pPr>
              <w:spacing w:after="0"/>
              <w:rPr>
                <w:rFonts w:ascii="Times New Roman" w:hAnsi="Times New Roman"/>
                <w:color w:val="000000"/>
                <w:spacing w:val="-20"/>
                <w:sz w:val="24"/>
                <w:szCs w:val="24"/>
              </w:rPr>
            </w:pPr>
            <w:r>
              <w:rPr>
                <w:rFonts w:ascii="Times New Roman" w:hAnsi="Times New Roman"/>
                <w:color w:val="000000"/>
                <w:spacing w:val="-20"/>
                <w:sz w:val="24"/>
                <w:szCs w:val="24"/>
              </w:rPr>
              <w:t>17.</w:t>
            </w:r>
          </w:p>
        </w:tc>
        <w:tc>
          <w:tcPr>
            <w:tcW w:w="8789" w:type="dxa"/>
            <w:hideMark/>
          </w:tcPr>
          <w:p w14:paraId="5657919D" w14:textId="77777777" w:rsidR="00BE10B1" w:rsidRDefault="00BE10B1">
            <w:pPr>
              <w:spacing w:after="0"/>
              <w:jc w:val="both"/>
              <w:rPr>
                <w:rFonts w:ascii="Times New Roman" w:hAnsi="Times New Roman"/>
                <w:color w:val="000000"/>
                <w:sz w:val="24"/>
                <w:szCs w:val="24"/>
              </w:rPr>
            </w:pPr>
            <w:r>
              <w:rPr>
                <w:rFonts w:ascii="Times New Roman" w:hAnsi="Times New Roman"/>
                <w:b/>
                <w:color w:val="000000"/>
                <w:sz w:val="24"/>
                <w:szCs w:val="24"/>
              </w:rPr>
              <w:t>Практическая работа</w:t>
            </w:r>
            <w:r>
              <w:rPr>
                <w:rFonts w:ascii="Times New Roman" w:hAnsi="Times New Roman"/>
                <w:color w:val="000000"/>
                <w:sz w:val="24"/>
                <w:szCs w:val="24"/>
              </w:rPr>
              <w:t xml:space="preserve"> «Упражнения в балансировании».</w:t>
            </w:r>
          </w:p>
        </w:tc>
        <w:tc>
          <w:tcPr>
            <w:tcW w:w="983" w:type="dxa"/>
            <w:hideMark/>
          </w:tcPr>
          <w:p w14:paraId="787A08C7" w14:textId="77777777" w:rsidR="00BE10B1" w:rsidRDefault="00BE10B1">
            <w:pPr>
              <w:spacing w:after="0"/>
              <w:jc w:val="center"/>
              <w:rPr>
                <w:rFonts w:ascii="Times New Roman" w:hAnsi="Times New Roman"/>
                <w:color w:val="000000"/>
                <w:sz w:val="24"/>
                <w:szCs w:val="24"/>
              </w:rPr>
            </w:pPr>
            <w:r>
              <w:rPr>
                <w:rFonts w:ascii="Times New Roman" w:hAnsi="Times New Roman"/>
                <w:color w:val="000000"/>
                <w:sz w:val="24"/>
                <w:szCs w:val="24"/>
              </w:rPr>
              <w:t>1</w:t>
            </w:r>
          </w:p>
        </w:tc>
        <w:tc>
          <w:tcPr>
            <w:tcW w:w="3979" w:type="dxa"/>
            <w:gridSpan w:val="2"/>
            <w:vMerge/>
            <w:vAlign w:val="center"/>
            <w:hideMark/>
          </w:tcPr>
          <w:p w14:paraId="7CAFA4D6" w14:textId="77777777" w:rsidR="00BE10B1" w:rsidRDefault="00BE10B1">
            <w:pPr>
              <w:spacing w:after="0" w:line="256" w:lineRule="auto"/>
              <w:rPr>
                <w:rFonts w:ascii="Times New Roman" w:hAnsi="Times New Roman"/>
                <w:color w:val="000000"/>
                <w:sz w:val="24"/>
                <w:szCs w:val="24"/>
              </w:rPr>
            </w:pPr>
          </w:p>
        </w:tc>
      </w:tr>
      <w:tr w:rsidR="00BE10B1" w14:paraId="6DE60EA1" w14:textId="77777777" w:rsidTr="00BE10B1">
        <w:tc>
          <w:tcPr>
            <w:tcW w:w="300" w:type="dxa"/>
            <w:vMerge/>
            <w:vAlign w:val="center"/>
            <w:hideMark/>
          </w:tcPr>
          <w:p w14:paraId="1AC6F302" w14:textId="77777777" w:rsidR="00BE10B1" w:rsidRDefault="00BE10B1">
            <w:pPr>
              <w:spacing w:after="0" w:line="256" w:lineRule="auto"/>
              <w:rPr>
                <w:rFonts w:ascii="Times New Roman" w:hAnsi="Times New Roman"/>
                <w:b/>
                <w:color w:val="000000"/>
                <w:sz w:val="24"/>
                <w:szCs w:val="24"/>
              </w:rPr>
            </w:pPr>
          </w:p>
        </w:tc>
        <w:tc>
          <w:tcPr>
            <w:tcW w:w="561" w:type="dxa"/>
            <w:gridSpan w:val="2"/>
            <w:hideMark/>
          </w:tcPr>
          <w:p w14:paraId="5D654135" w14:textId="77777777" w:rsidR="00BE10B1" w:rsidRDefault="00BE10B1">
            <w:pPr>
              <w:spacing w:after="0"/>
              <w:rPr>
                <w:rFonts w:ascii="Times New Roman" w:hAnsi="Times New Roman"/>
                <w:color w:val="000000"/>
                <w:spacing w:val="-20"/>
                <w:sz w:val="24"/>
                <w:szCs w:val="24"/>
              </w:rPr>
            </w:pPr>
            <w:r>
              <w:rPr>
                <w:rFonts w:ascii="Times New Roman" w:hAnsi="Times New Roman"/>
                <w:color w:val="000000"/>
                <w:spacing w:val="-20"/>
                <w:sz w:val="24"/>
                <w:szCs w:val="24"/>
              </w:rPr>
              <w:t>18.</w:t>
            </w:r>
          </w:p>
        </w:tc>
        <w:tc>
          <w:tcPr>
            <w:tcW w:w="8789" w:type="dxa"/>
            <w:hideMark/>
          </w:tcPr>
          <w:p w14:paraId="108371E9" w14:textId="77777777" w:rsidR="00BE10B1" w:rsidRDefault="00BE10B1">
            <w:pPr>
              <w:spacing w:after="0"/>
              <w:jc w:val="both"/>
              <w:rPr>
                <w:rFonts w:ascii="Times New Roman" w:hAnsi="Times New Roman"/>
                <w:color w:val="000000"/>
                <w:sz w:val="24"/>
                <w:szCs w:val="24"/>
              </w:rPr>
            </w:pPr>
            <w:r>
              <w:rPr>
                <w:rFonts w:ascii="Times New Roman" w:hAnsi="Times New Roman"/>
                <w:b/>
                <w:color w:val="000000"/>
                <w:sz w:val="24"/>
                <w:szCs w:val="24"/>
              </w:rPr>
              <w:t>Практическая работа</w:t>
            </w:r>
            <w:r>
              <w:rPr>
                <w:rFonts w:ascii="Times New Roman" w:hAnsi="Times New Roman"/>
                <w:color w:val="000000"/>
                <w:sz w:val="24"/>
                <w:szCs w:val="24"/>
              </w:rPr>
              <w:t xml:space="preserve"> «Упражнения на гимнастической стенке».</w:t>
            </w:r>
          </w:p>
        </w:tc>
        <w:tc>
          <w:tcPr>
            <w:tcW w:w="983" w:type="dxa"/>
            <w:hideMark/>
          </w:tcPr>
          <w:p w14:paraId="1DB5C174" w14:textId="77777777" w:rsidR="00BE10B1" w:rsidRDefault="00BE10B1">
            <w:pPr>
              <w:spacing w:after="0"/>
              <w:jc w:val="center"/>
              <w:rPr>
                <w:rFonts w:ascii="Times New Roman" w:hAnsi="Times New Roman"/>
                <w:color w:val="000000"/>
                <w:sz w:val="24"/>
                <w:szCs w:val="24"/>
              </w:rPr>
            </w:pPr>
            <w:r>
              <w:rPr>
                <w:rFonts w:ascii="Times New Roman" w:hAnsi="Times New Roman"/>
                <w:color w:val="000000"/>
                <w:sz w:val="24"/>
                <w:szCs w:val="24"/>
              </w:rPr>
              <w:t>1</w:t>
            </w:r>
          </w:p>
        </w:tc>
        <w:tc>
          <w:tcPr>
            <w:tcW w:w="3979" w:type="dxa"/>
            <w:gridSpan w:val="2"/>
            <w:vMerge/>
            <w:vAlign w:val="center"/>
            <w:hideMark/>
          </w:tcPr>
          <w:p w14:paraId="60CB2F65" w14:textId="77777777" w:rsidR="00BE10B1" w:rsidRDefault="00BE10B1">
            <w:pPr>
              <w:spacing w:after="0" w:line="256" w:lineRule="auto"/>
              <w:rPr>
                <w:rFonts w:ascii="Times New Roman" w:hAnsi="Times New Roman"/>
                <w:color w:val="000000"/>
                <w:sz w:val="24"/>
                <w:szCs w:val="24"/>
              </w:rPr>
            </w:pPr>
          </w:p>
        </w:tc>
      </w:tr>
      <w:tr w:rsidR="00BE10B1" w14:paraId="0DD9B96A" w14:textId="77777777" w:rsidTr="00BE10B1">
        <w:tc>
          <w:tcPr>
            <w:tcW w:w="300" w:type="dxa"/>
            <w:vMerge/>
            <w:vAlign w:val="center"/>
            <w:hideMark/>
          </w:tcPr>
          <w:p w14:paraId="2DCC27A2" w14:textId="77777777" w:rsidR="00BE10B1" w:rsidRDefault="00BE10B1">
            <w:pPr>
              <w:spacing w:after="0" w:line="256" w:lineRule="auto"/>
              <w:rPr>
                <w:rFonts w:ascii="Times New Roman" w:hAnsi="Times New Roman"/>
                <w:b/>
                <w:color w:val="000000"/>
                <w:sz w:val="24"/>
                <w:szCs w:val="24"/>
              </w:rPr>
            </w:pPr>
          </w:p>
        </w:tc>
        <w:tc>
          <w:tcPr>
            <w:tcW w:w="561" w:type="dxa"/>
            <w:gridSpan w:val="2"/>
            <w:hideMark/>
          </w:tcPr>
          <w:p w14:paraId="0C19301F" w14:textId="77777777" w:rsidR="00BE10B1" w:rsidRDefault="00BE10B1">
            <w:pPr>
              <w:spacing w:after="0"/>
              <w:rPr>
                <w:rFonts w:ascii="Times New Roman" w:hAnsi="Times New Roman"/>
                <w:color w:val="000000"/>
                <w:spacing w:val="-20"/>
                <w:sz w:val="24"/>
                <w:szCs w:val="24"/>
              </w:rPr>
            </w:pPr>
            <w:r>
              <w:rPr>
                <w:rFonts w:ascii="Times New Roman" w:hAnsi="Times New Roman"/>
                <w:color w:val="000000"/>
                <w:spacing w:val="-20"/>
                <w:sz w:val="24"/>
                <w:szCs w:val="24"/>
              </w:rPr>
              <w:t>19.</w:t>
            </w:r>
          </w:p>
        </w:tc>
        <w:tc>
          <w:tcPr>
            <w:tcW w:w="8789" w:type="dxa"/>
            <w:hideMark/>
          </w:tcPr>
          <w:p w14:paraId="3D57C691" w14:textId="77777777" w:rsidR="00BE10B1" w:rsidRDefault="00BE10B1">
            <w:pPr>
              <w:spacing w:after="0"/>
              <w:jc w:val="both"/>
              <w:rPr>
                <w:rFonts w:ascii="Times New Roman" w:hAnsi="Times New Roman"/>
                <w:color w:val="000000"/>
                <w:sz w:val="24"/>
                <w:szCs w:val="24"/>
              </w:rPr>
            </w:pPr>
            <w:r>
              <w:rPr>
                <w:rFonts w:ascii="Times New Roman" w:hAnsi="Times New Roman"/>
                <w:b/>
                <w:color w:val="000000"/>
                <w:sz w:val="24"/>
                <w:szCs w:val="24"/>
              </w:rPr>
              <w:t>Практическая работа</w:t>
            </w:r>
            <w:r>
              <w:rPr>
                <w:rFonts w:ascii="Times New Roman" w:hAnsi="Times New Roman"/>
                <w:color w:val="000000"/>
                <w:sz w:val="24"/>
                <w:szCs w:val="24"/>
              </w:rPr>
              <w:t xml:space="preserve"> «Преодоление полосы препятствий».</w:t>
            </w:r>
          </w:p>
        </w:tc>
        <w:tc>
          <w:tcPr>
            <w:tcW w:w="983" w:type="dxa"/>
            <w:hideMark/>
          </w:tcPr>
          <w:p w14:paraId="6B697015" w14:textId="77777777" w:rsidR="00BE10B1" w:rsidRDefault="00BE10B1">
            <w:pPr>
              <w:spacing w:after="0"/>
              <w:jc w:val="center"/>
              <w:rPr>
                <w:rFonts w:ascii="Times New Roman" w:hAnsi="Times New Roman"/>
                <w:color w:val="000000"/>
                <w:sz w:val="24"/>
                <w:szCs w:val="24"/>
              </w:rPr>
            </w:pPr>
            <w:r>
              <w:rPr>
                <w:rFonts w:ascii="Times New Roman" w:hAnsi="Times New Roman"/>
                <w:color w:val="000000"/>
                <w:sz w:val="24"/>
                <w:szCs w:val="24"/>
              </w:rPr>
              <w:t>1</w:t>
            </w:r>
          </w:p>
        </w:tc>
        <w:tc>
          <w:tcPr>
            <w:tcW w:w="3979" w:type="dxa"/>
            <w:gridSpan w:val="2"/>
            <w:vMerge/>
            <w:vAlign w:val="center"/>
            <w:hideMark/>
          </w:tcPr>
          <w:p w14:paraId="46FDB370" w14:textId="77777777" w:rsidR="00BE10B1" w:rsidRDefault="00BE10B1">
            <w:pPr>
              <w:spacing w:after="0" w:line="256" w:lineRule="auto"/>
              <w:rPr>
                <w:rFonts w:ascii="Times New Roman" w:hAnsi="Times New Roman"/>
                <w:color w:val="000000"/>
                <w:sz w:val="24"/>
                <w:szCs w:val="24"/>
              </w:rPr>
            </w:pPr>
          </w:p>
        </w:tc>
      </w:tr>
      <w:tr w:rsidR="00BE10B1" w14:paraId="7770B760" w14:textId="77777777" w:rsidTr="00BE10B1">
        <w:tc>
          <w:tcPr>
            <w:tcW w:w="300" w:type="dxa"/>
            <w:vMerge/>
            <w:vAlign w:val="center"/>
            <w:hideMark/>
          </w:tcPr>
          <w:p w14:paraId="74AAD64B" w14:textId="77777777" w:rsidR="00BE10B1" w:rsidRDefault="00BE10B1">
            <w:pPr>
              <w:spacing w:after="0" w:line="256" w:lineRule="auto"/>
              <w:rPr>
                <w:rFonts w:ascii="Times New Roman" w:hAnsi="Times New Roman"/>
                <w:b/>
                <w:color w:val="000000"/>
                <w:sz w:val="24"/>
                <w:szCs w:val="24"/>
              </w:rPr>
            </w:pPr>
          </w:p>
        </w:tc>
        <w:tc>
          <w:tcPr>
            <w:tcW w:w="561" w:type="dxa"/>
            <w:gridSpan w:val="2"/>
            <w:hideMark/>
          </w:tcPr>
          <w:p w14:paraId="58EC03B0" w14:textId="77777777" w:rsidR="00BE10B1" w:rsidRDefault="00BE10B1">
            <w:pPr>
              <w:spacing w:after="0"/>
              <w:rPr>
                <w:rFonts w:ascii="Times New Roman" w:hAnsi="Times New Roman"/>
                <w:color w:val="000000"/>
                <w:spacing w:val="-20"/>
                <w:sz w:val="24"/>
                <w:szCs w:val="24"/>
              </w:rPr>
            </w:pPr>
            <w:r>
              <w:rPr>
                <w:rFonts w:ascii="Times New Roman" w:hAnsi="Times New Roman"/>
                <w:color w:val="000000"/>
                <w:spacing w:val="-20"/>
                <w:sz w:val="24"/>
                <w:szCs w:val="24"/>
              </w:rPr>
              <w:t>20.</w:t>
            </w:r>
          </w:p>
        </w:tc>
        <w:tc>
          <w:tcPr>
            <w:tcW w:w="8789" w:type="dxa"/>
            <w:hideMark/>
          </w:tcPr>
          <w:p w14:paraId="71566E4C" w14:textId="77777777" w:rsidR="00BE10B1" w:rsidRDefault="00BE10B1">
            <w:pPr>
              <w:spacing w:after="0"/>
              <w:jc w:val="both"/>
              <w:rPr>
                <w:rFonts w:ascii="Times New Roman" w:hAnsi="Times New Roman"/>
                <w:color w:val="000000"/>
                <w:sz w:val="24"/>
                <w:szCs w:val="24"/>
              </w:rPr>
            </w:pPr>
            <w:r>
              <w:rPr>
                <w:rFonts w:ascii="Times New Roman" w:hAnsi="Times New Roman"/>
                <w:b/>
                <w:color w:val="000000"/>
                <w:sz w:val="24"/>
                <w:szCs w:val="24"/>
              </w:rPr>
              <w:t>Практическая работа</w:t>
            </w:r>
            <w:r>
              <w:rPr>
                <w:rFonts w:ascii="Times New Roman" w:hAnsi="Times New Roman"/>
                <w:color w:val="000000"/>
                <w:sz w:val="24"/>
                <w:szCs w:val="24"/>
              </w:rPr>
              <w:t xml:space="preserve"> «Выполнение упражнений на развитие быстроты движ</w:t>
            </w:r>
            <w:r>
              <w:rPr>
                <w:rFonts w:ascii="Times New Roman" w:hAnsi="Times New Roman"/>
                <w:color w:val="000000"/>
                <w:sz w:val="24"/>
                <w:szCs w:val="24"/>
              </w:rPr>
              <w:t>е</w:t>
            </w:r>
            <w:r>
              <w:rPr>
                <w:rFonts w:ascii="Times New Roman" w:hAnsi="Times New Roman"/>
                <w:color w:val="000000"/>
                <w:sz w:val="24"/>
                <w:szCs w:val="24"/>
              </w:rPr>
              <w:t>ний».</w:t>
            </w:r>
          </w:p>
        </w:tc>
        <w:tc>
          <w:tcPr>
            <w:tcW w:w="983" w:type="dxa"/>
            <w:hideMark/>
          </w:tcPr>
          <w:p w14:paraId="1BD24103" w14:textId="77777777" w:rsidR="00BE10B1" w:rsidRDefault="00BE10B1">
            <w:pPr>
              <w:spacing w:after="0"/>
              <w:jc w:val="center"/>
              <w:rPr>
                <w:rFonts w:ascii="Times New Roman" w:hAnsi="Times New Roman"/>
                <w:color w:val="000000"/>
                <w:sz w:val="24"/>
                <w:szCs w:val="24"/>
              </w:rPr>
            </w:pPr>
            <w:r>
              <w:rPr>
                <w:rFonts w:ascii="Times New Roman" w:hAnsi="Times New Roman"/>
                <w:color w:val="000000"/>
                <w:sz w:val="24"/>
                <w:szCs w:val="24"/>
              </w:rPr>
              <w:t>1</w:t>
            </w:r>
          </w:p>
        </w:tc>
        <w:tc>
          <w:tcPr>
            <w:tcW w:w="3979" w:type="dxa"/>
            <w:gridSpan w:val="2"/>
            <w:vMerge/>
            <w:vAlign w:val="center"/>
            <w:hideMark/>
          </w:tcPr>
          <w:p w14:paraId="6C14DD0A" w14:textId="77777777" w:rsidR="00BE10B1" w:rsidRDefault="00BE10B1">
            <w:pPr>
              <w:spacing w:after="0" w:line="256" w:lineRule="auto"/>
              <w:rPr>
                <w:rFonts w:ascii="Times New Roman" w:hAnsi="Times New Roman"/>
                <w:color w:val="000000"/>
                <w:sz w:val="24"/>
                <w:szCs w:val="24"/>
              </w:rPr>
            </w:pPr>
          </w:p>
        </w:tc>
      </w:tr>
      <w:tr w:rsidR="00BE10B1" w14:paraId="69BCFE56" w14:textId="77777777" w:rsidTr="00BE10B1">
        <w:tc>
          <w:tcPr>
            <w:tcW w:w="300" w:type="dxa"/>
            <w:vMerge/>
            <w:vAlign w:val="center"/>
            <w:hideMark/>
          </w:tcPr>
          <w:p w14:paraId="3A37C9B3" w14:textId="77777777" w:rsidR="00BE10B1" w:rsidRDefault="00BE10B1">
            <w:pPr>
              <w:spacing w:after="0" w:line="256" w:lineRule="auto"/>
              <w:rPr>
                <w:rFonts w:ascii="Times New Roman" w:hAnsi="Times New Roman"/>
                <w:b/>
                <w:color w:val="000000"/>
                <w:sz w:val="24"/>
                <w:szCs w:val="24"/>
              </w:rPr>
            </w:pPr>
          </w:p>
        </w:tc>
        <w:tc>
          <w:tcPr>
            <w:tcW w:w="561" w:type="dxa"/>
            <w:gridSpan w:val="2"/>
            <w:hideMark/>
          </w:tcPr>
          <w:p w14:paraId="09419A31" w14:textId="77777777" w:rsidR="00BE10B1" w:rsidRDefault="00BE10B1">
            <w:pPr>
              <w:spacing w:after="0"/>
              <w:rPr>
                <w:rFonts w:ascii="Times New Roman" w:hAnsi="Times New Roman"/>
                <w:color w:val="000000"/>
                <w:spacing w:val="-20"/>
                <w:sz w:val="24"/>
                <w:szCs w:val="24"/>
              </w:rPr>
            </w:pPr>
            <w:r>
              <w:rPr>
                <w:rFonts w:ascii="Times New Roman" w:hAnsi="Times New Roman"/>
                <w:color w:val="000000"/>
                <w:spacing w:val="-20"/>
                <w:sz w:val="24"/>
                <w:szCs w:val="24"/>
              </w:rPr>
              <w:t>21.</w:t>
            </w:r>
          </w:p>
        </w:tc>
        <w:tc>
          <w:tcPr>
            <w:tcW w:w="8789" w:type="dxa"/>
            <w:hideMark/>
          </w:tcPr>
          <w:p w14:paraId="34C50C30" w14:textId="77777777" w:rsidR="00BE10B1" w:rsidRDefault="00BE10B1">
            <w:pPr>
              <w:spacing w:after="0"/>
              <w:jc w:val="both"/>
              <w:rPr>
                <w:rFonts w:ascii="Times New Roman" w:hAnsi="Times New Roman"/>
                <w:color w:val="000000"/>
                <w:sz w:val="24"/>
                <w:szCs w:val="24"/>
              </w:rPr>
            </w:pPr>
            <w:r>
              <w:rPr>
                <w:rFonts w:ascii="Times New Roman" w:hAnsi="Times New Roman"/>
                <w:b/>
                <w:color w:val="000000"/>
                <w:sz w:val="24"/>
                <w:szCs w:val="24"/>
              </w:rPr>
              <w:t>Практическая работа</w:t>
            </w:r>
            <w:r>
              <w:rPr>
                <w:rFonts w:ascii="Times New Roman" w:hAnsi="Times New Roman"/>
                <w:color w:val="000000"/>
                <w:sz w:val="24"/>
                <w:szCs w:val="24"/>
              </w:rPr>
              <w:t xml:space="preserve"> «Выполнение упражнений на развитие быстроты реакции».</w:t>
            </w:r>
          </w:p>
        </w:tc>
        <w:tc>
          <w:tcPr>
            <w:tcW w:w="983" w:type="dxa"/>
            <w:hideMark/>
          </w:tcPr>
          <w:p w14:paraId="067164BC" w14:textId="77777777" w:rsidR="00BE10B1" w:rsidRDefault="00BE10B1">
            <w:pPr>
              <w:spacing w:after="0"/>
              <w:jc w:val="center"/>
              <w:rPr>
                <w:rFonts w:ascii="Times New Roman" w:hAnsi="Times New Roman"/>
                <w:color w:val="000000"/>
                <w:sz w:val="24"/>
                <w:szCs w:val="24"/>
              </w:rPr>
            </w:pPr>
            <w:r>
              <w:rPr>
                <w:rFonts w:ascii="Times New Roman" w:hAnsi="Times New Roman"/>
                <w:color w:val="000000"/>
                <w:sz w:val="24"/>
                <w:szCs w:val="24"/>
              </w:rPr>
              <w:t>1</w:t>
            </w:r>
          </w:p>
        </w:tc>
        <w:tc>
          <w:tcPr>
            <w:tcW w:w="3979" w:type="dxa"/>
            <w:gridSpan w:val="2"/>
            <w:vMerge/>
            <w:vAlign w:val="center"/>
            <w:hideMark/>
          </w:tcPr>
          <w:p w14:paraId="473224DD" w14:textId="77777777" w:rsidR="00BE10B1" w:rsidRDefault="00BE10B1">
            <w:pPr>
              <w:spacing w:after="0" w:line="256" w:lineRule="auto"/>
              <w:rPr>
                <w:rFonts w:ascii="Times New Roman" w:hAnsi="Times New Roman"/>
                <w:color w:val="000000"/>
                <w:sz w:val="24"/>
                <w:szCs w:val="24"/>
              </w:rPr>
            </w:pPr>
          </w:p>
        </w:tc>
      </w:tr>
      <w:tr w:rsidR="00BE10B1" w14:paraId="6ED91AF3" w14:textId="77777777" w:rsidTr="00BE10B1">
        <w:tc>
          <w:tcPr>
            <w:tcW w:w="300" w:type="dxa"/>
            <w:vMerge/>
            <w:vAlign w:val="center"/>
            <w:hideMark/>
          </w:tcPr>
          <w:p w14:paraId="12761119" w14:textId="77777777" w:rsidR="00BE10B1" w:rsidRDefault="00BE10B1">
            <w:pPr>
              <w:spacing w:after="0" w:line="256" w:lineRule="auto"/>
              <w:rPr>
                <w:rFonts w:ascii="Times New Roman" w:hAnsi="Times New Roman"/>
                <w:b/>
                <w:color w:val="000000"/>
                <w:sz w:val="24"/>
                <w:szCs w:val="24"/>
              </w:rPr>
            </w:pPr>
          </w:p>
        </w:tc>
        <w:tc>
          <w:tcPr>
            <w:tcW w:w="561" w:type="dxa"/>
            <w:gridSpan w:val="2"/>
            <w:hideMark/>
          </w:tcPr>
          <w:p w14:paraId="567A961E" w14:textId="77777777" w:rsidR="00BE10B1" w:rsidRDefault="00BE10B1">
            <w:pPr>
              <w:spacing w:after="0"/>
              <w:rPr>
                <w:rFonts w:ascii="Times New Roman" w:hAnsi="Times New Roman"/>
                <w:color w:val="000000"/>
                <w:spacing w:val="-20"/>
                <w:sz w:val="24"/>
                <w:szCs w:val="24"/>
              </w:rPr>
            </w:pPr>
            <w:r>
              <w:rPr>
                <w:rFonts w:ascii="Times New Roman" w:hAnsi="Times New Roman"/>
                <w:color w:val="000000"/>
                <w:spacing w:val="-20"/>
                <w:sz w:val="24"/>
                <w:szCs w:val="24"/>
              </w:rPr>
              <w:t>22.</w:t>
            </w:r>
          </w:p>
        </w:tc>
        <w:tc>
          <w:tcPr>
            <w:tcW w:w="8789" w:type="dxa"/>
            <w:hideMark/>
          </w:tcPr>
          <w:p w14:paraId="37DDD2EB" w14:textId="77777777" w:rsidR="00BE10B1" w:rsidRDefault="00BE10B1">
            <w:pPr>
              <w:spacing w:after="0"/>
              <w:jc w:val="both"/>
              <w:rPr>
                <w:rFonts w:ascii="Times New Roman" w:hAnsi="Times New Roman"/>
                <w:color w:val="000000"/>
                <w:sz w:val="24"/>
                <w:szCs w:val="24"/>
              </w:rPr>
            </w:pPr>
            <w:r>
              <w:rPr>
                <w:rFonts w:ascii="Times New Roman" w:hAnsi="Times New Roman"/>
                <w:b/>
                <w:color w:val="000000"/>
                <w:sz w:val="24"/>
                <w:szCs w:val="24"/>
              </w:rPr>
              <w:t>Практическая работа</w:t>
            </w:r>
            <w:r>
              <w:rPr>
                <w:rFonts w:ascii="Times New Roman" w:hAnsi="Times New Roman"/>
                <w:color w:val="000000"/>
                <w:sz w:val="24"/>
                <w:szCs w:val="24"/>
              </w:rPr>
              <w:t xml:space="preserve"> «Выполнение упражнений на развитие частоты движений».</w:t>
            </w:r>
          </w:p>
        </w:tc>
        <w:tc>
          <w:tcPr>
            <w:tcW w:w="983" w:type="dxa"/>
            <w:hideMark/>
          </w:tcPr>
          <w:p w14:paraId="53F148ED" w14:textId="77777777" w:rsidR="00BE10B1" w:rsidRDefault="00BE10B1">
            <w:pPr>
              <w:spacing w:after="0"/>
              <w:jc w:val="center"/>
              <w:rPr>
                <w:rFonts w:ascii="Times New Roman" w:hAnsi="Times New Roman"/>
                <w:color w:val="000000"/>
                <w:sz w:val="24"/>
                <w:szCs w:val="24"/>
              </w:rPr>
            </w:pPr>
            <w:r>
              <w:rPr>
                <w:rFonts w:ascii="Times New Roman" w:hAnsi="Times New Roman"/>
                <w:color w:val="000000"/>
                <w:sz w:val="24"/>
                <w:szCs w:val="24"/>
              </w:rPr>
              <w:t>1</w:t>
            </w:r>
          </w:p>
        </w:tc>
        <w:tc>
          <w:tcPr>
            <w:tcW w:w="3979" w:type="dxa"/>
            <w:gridSpan w:val="2"/>
            <w:vMerge/>
            <w:vAlign w:val="center"/>
            <w:hideMark/>
          </w:tcPr>
          <w:p w14:paraId="6A8797D8" w14:textId="77777777" w:rsidR="00BE10B1" w:rsidRDefault="00BE10B1">
            <w:pPr>
              <w:spacing w:after="0" w:line="256" w:lineRule="auto"/>
              <w:rPr>
                <w:rFonts w:ascii="Times New Roman" w:hAnsi="Times New Roman"/>
                <w:color w:val="000000"/>
                <w:sz w:val="24"/>
                <w:szCs w:val="24"/>
              </w:rPr>
            </w:pPr>
          </w:p>
        </w:tc>
      </w:tr>
      <w:tr w:rsidR="00BE10B1" w14:paraId="6505AAB7" w14:textId="77777777" w:rsidTr="00BE10B1">
        <w:tc>
          <w:tcPr>
            <w:tcW w:w="300" w:type="dxa"/>
            <w:vMerge/>
            <w:vAlign w:val="center"/>
            <w:hideMark/>
          </w:tcPr>
          <w:p w14:paraId="19EBC22F" w14:textId="77777777" w:rsidR="00BE10B1" w:rsidRDefault="00BE10B1">
            <w:pPr>
              <w:spacing w:after="0" w:line="256" w:lineRule="auto"/>
              <w:rPr>
                <w:rFonts w:ascii="Times New Roman" w:hAnsi="Times New Roman"/>
                <w:b/>
                <w:color w:val="000000"/>
                <w:sz w:val="24"/>
                <w:szCs w:val="24"/>
              </w:rPr>
            </w:pPr>
          </w:p>
        </w:tc>
        <w:tc>
          <w:tcPr>
            <w:tcW w:w="561" w:type="dxa"/>
            <w:gridSpan w:val="2"/>
            <w:hideMark/>
          </w:tcPr>
          <w:p w14:paraId="048539C1" w14:textId="77777777" w:rsidR="00BE10B1" w:rsidRDefault="00BE10B1">
            <w:pPr>
              <w:spacing w:after="0"/>
              <w:rPr>
                <w:rFonts w:ascii="Times New Roman" w:hAnsi="Times New Roman"/>
                <w:color w:val="000000"/>
                <w:spacing w:val="-20"/>
                <w:sz w:val="24"/>
                <w:szCs w:val="24"/>
              </w:rPr>
            </w:pPr>
            <w:r>
              <w:rPr>
                <w:rFonts w:ascii="Times New Roman" w:hAnsi="Times New Roman"/>
                <w:color w:val="000000"/>
                <w:spacing w:val="-20"/>
                <w:sz w:val="24"/>
                <w:szCs w:val="24"/>
              </w:rPr>
              <w:t>23.</w:t>
            </w:r>
          </w:p>
        </w:tc>
        <w:tc>
          <w:tcPr>
            <w:tcW w:w="8789" w:type="dxa"/>
            <w:hideMark/>
          </w:tcPr>
          <w:p w14:paraId="060548D4" w14:textId="77777777" w:rsidR="00BE10B1" w:rsidRDefault="00BE10B1">
            <w:pPr>
              <w:spacing w:after="0"/>
              <w:jc w:val="both"/>
              <w:rPr>
                <w:rFonts w:ascii="Times New Roman" w:hAnsi="Times New Roman"/>
                <w:color w:val="000000"/>
                <w:sz w:val="24"/>
                <w:szCs w:val="24"/>
              </w:rPr>
            </w:pPr>
            <w:r>
              <w:rPr>
                <w:rFonts w:ascii="Times New Roman" w:hAnsi="Times New Roman"/>
                <w:b/>
                <w:color w:val="000000"/>
                <w:sz w:val="24"/>
                <w:szCs w:val="24"/>
              </w:rPr>
              <w:t>Практическая работа</w:t>
            </w:r>
            <w:r>
              <w:rPr>
                <w:rFonts w:ascii="Times New Roman" w:hAnsi="Times New Roman"/>
                <w:color w:val="000000"/>
                <w:sz w:val="24"/>
                <w:szCs w:val="24"/>
              </w:rPr>
              <w:t xml:space="preserve"> «Броски мяча в корзину с различных расстояний».</w:t>
            </w:r>
          </w:p>
        </w:tc>
        <w:tc>
          <w:tcPr>
            <w:tcW w:w="983" w:type="dxa"/>
            <w:hideMark/>
          </w:tcPr>
          <w:p w14:paraId="13C7AAD6" w14:textId="77777777" w:rsidR="00BE10B1" w:rsidRDefault="00BE10B1">
            <w:pPr>
              <w:spacing w:after="0"/>
              <w:jc w:val="center"/>
              <w:rPr>
                <w:rFonts w:ascii="Times New Roman" w:hAnsi="Times New Roman"/>
                <w:color w:val="000000"/>
                <w:sz w:val="24"/>
                <w:szCs w:val="24"/>
              </w:rPr>
            </w:pPr>
            <w:r>
              <w:rPr>
                <w:rFonts w:ascii="Times New Roman" w:hAnsi="Times New Roman"/>
                <w:color w:val="000000"/>
                <w:sz w:val="24"/>
                <w:szCs w:val="24"/>
              </w:rPr>
              <w:t>1</w:t>
            </w:r>
          </w:p>
        </w:tc>
        <w:tc>
          <w:tcPr>
            <w:tcW w:w="3979" w:type="dxa"/>
            <w:gridSpan w:val="2"/>
            <w:vMerge/>
            <w:vAlign w:val="center"/>
            <w:hideMark/>
          </w:tcPr>
          <w:p w14:paraId="6DF18199" w14:textId="77777777" w:rsidR="00BE10B1" w:rsidRDefault="00BE10B1">
            <w:pPr>
              <w:spacing w:after="0" w:line="256" w:lineRule="auto"/>
              <w:rPr>
                <w:rFonts w:ascii="Times New Roman" w:hAnsi="Times New Roman"/>
                <w:color w:val="000000"/>
                <w:sz w:val="24"/>
                <w:szCs w:val="24"/>
              </w:rPr>
            </w:pPr>
          </w:p>
        </w:tc>
      </w:tr>
      <w:tr w:rsidR="00BE10B1" w14:paraId="72A9FA11" w14:textId="77777777" w:rsidTr="00BE10B1">
        <w:tc>
          <w:tcPr>
            <w:tcW w:w="12158" w:type="dxa"/>
            <w:gridSpan w:val="4"/>
            <w:vAlign w:val="center"/>
            <w:hideMark/>
          </w:tcPr>
          <w:p w14:paraId="25730A1F" w14:textId="77777777" w:rsidR="00BE10B1" w:rsidRDefault="00BE10B1">
            <w:pPr>
              <w:spacing w:after="0"/>
              <w:rPr>
                <w:rFonts w:ascii="Times New Roman" w:hAnsi="Times New Roman"/>
                <w:b/>
                <w:color w:val="000000"/>
                <w:sz w:val="24"/>
                <w:szCs w:val="24"/>
              </w:rPr>
            </w:pPr>
            <w:r>
              <w:rPr>
                <w:rFonts w:ascii="Times New Roman" w:hAnsi="Times New Roman"/>
                <w:b/>
                <w:color w:val="000000"/>
                <w:sz w:val="24"/>
                <w:szCs w:val="24"/>
              </w:rPr>
              <w:t>Промежуточная аттестация</w:t>
            </w:r>
          </w:p>
        </w:tc>
        <w:tc>
          <w:tcPr>
            <w:tcW w:w="983" w:type="dxa"/>
            <w:hideMark/>
          </w:tcPr>
          <w:p w14:paraId="4958005B" w14:textId="77777777" w:rsidR="00BE10B1" w:rsidRDefault="00BE10B1">
            <w:pPr>
              <w:spacing w:after="0"/>
              <w:jc w:val="center"/>
              <w:rPr>
                <w:rFonts w:ascii="Times New Roman" w:hAnsi="Times New Roman"/>
                <w:b/>
                <w:color w:val="000000"/>
                <w:sz w:val="24"/>
                <w:szCs w:val="24"/>
              </w:rPr>
            </w:pPr>
            <w:r>
              <w:rPr>
                <w:rFonts w:ascii="Times New Roman" w:hAnsi="Times New Roman"/>
                <w:b/>
                <w:color w:val="000000"/>
                <w:sz w:val="24"/>
                <w:szCs w:val="24"/>
              </w:rPr>
              <w:t>2</w:t>
            </w:r>
          </w:p>
        </w:tc>
        <w:tc>
          <w:tcPr>
            <w:tcW w:w="1994" w:type="dxa"/>
            <w:gridSpan w:val="2"/>
          </w:tcPr>
          <w:p w14:paraId="50128CA2" w14:textId="77777777" w:rsidR="00BE10B1" w:rsidRDefault="00BE10B1">
            <w:pPr>
              <w:spacing w:after="0"/>
              <w:jc w:val="center"/>
              <w:rPr>
                <w:rFonts w:ascii="Times New Roman" w:hAnsi="Times New Roman"/>
                <w:color w:val="000000"/>
                <w:sz w:val="24"/>
                <w:szCs w:val="24"/>
              </w:rPr>
            </w:pPr>
          </w:p>
        </w:tc>
      </w:tr>
      <w:tr w:rsidR="00BE10B1" w14:paraId="2EB2AA0D" w14:textId="77777777" w:rsidTr="00BE10B1">
        <w:tc>
          <w:tcPr>
            <w:tcW w:w="12158" w:type="dxa"/>
            <w:gridSpan w:val="4"/>
            <w:hideMark/>
          </w:tcPr>
          <w:p w14:paraId="7DEB487F" w14:textId="77777777" w:rsidR="00BE10B1" w:rsidRDefault="00BE10B1">
            <w:pPr>
              <w:spacing w:after="0"/>
              <w:rPr>
                <w:rFonts w:ascii="Times New Roman" w:hAnsi="Times New Roman"/>
                <w:b/>
                <w:color w:val="000000"/>
                <w:sz w:val="24"/>
                <w:szCs w:val="24"/>
              </w:rPr>
            </w:pPr>
            <w:r>
              <w:rPr>
                <w:rFonts w:ascii="Times New Roman" w:hAnsi="Times New Roman"/>
                <w:b/>
                <w:color w:val="000000"/>
                <w:sz w:val="24"/>
                <w:szCs w:val="24"/>
              </w:rPr>
              <w:t>Всего:</w:t>
            </w:r>
          </w:p>
        </w:tc>
        <w:tc>
          <w:tcPr>
            <w:tcW w:w="983" w:type="dxa"/>
            <w:hideMark/>
          </w:tcPr>
          <w:p w14:paraId="464926C0" w14:textId="77777777" w:rsidR="00BE10B1" w:rsidRDefault="00BE10B1">
            <w:pPr>
              <w:spacing w:after="0"/>
              <w:jc w:val="center"/>
              <w:rPr>
                <w:rFonts w:ascii="Times New Roman" w:hAnsi="Times New Roman"/>
                <w:b/>
                <w:color w:val="000000"/>
                <w:sz w:val="24"/>
                <w:szCs w:val="24"/>
              </w:rPr>
            </w:pPr>
            <w:r>
              <w:rPr>
                <w:rFonts w:ascii="Times New Roman" w:hAnsi="Times New Roman"/>
                <w:b/>
                <w:color w:val="000000"/>
                <w:sz w:val="24"/>
                <w:szCs w:val="24"/>
              </w:rPr>
              <w:t>54</w:t>
            </w:r>
          </w:p>
        </w:tc>
        <w:tc>
          <w:tcPr>
            <w:tcW w:w="1994" w:type="dxa"/>
            <w:gridSpan w:val="2"/>
          </w:tcPr>
          <w:p w14:paraId="7F605BE7" w14:textId="77777777" w:rsidR="00BE10B1" w:rsidRDefault="00BE10B1">
            <w:pPr>
              <w:spacing w:after="0"/>
              <w:jc w:val="center"/>
              <w:rPr>
                <w:rFonts w:ascii="Times New Roman" w:hAnsi="Times New Roman"/>
                <w:color w:val="000000"/>
                <w:sz w:val="24"/>
                <w:szCs w:val="24"/>
              </w:rPr>
            </w:pPr>
          </w:p>
        </w:tc>
      </w:tr>
    </w:tbl>
    <w:p w14:paraId="17327563" w14:textId="77777777" w:rsidR="00BE10B1" w:rsidRDefault="00BE10B1" w:rsidP="00BE10B1">
      <w:pPr>
        <w:spacing w:after="0" w:line="240" w:lineRule="auto"/>
        <w:jc w:val="center"/>
        <w:rPr>
          <w:rFonts w:ascii="Times New Roman" w:hAnsi="Times New Roman"/>
          <w:b/>
          <w:caps/>
          <w:color w:val="000000"/>
          <w:sz w:val="24"/>
          <w:szCs w:val="24"/>
        </w:rPr>
      </w:pPr>
      <w:r>
        <w:rPr>
          <w:rFonts w:ascii="Times New Roman" w:hAnsi="Times New Roman"/>
          <w:b/>
          <w:caps/>
          <w:color w:val="000000"/>
          <w:sz w:val="24"/>
          <w:szCs w:val="24"/>
        </w:rPr>
        <w:br w:type="page"/>
      </w:r>
    </w:p>
    <w:p w14:paraId="05CE2771" w14:textId="77777777" w:rsidR="00BE10B1" w:rsidRDefault="00BE10B1" w:rsidP="00BE10B1">
      <w:pPr>
        <w:spacing w:after="0" w:line="240" w:lineRule="auto"/>
        <w:rPr>
          <w:rFonts w:ascii="Times New Roman" w:hAnsi="Times New Roman"/>
          <w:color w:val="000000"/>
          <w:sz w:val="24"/>
          <w:szCs w:val="24"/>
        </w:rPr>
        <w:sectPr w:rsidR="00BE10B1">
          <w:pgSz w:w="16840" w:h="11907"/>
          <w:pgMar w:top="1134" w:right="709" w:bottom="1134" w:left="1134" w:header="720" w:footer="720" w:gutter="0"/>
          <w:cols w:space="720"/>
        </w:sectPr>
      </w:pPr>
    </w:p>
    <w:p w14:paraId="50CBD0AC" w14:textId="77777777" w:rsidR="00BE10B1" w:rsidRDefault="00BE10B1" w:rsidP="008033D0">
      <w:pPr>
        <w:pStyle w:val="1"/>
        <w:keepLines/>
        <w:numPr>
          <w:ilvl w:val="0"/>
          <w:numId w:val="39"/>
        </w:numPr>
        <w:spacing w:before="0" w:after="0"/>
        <w:rPr>
          <w:rFonts w:ascii="Times New Roman" w:eastAsiaTheme="minorEastAsia" w:hAnsi="Times New Roman"/>
          <w:bCs w:val="0"/>
          <w:color w:val="000000"/>
          <w:sz w:val="24"/>
          <w:szCs w:val="24"/>
        </w:rPr>
      </w:pPr>
      <w:r>
        <w:rPr>
          <w:rFonts w:ascii="Times New Roman" w:eastAsiaTheme="minorEastAsia" w:hAnsi="Times New Roman"/>
          <w:bCs w:val="0"/>
          <w:color w:val="000000"/>
          <w:sz w:val="24"/>
          <w:szCs w:val="24"/>
        </w:rPr>
        <w:lastRenderedPageBreak/>
        <w:t>УСЛОВИЯ РЕАЛИЗАЦИИ ПРОГРАММЫ УЧЕБНОЙ ДИСЦИПЛИНЫ</w:t>
      </w:r>
    </w:p>
    <w:p w14:paraId="36114049" w14:textId="77777777" w:rsidR="00BE10B1" w:rsidRDefault="00BE10B1" w:rsidP="00BE1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hAnsi="Times New Roman"/>
          <w:b/>
          <w:bCs/>
          <w:color w:val="000000"/>
          <w:sz w:val="24"/>
          <w:szCs w:val="24"/>
        </w:rPr>
      </w:pPr>
      <w:bookmarkStart w:id="15" w:name="_Hlk72084155"/>
    </w:p>
    <w:p w14:paraId="4EDBF647" w14:textId="77777777" w:rsidR="00BE10B1" w:rsidRDefault="00BE10B1" w:rsidP="00BE1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hAnsi="Times New Roman"/>
          <w:bCs/>
          <w:sz w:val="24"/>
          <w:szCs w:val="24"/>
        </w:rPr>
      </w:pPr>
      <w:r>
        <w:rPr>
          <w:rFonts w:ascii="Times New Roman" w:hAnsi="Times New Roman"/>
          <w:b/>
          <w:bCs/>
          <w:color w:val="000000"/>
          <w:sz w:val="24"/>
          <w:szCs w:val="24"/>
        </w:rPr>
        <w:tab/>
        <w:t>3.1</w:t>
      </w:r>
      <w:r>
        <w:rPr>
          <w:rFonts w:ascii="Times New Roman" w:hAnsi="Times New Roman"/>
          <w:bCs/>
          <w:color w:val="000000"/>
          <w:sz w:val="24"/>
          <w:szCs w:val="24"/>
        </w:rPr>
        <w:t xml:space="preserve">. </w:t>
      </w:r>
      <w:r>
        <w:rPr>
          <w:rFonts w:ascii="Times New Roman" w:hAnsi="Times New Roman"/>
          <w:bCs/>
          <w:sz w:val="24"/>
          <w:szCs w:val="24"/>
        </w:rPr>
        <w:t>Образовательная организация для реализации учебной дисциплины "Физич</w:t>
      </w:r>
      <w:r>
        <w:rPr>
          <w:rFonts w:ascii="Times New Roman" w:hAnsi="Times New Roman"/>
          <w:bCs/>
          <w:sz w:val="24"/>
          <w:szCs w:val="24"/>
        </w:rPr>
        <w:t>е</w:t>
      </w:r>
      <w:r>
        <w:rPr>
          <w:rFonts w:ascii="Times New Roman" w:hAnsi="Times New Roman"/>
          <w:bCs/>
          <w:sz w:val="24"/>
          <w:szCs w:val="24"/>
        </w:rPr>
        <w:t>ская культура" должна располагать спортивной инфраструктурой, обеспечивающей пр</w:t>
      </w:r>
      <w:r>
        <w:rPr>
          <w:rFonts w:ascii="Times New Roman" w:hAnsi="Times New Roman"/>
          <w:bCs/>
          <w:sz w:val="24"/>
          <w:szCs w:val="24"/>
        </w:rPr>
        <w:t>о</w:t>
      </w:r>
      <w:r>
        <w:rPr>
          <w:rFonts w:ascii="Times New Roman" w:hAnsi="Times New Roman"/>
          <w:bCs/>
          <w:sz w:val="24"/>
          <w:szCs w:val="24"/>
        </w:rPr>
        <w:t>ведение всех видов практических занятий, предусмотренных учебным планом.</w:t>
      </w:r>
    </w:p>
    <w:p w14:paraId="6783DFC0" w14:textId="77777777" w:rsidR="00BE10B1" w:rsidRDefault="00BE10B1" w:rsidP="00BE1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hAnsi="Times New Roman"/>
          <w:b/>
          <w:bCs/>
          <w:sz w:val="24"/>
          <w:szCs w:val="24"/>
        </w:rPr>
      </w:pPr>
      <w:r>
        <w:rPr>
          <w:rFonts w:ascii="Times New Roman" w:hAnsi="Times New Roman"/>
          <w:bCs/>
          <w:sz w:val="24"/>
          <w:szCs w:val="24"/>
        </w:rPr>
        <w:tab/>
      </w:r>
    </w:p>
    <w:bookmarkEnd w:id="15"/>
    <w:p w14:paraId="492BC069" w14:textId="77777777" w:rsidR="00BE10B1" w:rsidRDefault="00BE10B1" w:rsidP="00BE10B1">
      <w:pPr>
        <w:suppressAutoHyphens/>
        <w:spacing w:after="0"/>
        <w:ind w:firstLine="709"/>
        <w:jc w:val="both"/>
        <w:rPr>
          <w:rFonts w:ascii="Times New Roman" w:hAnsi="Times New Roman"/>
          <w:b/>
          <w:bCs/>
          <w:sz w:val="24"/>
          <w:szCs w:val="24"/>
        </w:rPr>
      </w:pPr>
      <w:r>
        <w:rPr>
          <w:rFonts w:ascii="Times New Roman" w:hAnsi="Times New Roman"/>
          <w:b/>
          <w:bCs/>
          <w:sz w:val="24"/>
          <w:szCs w:val="24"/>
        </w:rPr>
        <w:t>3.2. Информационное обеспечение реализации программы</w:t>
      </w:r>
    </w:p>
    <w:p w14:paraId="2E81590F" w14:textId="77777777" w:rsidR="00BE10B1" w:rsidRDefault="00BE10B1" w:rsidP="00BE10B1">
      <w:pPr>
        <w:suppressAutoHyphens/>
        <w:spacing w:after="0"/>
        <w:ind w:firstLine="709"/>
        <w:jc w:val="both"/>
        <w:rPr>
          <w:rFonts w:ascii="Times New Roman" w:hAnsi="Times New Roman"/>
          <w:bCs/>
          <w:sz w:val="24"/>
          <w:szCs w:val="24"/>
        </w:rPr>
      </w:pPr>
      <w:r>
        <w:rPr>
          <w:rFonts w:ascii="Times New Roman" w:hAnsi="Times New Roman"/>
          <w:bCs/>
          <w:sz w:val="24"/>
          <w:szCs w:val="24"/>
        </w:rPr>
        <w:t>Для реализации программы библиотечный фонд образовательной организации должен иметь п</w:t>
      </w:r>
      <w:r>
        <w:rPr>
          <w:rFonts w:ascii="Times New Roman" w:hAnsi="Times New Roman"/>
          <w:sz w:val="24"/>
          <w:szCs w:val="24"/>
        </w:rPr>
        <w:t xml:space="preserve">ечатные и/или электронные образовательные и информационные ресурсы, рекомендованные ФУМО, для использования в образовательном процессе. При формировании </w:t>
      </w:r>
      <w:r>
        <w:rPr>
          <w:rFonts w:ascii="Times New Roman" w:hAnsi="Times New Roman"/>
          <w:bCs/>
          <w:sz w:val="24"/>
          <w:szCs w:val="24"/>
        </w:rPr>
        <w:t>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334250EB" w14:textId="77777777" w:rsidR="00BE10B1" w:rsidRDefault="00BE10B1" w:rsidP="00BE10B1">
      <w:pPr>
        <w:suppressAutoHyphens/>
        <w:spacing w:after="0"/>
        <w:ind w:firstLine="709"/>
        <w:jc w:val="both"/>
        <w:rPr>
          <w:rFonts w:ascii="Times New Roman" w:hAnsi="Times New Roman"/>
          <w:sz w:val="24"/>
          <w:szCs w:val="24"/>
        </w:rPr>
      </w:pPr>
    </w:p>
    <w:p w14:paraId="12271141" w14:textId="77777777" w:rsidR="00BE10B1" w:rsidRDefault="00BE10B1" w:rsidP="00BE10B1">
      <w:pPr>
        <w:spacing w:after="0" w:line="240" w:lineRule="auto"/>
        <w:ind w:firstLine="708"/>
        <w:rPr>
          <w:rFonts w:ascii="Times New Roman" w:hAnsi="Times New Roman"/>
          <w:b/>
          <w:color w:val="000000"/>
          <w:sz w:val="24"/>
          <w:szCs w:val="24"/>
        </w:rPr>
      </w:pPr>
      <w:r>
        <w:rPr>
          <w:rFonts w:ascii="Times New Roman" w:hAnsi="Times New Roman"/>
          <w:b/>
          <w:color w:val="000000"/>
          <w:sz w:val="24"/>
          <w:szCs w:val="24"/>
        </w:rPr>
        <w:t>3.2.1. Основные печатные издания</w:t>
      </w:r>
      <w:r>
        <w:rPr>
          <w:rFonts w:ascii="Times New Roman" w:hAnsi="Times New Roman"/>
          <w:color w:val="000000"/>
          <w:sz w:val="24"/>
          <w:szCs w:val="24"/>
        </w:rPr>
        <w:br/>
        <w:t xml:space="preserve">1. Быченков, С. В. Физическая культура : учебное пособие для СПО / С. В. Быченков, О. В. Везеницын. — 2-е изд. — Саратов : Профобразование, Ай Пи Эр Медиа, 2018. — 122 c. — ISBN 978-5-4486-0374-7, 978-5-4488-0195-2. </w:t>
      </w:r>
      <w:r>
        <w:rPr>
          <w:rFonts w:ascii="Times New Roman" w:hAnsi="Times New Roman"/>
          <w:color w:val="000000"/>
          <w:sz w:val="24"/>
          <w:szCs w:val="24"/>
        </w:rPr>
        <w:br/>
        <w:t>2. Виленский М. Я., Горшков А. Г. Физическая культура. Учебник. М.: КнРус, 2020. 216 с</w:t>
      </w:r>
      <w:r>
        <w:rPr>
          <w:rFonts w:ascii="Times New Roman" w:hAnsi="Times New Roman"/>
          <w:color w:val="000000"/>
          <w:sz w:val="24"/>
          <w:szCs w:val="24"/>
        </w:rPr>
        <w:br/>
        <w:t xml:space="preserve">3. Журин, А. В. Волейбол. Техника игры : учебное пособие для спо / А. В. Журин. — Санкт-Петербург : Лань, 2021. — 56 с. — ISBN 978-5-8114-5849-3. </w:t>
      </w:r>
      <w:r>
        <w:rPr>
          <w:rFonts w:ascii="Times New Roman" w:hAnsi="Times New Roman"/>
          <w:color w:val="000000"/>
          <w:sz w:val="24"/>
          <w:szCs w:val="24"/>
        </w:rPr>
        <w:br/>
        <w:t>4. Кузнецов В. С., Колодницкий Г. А. Физическая культура. Учебник. М.: КноРус, 2020. 256 с.</w:t>
      </w:r>
      <w:r>
        <w:rPr>
          <w:rFonts w:ascii="Times New Roman" w:hAnsi="Times New Roman"/>
          <w:color w:val="000000"/>
          <w:sz w:val="24"/>
          <w:szCs w:val="24"/>
        </w:rPr>
        <w:br/>
        <w:t>5. Орлова, Л. Т. Настольный теннис : учебное пособие для спо / Л. Т. Орлова, А. Ю. Ма</w:t>
      </w:r>
      <w:r>
        <w:rPr>
          <w:rFonts w:ascii="Times New Roman" w:hAnsi="Times New Roman"/>
          <w:color w:val="000000"/>
          <w:sz w:val="24"/>
          <w:szCs w:val="24"/>
        </w:rPr>
        <w:t>р</w:t>
      </w:r>
      <w:r>
        <w:rPr>
          <w:rFonts w:ascii="Times New Roman" w:hAnsi="Times New Roman"/>
          <w:color w:val="000000"/>
          <w:sz w:val="24"/>
          <w:szCs w:val="24"/>
        </w:rPr>
        <w:t xml:space="preserve">ков. — Санкт-Петербург : Лань, 2020. — 40 с. — ISBN 978-5-8114-6670-2. </w:t>
      </w:r>
      <w:r>
        <w:rPr>
          <w:rFonts w:ascii="Times New Roman" w:hAnsi="Times New Roman"/>
          <w:color w:val="000000"/>
          <w:sz w:val="24"/>
          <w:szCs w:val="24"/>
        </w:rPr>
        <w:br/>
        <w:t xml:space="preserve">6. Садовникова, Л. А. Физическая культура для студентов, занимающихся в специальной медицинской группе : учебное пособие / Л. А. Садовникова. — Санкт-Петербург : Лань, 2021. — 60 с. — ISBN 978-5-8114-7201-7.  </w:t>
      </w:r>
      <w:r>
        <w:rPr>
          <w:rFonts w:ascii="Times New Roman" w:hAnsi="Times New Roman"/>
          <w:color w:val="000000"/>
          <w:sz w:val="24"/>
          <w:szCs w:val="24"/>
        </w:rPr>
        <w:br/>
        <w:t>7. Физическая культура и физическая подготовка: Учебник / Под ред. Кикотия В.Я., Ба</w:t>
      </w:r>
      <w:r>
        <w:rPr>
          <w:rFonts w:ascii="Times New Roman" w:hAnsi="Times New Roman"/>
          <w:color w:val="000000"/>
          <w:sz w:val="24"/>
          <w:szCs w:val="24"/>
        </w:rPr>
        <w:t>р</w:t>
      </w:r>
      <w:r>
        <w:rPr>
          <w:rFonts w:ascii="Times New Roman" w:hAnsi="Times New Roman"/>
          <w:color w:val="000000"/>
          <w:sz w:val="24"/>
          <w:szCs w:val="24"/>
        </w:rPr>
        <w:t>чукова И.С.. - М.: Юнити, 2017. - 288 c</w:t>
      </w:r>
      <w:r>
        <w:rPr>
          <w:rFonts w:ascii="Times New Roman" w:hAnsi="Times New Roman"/>
          <w:color w:val="000000"/>
          <w:sz w:val="24"/>
          <w:szCs w:val="24"/>
        </w:rPr>
        <w:br/>
      </w:r>
    </w:p>
    <w:p w14:paraId="7FCDA1D5" w14:textId="77777777" w:rsidR="00BE10B1" w:rsidRDefault="00BE10B1" w:rsidP="00BE10B1">
      <w:pPr>
        <w:spacing w:after="0" w:line="240" w:lineRule="auto"/>
        <w:ind w:firstLine="708"/>
        <w:rPr>
          <w:rFonts w:ascii="Times New Roman" w:hAnsi="Times New Roman"/>
          <w:b/>
          <w:color w:val="000000"/>
          <w:sz w:val="24"/>
          <w:szCs w:val="24"/>
        </w:rPr>
      </w:pPr>
      <w:r>
        <w:rPr>
          <w:rFonts w:ascii="Times New Roman" w:hAnsi="Times New Roman"/>
          <w:b/>
          <w:color w:val="000000"/>
          <w:sz w:val="24"/>
          <w:szCs w:val="24"/>
        </w:rPr>
        <w:t>3.2.2. Основные электронные издания</w:t>
      </w:r>
      <w:r>
        <w:rPr>
          <w:rFonts w:ascii="Times New Roman" w:hAnsi="Times New Roman"/>
          <w:color w:val="000000"/>
          <w:sz w:val="24"/>
          <w:szCs w:val="24"/>
        </w:rPr>
        <w:br/>
        <w:t>1. Мандриков В. Б. Курс лекций по дисциплине «Физическая культура и спорт» : для ст</w:t>
      </w:r>
      <w:r>
        <w:rPr>
          <w:rFonts w:ascii="Times New Roman" w:hAnsi="Times New Roman"/>
          <w:color w:val="000000"/>
          <w:sz w:val="24"/>
          <w:szCs w:val="24"/>
        </w:rPr>
        <w:t>у</w:t>
      </w:r>
      <w:r>
        <w:rPr>
          <w:rFonts w:ascii="Times New Roman" w:hAnsi="Times New Roman"/>
          <w:color w:val="000000"/>
          <w:sz w:val="24"/>
          <w:szCs w:val="24"/>
        </w:rPr>
        <w:t>дентов медицинских и фармацевтических вузов / В. Б. Мандриков, И. А. Ушакова, Н. В. Замятина. - Волгоград : ВолгГМУ, 2019. - 288 c. - Режим доступа: https://www.books-up.ru/ru/book/kurs-lekcij-po-discipline-fizicheskaya-kultura-i-sport9749563/ https://e.lanbook.com/book/141138  (дата обращения: 10.05.2021)</w:t>
      </w:r>
      <w:r>
        <w:rPr>
          <w:rFonts w:ascii="Times New Roman" w:hAnsi="Times New Roman"/>
          <w:color w:val="000000"/>
          <w:sz w:val="24"/>
          <w:szCs w:val="24"/>
        </w:rPr>
        <w:br/>
        <w:t>2. Мандриков, В. Б. Курс методико-практических занятий по дисциплине «Физическая культура и спорт» : учебное пособие / В. Б. Мандриков, И. А. Ушакова, Н. В. Замятина. — Волгоград : ВолгГМУ, 2019. — 96 с. — ISBN 978-5-9652-0553-0. - Режим доступа: https://e.lanbook.com/book/141139 (дата обращения: 10.05.2021)</w:t>
      </w:r>
      <w:r>
        <w:rPr>
          <w:rFonts w:ascii="Times New Roman" w:hAnsi="Times New Roman"/>
          <w:color w:val="000000"/>
          <w:sz w:val="24"/>
          <w:szCs w:val="24"/>
        </w:rPr>
        <w:br/>
        <w:t>3. Сайт Департамента физической культуры и спорта города Москвы http://www.mossport.ru (дата обращения: 10.05.2021)</w:t>
      </w:r>
      <w:r>
        <w:rPr>
          <w:rFonts w:ascii="Times New Roman" w:hAnsi="Times New Roman"/>
          <w:color w:val="000000"/>
          <w:sz w:val="24"/>
          <w:szCs w:val="24"/>
        </w:rPr>
        <w:br/>
        <w:t>4. Сайт Министерства спорта, туризма и молодёжной политики http://sport.minstm.gov.ru (дата обращения: 10.05.2021)</w:t>
      </w:r>
      <w:r>
        <w:rPr>
          <w:rFonts w:ascii="Times New Roman" w:hAnsi="Times New Roman"/>
          <w:color w:val="000000"/>
          <w:sz w:val="24"/>
          <w:szCs w:val="24"/>
        </w:rPr>
        <w:br/>
      </w:r>
    </w:p>
    <w:p w14:paraId="0EC66390" w14:textId="77777777" w:rsidR="00BE10B1" w:rsidRDefault="00BE10B1" w:rsidP="00BE10B1">
      <w:pPr>
        <w:spacing w:after="0" w:line="240" w:lineRule="auto"/>
        <w:ind w:firstLine="284"/>
        <w:rPr>
          <w:rFonts w:ascii="Times New Roman" w:hAnsi="Times New Roman"/>
          <w:color w:val="000000"/>
          <w:sz w:val="24"/>
          <w:szCs w:val="24"/>
        </w:rPr>
      </w:pPr>
      <w:r>
        <w:rPr>
          <w:rFonts w:ascii="Times New Roman" w:hAnsi="Times New Roman"/>
          <w:b/>
          <w:color w:val="000000"/>
          <w:sz w:val="24"/>
          <w:szCs w:val="24"/>
        </w:rPr>
        <w:t xml:space="preserve">3.2.3. Дополнительные источники </w:t>
      </w:r>
      <w:r>
        <w:rPr>
          <w:rFonts w:ascii="Times New Roman" w:hAnsi="Times New Roman"/>
          <w:color w:val="000000"/>
          <w:sz w:val="24"/>
          <w:szCs w:val="24"/>
        </w:rPr>
        <w:br/>
        <w:t xml:space="preserve">1. Бегидова Т. П. Теория и организация адаптивной физической культуры. М.: Юрайт, </w:t>
      </w:r>
      <w:r>
        <w:rPr>
          <w:rFonts w:ascii="Times New Roman" w:hAnsi="Times New Roman"/>
          <w:color w:val="000000"/>
          <w:sz w:val="24"/>
          <w:szCs w:val="24"/>
        </w:rPr>
        <w:lastRenderedPageBreak/>
        <w:t>2019. 192 с.</w:t>
      </w:r>
      <w:r>
        <w:rPr>
          <w:rFonts w:ascii="Times New Roman" w:hAnsi="Times New Roman"/>
          <w:color w:val="000000"/>
          <w:sz w:val="24"/>
          <w:szCs w:val="24"/>
        </w:rPr>
        <w:br/>
        <w:t>2. Бишаева А.А., Малков А.А. Физическая культура. Учебник. М.: КноРус, 2020. 312 с.</w:t>
      </w:r>
      <w:r>
        <w:rPr>
          <w:rFonts w:ascii="Times New Roman" w:hAnsi="Times New Roman"/>
          <w:color w:val="000000"/>
          <w:sz w:val="24"/>
          <w:szCs w:val="24"/>
        </w:rPr>
        <w:br/>
        <w:t>3. Бурухин С. Ф. Методика обучения физической культуре. Гимнастика. М.: Юрайт, 2019. 174 с.</w:t>
      </w:r>
    </w:p>
    <w:p w14:paraId="6BE65677" w14:textId="77777777" w:rsidR="00BE10B1" w:rsidRDefault="00BE10B1" w:rsidP="00BE10B1">
      <w:pPr>
        <w:spacing w:after="0" w:line="240" w:lineRule="auto"/>
        <w:ind w:left="360"/>
        <w:contextualSpacing/>
        <w:jc w:val="both"/>
        <w:rPr>
          <w:rFonts w:ascii="Times New Roman" w:hAnsi="Times New Roman"/>
          <w:bCs/>
          <w:color w:val="000000"/>
          <w:sz w:val="24"/>
          <w:szCs w:val="24"/>
        </w:rPr>
      </w:pPr>
    </w:p>
    <w:p w14:paraId="7E8FF42F" w14:textId="77777777" w:rsidR="00BE10B1" w:rsidRDefault="00BE10B1" w:rsidP="00BE10B1">
      <w:pPr>
        <w:pStyle w:val="1"/>
        <w:autoSpaceDE w:val="0"/>
        <w:autoSpaceDN w:val="0"/>
        <w:spacing w:before="0" w:after="120"/>
        <w:ind w:left="284"/>
        <w:jc w:val="both"/>
        <w:rPr>
          <w:rFonts w:ascii="Times New Roman" w:eastAsiaTheme="minorEastAsia" w:hAnsi="Times New Roman"/>
          <w:caps/>
          <w:color w:val="000000"/>
          <w:sz w:val="24"/>
          <w:szCs w:val="24"/>
        </w:rPr>
      </w:pPr>
      <w:r>
        <w:rPr>
          <w:rFonts w:ascii="Times New Roman" w:eastAsiaTheme="minorEastAsia" w:hAnsi="Times New Roman"/>
          <w:caps/>
          <w:color w:val="000000"/>
          <w:sz w:val="24"/>
          <w:szCs w:val="24"/>
        </w:rPr>
        <w:t>4. Контроль и оценка результатов освоения УЧЕБНОЙ ДИСЦ</w:t>
      </w:r>
      <w:r>
        <w:rPr>
          <w:rFonts w:ascii="Times New Roman" w:eastAsiaTheme="minorEastAsia" w:hAnsi="Times New Roman"/>
          <w:caps/>
          <w:color w:val="000000"/>
          <w:sz w:val="24"/>
          <w:szCs w:val="24"/>
        </w:rPr>
        <w:t>И</w:t>
      </w:r>
      <w:r>
        <w:rPr>
          <w:rFonts w:ascii="Times New Roman" w:eastAsiaTheme="minorEastAsia" w:hAnsi="Times New Roman"/>
          <w:caps/>
          <w:color w:val="000000"/>
          <w:sz w:val="24"/>
          <w:szCs w:val="24"/>
        </w:rPr>
        <w:t>ПЛИНЫ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10"/>
        <w:gridCol w:w="3828"/>
        <w:gridCol w:w="2233"/>
      </w:tblGrid>
      <w:tr w:rsidR="00BE10B1" w14:paraId="2208EE9E" w14:textId="77777777" w:rsidTr="00BE10B1">
        <w:trPr>
          <w:trHeight w:val="433"/>
        </w:trPr>
        <w:tc>
          <w:tcPr>
            <w:tcW w:w="3510" w:type="dxa"/>
            <w:hideMark/>
          </w:tcPr>
          <w:p w14:paraId="7397B112" w14:textId="77777777" w:rsidR="00BE10B1" w:rsidRDefault="00BE10B1">
            <w:pPr>
              <w:keepNext/>
              <w:autoSpaceDE w:val="0"/>
              <w:autoSpaceDN w:val="0"/>
              <w:spacing w:after="0"/>
              <w:jc w:val="both"/>
              <w:outlineLvl w:val="0"/>
              <w:rPr>
                <w:rFonts w:ascii="Times New Roman" w:hAnsi="Times New Roman"/>
                <w:b/>
                <w:bCs/>
                <w:caps/>
                <w:color w:val="000000"/>
                <w:spacing w:val="-14"/>
                <w:sz w:val="24"/>
                <w:szCs w:val="24"/>
              </w:rPr>
            </w:pPr>
            <w:r>
              <w:rPr>
                <w:rFonts w:ascii="Times New Roman" w:hAnsi="Times New Roman"/>
                <w:b/>
                <w:bCs/>
                <w:i/>
                <w:color w:val="000000"/>
                <w:sz w:val="24"/>
                <w:szCs w:val="24"/>
              </w:rPr>
              <w:t>Результаты обучения</w:t>
            </w:r>
          </w:p>
        </w:tc>
        <w:tc>
          <w:tcPr>
            <w:tcW w:w="3828" w:type="dxa"/>
            <w:hideMark/>
          </w:tcPr>
          <w:p w14:paraId="1D710570" w14:textId="77777777" w:rsidR="00BE10B1" w:rsidRDefault="00BE10B1">
            <w:pPr>
              <w:jc w:val="center"/>
              <w:rPr>
                <w:rFonts w:ascii="Times New Roman" w:hAnsi="Times New Roman"/>
                <w:b/>
                <w:bCs/>
                <w:i/>
                <w:color w:val="000000"/>
                <w:sz w:val="24"/>
                <w:szCs w:val="24"/>
              </w:rPr>
            </w:pPr>
            <w:r>
              <w:rPr>
                <w:rFonts w:ascii="Times New Roman" w:hAnsi="Times New Roman"/>
                <w:b/>
                <w:bCs/>
                <w:i/>
                <w:color w:val="000000"/>
                <w:sz w:val="24"/>
                <w:szCs w:val="24"/>
              </w:rPr>
              <w:t>Критерии оценки</w:t>
            </w:r>
          </w:p>
        </w:tc>
        <w:tc>
          <w:tcPr>
            <w:tcW w:w="2233" w:type="dxa"/>
            <w:hideMark/>
          </w:tcPr>
          <w:p w14:paraId="13EA63F2" w14:textId="77777777" w:rsidR="00BE10B1" w:rsidRDefault="00BE10B1">
            <w:pPr>
              <w:jc w:val="center"/>
              <w:rPr>
                <w:rFonts w:ascii="Times New Roman" w:hAnsi="Times New Roman"/>
                <w:b/>
                <w:bCs/>
                <w:i/>
                <w:color w:val="000000"/>
                <w:sz w:val="24"/>
                <w:szCs w:val="24"/>
              </w:rPr>
            </w:pPr>
            <w:r>
              <w:rPr>
                <w:rFonts w:ascii="Times New Roman" w:hAnsi="Times New Roman"/>
                <w:b/>
                <w:bCs/>
                <w:i/>
                <w:color w:val="000000"/>
                <w:sz w:val="24"/>
                <w:szCs w:val="24"/>
              </w:rPr>
              <w:t>Методы оценки</w:t>
            </w:r>
          </w:p>
        </w:tc>
      </w:tr>
      <w:tr w:rsidR="00BE10B1" w14:paraId="73EBB071" w14:textId="77777777" w:rsidTr="00BE10B1">
        <w:tc>
          <w:tcPr>
            <w:tcW w:w="3510" w:type="dxa"/>
            <w:hideMark/>
          </w:tcPr>
          <w:p w14:paraId="4BB6E39D" w14:textId="77777777" w:rsidR="00BE10B1" w:rsidRDefault="00BE10B1">
            <w:pPr>
              <w:spacing w:after="0"/>
              <w:rPr>
                <w:rFonts w:ascii="Times New Roman" w:hAnsi="Times New Roman"/>
                <w:b/>
                <w:color w:val="000000"/>
                <w:sz w:val="24"/>
                <w:szCs w:val="24"/>
              </w:rPr>
            </w:pPr>
            <w:r>
              <w:rPr>
                <w:rFonts w:ascii="Times New Roman" w:hAnsi="Times New Roman"/>
                <w:b/>
                <w:color w:val="000000"/>
                <w:sz w:val="24"/>
                <w:szCs w:val="24"/>
              </w:rPr>
              <w:t>Умения:</w:t>
            </w:r>
          </w:p>
        </w:tc>
        <w:tc>
          <w:tcPr>
            <w:tcW w:w="3828" w:type="dxa"/>
          </w:tcPr>
          <w:p w14:paraId="4246CB10" w14:textId="77777777" w:rsidR="00BE10B1" w:rsidRDefault="00BE10B1">
            <w:pPr>
              <w:spacing w:after="0"/>
              <w:jc w:val="center"/>
              <w:rPr>
                <w:rFonts w:ascii="Times New Roman" w:hAnsi="Times New Roman"/>
                <w:i/>
                <w:color w:val="000000"/>
                <w:sz w:val="24"/>
                <w:szCs w:val="24"/>
              </w:rPr>
            </w:pPr>
          </w:p>
        </w:tc>
        <w:tc>
          <w:tcPr>
            <w:tcW w:w="2233" w:type="dxa"/>
          </w:tcPr>
          <w:p w14:paraId="30E8F42A" w14:textId="77777777" w:rsidR="00BE10B1" w:rsidRDefault="00BE10B1">
            <w:pPr>
              <w:spacing w:after="0"/>
              <w:jc w:val="center"/>
              <w:rPr>
                <w:rFonts w:ascii="Times New Roman" w:hAnsi="Times New Roman"/>
                <w:i/>
                <w:color w:val="000000"/>
                <w:sz w:val="24"/>
                <w:szCs w:val="24"/>
              </w:rPr>
            </w:pPr>
          </w:p>
        </w:tc>
      </w:tr>
      <w:tr w:rsidR="00BE10B1" w14:paraId="66B01204" w14:textId="77777777" w:rsidTr="00BE10B1">
        <w:tc>
          <w:tcPr>
            <w:tcW w:w="3510" w:type="dxa"/>
            <w:hideMark/>
          </w:tcPr>
          <w:p w14:paraId="33DCE04E" w14:textId="77777777" w:rsidR="00BE10B1" w:rsidRDefault="00BE10B1">
            <w:pPr>
              <w:spacing w:after="0"/>
              <w:ind w:firstLine="426"/>
              <w:jc w:val="both"/>
              <w:rPr>
                <w:rFonts w:ascii="Times New Roman" w:hAnsi="Times New Roman"/>
                <w:color w:val="000000"/>
                <w:sz w:val="24"/>
                <w:szCs w:val="24"/>
              </w:rPr>
            </w:pPr>
            <w:r>
              <w:rPr>
                <w:rFonts w:ascii="Times New Roman" w:hAnsi="Times New Roman"/>
                <w:color w:val="000000"/>
                <w:sz w:val="24"/>
                <w:szCs w:val="24"/>
              </w:rPr>
              <w:t>использовать физкульту</w:t>
            </w:r>
            <w:r>
              <w:rPr>
                <w:rFonts w:ascii="Times New Roman" w:hAnsi="Times New Roman"/>
                <w:color w:val="000000"/>
                <w:sz w:val="24"/>
                <w:szCs w:val="24"/>
              </w:rPr>
              <w:t>р</w:t>
            </w:r>
            <w:r>
              <w:rPr>
                <w:rFonts w:ascii="Times New Roman" w:hAnsi="Times New Roman"/>
                <w:color w:val="000000"/>
                <w:sz w:val="24"/>
                <w:szCs w:val="24"/>
              </w:rPr>
              <w:t>но-оздоровительную деятел</w:t>
            </w:r>
            <w:r>
              <w:rPr>
                <w:rFonts w:ascii="Times New Roman" w:hAnsi="Times New Roman"/>
                <w:color w:val="000000"/>
                <w:sz w:val="24"/>
                <w:szCs w:val="24"/>
              </w:rPr>
              <w:t>ь</w:t>
            </w:r>
            <w:r>
              <w:rPr>
                <w:rFonts w:ascii="Times New Roman" w:hAnsi="Times New Roman"/>
                <w:color w:val="000000"/>
                <w:sz w:val="24"/>
                <w:szCs w:val="24"/>
              </w:rPr>
              <w:t>ность для укрепления здоровья, достижения жизненных и пр</w:t>
            </w:r>
            <w:r>
              <w:rPr>
                <w:rFonts w:ascii="Times New Roman" w:hAnsi="Times New Roman"/>
                <w:color w:val="000000"/>
                <w:sz w:val="24"/>
                <w:szCs w:val="24"/>
              </w:rPr>
              <w:t>о</w:t>
            </w:r>
            <w:r>
              <w:rPr>
                <w:rFonts w:ascii="Times New Roman" w:hAnsi="Times New Roman"/>
                <w:color w:val="000000"/>
                <w:sz w:val="24"/>
                <w:szCs w:val="24"/>
              </w:rPr>
              <w:t>фессиональных целей;</w:t>
            </w:r>
          </w:p>
          <w:p w14:paraId="3B95D08D" w14:textId="77777777" w:rsidR="00BE10B1" w:rsidRDefault="00BE10B1">
            <w:pPr>
              <w:spacing w:after="0"/>
              <w:ind w:firstLine="426"/>
              <w:jc w:val="both"/>
              <w:rPr>
                <w:rFonts w:ascii="Times New Roman" w:hAnsi="Times New Roman"/>
                <w:color w:val="000000"/>
                <w:sz w:val="24"/>
                <w:szCs w:val="24"/>
              </w:rPr>
            </w:pPr>
            <w:r>
              <w:rPr>
                <w:rFonts w:ascii="Times New Roman" w:hAnsi="Times New Roman"/>
                <w:color w:val="000000"/>
                <w:sz w:val="24"/>
                <w:szCs w:val="24"/>
              </w:rPr>
              <w:t>применять рациональные приемы двигательных функций в профессиональной деятел</w:t>
            </w:r>
            <w:r>
              <w:rPr>
                <w:rFonts w:ascii="Times New Roman" w:hAnsi="Times New Roman"/>
                <w:color w:val="000000"/>
                <w:sz w:val="24"/>
                <w:szCs w:val="24"/>
              </w:rPr>
              <w:t>ь</w:t>
            </w:r>
            <w:r>
              <w:rPr>
                <w:rFonts w:ascii="Times New Roman" w:hAnsi="Times New Roman"/>
                <w:color w:val="000000"/>
                <w:sz w:val="24"/>
                <w:szCs w:val="24"/>
              </w:rPr>
              <w:t>ности;</w:t>
            </w:r>
          </w:p>
          <w:p w14:paraId="7D6E7E3F" w14:textId="77777777" w:rsidR="00BE10B1" w:rsidRDefault="00BE10B1">
            <w:pPr>
              <w:spacing w:after="0"/>
              <w:ind w:firstLine="426"/>
              <w:rPr>
                <w:rFonts w:ascii="Times New Roman" w:hAnsi="Times New Roman"/>
                <w:color w:val="000000"/>
                <w:sz w:val="24"/>
                <w:szCs w:val="24"/>
              </w:rPr>
            </w:pPr>
            <w:r>
              <w:rPr>
                <w:rFonts w:ascii="Times New Roman" w:hAnsi="Times New Roman"/>
                <w:color w:val="000000"/>
                <w:sz w:val="24"/>
                <w:szCs w:val="24"/>
              </w:rPr>
              <w:t>пользоваться средствами профилактики перенапряжения характерными для данной пр</w:t>
            </w:r>
            <w:r>
              <w:rPr>
                <w:rFonts w:ascii="Times New Roman" w:hAnsi="Times New Roman"/>
                <w:color w:val="000000"/>
                <w:sz w:val="24"/>
                <w:szCs w:val="24"/>
              </w:rPr>
              <w:t>о</w:t>
            </w:r>
            <w:r>
              <w:rPr>
                <w:rFonts w:ascii="Times New Roman" w:hAnsi="Times New Roman"/>
                <w:color w:val="000000"/>
                <w:sz w:val="24"/>
                <w:szCs w:val="24"/>
              </w:rPr>
              <w:t xml:space="preserve">фессии </w:t>
            </w:r>
          </w:p>
        </w:tc>
        <w:tc>
          <w:tcPr>
            <w:tcW w:w="3828" w:type="dxa"/>
            <w:hideMark/>
          </w:tcPr>
          <w:p w14:paraId="12EE2C9A" w14:textId="77777777" w:rsidR="00BE10B1" w:rsidRDefault="00BE10B1">
            <w:pPr>
              <w:widowControl w:val="0"/>
              <w:autoSpaceDE w:val="0"/>
              <w:autoSpaceDN w:val="0"/>
              <w:adjustRightInd w:val="0"/>
              <w:spacing w:after="0"/>
              <w:ind w:left="71" w:firstLine="283"/>
              <w:jc w:val="both"/>
              <w:rPr>
                <w:rFonts w:ascii="Times New Roman" w:hAnsi="Times New Roman"/>
                <w:color w:val="000000"/>
                <w:sz w:val="24"/>
                <w:szCs w:val="24"/>
              </w:rPr>
            </w:pPr>
            <w:r>
              <w:rPr>
                <w:rFonts w:ascii="Times New Roman" w:hAnsi="Times New Roman"/>
                <w:color w:val="000000"/>
                <w:spacing w:val="-6"/>
                <w:sz w:val="24"/>
                <w:szCs w:val="24"/>
              </w:rPr>
              <w:t>выполнение упражнений, сп</w:t>
            </w:r>
            <w:r>
              <w:rPr>
                <w:rFonts w:ascii="Times New Roman" w:hAnsi="Times New Roman"/>
                <w:color w:val="000000"/>
                <w:spacing w:val="-6"/>
                <w:sz w:val="24"/>
                <w:szCs w:val="24"/>
              </w:rPr>
              <w:t>о</w:t>
            </w:r>
            <w:r>
              <w:rPr>
                <w:rFonts w:ascii="Times New Roman" w:hAnsi="Times New Roman"/>
                <w:color w:val="000000"/>
                <w:spacing w:val="-6"/>
                <w:sz w:val="24"/>
                <w:szCs w:val="24"/>
              </w:rPr>
              <w:t>собствующих развитию группы мышц участвующих в трудовой д</w:t>
            </w:r>
            <w:r>
              <w:rPr>
                <w:rFonts w:ascii="Times New Roman" w:hAnsi="Times New Roman"/>
                <w:color w:val="000000"/>
                <w:spacing w:val="-6"/>
                <w:sz w:val="24"/>
                <w:szCs w:val="24"/>
              </w:rPr>
              <w:t>е</w:t>
            </w:r>
            <w:r>
              <w:rPr>
                <w:rFonts w:ascii="Times New Roman" w:hAnsi="Times New Roman"/>
                <w:color w:val="000000"/>
                <w:spacing w:val="-6"/>
                <w:sz w:val="24"/>
                <w:szCs w:val="24"/>
              </w:rPr>
              <w:t>ятельности;</w:t>
            </w:r>
          </w:p>
          <w:p w14:paraId="5631D135" w14:textId="77777777" w:rsidR="00BE10B1" w:rsidRDefault="00BE10B1">
            <w:pPr>
              <w:widowControl w:val="0"/>
              <w:autoSpaceDE w:val="0"/>
              <w:autoSpaceDN w:val="0"/>
              <w:adjustRightInd w:val="0"/>
              <w:spacing w:after="0"/>
              <w:ind w:left="71" w:firstLine="283"/>
              <w:jc w:val="both"/>
              <w:rPr>
                <w:rFonts w:ascii="Times New Roman" w:eastAsiaTheme="minorEastAsia" w:hAnsi="Times New Roman"/>
                <w:b/>
                <w:color w:val="000000"/>
                <w:sz w:val="24"/>
                <w:szCs w:val="24"/>
              </w:rPr>
            </w:pPr>
            <w:r>
              <w:rPr>
                <w:rFonts w:ascii="Times New Roman" w:hAnsi="Times New Roman"/>
                <w:color w:val="000000"/>
                <w:spacing w:val="-6"/>
                <w:sz w:val="24"/>
                <w:szCs w:val="24"/>
              </w:rPr>
              <w:t>с</w:t>
            </w:r>
            <w:r>
              <w:rPr>
                <w:rFonts w:ascii="Times New Roman" w:hAnsi="Times New Roman"/>
                <w:color w:val="000000"/>
                <w:sz w:val="24"/>
                <w:szCs w:val="24"/>
              </w:rPr>
              <w:t>охранение и укрепление зд</w:t>
            </w:r>
            <w:r>
              <w:rPr>
                <w:rFonts w:ascii="Times New Roman" w:hAnsi="Times New Roman"/>
                <w:color w:val="000000"/>
                <w:sz w:val="24"/>
                <w:szCs w:val="24"/>
              </w:rPr>
              <w:t>о</w:t>
            </w:r>
            <w:r>
              <w:rPr>
                <w:rFonts w:ascii="Times New Roman" w:hAnsi="Times New Roman"/>
                <w:color w:val="000000"/>
                <w:sz w:val="24"/>
                <w:szCs w:val="24"/>
              </w:rPr>
              <w:t>ровья посредством использования средств физической культуры;</w:t>
            </w:r>
          </w:p>
          <w:p w14:paraId="5033C01C" w14:textId="77777777" w:rsidR="00BE10B1" w:rsidRDefault="00BE10B1">
            <w:pPr>
              <w:widowControl w:val="0"/>
              <w:autoSpaceDE w:val="0"/>
              <w:autoSpaceDN w:val="0"/>
              <w:adjustRightInd w:val="0"/>
              <w:spacing w:after="0"/>
              <w:ind w:left="71" w:firstLine="283"/>
              <w:jc w:val="both"/>
              <w:rPr>
                <w:rFonts w:ascii="Times New Roman" w:hAnsi="Times New Roman"/>
                <w:b/>
                <w:color w:val="000000"/>
                <w:sz w:val="24"/>
                <w:szCs w:val="24"/>
              </w:rPr>
            </w:pPr>
            <w:r>
              <w:rPr>
                <w:rFonts w:ascii="Times New Roman" w:hAnsi="Times New Roman"/>
                <w:color w:val="000000"/>
                <w:sz w:val="24"/>
                <w:szCs w:val="24"/>
              </w:rPr>
              <w:t>поддержание уровня физич</w:t>
            </w:r>
            <w:r>
              <w:rPr>
                <w:rFonts w:ascii="Times New Roman" w:hAnsi="Times New Roman"/>
                <w:color w:val="000000"/>
                <w:sz w:val="24"/>
                <w:szCs w:val="24"/>
              </w:rPr>
              <w:t>е</w:t>
            </w:r>
            <w:r>
              <w:rPr>
                <w:rFonts w:ascii="Times New Roman" w:hAnsi="Times New Roman"/>
                <w:color w:val="000000"/>
                <w:sz w:val="24"/>
                <w:szCs w:val="24"/>
              </w:rPr>
              <w:t>ской подготовленности для успешной реализации професси</w:t>
            </w:r>
            <w:r>
              <w:rPr>
                <w:rFonts w:ascii="Times New Roman" w:hAnsi="Times New Roman"/>
                <w:color w:val="000000"/>
                <w:sz w:val="24"/>
                <w:szCs w:val="24"/>
              </w:rPr>
              <w:t>о</w:t>
            </w:r>
            <w:r>
              <w:rPr>
                <w:rFonts w:ascii="Times New Roman" w:hAnsi="Times New Roman"/>
                <w:color w:val="000000"/>
                <w:sz w:val="24"/>
                <w:szCs w:val="24"/>
              </w:rPr>
              <w:t>нальной деятельности</w:t>
            </w:r>
          </w:p>
        </w:tc>
        <w:tc>
          <w:tcPr>
            <w:tcW w:w="2233" w:type="dxa"/>
            <w:hideMark/>
          </w:tcPr>
          <w:p w14:paraId="6C5DD48D" w14:textId="77777777" w:rsidR="00BE10B1" w:rsidRDefault="00BE10B1">
            <w:pPr>
              <w:keepNext/>
              <w:autoSpaceDE w:val="0"/>
              <w:autoSpaceDN w:val="0"/>
              <w:spacing w:after="0"/>
              <w:jc w:val="both"/>
              <w:outlineLvl w:val="0"/>
              <w:rPr>
                <w:rFonts w:ascii="Times New Roman" w:hAnsi="Times New Roman"/>
                <w:bCs/>
                <w:caps/>
                <w:color w:val="000000"/>
                <w:spacing w:val="-14"/>
                <w:sz w:val="24"/>
                <w:szCs w:val="24"/>
              </w:rPr>
            </w:pPr>
            <w:r>
              <w:rPr>
                <w:rFonts w:ascii="Times New Roman" w:hAnsi="Times New Roman"/>
                <w:bCs/>
                <w:color w:val="000000"/>
                <w:spacing w:val="-14"/>
                <w:sz w:val="24"/>
                <w:szCs w:val="24"/>
              </w:rPr>
              <w:t>Оценка результатов выполнения практ</w:t>
            </w:r>
            <w:r>
              <w:rPr>
                <w:rFonts w:ascii="Times New Roman" w:hAnsi="Times New Roman"/>
                <w:bCs/>
                <w:color w:val="000000"/>
                <w:spacing w:val="-14"/>
                <w:sz w:val="24"/>
                <w:szCs w:val="24"/>
              </w:rPr>
              <w:t>и</w:t>
            </w:r>
            <w:r>
              <w:rPr>
                <w:rFonts w:ascii="Times New Roman" w:hAnsi="Times New Roman"/>
                <w:bCs/>
                <w:color w:val="000000"/>
                <w:spacing w:val="-14"/>
                <w:sz w:val="24"/>
                <w:szCs w:val="24"/>
              </w:rPr>
              <w:t>ческой работы</w:t>
            </w:r>
          </w:p>
        </w:tc>
      </w:tr>
      <w:tr w:rsidR="00BE10B1" w14:paraId="3C97D331" w14:textId="77777777" w:rsidTr="00BE10B1">
        <w:tc>
          <w:tcPr>
            <w:tcW w:w="3510" w:type="dxa"/>
            <w:hideMark/>
          </w:tcPr>
          <w:p w14:paraId="0BB019C5" w14:textId="77777777" w:rsidR="00BE10B1" w:rsidRDefault="00BE10B1">
            <w:pPr>
              <w:spacing w:after="0"/>
              <w:jc w:val="both"/>
              <w:rPr>
                <w:rFonts w:ascii="Times New Roman" w:hAnsi="Times New Roman"/>
                <w:b/>
                <w:color w:val="000000"/>
                <w:sz w:val="24"/>
                <w:szCs w:val="24"/>
              </w:rPr>
            </w:pPr>
            <w:r>
              <w:rPr>
                <w:rFonts w:ascii="Times New Roman" w:hAnsi="Times New Roman"/>
                <w:b/>
                <w:color w:val="000000"/>
                <w:sz w:val="24"/>
                <w:szCs w:val="24"/>
              </w:rPr>
              <w:t xml:space="preserve">Знания </w:t>
            </w:r>
          </w:p>
        </w:tc>
        <w:tc>
          <w:tcPr>
            <w:tcW w:w="3828" w:type="dxa"/>
          </w:tcPr>
          <w:p w14:paraId="7DD946C5" w14:textId="77777777" w:rsidR="00BE10B1" w:rsidRDefault="00BE10B1">
            <w:pPr>
              <w:widowControl w:val="0"/>
              <w:autoSpaceDE w:val="0"/>
              <w:autoSpaceDN w:val="0"/>
              <w:adjustRightInd w:val="0"/>
              <w:spacing w:after="0"/>
              <w:jc w:val="both"/>
              <w:rPr>
                <w:rFonts w:ascii="Times New Roman" w:hAnsi="Times New Roman"/>
                <w:color w:val="000000"/>
                <w:spacing w:val="-6"/>
                <w:sz w:val="24"/>
                <w:szCs w:val="24"/>
              </w:rPr>
            </w:pPr>
          </w:p>
        </w:tc>
        <w:tc>
          <w:tcPr>
            <w:tcW w:w="2233" w:type="dxa"/>
          </w:tcPr>
          <w:p w14:paraId="137CFA37" w14:textId="77777777" w:rsidR="00BE10B1" w:rsidRDefault="00BE10B1">
            <w:pPr>
              <w:keepNext/>
              <w:autoSpaceDE w:val="0"/>
              <w:autoSpaceDN w:val="0"/>
              <w:spacing w:after="0"/>
              <w:jc w:val="center"/>
              <w:outlineLvl w:val="0"/>
              <w:rPr>
                <w:rFonts w:ascii="Times New Roman" w:hAnsi="Times New Roman"/>
                <w:b/>
                <w:bCs/>
                <w:caps/>
                <w:color w:val="000000"/>
                <w:spacing w:val="-14"/>
                <w:sz w:val="24"/>
                <w:szCs w:val="24"/>
              </w:rPr>
            </w:pPr>
          </w:p>
        </w:tc>
      </w:tr>
      <w:tr w:rsidR="00BE10B1" w14:paraId="3148EA8D" w14:textId="77777777" w:rsidTr="00BE10B1">
        <w:trPr>
          <w:trHeight w:val="982"/>
        </w:trPr>
        <w:tc>
          <w:tcPr>
            <w:tcW w:w="3510" w:type="dxa"/>
            <w:hideMark/>
          </w:tcPr>
          <w:p w14:paraId="278DD605" w14:textId="77777777" w:rsidR="00BE10B1" w:rsidRDefault="00BE10B1">
            <w:pPr>
              <w:spacing w:after="0"/>
              <w:ind w:firstLine="426"/>
              <w:jc w:val="both"/>
              <w:rPr>
                <w:rFonts w:ascii="Times New Roman" w:hAnsi="Times New Roman"/>
                <w:color w:val="000000"/>
                <w:sz w:val="24"/>
                <w:szCs w:val="24"/>
              </w:rPr>
            </w:pPr>
            <w:r>
              <w:rPr>
                <w:rFonts w:ascii="Times New Roman" w:hAnsi="Times New Roman"/>
                <w:color w:val="000000"/>
                <w:sz w:val="24"/>
                <w:szCs w:val="24"/>
              </w:rPr>
              <w:t>роль физической культуры в общекультурном, професси</w:t>
            </w:r>
            <w:r>
              <w:rPr>
                <w:rFonts w:ascii="Times New Roman" w:hAnsi="Times New Roman"/>
                <w:color w:val="000000"/>
                <w:sz w:val="24"/>
                <w:szCs w:val="24"/>
              </w:rPr>
              <w:t>о</w:t>
            </w:r>
            <w:r>
              <w:rPr>
                <w:rFonts w:ascii="Times New Roman" w:hAnsi="Times New Roman"/>
                <w:color w:val="000000"/>
                <w:sz w:val="24"/>
                <w:szCs w:val="24"/>
              </w:rPr>
              <w:t>нальном и социальном разв</w:t>
            </w:r>
            <w:r>
              <w:rPr>
                <w:rFonts w:ascii="Times New Roman" w:hAnsi="Times New Roman"/>
                <w:color w:val="000000"/>
                <w:sz w:val="24"/>
                <w:szCs w:val="24"/>
              </w:rPr>
              <w:t>и</w:t>
            </w:r>
            <w:r>
              <w:rPr>
                <w:rFonts w:ascii="Times New Roman" w:hAnsi="Times New Roman"/>
                <w:color w:val="000000"/>
                <w:sz w:val="24"/>
                <w:szCs w:val="24"/>
              </w:rPr>
              <w:t>тии человека;</w:t>
            </w:r>
          </w:p>
          <w:p w14:paraId="075841C8" w14:textId="77777777" w:rsidR="00BE10B1" w:rsidRDefault="00BE10B1">
            <w:pPr>
              <w:spacing w:after="0"/>
              <w:ind w:firstLine="426"/>
              <w:jc w:val="both"/>
              <w:rPr>
                <w:rFonts w:ascii="Times New Roman" w:hAnsi="Times New Roman"/>
                <w:color w:val="000000"/>
                <w:sz w:val="24"/>
                <w:szCs w:val="24"/>
              </w:rPr>
            </w:pPr>
            <w:r>
              <w:rPr>
                <w:rFonts w:ascii="Times New Roman" w:hAnsi="Times New Roman"/>
                <w:color w:val="000000"/>
                <w:sz w:val="24"/>
                <w:szCs w:val="24"/>
              </w:rPr>
              <w:t>основы здорового образа жизни;</w:t>
            </w:r>
          </w:p>
          <w:p w14:paraId="5FE03F77" w14:textId="77777777" w:rsidR="00BE10B1" w:rsidRDefault="00BE10B1">
            <w:pPr>
              <w:spacing w:after="0"/>
              <w:ind w:firstLine="426"/>
              <w:jc w:val="both"/>
              <w:rPr>
                <w:rFonts w:ascii="Times New Roman" w:hAnsi="Times New Roman"/>
                <w:color w:val="000000"/>
                <w:sz w:val="24"/>
                <w:szCs w:val="24"/>
              </w:rPr>
            </w:pPr>
            <w:r>
              <w:rPr>
                <w:rFonts w:ascii="Times New Roman" w:hAnsi="Times New Roman"/>
                <w:color w:val="000000"/>
                <w:sz w:val="24"/>
                <w:szCs w:val="24"/>
              </w:rPr>
              <w:t>средства профилактики п</w:t>
            </w:r>
            <w:r>
              <w:rPr>
                <w:rFonts w:ascii="Times New Roman" w:hAnsi="Times New Roman"/>
                <w:color w:val="000000"/>
                <w:sz w:val="24"/>
                <w:szCs w:val="24"/>
              </w:rPr>
              <w:t>е</w:t>
            </w:r>
            <w:r>
              <w:rPr>
                <w:rFonts w:ascii="Times New Roman" w:hAnsi="Times New Roman"/>
                <w:color w:val="000000"/>
                <w:sz w:val="24"/>
                <w:szCs w:val="24"/>
              </w:rPr>
              <w:t>ренапряжения</w:t>
            </w:r>
          </w:p>
        </w:tc>
        <w:tc>
          <w:tcPr>
            <w:tcW w:w="3828" w:type="dxa"/>
            <w:hideMark/>
          </w:tcPr>
          <w:p w14:paraId="38EF9FB5" w14:textId="77777777" w:rsidR="00BE10B1" w:rsidRDefault="00BE10B1">
            <w:pPr>
              <w:widowControl w:val="0"/>
              <w:autoSpaceDE w:val="0"/>
              <w:autoSpaceDN w:val="0"/>
              <w:adjustRightInd w:val="0"/>
              <w:spacing w:after="0"/>
              <w:ind w:firstLine="318"/>
              <w:jc w:val="both"/>
              <w:rPr>
                <w:rFonts w:ascii="Times New Roman" w:hAnsi="Times New Roman"/>
                <w:b/>
                <w:color w:val="000000"/>
                <w:sz w:val="24"/>
                <w:szCs w:val="24"/>
              </w:rPr>
            </w:pPr>
            <w:r>
              <w:rPr>
                <w:rFonts w:ascii="Times New Roman" w:hAnsi="Times New Roman"/>
                <w:color w:val="000000"/>
                <w:sz w:val="24"/>
                <w:szCs w:val="24"/>
              </w:rPr>
              <w:t xml:space="preserve">перечисление </w:t>
            </w:r>
            <w:r>
              <w:rPr>
                <w:rFonts w:ascii="Times New Roman" w:hAnsi="Times New Roman"/>
                <w:color w:val="000000"/>
                <w:spacing w:val="-10"/>
                <w:sz w:val="24"/>
                <w:szCs w:val="24"/>
              </w:rPr>
              <w:t>физических упражнений, направленных на разв</w:t>
            </w:r>
            <w:r>
              <w:rPr>
                <w:rFonts w:ascii="Times New Roman" w:hAnsi="Times New Roman"/>
                <w:color w:val="000000"/>
                <w:spacing w:val="-10"/>
                <w:sz w:val="24"/>
                <w:szCs w:val="24"/>
              </w:rPr>
              <w:t>и</w:t>
            </w:r>
            <w:r>
              <w:rPr>
                <w:rFonts w:ascii="Times New Roman" w:hAnsi="Times New Roman"/>
                <w:color w:val="000000"/>
                <w:spacing w:val="-10"/>
                <w:sz w:val="24"/>
                <w:szCs w:val="24"/>
              </w:rPr>
              <w:t>тие и совершенствование професси</w:t>
            </w:r>
            <w:r>
              <w:rPr>
                <w:rFonts w:ascii="Times New Roman" w:hAnsi="Times New Roman"/>
                <w:color w:val="000000"/>
                <w:spacing w:val="-10"/>
                <w:sz w:val="24"/>
                <w:szCs w:val="24"/>
              </w:rPr>
              <w:t>о</w:t>
            </w:r>
            <w:r>
              <w:rPr>
                <w:rFonts w:ascii="Times New Roman" w:hAnsi="Times New Roman"/>
                <w:color w:val="000000"/>
                <w:spacing w:val="-10"/>
                <w:sz w:val="24"/>
                <w:szCs w:val="24"/>
              </w:rPr>
              <w:t>нально важных физических качеств и двигательных навыков;</w:t>
            </w:r>
          </w:p>
          <w:p w14:paraId="5BCEB6AC" w14:textId="77777777" w:rsidR="00BE10B1" w:rsidRDefault="00BE10B1">
            <w:pPr>
              <w:spacing w:after="0"/>
              <w:ind w:firstLine="318"/>
              <w:jc w:val="both"/>
              <w:rPr>
                <w:rFonts w:ascii="Times New Roman" w:hAnsi="Times New Roman"/>
                <w:b/>
                <w:color w:val="000000"/>
                <w:spacing w:val="-16"/>
                <w:sz w:val="24"/>
                <w:szCs w:val="24"/>
              </w:rPr>
            </w:pPr>
            <w:r>
              <w:rPr>
                <w:rFonts w:ascii="Times New Roman" w:hAnsi="Times New Roman"/>
                <w:color w:val="000000"/>
                <w:spacing w:val="-16"/>
                <w:sz w:val="24"/>
                <w:szCs w:val="24"/>
              </w:rPr>
              <w:t>перечисление критериев здоровья человека;</w:t>
            </w:r>
          </w:p>
          <w:p w14:paraId="2442CF1C" w14:textId="77777777" w:rsidR="00BE10B1" w:rsidRDefault="00BE10B1">
            <w:pPr>
              <w:widowControl w:val="0"/>
              <w:autoSpaceDE w:val="0"/>
              <w:autoSpaceDN w:val="0"/>
              <w:adjustRightInd w:val="0"/>
              <w:spacing w:after="0"/>
              <w:ind w:firstLine="318"/>
              <w:jc w:val="both"/>
              <w:rPr>
                <w:rFonts w:ascii="Times New Roman" w:hAnsi="Times New Roman"/>
                <w:color w:val="000000"/>
                <w:sz w:val="24"/>
                <w:szCs w:val="24"/>
              </w:rPr>
            </w:pPr>
            <w:r>
              <w:rPr>
                <w:rFonts w:ascii="Times New Roman" w:hAnsi="Times New Roman"/>
                <w:color w:val="000000"/>
                <w:sz w:val="24"/>
                <w:szCs w:val="24"/>
              </w:rPr>
              <w:t>перечисление</w:t>
            </w:r>
            <w:r>
              <w:rPr>
                <w:rFonts w:ascii="Times New Roman" w:hAnsi="Times New Roman"/>
                <w:color w:val="000000"/>
                <w:spacing w:val="-14"/>
                <w:sz w:val="24"/>
                <w:szCs w:val="24"/>
              </w:rPr>
              <w:t xml:space="preserve"> форм и методов с</w:t>
            </w:r>
            <w:r>
              <w:rPr>
                <w:rFonts w:ascii="Times New Roman" w:hAnsi="Times New Roman"/>
                <w:color w:val="000000"/>
                <w:spacing w:val="-14"/>
                <w:sz w:val="24"/>
                <w:szCs w:val="24"/>
              </w:rPr>
              <w:t>о</w:t>
            </w:r>
            <w:r>
              <w:rPr>
                <w:rFonts w:ascii="Times New Roman" w:hAnsi="Times New Roman"/>
                <w:color w:val="000000"/>
                <w:spacing w:val="-14"/>
                <w:sz w:val="24"/>
                <w:szCs w:val="24"/>
              </w:rPr>
              <w:t>вершенствования психофизиологич</w:t>
            </w:r>
            <w:r>
              <w:rPr>
                <w:rFonts w:ascii="Times New Roman" w:hAnsi="Times New Roman"/>
                <w:color w:val="000000"/>
                <w:spacing w:val="-14"/>
                <w:sz w:val="24"/>
                <w:szCs w:val="24"/>
              </w:rPr>
              <w:t>е</w:t>
            </w:r>
            <w:r>
              <w:rPr>
                <w:rFonts w:ascii="Times New Roman" w:hAnsi="Times New Roman"/>
                <w:color w:val="000000"/>
                <w:spacing w:val="-14"/>
                <w:sz w:val="24"/>
                <w:szCs w:val="24"/>
              </w:rPr>
              <w:t>ских функций организма необходимых для успешного освоения профессии;</w:t>
            </w:r>
          </w:p>
        </w:tc>
        <w:tc>
          <w:tcPr>
            <w:tcW w:w="2233" w:type="dxa"/>
            <w:hideMark/>
          </w:tcPr>
          <w:p w14:paraId="32102ADB" w14:textId="77777777" w:rsidR="00BE10B1" w:rsidRDefault="00BE10B1">
            <w:pPr>
              <w:keepNext/>
              <w:autoSpaceDE w:val="0"/>
              <w:autoSpaceDN w:val="0"/>
              <w:spacing w:after="0"/>
              <w:jc w:val="both"/>
              <w:outlineLvl w:val="0"/>
              <w:rPr>
                <w:rFonts w:ascii="Times New Roman" w:hAnsi="Times New Roman"/>
                <w:bCs/>
                <w:caps/>
                <w:color w:val="000000"/>
                <w:spacing w:val="-14"/>
                <w:sz w:val="24"/>
                <w:szCs w:val="24"/>
              </w:rPr>
            </w:pPr>
            <w:r>
              <w:rPr>
                <w:rFonts w:ascii="Times New Roman" w:hAnsi="Times New Roman"/>
                <w:bCs/>
                <w:color w:val="000000"/>
                <w:spacing w:val="-14"/>
                <w:sz w:val="24"/>
                <w:szCs w:val="24"/>
              </w:rPr>
              <w:t>Тестирование</w:t>
            </w:r>
          </w:p>
        </w:tc>
      </w:tr>
    </w:tbl>
    <w:p w14:paraId="555AF8A4" w14:textId="77777777" w:rsidR="00BE10B1" w:rsidRDefault="00BE10B1" w:rsidP="00BE10B1">
      <w:pPr>
        <w:rPr>
          <w:rFonts w:ascii="Times New Roman" w:eastAsiaTheme="minorEastAsia" w:hAnsi="Times New Roman"/>
          <w:color w:val="000000"/>
          <w:sz w:val="24"/>
          <w:szCs w:val="24"/>
        </w:rPr>
      </w:pPr>
    </w:p>
    <w:p w14:paraId="1E01881E" w14:textId="77777777" w:rsidR="00BE10B1" w:rsidRDefault="00BE10B1" w:rsidP="00BE10B1">
      <w:pPr>
        <w:spacing w:after="0" w:line="240" w:lineRule="auto"/>
        <w:rPr>
          <w:rFonts w:ascii="Times New Roman" w:hAnsi="Times New Roman"/>
          <w:b/>
          <w:i/>
        </w:rPr>
      </w:pPr>
      <w:r>
        <w:rPr>
          <w:rFonts w:ascii="Times New Roman" w:hAnsi="Times New Roman"/>
          <w:b/>
          <w:i/>
        </w:rPr>
        <w:br w:type="page"/>
      </w:r>
    </w:p>
    <w:p w14:paraId="3BCFA6E3" w14:textId="77777777" w:rsidR="00BE10B1" w:rsidRDefault="00BE10B1" w:rsidP="00BE10B1">
      <w:pPr>
        <w:spacing w:after="0"/>
        <w:jc w:val="right"/>
        <w:outlineLvl w:val="0"/>
        <w:rPr>
          <w:rFonts w:ascii="Times New Roman" w:hAnsi="Times New Roman"/>
          <w:b/>
          <w:i/>
        </w:rPr>
      </w:pPr>
      <w:r>
        <w:rPr>
          <w:rFonts w:ascii="Times New Roman" w:hAnsi="Times New Roman"/>
          <w:b/>
          <w:i/>
        </w:rPr>
        <w:lastRenderedPageBreak/>
        <w:t>Приложение 2.5</w:t>
      </w:r>
    </w:p>
    <w:p w14:paraId="284230F4" w14:textId="77777777" w:rsidR="00BE10B1" w:rsidRDefault="00BE10B1" w:rsidP="00BE10B1">
      <w:pPr>
        <w:spacing w:after="0" w:line="240" w:lineRule="auto"/>
        <w:jc w:val="right"/>
        <w:rPr>
          <w:rFonts w:ascii="Times New Roman" w:hAnsi="Times New Roman"/>
          <w:i/>
          <w:u w:val="single"/>
        </w:rPr>
      </w:pPr>
      <w:r>
        <w:rPr>
          <w:rFonts w:ascii="Times New Roman" w:hAnsi="Times New Roman"/>
          <w:b/>
          <w:i/>
        </w:rPr>
        <w:t xml:space="preserve">к ПООП по профессии </w:t>
      </w:r>
      <w:r>
        <w:rPr>
          <w:rFonts w:ascii="Times New Roman" w:hAnsi="Times New Roman"/>
          <w:i/>
          <w:u w:val="single"/>
        </w:rPr>
        <w:t>15.01.33 Токарь на станках</w:t>
      </w:r>
    </w:p>
    <w:p w14:paraId="0E5CB5FE" w14:textId="77777777" w:rsidR="00BE10B1" w:rsidRDefault="00BE10B1" w:rsidP="00BE10B1">
      <w:pPr>
        <w:jc w:val="right"/>
        <w:rPr>
          <w:rFonts w:ascii="Times New Roman" w:hAnsi="Times New Roman"/>
          <w:i/>
          <w:vertAlign w:val="superscript"/>
        </w:rPr>
      </w:pPr>
      <w:r>
        <w:rPr>
          <w:rFonts w:ascii="Times New Roman" w:hAnsi="Times New Roman"/>
          <w:i/>
          <w:u w:val="single"/>
        </w:rPr>
        <w:t xml:space="preserve"> с числовым программным управлением</w:t>
      </w:r>
    </w:p>
    <w:p w14:paraId="15BE9157" w14:textId="77777777" w:rsidR="00BE10B1" w:rsidRDefault="00BE10B1" w:rsidP="00BE10B1">
      <w:pPr>
        <w:jc w:val="center"/>
        <w:rPr>
          <w:rFonts w:ascii="Times New Roman" w:hAnsi="Times New Roman"/>
          <w:b/>
          <w:i/>
        </w:rPr>
      </w:pPr>
    </w:p>
    <w:p w14:paraId="4ADA75B2" w14:textId="77777777" w:rsidR="00BE10B1" w:rsidRDefault="00BE10B1" w:rsidP="00BE10B1">
      <w:pPr>
        <w:jc w:val="center"/>
        <w:rPr>
          <w:rFonts w:ascii="Times New Roman" w:hAnsi="Times New Roman"/>
          <w:b/>
          <w:i/>
        </w:rPr>
      </w:pPr>
    </w:p>
    <w:p w14:paraId="39E20542" w14:textId="77777777" w:rsidR="00BE10B1" w:rsidRDefault="00BE10B1" w:rsidP="00BE10B1">
      <w:pPr>
        <w:jc w:val="center"/>
        <w:rPr>
          <w:rFonts w:ascii="Times New Roman" w:hAnsi="Times New Roman"/>
          <w:b/>
          <w:i/>
        </w:rPr>
      </w:pPr>
    </w:p>
    <w:p w14:paraId="2EF0756B" w14:textId="77777777" w:rsidR="00BE10B1" w:rsidRDefault="00BE10B1" w:rsidP="00BE10B1">
      <w:pPr>
        <w:jc w:val="center"/>
        <w:rPr>
          <w:rFonts w:ascii="Times New Roman" w:hAnsi="Times New Roman"/>
          <w:b/>
          <w:i/>
        </w:rPr>
      </w:pPr>
    </w:p>
    <w:p w14:paraId="59D54570" w14:textId="77777777" w:rsidR="00BE10B1" w:rsidRDefault="00BE10B1" w:rsidP="00BE10B1">
      <w:pPr>
        <w:jc w:val="center"/>
        <w:rPr>
          <w:rFonts w:ascii="Times New Roman" w:hAnsi="Times New Roman"/>
          <w:b/>
          <w:i/>
        </w:rPr>
      </w:pPr>
    </w:p>
    <w:p w14:paraId="65D5C309" w14:textId="77777777" w:rsidR="00BE10B1" w:rsidRDefault="00BE10B1" w:rsidP="00BE10B1">
      <w:pPr>
        <w:jc w:val="center"/>
        <w:rPr>
          <w:rFonts w:ascii="Times New Roman" w:hAnsi="Times New Roman"/>
          <w:b/>
          <w:i/>
        </w:rPr>
      </w:pPr>
    </w:p>
    <w:p w14:paraId="54A818F2" w14:textId="77777777" w:rsidR="00BE10B1" w:rsidRDefault="00BE10B1" w:rsidP="00BE10B1">
      <w:pPr>
        <w:jc w:val="center"/>
        <w:rPr>
          <w:rFonts w:ascii="Times New Roman" w:hAnsi="Times New Roman"/>
          <w:b/>
          <w:i/>
        </w:rPr>
      </w:pPr>
    </w:p>
    <w:p w14:paraId="4FD1CC3D" w14:textId="77777777" w:rsidR="00BE10B1" w:rsidRDefault="00BE10B1" w:rsidP="00BE10B1">
      <w:pPr>
        <w:jc w:val="center"/>
        <w:rPr>
          <w:rFonts w:ascii="Times New Roman" w:hAnsi="Times New Roman"/>
          <w:b/>
          <w:i/>
        </w:rPr>
      </w:pPr>
    </w:p>
    <w:p w14:paraId="3E950F36" w14:textId="77777777" w:rsidR="00BE10B1" w:rsidRDefault="00BE10B1" w:rsidP="00BE10B1">
      <w:pPr>
        <w:jc w:val="center"/>
        <w:rPr>
          <w:rFonts w:ascii="Times New Roman" w:hAnsi="Times New Roman"/>
          <w:b/>
          <w:i/>
        </w:rPr>
      </w:pPr>
    </w:p>
    <w:p w14:paraId="7775564B" w14:textId="77777777" w:rsidR="00BE10B1" w:rsidRDefault="00BE10B1" w:rsidP="00BE10B1">
      <w:pPr>
        <w:jc w:val="center"/>
        <w:rPr>
          <w:rFonts w:ascii="Times New Roman" w:hAnsi="Times New Roman"/>
          <w:b/>
          <w:i/>
        </w:rPr>
      </w:pPr>
    </w:p>
    <w:p w14:paraId="6B7C669E" w14:textId="77777777" w:rsidR="00BE10B1" w:rsidRDefault="00BE10B1" w:rsidP="00BE10B1">
      <w:pPr>
        <w:jc w:val="center"/>
        <w:rPr>
          <w:rFonts w:ascii="Times New Roman" w:hAnsi="Times New Roman"/>
          <w:b/>
          <w:i/>
        </w:rPr>
      </w:pPr>
    </w:p>
    <w:p w14:paraId="1E79A07B" w14:textId="77777777" w:rsidR="00BE10B1" w:rsidRDefault="00BE10B1" w:rsidP="00BE10B1">
      <w:pPr>
        <w:jc w:val="center"/>
        <w:rPr>
          <w:rFonts w:ascii="Times New Roman" w:hAnsi="Times New Roman"/>
          <w:b/>
          <w:i/>
        </w:rPr>
      </w:pPr>
    </w:p>
    <w:p w14:paraId="3B0E4382" w14:textId="77777777" w:rsidR="00BE10B1" w:rsidRDefault="00BE10B1" w:rsidP="00BE10B1">
      <w:pPr>
        <w:jc w:val="center"/>
        <w:outlineLvl w:val="0"/>
        <w:rPr>
          <w:rFonts w:ascii="Times New Roman" w:hAnsi="Times New Roman"/>
          <w:b/>
          <w:sz w:val="24"/>
          <w:szCs w:val="24"/>
        </w:rPr>
      </w:pPr>
      <w:r>
        <w:rPr>
          <w:rFonts w:ascii="Times New Roman" w:hAnsi="Times New Roman"/>
          <w:b/>
          <w:sz w:val="24"/>
          <w:szCs w:val="24"/>
        </w:rPr>
        <w:t>ПРИМЕРНАЯ РАБОЧАЯ ПРОГРАММА УЧЕБНОЙ ДИСЦИПЛИНЫ</w:t>
      </w:r>
    </w:p>
    <w:p w14:paraId="2D40AE3D" w14:textId="77777777" w:rsidR="00BE10B1" w:rsidRDefault="00BE10B1" w:rsidP="00BE10B1">
      <w:pPr>
        <w:jc w:val="center"/>
        <w:rPr>
          <w:rFonts w:ascii="Times New Roman" w:hAnsi="Times New Roman"/>
          <w:b/>
          <w:sz w:val="24"/>
          <w:szCs w:val="24"/>
        </w:rPr>
      </w:pPr>
      <w:r>
        <w:rPr>
          <w:rFonts w:ascii="Times New Roman" w:hAnsi="Times New Roman"/>
          <w:b/>
          <w:sz w:val="24"/>
          <w:szCs w:val="24"/>
        </w:rPr>
        <w:t>«ОП.05 ТЕХНИЧЕСКИЙ ИНОСТРАННЫЙ ЯЗЫК»</w:t>
      </w:r>
    </w:p>
    <w:p w14:paraId="25693619" w14:textId="77777777" w:rsidR="00BE10B1" w:rsidRDefault="00BE10B1" w:rsidP="00BE10B1">
      <w:pPr>
        <w:jc w:val="center"/>
        <w:rPr>
          <w:rFonts w:ascii="Times New Roman" w:hAnsi="Times New Roman"/>
          <w:b/>
          <w:i/>
        </w:rPr>
      </w:pPr>
    </w:p>
    <w:p w14:paraId="504D320D" w14:textId="77777777" w:rsidR="00BE10B1" w:rsidRDefault="00BE10B1" w:rsidP="00BE10B1">
      <w:pPr>
        <w:jc w:val="center"/>
        <w:rPr>
          <w:rFonts w:ascii="Times New Roman" w:hAnsi="Times New Roman"/>
          <w:b/>
          <w:i/>
        </w:rPr>
      </w:pPr>
    </w:p>
    <w:p w14:paraId="3C85F5D0" w14:textId="77777777" w:rsidR="00BE10B1" w:rsidRDefault="00BE10B1" w:rsidP="00BE10B1">
      <w:pPr>
        <w:jc w:val="center"/>
        <w:rPr>
          <w:rFonts w:ascii="Times New Roman" w:hAnsi="Times New Roman"/>
          <w:b/>
          <w:i/>
        </w:rPr>
      </w:pPr>
    </w:p>
    <w:p w14:paraId="7A340546" w14:textId="77777777" w:rsidR="00BE10B1" w:rsidRDefault="00BE10B1" w:rsidP="00BE10B1">
      <w:pPr>
        <w:jc w:val="center"/>
        <w:rPr>
          <w:rFonts w:ascii="Times New Roman" w:hAnsi="Times New Roman"/>
          <w:b/>
          <w:i/>
        </w:rPr>
      </w:pPr>
    </w:p>
    <w:p w14:paraId="38BB5108" w14:textId="77777777" w:rsidR="00BE10B1" w:rsidRDefault="00BE10B1" w:rsidP="00BE10B1">
      <w:pPr>
        <w:jc w:val="center"/>
        <w:rPr>
          <w:rFonts w:ascii="Times New Roman" w:hAnsi="Times New Roman"/>
          <w:b/>
          <w:i/>
        </w:rPr>
      </w:pPr>
    </w:p>
    <w:p w14:paraId="05206A77" w14:textId="77777777" w:rsidR="00BE10B1" w:rsidRDefault="00BE10B1" w:rsidP="00BE10B1">
      <w:pPr>
        <w:jc w:val="center"/>
        <w:rPr>
          <w:rFonts w:ascii="Times New Roman" w:hAnsi="Times New Roman"/>
          <w:b/>
          <w:i/>
        </w:rPr>
      </w:pPr>
    </w:p>
    <w:p w14:paraId="47A10071" w14:textId="77777777" w:rsidR="00BE10B1" w:rsidRDefault="00BE10B1" w:rsidP="00BE10B1">
      <w:pPr>
        <w:rPr>
          <w:rFonts w:ascii="Times New Roman" w:hAnsi="Times New Roman"/>
          <w:b/>
          <w:i/>
        </w:rPr>
      </w:pPr>
      <w:r>
        <w:rPr>
          <w:rFonts w:ascii="Times New Roman" w:hAnsi="Times New Roman"/>
          <w:b/>
          <w:i/>
        </w:rPr>
        <w:t>5</w:t>
      </w:r>
    </w:p>
    <w:p w14:paraId="069AC526" w14:textId="77777777" w:rsidR="00BE10B1" w:rsidRDefault="00BE10B1" w:rsidP="00BE10B1">
      <w:pPr>
        <w:rPr>
          <w:rFonts w:ascii="Times New Roman" w:hAnsi="Times New Roman"/>
          <w:b/>
          <w:i/>
        </w:rPr>
      </w:pPr>
    </w:p>
    <w:p w14:paraId="7A89EAF7" w14:textId="77777777" w:rsidR="00BE10B1" w:rsidRDefault="00BE10B1" w:rsidP="00BE10B1">
      <w:pPr>
        <w:rPr>
          <w:rFonts w:ascii="Times New Roman" w:hAnsi="Times New Roman"/>
          <w:b/>
          <w:i/>
        </w:rPr>
      </w:pPr>
    </w:p>
    <w:p w14:paraId="1807ED5C" w14:textId="77777777" w:rsidR="00BE10B1" w:rsidRDefault="00BE10B1" w:rsidP="00BE10B1">
      <w:pPr>
        <w:rPr>
          <w:rFonts w:ascii="Times New Roman" w:hAnsi="Times New Roman"/>
          <w:b/>
          <w:i/>
        </w:rPr>
      </w:pPr>
    </w:p>
    <w:p w14:paraId="03299DFE" w14:textId="77777777" w:rsidR="00BE10B1" w:rsidRDefault="00BE10B1" w:rsidP="00BE10B1">
      <w:pPr>
        <w:jc w:val="center"/>
        <w:rPr>
          <w:rFonts w:ascii="Times New Roman" w:hAnsi="Times New Roman"/>
          <w:b/>
          <w:bCs/>
          <w:i/>
        </w:rPr>
      </w:pPr>
      <w:r>
        <w:rPr>
          <w:rFonts w:ascii="Times New Roman" w:hAnsi="Times New Roman"/>
          <w:b/>
          <w:bCs/>
          <w:i/>
        </w:rPr>
        <w:t>2021 г.</w:t>
      </w:r>
    </w:p>
    <w:p w14:paraId="6E9EDC42" w14:textId="77777777" w:rsidR="00BE10B1" w:rsidRDefault="00BE10B1" w:rsidP="00BE10B1">
      <w:pPr>
        <w:spacing w:after="0"/>
        <w:rPr>
          <w:rFonts w:ascii="Times New Roman" w:hAnsi="Times New Roman"/>
          <w:b/>
          <w:i/>
        </w:rPr>
        <w:sectPr w:rsidR="00BE10B1">
          <w:pgSz w:w="11906" w:h="16838"/>
          <w:pgMar w:top="1134" w:right="850" w:bottom="284" w:left="1701" w:header="708" w:footer="708" w:gutter="0"/>
          <w:cols w:space="720"/>
        </w:sectPr>
      </w:pPr>
    </w:p>
    <w:p w14:paraId="5F74B8A7" w14:textId="77777777" w:rsidR="00BE10B1" w:rsidRDefault="00BE10B1" w:rsidP="00BE10B1">
      <w:pPr>
        <w:spacing w:after="0" w:line="240" w:lineRule="auto"/>
        <w:jc w:val="center"/>
        <w:rPr>
          <w:rFonts w:ascii="Times New Roman" w:hAnsi="Times New Roman"/>
          <w:b/>
          <w:sz w:val="24"/>
          <w:szCs w:val="24"/>
        </w:rPr>
      </w:pPr>
      <w:r>
        <w:rPr>
          <w:rFonts w:ascii="Times New Roman" w:hAnsi="Times New Roman"/>
          <w:b/>
          <w:sz w:val="24"/>
          <w:szCs w:val="24"/>
        </w:rPr>
        <w:lastRenderedPageBreak/>
        <w:t>СОДЕРЖАНИЕ</w:t>
      </w:r>
    </w:p>
    <w:p w14:paraId="1BDCC5FF" w14:textId="77777777" w:rsidR="00BE10B1" w:rsidRDefault="00BE10B1" w:rsidP="00BE10B1">
      <w:pPr>
        <w:spacing w:after="0" w:line="240" w:lineRule="auto"/>
        <w:jc w:val="center"/>
        <w:rPr>
          <w:rFonts w:ascii="Times New Roman" w:hAnsi="Times New Roman"/>
          <w:b/>
          <w:sz w:val="24"/>
          <w:szCs w:val="24"/>
        </w:rPr>
      </w:pPr>
    </w:p>
    <w:p w14:paraId="7FA48D9E" w14:textId="77777777" w:rsidR="00BE10B1" w:rsidRDefault="00BE10B1" w:rsidP="008033D0">
      <w:pPr>
        <w:numPr>
          <w:ilvl w:val="0"/>
          <w:numId w:val="40"/>
        </w:numPr>
        <w:spacing w:before="120" w:after="120" w:line="240" w:lineRule="auto"/>
        <w:rPr>
          <w:rFonts w:ascii="Times New Roman" w:hAnsi="Times New Roman"/>
          <w:b/>
          <w:sz w:val="24"/>
          <w:szCs w:val="24"/>
        </w:rPr>
      </w:pPr>
      <w:r>
        <w:rPr>
          <w:rFonts w:ascii="Times New Roman" w:hAnsi="Times New Roman"/>
          <w:b/>
          <w:sz w:val="24"/>
          <w:szCs w:val="24"/>
        </w:rPr>
        <w:t>ОБЩАЯ ХАРАКТЕРИСТИКА ПРИМЕРНОЙ РАБОЧЕЙ ПРОГРАММЫ УЧЕБНОЙ ДИСЦИПЛИНЫ</w:t>
      </w:r>
    </w:p>
    <w:p w14:paraId="66D9D943" w14:textId="77777777" w:rsidR="00BE10B1" w:rsidRDefault="00BE10B1" w:rsidP="00BE10B1">
      <w:pPr>
        <w:rPr>
          <w:rFonts w:ascii="Times New Roman" w:hAnsi="Times New Roman"/>
          <w:b/>
          <w:sz w:val="24"/>
          <w:szCs w:val="24"/>
        </w:rPr>
      </w:pPr>
    </w:p>
    <w:p w14:paraId="4E70CAB6" w14:textId="77777777" w:rsidR="00BE10B1" w:rsidRDefault="00BE10B1" w:rsidP="008033D0">
      <w:pPr>
        <w:numPr>
          <w:ilvl w:val="0"/>
          <w:numId w:val="40"/>
        </w:numPr>
        <w:spacing w:before="120" w:after="120" w:line="240" w:lineRule="auto"/>
        <w:rPr>
          <w:rFonts w:ascii="Times New Roman" w:hAnsi="Times New Roman"/>
          <w:b/>
          <w:sz w:val="24"/>
          <w:szCs w:val="24"/>
        </w:rPr>
      </w:pPr>
      <w:r>
        <w:rPr>
          <w:rFonts w:ascii="Times New Roman" w:hAnsi="Times New Roman"/>
          <w:b/>
          <w:sz w:val="24"/>
          <w:szCs w:val="24"/>
        </w:rPr>
        <w:t>СТРУКТУРА И СОДЕРЖАНИЕ УЧЕБНОЙ ДИСЦИПЛИНЫ</w:t>
      </w:r>
    </w:p>
    <w:p w14:paraId="581D8D1F" w14:textId="77777777" w:rsidR="00BE10B1" w:rsidRDefault="00BE10B1" w:rsidP="00BE10B1">
      <w:pPr>
        <w:rPr>
          <w:rFonts w:ascii="Times New Roman" w:hAnsi="Times New Roman"/>
          <w:b/>
          <w:sz w:val="24"/>
          <w:szCs w:val="24"/>
        </w:rPr>
      </w:pPr>
    </w:p>
    <w:p w14:paraId="00BBB269" w14:textId="77777777" w:rsidR="00BE10B1" w:rsidRDefault="00BE10B1" w:rsidP="008033D0">
      <w:pPr>
        <w:numPr>
          <w:ilvl w:val="0"/>
          <w:numId w:val="40"/>
        </w:numPr>
        <w:spacing w:before="120" w:after="120" w:line="240" w:lineRule="auto"/>
        <w:rPr>
          <w:b/>
          <w:lang w:eastAsia="en-US"/>
        </w:rPr>
      </w:pPr>
      <w:r>
        <w:rPr>
          <w:rFonts w:ascii="Times New Roman" w:hAnsi="Times New Roman"/>
          <w:b/>
          <w:bCs/>
          <w:sz w:val="24"/>
          <w:szCs w:val="24"/>
        </w:rPr>
        <w:t>УСЛОВИЯ РЕАЛИЗАЦИИ ПРОГРАММЫ УЧЕБНОЙ ДИСЦИПЛИНЫ</w:t>
      </w:r>
    </w:p>
    <w:p w14:paraId="3BB818F2" w14:textId="77777777" w:rsidR="00BE10B1" w:rsidRDefault="00BE10B1" w:rsidP="00BE10B1"/>
    <w:p w14:paraId="20A1DB9A" w14:textId="77777777" w:rsidR="00BE10B1" w:rsidRDefault="00BE10B1" w:rsidP="008033D0">
      <w:pPr>
        <w:numPr>
          <w:ilvl w:val="0"/>
          <w:numId w:val="40"/>
        </w:numPr>
        <w:spacing w:before="120" w:after="120" w:line="240" w:lineRule="auto"/>
        <w:rPr>
          <w:rFonts w:ascii="Times New Roman" w:hAnsi="Times New Roman"/>
          <w:b/>
          <w:sz w:val="24"/>
          <w:szCs w:val="24"/>
        </w:rPr>
      </w:pPr>
      <w:r>
        <w:rPr>
          <w:rFonts w:ascii="Times New Roman" w:hAnsi="Times New Roman"/>
          <w:b/>
          <w:sz w:val="24"/>
          <w:szCs w:val="24"/>
        </w:rPr>
        <w:t>КОНТРОЛЬ И ОЦЕНКА РЕЗУЛЬТАТОВ ОСВОЕНИЯ УЧЕБНОЙ ДИСЦ</w:t>
      </w:r>
      <w:r>
        <w:rPr>
          <w:rFonts w:ascii="Times New Roman" w:hAnsi="Times New Roman"/>
          <w:b/>
          <w:sz w:val="24"/>
          <w:szCs w:val="24"/>
        </w:rPr>
        <w:t>И</w:t>
      </w:r>
      <w:r>
        <w:rPr>
          <w:rFonts w:ascii="Times New Roman" w:hAnsi="Times New Roman"/>
          <w:b/>
          <w:sz w:val="24"/>
          <w:szCs w:val="24"/>
        </w:rPr>
        <w:t>ПЛИНЫ</w:t>
      </w:r>
    </w:p>
    <w:p w14:paraId="7C726029" w14:textId="77777777" w:rsidR="00BE10B1" w:rsidRDefault="00BE10B1" w:rsidP="00BE10B1">
      <w:pPr>
        <w:suppressAutoHyphens/>
        <w:spacing w:after="0"/>
        <w:rPr>
          <w:rFonts w:ascii="Times New Roman" w:hAnsi="Times New Roman"/>
          <w:b/>
          <w:i/>
          <w:u w:val="single"/>
        </w:rPr>
      </w:pPr>
    </w:p>
    <w:p w14:paraId="4ADFEE18" w14:textId="77777777" w:rsidR="00BE10B1" w:rsidRDefault="00BE10B1" w:rsidP="00BE10B1">
      <w:pPr>
        <w:suppressAutoHyphens/>
        <w:spacing w:after="0"/>
        <w:rPr>
          <w:rFonts w:ascii="Times New Roman" w:hAnsi="Times New Roman"/>
          <w:b/>
          <w:i/>
          <w:u w:val="single"/>
        </w:rPr>
      </w:pPr>
    </w:p>
    <w:p w14:paraId="0BBDE976" w14:textId="77777777" w:rsidR="00BE10B1" w:rsidRDefault="00BE10B1" w:rsidP="00BE10B1">
      <w:pPr>
        <w:suppressAutoHyphens/>
        <w:spacing w:after="0"/>
        <w:rPr>
          <w:rFonts w:ascii="Times New Roman" w:hAnsi="Times New Roman"/>
          <w:b/>
          <w:i/>
          <w:u w:val="single"/>
        </w:rPr>
      </w:pPr>
    </w:p>
    <w:p w14:paraId="0FB20613" w14:textId="77777777" w:rsidR="00BE10B1" w:rsidRDefault="00BE10B1" w:rsidP="00BE10B1">
      <w:pPr>
        <w:suppressAutoHyphens/>
        <w:spacing w:after="0"/>
        <w:rPr>
          <w:rFonts w:ascii="Times New Roman" w:hAnsi="Times New Roman"/>
          <w:b/>
          <w:i/>
          <w:u w:val="single"/>
        </w:rPr>
      </w:pPr>
    </w:p>
    <w:p w14:paraId="3B9FAED7" w14:textId="77777777" w:rsidR="00BE10B1" w:rsidRDefault="00BE10B1" w:rsidP="00BE10B1">
      <w:pPr>
        <w:suppressAutoHyphens/>
        <w:spacing w:after="0"/>
        <w:rPr>
          <w:rFonts w:ascii="Times New Roman" w:hAnsi="Times New Roman"/>
          <w:b/>
          <w:i/>
          <w:u w:val="single"/>
        </w:rPr>
      </w:pPr>
    </w:p>
    <w:p w14:paraId="780340D3" w14:textId="77777777" w:rsidR="00BE10B1" w:rsidRDefault="00BE10B1" w:rsidP="00BE10B1">
      <w:pPr>
        <w:suppressAutoHyphens/>
        <w:spacing w:after="0"/>
        <w:rPr>
          <w:rFonts w:ascii="Times New Roman" w:hAnsi="Times New Roman"/>
          <w:b/>
          <w:i/>
          <w:u w:val="single"/>
        </w:rPr>
      </w:pPr>
    </w:p>
    <w:p w14:paraId="2FDACCE0" w14:textId="77777777" w:rsidR="00BE10B1" w:rsidRDefault="00BE10B1" w:rsidP="00BE10B1">
      <w:pPr>
        <w:suppressAutoHyphens/>
        <w:spacing w:after="0"/>
        <w:rPr>
          <w:rFonts w:ascii="Times New Roman" w:hAnsi="Times New Roman"/>
          <w:b/>
          <w:i/>
          <w:u w:val="single"/>
        </w:rPr>
      </w:pPr>
    </w:p>
    <w:p w14:paraId="77F26857" w14:textId="77777777" w:rsidR="00BE10B1" w:rsidRDefault="00BE10B1" w:rsidP="00BE10B1">
      <w:pPr>
        <w:suppressAutoHyphens/>
        <w:spacing w:after="0"/>
        <w:rPr>
          <w:rFonts w:ascii="Times New Roman" w:hAnsi="Times New Roman"/>
          <w:b/>
          <w:i/>
          <w:u w:val="single"/>
        </w:rPr>
      </w:pPr>
    </w:p>
    <w:p w14:paraId="2999CFF0" w14:textId="77777777" w:rsidR="00BE10B1" w:rsidRDefault="00BE10B1" w:rsidP="00BE10B1">
      <w:pPr>
        <w:suppressAutoHyphens/>
        <w:spacing w:after="0"/>
        <w:rPr>
          <w:rFonts w:ascii="Times New Roman" w:hAnsi="Times New Roman"/>
          <w:b/>
          <w:i/>
          <w:u w:val="single"/>
        </w:rPr>
      </w:pPr>
    </w:p>
    <w:p w14:paraId="0CCAE742" w14:textId="77777777" w:rsidR="00BE10B1" w:rsidRDefault="00BE10B1" w:rsidP="00BE10B1">
      <w:pPr>
        <w:suppressAutoHyphens/>
        <w:spacing w:after="0"/>
        <w:rPr>
          <w:rFonts w:ascii="Times New Roman" w:hAnsi="Times New Roman"/>
          <w:b/>
          <w:i/>
          <w:u w:val="single"/>
        </w:rPr>
      </w:pPr>
    </w:p>
    <w:p w14:paraId="5F1683E0" w14:textId="77777777" w:rsidR="00BE10B1" w:rsidRDefault="00BE10B1" w:rsidP="00BE10B1">
      <w:pPr>
        <w:suppressAutoHyphens/>
        <w:spacing w:after="0"/>
        <w:rPr>
          <w:rFonts w:ascii="Times New Roman" w:hAnsi="Times New Roman"/>
          <w:b/>
          <w:i/>
          <w:u w:val="single"/>
        </w:rPr>
      </w:pPr>
    </w:p>
    <w:p w14:paraId="7DCE0B5A" w14:textId="77777777" w:rsidR="00BE10B1" w:rsidRDefault="00BE10B1" w:rsidP="00BE10B1">
      <w:pPr>
        <w:suppressAutoHyphens/>
        <w:spacing w:after="0"/>
        <w:rPr>
          <w:rFonts w:ascii="Times New Roman" w:hAnsi="Times New Roman"/>
          <w:b/>
          <w:i/>
          <w:u w:val="single"/>
        </w:rPr>
      </w:pPr>
    </w:p>
    <w:p w14:paraId="649679DF" w14:textId="77777777" w:rsidR="00BE10B1" w:rsidRDefault="00BE10B1" w:rsidP="00BE10B1">
      <w:pPr>
        <w:suppressAutoHyphens/>
        <w:spacing w:after="0"/>
        <w:rPr>
          <w:rFonts w:ascii="Times New Roman" w:hAnsi="Times New Roman"/>
          <w:b/>
          <w:i/>
          <w:u w:val="single"/>
        </w:rPr>
      </w:pPr>
    </w:p>
    <w:p w14:paraId="7BCE5BB7" w14:textId="77777777" w:rsidR="00BE10B1" w:rsidRDefault="00BE10B1" w:rsidP="00BE10B1">
      <w:pPr>
        <w:suppressAutoHyphens/>
        <w:spacing w:after="0"/>
        <w:rPr>
          <w:rFonts w:ascii="Times New Roman" w:hAnsi="Times New Roman"/>
          <w:b/>
          <w:i/>
          <w:u w:val="single"/>
        </w:rPr>
      </w:pPr>
    </w:p>
    <w:p w14:paraId="36A1776A" w14:textId="77777777" w:rsidR="00BE10B1" w:rsidRDefault="00BE10B1" w:rsidP="00BE10B1">
      <w:pPr>
        <w:suppressAutoHyphens/>
        <w:spacing w:after="0"/>
        <w:rPr>
          <w:rFonts w:ascii="Times New Roman" w:hAnsi="Times New Roman"/>
          <w:b/>
          <w:i/>
          <w:u w:val="single"/>
        </w:rPr>
      </w:pPr>
    </w:p>
    <w:p w14:paraId="6B6EE1C4" w14:textId="77777777" w:rsidR="00BE10B1" w:rsidRDefault="00BE10B1" w:rsidP="00BE10B1">
      <w:pPr>
        <w:suppressAutoHyphens/>
        <w:spacing w:after="0"/>
        <w:rPr>
          <w:rFonts w:ascii="Times New Roman" w:hAnsi="Times New Roman"/>
          <w:b/>
          <w:i/>
          <w:u w:val="single"/>
        </w:rPr>
      </w:pPr>
    </w:p>
    <w:p w14:paraId="17D80841" w14:textId="77777777" w:rsidR="00BE10B1" w:rsidRDefault="00BE10B1" w:rsidP="00BE10B1">
      <w:pPr>
        <w:suppressAutoHyphens/>
        <w:spacing w:after="0"/>
        <w:rPr>
          <w:rFonts w:ascii="Times New Roman" w:hAnsi="Times New Roman"/>
          <w:b/>
          <w:i/>
          <w:u w:val="single"/>
        </w:rPr>
      </w:pPr>
    </w:p>
    <w:p w14:paraId="55C15664" w14:textId="77777777" w:rsidR="00BE10B1" w:rsidRDefault="00BE10B1" w:rsidP="00BE10B1">
      <w:pPr>
        <w:suppressAutoHyphens/>
        <w:spacing w:after="0"/>
        <w:rPr>
          <w:rFonts w:ascii="Times New Roman" w:hAnsi="Times New Roman"/>
          <w:b/>
          <w:i/>
          <w:u w:val="single"/>
        </w:rPr>
      </w:pPr>
    </w:p>
    <w:p w14:paraId="751C1DAE" w14:textId="77777777" w:rsidR="00BE10B1" w:rsidRDefault="00BE10B1" w:rsidP="00BE10B1">
      <w:pPr>
        <w:suppressAutoHyphens/>
        <w:spacing w:after="0"/>
        <w:rPr>
          <w:rFonts w:ascii="Times New Roman" w:hAnsi="Times New Roman"/>
          <w:b/>
          <w:i/>
          <w:u w:val="single"/>
        </w:rPr>
      </w:pPr>
    </w:p>
    <w:p w14:paraId="52AB96DE" w14:textId="77777777" w:rsidR="00BE10B1" w:rsidRDefault="00BE10B1" w:rsidP="00BE10B1">
      <w:pPr>
        <w:suppressAutoHyphens/>
        <w:spacing w:after="0"/>
        <w:rPr>
          <w:rFonts w:ascii="Times New Roman" w:hAnsi="Times New Roman"/>
          <w:b/>
          <w:i/>
          <w:u w:val="single"/>
        </w:rPr>
      </w:pPr>
    </w:p>
    <w:p w14:paraId="1BC7A9D4" w14:textId="77777777" w:rsidR="00BE10B1" w:rsidRDefault="00BE10B1" w:rsidP="00BE10B1">
      <w:pPr>
        <w:suppressAutoHyphens/>
        <w:spacing w:after="0"/>
        <w:rPr>
          <w:rFonts w:ascii="Times New Roman" w:hAnsi="Times New Roman"/>
          <w:b/>
          <w:i/>
          <w:u w:val="single"/>
        </w:rPr>
      </w:pPr>
    </w:p>
    <w:p w14:paraId="55CAE210" w14:textId="77777777" w:rsidR="00BE10B1" w:rsidRDefault="00BE10B1" w:rsidP="008033D0">
      <w:pPr>
        <w:pStyle w:val="ae"/>
        <w:numPr>
          <w:ilvl w:val="3"/>
          <w:numId w:val="41"/>
        </w:numPr>
        <w:ind w:left="0" w:firstLine="0"/>
        <w:jc w:val="center"/>
        <w:outlineLvl w:val="0"/>
        <w:rPr>
          <w:b/>
          <w:u w:val="single"/>
        </w:rPr>
      </w:pPr>
      <w:r>
        <w:rPr>
          <w:b/>
          <w:i/>
          <w:u w:val="single"/>
        </w:rPr>
        <w:br w:type="page"/>
      </w:r>
      <w:r>
        <w:rPr>
          <w:b/>
        </w:rPr>
        <w:lastRenderedPageBreak/>
        <w:t>ОБЩАЯ ХАРАКТЕРИСТИКА ПРИМЕРНОЙ РАБОЧЕЙ ПРОГРАММЫ УЧЕБНОЙ ДИСЦИПЛИНЫ «</w:t>
      </w:r>
      <w:r>
        <w:rPr>
          <w:b/>
          <w:u w:val="single"/>
        </w:rPr>
        <w:t>ТЕХНИЧЕСКИЙ ИНОСТРАННЫЙ ЯЗЫК»</w:t>
      </w:r>
    </w:p>
    <w:p w14:paraId="634F548E" w14:textId="77777777" w:rsidR="00BE10B1" w:rsidRDefault="00BE10B1" w:rsidP="00BE10B1">
      <w:pPr>
        <w:suppressAutoHyphens/>
        <w:spacing w:after="0" w:line="240" w:lineRule="auto"/>
        <w:ind w:firstLine="709"/>
        <w:jc w:val="both"/>
        <w:rPr>
          <w:rFonts w:ascii="Times New Roman" w:hAnsi="Times New Roman"/>
          <w:sz w:val="24"/>
          <w:szCs w:val="24"/>
        </w:rPr>
      </w:pPr>
    </w:p>
    <w:p w14:paraId="756BB622" w14:textId="77777777" w:rsidR="00BE10B1" w:rsidRDefault="00BE10B1" w:rsidP="008033D0">
      <w:pPr>
        <w:pStyle w:val="ae"/>
        <w:numPr>
          <w:ilvl w:val="1"/>
          <w:numId w:val="42"/>
        </w:numPr>
        <w:spacing w:before="0" w:after="200" w:line="276" w:lineRule="auto"/>
        <w:contextualSpacing/>
        <w:rPr>
          <w:color w:val="000000"/>
        </w:rPr>
      </w:pPr>
      <w:r>
        <w:rPr>
          <w:b/>
        </w:rPr>
        <w:t xml:space="preserve">Место дисциплины в структуре основной образовательной программы: </w:t>
      </w:r>
    </w:p>
    <w:p w14:paraId="40371B6E" w14:textId="77777777" w:rsidR="00BE10B1" w:rsidRDefault="00BE10B1" w:rsidP="00BE10B1">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Учебная дисциплина "Технический иностранный язык" является обязательной частью общепрофессионального цикла примерной основной образовательной программы в соответствии с ФГОС по профессии15.01.33 "Токарь на станках с ЧПУ". Особое значение дисциплина имеет при формировании и развитии ОК 1, ОК 6, ОК 9, ОК 10, ОК 11.</w:t>
      </w:r>
    </w:p>
    <w:p w14:paraId="1D242627" w14:textId="77777777" w:rsidR="00BE10B1" w:rsidRDefault="00BE10B1" w:rsidP="00BE10B1">
      <w:pPr>
        <w:suppressAutoHyphens/>
        <w:spacing w:after="0"/>
        <w:rPr>
          <w:rFonts w:ascii="Times New Roman" w:hAnsi="Times New Roman"/>
          <w:b/>
          <w:sz w:val="24"/>
          <w:szCs w:val="24"/>
        </w:rPr>
      </w:pPr>
    </w:p>
    <w:p w14:paraId="0ED85BD2" w14:textId="77777777" w:rsidR="00BE10B1" w:rsidRDefault="00BE10B1" w:rsidP="00BE10B1">
      <w:pPr>
        <w:suppressAutoHyphens/>
        <w:spacing w:after="0"/>
        <w:rPr>
          <w:rFonts w:ascii="Times New Roman" w:hAnsi="Times New Roman"/>
          <w:b/>
          <w:sz w:val="24"/>
          <w:szCs w:val="24"/>
        </w:rPr>
      </w:pPr>
      <w:r>
        <w:rPr>
          <w:rFonts w:ascii="Times New Roman" w:hAnsi="Times New Roman"/>
          <w:b/>
          <w:sz w:val="24"/>
          <w:szCs w:val="24"/>
        </w:rPr>
        <w:t>1.2. Цель и планируемые результаты освоения дисциплины:</w:t>
      </w:r>
    </w:p>
    <w:p w14:paraId="1D473CDE" w14:textId="77777777" w:rsidR="00BE10B1" w:rsidRDefault="00BE10B1" w:rsidP="00BE10B1">
      <w:pPr>
        <w:suppressAutoHyphens/>
        <w:spacing w:after="0" w:line="240" w:lineRule="auto"/>
        <w:ind w:firstLine="709"/>
        <w:jc w:val="both"/>
        <w:rPr>
          <w:rFonts w:ascii="Times New Roman" w:hAnsi="Times New Roman"/>
          <w:sz w:val="24"/>
          <w:szCs w:val="24"/>
          <w:lang w:eastAsia="en-US"/>
        </w:rPr>
      </w:pPr>
      <w:r>
        <w:rPr>
          <w:rFonts w:ascii="Times New Roman" w:hAnsi="Times New Roman"/>
          <w:sz w:val="24"/>
          <w:szCs w:val="24"/>
        </w:rPr>
        <w:t>В рамках программы учебной дисциплины обучающимися осваиваются умения и знания</w:t>
      </w:r>
    </w:p>
    <w:tbl>
      <w:tblPr>
        <w:tblW w:w="9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3940"/>
        <w:gridCol w:w="3470"/>
      </w:tblGrid>
      <w:tr w:rsidR="00BE10B1" w14:paraId="67DC9DD6" w14:textId="77777777" w:rsidTr="00BE10B1">
        <w:trPr>
          <w:trHeight w:val="649"/>
        </w:trPr>
        <w:tc>
          <w:tcPr>
            <w:tcW w:w="1838" w:type="dxa"/>
            <w:hideMark/>
          </w:tcPr>
          <w:p w14:paraId="50F6BF41" w14:textId="77777777" w:rsidR="00BE10B1" w:rsidRDefault="00BE10B1">
            <w:pPr>
              <w:suppressAutoHyphens/>
              <w:spacing w:after="0"/>
              <w:jc w:val="center"/>
              <w:rPr>
                <w:rFonts w:ascii="Times New Roman" w:hAnsi="Times New Roman"/>
                <w:sz w:val="24"/>
                <w:szCs w:val="24"/>
              </w:rPr>
            </w:pPr>
            <w:r>
              <w:rPr>
                <w:rFonts w:ascii="Times New Roman" w:hAnsi="Times New Roman"/>
                <w:sz w:val="24"/>
                <w:szCs w:val="24"/>
              </w:rPr>
              <w:t xml:space="preserve">Код </w:t>
            </w:r>
          </w:p>
          <w:p w14:paraId="2513F9B4" w14:textId="77777777" w:rsidR="00BE10B1" w:rsidRDefault="00BE10B1">
            <w:pPr>
              <w:suppressAutoHyphens/>
              <w:spacing w:after="0"/>
              <w:jc w:val="center"/>
              <w:rPr>
                <w:rFonts w:ascii="Times New Roman" w:hAnsi="Times New Roman"/>
                <w:sz w:val="24"/>
                <w:szCs w:val="24"/>
              </w:rPr>
            </w:pPr>
            <w:r>
              <w:rPr>
                <w:rFonts w:ascii="Times New Roman" w:hAnsi="Times New Roman"/>
                <w:sz w:val="24"/>
                <w:szCs w:val="24"/>
              </w:rPr>
              <w:t>ПК, ОК</w:t>
            </w:r>
          </w:p>
        </w:tc>
        <w:tc>
          <w:tcPr>
            <w:tcW w:w="3940" w:type="dxa"/>
            <w:hideMark/>
          </w:tcPr>
          <w:p w14:paraId="0A5F471C" w14:textId="77777777" w:rsidR="00BE10B1" w:rsidRDefault="00BE10B1">
            <w:pPr>
              <w:suppressAutoHyphens/>
              <w:spacing w:after="0"/>
              <w:ind w:firstLine="317"/>
              <w:jc w:val="center"/>
              <w:rPr>
                <w:rFonts w:ascii="Times New Roman" w:hAnsi="Times New Roman"/>
                <w:sz w:val="24"/>
                <w:szCs w:val="24"/>
              </w:rPr>
            </w:pPr>
            <w:r>
              <w:rPr>
                <w:rFonts w:ascii="Times New Roman" w:hAnsi="Times New Roman"/>
                <w:sz w:val="24"/>
                <w:szCs w:val="24"/>
              </w:rPr>
              <w:t>Умения</w:t>
            </w:r>
          </w:p>
        </w:tc>
        <w:tc>
          <w:tcPr>
            <w:tcW w:w="3470" w:type="dxa"/>
            <w:hideMark/>
          </w:tcPr>
          <w:p w14:paraId="0437B30D" w14:textId="77777777" w:rsidR="00BE10B1" w:rsidRDefault="00BE10B1">
            <w:pPr>
              <w:suppressAutoHyphens/>
              <w:spacing w:after="0"/>
              <w:ind w:firstLine="318"/>
              <w:jc w:val="center"/>
              <w:rPr>
                <w:rFonts w:ascii="Times New Roman" w:hAnsi="Times New Roman"/>
                <w:sz w:val="24"/>
                <w:szCs w:val="24"/>
              </w:rPr>
            </w:pPr>
            <w:r>
              <w:rPr>
                <w:rFonts w:ascii="Times New Roman" w:hAnsi="Times New Roman"/>
                <w:sz w:val="24"/>
                <w:szCs w:val="24"/>
              </w:rPr>
              <w:t>Знания</w:t>
            </w:r>
          </w:p>
        </w:tc>
      </w:tr>
      <w:tr w:rsidR="00BE10B1" w14:paraId="41941ED6" w14:textId="77777777" w:rsidTr="00BE10B1">
        <w:trPr>
          <w:trHeight w:val="212"/>
        </w:trPr>
        <w:tc>
          <w:tcPr>
            <w:tcW w:w="1838" w:type="dxa"/>
            <w:hideMark/>
          </w:tcPr>
          <w:p w14:paraId="15A009B7" w14:textId="77777777" w:rsidR="00BE10B1" w:rsidRDefault="00BE10B1">
            <w:pPr>
              <w:spacing w:after="0"/>
              <w:rPr>
                <w:rFonts w:ascii="Times New Roman" w:hAnsi="Times New Roman"/>
                <w:sz w:val="24"/>
                <w:szCs w:val="24"/>
              </w:rPr>
            </w:pPr>
            <w:r>
              <w:rPr>
                <w:rFonts w:ascii="Times New Roman" w:hAnsi="Times New Roman"/>
                <w:sz w:val="24"/>
                <w:szCs w:val="24"/>
              </w:rPr>
              <w:t>ПК1.1, ПК2.1,</w:t>
            </w:r>
          </w:p>
          <w:p w14:paraId="37A16555" w14:textId="77777777" w:rsidR="00BE10B1" w:rsidRDefault="00BE10B1">
            <w:pPr>
              <w:spacing w:after="0"/>
              <w:rPr>
                <w:rFonts w:ascii="Times New Roman" w:hAnsi="Times New Roman"/>
                <w:sz w:val="24"/>
                <w:szCs w:val="24"/>
              </w:rPr>
            </w:pPr>
            <w:r>
              <w:rPr>
                <w:rFonts w:ascii="Times New Roman" w:hAnsi="Times New Roman"/>
                <w:sz w:val="24"/>
                <w:szCs w:val="24"/>
              </w:rPr>
              <w:t>ПК 3.1, ПК 4.1</w:t>
            </w:r>
          </w:p>
          <w:p w14:paraId="45B93C07" w14:textId="77777777" w:rsidR="00BE10B1" w:rsidRDefault="00BE10B1">
            <w:pPr>
              <w:spacing w:after="0"/>
              <w:rPr>
                <w:rFonts w:ascii="Times New Roman" w:hAnsi="Times New Roman"/>
                <w:sz w:val="24"/>
                <w:szCs w:val="24"/>
              </w:rPr>
            </w:pPr>
            <w:r>
              <w:rPr>
                <w:rFonts w:ascii="Times New Roman" w:hAnsi="Times New Roman"/>
                <w:sz w:val="24"/>
                <w:szCs w:val="24"/>
              </w:rPr>
              <w:t>ПК 5.1</w:t>
            </w:r>
          </w:p>
        </w:tc>
        <w:tc>
          <w:tcPr>
            <w:tcW w:w="3940" w:type="dxa"/>
            <w:hideMark/>
          </w:tcPr>
          <w:p w14:paraId="6E40C3B0" w14:textId="77777777" w:rsidR="00BE10B1" w:rsidRDefault="00BE10B1">
            <w:pPr>
              <w:spacing w:after="0"/>
              <w:ind w:firstLine="317"/>
              <w:rPr>
                <w:rFonts w:ascii="Times New Roman" w:hAnsi="Times New Roman"/>
                <w:b/>
                <w:sz w:val="24"/>
                <w:szCs w:val="24"/>
              </w:rPr>
            </w:pPr>
            <w:r>
              <w:rPr>
                <w:rFonts w:ascii="Times New Roman" w:hAnsi="Times New Roman"/>
                <w:sz w:val="24"/>
                <w:szCs w:val="24"/>
              </w:rPr>
              <w:t>применять профессионально-ориентированную лексику при во</w:t>
            </w:r>
            <w:r>
              <w:rPr>
                <w:rFonts w:ascii="Times New Roman" w:hAnsi="Times New Roman"/>
                <w:sz w:val="24"/>
                <w:szCs w:val="24"/>
              </w:rPr>
              <w:t>з</w:t>
            </w:r>
            <w:r>
              <w:rPr>
                <w:rFonts w:ascii="Times New Roman" w:hAnsi="Times New Roman"/>
                <w:sz w:val="24"/>
                <w:szCs w:val="24"/>
              </w:rPr>
              <w:t>никновении сложностей во время обработки деталей на токарных станках с числовым программным управлением</w:t>
            </w:r>
          </w:p>
        </w:tc>
        <w:tc>
          <w:tcPr>
            <w:tcW w:w="3470" w:type="dxa"/>
          </w:tcPr>
          <w:p w14:paraId="45A02D66" w14:textId="77777777" w:rsidR="00BE10B1" w:rsidRDefault="00BE10B1">
            <w:pPr>
              <w:spacing w:after="0"/>
              <w:ind w:firstLine="318"/>
              <w:jc w:val="both"/>
              <w:rPr>
                <w:rFonts w:ascii="Times New Roman" w:hAnsi="Times New Roman"/>
                <w:iCs/>
                <w:sz w:val="24"/>
                <w:szCs w:val="24"/>
              </w:rPr>
            </w:pPr>
            <w:r>
              <w:rPr>
                <w:rFonts w:ascii="Times New Roman" w:hAnsi="Times New Roman"/>
                <w:iCs/>
                <w:sz w:val="24"/>
                <w:szCs w:val="24"/>
              </w:rPr>
              <w:t>правила построения пр</w:t>
            </w:r>
            <w:r>
              <w:rPr>
                <w:rFonts w:ascii="Times New Roman" w:hAnsi="Times New Roman"/>
                <w:iCs/>
                <w:sz w:val="24"/>
                <w:szCs w:val="24"/>
              </w:rPr>
              <w:t>о</w:t>
            </w:r>
            <w:r>
              <w:rPr>
                <w:rFonts w:ascii="Times New Roman" w:hAnsi="Times New Roman"/>
                <w:iCs/>
                <w:sz w:val="24"/>
                <w:szCs w:val="24"/>
              </w:rPr>
              <w:t xml:space="preserve">стых и сложных предложений на профессиональные темы; </w:t>
            </w:r>
          </w:p>
          <w:p w14:paraId="2CFA82A4" w14:textId="77777777" w:rsidR="00BE10B1" w:rsidRDefault="00BE10B1">
            <w:pPr>
              <w:spacing w:after="0"/>
              <w:ind w:firstLine="318"/>
              <w:rPr>
                <w:rFonts w:ascii="Times New Roman" w:hAnsi="Times New Roman"/>
                <w:iCs/>
                <w:sz w:val="24"/>
                <w:szCs w:val="24"/>
              </w:rPr>
            </w:pPr>
            <w:r>
              <w:rPr>
                <w:rFonts w:ascii="Times New Roman" w:hAnsi="Times New Roman"/>
                <w:iCs/>
                <w:sz w:val="24"/>
                <w:szCs w:val="24"/>
              </w:rPr>
              <w:t xml:space="preserve">особенности произношения; </w:t>
            </w:r>
          </w:p>
          <w:p w14:paraId="2172863A" w14:textId="77777777" w:rsidR="00BE10B1" w:rsidRDefault="00BE10B1">
            <w:pPr>
              <w:spacing w:after="0"/>
              <w:ind w:firstLine="318"/>
              <w:rPr>
                <w:rFonts w:ascii="Times New Roman" w:hAnsi="Times New Roman"/>
                <w:b/>
                <w:sz w:val="24"/>
                <w:szCs w:val="24"/>
              </w:rPr>
            </w:pPr>
          </w:p>
        </w:tc>
      </w:tr>
      <w:tr w:rsidR="00BE10B1" w14:paraId="61623DB1" w14:textId="77777777" w:rsidTr="00BE10B1">
        <w:trPr>
          <w:trHeight w:val="212"/>
        </w:trPr>
        <w:tc>
          <w:tcPr>
            <w:tcW w:w="1838" w:type="dxa"/>
            <w:hideMark/>
          </w:tcPr>
          <w:p w14:paraId="6A6FC152" w14:textId="77777777" w:rsidR="00BE10B1" w:rsidRDefault="00BE10B1">
            <w:pPr>
              <w:spacing w:after="0"/>
              <w:rPr>
                <w:rFonts w:ascii="Times New Roman" w:hAnsi="Times New Roman"/>
                <w:sz w:val="24"/>
                <w:szCs w:val="24"/>
              </w:rPr>
            </w:pPr>
            <w:r>
              <w:rPr>
                <w:rFonts w:ascii="Times New Roman" w:hAnsi="Times New Roman"/>
                <w:sz w:val="24"/>
                <w:szCs w:val="24"/>
              </w:rPr>
              <w:t>ПК1.2, ПК2.2</w:t>
            </w:r>
          </w:p>
          <w:p w14:paraId="5C584EDD" w14:textId="77777777" w:rsidR="00BE10B1" w:rsidRDefault="00BE10B1">
            <w:pPr>
              <w:spacing w:after="0"/>
              <w:rPr>
                <w:rFonts w:ascii="Times New Roman" w:hAnsi="Times New Roman"/>
                <w:sz w:val="24"/>
                <w:szCs w:val="24"/>
              </w:rPr>
            </w:pPr>
            <w:r>
              <w:rPr>
                <w:rFonts w:ascii="Times New Roman" w:hAnsi="Times New Roman"/>
                <w:sz w:val="24"/>
                <w:szCs w:val="24"/>
              </w:rPr>
              <w:t>ПК3.2, ПК4.2</w:t>
            </w:r>
          </w:p>
          <w:p w14:paraId="42D65997" w14:textId="77777777" w:rsidR="00BE10B1" w:rsidRDefault="00BE10B1">
            <w:pPr>
              <w:spacing w:after="0"/>
              <w:rPr>
                <w:rFonts w:ascii="Times New Roman" w:hAnsi="Times New Roman"/>
                <w:sz w:val="24"/>
                <w:szCs w:val="24"/>
              </w:rPr>
            </w:pPr>
            <w:r>
              <w:rPr>
                <w:rFonts w:ascii="Times New Roman" w:hAnsi="Times New Roman"/>
                <w:sz w:val="24"/>
                <w:szCs w:val="24"/>
              </w:rPr>
              <w:t>ПК5.2,ПК1.3</w:t>
            </w:r>
          </w:p>
          <w:p w14:paraId="3437BF83" w14:textId="77777777" w:rsidR="00BE10B1" w:rsidRDefault="00BE10B1">
            <w:pPr>
              <w:spacing w:after="0"/>
              <w:rPr>
                <w:rFonts w:ascii="Times New Roman" w:hAnsi="Times New Roman"/>
                <w:sz w:val="24"/>
                <w:szCs w:val="24"/>
              </w:rPr>
            </w:pPr>
            <w:r>
              <w:rPr>
                <w:rFonts w:ascii="Times New Roman" w:hAnsi="Times New Roman"/>
                <w:sz w:val="24"/>
                <w:szCs w:val="24"/>
              </w:rPr>
              <w:t>ПК2.3, ПК3.3</w:t>
            </w:r>
          </w:p>
          <w:p w14:paraId="59BACD45" w14:textId="77777777" w:rsidR="00BE10B1" w:rsidRDefault="00BE10B1">
            <w:pPr>
              <w:spacing w:after="0"/>
              <w:rPr>
                <w:rFonts w:ascii="Times New Roman" w:hAnsi="Times New Roman"/>
                <w:sz w:val="24"/>
                <w:szCs w:val="24"/>
              </w:rPr>
            </w:pPr>
            <w:r>
              <w:rPr>
                <w:rFonts w:ascii="Times New Roman" w:hAnsi="Times New Roman"/>
                <w:sz w:val="24"/>
                <w:szCs w:val="24"/>
              </w:rPr>
              <w:t>ПК4.3, ПК5.3</w:t>
            </w:r>
          </w:p>
          <w:p w14:paraId="6E61B13F" w14:textId="77777777" w:rsidR="00BE10B1" w:rsidRDefault="00BE10B1">
            <w:pPr>
              <w:spacing w:after="0"/>
              <w:rPr>
                <w:rFonts w:ascii="Times New Roman" w:hAnsi="Times New Roman"/>
                <w:sz w:val="24"/>
                <w:szCs w:val="24"/>
              </w:rPr>
            </w:pPr>
            <w:r>
              <w:rPr>
                <w:rFonts w:ascii="Times New Roman" w:hAnsi="Times New Roman"/>
                <w:sz w:val="24"/>
                <w:szCs w:val="24"/>
              </w:rPr>
              <w:t>ПК1.4, ПК2.4</w:t>
            </w:r>
          </w:p>
          <w:p w14:paraId="34D9AE48" w14:textId="77777777" w:rsidR="00BE10B1" w:rsidRDefault="00BE10B1">
            <w:pPr>
              <w:spacing w:after="0"/>
              <w:rPr>
                <w:rFonts w:ascii="Times New Roman" w:hAnsi="Times New Roman"/>
                <w:sz w:val="24"/>
                <w:szCs w:val="24"/>
              </w:rPr>
            </w:pPr>
            <w:r>
              <w:rPr>
                <w:rFonts w:ascii="Times New Roman" w:hAnsi="Times New Roman"/>
                <w:sz w:val="24"/>
                <w:szCs w:val="24"/>
              </w:rPr>
              <w:t>ПК3.4, ПК4.4</w:t>
            </w:r>
          </w:p>
          <w:p w14:paraId="1DFFC551" w14:textId="77777777" w:rsidR="00BE10B1" w:rsidRDefault="00BE10B1">
            <w:pPr>
              <w:spacing w:after="0"/>
              <w:rPr>
                <w:rFonts w:ascii="Times New Roman" w:hAnsi="Times New Roman"/>
                <w:sz w:val="24"/>
                <w:szCs w:val="24"/>
              </w:rPr>
            </w:pPr>
            <w:r>
              <w:rPr>
                <w:rFonts w:ascii="Times New Roman" w:hAnsi="Times New Roman"/>
                <w:sz w:val="24"/>
                <w:szCs w:val="24"/>
              </w:rPr>
              <w:t>ПК5.4</w:t>
            </w:r>
          </w:p>
        </w:tc>
        <w:tc>
          <w:tcPr>
            <w:tcW w:w="3940" w:type="dxa"/>
            <w:hideMark/>
          </w:tcPr>
          <w:p w14:paraId="78418100" w14:textId="77777777" w:rsidR="00BE10B1" w:rsidRDefault="00BE10B1">
            <w:pPr>
              <w:spacing w:after="0"/>
              <w:ind w:firstLine="317"/>
              <w:rPr>
                <w:rFonts w:ascii="Times New Roman" w:hAnsi="Times New Roman"/>
                <w:sz w:val="24"/>
                <w:szCs w:val="24"/>
              </w:rPr>
            </w:pPr>
            <w:r>
              <w:rPr>
                <w:rFonts w:ascii="Times New Roman" w:hAnsi="Times New Roman"/>
                <w:sz w:val="24"/>
                <w:szCs w:val="24"/>
              </w:rPr>
              <w:t xml:space="preserve">читать чертежи и техническую документацию согласно стандартам </w:t>
            </w:r>
            <w:r>
              <w:rPr>
                <w:rFonts w:ascii="Times New Roman" w:hAnsi="Times New Roman"/>
                <w:sz w:val="24"/>
                <w:szCs w:val="24"/>
                <w:lang w:val="en-US"/>
              </w:rPr>
              <w:t>ISO</w:t>
            </w:r>
          </w:p>
        </w:tc>
        <w:tc>
          <w:tcPr>
            <w:tcW w:w="3470" w:type="dxa"/>
            <w:hideMark/>
          </w:tcPr>
          <w:p w14:paraId="03FECF45" w14:textId="77777777" w:rsidR="00BE10B1" w:rsidRDefault="00BE10B1">
            <w:pPr>
              <w:spacing w:after="0"/>
              <w:ind w:firstLine="318"/>
              <w:rPr>
                <w:rFonts w:ascii="Times New Roman" w:hAnsi="Times New Roman"/>
                <w:sz w:val="24"/>
                <w:szCs w:val="24"/>
              </w:rPr>
            </w:pPr>
            <w:r>
              <w:rPr>
                <w:rFonts w:ascii="Times New Roman" w:hAnsi="Times New Roman"/>
                <w:iCs/>
                <w:sz w:val="24"/>
                <w:szCs w:val="24"/>
              </w:rPr>
              <w:t>правила чтения текстов профессиональной направле</w:t>
            </w:r>
            <w:r>
              <w:rPr>
                <w:rFonts w:ascii="Times New Roman" w:hAnsi="Times New Roman"/>
                <w:iCs/>
                <w:sz w:val="24"/>
                <w:szCs w:val="24"/>
              </w:rPr>
              <w:t>н</w:t>
            </w:r>
            <w:r>
              <w:rPr>
                <w:rFonts w:ascii="Times New Roman" w:hAnsi="Times New Roman"/>
                <w:iCs/>
                <w:sz w:val="24"/>
                <w:szCs w:val="24"/>
              </w:rPr>
              <w:t>ности</w:t>
            </w:r>
          </w:p>
        </w:tc>
      </w:tr>
      <w:tr w:rsidR="00BE10B1" w14:paraId="17918280" w14:textId="77777777" w:rsidTr="00BE10B1">
        <w:trPr>
          <w:trHeight w:val="212"/>
        </w:trPr>
        <w:tc>
          <w:tcPr>
            <w:tcW w:w="1838" w:type="dxa"/>
            <w:hideMark/>
          </w:tcPr>
          <w:p w14:paraId="10E58EEA" w14:textId="77777777" w:rsidR="00BE10B1" w:rsidRDefault="00BE10B1">
            <w:pPr>
              <w:spacing w:after="0"/>
              <w:rPr>
                <w:rFonts w:ascii="Times New Roman" w:hAnsi="Times New Roman"/>
              </w:rPr>
            </w:pPr>
            <w:r>
              <w:rPr>
                <w:rFonts w:ascii="Times New Roman" w:hAnsi="Times New Roman"/>
              </w:rPr>
              <w:t>ОК 10</w:t>
            </w:r>
          </w:p>
        </w:tc>
        <w:tc>
          <w:tcPr>
            <w:tcW w:w="3940" w:type="dxa"/>
            <w:hideMark/>
          </w:tcPr>
          <w:p w14:paraId="51A851CB" w14:textId="77777777" w:rsidR="00BE10B1" w:rsidRDefault="00BE10B1">
            <w:pPr>
              <w:spacing w:after="0"/>
              <w:ind w:firstLine="317"/>
              <w:rPr>
                <w:rFonts w:ascii="Times New Roman" w:hAnsi="Times New Roman"/>
                <w:iCs/>
                <w:sz w:val="24"/>
                <w:szCs w:val="24"/>
              </w:rPr>
            </w:pPr>
            <w:r>
              <w:rPr>
                <w:rFonts w:ascii="Times New Roman" w:hAnsi="Times New Roman"/>
                <w:iCs/>
                <w:sz w:val="24"/>
                <w:szCs w:val="24"/>
              </w:rPr>
              <w:t>понимать общий смысл четко произнесенных высказываний на известные темы (профессионал</w:t>
            </w:r>
            <w:r>
              <w:rPr>
                <w:rFonts w:ascii="Times New Roman" w:hAnsi="Times New Roman"/>
                <w:iCs/>
                <w:sz w:val="24"/>
                <w:szCs w:val="24"/>
              </w:rPr>
              <w:t>ь</w:t>
            </w:r>
            <w:r>
              <w:rPr>
                <w:rFonts w:ascii="Times New Roman" w:hAnsi="Times New Roman"/>
                <w:iCs/>
                <w:sz w:val="24"/>
                <w:szCs w:val="24"/>
              </w:rPr>
              <w:t>ные и бытовые), понимать тексты на базовые профессиональные т</w:t>
            </w:r>
            <w:r>
              <w:rPr>
                <w:rFonts w:ascii="Times New Roman" w:hAnsi="Times New Roman"/>
                <w:iCs/>
                <w:sz w:val="24"/>
                <w:szCs w:val="24"/>
              </w:rPr>
              <w:t>е</w:t>
            </w:r>
            <w:r>
              <w:rPr>
                <w:rFonts w:ascii="Times New Roman" w:hAnsi="Times New Roman"/>
                <w:iCs/>
                <w:sz w:val="24"/>
                <w:szCs w:val="24"/>
              </w:rPr>
              <w:t xml:space="preserve">мы; </w:t>
            </w:r>
          </w:p>
          <w:p w14:paraId="4156A7B9" w14:textId="77777777" w:rsidR="00BE10B1" w:rsidRDefault="00BE10B1">
            <w:pPr>
              <w:spacing w:after="0"/>
              <w:ind w:firstLine="317"/>
              <w:rPr>
                <w:rFonts w:ascii="Times New Roman" w:hAnsi="Times New Roman"/>
                <w:iCs/>
                <w:sz w:val="24"/>
                <w:szCs w:val="24"/>
              </w:rPr>
            </w:pPr>
            <w:r>
              <w:rPr>
                <w:rFonts w:ascii="Times New Roman" w:hAnsi="Times New Roman"/>
                <w:iCs/>
                <w:sz w:val="24"/>
                <w:szCs w:val="24"/>
              </w:rPr>
              <w:t>участвовать в диалогах на зн</w:t>
            </w:r>
            <w:r>
              <w:rPr>
                <w:rFonts w:ascii="Times New Roman" w:hAnsi="Times New Roman"/>
                <w:iCs/>
                <w:sz w:val="24"/>
                <w:szCs w:val="24"/>
              </w:rPr>
              <w:t>а</w:t>
            </w:r>
            <w:r>
              <w:rPr>
                <w:rFonts w:ascii="Times New Roman" w:hAnsi="Times New Roman"/>
                <w:iCs/>
                <w:sz w:val="24"/>
                <w:szCs w:val="24"/>
              </w:rPr>
              <w:t xml:space="preserve">комые общие и профессиональные темы; </w:t>
            </w:r>
          </w:p>
          <w:p w14:paraId="346D28EB" w14:textId="77777777" w:rsidR="00BE10B1" w:rsidRDefault="00BE10B1">
            <w:pPr>
              <w:spacing w:after="0"/>
              <w:ind w:firstLine="317"/>
              <w:rPr>
                <w:rFonts w:ascii="Times New Roman" w:hAnsi="Times New Roman"/>
                <w:iCs/>
                <w:sz w:val="24"/>
                <w:szCs w:val="24"/>
              </w:rPr>
            </w:pPr>
            <w:r>
              <w:rPr>
                <w:rFonts w:ascii="Times New Roman" w:hAnsi="Times New Roman"/>
                <w:iCs/>
                <w:sz w:val="24"/>
                <w:szCs w:val="24"/>
              </w:rPr>
              <w:t>строить простые высказывания о себе и о своей профессиональной деятельности; кратко обосновывать и объяснить свои действия (тек</w:t>
            </w:r>
            <w:r>
              <w:rPr>
                <w:rFonts w:ascii="Times New Roman" w:hAnsi="Times New Roman"/>
                <w:iCs/>
                <w:sz w:val="24"/>
                <w:szCs w:val="24"/>
              </w:rPr>
              <w:t>у</w:t>
            </w:r>
            <w:r>
              <w:rPr>
                <w:rFonts w:ascii="Times New Roman" w:hAnsi="Times New Roman"/>
                <w:iCs/>
                <w:sz w:val="24"/>
                <w:szCs w:val="24"/>
              </w:rPr>
              <w:t xml:space="preserve">щие и планируемые); </w:t>
            </w:r>
          </w:p>
          <w:p w14:paraId="5AC78880" w14:textId="77777777" w:rsidR="00BE10B1" w:rsidRDefault="00BE10B1">
            <w:pPr>
              <w:spacing w:after="0"/>
              <w:ind w:firstLine="317"/>
              <w:rPr>
                <w:rFonts w:ascii="Times New Roman" w:hAnsi="Times New Roman"/>
                <w:iCs/>
                <w:sz w:val="24"/>
                <w:szCs w:val="24"/>
              </w:rPr>
            </w:pPr>
            <w:r>
              <w:rPr>
                <w:rFonts w:ascii="Times New Roman" w:hAnsi="Times New Roman"/>
                <w:iCs/>
                <w:sz w:val="24"/>
                <w:szCs w:val="24"/>
              </w:rPr>
              <w:t>писать простые связные соо</w:t>
            </w:r>
            <w:r>
              <w:rPr>
                <w:rFonts w:ascii="Times New Roman" w:hAnsi="Times New Roman"/>
                <w:iCs/>
                <w:sz w:val="24"/>
                <w:szCs w:val="24"/>
              </w:rPr>
              <w:t>б</w:t>
            </w:r>
            <w:r>
              <w:rPr>
                <w:rFonts w:ascii="Times New Roman" w:hAnsi="Times New Roman"/>
                <w:iCs/>
                <w:sz w:val="24"/>
                <w:szCs w:val="24"/>
              </w:rPr>
              <w:lastRenderedPageBreak/>
              <w:t>щения на знакомые или интерес</w:t>
            </w:r>
            <w:r>
              <w:rPr>
                <w:rFonts w:ascii="Times New Roman" w:hAnsi="Times New Roman"/>
                <w:iCs/>
                <w:sz w:val="24"/>
                <w:szCs w:val="24"/>
              </w:rPr>
              <w:t>у</w:t>
            </w:r>
            <w:r>
              <w:rPr>
                <w:rFonts w:ascii="Times New Roman" w:hAnsi="Times New Roman"/>
                <w:iCs/>
                <w:sz w:val="24"/>
                <w:szCs w:val="24"/>
              </w:rPr>
              <w:t>ющие профессиональные темы</w:t>
            </w:r>
          </w:p>
        </w:tc>
        <w:tc>
          <w:tcPr>
            <w:tcW w:w="3470" w:type="dxa"/>
            <w:hideMark/>
          </w:tcPr>
          <w:p w14:paraId="33CC7B21" w14:textId="77777777" w:rsidR="00BE10B1" w:rsidRDefault="00BE10B1">
            <w:pPr>
              <w:spacing w:after="0"/>
              <w:ind w:firstLine="318"/>
              <w:jc w:val="both"/>
              <w:rPr>
                <w:rFonts w:ascii="Times New Roman" w:hAnsi="Times New Roman"/>
                <w:iCs/>
                <w:sz w:val="24"/>
                <w:szCs w:val="24"/>
              </w:rPr>
            </w:pPr>
            <w:r>
              <w:rPr>
                <w:rFonts w:ascii="Times New Roman" w:hAnsi="Times New Roman"/>
                <w:iCs/>
                <w:sz w:val="24"/>
                <w:szCs w:val="24"/>
              </w:rPr>
              <w:lastRenderedPageBreak/>
              <w:t>правила построения пр</w:t>
            </w:r>
            <w:r>
              <w:rPr>
                <w:rFonts w:ascii="Times New Roman" w:hAnsi="Times New Roman"/>
                <w:iCs/>
                <w:sz w:val="24"/>
                <w:szCs w:val="24"/>
              </w:rPr>
              <w:t>о</w:t>
            </w:r>
            <w:r>
              <w:rPr>
                <w:rFonts w:ascii="Times New Roman" w:hAnsi="Times New Roman"/>
                <w:iCs/>
                <w:sz w:val="24"/>
                <w:szCs w:val="24"/>
              </w:rPr>
              <w:t>стых и сложных предложений на профессиональные темы; основные общеупотребител</w:t>
            </w:r>
            <w:r>
              <w:rPr>
                <w:rFonts w:ascii="Times New Roman" w:hAnsi="Times New Roman"/>
                <w:iCs/>
                <w:sz w:val="24"/>
                <w:szCs w:val="24"/>
              </w:rPr>
              <w:t>ь</w:t>
            </w:r>
            <w:r>
              <w:rPr>
                <w:rFonts w:ascii="Times New Roman" w:hAnsi="Times New Roman"/>
                <w:iCs/>
                <w:sz w:val="24"/>
                <w:szCs w:val="24"/>
              </w:rPr>
              <w:t>ные глаголы (бытовая и пр</w:t>
            </w:r>
            <w:r>
              <w:rPr>
                <w:rFonts w:ascii="Times New Roman" w:hAnsi="Times New Roman"/>
                <w:iCs/>
                <w:sz w:val="24"/>
                <w:szCs w:val="24"/>
              </w:rPr>
              <w:t>о</w:t>
            </w:r>
            <w:r>
              <w:rPr>
                <w:rFonts w:ascii="Times New Roman" w:hAnsi="Times New Roman"/>
                <w:iCs/>
                <w:sz w:val="24"/>
                <w:szCs w:val="24"/>
              </w:rPr>
              <w:t xml:space="preserve">фессиональная лексика); </w:t>
            </w:r>
          </w:p>
          <w:p w14:paraId="469C78A8" w14:textId="77777777" w:rsidR="00BE10B1" w:rsidRDefault="00BE10B1">
            <w:pPr>
              <w:spacing w:after="0"/>
              <w:ind w:firstLine="318"/>
              <w:jc w:val="both"/>
              <w:rPr>
                <w:rFonts w:ascii="Times New Roman" w:hAnsi="Times New Roman"/>
                <w:iCs/>
                <w:sz w:val="24"/>
                <w:szCs w:val="24"/>
              </w:rPr>
            </w:pPr>
            <w:r>
              <w:rPr>
                <w:rFonts w:ascii="Times New Roman" w:hAnsi="Times New Roman"/>
                <w:iCs/>
                <w:sz w:val="24"/>
                <w:szCs w:val="24"/>
              </w:rPr>
              <w:t>лексический минимум, о</w:t>
            </w:r>
            <w:r>
              <w:rPr>
                <w:rFonts w:ascii="Times New Roman" w:hAnsi="Times New Roman"/>
                <w:iCs/>
                <w:sz w:val="24"/>
                <w:szCs w:val="24"/>
              </w:rPr>
              <w:t>т</w:t>
            </w:r>
            <w:r>
              <w:rPr>
                <w:rFonts w:ascii="Times New Roman" w:hAnsi="Times New Roman"/>
                <w:iCs/>
                <w:sz w:val="24"/>
                <w:szCs w:val="24"/>
              </w:rPr>
              <w:t>носящийся к описанию пре</w:t>
            </w:r>
            <w:r>
              <w:rPr>
                <w:rFonts w:ascii="Times New Roman" w:hAnsi="Times New Roman"/>
                <w:iCs/>
                <w:sz w:val="24"/>
                <w:szCs w:val="24"/>
              </w:rPr>
              <w:t>д</w:t>
            </w:r>
            <w:r>
              <w:rPr>
                <w:rFonts w:ascii="Times New Roman" w:hAnsi="Times New Roman"/>
                <w:iCs/>
                <w:sz w:val="24"/>
                <w:szCs w:val="24"/>
              </w:rPr>
              <w:t>метов, средств и процессов профессиональной деятельн</w:t>
            </w:r>
            <w:r>
              <w:rPr>
                <w:rFonts w:ascii="Times New Roman" w:hAnsi="Times New Roman"/>
                <w:iCs/>
                <w:sz w:val="24"/>
                <w:szCs w:val="24"/>
              </w:rPr>
              <w:t>о</w:t>
            </w:r>
            <w:r>
              <w:rPr>
                <w:rFonts w:ascii="Times New Roman" w:hAnsi="Times New Roman"/>
                <w:iCs/>
                <w:sz w:val="24"/>
                <w:szCs w:val="24"/>
              </w:rPr>
              <w:t xml:space="preserve">сти; </w:t>
            </w:r>
          </w:p>
          <w:p w14:paraId="7BCD8C6F" w14:textId="77777777" w:rsidR="00BE10B1" w:rsidRDefault="00BE10B1">
            <w:pPr>
              <w:spacing w:after="0"/>
              <w:ind w:firstLine="318"/>
              <w:jc w:val="both"/>
              <w:rPr>
                <w:rFonts w:ascii="Times New Roman" w:hAnsi="Times New Roman"/>
                <w:iCs/>
                <w:sz w:val="24"/>
                <w:szCs w:val="24"/>
              </w:rPr>
            </w:pPr>
            <w:r>
              <w:rPr>
                <w:rFonts w:ascii="Times New Roman" w:hAnsi="Times New Roman"/>
                <w:iCs/>
                <w:sz w:val="24"/>
                <w:szCs w:val="24"/>
              </w:rPr>
              <w:t>особенности произношения; правила чтения текстов пр</w:t>
            </w:r>
            <w:r>
              <w:rPr>
                <w:rFonts w:ascii="Times New Roman" w:hAnsi="Times New Roman"/>
                <w:iCs/>
                <w:sz w:val="24"/>
                <w:szCs w:val="24"/>
              </w:rPr>
              <w:t>о</w:t>
            </w:r>
            <w:r>
              <w:rPr>
                <w:rFonts w:ascii="Times New Roman" w:hAnsi="Times New Roman"/>
                <w:iCs/>
                <w:sz w:val="24"/>
                <w:szCs w:val="24"/>
              </w:rPr>
              <w:t>фессиональной направленн</w:t>
            </w:r>
            <w:r>
              <w:rPr>
                <w:rFonts w:ascii="Times New Roman" w:hAnsi="Times New Roman"/>
                <w:iCs/>
                <w:sz w:val="24"/>
                <w:szCs w:val="24"/>
              </w:rPr>
              <w:t>о</w:t>
            </w:r>
            <w:r>
              <w:rPr>
                <w:rFonts w:ascii="Times New Roman" w:hAnsi="Times New Roman"/>
                <w:iCs/>
                <w:sz w:val="24"/>
                <w:szCs w:val="24"/>
              </w:rPr>
              <w:t>сти</w:t>
            </w:r>
          </w:p>
        </w:tc>
      </w:tr>
    </w:tbl>
    <w:p w14:paraId="44482BDC" w14:textId="77777777" w:rsidR="00BE10B1" w:rsidRDefault="00BE10B1" w:rsidP="00BE10B1">
      <w:pPr>
        <w:suppressAutoHyphens/>
        <w:spacing w:after="0" w:line="240" w:lineRule="auto"/>
        <w:ind w:firstLine="709"/>
        <w:jc w:val="both"/>
        <w:rPr>
          <w:rFonts w:ascii="Times New Roman" w:hAnsi="Times New Roman"/>
          <w:i/>
          <w:sz w:val="24"/>
          <w:szCs w:val="24"/>
        </w:rPr>
      </w:pPr>
    </w:p>
    <w:p w14:paraId="1FC77C14" w14:textId="77777777" w:rsidR="00BE10B1" w:rsidRDefault="00BE10B1" w:rsidP="00BE10B1">
      <w:pPr>
        <w:suppressAutoHyphens/>
        <w:rPr>
          <w:rFonts w:ascii="Times New Roman" w:hAnsi="Times New Roman"/>
        </w:rPr>
      </w:pPr>
    </w:p>
    <w:p w14:paraId="42EFC6FC" w14:textId="77777777" w:rsidR="00BE10B1" w:rsidRDefault="00BE10B1" w:rsidP="00BE10B1">
      <w:pPr>
        <w:suppressAutoHyphens/>
        <w:rPr>
          <w:rFonts w:ascii="Times New Roman" w:hAnsi="Times New Roman"/>
          <w:b/>
          <w:sz w:val="24"/>
          <w:szCs w:val="24"/>
        </w:rPr>
      </w:pPr>
      <w:r>
        <w:rPr>
          <w:rFonts w:ascii="Times New Roman" w:hAnsi="Times New Roman"/>
          <w:b/>
          <w:sz w:val="24"/>
          <w:szCs w:val="24"/>
        </w:rPr>
        <w:t>2. СТРУКТУРА И СОДЕРЖАНИЕ УЧЕБНОЙ ДИСЦИПЛИНЫ</w:t>
      </w:r>
    </w:p>
    <w:p w14:paraId="03B18279" w14:textId="77777777" w:rsidR="00BE10B1" w:rsidRDefault="00BE10B1" w:rsidP="00BE10B1">
      <w:pPr>
        <w:suppressAutoHyphens/>
        <w:spacing w:after="0"/>
        <w:rPr>
          <w:rFonts w:ascii="Times New Roman" w:hAnsi="Times New Roman"/>
          <w:b/>
          <w:sz w:val="24"/>
          <w:szCs w:val="24"/>
        </w:rPr>
      </w:pPr>
      <w:r>
        <w:rPr>
          <w:rFonts w:ascii="Times New Roman" w:hAnsi="Times New Roman"/>
          <w:b/>
          <w:sz w:val="24"/>
          <w:szCs w:val="24"/>
        </w:rPr>
        <w:t>2.1.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7797"/>
        <w:gridCol w:w="1774"/>
      </w:tblGrid>
      <w:tr w:rsidR="00BE10B1" w14:paraId="1BAA0468" w14:textId="77777777" w:rsidTr="00BE10B1">
        <w:trPr>
          <w:trHeight w:val="490"/>
        </w:trPr>
        <w:tc>
          <w:tcPr>
            <w:tcW w:w="4073" w:type="pct"/>
            <w:vAlign w:val="center"/>
            <w:hideMark/>
          </w:tcPr>
          <w:p w14:paraId="4BE71607" w14:textId="77777777" w:rsidR="00BE10B1" w:rsidRDefault="00BE10B1">
            <w:pPr>
              <w:suppressAutoHyphens/>
              <w:spacing w:after="0"/>
              <w:rPr>
                <w:rFonts w:ascii="Times New Roman" w:hAnsi="Times New Roman"/>
                <w:b/>
                <w:sz w:val="24"/>
                <w:szCs w:val="24"/>
              </w:rPr>
            </w:pPr>
            <w:r>
              <w:rPr>
                <w:rFonts w:ascii="Times New Roman" w:hAnsi="Times New Roman"/>
                <w:b/>
                <w:sz w:val="24"/>
                <w:szCs w:val="24"/>
              </w:rPr>
              <w:t>Вид учебной работы</w:t>
            </w:r>
          </w:p>
        </w:tc>
        <w:tc>
          <w:tcPr>
            <w:tcW w:w="927" w:type="pct"/>
            <w:vAlign w:val="center"/>
            <w:hideMark/>
          </w:tcPr>
          <w:p w14:paraId="7B44DB9D" w14:textId="77777777" w:rsidR="00BE10B1" w:rsidRDefault="00BE10B1">
            <w:pPr>
              <w:suppressAutoHyphens/>
              <w:spacing w:after="0"/>
              <w:rPr>
                <w:rFonts w:ascii="Times New Roman" w:hAnsi="Times New Roman"/>
                <w:b/>
                <w:iCs/>
                <w:sz w:val="24"/>
                <w:szCs w:val="24"/>
              </w:rPr>
            </w:pPr>
            <w:r>
              <w:rPr>
                <w:rFonts w:ascii="Times New Roman" w:hAnsi="Times New Roman"/>
                <w:b/>
                <w:iCs/>
                <w:sz w:val="24"/>
                <w:szCs w:val="24"/>
              </w:rPr>
              <w:t>Объем часов</w:t>
            </w:r>
          </w:p>
        </w:tc>
      </w:tr>
      <w:tr w:rsidR="00BE10B1" w14:paraId="4F7A2C6C" w14:textId="77777777" w:rsidTr="00BE10B1">
        <w:trPr>
          <w:trHeight w:val="490"/>
        </w:trPr>
        <w:tc>
          <w:tcPr>
            <w:tcW w:w="4073" w:type="pct"/>
            <w:vAlign w:val="center"/>
            <w:hideMark/>
          </w:tcPr>
          <w:p w14:paraId="6477D2AF" w14:textId="77777777" w:rsidR="00BE10B1" w:rsidRDefault="00BE10B1">
            <w:pPr>
              <w:rPr>
                <w:rFonts w:ascii="Times New Roman" w:hAnsi="Times New Roman"/>
                <w:b/>
                <w:sz w:val="24"/>
                <w:szCs w:val="24"/>
              </w:rPr>
            </w:pPr>
            <w:r>
              <w:rPr>
                <w:rFonts w:ascii="Times New Roman" w:hAnsi="Times New Roman"/>
                <w:b/>
                <w:sz w:val="24"/>
                <w:szCs w:val="24"/>
              </w:rPr>
              <w:t>Объем учебной дисциплины</w:t>
            </w:r>
          </w:p>
        </w:tc>
        <w:tc>
          <w:tcPr>
            <w:tcW w:w="927" w:type="pct"/>
            <w:vAlign w:val="center"/>
            <w:hideMark/>
          </w:tcPr>
          <w:p w14:paraId="63DA79A9" w14:textId="77777777" w:rsidR="00BE10B1" w:rsidRDefault="00BE10B1">
            <w:pPr>
              <w:suppressAutoHyphens/>
              <w:spacing w:after="0"/>
              <w:jc w:val="center"/>
              <w:rPr>
                <w:rFonts w:ascii="Times New Roman" w:hAnsi="Times New Roman"/>
                <w:b/>
                <w:iCs/>
                <w:sz w:val="24"/>
                <w:szCs w:val="24"/>
              </w:rPr>
            </w:pPr>
            <w:r>
              <w:rPr>
                <w:rFonts w:ascii="Times New Roman" w:hAnsi="Times New Roman"/>
                <w:b/>
                <w:iCs/>
                <w:sz w:val="24"/>
                <w:szCs w:val="24"/>
              </w:rPr>
              <w:t>34</w:t>
            </w:r>
          </w:p>
        </w:tc>
      </w:tr>
      <w:tr w:rsidR="00BE10B1" w14:paraId="164D625A" w14:textId="77777777" w:rsidTr="00BE10B1">
        <w:trPr>
          <w:trHeight w:val="490"/>
        </w:trPr>
        <w:tc>
          <w:tcPr>
            <w:tcW w:w="4073" w:type="pct"/>
            <w:vAlign w:val="center"/>
            <w:hideMark/>
          </w:tcPr>
          <w:p w14:paraId="1D0717E2" w14:textId="77777777" w:rsidR="00BE10B1" w:rsidRDefault="00BE10B1">
            <w:pPr>
              <w:rPr>
                <w:rFonts w:ascii="Times New Roman" w:hAnsi="Times New Roman"/>
                <w:b/>
                <w:sz w:val="24"/>
                <w:szCs w:val="24"/>
              </w:rPr>
            </w:pPr>
            <w:r>
              <w:rPr>
                <w:rFonts w:ascii="Times New Roman" w:hAnsi="Times New Roman"/>
                <w:b/>
                <w:sz w:val="24"/>
                <w:szCs w:val="24"/>
              </w:rPr>
              <w:t>Самостоятельная работа</w:t>
            </w:r>
            <w:r>
              <w:rPr>
                <w:rStyle w:val="ac"/>
                <w:b/>
                <w:color w:val="000000"/>
                <w:sz w:val="24"/>
                <w:szCs w:val="24"/>
              </w:rPr>
              <w:footnoteReference w:id="7"/>
            </w:r>
          </w:p>
        </w:tc>
        <w:tc>
          <w:tcPr>
            <w:tcW w:w="927" w:type="pct"/>
            <w:vAlign w:val="center"/>
            <w:hideMark/>
          </w:tcPr>
          <w:p w14:paraId="342BFB1D" w14:textId="77777777" w:rsidR="00BE10B1" w:rsidRDefault="00BE10B1">
            <w:pPr>
              <w:suppressAutoHyphens/>
              <w:spacing w:after="0"/>
              <w:jc w:val="center"/>
              <w:rPr>
                <w:rFonts w:ascii="Times New Roman" w:hAnsi="Times New Roman"/>
                <w:b/>
                <w:iCs/>
                <w:sz w:val="24"/>
                <w:szCs w:val="24"/>
              </w:rPr>
            </w:pPr>
            <w:r>
              <w:rPr>
                <w:rFonts w:ascii="Times New Roman" w:hAnsi="Times New Roman"/>
                <w:b/>
                <w:iCs/>
                <w:sz w:val="24"/>
                <w:szCs w:val="24"/>
              </w:rPr>
              <w:t>4</w:t>
            </w:r>
          </w:p>
        </w:tc>
      </w:tr>
      <w:tr w:rsidR="00BE10B1" w14:paraId="26C3351D" w14:textId="77777777" w:rsidTr="00BE10B1">
        <w:trPr>
          <w:trHeight w:val="490"/>
        </w:trPr>
        <w:tc>
          <w:tcPr>
            <w:tcW w:w="4073" w:type="pct"/>
            <w:vAlign w:val="center"/>
            <w:hideMark/>
          </w:tcPr>
          <w:p w14:paraId="31C2CFDE" w14:textId="77777777" w:rsidR="00BE10B1" w:rsidRDefault="00BE10B1">
            <w:pPr>
              <w:rPr>
                <w:rFonts w:ascii="Times New Roman" w:hAnsi="Times New Roman"/>
                <w:b/>
                <w:sz w:val="24"/>
                <w:szCs w:val="24"/>
              </w:rPr>
            </w:pPr>
            <w:r>
              <w:rPr>
                <w:rFonts w:ascii="Times New Roman" w:hAnsi="Times New Roman"/>
                <w:b/>
                <w:sz w:val="24"/>
                <w:szCs w:val="24"/>
              </w:rPr>
              <w:t>Суммарная учебная нагрузка во взаимодействии с преподавателем</w:t>
            </w:r>
          </w:p>
        </w:tc>
        <w:tc>
          <w:tcPr>
            <w:tcW w:w="927" w:type="pct"/>
            <w:vAlign w:val="center"/>
            <w:hideMark/>
          </w:tcPr>
          <w:p w14:paraId="19AD41D5" w14:textId="77777777" w:rsidR="00BE10B1" w:rsidRDefault="00BE10B1">
            <w:pPr>
              <w:suppressAutoHyphens/>
              <w:spacing w:after="0"/>
              <w:jc w:val="center"/>
              <w:rPr>
                <w:rFonts w:ascii="Times New Roman" w:hAnsi="Times New Roman"/>
                <w:b/>
                <w:iCs/>
                <w:sz w:val="24"/>
                <w:szCs w:val="24"/>
              </w:rPr>
            </w:pPr>
            <w:r>
              <w:rPr>
                <w:rFonts w:ascii="Times New Roman" w:hAnsi="Times New Roman"/>
                <w:b/>
                <w:iCs/>
                <w:sz w:val="24"/>
                <w:szCs w:val="24"/>
              </w:rPr>
              <w:t>30</w:t>
            </w:r>
          </w:p>
        </w:tc>
      </w:tr>
      <w:tr w:rsidR="00BE10B1" w14:paraId="12F300AB" w14:textId="77777777" w:rsidTr="00BE10B1">
        <w:trPr>
          <w:trHeight w:val="490"/>
        </w:trPr>
        <w:tc>
          <w:tcPr>
            <w:tcW w:w="5000" w:type="pct"/>
            <w:gridSpan w:val="2"/>
            <w:vAlign w:val="center"/>
            <w:hideMark/>
          </w:tcPr>
          <w:p w14:paraId="29D95DDF" w14:textId="77777777" w:rsidR="00BE10B1" w:rsidRDefault="00BE10B1">
            <w:pPr>
              <w:suppressAutoHyphens/>
              <w:spacing w:after="0"/>
              <w:rPr>
                <w:rFonts w:ascii="Times New Roman" w:hAnsi="Times New Roman"/>
                <w:iCs/>
                <w:sz w:val="24"/>
                <w:szCs w:val="24"/>
              </w:rPr>
            </w:pPr>
            <w:r>
              <w:rPr>
                <w:rFonts w:ascii="Times New Roman" w:hAnsi="Times New Roman"/>
                <w:sz w:val="24"/>
                <w:szCs w:val="24"/>
              </w:rPr>
              <w:t>в том числе:</w:t>
            </w:r>
          </w:p>
        </w:tc>
      </w:tr>
      <w:tr w:rsidR="00BE10B1" w14:paraId="75F5AD2B" w14:textId="77777777" w:rsidTr="00BE10B1">
        <w:trPr>
          <w:trHeight w:val="490"/>
        </w:trPr>
        <w:tc>
          <w:tcPr>
            <w:tcW w:w="4073" w:type="pct"/>
            <w:vAlign w:val="center"/>
            <w:hideMark/>
          </w:tcPr>
          <w:p w14:paraId="0F6D4CA2" w14:textId="77777777" w:rsidR="00BE10B1" w:rsidRDefault="00BE10B1">
            <w:pPr>
              <w:suppressAutoHyphens/>
              <w:spacing w:after="0"/>
              <w:rPr>
                <w:rFonts w:ascii="Times New Roman" w:hAnsi="Times New Roman"/>
                <w:sz w:val="24"/>
                <w:szCs w:val="24"/>
              </w:rPr>
            </w:pPr>
            <w:r>
              <w:rPr>
                <w:rFonts w:ascii="Times New Roman" w:hAnsi="Times New Roman"/>
                <w:sz w:val="24"/>
                <w:szCs w:val="24"/>
              </w:rPr>
              <w:t>теоретическое обучение</w:t>
            </w:r>
          </w:p>
        </w:tc>
        <w:tc>
          <w:tcPr>
            <w:tcW w:w="927" w:type="pct"/>
            <w:vAlign w:val="center"/>
            <w:hideMark/>
          </w:tcPr>
          <w:p w14:paraId="6F219247" w14:textId="77777777" w:rsidR="00BE10B1" w:rsidRDefault="00BE10B1">
            <w:pPr>
              <w:suppressAutoHyphens/>
              <w:spacing w:after="0"/>
              <w:jc w:val="center"/>
              <w:rPr>
                <w:rFonts w:ascii="Times New Roman" w:hAnsi="Times New Roman"/>
                <w:b/>
                <w:iCs/>
                <w:sz w:val="24"/>
                <w:szCs w:val="24"/>
              </w:rPr>
            </w:pPr>
            <w:r>
              <w:rPr>
                <w:rFonts w:ascii="Times New Roman" w:hAnsi="Times New Roman"/>
                <w:b/>
                <w:iCs/>
                <w:sz w:val="24"/>
                <w:szCs w:val="24"/>
              </w:rPr>
              <w:t>16</w:t>
            </w:r>
          </w:p>
        </w:tc>
      </w:tr>
      <w:tr w:rsidR="00BE10B1" w14:paraId="4CD1474C" w14:textId="77777777" w:rsidTr="00BE10B1">
        <w:trPr>
          <w:trHeight w:val="490"/>
        </w:trPr>
        <w:tc>
          <w:tcPr>
            <w:tcW w:w="4073" w:type="pct"/>
            <w:vAlign w:val="center"/>
            <w:hideMark/>
          </w:tcPr>
          <w:p w14:paraId="6D0142BB" w14:textId="77777777" w:rsidR="00BE10B1" w:rsidRDefault="00BE10B1">
            <w:pPr>
              <w:suppressAutoHyphens/>
              <w:spacing w:after="0"/>
              <w:rPr>
                <w:rFonts w:ascii="Times New Roman" w:hAnsi="Times New Roman"/>
                <w:sz w:val="24"/>
                <w:szCs w:val="24"/>
              </w:rPr>
            </w:pPr>
            <w:r>
              <w:rPr>
                <w:rFonts w:ascii="Times New Roman" w:hAnsi="Times New Roman"/>
                <w:sz w:val="24"/>
                <w:szCs w:val="24"/>
              </w:rPr>
              <w:t xml:space="preserve">практические занятия </w:t>
            </w:r>
          </w:p>
        </w:tc>
        <w:tc>
          <w:tcPr>
            <w:tcW w:w="927" w:type="pct"/>
            <w:vAlign w:val="center"/>
            <w:hideMark/>
          </w:tcPr>
          <w:p w14:paraId="6469E05D" w14:textId="77777777" w:rsidR="00BE10B1" w:rsidRDefault="00BE10B1">
            <w:pPr>
              <w:suppressAutoHyphens/>
              <w:spacing w:after="0"/>
              <w:jc w:val="center"/>
              <w:rPr>
                <w:rFonts w:ascii="Times New Roman" w:hAnsi="Times New Roman"/>
                <w:b/>
                <w:iCs/>
                <w:sz w:val="24"/>
                <w:szCs w:val="24"/>
              </w:rPr>
            </w:pPr>
            <w:r>
              <w:rPr>
                <w:rFonts w:ascii="Times New Roman" w:hAnsi="Times New Roman"/>
                <w:b/>
                <w:iCs/>
                <w:sz w:val="24"/>
                <w:szCs w:val="24"/>
              </w:rPr>
              <w:t>12</w:t>
            </w:r>
          </w:p>
        </w:tc>
      </w:tr>
      <w:tr w:rsidR="00BE10B1" w14:paraId="27B41C06" w14:textId="77777777" w:rsidTr="00BE10B1">
        <w:trPr>
          <w:trHeight w:val="490"/>
        </w:trPr>
        <w:tc>
          <w:tcPr>
            <w:tcW w:w="4073" w:type="pct"/>
            <w:vAlign w:val="center"/>
            <w:hideMark/>
          </w:tcPr>
          <w:p w14:paraId="13A8FD96" w14:textId="77777777" w:rsidR="00BE10B1" w:rsidRDefault="00BE10B1">
            <w:pPr>
              <w:suppressAutoHyphens/>
              <w:spacing w:after="0"/>
              <w:rPr>
                <w:rFonts w:ascii="Times New Roman" w:hAnsi="Times New Roman"/>
                <w:b/>
                <w:iCs/>
                <w:sz w:val="24"/>
                <w:szCs w:val="24"/>
              </w:rPr>
            </w:pPr>
            <w:r>
              <w:rPr>
                <w:rFonts w:ascii="Times New Roman" w:hAnsi="Times New Roman"/>
                <w:b/>
                <w:iCs/>
                <w:sz w:val="24"/>
                <w:szCs w:val="24"/>
              </w:rPr>
              <w:t xml:space="preserve">Промежуточная аттестация </w:t>
            </w:r>
          </w:p>
        </w:tc>
        <w:tc>
          <w:tcPr>
            <w:tcW w:w="927" w:type="pct"/>
            <w:vAlign w:val="center"/>
            <w:hideMark/>
          </w:tcPr>
          <w:p w14:paraId="55152833" w14:textId="77777777" w:rsidR="00BE10B1" w:rsidRDefault="00BE10B1">
            <w:pPr>
              <w:suppressAutoHyphens/>
              <w:spacing w:after="0"/>
              <w:jc w:val="center"/>
              <w:rPr>
                <w:rFonts w:ascii="Times New Roman" w:hAnsi="Times New Roman"/>
                <w:b/>
                <w:iCs/>
                <w:sz w:val="24"/>
                <w:szCs w:val="24"/>
              </w:rPr>
            </w:pPr>
            <w:r>
              <w:rPr>
                <w:rFonts w:ascii="Times New Roman" w:hAnsi="Times New Roman"/>
                <w:b/>
                <w:iCs/>
                <w:sz w:val="24"/>
                <w:szCs w:val="24"/>
              </w:rPr>
              <w:t>2</w:t>
            </w:r>
          </w:p>
        </w:tc>
      </w:tr>
    </w:tbl>
    <w:p w14:paraId="43A3D072" w14:textId="77777777" w:rsidR="00BE10B1" w:rsidRDefault="00BE10B1" w:rsidP="00BE10B1">
      <w:pPr>
        <w:suppressAutoHyphens/>
        <w:spacing w:after="0"/>
        <w:rPr>
          <w:rFonts w:ascii="Times New Roman" w:hAnsi="Times New Roman"/>
          <w:b/>
          <w:i/>
          <w:sz w:val="24"/>
          <w:szCs w:val="24"/>
        </w:rPr>
      </w:pPr>
    </w:p>
    <w:p w14:paraId="7E807D14" w14:textId="77777777" w:rsidR="00BE10B1" w:rsidRDefault="00BE10B1" w:rsidP="00BE10B1">
      <w:pPr>
        <w:spacing w:after="0"/>
        <w:rPr>
          <w:rFonts w:ascii="Times New Roman" w:hAnsi="Times New Roman"/>
          <w:b/>
          <w:i/>
        </w:rPr>
        <w:sectPr w:rsidR="00BE10B1">
          <w:pgSz w:w="11906" w:h="16838"/>
          <w:pgMar w:top="1134" w:right="850" w:bottom="284" w:left="1701" w:header="708" w:footer="708" w:gutter="0"/>
          <w:cols w:space="720"/>
        </w:sectPr>
      </w:pPr>
    </w:p>
    <w:p w14:paraId="224B560A" w14:textId="77777777" w:rsidR="00BE10B1" w:rsidRDefault="00BE10B1" w:rsidP="00BE10B1">
      <w:pPr>
        <w:outlineLvl w:val="0"/>
        <w:rPr>
          <w:rFonts w:ascii="Times New Roman" w:hAnsi="Times New Roman"/>
          <w:b/>
          <w:bCs/>
          <w:sz w:val="24"/>
          <w:szCs w:val="24"/>
        </w:rPr>
      </w:pPr>
      <w:r>
        <w:rPr>
          <w:rFonts w:ascii="Times New Roman" w:hAnsi="Times New Roman"/>
          <w:b/>
          <w:sz w:val="24"/>
          <w:szCs w:val="24"/>
        </w:rPr>
        <w:lastRenderedPageBreak/>
        <w:t xml:space="preserve">2.2. Тематический план и содержание учебной дисциплины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93"/>
        <w:gridCol w:w="9439"/>
        <w:gridCol w:w="1332"/>
        <w:gridCol w:w="1866"/>
      </w:tblGrid>
      <w:tr w:rsidR="00BE10B1" w14:paraId="6BD0587B" w14:textId="77777777" w:rsidTr="00BE10B1">
        <w:trPr>
          <w:trHeight w:val="20"/>
        </w:trPr>
        <w:tc>
          <w:tcPr>
            <w:tcW w:w="768" w:type="pct"/>
            <w:hideMark/>
          </w:tcPr>
          <w:p w14:paraId="3F307528" w14:textId="77777777" w:rsidR="00BE10B1" w:rsidRDefault="00BE10B1">
            <w:pPr>
              <w:suppressAutoHyphens/>
              <w:spacing w:after="0"/>
              <w:jc w:val="center"/>
              <w:rPr>
                <w:rFonts w:ascii="Times New Roman" w:hAnsi="Times New Roman"/>
                <w:b/>
                <w:bCs/>
              </w:rPr>
            </w:pPr>
            <w:r>
              <w:rPr>
                <w:rFonts w:ascii="Times New Roman" w:hAnsi="Times New Roman"/>
                <w:b/>
                <w:bCs/>
              </w:rPr>
              <w:t>Наименование разделов и тем</w:t>
            </w:r>
          </w:p>
        </w:tc>
        <w:tc>
          <w:tcPr>
            <w:tcW w:w="3161" w:type="pct"/>
            <w:hideMark/>
          </w:tcPr>
          <w:p w14:paraId="410B49DC" w14:textId="77777777" w:rsidR="00BE10B1" w:rsidRDefault="00BE10B1">
            <w:pPr>
              <w:suppressAutoHyphens/>
              <w:spacing w:after="0"/>
              <w:jc w:val="center"/>
              <w:rPr>
                <w:rFonts w:ascii="Times New Roman" w:hAnsi="Times New Roman"/>
                <w:b/>
                <w:bCs/>
              </w:rPr>
            </w:pPr>
            <w:r>
              <w:rPr>
                <w:rFonts w:ascii="Times New Roman" w:hAnsi="Times New Roman"/>
                <w:b/>
                <w:bCs/>
              </w:rPr>
              <w:t>Содержание учебного материала и формы организации деятельности обучающихся</w:t>
            </w:r>
          </w:p>
        </w:tc>
        <w:tc>
          <w:tcPr>
            <w:tcW w:w="446" w:type="pct"/>
            <w:hideMark/>
          </w:tcPr>
          <w:p w14:paraId="691D5DF4" w14:textId="77777777" w:rsidR="00BE10B1" w:rsidRDefault="00BE10B1">
            <w:pPr>
              <w:suppressAutoHyphens/>
              <w:spacing w:after="0"/>
              <w:jc w:val="center"/>
              <w:rPr>
                <w:rFonts w:ascii="Times New Roman" w:hAnsi="Times New Roman"/>
                <w:b/>
                <w:bCs/>
              </w:rPr>
            </w:pPr>
            <w:r>
              <w:rPr>
                <w:rFonts w:ascii="Times New Roman" w:hAnsi="Times New Roman"/>
                <w:b/>
                <w:bCs/>
              </w:rPr>
              <w:t>Объем часов</w:t>
            </w:r>
          </w:p>
        </w:tc>
        <w:tc>
          <w:tcPr>
            <w:tcW w:w="625" w:type="pct"/>
            <w:hideMark/>
          </w:tcPr>
          <w:p w14:paraId="26AA3C19" w14:textId="77777777" w:rsidR="00BE10B1" w:rsidRDefault="00BE10B1">
            <w:pPr>
              <w:suppressAutoHyphens/>
              <w:spacing w:after="0"/>
              <w:jc w:val="center"/>
              <w:rPr>
                <w:rFonts w:ascii="Times New Roman" w:hAnsi="Times New Roman"/>
                <w:b/>
                <w:bCs/>
              </w:rPr>
            </w:pPr>
            <w:r>
              <w:rPr>
                <w:rFonts w:ascii="Times New Roman" w:hAnsi="Times New Roman"/>
                <w:b/>
                <w:bCs/>
              </w:rPr>
              <w:t>Коды компетенций, формированию которых способствует элемент программы</w:t>
            </w:r>
          </w:p>
        </w:tc>
      </w:tr>
      <w:tr w:rsidR="00BE10B1" w14:paraId="616924FE" w14:textId="77777777" w:rsidTr="00BE10B1">
        <w:trPr>
          <w:trHeight w:val="269"/>
        </w:trPr>
        <w:tc>
          <w:tcPr>
            <w:tcW w:w="768" w:type="pct"/>
            <w:vMerge w:val="restart"/>
          </w:tcPr>
          <w:p w14:paraId="32DF58E0" w14:textId="77777777" w:rsidR="00BE10B1" w:rsidRDefault="00BE10B1">
            <w:pPr>
              <w:spacing w:after="0"/>
              <w:jc w:val="center"/>
              <w:rPr>
                <w:rFonts w:ascii="Times New Roman" w:hAnsi="Times New Roman"/>
                <w:b/>
                <w:sz w:val="24"/>
                <w:szCs w:val="24"/>
              </w:rPr>
            </w:pPr>
            <w:r>
              <w:rPr>
                <w:rFonts w:ascii="Times New Roman" w:hAnsi="Times New Roman"/>
                <w:b/>
                <w:bCs/>
                <w:sz w:val="24"/>
                <w:szCs w:val="24"/>
              </w:rPr>
              <w:t>Тема 1.1.</w:t>
            </w:r>
          </w:p>
          <w:p w14:paraId="3D615C52" w14:textId="77777777" w:rsidR="00BE10B1" w:rsidRDefault="00BE10B1">
            <w:pPr>
              <w:spacing w:after="0"/>
              <w:jc w:val="center"/>
              <w:rPr>
                <w:rFonts w:ascii="Times New Roman" w:hAnsi="Times New Roman"/>
                <w:b/>
                <w:sz w:val="24"/>
                <w:szCs w:val="24"/>
              </w:rPr>
            </w:pPr>
            <w:r>
              <w:rPr>
                <w:rFonts w:ascii="Times New Roman" w:hAnsi="Times New Roman"/>
                <w:b/>
                <w:sz w:val="24"/>
                <w:szCs w:val="24"/>
              </w:rPr>
              <w:t>Моя профессия</w:t>
            </w:r>
          </w:p>
          <w:p w14:paraId="5B1F928D" w14:textId="77777777" w:rsidR="00BE10B1" w:rsidRDefault="00BE10B1">
            <w:pPr>
              <w:spacing w:after="0"/>
              <w:rPr>
                <w:rFonts w:ascii="Times New Roman" w:hAnsi="Times New Roman"/>
                <w:b/>
                <w:bCs/>
                <w:sz w:val="24"/>
                <w:szCs w:val="24"/>
              </w:rPr>
            </w:pPr>
          </w:p>
        </w:tc>
        <w:tc>
          <w:tcPr>
            <w:tcW w:w="3161" w:type="pct"/>
            <w:hideMark/>
          </w:tcPr>
          <w:p w14:paraId="6546001D" w14:textId="77777777" w:rsidR="00BE10B1" w:rsidRDefault="00BE10B1">
            <w:pPr>
              <w:spacing w:after="0"/>
              <w:rPr>
                <w:rFonts w:ascii="Times New Roman" w:hAnsi="Times New Roman"/>
                <w:b/>
                <w:bCs/>
                <w:i/>
                <w:sz w:val="24"/>
                <w:szCs w:val="24"/>
              </w:rPr>
            </w:pPr>
            <w:r>
              <w:rPr>
                <w:rFonts w:ascii="Times New Roman" w:hAnsi="Times New Roman"/>
                <w:b/>
                <w:bCs/>
                <w:sz w:val="24"/>
                <w:szCs w:val="24"/>
              </w:rPr>
              <w:t>Содержание учебного материала</w:t>
            </w:r>
          </w:p>
        </w:tc>
        <w:tc>
          <w:tcPr>
            <w:tcW w:w="446" w:type="pct"/>
            <w:vMerge w:val="restart"/>
            <w:vAlign w:val="center"/>
            <w:hideMark/>
          </w:tcPr>
          <w:p w14:paraId="497F5105" w14:textId="77777777" w:rsidR="00BE10B1" w:rsidRDefault="00BE10B1">
            <w:pPr>
              <w:suppressAutoHyphens/>
              <w:spacing w:after="0"/>
              <w:jc w:val="center"/>
              <w:rPr>
                <w:rFonts w:ascii="Times New Roman" w:hAnsi="Times New Roman"/>
                <w:b/>
                <w:bCs/>
                <w:sz w:val="24"/>
                <w:szCs w:val="24"/>
              </w:rPr>
            </w:pPr>
            <w:r>
              <w:rPr>
                <w:rFonts w:ascii="Times New Roman" w:hAnsi="Times New Roman"/>
                <w:b/>
                <w:bCs/>
                <w:sz w:val="24"/>
                <w:szCs w:val="24"/>
              </w:rPr>
              <w:t>4</w:t>
            </w:r>
          </w:p>
        </w:tc>
        <w:tc>
          <w:tcPr>
            <w:tcW w:w="625" w:type="pct"/>
            <w:vMerge w:val="restart"/>
            <w:hideMark/>
          </w:tcPr>
          <w:p w14:paraId="345409A7" w14:textId="77777777" w:rsidR="00BE10B1" w:rsidRDefault="00BE10B1">
            <w:pPr>
              <w:spacing w:after="0"/>
              <w:rPr>
                <w:rFonts w:ascii="Times New Roman" w:hAnsi="Times New Roman"/>
                <w:bCs/>
                <w:sz w:val="24"/>
                <w:szCs w:val="24"/>
              </w:rPr>
            </w:pPr>
            <w:r>
              <w:rPr>
                <w:rFonts w:ascii="Times New Roman" w:hAnsi="Times New Roman"/>
                <w:bCs/>
                <w:sz w:val="24"/>
                <w:szCs w:val="24"/>
              </w:rPr>
              <w:t>ОК 01.</w:t>
            </w:r>
          </w:p>
          <w:p w14:paraId="17032788" w14:textId="77777777" w:rsidR="00BE10B1" w:rsidRDefault="00BE10B1">
            <w:pPr>
              <w:spacing w:after="0"/>
              <w:rPr>
                <w:rFonts w:ascii="Times New Roman" w:hAnsi="Times New Roman"/>
                <w:bCs/>
                <w:sz w:val="24"/>
                <w:szCs w:val="24"/>
              </w:rPr>
            </w:pPr>
            <w:r>
              <w:rPr>
                <w:rFonts w:ascii="Times New Roman" w:hAnsi="Times New Roman"/>
                <w:bCs/>
                <w:sz w:val="24"/>
                <w:szCs w:val="24"/>
              </w:rPr>
              <w:t xml:space="preserve">ОК 02. </w:t>
            </w:r>
          </w:p>
          <w:p w14:paraId="6F105A67" w14:textId="77777777" w:rsidR="00BE10B1" w:rsidRDefault="00BE10B1">
            <w:pPr>
              <w:spacing w:after="0"/>
              <w:rPr>
                <w:rFonts w:ascii="Times New Roman" w:hAnsi="Times New Roman"/>
                <w:b/>
                <w:i/>
                <w:sz w:val="24"/>
                <w:szCs w:val="24"/>
              </w:rPr>
            </w:pPr>
            <w:r>
              <w:rPr>
                <w:rFonts w:ascii="Times New Roman" w:hAnsi="Times New Roman"/>
                <w:bCs/>
                <w:sz w:val="24"/>
                <w:szCs w:val="24"/>
              </w:rPr>
              <w:t>ОК 09.</w:t>
            </w:r>
          </w:p>
        </w:tc>
      </w:tr>
      <w:tr w:rsidR="00BE10B1" w14:paraId="7FA2626B" w14:textId="77777777" w:rsidTr="00BE10B1">
        <w:trPr>
          <w:trHeight w:val="20"/>
        </w:trPr>
        <w:tc>
          <w:tcPr>
            <w:tcW w:w="0" w:type="auto"/>
            <w:vMerge/>
            <w:vAlign w:val="center"/>
            <w:hideMark/>
          </w:tcPr>
          <w:p w14:paraId="19BCFC9E" w14:textId="77777777" w:rsidR="00BE10B1" w:rsidRDefault="00BE10B1">
            <w:pPr>
              <w:spacing w:after="0" w:line="256" w:lineRule="auto"/>
              <w:rPr>
                <w:rFonts w:ascii="Times New Roman" w:hAnsi="Times New Roman"/>
                <w:b/>
                <w:bCs/>
                <w:sz w:val="24"/>
                <w:szCs w:val="24"/>
              </w:rPr>
            </w:pPr>
          </w:p>
        </w:tc>
        <w:tc>
          <w:tcPr>
            <w:tcW w:w="3161" w:type="pct"/>
            <w:hideMark/>
          </w:tcPr>
          <w:p w14:paraId="0233F2CC" w14:textId="77777777" w:rsidR="00BE10B1" w:rsidRDefault="00BE10B1">
            <w:pPr>
              <w:spacing w:after="0"/>
              <w:jc w:val="both"/>
              <w:rPr>
                <w:rFonts w:ascii="Times New Roman" w:hAnsi="Times New Roman"/>
                <w:spacing w:val="-10"/>
                <w:sz w:val="24"/>
                <w:szCs w:val="24"/>
              </w:rPr>
            </w:pPr>
            <w:r>
              <w:rPr>
                <w:rFonts w:ascii="Times New Roman" w:hAnsi="Times New Roman"/>
                <w:b/>
                <w:bCs/>
                <w:sz w:val="24"/>
                <w:szCs w:val="24"/>
              </w:rPr>
              <w:t xml:space="preserve">1.  </w:t>
            </w:r>
            <w:r>
              <w:rPr>
                <w:rFonts w:ascii="Times New Roman" w:hAnsi="Times New Roman"/>
                <w:b/>
                <w:spacing w:val="-10"/>
                <w:sz w:val="24"/>
                <w:szCs w:val="24"/>
              </w:rPr>
              <w:t>Проблема выбора будущей профессии</w:t>
            </w:r>
            <w:r>
              <w:rPr>
                <w:rFonts w:ascii="Times New Roman" w:hAnsi="Times New Roman"/>
                <w:spacing w:val="-10"/>
                <w:sz w:val="24"/>
                <w:szCs w:val="24"/>
              </w:rPr>
              <w:t xml:space="preserve">. </w:t>
            </w:r>
          </w:p>
          <w:p w14:paraId="1DF634D5" w14:textId="77777777" w:rsidR="00BE10B1" w:rsidRDefault="00BE10B1">
            <w:pPr>
              <w:spacing w:after="0"/>
              <w:jc w:val="both"/>
              <w:rPr>
                <w:rFonts w:ascii="Times New Roman" w:hAnsi="Times New Roman"/>
                <w:spacing w:val="-10"/>
                <w:sz w:val="24"/>
                <w:szCs w:val="24"/>
              </w:rPr>
            </w:pPr>
            <w:r>
              <w:rPr>
                <w:rFonts w:ascii="Times New Roman" w:hAnsi="Times New Roman"/>
                <w:spacing w:val="-10"/>
                <w:sz w:val="24"/>
                <w:szCs w:val="24"/>
              </w:rPr>
              <w:t>Компетенции: токарь, токарь-расточник, токарь-карусельщик, токарь-револьверщик, токарь на станках с числовым программным управлением.</w:t>
            </w:r>
          </w:p>
          <w:p w14:paraId="0955961E" w14:textId="77777777" w:rsidR="00BE10B1" w:rsidRDefault="00BE10B1">
            <w:pPr>
              <w:spacing w:after="0"/>
              <w:jc w:val="both"/>
              <w:rPr>
                <w:rFonts w:ascii="Times New Roman" w:hAnsi="Times New Roman"/>
                <w:b/>
                <w:bCs/>
                <w:sz w:val="24"/>
                <w:szCs w:val="24"/>
              </w:rPr>
            </w:pPr>
            <w:r>
              <w:rPr>
                <w:rFonts w:ascii="Times New Roman" w:hAnsi="Times New Roman"/>
                <w:spacing w:val="-10"/>
                <w:sz w:val="24"/>
                <w:szCs w:val="24"/>
              </w:rPr>
              <w:t>Востребованность профессии токаря в современном мире.</w:t>
            </w:r>
          </w:p>
        </w:tc>
        <w:tc>
          <w:tcPr>
            <w:tcW w:w="0" w:type="auto"/>
            <w:vMerge/>
            <w:vAlign w:val="center"/>
            <w:hideMark/>
          </w:tcPr>
          <w:p w14:paraId="336CB2FF" w14:textId="77777777" w:rsidR="00BE10B1" w:rsidRDefault="00BE10B1">
            <w:pPr>
              <w:spacing w:after="0" w:line="256" w:lineRule="auto"/>
              <w:rPr>
                <w:rFonts w:ascii="Times New Roman" w:hAnsi="Times New Roman"/>
                <w:b/>
                <w:bCs/>
                <w:sz w:val="24"/>
                <w:szCs w:val="24"/>
              </w:rPr>
            </w:pPr>
          </w:p>
        </w:tc>
        <w:tc>
          <w:tcPr>
            <w:tcW w:w="0" w:type="auto"/>
            <w:vMerge/>
            <w:vAlign w:val="center"/>
            <w:hideMark/>
          </w:tcPr>
          <w:p w14:paraId="6C1BC005" w14:textId="77777777" w:rsidR="00BE10B1" w:rsidRDefault="00BE10B1">
            <w:pPr>
              <w:spacing w:after="0" w:line="256" w:lineRule="auto"/>
              <w:rPr>
                <w:rFonts w:ascii="Times New Roman" w:hAnsi="Times New Roman"/>
                <w:b/>
                <w:i/>
                <w:sz w:val="24"/>
                <w:szCs w:val="24"/>
              </w:rPr>
            </w:pPr>
          </w:p>
        </w:tc>
      </w:tr>
      <w:tr w:rsidR="00BE10B1" w14:paraId="72BEF99B" w14:textId="77777777" w:rsidTr="00BE10B1">
        <w:trPr>
          <w:trHeight w:val="20"/>
        </w:trPr>
        <w:tc>
          <w:tcPr>
            <w:tcW w:w="0" w:type="auto"/>
            <w:vMerge/>
            <w:vAlign w:val="center"/>
            <w:hideMark/>
          </w:tcPr>
          <w:p w14:paraId="13A6A493" w14:textId="77777777" w:rsidR="00BE10B1" w:rsidRDefault="00BE10B1">
            <w:pPr>
              <w:spacing w:after="0" w:line="256" w:lineRule="auto"/>
              <w:rPr>
                <w:rFonts w:ascii="Times New Roman" w:hAnsi="Times New Roman"/>
                <w:b/>
                <w:bCs/>
                <w:sz w:val="24"/>
                <w:szCs w:val="24"/>
              </w:rPr>
            </w:pPr>
          </w:p>
        </w:tc>
        <w:tc>
          <w:tcPr>
            <w:tcW w:w="3161" w:type="pct"/>
            <w:hideMark/>
          </w:tcPr>
          <w:p w14:paraId="7B045F0F" w14:textId="77777777" w:rsidR="00BE10B1" w:rsidRDefault="00BE10B1" w:rsidP="008033D0">
            <w:pPr>
              <w:numPr>
                <w:ilvl w:val="0"/>
                <w:numId w:val="22"/>
              </w:numPr>
              <w:spacing w:after="0"/>
              <w:ind w:left="116" w:firstLine="0"/>
              <w:rPr>
                <w:rFonts w:ascii="Times New Roman" w:hAnsi="Times New Roman"/>
                <w:b/>
                <w:bCs/>
                <w:i/>
                <w:sz w:val="24"/>
                <w:szCs w:val="24"/>
              </w:rPr>
            </w:pPr>
            <w:r>
              <w:rPr>
                <w:rFonts w:ascii="Times New Roman" w:hAnsi="Times New Roman"/>
                <w:b/>
                <w:sz w:val="24"/>
                <w:szCs w:val="24"/>
              </w:rPr>
              <w:t>Английский язык как язык международного общения в современном мире и средство познания.</w:t>
            </w:r>
            <w:r>
              <w:rPr>
                <w:rFonts w:ascii="Times New Roman" w:hAnsi="Times New Roman"/>
                <w:sz w:val="24"/>
                <w:szCs w:val="24"/>
              </w:rPr>
              <w:t xml:space="preserve"> Роль английского языка для развития профессиональной квалиф</w:t>
            </w:r>
            <w:r>
              <w:rPr>
                <w:rFonts w:ascii="Times New Roman" w:hAnsi="Times New Roman"/>
                <w:sz w:val="24"/>
                <w:szCs w:val="24"/>
              </w:rPr>
              <w:t>и</w:t>
            </w:r>
            <w:r>
              <w:rPr>
                <w:rFonts w:ascii="Times New Roman" w:hAnsi="Times New Roman"/>
                <w:sz w:val="24"/>
                <w:szCs w:val="24"/>
              </w:rPr>
              <w:t>кации. Чтение тематических текстов профессиональной направленности с полным и</w:t>
            </w:r>
            <w:r>
              <w:rPr>
                <w:rFonts w:ascii="Times New Roman" w:hAnsi="Times New Roman"/>
                <w:sz w:val="24"/>
                <w:szCs w:val="24"/>
              </w:rPr>
              <w:t>з</w:t>
            </w:r>
            <w:r>
              <w:rPr>
                <w:rFonts w:ascii="Times New Roman" w:hAnsi="Times New Roman"/>
                <w:sz w:val="24"/>
                <w:szCs w:val="24"/>
              </w:rPr>
              <w:t>влечением информации</w:t>
            </w:r>
          </w:p>
        </w:tc>
        <w:tc>
          <w:tcPr>
            <w:tcW w:w="0" w:type="auto"/>
            <w:vMerge/>
            <w:vAlign w:val="center"/>
            <w:hideMark/>
          </w:tcPr>
          <w:p w14:paraId="71BFC379" w14:textId="77777777" w:rsidR="00BE10B1" w:rsidRDefault="00BE10B1">
            <w:pPr>
              <w:spacing w:after="0" w:line="256" w:lineRule="auto"/>
              <w:rPr>
                <w:rFonts w:ascii="Times New Roman" w:hAnsi="Times New Roman"/>
                <w:b/>
                <w:bCs/>
                <w:sz w:val="24"/>
                <w:szCs w:val="24"/>
              </w:rPr>
            </w:pPr>
          </w:p>
        </w:tc>
        <w:tc>
          <w:tcPr>
            <w:tcW w:w="0" w:type="auto"/>
            <w:vMerge/>
            <w:vAlign w:val="center"/>
            <w:hideMark/>
          </w:tcPr>
          <w:p w14:paraId="64BAF111" w14:textId="77777777" w:rsidR="00BE10B1" w:rsidRDefault="00BE10B1">
            <w:pPr>
              <w:spacing w:after="0" w:line="256" w:lineRule="auto"/>
              <w:rPr>
                <w:rFonts w:ascii="Times New Roman" w:hAnsi="Times New Roman"/>
                <w:b/>
                <w:i/>
                <w:sz w:val="24"/>
                <w:szCs w:val="24"/>
              </w:rPr>
            </w:pPr>
          </w:p>
        </w:tc>
      </w:tr>
      <w:tr w:rsidR="00BE10B1" w14:paraId="6D117FE1" w14:textId="77777777" w:rsidTr="00BE10B1">
        <w:trPr>
          <w:trHeight w:val="20"/>
        </w:trPr>
        <w:tc>
          <w:tcPr>
            <w:tcW w:w="0" w:type="auto"/>
            <w:vMerge/>
            <w:vAlign w:val="center"/>
            <w:hideMark/>
          </w:tcPr>
          <w:p w14:paraId="237AA6BF" w14:textId="77777777" w:rsidR="00BE10B1" w:rsidRDefault="00BE10B1">
            <w:pPr>
              <w:spacing w:after="0" w:line="256" w:lineRule="auto"/>
              <w:rPr>
                <w:rFonts w:ascii="Times New Roman" w:hAnsi="Times New Roman"/>
                <w:b/>
                <w:bCs/>
                <w:sz w:val="24"/>
                <w:szCs w:val="24"/>
              </w:rPr>
            </w:pPr>
          </w:p>
        </w:tc>
        <w:tc>
          <w:tcPr>
            <w:tcW w:w="3161" w:type="pct"/>
            <w:hideMark/>
          </w:tcPr>
          <w:p w14:paraId="335BB58B" w14:textId="77777777" w:rsidR="00BE10B1" w:rsidRDefault="00BE10B1" w:rsidP="008033D0">
            <w:pPr>
              <w:numPr>
                <w:ilvl w:val="0"/>
                <w:numId w:val="22"/>
              </w:numPr>
              <w:spacing w:after="0"/>
              <w:ind w:left="116" w:firstLine="0"/>
              <w:rPr>
                <w:rFonts w:ascii="Times New Roman" w:hAnsi="Times New Roman"/>
                <w:b/>
                <w:sz w:val="24"/>
                <w:szCs w:val="24"/>
              </w:rPr>
            </w:pPr>
            <w:r>
              <w:rPr>
                <w:rFonts w:ascii="Times New Roman" w:hAnsi="Times New Roman"/>
                <w:b/>
                <w:sz w:val="24"/>
                <w:szCs w:val="24"/>
              </w:rPr>
              <w:t xml:space="preserve">Диалог-общение. </w:t>
            </w:r>
            <w:r>
              <w:rPr>
                <w:rFonts w:ascii="Times New Roman" w:hAnsi="Times New Roman"/>
                <w:sz w:val="24"/>
                <w:szCs w:val="24"/>
              </w:rPr>
              <w:t>Диалоги смешанного типа, включающие в себя элементы ра</w:t>
            </w:r>
            <w:r>
              <w:rPr>
                <w:rFonts w:ascii="Times New Roman" w:hAnsi="Times New Roman"/>
                <w:sz w:val="24"/>
                <w:szCs w:val="24"/>
              </w:rPr>
              <w:t>з</w:t>
            </w:r>
            <w:r>
              <w:rPr>
                <w:rFonts w:ascii="Times New Roman" w:hAnsi="Times New Roman"/>
                <w:sz w:val="24"/>
                <w:szCs w:val="24"/>
              </w:rPr>
              <w:t>ных типов диалогов: построение диалога, применение в различных ситуациях профе</w:t>
            </w:r>
            <w:r>
              <w:rPr>
                <w:rFonts w:ascii="Times New Roman" w:hAnsi="Times New Roman"/>
                <w:sz w:val="24"/>
                <w:szCs w:val="24"/>
              </w:rPr>
              <w:t>с</w:t>
            </w:r>
            <w:r>
              <w:rPr>
                <w:rFonts w:ascii="Times New Roman" w:hAnsi="Times New Roman"/>
                <w:sz w:val="24"/>
                <w:szCs w:val="24"/>
              </w:rPr>
              <w:t>сионального и социального общения</w:t>
            </w:r>
          </w:p>
        </w:tc>
        <w:tc>
          <w:tcPr>
            <w:tcW w:w="0" w:type="auto"/>
            <w:vMerge/>
            <w:vAlign w:val="center"/>
            <w:hideMark/>
          </w:tcPr>
          <w:p w14:paraId="60506C43" w14:textId="77777777" w:rsidR="00BE10B1" w:rsidRDefault="00BE10B1">
            <w:pPr>
              <w:spacing w:after="0" w:line="256" w:lineRule="auto"/>
              <w:rPr>
                <w:rFonts w:ascii="Times New Roman" w:hAnsi="Times New Roman"/>
                <w:b/>
                <w:bCs/>
                <w:sz w:val="24"/>
                <w:szCs w:val="24"/>
              </w:rPr>
            </w:pPr>
          </w:p>
        </w:tc>
        <w:tc>
          <w:tcPr>
            <w:tcW w:w="0" w:type="auto"/>
            <w:vMerge/>
            <w:vAlign w:val="center"/>
            <w:hideMark/>
          </w:tcPr>
          <w:p w14:paraId="08562D38" w14:textId="77777777" w:rsidR="00BE10B1" w:rsidRDefault="00BE10B1">
            <w:pPr>
              <w:spacing w:after="0" w:line="256" w:lineRule="auto"/>
              <w:rPr>
                <w:rFonts w:ascii="Times New Roman" w:hAnsi="Times New Roman"/>
                <w:b/>
                <w:i/>
                <w:sz w:val="24"/>
                <w:szCs w:val="24"/>
              </w:rPr>
            </w:pPr>
          </w:p>
        </w:tc>
      </w:tr>
      <w:tr w:rsidR="00BE10B1" w14:paraId="01AE77D2" w14:textId="77777777" w:rsidTr="00BE10B1">
        <w:trPr>
          <w:trHeight w:val="20"/>
        </w:trPr>
        <w:tc>
          <w:tcPr>
            <w:tcW w:w="0" w:type="auto"/>
            <w:vMerge/>
            <w:vAlign w:val="center"/>
            <w:hideMark/>
          </w:tcPr>
          <w:p w14:paraId="5363BFF7" w14:textId="77777777" w:rsidR="00BE10B1" w:rsidRDefault="00BE10B1">
            <w:pPr>
              <w:spacing w:after="0" w:line="256" w:lineRule="auto"/>
              <w:rPr>
                <w:rFonts w:ascii="Times New Roman" w:hAnsi="Times New Roman"/>
                <w:b/>
                <w:bCs/>
                <w:sz w:val="24"/>
                <w:szCs w:val="24"/>
              </w:rPr>
            </w:pPr>
          </w:p>
        </w:tc>
        <w:tc>
          <w:tcPr>
            <w:tcW w:w="3161" w:type="pct"/>
            <w:hideMark/>
          </w:tcPr>
          <w:p w14:paraId="34C84FDB" w14:textId="77777777" w:rsidR="00BE10B1" w:rsidRDefault="00BE10B1" w:rsidP="008033D0">
            <w:pPr>
              <w:numPr>
                <w:ilvl w:val="0"/>
                <w:numId w:val="22"/>
              </w:numPr>
              <w:spacing w:after="0"/>
              <w:ind w:left="116" w:firstLine="0"/>
              <w:rPr>
                <w:rFonts w:ascii="Times New Roman" w:hAnsi="Times New Roman"/>
                <w:b/>
                <w:sz w:val="24"/>
                <w:szCs w:val="24"/>
              </w:rPr>
            </w:pPr>
            <w:r>
              <w:rPr>
                <w:rFonts w:ascii="Times New Roman" w:hAnsi="Times New Roman"/>
                <w:b/>
                <w:sz w:val="24"/>
                <w:szCs w:val="24"/>
              </w:rPr>
              <w:t xml:space="preserve">Страна-организатор чемпионата </w:t>
            </w:r>
            <w:r>
              <w:rPr>
                <w:rFonts w:ascii="Times New Roman" w:hAnsi="Times New Roman"/>
                <w:b/>
                <w:sz w:val="24"/>
                <w:szCs w:val="24"/>
                <w:lang w:val="en-US"/>
              </w:rPr>
              <w:t>WS</w:t>
            </w:r>
            <w:r>
              <w:rPr>
                <w:rFonts w:ascii="Times New Roman" w:hAnsi="Times New Roman"/>
                <w:b/>
                <w:sz w:val="24"/>
                <w:szCs w:val="24"/>
              </w:rPr>
              <w:t>.</w:t>
            </w:r>
            <w:r>
              <w:rPr>
                <w:rFonts w:ascii="Times New Roman" w:hAnsi="Times New Roman"/>
                <w:bCs/>
                <w:sz w:val="24"/>
                <w:szCs w:val="24"/>
              </w:rPr>
              <w:t xml:space="preserve"> Географическое положение страны, пр</w:t>
            </w:r>
            <w:r>
              <w:rPr>
                <w:rFonts w:ascii="Times New Roman" w:hAnsi="Times New Roman"/>
                <w:bCs/>
                <w:sz w:val="24"/>
                <w:szCs w:val="24"/>
              </w:rPr>
              <w:t>и</w:t>
            </w:r>
            <w:r>
              <w:rPr>
                <w:rFonts w:ascii="Times New Roman" w:hAnsi="Times New Roman"/>
                <w:bCs/>
                <w:sz w:val="24"/>
                <w:szCs w:val="24"/>
              </w:rPr>
              <w:t xml:space="preserve">родные особенности, климат, экология. </w:t>
            </w:r>
            <w:r>
              <w:rPr>
                <w:rFonts w:ascii="Times New Roman" w:hAnsi="Times New Roman"/>
                <w:sz w:val="24"/>
                <w:szCs w:val="24"/>
              </w:rPr>
              <w:t>Ценностные ориентиры молодежи. Досуг мол</w:t>
            </w:r>
            <w:r>
              <w:rPr>
                <w:rFonts w:ascii="Times New Roman" w:hAnsi="Times New Roman"/>
                <w:sz w:val="24"/>
                <w:szCs w:val="24"/>
              </w:rPr>
              <w:t>о</w:t>
            </w:r>
            <w:r>
              <w:rPr>
                <w:rFonts w:ascii="Times New Roman" w:hAnsi="Times New Roman"/>
                <w:sz w:val="24"/>
                <w:szCs w:val="24"/>
              </w:rPr>
              <w:t xml:space="preserve">дежи, </w:t>
            </w:r>
            <w:r>
              <w:rPr>
                <w:rFonts w:ascii="Times New Roman" w:hAnsi="Times New Roman"/>
                <w:bCs/>
                <w:sz w:val="24"/>
                <w:szCs w:val="24"/>
              </w:rPr>
              <w:t>спорт</w:t>
            </w:r>
            <w:r>
              <w:rPr>
                <w:rFonts w:ascii="Times New Roman" w:hAnsi="Times New Roman"/>
                <w:sz w:val="24"/>
                <w:szCs w:val="24"/>
              </w:rPr>
              <w:t xml:space="preserve">. Возможности получения </w:t>
            </w:r>
            <w:r>
              <w:rPr>
                <w:rFonts w:ascii="Times New Roman" w:hAnsi="Times New Roman"/>
                <w:bCs/>
                <w:sz w:val="24"/>
                <w:szCs w:val="24"/>
              </w:rPr>
              <w:t>профессионального образования. Отдых, туризм</w:t>
            </w:r>
            <w:r>
              <w:rPr>
                <w:rFonts w:ascii="Times New Roman" w:hAnsi="Times New Roman"/>
                <w:sz w:val="24"/>
                <w:szCs w:val="24"/>
              </w:rPr>
              <w:t>, культурные достопримечательности страны. Беседа о профессиональном образовании в данной стране</w:t>
            </w:r>
          </w:p>
        </w:tc>
        <w:tc>
          <w:tcPr>
            <w:tcW w:w="0" w:type="auto"/>
            <w:vMerge/>
            <w:vAlign w:val="center"/>
            <w:hideMark/>
          </w:tcPr>
          <w:p w14:paraId="03AC5855" w14:textId="77777777" w:rsidR="00BE10B1" w:rsidRDefault="00BE10B1">
            <w:pPr>
              <w:spacing w:after="0" w:line="256" w:lineRule="auto"/>
              <w:rPr>
                <w:rFonts w:ascii="Times New Roman" w:hAnsi="Times New Roman"/>
                <w:b/>
                <w:bCs/>
                <w:sz w:val="24"/>
                <w:szCs w:val="24"/>
              </w:rPr>
            </w:pPr>
          </w:p>
        </w:tc>
        <w:tc>
          <w:tcPr>
            <w:tcW w:w="0" w:type="auto"/>
            <w:vMerge/>
            <w:vAlign w:val="center"/>
            <w:hideMark/>
          </w:tcPr>
          <w:p w14:paraId="05C56B35" w14:textId="77777777" w:rsidR="00BE10B1" w:rsidRDefault="00BE10B1">
            <w:pPr>
              <w:spacing w:after="0" w:line="256" w:lineRule="auto"/>
              <w:rPr>
                <w:rFonts w:ascii="Times New Roman" w:hAnsi="Times New Roman"/>
                <w:b/>
                <w:i/>
                <w:sz w:val="24"/>
                <w:szCs w:val="24"/>
              </w:rPr>
            </w:pPr>
          </w:p>
        </w:tc>
      </w:tr>
      <w:tr w:rsidR="00BE10B1" w14:paraId="5FB0AB6F" w14:textId="77777777" w:rsidTr="00BE10B1">
        <w:trPr>
          <w:trHeight w:val="20"/>
        </w:trPr>
        <w:tc>
          <w:tcPr>
            <w:tcW w:w="0" w:type="auto"/>
            <w:vMerge/>
            <w:vAlign w:val="center"/>
            <w:hideMark/>
          </w:tcPr>
          <w:p w14:paraId="1D37632C" w14:textId="77777777" w:rsidR="00BE10B1" w:rsidRDefault="00BE10B1">
            <w:pPr>
              <w:spacing w:after="0" w:line="256" w:lineRule="auto"/>
              <w:rPr>
                <w:rFonts w:ascii="Times New Roman" w:hAnsi="Times New Roman"/>
                <w:b/>
                <w:bCs/>
                <w:sz w:val="24"/>
                <w:szCs w:val="24"/>
              </w:rPr>
            </w:pPr>
          </w:p>
        </w:tc>
        <w:tc>
          <w:tcPr>
            <w:tcW w:w="3161" w:type="pct"/>
            <w:hideMark/>
          </w:tcPr>
          <w:p w14:paraId="70E44515" w14:textId="77777777" w:rsidR="00BE10B1" w:rsidRDefault="00BE10B1" w:rsidP="008033D0">
            <w:pPr>
              <w:numPr>
                <w:ilvl w:val="0"/>
                <w:numId w:val="22"/>
              </w:numPr>
              <w:spacing w:after="0"/>
              <w:ind w:left="116" w:firstLine="0"/>
              <w:rPr>
                <w:rFonts w:ascii="Times New Roman" w:hAnsi="Times New Roman"/>
                <w:b/>
                <w:sz w:val="24"/>
                <w:szCs w:val="24"/>
              </w:rPr>
            </w:pPr>
            <w:r>
              <w:rPr>
                <w:rFonts w:ascii="Times New Roman" w:hAnsi="Times New Roman"/>
                <w:b/>
                <w:sz w:val="24"/>
                <w:szCs w:val="24"/>
              </w:rPr>
              <w:t xml:space="preserve">Чемпионат </w:t>
            </w:r>
            <w:r>
              <w:rPr>
                <w:rFonts w:ascii="Times New Roman" w:hAnsi="Times New Roman"/>
                <w:b/>
                <w:sz w:val="24"/>
                <w:szCs w:val="24"/>
                <w:lang w:val="en-US"/>
              </w:rPr>
              <w:t>WS</w:t>
            </w:r>
            <w:r>
              <w:rPr>
                <w:rFonts w:ascii="Times New Roman" w:hAnsi="Times New Roman"/>
                <w:b/>
                <w:sz w:val="24"/>
                <w:szCs w:val="24"/>
              </w:rPr>
              <w:t xml:space="preserve"> по к</w:t>
            </w:r>
            <w:r>
              <w:rPr>
                <w:rFonts w:ascii="Times New Roman" w:hAnsi="Times New Roman"/>
                <w:b/>
                <w:bCs/>
                <w:sz w:val="24"/>
                <w:szCs w:val="24"/>
              </w:rPr>
              <w:t xml:space="preserve">омпетенциям «Токарные работы на станках с числовым программным управлением». </w:t>
            </w:r>
            <w:r>
              <w:rPr>
                <w:rFonts w:ascii="Times New Roman" w:hAnsi="Times New Roman"/>
                <w:bCs/>
                <w:sz w:val="24"/>
                <w:szCs w:val="24"/>
              </w:rPr>
              <w:t>Техническое описание по компетенции. Типовые и</w:t>
            </w:r>
            <w:r>
              <w:rPr>
                <w:rFonts w:ascii="Times New Roman" w:hAnsi="Times New Roman"/>
                <w:bCs/>
                <w:sz w:val="24"/>
                <w:szCs w:val="24"/>
              </w:rPr>
              <w:t>н</w:t>
            </w:r>
            <w:r>
              <w:rPr>
                <w:rFonts w:ascii="Times New Roman" w:hAnsi="Times New Roman"/>
                <w:bCs/>
                <w:sz w:val="24"/>
                <w:szCs w:val="24"/>
              </w:rPr>
              <w:t>струкции по охране труда. Задание по компетенциям.</w:t>
            </w:r>
          </w:p>
        </w:tc>
        <w:tc>
          <w:tcPr>
            <w:tcW w:w="446" w:type="pct"/>
            <w:vAlign w:val="center"/>
          </w:tcPr>
          <w:p w14:paraId="003B2D05" w14:textId="77777777" w:rsidR="00BE10B1" w:rsidRDefault="00BE10B1">
            <w:pPr>
              <w:suppressAutoHyphens/>
              <w:spacing w:after="0"/>
              <w:jc w:val="both"/>
              <w:rPr>
                <w:rFonts w:ascii="Times New Roman" w:hAnsi="Times New Roman"/>
                <w:b/>
                <w:bCs/>
                <w:i/>
                <w:sz w:val="24"/>
                <w:szCs w:val="24"/>
              </w:rPr>
            </w:pPr>
          </w:p>
        </w:tc>
        <w:tc>
          <w:tcPr>
            <w:tcW w:w="0" w:type="auto"/>
            <w:vMerge/>
            <w:vAlign w:val="center"/>
            <w:hideMark/>
          </w:tcPr>
          <w:p w14:paraId="793ACBFD" w14:textId="77777777" w:rsidR="00BE10B1" w:rsidRDefault="00BE10B1">
            <w:pPr>
              <w:spacing w:after="0" w:line="256" w:lineRule="auto"/>
              <w:rPr>
                <w:rFonts w:ascii="Times New Roman" w:hAnsi="Times New Roman"/>
                <w:b/>
                <w:i/>
                <w:sz w:val="24"/>
                <w:szCs w:val="24"/>
              </w:rPr>
            </w:pPr>
          </w:p>
        </w:tc>
      </w:tr>
      <w:tr w:rsidR="00BE10B1" w14:paraId="3BD651AC" w14:textId="77777777" w:rsidTr="00BE10B1">
        <w:trPr>
          <w:trHeight w:val="347"/>
        </w:trPr>
        <w:tc>
          <w:tcPr>
            <w:tcW w:w="0" w:type="auto"/>
            <w:vMerge/>
            <w:vAlign w:val="center"/>
            <w:hideMark/>
          </w:tcPr>
          <w:p w14:paraId="17ADB996" w14:textId="77777777" w:rsidR="00BE10B1" w:rsidRDefault="00BE10B1">
            <w:pPr>
              <w:spacing w:after="0" w:line="256" w:lineRule="auto"/>
              <w:rPr>
                <w:rFonts w:ascii="Times New Roman" w:hAnsi="Times New Roman"/>
                <w:b/>
                <w:bCs/>
                <w:sz w:val="24"/>
                <w:szCs w:val="24"/>
              </w:rPr>
            </w:pPr>
          </w:p>
        </w:tc>
        <w:tc>
          <w:tcPr>
            <w:tcW w:w="3161" w:type="pct"/>
            <w:hideMark/>
          </w:tcPr>
          <w:p w14:paraId="7EB5776B" w14:textId="77777777" w:rsidR="00BE10B1" w:rsidRDefault="00BE10B1">
            <w:pPr>
              <w:spacing w:after="0"/>
              <w:jc w:val="both"/>
              <w:rPr>
                <w:rFonts w:ascii="Times New Roman" w:hAnsi="Times New Roman"/>
                <w:b/>
                <w:i/>
                <w:sz w:val="24"/>
                <w:szCs w:val="24"/>
              </w:rPr>
            </w:pPr>
            <w:r>
              <w:rPr>
                <w:rFonts w:ascii="Times New Roman" w:hAnsi="Times New Roman"/>
                <w:b/>
                <w:bCs/>
                <w:sz w:val="24"/>
                <w:szCs w:val="24"/>
              </w:rPr>
              <w:t>В том числе практических занятий и лабораторных работ</w:t>
            </w:r>
          </w:p>
        </w:tc>
        <w:tc>
          <w:tcPr>
            <w:tcW w:w="446" w:type="pct"/>
            <w:vAlign w:val="center"/>
            <w:hideMark/>
          </w:tcPr>
          <w:p w14:paraId="12B35276" w14:textId="77777777" w:rsidR="00BE10B1" w:rsidRDefault="00BE10B1">
            <w:pPr>
              <w:suppressAutoHyphens/>
              <w:spacing w:after="0"/>
              <w:jc w:val="center"/>
              <w:rPr>
                <w:rFonts w:ascii="Times New Roman" w:hAnsi="Times New Roman"/>
                <w:b/>
                <w:sz w:val="24"/>
                <w:szCs w:val="24"/>
              </w:rPr>
            </w:pPr>
            <w:r>
              <w:rPr>
                <w:rFonts w:ascii="Times New Roman" w:hAnsi="Times New Roman"/>
                <w:b/>
                <w:sz w:val="24"/>
                <w:szCs w:val="24"/>
              </w:rPr>
              <w:t>4</w:t>
            </w:r>
          </w:p>
        </w:tc>
        <w:tc>
          <w:tcPr>
            <w:tcW w:w="0" w:type="auto"/>
            <w:vMerge/>
            <w:vAlign w:val="center"/>
            <w:hideMark/>
          </w:tcPr>
          <w:p w14:paraId="046F45D3" w14:textId="77777777" w:rsidR="00BE10B1" w:rsidRDefault="00BE10B1">
            <w:pPr>
              <w:spacing w:after="0" w:line="256" w:lineRule="auto"/>
              <w:rPr>
                <w:rFonts w:ascii="Times New Roman" w:hAnsi="Times New Roman"/>
                <w:b/>
                <w:i/>
                <w:sz w:val="24"/>
                <w:szCs w:val="24"/>
              </w:rPr>
            </w:pPr>
          </w:p>
        </w:tc>
      </w:tr>
      <w:tr w:rsidR="00BE10B1" w14:paraId="0FFD115C" w14:textId="77777777" w:rsidTr="00BE10B1">
        <w:trPr>
          <w:trHeight w:val="20"/>
        </w:trPr>
        <w:tc>
          <w:tcPr>
            <w:tcW w:w="0" w:type="auto"/>
            <w:vMerge/>
            <w:vAlign w:val="center"/>
            <w:hideMark/>
          </w:tcPr>
          <w:p w14:paraId="2807F8CB" w14:textId="77777777" w:rsidR="00BE10B1" w:rsidRDefault="00BE10B1">
            <w:pPr>
              <w:spacing w:after="0" w:line="256" w:lineRule="auto"/>
              <w:rPr>
                <w:rFonts w:ascii="Times New Roman" w:hAnsi="Times New Roman"/>
                <w:b/>
                <w:bCs/>
                <w:sz w:val="24"/>
                <w:szCs w:val="24"/>
              </w:rPr>
            </w:pPr>
          </w:p>
        </w:tc>
        <w:tc>
          <w:tcPr>
            <w:tcW w:w="3161" w:type="pct"/>
            <w:hideMark/>
          </w:tcPr>
          <w:p w14:paraId="54E05E42" w14:textId="77777777" w:rsidR="00BE10B1" w:rsidRDefault="00BE10B1">
            <w:pPr>
              <w:spacing w:after="0"/>
              <w:jc w:val="both"/>
              <w:rPr>
                <w:rFonts w:ascii="Times New Roman" w:hAnsi="Times New Roman"/>
                <w:b/>
                <w:i/>
                <w:sz w:val="24"/>
                <w:szCs w:val="24"/>
              </w:rPr>
            </w:pPr>
            <w:r>
              <w:rPr>
                <w:rFonts w:ascii="Times New Roman" w:hAnsi="Times New Roman"/>
                <w:sz w:val="24"/>
                <w:szCs w:val="24"/>
              </w:rPr>
              <w:t>1.П</w:t>
            </w:r>
            <w:r>
              <w:rPr>
                <w:rFonts w:ascii="Times New Roman" w:hAnsi="Times New Roman"/>
                <w:bCs/>
                <w:sz w:val="24"/>
                <w:szCs w:val="24"/>
              </w:rPr>
              <w:t>рактическое занятие</w:t>
            </w:r>
            <w:r>
              <w:rPr>
                <w:rFonts w:ascii="Times New Roman" w:hAnsi="Times New Roman"/>
                <w:spacing w:val="-10"/>
                <w:sz w:val="24"/>
                <w:szCs w:val="24"/>
              </w:rPr>
              <w:t>«Беседа на тему: «Роль английского языка в   профессиональном общ</w:t>
            </w:r>
            <w:r>
              <w:rPr>
                <w:rFonts w:ascii="Times New Roman" w:hAnsi="Times New Roman"/>
                <w:spacing w:val="-10"/>
                <w:sz w:val="24"/>
                <w:szCs w:val="24"/>
              </w:rPr>
              <w:t>е</w:t>
            </w:r>
            <w:r>
              <w:rPr>
                <w:rFonts w:ascii="Times New Roman" w:hAnsi="Times New Roman"/>
                <w:spacing w:val="-10"/>
                <w:sz w:val="24"/>
                <w:szCs w:val="24"/>
              </w:rPr>
              <w:t>нии»</w:t>
            </w:r>
          </w:p>
        </w:tc>
        <w:tc>
          <w:tcPr>
            <w:tcW w:w="446" w:type="pct"/>
            <w:vAlign w:val="center"/>
            <w:hideMark/>
          </w:tcPr>
          <w:p w14:paraId="3E8CF400" w14:textId="77777777" w:rsidR="00BE10B1" w:rsidRDefault="00BE10B1">
            <w:pPr>
              <w:suppressAutoHyphens/>
              <w:spacing w:after="0"/>
              <w:jc w:val="center"/>
              <w:rPr>
                <w:rFonts w:ascii="Times New Roman" w:hAnsi="Times New Roman"/>
                <w:b/>
                <w:sz w:val="24"/>
                <w:szCs w:val="24"/>
              </w:rPr>
            </w:pPr>
            <w:r>
              <w:rPr>
                <w:rFonts w:ascii="Times New Roman" w:hAnsi="Times New Roman"/>
                <w:b/>
                <w:sz w:val="24"/>
                <w:szCs w:val="24"/>
              </w:rPr>
              <w:t>1</w:t>
            </w:r>
          </w:p>
        </w:tc>
        <w:tc>
          <w:tcPr>
            <w:tcW w:w="0" w:type="auto"/>
            <w:vMerge/>
            <w:vAlign w:val="center"/>
            <w:hideMark/>
          </w:tcPr>
          <w:p w14:paraId="40797EAA" w14:textId="77777777" w:rsidR="00BE10B1" w:rsidRDefault="00BE10B1">
            <w:pPr>
              <w:spacing w:after="0" w:line="256" w:lineRule="auto"/>
              <w:rPr>
                <w:rFonts w:ascii="Times New Roman" w:hAnsi="Times New Roman"/>
                <w:b/>
                <w:i/>
                <w:sz w:val="24"/>
                <w:szCs w:val="24"/>
              </w:rPr>
            </w:pPr>
          </w:p>
        </w:tc>
      </w:tr>
      <w:tr w:rsidR="00BE10B1" w14:paraId="1ACF8DB4" w14:textId="77777777" w:rsidTr="00BE10B1">
        <w:trPr>
          <w:trHeight w:val="20"/>
        </w:trPr>
        <w:tc>
          <w:tcPr>
            <w:tcW w:w="0" w:type="auto"/>
            <w:vMerge/>
            <w:vAlign w:val="center"/>
            <w:hideMark/>
          </w:tcPr>
          <w:p w14:paraId="7A8FA27A" w14:textId="77777777" w:rsidR="00BE10B1" w:rsidRDefault="00BE10B1">
            <w:pPr>
              <w:spacing w:after="0" w:line="256" w:lineRule="auto"/>
              <w:rPr>
                <w:rFonts w:ascii="Times New Roman" w:hAnsi="Times New Roman"/>
                <w:b/>
                <w:bCs/>
                <w:sz w:val="24"/>
                <w:szCs w:val="24"/>
              </w:rPr>
            </w:pPr>
          </w:p>
        </w:tc>
        <w:tc>
          <w:tcPr>
            <w:tcW w:w="3161" w:type="pct"/>
            <w:vAlign w:val="bottom"/>
            <w:hideMark/>
          </w:tcPr>
          <w:p w14:paraId="73591B07" w14:textId="77777777" w:rsidR="00BE10B1" w:rsidRDefault="00BE10B1">
            <w:pPr>
              <w:spacing w:after="0"/>
              <w:rPr>
                <w:rFonts w:ascii="Times New Roman" w:hAnsi="Times New Roman"/>
                <w:b/>
                <w:i/>
                <w:sz w:val="24"/>
                <w:szCs w:val="24"/>
              </w:rPr>
            </w:pPr>
            <w:r>
              <w:rPr>
                <w:rFonts w:ascii="Times New Roman" w:hAnsi="Times New Roman"/>
                <w:spacing w:val="-10"/>
                <w:sz w:val="24"/>
                <w:szCs w:val="24"/>
              </w:rPr>
              <w:t>2.</w:t>
            </w:r>
            <w:r>
              <w:rPr>
                <w:rFonts w:ascii="Times New Roman" w:hAnsi="Times New Roman"/>
                <w:sz w:val="24"/>
                <w:szCs w:val="24"/>
              </w:rPr>
              <w:t xml:space="preserve"> П</w:t>
            </w:r>
            <w:r>
              <w:rPr>
                <w:rFonts w:ascii="Times New Roman" w:hAnsi="Times New Roman"/>
                <w:bCs/>
                <w:sz w:val="24"/>
                <w:szCs w:val="24"/>
              </w:rPr>
              <w:t>рактическое занятие</w:t>
            </w:r>
            <w:r>
              <w:rPr>
                <w:rFonts w:ascii="Times New Roman" w:hAnsi="Times New Roman"/>
                <w:spacing w:val="-10"/>
                <w:sz w:val="24"/>
                <w:szCs w:val="24"/>
              </w:rPr>
              <w:t>«</w:t>
            </w:r>
            <w:r>
              <w:rPr>
                <w:rFonts w:ascii="Times New Roman" w:hAnsi="Times New Roman"/>
                <w:sz w:val="24"/>
                <w:szCs w:val="24"/>
              </w:rPr>
              <w:t>Заполнение анкет. Написание заявлений и резюме»</w:t>
            </w:r>
          </w:p>
        </w:tc>
        <w:tc>
          <w:tcPr>
            <w:tcW w:w="446" w:type="pct"/>
            <w:vAlign w:val="center"/>
            <w:hideMark/>
          </w:tcPr>
          <w:p w14:paraId="3C6ECD5C" w14:textId="77777777" w:rsidR="00BE10B1" w:rsidRDefault="00BE10B1">
            <w:pPr>
              <w:suppressAutoHyphens/>
              <w:spacing w:after="0"/>
              <w:jc w:val="center"/>
              <w:rPr>
                <w:rFonts w:ascii="Times New Roman" w:hAnsi="Times New Roman"/>
                <w:b/>
                <w:sz w:val="24"/>
                <w:szCs w:val="24"/>
              </w:rPr>
            </w:pPr>
            <w:r>
              <w:rPr>
                <w:rFonts w:ascii="Times New Roman" w:hAnsi="Times New Roman"/>
                <w:b/>
                <w:sz w:val="24"/>
                <w:szCs w:val="24"/>
              </w:rPr>
              <w:t>1</w:t>
            </w:r>
          </w:p>
        </w:tc>
        <w:tc>
          <w:tcPr>
            <w:tcW w:w="0" w:type="auto"/>
            <w:vMerge/>
            <w:vAlign w:val="center"/>
            <w:hideMark/>
          </w:tcPr>
          <w:p w14:paraId="01C918F8" w14:textId="77777777" w:rsidR="00BE10B1" w:rsidRDefault="00BE10B1">
            <w:pPr>
              <w:spacing w:after="0" w:line="256" w:lineRule="auto"/>
              <w:rPr>
                <w:rFonts w:ascii="Times New Roman" w:hAnsi="Times New Roman"/>
                <w:b/>
                <w:i/>
                <w:sz w:val="24"/>
                <w:szCs w:val="24"/>
              </w:rPr>
            </w:pPr>
          </w:p>
        </w:tc>
      </w:tr>
      <w:tr w:rsidR="00BE10B1" w14:paraId="1F2F623E" w14:textId="77777777" w:rsidTr="00BE10B1">
        <w:trPr>
          <w:trHeight w:val="20"/>
        </w:trPr>
        <w:tc>
          <w:tcPr>
            <w:tcW w:w="0" w:type="auto"/>
            <w:vMerge/>
            <w:vAlign w:val="center"/>
            <w:hideMark/>
          </w:tcPr>
          <w:p w14:paraId="277C014B" w14:textId="77777777" w:rsidR="00BE10B1" w:rsidRDefault="00BE10B1">
            <w:pPr>
              <w:spacing w:after="0" w:line="256" w:lineRule="auto"/>
              <w:rPr>
                <w:rFonts w:ascii="Times New Roman" w:hAnsi="Times New Roman"/>
                <w:b/>
                <w:bCs/>
                <w:sz w:val="24"/>
                <w:szCs w:val="24"/>
              </w:rPr>
            </w:pPr>
          </w:p>
        </w:tc>
        <w:tc>
          <w:tcPr>
            <w:tcW w:w="3161" w:type="pct"/>
            <w:vAlign w:val="bottom"/>
            <w:hideMark/>
          </w:tcPr>
          <w:p w14:paraId="5B4A6EFD" w14:textId="77777777" w:rsidR="00BE10B1" w:rsidRDefault="00BE10B1">
            <w:pPr>
              <w:spacing w:after="0"/>
              <w:rPr>
                <w:rFonts w:ascii="Times New Roman" w:hAnsi="Times New Roman"/>
                <w:spacing w:val="-10"/>
                <w:sz w:val="24"/>
                <w:szCs w:val="24"/>
              </w:rPr>
            </w:pPr>
            <w:r>
              <w:rPr>
                <w:rFonts w:ascii="Times New Roman" w:hAnsi="Times New Roman"/>
                <w:spacing w:val="-10"/>
                <w:sz w:val="24"/>
                <w:szCs w:val="24"/>
              </w:rPr>
              <w:t xml:space="preserve">3. </w:t>
            </w:r>
            <w:r>
              <w:rPr>
                <w:rFonts w:ascii="Times New Roman" w:hAnsi="Times New Roman"/>
                <w:sz w:val="24"/>
                <w:szCs w:val="24"/>
              </w:rPr>
              <w:t>П</w:t>
            </w:r>
            <w:r>
              <w:rPr>
                <w:rFonts w:ascii="Times New Roman" w:hAnsi="Times New Roman"/>
                <w:bCs/>
                <w:sz w:val="24"/>
                <w:szCs w:val="24"/>
              </w:rPr>
              <w:t>рактическое занятие</w:t>
            </w:r>
            <w:r>
              <w:rPr>
                <w:rFonts w:ascii="Times New Roman" w:hAnsi="Times New Roman"/>
                <w:spacing w:val="-10"/>
                <w:sz w:val="24"/>
                <w:szCs w:val="24"/>
              </w:rPr>
              <w:t>«</w:t>
            </w:r>
            <w:r>
              <w:rPr>
                <w:rFonts w:ascii="Times New Roman" w:hAnsi="Times New Roman"/>
                <w:bCs/>
                <w:sz w:val="24"/>
                <w:szCs w:val="24"/>
              </w:rPr>
              <w:t>Чтение технического описания по компетенциям с полным и</w:t>
            </w:r>
            <w:r>
              <w:rPr>
                <w:rFonts w:ascii="Times New Roman" w:hAnsi="Times New Roman"/>
                <w:bCs/>
                <w:sz w:val="24"/>
                <w:szCs w:val="24"/>
              </w:rPr>
              <w:t>з</w:t>
            </w:r>
            <w:r>
              <w:rPr>
                <w:rFonts w:ascii="Times New Roman" w:hAnsi="Times New Roman"/>
                <w:bCs/>
                <w:sz w:val="24"/>
                <w:szCs w:val="24"/>
              </w:rPr>
              <w:t>влечением информации»</w:t>
            </w:r>
          </w:p>
        </w:tc>
        <w:tc>
          <w:tcPr>
            <w:tcW w:w="446" w:type="pct"/>
            <w:vAlign w:val="center"/>
            <w:hideMark/>
          </w:tcPr>
          <w:p w14:paraId="5190CA75" w14:textId="77777777" w:rsidR="00BE10B1" w:rsidRDefault="00BE10B1">
            <w:pPr>
              <w:suppressAutoHyphens/>
              <w:spacing w:after="0"/>
              <w:jc w:val="center"/>
              <w:rPr>
                <w:rFonts w:ascii="Times New Roman" w:hAnsi="Times New Roman"/>
                <w:b/>
                <w:sz w:val="24"/>
                <w:szCs w:val="24"/>
              </w:rPr>
            </w:pPr>
            <w:r>
              <w:rPr>
                <w:rFonts w:ascii="Times New Roman" w:hAnsi="Times New Roman"/>
                <w:b/>
                <w:sz w:val="24"/>
                <w:szCs w:val="24"/>
              </w:rPr>
              <w:t>1</w:t>
            </w:r>
          </w:p>
        </w:tc>
        <w:tc>
          <w:tcPr>
            <w:tcW w:w="0" w:type="auto"/>
            <w:vMerge/>
            <w:vAlign w:val="center"/>
            <w:hideMark/>
          </w:tcPr>
          <w:p w14:paraId="3AB3CF95" w14:textId="77777777" w:rsidR="00BE10B1" w:rsidRDefault="00BE10B1">
            <w:pPr>
              <w:spacing w:after="0" w:line="256" w:lineRule="auto"/>
              <w:rPr>
                <w:rFonts w:ascii="Times New Roman" w:hAnsi="Times New Roman"/>
                <w:b/>
                <w:i/>
                <w:sz w:val="24"/>
                <w:szCs w:val="24"/>
              </w:rPr>
            </w:pPr>
          </w:p>
        </w:tc>
      </w:tr>
      <w:tr w:rsidR="00BE10B1" w14:paraId="13561FCB" w14:textId="77777777" w:rsidTr="00BE10B1">
        <w:trPr>
          <w:trHeight w:val="20"/>
        </w:trPr>
        <w:tc>
          <w:tcPr>
            <w:tcW w:w="0" w:type="auto"/>
            <w:vMerge/>
            <w:vAlign w:val="center"/>
            <w:hideMark/>
          </w:tcPr>
          <w:p w14:paraId="77D8B990" w14:textId="77777777" w:rsidR="00BE10B1" w:rsidRDefault="00BE10B1">
            <w:pPr>
              <w:spacing w:after="0" w:line="256" w:lineRule="auto"/>
              <w:rPr>
                <w:rFonts w:ascii="Times New Roman" w:hAnsi="Times New Roman"/>
                <w:b/>
                <w:bCs/>
                <w:sz w:val="24"/>
                <w:szCs w:val="24"/>
              </w:rPr>
            </w:pPr>
          </w:p>
        </w:tc>
        <w:tc>
          <w:tcPr>
            <w:tcW w:w="3161" w:type="pct"/>
            <w:vAlign w:val="bottom"/>
            <w:hideMark/>
          </w:tcPr>
          <w:p w14:paraId="5053CFBC" w14:textId="77777777" w:rsidR="00BE10B1" w:rsidRDefault="00BE10B1">
            <w:pPr>
              <w:spacing w:after="0"/>
              <w:rPr>
                <w:rFonts w:ascii="Times New Roman" w:hAnsi="Times New Roman"/>
                <w:spacing w:val="-10"/>
                <w:sz w:val="24"/>
                <w:szCs w:val="24"/>
              </w:rPr>
            </w:pPr>
            <w:r>
              <w:rPr>
                <w:rFonts w:ascii="Times New Roman" w:hAnsi="Times New Roman"/>
                <w:spacing w:val="-10"/>
                <w:sz w:val="24"/>
                <w:szCs w:val="24"/>
              </w:rPr>
              <w:t xml:space="preserve">4. </w:t>
            </w:r>
            <w:r>
              <w:rPr>
                <w:rFonts w:ascii="Times New Roman" w:hAnsi="Times New Roman"/>
                <w:sz w:val="24"/>
                <w:szCs w:val="24"/>
              </w:rPr>
              <w:t>П</w:t>
            </w:r>
            <w:r>
              <w:rPr>
                <w:rFonts w:ascii="Times New Roman" w:hAnsi="Times New Roman"/>
                <w:bCs/>
                <w:sz w:val="24"/>
                <w:szCs w:val="24"/>
              </w:rPr>
              <w:t>рактическое занятие</w:t>
            </w:r>
            <w:r>
              <w:rPr>
                <w:rFonts w:ascii="Times New Roman" w:hAnsi="Times New Roman"/>
                <w:spacing w:val="-10"/>
                <w:sz w:val="24"/>
                <w:szCs w:val="24"/>
              </w:rPr>
              <w:t>«</w:t>
            </w:r>
            <w:r>
              <w:rPr>
                <w:rFonts w:ascii="Times New Roman" w:hAnsi="Times New Roman"/>
                <w:bCs/>
                <w:sz w:val="24"/>
                <w:szCs w:val="24"/>
              </w:rPr>
              <w:t>Чтение правил техники безопасности и санитарных норм с по</w:t>
            </w:r>
            <w:r>
              <w:rPr>
                <w:rFonts w:ascii="Times New Roman" w:hAnsi="Times New Roman"/>
                <w:bCs/>
                <w:sz w:val="24"/>
                <w:szCs w:val="24"/>
              </w:rPr>
              <w:t>л</w:t>
            </w:r>
            <w:r>
              <w:rPr>
                <w:rFonts w:ascii="Times New Roman" w:hAnsi="Times New Roman"/>
                <w:bCs/>
                <w:sz w:val="24"/>
                <w:szCs w:val="24"/>
              </w:rPr>
              <w:t>ным извлечением информации».</w:t>
            </w:r>
          </w:p>
        </w:tc>
        <w:tc>
          <w:tcPr>
            <w:tcW w:w="446" w:type="pct"/>
            <w:vAlign w:val="center"/>
            <w:hideMark/>
          </w:tcPr>
          <w:p w14:paraId="3A55340B" w14:textId="77777777" w:rsidR="00BE10B1" w:rsidRDefault="00BE10B1">
            <w:pPr>
              <w:suppressAutoHyphens/>
              <w:spacing w:after="0"/>
              <w:jc w:val="center"/>
              <w:rPr>
                <w:rFonts w:ascii="Times New Roman" w:hAnsi="Times New Roman"/>
                <w:b/>
                <w:sz w:val="24"/>
                <w:szCs w:val="24"/>
              </w:rPr>
            </w:pPr>
            <w:r>
              <w:rPr>
                <w:rFonts w:ascii="Times New Roman" w:hAnsi="Times New Roman"/>
                <w:b/>
                <w:sz w:val="24"/>
                <w:szCs w:val="24"/>
              </w:rPr>
              <w:t>1</w:t>
            </w:r>
          </w:p>
        </w:tc>
        <w:tc>
          <w:tcPr>
            <w:tcW w:w="0" w:type="auto"/>
            <w:vMerge/>
            <w:vAlign w:val="center"/>
            <w:hideMark/>
          </w:tcPr>
          <w:p w14:paraId="71BA4E2E" w14:textId="77777777" w:rsidR="00BE10B1" w:rsidRDefault="00BE10B1">
            <w:pPr>
              <w:spacing w:after="0" w:line="256" w:lineRule="auto"/>
              <w:rPr>
                <w:rFonts w:ascii="Times New Roman" w:hAnsi="Times New Roman"/>
                <w:b/>
                <w:i/>
                <w:sz w:val="24"/>
                <w:szCs w:val="24"/>
              </w:rPr>
            </w:pPr>
          </w:p>
        </w:tc>
      </w:tr>
      <w:tr w:rsidR="00BE10B1" w14:paraId="328692E0" w14:textId="77777777" w:rsidTr="00BE10B1">
        <w:trPr>
          <w:trHeight w:val="20"/>
        </w:trPr>
        <w:tc>
          <w:tcPr>
            <w:tcW w:w="0" w:type="auto"/>
            <w:vMerge/>
            <w:vAlign w:val="center"/>
            <w:hideMark/>
          </w:tcPr>
          <w:p w14:paraId="6A0E6391" w14:textId="77777777" w:rsidR="00BE10B1" w:rsidRDefault="00BE10B1">
            <w:pPr>
              <w:spacing w:after="0" w:line="256" w:lineRule="auto"/>
              <w:rPr>
                <w:rFonts w:ascii="Times New Roman" w:hAnsi="Times New Roman"/>
                <w:b/>
                <w:bCs/>
                <w:sz w:val="24"/>
                <w:szCs w:val="24"/>
              </w:rPr>
            </w:pPr>
          </w:p>
        </w:tc>
        <w:tc>
          <w:tcPr>
            <w:tcW w:w="3161" w:type="pct"/>
            <w:hideMark/>
          </w:tcPr>
          <w:p w14:paraId="450EB40D" w14:textId="77777777" w:rsidR="00BE10B1" w:rsidRDefault="00BE10B1">
            <w:pPr>
              <w:spacing w:after="0"/>
              <w:rPr>
                <w:rFonts w:ascii="Times New Roman" w:hAnsi="Times New Roman"/>
                <w:b/>
                <w:bCs/>
                <w:sz w:val="24"/>
                <w:szCs w:val="24"/>
              </w:rPr>
            </w:pPr>
            <w:r>
              <w:rPr>
                <w:rFonts w:ascii="Times New Roman" w:hAnsi="Times New Roman"/>
                <w:b/>
                <w:bCs/>
                <w:sz w:val="24"/>
                <w:szCs w:val="24"/>
              </w:rPr>
              <w:t>Самостоятельная работа обучающихся</w:t>
            </w:r>
          </w:p>
        </w:tc>
        <w:tc>
          <w:tcPr>
            <w:tcW w:w="446" w:type="pct"/>
            <w:vAlign w:val="center"/>
            <w:hideMark/>
          </w:tcPr>
          <w:p w14:paraId="601E32A8" w14:textId="77777777" w:rsidR="00BE10B1" w:rsidRDefault="00BE10B1">
            <w:pPr>
              <w:suppressAutoHyphens/>
              <w:spacing w:after="0"/>
              <w:jc w:val="center"/>
              <w:rPr>
                <w:rFonts w:ascii="Times New Roman" w:hAnsi="Times New Roman"/>
                <w:b/>
                <w:bCs/>
                <w:sz w:val="24"/>
                <w:szCs w:val="24"/>
              </w:rPr>
            </w:pPr>
            <w:r>
              <w:rPr>
                <w:rFonts w:ascii="Times New Roman" w:hAnsi="Times New Roman"/>
                <w:b/>
                <w:sz w:val="24"/>
                <w:szCs w:val="24"/>
              </w:rPr>
              <w:t>1</w:t>
            </w:r>
          </w:p>
        </w:tc>
        <w:tc>
          <w:tcPr>
            <w:tcW w:w="0" w:type="auto"/>
            <w:vMerge/>
            <w:vAlign w:val="center"/>
            <w:hideMark/>
          </w:tcPr>
          <w:p w14:paraId="018A525E" w14:textId="77777777" w:rsidR="00BE10B1" w:rsidRDefault="00BE10B1">
            <w:pPr>
              <w:spacing w:after="0" w:line="256" w:lineRule="auto"/>
              <w:rPr>
                <w:rFonts w:ascii="Times New Roman" w:hAnsi="Times New Roman"/>
                <w:b/>
                <w:i/>
                <w:sz w:val="24"/>
                <w:szCs w:val="24"/>
              </w:rPr>
            </w:pPr>
          </w:p>
        </w:tc>
      </w:tr>
      <w:tr w:rsidR="00BE10B1" w14:paraId="552B171A" w14:textId="77777777" w:rsidTr="00BE10B1">
        <w:trPr>
          <w:trHeight w:val="20"/>
        </w:trPr>
        <w:tc>
          <w:tcPr>
            <w:tcW w:w="768" w:type="pct"/>
            <w:vMerge w:val="restart"/>
            <w:hideMark/>
          </w:tcPr>
          <w:p w14:paraId="6FBD7417" w14:textId="77777777" w:rsidR="00BE10B1" w:rsidRDefault="00BE10B1">
            <w:pPr>
              <w:spacing w:after="0"/>
              <w:jc w:val="center"/>
              <w:rPr>
                <w:rFonts w:ascii="Times New Roman" w:hAnsi="Times New Roman"/>
                <w:b/>
                <w:bCs/>
                <w:sz w:val="24"/>
                <w:szCs w:val="24"/>
              </w:rPr>
            </w:pPr>
            <w:r>
              <w:rPr>
                <w:rFonts w:ascii="Times New Roman" w:hAnsi="Times New Roman"/>
                <w:b/>
                <w:bCs/>
                <w:sz w:val="24"/>
                <w:szCs w:val="24"/>
              </w:rPr>
              <w:t>Тема 1.2.</w:t>
            </w:r>
          </w:p>
          <w:p w14:paraId="521B7E18" w14:textId="77777777" w:rsidR="00BE10B1" w:rsidRDefault="00BE10B1">
            <w:pPr>
              <w:spacing w:after="0"/>
              <w:rPr>
                <w:rFonts w:ascii="Times New Roman" w:hAnsi="Times New Roman"/>
                <w:b/>
                <w:bCs/>
                <w:sz w:val="24"/>
                <w:szCs w:val="24"/>
              </w:rPr>
            </w:pPr>
            <w:r>
              <w:rPr>
                <w:rFonts w:ascii="Times New Roman" w:hAnsi="Times New Roman"/>
                <w:b/>
                <w:sz w:val="24"/>
                <w:szCs w:val="24"/>
              </w:rPr>
              <w:t>Чертежи и техн</w:t>
            </w:r>
            <w:r>
              <w:rPr>
                <w:rFonts w:ascii="Times New Roman" w:hAnsi="Times New Roman"/>
                <w:b/>
                <w:sz w:val="24"/>
                <w:szCs w:val="24"/>
              </w:rPr>
              <w:t>и</w:t>
            </w:r>
            <w:r>
              <w:rPr>
                <w:rFonts w:ascii="Times New Roman" w:hAnsi="Times New Roman"/>
                <w:b/>
                <w:sz w:val="24"/>
                <w:szCs w:val="24"/>
              </w:rPr>
              <w:t>ческая докуме</w:t>
            </w:r>
            <w:r>
              <w:rPr>
                <w:rFonts w:ascii="Times New Roman" w:hAnsi="Times New Roman"/>
                <w:b/>
                <w:sz w:val="24"/>
                <w:szCs w:val="24"/>
              </w:rPr>
              <w:t>н</w:t>
            </w:r>
            <w:r>
              <w:rPr>
                <w:rFonts w:ascii="Times New Roman" w:hAnsi="Times New Roman"/>
                <w:b/>
                <w:sz w:val="24"/>
                <w:szCs w:val="24"/>
              </w:rPr>
              <w:t>тация на англи</w:t>
            </w:r>
            <w:r>
              <w:rPr>
                <w:rFonts w:ascii="Times New Roman" w:hAnsi="Times New Roman"/>
                <w:b/>
                <w:sz w:val="24"/>
                <w:szCs w:val="24"/>
              </w:rPr>
              <w:t>й</w:t>
            </w:r>
            <w:r>
              <w:rPr>
                <w:rFonts w:ascii="Times New Roman" w:hAnsi="Times New Roman"/>
                <w:b/>
                <w:sz w:val="24"/>
                <w:szCs w:val="24"/>
              </w:rPr>
              <w:t>ском языке</w:t>
            </w:r>
          </w:p>
        </w:tc>
        <w:tc>
          <w:tcPr>
            <w:tcW w:w="3161" w:type="pct"/>
            <w:hideMark/>
          </w:tcPr>
          <w:p w14:paraId="03C137F6" w14:textId="77777777" w:rsidR="00BE10B1" w:rsidRDefault="00BE10B1">
            <w:pPr>
              <w:spacing w:after="0"/>
              <w:rPr>
                <w:rFonts w:ascii="Times New Roman" w:hAnsi="Times New Roman"/>
                <w:b/>
                <w:bCs/>
                <w:sz w:val="24"/>
                <w:szCs w:val="24"/>
              </w:rPr>
            </w:pPr>
            <w:r>
              <w:rPr>
                <w:rFonts w:ascii="Times New Roman" w:hAnsi="Times New Roman"/>
                <w:b/>
                <w:bCs/>
                <w:sz w:val="24"/>
                <w:szCs w:val="24"/>
              </w:rPr>
              <w:t xml:space="preserve">Содержание учебного материала </w:t>
            </w:r>
          </w:p>
        </w:tc>
        <w:tc>
          <w:tcPr>
            <w:tcW w:w="446" w:type="pct"/>
            <w:vMerge w:val="restart"/>
            <w:vAlign w:val="center"/>
          </w:tcPr>
          <w:p w14:paraId="268C98A8" w14:textId="77777777" w:rsidR="00BE10B1" w:rsidRDefault="00BE10B1">
            <w:pPr>
              <w:spacing w:after="0"/>
              <w:jc w:val="center"/>
              <w:rPr>
                <w:rFonts w:ascii="Times New Roman" w:hAnsi="Times New Roman"/>
                <w:b/>
                <w:sz w:val="24"/>
                <w:szCs w:val="24"/>
              </w:rPr>
            </w:pPr>
            <w:r>
              <w:rPr>
                <w:rFonts w:ascii="Times New Roman" w:hAnsi="Times New Roman"/>
                <w:b/>
                <w:sz w:val="24"/>
                <w:szCs w:val="24"/>
              </w:rPr>
              <w:t>3</w:t>
            </w:r>
          </w:p>
          <w:p w14:paraId="7AC93906" w14:textId="77777777" w:rsidR="00BE10B1" w:rsidRDefault="00BE10B1">
            <w:pPr>
              <w:spacing w:after="0"/>
              <w:jc w:val="center"/>
              <w:rPr>
                <w:rFonts w:ascii="Times New Roman" w:hAnsi="Times New Roman"/>
                <w:b/>
                <w:bCs/>
                <w:sz w:val="24"/>
                <w:szCs w:val="24"/>
              </w:rPr>
            </w:pPr>
          </w:p>
        </w:tc>
        <w:tc>
          <w:tcPr>
            <w:tcW w:w="625" w:type="pct"/>
            <w:vMerge w:val="restart"/>
            <w:hideMark/>
          </w:tcPr>
          <w:p w14:paraId="149D8CC6" w14:textId="77777777" w:rsidR="00BE10B1" w:rsidRDefault="00BE10B1">
            <w:pPr>
              <w:spacing w:after="0"/>
              <w:jc w:val="center"/>
              <w:rPr>
                <w:rFonts w:ascii="Times New Roman" w:hAnsi="Times New Roman"/>
                <w:bCs/>
                <w:sz w:val="24"/>
                <w:szCs w:val="24"/>
              </w:rPr>
            </w:pPr>
            <w:r>
              <w:rPr>
                <w:rFonts w:ascii="Times New Roman" w:hAnsi="Times New Roman"/>
                <w:bCs/>
                <w:sz w:val="24"/>
                <w:szCs w:val="24"/>
              </w:rPr>
              <w:t>ОК01.</w:t>
            </w:r>
          </w:p>
          <w:p w14:paraId="7B2E497D" w14:textId="77777777" w:rsidR="00BE10B1" w:rsidRDefault="00BE10B1">
            <w:pPr>
              <w:spacing w:after="0"/>
              <w:jc w:val="center"/>
              <w:rPr>
                <w:rFonts w:ascii="Times New Roman" w:hAnsi="Times New Roman"/>
                <w:bCs/>
                <w:sz w:val="24"/>
                <w:szCs w:val="24"/>
              </w:rPr>
            </w:pPr>
            <w:r>
              <w:rPr>
                <w:rFonts w:ascii="Times New Roman" w:hAnsi="Times New Roman"/>
                <w:bCs/>
                <w:sz w:val="24"/>
                <w:szCs w:val="24"/>
              </w:rPr>
              <w:t>ОК02.</w:t>
            </w:r>
          </w:p>
          <w:p w14:paraId="39C63E24" w14:textId="77777777" w:rsidR="00BE10B1" w:rsidRDefault="00BE10B1">
            <w:pPr>
              <w:spacing w:after="0"/>
              <w:jc w:val="center"/>
              <w:rPr>
                <w:rFonts w:ascii="Times New Roman" w:hAnsi="Times New Roman"/>
                <w:bCs/>
                <w:sz w:val="24"/>
                <w:szCs w:val="24"/>
              </w:rPr>
            </w:pPr>
            <w:r>
              <w:rPr>
                <w:rFonts w:ascii="Times New Roman" w:hAnsi="Times New Roman"/>
                <w:bCs/>
                <w:sz w:val="24"/>
                <w:szCs w:val="24"/>
              </w:rPr>
              <w:t>ОК 09.</w:t>
            </w:r>
          </w:p>
          <w:p w14:paraId="054ABD21" w14:textId="77777777" w:rsidR="00BE10B1" w:rsidRDefault="00BE10B1">
            <w:pPr>
              <w:spacing w:after="0"/>
              <w:jc w:val="center"/>
              <w:rPr>
                <w:rFonts w:ascii="Times New Roman" w:hAnsi="Times New Roman"/>
                <w:bCs/>
                <w:sz w:val="24"/>
                <w:szCs w:val="24"/>
              </w:rPr>
            </w:pPr>
            <w:r>
              <w:rPr>
                <w:rFonts w:ascii="Times New Roman" w:hAnsi="Times New Roman"/>
                <w:bCs/>
                <w:sz w:val="24"/>
                <w:szCs w:val="24"/>
              </w:rPr>
              <w:t>ОК 10.</w:t>
            </w:r>
          </w:p>
          <w:p w14:paraId="1F464A7F" w14:textId="77777777" w:rsidR="00BE10B1" w:rsidRDefault="00BE10B1">
            <w:pPr>
              <w:spacing w:after="0"/>
              <w:jc w:val="center"/>
              <w:rPr>
                <w:rFonts w:ascii="Times New Roman" w:hAnsi="Times New Roman"/>
                <w:bCs/>
                <w:sz w:val="24"/>
                <w:szCs w:val="24"/>
              </w:rPr>
            </w:pPr>
            <w:r>
              <w:rPr>
                <w:rFonts w:ascii="Times New Roman" w:hAnsi="Times New Roman"/>
                <w:bCs/>
                <w:sz w:val="24"/>
                <w:szCs w:val="24"/>
              </w:rPr>
              <w:t>ПК1.4.</w:t>
            </w:r>
          </w:p>
          <w:p w14:paraId="66A4A3C1" w14:textId="77777777" w:rsidR="00BE10B1" w:rsidRDefault="00BE10B1">
            <w:pPr>
              <w:spacing w:after="0"/>
              <w:jc w:val="center"/>
              <w:rPr>
                <w:rFonts w:ascii="Times New Roman" w:hAnsi="Times New Roman"/>
                <w:b/>
                <w:sz w:val="24"/>
                <w:szCs w:val="24"/>
              </w:rPr>
            </w:pPr>
            <w:r>
              <w:rPr>
                <w:rFonts w:ascii="Times New Roman" w:hAnsi="Times New Roman"/>
                <w:bCs/>
                <w:sz w:val="24"/>
                <w:szCs w:val="24"/>
              </w:rPr>
              <w:t>ПК 2.4.</w:t>
            </w:r>
          </w:p>
        </w:tc>
      </w:tr>
      <w:tr w:rsidR="00BE10B1" w14:paraId="0D991E9F" w14:textId="77777777" w:rsidTr="00BE10B1">
        <w:trPr>
          <w:trHeight w:val="20"/>
        </w:trPr>
        <w:tc>
          <w:tcPr>
            <w:tcW w:w="0" w:type="auto"/>
            <w:vMerge/>
            <w:vAlign w:val="center"/>
            <w:hideMark/>
          </w:tcPr>
          <w:p w14:paraId="7122212D" w14:textId="77777777" w:rsidR="00BE10B1" w:rsidRDefault="00BE10B1">
            <w:pPr>
              <w:spacing w:after="0" w:line="256" w:lineRule="auto"/>
              <w:rPr>
                <w:rFonts w:ascii="Times New Roman" w:hAnsi="Times New Roman"/>
                <w:b/>
                <w:bCs/>
                <w:sz w:val="24"/>
                <w:szCs w:val="24"/>
              </w:rPr>
            </w:pPr>
          </w:p>
        </w:tc>
        <w:tc>
          <w:tcPr>
            <w:tcW w:w="3161" w:type="pct"/>
            <w:hideMark/>
          </w:tcPr>
          <w:p w14:paraId="455FA84B" w14:textId="77777777" w:rsidR="00BE10B1" w:rsidRDefault="00BE10B1">
            <w:pPr>
              <w:spacing w:after="0"/>
              <w:jc w:val="both"/>
              <w:rPr>
                <w:rFonts w:ascii="Times New Roman" w:hAnsi="Times New Roman"/>
                <w:b/>
                <w:bCs/>
                <w:spacing w:val="-14"/>
                <w:sz w:val="24"/>
                <w:szCs w:val="24"/>
              </w:rPr>
            </w:pPr>
            <w:r>
              <w:rPr>
                <w:rFonts w:ascii="Times New Roman" w:hAnsi="Times New Roman"/>
                <w:b/>
                <w:bCs/>
                <w:sz w:val="24"/>
                <w:szCs w:val="24"/>
              </w:rPr>
              <w:t xml:space="preserve">1.  </w:t>
            </w:r>
            <w:r>
              <w:rPr>
                <w:rFonts w:ascii="Times New Roman" w:hAnsi="Times New Roman"/>
                <w:b/>
                <w:bCs/>
                <w:spacing w:val="-14"/>
                <w:sz w:val="24"/>
                <w:szCs w:val="24"/>
              </w:rPr>
              <w:t xml:space="preserve">Чертеж. </w:t>
            </w:r>
          </w:p>
          <w:p w14:paraId="01C82349" w14:textId="77777777" w:rsidR="00BE10B1" w:rsidRDefault="00BE10B1">
            <w:pPr>
              <w:spacing w:after="0"/>
              <w:jc w:val="both"/>
              <w:rPr>
                <w:rFonts w:ascii="Times New Roman" w:hAnsi="Times New Roman"/>
                <w:spacing w:val="-14"/>
                <w:sz w:val="24"/>
                <w:szCs w:val="24"/>
              </w:rPr>
            </w:pPr>
            <w:r>
              <w:rPr>
                <w:rFonts w:ascii="Times New Roman" w:hAnsi="Times New Roman"/>
                <w:bCs/>
                <w:spacing w:val="-14"/>
                <w:sz w:val="24"/>
                <w:szCs w:val="24"/>
              </w:rPr>
              <w:t>Введение новых лексических единиц: ф</w:t>
            </w:r>
            <w:r>
              <w:rPr>
                <w:rFonts w:ascii="Times New Roman" w:hAnsi="Times New Roman"/>
                <w:spacing w:val="-14"/>
                <w:sz w:val="24"/>
                <w:szCs w:val="24"/>
              </w:rPr>
              <w:t>ормат, основная надпись, типы линий чертежа, стандартные масштабы чертежей, инструменты и материалы для черчения, геометрические построения на плоск</w:t>
            </w:r>
            <w:r>
              <w:rPr>
                <w:rFonts w:ascii="Times New Roman" w:hAnsi="Times New Roman"/>
                <w:spacing w:val="-14"/>
                <w:sz w:val="24"/>
                <w:szCs w:val="24"/>
              </w:rPr>
              <w:t>о</w:t>
            </w:r>
            <w:r>
              <w:rPr>
                <w:rFonts w:ascii="Times New Roman" w:hAnsi="Times New Roman"/>
                <w:spacing w:val="-14"/>
                <w:sz w:val="24"/>
                <w:szCs w:val="24"/>
              </w:rPr>
              <w:t>сти,</w:t>
            </w:r>
            <w:r>
              <w:rPr>
                <w:rFonts w:ascii="Times New Roman" w:hAnsi="Times New Roman"/>
                <w:bCs/>
                <w:spacing w:val="-14"/>
                <w:sz w:val="24"/>
                <w:szCs w:val="24"/>
              </w:rPr>
              <w:t xml:space="preserve"> с</w:t>
            </w:r>
            <w:r>
              <w:rPr>
                <w:rFonts w:ascii="Times New Roman" w:hAnsi="Times New Roman"/>
                <w:spacing w:val="-14"/>
                <w:sz w:val="24"/>
                <w:szCs w:val="24"/>
              </w:rPr>
              <w:t xml:space="preserve">ечения и разрезы, </w:t>
            </w:r>
            <w:r>
              <w:rPr>
                <w:rFonts w:ascii="Times New Roman" w:hAnsi="Times New Roman"/>
                <w:bCs/>
                <w:spacing w:val="-14"/>
                <w:sz w:val="24"/>
                <w:szCs w:val="24"/>
              </w:rPr>
              <w:t>проекционные изображения на чертежах, а</w:t>
            </w:r>
            <w:r>
              <w:rPr>
                <w:rFonts w:ascii="Times New Roman" w:hAnsi="Times New Roman"/>
                <w:spacing w:val="-14"/>
                <w:sz w:val="24"/>
                <w:szCs w:val="24"/>
              </w:rPr>
              <w:t>ксонометрические проекции и те</w:t>
            </w:r>
            <w:r>
              <w:rPr>
                <w:rFonts w:ascii="Times New Roman" w:hAnsi="Times New Roman"/>
                <w:spacing w:val="-14"/>
                <w:sz w:val="24"/>
                <w:szCs w:val="24"/>
              </w:rPr>
              <w:t>х</w:t>
            </w:r>
            <w:r>
              <w:rPr>
                <w:rFonts w:ascii="Times New Roman" w:hAnsi="Times New Roman"/>
                <w:spacing w:val="-14"/>
                <w:sz w:val="24"/>
                <w:szCs w:val="24"/>
              </w:rPr>
              <w:t xml:space="preserve">ническое рисование. </w:t>
            </w:r>
          </w:p>
          <w:p w14:paraId="75FE596B" w14:textId="77777777" w:rsidR="00BE10B1" w:rsidRDefault="00BE10B1">
            <w:pPr>
              <w:spacing w:after="0"/>
              <w:rPr>
                <w:rFonts w:ascii="Times New Roman" w:hAnsi="Times New Roman"/>
                <w:b/>
                <w:bCs/>
                <w:sz w:val="24"/>
                <w:szCs w:val="24"/>
              </w:rPr>
            </w:pPr>
            <w:r>
              <w:rPr>
                <w:rFonts w:ascii="Times New Roman" w:hAnsi="Times New Roman"/>
                <w:spacing w:val="-14"/>
                <w:sz w:val="24"/>
                <w:szCs w:val="24"/>
              </w:rPr>
              <w:t>Общие правила нанесения размеров на чертежах</w:t>
            </w:r>
          </w:p>
        </w:tc>
        <w:tc>
          <w:tcPr>
            <w:tcW w:w="0" w:type="auto"/>
            <w:vMerge/>
            <w:vAlign w:val="center"/>
            <w:hideMark/>
          </w:tcPr>
          <w:p w14:paraId="39B95D07" w14:textId="77777777" w:rsidR="00BE10B1" w:rsidRDefault="00BE10B1">
            <w:pPr>
              <w:spacing w:after="0" w:line="256" w:lineRule="auto"/>
              <w:rPr>
                <w:rFonts w:ascii="Times New Roman" w:hAnsi="Times New Roman"/>
                <w:b/>
                <w:bCs/>
                <w:sz w:val="24"/>
                <w:szCs w:val="24"/>
              </w:rPr>
            </w:pPr>
          </w:p>
        </w:tc>
        <w:tc>
          <w:tcPr>
            <w:tcW w:w="0" w:type="auto"/>
            <w:vMerge/>
            <w:vAlign w:val="center"/>
            <w:hideMark/>
          </w:tcPr>
          <w:p w14:paraId="1732A964" w14:textId="77777777" w:rsidR="00BE10B1" w:rsidRDefault="00BE10B1">
            <w:pPr>
              <w:spacing w:after="0" w:line="256" w:lineRule="auto"/>
              <w:rPr>
                <w:rFonts w:ascii="Times New Roman" w:hAnsi="Times New Roman"/>
                <w:b/>
                <w:sz w:val="24"/>
                <w:szCs w:val="24"/>
              </w:rPr>
            </w:pPr>
          </w:p>
        </w:tc>
      </w:tr>
      <w:tr w:rsidR="00BE10B1" w14:paraId="550B00BF" w14:textId="77777777" w:rsidTr="00BE10B1">
        <w:trPr>
          <w:trHeight w:val="20"/>
        </w:trPr>
        <w:tc>
          <w:tcPr>
            <w:tcW w:w="0" w:type="auto"/>
            <w:vMerge/>
            <w:vAlign w:val="center"/>
            <w:hideMark/>
          </w:tcPr>
          <w:p w14:paraId="46388391" w14:textId="77777777" w:rsidR="00BE10B1" w:rsidRDefault="00BE10B1">
            <w:pPr>
              <w:spacing w:after="0" w:line="256" w:lineRule="auto"/>
              <w:rPr>
                <w:rFonts w:ascii="Times New Roman" w:hAnsi="Times New Roman"/>
                <w:b/>
                <w:bCs/>
                <w:sz w:val="24"/>
                <w:szCs w:val="24"/>
              </w:rPr>
            </w:pPr>
          </w:p>
        </w:tc>
        <w:tc>
          <w:tcPr>
            <w:tcW w:w="3161" w:type="pct"/>
            <w:hideMark/>
          </w:tcPr>
          <w:p w14:paraId="011C284C" w14:textId="77777777" w:rsidR="00BE10B1" w:rsidRDefault="00BE10B1">
            <w:pPr>
              <w:spacing w:after="0"/>
              <w:jc w:val="both"/>
              <w:rPr>
                <w:rFonts w:ascii="Times New Roman" w:hAnsi="Times New Roman"/>
                <w:b/>
                <w:spacing w:val="-14"/>
                <w:sz w:val="24"/>
                <w:szCs w:val="24"/>
              </w:rPr>
            </w:pPr>
            <w:r>
              <w:rPr>
                <w:rFonts w:ascii="Times New Roman" w:hAnsi="Times New Roman"/>
                <w:b/>
                <w:spacing w:val="-14"/>
                <w:sz w:val="24"/>
                <w:szCs w:val="24"/>
              </w:rPr>
              <w:t>2. Машиностроительные чертежи.</w:t>
            </w:r>
          </w:p>
          <w:p w14:paraId="30429E30" w14:textId="77777777" w:rsidR="00BE10B1" w:rsidRDefault="00BE10B1">
            <w:pPr>
              <w:spacing w:after="0"/>
              <w:rPr>
                <w:rFonts w:ascii="Times New Roman" w:hAnsi="Times New Roman"/>
                <w:b/>
                <w:bCs/>
                <w:sz w:val="24"/>
                <w:szCs w:val="24"/>
              </w:rPr>
            </w:pPr>
            <w:r>
              <w:rPr>
                <w:rFonts w:ascii="Times New Roman" w:hAnsi="Times New Roman"/>
                <w:bCs/>
                <w:spacing w:val="-14"/>
                <w:sz w:val="24"/>
                <w:szCs w:val="24"/>
              </w:rPr>
              <w:t xml:space="preserve">Введение лексических единиц: рабочие чертежи, эскизы, чертежи общего вида, сборочные чертежи; </w:t>
            </w:r>
            <w:r>
              <w:rPr>
                <w:rFonts w:ascii="Times New Roman" w:hAnsi="Times New Roman"/>
                <w:sz w:val="24"/>
                <w:szCs w:val="24"/>
              </w:rPr>
              <w:t>условности и упрощения на машиностроительных чертежах</w:t>
            </w:r>
            <w:r>
              <w:rPr>
                <w:rFonts w:ascii="Times New Roman" w:hAnsi="Times New Roman"/>
                <w:spacing w:val="-14"/>
                <w:sz w:val="24"/>
                <w:szCs w:val="24"/>
              </w:rPr>
              <w:t>; деталирование, спецификация.</w:t>
            </w:r>
          </w:p>
        </w:tc>
        <w:tc>
          <w:tcPr>
            <w:tcW w:w="0" w:type="auto"/>
            <w:vMerge/>
            <w:vAlign w:val="center"/>
            <w:hideMark/>
          </w:tcPr>
          <w:p w14:paraId="06BB6239" w14:textId="77777777" w:rsidR="00BE10B1" w:rsidRDefault="00BE10B1">
            <w:pPr>
              <w:spacing w:after="0" w:line="256" w:lineRule="auto"/>
              <w:rPr>
                <w:rFonts w:ascii="Times New Roman" w:hAnsi="Times New Roman"/>
                <w:b/>
                <w:bCs/>
                <w:sz w:val="24"/>
                <w:szCs w:val="24"/>
              </w:rPr>
            </w:pPr>
          </w:p>
        </w:tc>
        <w:tc>
          <w:tcPr>
            <w:tcW w:w="0" w:type="auto"/>
            <w:vMerge/>
            <w:vAlign w:val="center"/>
            <w:hideMark/>
          </w:tcPr>
          <w:p w14:paraId="5DB3C7F6" w14:textId="77777777" w:rsidR="00BE10B1" w:rsidRDefault="00BE10B1">
            <w:pPr>
              <w:spacing w:after="0" w:line="256" w:lineRule="auto"/>
              <w:rPr>
                <w:rFonts w:ascii="Times New Roman" w:hAnsi="Times New Roman"/>
                <w:b/>
                <w:sz w:val="24"/>
                <w:szCs w:val="24"/>
              </w:rPr>
            </w:pPr>
          </w:p>
        </w:tc>
      </w:tr>
      <w:tr w:rsidR="00BE10B1" w14:paraId="156053B8" w14:textId="77777777" w:rsidTr="00BE10B1">
        <w:trPr>
          <w:trHeight w:val="20"/>
        </w:trPr>
        <w:tc>
          <w:tcPr>
            <w:tcW w:w="0" w:type="auto"/>
            <w:vMerge/>
            <w:vAlign w:val="center"/>
            <w:hideMark/>
          </w:tcPr>
          <w:p w14:paraId="22286F6A" w14:textId="77777777" w:rsidR="00BE10B1" w:rsidRDefault="00BE10B1">
            <w:pPr>
              <w:spacing w:after="0" w:line="256" w:lineRule="auto"/>
              <w:rPr>
                <w:rFonts w:ascii="Times New Roman" w:hAnsi="Times New Roman"/>
                <w:b/>
                <w:bCs/>
                <w:sz w:val="24"/>
                <w:szCs w:val="24"/>
              </w:rPr>
            </w:pPr>
          </w:p>
        </w:tc>
        <w:tc>
          <w:tcPr>
            <w:tcW w:w="3161" w:type="pct"/>
            <w:hideMark/>
          </w:tcPr>
          <w:p w14:paraId="0446E8B0" w14:textId="77777777" w:rsidR="00BE10B1" w:rsidRDefault="00BE10B1">
            <w:pPr>
              <w:spacing w:after="0"/>
              <w:rPr>
                <w:rFonts w:ascii="Times New Roman" w:hAnsi="Times New Roman"/>
                <w:b/>
                <w:spacing w:val="-14"/>
                <w:sz w:val="24"/>
                <w:szCs w:val="24"/>
              </w:rPr>
            </w:pPr>
            <w:r>
              <w:rPr>
                <w:rFonts w:ascii="Times New Roman" w:hAnsi="Times New Roman"/>
                <w:b/>
                <w:spacing w:val="-14"/>
                <w:sz w:val="24"/>
                <w:szCs w:val="24"/>
              </w:rPr>
              <w:t xml:space="preserve">3.Техническая документация. </w:t>
            </w:r>
          </w:p>
          <w:p w14:paraId="2F595DBD" w14:textId="77777777" w:rsidR="00BE10B1" w:rsidRDefault="00BE10B1">
            <w:pPr>
              <w:spacing w:after="0"/>
              <w:rPr>
                <w:rFonts w:ascii="Times New Roman" w:hAnsi="Times New Roman"/>
                <w:sz w:val="24"/>
                <w:szCs w:val="24"/>
              </w:rPr>
            </w:pPr>
            <w:r>
              <w:rPr>
                <w:rFonts w:ascii="Times New Roman" w:hAnsi="Times New Roman"/>
                <w:sz w:val="24"/>
                <w:szCs w:val="24"/>
              </w:rPr>
              <w:t xml:space="preserve">Конструкторская документация. </w:t>
            </w:r>
          </w:p>
          <w:p w14:paraId="126DDF2C" w14:textId="77777777" w:rsidR="00BE10B1" w:rsidRDefault="00BE10B1">
            <w:pPr>
              <w:spacing w:after="0"/>
              <w:rPr>
                <w:rFonts w:ascii="Times New Roman" w:hAnsi="Times New Roman"/>
                <w:sz w:val="24"/>
                <w:szCs w:val="24"/>
              </w:rPr>
            </w:pPr>
            <w:r>
              <w:rPr>
                <w:rFonts w:ascii="Times New Roman" w:hAnsi="Times New Roman"/>
                <w:sz w:val="24"/>
                <w:szCs w:val="24"/>
              </w:rPr>
              <w:t xml:space="preserve">Стандарты ЕКСД. </w:t>
            </w:r>
          </w:p>
          <w:p w14:paraId="1C1767B7" w14:textId="77777777" w:rsidR="00BE10B1" w:rsidRDefault="00BE10B1">
            <w:pPr>
              <w:spacing w:after="0"/>
              <w:rPr>
                <w:rFonts w:ascii="Times New Roman" w:hAnsi="Times New Roman"/>
                <w:sz w:val="24"/>
                <w:szCs w:val="24"/>
              </w:rPr>
            </w:pPr>
            <w:r>
              <w:rPr>
                <w:rFonts w:ascii="Times New Roman" w:hAnsi="Times New Roman"/>
                <w:sz w:val="24"/>
                <w:szCs w:val="24"/>
              </w:rPr>
              <w:t xml:space="preserve">Виды изделий и конструкторской документации. </w:t>
            </w:r>
          </w:p>
          <w:p w14:paraId="48F28AF5" w14:textId="77777777" w:rsidR="00BE10B1" w:rsidRDefault="00BE10B1">
            <w:pPr>
              <w:spacing w:after="0"/>
              <w:rPr>
                <w:rFonts w:ascii="Times New Roman" w:hAnsi="Times New Roman"/>
                <w:sz w:val="24"/>
                <w:szCs w:val="24"/>
              </w:rPr>
            </w:pPr>
            <w:r>
              <w:rPr>
                <w:rFonts w:ascii="Times New Roman" w:hAnsi="Times New Roman"/>
                <w:sz w:val="24"/>
                <w:szCs w:val="24"/>
              </w:rPr>
              <w:t xml:space="preserve">Основная надпись. </w:t>
            </w:r>
          </w:p>
          <w:p w14:paraId="1BC9AAAE" w14:textId="77777777" w:rsidR="00BE10B1" w:rsidRDefault="00BE10B1">
            <w:pPr>
              <w:spacing w:after="0"/>
              <w:rPr>
                <w:rFonts w:ascii="Times New Roman" w:hAnsi="Times New Roman"/>
                <w:b/>
                <w:bCs/>
                <w:sz w:val="24"/>
                <w:szCs w:val="24"/>
              </w:rPr>
            </w:pPr>
            <w:r>
              <w:rPr>
                <w:rFonts w:ascii="Times New Roman" w:hAnsi="Times New Roman"/>
                <w:sz w:val="24"/>
                <w:szCs w:val="24"/>
              </w:rPr>
              <w:t>Форматы.</w:t>
            </w:r>
          </w:p>
        </w:tc>
        <w:tc>
          <w:tcPr>
            <w:tcW w:w="0" w:type="auto"/>
            <w:vMerge/>
            <w:vAlign w:val="center"/>
            <w:hideMark/>
          </w:tcPr>
          <w:p w14:paraId="22A5883D" w14:textId="77777777" w:rsidR="00BE10B1" w:rsidRDefault="00BE10B1">
            <w:pPr>
              <w:spacing w:after="0" w:line="256" w:lineRule="auto"/>
              <w:rPr>
                <w:rFonts w:ascii="Times New Roman" w:hAnsi="Times New Roman"/>
                <w:b/>
                <w:bCs/>
                <w:sz w:val="24"/>
                <w:szCs w:val="24"/>
              </w:rPr>
            </w:pPr>
          </w:p>
        </w:tc>
        <w:tc>
          <w:tcPr>
            <w:tcW w:w="0" w:type="auto"/>
            <w:vMerge/>
            <w:vAlign w:val="center"/>
            <w:hideMark/>
          </w:tcPr>
          <w:p w14:paraId="43685A63" w14:textId="77777777" w:rsidR="00BE10B1" w:rsidRDefault="00BE10B1">
            <w:pPr>
              <w:spacing w:after="0" w:line="256" w:lineRule="auto"/>
              <w:rPr>
                <w:rFonts w:ascii="Times New Roman" w:hAnsi="Times New Roman"/>
                <w:b/>
                <w:sz w:val="24"/>
                <w:szCs w:val="24"/>
              </w:rPr>
            </w:pPr>
          </w:p>
        </w:tc>
      </w:tr>
      <w:tr w:rsidR="00BE10B1" w14:paraId="0C54A64F" w14:textId="77777777" w:rsidTr="00BE10B1">
        <w:trPr>
          <w:trHeight w:val="20"/>
        </w:trPr>
        <w:tc>
          <w:tcPr>
            <w:tcW w:w="0" w:type="auto"/>
            <w:vMerge/>
            <w:vAlign w:val="center"/>
            <w:hideMark/>
          </w:tcPr>
          <w:p w14:paraId="2B7885D3" w14:textId="77777777" w:rsidR="00BE10B1" w:rsidRDefault="00BE10B1">
            <w:pPr>
              <w:spacing w:after="0" w:line="256" w:lineRule="auto"/>
              <w:rPr>
                <w:rFonts w:ascii="Times New Roman" w:hAnsi="Times New Roman"/>
                <w:b/>
                <w:bCs/>
                <w:sz w:val="24"/>
                <w:szCs w:val="24"/>
              </w:rPr>
            </w:pPr>
          </w:p>
        </w:tc>
        <w:tc>
          <w:tcPr>
            <w:tcW w:w="3161" w:type="pct"/>
            <w:hideMark/>
          </w:tcPr>
          <w:p w14:paraId="49B2AA2C" w14:textId="77777777" w:rsidR="00BE10B1" w:rsidRDefault="00BE10B1">
            <w:pPr>
              <w:spacing w:after="0"/>
              <w:rPr>
                <w:rFonts w:ascii="Times New Roman" w:hAnsi="Times New Roman"/>
                <w:b/>
                <w:sz w:val="24"/>
                <w:szCs w:val="24"/>
              </w:rPr>
            </w:pPr>
            <w:r>
              <w:rPr>
                <w:rFonts w:ascii="Times New Roman" w:hAnsi="Times New Roman"/>
                <w:b/>
                <w:bCs/>
                <w:sz w:val="24"/>
                <w:szCs w:val="24"/>
              </w:rPr>
              <w:t>В том числе практических занятий и лабораторных работ</w:t>
            </w:r>
          </w:p>
        </w:tc>
        <w:tc>
          <w:tcPr>
            <w:tcW w:w="446" w:type="pct"/>
            <w:vAlign w:val="center"/>
            <w:hideMark/>
          </w:tcPr>
          <w:p w14:paraId="66372E80" w14:textId="77777777" w:rsidR="00BE10B1" w:rsidRDefault="00BE10B1">
            <w:pPr>
              <w:spacing w:after="0"/>
              <w:jc w:val="center"/>
              <w:rPr>
                <w:rFonts w:ascii="Times New Roman" w:hAnsi="Times New Roman"/>
                <w:b/>
                <w:bCs/>
                <w:sz w:val="24"/>
                <w:szCs w:val="24"/>
              </w:rPr>
            </w:pPr>
            <w:r>
              <w:rPr>
                <w:rFonts w:ascii="Times New Roman" w:hAnsi="Times New Roman"/>
                <w:b/>
                <w:bCs/>
                <w:sz w:val="24"/>
                <w:szCs w:val="24"/>
              </w:rPr>
              <w:t>1</w:t>
            </w:r>
          </w:p>
        </w:tc>
        <w:tc>
          <w:tcPr>
            <w:tcW w:w="0" w:type="auto"/>
            <w:vMerge/>
            <w:vAlign w:val="center"/>
            <w:hideMark/>
          </w:tcPr>
          <w:p w14:paraId="6DFFE081" w14:textId="77777777" w:rsidR="00BE10B1" w:rsidRDefault="00BE10B1">
            <w:pPr>
              <w:spacing w:after="0" w:line="256" w:lineRule="auto"/>
              <w:rPr>
                <w:rFonts w:ascii="Times New Roman" w:hAnsi="Times New Roman"/>
                <w:b/>
                <w:sz w:val="24"/>
                <w:szCs w:val="24"/>
              </w:rPr>
            </w:pPr>
          </w:p>
        </w:tc>
      </w:tr>
      <w:tr w:rsidR="00BE10B1" w14:paraId="35DE43EA" w14:textId="77777777" w:rsidTr="00BE10B1">
        <w:trPr>
          <w:trHeight w:val="20"/>
        </w:trPr>
        <w:tc>
          <w:tcPr>
            <w:tcW w:w="0" w:type="auto"/>
            <w:vMerge/>
            <w:vAlign w:val="center"/>
            <w:hideMark/>
          </w:tcPr>
          <w:p w14:paraId="267CD87A" w14:textId="77777777" w:rsidR="00BE10B1" w:rsidRDefault="00BE10B1">
            <w:pPr>
              <w:spacing w:after="0" w:line="256" w:lineRule="auto"/>
              <w:rPr>
                <w:rFonts w:ascii="Times New Roman" w:hAnsi="Times New Roman"/>
                <w:b/>
                <w:bCs/>
                <w:sz w:val="24"/>
                <w:szCs w:val="24"/>
              </w:rPr>
            </w:pPr>
          </w:p>
        </w:tc>
        <w:tc>
          <w:tcPr>
            <w:tcW w:w="3161" w:type="pct"/>
            <w:hideMark/>
          </w:tcPr>
          <w:p w14:paraId="1E898781" w14:textId="77777777" w:rsidR="00BE10B1" w:rsidRDefault="00BE10B1">
            <w:pPr>
              <w:spacing w:after="0"/>
              <w:rPr>
                <w:rFonts w:ascii="Times New Roman" w:hAnsi="Times New Roman"/>
                <w:b/>
                <w:sz w:val="24"/>
                <w:szCs w:val="24"/>
              </w:rPr>
            </w:pPr>
            <w:r>
              <w:rPr>
                <w:rFonts w:ascii="Times New Roman" w:hAnsi="Times New Roman"/>
                <w:sz w:val="24"/>
                <w:szCs w:val="24"/>
              </w:rPr>
              <w:t>1. П</w:t>
            </w:r>
            <w:r>
              <w:rPr>
                <w:rFonts w:ascii="Times New Roman" w:hAnsi="Times New Roman"/>
                <w:bCs/>
                <w:sz w:val="24"/>
                <w:szCs w:val="24"/>
              </w:rPr>
              <w:t>рактическое занятие</w:t>
            </w:r>
            <w:r>
              <w:rPr>
                <w:rFonts w:ascii="Times New Roman" w:hAnsi="Times New Roman"/>
                <w:spacing w:val="-14"/>
                <w:sz w:val="24"/>
                <w:szCs w:val="24"/>
              </w:rPr>
              <w:t>«</w:t>
            </w:r>
            <w:r>
              <w:rPr>
                <w:rFonts w:ascii="Times New Roman" w:hAnsi="Times New Roman"/>
                <w:bCs/>
                <w:spacing w:val="-14"/>
                <w:sz w:val="24"/>
                <w:szCs w:val="24"/>
              </w:rPr>
              <w:t xml:space="preserve">Чтение чертежей согласно </w:t>
            </w:r>
            <w:r>
              <w:rPr>
                <w:rFonts w:ascii="Times New Roman" w:hAnsi="Times New Roman"/>
                <w:bCs/>
                <w:spacing w:val="-14"/>
                <w:sz w:val="24"/>
                <w:szCs w:val="24"/>
                <w:lang w:val="en-US"/>
              </w:rPr>
              <w:t>ISO</w:t>
            </w:r>
            <w:r>
              <w:rPr>
                <w:rFonts w:ascii="Times New Roman" w:hAnsi="Times New Roman"/>
                <w:bCs/>
                <w:spacing w:val="-14"/>
                <w:sz w:val="24"/>
                <w:szCs w:val="24"/>
              </w:rPr>
              <w:t xml:space="preserve"> в 3</w:t>
            </w:r>
            <w:r>
              <w:rPr>
                <w:rFonts w:ascii="Times New Roman" w:hAnsi="Times New Roman"/>
                <w:bCs/>
                <w:spacing w:val="-14"/>
                <w:sz w:val="24"/>
                <w:szCs w:val="24"/>
                <w:lang w:val="en-US"/>
              </w:rPr>
              <w:t>D</w:t>
            </w:r>
            <w:r>
              <w:rPr>
                <w:rFonts w:ascii="Times New Roman" w:hAnsi="Times New Roman"/>
                <w:bCs/>
                <w:spacing w:val="-14"/>
                <w:sz w:val="24"/>
                <w:szCs w:val="24"/>
              </w:rPr>
              <w:t xml:space="preserve"> изображении»</w:t>
            </w:r>
          </w:p>
        </w:tc>
        <w:tc>
          <w:tcPr>
            <w:tcW w:w="446" w:type="pct"/>
            <w:vAlign w:val="center"/>
            <w:hideMark/>
          </w:tcPr>
          <w:p w14:paraId="1D2028C5" w14:textId="77777777" w:rsidR="00BE10B1" w:rsidRDefault="00BE10B1">
            <w:pPr>
              <w:spacing w:after="0"/>
              <w:jc w:val="center"/>
              <w:rPr>
                <w:rFonts w:ascii="Times New Roman" w:hAnsi="Times New Roman"/>
                <w:b/>
                <w:bCs/>
                <w:sz w:val="24"/>
                <w:szCs w:val="24"/>
              </w:rPr>
            </w:pPr>
            <w:r>
              <w:rPr>
                <w:rFonts w:ascii="Times New Roman" w:hAnsi="Times New Roman"/>
                <w:b/>
                <w:bCs/>
                <w:sz w:val="24"/>
                <w:szCs w:val="24"/>
              </w:rPr>
              <w:t>1</w:t>
            </w:r>
          </w:p>
        </w:tc>
        <w:tc>
          <w:tcPr>
            <w:tcW w:w="0" w:type="auto"/>
            <w:vMerge/>
            <w:vAlign w:val="center"/>
            <w:hideMark/>
          </w:tcPr>
          <w:p w14:paraId="75C8DD4A" w14:textId="77777777" w:rsidR="00BE10B1" w:rsidRDefault="00BE10B1">
            <w:pPr>
              <w:spacing w:after="0" w:line="256" w:lineRule="auto"/>
              <w:rPr>
                <w:rFonts w:ascii="Times New Roman" w:hAnsi="Times New Roman"/>
                <w:b/>
                <w:sz w:val="24"/>
                <w:szCs w:val="24"/>
              </w:rPr>
            </w:pPr>
          </w:p>
        </w:tc>
      </w:tr>
      <w:tr w:rsidR="00BE10B1" w14:paraId="203083DE" w14:textId="77777777" w:rsidTr="00BE10B1">
        <w:trPr>
          <w:trHeight w:val="20"/>
        </w:trPr>
        <w:tc>
          <w:tcPr>
            <w:tcW w:w="0" w:type="auto"/>
            <w:vMerge/>
            <w:vAlign w:val="center"/>
            <w:hideMark/>
          </w:tcPr>
          <w:p w14:paraId="2AE02E5E" w14:textId="77777777" w:rsidR="00BE10B1" w:rsidRDefault="00BE10B1">
            <w:pPr>
              <w:spacing w:after="0" w:line="256" w:lineRule="auto"/>
              <w:rPr>
                <w:rFonts w:ascii="Times New Roman" w:hAnsi="Times New Roman"/>
                <w:b/>
                <w:bCs/>
                <w:sz w:val="24"/>
                <w:szCs w:val="24"/>
              </w:rPr>
            </w:pPr>
          </w:p>
        </w:tc>
        <w:tc>
          <w:tcPr>
            <w:tcW w:w="3161" w:type="pct"/>
            <w:hideMark/>
          </w:tcPr>
          <w:p w14:paraId="755F9520" w14:textId="77777777" w:rsidR="00BE10B1" w:rsidRDefault="00BE10B1">
            <w:pPr>
              <w:spacing w:after="0"/>
              <w:rPr>
                <w:rFonts w:ascii="Times New Roman" w:hAnsi="Times New Roman"/>
                <w:b/>
                <w:bCs/>
                <w:sz w:val="24"/>
                <w:szCs w:val="24"/>
              </w:rPr>
            </w:pPr>
            <w:r>
              <w:rPr>
                <w:rFonts w:ascii="Times New Roman" w:hAnsi="Times New Roman"/>
                <w:b/>
                <w:bCs/>
                <w:sz w:val="24"/>
                <w:szCs w:val="24"/>
              </w:rPr>
              <w:t>Самостоятельная работа обучающихся</w:t>
            </w:r>
          </w:p>
        </w:tc>
        <w:tc>
          <w:tcPr>
            <w:tcW w:w="446" w:type="pct"/>
            <w:vAlign w:val="center"/>
            <w:hideMark/>
          </w:tcPr>
          <w:p w14:paraId="6EE8E9AE" w14:textId="77777777" w:rsidR="00BE10B1" w:rsidRDefault="00BE10B1">
            <w:pPr>
              <w:spacing w:after="0"/>
              <w:jc w:val="center"/>
              <w:rPr>
                <w:rFonts w:ascii="Times New Roman" w:hAnsi="Times New Roman"/>
                <w:b/>
                <w:bCs/>
                <w:sz w:val="24"/>
                <w:szCs w:val="24"/>
              </w:rPr>
            </w:pPr>
            <w:r>
              <w:rPr>
                <w:rFonts w:ascii="Times New Roman" w:hAnsi="Times New Roman"/>
                <w:b/>
                <w:bCs/>
                <w:sz w:val="24"/>
                <w:szCs w:val="24"/>
              </w:rPr>
              <w:t>1</w:t>
            </w:r>
          </w:p>
        </w:tc>
        <w:tc>
          <w:tcPr>
            <w:tcW w:w="0" w:type="auto"/>
            <w:vMerge/>
            <w:vAlign w:val="center"/>
            <w:hideMark/>
          </w:tcPr>
          <w:p w14:paraId="78599831" w14:textId="77777777" w:rsidR="00BE10B1" w:rsidRDefault="00BE10B1">
            <w:pPr>
              <w:spacing w:after="0" w:line="256" w:lineRule="auto"/>
              <w:rPr>
                <w:rFonts w:ascii="Times New Roman" w:hAnsi="Times New Roman"/>
                <w:b/>
                <w:sz w:val="24"/>
                <w:szCs w:val="24"/>
              </w:rPr>
            </w:pPr>
          </w:p>
        </w:tc>
      </w:tr>
      <w:tr w:rsidR="00BE10B1" w14:paraId="4E453378" w14:textId="77777777" w:rsidTr="00BE10B1">
        <w:trPr>
          <w:trHeight w:val="667"/>
        </w:trPr>
        <w:tc>
          <w:tcPr>
            <w:tcW w:w="768" w:type="pct"/>
            <w:vMerge w:val="restart"/>
            <w:hideMark/>
          </w:tcPr>
          <w:p w14:paraId="003F9D11" w14:textId="77777777" w:rsidR="00BE10B1" w:rsidRDefault="00BE10B1">
            <w:pPr>
              <w:spacing w:after="0"/>
              <w:jc w:val="center"/>
              <w:rPr>
                <w:rFonts w:ascii="Times New Roman" w:hAnsi="Times New Roman"/>
                <w:b/>
                <w:bCs/>
                <w:sz w:val="24"/>
                <w:szCs w:val="24"/>
              </w:rPr>
            </w:pPr>
            <w:r>
              <w:rPr>
                <w:rFonts w:ascii="Times New Roman" w:hAnsi="Times New Roman"/>
                <w:b/>
                <w:bCs/>
                <w:sz w:val="24"/>
                <w:szCs w:val="24"/>
              </w:rPr>
              <w:t>Тема 1.3.</w:t>
            </w:r>
          </w:p>
          <w:p w14:paraId="2379383F" w14:textId="77777777" w:rsidR="00BE10B1" w:rsidRDefault="00BE10B1">
            <w:pPr>
              <w:spacing w:after="0"/>
              <w:rPr>
                <w:rFonts w:ascii="Times New Roman" w:hAnsi="Times New Roman"/>
                <w:b/>
                <w:bCs/>
                <w:sz w:val="24"/>
                <w:szCs w:val="24"/>
              </w:rPr>
            </w:pPr>
            <w:r>
              <w:rPr>
                <w:rFonts w:ascii="Times New Roman" w:hAnsi="Times New Roman"/>
                <w:b/>
                <w:sz w:val="24"/>
                <w:szCs w:val="24"/>
              </w:rPr>
              <w:t xml:space="preserve">Инструменты, </w:t>
            </w:r>
            <w:r>
              <w:rPr>
                <w:rFonts w:ascii="Times New Roman" w:hAnsi="Times New Roman"/>
                <w:b/>
                <w:sz w:val="24"/>
                <w:szCs w:val="24"/>
              </w:rPr>
              <w:lastRenderedPageBreak/>
              <w:t>оборудование, станки на англи</w:t>
            </w:r>
            <w:r>
              <w:rPr>
                <w:rFonts w:ascii="Times New Roman" w:hAnsi="Times New Roman"/>
                <w:b/>
                <w:sz w:val="24"/>
                <w:szCs w:val="24"/>
              </w:rPr>
              <w:t>й</w:t>
            </w:r>
            <w:r>
              <w:rPr>
                <w:rFonts w:ascii="Times New Roman" w:hAnsi="Times New Roman"/>
                <w:b/>
                <w:sz w:val="24"/>
                <w:szCs w:val="24"/>
              </w:rPr>
              <w:t>ском языке</w:t>
            </w:r>
          </w:p>
        </w:tc>
        <w:tc>
          <w:tcPr>
            <w:tcW w:w="3161" w:type="pct"/>
            <w:hideMark/>
          </w:tcPr>
          <w:p w14:paraId="7C6F7CA9" w14:textId="77777777" w:rsidR="00BE10B1" w:rsidRDefault="00BE10B1">
            <w:pPr>
              <w:spacing w:after="0"/>
              <w:rPr>
                <w:rFonts w:ascii="Times New Roman" w:hAnsi="Times New Roman"/>
                <w:b/>
                <w:bCs/>
                <w:sz w:val="24"/>
                <w:szCs w:val="24"/>
              </w:rPr>
            </w:pPr>
            <w:r>
              <w:rPr>
                <w:rFonts w:ascii="Times New Roman" w:hAnsi="Times New Roman"/>
                <w:b/>
                <w:bCs/>
                <w:sz w:val="24"/>
                <w:szCs w:val="24"/>
              </w:rPr>
              <w:lastRenderedPageBreak/>
              <w:t>Содержание учебного материала</w:t>
            </w:r>
          </w:p>
        </w:tc>
        <w:tc>
          <w:tcPr>
            <w:tcW w:w="446" w:type="pct"/>
            <w:vMerge w:val="restart"/>
            <w:vAlign w:val="center"/>
            <w:hideMark/>
          </w:tcPr>
          <w:p w14:paraId="5C0E5B53" w14:textId="77777777" w:rsidR="00BE10B1" w:rsidRDefault="00BE10B1">
            <w:pPr>
              <w:spacing w:after="0"/>
              <w:jc w:val="center"/>
              <w:rPr>
                <w:rFonts w:ascii="Times New Roman" w:hAnsi="Times New Roman"/>
                <w:b/>
                <w:bCs/>
                <w:sz w:val="24"/>
                <w:szCs w:val="24"/>
              </w:rPr>
            </w:pPr>
            <w:r>
              <w:rPr>
                <w:rFonts w:ascii="Times New Roman" w:hAnsi="Times New Roman"/>
                <w:b/>
                <w:bCs/>
                <w:sz w:val="24"/>
                <w:szCs w:val="24"/>
              </w:rPr>
              <w:t>2</w:t>
            </w:r>
          </w:p>
        </w:tc>
        <w:tc>
          <w:tcPr>
            <w:tcW w:w="625" w:type="pct"/>
            <w:vMerge w:val="restart"/>
            <w:hideMark/>
          </w:tcPr>
          <w:p w14:paraId="2DD269C7" w14:textId="77777777" w:rsidR="00BE10B1" w:rsidRDefault="00BE10B1">
            <w:pPr>
              <w:spacing w:after="0"/>
              <w:rPr>
                <w:rFonts w:ascii="Times New Roman" w:hAnsi="Times New Roman"/>
                <w:bCs/>
                <w:sz w:val="24"/>
                <w:szCs w:val="24"/>
              </w:rPr>
            </w:pPr>
            <w:r>
              <w:rPr>
                <w:rFonts w:ascii="Times New Roman" w:hAnsi="Times New Roman"/>
                <w:bCs/>
                <w:sz w:val="24"/>
                <w:szCs w:val="24"/>
              </w:rPr>
              <w:t>ОК01.</w:t>
            </w:r>
          </w:p>
          <w:p w14:paraId="7C30BCF9" w14:textId="77777777" w:rsidR="00BE10B1" w:rsidRDefault="00BE10B1">
            <w:pPr>
              <w:spacing w:after="0"/>
              <w:rPr>
                <w:rFonts w:ascii="Times New Roman" w:hAnsi="Times New Roman"/>
                <w:bCs/>
                <w:sz w:val="24"/>
                <w:szCs w:val="24"/>
              </w:rPr>
            </w:pPr>
            <w:r>
              <w:rPr>
                <w:rFonts w:ascii="Times New Roman" w:hAnsi="Times New Roman"/>
                <w:bCs/>
                <w:sz w:val="24"/>
                <w:szCs w:val="24"/>
              </w:rPr>
              <w:t xml:space="preserve">ОК02. </w:t>
            </w:r>
          </w:p>
          <w:p w14:paraId="74CE99CF" w14:textId="77777777" w:rsidR="00BE10B1" w:rsidRDefault="00BE10B1">
            <w:pPr>
              <w:spacing w:after="0"/>
              <w:rPr>
                <w:rFonts w:ascii="Times New Roman" w:hAnsi="Times New Roman"/>
                <w:bCs/>
                <w:sz w:val="24"/>
                <w:szCs w:val="24"/>
              </w:rPr>
            </w:pPr>
            <w:r>
              <w:rPr>
                <w:rFonts w:ascii="Times New Roman" w:hAnsi="Times New Roman"/>
                <w:bCs/>
                <w:sz w:val="24"/>
                <w:szCs w:val="24"/>
              </w:rPr>
              <w:lastRenderedPageBreak/>
              <w:t>ОК 09.</w:t>
            </w:r>
          </w:p>
          <w:p w14:paraId="34EF960F" w14:textId="77777777" w:rsidR="00BE10B1" w:rsidRDefault="00BE10B1">
            <w:pPr>
              <w:spacing w:after="0"/>
              <w:rPr>
                <w:rFonts w:ascii="Times New Roman" w:hAnsi="Times New Roman"/>
                <w:bCs/>
                <w:sz w:val="24"/>
                <w:szCs w:val="24"/>
              </w:rPr>
            </w:pPr>
            <w:r>
              <w:rPr>
                <w:rFonts w:ascii="Times New Roman" w:hAnsi="Times New Roman"/>
                <w:bCs/>
                <w:sz w:val="24"/>
                <w:szCs w:val="24"/>
              </w:rPr>
              <w:t>ОК 10.</w:t>
            </w:r>
          </w:p>
          <w:p w14:paraId="665C7AAA" w14:textId="77777777" w:rsidR="00BE10B1" w:rsidRDefault="00BE10B1">
            <w:pPr>
              <w:spacing w:after="0"/>
              <w:rPr>
                <w:rFonts w:ascii="Times New Roman" w:hAnsi="Times New Roman"/>
                <w:bCs/>
                <w:sz w:val="24"/>
                <w:szCs w:val="24"/>
              </w:rPr>
            </w:pPr>
            <w:r>
              <w:rPr>
                <w:rFonts w:ascii="Times New Roman" w:hAnsi="Times New Roman"/>
                <w:bCs/>
                <w:sz w:val="24"/>
                <w:szCs w:val="24"/>
              </w:rPr>
              <w:t>ПК1.1.</w:t>
            </w:r>
          </w:p>
          <w:p w14:paraId="04DAB4F6" w14:textId="77777777" w:rsidR="00BE10B1" w:rsidRDefault="00BE10B1">
            <w:pPr>
              <w:spacing w:after="0"/>
              <w:rPr>
                <w:rFonts w:ascii="Times New Roman" w:hAnsi="Times New Roman"/>
                <w:bCs/>
                <w:sz w:val="24"/>
                <w:szCs w:val="24"/>
              </w:rPr>
            </w:pPr>
            <w:r>
              <w:rPr>
                <w:rFonts w:ascii="Times New Roman" w:hAnsi="Times New Roman"/>
                <w:bCs/>
                <w:sz w:val="24"/>
                <w:szCs w:val="24"/>
              </w:rPr>
              <w:t>ПК 1.2.</w:t>
            </w:r>
          </w:p>
          <w:p w14:paraId="555CF5BE" w14:textId="77777777" w:rsidR="00BE10B1" w:rsidRDefault="00BE10B1">
            <w:pPr>
              <w:spacing w:after="0"/>
              <w:rPr>
                <w:rFonts w:ascii="Times New Roman" w:hAnsi="Times New Roman"/>
                <w:bCs/>
                <w:sz w:val="24"/>
                <w:szCs w:val="24"/>
              </w:rPr>
            </w:pPr>
            <w:r>
              <w:rPr>
                <w:rFonts w:ascii="Times New Roman" w:hAnsi="Times New Roman"/>
                <w:bCs/>
                <w:sz w:val="24"/>
                <w:szCs w:val="24"/>
              </w:rPr>
              <w:t>ПК2.1-ПК2.2</w:t>
            </w:r>
          </w:p>
          <w:p w14:paraId="6A4C5296" w14:textId="77777777" w:rsidR="00BE10B1" w:rsidRDefault="00BE10B1">
            <w:pPr>
              <w:spacing w:after="0"/>
              <w:rPr>
                <w:rFonts w:ascii="Times New Roman" w:hAnsi="Times New Roman"/>
                <w:bCs/>
                <w:sz w:val="24"/>
                <w:szCs w:val="24"/>
              </w:rPr>
            </w:pPr>
            <w:r>
              <w:rPr>
                <w:rFonts w:ascii="Times New Roman" w:hAnsi="Times New Roman"/>
                <w:bCs/>
                <w:sz w:val="24"/>
                <w:szCs w:val="24"/>
              </w:rPr>
              <w:t>ПК3.1-ПК3.2</w:t>
            </w:r>
          </w:p>
          <w:p w14:paraId="0D093929" w14:textId="77777777" w:rsidR="00BE10B1" w:rsidRDefault="00BE10B1">
            <w:pPr>
              <w:spacing w:after="0"/>
              <w:rPr>
                <w:rFonts w:ascii="Times New Roman" w:hAnsi="Times New Roman"/>
                <w:bCs/>
                <w:sz w:val="24"/>
                <w:szCs w:val="24"/>
              </w:rPr>
            </w:pPr>
            <w:r>
              <w:rPr>
                <w:rFonts w:ascii="Times New Roman" w:hAnsi="Times New Roman"/>
                <w:bCs/>
                <w:sz w:val="24"/>
                <w:szCs w:val="24"/>
              </w:rPr>
              <w:t>ПК4.1-ПК4.2</w:t>
            </w:r>
          </w:p>
          <w:p w14:paraId="35E28641" w14:textId="77777777" w:rsidR="00BE10B1" w:rsidRDefault="00BE10B1">
            <w:pPr>
              <w:spacing w:after="0"/>
              <w:jc w:val="center"/>
              <w:rPr>
                <w:rFonts w:ascii="Times New Roman" w:hAnsi="Times New Roman"/>
                <w:b/>
                <w:bCs/>
                <w:sz w:val="24"/>
                <w:szCs w:val="24"/>
              </w:rPr>
            </w:pPr>
            <w:r>
              <w:rPr>
                <w:rFonts w:ascii="Times New Roman" w:hAnsi="Times New Roman"/>
                <w:bCs/>
                <w:sz w:val="24"/>
                <w:szCs w:val="24"/>
              </w:rPr>
              <w:t>ПК5.1-ПК5.2</w:t>
            </w:r>
          </w:p>
        </w:tc>
      </w:tr>
      <w:tr w:rsidR="00BE10B1" w14:paraId="15614E32" w14:textId="77777777" w:rsidTr="00BE10B1">
        <w:trPr>
          <w:trHeight w:val="665"/>
        </w:trPr>
        <w:tc>
          <w:tcPr>
            <w:tcW w:w="0" w:type="auto"/>
            <w:vMerge/>
            <w:vAlign w:val="center"/>
            <w:hideMark/>
          </w:tcPr>
          <w:p w14:paraId="4FD463DA" w14:textId="77777777" w:rsidR="00BE10B1" w:rsidRDefault="00BE10B1">
            <w:pPr>
              <w:spacing w:after="0" w:line="256" w:lineRule="auto"/>
              <w:rPr>
                <w:rFonts w:ascii="Times New Roman" w:hAnsi="Times New Roman"/>
                <w:b/>
                <w:bCs/>
                <w:sz w:val="24"/>
                <w:szCs w:val="24"/>
              </w:rPr>
            </w:pPr>
          </w:p>
        </w:tc>
        <w:tc>
          <w:tcPr>
            <w:tcW w:w="3161" w:type="pct"/>
            <w:hideMark/>
          </w:tcPr>
          <w:p w14:paraId="22077332" w14:textId="77777777" w:rsidR="00BE10B1" w:rsidRDefault="00BE10B1" w:rsidP="008033D0">
            <w:pPr>
              <w:numPr>
                <w:ilvl w:val="0"/>
                <w:numId w:val="43"/>
              </w:numPr>
              <w:spacing w:after="0"/>
              <w:ind w:left="0" w:firstLine="0"/>
              <w:jc w:val="both"/>
              <w:rPr>
                <w:rFonts w:ascii="Times New Roman" w:hAnsi="Times New Roman"/>
                <w:b/>
                <w:sz w:val="24"/>
                <w:szCs w:val="24"/>
              </w:rPr>
            </w:pPr>
            <w:r>
              <w:rPr>
                <w:rFonts w:ascii="Times New Roman" w:hAnsi="Times New Roman"/>
                <w:b/>
                <w:sz w:val="24"/>
                <w:szCs w:val="24"/>
              </w:rPr>
              <w:t>Инструменты для обработки наружных поверхностей.</w:t>
            </w:r>
          </w:p>
          <w:p w14:paraId="12DB0634" w14:textId="77777777" w:rsidR="00BE10B1" w:rsidRDefault="00BE10B1">
            <w:pPr>
              <w:spacing w:after="0"/>
              <w:jc w:val="both"/>
              <w:rPr>
                <w:rFonts w:ascii="Times New Roman" w:hAnsi="Times New Roman"/>
                <w:sz w:val="24"/>
                <w:szCs w:val="24"/>
              </w:rPr>
            </w:pPr>
            <w:r>
              <w:rPr>
                <w:rFonts w:ascii="Times New Roman" w:hAnsi="Times New Roman"/>
                <w:bCs/>
                <w:sz w:val="24"/>
                <w:szCs w:val="24"/>
              </w:rPr>
              <w:t xml:space="preserve">Введение лексических единиц: </w:t>
            </w:r>
            <w:r>
              <w:rPr>
                <w:rFonts w:ascii="Times New Roman" w:hAnsi="Times New Roman"/>
                <w:sz w:val="24"/>
                <w:szCs w:val="24"/>
              </w:rPr>
              <w:t>инструмент для обработки наружных поверхностей, ре</w:t>
            </w:r>
            <w:r>
              <w:rPr>
                <w:rFonts w:ascii="Times New Roman" w:hAnsi="Times New Roman"/>
                <w:sz w:val="24"/>
                <w:szCs w:val="24"/>
              </w:rPr>
              <w:t>з</w:t>
            </w:r>
            <w:r>
              <w:rPr>
                <w:rFonts w:ascii="Times New Roman" w:hAnsi="Times New Roman"/>
                <w:sz w:val="24"/>
                <w:szCs w:val="24"/>
              </w:rPr>
              <w:t>цы, фрезы, плашки.</w:t>
            </w:r>
          </w:p>
          <w:p w14:paraId="7789C5D7" w14:textId="77777777" w:rsidR="00BE10B1" w:rsidRDefault="00BE10B1">
            <w:pPr>
              <w:spacing w:after="0"/>
              <w:rPr>
                <w:rFonts w:ascii="Times New Roman" w:hAnsi="Times New Roman"/>
                <w:b/>
                <w:bCs/>
                <w:sz w:val="24"/>
                <w:szCs w:val="24"/>
              </w:rPr>
            </w:pPr>
            <w:r>
              <w:rPr>
                <w:rFonts w:ascii="Times New Roman" w:hAnsi="Times New Roman"/>
                <w:bCs/>
                <w:sz w:val="24"/>
                <w:szCs w:val="24"/>
              </w:rPr>
              <w:t xml:space="preserve">Введение лексических единиц: </w:t>
            </w:r>
            <w:r>
              <w:rPr>
                <w:rFonts w:ascii="Times New Roman" w:hAnsi="Times New Roman"/>
                <w:sz w:val="24"/>
                <w:szCs w:val="24"/>
              </w:rPr>
              <w:t>осевой инструмент, сверла, зенкеры, развертки, зенковки, метчики</w:t>
            </w:r>
            <w:r>
              <w:rPr>
                <w:rFonts w:ascii="Times New Roman" w:hAnsi="Times New Roman"/>
                <w:i/>
                <w:sz w:val="24"/>
                <w:szCs w:val="24"/>
              </w:rPr>
              <w:t>.</w:t>
            </w:r>
          </w:p>
        </w:tc>
        <w:tc>
          <w:tcPr>
            <w:tcW w:w="0" w:type="auto"/>
            <w:vMerge/>
            <w:vAlign w:val="center"/>
            <w:hideMark/>
          </w:tcPr>
          <w:p w14:paraId="7B77B7D9" w14:textId="77777777" w:rsidR="00BE10B1" w:rsidRDefault="00BE10B1">
            <w:pPr>
              <w:spacing w:after="0" w:line="256" w:lineRule="auto"/>
              <w:rPr>
                <w:rFonts w:ascii="Times New Roman" w:hAnsi="Times New Roman"/>
                <w:b/>
                <w:bCs/>
                <w:sz w:val="24"/>
                <w:szCs w:val="24"/>
              </w:rPr>
            </w:pPr>
          </w:p>
        </w:tc>
        <w:tc>
          <w:tcPr>
            <w:tcW w:w="0" w:type="auto"/>
            <w:vMerge/>
            <w:vAlign w:val="center"/>
            <w:hideMark/>
          </w:tcPr>
          <w:p w14:paraId="3AD4EBA8" w14:textId="77777777" w:rsidR="00BE10B1" w:rsidRDefault="00BE10B1">
            <w:pPr>
              <w:spacing w:after="0" w:line="256" w:lineRule="auto"/>
              <w:rPr>
                <w:rFonts w:ascii="Times New Roman" w:hAnsi="Times New Roman"/>
                <w:b/>
                <w:bCs/>
                <w:sz w:val="24"/>
                <w:szCs w:val="24"/>
              </w:rPr>
            </w:pPr>
          </w:p>
        </w:tc>
      </w:tr>
      <w:tr w:rsidR="00BE10B1" w14:paraId="2883E600" w14:textId="77777777" w:rsidTr="00BE10B1">
        <w:trPr>
          <w:trHeight w:val="665"/>
        </w:trPr>
        <w:tc>
          <w:tcPr>
            <w:tcW w:w="0" w:type="auto"/>
            <w:vMerge/>
            <w:vAlign w:val="center"/>
            <w:hideMark/>
          </w:tcPr>
          <w:p w14:paraId="5101968D" w14:textId="77777777" w:rsidR="00BE10B1" w:rsidRDefault="00BE10B1">
            <w:pPr>
              <w:spacing w:after="0" w:line="256" w:lineRule="auto"/>
              <w:rPr>
                <w:rFonts w:ascii="Times New Roman" w:hAnsi="Times New Roman"/>
                <w:b/>
                <w:bCs/>
                <w:sz w:val="24"/>
                <w:szCs w:val="24"/>
              </w:rPr>
            </w:pPr>
          </w:p>
        </w:tc>
        <w:tc>
          <w:tcPr>
            <w:tcW w:w="3161" w:type="pct"/>
            <w:hideMark/>
          </w:tcPr>
          <w:p w14:paraId="44F97684" w14:textId="77777777" w:rsidR="00BE10B1" w:rsidRDefault="00BE10B1" w:rsidP="008033D0">
            <w:pPr>
              <w:numPr>
                <w:ilvl w:val="0"/>
                <w:numId w:val="43"/>
              </w:numPr>
              <w:spacing w:after="0"/>
              <w:ind w:left="0"/>
              <w:rPr>
                <w:rFonts w:ascii="Times New Roman" w:hAnsi="Times New Roman"/>
                <w:b/>
                <w:sz w:val="24"/>
                <w:szCs w:val="24"/>
              </w:rPr>
            </w:pPr>
            <w:r>
              <w:rPr>
                <w:rFonts w:ascii="Times New Roman" w:hAnsi="Times New Roman"/>
                <w:b/>
                <w:sz w:val="24"/>
                <w:szCs w:val="24"/>
              </w:rPr>
              <w:t xml:space="preserve">2. Металлообрабатывающие станки. </w:t>
            </w:r>
          </w:p>
          <w:p w14:paraId="314470E2" w14:textId="77777777" w:rsidR="00BE10B1" w:rsidRDefault="00BE10B1">
            <w:pPr>
              <w:spacing w:after="0"/>
              <w:rPr>
                <w:rFonts w:ascii="Times New Roman" w:hAnsi="Times New Roman"/>
                <w:b/>
                <w:bCs/>
                <w:sz w:val="24"/>
                <w:szCs w:val="24"/>
              </w:rPr>
            </w:pPr>
            <w:r>
              <w:rPr>
                <w:rFonts w:ascii="Times New Roman" w:hAnsi="Times New Roman"/>
                <w:b/>
                <w:sz w:val="24"/>
                <w:szCs w:val="24"/>
              </w:rPr>
              <w:t>А</w:t>
            </w:r>
            <w:r>
              <w:rPr>
                <w:rFonts w:ascii="Times New Roman" w:hAnsi="Times New Roman"/>
                <w:b/>
                <w:bCs/>
                <w:sz w:val="24"/>
                <w:szCs w:val="24"/>
              </w:rPr>
              <w:t xml:space="preserve">бразивные, вспомогательные инструменты (материалы). </w:t>
            </w:r>
          </w:p>
          <w:p w14:paraId="29AB5A28" w14:textId="77777777" w:rsidR="00BE10B1" w:rsidRDefault="00BE10B1">
            <w:pPr>
              <w:spacing w:after="0"/>
              <w:rPr>
                <w:rFonts w:ascii="Times New Roman" w:hAnsi="Times New Roman"/>
                <w:b/>
                <w:bCs/>
                <w:sz w:val="24"/>
                <w:szCs w:val="24"/>
              </w:rPr>
            </w:pPr>
            <w:r>
              <w:rPr>
                <w:rFonts w:ascii="Times New Roman" w:hAnsi="Times New Roman"/>
                <w:bCs/>
                <w:sz w:val="24"/>
                <w:szCs w:val="24"/>
              </w:rPr>
              <w:t xml:space="preserve">Введение лексических единиц: </w:t>
            </w:r>
            <w:r>
              <w:rPr>
                <w:rFonts w:ascii="Times New Roman" w:hAnsi="Times New Roman"/>
                <w:sz w:val="24"/>
                <w:szCs w:val="24"/>
              </w:rPr>
              <w:t>токарный станок, станки с электроприводом, форма, д</w:t>
            </w:r>
            <w:r>
              <w:rPr>
                <w:rFonts w:ascii="Times New Roman" w:hAnsi="Times New Roman"/>
                <w:sz w:val="24"/>
                <w:szCs w:val="24"/>
              </w:rPr>
              <w:t>е</w:t>
            </w:r>
            <w:r>
              <w:rPr>
                <w:rFonts w:ascii="Times New Roman" w:hAnsi="Times New Roman"/>
                <w:sz w:val="24"/>
                <w:szCs w:val="24"/>
              </w:rPr>
              <w:t>таль, сверлильный станок, шлифовальный станок, электрофизический станок, зубообр</w:t>
            </w:r>
            <w:r>
              <w:rPr>
                <w:rFonts w:ascii="Times New Roman" w:hAnsi="Times New Roman"/>
                <w:sz w:val="24"/>
                <w:szCs w:val="24"/>
              </w:rPr>
              <w:t>а</w:t>
            </w:r>
            <w:r>
              <w:rPr>
                <w:rFonts w:ascii="Times New Roman" w:hAnsi="Times New Roman"/>
                <w:sz w:val="24"/>
                <w:szCs w:val="24"/>
              </w:rPr>
              <w:t xml:space="preserve">батывающий станок, фрезерный станок, строгальный станок; абразивные инструменты, шлифовальные круги, шлифовальные шкурки; </w:t>
            </w:r>
            <w:r>
              <w:rPr>
                <w:rFonts w:ascii="Times New Roman" w:hAnsi="Times New Roman"/>
                <w:bCs/>
                <w:sz w:val="24"/>
                <w:szCs w:val="24"/>
              </w:rPr>
              <w:t>шлифовальные материалы, алмазные, эльборовые, электрокорундовые, карбид-кремниевые. Чтение прилагаемых инструкций с полным извлечением информации.</w:t>
            </w:r>
          </w:p>
        </w:tc>
        <w:tc>
          <w:tcPr>
            <w:tcW w:w="0" w:type="auto"/>
            <w:vMerge/>
            <w:vAlign w:val="center"/>
            <w:hideMark/>
          </w:tcPr>
          <w:p w14:paraId="2DAE7205" w14:textId="77777777" w:rsidR="00BE10B1" w:rsidRDefault="00BE10B1">
            <w:pPr>
              <w:spacing w:after="0" w:line="256" w:lineRule="auto"/>
              <w:rPr>
                <w:rFonts w:ascii="Times New Roman" w:hAnsi="Times New Roman"/>
                <w:b/>
                <w:bCs/>
                <w:sz w:val="24"/>
                <w:szCs w:val="24"/>
              </w:rPr>
            </w:pPr>
          </w:p>
        </w:tc>
        <w:tc>
          <w:tcPr>
            <w:tcW w:w="0" w:type="auto"/>
            <w:vMerge/>
            <w:vAlign w:val="center"/>
            <w:hideMark/>
          </w:tcPr>
          <w:p w14:paraId="1858FA38" w14:textId="77777777" w:rsidR="00BE10B1" w:rsidRDefault="00BE10B1">
            <w:pPr>
              <w:spacing w:after="0" w:line="256" w:lineRule="auto"/>
              <w:rPr>
                <w:rFonts w:ascii="Times New Roman" w:hAnsi="Times New Roman"/>
                <w:b/>
                <w:bCs/>
                <w:sz w:val="24"/>
                <w:szCs w:val="24"/>
              </w:rPr>
            </w:pPr>
          </w:p>
        </w:tc>
      </w:tr>
      <w:tr w:rsidR="00BE10B1" w14:paraId="118E5032" w14:textId="77777777" w:rsidTr="00BE10B1">
        <w:trPr>
          <w:trHeight w:val="665"/>
        </w:trPr>
        <w:tc>
          <w:tcPr>
            <w:tcW w:w="0" w:type="auto"/>
            <w:vMerge/>
            <w:vAlign w:val="center"/>
            <w:hideMark/>
          </w:tcPr>
          <w:p w14:paraId="671B558E" w14:textId="77777777" w:rsidR="00BE10B1" w:rsidRDefault="00BE10B1">
            <w:pPr>
              <w:spacing w:after="0" w:line="256" w:lineRule="auto"/>
              <w:rPr>
                <w:rFonts w:ascii="Times New Roman" w:hAnsi="Times New Roman"/>
                <w:b/>
                <w:bCs/>
                <w:sz w:val="24"/>
                <w:szCs w:val="24"/>
              </w:rPr>
            </w:pPr>
          </w:p>
        </w:tc>
        <w:tc>
          <w:tcPr>
            <w:tcW w:w="3161" w:type="pct"/>
            <w:hideMark/>
          </w:tcPr>
          <w:p w14:paraId="1EAE1456" w14:textId="77777777" w:rsidR="00BE10B1" w:rsidRDefault="00BE10B1">
            <w:pPr>
              <w:spacing w:after="0"/>
              <w:rPr>
                <w:rFonts w:ascii="Times New Roman" w:hAnsi="Times New Roman"/>
                <w:b/>
                <w:bCs/>
                <w:sz w:val="24"/>
                <w:szCs w:val="24"/>
              </w:rPr>
            </w:pPr>
            <w:r>
              <w:rPr>
                <w:rFonts w:ascii="Times New Roman" w:hAnsi="Times New Roman"/>
                <w:b/>
                <w:bCs/>
                <w:sz w:val="24"/>
                <w:szCs w:val="24"/>
              </w:rPr>
              <w:t>В том числе практических занятий и лабораторных работ</w:t>
            </w:r>
          </w:p>
        </w:tc>
        <w:tc>
          <w:tcPr>
            <w:tcW w:w="446" w:type="pct"/>
            <w:vAlign w:val="center"/>
            <w:hideMark/>
          </w:tcPr>
          <w:p w14:paraId="174EE25D" w14:textId="77777777" w:rsidR="00BE10B1" w:rsidRDefault="00BE10B1">
            <w:pPr>
              <w:spacing w:after="0"/>
              <w:jc w:val="center"/>
              <w:rPr>
                <w:rFonts w:ascii="Times New Roman" w:hAnsi="Times New Roman"/>
                <w:b/>
                <w:bCs/>
                <w:sz w:val="24"/>
                <w:szCs w:val="24"/>
              </w:rPr>
            </w:pPr>
            <w:r>
              <w:rPr>
                <w:rFonts w:ascii="Times New Roman" w:hAnsi="Times New Roman"/>
                <w:b/>
                <w:bCs/>
                <w:sz w:val="24"/>
                <w:szCs w:val="24"/>
              </w:rPr>
              <w:t>1</w:t>
            </w:r>
          </w:p>
        </w:tc>
        <w:tc>
          <w:tcPr>
            <w:tcW w:w="0" w:type="auto"/>
            <w:vMerge/>
            <w:vAlign w:val="center"/>
            <w:hideMark/>
          </w:tcPr>
          <w:p w14:paraId="484EC953" w14:textId="77777777" w:rsidR="00BE10B1" w:rsidRDefault="00BE10B1">
            <w:pPr>
              <w:spacing w:after="0" w:line="256" w:lineRule="auto"/>
              <w:rPr>
                <w:rFonts w:ascii="Times New Roman" w:hAnsi="Times New Roman"/>
                <w:b/>
                <w:bCs/>
                <w:sz w:val="24"/>
                <w:szCs w:val="24"/>
              </w:rPr>
            </w:pPr>
          </w:p>
        </w:tc>
      </w:tr>
      <w:tr w:rsidR="00BE10B1" w14:paraId="5525CCA8" w14:textId="77777777" w:rsidTr="00BE10B1">
        <w:trPr>
          <w:trHeight w:val="665"/>
        </w:trPr>
        <w:tc>
          <w:tcPr>
            <w:tcW w:w="0" w:type="auto"/>
            <w:vMerge/>
            <w:vAlign w:val="center"/>
            <w:hideMark/>
          </w:tcPr>
          <w:p w14:paraId="1BA735E1" w14:textId="77777777" w:rsidR="00BE10B1" w:rsidRDefault="00BE10B1">
            <w:pPr>
              <w:spacing w:after="0" w:line="256" w:lineRule="auto"/>
              <w:rPr>
                <w:rFonts w:ascii="Times New Roman" w:hAnsi="Times New Roman"/>
                <w:b/>
                <w:bCs/>
                <w:sz w:val="24"/>
                <w:szCs w:val="24"/>
              </w:rPr>
            </w:pPr>
          </w:p>
        </w:tc>
        <w:tc>
          <w:tcPr>
            <w:tcW w:w="3161" w:type="pct"/>
            <w:hideMark/>
          </w:tcPr>
          <w:p w14:paraId="78CAB68D" w14:textId="77777777" w:rsidR="00BE10B1" w:rsidRDefault="00BE10B1">
            <w:pPr>
              <w:spacing w:after="0"/>
              <w:rPr>
                <w:rFonts w:ascii="Times New Roman" w:hAnsi="Times New Roman"/>
                <w:b/>
                <w:bCs/>
                <w:sz w:val="24"/>
                <w:szCs w:val="24"/>
              </w:rPr>
            </w:pPr>
            <w:r>
              <w:rPr>
                <w:rFonts w:ascii="Times New Roman" w:hAnsi="Times New Roman"/>
                <w:sz w:val="24"/>
                <w:szCs w:val="24"/>
              </w:rPr>
              <w:t>1.П</w:t>
            </w:r>
            <w:r>
              <w:rPr>
                <w:rFonts w:ascii="Times New Roman" w:hAnsi="Times New Roman"/>
                <w:bCs/>
                <w:sz w:val="24"/>
                <w:szCs w:val="24"/>
              </w:rPr>
              <w:t>рактическое занятие</w:t>
            </w:r>
            <w:r>
              <w:rPr>
                <w:rFonts w:ascii="Times New Roman" w:hAnsi="Times New Roman"/>
                <w:spacing w:val="-10"/>
                <w:sz w:val="24"/>
                <w:szCs w:val="24"/>
              </w:rPr>
              <w:t>«</w:t>
            </w:r>
            <w:r>
              <w:rPr>
                <w:rFonts w:ascii="Times New Roman" w:hAnsi="Times New Roman"/>
                <w:sz w:val="24"/>
                <w:szCs w:val="24"/>
              </w:rPr>
              <w:t>Диалог на тему: «Решение технических проблем в процессе о</w:t>
            </w:r>
            <w:r>
              <w:rPr>
                <w:rFonts w:ascii="Times New Roman" w:hAnsi="Times New Roman"/>
                <w:sz w:val="24"/>
                <w:szCs w:val="24"/>
              </w:rPr>
              <w:t>б</w:t>
            </w:r>
            <w:r>
              <w:rPr>
                <w:rFonts w:ascii="Times New Roman" w:hAnsi="Times New Roman"/>
                <w:sz w:val="24"/>
                <w:szCs w:val="24"/>
              </w:rPr>
              <w:t>работки детали»».</w:t>
            </w:r>
          </w:p>
        </w:tc>
        <w:tc>
          <w:tcPr>
            <w:tcW w:w="446" w:type="pct"/>
            <w:vAlign w:val="center"/>
            <w:hideMark/>
          </w:tcPr>
          <w:p w14:paraId="13CA39CF" w14:textId="77777777" w:rsidR="00BE10B1" w:rsidRDefault="00BE10B1">
            <w:pPr>
              <w:spacing w:after="0"/>
              <w:jc w:val="center"/>
              <w:rPr>
                <w:rFonts w:ascii="Times New Roman" w:hAnsi="Times New Roman"/>
                <w:b/>
                <w:bCs/>
                <w:sz w:val="24"/>
                <w:szCs w:val="24"/>
              </w:rPr>
            </w:pPr>
            <w:r>
              <w:rPr>
                <w:rFonts w:ascii="Times New Roman" w:hAnsi="Times New Roman"/>
                <w:b/>
                <w:bCs/>
                <w:sz w:val="24"/>
                <w:szCs w:val="24"/>
              </w:rPr>
              <w:t>1</w:t>
            </w:r>
          </w:p>
        </w:tc>
        <w:tc>
          <w:tcPr>
            <w:tcW w:w="0" w:type="auto"/>
            <w:vMerge/>
            <w:vAlign w:val="center"/>
            <w:hideMark/>
          </w:tcPr>
          <w:p w14:paraId="501873F8" w14:textId="77777777" w:rsidR="00BE10B1" w:rsidRDefault="00BE10B1">
            <w:pPr>
              <w:spacing w:after="0" w:line="256" w:lineRule="auto"/>
              <w:rPr>
                <w:rFonts w:ascii="Times New Roman" w:hAnsi="Times New Roman"/>
                <w:b/>
                <w:bCs/>
                <w:sz w:val="24"/>
                <w:szCs w:val="24"/>
              </w:rPr>
            </w:pPr>
          </w:p>
        </w:tc>
      </w:tr>
      <w:tr w:rsidR="00BE10B1" w14:paraId="11025B1E" w14:textId="77777777" w:rsidTr="00BE10B1">
        <w:trPr>
          <w:trHeight w:val="369"/>
        </w:trPr>
        <w:tc>
          <w:tcPr>
            <w:tcW w:w="0" w:type="auto"/>
            <w:vMerge/>
            <w:vAlign w:val="center"/>
            <w:hideMark/>
          </w:tcPr>
          <w:p w14:paraId="26292186" w14:textId="77777777" w:rsidR="00BE10B1" w:rsidRDefault="00BE10B1">
            <w:pPr>
              <w:spacing w:after="0" w:line="256" w:lineRule="auto"/>
              <w:rPr>
                <w:rFonts w:ascii="Times New Roman" w:hAnsi="Times New Roman"/>
                <w:b/>
                <w:bCs/>
                <w:sz w:val="24"/>
                <w:szCs w:val="24"/>
              </w:rPr>
            </w:pPr>
          </w:p>
        </w:tc>
        <w:tc>
          <w:tcPr>
            <w:tcW w:w="3161" w:type="pct"/>
            <w:hideMark/>
          </w:tcPr>
          <w:p w14:paraId="12F7D904" w14:textId="77777777" w:rsidR="00BE10B1" w:rsidRDefault="00BE10B1">
            <w:pPr>
              <w:spacing w:after="0"/>
              <w:rPr>
                <w:rFonts w:ascii="Times New Roman" w:hAnsi="Times New Roman"/>
                <w:b/>
                <w:bCs/>
                <w:sz w:val="24"/>
                <w:szCs w:val="24"/>
              </w:rPr>
            </w:pPr>
            <w:r>
              <w:rPr>
                <w:rFonts w:ascii="Times New Roman" w:hAnsi="Times New Roman"/>
                <w:b/>
                <w:bCs/>
                <w:sz w:val="24"/>
                <w:szCs w:val="24"/>
              </w:rPr>
              <w:t>Самостоятельная работа обучающихся</w:t>
            </w:r>
          </w:p>
        </w:tc>
        <w:tc>
          <w:tcPr>
            <w:tcW w:w="446" w:type="pct"/>
            <w:vAlign w:val="center"/>
            <w:hideMark/>
          </w:tcPr>
          <w:p w14:paraId="494D1EEE" w14:textId="77777777" w:rsidR="00BE10B1" w:rsidRDefault="00BE10B1">
            <w:pPr>
              <w:spacing w:after="0"/>
              <w:jc w:val="center"/>
              <w:rPr>
                <w:rFonts w:ascii="Times New Roman" w:hAnsi="Times New Roman"/>
                <w:b/>
                <w:bCs/>
                <w:sz w:val="24"/>
                <w:szCs w:val="24"/>
              </w:rPr>
            </w:pPr>
            <w:r>
              <w:rPr>
                <w:rFonts w:ascii="Times New Roman" w:hAnsi="Times New Roman"/>
                <w:b/>
                <w:bCs/>
                <w:sz w:val="24"/>
                <w:szCs w:val="24"/>
              </w:rPr>
              <w:t>1</w:t>
            </w:r>
          </w:p>
        </w:tc>
        <w:tc>
          <w:tcPr>
            <w:tcW w:w="625" w:type="pct"/>
          </w:tcPr>
          <w:p w14:paraId="2EA87E4F" w14:textId="77777777" w:rsidR="00BE10B1" w:rsidRDefault="00BE10B1">
            <w:pPr>
              <w:spacing w:after="0"/>
              <w:rPr>
                <w:rFonts w:ascii="Times New Roman" w:hAnsi="Times New Roman"/>
                <w:b/>
                <w:bCs/>
                <w:sz w:val="24"/>
                <w:szCs w:val="24"/>
              </w:rPr>
            </w:pPr>
          </w:p>
        </w:tc>
      </w:tr>
      <w:tr w:rsidR="00BE10B1" w14:paraId="1EA0AF23" w14:textId="77777777" w:rsidTr="00BE10B1">
        <w:trPr>
          <w:trHeight w:val="227"/>
        </w:trPr>
        <w:tc>
          <w:tcPr>
            <w:tcW w:w="768" w:type="pct"/>
            <w:vMerge w:val="restart"/>
            <w:hideMark/>
          </w:tcPr>
          <w:p w14:paraId="226E4D24" w14:textId="77777777" w:rsidR="00BE10B1" w:rsidRDefault="00BE10B1">
            <w:pPr>
              <w:spacing w:after="0"/>
              <w:jc w:val="center"/>
              <w:rPr>
                <w:rFonts w:ascii="Times New Roman" w:hAnsi="Times New Roman"/>
                <w:b/>
                <w:bCs/>
                <w:sz w:val="24"/>
                <w:szCs w:val="24"/>
              </w:rPr>
            </w:pPr>
            <w:r>
              <w:rPr>
                <w:rFonts w:ascii="Times New Roman" w:hAnsi="Times New Roman"/>
                <w:b/>
                <w:bCs/>
                <w:sz w:val="24"/>
                <w:szCs w:val="24"/>
              </w:rPr>
              <w:t xml:space="preserve">Тема 1.4 </w:t>
            </w:r>
          </w:p>
          <w:p w14:paraId="7C921D3D" w14:textId="77777777" w:rsidR="00BE10B1" w:rsidRDefault="00BE10B1">
            <w:pPr>
              <w:spacing w:after="0"/>
              <w:jc w:val="center"/>
              <w:rPr>
                <w:rFonts w:ascii="Times New Roman" w:hAnsi="Times New Roman"/>
                <w:b/>
                <w:bCs/>
                <w:sz w:val="24"/>
                <w:szCs w:val="24"/>
              </w:rPr>
            </w:pPr>
            <w:r>
              <w:rPr>
                <w:rFonts w:ascii="Times New Roman" w:hAnsi="Times New Roman"/>
                <w:b/>
                <w:bCs/>
                <w:sz w:val="24"/>
                <w:szCs w:val="24"/>
              </w:rPr>
              <w:t>Материалове-дение.</w:t>
            </w:r>
          </w:p>
        </w:tc>
        <w:tc>
          <w:tcPr>
            <w:tcW w:w="3161" w:type="pct"/>
            <w:hideMark/>
          </w:tcPr>
          <w:p w14:paraId="0C78B216" w14:textId="77777777" w:rsidR="00BE10B1" w:rsidRDefault="00BE10B1">
            <w:pPr>
              <w:spacing w:after="0"/>
              <w:rPr>
                <w:rFonts w:ascii="Times New Roman" w:hAnsi="Times New Roman"/>
                <w:spacing w:val="-10"/>
                <w:sz w:val="24"/>
                <w:szCs w:val="24"/>
              </w:rPr>
            </w:pPr>
            <w:r>
              <w:rPr>
                <w:rFonts w:ascii="Times New Roman" w:hAnsi="Times New Roman"/>
                <w:b/>
                <w:bCs/>
                <w:sz w:val="24"/>
                <w:szCs w:val="24"/>
              </w:rPr>
              <w:t>Содержание учебного материала</w:t>
            </w:r>
          </w:p>
        </w:tc>
        <w:tc>
          <w:tcPr>
            <w:tcW w:w="446" w:type="pct"/>
            <w:vMerge w:val="restart"/>
            <w:vAlign w:val="center"/>
            <w:hideMark/>
          </w:tcPr>
          <w:p w14:paraId="0D54B276" w14:textId="77777777" w:rsidR="00BE10B1" w:rsidRDefault="00BE10B1">
            <w:pPr>
              <w:spacing w:after="0"/>
              <w:jc w:val="center"/>
              <w:rPr>
                <w:rFonts w:ascii="Times New Roman" w:hAnsi="Times New Roman"/>
                <w:b/>
                <w:bCs/>
                <w:sz w:val="24"/>
                <w:szCs w:val="24"/>
              </w:rPr>
            </w:pPr>
            <w:r>
              <w:rPr>
                <w:rFonts w:ascii="Times New Roman" w:hAnsi="Times New Roman"/>
                <w:b/>
                <w:bCs/>
                <w:sz w:val="24"/>
                <w:szCs w:val="24"/>
              </w:rPr>
              <w:t>2</w:t>
            </w:r>
          </w:p>
        </w:tc>
        <w:tc>
          <w:tcPr>
            <w:tcW w:w="625" w:type="pct"/>
            <w:vMerge w:val="restart"/>
            <w:hideMark/>
          </w:tcPr>
          <w:p w14:paraId="054F22C0" w14:textId="77777777" w:rsidR="00BE10B1" w:rsidRDefault="00BE10B1">
            <w:pPr>
              <w:spacing w:after="0"/>
              <w:rPr>
                <w:rFonts w:ascii="Times New Roman" w:hAnsi="Times New Roman"/>
                <w:bCs/>
                <w:sz w:val="24"/>
                <w:szCs w:val="24"/>
              </w:rPr>
            </w:pPr>
            <w:r>
              <w:rPr>
                <w:rFonts w:ascii="Times New Roman" w:hAnsi="Times New Roman"/>
                <w:bCs/>
                <w:sz w:val="24"/>
                <w:szCs w:val="24"/>
              </w:rPr>
              <w:t>ОК01.</w:t>
            </w:r>
          </w:p>
          <w:p w14:paraId="47F4D6F9" w14:textId="77777777" w:rsidR="00BE10B1" w:rsidRDefault="00BE10B1">
            <w:pPr>
              <w:spacing w:after="0"/>
              <w:rPr>
                <w:rFonts w:ascii="Times New Roman" w:hAnsi="Times New Roman"/>
                <w:bCs/>
                <w:sz w:val="24"/>
                <w:szCs w:val="24"/>
              </w:rPr>
            </w:pPr>
            <w:r>
              <w:rPr>
                <w:rFonts w:ascii="Times New Roman" w:hAnsi="Times New Roman"/>
                <w:bCs/>
                <w:sz w:val="24"/>
                <w:szCs w:val="24"/>
              </w:rPr>
              <w:t xml:space="preserve">ОК02. </w:t>
            </w:r>
          </w:p>
          <w:p w14:paraId="16E7E347" w14:textId="77777777" w:rsidR="00BE10B1" w:rsidRDefault="00BE10B1">
            <w:pPr>
              <w:spacing w:after="0"/>
              <w:rPr>
                <w:rFonts w:ascii="Times New Roman" w:hAnsi="Times New Roman"/>
                <w:bCs/>
                <w:sz w:val="24"/>
                <w:szCs w:val="24"/>
              </w:rPr>
            </w:pPr>
            <w:r>
              <w:rPr>
                <w:rFonts w:ascii="Times New Roman" w:hAnsi="Times New Roman"/>
                <w:bCs/>
                <w:sz w:val="24"/>
                <w:szCs w:val="24"/>
              </w:rPr>
              <w:t>ОК 09.</w:t>
            </w:r>
          </w:p>
          <w:p w14:paraId="5906E5F2" w14:textId="77777777" w:rsidR="00BE10B1" w:rsidRDefault="00BE10B1">
            <w:pPr>
              <w:spacing w:after="0"/>
              <w:rPr>
                <w:rFonts w:ascii="Times New Roman" w:hAnsi="Times New Roman"/>
                <w:bCs/>
                <w:sz w:val="24"/>
                <w:szCs w:val="24"/>
              </w:rPr>
            </w:pPr>
            <w:r>
              <w:rPr>
                <w:rFonts w:ascii="Times New Roman" w:hAnsi="Times New Roman"/>
                <w:bCs/>
                <w:sz w:val="24"/>
                <w:szCs w:val="24"/>
              </w:rPr>
              <w:t>ОК 10.</w:t>
            </w:r>
          </w:p>
          <w:p w14:paraId="78B055DE" w14:textId="77777777" w:rsidR="00BE10B1" w:rsidRDefault="00BE10B1">
            <w:pPr>
              <w:spacing w:after="0"/>
              <w:rPr>
                <w:rFonts w:ascii="Times New Roman" w:hAnsi="Times New Roman"/>
                <w:bCs/>
                <w:sz w:val="24"/>
                <w:szCs w:val="24"/>
              </w:rPr>
            </w:pPr>
            <w:r>
              <w:rPr>
                <w:rFonts w:ascii="Times New Roman" w:hAnsi="Times New Roman"/>
                <w:bCs/>
                <w:sz w:val="24"/>
                <w:szCs w:val="24"/>
              </w:rPr>
              <w:t>ПК1.1.</w:t>
            </w:r>
          </w:p>
          <w:p w14:paraId="1FDB2780" w14:textId="77777777" w:rsidR="00BE10B1" w:rsidRDefault="00BE10B1">
            <w:pPr>
              <w:spacing w:after="0"/>
              <w:rPr>
                <w:rFonts w:ascii="Times New Roman" w:hAnsi="Times New Roman"/>
                <w:bCs/>
                <w:sz w:val="24"/>
                <w:szCs w:val="24"/>
              </w:rPr>
            </w:pPr>
            <w:r>
              <w:rPr>
                <w:rFonts w:ascii="Times New Roman" w:hAnsi="Times New Roman"/>
                <w:bCs/>
                <w:sz w:val="24"/>
                <w:szCs w:val="24"/>
              </w:rPr>
              <w:t>ПК 1.2.</w:t>
            </w:r>
          </w:p>
          <w:p w14:paraId="35872B19" w14:textId="77777777" w:rsidR="00BE10B1" w:rsidRDefault="00BE10B1">
            <w:pPr>
              <w:spacing w:after="0"/>
              <w:rPr>
                <w:rFonts w:ascii="Times New Roman" w:hAnsi="Times New Roman"/>
                <w:bCs/>
                <w:sz w:val="24"/>
                <w:szCs w:val="24"/>
              </w:rPr>
            </w:pPr>
            <w:r>
              <w:rPr>
                <w:rFonts w:ascii="Times New Roman" w:hAnsi="Times New Roman"/>
                <w:bCs/>
                <w:sz w:val="24"/>
                <w:szCs w:val="24"/>
              </w:rPr>
              <w:t>ПК2.1-ПК2.2</w:t>
            </w:r>
          </w:p>
          <w:p w14:paraId="1D8D3081" w14:textId="77777777" w:rsidR="00BE10B1" w:rsidRDefault="00BE10B1">
            <w:pPr>
              <w:spacing w:after="0"/>
              <w:rPr>
                <w:rFonts w:ascii="Times New Roman" w:hAnsi="Times New Roman"/>
                <w:bCs/>
                <w:sz w:val="24"/>
                <w:szCs w:val="24"/>
              </w:rPr>
            </w:pPr>
            <w:r>
              <w:rPr>
                <w:rFonts w:ascii="Times New Roman" w:hAnsi="Times New Roman"/>
                <w:bCs/>
                <w:sz w:val="24"/>
                <w:szCs w:val="24"/>
              </w:rPr>
              <w:t>ПК3.1-ПК3.2</w:t>
            </w:r>
          </w:p>
          <w:p w14:paraId="4C8A9736" w14:textId="77777777" w:rsidR="00BE10B1" w:rsidRDefault="00BE10B1">
            <w:pPr>
              <w:spacing w:after="0"/>
              <w:rPr>
                <w:rFonts w:ascii="Times New Roman" w:hAnsi="Times New Roman"/>
                <w:bCs/>
                <w:sz w:val="24"/>
                <w:szCs w:val="24"/>
              </w:rPr>
            </w:pPr>
            <w:r>
              <w:rPr>
                <w:rFonts w:ascii="Times New Roman" w:hAnsi="Times New Roman"/>
                <w:bCs/>
                <w:sz w:val="24"/>
                <w:szCs w:val="24"/>
              </w:rPr>
              <w:t>ПК4.1-ПК4.2</w:t>
            </w:r>
          </w:p>
          <w:p w14:paraId="7BD7BDFE" w14:textId="77777777" w:rsidR="00BE10B1" w:rsidRDefault="00BE10B1">
            <w:pPr>
              <w:spacing w:after="0"/>
              <w:rPr>
                <w:rFonts w:ascii="Times New Roman" w:hAnsi="Times New Roman"/>
                <w:b/>
                <w:bCs/>
                <w:sz w:val="24"/>
                <w:szCs w:val="24"/>
              </w:rPr>
            </w:pPr>
            <w:r>
              <w:rPr>
                <w:rFonts w:ascii="Times New Roman" w:hAnsi="Times New Roman"/>
                <w:bCs/>
                <w:sz w:val="24"/>
                <w:szCs w:val="24"/>
              </w:rPr>
              <w:t>ПК5.1-ПК5.2</w:t>
            </w:r>
          </w:p>
        </w:tc>
      </w:tr>
      <w:tr w:rsidR="00BE10B1" w14:paraId="43D0F2C0" w14:textId="77777777" w:rsidTr="00BE10B1">
        <w:trPr>
          <w:trHeight w:val="227"/>
        </w:trPr>
        <w:tc>
          <w:tcPr>
            <w:tcW w:w="0" w:type="auto"/>
            <w:vMerge/>
            <w:vAlign w:val="center"/>
            <w:hideMark/>
          </w:tcPr>
          <w:p w14:paraId="156BA0EB" w14:textId="77777777" w:rsidR="00BE10B1" w:rsidRDefault="00BE10B1">
            <w:pPr>
              <w:spacing w:after="0" w:line="256" w:lineRule="auto"/>
              <w:rPr>
                <w:rFonts w:ascii="Times New Roman" w:hAnsi="Times New Roman"/>
                <w:b/>
                <w:bCs/>
                <w:sz w:val="24"/>
                <w:szCs w:val="24"/>
              </w:rPr>
            </w:pPr>
          </w:p>
        </w:tc>
        <w:tc>
          <w:tcPr>
            <w:tcW w:w="3161" w:type="pct"/>
            <w:hideMark/>
          </w:tcPr>
          <w:p w14:paraId="5D090A9F" w14:textId="77777777" w:rsidR="00BE10B1" w:rsidRDefault="00BE10B1">
            <w:pPr>
              <w:spacing w:after="0"/>
              <w:jc w:val="both"/>
              <w:rPr>
                <w:rFonts w:ascii="Times New Roman" w:hAnsi="Times New Roman"/>
                <w:b/>
                <w:sz w:val="24"/>
                <w:szCs w:val="24"/>
              </w:rPr>
            </w:pPr>
            <w:r>
              <w:rPr>
                <w:rFonts w:ascii="Times New Roman" w:hAnsi="Times New Roman"/>
                <w:b/>
                <w:sz w:val="24"/>
                <w:szCs w:val="24"/>
              </w:rPr>
              <w:t>1.Конструкционные материалы.</w:t>
            </w:r>
          </w:p>
          <w:p w14:paraId="3EE958E4" w14:textId="77777777" w:rsidR="00BE10B1" w:rsidRDefault="00BE10B1">
            <w:pPr>
              <w:spacing w:after="0"/>
              <w:rPr>
                <w:rFonts w:ascii="Times New Roman" w:hAnsi="Times New Roman"/>
                <w:spacing w:val="-10"/>
                <w:sz w:val="24"/>
                <w:szCs w:val="24"/>
              </w:rPr>
            </w:pPr>
            <w:r>
              <w:rPr>
                <w:rFonts w:ascii="Times New Roman" w:hAnsi="Times New Roman"/>
                <w:sz w:val="24"/>
                <w:szCs w:val="24"/>
              </w:rPr>
              <w:t>Введение лексических единиц: конструкционный материал, черные сплавы, сталь, чугун;  цветные сплавы,  бронза, латунь, силумин, титановый материал.</w:t>
            </w:r>
          </w:p>
        </w:tc>
        <w:tc>
          <w:tcPr>
            <w:tcW w:w="0" w:type="auto"/>
            <w:vMerge/>
            <w:vAlign w:val="center"/>
            <w:hideMark/>
          </w:tcPr>
          <w:p w14:paraId="19040895" w14:textId="77777777" w:rsidR="00BE10B1" w:rsidRDefault="00BE10B1">
            <w:pPr>
              <w:spacing w:after="0" w:line="256" w:lineRule="auto"/>
              <w:rPr>
                <w:rFonts w:ascii="Times New Roman" w:hAnsi="Times New Roman"/>
                <w:b/>
                <w:bCs/>
                <w:sz w:val="24"/>
                <w:szCs w:val="24"/>
              </w:rPr>
            </w:pPr>
          </w:p>
        </w:tc>
        <w:tc>
          <w:tcPr>
            <w:tcW w:w="0" w:type="auto"/>
            <w:vMerge/>
            <w:vAlign w:val="center"/>
            <w:hideMark/>
          </w:tcPr>
          <w:p w14:paraId="4ACA093B" w14:textId="77777777" w:rsidR="00BE10B1" w:rsidRDefault="00BE10B1">
            <w:pPr>
              <w:spacing w:after="0" w:line="256" w:lineRule="auto"/>
              <w:rPr>
                <w:rFonts w:ascii="Times New Roman" w:hAnsi="Times New Roman"/>
                <w:b/>
                <w:bCs/>
                <w:sz w:val="24"/>
                <w:szCs w:val="24"/>
              </w:rPr>
            </w:pPr>
          </w:p>
        </w:tc>
      </w:tr>
      <w:tr w:rsidR="00BE10B1" w14:paraId="79791334" w14:textId="77777777" w:rsidTr="00BE10B1">
        <w:trPr>
          <w:trHeight w:val="227"/>
        </w:trPr>
        <w:tc>
          <w:tcPr>
            <w:tcW w:w="0" w:type="auto"/>
            <w:vMerge/>
            <w:vAlign w:val="center"/>
            <w:hideMark/>
          </w:tcPr>
          <w:p w14:paraId="41FD932E" w14:textId="77777777" w:rsidR="00BE10B1" w:rsidRDefault="00BE10B1">
            <w:pPr>
              <w:spacing w:after="0" w:line="256" w:lineRule="auto"/>
              <w:rPr>
                <w:rFonts w:ascii="Times New Roman" w:hAnsi="Times New Roman"/>
                <w:b/>
                <w:bCs/>
                <w:sz w:val="24"/>
                <w:szCs w:val="24"/>
              </w:rPr>
            </w:pPr>
          </w:p>
        </w:tc>
        <w:tc>
          <w:tcPr>
            <w:tcW w:w="3161" w:type="pct"/>
            <w:hideMark/>
          </w:tcPr>
          <w:p w14:paraId="380426F9" w14:textId="77777777" w:rsidR="00BE10B1" w:rsidRDefault="00BE10B1">
            <w:pPr>
              <w:spacing w:after="0"/>
              <w:rPr>
                <w:rFonts w:ascii="Times New Roman" w:hAnsi="Times New Roman"/>
                <w:spacing w:val="-10"/>
                <w:sz w:val="24"/>
                <w:szCs w:val="24"/>
              </w:rPr>
            </w:pPr>
            <w:r>
              <w:rPr>
                <w:rFonts w:ascii="Times New Roman" w:hAnsi="Times New Roman"/>
                <w:b/>
                <w:bCs/>
                <w:sz w:val="24"/>
                <w:szCs w:val="24"/>
              </w:rPr>
              <w:t>2.Инструментальные материалы.</w:t>
            </w:r>
            <w:r>
              <w:rPr>
                <w:rFonts w:ascii="Times New Roman" w:hAnsi="Times New Roman"/>
                <w:sz w:val="24"/>
                <w:szCs w:val="24"/>
              </w:rPr>
              <w:t xml:space="preserve"> Введение лексических единиц:</w:t>
            </w:r>
            <w:r>
              <w:rPr>
                <w:rFonts w:ascii="Times New Roman" w:hAnsi="Times New Roman"/>
                <w:bCs/>
                <w:sz w:val="24"/>
                <w:szCs w:val="24"/>
              </w:rPr>
              <w:t>инструментальный материал,  инструментальная сталь, углеродистая сталь, легированная сталь, быстрор</w:t>
            </w:r>
            <w:r>
              <w:rPr>
                <w:rFonts w:ascii="Times New Roman" w:hAnsi="Times New Roman"/>
                <w:bCs/>
                <w:sz w:val="24"/>
                <w:szCs w:val="24"/>
              </w:rPr>
              <w:t>е</w:t>
            </w:r>
            <w:r>
              <w:rPr>
                <w:rFonts w:ascii="Times New Roman" w:hAnsi="Times New Roman"/>
                <w:bCs/>
                <w:sz w:val="24"/>
                <w:szCs w:val="24"/>
              </w:rPr>
              <w:t>жущая сталь, твердые сплавы, сверхтвердые материалы.</w:t>
            </w:r>
          </w:p>
        </w:tc>
        <w:tc>
          <w:tcPr>
            <w:tcW w:w="0" w:type="auto"/>
            <w:vMerge/>
            <w:vAlign w:val="center"/>
            <w:hideMark/>
          </w:tcPr>
          <w:p w14:paraId="12580171" w14:textId="77777777" w:rsidR="00BE10B1" w:rsidRDefault="00BE10B1">
            <w:pPr>
              <w:spacing w:after="0" w:line="256" w:lineRule="auto"/>
              <w:rPr>
                <w:rFonts w:ascii="Times New Roman" w:hAnsi="Times New Roman"/>
                <w:b/>
                <w:bCs/>
                <w:sz w:val="24"/>
                <w:szCs w:val="24"/>
              </w:rPr>
            </w:pPr>
          </w:p>
        </w:tc>
        <w:tc>
          <w:tcPr>
            <w:tcW w:w="0" w:type="auto"/>
            <w:vMerge/>
            <w:vAlign w:val="center"/>
            <w:hideMark/>
          </w:tcPr>
          <w:p w14:paraId="553BFD81" w14:textId="77777777" w:rsidR="00BE10B1" w:rsidRDefault="00BE10B1">
            <w:pPr>
              <w:spacing w:after="0" w:line="256" w:lineRule="auto"/>
              <w:rPr>
                <w:rFonts w:ascii="Times New Roman" w:hAnsi="Times New Roman"/>
                <w:b/>
                <w:bCs/>
                <w:sz w:val="24"/>
                <w:szCs w:val="24"/>
              </w:rPr>
            </w:pPr>
          </w:p>
        </w:tc>
      </w:tr>
      <w:tr w:rsidR="00BE10B1" w14:paraId="1EDDC868" w14:textId="77777777" w:rsidTr="00BE10B1">
        <w:trPr>
          <w:trHeight w:val="227"/>
        </w:trPr>
        <w:tc>
          <w:tcPr>
            <w:tcW w:w="0" w:type="auto"/>
            <w:vMerge/>
            <w:vAlign w:val="center"/>
            <w:hideMark/>
          </w:tcPr>
          <w:p w14:paraId="34E2ADD3" w14:textId="77777777" w:rsidR="00BE10B1" w:rsidRDefault="00BE10B1">
            <w:pPr>
              <w:spacing w:after="0" w:line="256" w:lineRule="auto"/>
              <w:rPr>
                <w:rFonts w:ascii="Times New Roman" w:hAnsi="Times New Roman"/>
                <w:b/>
                <w:bCs/>
                <w:sz w:val="24"/>
                <w:szCs w:val="24"/>
              </w:rPr>
            </w:pPr>
          </w:p>
        </w:tc>
        <w:tc>
          <w:tcPr>
            <w:tcW w:w="3161" w:type="pct"/>
            <w:hideMark/>
          </w:tcPr>
          <w:p w14:paraId="77333BE9" w14:textId="77777777" w:rsidR="00BE10B1" w:rsidRDefault="00BE10B1">
            <w:pPr>
              <w:spacing w:after="0"/>
              <w:rPr>
                <w:rFonts w:ascii="Times New Roman" w:hAnsi="Times New Roman"/>
                <w:spacing w:val="-10"/>
                <w:sz w:val="24"/>
                <w:szCs w:val="24"/>
              </w:rPr>
            </w:pPr>
            <w:r>
              <w:rPr>
                <w:rFonts w:ascii="Times New Roman" w:hAnsi="Times New Roman"/>
                <w:b/>
                <w:bCs/>
                <w:sz w:val="24"/>
                <w:szCs w:val="24"/>
              </w:rPr>
              <w:t>В том числе практических занятий и лабораторных работ</w:t>
            </w:r>
          </w:p>
        </w:tc>
        <w:tc>
          <w:tcPr>
            <w:tcW w:w="446" w:type="pct"/>
            <w:vAlign w:val="center"/>
            <w:hideMark/>
          </w:tcPr>
          <w:p w14:paraId="038E45B2" w14:textId="77777777" w:rsidR="00BE10B1" w:rsidRDefault="00BE10B1">
            <w:pPr>
              <w:spacing w:after="0"/>
              <w:jc w:val="center"/>
              <w:rPr>
                <w:rFonts w:ascii="Times New Roman" w:hAnsi="Times New Roman"/>
                <w:b/>
                <w:bCs/>
                <w:sz w:val="24"/>
                <w:szCs w:val="24"/>
              </w:rPr>
            </w:pPr>
            <w:r>
              <w:rPr>
                <w:rFonts w:ascii="Times New Roman" w:hAnsi="Times New Roman"/>
                <w:b/>
                <w:bCs/>
                <w:sz w:val="24"/>
                <w:szCs w:val="24"/>
              </w:rPr>
              <w:t>2</w:t>
            </w:r>
          </w:p>
        </w:tc>
        <w:tc>
          <w:tcPr>
            <w:tcW w:w="0" w:type="auto"/>
            <w:vMerge/>
            <w:vAlign w:val="center"/>
            <w:hideMark/>
          </w:tcPr>
          <w:p w14:paraId="04146E72" w14:textId="77777777" w:rsidR="00BE10B1" w:rsidRDefault="00BE10B1">
            <w:pPr>
              <w:spacing w:after="0" w:line="256" w:lineRule="auto"/>
              <w:rPr>
                <w:rFonts w:ascii="Times New Roman" w:hAnsi="Times New Roman"/>
                <w:b/>
                <w:bCs/>
                <w:sz w:val="24"/>
                <w:szCs w:val="24"/>
              </w:rPr>
            </w:pPr>
          </w:p>
        </w:tc>
      </w:tr>
      <w:tr w:rsidR="00BE10B1" w14:paraId="56884F33" w14:textId="77777777" w:rsidTr="00BE10B1">
        <w:trPr>
          <w:trHeight w:val="227"/>
        </w:trPr>
        <w:tc>
          <w:tcPr>
            <w:tcW w:w="0" w:type="auto"/>
            <w:vMerge/>
            <w:vAlign w:val="center"/>
            <w:hideMark/>
          </w:tcPr>
          <w:p w14:paraId="3D5E1213" w14:textId="77777777" w:rsidR="00BE10B1" w:rsidRDefault="00BE10B1">
            <w:pPr>
              <w:spacing w:after="0" w:line="256" w:lineRule="auto"/>
              <w:rPr>
                <w:rFonts w:ascii="Times New Roman" w:hAnsi="Times New Roman"/>
                <w:b/>
                <w:bCs/>
                <w:sz w:val="24"/>
                <w:szCs w:val="24"/>
              </w:rPr>
            </w:pPr>
          </w:p>
        </w:tc>
        <w:tc>
          <w:tcPr>
            <w:tcW w:w="3161" w:type="pct"/>
            <w:hideMark/>
          </w:tcPr>
          <w:p w14:paraId="5CE84A01" w14:textId="77777777" w:rsidR="00BE10B1" w:rsidRDefault="00BE10B1">
            <w:pPr>
              <w:spacing w:after="0"/>
              <w:rPr>
                <w:rFonts w:ascii="Times New Roman" w:hAnsi="Times New Roman"/>
                <w:spacing w:val="-10"/>
                <w:sz w:val="24"/>
                <w:szCs w:val="24"/>
              </w:rPr>
            </w:pPr>
            <w:r>
              <w:rPr>
                <w:rFonts w:ascii="Times New Roman" w:hAnsi="Times New Roman"/>
                <w:sz w:val="24"/>
                <w:szCs w:val="24"/>
              </w:rPr>
              <w:t>1.П</w:t>
            </w:r>
            <w:r>
              <w:rPr>
                <w:rFonts w:ascii="Times New Roman" w:hAnsi="Times New Roman"/>
                <w:bCs/>
                <w:sz w:val="24"/>
                <w:szCs w:val="24"/>
              </w:rPr>
              <w:t>рактическое занятие</w:t>
            </w:r>
            <w:r>
              <w:rPr>
                <w:rFonts w:ascii="Times New Roman" w:hAnsi="Times New Roman"/>
                <w:spacing w:val="-10"/>
                <w:sz w:val="24"/>
                <w:szCs w:val="24"/>
              </w:rPr>
              <w:t>«</w:t>
            </w:r>
            <w:r>
              <w:rPr>
                <w:rFonts w:ascii="Times New Roman" w:hAnsi="Times New Roman"/>
                <w:sz w:val="24"/>
                <w:szCs w:val="24"/>
              </w:rPr>
              <w:t>Чтение тематических текстов с полным извлечением информ</w:t>
            </w:r>
            <w:r>
              <w:rPr>
                <w:rFonts w:ascii="Times New Roman" w:hAnsi="Times New Roman"/>
                <w:sz w:val="24"/>
                <w:szCs w:val="24"/>
              </w:rPr>
              <w:t>а</w:t>
            </w:r>
            <w:r>
              <w:rPr>
                <w:rFonts w:ascii="Times New Roman" w:hAnsi="Times New Roman"/>
                <w:sz w:val="24"/>
                <w:szCs w:val="24"/>
              </w:rPr>
              <w:t>ции «Характеристика конструкционных материалов и их применение в токарных раб</w:t>
            </w:r>
            <w:r>
              <w:rPr>
                <w:rFonts w:ascii="Times New Roman" w:hAnsi="Times New Roman"/>
                <w:sz w:val="24"/>
                <w:szCs w:val="24"/>
              </w:rPr>
              <w:t>о</w:t>
            </w:r>
            <w:r>
              <w:rPr>
                <w:rFonts w:ascii="Times New Roman" w:hAnsi="Times New Roman"/>
                <w:sz w:val="24"/>
                <w:szCs w:val="24"/>
              </w:rPr>
              <w:t>тах»»</w:t>
            </w:r>
          </w:p>
        </w:tc>
        <w:tc>
          <w:tcPr>
            <w:tcW w:w="446" w:type="pct"/>
            <w:vAlign w:val="center"/>
            <w:hideMark/>
          </w:tcPr>
          <w:p w14:paraId="566BDFCE" w14:textId="77777777" w:rsidR="00BE10B1" w:rsidRDefault="00BE10B1">
            <w:pPr>
              <w:spacing w:after="0"/>
              <w:jc w:val="center"/>
              <w:rPr>
                <w:rFonts w:ascii="Times New Roman" w:hAnsi="Times New Roman"/>
                <w:b/>
                <w:bCs/>
                <w:sz w:val="24"/>
                <w:szCs w:val="24"/>
              </w:rPr>
            </w:pPr>
            <w:r>
              <w:rPr>
                <w:rFonts w:ascii="Times New Roman" w:hAnsi="Times New Roman"/>
                <w:b/>
                <w:bCs/>
                <w:sz w:val="24"/>
                <w:szCs w:val="24"/>
              </w:rPr>
              <w:t>1</w:t>
            </w:r>
          </w:p>
        </w:tc>
        <w:tc>
          <w:tcPr>
            <w:tcW w:w="0" w:type="auto"/>
            <w:vMerge/>
            <w:vAlign w:val="center"/>
            <w:hideMark/>
          </w:tcPr>
          <w:p w14:paraId="0375BAB4" w14:textId="77777777" w:rsidR="00BE10B1" w:rsidRDefault="00BE10B1">
            <w:pPr>
              <w:spacing w:after="0" w:line="256" w:lineRule="auto"/>
              <w:rPr>
                <w:rFonts w:ascii="Times New Roman" w:hAnsi="Times New Roman"/>
                <w:b/>
                <w:bCs/>
                <w:sz w:val="24"/>
                <w:szCs w:val="24"/>
              </w:rPr>
            </w:pPr>
          </w:p>
        </w:tc>
      </w:tr>
      <w:tr w:rsidR="00BE10B1" w14:paraId="47A24123" w14:textId="77777777" w:rsidTr="00BE10B1">
        <w:trPr>
          <w:trHeight w:val="1087"/>
        </w:trPr>
        <w:tc>
          <w:tcPr>
            <w:tcW w:w="0" w:type="auto"/>
            <w:vMerge/>
            <w:vAlign w:val="center"/>
            <w:hideMark/>
          </w:tcPr>
          <w:p w14:paraId="46534021" w14:textId="77777777" w:rsidR="00BE10B1" w:rsidRDefault="00BE10B1">
            <w:pPr>
              <w:spacing w:after="0" w:line="256" w:lineRule="auto"/>
              <w:rPr>
                <w:rFonts w:ascii="Times New Roman" w:hAnsi="Times New Roman"/>
                <w:b/>
                <w:bCs/>
                <w:sz w:val="24"/>
                <w:szCs w:val="24"/>
              </w:rPr>
            </w:pPr>
          </w:p>
        </w:tc>
        <w:tc>
          <w:tcPr>
            <w:tcW w:w="3161" w:type="pct"/>
            <w:hideMark/>
          </w:tcPr>
          <w:p w14:paraId="02CFFB59" w14:textId="77777777" w:rsidR="00BE10B1" w:rsidRDefault="00BE10B1">
            <w:pPr>
              <w:spacing w:after="0"/>
              <w:rPr>
                <w:rFonts w:ascii="Times New Roman" w:hAnsi="Times New Roman"/>
                <w:spacing w:val="-10"/>
                <w:sz w:val="24"/>
                <w:szCs w:val="24"/>
              </w:rPr>
            </w:pPr>
            <w:r>
              <w:rPr>
                <w:rFonts w:ascii="Times New Roman" w:hAnsi="Times New Roman"/>
                <w:sz w:val="24"/>
                <w:szCs w:val="24"/>
              </w:rPr>
              <w:t>2.П</w:t>
            </w:r>
            <w:r>
              <w:rPr>
                <w:rFonts w:ascii="Times New Roman" w:hAnsi="Times New Roman"/>
                <w:bCs/>
                <w:sz w:val="24"/>
                <w:szCs w:val="24"/>
              </w:rPr>
              <w:t>рактическое занятие</w:t>
            </w:r>
            <w:r>
              <w:rPr>
                <w:rFonts w:ascii="Times New Roman" w:hAnsi="Times New Roman"/>
                <w:spacing w:val="-10"/>
                <w:sz w:val="24"/>
                <w:szCs w:val="24"/>
              </w:rPr>
              <w:t>«</w:t>
            </w:r>
            <w:r>
              <w:rPr>
                <w:rFonts w:ascii="Times New Roman" w:hAnsi="Times New Roman"/>
                <w:sz w:val="24"/>
                <w:szCs w:val="24"/>
              </w:rPr>
              <w:t>Чтение тематических текстов с полным извлечением информ</w:t>
            </w:r>
            <w:r>
              <w:rPr>
                <w:rFonts w:ascii="Times New Roman" w:hAnsi="Times New Roman"/>
                <w:sz w:val="24"/>
                <w:szCs w:val="24"/>
              </w:rPr>
              <w:t>а</w:t>
            </w:r>
            <w:r>
              <w:rPr>
                <w:rFonts w:ascii="Times New Roman" w:hAnsi="Times New Roman"/>
                <w:sz w:val="24"/>
                <w:szCs w:val="24"/>
              </w:rPr>
              <w:t>ции «Характеристика инструментальных материалов и их применение при обработке д</w:t>
            </w:r>
            <w:r>
              <w:rPr>
                <w:rFonts w:ascii="Times New Roman" w:hAnsi="Times New Roman"/>
                <w:sz w:val="24"/>
                <w:szCs w:val="24"/>
              </w:rPr>
              <w:t>е</w:t>
            </w:r>
            <w:r>
              <w:rPr>
                <w:rFonts w:ascii="Times New Roman" w:hAnsi="Times New Roman"/>
                <w:sz w:val="24"/>
                <w:szCs w:val="24"/>
              </w:rPr>
              <w:t>талей»»</w:t>
            </w:r>
          </w:p>
        </w:tc>
        <w:tc>
          <w:tcPr>
            <w:tcW w:w="446" w:type="pct"/>
            <w:vAlign w:val="center"/>
            <w:hideMark/>
          </w:tcPr>
          <w:p w14:paraId="7FEA3223" w14:textId="77777777" w:rsidR="00BE10B1" w:rsidRDefault="00BE10B1">
            <w:pPr>
              <w:spacing w:after="0"/>
              <w:jc w:val="center"/>
              <w:rPr>
                <w:rFonts w:ascii="Times New Roman" w:hAnsi="Times New Roman"/>
                <w:b/>
                <w:bCs/>
                <w:sz w:val="24"/>
                <w:szCs w:val="24"/>
              </w:rPr>
            </w:pPr>
            <w:r>
              <w:rPr>
                <w:rFonts w:ascii="Times New Roman" w:hAnsi="Times New Roman"/>
                <w:b/>
                <w:bCs/>
                <w:sz w:val="24"/>
                <w:szCs w:val="24"/>
              </w:rPr>
              <w:t>1</w:t>
            </w:r>
          </w:p>
        </w:tc>
        <w:tc>
          <w:tcPr>
            <w:tcW w:w="0" w:type="auto"/>
            <w:vMerge/>
            <w:vAlign w:val="center"/>
            <w:hideMark/>
          </w:tcPr>
          <w:p w14:paraId="56925A62" w14:textId="77777777" w:rsidR="00BE10B1" w:rsidRDefault="00BE10B1">
            <w:pPr>
              <w:spacing w:after="0" w:line="256" w:lineRule="auto"/>
              <w:rPr>
                <w:rFonts w:ascii="Times New Roman" w:hAnsi="Times New Roman"/>
                <w:b/>
                <w:bCs/>
                <w:sz w:val="24"/>
                <w:szCs w:val="24"/>
              </w:rPr>
            </w:pPr>
          </w:p>
        </w:tc>
      </w:tr>
      <w:tr w:rsidR="00BE10B1" w14:paraId="685DD581" w14:textId="77777777" w:rsidTr="00BE10B1">
        <w:trPr>
          <w:trHeight w:val="227"/>
        </w:trPr>
        <w:tc>
          <w:tcPr>
            <w:tcW w:w="0" w:type="auto"/>
            <w:vMerge/>
            <w:vAlign w:val="center"/>
            <w:hideMark/>
          </w:tcPr>
          <w:p w14:paraId="36A9A5E5" w14:textId="77777777" w:rsidR="00BE10B1" w:rsidRDefault="00BE10B1">
            <w:pPr>
              <w:spacing w:after="0" w:line="256" w:lineRule="auto"/>
              <w:rPr>
                <w:rFonts w:ascii="Times New Roman" w:hAnsi="Times New Roman"/>
                <w:b/>
                <w:bCs/>
                <w:sz w:val="24"/>
                <w:szCs w:val="24"/>
              </w:rPr>
            </w:pPr>
          </w:p>
        </w:tc>
        <w:tc>
          <w:tcPr>
            <w:tcW w:w="3161" w:type="pct"/>
            <w:hideMark/>
          </w:tcPr>
          <w:p w14:paraId="254E154A" w14:textId="77777777" w:rsidR="00BE10B1" w:rsidRDefault="00BE10B1">
            <w:pPr>
              <w:spacing w:after="0"/>
              <w:rPr>
                <w:rFonts w:ascii="Times New Roman" w:hAnsi="Times New Roman"/>
                <w:spacing w:val="-10"/>
                <w:sz w:val="24"/>
                <w:szCs w:val="24"/>
              </w:rPr>
            </w:pPr>
            <w:r>
              <w:rPr>
                <w:rFonts w:ascii="Times New Roman" w:hAnsi="Times New Roman"/>
                <w:b/>
                <w:bCs/>
                <w:sz w:val="24"/>
                <w:szCs w:val="24"/>
              </w:rPr>
              <w:t>Самостоятельная работа обучающихся</w:t>
            </w:r>
          </w:p>
        </w:tc>
        <w:tc>
          <w:tcPr>
            <w:tcW w:w="446" w:type="pct"/>
            <w:vAlign w:val="center"/>
            <w:hideMark/>
          </w:tcPr>
          <w:p w14:paraId="3F937C38" w14:textId="77777777" w:rsidR="00BE10B1" w:rsidRDefault="00BE10B1">
            <w:pPr>
              <w:spacing w:after="0"/>
              <w:jc w:val="center"/>
              <w:rPr>
                <w:rFonts w:ascii="Times New Roman" w:hAnsi="Times New Roman"/>
                <w:b/>
                <w:bCs/>
                <w:sz w:val="24"/>
                <w:szCs w:val="24"/>
              </w:rPr>
            </w:pPr>
            <w:r>
              <w:rPr>
                <w:rFonts w:ascii="Times New Roman" w:hAnsi="Times New Roman"/>
                <w:b/>
                <w:bCs/>
                <w:sz w:val="24"/>
                <w:szCs w:val="24"/>
              </w:rPr>
              <w:t>1</w:t>
            </w:r>
          </w:p>
        </w:tc>
        <w:tc>
          <w:tcPr>
            <w:tcW w:w="0" w:type="auto"/>
            <w:vMerge/>
            <w:vAlign w:val="center"/>
            <w:hideMark/>
          </w:tcPr>
          <w:p w14:paraId="18113D00" w14:textId="77777777" w:rsidR="00BE10B1" w:rsidRDefault="00BE10B1">
            <w:pPr>
              <w:spacing w:after="0" w:line="256" w:lineRule="auto"/>
              <w:rPr>
                <w:rFonts w:ascii="Times New Roman" w:hAnsi="Times New Roman"/>
                <w:b/>
                <w:bCs/>
                <w:sz w:val="24"/>
                <w:szCs w:val="24"/>
              </w:rPr>
            </w:pPr>
          </w:p>
        </w:tc>
      </w:tr>
      <w:tr w:rsidR="00BE10B1" w14:paraId="3C5B9526" w14:textId="77777777" w:rsidTr="00BE10B1">
        <w:trPr>
          <w:trHeight w:val="323"/>
        </w:trPr>
        <w:tc>
          <w:tcPr>
            <w:tcW w:w="768" w:type="pct"/>
            <w:vMerge w:val="restart"/>
          </w:tcPr>
          <w:p w14:paraId="72D4B204" w14:textId="77777777" w:rsidR="00BE10B1" w:rsidRDefault="00BE10B1">
            <w:pPr>
              <w:spacing w:after="0"/>
              <w:jc w:val="center"/>
              <w:rPr>
                <w:rFonts w:ascii="Times New Roman" w:hAnsi="Times New Roman"/>
                <w:b/>
                <w:bCs/>
                <w:sz w:val="24"/>
                <w:szCs w:val="24"/>
              </w:rPr>
            </w:pPr>
            <w:r>
              <w:rPr>
                <w:rFonts w:ascii="Times New Roman" w:hAnsi="Times New Roman"/>
                <w:b/>
                <w:bCs/>
                <w:sz w:val="24"/>
                <w:szCs w:val="24"/>
              </w:rPr>
              <w:t>Тема 1.5.</w:t>
            </w:r>
          </w:p>
          <w:p w14:paraId="64BE42D4" w14:textId="77777777" w:rsidR="00BE10B1" w:rsidRDefault="00BE10B1">
            <w:pPr>
              <w:spacing w:after="0"/>
              <w:jc w:val="center"/>
              <w:rPr>
                <w:rFonts w:ascii="Times New Roman" w:hAnsi="Times New Roman"/>
                <w:b/>
                <w:bCs/>
                <w:sz w:val="24"/>
                <w:szCs w:val="24"/>
              </w:rPr>
            </w:pPr>
            <w:r>
              <w:rPr>
                <w:rFonts w:ascii="Times New Roman" w:hAnsi="Times New Roman"/>
                <w:b/>
                <w:bCs/>
                <w:sz w:val="24"/>
                <w:szCs w:val="24"/>
              </w:rPr>
              <w:t>Основные тока</w:t>
            </w:r>
            <w:r>
              <w:rPr>
                <w:rFonts w:ascii="Times New Roman" w:hAnsi="Times New Roman"/>
                <w:b/>
                <w:bCs/>
                <w:sz w:val="24"/>
                <w:szCs w:val="24"/>
              </w:rPr>
              <w:t>р</w:t>
            </w:r>
            <w:r>
              <w:rPr>
                <w:rFonts w:ascii="Times New Roman" w:hAnsi="Times New Roman"/>
                <w:b/>
                <w:bCs/>
                <w:sz w:val="24"/>
                <w:szCs w:val="24"/>
              </w:rPr>
              <w:t>ные работы  на английском языке</w:t>
            </w:r>
          </w:p>
          <w:p w14:paraId="7216B71F" w14:textId="77777777" w:rsidR="00BE10B1" w:rsidRDefault="00BE10B1">
            <w:pPr>
              <w:spacing w:after="0"/>
              <w:jc w:val="center"/>
              <w:rPr>
                <w:rFonts w:ascii="Times New Roman" w:hAnsi="Times New Roman"/>
                <w:b/>
                <w:bCs/>
                <w:sz w:val="24"/>
                <w:szCs w:val="24"/>
              </w:rPr>
            </w:pPr>
          </w:p>
        </w:tc>
        <w:tc>
          <w:tcPr>
            <w:tcW w:w="3161" w:type="pct"/>
            <w:hideMark/>
          </w:tcPr>
          <w:p w14:paraId="6C7C26FB" w14:textId="77777777" w:rsidR="00BE10B1" w:rsidRDefault="00BE10B1">
            <w:pPr>
              <w:spacing w:after="0"/>
              <w:rPr>
                <w:rFonts w:ascii="Times New Roman" w:hAnsi="Times New Roman"/>
                <w:b/>
                <w:bCs/>
                <w:sz w:val="24"/>
                <w:szCs w:val="24"/>
              </w:rPr>
            </w:pPr>
            <w:r>
              <w:rPr>
                <w:rFonts w:ascii="Times New Roman" w:hAnsi="Times New Roman"/>
                <w:b/>
                <w:bCs/>
                <w:sz w:val="24"/>
                <w:szCs w:val="24"/>
              </w:rPr>
              <w:t>Содержание учебного материала</w:t>
            </w:r>
          </w:p>
        </w:tc>
        <w:tc>
          <w:tcPr>
            <w:tcW w:w="446" w:type="pct"/>
            <w:vMerge w:val="restart"/>
            <w:vAlign w:val="center"/>
            <w:hideMark/>
          </w:tcPr>
          <w:p w14:paraId="71F05BCC" w14:textId="77777777" w:rsidR="00BE10B1" w:rsidRDefault="00BE10B1">
            <w:pPr>
              <w:spacing w:after="0"/>
              <w:jc w:val="center"/>
              <w:rPr>
                <w:rFonts w:ascii="Times New Roman" w:hAnsi="Times New Roman"/>
                <w:b/>
                <w:bCs/>
                <w:sz w:val="24"/>
                <w:szCs w:val="24"/>
              </w:rPr>
            </w:pPr>
            <w:r>
              <w:rPr>
                <w:rFonts w:ascii="Times New Roman" w:hAnsi="Times New Roman"/>
                <w:b/>
                <w:bCs/>
                <w:sz w:val="24"/>
                <w:szCs w:val="24"/>
              </w:rPr>
              <w:t>5</w:t>
            </w:r>
          </w:p>
        </w:tc>
        <w:tc>
          <w:tcPr>
            <w:tcW w:w="625" w:type="pct"/>
            <w:vMerge w:val="restart"/>
          </w:tcPr>
          <w:p w14:paraId="2CFEA19D" w14:textId="77777777" w:rsidR="00BE10B1" w:rsidRDefault="00BE10B1">
            <w:pPr>
              <w:spacing w:after="0"/>
              <w:rPr>
                <w:rFonts w:ascii="Times New Roman" w:hAnsi="Times New Roman"/>
                <w:bCs/>
                <w:sz w:val="24"/>
                <w:szCs w:val="24"/>
              </w:rPr>
            </w:pPr>
            <w:r>
              <w:rPr>
                <w:rFonts w:ascii="Times New Roman" w:hAnsi="Times New Roman"/>
                <w:bCs/>
                <w:sz w:val="24"/>
                <w:szCs w:val="24"/>
              </w:rPr>
              <w:t>ОК 01.</w:t>
            </w:r>
          </w:p>
          <w:p w14:paraId="3F8ACB4B" w14:textId="77777777" w:rsidR="00BE10B1" w:rsidRDefault="00BE10B1">
            <w:pPr>
              <w:spacing w:after="0"/>
              <w:rPr>
                <w:rFonts w:ascii="Times New Roman" w:hAnsi="Times New Roman"/>
                <w:bCs/>
                <w:sz w:val="24"/>
                <w:szCs w:val="24"/>
              </w:rPr>
            </w:pPr>
            <w:r>
              <w:rPr>
                <w:rFonts w:ascii="Times New Roman" w:hAnsi="Times New Roman"/>
                <w:bCs/>
                <w:sz w:val="24"/>
                <w:szCs w:val="24"/>
              </w:rPr>
              <w:t xml:space="preserve">ОК 02. </w:t>
            </w:r>
          </w:p>
          <w:p w14:paraId="4AA5CC1F" w14:textId="77777777" w:rsidR="00BE10B1" w:rsidRDefault="00BE10B1">
            <w:pPr>
              <w:spacing w:after="0"/>
              <w:rPr>
                <w:rFonts w:ascii="Times New Roman" w:hAnsi="Times New Roman"/>
                <w:bCs/>
                <w:sz w:val="24"/>
                <w:szCs w:val="24"/>
              </w:rPr>
            </w:pPr>
            <w:r>
              <w:rPr>
                <w:rFonts w:ascii="Times New Roman" w:hAnsi="Times New Roman"/>
                <w:bCs/>
                <w:sz w:val="24"/>
                <w:szCs w:val="24"/>
              </w:rPr>
              <w:t>ОК 09.</w:t>
            </w:r>
          </w:p>
          <w:p w14:paraId="55948CDD" w14:textId="77777777" w:rsidR="00BE10B1" w:rsidRDefault="00BE10B1">
            <w:pPr>
              <w:spacing w:after="0"/>
              <w:rPr>
                <w:rFonts w:ascii="Times New Roman" w:hAnsi="Times New Roman"/>
                <w:bCs/>
                <w:sz w:val="24"/>
                <w:szCs w:val="24"/>
              </w:rPr>
            </w:pPr>
            <w:r>
              <w:rPr>
                <w:rFonts w:ascii="Times New Roman" w:hAnsi="Times New Roman"/>
                <w:bCs/>
                <w:sz w:val="24"/>
                <w:szCs w:val="24"/>
              </w:rPr>
              <w:t>ОК 10.</w:t>
            </w:r>
          </w:p>
          <w:p w14:paraId="3EECDEB1" w14:textId="77777777" w:rsidR="00BE10B1" w:rsidRDefault="00BE10B1">
            <w:pPr>
              <w:spacing w:after="0"/>
              <w:rPr>
                <w:rFonts w:ascii="Times New Roman" w:hAnsi="Times New Roman"/>
                <w:bCs/>
                <w:sz w:val="24"/>
                <w:szCs w:val="24"/>
              </w:rPr>
            </w:pPr>
            <w:r>
              <w:rPr>
                <w:rFonts w:ascii="Times New Roman" w:hAnsi="Times New Roman"/>
                <w:bCs/>
                <w:sz w:val="24"/>
                <w:szCs w:val="24"/>
              </w:rPr>
              <w:t>ПК1.3-ПК1.4</w:t>
            </w:r>
          </w:p>
          <w:p w14:paraId="2027EF10" w14:textId="77777777" w:rsidR="00BE10B1" w:rsidRDefault="00BE10B1">
            <w:pPr>
              <w:spacing w:after="0"/>
              <w:rPr>
                <w:rFonts w:ascii="Times New Roman" w:hAnsi="Times New Roman"/>
                <w:bCs/>
                <w:sz w:val="24"/>
                <w:szCs w:val="24"/>
              </w:rPr>
            </w:pPr>
            <w:r>
              <w:rPr>
                <w:rFonts w:ascii="Times New Roman" w:hAnsi="Times New Roman"/>
                <w:bCs/>
                <w:sz w:val="24"/>
                <w:szCs w:val="24"/>
              </w:rPr>
              <w:t>ПК2.3-ПК2.4</w:t>
            </w:r>
          </w:p>
          <w:p w14:paraId="370B0C95" w14:textId="77777777" w:rsidR="00BE10B1" w:rsidRDefault="00BE10B1">
            <w:pPr>
              <w:spacing w:after="0"/>
              <w:rPr>
                <w:rFonts w:ascii="Times New Roman" w:hAnsi="Times New Roman"/>
                <w:bCs/>
                <w:sz w:val="24"/>
                <w:szCs w:val="24"/>
              </w:rPr>
            </w:pPr>
            <w:r>
              <w:rPr>
                <w:rFonts w:ascii="Times New Roman" w:hAnsi="Times New Roman"/>
                <w:bCs/>
                <w:sz w:val="24"/>
                <w:szCs w:val="24"/>
              </w:rPr>
              <w:t>ПК3.3-ПК3.4</w:t>
            </w:r>
          </w:p>
          <w:p w14:paraId="3DEE8CD1" w14:textId="77777777" w:rsidR="00BE10B1" w:rsidRDefault="00BE10B1">
            <w:pPr>
              <w:spacing w:after="0"/>
              <w:rPr>
                <w:rFonts w:ascii="Times New Roman" w:hAnsi="Times New Roman"/>
                <w:bCs/>
                <w:sz w:val="24"/>
                <w:szCs w:val="24"/>
              </w:rPr>
            </w:pPr>
            <w:r>
              <w:rPr>
                <w:rFonts w:ascii="Times New Roman" w:hAnsi="Times New Roman"/>
                <w:bCs/>
                <w:sz w:val="24"/>
                <w:szCs w:val="24"/>
              </w:rPr>
              <w:t>ПК4.3-ПК4.4</w:t>
            </w:r>
          </w:p>
          <w:p w14:paraId="039CFBDB" w14:textId="77777777" w:rsidR="00BE10B1" w:rsidRDefault="00BE10B1">
            <w:pPr>
              <w:spacing w:after="0"/>
              <w:rPr>
                <w:rFonts w:ascii="Times New Roman" w:hAnsi="Times New Roman"/>
                <w:bCs/>
                <w:sz w:val="24"/>
                <w:szCs w:val="24"/>
              </w:rPr>
            </w:pPr>
            <w:r>
              <w:rPr>
                <w:rFonts w:ascii="Times New Roman" w:hAnsi="Times New Roman"/>
                <w:bCs/>
                <w:sz w:val="24"/>
                <w:szCs w:val="24"/>
              </w:rPr>
              <w:t>ПК5.3-ПК5.4</w:t>
            </w:r>
          </w:p>
          <w:p w14:paraId="3876B070" w14:textId="77777777" w:rsidR="00BE10B1" w:rsidRDefault="00BE10B1">
            <w:pPr>
              <w:spacing w:after="0"/>
              <w:jc w:val="center"/>
              <w:rPr>
                <w:rFonts w:ascii="Times New Roman" w:hAnsi="Times New Roman"/>
                <w:sz w:val="24"/>
                <w:szCs w:val="24"/>
              </w:rPr>
            </w:pPr>
          </w:p>
        </w:tc>
      </w:tr>
      <w:tr w:rsidR="00BE10B1" w14:paraId="7FCB4CD5" w14:textId="77777777" w:rsidTr="00BE10B1">
        <w:trPr>
          <w:trHeight w:val="320"/>
        </w:trPr>
        <w:tc>
          <w:tcPr>
            <w:tcW w:w="0" w:type="auto"/>
            <w:vMerge/>
            <w:vAlign w:val="center"/>
            <w:hideMark/>
          </w:tcPr>
          <w:p w14:paraId="2075B231" w14:textId="77777777" w:rsidR="00BE10B1" w:rsidRDefault="00BE10B1">
            <w:pPr>
              <w:spacing w:after="0" w:line="256" w:lineRule="auto"/>
              <w:rPr>
                <w:rFonts w:ascii="Times New Roman" w:hAnsi="Times New Roman"/>
                <w:b/>
                <w:bCs/>
                <w:sz w:val="24"/>
                <w:szCs w:val="24"/>
              </w:rPr>
            </w:pPr>
          </w:p>
        </w:tc>
        <w:tc>
          <w:tcPr>
            <w:tcW w:w="3161" w:type="pct"/>
            <w:hideMark/>
          </w:tcPr>
          <w:p w14:paraId="5E41BE0B" w14:textId="77777777" w:rsidR="00BE10B1" w:rsidRDefault="00BE10B1">
            <w:pPr>
              <w:spacing w:after="0"/>
              <w:jc w:val="both"/>
              <w:rPr>
                <w:rFonts w:ascii="Times New Roman" w:hAnsi="Times New Roman"/>
                <w:b/>
                <w:spacing w:val="-10"/>
                <w:sz w:val="24"/>
                <w:szCs w:val="24"/>
              </w:rPr>
            </w:pPr>
            <w:r>
              <w:rPr>
                <w:rFonts w:ascii="Times New Roman" w:hAnsi="Times New Roman"/>
                <w:b/>
                <w:spacing w:val="-10"/>
                <w:sz w:val="24"/>
                <w:szCs w:val="24"/>
              </w:rPr>
              <w:t>1.Обработка наружных и внутренних цилиндрических поверхностей.</w:t>
            </w:r>
          </w:p>
          <w:p w14:paraId="1B248756" w14:textId="77777777" w:rsidR="00BE10B1" w:rsidRDefault="00BE10B1">
            <w:pPr>
              <w:spacing w:after="0"/>
              <w:jc w:val="both"/>
              <w:rPr>
                <w:rFonts w:ascii="Times New Roman" w:hAnsi="Times New Roman"/>
                <w:b/>
                <w:bCs/>
                <w:sz w:val="24"/>
                <w:szCs w:val="24"/>
              </w:rPr>
            </w:pPr>
            <w:r>
              <w:rPr>
                <w:rFonts w:ascii="Times New Roman" w:hAnsi="Times New Roman"/>
                <w:bCs/>
                <w:sz w:val="24"/>
                <w:szCs w:val="24"/>
              </w:rPr>
              <w:t>Введение лексических единиц: наружная цилиндрическая поверхность, внутренняя ц</w:t>
            </w:r>
            <w:r>
              <w:rPr>
                <w:rFonts w:ascii="Times New Roman" w:hAnsi="Times New Roman"/>
                <w:bCs/>
                <w:sz w:val="24"/>
                <w:szCs w:val="24"/>
              </w:rPr>
              <w:t>и</w:t>
            </w:r>
            <w:r>
              <w:rPr>
                <w:rFonts w:ascii="Times New Roman" w:hAnsi="Times New Roman"/>
                <w:bCs/>
                <w:sz w:val="24"/>
                <w:szCs w:val="24"/>
              </w:rPr>
              <w:t>линдрическая поверхность, торцовая поверхность,</w:t>
            </w:r>
            <w:r>
              <w:rPr>
                <w:rFonts w:ascii="Times New Roman" w:hAnsi="Times New Roman"/>
                <w:spacing w:val="-8"/>
                <w:sz w:val="24"/>
                <w:szCs w:val="24"/>
              </w:rPr>
              <w:t>отверстие, сверление, рассверливание, растачивание, развертывание, зенкерование</w:t>
            </w:r>
          </w:p>
        </w:tc>
        <w:tc>
          <w:tcPr>
            <w:tcW w:w="0" w:type="auto"/>
            <w:vMerge/>
            <w:vAlign w:val="center"/>
            <w:hideMark/>
          </w:tcPr>
          <w:p w14:paraId="6368B1D3" w14:textId="77777777" w:rsidR="00BE10B1" w:rsidRDefault="00BE10B1">
            <w:pPr>
              <w:spacing w:after="0" w:line="256" w:lineRule="auto"/>
              <w:rPr>
                <w:rFonts w:ascii="Times New Roman" w:hAnsi="Times New Roman"/>
                <w:b/>
                <w:bCs/>
                <w:sz w:val="24"/>
                <w:szCs w:val="24"/>
              </w:rPr>
            </w:pPr>
          </w:p>
        </w:tc>
        <w:tc>
          <w:tcPr>
            <w:tcW w:w="0" w:type="auto"/>
            <w:vMerge/>
            <w:vAlign w:val="center"/>
            <w:hideMark/>
          </w:tcPr>
          <w:p w14:paraId="427AE5B6" w14:textId="77777777" w:rsidR="00BE10B1" w:rsidRDefault="00BE10B1">
            <w:pPr>
              <w:spacing w:after="0" w:line="256" w:lineRule="auto"/>
              <w:rPr>
                <w:rFonts w:ascii="Times New Roman" w:hAnsi="Times New Roman"/>
                <w:sz w:val="24"/>
                <w:szCs w:val="24"/>
              </w:rPr>
            </w:pPr>
          </w:p>
        </w:tc>
      </w:tr>
      <w:tr w:rsidR="00BE10B1" w14:paraId="38E98F0C" w14:textId="77777777" w:rsidTr="00BE10B1">
        <w:trPr>
          <w:trHeight w:val="320"/>
        </w:trPr>
        <w:tc>
          <w:tcPr>
            <w:tcW w:w="0" w:type="auto"/>
            <w:vMerge/>
            <w:vAlign w:val="center"/>
            <w:hideMark/>
          </w:tcPr>
          <w:p w14:paraId="354F7FCA" w14:textId="77777777" w:rsidR="00BE10B1" w:rsidRDefault="00BE10B1">
            <w:pPr>
              <w:spacing w:after="0" w:line="256" w:lineRule="auto"/>
              <w:rPr>
                <w:rFonts w:ascii="Times New Roman" w:hAnsi="Times New Roman"/>
                <w:b/>
                <w:bCs/>
                <w:sz w:val="24"/>
                <w:szCs w:val="24"/>
              </w:rPr>
            </w:pPr>
          </w:p>
        </w:tc>
        <w:tc>
          <w:tcPr>
            <w:tcW w:w="3161" w:type="pct"/>
            <w:hideMark/>
          </w:tcPr>
          <w:p w14:paraId="45E63E53" w14:textId="77777777" w:rsidR="00BE10B1" w:rsidRDefault="00BE10B1">
            <w:pPr>
              <w:spacing w:after="0"/>
              <w:jc w:val="both"/>
              <w:rPr>
                <w:rFonts w:ascii="Times New Roman" w:hAnsi="Times New Roman"/>
                <w:b/>
                <w:sz w:val="24"/>
                <w:szCs w:val="24"/>
              </w:rPr>
            </w:pPr>
            <w:r>
              <w:rPr>
                <w:rFonts w:ascii="Times New Roman" w:hAnsi="Times New Roman"/>
                <w:b/>
                <w:sz w:val="24"/>
                <w:szCs w:val="24"/>
              </w:rPr>
              <w:t>2.Обработка конических и фасонных поверхностей, отделка поверхностей.</w:t>
            </w:r>
          </w:p>
          <w:p w14:paraId="2CF1DD1B" w14:textId="77777777" w:rsidR="00BE10B1" w:rsidRDefault="00BE10B1">
            <w:pPr>
              <w:spacing w:after="0"/>
              <w:ind w:firstLine="708"/>
              <w:rPr>
                <w:rFonts w:ascii="Times New Roman" w:hAnsi="Times New Roman"/>
                <w:b/>
                <w:bCs/>
                <w:sz w:val="24"/>
                <w:szCs w:val="24"/>
              </w:rPr>
            </w:pPr>
            <w:r>
              <w:rPr>
                <w:rFonts w:ascii="Times New Roman" w:hAnsi="Times New Roman"/>
                <w:bCs/>
                <w:sz w:val="24"/>
                <w:szCs w:val="24"/>
              </w:rPr>
              <w:t>Введение лексических единиц:</w:t>
            </w:r>
            <w:r>
              <w:rPr>
                <w:rFonts w:ascii="Times New Roman" w:hAnsi="Times New Roman"/>
                <w:sz w:val="24"/>
                <w:szCs w:val="24"/>
              </w:rPr>
              <w:t xml:space="preserve">коническая поверхность,  фасонная поверхность, </w:t>
            </w:r>
            <w:r>
              <w:rPr>
                <w:rFonts w:ascii="Times New Roman" w:hAnsi="Times New Roman"/>
                <w:spacing w:val="-10"/>
                <w:sz w:val="24"/>
                <w:szCs w:val="24"/>
              </w:rPr>
              <w:t>отделка поверхности, опиливание, полирование, доводка, тонкое точение, упрочняющая обрабо</w:t>
            </w:r>
            <w:r>
              <w:rPr>
                <w:rFonts w:ascii="Times New Roman" w:hAnsi="Times New Roman"/>
                <w:spacing w:val="-10"/>
                <w:sz w:val="24"/>
                <w:szCs w:val="24"/>
              </w:rPr>
              <w:t>т</w:t>
            </w:r>
            <w:r>
              <w:rPr>
                <w:rFonts w:ascii="Times New Roman" w:hAnsi="Times New Roman"/>
                <w:spacing w:val="-10"/>
                <w:sz w:val="24"/>
                <w:szCs w:val="24"/>
              </w:rPr>
              <w:t>ка, обкатывание,  раскатывание, выглаживание,  накатывание</w:t>
            </w:r>
          </w:p>
        </w:tc>
        <w:tc>
          <w:tcPr>
            <w:tcW w:w="0" w:type="auto"/>
            <w:vMerge/>
            <w:vAlign w:val="center"/>
            <w:hideMark/>
          </w:tcPr>
          <w:p w14:paraId="55BC1E50" w14:textId="77777777" w:rsidR="00BE10B1" w:rsidRDefault="00BE10B1">
            <w:pPr>
              <w:spacing w:after="0" w:line="256" w:lineRule="auto"/>
              <w:rPr>
                <w:rFonts w:ascii="Times New Roman" w:hAnsi="Times New Roman"/>
                <w:b/>
                <w:bCs/>
                <w:sz w:val="24"/>
                <w:szCs w:val="24"/>
              </w:rPr>
            </w:pPr>
          </w:p>
        </w:tc>
        <w:tc>
          <w:tcPr>
            <w:tcW w:w="0" w:type="auto"/>
            <w:vMerge/>
            <w:vAlign w:val="center"/>
            <w:hideMark/>
          </w:tcPr>
          <w:p w14:paraId="2CE3C42C" w14:textId="77777777" w:rsidR="00BE10B1" w:rsidRDefault="00BE10B1">
            <w:pPr>
              <w:spacing w:after="0" w:line="256" w:lineRule="auto"/>
              <w:rPr>
                <w:rFonts w:ascii="Times New Roman" w:hAnsi="Times New Roman"/>
                <w:sz w:val="24"/>
                <w:szCs w:val="24"/>
              </w:rPr>
            </w:pPr>
          </w:p>
        </w:tc>
      </w:tr>
      <w:tr w:rsidR="00BE10B1" w14:paraId="36A6CB1A" w14:textId="77777777" w:rsidTr="00BE10B1">
        <w:trPr>
          <w:trHeight w:val="320"/>
        </w:trPr>
        <w:tc>
          <w:tcPr>
            <w:tcW w:w="0" w:type="auto"/>
            <w:vMerge/>
            <w:vAlign w:val="center"/>
            <w:hideMark/>
          </w:tcPr>
          <w:p w14:paraId="732188A3" w14:textId="77777777" w:rsidR="00BE10B1" w:rsidRDefault="00BE10B1">
            <w:pPr>
              <w:spacing w:after="0" w:line="256" w:lineRule="auto"/>
              <w:rPr>
                <w:rFonts w:ascii="Times New Roman" w:hAnsi="Times New Roman"/>
                <w:b/>
                <w:bCs/>
                <w:sz w:val="24"/>
                <w:szCs w:val="24"/>
              </w:rPr>
            </w:pPr>
          </w:p>
        </w:tc>
        <w:tc>
          <w:tcPr>
            <w:tcW w:w="3161" w:type="pct"/>
            <w:hideMark/>
          </w:tcPr>
          <w:p w14:paraId="6883C7C7" w14:textId="77777777" w:rsidR="00BE10B1" w:rsidRDefault="00BE10B1">
            <w:pPr>
              <w:spacing w:after="0"/>
              <w:jc w:val="both"/>
              <w:rPr>
                <w:rFonts w:ascii="Times New Roman" w:hAnsi="Times New Roman"/>
                <w:b/>
                <w:spacing w:val="-10"/>
                <w:sz w:val="24"/>
                <w:szCs w:val="24"/>
              </w:rPr>
            </w:pPr>
            <w:r>
              <w:rPr>
                <w:rFonts w:ascii="Times New Roman" w:hAnsi="Times New Roman"/>
                <w:b/>
                <w:spacing w:val="-10"/>
                <w:sz w:val="24"/>
                <w:szCs w:val="24"/>
              </w:rPr>
              <w:t>3.Нарезание резьбы.</w:t>
            </w:r>
          </w:p>
          <w:p w14:paraId="22941328" w14:textId="77777777" w:rsidR="00BE10B1" w:rsidRDefault="00BE10B1">
            <w:pPr>
              <w:spacing w:after="0"/>
              <w:rPr>
                <w:rFonts w:ascii="Times New Roman" w:hAnsi="Times New Roman"/>
                <w:b/>
                <w:bCs/>
                <w:sz w:val="24"/>
                <w:szCs w:val="24"/>
              </w:rPr>
            </w:pPr>
            <w:r>
              <w:rPr>
                <w:rFonts w:ascii="Times New Roman" w:hAnsi="Times New Roman"/>
                <w:bCs/>
                <w:sz w:val="24"/>
                <w:szCs w:val="24"/>
              </w:rPr>
              <w:t>Введение лексических единиц: стержень, плашка, плашакодержатель, метчик, метчик</w:t>
            </w:r>
            <w:r>
              <w:rPr>
                <w:rFonts w:ascii="Times New Roman" w:hAnsi="Times New Roman"/>
                <w:bCs/>
                <w:sz w:val="24"/>
                <w:szCs w:val="24"/>
              </w:rPr>
              <w:t>о</w:t>
            </w:r>
            <w:r>
              <w:rPr>
                <w:rFonts w:ascii="Times New Roman" w:hAnsi="Times New Roman"/>
                <w:bCs/>
                <w:sz w:val="24"/>
                <w:szCs w:val="24"/>
              </w:rPr>
              <w:t>держатель,  метрическая резьба, трубная резьба, дюймовая резьба, резьбовой резец.</w:t>
            </w:r>
          </w:p>
        </w:tc>
        <w:tc>
          <w:tcPr>
            <w:tcW w:w="0" w:type="auto"/>
            <w:vMerge/>
            <w:vAlign w:val="center"/>
            <w:hideMark/>
          </w:tcPr>
          <w:p w14:paraId="25AFB4A8" w14:textId="77777777" w:rsidR="00BE10B1" w:rsidRDefault="00BE10B1">
            <w:pPr>
              <w:spacing w:after="0" w:line="256" w:lineRule="auto"/>
              <w:rPr>
                <w:rFonts w:ascii="Times New Roman" w:hAnsi="Times New Roman"/>
                <w:b/>
                <w:bCs/>
                <w:sz w:val="24"/>
                <w:szCs w:val="24"/>
              </w:rPr>
            </w:pPr>
          </w:p>
        </w:tc>
        <w:tc>
          <w:tcPr>
            <w:tcW w:w="0" w:type="auto"/>
            <w:vMerge/>
            <w:vAlign w:val="center"/>
            <w:hideMark/>
          </w:tcPr>
          <w:p w14:paraId="60B263AD" w14:textId="77777777" w:rsidR="00BE10B1" w:rsidRDefault="00BE10B1">
            <w:pPr>
              <w:spacing w:after="0" w:line="256" w:lineRule="auto"/>
              <w:rPr>
                <w:rFonts w:ascii="Times New Roman" w:hAnsi="Times New Roman"/>
                <w:sz w:val="24"/>
                <w:szCs w:val="24"/>
              </w:rPr>
            </w:pPr>
          </w:p>
        </w:tc>
      </w:tr>
      <w:tr w:rsidR="00BE10B1" w14:paraId="582CEA14" w14:textId="77777777" w:rsidTr="00BE10B1">
        <w:trPr>
          <w:trHeight w:val="320"/>
        </w:trPr>
        <w:tc>
          <w:tcPr>
            <w:tcW w:w="0" w:type="auto"/>
            <w:vMerge/>
            <w:vAlign w:val="center"/>
            <w:hideMark/>
          </w:tcPr>
          <w:p w14:paraId="37CA6376" w14:textId="77777777" w:rsidR="00BE10B1" w:rsidRDefault="00BE10B1">
            <w:pPr>
              <w:spacing w:after="0" w:line="256" w:lineRule="auto"/>
              <w:rPr>
                <w:rFonts w:ascii="Times New Roman" w:hAnsi="Times New Roman"/>
                <w:b/>
                <w:bCs/>
                <w:sz w:val="24"/>
                <w:szCs w:val="24"/>
              </w:rPr>
            </w:pPr>
          </w:p>
        </w:tc>
        <w:tc>
          <w:tcPr>
            <w:tcW w:w="3161" w:type="pct"/>
            <w:hideMark/>
          </w:tcPr>
          <w:p w14:paraId="6A56767D" w14:textId="77777777" w:rsidR="00BE10B1" w:rsidRDefault="00BE10B1">
            <w:pPr>
              <w:spacing w:after="0"/>
              <w:jc w:val="both"/>
              <w:rPr>
                <w:rFonts w:ascii="Times New Roman" w:hAnsi="Times New Roman"/>
                <w:b/>
                <w:spacing w:val="-10"/>
                <w:sz w:val="24"/>
                <w:szCs w:val="24"/>
              </w:rPr>
            </w:pPr>
            <w:r>
              <w:rPr>
                <w:rFonts w:ascii="Times New Roman" w:hAnsi="Times New Roman"/>
                <w:b/>
                <w:spacing w:val="-10"/>
                <w:sz w:val="24"/>
                <w:szCs w:val="24"/>
              </w:rPr>
              <w:t>4.Обработка деталей со сложной установкой.</w:t>
            </w:r>
          </w:p>
          <w:p w14:paraId="120C8456" w14:textId="77777777" w:rsidR="00BE10B1" w:rsidRDefault="00BE10B1">
            <w:pPr>
              <w:spacing w:after="0"/>
              <w:rPr>
                <w:rFonts w:ascii="Times New Roman" w:hAnsi="Times New Roman"/>
                <w:b/>
                <w:bCs/>
                <w:sz w:val="24"/>
                <w:szCs w:val="24"/>
              </w:rPr>
            </w:pPr>
            <w:r>
              <w:rPr>
                <w:rFonts w:ascii="Times New Roman" w:hAnsi="Times New Roman"/>
                <w:bCs/>
                <w:sz w:val="24"/>
                <w:szCs w:val="24"/>
              </w:rPr>
              <w:t xml:space="preserve">Введение лексических единиц: </w:t>
            </w:r>
            <w:r>
              <w:rPr>
                <w:rFonts w:ascii="Times New Roman" w:hAnsi="Times New Roman"/>
                <w:spacing w:val="-10"/>
                <w:sz w:val="24"/>
                <w:szCs w:val="24"/>
              </w:rPr>
              <w:t>четырехкулачковый патрон, планшайба,  угольник,  люнет,  эксцентриковые детали, крупногабаритные детали, корпусные детали</w:t>
            </w:r>
          </w:p>
        </w:tc>
        <w:tc>
          <w:tcPr>
            <w:tcW w:w="0" w:type="auto"/>
            <w:vMerge/>
            <w:vAlign w:val="center"/>
            <w:hideMark/>
          </w:tcPr>
          <w:p w14:paraId="053D9271" w14:textId="77777777" w:rsidR="00BE10B1" w:rsidRDefault="00BE10B1">
            <w:pPr>
              <w:spacing w:after="0" w:line="256" w:lineRule="auto"/>
              <w:rPr>
                <w:rFonts w:ascii="Times New Roman" w:hAnsi="Times New Roman"/>
                <w:b/>
                <w:bCs/>
                <w:sz w:val="24"/>
                <w:szCs w:val="24"/>
              </w:rPr>
            </w:pPr>
          </w:p>
        </w:tc>
        <w:tc>
          <w:tcPr>
            <w:tcW w:w="0" w:type="auto"/>
            <w:vMerge/>
            <w:vAlign w:val="center"/>
            <w:hideMark/>
          </w:tcPr>
          <w:p w14:paraId="26279932" w14:textId="77777777" w:rsidR="00BE10B1" w:rsidRDefault="00BE10B1">
            <w:pPr>
              <w:spacing w:after="0" w:line="256" w:lineRule="auto"/>
              <w:rPr>
                <w:rFonts w:ascii="Times New Roman" w:hAnsi="Times New Roman"/>
                <w:sz w:val="24"/>
                <w:szCs w:val="24"/>
              </w:rPr>
            </w:pPr>
          </w:p>
        </w:tc>
      </w:tr>
      <w:tr w:rsidR="00BE10B1" w14:paraId="2CDF957D" w14:textId="77777777" w:rsidTr="00BE10B1">
        <w:trPr>
          <w:trHeight w:val="320"/>
        </w:trPr>
        <w:tc>
          <w:tcPr>
            <w:tcW w:w="0" w:type="auto"/>
            <w:vMerge/>
            <w:vAlign w:val="center"/>
            <w:hideMark/>
          </w:tcPr>
          <w:p w14:paraId="4E1CF614" w14:textId="77777777" w:rsidR="00BE10B1" w:rsidRDefault="00BE10B1">
            <w:pPr>
              <w:spacing w:after="0" w:line="256" w:lineRule="auto"/>
              <w:rPr>
                <w:rFonts w:ascii="Times New Roman" w:hAnsi="Times New Roman"/>
                <w:b/>
                <w:bCs/>
                <w:sz w:val="24"/>
                <w:szCs w:val="24"/>
              </w:rPr>
            </w:pPr>
          </w:p>
        </w:tc>
        <w:tc>
          <w:tcPr>
            <w:tcW w:w="3161" w:type="pct"/>
            <w:hideMark/>
          </w:tcPr>
          <w:p w14:paraId="48193DEC" w14:textId="77777777" w:rsidR="00BE10B1" w:rsidRDefault="00BE10B1">
            <w:pPr>
              <w:spacing w:after="0"/>
              <w:jc w:val="both"/>
              <w:rPr>
                <w:rFonts w:ascii="Times New Roman" w:hAnsi="Times New Roman"/>
                <w:b/>
                <w:sz w:val="24"/>
                <w:szCs w:val="24"/>
              </w:rPr>
            </w:pPr>
            <w:r>
              <w:rPr>
                <w:rFonts w:ascii="Times New Roman" w:hAnsi="Times New Roman"/>
                <w:b/>
                <w:sz w:val="24"/>
                <w:szCs w:val="24"/>
              </w:rPr>
              <w:t>5.Работа на токарных станках с числовым программным управлением.</w:t>
            </w:r>
          </w:p>
          <w:p w14:paraId="0B696CB7" w14:textId="77777777" w:rsidR="00BE10B1" w:rsidRDefault="00BE10B1">
            <w:pPr>
              <w:spacing w:after="0"/>
              <w:jc w:val="both"/>
              <w:rPr>
                <w:rFonts w:ascii="Times New Roman" w:hAnsi="Times New Roman"/>
                <w:color w:val="000000"/>
                <w:spacing w:val="-10"/>
                <w:sz w:val="24"/>
                <w:szCs w:val="24"/>
              </w:rPr>
            </w:pPr>
            <w:r>
              <w:rPr>
                <w:rFonts w:ascii="Times New Roman" w:hAnsi="Times New Roman"/>
                <w:bCs/>
                <w:sz w:val="24"/>
                <w:szCs w:val="24"/>
              </w:rPr>
              <w:t>Введение  лексических единиц:</w:t>
            </w:r>
            <w:r>
              <w:rPr>
                <w:rFonts w:ascii="Times New Roman" w:hAnsi="Times New Roman"/>
                <w:color w:val="000000"/>
                <w:spacing w:val="-10"/>
                <w:sz w:val="24"/>
                <w:szCs w:val="24"/>
              </w:rPr>
              <w:t>станки с числовым программным управлением, револьверная головка, шпендель, пульт управления, управляющий компьютер, станина, привод, класс  станка с числовым программным управлением: (</w:t>
            </w:r>
            <w:r>
              <w:rPr>
                <w:rFonts w:ascii="Times New Roman" w:hAnsi="Times New Roman"/>
                <w:color w:val="000000"/>
                <w:spacing w:val="-10"/>
                <w:sz w:val="24"/>
                <w:szCs w:val="24"/>
                <w:lang w:val="en-US"/>
              </w:rPr>
              <w:t>NC</w:t>
            </w:r>
            <w:r>
              <w:rPr>
                <w:rFonts w:ascii="Times New Roman" w:hAnsi="Times New Roman"/>
                <w:color w:val="000000"/>
                <w:spacing w:val="-10"/>
                <w:sz w:val="24"/>
                <w:szCs w:val="24"/>
              </w:rPr>
              <w:t>), (</w:t>
            </w:r>
            <w:r>
              <w:rPr>
                <w:rFonts w:ascii="Times New Roman" w:hAnsi="Times New Roman"/>
                <w:color w:val="000000"/>
                <w:spacing w:val="-10"/>
                <w:sz w:val="24"/>
                <w:szCs w:val="24"/>
                <w:lang w:val="en-US"/>
              </w:rPr>
              <w:t>SNC</w:t>
            </w:r>
            <w:r>
              <w:rPr>
                <w:rFonts w:ascii="Times New Roman" w:hAnsi="Times New Roman"/>
                <w:color w:val="000000"/>
                <w:spacing w:val="-10"/>
                <w:sz w:val="24"/>
                <w:szCs w:val="24"/>
              </w:rPr>
              <w:t>), (</w:t>
            </w:r>
            <w:r>
              <w:rPr>
                <w:rFonts w:ascii="Times New Roman" w:hAnsi="Times New Roman"/>
                <w:color w:val="000000"/>
                <w:spacing w:val="-10"/>
                <w:sz w:val="24"/>
                <w:szCs w:val="24"/>
                <w:lang w:val="en-US"/>
              </w:rPr>
              <w:t>CNC</w:t>
            </w:r>
            <w:r>
              <w:rPr>
                <w:rFonts w:ascii="Times New Roman" w:hAnsi="Times New Roman"/>
                <w:color w:val="000000"/>
                <w:spacing w:val="-10"/>
                <w:sz w:val="24"/>
                <w:szCs w:val="24"/>
              </w:rPr>
              <w:t xml:space="preserve">) </w:t>
            </w:r>
          </w:p>
          <w:p w14:paraId="667C641F" w14:textId="77777777" w:rsidR="00BE10B1" w:rsidRDefault="00BE10B1">
            <w:pPr>
              <w:spacing w:after="0"/>
              <w:rPr>
                <w:rFonts w:ascii="Times New Roman" w:hAnsi="Times New Roman"/>
                <w:bCs/>
                <w:sz w:val="24"/>
                <w:szCs w:val="24"/>
              </w:rPr>
            </w:pPr>
            <w:r>
              <w:rPr>
                <w:rFonts w:ascii="Times New Roman" w:hAnsi="Times New Roman"/>
                <w:color w:val="000000"/>
                <w:spacing w:val="-10"/>
                <w:sz w:val="24"/>
                <w:szCs w:val="24"/>
              </w:rPr>
              <w:t xml:space="preserve">Отечественные и зарубежные САП. Системы  </w:t>
            </w:r>
            <w:r>
              <w:rPr>
                <w:rFonts w:ascii="Times New Roman" w:hAnsi="Times New Roman"/>
                <w:color w:val="000000"/>
                <w:spacing w:val="-10"/>
                <w:sz w:val="24"/>
                <w:szCs w:val="24"/>
                <w:lang w:val="en-US"/>
              </w:rPr>
              <w:t>CAD</w:t>
            </w:r>
            <w:r>
              <w:rPr>
                <w:rFonts w:ascii="Times New Roman" w:hAnsi="Times New Roman"/>
                <w:color w:val="000000"/>
                <w:spacing w:val="-10"/>
                <w:sz w:val="24"/>
                <w:szCs w:val="24"/>
              </w:rPr>
              <w:t>/</w:t>
            </w:r>
            <w:r>
              <w:rPr>
                <w:rFonts w:ascii="Times New Roman" w:hAnsi="Times New Roman"/>
                <w:color w:val="000000"/>
                <w:spacing w:val="-10"/>
                <w:sz w:val="24"/>
                <w:szCs w:val="24"/>
                <w:lang w:val="en-US"/>
              </w:rPr>
              <w:t>CAM</w:t>
            </w:r>
            <w:r>
              <w:rPr>
                <w:rFonts w:ascii="Times New Roman" w:hAnsi="Times New Roman"/>
                <w:color w:val="000000"/>
                <w:spacing w:val="-10"/>
                <w:sz w:val="24"/>
                <w:szCs w:val="24"/>
              </w:rPr>
              <w:t xml:space="preserve">.  </w:t>
            </w:r>
          </w:p>
        </w:tc>
        <w:tc>
          <w:tcPr>
            <w:tcW w:w="0" w:type="auto"/>
            <w:vMerge/>
            <w:vAlign w:val="center"/>
            <w:hideMark/>
          </w:tcPr>
          <w:p w14:paraId="4D19E994" w14:textId="77777777" w:rsidR="00BE10B1" w:rsidRDefault="00BE10B1">
            <w:pPr>
              <w:spacing w:after="0" w:line="256" w:lineRule="auto"/>
              <w:rPr>
                <w:rFonts w:ascii="Times New Roman" w:hAnsi="Times New Roman"/>
                <w:b/>
                <w:bCs/>
                <w:sz w:val="24"/>
                <w:szCs w:val="24"/>
              </w:rPr>
            </w:pPr>
          </w:p>
        </w:tc>
        <w:tc>
          <w:tcPr>
            <w:tcW w:w="0" w:type="auto"/>
            <w:vMerge/>
            <w:vAlign w:val="center"/>
            <w:hideMark/>
          </w:tcPr>
          <w:p w14:paraId="7622B751" w14:textId="77777777" w:rsidR="00BE10B1" w:rsidRDefault="00BE10B1">
            <w:pPr>
              <w:spacing w:after="0" w:line="256" w:lineRule="auto"/>
              <w:rPr>
                <w:rFonts w:ascii="Times New Roman" w:hAnsi="Times New Roman"/>
                <w:sz w:val="24"/>
                <w:szCs w:val="24"/>
              </w:rPr>
            </w:pPr>
          </w:p>
        </w:tc>
      </w:tr>
      <w:tr w:rsidR="00BE10B1" w14:paraId="593300D6" w14:textId="77777777" w:rsidTr="00BE10B1">
        <w:trPr>
          <w:trHeight w:val="320"/>
        </w:trPr>
        <w:tc>
          <w:tcPr>
            <w:tcW w:w="0" w:type="auto"/>
            <w:vMerge/>
            <w:vAlign w:val="center"/>
            <w:hideMark/>
          </w:tcPr>
          <w:p w14:paraId="1876A804" w14:textId="77777777" w:rsidR="00BE10B1" w:rsidRDefault="00BE10B1">
            <w:pPr>
              <w:spacing w:after="0" w:line="256" w:lineRule="auto"/>
              <w:rPr>
                <w:rFonts w:ascii="Times New Roman" w:hAnsi="Times New Roman"/>
                <w:b/>
                <w:bCs/>
                <w:sz w:val="24"/>
                <w:szCs w:val="24"/>
              </w:rPr>
            </w:pPr>
          </w:p>
        </w:tc>
        <w:tc>
          <w:tcPr>
            <w:tcW w:w="3161" w:type="pct"/>
            <w:hideMark/>
          </w:tcPr>
          <w:p w14:paraId="1B185F7F" w14:textId="77777777" w:rsidR="00BE10B1" w:rsidRDefault="00BE10B1">
            <w:pPr>
              <w:spacing w:after="0"/>
              <w:rPr>
                <w:rFonts w:ascii="Times New Roman" w:hAnsi="Times New Roman"/>
                <w:b/>
                <w:bCs/>
                <w:sz w:val="24"/>
                <w:szCs w:val="24"/>
              </w:rPr>
            </w:pPr>
            <w:r>
              <w:rPr>
                <w:rFonts w:ascii="Times New Roman" w:hAnsi="Times New Roman"/>
                <w:b/>
                <w:bCs/>
                <w:sz w:val="24"/>
                <w:szCs w:val="24"/>
              </w:rPr>
              <w:t>В том числе практических занятий и лабораторных работ</w:t>
            </w:r>
          </w:p>
        </w:tc>
        <w:tc>
          <w:tcPr>
            <w:tcW w:w="446" w:type="pct"/>
            <w:vAlign w:val="center"/>
            <w:hideMark/>
          </w:tcPr>
          <w:p w14:paraId="11144DE7" w14:textId="77777777" w:rsidR="00BE10B1" w:rsidRDefault="00BE10B1">
            <w:pPr>
              <w:spacing w:after="0"/>
              <w:jc w:val="center"/>
              <w:rPr>
                <w:rFonts w:ascii="Times New Roman" w:hAnsi="Times New Roman"/>
                <w:b/>
                <w:bCs/>
                <w:sz w:val="24"/>
                <w:szCs w:val="24"/>
              </w:rPr>
            </w:pPr>
            <w:r>
              <w:rPr>
                <w:rFonts w:ascii="Times New Roman" w:hAnsi="Times New Roman"/>
                <w:b/>
                <w:bCs/>
                <w:sz w:val="24"/>
                <w:szCs w:val="24"/>
              </w:rPr>
              <w:t>3</w:t>
            </w:r>
          </w:p>
        </w:tc>
        <w:tc>
          <w:tcPr>
            <w:tcW w:w="0" w:type="auto"/>
            <w:vMerge/>
            <w:vAlign w:val="center"/>
            <w:hideMark/>
          </w:tcPr>
          <w:p w14:paraId="52FD4453" w14:textId="77777777" w:rsidR="00BE10B1" w:rsidRDefault="00BE10B1">
            <w:pPr>
              <w:spacing w:after="0" w:line="256" w:lineRule="auto"/>
              <w:rPr>
                <w:rFonts w:ascii="Times New Roman" w:hAnsi="Times New Roman"/>
                <w:sz w:val="24"/>
                <w:szCs w:val="24"/>
              </w:rPr>
            </w:pPr>
          </w:p>
        </w:tc>
      </w:tr>
      <w:tr w:rsidR="00BE10B1" w14:paraId="43E98F99" w14:textId="77777777" w:rsidTr="00BE10B1">
        <w:trPr>
          <w:trHeight w:val="757"/>
        </w:trPr>
        <w:tc>
          <w:tcPr>
            <w:tcW w:w="0" w:type="auto"/>
            <w:vMerge/>
            <w:vAlign w:val="center"/>
            <w:hideMark/>
          </w:tcPr>
          <w:p w14:paraId="14B40609" w14:textId="77777777" w:rsidR="00BE10B1" w:rsidRDefault="00BE10B1">
            <w:pPr>
              <w:spacing w:after="0" w:line="256" w:lineRule="auto"/>
              <w:rPr>
                <w:rFonts w:ascii="Times New Roman" w:hAnsi="Times New Roman"/>
                <w:b/>
                <w:bCs/>
                <w:sz w:val="24"/>
                <w:szCs w:val="24"/>
              </w:rPr>
            </w:pPr>
          </w:p>
        </w:tc>
        <w:tc>
          <w:tcPr>
            <w:tcW w:w="3161" w:type="pct"/>
            <w:hideMark/>
          </w:tcPr>
          <w:p w14:paraId="59583726" w14:textId="77777777" w:rsidR="00BE10B1" w:rsidRDefault="00BE10B1">
            <w:pPr>
              <w:spacing w:after="0" w:line="240" w:lineRule="auto"/>
              <w:rPr>
                <w:rFonts w:ascii="Times New Roman" w:hAnsi="Times New Roman"/>
                <w:b/>
                <w:bCs/>
                <w:sz w:val="24"/>
                <w:szCs w:val="24"/>
              </w:rPr>
            </w:pPr>
            <w:r>
              <w:rPr>
                <w:rFonts w:ascii="Times New Roman" w:hAnsi="Times New Roman"/>
                <w:sz w:val="24"/>
                <w:szCs w:val="24"/>
              </w:rPr>
              <w:t>1.П</w:t>
            </w:r>
            <w:r>
              <w:rPr>
                <w:rFonts w:ascii="Times New Roman" w:hAnsi="Times New Roman"/>
                <w:bCs/>
                <w:sz w:val="24"/>
                <w:szCs w:val="24"/>
              </w:rPr>
              <w:t>рактическое занятие</w:t>
            </w:r>
            <w:r>
              <w:rPr>
                <w:rFonts w:ascii="Times New Roman" w:hAnsi="Times New Roman"/>
                <w:spacing w:val="-10"/>
                <w:sz w:val="24"/>
                <w:szCs w:val="24"/>
              </w:rPr>
              <w:t>«</w:t>
            </w:r>
            <w:r>
              <w:rPr>
                <w:rFonts w:ascii="Times New Roman" w:hAnsi="Times New Roman"/>
                <w:sz w:val="24"/>
                <w:szCs w:val="24"/>
              </w:rPr>
              <w:t>Работа над  тематическими текстами с использованием разли</w:t>
            </w:r>
            <w:r>
              <w:rPr>
                <w:rFonts w:ascii="Times New Roman" w:hAnsi="Times New Roman"/>
                <w:sz w:val="24"/>
                <w:szCs w:val="24"/>
              </w:rPr>
              <w:t>ч</w:t>
            </w:r>
            <w:r>
              <w:rPr>
                <w:rFonts w:ascii="Times New Roman" w:hAnsi="Times New Roman"/>
                <w:sz w:val="24"/>
                <w:szCs w:val="24"/>
              </w:rPr>
              <w:t>ных аспектов речи»</w:t>
            </w:r>
          </w:p>
        </w:tc>
        <w:tc>
          <w:tcPr>
            <w:tcW w:w="446" w:type="pct"/>
            <w:vAlign w:val="center"/>
            <w:hideMark/>
          </w:tcPr>
          <w:p w14:paraId="28488945" w14:textId="77777777" w:rsidR="00BE10B1" w:rsidRDefault="00BE10B1">
            <w:pPr>
              <w:spacing w:after="0"/>
              <w:jc w:val="center"/>
              <w:rPr>
                <w:rFonts w:ascii="Times New Roman" w:hAnsi="Times New Roman"/>
                <w:b/>
                <w:bCs/>
                <w:sz w:val="24"/>
                <w:szCs w:val="24"/>
              </w:rPr>
            </w:pPr>
            <w:r>
              <w:rPr>
                <w:rFonts w:ascii="Times New Roman" w:hAnsi="Times New Roman"/>
                <w:b/>
                <w:bCs/>
                <w:sz w:val="24"/>
                <w:szCs w:val="24"/>
              </w:rPr>
              <w:t>1</w:t>
            </w:r>
          </w:p>
        </w:tc>
        <w:tc>
          <w:tcPr>
            <w:tcW w:w="0" w:type="auto"/>
            <w:vMerge/>
            <w:vAlign w:val="center"/>
            <w:hideMark/>
          </w:tcPr>
          <w:p w14:paraId="01C6D517" w14:textId="77777777" w:rsidR="00BE10B1" w:rsidRDefault="00BE10B1">
            <w:pPr>
              <w:spacing w:after="0" w:line="256" w:lineRule="auto"/>
              <w:rPr>
                <w:rFonts w:ascii="Times New Roman" w:hAnsi="Times New Roman"/>
                <w:sz w:val="24"/>
                <w:szCs w:val="24"/>
              </w:rPr>
            </w:pPr>
          </w:p>
        </w:tc>
      </w:tr>
      <w:tr w:rsidR="00BE10B1" w14:paraId="6EDF6063" w14:textId="77777777" w:rsidTr="00BE10B1">
        <w:trPr>
          <w:trHeight w:val="656"/>
        </w:trPr>
        <w:tc>
          <w:tcPr>
            <w:tcW w:w="0" w:type="auto"/>
            <w:vMerge/>
            <w:vAlign w:val="center"/>
            <w:hideMark/>
          </w:tcPr>
          <w:p w14:paraId="7236BBEB" w14:textId="77777777" w:rsidR="00BE10B1" w:rsidRDefault="00BE10B1">
            <w:pPr>
              <w:spacing w:after="0" w:line="256" w:lineRule="auto"/>
              <w:rPr>
                <w:rFonts w:ascii="Times New Roman" w:hAnsi="Times New Roman"/>
                <w:b/>
                <w:bCs/>
                <w:sz w:val="24"/>
                <w:szCs w:val="24"/>
              </w:rPr>
            </w:pPr>
          </w:p>
        </w:tc>
        <w:tc>
          <w:tcPr>
            <w:tcW w:w="3161" w:type="pct"/>
            <w:hideMark/>
          </w:tcPr>
          <w:p w14:paraId="38D42753" w14:textId="77777777" w:rsidR="00BE10B1" w:rsidRDefault="00BE10B1">
            <w:pPr>
              <w:spacing w:after="0" w:line="240" w:lineRule="auto"/>
              <w:rPr>
                <w:rFonts w:ascii="Times New Roman" w:hAnsi="Times New Roman"/>
                <w:b/>
                <w:bCs/>
                <w:sz w:val="24"/>
                <w:szCs w:val="24"/>
              </w:rPr>
            </w:pPr>
            <w:r>
              <w:rPr>
                <w:rFonts w:ascii="Times New Roman" w:hAnsi="Times New Roman"/>
                <w:sz w:val="24"/>
                <w:szCs w:val="24"/>
              </w:rPr>
              <w:t>2.П</w:t>
            </w:r>
            <w:r>
              <w:rPr>
                <w:rFonts w:ascii="Times New Roman" w:hAnsi="Times New Roman"/>
                <w:bCs/>
                <w:sz w:val="24"/>
                <w:szCs w:val="24"/>
              </w:rPr>
              <w:t>рактическое занятие</w:t>
            </w:r>
            <w:r>
              <w:rPr>
                <w:rFonts w:ascii="Times New Roman" w:hAnsi="Times New Roman"/>
                <w:spacing w:val="-10"/>
                <w:sz w:val="24"/>
                <w:szCs w:val="24"/>
              </w:rPr>
              <w:t>«</w:t>
            </w:r>
            <w:r>
              <w:rPr>
                <w:rFonts w:ascii="Times New Roman" w:hAnsi="Times New Roman"/>
                <w:sz w:val="24"/>
                <w:szCs w:val="24"/>
              </w:rPr>
              <w:t>Составление инструкции по охране труда, технологической п</w:t>
            </w:r>
            <w:r>
              <w:rPr>
                <w:rFonts w:ascii="Times New Roman" w:hAnsi="Times New Roman"/>
                <w:sz w:val="24"/>
                <w:szCs w:val="24"/>
              </w:rPr>
              <w:t>о</w:t>
            </w:r>
            <w:r>
              <w:rPr>
                <w:rFonts w:ascii="Times New Roman" w:hAnsi="Times New Roman"/>
                <w:sz w:val="24"/>
                <w:szCs w:val="24"/>
              </w:rPr>
              <w:t>следовательности выполнения операций»</w:t>
            </w:r>
          </w:p>
        </w:tc>
        <w:tc>
          <w:tcPr>
            <w:tcW w:w="446" w:type="pct"/>
            <w:vAlign w:val="center"/>
            <w:hideMark/>
          </w:tcPr>
          <w:p w14:paraId="3DF565DB" w14:textId="77777777" w:rsidR="00BE10B1" w:rsidRDefault="00BE10B1">
            <w:pPr>
              <w:spacing w:after="0"/>
              <w:jc w:val="center"/>
              <w:rPr>
                <w:rFonts w:ascii="Times New Roman" w:hAnsi="Times New Roman"/>
                <w:b/>
                <w:bCs/>
                <w:sz w:val="24"/>
                <w:szCs w:val="24"/>
              </w:rPr>
            </w:pPr>
            <w:r>
              <w:rPr>
                <w:rFonts w:ascii="Times New Roman" w:hAnsi="Times New Roman"/>
                <w:b/>
                <w:bCs/>
                <w:sz w:val="24"/>
                <w:szCs w:val="24"/>
              </w:rPr>
              <w:t>1</w:t>
            </w:r>
          </w:p>
        </w:tc>
        <w:tc>
          <w:tcPr>
            <w:tcW w:w="0" w:type="auto"/>
            <w:vMerge/>
            <w:vAlign w:val="center"/>
            <w:hideMark/>
          </w:tcPr>
          <w:p w14:paraId="0A516013" w14:textId="77777777" w:rsidR="00BE10B1" w:rsidRDefault="00BE10B1">
            <w:pPr>
              <w:spacing w:after="0" w:line="256" w:lineRule="auto"/>
              <w:rPr>
                <w:rFonts w:ascii="Times New Roman" w:hAnsi="Times New Roman"/>
                <w:sz w:val="24"/>
                <w:szCs w:val="24"/>
              </w:rPr>
            </w:pPr>
          </w:p>
        </w:tc>
      </w:tr>
      <w:tr w:rsidR="00BE10B1" w14:paraId="2767562F" w14:textId="77777777" w:rsidTr="00BE10B1">
        <w:trPr>
          <w:trHeight w:val="320"/>
        </w:trPr>
        <w:tc>
          <w:tcPr>
            <w:tcW w:w="0" w:type="auto"/>
            <w:vMerge/>
            <w:vAlign w:val="center"/>
            <w:hideMark/>
          </w:tcPr>
          <w:p w14:paraId="0A81AB9B" w14:textId="77777777" w:rsidR="00BE10B1" w:rsidRDefault="00BE10B1">
            <w:pPr>
              <w:spacing w:after="0" w:line="256" w:lineRule="auto"/>
              <w:rPr>
                <w:rFonts w:ascii="Times New Roman" w:hAnsi="Times New Roman"/>
                <w:b/>
                <w:bCs/>
                <w:sz w:val="24"/>
                <w:szCs w:val="24"/>
              </w:rPr>
            </w:pPr>
          </w:p>
        </w:tc>
        <w:tc>
          <w:tcPr>
            <w:tcW w:w="3161" w:type="pct"/>
            <w:hideMark/>
          </w:tcPr>
          <w:p w14:paraId="2BA113AE" w14:textId="77777777" w:rsidR="00BE10B1" w:rsidRDefault="00BE10B1">
            <w:pPr>
              <w:spacing w:after="0" w:line="240" w:lineRule="auto"/>
              <w:rPr>
                <w:rFonts w:ascii="Times New Roman" w:hAnsi="Times New Roman"/>
                <w:b/>
                <w:bCs/>
                <w:sz w:val="24"/>
                <w:szCs w:val="24"/>
              </w:rPr>
            </w:pPr>
            <w:r>
              <w:rPr>
                <w:rFonts w:ascii="Times New Roman" w:hAnsi="Times New Roman"/>
                <w:sz w:val="24"/>
                <w:szCs w:val="24"/>
              </w:rPr>
              <w:t>3.П</w:t>
            </w:r>
            <w:r>
              <w:rPr>
                <w:rFonts w:ascii="Times New Roman" w:hAnsi="Times New Roman"/>
                <w:bCs/>
                <w:sz w:val="24"/>
                <w:szCs w:val="24"/>
              </w:rPr>
              <w:t>рактическое занятие</w:t>
            </w:r>
            <w:r>
              <w:rPr>
                <w:rFonts w:ascii="Times New Roman" w:hAnsi="Times New Roman"/>
                <w:spacing w:val="-10"/>
                <w:sz w:val="24"/>
                <w:szCs w:val="24"/>
              </w:rPr>
              <w:t>«Составление и редактирование  инструкций управляющих программ»</w:t>
            </w:r>
          </w:p>
        </w:tc>
        <w:tc>
          <w:tcPr>
            <w:tcW w:w="446" w:type="pct"/>
            <w:vAlign w:val="center"/>
            <w:hideMark/>
          </w:tcPr>
          <w:p w14:paraId="5D7CC0CB" w14:textId="77777777" w:rsidR="00BE10B1" w:rsidRDefault="00BE10B1">
            <w:pPr>
              <w:spacing w:after="0"/>
              <w:jc w:val="center"/>
              <w:rPr>
                <w:rFonts w:ascii="Times New Roman" w:hAnsi="Times New Roman"/>
                <w:b/>
                <w:bCs/>
                <w:sz w:val="24"/>
                <w:szCs w:val="24"/>
              </w:rPr>
            </w:pPr>
            <w:r>
              <w:rPr>
                <w:rFonts w:ascii="Times New Roman" w:hAnsi="Times New Roman"/>
                <w:b/>
                <w:bCs/>
                <w:sz w:val="24"/>
                <w:szCs w:val="24"/>
              </w:rPr>
              <w:t>1</w:t>
            </w:r>
          </w:p>
        </w:tc>
        <w:tc>
          <w:tcPr>
            <w:tcW w:w="0" w:type="auto"/>
            <w:vMerge/>
            <w:vAlign w:val="center"/>
            <w:hideMark/>
          </w:tcPr>
          <w:p w14:paraId="15FD09A2" w14:textId="77777777" w:rsidR="00BE10B1" w:rsidRDefault="00BE10B1">
            <w:pPr>
              <w:spacing w:after="0" w:line="256" w:lineRule="auto"/>
              <w:rPr>
                <w:rFonts w:ascii="Times New Roman" w:hAnsi="Times New Roman"/>
                <w:sz w:val="24"/>
                <w:szCs w:val="24"/>
              </w:rPr>
            </w:pPr>
          </w:p>
        </w:tc>
      </w:tr>
      <w:tr w:rsidR="00BE10B1" w14:paraId="4B60FC3C" w14:textId="77777777" w:rsidTr="00BE10B1">
        <w:trPr>
          <w:trHeight w:val="320"/>
        </w:trPr>
        <w:tc>
          <w:tcPr>
            <w:tcW w:w="0" w:type="auto"/>
            <w:vMerge/>
            <w:vAlign w:val="center"/>
            <w:hideMark/>
          </w:tcPr>
          <w:p w14:paraId="426203BE" w14:textId="77777777" w:rsidR="00BE10B1" w:rsidRDefault="00BE10B1">
            <w:pPr>
              <w:spacing w:after="0" w:line="256" w:lineRule="auto"/>
              <w:rPr>
                <w:rFonts w:ascii="Times New Roman" w:hAnsi="Times New Roman"/>
                <w:b/>
                <w:bCs/>
                <w:sz w:val="24"/>
                <w:szCs w:val="24"/>
              </w:rPr>
            </w:pPr>
          </w:p>
        </w:tc>
        <w:tc>
          <w:tcPr>
            <w:tcW w:w="3161" w:type="pct"/>
            <w:hideMark/>
          </w:tcPr>
          <w:p w14:paraId="4536727B" w14:textId="77777777" w:rsidR="00BE10B1" w:rsidRDefault="00BE10B1">
            <w:pPr>
              <w:spacing w:after="0"/>
              <w:rPr>
                <w:rFonts w:ascii="Times New Roman" w:hAnsi="Times New Roman"/>
                <w:spacing w:val="-10"/>
                <w:sz w:val="24"/>
                <w:szCs w:val="24"/>
              </w:rPr>
            </w:pPr>
            <w:r>
              <w:rPr>
                <w:rFonts w:ascii="Times New Roman" w:hAnsi="Times New Roman"/>
                <w:b/>
                <w:bCs/>
                <w:sz w:val="24"/>
                <w:szCs w:val="24"/>
              </w:rPr>
              <w:t>Самостоятельная работа обучающихся</w:t>
            </w:r>
          </w:p>
        </w:tc>
        <w:tc>
          <w:tcPr>
            <w:tcW w:w="446" w:type="pct"/>
            <w:vAlign w:val="center"/>
            <w:hideMark/>
          </w:tcPr>
          <w:p w14:paraId="54D2A615" w14:textId="77777777" w:rsidR="00BE10B1" w:rsidRDefault="00BE10B1">
            <w:pPr>
              <w:spacing w:after="0"/>
              <w:jc w:val="center"/>
              <w:rPr>
                <w:rFonts w:ascii="Times New Roman" w:hAnsi="Times New Roman"/>
                <w:b/>
                <w:bCs/>
                <w:sz w:val="24"/>
                <w:szCs w:val="24"/>
              </w:rPr>
            </w:pPr>
            <w:r>
              <w:rPr>
                <w:rFonts w:ascii="Times New Roman" w:hAnsi="Times New Roman"/>
                <w:b/>
                <w:bCs/>
                <w:sz w:val="24"/>
                <w:szCs w:val="24"/>
              </w:rPr>
              <w:t>1</w:t>
            </w:r>
          </w:p>
        </w:tc>
        <w:tc>
          <w:tcPr>
            <w:tcW w:w="625" w:type="pct"/>
          </w:tcPr>
          <w:p w14:paraId="303A65D2" w14:textId="77777777" w:rsidR="00BE10B1" w:rsidRDefault="00BE10B1">
            <w:pPr>
              <w:spacing w:after="0"/>
              <w:rPr>
                <w:rFonts w:ascii="Times New Roman" w:hAnsi="Times New Roman"/>
                <w:b/>
                <w:bCs/>
                <w:sz w:val="24"/>
                <w:szCs w:val="24"/>
              </w:rPr>
            </w:pPr>
          </w:p>
        </w:tc>
      </w:tr>
      <w:tr w:rsidR="00BE10B1" w14:paraId="61260B29" w14:textId="77777777" w:rsidTr="00BE10B1">
        <w:trPr>
          <w:trHeight w:val="320"/>
        </w:trPr>
        <w:tc>
          <w:tcPr>
            <w:tcW w:w="0" w:type="auto"/>
            <w:vMerge/>
            <w:vAlign w:val="center"/>
            <w:hideMark/>
          </w:tcPr>
          <w:p w14:paraId="62B9668E" w14:textId="77777777" w:rsidR="00BE10B1" w:rsidRDefault="00BE10B1">
            <w:pPr>
              <w:spacing w:after="0" w:line="256" w:lineRule="auto"/>
              <w:rPr>
                <w:rFonts w:ascii="Times New Roman" w:hAnsi="Times New Roman"/>
                <w:b/>
                <w:bCs/>
                <w:sz w:val="24"/>
                <w:szCs w:val="24"/>
              </w:rPr>
            </w:pPr>
          </w:p>
        </w:tc>
        <w:tc>
          <w:tcPr>
            <w:tcW w:w="3161" w:type="pct"/>
            <w:hideMark/>
          </w:tcPr>
          <w:p w14:paraId="7DA050D7" w14:textId="77777777" w:rsidR="00BE10B1" w:rsidRDefault="00BE10B1">
            <w:pPr>
              <w:spacing w:after="0"/>
              <w:rPr>
                <w:rFonts w:ascii="Times New Roman" w:hAnsi="Times New Roman"/>
                <w:b/>
                <w:bCs/>
                <w:sz w:val="24"/>
                <w:szCs w:val="24"/>
              </w:rPr>
            </w:pPr>
            <w:r>
              <w:rPr>
                <w:rFonts w:ascii="Times New Roman" w:hAnsi="Times New Roman"/>
                <w:b/>
                <w:bCs/>
                <w:sz w:val="24"/>
                <w:szCs w:val="24"/>
              </w:rPr>
              <w:t>Промежуточная аттестация</w:t>
            </w:r>
          </w:p>
        </w:tc>
        <w:tc>
          <w:tcPr>
            <w:tcW w:w="446" w:type="pct"/>
            <w:vAlign w:val="center"/>
            <w:hideMark/>
          </w:tcPr>
          <w:p w14:paraId="0A4A4098" w14:textId="77777777" w:rsidR="00BE10B1" w:rsidRDefault="00BE10B1">
            <w:pPr>
              <w:spacing w:after="0"/>
              <w:jc w:val="center"/>
              <w:rPr>
                <w:rFonts w:ascii="Times New Roman" w:hAnsi="Times New Roman"/>
                <w:b/>
                <w:bCs/>
                <w:sz w:val="24"/>
                <w:szCs w:val="24"/>
              </w:rPr>
            </w:pPr>
            <w:r>
              <w:rPr>
                <w:rFonts w:ascii="Times New Roman" w:hAnsi="Times New Roman"/>
                <w:b/>
                <w:bCs/>
                <w:sz w:val="24"/>
                <w:szCs w:val="24"/>
              </w:rPr>
              <w:t>1</w:t>
            </w:r>
          </w:p>
        </w:tc>
        <w:tc>
          <w:tcPr>
            <w:tcW w:w="625" w:type="pct"/>
          </w:tcPr>
          <w:p w14:paraId="5D9CBDB1" w14:textId="77777777" w:rsidR="00BE10B1" w:rsidRDefault="00BE10B1">
            <w:pPr>
              <w:spacing w:after="0"/>
              <w:rPr>
                <w:rFonts w:ascii="Times New Roman" w:hAnsi="Times New Roman"/>
                <w:b/>
                <w:bCs/>
                <w:sz w:val="24"/>
                <w:szCs w:val="24"/>
              </w:rPr>
            </w:pPr>
          </w:p>
        </w:tc>
      </w:tr>
      <w:tr w:rsidR="00BE10B1" w14:paraId="0785F80E" w14:textId="77777777" w:rsidTr="00BE10B1">
        <w:trPr>
          <w:trHeight w:val="20"/>
        </w:trPr>
        <w:tc>
          <w:tcPr>
            <w:tcW w:w="3929" w:type="pct"/>
            <w:gridSpan w:val="2"/>
            <w:hideMark/>
          </w:tcPr>
          <w:p w14:paraId="0B871843" w14:textId="77777777" w:rsidR="00BE10B1" w:rsidRDefault="00BE10B1">
            <w:pPr>
              <w:spacing w:after="0"/>
              <w:rPr>
                <w:rFonts w:ascii="Times New Roman" w:hAnsi="Times New Roman"/>
                <w:b/>
                <w:bCs/>
                <w:sz w:val="24"/>
                <w:szCs w:val="24"/>
              </w:rPr>
            </w:pPr>
            <w:r>
              <w:rPr>
                <w:rFonts w:ascii="Times New Roman" w:hAnsi="Times New Roman"/>
                <w:b/>
                <w:bCs/>
                <w:sz w:val="24"/>
                <w:szCs w:val="24"/>
              </w:rPr>
              <w:t>Всего:</w:t>
            </w:r>
          </w:p>
        </w:tc>
        <w:tc>
          <w:tcPr>
            <w:tcW w:w="446" w:type="pct"/>
            <w:vAlign w:val="center"/>
            <w:hideMark/>
          </w:tcPr>
          <w:p w14:paraId="58BA7930" w14:textId="77777777" w:rsidR="00BE10B1" w:rsidRDefault="00BE10B1">
            <w:pPr>
              <w:spacing w:after="0"/>
              <w:jc w:val="center"/>
              <w:rPr>
                <w:rFonts w:ascii="Times New Roman" w:hAnsi="Times New Roman"/>
                <w:b/>
                <w:bCs/>
                <w:sz w:val="24"/>
                <w:szCs w:val="24"/>
              </w:rPr>
            </w:pPr>
            <w:r>
              <w:rPr>
                <w:rFonts w:ascii="Times New Roman" w:hAnsi="Times New Roman"/>
                <w:b/>
                <w:bCs/>
                <w:sz w:val="24"/>
                <w:szCs w:val="24"/>
              </w:rPr>
              <w:t>34</w:t>
            </w:r>
          </w:p>
        </w:tc>
        <w:tc>
          <w:tcPr>
            <w:tcW w:w="625" w:type="pct"/>
          </w:tcPr>
          <w:p w14:paraId="04C7FEC8" w14:textId="77777777" w:rsidR="00BE10B1" w:rsidRDefault="00BE10B1">
            <w:pPr>
              <w:spacing w:after="0"/>
              <w:rPr>
                <w:rFonts w:ascii="Times New Roman" w:hAnsi="Times New Roman"/>
                <w:b/>
                <w:bCs/>
                <w:i/>
                <w:sz w:val="24"/>
                <w:szCs w:val="24"/>
              </w:rPr>
            </w:pPr>
          </w:p>
        </w:tc>
      </w:tr>
    </w:tbl>
    <w:p w14:paraId="3989E9CF" w14:textId="77777777" w:rsidR="00BE10B1" w:rsidRDefault="00BE10B1" w:rsidP="00BE10B1">
      <w:pPr>
        <w:spacing w:after="0"/>
        <w:rPr>
          <w:rFonts w:ascii="Times New Roman" w:hAnsi="Times New Roman"/>
          <w:i/>
        </w:rPr>
        <w:sectPr w:rsidR="00BE10B1">
          <w:pgSz w:w="16840" w:h="11907" w:orient="landscape"/>
          <w:pgMar w:top="851" w:right="1134" w:bottom="851" w:left="992" w:header="709" w:footer="709" w:gutter="0"/>
          <w:cols w:space="720"/>
        </w:sectPr>
      </w:pPr>
    </w:p>
    <w:p w14:paraId="7ADB70EE" w14:textId="77777777" w:rsidR="00BE10B1" w:rsidRDefault="00BE10B1" w:rsidP="00BE10B1">
      <w:pPr>
        <w:outlineLvl w:val="0"/>
        <w:rPr>
          <w:rFonts w:ascii="Times New Roman" w:hAnsi="Times New Roman"/>
          <w:b/>
          <w:bCs/>
          <w:sz w:val="24"/>
          <w:szCs w:val="24"/>
        </w:rPr>
      </w:pPr>
      <w:r>
        <w:rPr>
          <w:rFonts w:ascii="Times New Roman" w:hAnsi="Times New Roman"/>
          <w:b/>
          <w:bCs/>
          <w:sz w:val="24"/>
          <w:szCs w:val="24"/>
        </w:rPr>
        <w:lastRenderedPageBreak/>
        <w:t>3. УСЛОВИЯ РЕАЛИЗАЦИИ ПРОГРАММЫ УЧЕБНОЙ ДИСЦИПЛИНЫ</w:t>
      </w:r>
    </w:p>
    <w:p w14:paraId="4F884648" w14:textId="77777777" w:rsidR="00BE10B1" w:rsidRDefault="00BE10B1" w:rsidP="00BE10B1">
      <w:pPr>
        <w:spacing w:after="0" w:line="240" w:lineRule="auto"/>
        <w:jc w:val="both"/>
        <w:outlineLvl w:val="0"/>
        <w:rPr>
          <w:rFonts w:ascii="Times New Roman" w:hAnsi="Times New Roman"/>
          <w:b/>
          <w:bCs/>
          <w:sz w:val="24"/>
          <w:szCs w:val="24"/>
        </w:rPr>
      </w:pPr>
      <w:r>
        <w:rPr>
          <w:rFonts w:ascii="Times New Roman" w:hAnsi="Times New Roman"/>
          <w:b/>
          <w:bCs/>
          <w:sz w:val="24"/>
          <w:szCs w:val="24"/>
        </w:rPr>
        <w:t>3.1. Для реализации программы учебной дисциплины должны быть предусмотрены следующие специальные помещения:</w:t>
      </w:r>
    </w:p>
    <w:p w14:paraId="39FD20AF" w14:textId="77777777" w:rsidR="00BE10B1" w:rsidRDefault="00BE10B1" w:rsidP="00BE10B1">
      <w:pPr>
        <w:suppressAutoHyphens/>
        <w:autoSpaceDE w:val="0"/>
        <w:autoSpaceDN w:val="0"/>
        <w:adjustRightInd w:val="0"/>
        <w:spacing w:after="0"/>
        <w:ind w:firstLine="709"/>
        <w:jc w:val="both"/>
        <w:rPr>
          <w:rFonts w:ascii="Times New Roman" w:hAnsi="Times New Roman"/>
          <w:bCs/>
          <w:sz w:val="24"/>
          <w:szCs w:val="24"/>
        </w:rPr>
      </w:pPr>
    </w:p>
    <w:p w14:paraId="3EDB9BF6" w14:textId="77777777" w:rsidR="00BE10B1" w:rsidRDefault="00BE10B1" w:rsidP="00BE10B1">
      <w:pPr>
        <w:suppressAutoHyphens/>
        <w:autoSpaceDE w:val="0"/>
        <w:autoSpaceDN w:val="0"/>
        <w:adjustRightInd w:val="0"/>
        <w:spacing w:after="0"/>
        <w:ind w:firstLine="709"/>
        <w:jc w:val="both"/>
        <w:rPr>
          <w:rFonts w:ascii="Times New Roman" w:hAnsi="Times New Roman"/>
          <w:i/>
          <w:sz w:val="24"/>
          <w:szCs w:val="24"/>
          <w:vertAlign w:val="superscript"/>
          <w:lang w:eastAsia="en-US"/>
        </w:rPr>
      </w:pPr>
      <w:r>
        <w:rPr>
          <w:rFonts w:ascii="Times New Roman" w:hAnsi="Times New Roman"/>
          <w:b/>
          <w:sz w:val="24"/>
          <w:szCs w:val="24"/>
        </w:rPr>
        <w:t>Кабинет</w:t>
      </w:r>
      <w:r>
        <w:rPr>
          <w:rFonts w:ascii="Times New Roman" w:hAnsi="Times New Roman"/>
          <w:bCs/>
          <w:sz w:val="24"/>
          <w:szCs w:val="24"/>
        </w:rPr>
        <w:t xml:space="preserve"> «</w:t>
      </w:r>
      <w:r>
        <w:rPr>
          <w:rFonts w:ascii="Times New Roman" w:hAnsi="Times New Roman"/>
          <w:b/>
          <w:sz w:val="24"/>
          <w:szCs w:val="24"/>
        </w:rPr>
        <w:t>Технический английский язык</w:t>
      </w:r>
      <w:r>
        <w:rPr>
          <w:rFonts w:ascii="Times New Roman" w:hAnsi="Times New Roman"/>
          <w:bCs/>
          <w:i/>
          <w:sz w:val="24"/>
          <w:szCs w:val="24"/>
        </w:rPr>
        <w:t>»</w:t>
      </w:r>
      <w:r>
        <w:rPr>
          <w:rFonts w:ascii="Times New Roman" w:hAnsi="Times New Roman"/>
          <w:sz w:val="24"/>
          <w:szCs w:val="24"/>
          <w:lang w:eastAsia="en-US"/>
        </w:rPr>
        <w:t>,</w:t>
      </w:r>
      <w:r>
        <w:rPr>
          <w:rFonts w:ascii="Times New Roman" w:hAnsi="Times New Roman"/>
          <w:i/>
          <w:sz w:val="24"/>
          <w:szCs w:val="24"/>
          <w:vertAlign w:val="superscript"/>
          <w:lang w:eastAsia="en-US"/>
        </w:rPr>
        <w:t xml:space="preserve"> </w:t>
      </w:r>
      <w:r>
        <w:rPr>
          <w:rFonts w:ascii="Times New Roman" w:hAnsi="Times New Roman"/>
          <w:sz w:val="24"/>
          <w:szCs w:val="24"/>
          <w:lang w:eastAsia="en-US"/>
        </w:rPr>
        <w:t>оснащенный о</w:t>
      </w:r>
      <w:r>
        <w:rPr>
          <w:rFonts w:ascii="Times New Roman" w:hAnsi="Times New Roman"/>
          <w:bCs/>
          <w:sz w:val="24"/>
          <w:szCs w:val="24"/>
          <w:lang w:eastAsia="en-US"/>
        </w:rPr>
        <w:t xml:space="preserve">борудованием: </w:t>
      </w:r>
    </w:p>
    <w:p w14:paraId="09FB03AA" w14:textId="77777777" w:rsidR="00BE10B1" w:rsidRDefault="00BE10B1" w:rsidP="00BE10B1">
      <w:pPr>
        <w:spacing w:after="0"/>
        <w:ind w:firstLine="709"/>
        <w:jc w:val="both"/>
        <w:rPr>
          <w:rFonts w:ascii="Times New Roman" w:hAnsi="Times New Roman"/>
          <w:sz w:val="24"/>
          <w:szCs w:val="24"/>
        </w:rPr>
      </w:pPr>
      <w:r>
        <w:rPr>
          <w:rFonts w:ascii="Times New Roman" w:hAnsi="Times New Roman"/>
          <w:sz w:val="24"/>
          <w:szCs w:val="24"/>
        </w:rPr>
        <w:t xml:space="preserve">- посадочные места по количеству обучающихся; </w:t>
      </w:r>
    </w:p>
    <w:p w14:paraId="7DC83552" w14:textId="77777777" w:rsidR="00BE10B1" w:rsidRDefault="00BE10B1" w:rsidP="00BE10B1">
      <w:pPr>
        <w:spacing w:after="0"/>
        <w:ind w:firstLine="709"/>
        <w:jc w:val="both"/>
        <w:rPr>
          <w:rFonts w:ascii="Times New Roman" w:hAnsi="Times New Roman"/>
          <w:bCs/>
          <w:sz w:val="24"/>
          <w:szCs w:val="24"/>
        </w:rPr>
      </w:pPr>
      <w:r>
        <w:rPr>
          <w:rFonts w:ascii="Times New Roman" w:hAnsi="Times New Roman"/>
          <w:sz w:val="24"/>
          <w:szCs w:val="24"/>
        </w:rPr>
        <w:t>-</w:t>
      </w:r>
      <w:r>
        <w:rPr>
          <w:rFonts w:ascii="Times New Roman" w:hAnsi="Times New Roman"/>
          <w:bCs/>
          <w:sz w:val="24"/>
          <w:szCs w:val="24"/>
        </w:rPr>
        <w:t xml:space="preserve"> рабочее место преподавателя, оснащенное ПК; </w:t>
      </w:r>
    </w:p>
    <w:p w14:paraId="04B27D35" w14:textId="77777777" w:rsidR="00BE10B1" w:rsidRDefault="00BE10B1" w:rsidP="00BE10B1">
      <w:pPr>
        <w:spacing w:after="0"/>
        <w:ind w:firstLine="709"/>
        <w:jc w:val="both"/>
        <w:rPr>
          <w:rFonts w:ascii="Times New Roman" w:hAnsi="Times New Roman"/>
          <w:sz w:val="24"/>
          <w:szCs w:val="24"/>
        </w:rPr>
      </w:pPr>
      <w:r>
        <w:rPr>
          <w:rFonts w:ascii="Times New Roman" w:hAnsi="Times New Roman"/>
          <w:sz w:val="24"/>
          <w:szCs w:val="24"/>
        </w:rPr>
        <w:t>- комплект учебно-наглядных пособий;</w:t>
      </w:r>
    </w:p>
    <w:p w14:paraId="4E7A1BD1" w14:textId="77777777" w:rsidR="00BE10B1" w:rsidRDefault="00BE10B1" w:rsidP="00BE10B1">
      <w:pPr>
        <w:spacing w:after="0"/>
        <w:ind w:firstLine="709"/>
        <w:jc w:val="both"/>
        <w:rPr>
          <w:rFonts w:ascii="Times New Roman" w:hAnsi="Times New Roman"/>
          <w:sz w:val="24"/>
          <w:szCs w:val="24"/>
        </w:rPr>
      </w:pPr>
      <w:r>
        <w:rPr>
          <w:rFonts w:ascii="Times New Roman" w:hAnsi="Times New Roman"/>
          <w:sz w:val="24"/>
          <w:szCs w:val="24"/>
        </w:rPr>
        <w:t>- комплекты раздаточных материалов;</w:t>
      </w:r>
    </w:p>
    <w:p w14:paraId="3D89F84B" w14:textId="77777777" w:rsidR="00BE10B1" w:rsidRDefault="00BE10B1" w:rsidP="00BE10B1">
      <w:pPr>
        <w:spacing w:after="0"/>
        <w:ind w:firstLine="709"/>
        <w:jc w:val="both"/>
        <w:rPr>
          <w:rFonts w:ascii="Times New Roman" w:hAnsi="Times New Roman"/>
          <w:sz w:val="24"/>
          <w:szCs w:val="24"/>
        </w:rPr>
      </w:pPr>
      <w:r>
        <w:rPr>
          <w:rFonts w:ascii="Times New Roman" w:hAnsi="Times New Roman"/>
          <w:sz w:val="24"/>
          <w:szCs w:val="24"/>
        </w:rPr>
        <w:t>- фонд оценочных средств.</w:t>
      </w:r>
    </w:p>
    <w:p w14:paraId="71072724" w14:textId="77777777" w:rsidR="00BE10B1" w:rsidRDefault="00BE10B1" w:rsidP="00BE10B1">
      <w:pPr>
        <w:spacing w:after="0"/>
        <w:ind w:firstLine="709"/>
        <w:jc w:val="both"/>
        <w:outlineLvl w:val="0"/>
        <w:rPr>
          <w:rFonts w:ascii="Times New Roman" w:hAnsi="Times New Roman"/>
          <w:b/>
          <w:bCs/>
          <w:sz w:val="24"/>
          <w:szCs w:val="24"/>
        </w:rPr>
      </w:pPr>
      <w:r>
        <w:rPr>
          <w:rFonts w:ascii="Times New Roman" w:hAnsi="Times New Roman"/>
          <w:b/>
          <w:bCs/>
          <w:sz w:val="24"/>
          <w:szCs w:val="24"/>
        </w:rPr>
        <w:t>Технические средства обучения:</w:t>
      </w:r>
    </w:p>
    <w:p w14:paraId="3A757E60" w14:textId="77777777" w:rsidR="00BE10B1" w:rsidRDefault="00BE10B1" w:rsidP="00BE10B1">
      <w:pPr>
        <w:spacing w:after="0"/>
        <w:ind w:firstLine="709"/>
        <w:jc w:val="both"/>
        <w:rPr>
          <w:rFonts w:ascii="Times New Roman" w:hAnsi="Times New Roman"/>
          <w:bCs/>
          <w:sz w:val="24"/>
          <w:szCs w:val="24"/>
        </w:rPr>
      </w:pPr>
      <w:r>
        <w:rPr>
          <w:rFonts w:ascii="Times New Roman" w:hAnsi="Times New Roman"/>
          <w:b/>
          <w:bCs/>
          <w:sz w:val="24"/>
          <w:szCs w:val="24"/>
        </w:rPr>
        <w:t xml:space="preserve">- </w:t>
      </w:r>
      <w:r>
        <w:rPr>
          <w:rFonts w:ascii="Times New Roman" w:hAnsi="Times New Roman"/>
          <w:bCs/>
          <w:sz w:val="24"/>
          <w:szCs w:val="24"/>
        </w:rPr>
        <w:t xml:space="preserve"> оргтехника, персональный компьютер с лицензионным программным обеспеч</w:t>
      </w:r>
      <w:r>
        <w:rPr>
          <w:rFonts w:ascii="Times New Roman" w:hAnsi="Times New Roman"/>
          <w:bCs/>
          <w:sz w:val="24"/>
          <w:szCs w:val="24"/>
        </w:rPr>
        <w:t>е</w:t>
      </w:r>
      <w:r>
        <w:rPr>
          <w:rFonts w:ascii="Times New Roman" w:hAnsi="Times New Roman"/>
          <w:bCs/>
          <w:sz w:val="24"/>
          <w:szCs w:val="24"/>
        </w:rPr>
        <w:t>нием:</w:t>
      </w:r>
    </w:p>
    <w:p w14:paraId="487DEABD" w14:textId="77777777" w:rsidR="00BE10B1" w:rsidRDefault="00BE10B1" w:rsidP="00BE10B1">
      <w:pPr>
        <w:spacing w:after="0"/>
        <w:ind w:firstLine="709"/>
        <w:jc w:val="both"/>
        <w:rPr>
          <w:rFonts w:ascii="Times New Roman" w:hAnsi="Times New Roman"/>
          <w:sz w:val="24"/>
          <w:szCs w:val="24"/>
        </w:rPr>
      </w:pPr>
      <w:r>
        <w:rPr>
          <w:rFonts w:ascii="Times New Roman" w:hAnsi="Times New Roman"/>
          <w:sz w:val="24"/>
          <w:szCs w:val="24"/>
        </w:rPr>
        <w:t xml:space="preserve">- операционная система </w:t>
      </w:r>
      <w:r>
        <w:rPr>
          <w:rFonts w:ascii="Times New Roman" w:hAnsi="Times New Roman"/>
          <w:sz w:val="24"/>
          <w:szCs w:val="24"/>
          <w:lang w:val="en-US"/>
        </w:rPr>
        <w:t>MSWindowsXPProfessional</w:t>
      </w:r>
      <w:r>
        <w:rPr>
          <w:rFonts w:ascii="Times New Roman" w:hAnsi="Times New Roman"/>
          <w:sz w:val="24"/>
          <w:szCs w:val="24"/>
        </w:rPr>
        <w:t>;</w:t>
      </w:r>
    </w:p>
    <w:p w14:paraId="21A3218A" w14:textId="77777777" w:rsidR="00BE10B1" w:rsidRDefault="00BE10B1" w:rsidP="00BE10B1">
      <w:pPr>
        <w:spacing w:after="0"/>
        <w:ind w:firstLine="709"/>
        <w:contextualSpacing/>
        <w:rPr>
          <w:rFonts w:ascii="Times New Roman" w:hAnsi="Times New Roman"/>
          <w:b/>
          <w:sz w:val="24"/>
          <w:szCs w:val="24"/>
        </w:rPr>
      </w:pPr>
    </w:p>
    <w:p w14:paraId="0A4A6C8C" w14:textId="77777777" w:rsidR="00BE10B1" w:rsidRDefault="00BE10B1" w:rsidP="00BE10B1">
      <w:pPr>
        <w:spacing w:after="0" w:line="240" w:lineRule="auto"/>
        <w:ind w:firstLine="708"/>
        <w:jc w:val="both"/>
        <w:rPr>
          <w:rFonts w:ascii="Times New Roman" w:hAnsi="Times New Roman"/>
          <w:b/>
          <w:bCs/>
          <w:sz w:val="24"/>
          <w:szCs w:val="24"/>
        </w:rPr>
      </w:pPr>
      <w:bookmarkStart w:id="16" w:name="_Hlk81262587"/>
      <w:r>
        <w:rPr>
          <w:rFonts w:ascii="Times New Roman" w:hAnsi="Times New Roman"/>
          <w:b/>
          <w:bCs/>
          <w:sz w:val="24"/>
          <w:szCs w:val="24"/>
        </w:rPr>
        <w:t>3.2. Информационное обеспечение реализации программы</w:t>
      </w:r>
    </w:p>
    <w:p w14:paraId="6433004A" w14:textId="77777777" w:rsidR="00BE10B1" w:rsidRDefault="00BE10B1" w:rsidP="00BE10B1">
      <w:pPr>
        <w:suppressAutoHyphens/>
        <w:spacing w:after="0"/>
        <w:ind w:firstLine="709"/>
        <w:jc w:val="both"/>
        <w:rPr>
          <w:rFonts w:ascii="Times New Roman" w:hAnsi="Times New Roman"/>
          <w:bCs/>
          <w:sz w:val="24"/>
          <w:szCs w:val="24"/>
        </w:rPr>
      </w:pPr>
      <w:r>
        <w:rPr>
          <w:rFonts w:ascii="Times New Roman" w:hAnsi="Times New Roman"/>
          <w:bCs/>
          <w:sz w:val="24"/>
          <w:szCs w:val="24"/>
        </w:rPr>
        <w:t>Для реализации программы библиотечный фонд образовательной организации должен иметь п</w:t>
      </w:r>
      <w:r>
        <w:rPr>
          <w:rFonts w:ascii="Times New Roman" w:hAnsi="Times New Roman"/>
          <w:sz w:val="24"/>
          <w:szCs w:val="24"/>
        </w:rPr>
        <w:t xml:space="preserve">ечатные и/или электронные образовательные и информационные ресурсы, рекомендованные ФУМО, для использования в образовательном процессе. При формировании </w:t>
      </w:r>
      <w:r>
        <w:rPr>
          <w:rFonts w:ascii="Times New Roman" w:hAnsi="Times New Roman"/>
          <w:bCs/>
          <w:sz w:val="24"/>
          <w:szCs w:val="24"/>
        </w:rPr>
        <w:t>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139EF106" w14:textId="77777777" w:rsidR="00BE10B1" w:rsidRDefault="00BE10B1" w:rsidP="00BE10B1">
      <w:pPr>
        <w:spacing w:after="0" w:line="240" w:lineRule="auto"/>
        <w:ind w:firstLine="708"/>
        <w:contextualSpacing/>
        <w:jc w:val="both"/>
        <w:rPr>
          <w:rFonts w:ascii="Times New Roman" w:hAnsi="Times New Roman"/>
          <w:b/>
          <w:sz w:val="24"/>
          <w:szCs w:val="24"/>
          <w:highlight w:val="yellow"/>
        </w:rPr>
      </w:pPr>
    </w:p>
    <w:p w14:paraId="53913A5C" w14:textId="77777777" w:rsidR="00BE10B1" w:rsidRDefault="00BE10B1" w:rsidP="00BE10B1">
      <w:pPr>
        <w:spacing w:after="0" w:line="240" w:lineRule="auto"/>
        <w:rPr>
          <w:rFonts w:ascii="Times New Roman" w:hAnsi="Times New Roman"/>
          <w:b/>
          <w:color w:val="000000"/>
          <w:sz w:val="24"/>
          <w:szCs w:val="24"/>
        </w:rPr>
      </w:pPr>
      <w:r>
        <w:rPr>
          <w:rFonts w:ascii="Times New Roman" w:hAnsi="Times New Roman"/>
          <w:b/>
          <w:color w:val="000000"/>
          <w:sz w:val="24"/>
          <w:szCs w:val="24"/>
        </w:rPr>
        <w:t>3.2.1. Основные печатные издания</w:t>
      </w:r>
      <w:r>
        <w:rPr>
          <w:rFonts w:ascii="Times New Roman" w:hAnsi="Times New Roman"/>
          <w:color w:val="000000"/>
          <w:sz w:val="24"/>
          <w:szCs w:val="24"/>
        </w:rPr>
        <w:br/>
        <w:t>1. Английскийя язык для технических специальностей - EnglishforTechnicalColleges: уче</w:t>
      </w:r>
      <w:r>
        <w:rPr>
          <w:rFonts w:ascii="Times New Roman" w:hAnsi="Times New Roman"/>
          <w:color w:val="000000"/>
          <w:sz w:val="24"/>
          <w:szCs w:val="24"/>
        </w:rPr>
        <w:t>б</w:t>
      </w:r>
      <w:r>
        <w:rPr>
          <w:rFonts w:ascii="Times New Roman" w:hAnsi="Times New Roman"/>
          <w:color w:val="000000"/>
          <w:sz w:val="24"/>
          <w:szCs w:val="24"/>
        </w:rPr>
        <w:t>ник для студентов учреждений среднего проф. Образования / А.П. Голубев, А.П. Корж</w:t>
      </w:r>
      <w:r>
        <w:rPr>
          <w:rFonts w:ascii="Times New Roman" w:hAnsi="Times New Roman"/>
          <w:color w:val="000000"/>
          <w:sz w:val="24"/>
          <w:szCs w:val="24"/>
        </w:rPr>
        <w:t>а</w:t>
      </w:r>
      <w:r>
        <w:rPr>
          <w:rFonts w:ascii="Times New Roman" w:hAnsi="Times New Roman"/>
          <w:color w:val="000000"/>
          <w:sz w:val="24"/>
          <w:szCs w:val="24"/>
        </w:rPr>
        <w:t>вый, И.Б. Смирнова. - 6-е изд., испр. - М.: Издательский центр "Академия", 2021. - 208 с.</w:t>
      </w:r>
      <w:r>
        <w:rPr>
          <w:rFonts w:ascii="Times New Roman" w:hAnsi="Times New Roman"/>
          <w:color w:val="000000"/>
          <w:sz w:val="24"/>
          <w:szCs w:val="24"/>
        </w:rPr>
        <w:br/>
        <w:t xml:space="preserve">2. Гаренских, Л. В. Немецкий язык: вводный курс = Deutsch: Vorkurs : практикум для СПО / Л. В. Гаренских, И. Т. Демкина. — 2-е изд. — Саратов : Профобразование, 2021. — 104 c. — ISBN 978-5-4488-1119-7. </w:t>
      </w:r>
      <w:r>
        <w:rPr>
          <w:rFonts w:ascii="Times New Roman" w:hAnsi="Times New Roman"/>
          <w:color w:val="000000"/>
          <w:sz w:val="24"/>
          <w:szCs w:val="24"/>
        </w:rPr>
        <w:br/>
        <w:t>3. Евдокимова-Царенко, Э.П. Практическая грамматика английского языка в закономе</w:t>
      </w:r>
      <w:r>
        <w:rPr>
          <w:rFonts w:ascii="Times New Roman" w:hAnsi="Times New Roman"/>
          <w:color w:val="000000"/>
          <w:sz w:val="24"/>
          <w:szCs w:val="24"/>
        </w:rPr>
        <w:t>р</w:t>
      </w:r>
      <w:r>
        <w:rPr>
          <w:rFonts w:ascii="Times New Roman" w:hAnsi="Times New Roman"/>
          <w:color w:val="000000"/>
          <w:sz w:val="24"/>
          <w:szCs w:val="24"/>
        </w:rPr>
        <w:t>ностях (с тестами, упражнениями и ключами к ним) : учебное пособие / Э.П. Евдокимова-Царенко. — 2-е изд., перераб. — Санкт-Петербург : Лань, 2018. — 348 с. — ISBN 978-5-8114-2987-5.</w:t>
      </w:r>
      <w:r>
        <w:rPr>
          <w:rFonts w:ascii="Times New Roman" w:hAnsi="Times New Roman"/>
          <w:color w:val="000000"/>
          <w:sz w:val="24"/>
          <w:szCs w:val="24"/>
        </w:rPr>
        <w:br/>
        <w:t xml:space="preserve">4. Кузнецова, Т. С. Английский язык. Устная речь. Практикум : учебное пособие для СПО / Т. С. Кузнецова. — 2-е изд. — Саратов, Екатеринбург : Профобразование, Уральский федеральный университет, 2019. — 267 c. — ISBN 978-5-4488-0457-1, 978-5-7996-2846-8. </w:t>
      </w:r>
      <w:r>
        <w:rPr>
          <w:rFonts w:ascii="Times New Roman" w:hAnsi="Times New Roman"/>
          <w:color w:val="000000"/>
          <w:sz w:val="24"/>
          <w:szCs w:val="24"/>
        </w:rPr>
        <w:br/>
        <w:t xml:space="preserve">5. Лаврентьева, Т. В. Лексикология современного французского языка : практикум для СПО / Т. В. Лаврентьева. — Саратов : Профобразование, 2020. — 95 c. — ISBN 978-5-4488-0669-8. </w:t>
      </w:r>
      <w:r>
        <w:rPr>
          <w:rFonts w:ascii="Times New Roman" w:hAnsi="Times New Roman"/>
          <w:color w:val="000000"/>
          <w:sz w:val="24"/>
          <w:szCs w:val="24"/>
        </w:rPr>
        <w:br/>
        <w:t>6. Малецкая О. П., Селевина И. М. Английский язык. Учебное пособие для СПО/ О. П. Малецкая, И. М. Селевина.— Санкт-Петербург : Лань, 2020. — 136 с. — ISBN 978-5-8114-6607-8. </w:t>
      </w:r>
      <w:r>
        <w:rPr>
          <w:rFonts w:ascii="Times New Roman" w:hAnsi="Times New Roman"/>
          <w:color w:val="000000"/>
          <w:sz w:val="24"/>
          <w:szCs w:val="24"/>
        </w:rPr>
        <w:br/>
      </w:r>
    </w:p>
    <w:p w14:paraId="0578CAB2" w14:textId="77777777" w:rsidR="00BE10B1" w:rsidRDefault="00BE10B1" w:rsidP="00BE10B1">
      <w:pPr>
        <w:spacing w:after="0" w:line="240" w:lineRule="auto"/>
        <w:rPr>
          <w:rFonts w:ascii="Times New Roman" w:hAnsi="Times New Roman"/>
          <w:color w:val="000000"/>
          <w:sz w:val="24"/>
          <w:szCs w:val="24"/>
        </w:rPr>
      </w:pPr>
      <w:r>
        <w:rPr>
          <w:rFonts w:ascii="Times New Roman" w:hAnsi="Times New Roman"/>
          <w:b/>
          <w:color w:val="000000"/>
          <w:sz w:val="24"/>
          <w:szCs w:val="24"/>
        </w:rPr>
        <w:t xml:space="preserve">3.2.2. Дополнительные источники </w:t>
      </w:r>
      <w:r>
        <w:rPr>
          <w:rFonts w:ascii="Times New Roman" w:hAnsi="Times New Roman"/>
          <w:color w:val="000000"/>
          <w:sz w:val="24"/>
          <w:szCs w:val="24"/>
        </w:rPr>
        <w:br/>
        <w:t xml:space="preserve">1. Английский язык : учебник для студентов учреждений сред.проф. образования / А.П. </w:t>
      </w:r>
      <w:r>
        <w:rPr>
          <w:rFonts w:ascii="Times New Roman" w:hAnsi="Times New Roman"/>
          <w:color w:val="000000"/>
          <w:sz w:val="24"/>
          <w:szCs w:val="24"/>
        </w:rPr>
        <w:lastRenderedPageBreak/>
        <w:t>Голубев, Н.В. Балюк, И.Б. Смирнова. - 14-е изд., стер. - М.: Издательский центр "Акад</w:t>
      </w:r>
      <w:r>
        <w:rPr>
          <w:rFonts w:ascii="Times New Roman" w:hAnsi="Times New Roman"/>
          <w:color w:val="000000"/>
          <w:sz w:val="24"/>
          <w:szCs w:val="24"/>
        </w:rPr>
        <w:t>е</w:t>
      </w:r>
      <w:r>
        <w:rPr>
          <w:rFonts w:ascii="Times New Roman" w:hAnsi="Times New Roman"/>
          <w:color w:val="000000"/>
          <w:sz w:val="24"/>
          <w:szCs w:val="24"/>
        </w:rPr>
        <w:t>мия", 2021. - 336 с.</w:t>
      </w:r>
    </w:p>
    <w:p w14:paraId="0604B807" w14:textId="77777777" w:rsidR="00BE10B1" w:rsidRDefault="00BE10B1" w:rsidP="00BE10B1">
      <w:pPr>
        <w:jc w:val="center"/>
        <w:rPr>
          <w:rFonts w:ascii="Times New Roman" w:hAnsi="Times New Roman"/>
          <w:b/>
          <w:bCs/>
          <w:sz w:val="24"/>
          <w:szCs w:val="24"/>
        </w:rPr>
      </w:pPr>
      <w:r>
        <w:rPr>
          <w:rFonts w:ascii="Times New Roman" w:hAnsi="Times New Roman"/>
          <w:b/>
          <w:bCs/>
          <w:sz w:val="24"/>
          <w:szCs w:val="24"/>
        </w:rPr>
        <w:t>4. КОНТРОЛЬ И ОЦЕНКА РЕЗУЛЬТАТОВ ОСВОЕНИЯ УЧЕБНОЙ ДИСЦИПЛ</w:t>
      </w:r>
      <w:r>
        <w:rPr>
          <w:rFonts w:ascii="Times New Roman" w:hAnsi="Times New Roman"/>
          <w:b/>
          <w:bCs/>
          <w:sz w:val="24"/>
          <w:szCs w:val="24"/>
        </w:rPr>
        <w:t>И</w:t>
      </w:r>
      <w:r>
        <w:rPr>
          <w:rFonts w:ascii="Times New Roman" w:hAnsi="Times New Roman"/>
          <w:b/>
          <w:bCs/>
          <w:sz w:val="24"/>
          <w:szCs w:val="24"/>
        </w:rPr>
        <w:t>НЫ</w:t>
      </w:r>
    </w:p>
    <w:bookmarkEnd w:id="16"/>
    <w:p w14:paraId="7E14A235" w14:textId="77777777" w:rsidR="00BE10B1" w:rsidRDefault="00BE10B1" w:rsidP="00BE10B1">
      <w:pPr>
        <w:pStyle w:val="ae"/>
        <w:ind w:left="720"/>
        <w:contextualSpacing/>
        <w:rPr>
          <w:b/>
          <w: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59"/>
        <w:gridCol w:w="3394"/>
        <w:gridCol w:w="2517"/>
      </w:tblGrid>
      <w:tr w:rsidR="00BE10B1" w14:paraId="35708B9E" w14:textId="77777777" w:rsidTr="00BE10B1">
        <w:tc>
          <w:tcPr>
            <w:tcW w:w="1912" w:type="pct"/>
            <w:hideMark/>
          </w:tcPr>
          <w:p w14:paraId="789FB7E6" w14:textId="77777777" w:rsidR="00BE10B1" w:rsidRDefault="00BE10B1">
            <w:pPr>
              <w:spacing w:after="0"/>
              <w:jc w:val="center"/>
              <w:rPr>
                <w:rFonts w:ascii="Times New Roman" w:hAnsi="Times New Roman"/>
                <w:b/>
                <w:bCs/>
                <w:sz w:val="24"/>
                <w:szCs w:val="24"/>
              </w:rPr>
            </w:pPr>
            <w:r>
              <w:rPr>
                <w:rFonts w:ascii="Times New Roman" w:hAnsi="Times New Roman"/>
                <w:b/>
                <w:bCs/>
                <w:sz w:val="24"/>
                <w:szCs w:val="24"/>
              </w:rPr>
              <w:t>Результаты обучения</w:t>
            </w:r>
          </w:p>
        </w:tc>
        <w:tc>
          <w:tcPr>
            <w:tcW w:w="1773" w:type="pct"/>
            <w:hideMark/>
          </w:tcPr>
          <w:p w14:paraId="225EDB15" w14:textId="77777777" w:rsidR="00BE10B1" w:rsidRDefault="00BE10B1">
            <w:pPr>
              <w:spacing w:after="0"/>
              <w:jc w:val="center"/>
              <w:rPr>
                <w:rFonts w:ascii="Times New Roman" w:hAnsi="Times New Roman"/>
                <w:b/>
                <w:bCs/>
                <w:sz w:val="24"/>
                <w:szCs w:val="24"/>
              </w:rPr>
            </w:pPr>
            <w:r>
              <w:rPr>
                <w:rFonts w:ascii="Times New Roman" w:hAnsi="Times New Roman"/>
                <w:b/>
                <w:bCs/>
                <w:sz w:val="24"/>
                <w:szCs w:val="24"/>
              </w:rPr>
              <w:t>Критерии оценки</w:t>
            </w:r>
          </w:p>
        </w:tc>
        <w:tc>
          <w:tcPr>
            <w:tcW w:w="1315" w:type="pct"/>
            <w:hideMark/>
          </w:tcPr>
          <w:p w14:paraId="2C077718" w14:textId="77777777" w:rsidR="00BE10B1" w:rsidRDefault="00BE10B1">
            <w:pPr>
              <w:spacing w:after="0"/>
              <w:jc w:val="center"/>
              <w:rPr>
                <w:rFonts w:ascii="Times New Roman" w:hAnsi="Times New Roman"/>
                <w:b/>
                <w:bCs/>
                <w:sz w:val="24"/>
                <w:szCs w:val="24"/>
              </w:rPr>
            </w:pPr>
            <w:r>
              <w:rPr>
                <w:rFonts w:ascii="Times New Roman" w:hAnsi="Times New Roman"/>
                <w:b/>
                <w:bCs/>
                <w:sz w:val="24"/>
                <w:szCs w:val="24"/>
              </w:rPr>
              <w:t>Методы оценки</w:t>
            </w:r>
          </w:p>
        </w:tc>
      </w:tr>
      <w:tr w:rsidR="00BE10B1" w14:paraId="5E28714B" w14:textId="77777777" w:rsidTr="00BE10B1">
        <w:trPr>
          <w:trHeight w:val="4982"/>
        </w:trPr>
        <w:tc>
          <w:tcPr>
            <w:tcW w:w="1912" w:type="pct"/>
            <w:hideMark/>
          </w:tcPr>
          <w:p w14:paraId="39A8F335" w14:textId="77777777" w:rsidR="00BE10B1" w:rsidRDefault="00BE10B1">
            <w:pPr>
              <w:spacing w:after="0"/>
              <w:ind w:firstLine="284"/>
              <w:jc w:val="both"/>
              <w:rPr>
                <w:rFonts w:ascii="Times New Roman" w:hAnsi="Times New Roman"/>
                <w:b/>
                <w:iCs/>
                <w:sz w:val="24"/>
                <w:szCs w:val="24"/>
              </w:rPr>
            </w:pPr>
            <w:r>
              <w:rPr>
                <w:rFonts w:ascii="Times New Roman" w:hAnsi="Times New Roman"/>
                <w:b/>
                <w:iCs/>
                <w:sz w:val="24"/>
                <w:szCs w:val="24"/>
              </w:rPr>
              <w:t>Знания</w:t>
            </w:r>
          </w:p>
          <w:p w14:paraId="218704AF" w14:textId="77777777" w:rsidR="00BE10B1" w:rsidRDefault="00BE10B1">
            <w:pPr>
              <w:spacing w:after="0"/>
              <w:ind w:firstLine="284"/>
              <w:jc w:val="both"/>
              <w:rPr>
                <w:rFonts w:ascii="Times New Roman" w:hAnsi="Times New Roman"/>
                <w:iCs/>
                <w:sz w:val="24"/>
                <w:szCs w:val="24"/>
              </w:rPr>
            </w:pPr>
            <w:r>
              <w:rPr>
                <w:rFonts w:ascii="Times New Roman" w:hAnsi="Times New Roman"/>
                <w:iCs/>
                <w:sz w:val="24"/>
                <w:szCs w:val="24"/>
              </w:rPr>
              <w:t>правила построения простых и сложных предложений на пр</w:t>
            </w:r>
            <w:r>
              <w:rPr>
                <w:rFonts w:ascii="Times New Roman" w:hAnsi="Times New Roman"/>
                <w:iCs/>
                <w:sz w:val="24"/>
                <w:szCs w:val="24"/>
              </w:rPr>
              <w:t>о</w:t>
            </w:r>
            <w:r>
              <w:rPr>
                <w:rFonts w:ascii="Times New Roman" w:hAnsi="Times New Roman"/>
                <w:iCs/>
                <w:sz w:val="24"/>
                <w:szCs w:val="24"/>
              </w:rPr>
              <w:t xml:space="preserve">фессиональные темы; </w:t>
            </w:r>
          </w:p>
          <w:p w14:paraId="53CB6B8A" w14:textId="77777777" w:rsidR="00BE10B1" w:rsidRDefault="00BE10B1">
            <w:pPr>
              <w:spacing w:after="0"/>
              <w:ind w:firstLine="284"/>
              <w:jc w:val="both"/>
              <w:rPr>
                <w:rFonts w:ascii="Times New Roman" w:hAnsi="Times New Roman"/>
                <w:iCs/>
                <w:sz w:val="24"/>
                <w:szCs w:val="24"/>
              </w:rPr>
            </w:pPr>
            <w:r>
              <w:rPr>
                <w:rFonts w:ascii="Times New Roman" w:hAnsi="Times New Roman"/>
                <w:iCs/>
                <w:sz w:val="24"/>
                <w:szCs w:val="24"/>
              </w:rPr>
              <w:t>основные общеупотребител</w:t>
            </w:r>
            <w:r>
              <w:rPr>
                <w:rFonts w:ascii="Times New Roman" w:hAnsi="Times New Roman"/>
                <w:iCs/>
                <w:sz w:val="24"/>
                <w:szCs w:val="24"/>
              </w:rPr>
              <w:t>ь</w:t>
            </w:r>
            <w:r>
              <w:rPr>
                <w:rFonts w:ascii="Times New Roman" w:hAnsi="Times New Roman"/>
                <w:iCs/>
                <w:sz w:val="24"/>
                <w:szCs w:val="24"/>
              </w:rPr>
              <w:t>ные глаголы (бытовая и профе</w:t>
            </w:r>
            <w:r>
              <w:rPr>
                <w:rFonts w:ascii="Times New Roman" w:hAnsi="Times New Roman"/>
                <w:iCs/>
                <w:sz w:val="24"/>
                <w:szCs w:val="24"/>
              </w:rPr>
              <w:t>с</w:t>
            </w:r>
            <w:r>
              <w:rPr>
                <w:rFonts w:ascii="Times New Roman" w:hAnsi="Times New Roman"/>
                <w:iCs/>
                <w:sz w:val="24"/>
                <w:szCs w:val="24"/>
              </w:rPr>
              <w:t xml:space="preserve">сиональная лексика); </w:t>
            </w:r>
          </w:p>
          <w:p w14:paraId="3DE96F4A" w14:textId="77777777" w:rsidR="00BE10B1" w:rsidRDefault="00BE10B1">
            <w:pPr>
              <w:spacing w:after="0"/>
              <w:ind w:firstLine="284"/>
              <w:jc w:val="both"/>
              <w:rPr>
                <w:rFonts w:ascii="Times New Roman" w:hAnsi="Times New Roman"/>
                <w:iCs/>
                <w:sz w:val="24"/>
                <w:szCs w:val="24"/>
              </w:rPr>
            </w:pPr>
            <w:r>
              <w:rPr>
                <w:rFonts w:ascii="Times New Roman" w:hAnsi="Times New Roman"/>
                <w:iCs/>
                <w:sz w:val="24"/>
                <w:szCs w:val="24"/>
              </w:rPr>
              <w:t>лексический минимум, отн</w:t>
            </w:r>
            <w:r>
              <w:rPr>
                <w:rFonts w:ascii="Times New Roman" w:hAnsi="Times New Roman"/>
                <w:iCs/>
                <w:sz w:val="24"/>
                <w:szCs w:val="24"/>
              </w:rPr>
              <w:t>о</w:t>
            </w:r>
            <w:r>
              <w:rPr>
                <w:rFonts w:ascii="Times New Roman" w:hAnsi="Times New Roman"/>
                <w:iCs/>
                <w:sz w:val="24"/>
                <w:szCs w:val="24"/>
              </w:rPr>
              <w:t>сящийся к описанию предметов, средств и процессов професси</w:t>
            </w:r>
            <w:r>
              <w:rPr>
                <w:rFonts w:ascii="Times New Roman" w:hAnsi="Times New Roman"/>
                <w:iCs/>
                <w:sz w:val="24"/>
                <w:szCs w:val="24"/>
              </w:rPr>
              <w:t>о</w:t>
            </w:r>
            <w:r>
              <w:rPr>
                <w:rFonts w:ascii="Times New Roman" w:hAnsi="Times New Roman"/>
                <w:iCs/>
                <w:sz w:val="24"/>
                <w:szCs w:val="24"/>
              </w:rPr>
              <w:t xml:space="preserve">нальной деятельности; </w:t>
            </w:r>
          </w:p>
          <w:p w14:paraId="3F5F41C6" w14:textId="77777777" w:rsidR="00BE10B1" w:rsidRDefault="00BE10B1">
            <w:pPr>
              <w:spacing w:after="0"/>
              <w:ind w:firstLine="284"/>
              <w:jc w:val="both"/>
              <w:rPr>
                <w:rFonts w:ascii="Times New Roman" w:hAnsi="Times New Roman"/>
                <w:bCs/>
                <w:sz w:val="24"/>
                <w:szCs w:val="24"/>
              </w:rPr>
            </w:pPr>
            <w:r>
              <w:rPr>
                <w:rFonts w:ascii="Times New Roman" w:hAnsi="Times New Roman"/>
                <w:iCs/>
                <w:sz w:val="24"/>
                <w:szCs w:val="24"/>
              </w:rPr>
              <w:t>особенности произношения; правила чтения текстов профе</w:t>
            </w:r>
            <w:r>
              <w:rPr>
                <w:rFonts w:ascii="Times New Roman" w:hAnsi="Times New Roman"/>
                <w:iCs/>
                <w:sz w:val="24"/>
                <w:szCs w:val="24"/>
              </w:rPr>
              <w:t>с</w:t>
            </w:r>
            <w:r>
              <w:rPr>
                <w:rFonts w:ascii="Times New Roman" w:hAnsi="Times New Roman"/>
                <w:iCs/>
                <w:sz w:val="24"/>
                <w:szCs w:val="24"/>
              </w:rPr>
              <w:t>сиональной направленности</w:t>
            </w:r>
          </w:p>
        </w:tc>
        <w:tc>
          <w:tcPr>
            <w:tcW w:w="1773" w:type="pct"/>
            <w:vAlign w:val="center"/>
            <w:hideMark/>
          </w:tcPr>
          <w:p w14:paraId="446B253E" w14:textId="77777777" w:rsidR="00BE10B1" w:rsidRDefault="00BE10B1">
            <w:pPr>
              <w:spacing w:after="0"/>
              <w:ind w:firstLine="309"/>
              <w:rPr>
                <w:rFonts w:ascii="Times New Roman" w:hAnsi="Times New Roman"/>
                <w:sz w:val="24"/>
                <w:szCs w:val="24"/>
              </w:rPr>
            </w:pPr>
            <w:r>
              <w:rPr>
                <w:rFonts w:ascii="Times New Roman" w:hAnsi="Times New Roman"/>
                <w:sz w:val="24"/>
                <w:szCs w:val="24"/>
              </w:rPr>
              <w:t>представление в устной и письменной речи сведений о себе;</w:t>
            </w:r>
          </w:p>
          <w:p w14:paraId="5D808CF8" w14:textId="77777777" w:rsidR="00BE10B1" w:rsidRDefault="00BE10B1">
            <w:pPr>
              <w:spacing w:after="0"/>
              <w:ind w:firstLine="309"/>
              <w:rPr>
                <w:rFonts w:ascii="Times New Roman" w:hAnsi="Times New Roman"/>
                <w:sz w:val="24"/>
                <w:szCs w:val="24"/>
              </w:rPr>
            </w:pPr>
            <w:r>
              <w:rPr>
                <w:rFonts w:ascii="Times New Roman" w:hAnsi="Times New Roman"/>
                <w:sz w:val="24"/>
                <w:szCs w:val="24"/>
              </w:rPr>
              <w:t xml:space="preserve">перечисление </w:t>
            </w:r>
            <w:r>
              <w:rPr>
                <w:rFonts w:ascii="Times New Roman" w:hAnsi="Times New Roman"/>
                <w:iCs/>
                <w:sz w:val="24"/>
                <w:szCs w:val="24"/>
                <w:lang w:eastAsia="en-US"/>
              </w:rPr>
              <w:t>наименов</w:t>
            </w:r>
            <w:r>
              <w:rPr>
                <w:rFonts w:ascii="Times New Roman" w:hAnsi="Times New Roman"/>
                <w:iCs/>
                <w:sz w:val="24"/>
                <w:szCs w:val="24"/>
                <w:lang w:eastAsia="en-US"/>
              </w:rPr>
              <w:t>а</w:t>
            </w:r>
            <w:r>
              <w:rPr>
                <w:rFonts w:ascii="Times New Roman" w:hAnsi="Times New Roman"/>
                <w:iCs/>
                <w:sz w:val="24"/>
                <w:szCs w:val="24"/>
                <w:lang w:eastAsia="en-US"/>
              </w:rPr>
              <w:t xml:space="preserve">ний </w:t>
            </w:r>
            <w:r>
              <w:rPr>
                <w:rFonts w:ascii="Times New Roman" w:hAnsi="Times New Roman"/>
                <w:sz w:val="24"/>
                <w:szCs w:val="24"/>
              </w:rPr>
              <w:t>инструментов, присп</w:t>
            </w:r>
            <w:r>
              <w:rPr>
                <w:rFonts w:ascii="Times New Roman" w:hAnsi="Times New Roman"/>
                <w:sz w:val="24"/>
                <w:szCs w:val="24"/>
              </w:rPr>
              <w:t>о</w:t>
            </w:r>
            <w:r>
              <w:rPr>
                <w:rFonts w:ascii="Times New Roman" w:hAnsi="Times New Roman"/>
                <w:sz w:val="24"/>
                <w:szCs w:val="24"/>
              </w:rPr>
              <w:t>соблений, материалов, обор</w:t>
            </w:r>
            <w:r>
              <w:rPr>
                <w:rFonts w:ascii="Times New Roman" w:hAnsi="Times New Roman"/>
                <w:sz w:val="24"/>
                <w:szCs w:val="24"/>
              </w:rPr>
              <w:t>у</w:t>
            </w:r>
            <w:r>
              <w:rPr>
                <w:rFonts w:ascii="Times New Roman" w:hAnsi="Times New Roman"/>
                <w:sz w:val="24"/>
                <w:szCs w:val="24"/>
              </w:rPr>
              <w:t>дования;</w:t>
            </w:r>
          </w:p>
          <w:p w14:paraId="27ACF0F1" w14:textId="77777777" w:rsidR="00BE10B1" w:rsidRDefault="00BE10B1">
            <w:pPr>
              <w:spacing w:after="0"/>
              <w:ind w:firstLine="309"/>
              <w:jc w:val="both"/>
              <w:rPr>
                <w:rFonts w:ascii="Times New Roman" w:hAnsi="Times New Roman"/>
                <w:sz w:val="24"/>
                <w:szCs w:val="24"/>
              </w:rPr>
            </w:pPr>
            <w:r>
              <w:rPr>
                <w:rFonts w:ascii="Times New Roman" w:hAnsi="Times New Roman"/>
                <w:sz w:val="24"/>
                <w:szCs w:val="24"/>
              </w:rPr>
              <w:t>формулировка задач и сложностей, возникающих при обработке деталей на т</w:t>
            </w:r>
            <w:r>
              <w:rPr>
                <w:rFonts w:ascii="Times New Roman" w:hAnsi="Times New Roman"/>
                <w:sz w:val="24"/>
                <w:szCs w:val="24"/>
              </w:rPr>
              <w:t>о</w:t>
            </w:r>
            <w:r>
              <w:rPr>
                <w:rFonts w:ascii="Times New Roman" w:hAnsi="Times New Roman"/>
                <w:sz w:val="24"/>
                <w:szCs w:val="24"/>
              </w:rPr>
              <w:t>карных станках с числовым программным управлением</w:t>
            </w:r>
          </w:p>
        </w:tc>
        <w:tc>
          <w:tcPr>
            <w:tcW w:w="1315" w:type="pct"/>
            <w:hideMark/>
          </w:tcPr>
          <w:p w14:paraId="30A42824" w14:textId="77777777" w:rsidR="00BE10B1" w:rsidRDefault="00BE10B1">
            <w:pPr>
              <w:spacing w:after="0"/>
              <w:rPr>
                <w:rFonts w:ascii="Times New Roman" w:hAnsi="Times New Roman"/>
                <w:bCs/>
                <w:sz w:val="24"/>
                <w:szCs w:val="24"/>
              </w:rPr>
            </w:pPr>
            <w:r>
              <w:rPr>
                <w:rFonts w:ascii="Times New Roman" w:hAnsi="Times New Roman"/>
                <w:bCs/>
                <w:sz w:val="24"/>
                <w:szCs w:val="24"/>
              </w:rPr>
              <w:t>Тестирование</w:t>
            </w:r>
          </w:p>
          <w:p w14:paraId="24A4B7B5" w14:textId="77777777" w:rsidR="00BE10B1" w:rsidRDefault="00BE10B1">
            <w:pPr>
              <w:spacing w:after="0"/>
              <w:rPr>
                <w:rFonts w:ascii="Times New Roman" w:hAnsi="Times New Roman"/>
                <w:bCs/>
                <w:sz w:val="24"/>
                <w:szCs w:val="24"/>
              </w:rPr>
            </w:pPr>
            <w:r>
              <w:rPr>
                <w:rFonts w:ascii="Times New Roman" w:hAnsi="Times New Roman"/>
                <w:bCs/>
                <w:sz w:val="24"/>
                <w:szCs w:val="24"/>
              </w:rPr>
              <w:t>Устный  и письме</w:t>
            </w:r>
            <w:r>
              <w:rPr>
                <w:rFonts w:ascii="Times New Roman" w:hAnsi="Times New Roman"/>
                <w:bCs/>
                <w:sz w:val="24"/>
                <w:szCs w:val="24"/>
              </w:rPr>
              <w:t>н</w:t>
            </w:r>
            <w:r>
              <w:rPr>
                <w:rFonts w:ascii="Times New Roman" w:hAnsi="Times New Roman"/>
                <w:bCs/>
                <w:sz w:val="24"/>
                <w:szCs w:val="24"/>
              </w:rPr>
              <w:t>ный опрос</w:t>
            </w:r>
          </w:p>
        </w:tc>
      </w:tr>
      <w:tr w:rsidR="00BE10B1" w14:paraId="7EB486ED" w14:textId="77777777" w:rsidTr="00BE10B1">
        <w:trPr>
          <w:trHeight w:val="8353"/>
        </w:trPr>
        <w:tc>
          <w:tcPr>
            <w:tcW w:w="1912" w:type="pct"/>
            <w:vAlign w:val="center"/>
            <w:hideMark/>
          </w:tcPr>
          <w:p w14:paraId="508F4295" w14:textId="77777777" w:rsidR="00BE10B1" w:rsidRDefault="00BE10B1">
            <w:pPr>
              <w:spacing w:after="0"/>
              <w:rPr>
                <w:rFonts w:ascii="Times New Roman" w:hAnsi="Times New Roman"/>
                <w:sz w:val="24"/>
                <w:szCs w:val="24"/>
              </w:rPr>
            </w:pPr>
            <w:r>
              <w:rPr>
                <w:rFonts w:ascii="Times New Roman" w:hAnsi="Times New Roman"/>
                <w:b/>
                <w:sz w:val="24"/>
                <w:szCs w:val="24"/>
              </w:rPr>
              <w:lastRenderedPageBreak/>
              <w:t>Умения</w:t>
            </w:r>
            <w:r>
              <w:rPr>
                <w:rFonts w:ascii="Times New Roman" w:hAnsi="Times New Roman"/>
                <w:sz w:val="24"/>
                <w:szCs w:val="24"/>
              </w:rPr>
              <w:t xml:space="preserve">: </w:t>
            </w:r>
          </w:p>
          <w:p w14:paraId="22FA1D08" w14:textId="77777777" w:rsidR="00BE10B1" w:rsidRDefault="00BE10B1">
            <w:pPr>
              <w:spacing w:after="0"/>
              <w:ind w:firstLine="284"/>
              <w:jc w:val="both"/>
              <w:rPr>
                <w:rFonts w:ascii="Times New Roman" w:hAnsi="Times New Roman"/>
                <w:iCs/>
                <w:sz w:val="24"/>
                <w:szCs w:val="24"/>
              </w:rPr>
            </w:pPr>
            <w:r>
              <w:rPr>
                <w:rFonts w:ascii="Times New Roman" w:hAnsi="Times New Roman"/>
                <w:iCs/>
                <w:sz w:val="24"/>
                <w:szCs w:val="24"/>
              </w:rPr>
              <w:t>понимать общий смысл четко произнесенных высказываний на известные темы (професси</w:t>
            </w:r>
            <w:r>
              <w:rPr>
                <w:rFonts w:ascii="Times New Roman" w:hAnsi="Times New Roman"/>
                <w:iCs/>
                <w:sz w:val="24"/>
                <w:szCs w:val="24"/>
              </w:rPr>
              <w:t>о</w:t>
            </w:r>
            <w:r>
              <w:rPr>
                <w:rFonts w:ascii="Times New Roman" w:hAnsi="Times New Roman"/>
                <w:iCs/>
                <w:sz w:val="24"/>
                <w:szCs w:val="24"/>
              </w:rPr>
              <w:t>нальные и бытовые), понимать тексты на базовые професси</w:t>
            </w:r>
            <w:r>
              <w:rPr>
                <w:rFonts w:ascii="Times New Roman" w:hAnsi="Times New Roman"/>
                <w:iCs/>
                <w:sz w:val="24"/>
                <w:szCs w:val="24"/>
              </w:rPr>
              <w:t>о</w:t>
            </w:r>
            <w:r>
              <w:rPr>
                <w:rFonts w:ascii="Times New Roman" w:hAnsi="Times New Roman"/>
                <w:iCs/>
                <w:sz w:val="24"/>
                <w:szCs w:val="24"/>
              </w:rPr>
              <w:t xml:space="preserve">нальные темы; </w:t>
            </w:r>
          </w:p>
          <w:p w14:paraId="703879A5" w14:textId="77777777" w:rsidR="00BE10B1" w:rsidRDefault="00BE10B1">
            <w:pPr>
              <w:spacing w:after="0"/>
              <w:ind w:firstLine="284"/>
              <w:jc w:val="both"/>
              <w:rPr>
                <w:rFonts w:ascii="Times New Roman" w:hAnsi="Times New Roman"/>
                <w:iCs/>
                <w:sz w:val="24"/>
                <w:szCs w:val="24"/>
              </w:rPr>
            </w:pPr>
            <w:r>
              <w:rPr>
                <w:rFonts w:ascii="Times New Roman" w:hAnsi="Times New Roman"/>
                <w:iCs/>
                <w:sz w:val="24"/>
                <w:szCs w:val="24"/>
              </w:rPr>
              <w:t>участвовать в диалогах на знакомые общие и професси</w:t>
            </w:r>
            <w:r>
              <w:rPr>
                <w:rFonts w:ascii="Times New Roman" w:hAnsi="Times New Roman"/>
                <w:iCs/>
                <w:sz w:val="24"/>
                <w:szCs w:val="24"/>
              </w:rPr>
              <w:t>о</w:t>
            </w:r>
            <w:r>
              <w:rPr>
                <w:rFonts w:ascii="Times New Roman" w:hAnsi="Times New Roman"/>
                <w:iCs/>
                <w:sz w:val="24"/>
                <w:szCs w:val="24"/>
              </w:rPr>
              <w:t xml:space="preserve">нальные темы; </w:t>
            </w:r>
          </w:p>
          <w:p w14:paraId="419FA28E" w14:textId="77777777" w:rsidR="00BE10B1" w:rsidRDefault="00BE10B1">
            <w:pPr>
              <w:spacing w:after="0"/>
              <w:ind w:firstLine="284"/>
              <w:jc w:val="both"/>
              <w:rPr>
                <w:rFonts w:ascii="Times New Roman" w:hAnsi="Times New Roman"/>
                <w:iCs/>
                <w:sz w:val="24"/>
                <w:szCs w:val="24"/>
              </w:rPr>
            </w:pPr>
            <w:r>
              <w:rPr>
                <w:rFonts w:ascii="Times New Roman" w:hAnsi="Times New Roman"/>
                <w:iCs/>
                <w:sz w:val="24"/>
                <w:szCs w:val="24"/>
              </w:rPr>
              <w:t>строить простые высказыв</w:t>
            </w:r>
            <w:r>
              <w:rPr>
                <w:rFonts w:ascii="Times New Roman" w:hAnsi="Times New Roman"/>
                <w:iCs/>
                <w:sz w:val="24"/>
                <w:szCs w:val="24"/>
              </w:rPr>
              <w:t>а</w:t>
            </w:r>
            <w:r>
              <w:rPr>
                <w:rFonts w:ascii="Times New Roman" w:hAnsi="Times New Roman"/>
                <w:iCs/>
                <w:sz w:val="24"/>
                <w:szCs w:val="24"/>
              </w:rPr>
              <w:t>ния о себе и о своей професси</w:t>
            </w:r>
            <w:r>
              <w:rPr>
                <w:rFonts w:ascii="Times New Roman" w:hAnsi="Times New Roman"/>
                <w:iCs/>
                <w:sz w:val="24"/>
                <w:szCs w:val="24"/>
              </w:rPr>
              <w:t>о</w:t>
            </w:r>
            <w:r>
              <w:rPr>
                <w:rFonts w:ascii="Times New Roman" w:hAnsi="Times New Roman"/>
                <w:iCs/>
                <w:sz w:val="24"/>
                <w:szCs w:val="24"/>
              </w:rPr>
              <w:t xml:space="preserve">нальной деятельности; </w:t>
            </w:r>
          </w:p>
          <w:p w14:paraId="242C05EB" w14:textId="77777777" w:rsidR="00BE10B1" w:rsidRDefault="00BE10B1">
            <w:pPr>
              <w:spacing w:after="0"/>
              <w:ind w:firstLine="284"/>
              <w:jc w:val="both"/>
              <w:rPr>
                <w:rFonts w:ascii="Times New Roman" w:hAnsi="Times New Roman"/>
                <w:iCs/>
                <w:sz w:val="24"/>
                <w:szCs w:val="24"/>
              </w:rPr>
            </w:pPr>
            <w:r>
              <w:rPr>
                <w:rFonts w:ascii="Times New Roman" w:hAnsi="Times New Roman"/>
                <w:iCs/>
                <w:sz w:val="24"/>
                <w:szCs w:val="24"/>
              </w:rPr>
              <w:t>кратко обосновывать и объя</w:t>
            </w:r>
            <w:r>
              <w:rPr>
                <w:rFonts w:ascii="Times New Roman" w:hAnsi="Times New Roman"/>
                <w:iCs/>
                <w:sz w:val="24"/>
                <w:szCs w:val="24"/>
              </w:rPr>
              <w:t>с</w:t>
            </w:r>
            <w:r>
              <w:rPr>
                <w:rFonts w:ascii="Times New Roman" w:hAnsi="Times New Roman"/>
                <w:iCs/>
                <w:sz w:val="24"/>
                <w:szCs w:val="24"/>
              </w:rPr>
              <w:t xml:space="preserve">нить свои действия (текущие и планируемые); </w:t>
            </w:r>
          </w:p>
          <w:p w14:paraId="47EBC42A" w14:textId="77777777" w:rsidR="00BE10B1" w:rsidRDefault="00BE10B1">
            <w:pPr>
              <w:spacing w:after="0"/>
              <w:ind w:firstLine="284"/>
              <w:jc w:val="both"/>
              <w:rPr>
                <w:rFonts w:ascii="Times New Roman" w:hAnsi="Times New Roman"/>
                <w:sz w:val="24"/>
                <w:szCs w:val="24"/>
              </w:rPr>
            </w:pPr>
            <w:r>
              <w:rPr>
                <w:rFonts w:ascii="Times New Roman" w:hAnsi="Times New Roman"/>
                <w:iCs/>
                <w:sz w:val="24"/>
                <w:szCs w:val="24"/>
              </w:rPr>
              <w:t>писать простые связные с</w:t>
            </w:r>
            <w:r>
              <w:rPr>
                <w:rFonts w:ascii="Times New Roman" w:hAnsi="Times New Roman"/>
                <w:iCs/>
                <w:sz w:val="24"/>
                <w:szCs w:val="24"/>
              </w:rPr>
              <w:t>о</w:t>
            </w:r>
            <w:r>
              <w:rPr>
                <w:rFonts w:ascii="Times New Roman" w:hAnsi="Times New Roman"/>
                <w:iCs/>
                <w:sz w:val="24"/>
                <w:szCs w:val="24"/>
              </w:rPr>
              <w:t>общения на знакомые или инт</w:t>
            </w:r>
            <w:r>
              <w:rPr>
                <w:rFonts w:ascii="Times New Roman" w:hAnsi="Times New Roman"/>
                <w:iCs/>
                <w:sz w:val="24"/>
                <w:szCs w:val="24"/>
              </w:rPr>
              <w:t>е</w:t>
            </w:r>
            <w:r>
              <w:rPr>
                <w:rFonts w:ascii="Times New Roman" w:hAnsi="Times New Roman"/>
                <w:iCs/>
                <w:sz w:val="24"/>
                <w:szCs w:val="24"/>
              </w:rPr>
              <w:t>ресующие профессиональные темы;</w:t>
            </w:r>
          </w:p>
          <w:p w14:paraId="3AD15726" w14:textId="77777777" w:rsidR="00BE10B1" w:rsidRDefault="00BE10B1">
            <w:pPr>
              <w:spacing w:after="0"/>
              <w:ind w:firstLine="284"/>
              <w:jc w:val="both"/>
              <w:rPr>
                <w:rFonts w:ascii="Times New Roman" w:hAnsi="Times New Roman"/>
                <w:sz w:val="24"/>
                <w:szCs w:val="24"/>
              </w:rPr>
            </w:pPr>
            <w:r>
              <w:rPr>
                <w:rFonts w:ascii="Times New Roman" w:hAnsi="Times New Roman"/>
                <w:sz w:val="24"/>
                <w:szCs w:val="24"/>
              </w:rPr>
              <w:t>читать чертежи и технич</w:t>
            </w:r>
            <w:r>
              <w:rPr>
                <w:rFonts w:ascii="Times New Roman" w:hAnsi="Times New Roman"/>
                <w:sz w:val="24"/>
                <w:szCs w:val="24"/>
              </w:rPr>
              <w:t>е</w:t>
            </w:r>
            <w:r>
              <w:rPr>
                <w:rFonts w:ascii="Times New Roman" w:hAnsi="Times New Roman"/>
                <w:sz w:val="24"/>
                <w:szCs w:val="24"/>
              </w:rPr>
              <w:t xml:space="preserve">скую документацию согласно стандартам </w:t>
            </w:r>
            <w:r>
              <w:rPr>
                <w:rFonts w:ascii="Times New Roman" w:hAnsi="Times New Roman"/>
                <w:sz w:val="24"/>
                <w:szCs w:val="24"/>
                <w:lang w:val="en-US"/>
              </w:rPr>
              <w:t>ISO</w:t>
            </w:r>
            <w:r>
              <w:rPr>
                <w:rFonts w:ascii="Times New Roman" w:hAnsi="Times New Roman"/>
                <w:sz w:val="24"/>
                <w:szCs w:val="24"/>
              </w:rPr>
              <w:t>;</w:t>
            </w:r>
          </w:p>
          <w:p w14:paraId="0C09291F" w14:textId="77777777" w:rsidR="00BE10B1" w:rsidRDefault="00BE10B1">
            <w:pPr>
              <w:spacing w:after="0"/>
              <w:ind w:firstLine="284"/>
              <w:jc w:val="both"/>
              <w:rPr>
                <w:rFonts w:ascii="Times New Roman" w:hAnsi="Times New Roman"/>
                <w:sz w:val="24"/>
                <w:szCs w:val="24"/>
              </w:rPr>
            </w:pPr>
            <w:r>
              <w:rPr>
                <w:rFonts w:ascii="Times New Roman" w:hAnsi="Times New Roman"/>
                <w:sz w:val="24"/>
                <w:szCs w:val="24"/>
              </w:rPr>
              <w:t>применять профессионально-ориентированную лексику при возникновении сложностей во время изготовления изделий на токарных станках с числовым программным управлением.</w:t>
            </w:r>
          </w:p>
        </w:tc>
        <w:tc>
          <w:tcPr>
            <w:tcW w:w="1773" w:type="pct"/>
            <w:vAlign w:val="center"/>
            <w:hideMark/>
          </w:tcPr>
          <w:p w14:paraId="567B3558" w14:textId="77777777" w:rsidR="00BE10B1" w:rsidRDefault="00BE10B1">
            <w:pPr>
              <w:spacing w:after="0"/>
              <w:ind w:firstLine="309"/>
              <w:jc w:val="both"/>
              <w:rPr>
                <w:rFonts w:ascii="Times New Roman" w:hAnsi="Times New Roman"/>
                <w:iCs/>
                <w:sz w:val="24"/>
                <w:szCs w:val="24"/>
                <w:lang w:eastAsia="en-US"/>
              </w:rPr>
            </w:pPr>
            <w:r>
              <w:rPr>
                <w:rFonts w:ascii="Times New Roman" w:hAnsi="Times New Roman"/>
                <w:iCs/>
                <w:sz w:val="24"/>
                <w:szCs w:val="24"/>
                <w:lang w:eastAsia="en-US"/>
              </w:rPr>
              <w:t>ведение диалога на англи</w:t>
            </w:r>
            <w:r>
              <w:rPr>
                <w:rFonts w:ascii="Times New Roman" w:hAnsi="Times New Roman"/>
                <w:iCs/>
                <w:sz w:val="24"/>
                <w:szCs w:val="24"/>
                <w:lang w:eastAsia="en-US"/>
              </w:rPr>
              <w:t>й</w:t>
            </w:r>
            <w:r>
              <w:rPr>
                <w:rFonts w:ascii="Times New Roman" w:hAnsi="Times New Roman"/>
                <w:iCs/>
                <w:sz w:val="24"/>
                <w:szCs w:val="24"/>
                <w:lang w:eastAsia="en-US"/>
              </w:rPr>
              <w:t>ском языке в различных сит</w:t>
            </w:r>
            <w:r>
              <w:rPr>
                <w:rFonts w:ascii="Times New Roman" w:hAnsi="Times New Roman"/>
                <w:iCs/>
                <w:sz w:val="24"/>
                <w:szCs w:val="24"/>
                <w:lang w:eastAsia="en-US"/>
              </w:rPr>
              <w:t>у</w:t>
            </w:r>
            <w:r>
              <w:rPr>
                <w:rFonts w:ascii="Times New Roman" w:hAnsi="Times New Roman"/>
                <w:iCs/>
                <w:sz w:val="24"/>
                <w:szCs w:val="24"/>
                <w:lang w:eastAsia="en-US"/>
              </w:rPr>
              <w:t>ациях профессионального о</w:t>
            </w:r>
            <w:r>
              <w:rPr>
                <w:rFonts w:ascii="Times New Roman" w:hAnsi="Times New Roman"/>
                <w:iCs/>
                <w:sz w:val="24"/>
                <w:szCs w:val="24"/>
                <w:lang w:eastAsia="en-US"/>
              </w:rPr>
              <w:t>б</w:t>
            </w:r>
            <w:r>
              <w:rPr>
                <w:rFonts w:ascii="Times New Roman" w:hAnsi="Times New Roman"/>
                <w:iCs/>
                <w:sz w:val="24"/>
                <w:szCs w:val="24"/>
                <w:lang w:eastAsia="en-US"/>
              </w:rPr>
              <w:t xml:space="preserve">щения; </w:t>
            </w:r>
          </w:p>
          <w:p w14:paraId="4FBA5BD1" w14:textId="77777777" w:rsidR="00BE10B1" w:rsidRDefault="00BE10B1">
            <w:pPr>
              <w:spacing w:after="0"/>
              <w:ind w:firstLine="309"/>
              <w:jc w:val="both"/>
              <w:rPr>
                <w:rFonts w:ascii="Times New Roman" w:hAnsi="Times New Roman"/>
                <w:b/>
                <w:bCs/>
                <w:sz w:val="24"/>
                <w:szCs w:val="24"/>
              </w:rPr>
            </w:pPr>
            <w:r>
              <w:rPr>
                <w:rFonts w:ascii="Times New Roman" w:hAnsi="Times New Roman"/>
                <w:sz w:val="24"/>
                <w:szCs w:val="24"/>
              </w:rPr>
              <w:t>общение между участн</w:t>
            </w:r>
            <w:r>
              <w:rPr>
                <w:rFonts w:ascii="Times New Roman" w:hAnsi="Times New Roman"/>
                <w:sz w:val="24"/>
                <w:szCs w:val="24"/>
              </w:rPr>
              <w:t>и</w:t>
            </w:r>
            <w:r>
              <w:rPr>
                <w:rFonts w:ascii="Times New Roman" w:hAnsi="Times New Roman"/>
                <w:sz w:val="24"/>
                <w:szCs w:val="24"/>
              </w:rPr>
              <w:t xml:space="preserve">ками движения  </w:t>
            </w:r>
            <w:r>
              <w:rPr>
                <w:rFonts w:ascii="Times New Roman" w:hAnsi="Times New Roman"/>
                <w:sz w:val="24"/>
                <w:szCs w:val="24"/>
                <w:lang w:val="en-US"/>
              </w:rPr>
              <w:t>WS</w:t>
            </w:r>
            <w:r>
              <w:rPr>
                <w:rFonts w:ascii="Times New Roman" w:hAnsi="Times New Roman"/>
                <w:sz w:val="24"/>
                <w:szCs w:val="24"/>
              </w:rPr>
              <w:t xml:space="preserve"> разных стран в официальных и н</w:t>
            </w:r>
            <w:r>
              <w:rPr>
                <w:rFonts w:ascii="Times New Roman" w:hAnsi="Times New Roman"/>
                <w:sz w:val="24"/>
                <w:szCs w:val="24"/>
              </w:rPr>
              <w:t>е</w:t>
            </w:r>
            <w:r>
              <w:rPr>
                <w:rFonts w:ascii="Times New Roman" w:hAnsi="Times New Roman"/>
                <w:sz w:val="24"/>
                <w:szCs w:val="24"/>
              </w:rPr>
              <w:t xml:space="preserve">официальных ситуациях с </w:t>
            </w:r>
            <w:r>
              <w:rPr>
                <w:rFonts w:ascii="Times New Roman" w:hAnsi="Times New Roman"/>
                <w:bCs/>
                <w:sz w:val="24"/>
                <w:szCs w:val="24"/>
              </w:rPr>
              <w:t>и</w:t>
            </w:r>
            <w:r>
              <w:rPr>
                <w:rFonts w:ascii="Times New Roman" w:hAnsi="Times New Roman"/>
                <w:bCs/>
                <w:sz w:val="24"/>
                <w:szCs w:val="24"/>
              </w:rPr>
              <w:t>с</w:t>
            </w:r>
            <w:r>
              <w:rPr>
                <w:rFonts w:ascii="Times New Roman" w:hAnsi="Times New Roman"/>
                <w:bCs/>
                <w:sz w:val="24"/>
                <w:szCs w:val="24"/>
              </w:rPr>
              <w:t>пользованием потенциального словаря интернациональной лексики;</w:t>
            </w:r>
          </w:p>
          <w:p w14:paraId="3B613B84" w14:textId="77777777" w:rsidR="00BE10B1" w:rsidRDefault="00BE10B1">
            <w:pPr>
              <w:spacing w:after="0"/>
              <w:ind w:firstLine="309"/>
              <w:jc w:val="both"/>
              <w:rPr>
                <w:rFonts w:ascii="Times New Roman" w:hAnsi="Times New Roman"/>
                <w:iCs/>
                <w:sz w:val="24"/>
                <w:szCs w:val="24"/>
                <w:lang w:eastAsia="en-US"/>
              </w:rPr>
            </w:pPr>
            <w:r>
              <w:rPr>
                <w:rFonts w:ascii="Times New Roman" w:hAnsi="Times New Roman"/>
                <w:iCs/>
                <w:sz w:val="24"/>
                <w:szCs w:val="24"/>
                <w:lang w:eastAsia="en-US"/>
              </w:rPr>
              <w:t>заполнение документов в рамках олимпиадного движ</w:t>
            </w:r>
            <w:r>
              <w:rPr>
                <w:rFonts w:ascii="Times New Roman" w:hAnsi="Times New Roman"/>
                <w:iCs/>
                <w:sz w:val="24"/>
                <w:szCs w:val="24"/>
                <w:lang w:eastAsia="en-US"/>
              </w:rPr>
              <w:t>е</w:t>
            </w:r>
            <w:r>
              <w:rPr>
                <w:rFonts w:ascii="Times New Roman" w:hAnsi="Times New Roman"/>
                <w:iCs/>
                <w:sz w:val="24"/>
                <w:szCs w:val="24"/>
                <w:lang w:eastAsia="en-US"/>
              </w:rPr>
              <w:t xml:space="preserve">ния </w:t>
            </w:r>
            <w:r>
              <w:rPr>
                <w:rFonts w:ascii="Times New Roman" w:hAnsi="Times New Roman"/>
                <w:sz w:val="24"/>
                <w:szCs w:val="24"/>
                <w:lang w:val="en-US"/>
              </w:rPr>
              <w:t>WS</w:t>
            </w:r>
            <w:r>
              <w:rPr>
                <w:rFonts w:ascii="Times New Roman" w:hAnsi="Times New Roman"/>
                <w:sz w:val="24"/>
                <w:szCs w:val="24"/>
              </w:rPr>
              <w:t>;</w:t>
            </w:r>
          </w:p>
          <w:p w14:paraId="1C350196" w14:textId="77777777" w:rsidR="00BE10B1" w:rsidRDefault="00BE10B1">
            <w:pPr>
              <w:spacing w:after="0"/>
              <w:ind w:firstLine="309"/>
              <w:jc w:val="both"/>
              <w:rPr>
                <w:rFonts w:ascii="Times New Roman" w:hAnsi="Times New Roman"/>
                <w:bCs/>
                <w:sz w:val="24"/>
                <w:szCs w:val="24"/>
              </w:rPr>
            </w:pPr>
            <w:r>
              <w:rPr>
                <w:rFonts w:ascii="Times New Roman" w:hAnsi="Times New Roman"/>
                <w:sz w:val="24"/>
                <w:szCs w:val="24"/>
              </w:rPr>
              <w:t>ч</w:t>
            </w:r>
            <w:r>
              <w:rPr>
                <w:rFonts w:ascii="Times New Roman" w:hAnsi="Times New Roman"/>
                <w:bCs/>
                <w:sz w:val="24"/>
                <w:szCs w:val="24"/>
              </w:rPr>
              <w:t xml:space="preserve">тение чертежей согласно </w:t>
            </w:r>
            <w:r>
              <w:rPr>
                <w:rFonts w:ascii="Times New Roman" w:hAnsi="Times New Roman"/>
                <w:bCs/>
                <w:sz w:val="24"/>
                <w:szCs w:val="24"/>
                <w:lang w:val="en-US"/>
              </w:rPr>
              <w:t>ISO</w:t>
            </w:r>
            <w:r>
              <w:rPr>
                <w:rFonts w:ascii="Times New Roman" w:hAnsi="Times New Roman"/>
                <w:bCs/>
                <w:sz w:val="24"/>
                <w:szCs w:val="24"/>
              </w:rPr>
              <w:t>;</w:t>
            </w:r>
          </w:p>
          <w:p w14:paraId="388A87AC" w14:textId="77777777" w:rsidR="00BE10B1" w:rsidRDefault="00BE10B1">
            <w:pPr>
              <w:spacing w:after="0"/>
              <w:ind w:firstLine="309"/>
              <w:jc w:val="both"/>
              <w:rPr>
                <w:rFonts w:ascii="Times New Roman" w:hAnsi="Times New Roman"/>
                <w:iCs/>
                <w:sz w:val="24"/>
                <w:szCs w:val="24"/>
                <w:lang w:eastAsia="en-US"/>
              </w:rPr>
            </w:pPr>
            <w:r>
              <w:rPr>
                <w:rFonts w:ascii="Times New Roman" w:hAnsi="Times New Roman"/>
                <w:sz w:val="24"/>
                <w:szCs w:val="24"/>
              </w:rPr>
              <w:t>чтение технического оп</w:t>
            </w:r>
            <w:r>
              <w:rPr>
                <w:rFonts w:ascii="Times New Roman" w:hAnsi="Times New Roman"/>
                <w:sz w:val="24"/>
                <w:szCs w:val="24"/>
              </w:rPr>
              <w:t>и</w:t>
            </w:r>
            <w:r>
              <w:rPr>
                <w:rFonts w:ascii="Times New Roman" w:hAnsi="Times New Roman"/>
                <w:sz w:val="24"/>
                <w:szCs w:val="24"/>
              </w:rPr>
              <w:t xml:space="preserve">сания, задания </w:t>
            </w:r>
            <w:r>
              <w:rPr>
                <w:rFonts w:ascii="Times New Roman" w:hAnsi="Times New Roman"/>
                <w:sz w:val="24"/>
                <w:szCs w:val="24"/>
                <w:lang w:val="en-US"/>
              </w:rPr>
              <w:t>WSR</w:t>
            </w:r>
            <w:r>
              <w:rPr>
                <w:rFonts w:ascii="Times New Roman" w:hAnsi="Times New Roman"/>
                <w:sz w:val="24"/>
                <w:szCs w:val="24"/>
              </w:rPr>
              <w:t>;</w:t>
            </w:r>
          </w:p>
          <w:p w14:paraId="3583A375" w14:textId="77777777" w:rsidR="00BE10B1" w:rsidRDefault="00BE10B1">
            <w:pPr>
              <w:spacing w:after="0"/>
              <w:ind w:firstLine="309"/>
              <w:jc w:val="both"/>
              <w:rPr>
                <w:rFonts w:ascii="Times New Roman" w:hAnsi="Times New Roman"/>
                <w:b/>
                <w:bCs/>
                <w:sz w:val="24"/>
                <w:szCs w:val="24"/>
              </w:rPr>
            </w:pPr>
            <w:r>
              <w:rPr>
                <w:rFonts w:ascii="Times New Roman" w:hAnsi="Times New Roman"/>
                <w:sz w:val="24"/>
                <w:szCs w:val="24"/>
              </w:rPr>
              <w:t xml:space="preserve">применение в </w:t>
            </w:r>
            <w:r>
              <w:rPr>
                <w:rFonts w:ascii="Times New Roman" w:hAnsi="Times New Roman"/>
                <w:iCs/>
                <w:sz w:val="24"/>
                <w:szCs w:val="24"/>
                <w:lang w:eastAsia="en-US"/>
              </w:rPr>
              <w:t>ситуациях профессионального общения наименований</w:t>
            </w:r>
            <w:r>
              <w:rPr>
                <w:rFonts w:ascii="Times New Roman" w:hAnsi="Times New Roman"/>
                <w:sz w:val="24"/>
                <w:szCs w:val="24"/>
              </w:rPr>
              <w:t xml:space="preserve">инструментов, приспособлений, материалов необходимых для обработки деталей на токарных станках с числовым программным управлением </w:t>
            </w:r>
          </w:p>
        </w:tc>
        <w:tc>
          <w:tcPr>
            <w:tcW w:w="1315" w:type="pct"/>
          </w:tcPr>
          <w:p w14:paraId="16228E68" w14:textId="77777777" w:rsidR="00BE10B1" w:rsidRDefault="00BE10B1">
            <w:pPr>
              <w:spacing w:after="0"/>
              <w:rPr>
                <w:rFonts w:ascii="Times New Roman" w:hAnsi="Times New Roman"/>
                <w:bCs/>
                <w:sz w:val="24"/>
                <w:szCs w:val="24"/>
              </w:rPr>
            </w:pPr>
            <w:r>
              <w:rPr>
                <w:rFonts w:ascii="Times New Roman" w:hAnsi="Times New Roman"/>
                <w:bCs/>
                <w:sz w:val="24"/>
                <w:szCs w:val="24"/>
              </w:rPr>
              <w:t>Выполнение практ</w:t>
            </w:r>
            <w:r>
              <w:rPr>
                <w:rFonts w:ascii="Times New Roman" w:hAnsi="Times New Roman"/>
                <w:bCs/>
                <w:sz w:val="24"/>
                <w:szCs w:val="24"/>
              </w:rPr>
              <w:t>и</w:t>
            </w:r>
            <w:r>
              <w:rPr>
                <w:rFonts w:ascii="Times New Roman" w:hAnsi="Times New Roman"/>
                <w:bCs/>
                <w:sz w:val="24"/>
                <w:szCs w:val="24"/>
              </w:rPr>
              <w:t>ческой работы</w:t>
            </w:r>
          </w:p>
          <w:p w14:paraId="46BDE986" w14:textId="77777777" w:rsidR="00BE10B1" w:rsidRDefault="00BE10B1">
            <w:pPr>
              <w:spacing w:after="0"/>
              <w:rPr>
                <w:rFonts w:ascii="Times New Roman" w:hAnsi="Times New Roman"/>
                <w:bCs/>
                <w:sz w:val="24"/>
                <w:szCs w:val="24"/>
              </w:rPr>
            </w:pPr>
          </w:p>
        </w:tc>
      </w:tr>
    </w:tbl>
    <w:p w14:paraId="6EA93CB6" w14:textId="77777777" w:rsidR="00BE10B1" w:rsidRDefault="00BE10B1" w:rsidP="00BE10B1">
      <w:pPr>
        <w:spacing w:after="0"/>
        <w:jc w:val="both"/>
        <w:rPr>
          <w:rFonts w:ascii="Times New Roman" w:hAnsi="Times New Roman"/>
          <w:b/>
          <w:sz w:val="8"/>
          <w:szCs w:val="24"/>
        </w:rPr>
      </w:pPr>
    </w:p>
    <w:p w14:paraId="6D8B13D1" w14:textId="77777777" w:rsidR="00BE10B1" w:rsidRDefault="00BE10B1" w:rsidP="00BE10B1">
      <w:pPr>
        <w:spacing w:after="0"/>
        <w:jc w:val="both"/>
        <w:rPr>
          <w:rFonts w:ascii="Times New Roman" w:hAnsi="Times New Roman"/>
          <w:b/>
          <w:sz w:val="24"/>
          <w:szCs w:val="24"/>
        </w:rPr>
      </w:pPr>
    </w:p>
    <w:p w14:paraId="0B8422F4" w14:textId="77777777" w:rsidR="00BE10B1" w:rsidRDefault="00BE10B1" w:rsidP="00BE10B1">
      <w:pPr>
        <w:spacing w:after="0"/>
        <w:jc w:val="both"/>
        <w:rPr>
          <w:rFonts w:ascii="Times New Roman" w:hAnsi="Times New Roman"/>
          <w:b/>
          <w:sz w:val="24"/>
          <w:szCs w:val="24"/>
        </w:rPr>
      </w:pPr>
    </w:p>
    <w:p w14:paraId="673D9F03" w14:textId="77777777" w:rsidR="00BE10B1" w:rsidRDefault="00BE10B1" w:rsidP="00BE10B1">
      <w:pPr>
        <w:spacing w:after="0" w:line="240" w:lineRule="auto"/>
        <w:rPr>
          <w:rFonts w:ascii="Times New Roman" w:hAnsi="Times New Roman"/>
          <w:b/>
          <w:i/>
        </w:rPr>
      </w:pPr>
    </w:p>
    <w:p w14:paraId="420A3505" w14:textId="77777777" w:rsidR="00BE10B1" w:rsidRDefault="00BE10B1">
      <w:pPr>
        <w:spacing w:after="0" w:line="240" w:lineRule="auto"/>
        <w:rPr>
          <w:rFonts w:ascii="Times New Roman" w:hAnsi="Times New Roman"/>
          <w:b/>
          <w:i/>
        </w:rPr>
      </w:pPr>
      <w:r>
        <w:rPr>
          <w:rFonts w:ascii="Times New Roman" w:hAnsi="Times New Roman"/>
          <w:b/>
          <w:i/>
        </w:rPr>
        <w:br w:type="page"/>
      </w:r>
    </w:p>
    <w:p w14:paraId="1CA0CF1E" w14:textId="77777777" w:rsidR="00BE10B1" w:rsidRPr="00F430AC" w:rsidRDefault="00BE10B1" w:rsidP="00BE10B1">
      <w:pPr>
        <w:jc w:val="right"/>
        <w:rPr>
          <w:rFonts w:ascii="Times New Roman" w:hAnsi="Times New Roman"/>
          <w:bCs/>
          <w:sz w:val="24"/>
          <w:szCs w:val="24"/>
        </w:rPr>
      </w:pPr>
      <w:bookmarkStart w:id="17" w:name="_Hlk75278658"/>
      <w:r w:rsidRPr="00F430AC">
        <w:rPr>
          <w:rFonts w:ascii="Times New Roman" w:hAnsi="Times New Roman"/>
          <w:bCs/>
          <w:sz w:val="24"/>
          <w:szCs w:val="24"/>
        </w:rPr>
        <w:lastRenderedPageBreak/>
        <w:t>Приложение 3</w:t>
      </w:r>
    </w:p>
    <w:p w14:paraId="6036849E" w14:textId="77777777" w:rsidR="00BE10B1" w:rsidRPr="00F430AC" w:rsidRDefault="00BE10B1" w:rsidP="00BE10B1">
      <w:pPr>
        <w:jc w:val="right"/>
        <w:rPr>
          <w:rFonts w:ascii="Times New Roman" w:hAnsi="Times New Roman"/>
          <w:bCs/>
          <w:sz w:val="24"/>
          <w:szCs w:val="24"/>
        </w:rPr>
      </w:pPr>
      <w:r w:rsidRPr="00F430AC">
        <w:rPr>
          <w:rFonts w:ascii="Times New Roman" w:hAnsi="Times New Roman"/>
          <w:bCs/>
          <w:sz w:val="24"/>
          <w:szCs w:val="24"/>
        </w:rPr>
        <w:t xml:space="preserve">к ПООП по </w:t>
      </w:r>
      <w:r w:rsidRPr="009A72E5">
        <w:rPr>
          <w:rFonts w:ascii="Times New Roman" w:hAnsi="Times New Roman"/>
          <w:bCs/>
          <w:sz w:val="24"/>
          <w:szCs w:val="24"/>
        </w:rPr>
        <w:t xml:space="preserve">профессии 15.01.33 </w:t>
      </w:r>
    </w:p>
    <w:p w14:paraId="268A8F9F" w14:textId="77777777" w:rsidR="00BE10B1" w:rsidRPr="00F430AC" w:rsidRDefault="00BE10B1" w:rsidP="00BE10B1">
      <w:pPr>
        <w:spacing w:after="0" w:line="240" w:lineRule="auto"/>
        <w:jc w:val="right"/>
        <w:rPr>
          <w:rFonts w:ascii="Times New Roman" w:hAnsi="Times New Roman"/>
          <w:bCs/>
          <w:color w:val="000000"/>
          <w:sz w:val="24"/>
          <w:szCs w:val="24"/>
        </w:rPr>
      </w:pPr>
      <w:r>
        <w:rPr>
          <w:rFonts w:ascii="Times New Roman" w:hAnsi="Times New Roman"/>
          <w:bCs/>
          <w:color w:val="000000"/>
          <w:sz w:val="24"/>
          <w:szCs w:val="24"/>
        </w:rPr>
        <w:t>«</w:t>
      </w:r>
      <w:r w:rsidRPr="009A72E5">
        <w:rPr>
          <w:rFonts w:ascii="Times New Roman" w:hAnsi="Times New Roman"/>
          <w:bCs/>
          <w:color w:val="000000"/>
          <w:sz w:val="24"/>
          <w:szCs w:val="24"/>
        </w:rPr>
        <w:t>Токарь на станках</w:t>
      </w:r>
      <w:r>
        <w:rPr>
          <w:rFonts w:ascii="Times New Roman" w:hAnsi="Times New Roman"/>
          <w:bCs/>
          <w:color w:val="000000"/>
          <w:sz w:val="24"/>
          <w:szCs w:val="24"/>
        </w:rPr>
        <w:t xml:space="preserve"> </w:t>
      </w:r>
      <w:r w:rsidRPr="009A72E5">
        <w:rPr>
          <w:rFonts w:ascii="Times New Roman" w:hAnsi="Times New Roman"/>
          <w:bCs/>
          <w:color w:val="000000"/>
          <w:sz w:val="24"/>
          <w:szCs w:val="24"/>
        </w:rPr>
        <w:t>с числовым программным управлением</w:t>
      </w:r>
      <w:r>
        <w:rPr>
          <w:rFonts w:ascii="Times New Roman" w:hAnsi="Times New Roman"/>
          <w:bCs/>
          <w:color w:val="000000"/>
          <w:sz w:val="24"/>
          <w:szCs w:val="24"/>
        </w:rPr>
        <w:t>»</w:t>
      </w:r>
    </w:p>
    <w:p w14:paraId="2CB481A8" w14:textId="77777777" w:rsidR="00BE10B1" w:rsidRPr="00B36A92" w:rsidRDefault="00BE10B1" w:rsidP="00BE10B1">
      <w:pPr>
        <w:jc w:val="right"/>
        <w:rPr>
          <w:rFonts w:ascii="Times New Roman" w:hAnsi="Times New Roman"/>
          <w:b/>
          <w:i/>
          <w:sz w:val="24"/>
          <w:szCs w:val="24"/>
        </w:rPr>
      </w:pPr>
    </w:p>
    <w:p w14:paraId="23DEDB08" w14:textId="77777777" w:rsidR="00BE10B1" w:rsidRPr="00B36A92" w:rsidRDefault="00BE10B1" w:rsidP="00BE10B1">
      <w:pPr>
        <w:jc w:val="center"/>
        <w:rPr>
          <w:rFonts w:ascii="Times New Roman" w:hAnsi="Times New Roman"/>
          <w:b/>
          <w:i/>
          <w:sz w:val="24"/>
          <w:szCs w:val="24"/>
        </w:rPr>
      </w:pPr>
    </w:p>
    <w:p w14:paraId="378582F2" w14:textId="77777777" w:rsidR="00BE10B1" w:rsidRPr="00B36A92" w:rsidRDefault="00BE10B1" w:rsidP="00BE10B1">
      <w:pPr>
        <w:jc w:val="center"/>
        <w:rPr>
          <w:rFonts w:ascii="Times New Roman" w:hAnsi="Times New Roman"/>
          <w:b/>
          <w:i/>
          <w:sz w:val="24"/>
          <w:szCs w:val="24"/>
        </w:rPr>
      </w:pPr>
    </w:p>
    <w:p w14:paraId="17FD4ADE" w14:textId="77777777" w:rsidR="00BE10B1" w:rsidRPr="00B36A92" w:rsidRDefault="00BE10B1" w:rsidP="00BE10B1">
      <w:pPr>
        <w:jc w:val="center"/>
        <w:rPr>
          <w:rFonts w:ascii="Times New Roman" w:hAnsi="Times New Roman"/>
          <w:b/>
          <w:i/>
          <w:sz w:val="24"/>
          <w:szCs w:val="24"/>
        </w:rPr>
      </w:pPr>
    </w:p>
    <w:p w14:paraId="6B2DEF07" w14:textId="77777777" w:rsidR="00BE10B1" w:rsidRPr="00B36A92" w:rsidRDefault="00BE10B1" w:rsidP="00BE10B1">
      <w:pPr>
        <w:jc w:val="center"/>
        <w:rPr>
          <w:rFonts w:ascii="Times New Roman" w:hAnsi="Times New Roman"/>
          <w:b/>
          <w:i/>
          <w:sz w:val="24"/>
          <w:szCs w:val="24"/>
        </w:rPr>
      </w:pPr>
    </w:p>
    <w:p w14:paraId="5C37CB37" w14:textId="77777777" w:rsidR="00BE10B1" w:rsidRPr="00B36A92" w:rsidRDefault="00BE10B1" w:rsidP="00BE10B1">
      <w:pPr>
        <w:jc w:val="center"/>
        <w:rPr>
          <w:rFonts w:ascii="Times New Roman" w:hAnsi="Times New Roman"/>
          <w:b/>
          <w:i/>
          <w:sz w:val="24"/>
          <w:szCs w:val="24"/>
        </w:rPr>
      </w:pPr>
    </w:p>
    <w:p w14:paraId="637BD791" w14:textId="77777777" w:rsidR="00BE10B1" w:rsidRPr="00B36A92" w:rsidRDefault="00BE10B1" w:rsidP="00BE10B1">
      <w:pPr>
        <w:jc w:val="center"/>
        <w:rPr>
          <w:rFonts w:ascii="Times New Roman" w:hAnsi="Times New Roman"/>
          <w:b/>
          <w:i/>
          <w:sz w:val="24"/>
          <w:szCs w:val="24"/>
        </w:rPr>
      </w:pPr>
    </w:p>
    <w:p w14:paraId="2109C6AB" w14:textId="77777777" w:rsidR="00BE10B1" w:rsidRPr="00B36A92" w:rsidRDefault="00BE10B1" w:rsidP="00BE10B1">
      <w:pPr>
        <w:jc w:val="center"/>
        <w:rPr>
          <w:rFonts w:ascii="Times New Roman" w:hAnsi="Times New Roman"/>
          <w:b/>
          <w:i/>
          <w:sz w:val="24"/>
          <w:szCs w:val="24"/>
        </w:rPr>
      </w:pPr>
    </w:p>
    <w:p w14:paraId="0F1764AB" w14:textId="77777777" w:rsidR="00BE10B1" w:rsidRPr="00B36A92" w:rsidRDefault="00BE10B1" w:rsidP="00BE10B1">
      <w:pPr>
        <w:spacing w:after="0" w:line="240" w:lineRule="auto"/>
        <w:jc w:val="center"/>
        <w:rPr>
          <w:rFonts w:ascii="Times New Roman" w:hAnsi="Times New Roman"/>
          <w:sz w:val="24"/>
          <w:szCs w:val="24"/>
        </w:rPr>
      </w:pPr>
      <w:r w:rsidRPr="00B36A92">
        <w:rPr>
          <w:rFonts w:ascii="Times New Roman" w:hAnsi="Times New Roman"/>
          <w:b/>
          <w:sz w:val="24"/>
          <w:szCs w:val="24"/>
        </w:rPr>
        <w:t>ПРИМЕРНАЯ РАБОЧАЯ ПРОГРАММА ВОСПИТАНИЯ</w:t>
      </w:r>
    </w:p>
    <w:p w14:paraId="0F7D9FBC" w14:textId="77777777" w:rsidR="00BE10B1" w:rsidRPr="00B36A92" w:rsidRDefault="00BE10B1" w:rsidP="00BE10B1">
      <w:pPr>
        <w:jc w:val="center"/>
        <w:rPr>
          <w:rFonts w:ascii="Times New Roman" w:hAnsi="Times New Roman"/>
          <w:b/>
          <w:sz w:val="24"/>
          <w:szCs w:val="24"/>
        </w:rPr>
      </w:pPr>
    </w:p>
    <w:p w14:paraId="616597D5" w14:textId="77777777" w:rsidR="00BE10B1" w:rsidRPr="00B36A92" w:rsidRDefault="00BE10B1" w:rsidP="00BE10B1">
      <w:pPr>
        <w:jc w:val="center"/>
        <w:rPr>
          <w:rFonts w:ascii="Times New Roman" w:hAnsi="Times New Roman"/>
          <w:b/>
          <w:sz w:val="24"/>
          <w:szCs w:val="24"/>
          <w:u w:val="single"/>
        </w:rPr>
      </w:pPr>
    </w:p>
    <w:p w14:paraId="117EAA7C" w14:textId="77777777" w:rsidR="00BE10B1" w:rsidRPr="00B36A92" w:rsidRDefault="00BE10B1" w:rsidP="00BE10B1">
      <w:pPr>
        <w:jc w:val="center"/>
        <w:rPr>
          <w:rFonts w:ascii="Times New Roman" w:hAnsi="Times New Roman"/>
          <w:b/>
          <w:i/>
          <w:sz w:val="24"/>
          <w:szCs w:val="24"/>
        </w:rPr>
      </w:pPr>
    </w:p>
    <w:p w14:paraId="435F244C" w14:textId="77777777" w:rsidR="00BE10B1" w:rsidRPr="00B36A92" w:rsidRDefault="00BE10B1" w:rsidP="00BE10B1">
      <w:pPr>
        <w:jc w:val="center"/>
        <w:rPr>
          <w:rFonts w:ascii="Times New Roman" w:hAnsi="Times New Roman"/>
          <w:b/>
          <w:i/>
          <w:sz w:val="24"/>
          <w:szCs w:val="24"/>
        </w:rPr>
      </w:pPr>
    </w:p>
    <w:p w14:paraId="34005BDD" w14:textId="77777777" w:rsidR="00BE10B1" w:rsidRPr="00B36A92" w:rsidRDefault="00BE10B1" w:rsidP="00BE10B1">
      <w:pPr>
        <w:jc w:val="center"/>
        <w:rPr>
          <w:rFonts w:ascii="Times New Roman" w:hAnsi="Times New Roman"/>
          <w:b/>
          <w:i/>
          <w:sz w:val="24"/>
          <w:szCs w:val="24"/>
        </w:rPr>
      </w:pPr>
    </w:p>
    <w:p w14:paraId="0CD1087A" w14:textId="77777777" w:rsidR="00BE10B1" w:rsidRPr="00B36A92" w:rsidRDefault="00BE10B1" w:rsidP="00BE10B1">
      <w:pPr>
        <w:jc w:val="center"/>
        <w:rPr>
          <w:rFonts w:ascii="Times New Roman" w:hAnsi="Times New Roman"/>
          <w:b/>
          <w:i/>
          <w:sz w:val="24"/>
          <w:szCs w:val="24"/>
        </w:rPr>
      </w:pPr>
    </w:p>
    <w:p w14:paraId="4A3EE5F8" w14:textId="77777777" w:rsidR="00BE10B1" w:rsidRPr="00B36A92" w:rsidRDefault="00BE10B1" w:rsidP="00BE10B1">
      <w:pPr>
        <w:jc w:val="center"/>
        <w:rPr>
          <w:rFonts w:ascii="Times New Roman" w:hAnsi="Times New Roman"/>
          <w:b/>
          <w:iCs/>
          <w:sz w:val="24"/>
          <w:szCs w:val="24"/>
        </w:rPr>
      </w:pPr>
    </w:p>
    <w:p w14:paraId="6A093707" w14:textId="77777777" w:rsidR="00BE10B1" w:rsidRPr="00B36A92" w:rsidRDefault="00BE10B1" w:rsidP="00BE10B1">
      <w:pPr>
        <w:jc w:val="center"/>
        <w:rPr>
          <w:rFonts w:ascii="Times New Roman" w:hAnsi="Times New Roman"/>
          <w:b/>
          <w:iCs/>
          <w:sz w:val="24"/>
          <w:szCs w:val="24"/>
        </w:rPr>
      </w:pPr>
    </w:p>
    <w:p w14:paraId="7E9102DF" w14:textId="77777777" w:rsidR="00BE10B1" w:rsidRPr="00B36A92" w:rsidRDefault="00BE10B1" w:rsidP="00BE10B1">
      <w:pPr>
        <w:jc w:val="center"/>
        <w:rPr>
          <w:rFonts w:ascii="Times New Roman" w:hAnsi="Times New Roman"/>
          <w:b/>
          <w:iCs/>
          <w:sz w:val="24"/>
          <w:szCs w:val="24"/>
        </w:rPr>
      </w:pPr>
    </w:p>
    <w:p w14:paraId="1C282478" w14:textId="77777777" w:rsidR="00BE10B1" w:rsidRPr="00B36A92" w:rsidRDefault="00BE10B1" w:rsidP="00BE10B1">
      <w:pPr>
        <w:jc w:val="center"/>
        <w:rPr>
          <w:rFonts w:ascii="Times New Roman" w:hAnsi="Times New Roman"/>
          <w:b/>
          <w:iCs/>
          <w:sz w:val="24"/>
          <w:szCs w:val="24"/>
        </w:rPr>
      </w:pPr>
      <w:r w:rsidRPr="00B36A92">
        <w:rPr>
          <w:rFonts w:ascii="Times New Roman" w:hAnsi="Times New Roman"/>
          <w:b/>
          <w:iCs/>
          <w:sz w:val="24"/>
          <w:szCs w:val="24"/>
        </w:rPr>
        <w:t>202</w:t>
      </w:r>
      <w:r>
        <w:rPr>
          <w:rFonts w:ascii="Times New Roman" w:hAnsi="Times New Roman"/>
          <w:b/>
          <w:iCs/>
          <w:sz w:val="24"/>
          <w:szCs w:val="24"/>
        </w:rPr>
        <w:t xml:space="preserve">1 </w:t>
      </w:r>
      <w:r w:rsidRPr="00B36A92">
        <w:rPr>
          <w:rFonts w:ascii="Times New Roman" w:hAnsi="Times New Roman"/>
          <w:b/>
          <w:iCs/>
          <w:sz w:val="24"/>
          <w:szCs w:val="24"/>
        </w:rPr>
        <w:t>г.</w:t>
      </w:r>
    </w:p>
    <w:p w14:paraId="4B0BC205" w14:textId="77777777" w:rsidR="00BE10B1" w:rsidRPr="00B36A92" w:rsidRDefault="00BE10B1" w:rsidP="00BE10B1">
      <w:pPr>
        <w:spacing w:before="120" w:after="120"/>
        <w:jc w:val="center"/>
        <w:rPr>
          <w:rFonts w:ascii="Times New Roman" w:hAnsi="Times New Roman"/>
          <w:b/>
          <w:sz w:val="28"/>
          <w:szCs w:val="28"/>
        </w:rPr>
      </w:pPr>
      <w:r>
        <w:rPr>
          <w:rFonts w:ascii="Times New Roman" w:hAnsi="Times New Roman"/>
          <w:b/>
          <w:sz w:val="24"/>
          <w:szCs w:val="24"/>
        </w:rPr>
        <w:br w:type="page"/>
      </w:r>
      <w:r w:rsidRPr="00B36A92">
        <w:rPr>
          <w:rFonts w:ascii="Times New Roman" w:hAnsi="Times New Roman"/>
          <w:b/>
          <w:sz w:val="28"/>
          <w:szCs w:val="28"/>
        </w:rPr>
        <w:lastRenderedPageBreak/>
        <w:t>СОДЕРЖАНИЕ</w:t>
      </w:r>
    </w:p>
    <w:p w14:paraId="1D1F1D06" w14:textId="77777777" w:rsidR="00BE10B1" w:rsidRPr="00B36A92" w:rsidRDefault="00BE10B1" w:rsidP="00BE10B1">
      <w:pPr>
        <w:spacing w:before="120" w:after="120"/>
        <w:jc w:val="center"/>
        <w:rPr>
          <w:rFonts w:ascii="Times New Roman" w:hAnsi="Times New Roman"/>
          <w:b/>
          <w:sz w:val="28"/>
          <w:szCs w:val="28"/>
        </w:rPr>
      </w:pPr>
    </w:p>
    <w:p w14:paraId="4DA93589" w14:textId="77777777" w:rsidR="00BE10B1" w:rsidRPr="00B36A92" w:rsidRDefault="00BE10B1" w:rsidP="00BE10B1">
      <w:pPr>
        <w:keepNext/>
        <w:tabs>
          <w:tab w:val="right" w:leader="dot" w:pos="9356"/>
        </w:tabs>
        <w:spacing w:before="120" w:after="120" w:line="360" w:lineRule="auto"/>
        <w:outlineLvl w:val="0"/>
        <w:rPr>
          <w:rFonts w:ascii="Times New Roman" w:hAnsi="Times New Roman"/>
          <w:b/>
          <w:kern w:val="32"/>
          <w:sz w:val="24"/>
          <w:szCs w:val="24"/>
          <w:lang w:val="x-none" w:eastAsia="x-none"/>
        </w:rPr>
      </w:pPr>
      <w:r w:rsidRPr="00B36A92">
        <w:rPr>
          <w:rFonts w:ascii="Times New Roman" w:hAnsi="Times New Roman"/>
          <w:b/>
          <w:kern w:val="32"/>
          <w:sz w:val="24"/>
          <w:szCs w:val="24"/>
          <w:lang w:eastAsia="x-none"/>
        </w:rPr>
        <w:t xml:space="preserve">РАЗДЕЛ 1. </w:t>
      </w:r>
      <w:r w:rsidRPr="00B36A92">
        <w:rPr>
          <w:rFonts w:ascii="Times New Roman" w:hAnsi="Times New Roman"/>
          <w:b/>
          <w:kern w:val="32"/>
          <w:sz w:val="24"/>
          <w:szCs w:val="24"/>
          <w:lang w:val="x-none" w:eastAsia="x-none"/>
        </w:rPr>
        <w:t xml:space="preserve">ПАСПОРТ </w:t>
      </w:r>
      <w:r w:rsidRPr="00B36A92">
        <w:rPr>
          <w:rFonts w:ascii="Times New Roman" w:hAnsi="Times New Roman"/>
          <w:b/>
          <w:kern w:val="32"/>
          <w:sz w:val="24"/>
          <w:szCs w:val="24"/>
          <w:lang w:eastAsia="x-none"/>
        </w:rPr>
        <w:t xml:space="preserve">ПРИМЕРНОЙ РАБОЧЕЙ </w:t>
      </w:r>
      <w:r w:rsidRPr="00B36A92">
        <w:rPr>
          <w:rFonts w:ascii="Times New Roman" w:hAnsi="Times New Roman"/>
          <w:b/>
          <w:kern w:val="32"/>
          <w:sz w:val="24"/>
          <w:szCs w:val="24"/>
          <w:lang w:val="x-none" w:eastAsia="x-none"/>
        </w:rPr>
        <w:t>ПРОГРАММЫ</w:t>
      </w:r>
      <w:r w:rsidRPr="00B36A92">
        <w:rPr>
          <w:rFonts w:ascii="Times New Roman" w:hAnsi="Times New Roman"/>
          <w:b/>
          <w:kern w:val="32"/>
          <w:sz w:val="24"/>
          <w:szCs w:val="24"/>
          <w:lang w:eastAsia="x-none"/>
        </w:rPr>
        <w:t xml:space="preserve"> ВОСПИТАНИЯ</w:t>
      </w:r>
    </w:p>
    <w:p w14:paraId="6F77B81C" w14:textId="77777777" w:rsidR="00BE10B1" w:rsidRPr="00B36A92" w:rsidRDefault="00BE10B1" w:rsidP="00BE10B1">
      <w:pPr>
        <w:keepNext/>
        <w:tabs>
          <w:tab w:val="right" w:leader="dot" w:pos="9356"/>
        </w:tabs>
        <w:spacing w:before="120" w:after="120" w:line="360" w:lineRule="auto"/>
        <w:outlineLvl w:val="0"/>
        <w:rPr>
          <w:rFonts w:ascii="Times New Roman" w:hAnsi="Times New Roman"/>
          <w:b/>
          <w:kern w:val="32"/>
          <w:sz w:val="24"/>
          <w:szCs w:val="24"/>
          <w:lang w:val="x-none" w:eastAsia="x-none"/>
        </w:rPr>
      </w:pPr>
      <w:r w:rsidRPr="00B36A92">
        <w:rPr>
          <w:rFonts w:ascii="Times New Roman" w:hAnsi="Times New Roman"/>
          <w:b/>
          <w:kern w:val="32"/>
          <w:sz w:val="24"/>
          <w:szCs w:val="24"/>
          <w:lang w:val="x-none" w:eastAsia="x-none"/>
        </w:rPr>
        <w:t xml:space="preserve">РАЗДЕЛ 2. </w:t>
      </w:r>
      <w:r w:rsidRPr="00B36A92">
        <w:rPr>
          <w:rFonts w:ascii="Times New Roman" w:hAnsi="Times New Roman"/>
          <w:b/>
          <w:bCs/>
          <w:kern w:val="32"/>
          <w:sz w:val="24"/>
          <w:szCs w:val="24"/>
          <w:lang w:eastAsia="x-none"/>
        </w:rPr>
        <w:t xml:space="preserve"> </w:t>
      </w:r>
      <w:r w:rsidRPr="00B36A92">
        <w:rPr>
          <w:rFonts w:ascii="Times New Roman" w:hAnsi="Times New Roman"/>
          <w:b/>
          <w:bCs/>
          <w:iCs/>
          <w:kern w:val="32"/>
          <w:sz w:val="24"/>
          <w:szCs w:val="24"/>
          <w:lang w:eastAsia="x-none"/>
        </w:rPr>
        <w:t xml:space="preserve">ОЦЕНКА ОСВОЕНИЯ ОБУЧАЮЩИМИСЯ ОСНОВНОЙ </w:t>
      </w:r>
      <w:r w:rsidRPr="00B36A92">
        <w:rPr>
          <w:rFonts w:ascii="Times New Roman" w:hAnsi="Times New Roman"/>
          <w:b/>
          <w:bCs/>
          <w:iCs/>
          <w:kern w:val="32"/>
          <w:sz w:val="24"/>
          <w:szCs w:val="24"/>
          <w:lang w:eastAsia="x-none"/>
        </w:rPr>
        <w:br/>
        <w:t xml:space="preserve">ОБРАЗОВАТЕЛЬНОЙ ПРОГРАММЫ В ЧАСТИ ДОСТИЖЕНИЯ </w:t>
      </w:r>
      <w:r w:rsidRPr="00B36A92">
        <w:rPr>
          <w:rFonts w:ascii="Times New Roman" w:hAnsi="Times New Roman"/>
          <w:b/>
          <w:bCs/>
          <w:iCs/>
          <w:kern w:val="32"/>
          <w:sz w:val="24"/>
          <w:szCs w:val="24"/>
          <w:lang w:eastAsia="x-none"/>
        </w:rPr>
        <w:br/>
        <w:t>ЛИЧНОСТНЫХ РЕЗУЛЬТАТОВ</w:t>
      </w:r>
    </w:p>
    <w:p w14:paraId="5EDF073A" w14:textId="77777777" w:rsidR="00BE10B1" w:rsidRPr="00B36A92" w:rsidRDefault="00BE10B1" w:rsidP="00BE10B1">
      <w:pPr>
        <w:keepNext/>
        <w:tabs>
          <w:tab w:val="right" w:leader="dot" w:pos="9356"/>
        </w:tabs>
        <w:spacing w:before="120" w:after="120" w:line="360" w:lineRule="auto"/>
        <w:outlineLvl w:val="0"/>
        <w:rPr>
          <w:rFonts w:ascii="Times New Roman" w:hAnsi="Times New Roman"/>
          <w:b/>
          <w:kern w:val="32"/>
          <w:sz w:val="24"/>
          <w:szCs w:val="24"/>
          <w:lang w:val="x-none" w:eastAsia="x-none"/>
        </w:rPr>
      </w:pPr>
      <w:r w:rsidRPr="00B36A92">
        <w:rPr>
          <w:rFonts w:ascii="Times New Roman" w:hAnsi="Times New Roman"/>
          <w:b/>
          <w:kern w:val="32"/>
          <w:sz w:val="24"/>
          <w:szCs w:val="24"/>
          <w:lang w:val="x-none" w:eastAsia="x-none"/>
        </w:rPr>
        <w:t xml:space="preserve">РАЗДЕЛ </w:t>
      </w:r>
      <w:r w:rsidRPr="00B36A92">
        <w:rPr>
          <w:rFonts w:ascii="Times New Roman" w:hAnsi="Times New Roman"/>
          <w:b/>
          <w:kern w:val="32"/>
          <w:sz w:val="24"/>
          <w:szCs w:val="24"/>
          <w:lang w:eastAsia="x-none"/>
        </w:rPr>
        <w:t>3</w:t>
      </w:r>
      <w:r w:rsidRPr="00B36A92">
        <w:rPr>
          <w:rFonts w:ascii="Times New Roman" w:hAnsi="Times New Roman"/>
          <w:b/>
          <w:kern w:val="32"/>
          <w:sz w:val="24"/>
          <w:szCs w:val="24"/>
          <w:lang w:val="x-none" w:eastAsia="x-none"/>
        </w:rPr>
        <w:t xml:space="preserve">. </w:t>
      </w:r>
      <w:r w:rsidRPr="00B36A92">
        <w:rPr>
          <w:rFonts w:ascii="Times New Roman" w:hAnsi="Times New Roman"/>
          <w:b/>
          <w:bCs/>
          <w:iCs/>
          <w:kern w:val="32"/>
          <w:sz w:val="24"/>
          <w:szCs w:val="24"/>
          <w:lang w:val="x-none" w:eastAsia="x-none"/>
        </w:rPr>
        <w:t>ТРЕБОВАНИЯ К РЕСУРСНОМУ ОБЕСПЕЧЕНИЮ ВОСПИТАТЕЛЬНОЙ РАБОТЫ</w:t>
      </w:r>
    </w:p>
    <w:p w14:paraId="2D251C0E" w14:textId="77777777" w:rsidR="00BE10B1" w:rsidRPr="004F3587" w:rsidRDefault="00BE10B1" w:rsidP="00BE10B1">
      <w:pPr>
        <w:spacing w:after="0" w:line="240" w:lineRule="auto"/>
        <w:jc w:val="center"/>
        <w:rPr>
          <w:rFonts w:ascii="Times New Roman" w:hAnsi="Times New Roman"/>
          <w:b/>
          <w:sz w:val="24"/>
          <w:szCs w:val="24"/>
        </w:rPr>
      </w:pPr>
      <w:r w:rsidRPr="00B36A92">
        <w:rPr>
          <w:rFonts w:ascii="Times New Roman" w:hAnsi="Times New Roman"/>
          <w:b/>
          <w:iCs/>
          <w:kern w:val="32"/>
          <w:sz w:val="24"/>
          <w:szCs w:val="24"/>
          <w:lang w:eastAsia="x-none"/>
        </w:rPr>
        <w:t>РАЗДЕЛ 4. ПРИМЕРНЫЙ КАЛЕНДАРНЫЙ ПЛАН ВОСПИТАТЕЛЬНОЙ РАБОТЫ</w:t>
      </w:r>
    </w:p>
    <w:p w14:paraId="03B212B7" w14:textId="77777777" w:rsidR="00BE10B1" w:rsidRPr="004F3587" w:rsidRDefault="00BE10B1" w:rsidP="00BE10B1">
      <w:pPr>
        <w:widowControl w:val="0"/>
        <w:autoSpaceDE w:val="0"/>
        <w:autoSpaceDN w:val="0"/>
        <w:spacing w:before="120" w:after="120" w:line="240" w:lineRule="auto"/>
        <w:rPr>
          <w:rFonts w:ascii="Times New Roman" w:hAnsi="Times New Roman"/>
          <w:b/>
          <w:sz w:val="24"/>
          <w:szCs w:val="24"/>
          <w:lang w:eastAsia="x-none"/>
        </w:rPr>
      </w:pPr>
      <w:r>
        <w:rPr>
          <w:rFonts w:ascii="Times New Roman" w:hAnsi="Times New Roman"/>
          <w:b/>
          <w:sz w:val="24"/>
          <w:szCs w:val="24"/>
          <w:lang w:eastAsia="x-none"/>
        </w:rPr>
        <w:br w:type="page"/>
      </w:r>
      <w:r w:rsidRPr="004F3587">
        <w:rPr>
          <w:rFonts w:ascii="Times New Roman" w:hAnsi="Times New Roman"/>
          <w:b/>
          <w:sz w:val="24"/>
          <w:szCs w:val="24"/>
          <w:lang w:eastAsia="x-none"/>
        </w:rPr>
        <w:lastRenderedPageBreak/>
        <w:t xml:space="preserve">РАЗДЕЛ 1. </w:t>
      </w:r>
      <w:bookmarkStart w:id="18" w:name="_Hlk73030772"/>
      <w:r w:rsidRPr="004F3587">
        <w:rPr>
          <w:rFonts w:ascii="Times New Roman" w:hAnsi="Times New Roman"/>
          <w:b/>
          <w:sz w:val="24"/>
          <w:szCs w:val="24"/>
          <w:lang w:eastAsia="x-none"/>
        </w:rPr>
        <w:t>ПАСПОРТ ПРИМЕРНОЙ РАБОЧЕЙ ПРОГРАММЫ ВОСПИТАНИЯ</w:t>
      </w:r>
      <w:bookmarkEnd w:id="18"/>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7088"/>
      </w:tblGrid>
      <w:tr w:rsidR="00BE10B1" w:rsidRPr="004F3587" w14:paraId="1090ED2E" w14:textId="77777777" w:rsidTr="00A16245">
        <w:tc>
          <w:tcPr>
            <w:tcW w:w="1984" w:type="dxa"/>
          </w:tcPr>
          <w:p w14:paraId="6184B0D9" w14:textId="77777777" w:rsidR="00BE10B1" w:rsidRPr="004F3587" w:rsidRDefault="00BE10B1" w:rsidP="00A16245">
            <w:pPr>
              <w:widowControl w:val="0"/>
              <w:autoSpaceDE w:val="0"/>
              <w:autoSpaceDN w:val="0"/>
              <w:spacing w:before="120" w:after="120" w:line="240" w:lineRule="auto"/>
              <w:jc w:val="center"/>
              <w:rPr>
                <w:rFonts w:ascii="Times New Roman" w:hAnsi="Times New Roman"/>
                <w:b/>
                <w:sz w:val="24"/>
                <w:szCs w:val="24"/>
                <w:lang w:eastAsia="x-none"/>
              </w:rPr>
            </w:pPr>
            <w:r w:rsidRPr="004F3587">
              <w:rPr>
                <w:rFonts w:ascii="Times New Roman" w:hAnsi="Times New Roman"/>
                <w:b/>
                <w:sz w:val="24"/>
                <w:szCs w:val="24"/>
                <w:lang w:eastAsia="x-none"/>
              </w:rPr>
              <w:t xml:space="preserve">Название </w:t>
            </w:r>
          </w:p>
        </w:tc>
        <w:tc>
          <w:tcPr>
            <w:tcW w:w="7088" w:type="dxa"/>
          </w:tcPr>
          <w:p w14:paraId="3A8161C7" w14:textId="77777777" w:rsidR="00BE10B1" w:rsidRPr="004F3587" w:rsidRDefault="00BE10B1" w:rsidP="00A16245">
            <w:pPr>
              <w:widowControl w:val="0"/>
              <w:autoSpaceDE w:val="0"/>
              <w:autoSpaceDN w:val="0"/>
              <w:spacing w:before="120" w:after="120" w:line="240" w:lineRule="auto"/>
              <w:jc w:val="center"/>
              <w:rPr>
                <w:rFonts w:ascii="Times New Roman" w:hAnsi="Times New Roman"/>
                <w:b/>
                <w:sz w:val="24"/>
                <w:szCs w:val="24"/>
                <w:lang w:eastAsia="x-none"/>
              </w:rPr>
            </w:pPr>
            <w:r w:rsidRPr="004F3587">
              <w:rPr>
                <w:rFonts w:ascii="Times New Roman" w:hAnsi="Times New Roman"/>
                <w:b/>
                <w:sz w:val="24"/>
                <w:szCs w:val="24"/>
                <w:lang w:eastAsia="x-none"/>
              </w:rPr>
              <w:t>Содержание</w:t>
            </w:r>
          </w:p>
        </w:tc>
      </w:tr>
      <w:tr w:rsidR="00BE10B1" w:rsidRPr="004F3587" w14:paraId="7B66DE6D" w14:textId="77777777" w:rsidTr="00A16245">
        <w:tc>
          <w:tcPr>
            <w:tcW w:w="1984" w:type="dxa"/>
          </w:tcPr>
          <w:p w14:paraId="22E7C80B" w14:textId="77777777" w:rsidR="00BE10B1" w:rsidRPr="004F3587" w:rsidRDefault="00BE10B1" w:rsidP="00A16245">
            <w:pPr>
              <w:widowControl w:val="0"/>
              <w:autoSpaceDE w:val="0"/>
              <w:autoSpaceDN w:val="0"/>
              <w:spacing w:before="120" w:after="120" w:line="240" w:lineRule="auto"/>
              <w:jc w:val="center"/>
              <w:rPr>
                <w:rFonts w:ascii="Times New Roman" w:hAnsi="Times New Roman"/>
                <w:b/>
                <w:sz w:val="24"/>
                <w:szCs w:val="24"/>
                <w:lang w:val="x-none" w:eastAsia="x-none"/>
              </w:rPr>
            </w:pPr>
            <w:r w:rsidRPr="004F3587">
              <w:rPr>
                <w:rFonts w:ascii="Times New Roman" w:hAnsi="Times New Roman"/>
                <w:sz w:val="24"/>
                <w:szCs w:val="24"/>
                <w:lang w:val="x-none" w:eastAsia="x-none"/>
              </w:rPr>
              <w:t>Наименование программы</w:t>
            </w:r>
          </w:p>
        </w:tc>
        <w:tc>
          <w:tcPr>
            <w:tcW w:w="7088" w:type="dxa"/>
          </w:tcPr>
          <w:p w14:paraId="30F208AB" w14:textId="77777777" w:rsidR="00BE10B1" w:rsidRDefault="00BE10B1" w:rsidP="00A16245">
            <w:pPr>
              <w:widowControl w:val="0"/>
              <w:autoSpaceDE w:val="0"/>
              <w:autoSpaceDN w:val="0"/>
              <w:spacing w:after="0" w:line="240" w:lineRule="auto"/>
              <w:rPr>
                <w:rFonts w:ascii="Times New Roman" w:hAnsi="Times New Roman"/>
                <w:sz w:val="24"/>
                <w:szCs w:val="24"/>
                <w:lang w:val="x-none" w:eastAsia="x-none"/>
              </w:rPr>
            </w:pPr>
            <w:r w:rsidRPr="004F3587">
              <w:rPr>
                <w:rFonts w:ascii="Times New Roman" w:hAnsi="Times New Roman"/>
                <w:sz w:val="24"/>
                <w:szCs w:val="24"/>
                <w:lang w:eastAsia="x-none"/>
              </w:rPr>
              <w:t xml:space="preserve">Примерная </w:t>
            </w:r>
            <w:r w:rsidRPr="004F3587">
              <w:rPr>
                <w:rFonts w:ascii="Times New Roman" w:hAnsi="Times New Roman"/>
                <w:sz w:val="24"/>
                <w:szCs w:val="24"/>
                <w:lang w:val="x-none" w:eastAsia="x-none"/>
              </w:rPr>
              <w:t xml:space="preserve">рабочая программа воспитания </w:t>
            </w:r>
          </w:p>
          <w:p w14:paraId="3F9CBF62" w14:textId="0E8F81B2" w:rsidR="00BE10B1" w:rsidRPr="00A7218B" w:rsidRDefault="00BE10B1" w:rsidP="00053B32">
            <w:pPr>
              <w:widowControl w:val="0"/>
              <w:autoSpaceDE w:val="0"/>
              <w:autoSpaceDN w:val="0"/>
              <w:spacing w:after="0" w:line="240" w:lineRule="auto"/>
              <w:rPr>
                <w:rFonts w:ascii="Times New Roman" w:hAnsi="Times New Roman"/>
                <w:b/>
                <w:i/>
                <w:iCs/>
                <w:color w:val="FF0000"/>
                <w:sz w:val="24"/>
                <w:szCs w:val="24"/>
                <w:lang w:eastAsia="x-none"/>
              </w:rPr>
            </w:pPr>
            <w:r w:rsidRPr="004F3587">
              <w:rPr>
                <w:rFonts w:ascii="Times New Roman" w:hAnsi="Times New Roman"/>
                <w:sz w:val="24"/>
                <w:szCs w:val="24"/>
                <w:lang w:eastAsia="x-none"/>
              </w:rPr>
              <w:t xml:space="preserve">по </w:t>
            </w:r>
            <w:r w:rsidR="00053B32">
              <w:rPr>
                <w:rFonts w:ascii="Times New Roman" w:hAnsi="Times New Roman"/>
                <w:sz w:val="24"/>
                <w:szCs w:val="24"/>
                <w:lang w:eastAsia="x-none"/>
              </w:rPr>
              <w:t>профессии 1</w:t>
            </w:r>
            <w:r w:rsidR="00053B32" w:rsidRPr="00053B32">
              <w:rPr>
                <w:rFonts w:ascii="Times New Roman" w:hAnsi="Times New Roman"/>
                <w:sz w:val="24"/>
                <w:szCs w:val="24"/>
                <w:lang w:eastAsia="x-none"/>
              </w:rPr>
              <w:t>5.01.33 Токарь на станках с числовым програм</w:t>
            </w:r>
            <w:r w:rsidR="00053B32" w:rsidRPr="00053B32">
              <w:rPr>
                <w:rFonts w:ascii="Times New Roman" w:hAnsi="Times New Roman"/>
                <w:sz w:val="24"/>
                <w:szCs w:val="24"/>
                <w:lang w:eastAsia="x-none"/>
              </w:rPr>
              <w:t>м</w:t>
            </w:r>
            <w:r w:rsidR="00053B32" w:rsidRPr="00053B32">
              <w:rPr>
                <w:rFonts w:ascii="Times New Roman" w:hAnsi="Times New Roman"/>
                <w:sz w:val="24"/>
                <w:szCs w:val="24"/>
                <w:lang w:eastAsia="x-none"/>
              </w:rPr>
              <w:t>ным управлением</w:t>
            </w:r>
          </w:p>
        </w:tc>
      </w:tr>
      <w:tr w:rsidR="00BE10B1" w:rsidRPr="004F3587" w14:paraId="6F43CFE3" w14:textId="77777777" w:rsidTr="00A16245">
        <w:tc>
          <w:tcPr>
            <w:tcW w:w="1984" w:type="dxa"/>
          </w:tcPr>
          <w:p w14:paraId="346FF4E8" w14:textId="77777777" w:rsidR="00BE10B1" w:rsidRPr="004F3587" w:rsidRDefault="00BE10B1" w:rsidP="00A16245">
            <w:pPr>
              <w:widowControl w:val="0"/>
              <w:autoSpaceDE w:val="0"/>
              <w:autoSpaceDN w:val="0"/>
              <w:spacing w:before="120" w:after="120" w:line="240" w:lineRule="auto"/>
              <w:jc w:val="center"/>
              <w:rPr>
                <w:rFonts w:ascii="Times New Roman" w:hAnsi="Times New Roman"/>
                <w:b/>
                <w:sz w:val="24"/>
                <w:szCs w:val="24"/>
                <w:lang w:val="x-none" w:eastAsia="x-none"/>
              </w:rPr>
            </w:pPr>
            <w:r w:rsidRPr="004F3587">
              <w:rPr>
                <w:rFonts w:ascii="Times New Roman" w:hAnsi="Times New Roman"/>
                <w:sz w:val="24"/>
                <w:szCs w:val="24"/>
                <w:lang w:val="x-none" w:eastAsia="x-none"/>
              </w:rPr>
              <w:t>Основани</w:t>
            </w:r>
            <w:r w:rsidRPr="004F3587">
              <w:rPr>
                <w:rFonts w:ascii="Times New Roman" w:hAnsi="Times New Roman"/>
                <w:sz w:val="24"/>
                <w:szCs w:val="24"/>
                <w:lang w:eastAsia="x-none"/>
              </w:rPr>
              <w:t>я</w:t>
            </w:r>
            <w:r w:rsidRPr="004F3587">
              <w:rPr>
                <w:rFonts w:ascii="Times New Roman" w:hAnsi="Times New Roman"/>
                <w:sz w:val="24"/>
                <w:szCs w:val="24"/>
                <w:lang w:val="x-none" w:eastAsia="x-none"/>
              </w:rPr>
              <w:t xml:space="preserve"> для разработки программы</w:t>
            </w:r>
          </w:p>
        </w:tc>
        <w:tc>
          <w:tcPr>
            <w:tcW w:w="7088" w:type="dxa"/>
          </w:tcPr>
          <w:p w14:paraId="4613451E" w14:textId="77777777" w:rsidR="00BE10B1" w:rsidRPr="004F3587" w:rsidRDefault="00BE10B1" w:rsidP="00A16245">
            <w:pPr>
              <w:widowControl w:val="0"/>
              <w:autoSpaceDE w:val="0"/>
              <w:autoSpaceDN w:val="0"/>
              <w:spacing w:after="0" w:line="240" w:lineRule="auto"/>
              <w:jc w:val="both"/>
              <w:rPr>
                <w:rFonts w:ascii="Times New Roman" w:hAnsi="Times New Roman"/>
                <w:sz w:val="24"/>
                <w:szCs w:val="24"/>
                <w:lang w:eastAsia="x-none"/>
              </w:rPr>
            </w:pPr>
            <w:r w:rsidRPr="004F3587">
              <w:rPr>
                <w:rFonts w:ascii="Times New Roman" w:hAnsi="Times New Roman"/>
                <w:sz w:val="24"/>
                <w:szCs w:val="24"/>
                <w:lang w:eastAsia="x-none"/>
              </w:rPr>
              <w:t>Настоящая программа разработана на основе следующих норм</w:t>
            </w:r>
            <w:r w:rsidRPr="004F3587">
              <w:rPr>
                <w:rFonts w:ascii="Times New Roman" w:hAnsi="Times New Roman"/>
                <w:sz w:val="24"/>
                <w:szCs w:val="24"/>
                <w:lang w:eastAsia="x-none"/>
              </w:rPr>
              <w:t>а</w:t>
            </w:r>
            <w:r w:rsidRPr="004F3587">
              <w:rPr>
                <w:rFonts w:ascii="Times New Roman" w:hAnsi="Times New Roman"/>
                <w:sz w:val="24"/>
                <w:szCs w:val="24"/>
                <w:lang w:eastAsia="x-none"/>
              </w:rPr>
              <w:t>тивных правовых документов:</w:t>
            </w:r>
          </w:p>
          <w:p w14:paraId="6C4F6BC2" w14:textId="77777777" w:rsidR="00BE10B1" w:rsidRPr="004F3587" w:rsidRDefault="00BE10B1" w:rsidP="00A16245">
            <w:pPr>
              <w:widowControl w:val="0"/>
              <w:autoSpaceDE w:val="0"/>
              <w:autoSpaceDN w:val="0"/>
              <w:spacing w:after="0" w:line="240" w:lineRule="auto"/>
              <w:ind w:left="35"/>
              <w:jc w:val="both"/>
              <w:rPr>
                <w:rFonts w:ascii="Times New Roman" w:hAnsi="Times New Roman"/>
                <w:sz w:val="24"/>
                <w:szCs w:val="24"/>
                <w:lang w:eastAsia="x-none"/>
              </w:rPr>
            </w:pPr>
            <w:r>
              <w:rPr>
                <w:rFonts w:ascii="Times New Roman" w:hAnsi="Times New Roman"/>
                <w:sz w:val="24"/>
                <w:szCs w:val="24"/>
                <w:lang w:eastAsia="x-none"/>
              </w:rPr>
              <w:t xml:space="preserve">- </w:t>
            </w:r>
            <w:r w:rsidRPr="004F3587">
              <w:rPr>
                <w:rFonts w:ascii="Times New Roman" w:hAnsi="Times New Roman"/>
                <w:sz w:val="24"/>
                <w:szCs w:val="24"/>
                <w:lang w:eastAsia="x-none"/>
              </w:rPr>
              <w:t>Конституция Российской Федерации;</w:t>
            </w:r>
          </w:p>
          <w:p w14:paraId="3DE5E5D7" w14:textId="77777777" w:rsidR="00BE10B1" w:rsidRPr="004F3587" w:rsidRDefault="00BE10B1" w:rsidP="00A16245">
            <w:pPr>
              <w:widowControl w:val="0"/>
              <w:autoSpaceDE w:val="0"/>
              <w:autoSpaceDN w:val="0"/>
              <w:spacing w:after="0" w:line="240" w:lineRule="auto"/>
              <w:ind w:left="35"/>
              <w:jc w:val="both"/>
              <w:rPr>
                <w:rFonts w:ascii="Times New Roman" w:hAnsi="Times New Roman"/>
                <w:sz w:val="24"/>
                <w:szCs w:val="24"/>
                <w:lang w:eastAsia="x-none"/>
              </w:rPr>
            </w:pPr>
            <w:r>
              <w:rPr>
                <w:rFonts w:ascii="Times New Roman" w:hAnsi="Times New Roman"/>
                <w:sz w:val="24"/>
                <w:szCs w:val="24"/>
                <w:lang w:eastAsia="x-none"/>
              </w:rPr>
              <w:t xml:space="preserve">- </w:t>
            </w:r>
            <w:r w:rsidRPr="004F3587">
              <w:rPr>
                <w:rFonts w:ascii="Times New Roman" w:hAnsi="Times New Roman"/>
                <w:sz w:val="24"/>
                <w:szCs w:val="24"/>
                <w:lang w:eastAsia="x-none"/>
              </w:rPr>
              <w:t>Указ Президента Российской Федерации от 21.07.2020 № 474 «О национальных целях развития Российской Федерации на п</w:t>
            </w:r>
            <w:r w:rsidRPr="004F3587">
              <w:rPr>
                <w:rFonts w:ascii="Times New Roman" w:hAnsi="Times New Roman"/>
                <w:sz w:val="24"/>
                <w:szCs w:val="24"/>
                <w:lang w:eastAsia="x-none"/>
              </w:rPr>
              <w:t>е</w:t>
            </w:r>
            <w:r w:rsidRPr="004F3587">
              <w:rPr>
                <w:rFonts w:ascii="Times New Roman" w:hAnsi="Times New Roman"/>
                <w:sz w:val="24"/>
                <w:szCs w:val="24"/>
                <w:lang w:eastAsia="x-none"/>
              </w:rPr>
              <w:t>риод до 2030 года»;</w:t>
            </w:r>
          </w:p>
          <w:p w14:paraId="37AF4664" w14:textId="77777777" w:rsidR="00BE10B1" w:rsidRPr="004F3587" w:rsidRDefault="00BE10B1" w:rsidP="00A16245">
            <w:pPr>
              <w:widowControl w:val="0"/>
              <w:autoSpaceDE w:val="0"/>
              <w:autoSpaceDN w:val="0"/>
              <w:spacing w:after="0" w:line="240" w:lineRule="auto"/>
              <w:ind w:left="35"/>
              <w:jc w:val="both"/>
              <w:rPr>
                <w:rFonts w:ascii="Times New Roman" w:hAnsi="Times New Roman"/>
                <w:sz w:val="24"/>
                <w:szCs w:val="24"/>
                <w:lang w:eastAsia="x-none"/>
              </w:rPr>
            </w:pPr>
            <w:r>
              <w:rPr>
                <w:rFonts w:ascii="Times New Roman" w:hAnsi="Times New Roman"/>
                <w:sz w:val="24"/>
                <w:szCs w:val="24"/>
                <w:lang w:eastAsia="x-none"/>
              </w:rPr>
              <w:t xml:space="preserve">- </w:t>
            </w:r>
            <w:r w:rsidRPr="004F3587">
              <w:rPr>
                <w:rFonts w:ascii="Times New Roman" w:hAnsi="Times New Roman"/>
                <w:sz w:val="24"/>
                <w:szCs w:val="24"/>
                <w:lang w:eastAsia="x-none"/>
              </w:rPr>
              <w:t>Федеральный Закон от 31.07.2020 № 304-ФЗ «О внесении изм</w:t>
            </w:r>
            <w:r w:rsidRPr="004F3587">
              <w:rPr>
                <w:rFonts w:ascii="Times New Roman" w:hAnsi="Times New Roman"/>
                <w:sz w:val="24"/>
                <w:szCs w:val="24"/>
                <w:lang w:eastAsia="x-none"/>
              </w:rPr>
              <w:t>е</w:t>
            </w:r>
            <w:r w:rsidRPr="004F3587">
              <w:rPr>
                <w:rFonts w:ascii="Times New Roman" w:hAnsi="Times New Roman"/>
                <w:sz w:val="24"/>
                <w:szCs w:val="24"/>
                <w:lang w:eastAsia="x-none"/>
              </w:rPr>
              <w:t>нений в Федеральный закон «Об образовании в Российской Фед</w:t>
            </w:r>
            <w:r w:rsidRPr="004F3587">
              <w:rPr>
                <w:rFonts w:ascii="Times New Roman" w:hAnsi="Times New Roman"/>
                <w:sz w:val="24"/>
                <w:szCs w:val="24"/>
                <w:lang w:eastAsia="x-none"/>
              </w:rPr>
              <w:t>е</w:t>
            </w:r>
            <w:r w:rsidRPr="004F3587">
              <w:rPr>
                <w:rFonts w:ascii="Times New Roman" w:hAnsi="Times New Roman"/>
                <w:sz w:val="24"/>
                <w:szCs w:val="24"/>
                <w:lang w:eastAsia="x-none"/>
              </w:rPr>
              <w:t>рации» по вопросам воспитания обучающихся» (далее-ФЗ-304);</w:t>
            </w:r>
          </w:p>
          <w:p w14:paraId="5A2C49A3" w14:textId="77777777" w:rsidR="00BE10B1" w:rsidRPr="004F3587" w:rsidRDefault="00BE10B1" w:rsidP="00A16245">
            <w:pPr>
              <w:widowControl w:val="0"/>
              <w:autoSpaceDE w:val="0"/>
              <w:autoSpaceDN w:val="0"/>
              <w:spacing w:after="0" w:line="240" w:lineRule="auto"/>
              <w:ind w:left="35"/>
              <w:jc w:val="both"/>
              <w:rPr>
                <w:rFonts w:ascii="Times New Roman" w:hAnsi="Times New Roman"/>
                <w:sz w:val="24"/>
                <w:szCs w:val="24"/>
                <w:lang w:eastAsia="x-none"/>
              </w:rPr>
            </w:pPr>
            <w:r>
              <w:rPr>
                <w:rFonts w:ascii="Times New Roman" w:hAnsi="Times New Roman"/>
                <w:sz w:val="24"/>
                <w:szCs w:val="24"/>
                <w:lang w:eastAsia="x-none"/>
              </w:rPr>
              <w:t>- Р</w:t>
            </w:r>
            <w:r w:rsidRPr="004F3587">
              <w:rPr>
                <w:rFonts w:ascii="Times New Roman" w:hAnsi="Times New Roman"/>
                <w:sz w:val="24"/>
                <w:szCs w:val="24"/>
                <w:lang w:eastAsia="x-none"/>
              </w:rPr>
              <w:t>аспоряжение Правительства Российской Федерации от 12.11.2020 № 2945-р об утверждении Плана мероприятий по ре</w:t>
            </w:r>
            <w:r w:rsidRPr="004F3587">
              <w:rPr>
                <w:rFonts w:ascii="Times New Roman" w:hAnsi="Times New Roman"/>
                <w:sz w:val="24"/>
                <w:szCs w:val="24"/>
                <w:lang w:eastAsia="x-none"/>
              </w:rPr>
              <w:t>а</w:t>
            </w:r>
            <w:r w:rsidRPr="004F3587">
              <w:rPr>
                <w:rFonts w:ascii="Times New Roman" w:hAnsi="Times New Roman"/>
                <w:sz w:val="24"/>
                <w:szCs w:val="24"/>
                <w:lang w:eastAsia="x-none"/>
              </w:rPr>
              <w:t>лизации в 2021–2025 годах Стратегии развития воспитания в Ро</w:t>
            </w:r>
            <w:r w:rsidRPr="004F3587">
              <w:rPr>
                <w:rFonts w:ascii="Times New Roman" w:hAnsi="Times New Roman"/>
                <w:sz w:val="24"/>
                <w:szCs w:val="24"/>
                <w:lang w:eastAsia="x-none"/>
              </w:rPr>
              <w:t>с</w:t>
            </w:r>
            <w:r w:rsidRPr="004F3587">
              <w:rPr>
                <w:rFonts w:ascii="Times New Roman" w:hAnsi="Times New Roman"/>
                <w:sz w:val="24"/>
                <w:szCs w:val="24"/>
                <w:lang w:eastAsia="x-none"/>
              </w:rPr>
              <w:t>сийской Федерации на период до 2025 года;</w:t>
            </w:r>
          </w:p>
          <w:p w14:paraId="7011CDD9" w14:textId="77777777" w:rsidR="00BE10B1" w:rsidRPr="008276E3" w:rsidRDefault="00BE10B1" w:rsidP="008033D0">
            <w:pPr>
              <w:widowControl w:val="0"/>
              <w:numPr>
                <w:ilvl w:val="0"/>
                <w:numId w:val="45"/>
              </w:numPr>
              <w:autoSpaceDE w:val="0"/>
              <w:autoSpaceDN w:val="0"/>
              <w:spacing w:after="0" w:line="240" w:lineRule="auto"/>
              <w:ind w:left="35" w:firstLine="0"/>
              <w:jc w:val="both"/>
              <w:rPr>
                <w:rFonts w:ascii="Times New Roman" w:hAnsi="Times New Roman"/>
                <w:sz w:val="24"/>
                <w:szCs w:val="24"/>
                <w:lang w:eastAsia="x-none"/>
              </w:rPr>
            </w:pPr>
            <w:r w:rsidRPr="008276E3">
              <w:rPr>
                <w:rFonts w:ascii="Times New Roman" w:hAnsi="Times New Roman"/>
                <w:sz w:val="24"/>
                <w:szCs w:val="24"/>
                <w:lang w:eastAsia="x-none"/>
              </w:rPr>
              <w:t>Федеральный закон от 11.08.1995 № 135-ФЗ «О благотв</w:t>
            </w:r>
            <w:r w:rsidRPr="008276E3">
              <w:rPr>
                <w:rFonts w:ascii="Times New Roman" w:hAnsi="Times New Roman"/>
                <w:sz w:val="24"/>
                <w:szCs w:val="24"/>
                <w:lang w:eastAsia="x-none"/>
              </w:rPr>
              <w:t>о</w:t>
            </w:r>
            <w:r w:rsidRPr="008276E3">
              <w:rPr>
                <w:rFonts w:ascii="Times New Roman" w:hAnsi="Times New Roman"/>
                <w:sz w:val="24"/>
                <w:szCs w:val="24"/>
                <w:lang w:eastAsia="x-none"/>
              </w:rPr>
              <w:t xml:space="preserve">рительной деятельности и добровольчестве (волонтерстве)»; </w:t>
            </w:r>
          </w:p>
          <w:p w14:paraId="761303A7" w14:textId="77777777" w:rsidR="00BE10B1" w:rsidRPr="008276E3" w:rsidRDefault="00BE10B1" w:rsidP="008033D0">
            <w:pPr>
              <w:widowControl w:val="0"/>
              <w:numPr>
                <w:ilvl w:val="0"/>
                <w:numId w:val="45"/>
              </w:numPr>
              <w:autoSpaceDE w:val="0"/>
              <w:autoSpaceDN w:val="0"/>
              <w:spacing w:after="0" w:line="240" w:lineRule="auto"/>
              <w:ind w:left="35" w:firstLine="0"/>
              <w:jc w:val="both"/>
              <w:rPr>
                <w:rFonts w:ascii="Times New Roman" w:hAnsi="Times New Roman"/>
                <w:sz w:val="24"/>
                <w:szCs w:val="24"/>
                <w:lang w:eastAsia="x-none"/>
              </w:rPr>
            </w:pPr>
            <w:r w:rsidRPr="008276E3">
              <w:rPr>
                <w:rFonts w:ascii="Times New Roman" w:hAnsi="Times New Roman"/>
                <w:sz w:val="24"/>
                <w:szCs w:val="24"/>
                <w:lang w:eastAsia="x-none"/>
              </w:rPr>
              <w:t>Федеральный закон от 19.05.1995 № 82-ФЗ «Об общ</w:t>
            </w:r>
            <w:r w:rsidRPr="008276E3">
              <w:rPr>
                <w:rFonts w:ascii="Times New Roman" w:hAnsi="Times New Roman"/>
                <w:sz w:val="24"/>
                <w:szCs w:val="24"/>
                <w:lang w:eastAsia="x-none"/>
              </w:rPr>
              <w:t>е</w:t>
            </w:r>
            <w:r w:rsidRPr="008276E3">
              <w:rPr>
                <w:rFonts w:ascii="Times New Roman" w:hAnsi="Times New Roman"/>
                <w:sz w:val="24"/>
                <w:szCs w:val="24"/>
                <w:lang w:eastAsia="x-none"/>
              </w:rPr>
              <w:t>ственных объединениях»;</w:t>
            </w:r>
          </w:p>
          <w:p w14:paraId="52800764" w14:textId="77777777" w:rsidR="00BE10B1" w:rsidRPr="008276E3" w:rsidRDefault="00BE10B1" w:rsidP="008033D0">
            <w:pPr>
              <w:widowControl w:val="0"/>
              <w:numPr>
                <w:ilvl w:val="0"/>
                <w:numId w:val="45"/>
              </w:numPr>
              <w:autoSpaceDE w:val="0"/>
              <w:autoSpaceDN w:val="0"/>
              <w:spacing w:after="0" w:line="240" w:lineRule="auto"/>
              <w:ind w:left="35" w:firstLine="0"/>
              <w:jc w:val="both"/>
              <w:rPr>
                <w:rFonts w:ascii="Times New Roman" w:hAnsi="Times New Roman"/>
                <w:sz w:val="24"/>
                <w:szCs w:val="24"/>
                <w:lang w:eastAsia="x-none"/>
              </w:rPr>
            </w:pPr>
            <w:r w:rsidRPr="008276E3">
              <w:rPr>
                <w:rFonts w:ascii="Times New Roman" w:hAnsi="Times New Roman"/>
                <w:sz w:val="24"/>
                <w:szCs w:val="24"/>
                <w:lang w:eastAsia="x-none"/>
              </w:rPr>
              <w:t>Распоряжение Правительства РФ от 29 мая 2015 года №996-р «Стратегия развития воспитания в Российской Федерации на период до 2025 года»;</w:t>
            </w:r>
          </w:p>
          <w:p w14:paraId="14A86C8F" w14:textId="77777777" w:rsidR="00BE10B1" w:rsidRPr="008276E3" w:rsidRDefault="00BE10B1" w:rsidP="008033D0">
            <w:pPr>
              <w:widowControl w:val="0"/>
              <w:numPr>
                <w:ilvl w:val="0"/>
                <w:numId w:val="45"/>
              </w:numPr>
              <w:autoSpaceDE w:val="0"/>
              <w:autoSpaceDN w:val="0"/>
              <w:spacing w:after="0" w:line="240" w:lineRule="auto"/>
              <w:ind w:left="35" w:firstLine="0"/>
              <w:jc w:val="both"/>
              <w:rPr>
                <w:rFonts w:ascii="Times New Roman" w:hAnsi="Times New Roman"/>
                <w:sz w:val="24"/>
                <w:szCs w:val="24"/>
                <w:lang w:eastAsia="x-none"/>
              </w:rPr>
            </w:pPr>
            <w:r w:rsidRPr="008276E3">
              <w:rPr>
                <w:rFonts w:ascii="Times New Roman" w:hAnsi="Times New Roman"/>
                <w:sz w:val="24"/>
                <w:szCs w:val="24"/>
                <w:lang w:eastAsia="x-none"/>
              </w:rPr>
              <w:t>Федеральная государственная Программа развития восп</w:t>
            </w:r>
            <w:r w:rsidRPr="008276E3">
              <w:rPr>
                <w:rFonts w:ascii="Times New Roman" w:hAnsi="Times New Roman"/>
                <w:sz w:val="24"/>
                <w:szCs w:val="24"/>
                <w:lang w:eastAsia="x-none"/>
              </w:rPr>
              <w:t>и</w:t>
            </w:r>
            <w:r w:rsidRPr="008276E3">
              <w:rPr>
                <w:rFonts w:ascii="Times New Roman" w:hAnsi="Times New Roman"/>
                <w:sz w:val="24"/>
                <w:szCs w:val="24"/>
                <w:lang w:eastAsia="x-none"/>
              </w:rPr>
              <w:t>тательной компоненты в образовательных организациях;</w:t>
            </w:r>
          </w:p>
          <w:p w14:paraId="1C596CA3" w14:textId="77777777" w:rsidR="00BE10B1" w:rsidRPr="008276E3" w:rsidRDefault="00BE10B1" w:rsidP="008033D0">
            <w:pPr>
              <w:widowControl w:val="0"/>
              <w:numPr>
                <w:ilvl w:val="0"/>
                <w:numId w:val="45"/>
              </w:numPr>
              <w:autoSpaceDE w:val="0"/>
              <w:autoSpaceDN w:val="0"/>
              <w:spacing w:after="0" w:line="240" w:lineRule="auto"/>
              <w:ind w:left="35" w:firstLine="0"/>
              <w:jc w:val="both"/>
              <w:rPr>
                <w:rFonts w:ascii="Times New Roman" w:hAnsi="Times New Roman"/>
                <w:sz w:val="24"/>
                <w:szCs w:val="24"/>
                <w:lang w:eastAsia="x-none"/>
              </w:rPr>
            </w:pPr>
            <w:r w:rsidRPr="008276E3">
              <w:rPr>
                <w:rFonts w:ascii="Times New Roman" w:hAnsi="Times New Roman"/>
                <w:sz w:val="24"/>
                <w:szCs w:val="24"/>
                <w:lang w:eastAsia="x-none"/>
              </w:rPr>
              <w:t>Основы государственной молодежной политики Росси</w:t>
            </w:r>
            <w:r w:rsidRPr="008276E3">
              <w:rPr>
                <w:rFonts w:ascii="Times New Roman" w:hAnsi="Times New Roman"/>
                <w:sz w:val="24"/>
                <w:szCs w:val="24"/>
                <w:lang w:eastAsia="x-none"/>
              </w:rPr>
              <w:t>й</w:t>
            </w:r>
            <w:r w:rsidRPr="008276E3">
              <w:rPr>
                <w:rFonts w:ascii="Times New Roman" w:hAnsi="Times New Roman"/>
                <w:sz w:val="24"/>
                <w:szCs w:val="24"/>
                <w:lang w:eastAsia="x-none"/>
              </w:rPr>
              <w:t>ской Федерации на период до 2025 года;</w:t>
            </w:r>
          </w:p>
          <w:p w14:paraId="2DA97605" w14:textId="77777777" w:rsidR="00BE10B1" w:rsidRPr="008276E3" w:rsidRDefault="00BE10B1" w:rsidP="008033D0">
            <w:pPr>
              <w:widowControl w:val="0"/>
              <w:numPr>
                <w:ilvl w:val="0"/>
                <w:numId w:val="45"/>
              </w:numPr>
              <w:autoSpaceDE w:val="0"/>
              <w:autoSpaceDN w:val="0"/>
              <w:spacing w:after="0" w:line="240" w:lineRule="auto"/>
              <w:ind w:left="35" w:firstLine="0"/>
              <w:jc w:val="both"/>
              <w:rPr>
                <w:rFonts w:ascii="Times New Roman" w:hAnsi="Times New Roman"/>
                <w:sz w:val="24"/>
                <w:szCs w:val="24"/>
                <w:lang w:eastAsia="x-none"/>
              </w:rPr>
            </w:pPr>
            <w:r w:rsidRPr="008276E3">
              <w:rPr>
                <w:rFonts w:ascii="Times New Roman" w:hAnsi="Times New Roman"/>
                <w:sz w:val="24"/>
                <w:szCs w:val="24"/>
                <w:lang w:eastAsia="x-none"/>
              </w:rPr>
              <w:t>Приказ Министерства экономического развития Росси</w:t>
            </w:r>
            <w:r w:rsidRPr="008276E3">
              <w:rPr>
                <w:rFonts w:ascii="Times New Roman" w:hAnsi="Times New Roman"/>
                <w:sz w:val="24"/>
                <w:szCs w:val="24"/>
                <w:lang w:eastAsia="x-none"/>
              </w:rPr>
              <w:t>й</w:t>
            </w:r>
            <w:r w:rsidRPr="008276E3">
              <w:rPr>
                <w:rFonts w:ascii="Times New Roman" w:hAnsi="Times New Roman"/>
                <w:sz w:val="24"/>
                <w:szCs w:val="24"/>
                <w:lang w:eastAsia="x-none"/>
              </w:rPr>
              <w:t>ской Федерации от 24.01.2020 «Об утверждении методик расчета показателей федерального проекта «Кадры для цифровой экон</w:t>
            </w:r>
            <w:r w:rsidRPr="008276E3">
              <w:rPr>
                <w:rFonts w:ascii="Times New Roman" w:hAnsi="Times New Roman"/>
                <w:sz w:val="24"/>
                <w:szCs w:val="24"/>
                <w:lang w:eastAsia="x-none"/>
              </w:rPr>
              <w:t>о</w:t>
            </w:r>
            <w:r w:rsidRPr="008276E3">
              <w:rPr>
                <w:rFonts w:ascii="Times New Roman" w:hAnsi="Times New Roman"/>
                <w:sz w:val="24"/>
                <w:szCs w:val="24"/>
                <w:lang w:eastAsia="x-none"/>
              </w:rPr>
              <w:t>мики» национальной программы «Цифровая экономика Росси</w:t>
            </w:r>
            <w:r w:rsidRPr="008276E3">
              <w:rPr>
                <w:rFonts w:ascii="Times New Roman" w:hAnsi="Times New Roman"/>
                <w:sz w:val="24"/>
                <w:szCs w:val="24"/>
                <w:lang w:eastAsia="x-none"/>
              </w:rPr>
              <w:t>й</w:t>
            </w:r>
            <w:r w:rsidRPr="008276E3">
              <w:rPr>
                <w:rFonts w:ascii="Times New Roman" w:hAnsi="Times New Roman"/>
                <w:sz w:val="24"/>
                <w:szCs w:val="24"/>
                <w:lang w:eastAsia="x-none"/>
              </w:rPr>
              <w:t xml:space="preserve">ской Федерации»; </w:t>
            </w:r>
          </w:p>
          <w:p w14:paraId="59215842" w14:textId="77777777" w:rsidR="00BE10B1" w:rsidRPr="008276E3" w:rsidRDefault="00BE10B1" w:rsidP="008033D0">
            <w:pPr>
              <w:widowControl w:val="0"/>
              <w:numPr>
                <w:ilvl w:val="0"/>
                <w:numId w:val="45"/>
              </w:numPr>
              <w:autoSpaceDE w:val="0"/>
              <w:autoSpaceDN w:val="0"/>
              <w:spacing w:after="0" w:line="240" w:lineRule="auto"/>
              <w:ind w:left="35" w:firstLine="0"/>
              <w:jc w:val="both"/>
              <w:rPr>
                <w:rFonts w:ascii="Times New Roman" w:hAnsi="Times New Roman"/>
                <w:color w:val="FF0000"/>
                <w:sz w:val="24"/>
                <w:szCs w:val="24"/>
                <w:lang w:eastAsia="x-none"/>
              </w:rPr>
            </w:pPr>
            <w:r w:rsidRPr="008276E3">
              <w:rPr>
                <w:rFonts w:ascii="Times New Roman" w:hAnsi="Times New Roman"/>
                <w:sz w:val="24"/>
                <w:szCs w:val="24"/>
                <w:lang w:eastAsia="x-none"/>
              </w:rPr>
              <w:t>Прогноз социально-экономического развития Российской Федерации на период до 2036 года.</w:t>
            </w:r>
          </w:p>
        </w:tc>
      </w:tr>
      <w:tr w:rsidR="00BE10B1" w:rsidRPr="004F3587" w14:paraId="0B90D6FD" w14:textId="77777777" w:rsidTr="00A16245">
        <w:tc>
          <w:tcPr>
            <w:tcW w:w="1984" w:type="dxa"/>
          </w:tcPr>
          <w:p w14:paraId="178B3798" w14:textId="77777777" w:rsidR="00BE10B1" w:rsidRPr="004F3587" w:rsidRDefault="00BE10B1" w:rsidP="00A16245">
            <w:pPr>
              <w:widowControl w:val="0"/>
              <w:autoSpaceDE w:val="0"/>
              <w:autoSpaceDN w:val="0"/>
              <w:spacing w:before="120" w:after="120" w:line="240" w:lineRule="auto"/>
              <w:jc w:val="center"/>
              <w:rPr>
                <w:rFonts w:ascii="Times New Roman" w:hAnsi="Times New Roman"/>
                <w:b/>
                <w:sz w:val="24"/>
                <w:szCs w:val="24"/>
                <w:lang w:val="x-none" w:eastAsia="x-none"/>
              </w:rPr>
            </w:pPr>
            <w:r w:rsidRPr="004F3587">
              <w:rPr>
                <w:rFonts w:ascii="Times New Roman" w:hAnsi="Times New Roman"/>
                <w:sz w:val="24"/>
                <w:szCs w:val="24"/>
                <w:lang w:val="x-none" w:eastAsia="x-none"/>
              </w:rPr>
              <w:t>Цель программы</w:t>
            </w:r>
          </w:p>
        </w:tc>
        <w:tc>
          <w:tcPr>
            <w:tcW w:w="7088" w:type="dxa"/>
          </w:tcPr>
          <w:p w14:paraId="52E08D12" w14:textId="77777777" w:rsidR="00BE10B1" w:rsidRPr="004F3587" w:rsidRDefault="00BE10B1" w:rsidP="00A16245">
            <w:pPr>
              <w:widowControl w:val="0"/>
              <w:autoSpaceDE w:val="0"/>
              <w:autoSpaceDN w:val="0"/>
              <w:spacing w:after="0" w:line="240" w:lineRule="auto"/>
              <w:jc w:val="both"/>
              <w:rPr>
                <w:rFonts w:ascii="Times New Roman" w:hAnsi="Times New Roman"/>
                <w:bCs/>
                <w:sz w:val="24"/>
                <w:szCs w:val="24"/>
                <w:lang w:eastAsia="x-none"/>
              </w:rPr>
            </w:pPr>
            <w:r w:rsidRPr="004F3587">
              <w:rPr>
                <w:rFonts w:ascii="Times New Roman" w:hAnsi="Times New Roman"/>
                <w:bCs/>
                <w:sz w:val="24"/>
                <w:szCs w:val="24"/>
                <w:lang w:val="x-none" w:eastAsia="x-none"/>
              </w:rPr>
              <w:t xml:space="preserve">Цель рабочей программы воспитания – </w:t>
            </w:r>
            <w:r w:rsidRPr="004F3587">
              <w:rPr>
                <w:rFonts w:ascii="Times New Roman" w:hAnsi="Times New Roman"/>
                <w:bCs/>
                <w:sz w:val="24"/>
                <w:szCs w:val="24"/>
                <w:lang w:eastAsia="x-none"/>
              </w:rPr>
              <w:t>личностное развитие об</w:t>
            </w:r>
            <w:r w:rsidRPr="004F3587">
              <w:rPr>
                <w:rFonts w:ascii="Times New Roman" w:hAnsi="Times New Roman"/>
                <w:bCs/>
                <w:sz w:val="24"/>
                <w:szCs w:val="24"/>
                <w:lang w:eastAsia="x-none"/>
              </w:rPr>
              <w:t>у</w:t>
            </w:r>
            <w:r w:rsidRPr="004F3587">
              <w:rPr>
                <w:rFonts w:ascii="Times New Roman" w:hAnsi="Times New Roman"/>
                <w:bCs/>
                <w:sz w:val="24"/>
                <w:szCs w:val="24"/>
                <w:lang w:eastAsia="x-none"/>
              </w:rPr>
              <w:t>чающихся и их социализация, проявляющиеся в развитии их п</w:t>
            </w:r>
            <w:r w:rsidRPr="004F3587">
              <w:rPr>
                <w:rFonts w:ascii="Times New Roman" w:hAnsi="Times New Roman"/>
                <w:bCs/>
                <w:sz w:val="24"/>
                <w:szCs w:val="24"/>
                <w:lang w:eastAsia="x-none"/>
              </w:rPr>
              <w:t>о</w:t>
            </w:r>
            <w:r w:rsidRPr="004F3587">
              <w:rPr>
                <w:rFonts w:ascii="Times New Roman" w:hAnsi="Times New Roman"/>
                <w:bCs/>
                <w:sz w:val="24"/>
                <w:szCs w:val="24"/>
                <w:lang w:eastAsia="x-none"/>
              </w:rPr>
              <w:t>зитивных отношений к общественным ценностям, приобретении опыта поведения и применения сформированных общих комп</w:t>
            </w:r>
            <w:r w:rsidRPr="004F3587">
              <w:rPr>
                <w:rFonts w:ascii="Times New Roman" w:hAnsi="Times New Roman"/>
                <w:bCs/>
                <w:sz w:val="24"/>
                <w:szCs w:val="24"/>
                <w:lang w:eastAsia="x-none"/>
              </w:rPr>
              <w:t>е</w:t>
            </w:r>
            <w:r w:rsidRPr="004F3587">
              <w:rPr>
                <w:rFonts w:ascii="Times New Roman" w:hAnsi="Times New Roman"/>
                <w:bCs/>
                <w:sz w:val="24"/>
                <w:szCs w:val="24"/>
                <w:lang w:eastAsia="x-none"/>
              </w:rPr>
              <w:t>тенций квалифицированных рабочих, служащих/ специалистов среднего звена на практике</w:t>
            </w:r>
          </w:p>
        </w:tc>
      </w:tr>
      <w:tr w:rsidR="00BE10B1" w:rsidRPr="004F3587" w14:paraId="6C357E24" w14:textId="77777777" w:rsidTr="00A16245">
        <w:tc>
          <w:tcPr>
            <w:tcW w:w="1984" w:type="dxa"/>
          </w:tcPr>
          <w:p w14:paraId="4E946D85" w14:textId="77777777" w:rsidR="00BE10B1" w:rsidRPr="004F3587" w:rsidRDefault="00BE10B1" w:rsidP="00A16245">
            <w:pPr>
              <w:widowControl w:val="0"/>
              <w:autoSpaceDE w:val="0"/>
              <w:autoSpaceDN w:val="0"/>
              <w:spacing w:before="120" w:after="120" w:line="240" w:lineRule="auto"/>
              <w:jc w:val="center"/>
              <w:rPr>
                <w:rFonts w:ascii="Times New Roman" w:hAnsi="Times New Roman"/>
                <w:sz w:val="24"/>
                <w:szCs w:val="24"/>
                <w:lang w:val="x-none" w:eastAsia="x-none"/>
              </w:rPr>
            </w:pPr>
            <w:r w:rsidRPr="004F3587">
              <w:rPr>
                <w:rFonts w:ascii="Times New Roman" w:hAnsi="Times New Roman"/>
                <w:sz w:val="24"/>
                <w:szCs w:val="24"/>
                <w:lang w:val="x-none" w:eastAsia="x-none"/>
              </w:rPr>
              <w:t>Сроки реализации программы</w:t>
            </w:r>
          </w:p>
        </w:tc>
        <w:tc>
          <w:tcPr>
            <w:tcW w:w="7088" w:type="dxa"/>
          </w:tcPr>
          <w:p w14:paraId="2A180DB2" w14:textId="77777777" w:rsidR="00053B32" w:rsidRDefault="00053B32" w:rsidP="00A16245">
            <w:pPr>
              <w:widowControl w:val="0"/>
              <w:autoSpaceDE w:val="0"/>
              <w:autoSpaceDN w:val="0"/>
              <w:spacing w:before="120" w:after="120" w:line="240" w:lineRule="auto"/>
              <w:rPr>
                <w:rFonts w:ascii="Times New Roman" w:hAnsi="Times New Roman"/>
                <w:sz w:val="24"/>
                <w:szCs w:val="24"/>
              </w:rPr>
            </w:pPr>
            <w:r>
              <w:rPr>
                <w:rFonts w:ascii="Times New Roman" w:hAnsi="Times New Roman"/>
                <w:sz w:val="24"/>
                <w:szCs w:val="24"/>
              </w:rPr>
              <w:t>на базе среднего общего образования: 10 месяцев;</w:t>
            </w:r>
          </w:p>
          <w:p w14:paraId="2F3A5757" w14:textId="425AA27B" w:rsidR="00BE10B1" w:rsidRPr="00EB467B" w:rsidRDefault="00053B32" w:rsidP="00A16245">
            <w:pPr>
              <w:widowControl w:val="0"/>
              <w:autoSpaceDE w:val="0"/>
              <w:autoSpaceDN w:val="0"/>
              <w:spacing w:before="120" w:after="120" w:line="240" w:lineRule="auto"/>
              <w:rPr>
                <w:rFonts w:ascii="Times New Roman" w:hAnsi="Times New Roman"/>
                <w:i/>
                <w:iCs/>
                <w:sz w:val="24"/>
                <w:szCs w:val="24"/>
                <w:lang w:eastAsia="x-none"/>
              </w:rPr>
            </w:pPr>
            <w:r>
              <w:rPr>
                <w:rFonts w:ascii="Times New Roman" w:hAnsi="Times New Roman"/>
                <w:iCs/>
                <w:sz w:val="24"/>
                <w:szCs w:val="24"/>
              </w:rPr>
              <w:t>на базе основного общего образования с одновременным получ</w:t>
            </w:r>
            <w:r>
              <w:rPr>
                <w:rFonts w:ascii="Times New Roman" w:hAnsi="Times New Roman"/>
                <w:iCs/>
                <w:sz w:val="24"/>
                <w:szCs w:val="24"/>
              </w:rPr>
              <w:t>е</w:t>
            </w:r>
            <w:r>
              <w:rPr>
                <w:rFonts w:ascii="Times New Roman" w:hAnsi="Times New Roman"/>
                <w:iCs/>
                <w:sz w:val="24"/>
                <w:szCs w:val="24"/>
              </w:rPr>
              <w:t>нием среднего общего образования - 2 года 10 месяцев</w:t>
            </w:r>
          </w:p>
        </w:tc>
      </w:tr>
      <w:tr w:rsidR="00BE10B1" w:rsidRPr="004F3587" w14:paraId="40CC42C2" w14:textId="77777777" w:rsidTr="00A16245">
        <w:tc>
          <w:tcPr>
            <w:tcW w:w="1984" w:type="dxa"/>
          </w:tcPr>
          <w:p w14:paraId="5B352D9A" w14:textId="77777777" w:rsidR="00BE10B1" w:rsidRPr="004F3587" w:rsidRDefault="00BE10B1" w:rsidP="00A16245">
            <w:pPr>
              <w:widowControl w:val="0"/>
              <w:autoSpaceDE w:val="0"/>
              <w:autoSpaceDN w:val="0"/>
              <w:spacing w:before="120" w:after="120" w:line="240" w:lineRule="auto"/>
              <w:jc w:val="center"/>
              <w:rPr>
                <w:rFonts w:ascii="Times New Roman" w:hAnsi="Times New Roman"/>
                <w:sz w:val="24"/>
                <w:szCs w:val="24"/>
                <w:lang w:val="x-none" w:eastAsia="x-none"/>
              </w:rPr>
            </w:pPr>
            <w:r w:rsidRPr="004F3587">
              <w:rPr>
                <w:rFonts w:ascii="Times New Roman" w:hAnsi="Times New Roman"/>
                <w:sz w:val="24"/>
                <w:szCs w:val="24"/>
                <w:lang w:val="x-none" w:eastAsia="x-none"/>
              </w:rPr>
              <w:t xml:space="preserve">Исполнители </w:t>
            </w:r>
            <w:r w:rsidRPr="004F3587">
              <w:rPr>
                <w:rFonts w:ascii="Times New Roman" w:hAnsi="Times New Roman"/>
                <w:sz w:val="24"/>
                <w:szCs w:val="24"/>
                <w:lang w:val="x-none" w:eastAsia="x-none"/>
              </w:rPr>
              <w:br/>
            </w:r>
            <w:r w:rsidRPr="004F3587">
              <w:rPr>
                <w:rFonts w:ascii="Times New Roman" w:hAnsi="Times New Roman"/>
                <w:sz w:val="24"/>
                <w:szCs w:val="24"/>
                <w:lang w:eastAsia="x-none"/>
              </w:rPr>
              <w:lastRenderedPageBreak/>
              <w:t>программы</w:t>
            </w:r>
          </w:p>
        </w:tc>
        <w:tc>
          <w:tcPr>
            <w:tcW w:w="7088" w:type="dxa"/>
          </w:tcPr>
          <w:p w14:paraId="222356F9" w14:textId="77777777" w:rsidR="00BE10B1" w:rsidRPr="004F3587" w:rsidRDefault="00BE10B1" w:rsidP="00A16245">
            <w:pPr>
              <w:widowControl w:val="0"/>
              <w:autoSpaceDE w:val="0"/>
              <w:autoSpaceDN w:val="0"/>
              <w:spacing w:before="120" w:after="120" w:line="240" w:lineRule="auto"/>
              <w:jc w:val="both"/>
              <w:rPr>
                <w:rFonts w:ascii="Times New Roman" w:hAnsi="Times New Roman"/>
                <w:i/>
                <w:iCs/>
                <w:sz w:val="24"/>
                <w:szCs w:val="24"/>
                <w:lang w:val="x-none" w:eastAsia="x-none"/>
              </w:rPr>
            </w:pPr>
            <w:r w:rsidRPr="004F3587">
              <w:rPr>
                <w:rFonts w:ascii="Times New Roman" w:hAnsi="Times New Roman"/>
                <w:i/>
                <w:iCs/>
                <w:sz w:val="24"/>
                <w:szCs w:val="24"/>
                <w:lang w:val="x-none" w:eastAsia="x-none"/>
              </w:rPr>
              <w:lastRenderedPageBreak/>
              <w:t xml:space="preserve">Директор, заместитель директора, курирующий </w:t>
            </w:r>
            <w:r w:rsidRPr="004F3587">
              <w:rPr>
                <w:rFonts w:ascii="Times New Roman" w:hAnsi="Times New Roman"/>
                <w:i/>
                <w:iCs/>
                <w:sz w:val="24"/>
                <w:szCs w:val="24"/>
                <w:lang w:val="x-none" w:eastAsia="x-none"/>
              </w:rPr>
              <w:lastRenderedPageBreak/>
              <w:t>воспитательную работу, к</w:t>
            </w:r>
            <w:r w:rsidRPr="004F3587">
              <w:rPr>
                <w:rFonts w:ascii="Times New Roman" w:hAnsi="Times New Roman"/>
                <w:i/>
                <w:iCs/>
                <w:sz w:val="24"/>
                <w:szCs w:val="24"/>
                <w:lang w:eastAsia="x-none"/>
              </w:rPr>
              <w:t>ураторы</w:t>
            </w:r>
            <w:r w:rsidRPr="004F3587">
              <w:rPr>
                <w:rFonts w:ascii="Times New Roman" w:hAnsi="Times New Roman"/>
                <w:i/>
                <w:iCs/>
                <w:sz w:val="24"/>
                <w:szCs w:val="24"/>
                <w:lang w:val="x-none" w:eastAsia="x-none"/>
              </w:rPr>
              <w:t xml:space="preserve">, преподаватели, сотрудники учебной части, заведующие отделением, педагог-психолог, </w:t>
            </w:r>
            <w:r>
              <w:rPr>
                <w:rFonts w:ascii="Times New Roman" w:hAnsi="Times New Roman"/>
                <w:i/>
                <w:iCs/>
                <w:sz w:val="24"/>
                <w:szCs w:val="24"/>
                <w:lang w:eastAsia="x-none"/>
              </w:rPr>
              <w:t>ть</w:t>
            </w:r>
            <w:r>
              <w:rPr>
                <w:rFonts w:ascii="Times New Roman" w:hAnsi="Times New Roman"/>
                <w:i/>
                <w:iCs/>
                <w:sz w:val="24"/>
                <w:szCs w:val="24"/>
                <w:lang w:eastAsia="x-none"/>
              </w:rPr>
              <w:t>ю</w:t>
            </w:r>
            <w:r>
              <w:rPr>
                <w:rFonts w:ascii="Times New Roman" w:hAnsi="Times New Roman"/>
                <w:i/>
                <w:iCs/>
                <w:sz w:val="24"/>
                <w:szCs w:val="24"/>
                <w:lang w:eastAsia="x-none"/>
              </w:rPr>
              <w:t>тор</w:t>
            </w:r>
            <w:r w:rsidRPr="004F3587">
              <w:rPr>
                <w:rFonts w:ascii="Times New Roman" w:hAnsi="Times New Roman"/>
                <w:i/>
                <w:iCs/>
                <w:sz w:val="24"/>
                <w:szCs w:val="24"/>
                <w:lang w:val="x-none" w:eastAsia="x-none"/>
              </w:rPr>
              <w:t xml:space="preserve">, педагог-организатор, социальный педагог, члены Студенческого совета, представители </w:t>
            </w:r>
            <w:r>
              <w:rPr>
                <w:rFonts w:ascii="Times New Roman" w:hAnsi="Times New Roman"/>
                <w:i/>
                <w:iCs/>
                <w:sz w:val="24"/>
                <w:szCs w:val="24"/>
                <w:lang w:eastAsia="x-none"/>
              </w:rPr>
              <w:t>родительского</w:t>
            </w:r>
            <w:r w:rsidRPr="004F3587">
              <w:rPr>
                <w:rFonts w:ascii="Times New Roman" w:hAnsi="Times New Roman"/>
                <w:i/>
                <w:iCs/>
                <w:sz w:val="24"/>
                <w:szCs w:val="24"/>
                <w:lang w:val="x-none" w:eastAsia="x-none"/>
              </w:rPr>
              <w:t xml:space="preserve"> комитета, представители организаций </w:t>
            </w:r>
            <w:r w:rsidRPr="004F3587">
              <w:rPr>
                <w:rFonts w:ascii="Times New Roman" w:hAnsi="Times New Roman"/>
                <w:i/>
                <w:iCs/>
                <w:sz w:val="24"/>
                <w:szCs w:val="24"/>
                <w:lang w:eastAsia="x-none"/>
              </w:rPr>
              <w:t xml:space="preserve">- </w:t>
            </w:r>
            <w:r w:rsidRPr="004F3587">
              <w:rPr>
                <w:rFonts w:ascii="Times New Roman" w:hAnsi="Times New Roman"/>
                <w:i/>
                <w:iCs/>
                <w:sz w:val="24"/>
                <w:szCs w:val="24"/>
                <w:lang w:val="x-none" w:eastAsia="x-none"/>
              </w:rPr>
              <w:t>работодателей</w:t>
            </w:r>
          </w:p>
        </w:tc>
      </w:tr>
    </w:tbl>
    <w:p w14:paraId="7729DE12" w14:textId="77777777" w:rsidR="00BE10B1" w:rsidRPr="004F3587" w:rsidRDefault="00BE10B1" w:rsidP="00BE10B1">
      <w:pPr>
        <w:widowControl w:val="0"/>
        <w:autoSpaceDE w:val="0"/>
        <w:autoSpaceDN w:val="0"/>
        <w:spacing w:after="0" w:line="240" w:lineRule="auto"/>
        <w:jc w:val="both"/>
        <w:rPr>
          <w:rFonts w:ascii="Times New Roman" w:hAnsi="Times New Roman"/>
          <w:b/>
          <w:bCs/>
          <w:sz w:val="24"/>
          <w:szCs w:val="24"/>
          <w:lang w:eastAsia="x-none"/>
        </w:rPr>
      </w:pPr>
      <w:bookmarkStart w:id="19" w:name="_Hlk73030266"/>
      <w:bookmarkStart w:id="20" w:name="_Hlk73030355"/>
    </w:p>
    <w:tbl>
      <w:tblPr>
        <w:tblW w:w="4854"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31"/>
        <w:gridCol w:w="37"/>
        <w:gridCol w:w="2323"/>
      </w:tblGrid>
      <w:tr w:rsidR="00053B32" w14:paraId="31731062" w14:textId="77777777" w:rsidTr="00053B32">
        <w:tc>
          <w:tcPr>
            <w:tcW w:w="6768" w:type="dxa"/>
            <w:tcBorders>
              <w:top w:val="single" w:sz="4" w:space="0" w:color="auto"/>
              <w:left w:val="single" w:sz="4" w:space="0" w:color="auto"/>
              <w:bottom w:val="single" w:sz="4" w:space="0" w:color="auto"/>
              <w:right w:val="single" w:sz="4" w:space="0" w:color="auto"/>
            </w:tcBorders>
            <w:hideMark/>
          </w:tcPr>
          <w:p w14:paraId="29A4D46F" w14:textId="77777777" w:rsidR="00053B32" w:rsidRDefault="00053B32">
            <w:pPr>
              <w:spacing w:after="0" w:line="240" w:lineRule="auto"/>
              <w:ind w:firstLine="34"/>
              <w:jc w:val="center"/>
              <w:rPr>
                <w:rFonts w:ascii="Times New Roman" w:hAnsi="Times New Roman"/>
                <w:b/>
                <w:bCs/>
                <w:sz w:val="24"/>
              </w:rPr>
            </w:pPr>
            <w:bookmarkStart w:id="21" w:name="_Hlk73028774"/>
            <w:bookmarkEnd w:id="19"/>
            <w:bookmarkEnd w:id="20"/>
            <w:r>
              <w:rPr>
                <w:rFonts w:ascii="Times New Roman" w:hAnsi="Times New Roman"/>
                <w:b/>
                <w:bCs/>
                <w:sz w:val="24"/>
              </w:rPr>
              <w:t xml:space="preserve">Личностные результаты </w:t>
            </w:r>
          </w:p>
          <w:p w14:paraId="33766411" w14:textId="77777777" w:rsidR="00053B32" w:rsidRDefault="00053B32">
            <w:pPr>
              <w:spacing w:after="0" w:line="240" w:lineRule="auto"/>
              <w:ind w:firstLine="34"/>
              <w:jc w:val="center"/>
              <w:rPr>
                <w:rFonts w:ascii="Times New Roman" w:hAnsi="Times New Roman"/>
                <w:b/>
                <w:bCs/>
                <w:sz w:val="24"/>
              </w:rPr>
            </w:pPr>
            <w:r>
              <w:rPr>
                <w:rFonts w:ascii="Times New Roman" w:hAnsi="Times New Roman"/>
                <w:b/>
                <w:bCs/>
                <w:sz w:val="24"/>
              </w:rPr>
              <w:t xml:space="preserve">реализации программы воспитания </w:t>
            </w:r>
          </w:p>
          <w:p w14:paraId="5FE9AD6D" w14:textId="77777777" w:rsidR="00053B32" w:rsidRDefault="00053B32">
            <w:pPr>
              <w:spacing w:after="0" w:line="240" w:lineRule="auto"/>
              <w:ind w:firstLine="34"/>
              <w:jc w:val="center"/>
              <w:rPr>
                <w:rFonts w:ascii="Times New Roman" w:hAnsi="Times New Roman"/>
                <w:b/>
                <w:bCs/>
                <w:sz w:val="24"/>
              </w:rPr>
            </w:pPr>
            <w:r>
              <w:rPr>
                <w:rFonts w:ascii="Times New Roman" w:hAnsi="Times New Roman"/>
                <w:i/>
                <w:iCs/>
                <w:sz w:val="24"/>
              </w:rPr>
              <w:t>(дескрипторы)</w:t>
            </w:r>
          </w:p>
        </w:tc>
        <w:tc>
          <w:tcPr>
            <w:tcW w:w="2303" w:type="dxa"/>
            <w:gridSpan w:val="2"/>
            <w:tcBorders>
              <w:top w:val="single" w:sz="4" w:space="0" w:color="auto"/>
              <w:left w:val="single" w:sz="4" w:space="0" w:color="auto"/>
              <w:bottom w:val="single" w:sz="4" w:space="0" w:color="auto"/>
              <w:right w:val="single" w:sz="4" w:space="0" w:color="auto"/>
            </w:tcBorders>
            <w:vAlign w:val="center"/>
            <w:hideMark/>
          </w:tcPr>
          <w:p w14:paraId="22AF12DB" w14:textId="77777777" w:rsidR="00053B32" w:rsidRDefault="00053B32">
            <w:pPr>
              <w:spacing w:after="0" w:line="240" w:lineRule="auto"/>
              <w:ind w:firstLine="34"/>
              <w:jc w:val="center"/>
              <w:rPr>
                <w:rFonts w:ascii="Times New Roman" w:hAnsi="Times New Roman"/>
                <w:b/>
                <w:bCs/>
                <w:sz w:val="24"/>
              </w:rPr>
            </w:pPr>
            <w:r>
              <w:rPr>
                <w:rFonts w:ascii="Times New Roman" w:hAnsi="Times New Roman"/>
                <w:b/>
                <w:bCs/>
                <w:sz w:val="24"/>
              </w:rPr>
              <w:t>Код личностных результатов реал</w:t>
            </w:r>
            <w:r>
              <w:rPr>
                <w:rFonts w:ascii="Times New Roman" w:hAnsi="Times New Roman"/>
                <w:b/>
                <w:bCs/>
                <w:sz w:val="24"/>
              </w:rPr>
              <w:t>и</w:t>
            </w:r>
            <w:r>
              <w:rPr>
                <w:rFonts w:ascii="Times New Roman" w:hAnsi="Times New Roman"/>
                <w:b/>
                <w:bCs/>
                <w:sz w:val="24"/>
              </w:rPr>
              <w:t>зации программы воспитания</w:t>
            </w:r>
          </w:p>
        </w:tc>
      </w:tr>
      <w:tr w:rsidR="00053B32" w14:paraId="3CF4326D" w14:textId="77777777" w:rsidTr="00053B32">
        <w:tc>
          <w:tcPr>
            <w:tcW w:w="6768" w:type="dxa"/>
            <w:tcBorders>
              <w:top w:val="single" w:sz="4" w:space="0" w:color="auto"/>
              <w:left w:val="single" w:sz="4" w:space="0" w:color="auto"/>
              <w:bottom w:val="single" w:sz="4" w:space="0" w:color="auto"/>
              <w:right w:val="single" w:sz="4" w:space="0" w:color="auto"/>
            </w:tcBorders>
            <w:hideMark/>
          </w:tcPr>
          <w:p w14:paraId="26485B9E" w14:textId="77777777" w:rsidR="00053B32" w:rsidRDefault="00053B32">
            <w:pPr>
              <w:spacing w:before="120"/>
              <w:jc w:val="both"/>
              <w:rPr>
                <w:rFonts w:ascii="Times New Roman" w:hAnsi="Times New Roman"/>
                <w:b/>
                <w:bCs/>
                <w:i/>
                <w:iCs/>
                <w:sz w:val="24"/>
                <w:lang w:val="x-none" w:eastAsia="x-none"/>
              </w:rPr>
            </w:pPr>
            <w:r>
              <w:rPr>
                <w:rFonts w:ascii="Times New Roman" w:hAnsi="Times New Roman"/>
                <w:sz w:val="24"/>
              </w:rPr>
              <w:t>Осознающий себя гражданином и защитником великой страны.</w:t>
            </w:r>
          </w:p>
        </w:tc>
        <w:tc>
          <w:tcPr>
            <w:tcW w:w="2303" w:type="dxa"/>
            <w:gridSpan w:val="2"/>
            <w:tcBorders>
              <w:top w:val="single" w:sz="4" w:space="0" w:color="auto"/>
              <w:left w:val="single" w:sz="4" w:space="0" w:color="auto"/>
              <w:bottom w:val="single" w:sz="4" w:space="0" w:color="auto"/>
              <w:right w:val="single" w:sz="4" w:space="0" w:color="auto"/>
            </w:tcBorders>
            <w:vAlign w:val="center"/>
            <w:hideMark/>
          </w:tcPr>
          <w:p w14:paraId="40EF71F9" w14:textId="77777777" w:rsidR="00053B32" w:rsidRDefault="00053B32">
            <w:pPr>
              <w:ind w:firstLine="33"/>
              <w:jc w:val="center"/>
              <w:rPr>
                <w:rFonts w:ascii="Times New Roman" w:hAnsi="Times New Roman"/>
                <w:b/>
                <w:bCs/>
                <w:sz w:val="24"/>
              </w:rPr>
            </w:pPr>
            <w:r>
              <w:rPr>
                <w:rFonts w:ascii="Times New Roman" w:hAnsi="Times New Roman"/>
                <w:b/>
                <w:bCs/>
                <w:sz w:val="24"/>
              </w:rPr>
              <w:t>ЛР 1</w:t>
            </w:r>
          </w:p>
        </w:tc>
      </w:tr>
      <w:tr w:rsidR="00053B32" w14:paraId="1F6952E8" w14:textId="77777777" w:rsidTr="00053B32">
        <w:tc>
          <w:tcPr>
            <w:tcW w:w="6768" w:type="dxa"/>
            <w:tcBorders>
              <w:top w:val="single" w:sz="4" w:space="0" w:color="auto"/>
              <w:left w:val="single" w:sz="4" w:space="0" w:color="auto"/>
              <w:bottom w:val="single" w:sz="4" w:space="0" w:color="auto"/>
              <w:right w:val="single" w:sz="4" w:space="0" w:color="auto"/>
            </w:tcBorders>
            <w:hideMark/>
          </w:tcPr>
          <w:p w14:paraId="7F3F58AF" w14:textId="77777777" w:rsidR="00053B32" w:rsidRDefault="00053B32">
            <w:pPr>
              <w:ind w:firstLine="33"/>
              <w:jc w:val="both"/>
              <w:rPr>
                <w:rFonts w:ascii="Times New Roman" w:hAnsi="Times New Roman"/>
                <w:b/>
                <w:bCs/>
                <w:sz w:val="24"/>
              </w:rPr>
            </w:pPr>
            <w:r>
              <w:rPr>
                <w:rFonts w:ascii="Times New Roman" w:hAnsi="Times New Roman"/>
                <w:sz w:val="24"/>
              </w:rPr>
              <w:t>Проявляющий активную гражданскую позицию, демонстрир</w:t>
            </w:r>
            <w:r>
              <w:rPr>
                <w:rFonts w:ascii="Times New Roman" w:hAnsi="Times New Roman"/>
                <w:sz w:val="24"/>
              </w:rPr>
              <w:t>у</w:t>
            </w:r>
            <w:r>
              <w:rPr>
                <w:rFonts w:ascii="Times New Roman" w:hAnsi="Times New Roman"/>
                <w:sz w:val="24"/>
              </w:rPr>
              <w:t>ющий приверженность принципам честности, порядочности, о</w:t>
            </w:r>
            <w:r>
              <w:rPr>
                <w:rFonts w:ascii="Times New Roman" w:hAnsi="Times New Roman"/>
                <w:sz w:val="24"/>
              </w:rPr>
              <w:t>т</w:t>
            </w:r>
            <w:r>
              <w:rPr>
                <w:rFonts w:ascii="Times New Roman" w:hAnsi="Times New Roman"/>
                <w:sz w:val="24"/>
              </w:rPr>
              <w:t>крытости, экономически активный и участвующий в студенч</w:t>
            </w:r>
            <w:r>
              <w:rPr>
                <w:rFonts w:ascii="Times New Roman" w:hAnsi="Times New Roman"/>
                <w:sz w:val="24"/>
              </w:rPr>
              <w:t>е</w:t>
            </w:r>
            <w:r>
              <w:rPr>
                <w:rFonts w:ascii="Times New Roman" w:hAnsi="Times New Roman"/>
                <w:sz w:val="24"/>
              </w:rPr>
              <w:t>ском и территориальном самоуправлении, в том числе на усл</w:t>
            </w:r>
            <w:r>
              <w:rPr>
                <w:rFonts w:ascii="Times New Roman" w:hAnsi="Times New Roman"/>
                <w:sz w:val="24"/>
              </w:rPr>
              <w:t>о</w:t>
            </w:r>
            <w:r>
              <w:rPr>
                <w:rFonts w:ascii="Times New Roman" w:hAnsi="Times New Roman"/>
                <w:sz w:val="24"/>
              </w:rPr>
              <w:t>виях добровольчества, продуктивно взаимодействующий и участвующий в деятельности общественных организаций.</w:t>
            </w:r>
          </w:p>
        </w:tc>
        <w:tc>
          <w:tcPr>
            <w:tcW w:w="2303" w:type="dxa"/>
            <w:gridSpan w:val="2"/>
            <w:tcBorders>
              <w:top w:val="single" w:sz="4" w:space="0" w:color="auto"/>
              <w:left w:val="single" w:sz="4" w:space="0" w:color="auto"/>
              <w:bottom w:val="single" w:sz="4" w:space="0" w:color="auto"/>
              <w:right w:val="single" w:sz="4" w:space="0" w:color="auto"/>
            </w:tcBorders>
            <w:vAlign w:val="center"/>
            <w:hideMark/>
          </w:tcPr>
          <w:p w14:paraId="3C3A30A7" w14:textId="77777777" w:rsidR="00053B32" w:rsidRDefault="00053B32">
            <w:pPr>
              <w:ind w:firstLine="33"/>
              <w:jc w:val="center"/>
              <w:rPr>
                <w:rFonts w:ascii="Times New Roman" w:hAnsi="Times New Roman"/>
                <w:b/>
                <w:bCs/>
                <w:sz w:val="24"/>
              </w:rPr>
            </w:pPr>
            <w:r>
              <w:rPr>
                <w:rFonts w:ascii="Times New Roman" w:hAnsi="Times New Roman"/>
                <w:b/>
                <w:bCs/>
                <w:sz w:val="24"/>
              </w:rPr>
              <w:t>ЛР 2</w:t>
            </w:r>
          </w:p>
        </w:tc>
      </w:tr>
      <w:tr w:rsidR="00053B32" w14:paraId="16D164A1" w14:textId="77777777" w:rsidTr="00053B32">
        <w:tc>
          <w:tcPr>
            <w:tcW w:w="6768" w:type="dxa"/>
            <w:tcBorders>
              <w:top w:val="single" w:sz="4" w:space="0" w:color="auto"/>
              <w:left w:val="single" w:sz="4" w:space="0" w:color="auto"/>
              <w:bottom w:val="single" w:sz="4" w:space="0" w:color="auto"/>
              <w:right w:val="single" w:sz="4" w:space="0" w:color="auto"/>
            </w:tcBorders>
            <w:hideMark/>
          </w:tcPr>
          <w:p w14:paraId="269E58C3" w14:textId="77777777" w:rsidR="00053B32" w:rsidRDefault="00053B32">
            <w:pPr>
              <w:ind w:firstLine="33"/>
              <w:jc w:val="both"/>
              <w:rPr>
                <w:rFonts w:ascii="Times New Roman" w:hAnsi="Times New Roman"/>
                <w:b/>
                <w:bCs/>
                <w:sz w:val="24"/>
              </w:rPr>
            </w:pPr>
            <w:r>
              <w:rPr>
                <w:rFonts w:ascii="Times New Roman" w:hAnsi="Times New Roman"/>
                <w:sz w:val="24"/>
              </w:rPr>
              <w:t>Соблюдающий нормы правопорядка, следующий идеалам гра</w:t>
            </w:r>
            <w:r>
              <w:rPr>
                <w:rFonts w:ascii="Times New Roman" w:hAnsi="Times New Roman"/>
                <w:sz w:val="24"/>
              </w:rPr>
              <w:t>ж</w:t>
            </w:r>
            <w:r>
              <w:rPr>
                <w:rFonts w:ascii="Times New Roman" w:hAnsi="Times New Roman"/>
                <w:sz w:val="24"/>
              </w:rPr>
              <w:t>данского общества, обеспечения безопасности, прав и свобод граждан России. Лояльный к установкам и проявлениям пре</w:t>
            </w:r>
            <w:r>
              <w:rPr>
                <w:rFonts w:ascii="Times New Roman" w:hAnsi="Times New Roman"/>
                <w:sz w:val="24"/>
              </w:rPr>
              <w:t>д</w:t>
            </w:r>
            <w:r>
              <w:rPr>
                <w:rFonts w:ascii="Times New Roman" w:hAnsi="Times New Roman"/>
                <w:sz w:val="24"/>
              </w:rPr>
              <w:t>ставителей субкультур, отличающий их от групп с деструкти</w:t>
            </w:r>
            <w:r>
              <w:rPr>
                <w:rFonts w:ascii="Times New Roman" w:hAnsi="Times New Roman"/>
                <w:sz w:val="24"/>
              </w:rPr>
              <w:t>в</w:t>
            </w:r>
            <w:r>
              <w:rPr>
                <w:rFonts w:ascii="Times New Roman" w:hAnsi="Times New Roman"/>
                <w:sz w:val="24"/>
              </w:rPr>
              <w:t>ным и девиантным поведением. Демонстрирующий неприятие и предупреждающий социально опасное поведение окружающих.</w:t>
            </w:r>
          </w:p>
        </w:tc>
        <w:tc>
          <w:tcPr>
            <w:tcW w:w="2303" w:type="dxa"/>
            <w:gridSpan w:val="2"/>
            <w:tcBorders>
              <w:top w:val="single" w:sz="4" w:space="0" w:color="auto"/>
              <w:left w:val="single" w:sz="4" w:space="0" w:color="auto"/>
              <w:bottom w:val="single" w:sz="4" w:space="0" w:color="auto"/>
              <w:right w:val="single" w:sz="4" w:space="0" w:color="auto"/>
            </w:tcBorders>
            <w:vAlign w:val="center"/>
            <w:hideMark/>
          </w:tcPr>
          <w:p w14:paraId="23BFF973" w14:textId="77777777" w:rsidR="00053B32" w:rsidRDefault="00053B32">
            <w:pPr>
              <w:ind w:firstLine="33"/>
              <w:jc w:val="center"/>
              <w:rPr>
                <w:rFonts w:ascii="Times New Roman" w:hAnsi="Times New Roman"/>
                <w:b/>
                <w:bCs/>
                <w:sz w:val="24"/>
              </w:rPr>
            </w:pPr>
            <w:r>
              <w:rPr>
                <w:rFonts w:ascii="Times New Roman" w:hAnsi="Times New Roman"/>
                <w:b/>
                <w:bCs/>
                <w:sz w:val="24"/>
              </w:rPr>
              <w:t>ЛР 3</w:t>
            </w:r>
          </w:p>
        </w:tc>
      </w:tr>
      <w:tr w:rsidR="00053B32" w14:paraId="1CA78A09" w14:textId="77777777" w:rsidTr="00053B32">
        <w:tc>
          <w:tcPr>
            <w:tcW w:w="6768" w:type="dxa"/>
            <w:tcBorders>
              <w:top w:val="single" w:sz="4" w:space="0" w:color="auto"/>
              <w:left w:val="single" w:sz="4" w:space="0" w:color="auto"/>
              <w:bottom w:val="single" w:sz="4" w:space="0" w:color="auto"/>
              <w:right w:val="single" w:sz="4" w:space="0" w:color="auto"/>
            </w:tcBorders>
            <w:hideMark/>
          </w:tcPr>
          <w:p w14:paraId="7A0E42A3" w14:textId="77777777" w:rsidR="00053B32" w:rsidRDefault="00053B32">
            <w:pPr>
              <w:ind w:firstLine="33"/>
              <w:jc w:val="both"/>
              <w:rPr>
                <w:rFonts w:ascii="Times New Roman" w:hAnsi="Times New Roman"/>
                <w:b/>
                <w:bCs/>
                <w:sz w:val="24"/>
              </w:rPr>
            </w:pPr>
            <w:r>
              <w:rPr>
                <w:rFonts w:ascii="Times New Roman" w:hAnsi="Times New Roman"/>
                <w:sz w:val="24"/>
              </w:rPr>
              <w:t>Проявляющий и демонстрирующий уважение к людям труда, осознающий ценность собственного труда. Стремящийся к фо</w:t>
            </w:r>
            <w:r>
              <w:rPr>
                <w:rFonts w:ascii="Times New Roman" w:hAnsi="Times New Roman"/>
                <w:sz w:val="24"/>
              </w:rPr>
              <w:t>р</w:t>
            </w:r>
            <w:r>
              <w:rPr>
                <w:rFonts w:ascii="Times New Roman" w:hAnsi="Times New Roman"/>
                <w:sz w:val="24"/>
              </w:rPr>
              <w:t>мированию в сетевой среде личностно и профессионального конструктивного «цифрового следа».</w:t>
            </w:r>
          </w:p>
        </w:tc>
        <w:tc>
          <w:tcPr>
            <w:tcW w:w="2303" w:type="dxa"/>
            <w:gridSpan w:val="2"/>
            <w:tcBorders>
              <w:top w:val="single" w:sz="4" w:space="0" w:color="auto"/>
              <w:left w:val="single" w:sz="4" w:space="0" w:color="auto"/>
              <w:bottom w:val="single" w:sz="4" w:space="0" w:color="auto"/>
              <w:right w:val="single" w:sz="4" w:space="0" w:color="auto"/>
            </w:tcBorders>
            <w:vAlign w:val="center"/>
            <w:hideMark/>
          </w:tcPr>
          <w:p w14:paraId="101F525E" w14:textId="77777777" w:rsidR="00053B32" w:rsidRDefault="00053B32">
            <w:pPr>
              <w:ind w:firstLine="33"/>
              <w:jc w:val="center"/>
              <w:rPr>
                <w:rFonts w:ascii="Times New Roman" w:hAnsi="Times New Roman"/>
                <w:b/>
                <w:bCs/>
                <w:sz w:val="24"/>
              </w:rPr>
            </w:pPr>
            <w:r>
              <w:rPr>
                <w:rFonts w:ascii="Times New Roman" w:hAnsi="Times New Roman"/>
                <w:b/>
                <w:bCs/>
                <w:sz w:val="24"/>
              </w:rPr>
              <w:t>ЛР 4</w:t>
            </w:r>
          </w:p>
        </w:tc>
      </w:tr>
      <w:tr w:rsidR="00053B32" w14:paraId="578003C5" w14:textId="77777777" w:rsidTr="00053B32">
        <w:tc>
          <w:tcPr>
            <w:tcW w:w="6768" w:type="dxa"/>
            <w:tcBorders>
              <w:top w:val="single" w:sz="4" w:space="0" w:color="auto"/>
              <w:left w:val="single" w:sz="4" w:space="0" w:color="auto"/>
              <w:bottom w:val="single" w:sz="4" w:space="0" w:color="auto"/>
              <w:right w:val="single" w:sz="4" w:space="0" w:color="auto"/>
            </w:tcBorders>
            <w:hideMark/>
          </w:tcPr>
          <w:p w14:paraId="62674359" w14:textId="77777777" w:rsidR="00053B32" w:rsidRDefault="00053B32">
            <w:pPr>
              <w:ind w:firstLine="33"/>
              <w:jc w:val="both"/>
              <w:rPr>
                <w:rFonts w:ascii="Times New Roman" w:hAnsi="Times New Roman"/>
                <w:b/>
                <w:bCs/>
                <w:sz w:val="24"/>
              </w:rPr>
            </w:pPr>
            <w:r>
              <w:rPr>
                <w:rFonts w:ascii="Times New Roman" w:hAnsi="Times New Roman"/>
                <w:sz w:val="24"/>
              </w:rPr>
              <w:t>Демонстрирующий приверженность к родной культуре, истор</w:t>
            </w:r>
            <w:r>
              <w:rPr>
                <w:rFonts w:ascii="Times New Roman" w:hAnsi="Times New Roman"/>
                <w:sz w:val="24"/>
              </w:rPr>
              <w:t>и</w:t>
            </w:r>
            <w:r>
              <w:rPr>
                <w:rFonts w:ascii="Times New Roman" w:hAnsi="Times New Roman"/>
                <w:sz w:val="24"/>
              </w:rPr>
              <w:t>ческой памяти на основе любви к Родине, родному народу, м</w:t>
            </w:r>
            <w:r>
              <w:rPr>
                <w:rFonts w:ascii="Times New Roman" w:hAnsi="Times New Roman"/>
                <w:sz w:val="24"/>
              </w:rPr>
              <w:t>а</w:t>
            </w:r>
            <w:r>
              <w:rPr>
                <w:rFonts w:ascii="Times New Roman" w:hAnsi="Times New Roman"/>
                <w:sz w:val="24"/>
              </w:rPr>
              <w:t>лой родине, принятию традиционных ценностей   многонаци</w:t>
            </w:r>
            <w:r>
              <w:rPr>
                <w:rFonts w:ascii="Times New Roman" w:hAnsi="Times New Roman"/>
                <w:sz w:val="24"/>
              </w:rPr>
              <w:t>о</w:t>
            </w:r>
            <w:r>
              <w:rPr>
                <w:rFonts w:ascii="Times New Roman" w:hAnsi="Times New Roman"/>
                <w:sz w:val="24"/>
              </w:rPr>
              <w:t>нального народа России.</w:t>
            </w:r>
          </w:p>
        </w:tc>
        <w:tc>
          <w:tcPr>
            <w:tcW w:w="2303" w:type="dxa"/>
            <w:gridSpan w:val="2"/>
            <w:tcBorders>
              <w:top w:val="single" w:sz="4" w:space="0" w:color="auto"/>
              <w:left w:val="single" w:sz="4" w:space="0" w:color="auto"/>
              <w:bottom w:val="single" w:sz="4" w:space="0" w:color="auto"/>
              <w:right w:val="single" w:sz="4" w:space="0" w:color="auto"/>
            </w:tcBorders>
            <w:vAlign w:val="center"/>
            <w:hideMark/>
          </w:tcPr>
          <w:p w14:paraId="2E8FA37F" w14:textId="77777777" w:rsidR="00053B32" w:rsidRDefault="00053B32">
            <w:pPr>
              <w:ind w:firstLine="33"/>
              <w:jc w:val="center"/>
              <w:rPr>
                <w:rFonts w:ascii="Times New Roman" w:hAnsi="Times New Roman"/>
                <w:b/>
                <w:bCs/>
                <w:sz w:val="24"/>
              </w:rPr>
            </w:pPr>
            <w:r>
              <w:rPr>
                <w:rFonts w:ascii="Times New Roman" w:hAnsi="Times New Roman"/>
                <w:b/>
                <w:bCs/>
                <w:sz w:val="24"/>
              </w:rPr>
              <w:t>ЛР 5</w:t>
            </w:r>
          </w:p>
        </w:tc>
      </w:tr>
      <w:tr w:rsidR="00053B32" w14:paraId="47E25F1A" w14:textId="77777777" w:rsidTr="00053B32">
        <w:tc>
          <w:tcPr>
            <w:tcW w:w="6768" w:type="dxa"/>
            <w:tcBorders>
              <w:top w:val="single" w:sz="4" w:space="0" w:color="auto"/>
              <w:left w:val="single" w:sz="4" w:space="0" w:color="auto"/>
              <w:bottom w:val="single" w:sz="4" w:space="0" w:color="auto"/>
              <w:right w:val="single" w:sz="4" w:space="0" w:color="auto"/>
            </w:tcBorders>
            <w:hideMark/>
          </w:tcPr>
          <w:p w14:paraId="651D8517" w14:textId="77777777" w:rsidR="00053B32" w:rsidRDefault="00053B32">
            <w:pPr>
              <w:ind w:firstLine="33"/>
              <w:jc w:val="both"/>
              <w:rPr>
                <w:rFonts w:ascii="Times New Roman" w:hAnsi="Times New Roman"/>
                <w:b/>
                <w:bCs/>
                <w:sz w:val="24"/>
              </w:rPr>
            </w:pPr>
            <w:r>
              <w:rPr>
                <w:rFonts w:ascii="Times New Roman" w:hAnsi="Times New Roman"/>
                <w:sz w:val="24"/>
              </w:rPr>
              <w:t>Проявляющий уважение к людям старшего поколения и гото</w:t>
            </w:r>
            <w:r>
              <w:rPr>
                <w:rFonts w:ascii="Times New Roman" w:hAnsi="Times New Roman"/>
                <w:sz w:val="24"/>
              </w:rPr>
              <w:t>в</w:t>
            </w:r>
            <w:r>
              <w:rPr>
                <w:rFonts w:ascii="Times New Roman" w:hAnsi="Times New Roman"/>
                <w:sz w:val="24"/>
              </w:rPr>
              <w:t>ность к участию в социальной поддержке и волонтерских дв</w:t>
            </w:r>
            <w:r>
              <w:rPr>
                <w:rFonts w:ascii="Times New Roman" w:hAnsi="Times New Roman"/>
                <w:sz w:val="24"/>
              </w:rPr>
              <w:t>и</w:t>
            </w:r>
            <w:r>
              <w:rPr>
                <w:rFonts w:ascii="Times New Roman" w:hAnsi="Times New Roman"/>
                <w:sz w:val="24"/>
              </w:rPr>
              <w:t xml:space="preserve">жениях. </w:t>
            </w:r>
          </w:p>
        </w:tc>
        <w:tc>
          <w:tcPr>
            <w:tcW w:w="2303" w:type="dxa"/>
            <w:gridSpan w:val="2"/>
            <w:tcBorders>
              <w:top w:val="single" w:sz="4" w:space="0" w:color="auto"/>
              <w:left w:val="single" w:sz="4" w:space="0" w:color="auto"/>
              <w:bottom w:val="single" w:sz="4" w:space="0" w:color="auto"/>
              <w:right w:val="single" w:sz="4" w:space="0" w:color="auto"/>
            </w:tcBorders>
            <w:vAlign w:val="center"/>
            <w:hideMark/>
          </w:tcPr>
          <w:p w14:paraId="3887AC1B" w14:textId="77777777" w:rsidR="00053B32" w:rsidRDefault="00053B32">
            <w:pPr>
              <w:ind w:firstLine="33"/>
              <w:jc w:val="center"/>
              <w:rPr>
                <w:rFonts w:ascii="Times New Roman" w:hAnsi="Times New Roman"/>
                <w:b/>
                <w:bCs/>
                <w:sz w:val="24"/>
              </w:rPr>
            </w:pPr>
            <w:r>
              <w:rPr>
                <w:rFonts w:ascii="Times New Roman" w:hAnsi="Times New Roman"/>
                <w:b/>
                <w:bCs/>
                <w:sz w:val="24"/>
              </w:rPr>
              <w:t>ЛР 6</w:t>
            </w:r>
          </w:p>
        </w:tc>
      </w:tr>
      <w:tr w:rsidR="00053B32" w14:paraId="6D922CF2" w14:textId="77777777" w:rsidTr="00053B32">
        <w:trPr>
          <w:trHeight w:val="268"/>
        </w:trPr>
        <w:tc>
          <w:tcPr>
            <w:tcW w:w="6768" w:type="dxa"/>
            <w:tcBorders>
              <w:top w:val="single" w:sz="4" w:space="0" w:color="auto"/>
              <w:left w:val="single" w:sz="4" w:space="0" w:color="auto"/>
              <w:bottom w:val="single" w:sz="4" w:space="0" w:color="auto"/>
              <w:right w:val="single" w:sz="4" w:space="0" w:color="auto"/>
            </w:tcBorders>
            <w:hideMark/>
          </w:tcPr>
          <w:p w14:paraId="5267335F" w14:textId="77777777" w:rsidR="00053B32" w:rsidRDefault="00053B32">
            <w:pPr>
              <w:ind w:firstLine="33"/>
              <w:jc w:val="both"/>
              <w:rPr>
                <w:rFonts w:ascii="Times New Roman" w:hAnsi="Times New Roman"/>
                <w:b/>
                <w:bCs/>
                <w:sz w:val="24"/>
              </w:rPr>
            </w:pPr>
            <w:r>
              <w:rPr>
                <w:rFonts w:ascii="Times New Roman" w:hAnsi="Times New Roman"/>
                <w:sz w:val="24"/>
              </w:rPr>
              <w:t>Осознающий приоритетную ценность личности человека; ув</w:t>
            </w:r>
            <w:r>
              <w:rPr>
                <w:rFonts w:ascii="Times New Roman" w:hAnsi="Times New Roman"/>
                <w:sz w:val="24"/>
              </w:rPr>
              <w:t>а</w:t>
            </w:r>
            <w:r>
              <w:rPr>
                <w:rFonts w:ascii="Times New Roman" w:hAnsi="Times New Roman"/>
                <w:sz w:val="24"/>
              </w:rPr>
              <w:t>жающий собственную и чужую уникальность в различных сит</w:t>
            </w:r>
            <w:r>
              <w:rPr>
                <w:rFonts w:ascii="Times New Roman" w:hAnsi="Times New Roman"/>
                <w:sz w:val="24"/>
              </w:rPr>
              <w:t>у</w:t>
            </w:r>
            <w:r>
              <w:rPr>
                <w:rFonts w:ascii="Times New Roman" w:hAnsi="Times New Roman"/>
                <w:sz w:val="24"/>
              </w:rPr>
              <w:t xml:space="preserve">ациях, во всех формах и видах деятельности. </w:t>
            </w:r>
          </w:p>
        </w:tc>
        <w:tc>
          <w:tcPr>
            <w:tcW w:w="2303" w:type="dxa"/>
            <w:gridSpan w:val="2"/>
            <w:tcBorders>
              <w:top w:val="single" w:sz="4" w:space="0" w:color="auto"/>
              <w:left w:val="single" w:sz="4" w:space="0" w:color="auto"/>
              <w:bottom w:val="single" w:sz="4" w:space="0" w:color="auto"/>
              <w:right w:val="single" w:sz="4" w:space="0" w:color="auto"/>
            </w:tcBorders>
            <w:vAlign w:val="center"/>
            <w:hideMark/>
          </w:tcPr>
          <w:p w14:paraId="5C2AB5ED" w14:textId="77777777" w:rsidR="00053B32" w:rsidRDefault="00053B32">
            <w:pPr>
              <w:ind w:firstLine="33"/>
              <w:jc w:val="center"/>
              <w:rPr>
                <w:rFonts w:ascii="Times New Roman" w:hAnsi="Times New Roman"/>
                <w:b/>
                <w:bCs/>
                <w:sz w:val="24"/>
              </w:rPr>
            </w:pPr>
            <w:r>
              <w:rPr>
                <w:rFonts w:ascii="Times New Roman" w:hAnsi="Times New Roman"/>
                <w:b/>
                <w:bCs/>
                <w:sz w:val="24"/>
              </w:rPr>
              <w:t>ЛР 7</w:t>
            </w:r>
          </w:p>
        </w:tc>
      </w:tr>
      <w:tr w:rsidR="00053B32" w14:paraId="4AC4CC13" w14:textId="77777777" w:rsidTr="00053B32">
        <w:tc>
          <w:tcPr>
            <w:tcW w:w="6768" w:type="dxa"/>
            <w:tcBorders>
              <w:top w:val="single" w:sz="4" w:space="0" w:color="auto"/>
              <w:left w:val="single" w:sz="4" w:space="0" w:color="auto"/>
              <w:bottom w:val="single" w:sz="4" w:space="0" w:color="auto"/>
              <w:right w:val="single" w:sz="4" w:space="0" w:color="auto"/>
            </w:tcBorders>
            <w:hideMark/>
          </w:tcPr>
          <w:p w14:paraId="1BD336AE" w14:textId="77777777" w:rsidR="00053B32" w:rsidRDefault="00053B32">
            <w:pPr>
              <w:ind w:firstLine="33"/>
              <w:jc w:val="both"/>
              <w:rPr>
                <w:rFonts w:ascii="Times New Roman" w:hAnsi="Times New Roman"/>
                <w:b/>
                <w:bCs/>
                <w:sz w:val="24"/>
              </w:rPr>
            </w:pPr>
            <w:r>
              <w:rPr>
                <w:rFonts w:ascii="Times New Roman" w:hAnsi="Times New Roman"/>
                <w:sz w:val="24"/>
              </w:rPr>
              <w:t xml:space="preserve">Проявляющий и демонстрирующий уважение к представителям различных этнокультурных, социальных, конфессиональных и иных групп. Сопричастный к сохранению, преумножению и </w:t>
            </w:r>
            <w:r>
              <w:rPr>
                <w:rFonts w:ascii="Times New Roman" w:hAnsi="Times New Roman"/>
                <w:sz w:val="24"/>
              </w:rPr>
              <w:lastRenderedPageBreak/>
              <w:t>трансляции культурных традиций и ценностей многонационал</w:t>
            </w:r>
            <w:r>
              <w:rPr>
                <w:rFonts w:ascii="Times New Roman" w:hAnsi="Times New Roman"/>
                <w:sz w:val="24"/>
              </w:rPr>
              <w:t>ь</w:t>
            </w:r>
            <w:r>
              <w:rPr>
                <w:rFonts w:ascii="Times New Roman" w:hAnsi="Times New Roman"/>
                <w:sz w:val="24"/>
              </w:rPr>
              <w:t>ного российского государства.</w:t>
            </w:r>
          </w:p>
        </w:tc>
        <w:tc>
          <w:tcPr>
            <w:tcW w:w="2303" w:type="dxa"/>
            <w:gridSpan w:val="2"/>
            <w:tcBorders>
              <w:top w:val="single" w:sz="4" w:space="0" w:color="auto"/>
              <w:left w:val="single" w:sz="4" w:space="0" w:color="auto"/>
              <w:bottom w:val="single" w:sz="4" w:space="0" w:color="auto"/>
              <w:right w:val="single" w:sz="4" w:space="0" w:color="auto"/>
            </w:tcBorders>
            <w:vAlign w:val="center"/>
            <w:hideMark/>
          </w:tcPr>
          <w:p w14:paraId="10E560F2" w14:textId="77777777" w:rsidR="00053B32" w:rsidRDefault="00053B32">
            <w:pPr>
              <w:ind w:firstLine="33"/>
              <w:jc w:val="center"/>
              <w:rPr>
                <w:rFonts w:ascii="Times New Roman" w:hAnsi="Times New Roman"/>
                <w:b/>
                <w:bCs/>
                <w:sz w:val="24"/>
              </w:rPr>
            </w:pPr>
            <w:r>
              <w:rPr>
                <w:rFonts w:ascii="Times New Roman" w:hAnsi="Times New Roman"/>
                <w:b/>
                <w:bCs/>
                <w:sz w:val="24"/>
              </w:rPr>
              <w:lastRenderedPageBreak/>
              <w:t>ЛР 8</w:t>
            </w:r>
          </w:p>
        </w:tc>
      </w:tr>
      <w:tr w:rsidR="00053B32" w14:paraId="59B44216" w14:textId="77777777" w:rsidTr="00053B32">
        <w:tc>
          <w:tcPr>
            <w:tcW w:w="6768" w:type="dxa"/>
            <w:tcBorders>
              <w:top w:val="single" w:sz="4" w:space="0" w:color="auto"/>
              <w:left w:val="single" w:sz="4" w:space="0" w:color="auto"/>
              <w:bottom w:val="single" w:sz="4" w:space="0" w:color="auto"/>
              <w:right w:val="single" w:sz="4" w:space="0" w:color="auto"/>
            </w:tcBorders>
            <w:hideMark/>
          </w:tcPr>
          <w:p w14:paraId="7AD5DC86" w14:textId="77777777" w:rsidR="00053B32" w:rsidRDefault="00053B32">
            <w:pPr>
              <w:ind w:firstLine="33"/>
              <w:jc w:val="both"/>
              <w:rPr>
                <w:rFonts w:ascii="Times New Roman" w:hAnsi="Times New Roman"/>
                <w:b/>
                <w:bCs/>
                <w:sz w:val="24"/>
              </w:rPr>
            </w:pPr>
            <w:r>
              <w:rPr>
                <w:rFonts w:ascii="Times New Roman" w:hAnsi="Times New Roman"/>
                <w:sz w:val="24"/>
              </w:rPr>
              <w:lastRenderedPageBreak/>
              <w:t>Соблюдающий и пропагандирующий правила здорового и бе</w:t>
            </w:r>
            <w:r>
              <w:rPr>
                <w:rFonts w:ascii="Times New Roman" w:hAnsi="Times New Roman"/>
                <w:sz w:val="24"/>
              </w:rPr>
              <w:t>з</w:t>
            </w:r>
            <w:r>
              <w:rPr>
                <w:rFonts w:ascii="Times New Roman" w:hAnsi="Times New Roman"/>
                <w:sz w:val="24"/>
              </w:rPr>
              <w:t>опасного образа жизни, спорта; предупреждающий либо преод</w:t>
            </w:r>
            <w:r>
              <w:rPr>
                <w:rFonts w:ascii="Times New Roman" w:hAnsi="Times New Roman"/>
                <w:sz w:val="24"/>
              </w:rPr>
              <w:t>о</w:t>
            </w:r>
            <w:r>
              <w:rPr>
                <w:rFonts w:ascii="Times New Roman" w:hAnsi="Times New Roman"/>
                <w:sz w:val="24"/>
              </w:rPr>
              <w:t>левающий зависимости от алкоголя, табака, психоактивных в</w:t>
            </w:r>
            <w:r>
              <w:rPr>
                <w:rFonts w:ascii="Times New Roman" w:hAnsi="Times New Roman"/>
                <w:sz w:val="24"/>
              </w:rPr>
              <w:t>е</w:t>
            </w:r>
            <w:r>
              <w:rPr>
                <w:rFonts w:ascii="Times New Roman" w:hAnsi="Times New Roman"/>
                <w:sz w:val="24"/>
              </w:rPr>
              <w:t>ществ, азартных игр и т.д. Сохраняющий психологическую устойчивость в ситуативно сложных или стремительно меня</w:t>
            </w:r>
            <w:r>
              <w:rPr>
                <w:rFonts w:ascii="Times New Roman" w:hAnsi="Times New Roman"/>
                <w:sz w:val="24"/>
              </w:rPr>
              <w:t>ю</w:t>
            </w:r>
            <w:r>
              <w:rPr>
                <w:rFonts w:ascii="Times New Roman" w:hAnsi="Times New Roman"/>
                <w:sz w:val="24"/>
              </w:rPr>
              <w:t>щихся ситуациях.</w:t>
            </w:r>
          </w:p>
        </w:tc>
        <w:tc>
          <w:tcPr>
            <w:tcW w:w="2303" w:type="dxa"/>
            <w:gridSpan w:val="2"/>
            <w:tcBorders>
              <w:top w:val="single" w:sz="4" w:space="0" w:color="auto"/>
              <w:left w:val="single" w:sz="4" w:space="0" w:color="auto"/>
              <w:bottom w:val="single" w:sz="4" w:space="0" w:color="auto"/>
              <w:right w:val="single" w:sz="4" w:space="0" w:color="auto"/>
            </w:tcBorders>
            <w:vAlign w:val="center"/>
            <w:hideMark/>
          </w:tcPr>
          <w:p w14:paraId="797A08E5" w14:textId="77777777" w:rsidR="00053B32" w:rsidRDefault="00053B32">
            <w:pPr>
              <w:ind w:firstLine="33"/>
              <w:jc w:val="center"/>
              <w:rPr>
                <w:rFonts w:ascii="Times New Roman" w:hAnsi="Times New Roman"/>
                <w:b/>
                <w:bCs/>
                <w:sz w:val="24"/>
              </w:rPr>
            </w:pPr>
            <w:r>
              <w:rPr>
                <w:rFonts w:ascii="Times New Roman" w:hAnsi="Times New Roman"/>
                <w:b/>
                <w:bCs/>
                <w:sz w:val="24"/>
              </w:rPr>
              <w:t>ЛР 9</w:t>
            </w:r>
          </w:p>
        </w:tc>
      </w:tr>
      <w:tr w:rsidR="00053B32" w14:paraId="5AA30422" w14:textId="77777777" w:rsidTr="00053B32">
        <w:tc>
          <w:tcPr>
            <w:tcW w:w="6768" w:type="dxa"/>
            <w:tcBorders>
              <w:top w:val="single" w:sz="4" w:space="0" w:color="auto"/>
              <w:left w:val="single" w:sz="4" w:space="0" w:color="auto"/>
              <w:bottom w:val="single" w:sz="4" w:space="0" w:color="auto"/>
              <w:right w:val="single" w:sz="4" w:space="0" w:color="auto"/>
            </w:tcBorders>
            <w:hideMark/>
          </w:tcPr>
          <w:p w14:paraId="73581A6F" w14:textId="77777777" w:rsidR="00053B32" w:rsidRDefault="00053B32">
            <w:pPr>
              <w:jc w:val="both"/>
              <w:rPr>
                <w:rFonts w:ascii="Times New Roman" w:hAnsi="Times New Roman"/>
                <w:b/>
                <w:bCs/>
                <w:sz w:val="24"/>
              </w:rPr>
            </w:pPr>
            <w:r>
              <w:rPr>
                <w:rFonts w:ascii="Times New Roman" w:hAnsi="Times New Roman"/>
                <w:sz w:val="24"/>
              </w:rPr>
              <w:t>Заботящийся о защите окружающей среды, собственной и чужой безопасности, в том числе цифровой.</w:t>
            </w:r>
          </w:p>
        </w:tc>
        <w:tc>
          <w:tcPr>
            <w:tcW w:w="2303" w:type="dxa"/>
            <w:gridSpan w:val="2"/>
            <w:tcBorders>
              <w:top w:val="single" w:sz="4" w:space="0" w:color="auto"/>
              <w:left w:val="single" w:sz="4" w:space="0" w:color="auto"/>
              <w:bottom w:val="single" w:sz="4" w:space="0" w:color="auto"/>
              <w:right w:val="single" w:sz="4" w:space="0" w:color="auto"/>
            </w:tcBorders>
            <w:vAlign w:val="center"/>
            <w:hideMark/>
          </w:tcPr>
          <w:p w14:paraId="15FB095D" w14:textId="77777777" w:rsidR="00053B32" w:rsidRDefault="00053B32">
            <w:pPr>
              <w:ind w:firstLine="33"/>
              <w:jc w:val="center"/>
              <w:rPr>
                <w:rFonts w:ascii="Times New Roman" w:hAnsi="Times New Roman"/>
                <w:b/>
                <w:bCs/>
                <w:sz w:val="24"/>
              </w:rPr>
            </w:pPr>
            <w:r>
              <w:rPr>
                <w:rFonts w:ascii="Times New Roman" w:hAnsi="Times New Roman"/>
                <w:b/>
                <w:bCs/>
                <w:sz w:val="24"/>
              </w:rPr>
              <w:t>ЛР 10</w:t>
            </w:r>
          </w:p>
        </w:tc>
      </w:tr>
      <w:tr w:rsidR="00053B32" w14:paraId="3EEDA857" w14:textId="77777777" w:rsidTr="00053B32">
        <w:tc>
          <w:tcPr>
            <w:tcW w:w="6768" w:type="dxa"/>
            <w:tcBorders>
              <w:top w:val="single" w:sz="4" w:space="0" w:color="auto"/>
              <w:left w:val="single" w:sz="4" w:space="0" w:color="auto"/>
              <w:bottom w:val="single" w:sz="4" w:space="0" w:color="auto"/>
              <w:right w:val="single" w:sz="4" w:space="0" w:color="auto"/>
            </w:tcBorders>
            <w:hideMark/>
          </w:tcPr>
          <w:p w14:paraId="3AE273E7" w14:textId="77777777" w:rsidR="00053B32" w:rsidRDefault="00053B32">
            <w:pPr>
              <w:jc w:val="both"/>
              <w:rPr>
                <w:rFonts w:ascii="Times New Roman" w:hAnsi="Times New Roman"/>
                <w:b/>
                <w:bCs/>
                <w:sz w:val="24"/>
              </w:rPr>
            </w:pPr>
            <w:r>
              <w:rPr>
                <w:rFonts w:ascii="Times New Roman" w:hAnsi="Times New Roman"/>
                <w:sz w:val="24"/>
              </w:rPr>
              <w:t>Проявляющий уважение к эстетическим ценностям, облада</w:t>
            </w:r>
            <w:r>
              <w:rPr>
                <w:rFonts w:ascii="Times New Roman" w:hAnsi="Times New Roman"/>
                <w:sz w:val="24"/>
              </w:rPr>
              <w:t>ю</w:t>
            </w:r>
            <w:r>
              <w:rPr>
                <w:rFonts w:ascii="Times New Roman" w:hAnsi="Times New Roman"/>
                <w:sz w:val="24"/>
              </w:rPr>
              <w:t xml:space="preserve">щий основами эстетической культуры. </w:t>
            </w:r>
          </w:p>
        </w:tc>
        <w:tc>
          <w:tcPr>
            <w:tcW w:w="2303" w:type="dxa"/>
            <w:gridSpan w:val="2"/>
            <w:tcBorders>
              <w:top w:val="single" w:sz="4" w:space="0" w:color="auto"/>
              <w:left w:val="single" w:sz="4" w:space="0" w:color="auto"/>
              <w:bottom w:val="single" w:sz="4" w:space="0" w:color="auto"/>
              <w:right w:val="single" w:sz="4" w:space="0" w:color="auto"/>
            </w:tcBorders>
            <w:vAlign w:val="center"/>
            <w:hideMark/>
          </w:tcPr>
          <w:p w14:paraId="1C853FCF" w14:textId="77777777" w:rsidR="00053B32" w:rsidRDefault="00053B32">
            <w:pPr>
              <w:ind w:firstLine="33"/>
              <w:jc w:val="center"/>
              <w:rPr>
                <w:rFonts w:ascii="Times New Roman" w:hAnsi="Times New Roman"/>
                <w:b/>
                <w:bCs/>
                <w:sz w:val="24"/>
              </w:rPr>
            </w:pPr>
            <w:r>
              <w:rPr>
                <w:rFonts w:ascii="Times New Roman" w:hAnsi="Times New Roman"/>
                <w:b/>
                <w:bCs/>
                <w:sz w:val="24"/>
              </w:rPr>
              <w:t>ЛР 11</w:t>
            </w:r>
          </w:p>
        </w:tc>
      </w:tr>
      <w:tr w:rsidR="00053B32" w14:paraId="4B68603F" w14:textId="77777777" w:rsidTr="00053B32">
        <w:tc>
          <w:tcPr>
            <w:tcW w:w="6768" w:type="dxa"/>
            <w:tcBorders>
              <w:top w:val="single" w:sz="4" w:space="0" w:color="auto"/>
              <w:left w:val="single" w:sz="4" w:space="0" w:color="auto"/>
              <w:bottom w:val="single" w:sz="4" w:space="0" w:color="auto"/>
              <w:right w:val="single" w:sz="4" w:space="0" w:color="auto"/>
            </w:tcBorders>
            <w:hideMark/>
          </w:tcPr>
          <w:p w14:paraId="3E5FD7AA" w14:textId="77777777" w:rsidR="00053B32" w:rsidRDefault="00053B32">
            <w:pPr>
              <w:jc w:val="both"/>
              <w:rPr>
                <w:rFonts w:ascii="Times New Roman" w:hAnsi="Times New Roman"/>
                <w:b/>
                <w:bCs/>
                <w:sz w:val="24"/>
              </w:rPr>
            </w:pPr>
            <w:r>
              <w:rPr>
                <w:rFonts w:ascii="Times New Roman" w:hAnsi="Times New Roman"/>
                <w:sz w:val="24"/>
              </w:rPr>
              <w:t>Принимающий семейные ценности, готовый к созданию семьи и воспитанию детей; демонстрирующий неприятие насилия в с</w:t>
            </w:r>
            <w:r>
              <w:rPr>
                <w:rFonts w:ascii="Times New Roman" w:hAnsi="Times New Roman"/>
                <w:sz w:val="24"/>
              </w:rPr>
              <w:t>е</w:t>
            </w:r>
            <w:r>
              <w:rPr>
                <w:rFonts w:ascii="Times New Roman" w:hAnsi="Times New Roman"/>
                <w:sz w:val="24"/>
              </w:rPr>
              <w:t>мье, ухода от родительской ответственности, отказа от отнош</w:t>
            </w:r>
            <w:r>
              <w:rPr>
                <w:rFonts w:ascii="Times New Roman" w:hAnsi="Times New Roman"/>
                <w:sz w:val="24"/>
              </w:rPr>
              <w:t>е</w:t>
            </w:r>
            <w:r>
              <w:rPr>
                <w:rFonts w:ascii="Times New Roman" w:hAnsi="Times New Roman"/>
                <w:sz w:val="24"/>
              </w:rPr>
              <w:t>ний со своими детьми и их финансового содержания.</w:t>
            </w:r>
          </w:p>
        </w:tc>
        <w:tc>
          <w:tcPr>
            <w:tcW w:w="2303" w:type="dxa"/>
            <w:gridSpan w:val="2"/>
            <w:tcBorders>
              <w:top w:val="single" w:sz="4" w:space="0" w:color="auto"/>
              <w:left w:val="single" w:sz="4" w:space="0" w:color="auto"/>
              <w:bottom w:val="single" w:sz="4" w:space="0" w:color="auto"/>
              <w:right w:val="single" w:sz="4" w:space="0" w:color="auto"/>
            </w:tcBorders>
            <w:vAlign w:val="center"/>
            <w:hideMark/>
          </w:tcPr>
          <w:p w14:paraId="7DE16839" w14:textId="77777777" w:rsidR="00053B32" w:rsidRDefault="00053B32">
            <w:pPr>
              <w:ind w:firstLine="33"/>
              <w:jc w:val="center"/>
              <w:rPr>
                <w:rFonts w:ascii="Times New Roman" w:hAnsi="Times New Roman"/>
                <w:b/>
                <w:bCs/>
                <w:sz w:val="24"/>
              </w:rPr>
            </w:pPr>
            <w:r>
              <w:rPr>
                <w:rFonts w:ascii="Times New Roman" w:hAnsi="Times New Roman"/>
                <w:b/>
                <w:bCs/>
                <w:sz w:val="24"/>
              </w:rPr>
              <w:t>ЛР 12</w:t>
            </w:r>
          </w:p>
        </w:tc>
      </w:tr>
      <w:tr w:rsidR="00053B32" w14:paraId="4B5E1022" w14:textId="77777777" w:rsidTr="00053B32">
        <w:tc>
          <w:tcPr>
            <w:tcW w:w="9071" w:type="dxa"/>
            <w:gridSpan w:val="3"/>
            <w:tcBorders>
              <w:top w:val="single" w:sz="4" w:space="0" w:color="auto"/>
              <w:left w:val="single" w:sz="4" w:space="0" w:color="auto"/>
              <w:bottom w:val="single" w:sz="4" w:space="0" w:color="auto"/>
              <w:right w:val="single" w:sz="4" w:space="0" w:color="auto"/>
            </w:tcBorders>
            <w:vAlign w:val="center"/>
            <w:hideMark/>
          </w:tcPr>
          <w:p w14:paraId="7E412F5E" w14:textId="77777777" w:rsidR="00053B32" w:rsidRDefault="00053B32">
            <w:pPr>
              <w:spacing w:after="0" w:line="240" w:lineRule="auto"/>
              <w:ind w:firstLine="33"/>
              <w:jc w:val="center"/>
              <w:rPr>
                <w:rFonts w:ascii="Times New Roman" w:hAnsi="Times New Roman"/>
                <w:b/>
                <w:bCs/>
                <w:sz w:val="24"/>
                <w:szCs w:val="24"/>
              </w:rPr>
            </w:pPr>
            <w:r>
              <w:rPr>
                <w:rFonts w:ascii="Times New Roman" w:hAnsi="Times New Roman"/>
                <w:b/>
                <w:bCs/>
                <w:sz w:val="24"/>
                <w:szCs w:val="24"/>
              </w:rPr>
              <w:t>Личностные результаты</w:t>
            </w:r>
          </w:p>
          <w:p w14:paraId="25C32B3A" w14:textId="77777777" w:rsidR="00053B32" w:rsidRDefault="00053B32">
            <w:pPr>
              <w:spacing w:after="0" w:line="240" w:lineRule="auto"/>
              <w:ind w:firstLine="33"/>
              <w:jc w:val="center"/>
              <w:rPr>
                <w:rFonts w:ascii="Times New Roman" w:hAnsi="Times New Roman"/>
                <w:b/>
                <w:bCs/>
                <w:sz w:val="24"/>
                <w:szCs w:val="24"/>
              </w:rPr>
            </w:pPr>
            <w:r>
              <w:rPr>
                <w:rFonts w:ascii="Times New Roman" w:hAnsi="Times New Roman"/>
                <w:b/>
                <w:bCs/>
                <w:sz w:val="24"/>
                <w:szCs w:val="24"/>
              </w:rPr>
              <w:t xml:space="preserve">реализации программы воспитания, определенные отраслевыми требованиями </w:t>
            </w:r>
            <w:r>
              <w:rPr>
                <w:rFonts w:ascii="Times New Roman" w:hAnsi="Times New Roman"/>
                <w:b/>
                <w:bCs/>
                <w:sz w:val="24"/>
                <w:szCs w:val="24"/>
              </w:rPr>
              <w:br/>
              <w:t>к деловым качествам личности</w:t>
            </w:r>
          </w:p>
        </w:tc>
      </w:tr>
      <w:tr w:rsidR="00053B32" w14:paraId="68414F79" w14:textId="77777777" w:rsidTr="00053B32">
        <w:tc>
          <w:tcPr>
            <w:tcW w:w="6803" w:type="dxa"/>
            <w:gridSpan w:val="2"/>
            <w:tcBorders>
              <w:top w:val="single" w:sz="4" w:space="0" w:color="auto"/>
              <w:left w:val="single" w:sz="4" w:space="0" w:color="auto"/>
              <w:bottom w:val="single" w:sz="4" w:space="0" w:color="auto"/>
              <w:right w:val="single" w:sz="4" w:space="0" w:color="auto"/>
            </w:tcBorders>
            <w:hideMark/>
          </w:tcPr>
          <w:p w14:paraId="729DCDCD" w14:textId="77777777" w:rsidR="00053B32" w:rsidRDefault="00053B32">
            <w:pPr>
              <w:jc w:val="both"/>
              <w:rPr>
                <w:rFonts w:ascii="Times New Roman" w:hAnsi="Times New Roman"/>
                <w:sz w:val="24"/>
              </w:rPr>
            </w:pPr>
            <w:r>
              <w:rPr>
                <w:rFonts w:ascii="Times New Roman" w:hAnsi="Times New Roman"/>
                <w:sz w:val="24"/>
              </w:rPr>
              <w:t>Готовый соответствовать ожиданиям работодателей: активный, проектно-мыслящий, эффективно взаимодействующий и сотру</w:t>
            </w:r>
            <w:r>
              <w:rPr>
                <w:rFonts w:ascii="Times New Roman" w:hAnsi="Times New Roman"/>
                <w:sz w:val="24"/>
              </w:rPr>
              <w:t>д</w:t>
            </w:r>
            <w:r>
              <w:rPr>
                <w:rFonts w:ascii="Times New Roman" w:hAnsi="Times New Roman"/>
                <w:sz w:val="24"/>
              </w:rPr>
              <w:t>ничающий с коллективом, осознанно выполняющий професси</w:t>
            </w:r>
            <w:r>
              <w:rPr>
                <w:rFonts w:ascii="Times New Roman" w:hAnsi="Times New Roman"/>
                <w:sz w:val="24"/>
              </w:rPr>
              <w:t>о</w:t>
            </w:r>
            <w:r>
              <w:rPr>
                <w:rFonts w:ascii="Times New Roman" w:hAnsi="Times New Roman"/>
                <w:sz w:val="24"/>
              </w:rPr>
              <w:t>нальные требования, ответственный, пунктуальный, дисципл</w:t>
            </w:r>
            <w:r>
              <w:rPr>
                <w:rFonts w:ascii="Times New Roman" w:hAnsi="Times New Roman"/>
                <w:sz w:val="24"/>
              </w:rPr>
              <w:t>и</w:t>
            </w:r>
            <w:r>
              <w:rPr>
                <w:rFonts w:ascii="Times New Roman" w:hAnsi="Times New Roman"/>
                <w:sz w:val="24"/>
              </w:rPr>
              <w:t>нированный, трудолюбивый, критически мыслящий, демонстр</w:t>
            </w:r>
            <w:r>
              <w:rPr>
                <w:rFonts w:ascii="Times New Roman" w:hAnsi="Times New Roman"/>
                <w:sz w:val="24"/>
              </w:rPr>
              <w:t>и</w:t>
            </w:r>
            <w:r>
              <w:rPr>
                <w:rFonts w:ascii="Times New Roman" w:hAnsi="Times New Roman"/>
                <w:sz w:val="24"/>
              </w:rPr>
              <w:t>рующий профессиональную жизнестойкость.</w:t>
            </w:r>
          </w:p>
        </w:tc>
        <w:tc>
          <w:tcPr>
            <w:tcW w:w="2268" w:type="dxa"/>
            <w:tcBorders>
              <w:top w:val="single" w:sz="4" w:space="0" w:color="auto"/>
              <w:left w:val="single" w:sz="4" w:space="0" w:color="auto"/>
              <w:bottom w:val="single" w:sz="4" w:space="0" w:color="auto"/>
              <w:right w:val="single" w:sz="4" w:space="0" w:color="auto"/>
            </w:tcBorders>
            <w:hideMark/>
          </w:tcPr>
          <w:p w14:paraId="2AED2F6E" w14:textId="77777777" w:rsidR="00053B32" w:rsidRDefault="00053B32">
            <w:pPr>
              <w:ind w:firstLine="33"/>
              <w:jc w:val="center"/>
              <w:rPr>
                <w:rFonts w:ascii="Times New Roman" w:hAnsi="Times New Roman"/>
                <w:b/>
                <w:bCs/>
                <w:sz w:val="24"/>
                <w:lang w:val="en-US"/>
              </w:rPr>
            </w:pPr>
            <w:r>
              <w:rPr>
                <w:rFonts w:ascii="Times New Roman" w:hAnsi="Times New Roman"/>
                <w:b/>
                <w:bCs/>
                <w:sz w:val="24"/>
              </w:rPr>
              <w:t>ЛР 1</w:t>
            </w:r>
            <w:r>
              <w:rPr>
                <w:rFonts w:ascii="Times New Roman" w:hAnsi="Times New Roman"/>
                <w:b/>
                <w:bCs/>
                <w:sz w:val="24"/>
                <w:lang w:val="en-US"/>
              </w:rPr>
              <w:t>3</w:t>
            </w:r>
          </w:p>
        </w:tc>
      </w:tr>
      <w:tr w:rsidR="00053B32" w14:paraId="1B898B12" w14:textId="77777777" w:rsidTr="00053B32">
        <w:tc>
          <w:tcPr>
            <w:tcW w:w="6803" w:type="dxa"/>
            <w:gridSpan w:val="2"/>
            <w:tcBorders>
              <w:top w:val="single" w:sz="4" w:space="0" w:color="auto"/>
              <w:left w:val="single" w:sz="4" w:space="0" w:color="auto"/>
              <w:bottom w:val="single" w:sz="4" w:space="0" w:color="auto"/>
              <w:right w:val="single" w:sz="4" w:space="0" w:color="auto"/>
            </w:tcBorders>
            <w:hideMark/>
          </w:tcPr>
          <w:p w14:paraId="2C92BDDC" w14:textId="77777777" w:rsidR="00053B32" w:rsidRDefault="00053B32">
            <w:pPr>
              <w:jc w:val="both"/>
              <w:rPr>
                <w:rFonts w:ascii="Times New Roman" w:hAnsi="Times New Roman"/>
                <w:sz w:val="24"/>
              </w:rPr>
            </w:pPr>
            <w:r>
              <w:rPr>
                <w:rFonts w:ascii="Times New Roman" w:hAnsi="Times New Roman"/>
                <w:sz w:val="24"/>
              </w:rPr>
              <w:t>Оценивающий возможные ограничители свободы своего пр</w:t>
            </w:r>
            <w:r>
              <w:rPr>
                <w:rFonts w:ascii="Times New Roman" w:hAnsi="Times New Roman"/>
                <w:sz w:val="24"/>
              </w:rPr>
              <w:t>о</w:t>
            </w:r>
            <w:r>
              <w:rPr>
                <w:rFonts w:ascii="Times New Roman" w:hAnsi="Times New Roman"/>
                <w:sz w:val="24"/>
              </w:rPr>
              <w:t>фессионального выбора, предопределенные психофизиологич</w:t>
            </w:r>
            <w:r>
              <w:rPr>
                <w:rFonts w:ascii="Times New Roman" w:hAnsi="Times New Roman"/>
                <w:sz w:val="24"/>
              </w:rPr>
              <w:t>е</w:t>
            </w:r>
            <w:r>
              <w:rPr>
                <w:rFonts w:ascii="Times New Roman" w:hAnsi="Times New Roman"/>
                <w:sz w:val="24"/>
              </w:rPr>
              <w:t>скими особенностями или состоянием здоровья, мотивирова</w:t>
            </w:r>
            <w:r>
              <w:rPr>
                <w:rFonts w:ascii="Times New Roman" w:hAnsi="Times New Roman"/>
                <w:sz w:val="24"/>
              </w:rPr>
              <w:t>н</w:t>
            </w:r>
            <w:r>
              <w:rPr>
                <w:rFonts w:ascii="Times New Roman" w:hAnsi="Times New Roman"/>
                <w:sz w:val="24"/>
              </w:rPr>
              <w:t>ный к сохранению здоровья в процессе профессиональной де</w:t>
            </w:r>
            <w:r>
              <w:rPr>
                <w:rFonts w:ascii="Times New Roman" w:hAnsi="Times New Roman"/>
                <w:sz w:val="24"/>
              </w:rPr>
              <w:t>я</w:t>
            </w:r>
            <w:r>
              <w:rPr>
                <w:rFonts w:ascii="Times New Roman" w:hAnsi="Times New Roman"/>
                <w:sz w:val="24"/>
              </w:rPr>
              <w:t>тельности.</w:t>
            </w:r>
          </w:p>
        </w:tc>
        <w:tc>
          <w:tcPr>
            <w:tcW w:w="2268" w:type="dxa"/>
            <w:tcBorders>
              <w:top w:val="single" w:sz="4" w:space="0" w:color="auto"/>
              <w:left w:val="single" w:sz="4" w:space="0" w:color="auto"/>
              <w:bottom w:val="single" w:sz="4" w:space="0" w:color="auto"/>
              <w:right w:val="single" w:sz="4" w:space="0" w:color="auto"/>
            </w:tcBorders>
            <w:hideMark/>
          </w:tcPr>
          <w:p w14:paraId="148A5FCA" w14:textId="77777777" w:rsidR="00053B32" w:rsidRDefault="00053B32">
            <w:pPr>
              <w:ind w:firstLine="33"/>
              <w:jc w:val="center"/>
              <w:rPr>
                <w:rFonts w:ascii="Times New Roman" w:hAnsi="Times New Roman"/>
                <w:b/>
                <w:bCs/>
                <w:sz w:val="24"/>
                <w:lang w:val="en-US"/>
              </w:rPr>
            </w:pPr>
            <w:r>
              <w:rPr>
                <w:rFonts w:ascii="Times New Roman" w:hAnsi="Times New Roman"/>
                <w:b/>
                <w:bCs/>
                <w:sz w:val="24"/>
              </w:rPr>
              <w:t>ЛР 1</w:t>
            </w:r>
            <w:r>
              <w:rPr>
                <w:rFonts w:ascii="Times New Roman" w:hAnsi="Times New Roman"/>
                <w:b/>
                <w:bCs/>
                <w:sz w:val="24"/>
                <w:lang w:val="en-US"/>
              </w:rPr>
              <w:t>4</w:t>
            </w:r>
          </w:p>
        </w:tc>
      </w:tr>
      <w:tr w:rsidR="00053B32" w14:paraId="4C78200F" w14:textId="77777777" w:rsidTr="00053B32">
        <w:tc>
          <w:tcPr>
            <w:tcW w:w="6803" w:type="dxa"/>
            <w:gridSpan w:val="2"/>
            <w:tcBorders>
              <w:top w:val="single" w:sz="4" w:space="0" w:color="auto"/>
              <w:left w:val="single" w:sz="4" w:space="0" w:color="auto"/>
              <w:bottom w:val="single" w:sz="4" w:space="0" w:color="auto"/>
              <w:right w:val="single" w:sz="4" w:space="0" w:color="auto"/>
            </w:tcBorders>
            <w:hideMark/>
          </w:tcPr>
          <w:p w14:paraId="06A8FE58" w14:textId="77777777" w:rsidR="00053B32" w:rsidRDefault="00053B32">
            <w:pPr>
              <w:jc w:val="both"/>
              <w:rPr>
                <w:rFonts w:ascii="Times New Roman" w:hAnsi="Times New Roman"/>
                <w:sz w:val="24"/>
              </w:rPr>
            </w:pPr>
            <w:r>
              <w:rPr>
                <w:rFonts w:ascii="Times New Roman" w:hAnsi="Times New Roman"/>
                <w:sz w:val="24"/>
              </w:rPr>
              <w:t>Готовый к профессиональной конкуренции и конструктивной реакции на критику.</w:t>
            </w:r>
          </w:p>
        </w:tc>
        <w:tc>
          <w:tcPr>
            <w:tcW w:w="2268" w:type="dxa"/>
            <w:tcBorders>
              <w:top w:val="single" w:sz="4" w:space="0" w:color="auto"/>
              <w:left w:val="single" w:sz="4" w:space="0" w:color="auto"/>
              <w:bottom w:val="single" w:sz="4" w:space="0" w:color="auto"/>
              <w:right w:val="single" w:sz="4" w:space="0" w:color="auto"/>
            </w:tcBorders>
            <w:hideMark/>
          </w:tcPr>
          <w:p w14:paraId="1C32306A" w14:textId="77777777" w:rsidR="00053B32" w:rsidRDefault="00053B32">
            <w:pPr>
              <w:ind w:firstLine="33"/>
              <w:jc w:val="center"/>
              <w:rPr>
                <w:rFonts w:ascii="Times New Roman" w:hAnsi="Times New Roman"/>
                <w:b/>
                <w:bCs/>
                <w:sz w:val="24"/>
                <w:lang w:val="en-US"/>
              </w:rPr>
            </w:pPr>
            <w:r>
              <w:rPr>
                <w:rFonts w:ascii="Times New Roman" w:hAnsi="Times New Roman"/>
                <w:b/>
                <w:bCs/>
                <w:sz w:val="24"/>
              </w:rPr>
              <w:t>ЛР 1</w:t>
            </w:r>
            <w:r>
              <w:rPr>
                <w:rFonts w:ascii="Times New Roman" w:hAnsi="Times New Roman"/>
                <w:b/>
                <w:bCs/>
                <w:sz w:val="24"/>
                <w:lang w:val="en-US"/>
              </w:rPr>
              <w:t>5</w:t>
            </w:r>
          </w:p>
        </w:tc>
      </w:tr>
      <w:tr w:rsidR="00053B32" w14:paraId="53A34015" w14:textId="77777777" w:rsidTr="00053B32">
        <w:tc>
          <w:tcPr>
            <w:tcW w:w="6803" w:type="dxa"/>
            <w:gridSpan w:val="2"/>
            <w:tcBorders>
              <w:top w:val="single" w:sz="4" w:space="0" w:color="auto"/>
              <w:left w:val="single" w:sz="4" w:space="0" w:color="auto"/>
              <w:bottom w:val="single" w:sz="4" w:space="0" w:color="auto"/>
              <w:right w:val="single" w:sz="4" w:space="0" w:color="auto"/>
            </w:tcBorders>
            <w:hideMark/>
          </w:tcPr>
          <w:p w14:paraId="3772B937" w14:textId="77777777" w:rsidR="00053B32" w:rsidRDefault="00053B32">
            <w:pPr>
              <w:jc w:val="both"/>
              <w:rPr>
                <w:rFonts w:ascii="Times New Roman" w:hAnsi="Times New Roman"/>
                <w:sz w:val="24"/>
              </w:rPr>
            </w:pPr>
            <w:r>
              <w:rPr>
                <w:rFonts w:ascii="Times New Roman" w:hAnsi="Times New Roman"/>
                <w:sz w:val="24"/>
              </w:rPr>
              <w:t>Ориентирующийся в изменяющемся рынке труда, гибко реаг</w:t>
            </w:r>
            <w:r>
              <w:rPr>
                <w:rFonts w:ascii="Times New Roman" w:hAnsi="Times New Roman"/>
                <w:sz w:val="24"/>
              </w:rPr>
              <w:t>и</w:t>
            </w:r>
            <w:r>
              <w:rPr>
                <w:rFonts w:ascii="Times New Roman" w:hAnsi="Times New Roman"/>
                <w:sz w:val="24"/>
              </w:rPr>
              <w:t>рующий на появление новых форм трудовой деятельности, гот</w:t>
            </w:r>
            <w:r>
              <w:rPr>
                <w:rFonts w:ascii="Times New Roman" w:hAnsi="Times New Roman"/>
                <w:sz w:val="24"/>
              </w:rPr>
              <w:t>о</w:t>
            </w:r>
            <w:r>
              <w:rPr>
                <w:rFonts w:ascii="Times New Roman" w:hAnsi="Times New Roman"/>
                <w:sz w:val="24"/>
              </w:rPr>
              <w:t>вый к их освоению, избегающий безработицы, мотивированный к освоению функционально близких видов профессиональной деятельности, имеющих общие объекты (условия, цели) труда, либо иные схожие характеристики.</w:t>
            </w:r>
          </w:p>
        </w:tc>
        <w:tc>
          <w:tcPr>
            <w:tcW w:w="2268" w:type="dxa"/>
            <w:tcBorders>
              <w:top w:val="single" w:sz="4" w:space="0" w:color="auto"/>
              <w:left w:val="single" w:sz="4" w:space="0" w:color="auto"/>
              <w:bottom w:val="single" w:sz="4" w:space="0" w:color="auto"/>
              <w:right w:val="single" w:sz="4" w:space="0" w:color="auto"/>
            </w:tcBorders>
            <w:hideMark/>
          </w:tcPr>
          <w:p w14:paraId="47383DAF" w14:textId="77777777" w:rsidR="00053B32" w:rsidRDefault="00053B32">
            <w:pPr>
              <w:ind w:firstLine="33"/>
              <w:jc w:val="center"/>
              <w:rPr>
                <w:rFonts w:ascii="Times New Roman" w:hAnsi="Times New Roman"/>
                <w:b/>
                <w:bCs/>
                <w:sz w:val="24"/>
                <w:lang w:val="en-US"/>
              </w:rPr>
            </w:pPr>
            <w:r>
              <w:rPr>
                <w:rFonts w:ascii="Times New Roman" w:hAnsi="Times New Roman"/>
                <w:b/>
                <w:bCs/>
                <w:sz w:val="24"/>
              </w:rPr>
              <w:t>ЛР 1</w:t>
            </w:r>
            <w:r>
              <w:rPr>
                <w:rFonts w:ascii="Times New Roman" w:hAnsi="Times New Roman"/>
                <w:b/>
                <w:bCs/>
                <w:sz w:val="24"/>
                <w:lang w:val="en-US"/>
              </w:rPr>
              <w:t>6</w:t>
            </w:r>
          </w:p>
        </w:tc>
      </w:tr>
      <w:tr w:rsidR="00053B32" w14:paraId="6489939B" w14:textId="77777777" w:rsidTr="00053B32">
        <w:tc>
          <w:tcPr>
            <w:tcW w:w="6803" w:type="dxa"/>
            <w:gridSpan w:val="2"/>
            <w:tcBorders>
              <w:top w:val="single" w:sz="4" w:space="0" w:color="auto"/>
              <w:left w:val="single" w:sz="4" w:space="0" w:color="auto"/>
              <w:bottom w:val="single" w:sz="4" w:space="0" w:color="auto"/>
              <w:right w:val="single" w:sz="4" w:space="0" w:color="auto"/>
            </w:tcBorders>
            <w:hideMark/>
          </w:tcPr>
          <w:p w14:paraId="38DE59D8" w14:textId="77777777" w:rsidR="00053B32" w:rsidRDefault="00053B32">
            <w:pPr>
              <w:jc w:val="both"/>
              <w:rPr>
                <w:rFonts w:ascii="Times New Roman" w:hAnsi="Times New Roman"/>
                <w:sz w:val="24"/>
              </w:rPr>
            </w:pPr>
            <w:r>
              <w:rPr>
                <w:rFonts w:ascii="Times New Roman" w:hAnsi="Times New Roman"/>
                <w:sz w:val="24"/>
              </w:rPr>
              <w:lastRenderedPageBreak/>
              <w:t>Содействующий поддержанию престижа своей профессии, о</w:t>
            </w:r>
            <w:r>
              <w:rPr>
                <w:rFonts w:ascii="Times New Roman" w:hAnsi="Times New Roman"/>
                <w:sz w:val="24"/>
              </w:rPr>
              <w:t>т</w:t>
            </w:r>
            <w:r>
              <w:rPr>
                <w:rFonts w:ascii="Times New Roman" w:hAnsi="Times New Roman"/>
                <w:sz w:val="24"/>
              </w:rPr>
              <w:t>расли и образовательной организации.</w:t>
            </w:r>
          </w:p>
        </w:tc>
        <w:tc>
          <w:tcPr>
            <w:tcW w:w="2268" w:type="dxa"/>
            <w:tcBorders>
              <w:top w:val="single" w:sz="4" w:space="0" w:color="auto"/>
              <w:left w:val="single" w:sz="4" w:space="0" w:color="auto"/>
              <w:bottom w:val="single" w:sz="4" w:space="0" w:color="auto"/>
              <w:right w:val="single" w:sz="4" w:space="0" w:color="auto"/>
            </w:tcBorders>
            <w:hideMark/>
          </w:tcPr>
          <w:p w14:paraId="452982BE" w14:textId="77777777" w:rsidR="00053B32" w:rsidRDefault="00053B32">
            <w:pPr>
              <w:ind w:firstLine="33"/>
              <w:jc w:val="center"/>
              <w:rPr>
                <w:rFonts w:ascii="Times New Roman" w:hAnsi="Times New Roman"/>
                <w:b/>
                <w:bCs/>
                <w:sz w:val="24"/>
                <w:lang w:val="en-US"/>
              </w:rPr>
            </w:pPr>
            <w:r>
              <w:rPr>
                <w:rFonts w:ascii="Times New Roman" w:hAnsi="Times New Roman"/>
                <w:b/>
                <w:bCs/>
                <w:sz w:val="24"/>
              </w:rPr>
              <w:t>ЛР 1</w:t>
            </w:r>
            <w:r>
              <w:rPr>
                <w:rFonts w:ascii="Times New Roman" w:hAnsi="Times New Roman"/>
                <w:b/>
                <w:bCs/>
                <w:sz w:val="24"/>
                <w:lang w:val="en-US"/>
              </w:rPr>
              <w:t>7</w:t>
            </w:r>
          </w:p>
        </w:tc>
      </w:tr>
      <w:tr w:rsidR="00053B32" w14:paraId="61E4D62A" w14:textId="77777777" w:rsidTr="00053B32">
        <w:tc>
          <w:tcPr>
            <w:tcW w:w="6803" w:type="dxa"/>
            <w:gridSpan w:val="2"/>
            <w:tcBorders>
              <w:top w:val="single" w:sz="4" w:space="0" w:color="auto"/>
              <w:left w:val="single" w:sz="4" w:space="0" w:color="auto"/>
              <w:bottom w:val="single" w:sz="4" w:space="0" w:color="auto"/>
              <w:right w:val="single" w:sz="4" w:space="0" w:color="auto"/>
            </w:tcBorders>
            <w:hideMark/>
          </w:tcPr>
          <w:p w14:paraId="0CF08052" w14:textId="77777777" w:rsidR="00053B32" w:rsidRDefault="00053B32">
            <w:pPr>
              <w:jc w:val="both"/>
              <w:rPr>
                <w:rFonts w:ascii="Times New Roman" w:hAnsi="Times New Roman"/>
                <w:sz w:val="24"/>
              </w:rPr>
            </w:pPr>
            <w:r>
              <w:rPr>
                <w:rFonts w:ascii="Times New Roman" w:hAnsi="Times New Roman"/>
                <w:sz w:val="24"/>
              </w:rPr>
              <w:t>Принимающий цели и задачи научно-технологического, экон</w:t>
            </w:r>
            <w:r>
              <w:rPr>
                <w:rFonts w:ascii="Times New Roman" w:hAnsi="Times New Roman"/>
                <w:sz w:val="24"/>
              </w:rPr>
              <w:t>о</w:t>
            </w:r>
            <w:r>
              <w:rPr>
                <w:rFonts w:ascii="Times New Roman" w:hAnsi="Times New Roman"/>
                <w:sz w:val="24"/>
              </w:rPr>
              <w:t>мического, информационного и социокультурного развития Ро</w:t>
            </w:r>
            <w:r>
              <w:rPr>
                <w:rFonts w:ascii="Times New Roman" w:hAnsi="Times New Roman"/>
                <w:sz w:val="24"/>
              </w:rPr>
              <w:t>с</w:t>
            </w:r>
            <w:r>
              <w:rPr>
                <w:rFonts w:ascii="Times New Roman" w:hAnsi="Times New Roman"/>
                <w:sz w:val="24"/>
              </w:rPr>
              <w:t>сии, готовый работать на их достижение.</w:t>
            </w:r>
          </w:p>
        </w:tc>
        <w:tc>
          <w:tcPr>
            <w:tcW w:w="2268" w:type="dxa"/>
            <w:tcBorders>
              <w:top w:val="single" w:sz="4" w:space="0" w:color="auto"/>
              <w:left w:val="single" w:sz="4" w:space="0" w:color="auto"/>
              <w:bottom w:val="single" w:sz="4" w:space="0" w:color="auto"/>
              <w:right w:val="single" w:sz="4" w:space="0" w:color="auto"/>
            </w:tcBorders>
            <w:hideMark/>
          </w:tcPr>
          <w:p w14:paraId="0177898F" w14:textId="77777777" w:rsidR="00053B32" w:rsidRDefault="00053B32">
            <w:pPr>
              <w:ind w:firstLine="33"/>
              <w:jc w:val="center"/>
              <w:rPr>
                <w:rFonts w:ascii="Times New Roman" w:hAnsi="Times New Roman"/>
                <w:b/>
                <w:bCs/>
                <w:sz w:val="24"/>
                <w:lang w:val="en-US"/>
              </w:rPr>
            </w:pPr>
            <w:r>
              <w:rPr>
                <w:rFonts w:ascii="Times New Roman" w:hAnsi="Times New Roman"/>
                <w:b/>
                <w:bCs/>
                <w:sz w:val="24"/>
              </w:rPr>
              <w:t>ЛР 1</w:t>
            </w:r>
            <w:r>
              <w:rPr>
                <w:rFonts w:ascii="Times New Roman" w:hAnsi="Times New Roman"/>
                <w:b/>
                <w:bCs/>
                <w:sz w:val="24"/>
                <w:lang w:val="en-US"/>
              </w:rPr>
              <w:t>8</w:t>
            </w:r>
          </w:p>
        </w:tc>
      </w:tr>
      <w:tr w:rsidR="00053B32" w14:paraId="5189B3F1" w14:textId="77777777" w:rsidTr="00053B32">
        <w:tc>
          <w:tcPr>
            <w:tcW w:w="6803" w:type="dxa"/>
            <w:gridSpan w:val="2"/>
            <w:tcBorders>
              <w:top w:val="single" w:sz="4" w:space="0" w:color="auto"/>
              <w:left w:val="single" w:sz="4" w:space="0" w:color="auto"/>
              <w:bottom w:val="single" w:sz="4" w:space="0" w:color="auto"/>
              <w:right w:val="single" w:sz="4" w:space="0" w:color="auto"/>
            </w:tcBorders>
            <w:hideMark/>
          </w:tcPr>
          <w:p w14:paraId="22F8F156" w14:textId="77777777" w:rsidR="00053B32" w:rsidRDefault="00053B32">
            <w:pPr>
              <w:jc w:val="both"/>
              <w:rPr>
                <w:rFonts w:ascii="Times New Roman" w:hAnsi="Times New Roman"/>
                <w:sz w:val="24"/>
              </w:rPr>
            </w:pPr>
            <w:r>
              <w:rPr>
                <w:rFonts w:ascii="Times New Roman" w:hAnsi="Times New Roman"/>
                <w:sz w:val="24"/>
              </w:rPr>
              <w:t>Управляющий собственным профессиональным развитием, р</w:t>
            </w:r>
            <w:r>
              <w:rPr>
                <w:rFonts w:ascii="Times New Roman" w:hAnsi="Times New Roman"/>
                <w:sz w:val="24"/>
              </w:rPr>
              <w:t>е</w:t>
            </w:r>
            <w:r>
              <w:rPr>
                <w:rFonts w:ascii="Times New Roman" w:hAnsi="Times New Roman"/>
                <w:sz w:val="24"/>
              </w:rPr>
              <w:t>флексивно оценивающий собственный жизненный опыт, крит</w:t>
            </w:r>
            <w:r>
              <w:rPr>
                <w:rFonts w:ascii="Times New Roman" w:hAnsi="Times New Roman"/>
                <w:sz w:val="24"/>
              </w:rPr>
              <w:t>е</w:t>
            </w:r>
            <w:r>
              <w:rPr>
                <w:rFonts w:ascii="Times New Roman" w:hAnsi="Times New Roman"/>
                <w:sz w:val="24"/>
              </w:rPr>
              <w:t xml:space="preserve">рии личной успешности, признающий ценность непрерывного образования, </w:t>
            </w:r>
          </w:p>
        </w:tc>
        <w:tc>
          <w:tcPr>
            <w:tcW w:w="2268" w:type="dxa"/>
            <w:tcBorders>
              <w:top w:val="single" w:sz="4" w:space="0" w:color="auto"/>
              <w:left w:val="single" w:sz="4" w:space="0" w:color="auto"/>
              <w:bottom w:val="single" w:sz="4" w:space="0" w:color="auto"/>
              <w:right w:val="single" w:sz="4" w:space="0" w:color="auto"/>
            </w:tcBorders>
            <w:hideMark/>
          </w:tcPr>
          <w:p w14:paraId="434F3AA5" w14:textId="77777777" w:rsidR="00053B32" w:rsidRDefault="00053B32">
            <w:pPr>
              <w:ind w:firstLine="33"/>
              <w:jc w:val="center"/>
              <w:rPr>
                <w:rFonts w:ascii="Times New Roman" w:hAnsi="Times New Roman"/>
                <w:b/>
                <w:bCs/>
                <w:sz w:val="24"/>
              </w:rPr>
            </w:pPr>
            <w:r>
              <w:rPr>
                <w:rFonts w:ascii="Times New Roman" w:hAnsi="Times New Roman"/>
                <w:b/>
                <w:bCs/>
                <w:sz w:val="24"/>
              </w:rPr>
              <w:t>ЛР 19</w:t>
            </w:r>
          </w:p>
        </w:tc>
      </w:tr>
      <w:tr w:rsidR="00053B32" w14:paraId="6A90EED4" w14:textId="77777777" w:rsidTr="00053B32">
        <w:tc>
          <w:tcPr>
            <w:tcW w:w="6803" w:type="dxa"/>
            <w:gridSpan w:val="2"/>
            <w:tcBorders>
              <w:top w:val="single" w:sz="4" w:space="0" w:color="auto"/>
              <w:left w:val="single" w:sz="4" w:space="0" w:color="auto"/>
              <w:bottom w:val="single" w:sz="4" w:space="0" w:color="auto"/>
              <w:right w:val="single" w:sz="4" w:space="0" w:color="auto"/>
            </w:tcBorders>
            <w:hideMark/>
          </w:tcPr>
          <w:p w14:paraId="2AC902E3" w14:textId="77777777" w:rsidR="00053B32" w:rsidRDefault="00053B32">
            <w:pPr>
              <w:jc w:val="both"/>
              <w:rPr>
                <w:rFonts w:ascii="Times New Roman" w:hAnsi="Times New Roman"/>
                <w:sz w:val="24"/>
              </w:rPr>
            </w:pPr>
            <w:r>
              <w:rPr>
                <w:rFonts w:ascii="Times New Roman" w:hAnsi="Times New Roman"/>
                <w:sz w:val="24"/>
              </w:rPr>
              <w:t>Способный генерировать новые идеи для решения задач цифр</w:t>
            </w:r>
            <w:r>
              <w:rPr>
                <w:rFonts w:ascii="Times New Roman" w:hAnsi="Times New Roman"/>
                <w:sz w:val="24"/>
              </w:rPr>
              <w:t>о</w:t>
            </w:r>
            <w:r>
              <w:rPr>
                <w:rFonts w:ascii="Times New Roman" w:hAnsi="Times New Roman"/>
                <w:sz w:val="24"/>
              </w:rPr>
              <w:t>вой экономики, перестраивать сложившиеся способы решения задач, выдвигать альтернативные варианты действий с целью выработки новых оптимальных алгоритмов; позиционирующий себя в сети как результативный и привлекательный участник трудовых отношений.</w:t>
            </w:r>
          </w:p>
        </w:tc>
        <w:tc>
          <w:tcPr>
            <w:tcW w:w="2268" w:type="dxa"/>
            <w:tcBorders>
              <w:top w:val="single" w:sz="4" w:space="0" w:color="auto"/>
              <w:left w:val="single" w:sz="4" w:space="0" w:color="auto"/>
              <w:bottom w:val="single" w:sz="4" w:space="0" w:color="auto"/>
              <w:right w:val="single" w:sz="4" w:space="0" w:color="auto"/>
            </w:tcBorders>
            <w:hideMark/>
          </w:tcPr>
          <w:p w14:paraId="7C808C3D" w14:textId="77777777" w:rsidR="00053B32" w:rsidRDefault="00053B32">
            <w:pPr>
              <w:ind w:firstLine="33"/>
              <w:jc w:val="center"/>
              <w:rPr>
                <w:rFonts w:ascii="Times New Roman" w:hAnsi="Times New Roman"/>
                <w:b/>
                <w:bCs/>
                <w:sz w:val="24"/>
              </w:rPr>
            </w:pPr>
            <w:r>
              <w:rPr>
                <w:rFonts w:ascii="Times New Roman" w:hAnsi="Times New Roman"/>
                <w:b/>
                <w:bCs/>
                <w:sz w:val="24"/>
              </w:rPr>
              <w:t>ЛР 20</w:t>
            </w:r>
          </w:p>
        </w:tc>
      </w:tr>
      <w:tr w:rsidR="00053B32" w14:paraId="4676FFDC" w14:textId="77777777" w:rsidTr="00053B32">
        <w:tc>
          <w:tcPr>
            <w:tcW w:w="6803" w:type="dxa"/>
            <w:gridSpan w:val="2"/>
            <w:tcBorders>
              <w:top w:val="single" w:sz="4" w:space="0" w:color="auto"/>
              <w:left w:val="single" w:sz="4" w:space="0" w:color="auto"/>
              <w:bottom w:val="single" w:sz="4" w:space="0" w:color="auto"/>
              <w:right w:val="single" w:sz="4" w:space="0" w:color="auto"/>
            </w:tcBorders>
            <w:hideMark/>
          </w:tcPr>
          <w:p w14:paraId="55271FCB" w14:textId="77777777" w:rsidR="00053B32" w:rsidRDefault="00053B32">
            <w:pPr>
              <w:jc w:val="both"/>
              <w:rPr>
                <w:rFonts w:ascii="Times New Roman" w:hAnsi="Times New Roman"/>
                <w:sz w:val="24"/>
              </w:rPr>
            </w:pPr>
            <w:r>
              <w:rPr>
                <w:rFonts w:ascii="Times New Roman" w:hAnsi="Times New Roman"/>
                <w:sz w:val="24"/>
              </w:rPr>
              <w:t>Самостоятельный и ответственный в принятии решений во всех сферах своей деятельности, готовый к исполнению разнообра</w:t>
            </w:r>
            <w:r>
              <w:rPr>
                <w:rFonts w:ascii="Times New Roman" w:hAnsi="Times New Roman"/>
                <w:sz w:val="24"/>
              </w:rPr>
              <w:t>з</w:t>
            </w:r>
            <w:r>
              <w:rPr>
                <w:rFonts w:ascii="Times New Roman" w:hAnsi="Times New Roman"/>
                <w:sz w:val="24"/>
              </w:rPr>
              <w:t>ных социальных ролей, востребованных бизнесом, обществом и государством</w:t>
            </w:r>
          </w:p>
        </w:tc>
        <w:tc>
          <w:tcPr>
            <w:tcW w:w="2268" w:type="dxa"/>
            <w:tcBorders>
              <w:top w:val="single" w:sz="4" w:space="0" w:color="auto"/>
              <w:left w:val="single" w:sz="4" w:space="0" w:color="auto"/>
              <w:bottom w:val="single" w:sz="4" w:space="0" w:color="auto"/>
              <w:right w:val="single" w:sz="4" w:space="0" w:color="auto"/>
            </w:tcBorders>
            <w:hideMark/>
          </w:tcPr>
          <w:p w14:paraId="58FB9459" w14:textId="77777777" w:rsidR="00053B32" w:rsidRDefault="00053B32">
            <w:pPr>
              <w:ind w:firstLine="33"/>
              <w:jc w:val="center"/>
              <w:rPr>
                <w:rFonts w:ascii="Times New Roman" w:hAnsi="Times New Roman"/>
                <w:b/>
                <w:bCs/>
                <w:sz w:val="24"/>
              </w:rPr>
            </w:pPr>
            <w:r>
              <w:rPr>
                <w:rFonts w:ascii="Times New Roman" w:hAnsi="Times New Roman"/>
                <w:b/>
                <w:bCs/>
                <w:sz w:val="24"/>
              </w:rPr>
              <w:t>ЛР 21</w:t>
            </w:r>
          </w:p>
        </w:tc>
        <w:bookmarkEnd w:id="21"/>
      </w:tr>
      <w:tr w:rsidR="00053B32" w14:paraId="78074017" w14:textId="77777777" w:rsidTr="00053B32">
        <w:tc>
          <w:tcPr>
            <w:tcW w:w="9072" w:type="dxa"/>
            <w:gridSpan w:val="3"/>
            <w:tcBorders>
              <w:top w:val="single" w:sz="4" w:space="0" w:color="auto"/>
              <w:left w:val="single" w:sz="4" w:space="0" w:color="auto"/>
              <w:bottom w:val="single" w:sz="4" w:space="0" w:color="auto"/>
              <w:right w:val="single" w:sz="4" w:space="0" w:color="auto"/>
            </w:tcBorders>
            <w:vAlign w:val="center"/>
            <w:hideMark/>
          </w:tcPr>
          <w:p w14:paraId="5E42797B" w14:textId="77777777" w:rsidR="00053B32" w:rsidRDefault="00053B32">
            <w:pPr>
              <w:spacing w:after="0"/>
              <w:ind w:firstLine="33"/>
              <w:jc w:val="center"/>
              <w:rPr>
                <w:rFonts w:ascii="Times New Roman" w:hAnsi="Times New Roman"/>
                <w:b/>
                <w:bCs/>
                <w:sz w:val="24"/>
                <w:szCs w:val="24"/>
              </w:rPr>
            </w:pPr>
            <w:r>
              <w:rPr>
                <w:rFonts w:ascii="Times New Roman" w:hAnsi="Times New Roman"/>
                <w:b/>
                <w:bCs/>
                <w:sz w:val="24"/>
                <w:szCs w:val="24"/>
              </w:rPr>
              <w:t>Личностные результаты</w:t>
            </w:r>
          </w:p>
          <w:p w14:paraId="373B465D" w14:textId="77777777" w:rsidR="00053B32" w:rsidRDefault="00053B32">
            <w:pPr>
              <w:spacing w:after="0"/>
              <w:ind w:firstLine="33"/>
              <w:jc w:val="center"/>
              <w:rPr>
                <w:rFonts w:ascii="Times New Roman" w:hAnsi="Times New Roman"/>
                <w:b/>
                <w:bCs/>
                <w:sz w:val="24"/>
                <w:szCs w:val="24"/>
              </w:rPr>
            </w:pPr>
            <w:r>
              <w:rPr>
                <w:rFonts w:ascii="Times New Roman" w:hAnsi="Times New Roman"/>
                <w:b/>
                <w:bCs/>
                <w:sz w:val="24"/>
                <w:szCs w:val="24"/>
              </w:rPr>
              <w:t xml:space="preserve">реализации программы воспитания, </w:t>
            </w:r>
            <w:r>
              <w:rPr>
                <w:rFonts w:ascii="Times New Roman" w:hAnsi="Times New Roman"/>
                <w:b/>
                <w:bCs/>
                <w:sz w:val="24"/>
                <w:szCs w:val="24"/>
              </w:rPr>
              <w:br/>
              <w:t>определенные субъектом Российской Федерации</w:t>
            </w:r>
            <w:r>
              <w:rPr>
                <w:rFonts w:ascii="Times New Roman" w:hAnsi="Times New Roman"/>
                <w:b/>
                <w:bCs/>
                <w:sz w:val="24"/>
                <w:szCs w:val="24"/>
                <w:vertAlign w:val="superscript"/>
              </w:rPr>
              <w:footnoteReference w:id="8"/>
            </w:r>
            <w:r>
              <w:rPr>
                <w:rFonts w:ascii="Times New Roman" w:hAnsi="Times New Roman"/>
                <w:b/>
                <w:bCs/>
                <w:sz w:val="24"/>
                <w:szCs w:val="24"/>
              </w:rPr>
              <w:t xml:space="preserve"> </w:t>
            </w:r>
            <w:r>
              <w:rPr>
                <w:rFonts w:ascii="Times New Roman" w:hAnsi="Times New Roman"/>
                <w:sz w:val="24"/>
                <w:szCs w:val="24"/>
              </w:rPr>
              <w:t>(при наличии)</w:t>
            </w:r>
          </w:p>
        </w:tc>
      </w:tr>
      <w:tr w:rsidR="00053B32" w14:paraId="1F589883" w14:textId="77777777" w:rsidTr="00053B32">
        <w:tc>
          <w:tcPr>
            <w:tcW w:w="6804" w:type="dxa"/>
            <w:gridSpan w:val="2"/>
            <w:tcBorders>
              <w:top w:val="single" w:sz="4" w:space="0" w:color="auto"/>
              <w:left w:val="single" w:sz="4" w:space="0" w:color="auto"/>
              <w:bottom w:val="single" w:sz="4" w:space="0" w:color="auto"/>
              <w:right w:val="single" w:sz="4" w:space="0" w:color="auto"/>
            </w:tcBorders>
            <w:hideMark/>
          </w:tcPr>
          <w:p w14:paraId="4932982F" w14:textId="77777777" w:rsidR="00053B32" w:rsidRDefault="00053B32">
            <w:pPr>
              <w:spacing w:after="0"/>
              <w:ind w:firstLine="33"/>
              <w:rPr>
                <w:rFonts w:ascii="Times New Roman" w:hAnsi="Times New Roman"/>
                <w:sz w:val="24"/>
                <w:szCs w:val="24"/>
              </w:rPr>
            </w:pPr>
            <w:r>
              <w:rPr>
                <w:rFonts w:ascii="Times New Roman" w:hAnsi="Times New Roman"/>
                <w:sz w:val="24"/>
                <w:szCs w:val="24"/>
              </w:rPr>
              <w:t>…</w:t>
            </w:r>
          </w:p>
        </w:tc>
        <w:tc>
          <w:tcPr>
            <w:tcW w:w="2268" w:type="dxa"/>
            <w:tcBorders>
              <w:top w:val="single" w:sz="4" w:space="0" w:color="auto"/>
              <w:left w:val="single" w:sz="4" w:space="0" w:color="auto"/>
              <w:bottom w:val="single" w:sz="4" w:space="0" w:color="auto"/>
              <w:right w:val="single" w:sz="4" w:space="0" w:color="auto"/>
            </w:tcBorders>
            <w:vAlign w:val="center"/>
            <w:hideMark/>
          </w:tcPr>
          <w:p w14:paraId="35051738" w14:textId="77777777" w:rsidR="00053B32" w:rsidRDefault="00053B32">
            <w:pPr>
              <w:spacing w:after="0"/>
              <w:ind w:firstLine="33"/>
              <w:jc w:val="center"/>
              <w:rPr>
                <w:rFonts w:ascii="Times New Roman" w:hAnsi="Times New Roman"/>
                <w:b/>
                <w:bCs/>
                <w:sz w:val="24"/>
                <w:szCs w:val="24"/>
              </w:rPr>
            </w:pPr>
            <w:r>
              <w:rPr>
                <w:rFonts w:ascii="Times New Roman" w:hAnsi="Times New Roman"/>
                <w:b/>
                <w:bCs/>
                <w:sz w:val="24"/>
                <w:szCs w:val="24"/>
              </w:rPr>
              <w:t>ЛР</w:t>
            </w:r>
          </w:p>
        </w:tc>
      </w:tr>
      <w:tr w:rsidR="00053B32" w14:paraId="02A31FB3" w14:textId="77777777" w:rsidTr="00053B32">
        <w:tc>
          <w:tcPr>
            <w:tcW w:w="6804" w:type="dxa"/>
            <w:gridSpan w:val="2"/>
            <w:tcBorders>
              <w:top w:val="single" w:sz="4" w:space="0" w:color="auto"/>
              <w:left w:val="single" w:sz="4" w:space="0" w:color="auto"/>
              <w:bottom w:val="single" w:sz="4" w:space="0" w:color="auto"/>
              <w:right w:val="single" w:sz="4" w:space="0" w:color="auto"/>
            </w:tcBorders>
          </w:tcPr>
          <w:p w14:paraId="24DF92E9" w14:textId="77777777" w:rsidR="00053B32" w:rsidRDefault="00053B32">
            <w:pPr>
              <w:spacing w:after="0"/>
              <w:ind w:firstLine="33"/>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hideMark/>
          </w:tcPr>
          <w:p w14:paraId="3013CCC3" w14:textId="77777777" w:rsidR="00053B32" w:rsidRDefault="00053B32">
            <w:pPr>
              <w:spacing w:after="0"/>
              <w:ind w:firstLine="33"/>
              <w:jc w:val="center"/>
              <w:rPr>
                <w:rFonts w:ascii="Times New Roman" w:hAnsi="Times New Roman"/>
                <w:b/>
                <w:bCs/>
                <w:sz w:val="24"/>
                <w:szCs w:val="24"/>
              </w:rPr>
            </w:pPr>
            <w:r>
              <w:rPr>
                <w:rFonts w:ascii="Times New Roman" w:hAnsi="Times New Roman"/>
                <w:b/>
                <w:bCs/>
                <w:sz w:val="24"/>
                <w:szCs w:val="24"/>
              </w:rPr>
              <w:t>ЛР</w:t>
            </w:r>
          </w:p>
        </w:tc>
      </w:tr>
      <w:tr w:rsidR="00053B32" w14:paraId="6DA08372" w14:textId="77777777" w:rsidTr="00053B32">
        <w:tc>
          <w:tcPr>
            <w:tcW w:w="6804" w:type="dxa"/>
            <w:gridSpan w:val="2"/>
            <w:tcBorders>
              <w:top w:val="single" w:sz="4" w:space="0" w:color="auto"/>
              <w:left w:val="single" w:sz="4" w:space="0" w:color="auto"/>
              <w:bottom w:val="single" w:sz="4" w:space="0" w:color="auto"/>
              <w:right w:val="single" w:sz="4" w:space="0" w:color="auto"/>
            </w:tcBorders>
          </w:tcPr>
          <w:p w14:paraId="4703B4BF" w14:textId="77777777" w:rsidR="00053B32" w:rsidRDefault="00053B32">
            <w:pPr>
              <w:spacing w:after="0"/>
              <w:ind w:firstLine="33"/>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hideMark/>
          </w:tcPr>
          <w:p w14:paraId="7439EF5C" w14:textId="77777777" w:rsidR="00053B32" w:rsidRDefault="00053B32">
            <w:pPr>
              <w:spacing w:after="0"/>
              <w:ind w:firstLine="33"/>
              <w:jc w:val="center"/>
              <w:rPr>
                <w:rFonts w:ascii="Times New Roman" w:hAnsi="Times New Roman"/>
                <w:b/>
                <w:bCs/>
                <w:sz w:val="24"/>
                <w:szCs w:val="24"/>
              </w:rPr>
            </w:pPr>
            <w:r>
              <w:rPr>
                <w:rFonts w:ascii="Times New Roman" w:hAnsi="Times New Roman"/>
                <w:b/>
                <w:bCs/>
                <w:sz w:val="24"/>
                <w:szCs w:val="24"/>
              </w:rPr>
              <w:t>ЛР</w:t>
            </w:r>
          </w:p>
        </w:tc>
      </w:tr>
      <w:tr w:rsidR="00053B32" w14:paraId="26AD505C" w14:textId="77777777" w:rsidTr="00053B32">
        <w:tc>
          <w:tcPr>
            <w:tcW w:w="9072" w:type="dxa"/>
            <w:gridSpan w:val="3"/>
            <w:tcBorders>
              <w:top w:val="single" w:sz="4" w:space="0" w:color="auto"/>
              <w:left w:val="single" w:sz="4" w:space="0" w:color="auto"/>
              <w:bottom w:val="single" w:sz="4" w:space="0" w:color="auto"/>
              <w:right w:val="single" w:sz="4" w:space="0" w:color="auto"/>
            </w:tcBorders>
            <w:vAlign w:val="center"/>
            <w:hideMark/>
          </w:tcPr>
          <w:p w14:paraId="41DFA353" w14:textId="77777777" w:rsidR="00053B32" w:rsidRDefault="00053B32">
            <w:pPr>
              <w:spacing w:after="0"/>
              <w:ind w:firstLine="33"/>
              <w:jc w:val="center"/>
              <w:rPr>
                <w:rFonts w:ascii="Times New Roman" w:hAnsi="Times New Roman"/>
                <w:b/>
                <w:bCs/>
                <w:sz w:val="24"/>
                <w:szCs w:val="24"/>
              </w:rPr>
            </w:pPr>
            <w:r>
              <w:rPr>
                <w:rFonts w:ascii="Times New Roman" w:hAnsi="Times New Roman"/>
                <w:b/>
                <w:bCs/>
                <w:sz w:val="24"/>
                <w:szCs w:val="24"/>
              </w:rPr>
              <w:t>Личностные результаты</w:t>
            </w:r>
          </w:p>
          <w:p w14:paraId="3B898B2F" w14:textId="77777777" w:rsidR="00053B32" w:rsidRDefault="00053B32">
            <w:pPr>
              <w:spacing w:after="0"/>
              <w:ind w:firstLine="33"/>
              <w:jc w:val="center"/>
              <w:rPr>
                <w:rFonts w:ascii="Times New Roman" w:hAnsi="Times New Roman"/>
                <w:b/>
                <w:bCs/>
                <w:sz w:val="24"/>
                <w:szCs w:val="24"/>
              </w:rPr>
            </w:pPr>
            <w:r>
              <w:rPr>
                <w:rFonts w:ascii="Times New Roman" w:hAnsi="Times New Roman"/>
                <w:b/>
                <w:bCs/>
                <w:sz w:val="24"/>
                <w:szCs w:val="24"/>
              </w:rPr>
              <w:t xml:space="preserve">реализации программы воспитания, </w:t>
            </w:r>
            <w:r>
              <w:rPr>
                <w:rFonts w:ascii="Times New Roman" w:hAnsi="Times New Roman"/>
                <w:b/>
                <w:bCs/>
                <w:sz w:val="24"/>
                <w:szCs w:val="24"/>
              </w:rPr>
              <w:br/>
              <w:t>определенные ключевыми работодателями</w:t>
            </w:r>
            <w:r>
              <w:rPr>
                <w:rFonts w:ascii="Times New Roman" w:hAnsi="Times New Roman"/>
                <w:b/>
                <w:bCs/>
                <w:sz w:val="24"/>
                <w:szCs w:val="24"/>
                <w:vertAlign w:val="superscript"/>
              </w:rPr>
              <w:footnoteReference w:id="9"/>
            </w:r>
            <w:r>
              <w:rPr>
                <w:rFonts w:ascii="Times New Roman" w:hAnsi="Times New Roman"/>
                <w:b/>
                <w:bCs/>
                <w:sz w:val="24"/>
                <w:szCs w:val="24"/>
              </w:rPr>
              <w:t xml:space="preserve"> </w:t>
            </w:r>
            <w:r>
              <w:rPr>
                <w:rFonts w:ascii="Times New Roman" w:hAnsi="Times New Roman"/>
                <w:sz w:val="24"/>
                <w:szCs w:val="24"/>
              </w:rPr>
              <w:t>(при наличии)</w:t>
            </w:r>
          </w:p>
        </w:tc>
      </w:tr>
      <w:tr w:rsidR="00053B32" w14:paraId="02AF3A41" w14:textId="77777777" w:rsidTr="00053B32">
        <w:tc>
          <w:tcPr>
            <w:tcW w:w="6804" w:type="dxa"/>
            <w:gridSpan w:val="2"/>
            <w:tcBorders>
              <w:top w:val="single" w:sz="4" w:space="0" w:color="auto"/>
              <w:left w:val="single" w:sz="4" w:space="0" w:color="auto"/>
              <w:bottom w:val="single" w:sz="4" w:space="0" w:color="auto"/>
              <w:right w:val="single" w:sz="4" w:space="0" w:color="auto"/>
            </w:tcBorders>
            <w:hideMark/>
          </w:tcPr>
          <w:p w14:paraId="61F09B6F" w14:textId="77777777" w:rsidR="00053B32" w:rsidRDefault="00053B32">
            <w:pPr>
              <w:spacing w:after="0"/>
              <w:ind w:firstLine="33"/>
              <w:rPr>
                <w:rFonts w:ascii="Times New Roman" w:hAnsi="Times New Roman"/>
                <w:sz w:val="24"/>
                <w:szCs w:val="24"/>
              </w:rPr>
            </w:pPr>
            <w:r>
              <w:rPr>
                <w:rFonts w:ascii="Times New Roman" w:hAnsi="Times New Roman"/>
                <w:sz w:val="24"/>
                <w:szCs w:val="24"/>
              </w:rPr>
              <w:t>…</w:t>
            </w:r>
          </w:p>
        </w:tc>
        <w:tc>
          <w:tcPr>
            <w:tcW w:w="2268" w:type="dxa"/>
            <w:tcBorders>
              <w:top w:val="single" w:sz="4" w:space="0" w:color="auto"/>
              <w:left w:val="single" w:sz="4" w:space="0" w:color="auto"/>
              <w:bottom w:val="single" w:sz="4" w:space="0" w:color="auto"/>
              <w:right w:val="single" w:sz="4" w:space="0" w:color="auto"/>
            </w:tcBorders>
            <w:vAlign w:val="center"/>
            <w:hideMark/>
          </w:tcPr>
          <w:p w14:paraId="6687CC23" w14:textId="77777777" w:rsidR="00053B32" w:rsidRDefault="00053B32">
            <w:pPr>
              <w:spacing w:after="0"/>
              <w:ind w:firstLine="33"/>
              <w:jc w:val="center"/>
              <w:rPr>
                <w:rFonts w:ascii="Times New Roman" w:hAnsi="Times New Roman"/>
                <w:b/>
                <w:bCs/>
                <w:sz w:val="24"/>
                <w:szCs w:val="24"/>
              </w:rPr>
            </w:pPr>
            <w:r>
              <w:rPr>
                <w:rFonts w:ascii="Times New Roman" w:hAnsi="Times New Roman"/>
                <w:b/>
                <w:bCs/>
                <w:sz w:val="24"/>
                <w:szCs w:val="24"/>
              </w:rPr>
              <w:t>ЛР</w:t>
            </w:r>
          </w:p>
        </w:tc>
      </w:tr>
      <w:tr w:rsidR="00053B32" w14:paraId="385A18CA" w14:textId="77777777" w:rsidTr="00053B32">
        <w:tc>
          <w:tcPr>
            <w:tcW w:w="6804" w:type="dxa"/>
            <w:gridSpan w:val="2"/>
            <w:tcBorders>
              <w:top w:val="single" w:sz="4" w:space="0" w:color="auto"/>
              <w:left w:val="single" w:sz="4" w:space="0" w:color="auto"/>
              <w:bottom w:val="single" w:sz="4" w:space="0" w:color="auto"/>
              <w:right w:val="single" w:sz="4" w:space="0" w:color="auto"/>
            </w:tcBorders>
          </w:tcPr>
          <w:p w14:paraId="175A736F" w14:textId="77777777" w:rsidR="00053B32" w:rsidRDefault="00053B32">
            <w:pPr>
              <w:spacing w:after="0"/>
              <w:ind w:firstLine="33"/>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hideMark/>
          </w:tcPr>
          <w:p w14:paraId="040B1610" w14:textId="77777777" w:rsidR="00053B32" w:rsidRDefault="00053B32">
            <w:pPr>
              <w:spacing w:after="0"/>
              <w:ind w:firstLine="33"/>
              <w:jc w:val="center"/>
              <w:rPr>
                <w:rFonts w:ascii="Times New Roman" w:hAnsi="Times New Roman"/>
                <w:b/>
                <w:bCs/>
                <w:sz w:val="24"/>
                <w:szCs w:val="24"/>
              </w:rPr>
            </w:pPr>
            <w:r>
              <w:rPr>
                <w:rFonts w:ascii="Times New Roman" w:hAnsi="Times New Roman"/>
                <w:b/>
                <w:bCs/>
                <w:sz w:val="24"/>
                <w:szCs w:val="24"/>
              </w:rPr>
              <w:t>ЛР</w:t>
            </w:r>
          </w:p>
        </w:tc>
      </w:tr>
      <w:tr w:rsidR="00053B32" w14:paraId="3E15C42D" w14:textId="77777777" w:rsidTr="00053B32">
        <w:tc>
          <w:tcPr>
            <w:tcW w:w="6804" w:type="dxa"/>
            <w:gridSpan w:val="2"/>
            <w:tcBorders>
              <w:top w:val="single" w:sz="4" w:space="0" w:color="auto"/>
              <w:left w:val="single" w:sz="4" w:space="0" w:color="auto"/>
              <w:bottom w:val="single" w:sz="4" w:space="0" w:color="auto"/>
              <w:right w:val="single" w:sz="4" w:space="0" w:color="auto"/>
            </w:tcBorders>
          </w:tcPr>
          <w:p w14:paraId="7375C0F7" w14:textId="77777777" w:rsidR="00053B32" w:rsidRDefault="00053B32">
            <w:pPr>
              <w:spacing w:after="0"/>
              <w:ind w:firstLine="33"/>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hideMark/>
          </w:tcPr>
          <w:p w14:paraId="0778BDCB" w14:textId="77777777" w:rsidR="00053B32" w:rsidRDefault="00053B32">
            <w:pPr>
              <w:spacing w:after="0"/>
              <w:ind w:firstLine="33"/>
              <w:jc w:val="center"/>
              <w:rPr>
                <w:rFonts w:ascii="Times New Roman" w:hAnsi="Times New Roman"/>
                <w:b/>
                <w:bCs/>
                <w:sz w:val="24"/>
                <w:szCs w:val="24"/>
              </w:rPr>
            </w:pPr>
            <w:r>
              <w:rPr>
                <w:rFonts w:ascii="Times New Roman" w:hAnsi="Times New Roman"/>
                <w:b/>
                <w:bCs/>
                <w:sz w:val="24"/>
                <w:szCs w:val="24"/>
              </w:rPr>
              <w:t>ЛР</w:t>
            </w:r>
          </w:p>
        </w:tc>
      </w:tr>
      <w:tr w:rsidR="00053B32" w14:paraId="11E8C1C4" w14:textId="77777777" w:rsidTr="00053B32">
        <w:tc>
          <w:tcPr>
            <w:tcW w:w="9072" w:type="dxa"/>
            <w:gridSpan w:val="3"/>
            <w:tcBorders>
              <w:top w:val="single" w:sz="4" w:space="0" w:color="auto"/>
              <w:left w:val="single" w:sz="4" w:space="0" w:color="auto"/>
              <w:bottom w:val="single" w:sz="4" w:space="0" w:color="auto"/>
              <w:right w:val="single" w:sz="4" w:space="0" w:color="auto"/>
            </w:tcBorders>
            <w:vAlign w:val="center"/>
            <w:hideMark/>
          </w:tcPr>
          <w:p w14:paraId="6413CB5C" w14:textId="77777777" w:rsidR="00053B32" w:rsidRDefault="00053B32">
            <w:pPr>
              <w:spacing w:after="0"/>
              <w:ind w:firstLine="33"/>
              <w:jc w:val="center"/>
              <w:rPr>
                <w:rFonts w:ascii="Times New Roman" w:hAnsi="Times New Roman"/>
                <w:b/>
                <w:bCs/>
                <w:sz w:val="24"/>
                <w:szCs w:val="24"/>
              </w:rPr>
            </w:pPr>
            <w:r>
              <w:rPr>
                <w:rFonts w:ascii="Times New Roman" w:hAnsi="Times New Roman"/>
                <w:b/>
                <w:bCs/>
                <w:sz w:val="24"/>
                <w:szCs w:val="24"/>
              </w:rPr>
              <w:t>Личностные результаты</w:t>
            </w:r>
          </w:p>
          <w:p w14:paraId="666D8088" w14:textId="77777777" w:rsidR="00053B32" w:rsidRDefault="00053B32">
            <w:pPr>
              <w:spacing w:after="0"/>
              <w:ind w:firstLine="33"/>
              <w:jc w:val="center"/>
              <w:rPr>
                <w:rFonts w:ascii="Times New Roman" w:hAnsi="Times New Roman"/>
                <w:b/>
                <w:bCs/>
                <w:sz w:val="24"/>
                <w:szCs w:val="24"/>
              </w:rPr>
            </w:pPr>
            <w:r>
              <w:rPr>
                <w:rFonts w:ascii="Times New Roman" w:hAnsi="Times New Roman"/>
                <w:b/>
                <w:bCs/>
                <w:sz w:val="24"/>
                <w:szCs w:val="24"/>
              </w:rPr>
              <w:t xml:space="preserve">реализации программы воспитания, </w:t>
            </w:r>
            <w:r>
              <w:rPr>
                <w:rFonts w:ascii="Times New Roman" w:hAnsi="Times New Roman"/>
                <w:b/>
                <w:bCs/>
                <w:sz w:val="24"/>
                <w:szCs w:val="24"/>
              </w:rPr>
              <w:br/>
              <w:t>определенные субъектами образовательного процесса</w:t>
            </w:r>
            <w:r>
              <w:rPr>
                <w:rFonts w:ascii="Times New Roman" w:hAnsi="Times New Roman"/>
                <w:b/>
                <w:bCs/>
                <w:sz w:val="24"/>
                <w:szCs w:val="24"/>
                <w:vertAlign w:val="superscript"/>
              </w:rPr>
              <w:footnoteReference w:id="10"/>
            </w:r>
            <w:r>
              <w:rPr>
                <w:rFonts w:ascii="Times New Roman" w:hAnsi="Times New Roman"/>
                <w:b/>
                <w:bCs/>
                <w:sz w:val="24"/>
                <w:szCs w:val="24"/>
              </w:rPr>
              <w:t xml:space="preserve"> </w:t>
            </w:r>
            <w:r>
              <w:rPr>
                <w:rFonts w:ascii="Times New Roman" w:hAnsi="Times New Roman"/>
                <w:sz w:val="24"/>
                <w:szCs w:val="24"/>
              </w:rPr>
              <w:t>(при наличии)</w:t>
            </w:r>
          </w:p>
        </w:tc>
      </w:tr>
      <w:tr w:rsidR="00053B32" w14:paraId="69DE5D78" w14:textId="77777777" w:rsidTr="00053B32">
        <w:tc>
          <w:tcPr>
            <w:tcW w:w="6804" w:type="dxa"/>
            <w:gridSpan w:val="2"/>
            <w:tcBorders>
              <w:top w:val="single" w:sz="4" w:space="0" w:color="auto"/>
              <w:left w:val="single" w:sz="4" w:space="0" w:color="auto"/>
              <w:bottom w:val="single" w:sz="4" w:space="0" w:color="auto"/>
              <w:right w:val="single" w:sz="4" w:space="0" w:color="auto"/>
            </w:tcBorders>
            <w:hideMark/>
          </w:tcPr>
          <w:p w14:paraId="295E464F" w14:textId="77777777" w:rsidR="00053B32" w:rsidRDefault="00053B32">
            <w:pPr>
              <w:spacing w:after="0"/>
              <w:ind w:firstLine="33"/>
              <w:rPr>
                <w:rFonts w:ascii="Times New Roman" w:hAnsi="Times New Roman"/>
                <w:sz w:val="24"/>
                <w:szCs w:val="24"/>
              </w:rPr>
            </w:pPr>
            <w:r>
              <w:rPr>
                <w:rFonts w:ascii="Times New Roman" w:hAnsi="Times New Roman"/>
                <w:sz w:val="24"/>
                <w:szCs w:val="24"/>
              </w:rPr>
              <w:lastRenderedPageBreak/>
              <w:t>…</w:t>
            </w:r>
          </w:p>
        </w:tc>
        <w:tc>
          <w:tcPr>
            <w:tcW w:w="2268" w:type="dxa"/>
            <w:tcBorders>
              <w:top w:val="single" w:sz="4" w:space="0" w:color="auto"/>
              <w:left w:val="single" w:sz="4" w:space="0" w:color="auto"/>
              <w:bottom w:val="single" w:sz="4" w:space="0" w:color="auto"/>
              <w:right w:val="single" w:sz="4" w:space="0" w:color="auto"/>
            </w:tcBorders>
            <w:vAlign w:val="center"/>
            <w:hideMark/>
          </w:tcPr>
          <w:p w14:paraId="20BC10D4" w14:textId="77777777" w:rsidR="00053B32" w:rsidRDefault="00053B32">
            <w:pPr>
              <w:spacing w:after="0"/>
              <w:ind w:firstLine="33"/>
              <w:jc w:val="center"/>
              <w:rPr>
                <w:rFonts w:ascii="Times New Roman" w:hAnsi="Times New Roman"/>
                <w:b/>
                <w:bCs/>
                <w:sz w:val="24"/>
                <w:szCs w:val="24"/>
              </w:rPr>
            </w:pPr>
            <w:r>
              <w:rPr>
                <w:rFonts w:ascii="Times New Roman" w:hAnsi="Times New Roman"/>
                <w:b/>
                <w:bCs/>
                <w:sz w:val="24"/>
                <w:szCs w:val="24"/>
              </w:rPr>
              <w:t>ЛР</w:t>
            </w:r>
          </w:p>
        </w:tc>
      </w:tr>
      <w:tr w:rsidR="00053B32" w14:paraId="5378CED6" w14:textId="77777777" w:rsidTr="00053B32">
        <w:tc>
          <w:tcPr>
            <w:tcW w:w="6804" w:type="dxa"/>
            <w:gridSpan w:val="2"/>
            <w:tcBorders>
              <w:top w:val="single" w:sz="4" w:space="0" w:color="auto"/>
              <w:left w:val="single" w:sz="4" w:space="0" w:color="auto"/>
              <w:bottom w:val="single" w:sz="4" w:space="0" w:color="auto"/>
              <w:right w:val="single" w:sz="4" w:space="0" w:color="auto"/>
            </w:tcBorders>
          </w:tcPr>
          <w:p w14:paraId="12B4B73D" w14:textId="77777777" w:rsidR="00053B32" w:rsidRDefault="00053B32">
            <w:pPr>
              <w:spacing w:after="0"/>
              <w:ind w:firstLine="33"/>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hideMark/>
          </w:tcPr>
          <w:p w14:paraId="39E64F31" w14:textId="77777777" w:rsidR="00053B32" w:rsidRDefault="00053B32">
            <w:pPr>
              <w:spacing w:after="0"/>
              <w:ind w:firstLine="33"/>
              <w:jc w:val="center"/>
              <w:rPr>
                <w:rFonts w:ascii="Times New Roman" w:hAnsi="Times New Roman"/>
                <w:b/>
                <w:bCs/>
                <w:sz w:val="24"/>
                <w:szCs w:val="24"/>
              </w:rPr>
            </w:pPr>
            <w:r>
              <w:rPr>
                <w:rFonts w:ascii="Times New Roman" w:hAnsi="Times New Roman"/>
                <w:b/>
                <w:bCs/>
                <w:sz w:val="24"/>
                <w:szCs w:val="24"/>
              </w:rPr>
              <w:t>ЛР</w:t>
            </w:r>
          </w:p>
        </w:tc>
      </w:tr>
      <w:tr w:rsidR="00053B32" w14:paraId="4D96A7CC" w14:textId="77777777" w:rsidTr="00053B32">
        <w:tc>
          <w:tcPr>
            <w:tcW w:w="6804" w:type="dxa"/>
            <w:gridSpan w:val="2"/>
            <w:tcBorders>
              <w:top w:val="single" w:sz="4" w:space="0" w:color="auto"/>
              <w:left w:val="single" w:sz="4" w:space="0" w:color="auto"/>
              <w:bottom w:val="single" w:sz="4" w:space="0" w:color="auto"/>
              <w:right w:val="single" w:sz="4" w:space="0" w:color="auto"/>
            </w:tcBorders>
          </w:tcPr>
          <w:p w14:paraId="5CA3BEE2" w14:textId="77777777" w:rsidR="00053B32" w:rsidRDefault="00053B32">
            <w:pPr>
              <w:spacing w:after="0"/>
              <w:ind w:firstLine="33"/>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hideMark/>
          </w:tcPr>
          <w:p w14:paraId="10DEC776" w14:textId="77777777" w:rsidR="00053B32" w:rsidRDefault="00053B32">
            <w:pPr>
              <w:spacing w:after="0"/>
              <w:ind w:firstLine="33"/>
              <w:jc w:val="center"/>
              <w:rPr>
                <w:rFonts w:ascii="Times New Roman" w:hAnsi="Times New Roman"/>
                <w:b/>
                <w:bCs/>
                <w:sz w:val="24"/>
                <w:szCs w:val="24"/>
              </w:rPr>
            </w:pPr>
            <w:r>
              <w:rPr>
                <w:rFonts w:ascii="Times New Roman" w:hAnsi="Times New Roman"/>
                <w:b/>
                <w:bCs/>
                <w:sz w:val="24"/>
                <w:szCs w:val="24"/>
              </w:rPr>
              <w:t>ЛР</w:t>
            </w:r>
          </w:p>
        </w:tc>
      </w:tr>
    </w:tbl>
    <w:p w14:paraId="27B02436" w14:textId="77777777" w:rsidR="00053B32" w:rsidRDefault="00053B32" w:rsidP="00053B32">
      <w:pPr>
        <w:spacing w:after="0"/>
        <w:ind w:firstLine="708"/>
        <w:jc w:val="both"/>
        <w:rPr>
          <w:rFonts w:ascii="Times New Roman" w:hAnsi="Times New Roman"/>
          <w:b/>
          <w:bCs/>
          <w:sz w:val="24"/>
          <w:szCs w:val="24"/>
        </w:rPr>
      </w:pPr>
    </w:p>
    <w:p w14:paraId="2B6A030F" w14:textId="77777777" w:rsidR="00053B32" w:rsidRDefault="00053B32" w:rsidP="00053B32">
      <w:pPr>
        <w:spacing w:after="0"/>
        <w:jc w:val="center"/>
        <w:rPr>
          <w:rFonts w:ascii="Times New Roman" w:hAnsi="Times New Roman"/>
          <w:b/>
          <w:sz w:val="24"/>
          <w:szCs w:val="24"/>
        </w:rPr>
      </w:pPr>
      <w:bookmarkStart w:id="22" w:name="_Hlk76478488"/>
      <w:bookmarkStart w:id="23" w:name="_Hlk77087134"/>
      <w:r>
        <w:rPr>
          <w:rFonts w:ascii="Times New Roman" w:hAnsi="Times New Roman"/>
          <w:b/>
          <w:sz w:val="24"/>
          <w:szCs w:val="24"/>
        </w:rPr>
        <w:t xml:space="preserve">Планируемые личностные результаты </w:t>
      </w:r>
      <w:r>
        <w:rPr>
          <w:rFonts w:ascii="Times New Roman" w:hAnsi="Times New Roman"/>
          <w:b/>
          <w:sz w:val="24"/>
          <w:szCs w:val="24"/>
        </w:rPr>
        <w:br/>
        <w:t>в ходе реализации образовательной программы</w:t>
      </w:r>
      <w:r>
        <w:rPr>
          <w:rStyle w:val="ac"/>
          <w:b/>
          <w:sz w:val="24"/>
          <w:szCs w:val="24"/>
        </w:rPr>
        <w:footnoteReference w:id="11"/>
      </w:r>
    </w:p>
    <w:p w14:paraId="1D042F51" w14:textId="77777777" w:rsidR="00053B32" w:rsidRDefault="00053B32" w:rsidP="00053B32">
      <w:pPr>
        <w:spacing w:after="0"/>
        <w:ind w:firstLine="709"/>
        <w:jc w:val="both"/>
        <w:rPr>
          <w:rFonts w:ascii="Times New Roman" w:hAnsi="Times New Roman"/>
          <w:b/>
          <w:sz w:val="24"/>
          <w:szCs w:val="24"/>
        </w:rPr>
      </w:pPr>
    </w:p>
    <w:tbl>
      <w:tblPr>
        <w:tblW w:w="895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66"/>
        <w:gridCol w:w="2693"/>
      </w:tblGrid>
      <w:tr w:rsidR="00053B32" w14:paraId="4719EA69" w14:textId="77777777" w:rsidTr="00053B32">
        <w:tc>
          <w:tcPr>
            <w:tcW w:w="6266" w:type="dxa"/>
            <w:tcBorders>
              <w:top w:val="single" w:sz="4" w:space="0" w:color="auto"/>
              <w:left w:val="single" w:sz="4" w:space="0" w:color="auto"/>
              <w:bottom w:val="single" w:sz="4" w:space="0" w:color="auto"/>
              <w:right w:val="single" w:sz="4" w:space="0" w:color="auto"/>
            </w:tcBorders>
            <w:hideMark/>
          </w:tcPr>
          <w:p w14:paraId="4497FA3C" w14:textId="77777777" w:rsidR="00053B32" w:rsidRDefault="00053B32">
            <w:pPr>
              <w:spacing w:after="0"/>
              <w:ind w:firstLine="33"/>
              <w:jc w:val="center"/>
              <w:rPr>
                <w:rFonts w:ascii="Times New Roman" w:hAnsi="Times New Roman"/>
                <w:b/>
                <w:bCs/>
                <w:sz w:val="24"/>
                <w:szCs w:val="24"/>
              </w:rPr>
            </w:pPr>
            <w:r>
              <w:rPr>
                <w:rFonts w:ascii="Times New Roman" w:hAnsi="Times New Roman"/>
                <w:b/>
                <w:bCs/>
                <w:sz w:val="24"/>
                <w:szCs w:val="24"/>
              </w:rPr>
              <w:t xml:space="preserve">Наименование профессионального модуля, </w:t>
            </w:r>
            <w:r>
              <w:rPr>
                <w:rFonts w:ascii="Times New Roman" w:hAnsi="Times New Roman"/>
                <w:b/>
                <w:bCs/>
                <w:sz w:val="24"/>
                <w:szCs w:val="24"/>
              </w:rPr>
              <w:br/>
              <w:t xml:space="preserve">учебной дисциплины </w:t>
            </w:r>
          </w:p>
        </w:tc>
        <w:tc>
          <w:tcPr>
            <w:tcW w:w="2693" w:type="dxa"/>
            <w:tcBorders>
              <w:top w:val="single" w:sz="4" w:space="0" w:color="auto"/>
              <w:left w:val="single" w:sz="4" w:space="0" w:color="auto"/>
              <w:bottom w:val="single" w:sz="4" w:space="0" w:color="auto"/>
              <w:right w:val="single" w:sz="4" w:space="0" w:color="auto"/>
            </w:tcBorders>
            <w:hideMark/>
          </w:tcPr>
          <w:p w14:paraId="1567B866" w14:textId="77777777" w:rsidR="00053B32" w:rsidRDefault="00053B32">
            <w:pPr>
              <w:spacing w:after="0"/>
              <w:ind w:firstLine="33"/>
              <w:jc w:val="center"/>
              <w:rPr>
                <w:rFonts w:ascii="Times New Roman" w:hAnsi="Times New Roman"/>
                <w:b/>
                <w:bCs/>
                <w:sz w:val="24"/>
                <w:szCs w:val="24"/>
              </w:rPr>
            </w:pPr>
            <w:r>
              <w:rPr>
                <w:rFonts w:ascii="Times New Roman" w:hAnsi="Times New Roman"/>
                <w:b/>
                <w:bCs/>
                <w:sz w:val="24"/>
                <w:szCs w:val="24"/>
              </w:rPr>
              <w:t>Код личностных р</w:t>
            </w:r>
            <w:r>
              <w:rPr>
                <w:rFonts w:ascii="Times New Roman" w:hAnsi="Times New Roman"/>
                <w:b/>
                <w:bCs/>
                <w:sz w:val="24"/>
                <w:szCs w:val="24"/>
              </w:rPr>
              <w:t>е</w:t>
            </w:r>
            <w:r>
              <w:rPr>
                <w:rFonts w:ascii="Times New Roman" w:hAnsi="Times New Roman"/>
                <w:b/>
                <w:bCs/>
                <w:sz w:val="24"/>
                <w:szCs w:val="24"/>
              </w:rPr>
              <w:t>зультатов реализации программы воспит</w:t>
            </w:r>
            <w:r>
              <w:rPr>
                <w:rFonts w:ascii="Times New Roman" w:hAnsi="Times New Roman"/>
                <w:b/>
                <w:bCs/>
                <w:sz w:val="24"/>
                <w:szCs w:val="24"/>
              </w:rPr>
              <w:t>а</w:t>
            </w:r>
            <w:r>
              <w:rPr>
                <w:rFonts w:ascii="Times New Roman" w:hAnsi="Times New Roman"/>
                <w:b/>
                <w:bCs/>
                <w:sz w:val="24"/>
                <w:szCs w:val="24"/>
              </w:rPr>
              <w:t xml:space="preserve">ния </w:t>
            </w:r>
          </w:p>
        </w:tc>
      </w:tr>
      <w:tr w:rsidR="00053B32" w14:paraId="36DC1D77" w14:textId="77777777" w:rsidTr="00053B32">
        <w:tc>
          <w:tcPr>
            <w:tcW w:w="6266" w:type="dxa"/>
            <w:tcBorders>
              <w:top w:val="single" w:sz="4" w:space="0" w:color="auto"/>
              <w:left w:val="single" w:sz="4" w:space="0" w:color="auto"/>
              <w:bottom w:val="single" w:sz="4" w:space="0" w:color="auto"/>
              <w:right w:val="single" w:sz="4" w:space="0" w:color="auto"/>
            </w:tcBorders>
          </w:tcPr>
          <w:p w14:paraId="48429151" w14:textId="77777777" w:rsidR="00053B32" w:rsidRDefault="00053B32">
            <w:pPr>
              <w:spacing w:after="0"/>
              <w:rPr>
                <w:rFonts w:ascii="Times New Roman" w:hAnsi="Times New Roman"/>
                <w:b/>
                <w:bCs/>
                <w:i/>
                <w:iCs/>
                <w:sz w:val="24"/>
                <w:szCs w:val="24"/>
                <w:highlight w:val="yellow"/>
                <w:lang w:val="x-none" w:eastAsia="x-none"/>
              </w:rPr>
            </w:pPr>
          </w:p>
        </w:tc>
        <w:tc>
          <w:tcPr>
            <w:tcW w:w="2693" w:type="dxa"/>
            <w:tcBorders>
              <w:top w:val="single" w:sz="4" w:space="0" w:color="auto"/>
              <w:left w:val="single" w:sz="4" w:space="0" w:color="auto"/>
              <w:bottom w:val="single" w:sz="4" w:space="0" w:color="auto"/>
              <w:right w:val="single" w:sz="4" w:space="0" w:color="auto"/>
            </w:tcBorders>
          </w:tcPr>
          <w:p w14:paraId="3CCD9BBB" w14:textId="77777777" w:rsidR="00053B32" w:rsidRDefault="00053B32">
            <w:pPr>
              <w:spacing w:after="0"/>
              <w:ind w:firstLine="33"/>
              <w:rPr>
                <w:rFonts w:ascii="Times New Roman" w:hAnsi="Times New Roman"/>
                <w:b/>
                <w:bCs/>
                <w:sz w:val="24"/>
                <w:szCs w:val="24"/>
                <w:highlight w:val="yellow"/>
              </w:rPr>
            </w:pPr>
          </w:p>
        </w:tc>
      </w:tr>
      <w:tr w:rsidR="00053B32" w14:paraId="485A76A1" w14:textId="77777777" w:rsidTr="00053B32">
        <w:tc>
          <w:tcPr>
            <w:tcW w:w="6266" w:type="dxa"/>
            <w:tcBorders>
              <w:top w:val="single" w:sz="4" w:space="0" w:color="auto"/>
              <w:left w:val="single" w:sz="4" w:space="0" w:color="auto"/>
              <w:bottom w:val="single" w:sz="4" w:space="0" w:color="auto"/>
              <w:right w:val="single" w:sz="4" w:space="0" w:color="auto"/>
            </w:tcBorders>
          </w:tcPr>
          <w:p w14:paraId="3563317A" w14:textId="77777777" w:rsidR="00053B32" w:rsidRDefault="00053B32">
            <w:pPr>
              <w:spacing w:after="0"/>
              <w:ind w:firstLine="33"/>
              <w:rPr>
                <w:rFonts w:ascii="Times New Roman" w:hAnsi="Times New Roman"/>
                <w:b/>
                <w:bCs/>
                <w:sz w:val="24"/>
                <w:szCs w:val="24"/>
                <w:highlight w:val="yellow"/>
              </w:rPr>
            </w:pPr>
          </w:p>
        </w:tc>
        <w:tc>
          <w:tcPr>
            <w:tcW w:w="2693" w:type="dxa"/>
            <w:tcBorders>
              <w:top w:val="single" w:sz="4" w:space="0" w:color="auto"/>
              <w:left w:val="single" w:sz="4" w:space="0" w:color="auto"/>
              <w:bottom w:val="single" w:sz="4" w:space="0" w:color="auto"/>
              <w:right w:val="single" w:sz="4" w:space="0" w:color="auto"/>
            </w:tcBorders>
          </w:tcPr>
          <w:p w14:paraId="396DE798" w14:textId="77777777" w:rsidR="00053B32" w:rsidRDefault="00053B32">
            <w:pPr>
              <w:spacing w:after="0"/>
              <w:ind w:firstLine="33"/>
              <w:rPr>
                <w:rFonts w:ascii="Times New Roman" w:hAnsi="Times New Roman"/>
                <w:b/>
                <w:bCs/>
                <w:sz w:val="24"/>
                <w:szCs w:val="24"/>
                <w:highlight w:val="yellow"/>
              </w:rPr>
            </w:pPr>
          </w:p>
        </w:tc>
      </w:tr>
      <w:tr w:rsidR="00053B32" w14:paraId="727915E6" w14:textId="77777777" w:rsidTr="00053B32">
        <w:tc>
          <w:tcPr>
            <w:tcW w:w="6266" w:type="dxa"/>
            <w:tcBorders>
              <w:top w:val="single" w:sz="4" w:space="0" w:color="auto"/>
              <w:left w:val="single" w:sz="4" w:space="0" w:color="auto"/>
              <w:bottom w:val="single" w:sz="4" w:space="0" w:color="auto"/>
              <w:right w:val="single" w:sz="4" w:space="0" w:color="auto"/>
            </w:tcBorders>
          </w:tcPr>
          <w:p w14:paraId="5185D21C" w14:textId="77777777" w:rsidR="00053B32" w:rsidRDefault="00053B32">
            <w:pPr>
              <w:spacing w:after="0"/>
              <w:ind w:firstLine="33"/>
              <w:rPr>
                <w:rFonts w:ascii="Times New Roman" w:hAnsi="Times New Roman"/>
                <w:b/>
                <w:bCs/>
                <w:sz w:val="24"/>
                <w:szCs w:val="24"/>
                <w:highlight w:val="yellow"/>
              </w:rPr>
            </w:pPr>
          </w:p>
        </w:tc>
        <w:tc>
          <w:tcPr>
            <w:tcW w:w="2693" w:type="dxa"/>
            <w:tcBorders>
              <w:top w:val="single" w:sz="4" w:space="0" w:color="auto"/>
              <w:left w:val="single" w:sz="4" w:space="0" w:color="auto"/>
              <w:bottom w:val="single" w:sz="4" w:space="0" w:color="auto"/>
              <w:right w:val="single" w:sz="4" w:space="0" w:color="auto"/>
            </w:tcBorders>
          </w:tcPr>
          <w:p w14:paraId="15DA4AED" w14:textId="77777777" w:rsidR="00053B32" w:rsidRDefault="00053B32">
            <w:pPr>
              <w:spacing w:after="0"/>
              <w:ind w:firstLine="33"/>
              <w:rPr>
                <w:rFonts w:ascii="Times New Roman" w:hAnsi="Times New Roman"/>
                <w:b/>
                <w:bCs/>
                <w:sz w:val="24"/>
                <w:szCs w:val="24"/>
                <w:highlight w:val="yellow"/>
              </w:rPr>
            </w:pPr>
          </w:p>
        </w:tc>
      </w:tr>
      <w:tr w:rsidR="00053B32" w14:paraId="05161969" w14:textId="77777777" w:rsidTr="00053B32">
        <w:tc>
          <w:tcPr>
            <w:tcW w:w="6266" w:type="dxa"/>
            <w:tcBorders>
              <w:top w:val="single" w:sz="4" w:space="0" w:color="auto"/>
              <w:left w:val="single" w:sz="4" w:space="0" w:color="auto"/>
              <w:bottom w:val="single" w:sz="4" w:space="0" w:color="auto"/>
              <w:right w:val="single" w:sz="4" w:space="0" w:color="auto"/>
            </w:tcBorders>
          </w:tcPr>
          <w:p w14:paraId="2A4A146A" w14:textId="77777777" w:rsidR="00053B32" w:rsidRDefault="00053B32">
            <w:pPr>
              <w:spacing w:after="0"/>
              <w:ind w:firstLine="33"/>
              <w:rPr>
                <w:rFonts w:ascii="Times New Roman" w:hAnsi="Times New Roman"/>
                <w:b/>
                <w:bCs/>
                <w:sz w:val="24"/>
                <w:szCs w:val="24"/>
                <w:highlight w:val="yellow"/>
              </w:rPr>
            </w:pPr>
          </w:p>
        </w:tc>
        <w:tc>
          <w:tcPr>
            <w:tcW w:w="2693" w:type="dxa"/>
            <w:tcBorders>
              <w:top w:val="single" w:sz="4" w:space="0" w:color="auto"/>
              <w:left w:val="single" w:sz="4" w:space="0" w:color="auto"/>
              <w:bottom w:val="single" w:sz="4" w:space="0" w:color="auto"/>
              <w:right w:val="single" w:sz="4" w:space="0" w:color="auto"/>
            </w:tcBorders>
          </w:tcPr>
          <w:p w14:paraId="76FDE3B9" w14:textId="77777777" w:rsidR="00053B32" w:rsidRDefault="00053B32">
            <w:pPr>
              <w:spacing w:after="0"/>
              <w:ind w:firstLine="33"/>
              <w:rPr>
                <w:rFonts w:ascii="Times New Roman" w:hAnsi="Times New Roman"/>
                <w:b/>
                <w:bCs/>
                <w:sz w:val="24"/>
                <w:szCs w:val="24"/>
                <w:highlight w:val="yellow"/>
              </w:rPr>
            </w:pPr>
          </w:p>
        </w:tc>
      </w:tr>
      <w:tr w:rsidR="00053B32" w14:paraId="23750767" w14:textId="77777777" w:rsidTr="00053B32">
        <w:tc>
          <w:tcPr>
            <w:tcW w:w="6266" w:type="dxa"/>
            <w:tcBorders>
              <w:top w:val="single" w:sz="4" w:space="0" w:color="auto"/>
              <w:left w:val="single" w:sz="4" w:space="0" w:color="auto"/>
              <w:bottom w:val="single" w:sz="4" w:space="0" w:color="auto"/>
              <w:right w:val="single" w:sz="4" w:space="0" w:color="auto"/>
            </w:tcBorders>
          </w:tcPr>
          <w:p w14:paraId="3BD98585" w14:textId="77777777" w:rsidR="00053B32" w:rsidRDefault="00053B32">
            <w:pPr>
              <w:spacing w:after="0"/>
              <w:ind w:firstLine="33"/>
              <w:rPr>
                <w:rFonts w:ascii="Times New Roman" w:hAnsi="Times New Roman"/>
                <w:b/>
                <w:bCs/>
                <w:sz w:val="24"/>
                <w:szCs w:val="24"/>
                <w:highlight w:val="yellow"/>
              </w:rPr>
            </w:pPr>
          </w:p>
        </w:tc>
        <w:tc>
          <w:tcPr>
            <w:tcW w:w="2693" w:type="dxa"/>
            <w:tcBorders>
              <w:top w:val="single" w:sz="4" w:space="0" w:color="auto"/>
              <w:left w:val="single" w:sz="4" w:space="0" w:color="auto"/>
              <w:bottom w:val="single" w:sz="4" w:space="0" w:color="auto"/>
              <w:right w:val="single" w:sz="4" w:space="0" w:color="auto"/>
            </w:tcBorders>
          </w:tcPr>
          <w:p w14:paraId="22E417E2" w14:textId="77777777" w:rsidR="00053B32" w:rsidRDefault="00053B32">
            <w:pPr>
              <w:spacing w:after="0"/>
              <w:ind w:firstLine="33"/>
              <w:rPr>
                <w:rFonts w:ascii="Times New Roman" w:hAnsi="Times New Roman"/>
                <w:b/>
                <w:bCs/>
                <w:sz w:val="24"/>
                <w:szCs w:val="24"/>
                <w:highlight w:val="yellow"/>
              </w:rPr>
            </w:pPr>
          </w:p>
        </w:tc>
      </w:tr>
      <w:tr w:rsidR="00053B32" w14:paraId="6AFDA314" w14:textId="77777777" w:rsidTr="00053B32">
        <w:tc>
          <w:tcPr>
            <w:tcW w:w="6266" w:type="dxa"/>
            <w:tcBorders>
              <w:top w:val="single" w:sz="4" w:space="0" w:color="auto"/>
              <w:left w:val="single" w:sz="4" w:space="0" w:color="auto"/>
              <w:bottom w:val="single" w:sz="4" w:space="0" w:color="auto"/>
              <w:right w:val="single" w:sz="4" w:space="0" w:color="auto"/>
            </w:tcBorders>
          </w:tcPr>
          <w:p w14:paraId="5BA9CD23" w14:textId="77777777" w:rsidR="00053B32" w:rsidRDefault="00053B32">
            <w:pPr>
              <w:spacing w:after="0"/>
              <w:ind w:firstLine="33"/>
              <w:rPr>
                <w:rFonts w:ascii="Times New Roman" w:hAnsi="Times New Roman"/>
                <w:b/>
                <w:bCs/>
                <w:sz w:val="24"/>
                <w:szCs w:val="24"/>
                <w:highlight w:val="yellow"/>
              </w:rPr>
            </w:pPr>
          </w:p>
        </w:tc>
        <w:tc>
          <w:tcPr>
            <w:tcW w:w="2693" w:type="dxa"/>
            <w:tcBorders>
              <w:top w:val="single" w:sz="4" w:space="0" w:color="auto"/>
              <w:left w:val="single" w:sz="4" w:space="0" w:color="auto"/>
              <w:bottom w:val="single" w:sz="4" w:space="0" w:color="auto"/>
              <w:right w:val="single" w:sz="4" w:space="0" w:color="auto"/>
            </w:tcBorders>
          </w:tcPr>
          <w:p w14:paraId="1C2FA5F0" w14:textId="77777777" w:rsidR="00053B32" w:rsidRDefault="00053B32">
            <w:pPr>
              <w:spacing w:after="0"/>
              <w:ind w:firstLine="33"/>
              <w:rPr>
                <w:rFonts w:ascii="Times New Roman" w:hAnsi="Times New Roman"/>
                <w:b/>
                <w:bCs/>
                <w:sz w:val="24"/>
                <w:szCs w:val="24"/>
                <w:highlight w:val="yellow"/>
              </w:rPr>
            </w:pPr>
          </w:p>
        </w:tc>
      </w:tr>
      <w:tr w:rsidR="00053B32" w14:paraId="1A61F9DE" w14:textId="77777777" w:rsidTr="00053B32">
        <w:trPr>
          <w:trHeight w:val="268"/>
        </w:trPr>
        <w:tc>
          <w:tcPr>
            <w:tcW w:w="6266" w:type="dxa"/>
            <w:tcBorders>
              <w:top w:val="single" w:sz="4" w:space="0" w:color="auto"/>
              <w:left w:val="single" w:sz="4" w:space="0" w:color="auto"/>
              <w:bottom w:val="single" w:sz="4" w:space="0" w:color="auto"/>
              <w:right w:val="single" w:sz="4" w:space="0" w:color="auto"/>
            </w:tcBorders>
          </w:tcPr>
          <w:p w14:paraId="1F662DA1" w14:textId="77777777" w:rsidR="00053B32" w:rsidRDefault="00053B32">
            <w:pPr>
              <w:spacing w:after="0"/>
              <w:ind w:firstLine="33"/>
              <w:rPr>
                <w:rFonts w:ascii="Times New Roman" w:hAnsi="Times New Roman"/>
                <w:b/>
                <w:bCs/>
                <w:sz w:val="24"/>
                <w:szCs w:val="24"/>
                <w:highlight w:val="yellow"/>
              </w:rPr>
            </w:pPr>
          </w:p>
        </w:tc>
        <w:tc>
          <w:tcPr>
            <w:tcW w:w="2693" w:type="dxa"/>
            <w:tcBorders>
              <w:top w:val="single" w:sz="4" w:space="0" w:color="auto"/>
              <w:left w:val="single" w:sz="4" w:space="0" w:color="auto"/>
              <w:bottom w:val="single" w:sz="4" w:space="0" w:color="auto"/>
              <w:right w:val="single" w:sz="4" w:space="0" w:color="auto"/>
            </w:tcBorders>
          </w:tcPr>
          <w:p w14:paraId="2DF13A9A" w14:textId="77777777" w:rsidR="00053B32" w:rsidRDefault="00053B32">
            <w:pPr>
              <w:spacing w:after="0"/>
              <w:ind w:firstLine="33"/>
              <w:rPr>
                <w:rFonts w:ascii="Times New Roman" w:hAnsi="Times New Roman"/>
                <w:b/>
                <w:bCs/>
                <w:sz w:val="24"/>
                <w:szCs w:val="24"/>
                <w:highlight w:val="yellow"/>
              </w:rPr>
            </w:pPr>
          </w:p>
        </w:tc>
      </w:tr>
      <w:tr w:rsidR="00053B32" w14:paraId="240A8282" w14:textId="77777777" w:rsidTr="00053B32">
        <w:tc>
          <w:tcPr>
            <w:tcW w:w="6266" w:type="dxa"/>
            <w:tcBorders>
              <w:top w:val="single" w:sz="4" w:space="0" w:color="auto"/>
              <w:left w:val="single" w:sz="4" w:space="0" w:color="auto"/>
              <w:bottom w:val="single" w:sz="4" w:space="0" w:color="auto"/>
              <w:right w:val="single" w:sz="4" w:space="0" w:color="auto"/>
            </w:tcBorders>
          </w:tcPr>
          <w:p w14:paraId="3BBB7DE9" w14:textId="77777777" w:rsidR="00053B32" w:rsidRDefault="00053B32">
            <w:pPr>
              <w:spacing w:after="0"/>
              <w:ind w:firstLine="33"/>
              <w:rPr>
                <w:rFonts w:ascii="Times New Roman" w:hAnsi="Times New Roman"/>
                <w:b/>
                <w:bCs/>
                <w:sz w:val="24"/>
                <w:szCs w:val="24"/>
                <w:highlight w:val="yellow"/>
              </w:rPr>
            </w:pPr>
          </w:p>
        </w:tc>
        <w:tc>
          <w:tcPr>
            <w:tcW w:w="2693" w:type="dxa"/>
            <w:tcBorders>
              <w:top w:val="single" w:sz="4" w:space="0" w:color="auto"/>
              <w:left w:val="single" w:sz="4" w:space="0" w:color="auto"/>
              <w:bottom w:val="single" w:sz="4" w:space="0" w:color="auto"/>
              <w:right w:val="single" w:sz="4" w:space="0" w:color="auto"/>
            </w:tcBorders>
          </w:tcPr>
          <w:p w14:paraId="22DA1954" w14:textId="77777777" w:rsidR="00053B32" w:rsidRDefault="00053B32">
            <w:pPr>
              <w:spacing w:after="0"/>
              <w:ind w:firstLine="33"/>
              <w:rPr>
                <w:rFonts w:ascii="Times New Roman" w:hAnsi="Times New Roman"/>
                <w:b/>
                <w:bCs/>
                <w:sz w:val="24"/>
                <w:szCs w:val="24"/>
                <w:highlight w:val="yellow"/>
              </w:rPr>
            </w:pPr>
          </w:p>
        </w:tc>
        <w:bookmarkEnd w:id="22"/>
      </w:tr>
      <w:tr w:rsidR="00053B32" w14:paraId="733E06AB" w14:textId="77777777" w:rsidTr="00053B32">
        <w:tc>
          <w:tcPr>
            <w:tcW w:w="6266" w:type="dxa"/>
            <w:tcBorders>
              <w:top w:val="single" w:sz="4" w:space="0" w:color="auto"/>
              <w:left w:val="single" w:sz="4" w:space="0" w:color="auto"/>
              <w:bottom w:val="single" w:sz="4" w:space="0" w:color="auto"/>
              <w:right w:val="single" w:sz="4" w:space="0" w:color="auto"/>
            </w:tcBorders>
          </w:tcPr>
          <w:p w14:paraId="423D8AA5" w14:textId="77777777" w:rsidR="00053B32" w:rsidRDefault="00053B32">
            <w:pPr>
              <w:spacing w:after="0"/>
              <w:ind w:firstLine="33"/>
              <w:rPr>
                <w:rFonts w:ascii="Times New Roman" w:hAnsi="Times New Roman"/>
                <w:b/>
                <w:bCs/>
                <w:sz w:val="24"/>
                <w:szCs w:val="24"/>
                <w:highlight w:val="yellow"/>
              </w:rPr>
            </w:pPr>
          </w:p>
        </w:tc>
        <w:tc>
          <w:tcPr>
            <w:tcW w:w="2693" w:type="dxa"/>
            <w:tcBorders>
              <w:top w:val="single" w:sz="4" w:space="0" w:color="auto"/>
              <w:left w:val="single" w:sz="4" w:space="0" w:color="auto"/>
              <w:bottom w:val="single" w:sz="4" w:space="0" w:color="auto"/>
              <w:right w:val="single" w:sz="4" w:space="0" w:color="auto"/>
            </w:tcBorders>
          </w:tcPr>
          <w:p w14:paraId="4DFCB87A" w14:textId="77777777" w:rsidR="00053B32" w:rsidRDefault="00053B32">
            <w:pPr>
              <w:spacing w:after="0"/>
              <w:ind w:firstLine="33"/>
              <w:rPr>
                <w:rFonts w:ascii="Times New Roman" w:hAnsi="Times New Roman"/>
                <w:b/>
                <w:bCs/>
                <w:sz w:val="24"/>
                <w:szCs w:val="24"/>
              </w:rPr>
            </w:pPr>
          </w:p>
        </w:tc>
        <w:bookmarkEnd w:id="23"/>
      </w:tr>
    </w:tbl>
    <w:p w14:paraId="2D92D2F8" w14:textId="77777777" w:rsidR="00053B32" w:rsidRDefault="00053B32" w:rsidP="00053B32">
      <w:pPr>
        <w:keepNext/>
        <w:spacing w:before="120" w:after="120"/>
        <w:ind w:firstLine="709"/>
        <w:jc w:val="center"/>
        <w:outlineLvl w:val="0"/>
        <w:rPr>
          <w:rFonts w:ascii="Times New Roman" w:hAnsi="Times New Roman"/>
          <w:b/>
          <w:bCs/>
          <w:kern w:val="32"/>
          <w:sz w:val="24"/>
          <w:szCs w:val="24"/>
          <w:lang w:val="x-none" w:eastAsia="x-none"/>
        </w:rPr>
      </w:pPr>
    </w:p>
    <w:p w14:paraId="31E4925B" w14:textId="28CBB328" w:rsidR="00BE10B1" w:rsidRDefault="00BE10B1" w:rsidP="00BE10B1">
      <w:pPr>
        <w:keepNext/>
        <w:spacing w:before="120" w:after="120"/>
        <w:ind w:firstLine="709"/>
        <w:jc w:val="center"/>
        <w:outlineLvl w:val="0"/>
        <w:rPr>
          <w:rFonts w:ascii="Times New Roman" w:hAnsi="Times New Roman"/>
          <w:b/>
          <w:bCs/>
          <w:kern w:val="32"/>
          <w:sz w:val="24"/>
          <w:szCs w:val="24"/>
          <w:lang w:val="x-none" w:eastAsia="x-none"/>
        </w:rPr>
      </w:pPr>
      <w:r w:rsidRPr="00F430AC">
        <w:rPr>
          <w:rFonts w:ascii="Times New Roman" w:hAnsi="Times New Roman"/>
          <w:b/>
          <w:bCs/>
          <w:kern w:val="32"/>
          <w:sz w:val="24"/>
          <w:szCs w:val="24"/>
          <w:lang w:val="x-none" w:eastAsia="x-none"/>
        </w:rPr>
        <w:t>РАЗДЕЛ 2. ОЦЕНКА ОСВОЕНИЯ ОБУЧАЮЩИМИСЯ ОСНОВНОЙ ОБРАЗОВАТЕЛЬНОЙ ПРОГРАММЫ В ЧАСТИ ДОСТИЖЕНИЯ ЛИЧНОСТНЫХ РЕЗУЛЬТАТОВ</w:t>
      </w:r>
    </w:p>
    <w:p w14:paraId="28CF8B18" w14:textId="77777777" w:rsidR="00BE10B1" w:rsidRPr="00F430AC" w:rsidRDefault="00BE10B1" w:rsidP="00BE10B1">
      <w:pPr>
        <w:tabs>
          <w:tab w:val="left" w:pos="1134"/>
        </w:tabs>
        <w:spacing w:after="0" w:line="240" w:lineRule="auto"/>
        <w:ind w:firstLine="709"/>
        <w:jc w:val="both"/>
        <w:rPr>
          <w:rFonts w:ascii="Times New Roman" w:hAnsi="Times New Roman"/>
          <w:sz w:val="24"/>
          <w:szCs w:val="24"/>
        </w:rPr>
      </w:pPr>
      <w:r w:rsidRPr="00F430AC">
        <w:rPr>
          <w:rFonts w:ascii="Times New Roman" w:hAnsi="Times New Roman"/>
          <w:sz w:val="24"/>
          <w:szCs w:val="24"/>
        </w:rPr>
        <w:t xml:space="preserve">Оценка достижения обучающимися личностных результатов проводится в рамках контрольных и оценочных процедур, предусмотренных настоящей программой. </w:t>
      </w:r>
    </w:p>
    <w:p w14:paraId="3D17EFFC" w14:textId="77777777" w:rsidR="00BE10B1" w:rsidRPr="00F430AC" w:rsidRDefault="00BE10B1" w:rsidP="00BE10B1">
      <w:pPr>
        <w:tabs>
          <w:tab w:val="left" w:pos="1134"/>
        </w:tabs>
        <w:spacing w:after="0" w:line="240" w:lineRule="auto"/>
        <w:ind w:firstLine="709"/>
        <w:jc w:val="both"/>
        <w:rPr>
          <w:rFonts w:ascii="Times New Roman" w:hAnsi="Times New Roman"/>
          <w:sz w:val="24"/>
          <w:szCs w:val="24"/>
        </w:rPr>
      </w:pPr>
      <w:r w:rsidRPr="00F430AC">
        <w:rPr>
          <w:rFonts w:ascii="Times New Roman" w:hAnsi="Times New Roman"/>
          <w:sz w:val="24"/>
          <w:szCs w:val="24"/>
        </w:rPr>
        <w:t>Комплекс примерных критериев оценки личностных результатов обучающихся:</w:t>
      </w:r>
    </w:p>
    <w:p w14:paraId="5A5E6F56" w14:textId="77777777" w:rsidR="00BE10B1" w:rsidRPr="00F430AC" w:rsidRDefault="00BE10B1" w:rsidP="008033D0">
      <w:pPr>
        <w:numPr>
          <w:ilvl w:val="0"/>
          <w:numId w:val="44"/>
        </w:numPr>
        <w:tabs>
          <w:tab w:val="left" w:pos="1134"/>
        </w:tabs>
        <w:spacing w:after="0" w:line="240" w:lineRule="auto"/>
        <w:ind w:left="0" w:firstLine="709"/>
        <w:jc w:val="both"/>
        <w:rPr>
          <w:rFonts w:ascii="Times New Roman" w:hAnsi="Times New Roman"/>
          <w:sz w:val="24"/>
          <w:szCs w:val="24"/>
        </w:rPr>
      </w:pPr>
      <w:r w:rsidRPr="00F430AC">
        <w:rPr>
          <w:rFonts w:ascii="Times New Roman" w:hAnsi="Times New Roman"/>
          <w:sz w:val="24"/>
          <w:szCs w:val="24"/>
        </w:rPr>
        <w:t>демонстрация интереса к будущей профессии;</w:t>
      </w:r>
    </w:p>
    <w:p w14:paraId="73E21972" w14:textId="77777777" w:rsidR="00BE10B1" w:rsidRPr="00F430AC" w:rsidRDefault="00BE10B1" w:rsidP="008033D0">
      <w:pPr>
        <w:numPr>
          <w:ilvl w:val="0"/>
          <w:numId w:val="44"/>
        </w:numPr>
        <w:tabs>
          <w:tab w:val="left" w:pos="1134"/>
        </w:tabs>
        <w:spacing w:after="0" w:line="240" w:lineRule="auto"/>
        <w:ind w:left="0" w:firstLine="709"/>
        <w:jc w:val="both"/>
        <w:rPr>
          <w:rFonts w:ascii="Times New Roman" w:hAnsi="Times New Roman"/>
          <w:sz w:val="24"/>
          <w:szCs w:val="24"/>
        </w:rPr>
      </w:pPr>
      <w:r w:rsidRPr="00F430AC">
        <w:rPr>
          <w:rFonts w:ascii="Times New Roman" w:hAnsi="Times New Roman"/>
          <w:sz w:val="24"/>
          <w:szCs w:val="24"/>
        </w:rPr>
        <w:t>оценка собственного продвижения, личностного развития;</w:t>
      </w:r>
    </w:p>
    <w:p w14:paraId="43F71723" w14:textId="77777777" w:rsidR="00BE10B1" w:rsidRPr="00F430AC" w:rsidRDefault="00BE10B1" w:rsidP="008033D0">
      <w:pPr>
        <w:numPr>
          <w:ilvl w:val="0"/>
          <w:numId w:val="44"/>
        </w:numPr>
        <w:tabs>
          <w:tab w:val="left" w:pos="1134"/>
        </w:tabs>
        <w:spacing w:after="0" w:line="240" w:lineRule="auto"/>
        <w:ind w:left="0" w:firstLine="709"/>
        <w:jc w:val="both"/>
        <w:rPr>
          <w:rFonts w:ascii="Times New Roman" w:hAnsi="Times New Roman"/>
          <w:sz w:val="24"/>
          <w:szCs w:val="24"/>
        </w:rPr>
      </w:pPr>
      <w:r w:rsidRPr="00F430AC">
        <w:rPr>
          <w:rFonts w:ascii="Times New Roman" w:hAnsi="Times New Roman"/>
          <w:sz w:val="24"/>
          <w:szCs w:val="24"/>
        </w:rPr>
        <w:t>положительная динамика в организации собственной учебной деятельности по результатам самооценки, самоанализа и коррекции ее результатов;</w:t>
      </w:r>
    </w:p>
    <w:p w14:paraId="793F62C4" w14:textId="77777777" w:rsidR="00BE10B1" w:rsidRPr="00F430AC" w:rsidRDefault="00BE10B1" w:rsidP="008033D0">
      <w:pPr>
        <w:numPr>
          <w:ilvl w:val="0"/>
          <w:numId w:val="44"/>
        </w:numPr>
        <w:tabs>
          <w:tab w:val="left" w:pos="1134"/>
        </w:tabs>
        <w:spacing w:after="0" w:line="240" w:lineRule="auto"/>
        <w:ind w:left="0" w:firstLine="709"/>
        <w:jc w:val="both"/>
        <w:rPr>
          <w:rFonts w:ascii="Times New Roman" w:hAnsi="Times New Roman"/>
          <w:sz w:val="24"/>
          <w:szCs w:val="24"/>
        </w:rPr>
      </w:pPr>
      <w:r w:rsidRPr="00F430AC">
        <w:rPr>
          <w:rFonts w:ascii="Times New Roman" w:hAnsi="Times New Roman"/>
          <w:sz w:val="24"/>
          <w:szCs w:val="24"/>
        </w:rPr>
        <w:t xml:space="preserve">ответственность за результат учебной деятельности и подготовки </w:t>
      </w:r>
      <w:r w:rsidRPr="00F430AC">
        <w:rPr>
          <w:rFonts w:ascii="Times New Roman" w:hAnsi="Times New Roman"/>
          <w:sz w:val="24"/>
          <w:szCs w:val="24"/>
        </w:rPr>
        <w:br/>
        <w:t>к профессиональной деятельности;</w:t>
      </w:r>
    </w:p>
    <w:p w14:paraId="0FBCFD3B" w14:textId="77777777" w:rsidR="00BE10B1" w:rsidRPr="00F430AC" w:rsidRDefault="00BE10B1" w:rsidP="008033D0">
      <w:pPr>
        <w:numPr>
          <w:ilvl w:val="0"/>
          <w:numId w:val="44"/>
        </w:numPr>
        <w:tabs>
          <w:tab w:val="left" w:pos="1134"/>
        </w:tabs>
        <w:spacing w:after="0" w:line="240" w:lineRule="auto"/>
        <w:ind w:left="0" w:firstLine="709"/>
        <w:jc w:val="both"/>
        <w:rPr>
          <w:rFonts w:ascii="Times New Roman" w:hAnsi="Times New Roman"/>
          <w:sz w:val="24"/>
          <w:szCs w:val="24"/>
        </w:rPr>
      </w:pPr>
      <w:r w:rsidRPr="00F430AC">
        <w:rPr>
          <w:rFonts w:ascii="Times New Roman" w:hAnsi="Times New Roman"/>
          <w:sz w:val="24"/>
          <w:szCs w:val="24"/>
        </w:rPr>
        <w:t>проявление высокопрофессиональной трудовой активности;</w:t>
      </w:r>
    </w:p>
    <w:p w14:paraId="604B7601" w14:textId="77777777" w:rsidR="00BE10B1" w:rsidRPr="00F430AC" w:rsidRDefault="00BE10B1" w:rsidP="008033D0">
      <w:pPr>
        <w:numPr>
          <w:ilvl w:val="0"/>
          <w:numId w:val="44"/>
        </w:numPr>
        <w:tabs>
          <w:tab w:val="left" w:pos="1134"/>
        </w:tabs>
        <w:spacing w:after="0" w:line="240" w:lineRule="auto"/>
        <w:ind w:left="0" w:firstLine="709"/>
        <w:jc w:val="both"/>
        <w:rPr>
          <w:rFonts w:ascii="Times New Roman" w:hAnsi="Times New Roman"/>
          <w:sz w:val="24"/>
          <w:szCs w:val="24"/>
        </w:rPr>
      </w:pPr>
      <w:r w:rsidRPr="00F430AC">
        <w:rPr>
          <w:rFonts w:ascii="Times New Roman" w:hAnsi="Times New Roman"/>
          <w:sz w:val="24"/>
          <w:szCs w:val="24"/>
        </w:rPr>
        <w:t>участие в исследовательской и проектной работе;</w:t>
      </w:r>
    </w:p>
    <w:p w14:paraId="49FAFFB2" w14:textId="77777777" w:rsidR="00BE10B1" w:rsidRPr="00F430AC" w:rsidRDefault="00BE10B1" w:rsidP="008033D0">
      <w:pPr>
        <w:numPr>
          <w:ilvl w:val="0"/>
          <w:numId w:val="44"/>
        </w:numPr>
        <w:tabs>
          <w:tab w:val="left" w:pos="1134"/>
        </w:tabs>
        <w:spacing w:after="0" w:line="240" w:lineRule="auto"/>
        <w:ind w:left="0" w:firstLine="709"/>
        <w:jc w:val="both"/>
        <w:rPr>
          <w:rFonts w:ascii="Times New Roman" w:hAnsi="Times New Roman"/>
          <w:sz w:val="24"/>
          <w:szCs w:val="24"/>
        </w:rPr>
      </w:pPr>
      <w:r w:rsidRPr="00F430AC">
        <w:rPr>
          <w:rFonts w:ascii="Times New Roman" w:hAnsi="Times New Roman"/>
          <w:sz w:val="24"/>
          <w:szCs w:val="24"/>
        </w:rPr>
        <w:t>участие в конкурсах профессионального мастерства, олимпиадах по профе</w:t>
      </w:r>
      <w:r w:rsidRPr="00F430AC">
        <w:rPr>
          <w:rFonts w:ascii="Times New Roman" w:hAnsi="Times New Roman"/>
          <w:sz w:val="24"/>
          <w:szCs w:val="24"/>
        </w:rPr>
        <w:t>с</w:t>
      </w:r>
      <w:r w:rsidRPr="00F430AC">
        <w:rPr>
          <w:rFonts w:ascii="Times New Roman" w:hAnsi="Times New Roman"/>
          <w:sz w:val="24"/>
          <w:szCs w:val="24"/>
        </w:rPr>
        <w:t>сии, викторинах, в предметных неделях;</w:t>
      </w:r>
    </w:p>
    <w:p w14:paraId="3D3028C1" w14:textId="77777777" w:rsidR="00BE10B1" w:rsidRPr="00F430AC" w:rsidRDefault="00BE10B1" w:rsidP="008033D0">
      <w:pPr>
        <w:numPr>
          <w:ilvl w:val="0"/>
          <w:numId w:val="44"/>
        </w:numPr>
        <w:tabs>
          <w:tab w:val="left" w:pos="1134"/>
        </w:tabs>
        <w:spacing w:after="0" w:line="240" w:lineRule="auto"/>
        <w:ind w:left="0" w:firstLine="709"/>
        <w:jc w:val="both"/>
        <w:rPr>
          <w:rFonts w:ascii="Times New Roman" w:hAnsi="Times New Roman"/>
          <w:sz w:val="24"/>
          <w:szCs w:val="24"/>
        </w:rPr>
      </w:pPr>
      <w:r w:rsidRPr="00F430AC">
        <w:rPr>
          <w:rFonts w:ascii="Times New Roman" w:hAnsi="Times New Roman"/>
          <w:sz w:val="24"/>
          <w:szCs w:val="24"/>
        </w:rPr>
        <w:t>соблюдение этических норм общения при взаимодействии с обучающимися, преподавателями, мастерами и руководителями практики;</w:t>
      </w:r>
    </w:p>
    <w:p w14:paraId="7B984CD3" w14:textId="77777777" w:rsidR="00BE10B1" w:rsidRPr="00F430AC" w:rsidRDefault="00BE10B1" w:rsidP="008033D0">
      <w:pPr>
        <w:numPr>
          <w:ilvl w:val="0"/>
          <w:numId w:val="44"/>
        </w:numPr>
        <w:tabs>
          <w:tab w:val="left" w:pos="1134"/>
        </w:tabs>
        <w:spacing w:after="0" w:line="240" w:lineRule="auto"/>
        <w:ind w:left="0" w:firstLine="709"/>
        <w:jc w:val="both"/>
        <w:rPr>
          <w:rFonts w:ascii="Times New Roman" w:hAnsi="Times New Roman"/>
          <w:sz w:val="24"/>
          <w:szCs w:val="24"/>
        </w:rPr>
      </w:pPr>
      <w:r w:rsidRPr="00F430AC">
        <w:rPr>
          <w:rFonts w:ascii="Times New Roman" w:hAnsi="Times New Roman"/>
          <w:sz w:val="24"/>
          <w:szCs w:val="24"/>
        </w:rPr>
        <w:t>конструктивное взаимодействие в учебном коллективе/бригаде;</w:t>
      </w:r>
    </w:p>
    <w:p w14:paraId="1CC83D41" w14:textId="77777777" w:rsidR="00BE10B1" w:rsidRPr="00F430AC" w:rsidRDefault="00BE10B1" w:rsidP="008033D0">
      <w:pPr>
        <w:numPr>
          <w:ilvl w:val="0"/>
          <w:numId w:val="44"/>
        </w:numPr>
        <w:tabs>
          <w:tab w:val="left" w:pos="1134"/>
        </w:tabs>
        <w:spacing w:after="0" w:line="240" w:lineRule="auto"/>
        <w:ind w:left="0" w:firstLine="709"/>
        <w:jc w:val="both"/>
        <w:rPr>
          <w:rFonts w:ascii="Times New Roman" w:hAnsi="Times New Roman"/>
          <w:sz w:val="24"/>
          <w:szCs w:val="24"/>
        </w:rPr>
      </w:pPr>
      <w:r w:rsidRPr="00F430AC">
        <w:rPr>
          <w:rFonts w:ascii="Times New Roman" w:hAnsi="Times New Roman"/>
          <w:sz w:val="24"/>
          <w:szCs w:val="24"/>
        </w:rPr>
        <w:t>демонстрация навыков межличностного делового общения, социального им</w:t>
      </w:r>
      <w:r w:rsidRPr="00F430AC">
        <w:rPr>
          <w:rFonts w:ascii="Times New Roman" w:hAnsi="Times New Roman"/>
          <w:sz w:val="24"/>
          <w:szCs w:val="24"/>
        </w:rPr>
        <w:t>и</w:t>
      </w:r>
      <w:r w:rsidRPr="00F430AC">
        <w:rPr>
          <w:rFonts w:ascii="Times New Roman" w:hAnsi="Times New Roman"/>
          <w:sz w:val="24"/>
          <w:szCs w:val="24"/>
        </w:rPr>
        <w:t>джа;</w:t>
      </w:r>
    </w:p>
    <w:p w14:paraId="48E2B12B" w14:textId="77777777" w:rsidR="00BE10B1" w:rsidRPr="00F430AC" w:rsidRDefault="00BE10B1" w:rsidP="008033D0">
      <w:pPr>
        <w:numPr>
          <w:ilvl w:val="0"/>
          <w:numId w:val="44"/>
        </w:numPr>
        <w:tabs>
          <w:tab w:val="left" w:pos="1134"/>
        </w:tabs>
        <w:spacing w:after="0" w:line="240" w:lineRule="auto"/>
        <w:ind w:left="0" w:firstLine="709"/>
        <w:jc w:val="both"/>
        <w:rPr>
          <w:rFonts w:ascii="Times New Roman" w:hAnsi="Times New Roman"/>
          <w:sz w:val="24"/>
          <w:szCs w:val="24"/>
        </w:rPr>
      </w:pPr>
      <w:r w:rsidRPr="00F430AC">
        <w:rPr>
          <w:rFonts w:ascii="Times New Roman" w:hAnsi="Times New Roman"/>
          <w:sz w:val="24"/>
          <w:szCs w:val="24"/>
        </w:rPr>
        <w:lastRenderedPageBreak/>
        <w:t>готовность к общению и взаимодействию с людьми самого разного статуса, э</w:t>
      </w:r>
      <w:r w:rsidRPr="00F430AC">
        <w:rPr>
          <w:rFonts w:ascii="Times New Roman" w:hAnsi="Times New Roman"/>
          <w:sz w:val="24"/>
          <w:szCs w:val="24"/>
        </w:rPr>
        <w:t>т</w:t>
      </w:r>
      <w:r w:rsidRPr="00F430AC">
        <w:rPr>
          <w:rFonts w:ascii="Times New Roman" w:hAnsi="Times New Roman"/>
          <w:sz w:val="24"/>
          <w:szCs w:val="24"/>
        </w:rPr>
        <w:t>нической, религиозной принадлежности и в многообразных обстоятельствах;</w:t>
      </w:r>
    </w:p>
    <w:p w14:paraId="3BB38E32" w14:textId="77777777" w:rsidR="00BE10B1" w:rsidRPr="00F430AC" w:rsidRDefault="00BE10B1" w:rsidP="008033D0">
      <w:pPr>
        <w:numPr>
          <w:ilvl w:val="0"/>
          <w:numId w:val="44"/>
        </w:numPr>
        <w:tabs>
          <w:tab w:val="left" w:pos="1134"/>
        </w:tabs>
        <w:spacing w:after="0" w:line="240" w:lineRule="auto"/>
        <w:ind w:left="0" w:firstLine="709"/>
        <w:jc w:val="both"/>
        <w:rPr>
          <w:rFonts w:ascii="Times New Roman" w:hAnsi="Times New Roman"/>
          <w:sz w:val="24"/>
          <w:szCs w:val="24"/>
        </w:rPr>
      </w:pPr>
      <w:r w:rsidRPr="00F430AC">
        <w:rPr>
          <w:rFonts w:ascii="Times New Roman" w:hAnsi="Times New Roman"/>
          <w:sz w:val="24"/>
          <w:szCs w:val="24"/>
        </w:rPr>
        <w:t xml:space="preserve">сформированность гражданской позиции; участие в волонтерском движении;  </w:t>
      </w:r>
    </w:p>
    <w:p w14:paraId="7262EA41" w14:textId="77777777" w:rsidR="00BE10B1" w:rsidRPr="00F430AC" w:rsidRDefault="00BE10B1" w:rsidP="008033D0">
      <w:pPr>
        <w:numPr>
          <w:ilvl w:val="0"/>
          <w:numId w:val="44"/>
        </w:numPr>
        <w:tabs>
          <w:tab w:val="left" w:pos="1134"/>
        </w:tabs>
        <w:spacing w:after="0" w:line="240" w:lineRule="auto"/>
        <w:ind w:left="0" w:firstLine="709"/>
        <w:jc w:val="both"/>
        <w:rPr>
          <w:rFonts w:ascii="Times New Roman" w:hAnsi="Times New Roman"/>
          <w:sz w:val="24"/>
          <w:szCs w:val="24"/>
        </w:rPr>
      </w:pPr>
      <w:r w:rsidRPr="00F430AC">
        <w:rPr>
          <w:rFonts w:ascii="Times New Roman" w:hAnsi="Times New Roman"/>
          <w:sz w:val="24"/>
          <w:szCs w:val="24"/>
        </w:rPr>
        <w:t>проявление мировоззренческих установок на готовность молодых людей к р</w:t>
      </w:r>
      <w:r w:rsidRPr="00F430AC">
        <w:rPr>
          <w:rFonts w:ascii="Times New Roman" w:hAnsi="Times New Roman"/>
          <w:sz w:val="24"/>
          <w:szCs w:val="24"/>
        </w:rPr>
        <w:t>а</w:t>
      </w:r>
      <w:r w:rsidRPr="00F430AC">
        <w:rPr>
          <w:rFonts w:ascii="Times New Roman" w:hAnsi="Times New Roman"/>
          <w:sz w:val="24"/>
          <w:szCs w:val="24"/>
        </w:rPr>
        <w:t>боте на благо Отечества;</w:t>
      </w:r>
    </w:p>
    <w:p w14:paraId="57C1B480" w14:textId="77777777" w:rsidR="00BE10B1" w:rsidRPr="00F430AC" w:rsidRDefault="00BE10B1" w:rsidP="008033D0">
      <w:pPr>
        <w:numPr>
          <w:ilvl w:val="0"/>
          <w:numId w:val="44"/>
        </w:numPr>
        <w:tabs>
          <w:tab w:val="left" w:pos="1134"/>
        </w:tabs>
        <w:spacing w:after="0" w:line="240" w:lineRule="auto"/>
        <w:ind w:left="0" w:firstLine="709"/>
        <w:jc w:val="both"/>
        <w:rPr>
          <w:rFonts w:ascii="Times New Roman" w:hAnsi="Times New Roman"/>
          <w:spacing w:val="-6"/>
          <w:sz w:val="24"/>
          <w:szCs w:val="24"/>
        </w:rPr>
      </w:pPr>
      <w:r w:rsidRPr="00F430AC">
        <w:rPr>
          <w:rFonts w:ascii="Times New Roman" w:hAnsi="Times New Roman"/>
          <w:spacing w:val="-6"/>
          <w:sz w:val="24"/>
          <w:szCs w:val="24"/>
        </w:rPr>
        <w:t>проявление правовой активности и навыков правомерного поведения, уважения к Закону;</w:t>
      </w:r>
    </w:p>
    <w:p w14:paraId="3D367A20" w14:textId="77777777" w:rsidR="00BE10B1" w:rsidRPr="00F430AC" w:rsidRDefault="00BE10B1" w:rsidP="008033D0">
      <w:pPr>
        <w:numPr>
          <w:ilvl w:val="0"/>
          <w:numId w:val="44"/>
        </w:numPr>
        <w:tabs>
          <w:tab w:val="left" w:pos="1134"/>
        </w:tabs>
        <w:spacing w:after="0" w:line="240" w:lineRule="auto"/>
        <w:ind w:left="0" w:firstLine="709"/>
        <w:jc w:val="both"/>
        <w:rPr>
          <w:rFonts w:ascii="Times New Roman" w:hAnsi="Times New Roman"/>
          <w:sz w:val="24"/>
          <w:szCs w:val="24"/>
        </w:rPr>
      </w:pPr>
      <w:r w:rsidRPr="00F430AC">
        <w:rPr>
          <w:rFonts w:ascii="Times New Roman" w:hAnsi="Times New Roman"/>
          <w:sz w:val="24"/>
          <w:szCs w:val="24"/>
        </w:rPr>
        <w:t>отсутствие фактов проявления идеологии терроризма и экстремизма среди обучающихся;</w:t>
      </w:r>
    </w:p>
    <w:p w14:paraId="6DF7FF7B" w14:textId="77777777" w:rsidR="00BE10B1" w:rsidRPr="00F430AC" w:rsidRDefault="00BE10B1" w:rsidP="008033D0">
      <w:pPr>
        <w:numPr>
          <w:ilvl w:val="0"/>
          <w:numId w:val="44"/>
        </w:numPr>
        <w:tabs>
          <w:tab w:val="left" w:pos="1134"/>
        </w:tabs>
        <w:spacing w:after="0" w:line="240" w:lineRule="auto"/>
        <w:ind w:left="0" w:firstLine="709"/>
        <w:jc w:val="both"/>
        <w:rPr>
          <w:rFonts w:ascii="Times New Roman" w:hAnsi="Times New Roman"/>
          <w:sz w:val="24"/>
          <w:szCs w:val="24"/>
        </w:rPr>
      </w:pPr>
      <w:r w:rsidRPr="00F430AC">
        <w:rPr>
          <w:rFonts w:ascii="Times New Roman" w:hAnsi="Times New Roman"/>
          <w:sz w:val="24"/>
          <w:szCs w:val="24"/>
        </w:rPr>
        <w:t xml:space="preserve">отсутствие социальных конфликтов среди обучающихся, основанных </w:t>
      </w:r>
      <w:r w:rsidRPr="00F430AC">
        <w:rPr>
          <w:rFonts w:ascii="Times New Roman" w:hAnsi="Times New Roman"/>
          <w:sz w:val="24"/>
          <w:szCs w:val="24"/>
        </w:rPr>
        <w:br/>
        <w:t>на межнациональной, межрелигиозной почве;</w:t>
      </w:r>
    </w:p>
    <w:p w14:paraId="5E10F410" w14:textId="77777777" w:rsidR="00BE10B1" w:rsidRPr="00F430AC" w:rsidRDefault="00BE10B1" w:rsidP="008033D0">
      <w:pPr>
        <w:numPr>
          <w:ilvl w:val="0"/>
          <w:numId w:val="44"/>
        </w:numPr>
        <w:tabs>
          <w:tab w:val="left" w:pos="1134"/>
        </w:tabs>
        <w:spacing w:after="0" w:line="240" w:lineRule="auto"/>
        <w:ind w:left="0" w:firstLine="709"/>
        <w:jc w:val="both"/>
        <w:rPr>
          <w:rFonts w:ascii="Times New Roman" w:hAnsi="Times New Roman"/>
          <w:sz w:val="24"/>
          <w:szCs w:val="24"/>
        </w:rPr>
      </w:pPr>
      <w:r w:rsidRPr="00F430AC">
        <w:rPr>
          <w:rFonts w:ascii="Times New Roman" w:hAnsi="Times New Roman"/>
          <w:sz w:val="24"/>
          <w:szCs w:val="24"/>
        </w:rPr>
        <w:t>участие в реализации просветительских программ, поисковых, археологич</w:t>
      </w:r>
      <w:r w:rsidRPr="00F430AC">
        <w:rPr>
          <w:rFonts w:ascii="Times New Roman" w:hAnsi="Times New Roman"/>
          <w:sz w:val="24"/>
          <w:szCs w:val="24"/>
        </w:rPr>
        <w:t>е</w:t>
      </w:r>
      <w:r w:rsidRPr="00F430AC">
        <w:rPr>
          <w:rFonts w:ascii="Times New Roman" w:hAnsi="Times New Roman"/>
          <w:sz w:val="24"/>
          <w:szCs w:val="24"/>
        </w:rPr>
        <w:t xml:space="preserve">ских, военно-исторических, краеведческих отрядах и молодежных объединениях; </w:t>
      </w:r>
    </w:p>
    <w:p w14:paraId="4B6FF6AF" w14:textId="77777777" w:rsidR="00BE10B1" w:rsidRPr="00F430AC" w:rsidRDefault="00BE10B1" w:rsidP="008033D0">
      <w:pPr>
        <w:numPr>
          <w:ilvl w:val="0"/>
          <w:numId w:val="44"/>
        </w:numPr>
        <w:tabs>
          <w:tab w:val="left" w:pos="1134"/>
        </w:tabs>
        <w:spacing w:after="0" w:line="240" w:lineRule="auto"/>
        <w:ind w:left="0" w:firstLine="709"/>
        <w:jc w:val="both"/>
        <w:rPr>
          <w:rFonts w:ascii="Times New Roman" w:hAnsi="Times New Roman"/>
          <w:sz w:val="24"/>
          <w:szCs w:val="24"/>
        </w:rPr>
      </w:pPr>
      <w:r w:rsidRPr="00F430AC">
        <w:rPr>
          <w:rFonts w:ascii="Times New Roman" w:hAnsi="Times New Roman"/>
          <w:sz w:val="24"/>
          <w:szCs w:val="24"/>
        </w:rPr>
        <w:t>инициативы по поддержки инвалидов и престарелых граждан;</w:t>
      </w:r>
    </w:p>
    <w:p w14:paraId="21576E7E" w14:textId="77777777" w:rsidR="00BE10B1" w:rsidRPr="00F430AC" w:rsidRDefault="00BE10B1" w:rsidP="008033D0">
      <w:pPr>
        <w:numPr>
          <w:ilvl w:val="0"/>
          <w:numId w:val="44"/>
        </w:numPr>
        <w:tabs>
          <w:tab w:val="left" w:pos="1134"/>
        </w:tabs>
        <w:spacing w:after="0" w:line="240" w:lineRule="auto"/>
        <w:ind w:left="0" w:firstLine="709"/>
        <w:jc w:val="both"/>
        <w:rPr>
          <w:rFonts w:ascii="Times New Roman" w:hAnsi="Times New Roman"/>
          <w:sz w:val="24"/>
          <w:szCs w:val="24"/>
        </w:rPr>
      </w:pPr>
      <w:r w:rsidRPr="00F430AC">
        <w:rPr>
          <w:rFonts w:ascii="Times New Roman" w:hAnsi="Times New Roman"/>
          <w:sz w:val="24"/>
          <w:szCs w:val="24"/>
        </w:rPr>
        <w:t>проявление экологической культуры, бережного отношения к родной земле, природным богатствам России и мира;</w:t>
      </w:r>
    </w:p>
    <w:p w14:paraId="3236A639" w14:textId="77777777" w:rsidR="00BE10B1" w:rsidRPr="00F430AC" w:rsidRDefault="00BE10B1" w:rsidP="008033D0">
      <w:pPr>
        <w:numPr>
          <w:ilvl w:val="0"/>
          <w:numId w:val="44"/>
        </w:numPr>
        <w:tabs>
          <w:tab w:val="left" w:pos="1134"/>
        </w:tabs>
        <w:spacing w:after="0" w:line="240" w:lineRule="auto"/>
        <w:ind w:left="0" w:firstLine="709"/>
        <w:jc w:val="both"/>
        <w:rPr>
          <w:rFonts w:ascii="Times New Roman" w:hAnsi="Times New Roman"/>
          <w:sz w:val="24"/>
          <w:szCs w:val="24"/>
        </w:rPr>
      </w:pPr>
      <w:r w:rsidRPr="00F430AC">
        <w:rPr>
          <w:rFonts w:ascii="Times New Roman" w:hAnsi="Times New Roman"/>
          <w:sz w:val="24"/>
          <w:szCs w:val="24"/>
        </w:rPr>
        <w:t>демонстрация умений и навыков разумного природопользования, нетерпимого отношения к действиям, приносящим вред экологии;</w:t>
      </w:r>
    </w:p>
    <w:p w14:paraId="7593B95D" w14:textId="77777777" w:rsidR="00BE10B1" w:rsidRPr="00F430AC" w:rsidRDefault="00BE10B1" w:rsidP="008033D0">
      <w:pPr>
        <w:numPr>
          <w:ilvl w:val="0"/>
          <w:numId w:val="44"/>
        </w:numPr>
        <w:tabs>
          <w:tab w:val="left" w:pos="1134"/>
        </w:tabs>
        <w:spacing w:after="0" w:line="240" w:lineRule="auto"/>
        <w:ind w:left="0" w:firstLine="709"/>
        <w:jc w:val="both"/>
        <w:rPr>
          <w:rFonts w:ascii="Times New Roman" w:hAnsi="Times New Roman"/>
          <w:sz w:val="24"/>
          <w:szCs w:val="24"/>
        </w:rPr>
      </w:pPr>
      <w:r w:rsidRPr="00F430AC">
        <w:rPr>
          <w:rFonts w:ascii="Times New Roman" w:hAnsi="Times New Roman"/>
          <w:sz w:val="24"/>
          <w:szCs w:val="24"/>
        </w:rPr>
        <w:t>демонстрация навыков здорового образа жизни и высокий уровень культуры здоровья обучающихся;</w:t>
      </w:r>
    </w:p>
    <w:p w14:paraId="3F3B0AC3" w14:textId="77777777" w:rsidR="00BE10B1" w:rsidRPr="00F430AC" w:rsidRDefault="00BE10B1" w:rsidP="008033D0">
      <w:pPr>
        <w:numPr>
          <w:ilvl w:val="0"/>
          <w:numId w:val="44"/>
        </w:numPr>
        <w:tabs>
          <w:tab w:val="left" w:pos="1134"/>
        </w:tabs>
        <w:spacing w:after="0" w:line="240" w:lineRule="auto"/>
        <w:ind w:left="0" w:firstLine="709"/>
        <w:jc w:val="both"/>
        <w:rPr>
          <w:rFonts w:ascii="Times New Roman" w:hAnsi="Times New Roman"/>
          <w:sz w:val="24"/>
          <w:szCs w:val="24"/>
        </w:rPr>
      </w:pPr>
      <w:r w:rsidRPr="00F430AC">
        <w:rPr>
          <w:rFonts w:ascii="Times New Roman" w:hAnsi="Times New Roman"/>
          <w:sz w:val="24"/>
          <w:szCs w:val="24"/>
        </w:rPr>
        <w:t>проявление культуры потребления информации, умений и навыков пользов</w:t>
      </w:r>
      <w:r w:rsidRPr="00F430AC">
        <w:rPr>
          <w:rFonts w:ascii="Times New Roman" w:hAnsi="Times New Roman"/>
          <w:sz w:val="24"/>
          <w:szCs w:val="24"/>
        </w:rPr>
        <w:t>а</w:t>
      </w:r>
      <w:r w:rsidRPr="00F430AC">
        <w:rPr>
          <w:rFonts w:ascii="Times New Roman" w:hAnsi="Times New Roman"/>
          <w:sz w:val="24"/>
          <w:szCs w:val="24"/>
        </w:rPr>
        <w:t>ния компьютерной техникой, навыков отбора и критического анализа информации, ум</w:t>
      </w:r>
      <w:r w:rsidRPr="00F430AC">
        <w:rPr>
          <w:rFonts w:ascii="Times New Roman" w:hAnsi="Times New Roman"/>
          <w:sz w:val="24"/>
          <w:szCs w:val="24"/>
        </w:rPr>
        <w:t>е</w:t>
      </w:r>
      <w:r w:rsidRPr="00F430AC">
        <w:rPr>
          <w:rFonts w:ascii="Times New Roman" w:hAnsi="Times New Roman"/>
          <w:sz w:val="24"/>
          <w:szCs w:val="24"/>
        </w:rPr>
        <w:t>ния ориентироваться в информационном пространстве;</w:t>
      </w:r>
    </w:p>
    <w:p w14:paraId="5718BCEB" w14:textId="77777777" w:rsidR="00BE10B1" w:rsidRPr="00F430AC" w:rsidRDefault="00BE10B1" w:rsidP="008033D0">
      <w:pPr>
        <w:numPr>
          <w:ilvl w:val="0"/>
          <w:numId w:val="44"/>
        </w:numPr>
        <w:tabs>
          <w:tab w:val="left" w:pos="1134"/>
        </w:tabs>
        <w:spacing w:after="0" w:line="240" w:lineRule="auto"/>
        <w:ind w:left="0" w:firstLine="709"/>
        <w:jc w:val="both"/>
        <w:rPr>
          <w:rFonts w:ascii="Times New Roman" w:hAnsi="Times New Roman"/>
          <w:spacing w:val="-6"/>
          <w:sz w:val="24"/>
          <w:szCs w:val="24"/>
        </w:rPr>
      </w:pPr>
      <w:r w:rsidRPr="00F430AC">
        <w:rPr>
          <w:rFonts w:ascii="Times New Roman" w:hAnsi="Times New Roman"/>
          <w:sz w:val="24"/>
          <w:szCs w:val="24"/>
        </w:rPr>
        <w:t xml:space="preserve">участие в конкурсах профессионального мастерства и в командных проектах; </w:t>
      </w:r>
    </w:p>
    <w:p w14:paraId="6B147AA8" w14:textId="77777777" w:rsidR="00BE10B1" w:rsidRPr="00F430AC" w:rsidRDefault="00BE10B1" w:rsidP="008033D0">
      <w:pPr>
        <w:numPr>
          <w:ilvl w:val="0"/>
          <w:numId w:val="44"/>
        </w:numPr>
        <w:tabs>
          <w:tab w:val="left" w:pos="1134"/>
        </w:tabs>
        <w:spacing w:after="0" w:line="240" w:lineRule="auto"/>
        <w:ind w:left="0" w:firstLine="709"/>
        <w:jc w:val="both"/>
        <w:rPr>
          <w:rFonts w:ascii="Times New Roman" w:hAnsi="Times New Roman"/>
          <w:spacing w:val="-6"/>
          <w:sz w:val="24"/>
          <w:szCs w:val="24"/>
        </w:rPr>
      </w:pPr>
      <w:r w:rsidRPr="00F430AC">
        <w:rPr>
          <w:rFonts w:ascii="Times New Roman" w:hAnsi="Times New Roman"/>
          <w:spacing w:val="-6"/>
          <w:sz w:val="24"/>
          <w:szCs w:val="24"/>
        </w:rPr>
        <w:t>проявление экономической и финансовой культуры, экономической грамотности, а также собственной адекватной позиции по отношению к социально-экономической действ</w:t>
      </w:r>
      <w:r w:rsidRPr="00F430AC">
        <w:rPr>
          <w:rFonts w:ascii="Times New Roman" w:hAnsi="Times New Roman"/>
          <w:spacing w:val="-6"/>
          <w:sz w:val="24"/>
          <w:szCs w:val="24"/>
        </w:rPr>
        <w:t>и</w:t>
      </w:r>
      <w:r w:rsidRPr="00F430AC">
        <w:rPr>
          <w:rFonts w:ascii="Times New Roman" w:hAnsi="Times New Roman"/>
          <w:spacing w:val="-6"/>
          <w:sz w:val="24"/>
          <w:szCs w:val="24"/>
        </w:rPr>
        <w:t>тельности;</w:t>
      </w:r>
    </w:p>
    <w:p w14:paraId="0BB25F78" w14:textId="77777777" w:rsidR="00BE10B1" w:rsidRPr="004F3587" w:rsidRDefault="00BE10B1" w:rsidP="00BE10B1">
      <w:pPr>
        <w:keepNext/>
        <w:spacing w:before="120" w:after="120"/>
        <w:ind w:firstLine="709"/>
        <w:jc w:val="center"/>
        <w:outlineLvl w:val="0"/>
        <w:rPr>
          <w:rFonts w:ascii="Times New Roman" w:hAnsi="Times New Roman"/>
          <w:kern w:val="32"/>
          <w:sz w:val="24"/>
          <w:szCs w:val="24"/>
          <w:lang w:eastAsia="x-none"/>
        </w:rPr>
      </w:pPr>
      <w:r w:rsidRPr="004F3587">
        <w:rPr>
          <w:rFonts w:ascii="Times New Roman" w:hAnsi="Times New Roman"/>
          <w:b/>
          <w:bCs/>
          <w:kern w:val="32"/>
          <w:sz w:val="24"/>
          <w:szCs w:val="24"/>
          <w:lang w:val="x-none" w:eastAsia="x-none"/>
        </w:rPr>
        <w:t xml:space="preserve">РАЗДЕЛ </w:t>
      </w:r>
      <w:r w:rsidRPr="004F3587">
        <w:rPr>
          <w:rFonts w:ascii="Times New Roman" w:hAnsi="Times New Roman"/>
          <w:b/>
          <w:bCs/>
          <w:kern w:val="32"/>
          <w:sz w:val="24"/>
          <w:szCs w:val="24"/>
          <w:lang w:eastAsia="x-none"/>
        </w:rPr>
        <w:t>3.</w:t>
      </w:r>
      <w:r w:rsidRPr="004F3587">
        <w:rPr>
          <w:rFonts w:ascii="Times New Roman" w:hAnsi="Times New Roman"/>
          <w:b/>
          <w:bCs/>
          <w:kern w:val="32"/>
          <w:sz w:val="24"/>
          <w:szCs w:val="24"/>
          <w:lang w:val="x-none" w:eastAsia="x-none"/>
        </w:rPr>
        <w:t xml:space="preserve"> </w:t>
      </w:r>
      <w:bookmarkStart w:id="24" w:name="_Hlk73028785"/>
      <w:r w:rsidRPr="004F3587">
        <w:rPr>
          <w:rFonts w:ascii="Times New Roman" w:hAnsi="Times New Roman"/>
          <w:b/>
          <w:bCs/>
          <w:kern w:val="32"/>
          <w:sz w:val="24"/>
          <w:szCs w:val="24"/>
          <w:lang w:val="x-none" w:eastAsia="x-none"/>
        </w:rPr>
        <w:t>ТРЕБОВАНИЯ К РЕСУРСНОМУ ОБЕСПЕЧЕНИЮ</w:t>
      </w:r>
      <w:bookmarkEnd w:id="24"/>
    </w:p>
    <w:p w14:paraId="55052960" w14:textId="77777777" w:rsidR="00BE10B1" w:rsidRPr="004F3587" w:rsidRDefault="00BE10B1" w:rsidP="00BE10B1">
      <w:pPr>
        <w:keepNext/>
        <w:tabs>
          <w:tab w:val="left" w:pos="1134"/>
        </w:tabs>
        <w:spacing w:after="60" w:line="240" w:lineRule="auto"/>
        <w:ind w:firstLine="851"/>
        <w:jc w:val="both"/>
        <w:outlineLvl w:val="0"/>
        <w:rPr>
          <w:rFonts w:ascii="Times New Roman" w:hAnsi="Times New Roman"/>
          <w:kern w:val="32"/>
          <w:sz w:val="24"/>
          <w:szCs w:val="24"/>
          <w:lang w:eastAsia="x-none"/>
        </w:rPr>
      </w:pPr>
    </w:p>
    <w:p w14:paraId="42113D37" w14:textId="77777777" w:rsidR="00BE10B1" w:rsidRPr="004F3587" w:rsidRDefault="00BE10B1" w:rsidP="00BE10B1">
      <w:pPr>
        <w:keepNext/>
        <w:tabs>
          <w:tab w:val="left" w:pos="1134"/>
        </w:tabs>
        <w:spacing w:after="60" w:line="240" w:lineRule="auto"/>
        <w:ind w:left="851"/>
        <w:jc w:val="both"/>
        <w:outlineLvl w:val="0"/>
        <w:rPr>
          <w:rFonts w:ascii="Times New Roman" w:hAnsi="Times New Roman"/>
          <w:b/>
          <w:bCs/>
          <w:kern w:val="32"/>
          <w:sz w:val="24"/>
          <w:szCs w:val="24"/>
          <w:lang w:val="x-none" w:eastAsia="x-none"/>
        </w:rPr>
      </w:pPr>
      <w:r w:rsidRPr="004F3587">
        <w:rPr>
          <w:rFonts w:ascii="Times New Roman" w:hAnsi="Times New Roman"/>
          <w:b/>
          <w:bCs/>
          <w:kern w:val="32"/>
          <w:sz w:val="24"/>
          <w:szCs w:val="24"/>
          <w:lang w:eastAsia="x-none"/>
        </w:rPr>
        <w:t xml:space="preserve">3.3. </w:t>
      </w:r>
      <w:r w:rsidRPr="004F3587">
        <w:rPr>
          <w:rFonts w:ascii="Times New Roman" w:hAnsi="Times New Roman"/>
          <w:b/>
          <w:bCs/>
          <w:kern w:val="32"/>
          <w:sz w:val="24"/>
          <w:szCs w:val="24"/>
          <w:lang w:val="x-none" w:eastAsia="x-none"/>
        </w:rPr>
        <w:t xml:space="preserve">Материально-техническое </w:t>
      </w:r>
      <w:bookmarkStart w:id="25" w:name="_Hlk73027911"/>
      <w:r w:rsidRPr="004F3587">
        <w:rPr>
          <w:rFonts w:ascii="Times New Roman" w:hAnsi="Times New Roman"/>
          <w:b/>
          <w:bCs/>
          <w:kern w:val="32"/>
          <w:sz w:val="24"/>
          <w:szCs w:val="24"/>
          <w:lang w:val="x-none" w:eastAsia="x-none"/>
        </w:rPr>
        <w:t>обеспечение воспитательной работы</w:t>
      </w:r>
      <w:bookmarkEnd w:id="25"/>
    </w:p>
    <w:p w14:paraId="2A662BB1" w14:textId="77777777" w:rsidR="00BE10B1" w:rsidRPr="00606024" w:rsidRDefault="00BE10B1" w:rsidP="00BE10B1">
      <w:pPr>
        <w:suppressAutoHyphens/>
        <w:spacing w:after="0" w:line="240" w:lineRule="auto"/>
        <w:ind w:firstLine="709"/>
        <w:jc w:val="both"/>
        <w:rPr>
          <w:rFonts w:ascii="Times New Roman" w:hAnsi="Times New Roman"/>
          <w:sz w:val="24"/>
          <w:szCs w:val="24"/>
        </w:rPr>
      </w:pPr>
      <w:r w:rsidRPr="00606024">
        <w:rPr>
          <w:rFonts w:ascii="Times New Roman" w:hAnsi="Times New Roman"/>
          <w:b/>
          <w:sz w:val="24"/>
          <w:szCs w:val="24"/>
        </w:rPr>
        <w:t>Специальные помещения</w:t>
      </w:r>
      <w:r w:rsidRPr="00606024">
        <w:rPr>
          <w:rFonts w:ascii="Times New Roman" w:hAnsi="Times New Roman"/>
          <w:sz w:val="24"/>
          <w:szCs w:val="24"/>
        </w:rPr>
        <w:t xml:space="preserve"> </w:t>
      </w:r>
      <w:r>
        <w:rPr>
          <w:rFonts w:ascii="Times New Roman" w:hAnsi="Times New Roman"/>
          <w:sz w:val="24"/>
          <w:szCs w:val="24"/>
        </w:rPr>
        <w:t xml:space="preserve">(кабинеты, лаборатории, мастерские) </w:t>
      </w:r>
      <w:r w:rsidRPr="00606024">
        <w:rPr>
          <w:rFonts w:ascii="Times New Roman" w:hAnsi="Times New Roman"/>
          <w:sz w:val="24"/>
          <w:szCs w:val="24"/>
        </w:rPr>
        <w:t>должны представлять собой учебные аудитории для проведения занятий всех видов, предусмотренных образовательной программой, в том числе групповых и индивидуальных консультаций, текущего контроля и промежуточной аттестации, а также помещения для самостоятельной работы, мастерские и лаборатории, оснащенные оборудованием, техническими средствами обучения и материалами, учитывающими требования международных стандартов.</w:t>
      </w:r>
    </w:p>
    <w:p w14:paraId="2CA6EE6F" w14:textId="77777777" w:rsidR="00BE10B1" w:rsidRPr="00606024" w:rsidRDefault="00BE10B1" w:rsidP="00BE10B1">
      <w:pPr>
        <w:suppressAutoHyphens/>
        <w:spacing w:after="0" w:line="240" w:lineRule="auto"/>
        <w:ind w:firstLine="709"/>
        <w:outlineLvl w:val="0"/>
        <w:rPr>
          <w:rFonts w:ascii="Times New Roman" w:hAnsi="Times New Roman"/>
          <w:b/>
          <w:sz w:val="24"/>
          <w:szCs w:val="24"/>
        </w:rPr>
      </w:pPr>
      <w:r w:rsidRPr="00606024">
        <w:rPr>
          <w:rFonts w:ascii="Times New Roman" w:hAnsi="Times New Roman"/>
          <w:b/>
          <w:sz w:val="24"/>
          <w:szCs w:val="24"/>
        </w:rPr>
        <w:t>Спортивный комплекс</w:t>
      </w:r>
      <w:r>
        <w:rPr>
          <w:rFonts w:ascii="Times New Roman" w:hAnsi="Times New Roman"/>
          <w:b/>
          <w:sz w:val="24"/>
          <w:szCs w:val="24"/>
        </w:rPr>
        <w:t>.</w:t>
      </w:r>
    </w:p>
    <w:p w14:paraId="1B15D698" w14:textId="77777777" w:rsidR="00BE10B1" w:rsidRPr="00606024" w:rsidRDefault="00BE10B1" w:rsidP="00BE10B1">
      <w:pPr>
        <w:suppressAutoHyphens/>
        <w:spacing w:after="0" w:line="240" w:lineRule="auto"/>
        <w:ind w:firstLine="709"/>
        <w:outlineLvl w:val="0"/>
        <w:rPr>
          <w:rFonts w:ascii="Times New Roman" w:hAnsi="Times New Roman"/>
          <w:b/>
          <w:sz w:val="24"/>
          <w:szCs w:val="24"/>
        </w:rPr>
      </w:pPr>
      <w:r w:rsidRPr="00606024">
        <w:rPr>
          <w:rFonts w:ascii="Times New Roman" w:hAnsi="Times New Roman"/>
          <w:b/>
          <w:sz w:val="24"/>
          <w:szCs w:val="24"/>
        </w:rPr>
        <w:t>Залы:</w:t>
      </w:r>
      <w:r>
        <w:rPr>
          <w:rFonts w:ascii="Times New Roman" w:hAnsi="Times New Roman"/>
          <w:b/>
          <w:sz w:val="24"/>
          <w:szCs w:val="24"/>
        </w:rPr>
        <w:t xml:space="preserve"> </w:t>
      </w:r>
      <w:r w:rsidRPr="00606024">
        <w:rPr>
          <w:rFonts w:ascii="Times New Roman" w:hAnsi="Times New Roman"/>
          <w:sz w:val="24"/>
          <w:szCs w:val="24"/>
        </w:rPr>
        <w:t>Библиотека, читальный зал с выходом в интернет</w:t>
      </w:r>
      <w:r>
        <w:rPr>
          <w:rFonts w:ascii="Times New Roman" w:hAnsi="Times New Roman"/>
          <w:b/>
          <w:sz w:val="24"/>
          <w:szCs w:val="24"/>
        </w:rPr>
        <w:t>, а</w:t>
      </w:r>
      <w:r w:rsidRPr="00606024">
        <w:rPr>
          <w:rFonts w:ascii="Times New Roman" w:hAnsi="Times New Roman"/>
          <w:sz w:val="24"/>
          <w:szCs w:val="24"/>
        </w:rPr>
        <w:t>ктовый зал</w:t>
      </w:r>
      <w:r>
        <w:rPr>
          <w:rFonts w:ascii="Times New Roman" w:hAnsi="Times New Roman"/>
          <w:sz w:val="24"/>
          <w:szCs w:val="24"/>
        </w:rPr>
        <w:t>.</w:t>
      </w:r>
    </w:p>
    <w:p w14:paraId="2FD63686" w14:textId="77777777" w:rsidR="00BE10B1" w:rsidRPr="00606024" w:rsidRDefault="00BE10B1" w:rsidP="00BE10B1">
      <w:pPr>
        <w:suppressAutoHyphens/>
        <w:spacing w:after="0" w:line="240" w:lineRule="auto"/>
        <w:ind w:firstLine="709"/>
        <w:jc w:val="both"/>
        <w:outlineLvl w:val="0"/>
        <w:rPr>
          <w:rFonts w:ascii="Times New Roman" w:hAnsi="Times New Roman"/>
          <w:sz w:val="24"/>
          <w:szCs w:val="24"/>
        </w:rPr>
      </w:pPr>
      <w:r w:rsidRPr="00606024">
        <w:rPr>
          <w:rFonts w:ascii="Times New Roman" w:hAnsi="Times New Roman"/>
          <w:b/>
          <w:sz w:val="24"/>
          <w:szCs w:val="24"/>
        </w:rPr>
        <w:t xml:space="preserve">Материально-техническое оснащение </w:t>
      </w:r>
      <w:r w:rsidRPr="00606024">
        <w:rPr>
          <w:rFonts w:ascii="Times New Roman" w:hAnsi="Times New Roman"/>
          <w:sz w:val="24"/>
          <w:szCs w:val="24"/>
        </w:rPr>
        <w:t>лаборатори</w:t>
      </w:r>
      <w:r>
        <w:rPr>
          <w:rFonts w:ascii="Times New Roman" w:hAnsi="Times New Roman"/>
          <w:sz w:val="24"/>
          <w:szCs w:val="24"/>
        </w:rPr>
        <w:t>й, мастерских и баз практики по</w:t>
      </w:r>
      <w:r w:rsidRPr="00606024">
        <w:rPr>
          <w:rFonts w:ascii="Times New Roman" w:hAnsi="Times New Roman"/>
          <w:sz w:val="24"/>
          <w:szCs w:val="24"/>
        </w:rPr>
        <w:t xml:space="preserve"> профессии</w:t>
      </w:r>
      <w:r>
        <w:rPr>
          <w:rFonts w:ascii="Times New Roman" w:hAnsi="Times New Roman"/>
          <w:sz w:val="24"/>
          <w:szCs w:val="24"/>
        </w:rPr>
        <w:t xml:space="preserve"> (специальности).</w:t>
      </w:r>
    </w:p>
    <w:p w14:paraId="47F67A16" w14:textId="77777777" w:rsidR="00BE10B1" w:rsidRPr="00606024" w:rsidRDefault="00BE10B1" w:rsidP="00BE10B1">
      <w:pPr>
        <w:suppressAutoHyphens/>
        <w:spacing w:after="0" w:line="240" w:lineRule="auto"/>
        <w:ind w:firstLine="709"/>
        <w:jc w:val="both"/>
        <w:rPr>
          <w:rFonts w:ascii="Times New Roman" w:hAnsi="Times New Roman"/>
          <w:b/>
          <w:sz w:val="24"/>
          <w:szCs w:val="24"/>
        </w:rPr>
      </w:pPr>
      <w:r w:rsidRPr="00606024">
        <w:rPr>
          <w:rFonts w:ascii="Times New Roman" w:hAnsi="Times New Roman"/>
          <w:b/>
          <w:sz w:val="24"/>
          <w:szCs w:val="24"/>
        </w:rPr>
        <w:t>Требования к оснащению баз практик</w:t>
      </w:r>
      <w:r>
        <w:rPr>
          <w:rFonts w:ascii="Times New Roman" w:hAnsi="Times New Roman"/>
          <w:b/>
          <w:sz w:val="24"/>
          <w:szCs w:val="24"/>
        </w:rPr>
        <w:t>:</w:t>
      </w:r>
    </w:p>
    <w:p w14:paraId="55B67BCD" w14:textId="77777777" w:rsidR="00BE10B1" w:rsidRPr="00606024" w:rsidRDefault="00BE10B1" w:rsidP="00BE10B1">
      <w:pPr>
        <w:spacing w:after="0" w:line="240" w:lineRule="auto"/>
        <w:ind w:firstLine="709"/>
        <w:jc w:val="both"/>
        <w:rPr>
          <w:rFonts w:ascii="Times New Roman" w:hAnsi="Times New Roman"/>
          <w:b/>
          <w:sz w:val="24"/>
          <w:szCs w:val="24"/>
        </w:rPr>
      </w:pPr>
      <w:r w:rsidRPr="00606024">
        <w:rPr>
          <w:rFonts w:ascii="Times New Roman" w:hAnsi="Times New Roman"/>
          <w:sz w:val="24"/>
          <w:szCs w:val="24"/>
        </w:rPr>
        <w:t>Учебная практика реализуется в мастерских профессиональной образовательной организации и требует наличия оборудования, инструментов, расходных материалов, обеспечивающих выполнение всех видов работ, определенных содержанием программ профессиональных модулей, в том числе оборудования и инструментов, используемых при проведении чемпионатов WorldSkills и указанных в инфраструктурных листах ко</w:t>
      </w:r>
      <w:r w:rsidRPr="00606024">
        <w:rPr>
          <w:rFonts w:ascii="Times New Roman" w:hAnsi="Times New Roman"/>
          <w:sz w:val="24"/>
          <w:szCs w:val="24"/>
        </w:rPr>
        <w:t>н</w:t>
      </w:r>
      <w:r w:rsidRPr="00606024">
        <w:rPr>
          <w:rFonts w:ascii="Times New Roman" w:hAnsi="Times New Roman"/>
          <w:sz w:val="24"/>
          <w:szCs w:val="24"/>
        </w:rPr>
        <w:t xml:space="preserve">курсной документации WorldSkills по </w:t>
      </w:r>
      <w:r>
        <w:rPr>
          <w:rFonts w:ascii="Times New Roman" w:hAnsi="Times New Roman"/>
          <w:sz w:val="24"/>
          <w:szCs w:val="24"/>
        </w:rPr>
        <w:t xml:space="preserve">соответствующей </w:t>
      </w:r>
      <w:r w:rsidRPr="00606024">
        <w:rPr>
          <w:rFonts w:ascii="Times New Roman" w:hAnsi="Times New Roman"/>
          <w:bCs/>
          <w:color w:val="000000"/>
          <w:sz w:val="24"/>
          <w:szCs w:val="24"/>
        </w:rPr>
        <w:t>компетенции</w:t>
      </w:r>
      <w:r w:rsidRPr="00606024">
        <w:rPr>
          <w:rFonts w:ascii="Times New Roman" w:hAnsi="Times New Roman"/>
          <w:color w:val="000000"/>
          <w:sz w:val="24"/>
          <w:szCs w:val="24"/>
        </w:rPr>
        <w:t>.</w:t>
      </w:r>
      <w:r w:rsidRPr="00606024">
        <w:rPr>
          <w:rFonts w:ascii="Times New Roman" w:hAnsi="Times New Roman"/>
          <w:sz w:val="24"/>
          <w:szCs w:val="24"/>
        </w:rPr>
        <w:t xml:space="preserve"> </w:t>
      </w:r>
    </w:p>
    <w:p w14:paraId="54B85132" w14:textId="77777777" w:rsidR="00BE10B1" w:rsidRPr="00606024" w:rsidRDefault="00BE10B1" w:rsidP="00BE10B1">
      <w:pPr>
        <w:spacing w:after="0" w:line="240" w:lineRule="auto"/>
        <w:jc w:val="both"/>
        <w:rPr>
          <w:rFonts w:ascii="Times New Roman" w:hAnsi="Times New Roman"/>
          <w:b/>
          <w:sz w:val="24"/>
          <w:szCs w:val="24"/>
        </w:rPr>
      </w:pPr>
      <w:r w:rsidRPr="00606024">
        <w:rPr>
          <w:rFonts w:ascii="Times New Roman" w:hAnsi="Times New Roman"/>
          <w:sz w:val="24"/>
          <w:szCs w:val="24"/>
        </w:rPr>
        <w:lastRenderedPageBreak/>
        <w:tab/>
        <w:t>Оборудование предприятий и технологическое оснащение рабочих мест произво</w:t>
      </w:r>
      <w:r w:rsidRPr="00606024">
        <w:rPr>
          <w:rFonts w:ascii="Times New Roman" w:hAnsi="Times New Roman"/>
          <w:sz w:val="24"/>
          <w:szCs w:val="24"/>
        </w:rPr>
        <w:t>д</w:t>
      </w:r>
      <w:r w:rsidRPr="00606024">
        <w:rPr>
          <w:rFonts w:ascii="Times New Roman" w:hAnsi="Times New Roman"/>
          <w:sz w:val="24"/>
          <w:szCs w:val="24"/>
        </w:rPr>
        <w:t>ственной практики должно соответствовать содержанию профессиональной деятельности и дать возможность обучающемуся овладеть профессиональными компетенциями по всем видам деятельности, предусмотренных программой, с использованием современных те</w:t>
      </w:r>
      <w:r w:rsidRPr="00606024">
        <w:rPr>
          <w:rFonts w:ascii="Times New Roman" w:hAnsi="Times New Roman"/>
          <w:sz w:val="24"/>
          <w:szCs w:val="24"/>
        </w:rPr>
        <w:t>х</w:t>
      </w:r>
      <w:r w:rsidRPr="00606024">
        <w:rPr>
          <w:rFonts w:ascii="Times New Roman" w:hAnsi="Times New Roman"/>
          <w:sz w:val="24"/>
          <w:szCs w:val="24"/>
        </w:rPr>
        <w:t>нологий, материалов и оборудования.</w:t>
      </w:r>
    </w:p>
    <w:p w14:paraId="3E0FD051" w14:textId="77777777" w:rsidR="00BE10B1" w:rsidRPr="00606024" w:rsidRDefault="00BE10B1" w:rsidP="00BE10B1">
      <w:pPr>
        <w:spacing w:after="0"/>
        <w:ind w:left="-142" w:firstLine="851"/>
        <w:rPr>
          <w:rFonts w:ascii="Times New Roman" w:hAnsi="Times New Roman"/>
          <w:sz w:val="24"/>
          <w:szCs w:val="24"/>
        </w:rPr>
      </w:pPr>
      <w:r w:rsidRPr="00606024">
        <w:rPr>
          <w:rFonts w:ascii="Times New Roman" w:hAnsi="Times New Roman"/>
          <w:sz w:val="24"/>
          <w:szCs w:val="24"/>
        </w:rPr>
        <w:t>Базы практик, где намечается прохождение учебной и производственной практик обучающимися, предъявляются следующие требования:</w:t>
      </w:r>
    </w:p>
    <w:p w14:paraId="7FB79581" w14:textId="77777777" w:rsidR="00BE10B1" w:rsidRPr="00606024" w:rsidRDefault="00BE10B1" w:rsidP="00BE10B1">
      <w:pPr>
        <w:spacing w:after="0"/>
        <w:ind w:left="-142" w:firstLine="851"/>
        <w:rPr>
          <w:rFonts w:ascii="Times New Roman" w:hAnsi="Times New Roman"/>
          <w:sz w:val="24"/>
          <w:szCs w:val="24"/>
        </w:rPr>
      </w:pPr>
      <w:r w:rsidRPr="00606024">
        <w:rPr>
          <w:rFonts w:ascii="Times New Roman" w:hAnsi="Times New Roman"/>
          <w:sz w:val="24"/>
          <w:szCs w:val="24"/>
        </w:rPr>
        <w:t xml:space="preserve">- типичность для профессии обучающихся; </w:t>
      </w:r>
    </w:p>
    <w:p w14:paraId="40EF6D26" w14:textId="77777777" w:rsidR="00BE10B1" w:rsidRPr="00606024" w:rsidRDefault="00BE10B1" w:rsidP="00BE10B1">
      <w:pPr>
        <w:spacing w:after="0"/>
        <w:ind w:left="-142" w:firstLine="851"/>
        <w:rPr>
          <w:rFonts w:ascii="Times New Roman" w:hAnsi="Times New Roman"/>
          <w:sz w:val="24"/>
          <w:szCs w:val="24"/>
        </w:rPr>
      </w:pPr>
      <w:r w:rsidRPr="00606024">
        <w:rPr>
          <w:rFonts w:ascii="Times New Roman" w:hAnsi="Times New Roman"/>
          <w:sz w:val="24"/>
          <w:szCs w:val="24"/>
        </w:rPr>
        <w:t>- современность оснащенности и технологии выполнения производственных работ;</w:t>
      </w:r>
    </w:p>
    <w:p w14:paraId="3C3B2B3D" w14:textId="77777777" w:rsidR="00BE10B1" w:rsidRPr="00606024" w:rsidRDefault="00BE10B1" w:rsidP="00BE10B1">
      <w:pPr>
        <w:spacing w:after="0"/>
        <w:ind w:left="-142" w:firstLine="851"/>
        <w:rPr>
          <w:rFonts w:ascii="Times New Roman" w:hAnsi="Times New Roman"/>
          <w:sz w:val="24"/>
          <w:szCs w:val="24"/>
        </w:rPr>
      </w:pPr>
      <w:r w:rsidRPr="00606024">
        <w:rPr>
          <w:rFonts w:ascii="Times New Roman" w:hAnsi="Times New Roman"/>
          <w:sz w:val="24"/>
          <w:szCs w:val="24"/>
        </w:rPr>
        <w:t>- нормальная обеспеченность сырьем, материалами, средствами технического о</w:t>
      </w:r>
      <w:r w:rsidRPr="00606024">
        <w:rPr>
          <w:rFonts w:ascii="Times New Roman" w:hAnsi="Times New Roman"/>
          <w:sz w:val="24"/>
          <w:szCs w:val="24"/>
        </w:rPr>
        <w:t>б</w:t>
      </w:r>
      <w:r w:rsidRPr="00606024">
        <w:rPr>
          <w:rFonts w:ascii="Times New Roman" w:hAnsi="Times New Roman"/>
          <w:sz w:val="24"/>
          <w:szCs w:val="24"/>
        </w:rPr>
        <w:t>служивания и т. п.;</w:t>
      </w:r>
    </w:p>
    <w:p w14:paraId="44F6943C" w14:textId="77777777" w:rsidR="00BE10B1" w:rsidRPr="004F3587" w:rsidRDefault="00BE10B1" w:rsidP="00BE10B1">
      <w:pPr>
        <w:tabs>
          <w:tab w:val="left" w:pos="1134"/>
        </w:tabs>
        <w:spacing w:after="0"/>
        <w:ind w:left="709"/>
        <w:jc w:val="both"/>
        <w:rPr>
          <w:rFonts w:ascii="Times New Roman" w:hAnsi="Times New Roman"/>
          <w:i/>
          <w:iCs/>
          <w:sz w:val="24"/>
          <w:szCs w:val="24"/>
        </w:rPr>
      </w:pPr>
      <w:r w:rsidRPr="00606024">
        <w:rPr>
          <w:rFonts w:ascii="Times New Roman" w:hAnsi="Times New Roman"/>
          <w:sz w:val="24"/>
          <w:szCs w:val="24"/>
        </w:rPr>
        <w:t>- соответствие требованиям безопасности, санитарии и гигиены.</w:t>
      </w:r>
    </w:p>
    <w:p w14:paraId="42A189CE" w14:textId="77777777" w:rsidR="00BE10B1" w:rsidRPr="004F3587" w:rsidRDefault="00BE10B1" w:rsidP="00BE10B1">
      <w:pPr>
        <w:widowControl w:val="0"/>
        <w:tabs>
          <w:tab w:val="left" w:pos="1134"/>
        </w:tabs>
        <w:autoSpaceDE w:val="0"/>
        <w:autoSpaceDN w:val="0"/>
        <w:spacing w:after="0" w:line="240" w:lineRule="auto"/>
        <w:ind w:firstLine="709"/>
        <w:jc w:val="both"/>
        <w:outlineLvl w:val="0"/>
        <w:rPr>
          <w:rFonts w:ascii="Times New Roman" w:hAnsi="Times New Roman"/>
          <w:kern w:val="32"/>
          <w:sz w:val="24"/>
          <w:szCs w:val="24"/>
          <w:lang w:eastAsia="x-none"/>
        </w:rPr>
      </w:pPr>
    </w:p>
    <w:p w14:paraId="4A306CAA" w14:textId="77777777" w:rsidR="00BE10B1" w:rsidRPr="004F3587" w:rsidRDefault="00BE10B1" w:rsidP="00BE10B1">
      <w:pPr>
        <w:widowControl w:val="0"/>
        <w:tabs>
          <w:tab w:val="left" w:pos="1134"/>
        </w:tabs>
        <w:autoSpaceDE w:val="0"/>
        <w:autoSpaceDN w:val="0"/>
        <w:spacing w:after="0" w:line="240" w:lineRule="auto"/>
        <w:ind w:firstLine="709"/>
        <w:jc w:val="both"/>
        <w:outlineLvl w:val="0"/>
        <w:rPr>
          <w:rFonts w:ascii="Times New Roman" w:hAnsi="Times New Roman"/>
          <w:i/>
          <w:iCs/>
          <w:kern w:val="32"/>
          <w:sz w:val="24"/>
          <w:szCs w:val="24"/>
          <w:lang w:eastAsia="x-none"/>
        </w:rPr>
        <w:sectPr w:rsidR="00BE10B1" w:rsidRPr="004F3587" w:rsidSect="00F551C2">
          <w:footerReference w:type="even" r:id="rId16"/>
          <w:footerReference w:type="default" r:id="rId17"/>
          <w:pgSz w:w="11906" w:h="16838"/>
          <w:pgMar w:top="1134" w:right="851" w:bottom="1134" w:left="1701" w:header="709" w:footer="709" w:gutter="0"/>
          <w:cols w:space="708"/>
          <w:docGrid w:linePitch="360"/>
        </w:sectPr>
      </w:pPr>
    </w:p>
    <w:p w14:paraId="3EC5A4E0" w14:textId="538E3AC5" w:rsidR="00BE10B1" w:rsidRPr="004F3587" w:rsidRDefault="007D23ED" w:rsidP="00BE10B1">
      <w:pPr>
        <w:jc w:val="center"/>
        <w:rPr>
          <w:rFonts w:ascii="Times New Roman" w:hAnsi="Times New Roman"/>
          <w:b/>
          <w:sz w:val="24"/>
          <w:szCs w:val="24"/>
        </w:rPr>
      </w:pPr>
      <w:r>
        <w:rPr>
          <w:noProof/>
        </w:rPr>
        <w:lastRenderedPageBreak/>
        <mc:AlternateContent>
          <mc:Choice Requires="wps">
            <w:drawing>
              <wp:anchor distT="45720" distB="45720" distL="114300" distR="114300" simplePos="0" relativeHeight="251659264" behindDoc="0" locked="0" layoutInCell="1" allowOverlap="1" wp14:anchorId="04B026EB" wp14:editId="3FDB1A56">
                <wp:simplePos x="0" y="0"/>
                <wp:positionH relativeFrom="column">
                  <wp:posOffset>-89535</wp:posOffset>
                </wp:positionH>
                <wp:positionV relativeFrom="paragraph">
                  <wp:posOffset>461645</wp:posOffset>
                </wp:positionV>
                <wp:extent cx="2649855" cy="1203960"/>
                <wp:effectExtent l="0" t="0" r="0" b="0"/>
                <wp:wrapSquare wrapText="bothSides"/>
                <wp:docPr id="3" name="Надпись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9855" cy="1203960"/>
                        </a:xfrm>
                        <a:prstGeom prst="rect">
                          <a:avLst/>
                        </a:prstGeom>
                        <a:solidFill>
                          <a:srgbClr val="FFFFFF"/>
                        </a:solidFill>
                        <a:ln w="9525">
                          <a:solidFill>
                            <a:srgbClr val="FFFFFF"/>
                          </a:solidFill>
                          <a:miter lim="800000"/>
                          <a:headEnd/>
                          <a:tailEnd/>
                        </a:ln>
                      </wps:spPr>
                      <wps:txbx>
                        <w:txbxContent>
                          <w:p w14:paraId="35E59F04" w14:textId="77777777" w:rsidR="00BE10B1" w:rsidRPr="00CE6025" w:rsidRDefault="00BE10B1" w:rsidP="00BE10B1">
                            <w:pPr>
                              <w:adjustRightInd w:val="0"/>
                              <w:spacing w:after="0" w:line="240" w:lineRule="auto"/>
                              <w:rPr>
                                <w:rFonts w:ascii="Times New Roman" w:hAnsi="Times New Roman"/>
                                <w:b/>
                                <w:bCs/>
                              </w:rPr>
                            </w:pPr>
                            <w:r w:rsidRPr="00CE6025">
                              <w:rPr>
                                <w:rFonts w:ascii="Times New Roman" w:hAnsi="Times New Roman"/>
                                <w:b/>
                                <w:bCs/>
                              </w:rPr>
                              <w:t xml:space="preserve">ПРИНЯТО  </w:t>
                            </w:r>
                          </w:p>
                          <w:p w14:paraId="45122B94" w14:textId="77777777" w:rsidR="00BE10B1" w:rsidRPr="00CE6025" w:rsidRDefault="00BE10B1" w:rsidP="00BE10B1">
                            <w:pPr>
                              <w:adjustRightInd w:val="0"/>
                              <w:spacing w:after="0" w:line="240" w:lineRule="auto"/>
                              <w:rPr>
                                <w:rFonts w:ascii="Times New Roman" w:hAnsi="Times New Roman"/>
                              </w:rPr>
                            </w:pPr>
                            <w:r w:rsidRPr="00CE6025">
                              <w:rPr>
                                <w:rFonts w:ascii="Times New Roman" w:hAnsi="Times New Roman"/>
                              </w:rPr>
                              <w:t xml:space="preserve">решением    ФУМО СПО </w:t>
                            </w:r>
                          </w:p>
                          <w:p w14:paraId="651E9F69" w14:textId="77777777" w:rsidR="00BE10B1" w:rsidRPr="00CE6025" w:rsidRDefault="00BE10B1" w:rsidP="00BE10B1">
                            <w:pPr>
                              <w:adjustRightInd w:val="0"/>
                              <w:spacing w:after="0" w:line="240" w:lineRule="auto"/>
                              <w:rPr>
                                <w:rFonts w:ascii="Times New Roman" w:hAnsi="Times New Roman"/>
                                <w:i/>
                              </w:rPr>
                            </w:pPr>
                            <w:r w:rsidRPr="00CE6025">
                              <w:rPr>
                                <w:rFonts w:ascii="Times New Roman" w:hAnsi="Times New Roman"/>
                              </w:rPr>
                              <w:t>15.00.00 «Машиностроение»</w:t>
                            </w:r>
                          </w:p>
                          <w:p w14:paraId="62D66665" w14:textId="77777777" w:rsidR="00BE10B1" w:rsidRPr="00CE6025" w:rsidRDefault="00BE10B1" w:rsidP="00BE10B1">
                            <w:pPr>
                              <w:adjustRightInd w:val="0"/>
                              <w:spacing w:after="0" w:line="240" w:lineRule="auto"/>
                              <w:rPr>
                                <w:rFonts w:ascii="Times New Roman" w:hAnsi="Times New Roman"/>
                                <w:i/>
                              </w:rPr>
                            </w:pPr>
                            <w:r w:rsidRPr="00CE6025">
                              <w:rPr>
                                <w:rFonts w:ascii="Times New Roman" w:hAnsi="Times New Roman"/>
                                <w:i/>
                              </w:rPr>
                              <w:t xml:space="preserve"> </w:t>
                            </w:r>
                          </w:p>
                          <w:p w14:paraId="56231611" w14:textId="77777777" w:rsidR="00BE10B1" w:rsidRPr="00CE6025" w:rsidRDefault="00BE10B1" w:rsidP="00BE10B1">
                            <w:pPr>
                              <w:adjustRightInd w:val="0"/>
                              <w:ind w:right="-1"/>
                              <w:rPr>
                                <w:rFonts w:ascii="Times New Roman" w:hAnsi="Times New Roman"/>
                                <w:sz w:val="24"/>
                              </w:rPr>
                            </w:pPr>
                            <w:r>
                              <w:rPr>
                                <w:rFonts w:ascii="Times New Roman" w:hAnsi="Times New Roman"/>
                              </w:rPr>
                              <w:t>Протокол от 12.07.2021 г. № 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4B026EB" id="_x0000_t202" coordsize="21600,21600" o:spt="202" path="m,l,21600r21600,l21600,xe">
                <v:stroke joinstyle="miter"/>
                <v:path gradientshapeok="t" o:connecttype="rect"/>
              </v:shapetype>
              <v:shape id="Надпись 3" o:spid="_x0000_s1026" type="#_x0000_t202" style="position:absolute;left:0;text-align:left;margin-left:-7.05pt;margin-top:36.35pt;width:208.65pt;height:94.8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" strokecolor="white">
                <v:textbox>
                  <w:txbxContent>
                    <w:p w14:paraId="35E59F04" w14:textId="77777777" w:rsidR="00BE10B1" w:rsidRPr="00CE6025" w:rsidRDefault="00BE10B1" w:rsidP="00BE10B1">
                      <w:pPr>
                        <w:adjustRightInd w:val="0"/>
                        <w:spacing w:after="0" w:line="240" w:lineRule="auto"/>
                        <w:rPr>
                          <w:rFonts w:ascii="Times New Roman" w:hAnsi="Times New Roman"/>
                          <w:b/>
                          <w:bCs/>
                        </w:rPr>
                      </w:pPr>
                      <w:r w:rsidRPr="00CE6025">
                        <w:rPr>
                          <w:rFonts w:ascii="Times New Roman" w:hAnsi="Times New Roman"/>
                          <w:b/>
                          <w:bCs/>
                        </w:rPr>
                        <w:t xml:space="preserve">ПРИНЯТО  </w:t>
                      </w:r>
                    </w:p>
                    <w:p w14:paraId="45122B94" w14:textId="77777777" w:rsidR="00BE10B1" w:rsidRPr="00CE6025" w:rsidRDefault="00BE10B1" w:rsidP="00BE10B1">
                      <w:pPr>
                        <w:adjustRightInd w:val="0"/>
                        <w:spacing w:after="0" w:line="240" w:lineRule="auto"/>
                        <w:rPr>
                          <w:rFonts w:ascii="Times New Roman" w:hAnsi="Times New Roman"/>
                        </w:rPr>
                      </w:pPr>
                      <w:r w:rsidRPr="00CE6025">
                        <w:rPr>
                          <w:rFonts w:ascii="Times New Roman" w:hAnsi="Times New Roman"/>
                        </w:rPr>
                        <w:t xml:space="preserve">решением    ФУМО СПО </w:t>
                      </w:r>
                    </w:p>
                    <w:p w14:paraId="651E9F69" w14:textId="77777777" w:rsidR="00BE10B1" w:rsidRPr="00CE6025" w:rsidRDefault="00BE10B1" w:rsidP="00BE10B1">
                      <w:pPr>
                        <w:adjustRightInd w:val="0"/>
                        <w:spacing w:after="0" w:line="240" w:lineRule="auto"/>
                        <w:rPr>
                          <w:rFonts w:ascii="Times New Roman" w:hAnsi="Times New Roman"/>
                          <w:i/>
                        </w:rPr>
                      </w:pPr>
                      <w:r w:rsidRPr="00CE6025">
                        <w:rPr>
                          <w:rFonts w:ascii="Times New Roman" w:hAnsi="Times New Roman"/>
                        </w:rPr>
                        <w:t>15.00.00 «Машиностроение»</w:t>
                      </w:r>
                    </w:p>
                    <w:p w14:paraId="62D66665" w14:textId="77777777" w:rsidR="00BE10B1" w:rsidRPr="00CE6025" w:rsidRDefault="00BE10B1" w:rsidP="00BE10B1">
                      <w:pPr>
                        <w:adjustRightInd w:val="0"/>
                        <w:spacing w:after="0" w:line="240" w:lineRule="auto"/>
                        <w:rPr>
                          <w:rFonts w:ascii="Times New Roman" w:hAnsi="Times New Roman"/>
                          <w:i/>
                        </w:rPr>
                      </w:pPr>
                      <w:r w:rsidRPr="00CE6025">
                        <w:rPr>
                          <w:rFonts w:ascii="Times New Roman" w:hAnsi="Times New Roman"/>
                          <w:i/>
                        </w:rPr>
                        <w:t xml:space="preserve"> </w:t>
                      </w:r>
                    </w:p>
                    <w:p w14:paraId="56231611" w14:textId="77777777" w:rsidR="00BE10B1" w:rsidRPr="00CE6025" w:rsidRDefault="00BE10B1" w:rsidP="00BE10B1">
                      <w:pPr>
                        <w:adjustRightInd w:val="0"/>
                        <w:ind w:right="-1"/>
                        <w:rPr>
                          <w:rFonts w:ascii="Times New Roman" w:hAnsi="Times New Roman"/>
                          <w:sz w:val="24"/>
                        </w:rPr>
                      </w:pPr>
                      <w:r>
                        <w:rPr>
                          <w:rFonts w:ascii="Times New Roman" w:hAnsi="Times New Roman"/>
                        </w:rPr>
                        <w:t>Протокол от 12.07.2021 г. № 2</w:t>
                      </w:r>
                    </w:p>
                  </w:txbxContent>
                </v:textbox>
                <w10:wrap type="square"/>
              </v:shape>
            </w:pict>
          </mc:Fallback>
        </mc:AlternateContent>
      </w:r>
      <w:r w:rsidR="00BE10B1" w:rsidRPr="004F3587">
        <w:rPr>
          <w:rFonts w:ascii="Times New Roman" w:hAnsi="Times New Roman"/>
          <w:b/>
          <w:sz w:val="24"/>
          <w:szCs w:val="24"/>
        </w:rPr>
        <w:t xml:space="preserve">РАЗДЕЛ 4. </w:t>
      </w:r>
      <w:bookmarkStart w:id="26" w:name="_Hlk73028808"/>
      <w:r w:rsidR="00BE10B1" w:rsidRPr="004F3587">
        <w:rPr>
          <w:rFonts w:ascii="Times New Roman" w:hAnsi="Times New Roman"/>
          <w:b/>
          <w:sz w:val="24"/>
          <w:szCs w:val="24"/>
        </w:rPr>
        <w:t xml:space="preserve">ПРИМЕРНЫЙ КАЛЕНДАРНЫЙ ПЛАН ВОСПИТАТЕЛЬНОЙ РАБОТЫ </w:t>
      </w:r>
      <w:r w:rsidR="00BE10B1" w:rsidRPr="004F3587">
        <w:rPr>
          <w:rFonts w:ascii="Times New Roman" w:hAnsi="Times New Roman"/>
          <w:b/>
          <w:sz w:val="24"/>
          <w:szCs w:val="24"/>
        </w:rPr>
        <w:br/>
      </w:r>
      <w:bookmarkEnd w:id="26"/>
    </w:p>
    <w:p w14:paraId="3F530D87" w14:textId="77777777" w:rsidR="00BE10B1" w:rsidRPr="004F3587" w:rsidRDefault="00BE10B1" w:rsidP="00BE10B1">
      <w:pPr>
        <w:widowControl w:val="0"/>
        <w:autoSpaceDE w:val="0"/>
        <w:autoSpaceDN w:val="0"/>
        <w:adjustRightInd w:val="0"/>
        <w:spacing w:after="0" w:line="240" w:lineRule="auto"/>
        <w:ind w:right="-1" w:firstLine="567"/>
        <w:jc w:val="right"/>
        <w:rPr>
          <w:rFonts w:ascii="Times New Roman" w:hAnsi="Times New Roman"/>
          <w:b/>
          <w:kern w:val="2"/>
          <w:sz w:val="24"/>
          <w:szCs w:val="24"/>
          <w:lang w:eastAsia="ko-KR"/>
        </w:rPr>
      </w:pPr>
    </w:p>
    <w:p w14:paraId="703AB9F3" w14:textId="77777777" w:rsidR="00BE10B1" w:rsidRPr="004F3587" w:rsidRDefault="00BE10B1" w:rsidP="00BE10B1">
      <w:pPr>
        <w:widowControl w:val="0"/>
        <w:tabs>
          <w:tab w:val="left" w:pos="1134"/>
        </w:tabs>
        <w:autoSpaceDE w:val="0"/>
        <w:autoSpaceDN w:val="0"/>
        <w:spacing w:after="0" w:line="240" w:lineRule="auto"/>
        <w:ind w:firstLine="709"/>
        <w:jc w:val="both"/>
        <w:outlineLvl w:val="0"/>
        <w:rPr>
          <w:rFonts w:ascii="Times New Roman" w:hAnsi="Times New Roman"/>
          <w:i/>
          <w:iCs/>
          <w:kern w:val="32"/>
          <w:sz w:val="24"/>
          <w:szCs w:val="24"/>
          <w:lang w:eastAsia="x-none"/>
        </w:rPr>
      </w:pPr>
    </w:p>
    <w:p w14:paraId="17FC8B2D" w14:textId="77777777" w:rsidR="00BE10B1" w:rsidRPr="004F3587" w:rsidRDefault="00BE10B1" w:rsidP="00BE10B1">
      <w:pPr>
        <w:widowControl w:val="0"/>
        <w:autoSpaceDE w:val="0"/>
        <w:autoSpaceDN w:val="0"/>
        <w:adjustRightInd w:val="0"/>
        <w:spacing w:after="0" w:line="240" w:lineRule="auto"/>
        <w:ind w:right="-1" w:firstLine="567"/>
        <w:jc w:val="right"/>
        <w:rPr>
          <w:rFonts w:ascii="Times New Roman" w:hAnsi="Times New Roman"/>
          <w:kern w:val="2"/>
          <w:sz w:val="24"/>
          <w:szCs w:val="24"/>
          <w:lang w:eastAsia="ko-KR"/>
        </w:rPr>
      </w:pPr>
    </w:p>
    <w:p w14:paraId="4E740667" w14:textId="77777777" w:rsidR="00BE10B1" w:rsidRPr="004F3587" w:rsidRDefault="00BE10B1" w:rsidP="00BE10B1">
      <w:pPr>
        <w:widowControl w:val="0"/>
        <w:autoSpaceDE w:val="0"/>
        <w:autoSpaceDN w:val="0"/>
        <w:adjustRightInd w:val="0"/>
        <w:spacing w:after="0" w:line="240" w:lineRule="auto"/>
        <w:ind w:right="-1" w:firstLine="567"/>
        <w:jc w:val="right"/>
        <w:rPr>
          <w:rFonts w:ascii="Times New Roman" w:hAnsi="Times New Roman"/>
          <w:kern w:val="2"/>
          <w:sz w:val="24"/>
          <w:szCs w:val="24"/>
          <w:lang w:eastAsia="ko-KR"/>
        </w:rPr>
      </w:pPr>
    </w:p>
    <w:p w14:paraId="54267B14" w14:textId="77777777" w:rsidR="00BE10B1" w:rsidRPr="004F3587" w:rsidRDefault="00BE10B1" w:rsidP="00BE10B1">
      <w:pPr>
        <w:widowControl w:val="0"/>
        <w:autoSpaceDE w:val="0"/>
        <w:autoSpaceDN w:val="0"/>
        <w:adjustRightInd w:val="0"/>
        <w:spacing w:after="0" w:line="240" w:lineRule="auto"/>
        <w:ind w:right="-1" w:firstLine="567"/>
        <w:jc w:val="right"/>
        <w:rPr>
          <w:rFonts w:ascii="Times New Roman" w:hAnsi="Times New Roman"/>
          <w:kern w:val="2"/>
          <w:sz w:val="24"/>
          <w:szCs w:val="24"/>
          <w:lang w:eastAsia="ko-KR"/>
        </w:rPr>
      </w:pPr>
    </w:p>
    <w:p w14:paraId="634C8A0D" w14:textId="77777777" w:rsidR="00BE10B1" w:rsidRPr="004F3587" w:rsidRDefault="00BE10B1" w:rsidP="00BE10B1">
      <w:pPr>
        <w:widowControl w:val="0"/>
        <w:autoSpaceDE w:val="0"/>
        <w:autoSpaceDN w:val="0"/>
        <w:adjustRightInd w:val="0"/>
        <w:spacing w:after="0" w:line="240" w:lineRule="auto"/>
        <w:ind w:right="-1" w:firstLine="567"/>
        <w:jc w:val="right"/>
        <w:rPr>
          <w:rFonts w:ascii="Times New Roman" w:hAnsi="Times New Roman"/>
          <w:kern w:val="2"/>
          <w:sz w:val="24"/>
          <w:szCs w:val="24"/>
          <w:lang w:eastAsia="ko-KR"/>
        </w:rPr>
      </w:pPr>
    </w:p>
    <w:p w14:paraId="0A59021F" w14:textId="77777777" w:rsidR="00BE10B1" w:rsidRPr="004F3587" w:rsidRDefault="00BE10B1" w:rsidP="00BE10B1">
      <w:pPr>
        <w:widowControl w:val="0"/>
        <w:autoSpaceDE w:val="0"/>
        <w:autoSpaceDN w:val="0"/>
        <w:adjustRightInd w:val="0"/>
        <w:spacing w:after="0" w:line="240" w:lineRule="auto"/>
        <w:ind w:right="-1" w:firstLine="567"/>
        <w:jc w:val="right"/>
        <w:rPr>
          <w:rFonts w:ascii="Times New Roman" w:hAnsi="Times New Roman"/>
          <w:kern w:val="2"/>
          <w:sz w:val="24"/>
          <w:szCs w:val="24"/>
          <w:lang w:eastAsia="ko-KR"/>
        </w:rPr>
      </w:pPr>
    </w:p>
    <w:p w14:paraId="13B31A3C" w14:textId="77777777" w:rsidR="00BE10B1" w:rsidRPr="004F3587" w:rsidRDefault="00BE10B1" w:rsidP="00BE10B1">
      <w:pPr>
        <w:widowControl w:val="0"/>
        <w:autoSpaceDE w:val="0"/>
        <w:autoSpaceDN w:val="0"/>
        <w:adjustRightInd w:val="0"/>
        <w:spacing w:after="0" w:line="240" w:lineRule="auto"/>
        <w:ind w:right="-1" w:firstLine="567"/>
        <w:jc w:val="right"/>
        <w:rPr>
          <w:rFonts w:ascii="Times New Roman" w:hAnsi="Times New Roman"/>
          <w:kern w:val="2"/>
          <w:sz w:val="24"/>
          <w:szCs w:val="24"/>
          <w:lang w:eastAsia="ko-KR"/>
        </w:rPr>
      </w:pPr>
    </w:p>
    <w:p w14:paraId="59022166" w14:textId="77777777" w:rsidR="00BE10B1" w:rsidRPr="004F3587" w:rsidRDefault="00BE10B1" w:rsidP="00BE10B1">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p>
    <w:p w14:paraId="41C82956" w14:textId="77777777" w:rsidR="00BE10B1" w:rsidRPr="004F3587" w:rsidRDefault="00BE10B1" w:rsidP="00BE10B1">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r w:rsidRPr="004F3587">
        <w:rPr>
          <w:rFonts w:ascii="Times New Roman" w:hAnsi="Times New Roman"/>
          <w:b/>
          <w:kern w:val="2"/>
          <w:sz w:val="24"/>
          <w:szCs w:val="24"/>
          <w:lang w:eastAsia="ko-KR"/>
        </w:rPr>
        <w:t xml:space="preserve">ПРИМЕРНЫЙ КАЛЕНДАРНЫЙ ПЛАН ВОСПИТАТЕЛЬНОЙ РАБОТЫ  </w:t>
      </w:r>
    </w:p>
    <w:p w14:paraId="36E69592" w14:textId="77777777" w:rsidR="00BE10B1" w:rsidRPr="00CE6025" w:rsidRDefault="00BE10B1" w:rsidP="00BE10B1">
      <w:pPr>
        <w:widowControl w:val="0"/>
        <w:autoSpaceDE w:val="0"/>
        <w:autoSpaceDN w:val="0"/>
        <w:adjustRightInd w:val="0"/>
        <w:spacing w:after="0" w:line="240" w:lineRule="auto"/>
        <w:ind w:right="-1" w:firstLine="567"/>
        <w:jc w:val="center"/>
        <w:rPr>
          <w:rFonts w:ascii="Times New Roman" w:hAnsi="Times New Roman"/>
          <w:i/>
          <w:kern w:val="2"/>
          <w:lang w:eastAsia="ko-KR"/>
        </w:rPr>
      </w:pPr>
      <w:r w:rsidRPr="00CE6025">
        <w:rPr>
          <w:rFonts w:ascii="Times New Roman" w:hAnsi="Times New Roman"/>
          <w:i/>
          <w:kern w:val="2"/>
          <w:lang w:eastAsia="ko-KR"/>
        </w:rPr>
        <w:t>(УГПС 15.00.00 «Машиностроение»)</w:t>
      </w:r>
    </w:p>
    <w:p w14:paraId="4704C6E6" w14:textId="77777777" w:rsidR="00BE10B1" w:rsidRPr="004F3587" w:rsidRDefault="00BE10B1" w:rsidP="00BE10B1">
      <w:pPr>
        <w:widowControl w:val="0"/>
        <w:autoSpaceDE w:val="0"/>
        <w:autoSpaceDN w:val="0"/>
        <w:adjustRightInd w:val="0"/>
        <w:spacing w:after="0" w:line="240" w:lineRule="auto"/>
        <w:ind w:right="-1" w:firstLine="567"/>
        <w:jc w:val="center"/>
        <w:rPr>
          <w:rFonts w:ascii="Times New Roman" w:hAnsi="Times New Roman"/>
          <w:bCs/>
          <w:kern w:val="2"/>
          <w:sz w:val="24"/>
          <w:szCs w:val="24"/>
          <w:lang w:eastAsia="ko-KR"/>
        </w:rPr>
      </w:pPr>
      <w:r>
        <w:rPr>
          <w:rFonts w:ascii="Times New Roman" w:hAnsi="Times New Roman"/>
          <w:bCs/>
          <w:sz w:val="24"/>
          <w:szCs w:val="24"/>
        </w:rPr>
        <w:br/>
        <w:t>на период 2021-2022 уч.</w:t>
      </w:r>
      <w:r w:rsidRPr="004F3587">
        <w:rPr>
          <w:rFonts w:ascii="Times New Roman" w:hAnsi="Times New Roman"/>
          <w:bCs/>
          <w:sz w:val="24"/>
          <w:szCs w:val="24"/>
        </w:rPr>
        <w:t>г.</w:t>
      </w:r>
    </w:p>
    <w:p w14:paraId="1D4F3CA0" w14:textId="77777777" w:rsidR="00BE10B1" w:rsidRPr="004F3587" w:rsidRDefault="00BE10B1" w:rsidP="00BE10B1">
      <w:pPr>
        <w:widowControl w:val="0"/>
        <w:autoSpaceDE w:val="0"/>
        <w:autoSpaceDN w:val="0"/>
        <w:adjustRightInd w:val="0"/>
        <w:spacing w:after="0" w:line="240" w:lineRule="auto"/>
        <w:ind w:right="-1" w:firstLine="567"/>
        <w:jc w:val="right"/>
        <w:rPr>
          <w:rFonts w:ascii="Times New Roman" w:hAnsi="Times New Roman"/>
          <w:b/>
          <w:kern w:val="2"/>
          <w:sz w:val="24"/>
          <w:szCs w:val="24"/>
          <w:lang w:eastAsia="ko-KR"/>
        </w:rPr>
      </w:pPr>
    </w:p>
    <w:p w14:paraId="03D57C27" w14:textId="77777777" w:rsidR="00BE10B1" w:rsidRPr="004F3587" w:rsidRDefault="00BE10B1" w:rsidP="00BE10B1">
      <w:pPr>
        <w:widowControl w:val="0"/>
        <w:autoSpaceDE w:val="0"/>
        <w:autoSpaceDN w:val="0"/>
        <w:adjustRightInd w:val="0"/>
        <w:spacing w:after="0" w:line="240" w:lineRule="auto"/>
        <w:ind w:right="-1" w:firstLine="567"/>
        <w:jc w:val="right"/>
        <w:rPr>
          <w:rFonts w:ascii="Times New Roman" w:hAnsi="Times New Roman"/>
          <w:b/>
          <w:kern w:val="2"/>
          <w:sz w:val="24"/>
          <w:szCs w:val="24"/>
          <w:lang w:eastAsia="ko-KR"/>
        </w:rPr>
      </w:pPr>
    </w:p>
    <w:p w14:paraId="30089639" w14:textId="77777777" w:rsidR="00BE10B1" w:rsidRPr="004F3587" w:rsidRDefault="00BE10B1" w:rsidP="00BE10B1">
      <w:pPr>
        <w:widowControl w:val="0"/>
        <w:autoSpaceDE w:val="0"/>
        <w:autoSpaceDN w:val="0"/>
        <w:adjustRightInd w:val="0"/>
        <w:spacing w:after="0" w:line="240" w:lineRule="auto"/>
        <w:ind w:right="-1" w:firstLine="567"/>
        <w:jc w:val="right"/>
        <w:rPr>
          <w:rFonts w:ascii="Times New Roman" w:hAnsi="Times New Roman"/>
          <w:b/>
          <w:kern w:val="2"/>
          <w:sz w:val="24"/>
          <w:szCs w:val="24"/>
          <w:lang w:eastAsia="ko-KR"/>
        </w:rPr>
      </w:pPr>
    </w:p>
    <w:p w14:paraId="5477C912" w14:textId="77777777" w:rsidR="00BE10B1" w:rsidRPr="004F3587" w:rsidRDefault="00BE10B1" w:rsidP="00BE10B1">
      <w:pPr>
        <w:widowControl w:val="0"/>
        <w:autoSpaceDE w:val="0"/>
        <w:autoSpaceDN w:val="0"/>
        <w:adjustRightInd w:val="0"/>
        <w:spacing w:after="0" w:line="240" w:lineRule="auto"/>
        <w:ind w:right="-1" w:firstLine="567"/>
        <w:jc w:val="right"/>
        <w:rPr>
          <w:rFonts w:ascii="Times New Roman" w:hAnsi="Times New Roman"/>
          <w:b/>
          <w:kern w:val="2"/>
          <w:sz w:val="24"/>
          <w:szCs w:val="24"/>
          <w:lang w:eastAsia="ko-KR"/>
        </w:rPr>
      </w:pPr>
    </w:p>
    <w:p w14:paraId="12699281" w14:textId="77777777" w:rsidR="00BE10B1" w:rsidRPr="004F3587" w:rsidRDefault="00BE10B1" w:rsidP="00BE10B1">
      <w:pPr>
        <w:widowControl w:val="0"/>
        <w:autoSpaceDE w:val="0"/>
        <w:autoSpaceDN w:val="0"/>
        <w:adjustRightInd w:val="0"/>
        <w:spacing w:after="0" w:line="240" w:lineRule="auto"/>
        <w:ind w:right="-1" w:firstLine="567"/>
        <w:jc w:val="center"/>
        <w:rPr>
          <w:rFonts w:ascii="Times New Roman" w:hAnsi="Times New Roman"/>
          <w:b/>
          <w:kern w:val="2"/>
          <w:sz w:val="24"/>
          <w:szCs w:val="24"/>
          <w:lang w:eastAsia="ko-KR"/>
        </w:rPr>
      </w:pPr>
    </w:p>
    <w:p w14:paraId="772625F8" w14:textId="77777777" w:rsidR="00BE10B1" w:rsidRPr="004F3587" w:rsidRDefault="00BE10B1" w:rsidP="00BE10B1">
      <w:pPr>
        <w:widowControl w:val="0"/>
        <w:autoSpaceDE w:val="0"/>
        <w:autoSpaceDN w:val="0"/>
        <w:adjustRightInd w:val="0"/>
        <w:spacing w:after="0" w:line="240" w:lineRule="auto"/>
        <w:ind w:right="-1" w:firstLine="567"/>
        <w:jc w:val="center"/>
        <w:rPr>
          <w:rFonts w:ascii="Times New Roman" w:hAnsi="Times New Roman"/>
          <w:b/>
          <w:kern w:val="2"/>
          <w:sz w:val="24"/>
          <w:szCs w:val="24"/>
          <w:lang w:eastAsia="ko-KR"/>
        </w:rPr>
      </w:pPr>
    </w:p>
    <w:p w14:paraId="0D8B8366" w14:textId="77777777" w:rsidR="00BE10B1" w:rsidRPr="004F3587" w:rsidRDefault="00BE10B1" w:rsidP="00BE10B1">
      <w:pPr>
        <w:widowControl w:val="0"/>
        <w:autoSpaceDE w:val="0"/>
        <w:autoSpaceDN w:val="0"/>
        <w:adjustRightInd w:val="0"/>
        <w:spacing w:after="0" w:line="240" w:lineRule="auto"/>
        <w:ind w:right="-1" w:firstLine="567"/>
        <w:jc w:val="center"/>
        <w:rPr>
          <w:rFonts w:ascii="Times New Roman" w:hAnsi="Times New Roman"/>
          <w:b/>
          <w:kern w:val="2"/>
          <w:sz w:val="24"/>
          <w:szCs w:val="24"/>
          <w:lang w:eastAsia="ko-KR"/>
        </w:rPr>
      </w:pPr>
    </w:p>
    <w:p w14:paraId="3C3C8D89" w14:textId="77777777" w:rsidR="00BE10B1" w:rsidRPr="004F3587" w:rsidRDefault="00BE10B1" w:rsidP="00BE10B1">
      <w:pPr>
        <w:widowControl w:val="0"/>
        <w:autoSpaceDE w:val="0"/>
        <w:autoSpaceDN w:val="0"/>
        <w:adjustRightInd w:val="0"/>
        <w:spacing w:after="0" w:line="240" w:lineRule="auto"/>
        <w:ind w:right="-1" w:firstLine="567"/>
        <w:jc w:val="center"/>
        <w:rPr>
          <w:rFonts w:ascii="Times New Roman" w:hAnsi="Times New Roman"/>
          <w:b/>
          <w:kern w:val="2"/>
          <w:sz w:val="24"/>
          <w:szCs w:val="24"/>
          <w:lang w:eastAsia="ko-KR"/>
        </w:rPr>
      </w:pPr>
    </w:p>
    <w:p w14:paraId="7A0EA46C" w14:textId="77777777" w:rsidR="00BE10B1" w:rsidRPr="004F3587" w:rsidRDefault="00BE10B1" w:rsidP="00BE10B1">
      <w:pPr>
        <w:widowControl w:val="0"/>
        <w:autoSpaceDE w:val="0"/>
        <w:autoSpaceDN w:val="0"/>
        <w:adjustRightInd w:val="0"/>
        <w:spacing w:after="0" w:line="240" w:lineRule="auto"/>
        <w:ind w:right="-1" w:firstLine="567"/>
        <w:jc w:val="center"/>
        <w:rPr>
          <w:rFonts w:ascii="Times New Roman" w:hAnsi="Times New Roman"/>
          <w:b/>
          <w:kern w:val="2"/>
          <w:sz w:val="24"/>
          <w:szCs w:val="24"/>
          <w:lang w:eastAsia="ko-KR"/>
        </w:rPr>
      </w:pPr>
      <w:r>
        <w:rPr>
          <w:rFonts w:ascii="Times New Roman" w:hAnsi="Times New Roman"/>
          <w:b/>
          <w:kern w:val="2"/>
          <w:sz w:val="24"/>
          <w:szCs w:val="24"/>
          <w:lang w:eastAsia="ko-KR"/>
        </w:rPr>
        <w:t>г. Москва, 2021 г.</w:t>
      </w:r>
    </w:p>
    <w:p w14:paraId="1EC6B368" w14:textId="77777777" w:rsidR="00BE10B1" w:rsidRPr="004F3587" w:rsidRDefault="00BE10B1" w:rsidP="00BE10B1">
      <w:pPr>
        <w:widowControl w:val="0"/>
        <w:autoSpaceDE w:val="0"/>
        <w:autoSpaceDN w:val="0"/>
        <w:adjustRightInd w:val="0"/>
        <w:spacing w:after="0" w:line="240" w:lineRule="auto"/>
        <w:ind w:right="-1" w:firstLine="567"/>
        <w:jc w:val="center"/>
        <w:rPr>
          <w:rFonts w:ascii="Times New Roman" w:hAnsi="Times New Roman"/>
          <w:b/>
          <w:kern w:val="2"/>
          <w:sz w:val="24"/>
          <w:szCs w:val="24"/>
          <w:lang w:eastAsia="ko-KR"/>
        </w:rPr>
      </w:pPr>
    </w:p>
    <w:p w14:paraId="47DD4D1C" w14:textId="77777777" w:rsidR="00BE10B1" w:rsidRPr="004F3587" w:rsidRDefault="00BE10B1" w:rsidP="00BE10B1">
      <w:pPr>
        <w:widowControl w:val="0"/>
        <w:autoSpaceDE w:val="0"/>
        <w:autoSpaceDN w:val="0"/>
        <w:adjustRightInd w:val="0"/>
        <w:spacing w:after="0" w:line="240" w:lineRule="auto"/>
        <w:ind w:right="-1" w:firstLine="567"/>
        <w:jc w:val="center"/>
        <w:rPr>
          <w:rFonts w:ascii="Times New Roman" w:hAnsi="Times New Roman"/>
          <w:b/>
          <w:kern w:val="2"/>
          <w:sz w:val="24"/>
          <w:szCs w:val="24"/>
          <w:lang w:eastAsia="ko-KR"/>
        </w:rPr>
      </w:pPr>
    </w:p>
    <w:p w14:paraId="73E45F07" w14:textId="77777777" w:rsidR="00053B32" w:rsidRDefault="00BE10B1" w:rsidP="00053B32">
      <w:pPr>
        <w:widowControl w:val="0"/>
        <w:autoSpaceDE w:val="0"/>
        <w:autoSpaceDN w:val="0"/>
        <w:adjustRightInd w:val="0"/>
        <w:spacing w:after="0" w:line="240" w:lineRule="auto"/>
        <w:ind w:right="-1" w:firstLine="709"/>
        <w:jc w:val="both"/>
        <w:rPr>
          <w:rFonts w:ascii="Times New Roman" w:hAnsi="Times New Roman"/>
          <w:bCs/>
          <w:kern w:val="2"/>
          <w:sz w:val="24"/>
          <w:szCs w:val="24"/>
          <w:lang w:eastAsia="ko-KR"/>
        </w:rPr>
      </w:pPr>
      <w:r>
        <w:rPr>
          <w:rFonts w:ascii="Times New Roman" w:hAnsi="Times New Roman"/>
          <w:bCs/>
          <w:kern w:val="2"/>
          <w:sz w:val="24"/>
          <w:szCs w:val="24"/>
          <w:lang w:eastAsia="ko-KR"/>
        </w:rPr>
        <w:br w:type="page"/>
      </w:r>
      <w:r w:rsidR="00053B32">
        <w:rPr>
          <w:rFonts w:ascii="Times New Roman" w:hAnsi="Times New Roman"/>
          <w:bCs/>
          <w:kern w:val="2"/>
          <w:sz w:val="24"/>
          <w:szCs w:val="24"/>
          <w:lang w:eastAsia="ko-KR"/>
        </w:rPr>
        <w:lastRenderedPageBreak/>
        <w:t>В ходе планирования воспитательной деятельности рекомендуется учитывать воспитательный потенциал участия студентов в меропр</w:t>
      </w:r>
      <w:r w:rsidR="00053B32">
        <w:rPr>
          <w:rFonts w:ascii="Times New Roman" w:hAnsi="Times New Roman"/>
          <w:bCs/>
          <w:kern w:val="2"/>
          <w:sz w:val="24"/>
          <w:szCs w:val="24"/>
          <w:lang w:eastAsia="ko-KR"/>
        </w:rPr>
        <w:t>и</w:t>
      </w:r>
      <w:r w:rsidR="00053B32">
        <w:rPr>
          <w:rFonts w:ascii="Times New Roman" w:hAnsi="Times New Roman"/>
          <w:bCs/>
          <w:kern w:val="2"/>
          <w:sz w:val="24"/>
          <w:szCs w:val="24"/>
          <w:lang w:eastAsia="ko-KR"/>
        </w:rPr>
        <w:t>ятиях, проектах, конкурсах, акциях, проводимых на уровне:</w:t>
      </w:r>
    </w:p>
    <w:p w14:paraId="1B1E8269" w14:textId="77777777" w:rsidR="00053B32" w:rsidRDefault="00053B32" w:rsidP="00053B32">
      <w:pPr>
        <w:widowControl w:val="0"/>
        <w:autoSpaceDE w:val="0"/>
        <w:autoSpaceDN w:val="0"/>
        <w:adjustRightInd w:val="0"/>
        <w:spacing w:after="0" w:line="240" w:lineRule="auto"/>
        <w:ind w:right="-1" w:firstLine="708"/>
        <w:contextualSpacing/>
        <w:jc w:val="both"/>
        <w:rPr>
          <w:rFonts w:ascii="Times New Roman" w:hAnsi="Times New Roman"/>
          <w:bCs/>
          <w:kern w:val="2"/>
          <w:sz w:val="24"/>
          <w:szCs w:val="24"/>
          <w:lang w:eastAsia="ko-KR"/>
        </w:rPr>
      </w:pPr>
      <w:r>
        <w:rPr>
          <w:rFonts w:ascii="Times New Roman" w:hAnsi="Times New Roman"/>
          <w:b/>
          <w:kern w:val="2"/>
          <w:sz w:val="24"/>
          <w:szCs w:val="24"/>
          <w:lang w:eastAsia="ko-KR"/>
        </w:rPr>
        <w:t>Российской Федерации</w:t>
      </w:r>
      <w:r>
        <w:rPr>
          <w:rFonts w:ascii="Times New Roman" w:hAnsi="Times New Roman"/>
          <w:bCs/>
          <w:kern w:val="2"/>
          <w:sz w:val="24"/>
          <w:szCs w:val="24"/>
          <w:lang w:eastAsia="ko-KR"/>
        </w:rPr>
        <w:t xml:space="preserve">, в том числе: </w:t>
      </w:r>
    </w:p>
    <w:p w14:paraId="7C7DBB26" w14:textId="77777777" w:rsidR="00053B32" w:rsidRDefault="00053B32" w:rsidP="00053B32">
      <w:pPr>
        <w:widowControl w:val="0"/>
        <w:autoSpaceDE w:val="0"/>
        <w:autoSpaceDN w:val="0"/>
        <w:adjustRightInd w:val="0"/>
        <w:spacing w:after="0" w:line="240" w:lineRule="auto"/>
        <w:ind w:left="1418" w:right="-1"/>
        <w:jc w:val="both"/>
        <w:rPr>
          <w:rFonts w:ascii="Times New Roman" w:hAnsi="Times New Roman"/>
          <w:bCs/>
          <w:kern w:val="2"/>
          <w:sz w:val="24"/>
          <w:szCs w:val="24"/>
          <w:lang w:eastAsia="ko-KR"/>
        </w:rPr>
      </w:pPr>
      <w:r>
        <w:rPr>
          <w:rFonts w:ascii="Times New Roman" w:hAnsi="Times New Roman"/>
          <w:bCs/>
          <w:kern w:val="2"/>
          <w:sz w:val="24"/>
          <w:szCs w:val="24"/>
          <w:lang w:eastAsia="ko-KR"/>
        </w:rPr>
        <w:t>«Россия – страна возможностей»</w:t>
      </w:r>
      <w:r>
        <w:rPr>
          <w:rFonts w:eastAsia="Calibri"/>
          <w:lang w:eastAsia="en-US"/>
        </w:rPr>
        <w:t xml:space="preserve"> </w:t>
      </w:r>
      <w:hyperlink r:id="rId18" w:history="1">
        <w:r>
          <w:rPr>
            <w:rStyle w:val="ad"/>
            <w:rFonts w:ascii="Times New Roman" w:hAnsi="Times New Roman"/>
            <w:bCs/>
            <w:kern w:val="2"/>
            <w:sz w:val="24"/>
            <w:szCs w:val="24"/>
            <w:lang w:eastAsia="ko-KR"/>
          </w:rPr>
          <w:t>https://rsv.ru/</w:t>
        </w:r>
      </w:hyperlink>
      <w:r>
        <w:rPr>
          <w:rFonts w:ascii="Times New Roman" w:hAnsi="Times New Roman"/>
          <w:bCs/>
          <w:kern w:val="2"/>
          <w:sz w:val="24"/>
          <w:szCs w:val="24"/>
          <w:lang w:eastAsia="ko-KR"/>
        </w:rPr>
        <w:t>; «Большая перемена»</w:t>
      </w:r>
      <w:r>
        <w:rPr>
          <w:rFonts w:eastAsia="Calibri"/>
          <w:lang w:eastAsia="en-US"/>
        </w:rPr>
        <w:t xml:space="preserve"> </w:t>
      </w:r>
      <w:hyperlink r:id="rId19" w:history="1">
        <w:r>
          <w:rPr>
            <w:rStyle w:val="ad"/>
            <w:rFonts w:ascii="Times New Roman" w:hAnsi="Times New Roman"/>
            <w:bCs/>
            <w:kern w:val="2"/>
            <w:sz w:val="24"/>
            <w:szCs w:val="24"/>
            <w:lang w:eastAsia="ko-KR"/>
          </w:rPr>
          <w:t>https://bolshayaperemena.online/</w:t>
        </w:r>
      </w:hyperlink>
      <w:r>
        <w:rPr>
          <w:rFonts w:ascii="Times New Roman" w:hAnsi="Times New Roman"/>
          <w:bCs/>
          <w:kern w:val="2"/>
          <w:sz w:val="24"/>
          <w:szCs w:val="24"/>
          <w:lang w:eastAsia="ko-KR"/>
        </w:rPr>
        <w:t>; «Лидеры России»</w:t>
      </w:r>
      <w:r>
        <w:rPr>
          <w:rFonts w:eastAsia="Calibri"/>
          <w:lang w:eastAsia="en-US"/>
        </w:rPr>
        <w:t xml:space="preserve"> </w:t>
      </w:r>
      <w:hyperlink r:id="rId20" w:history="1">
        <w:r>
          <w:rPr>
            <w:rStyle w:val="ad"/>
            <w:rFonts w:ascii="Times New Roman" w:hAnsi="Times New Roman"/>
            <w:bCs/>
            <w:kern w:val="2"/>
            <w:sz w:val="24"/>
            <w:szCs w:val="24"/>
            <w:lang w:eastAsia="ko-KR"/>
          </w:rPr>
          <w:t>https://лидерыроссии.рф/</w:t>
        </w:r>
      </w:hyperlink>
      <w:r>
        <w:rPr>
          <w:rFonts w:ascii="Times New Roman" w:hAnsi="Times New Roman"/>
          <w:bCs/>
          <w:kern w:val="2"/>
          <w:sz w:val="24"/>
          <w:szCs w:val="24"/>
          <w:lang w:eastAsia="ko-KR"/>
        </w:rPr>
        <w:t>; «Мы Вместе»</w:t>
      </w:r>
      <w:r>
        <w:rPr>
          <w:rFonts w:eastAsia="Calibri"/>
          <w:lang w:eastAsia="en-US"/>
        </w:rPr>
        <w:t xml:space="preserve"> (</w:t>
      </w:r>
      <w:r>
        <w:rPr>
          <w:rFonts w:ascii="Times New Roman" w:hAnsi="Times New Roman"/>
          <w:bCs/>
          <w:kern w:val="2"/>
          <w:sz w:val="24"/>
          <w:szCs w:val="24"/>
          <w:lang w:eastAsia="ko-KR"/>
        </w:rPr>
        <w:t xml:space="preserve">волонтерство) </w:t>
      </w:r>
      <w:hyperlink r:id="rId21" w:history="1">
        <w:r>
          <w:rPr>
            <w:rStyle w:val="ad"/>
            <w:rFonts w:ascii="Times New Roman" w:hAnsi="Times New Roman"/>
            <w:bCs/>
            <w:kern w:val="2"/>
            <w:sz w:val="24"/>
            <w:szCs w:val="24"/>
            <w:lang w:val="en-US" w:eastAsia="ko-KR"/>
          </w:rPr>
          <w:t>https</w:t>
        </w:r>
        <w:r>
          <w:rPr>
            <w:rStyle w:val="ad"/>
            <w:rFonts w:ascii="Times New Roman" w:hAnsi="Times New Roman"/>
            <w:bCs/>
            <w:kern w:val="2"/>
            <w:sz w:val="24"/>
            <w:szCs w:val="24"/>
            <w:lang w:eastAsia="ko-KR"/>
          </w:rPr>
          <w:t>://</w:t>
        </w:r>
        <w:r>
          <w:rPr>
            <w:rStyle w:val="ad"/>
            <w:rFonts w:ascii="Times New Roman" w:hAnsi="Times New Roman"/>
            <w:bCs/>
            <w:kern w:val="2"/>
            <w:sz w:val="24"/>
            <w:szCs w:val="24"/>
            <w:lang w:val="en-US" w:eastAsia="ko-KR"/>
          </w:rPr>
          <w:t>onf</w:t>
        </w:r>
        <w:r>
          <w:rPr>
            <w:rStyle w:val="ad"/>
            <w:rFonts w:ascii="Times New Roman" w:hAnsi="Times New Roman"/>
            <w:bCs/>
            <w:kern w:val="2"/>
            <w:sz w:val="24"/>
            <w:szCs w:val="24"/>
            <w:lang w:eastAsia="ko-KR"/>
          </w:rPr>
          <w:t>.</w:t>
        </w:r>
        <w:r>
          <w:rPr>
            <w:rStyle w:val="ad"/>
            <w:rFonts w:ascii="Times New Roman" w:hAnsi="Times New Roman"/>
            <w:bCs/>
            <w:kern w:val="2"/>
            <w:sz w:val="24"/>
            <w:szCs w:val="24"/>
            <w:lang w:val="en-US" w:eastAsia="ko-KR"/>
          </w:rPr>
          <w:t>ru</w:t>
        </w:r>
      </w:hyperlink>
      <w:r>
        <w:rPr>
          <w:rFonts w:ascii="Times New Roman" w:hAnsi="Times New Roman"/>
          <w:bCs/>
          <w:kern w:val="2"/>
          <w:sz w:val="24"/>
          <w:szCs w:val="24"/>
          <w:lang w:eastAsia="ko-KR"/>
        </w:rPr>
        <w:t xml:space="preserve">; отраслевые конкурсы профессионального мастерства; </w:t>
      </w:r>
    </w:p>
    <w:p w14:paraId="7E81AC2B" w14:textId="77777777" w:rsidR="00053B32" w:rsidRDefault="00053B32" w:rsidP="00053B32">
      <w:pPr>
        <w:widowControl w:val="0"/>
        <w:autoSpaceDE w:val="0"/>
        <w:autoSpaceDN w:val="0"/>
        <w:adjustRightInd w:val="0"/>
        <w:spacing w:after="0" w:line="240" w:lineRule="auto"/>
        <w:ind w:left="1418" w:right="-1"/>
        <w:jc w:val="both"/>
        <w:rPr>
          <w:rFonts w:ascii="Times New Roman" w:hAnsi="Times New Roman"/>
          <w:bCs/>
          <w:kern w:val="2"/>
          <w:sz w:val="24"/>
          <w:szCs w:val="24"/>
          <w:lang w:eastAsia="ko-KR"/>
        </w:rPr>
      </w:pPr>
      <w:r>
        <w:rPr>
          <w:rFonts w:ascii="Times New Roman" w:hAnsi="Times New Roman"/>
          <w:bCs/>
          <w:kern w:val="2"/>
          <w:sz w:val="24"/>
          <w:szCs w:val="24"/>
          <w:lang w:eastAsia="ko-KR"/>
        </w:rPr>
        <w:t>движения «Ворлдскиллс Россия»; движения «Абилимпикс»;</w:t>
      </w:r>
    </w:p>
    <w:p w14:paraId="4FB6E821" w14:textId="77777777" w:rsidR="00053B32" w:rsidRDefault="00053B32" w:rsidP="00053B32">
      <w:pPr>
        <w:widowControl w:val="0"/>
        <w:autoSpaceDE w:val="0"/>
        <w:autoSpaceDN w:val="0"/>
        <w:adjustRightInd w:val="0"/>
        <w:spacing w:after="0" w:line="240" w:lineRule="auto"/>
        <w:ind w:right="-1" w:firstLine="708"/>
        <w:contextualSpacing/>
        <w:jc w:val="both"/>
        <w:rPr>
          <w:rFonts w:ascii="Times New Roman" w:hAnsi="Times New Roman"/>
          <w:bCs/>
          <w:kern w:val="2"/>
          <w:sz w:val="24"/>
          <w:szCs w:val="24"/>
          <w:lang w:eastAsia="ko-KR"/>
        </w:rPr>
      </w:pPr>
      <w:r>
        <w:rPr>
          <w:rFonts w:ascii="Times New Roman" w:hAnsi="Times New Roman"/>
          <w:b/>
          <w:kern w:val="2"/>
          <w:sz w:val="24"/>
          <w:szCs w:val="24"/>
          <w:lang w:eastAsia="ko-KR"/>
        </w:rPr>
        <w:t>субъектов Российской Федерации</w:t>
      </w:r>
      <w:r>
        <w:rPr>
          <w:rFonts w:ascii="Times New Roman" w:hAnsi="Times New Roman"/>
          <w:bCs/>
          <w:kern w:val="2"/>
          <w:sz w:val="24"/>
          <w:szCs w:val="24"/>
          <w:lang w:eastAsia="ko-KR"/>
        </w:rPr>
        <w:t xml:space="preserve"> (</w:t>
      </w:r>
      <w:r>
        <w:rPr>
          <w:rFonts w:ascii="Times New Roman" w:hAnsi="Times New Roman"/>
          <w:bCs/>
          <w:i/>
          <w:iCs/>
          <w:kern w:val="2"/>
          <w:sz w:val="24"/>
          <w:szCs w:val="24"/>
          <w:lang w:eastAsia="ko-KR"/>
        </w:rPr>
        <w:t>в соответствии с утвержденным региональным планом значимых мероприятий</w:t>
      </w:r>
      <w:r>
        <w:rPr>
          <w:rFonts w:ascii="Times New Roman" w:hAnsi="Times New Roman"/>
          <w:bCs/>
          <w:kern w:val="2"/>
          <w:sz w:val="24"/>
          <w:szCs w:val="24"/>
          <w:lang w:eastAsia="ko-KR"/>
        </w:rPr>
        <w:t>), в том числе «День города» и др.</w:t>
      </w:r>
    </w:p>
    <w:p w14:paraId="36F4133B" w14:textId="77777777" w:rsidR="00053B32" w:rsidRDefault="00053B32" w:rsidP="00053B32">
      <w:pPr>
        <w:widowControl w:val="0"/>
        <w:autoSpaceDE w:val="0"/>
        <w:autoSpaceDN w:val="0"/>
        <w:adjustRightInd w:val="0"/>
        <w:spacing w:after="0" w:line="240" w:lineRule="auto"/>
        <w:ind w:right="-1" w:firstLine="708"/>
        <w:contextualSpacing/>
        <w:jc w:val="both"/>
        <w:rPr>
          <w:rFonts w:ascii="Times New Roman" w:hAnsi="Times New Roman"/>
          <w:b/>
          <w:kern w:val="2"/>
          <w:sz w:val="24"/>
          <w:szCs w:val="24"/>
          <w:lang w:eastAsia="ko-KR"/>
        </w:rPr>
      </w:pPr>
      <w:r>
        <w:rPr>
          <w:rFonts w:ascii="Times New Roman" w:hAnsi="Times New Roman"/>
          <w:bCs/>
          <w:kern w:val="2"/>
          <w:sz w:val="24"/>
          <w:szCs w:val="24"/>
          <w:lang w:eastAsia="ko-KR"/>
        </w:rPr>
        <w:t xml:space="preserve">а также </w:t>
      </w:r>
      <w:r>
        <w:rPr>
          <w:rFonts w:ascii="Times New Roman" w:hAnsi="Times New Roman"/>
          <w:b/>
          <w:kern w:val="2"/>
          <w:sz w:val="24"/>
          <w:szCs w:val="24"/>
          <w:lang w:eastAsia="ko-KR"/>
        </w:rPr>
        <w:t>отраслевых профессионально значимых событиях и праздниках.</w:t>
      </w:r>
    </w:p>
    <w:p w14:paraId="4C927EB9" w14:textId="77777777" w:rsidR="00053B32" w:rsidRDefault="00053B32" w:rsidP="00053B32">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5"/>
        <w:gridCol w:w="4616"/>
        <w:gridCol w:w="2616"/>
        <w:gridCol w:w="2180"/>
        <w:gridCol w:w="3198"/>
        <w:gridCol w:w="1565"/>
      </w:tblGrid>
      <w:tr w:rsidR="00053B32" w14:paraId="59FD1647" w14:textId="77777777" w:rsidTr="00053B32">
        <w:tc>
          <w:tcPr>
            <w:tcW w:w="253" w:type="pct"/>
            <w:tcBorders>
              <w:top w:val="single" w:sz="4" w:space="0" w:color="auto"/>
              <w:left w:val="single" w:sz="4" w:space="0" w:color="auto"/>
              <w:bottom w:val="single" w:sz="4" w:space="0" w:color="auto"/>
              <w:right w:val="single" w:sz="4" w:space="0" w:color="auto"/>
            </w:tcBorders>
            <w:hideMark/>
          </w:tcPr>
          <w:p w14:paraId="2B145334" w14:textId="77777777" w:rsidR="00053B32" w:rsidRDefault="00053B32">
            <w:pPr>
              <w:widowControl w:val="0"/>
              <w:autoSpaceDE w:val="0"/>
              <w:autoSpaceDN w:val="0"/>
              <w:spacing w:after="0" w:line="240" w:lineRule="auto"/>
              <w:jc w:val="center"/>
              <w:rPr>
                <w:rFonts w:ascii="Times New Roman" w:hAnsi="Times New Roman"/>
                <w:b/>
                <w:kern w:val="2"/>
                <w:sz w:val="24"/>
                <w:szCs w:val="24"/>
                <w:lang w:eastAsia="ko-KR"/>
              </w:rPr>
            </w:pPr>
            <w:r>
              <w:rPr>
                <w:rFonts w:ascii="Times New Roman" w:hAnsi="Times New Roman"/>
                <w:b/>
                <w:kern w:val="2"/>
                <w:sz w:val="24"/>
                <w:szCs w:val="24"/>
                <w:lang w:eastAsia="ko-KR"/>
              </w:rPr>
              <w:t>Дата</w:t>
            </w:r>
          </w:p>
        </w:tc>
        <w:tc>
          <w:tcPr>
            <w:tcW w:w="1546" w:type="pct"/>
            <w:tcBorders>
              <w:top w:val="single" w:sz="4" w:space="0" w:color="auto"/>
              <w:left w:val="single" w:sz="4" w:space="0" w:color="auto"/>
              <w:bottom w:val="single" w:sz="4" w:space="0" w:color="auto"/>
              <w:right w:val="single" w:sz="4" w:space="0" w:color="auto"/>
            </w:tcBorders>
            <w:hideMark/>
          </w:tcPr>
          <w:p w14:paraId="45C8BD1E" w14:textId="77777777" w:rsidR="00053B32" w:rsidRDefault="00053B32">
            <w:pPr>
              <w:widowControl w:val="0"/>
              <w:autoSpaceDE w:val="0"/>
              <w:autoSpaceDN w:val="0"/>
              <w:spacing w:after="0" w:line="240" w:lineRule="auto"/>
              <w:jc w:val="center"/>
              <w:rPr>
                <w:rFonts w:ascii="Times New Roman" w:hAnsi="Times New Roman"/>
                <w:b/>
                <w:kern w:val="2"/>
                <w:sz w:val="24"/>
                <w:szCs w:val="24"/>
                <w:lang w:eastAsia="ko-KR"/>
              </w:rPr>
            </w:pPr>
            <w:r>
              <w:rPr>
                <w:rFonts w:ascii="Times New Roman" w:hAnsi="Times New Roman"/>
                <w:b/>
                <w:kern w:val="2"/>
                <w:sz w:val="24"/>
                <w:szCs w:val="24"/>
                <w:lang w:eastAsia="ko-KR"/>
              </w:rPr>
              <w:t xml:space="preserve">Содержание и формы </w:t>
            </w:r>
            <w:r>
              <w:rPr>
                <w:rFonts w:ascii="Times New Roman" w:hAnsi="Times New Roman"/>
                <w:b/>
                <w:kern w:val="2"/>
                <w:sz w:val="24"/>
                <w:szCs w:val="24"/>
                <w:lang w:eastAsia="ko-KR"/>
              </w:rPr>
              <w:br/>
              <w:t>деятельности</w:t>
            </w:r>
          </w:p>
          <w:p w14:paraId="410C0FD3" w14:textId="77777777" w:rsidR="00053B32" w:rsidRDefault="00053B32">
            <w:pPr>
              <w:widowControl w:val="0"/>
              <w:autoSpaceDE w:val="0"/>
              <w:autoSpaceDN w:val="0"/>
              <w:spacing w:after="0" w:line="240" w:lineRule="auto"/>
              <w:jc w:val="center"/>
              <w:rPr>
                <w:rFonts w:ascii="Times New Roman" w:hAnsi="Times New Roman"/>
                <w:i/>
                <w:kern w:val="2"/>
                <w:lang w:eastAsia="ko-KR"/>
              </w:rPr>
            </w:pPr>
            <w:r>
              <w:rPr>
                <w:rFonts w:ascii="Times New Roman" w:hAnsi="Times New Roman"/>
                <w:i/>
                <w:kern w:val="2"/>
                <w:lang w:eastAsia="ko-KR"/>
              </w:rPr>
              <w:t>Содержание - общая характеристика с уч</w:t>
            </w:r>
            <w:r>
              <w:rPr>
                <w:rFonts w:ascii="Times New Roman" w:hAnsi="Times New Roman"/>
                <w:i/>
                <w:kern w:val="2"/>
                <w:lang w:eastAsia="ko-KR"/>
              </w:rPr>
              <w:t>е</w:t>
            </w:r>
            <w:r>
              <w:rPr>
                <w:rFonts w:ascii="Times New Roman" w:hAnsi="Times New Roman"/>
                <w:i/>
                <w:kern w:val="2"/>
                <w:lang w:eastAsia="ko-KR"/>
              </w:rPr>
              <w:t>том примерной программы.</w:t>
            </w:r>
          </w:p>
          <w:p w14:paraId="06C7E906" w14:textId="77777777" w:rsidR="00053B32" w:rsidRDefault="00053B32">
            <w:pPr>
              <w:widowControl w:val="0"/>
              <w:autoSpaceDE w:val="0"/>
              <w:autoSpaceDN w:val="0"/>
              <w:spacing w:after="0" w:line="240" w:lineRule="auto"/>
              <w:jc w:val="center"/>
              <w:rPr>
                <w:rFonts w:ascii="Times New Roman" w:hAnsi="Times New Roman"/>
                <w:i/>
                <w:kern w:val="2"/>
                <w:sz w:val="24"/>
                <w:szCs w:val="24"/>
                <w:lang w:eastAsia="ko-KR"/>
              </w:rPr>
            </w:pPr>
            <w:r>
              <w:rPr>
                <w:rFonts w:ascii="Times New Roman" w:hAnsi="Times New Roman"/>
                <w:i/>
                <w:kern w:val="2"/>
                <w:lang w:eastAsia="ko-KR"/>
              </w:rPr>
              <w:t>Формы: например, учебная экскурсия (вирт</w:t>
            </w:r>
            <w:r>
              <w:rPr>
                <w:rFonts w:ascii="Times New Roman" w:hAnsi="Times New Roman"/>
                <w:i/>
                <w:kern w:val="2"/>
                <w:lang w:eastAsia="ko-KR"/>
              </w:rPr>
              <w:t>у</w:t>
            </w:r>
            <w:r>
              <w:rPr>
                <w:rFonts w:ascii="Times New Roman" w:hAnsi="Times New Roman"/>
                <w:i/>
                <w:kern w:val="2"/>
                <w:lang w:eastAsia="ko-KR"/>
              </w:rPr>
              <w:t>альная экскурсия), дискуссия, проектная се</w:t>
            </w:r>
            <w:r>
              <w:rPr>
                <w:rFonts w:ascii="Times New Roman" w:hAnsi="Times New Roman"/>
                <w:i/>
                <w:kern w:val="2"/>
                <w:lang w:eastAsia="ko-KR"/>
              </w:rPr>
              <w:t>с</w:t>
            </w:r>
            <w:r>
              <w:rPr>
                <w:rFonts w:ascii="Times New Roman" w:hAnsi="Times New Roman"/>
                <w:i/>
                <w:kern w:val="2"/>
                <w:lang w:eastAsia="ko-KR"/>
              </w:rPr>
              <w:t>сия, учебная практика, производственная практика, урок-концерт; деловая игра; сем</w:t>
            </w:r>
            <w:r>
              <w:rPr>
                <w:rFonts w:ascii="Times New Roman" w:hAnsi="Times New Roman"/>
                <w:i/>
                <w:kern w:val="2"/>
                <w:lang w:eastAsia="ko-KR"/>
              </w:rPr>
              <w:t>и</w:t>
            </w:r>
            <w:r>
              <w:rPr>
                <w:rFonts w:ascii="Times New Roman" w:hAnsi="Times New Roman"/>
                <w:i/>
                <w:kern w:val="2"/>
                <w:lang w:eastAsia="ko-KR"/>
              </w:rPr>
              <w:t>нар, студенческая конференция и т.д.</w:t>
            </w:r>
          </w:p>
        </w:tc>
        <w:tc>
          <w:tcPr>
            <w:tcW w:w="876" w:type="pct"/>
            <w:tcBorders>
              <w:top w:val="single" w:sz="4" w:space="0" w:color="auto"/>
              <w:left w:val="single" w:sz="4" w:space="0" w:color="auto"/>
              <w:bottom w:val="single" w:sz="4" w:space="0" w:color="auto"/>
              <w:right w:val="single" w:sz="4" w:space="0" w:color="auto"/>
            </w:tcBorders>
            <w:hideMark/>
          </w:tcPr>
          <w:p w14:paraId="3E4336B7" w14:textId="77777777" w:rsidR="00053B32" w:rsidRDefault="00053B32">
            <w:pPr>
              <w:widowControl w:val="0"/>
              <w:autoSpaceDE w:val="0"/>
              <w:autoSpaceDN w:val="0"/>
              <w:spacing w:after="0" w:line="240" w:lineRule="auto"/>
              <w:jc w:val="center"/>
              <w:rPr>
                <w:rFonts w:ascii="Times New Roman" w:hAnsi="Times New Roman"/>
                <w:b/>
                <w:kern w:val="2"/>
                <w:sz w:val="24"/>
                <w:szCs w:val="24"/>
                <w:lang w:eastAsia="ko-KR"/>
              </w:rPr>
            </w:pPr>
            <w:r>
              <w:rPr>
                <w:rFonts w:ascii="Times New Roman" w:hAnsi="Times New Roman"/>
                <w:b/>
                <w:kern w:val="2"/>
                <w:sz w:val="24"/>
                <w:szCs w:val="24"/>
                <w:lang w:eastAsia="ko-KR"/>
              </w:rPr>
              <w:t>Участники</w:t>
            </w:r>
          </w:p>
          <w:p w14:paraId="3396D26A" w14:textId="77777777" w:rsidR="00053B32" w:rsidRDefault="00053B32">
            <w:pPr>
              <w:widowControl w:val="0"/>
              <w:autoSpaceDE w:val="0"/>
              <w:autoSpaceDN w:val="0"/>
              <w:spacing w:after="0" w:line="240" w:lineRule="auto"/>
              <w:jc w:val="center"/>
              <w:rPr>
                <w:rFonts w:ascii="Times New Roman" w:hAnsi="Times New Roman"/>
                <w:i/>
                <w:kern w:val="2"/>
                <w:lang w:eastAsia="ko-KR"/>
              </w:rPr>
            </w:pPr>
            <w:r>
              <w:rPr>
                <w:rFonts w:ascii="Times New Roman" w:hAnsi="Times New Roman"/>
                <w:i/>
                <w:kern w:val="2"/>
                <w:lang w:eastAsia="ko-KR"/>
              </w:rPr>
              <w:t>(курс, группа, члены кружка, секции, проек</w:t>
            </w:r>
            <w:r>
              <w:rPr>
                <w:rFonts w:ascii="Times New Roman" w:hAnsi="Times New Roman"/>
                <w:i/>
                <w:kern w:val="2"/>
                <w:lang w:eastAsia="ko-KR"/>
              </w:rPr>
              <w:t>т</w:t>
            </w:r>
            <w:r>
              <w:rPr>
                <w:rFonts w:ascii="Times New Roman" w:hAnsi="Times New Roman"/>
                <w:i/>
                <w:kern w:val="2"/>
                <w:lang w:eastAsia="ko-KR"/>
              </w:rPr>
              <w:t>ная команда и т.п.)</w:t>
            </w:r>
          </w:p>
        </w:tc>
        <w:tc>
          <w:tcPr>
            <w:tcW w:w="730" w:type="pct"/>
            <w:tcBorders>
              <w:top w:val="single" w:sz="4" w:space="0" w:color="auto"/>
              <w:left w:val="single" w:sz="4" w:space="0" w:color="auto"/>
              <w:bottom w:val="single" w:sz="4" w:space="0" w:color="auto"/>
              <w:right w:val="single" w:sz="4" w:space="0" w:color="auto"/>
            </w:tcBorders>
          </w:tcPr>
          <w:p w14:paraId="3C12EE5F" w14:textId="77777777" w:rsidR="00053B32" w:rsidRDefault="00053B32">
            <w:pPr>
              <w:widowControl w:val="0"/>
              <w:autoSpaceDE w:val="0"/>
              <w:autoSpaceDN w:val="0"/>
              <w:spacing w:after="0" w:line="240" w:lineRule="auto"/>
              <w:jc w:val="center"/>
              <w:rPr>
                <w:rFonts w:ascii="Times New Roman" w:hAnsi="Times New Roman"/>
                <w:b/>
                <w:kern w:val="2"/>
                <w:sz w:val="24"/>
                <w:szCs w:val="24"/>
                <w:lang w:eastAsia="ko-KR"/>
              </w:rPr>
            </w:pPr>
            <w:r>
              <w:rPr>
                <w:rFonts w:ascii="Times New Roman" w:hAnsi="Times New Roman"/>
                <w:b/>
                <w:kern w:val="2"/>
                <w:sz w:val="24"/>
                <w:szCs w:val="24"/>
                <w:lang w:eastAsia="ko-KR"/>
              </w:rPr>
              <w:t xml:space="preserve">Место </w:t>
            </w:r>
            <w:r>
              <w:rPr>
                <w:rFonts w:ascii="Times New Roman" w:hAnsi="Times New Roman"/>
                <w:b/>
                <w:kern w:val="2"/>
                <w:sz w:val="24"/>
                <w:szCs w:val="24"/>
                <w:lang w:eastAsia="ko-KR"/>
              </w:rPr>
              <w:br/>
              <w:t>проведения</w:t>
            </w:r>
          </w:p>
          <w:p w14:paraId="3D4F7F63" w14:textId="77777777" w:rsidR="00053B32" w:rsidRDefault="00053B32">
            <w:pPr>
              <w:widowControl w:val="0"/>
              <w:autoSpaceDE w:val="0"/>
              <w:autoSpaceDN w:val="0"/>
              <w:spacing w:after="0" w:line="240" w:lineRule="auto"/>
              <w:jc w:val="center"/>
              <w:rPr>
                <w:rFonts w:ascii="Times New Roman" w:hAnsi="Times New Roman"/>
                <w:b/>
                <w:kern w:val="2"/>
                <w:sz w:val="24"/>
                <w:szCs w:val="24"/>
                <w:lang w:eastAsia="ko-KR"/>
              </w:rPr>
            </w:pPr>
          </w:p>
        </w:tc>
        <w:tc>
          <w:tcPr>
            <w:tcW w:w="1071" w:type="pct"/>
            <w:tcBorders>
              <w:top w:val="single" w:sz="4" w:space="0" w:color="auto"/>
              <w:left w:val="single" w:sz="4" w:space="0" w:color="auto"/>
              <w:bottom w:val="single" w:sz="4" w:space="0" w:color="auto"/>
              <w:right w:val="single" w:sz="4" w:space="0" w:color="auto"/>
            </w:tcBorders>
            <w:hideMark/>
          </w:tcPr>
          <w:p w14:paraId="2DD6E0BE" w14:textId="77777777" w:rsidR="00053B32" w:rsidRDefault="00053B32">
            <w:pPr>
              <w:widowControl w:val="0"/>
              <w:autoSpaceDE w:val="0"/>
              <w:autoSpaceDN w:val="0"/>
              <w:spacing w:after="0" w:line="240" w:lineRule="auto"/>
              <w:jc w:val="center"/>
              <w:rPr>
                <w:rFonts w:ascii="Times New Roman" w:hAnsi="Times New Roman"/>
                <w:b/>
                <w:kern w:val="2"/>
                <w:sz w:val="24"/>
                <w:szCs w:val="24"/>
                <w:lang w:eastAsia="ko-KR"/>
              </w:rPr>
            </w:pPr>
            <w:r>
              <w:rPr>
                <w:rFonts w:ascii="Times New Roman" w:hAnsi="Times New Roman"/>
                <w:b/>
                <w:kern w:val="2"/>
                <w:sz w:val="24"/>
                <w:szCs w:val="24"/>
                <w:lang w:eastAsia="ko-KR"/>
              </w:rPr>
              <w:t>Ответственные</w:t>
            </w:r>
          </w:p>
        </w:tc>
        <w:tc>
          <w:tcPr>
            <w:tcW w:w="524" w:type="pct"/>
            <w:tcBorders>
              <w:top w:val="single" w:sz="4" w:space="0" w:color="auto"/>
              <w:left w:val="single" w:sz="4" w:space="0" w:color="auto"/>
              <w:bottom w:val="single" w:sz="4" w:space="0" w:color="auto"/>
              <w:right w:val="single" w:sz="4" w:space="0" w:color="auto"/>
            </w:tcBorders>
            <w:hideMark/>
          </w:tcPr>
          <w:p w14:paraId="2778A274" w14:textId="77777777" w:rsidR="00053B32" w:rsidRDefault="00053B32">
            <w:pPr>
              <w:widowControl w:val="0"/>
              <w:autoSpaceDE w:val="0"/>
              <w:autoSpaceDN w:val="0"/>
              <w:spacing w:after="0" w:line="240" w:lineRule="auto"/>
              <w:jc w:val="center"/>
              <w:rPr>
                <w:rFonts w:ascii="Times New Roman" w:hAnsi="Times New Roman"/>
                <w:b/>
                <w:kern w:val="2"/>
                <w:sz w:val="24"/>
                <w:szCs w:val="24"/>
                <w:lang w:eastAsia="ko-KR"/>
              </w:rPr>
            </w:pPr>
            <w:r>
              <w:rPr>
                <w:rFonts w:ascii="Times New Roman" w:hAnsi="Times New Roman"/>
                <w:b/>
                <w:kern w:val="2"/>
                <w:sz w:val="24"/>
                <w:szCs w:val="24"/>
                <w:lang w:eastAsia="ko-KR"/>
              </w:rPr>
              <w:t xml:space="preserve">Коды ЛР  </w:t>
            </w:r>
          </w:p>
        </w:tc>
      </w:tr>
      <w:tr w:rsidR="00053B32" w14:paraId="323A23B0" w14:textId="77777777" w:rsidTr="00053B32">
        <w:tc>
          <w:tcPr>
            <w:tcW w:w="253" w:type="pct"/>
            <w:tcBorders>
              <w:top w:val="single" w:sz="4" w:space="0" w:color="auto"/>
              <w:left w:val="single" w:sz="4" w:space="0" w:color="auto"/>
              <w:bottom w:val="single" w:sz="4" w:space="0" w:color="auto"/>
              <w:right w:val="single" w:sz="4" w:space="0" w:color="auto"/>
            </w:tcBorders>
            <w:hideMark/>
          </w:tcPr>
          <w:p w14:paraId="5D4C8F56" w14:textId="77777777" w:rsidR="00053B32" w:rsidRDefault="00053B32">
            <w:pPr>
              <w:widowControl w:val="0"/>
              <w:autoSpaceDE w:val="0"/>
              <w:autoSpaceDN w:val="0"/>
              <w:spacing w:after="0" w:line="240" w:lineRule="auto"/>
              <w:jc w:val="both"/>
              <w:rPr>
                <w:rFonts w:ascii="Times New Roman" w:hAnsi="Times New Roman"/>
                <w:b/>
                <w:bCs/>
                <w:kern w:val="2"/>
                <w:sz w:val="24"/>
                <w:szCs w:val="24"/>
                <w:lang w:eastAsia="ko-KR"/>
              </w:rPr>
            </w:pPr>
            <w:r>
              <w:rPr>
                <w:rFonts w:ascii="Times New Roman" w:hAnsi="Times New Roman"/>
                <w:b/>
                <w:bCs/>
                <w:kern w:val="2"/>
                <w:sz w:val="24"/>
                <w:szCs w:val="24"/>
                <w:lang w:eastAsia="ko-KR"/>
              </w:rPr>
              <w:t>1</w:t>
            </w:r>
          </w:p>
        </w:tc>
        <w:tc>
          <w:tcPr>
            <w:tcW w:w="1546" w:type="pct"/>
            <w:tcBorders>
              <w:top w:val="single" w:sz="4" w:space="0" w:color="auto"/>
              <w:left w:val="single" w:sz="4" w:space="0" w:color="auto"/>
              <w:bottom w:val="single" w:sz="4" w:space="0" w:color="auto"/>
              <w:right w:val="single" w:sz="4" w:space="0" w:color="auto"/>
            </w:tcBorders>
            <w:hideMark/>
          </w:tcPr>
          <w:p w14:paraId="5D23C582" w14:textId="77777777" w:rsidR="00053B32" w:rsidRDefault="00053B32">
            <w:pPr>
              <w:widowControl w:val="0"/>
              <w:autoSpaceDE w:val="0"/>
              <w:autoSpaceDN w:val="0"/>
              <w:spacing w:after="0" w:line="240" w:lineRule="auto"/>
              <w:jc w:val="both"/>
              <w:rPr>
                <w:rFonts w:ascii="Times New Roman" w:hAnsi="Times New Roman"/>
                <w:b/>
                <w:bCs/>
                <w:kern w:val="2"/>
                <w:sz w:val="24"/>
                <w:szCs w:val="24"/>
                <w:lang w:eastAsia="ko-KR"/>
              </w:rPr>
            </w:pPr>
            <w:r>
              <w:rPr>
                <w:rFonts w:ascii="Times New Roman" w:hAnsi="Times New Roman"/>
                <w:b/>
                <w:bCs/>
                <w:kern w:val="2"/>
                <w:sz w:val="24"/>
                <w:szCs w:val="24"/>
                <w:lang w:eastAsia="ko-KR"/>
              </w:rPr>
              <w:t>День знаний</w:t>
            </w:r>
          </w:p>
        </w:tc>
        <w:tc>
          <w:tcPr>
            <w:tcW w:w="876" w:type="pct"/>
            <w:tcBorders>
              <w:top w:val="single" w:sz="4" w:space="0" w:color="auto"/>
              <w:left w:val="single" w:sz="4" w:space="0" w:color="auto"/>
              <w:bottom w:val="single" w:sz="4" w:space="0" w:color="auto"/>
              <w:right w:val="single" w:sz="4" w:space="0" w:color="auto"/>
            </w:tcBorders>
          </w:tcPr>
          <w:p w14:paraId="405D0250" w14:textId="77777777" w:rsidR="00053B32" w:rsidRDefault="00053B32">
            <w:pPr>
              <w:widowControl w:val="0"/>
              <w:autoSpaceDE w:val="0"/>
              <w:autoSpaceDN w:val="0"/>
              <w:spacing w:after="0" w:line="240" w:lineRule="auto"/>
              <w:jc w:val="both"/>
              <w:rPr>
                <w:rFonts w:ascii="Times New Roman" w:hAnsi="Times New Roman"/>
                <w:kern w:val="2"/>
                <w:sz w:val="24"/>
                <w:szCs w:val="24"/>
                <w:lang w:eastAsia="ko-KR"/>
              </w:rPr>
            </w:pPr>
          </w:p>
        </w:tc>
        <w:tc>
          <w:tcPr>
            <w:tcW w:w="730" w:type="pct"/>
            <w:tcBorders>
              <w:top w:val="single" w:sz="4" w:space="0" w:color="auto"/>
              <w:left w:val="single" w:sz="4" w:space="0" w:color="auto"/>
              <w:bottom w:val="single" w:sz="4" w:space="0" w:color="auto"/>
              <w:right w:val="single" w:sz="4" w:space="0" w:color="auto"/>
            </w:tcBorders>
          </w:tcPr>
          <w:p w14:paraId="4B2E9B17" w14:textId="77777777" w:rsidR="00053B32" w:rsidRDefault="00053B32">
            <w:pPr>
              <w:widowControl w:val="0"/>
              <w:autoSpaceDE w:val="0"/>
              <w:autoSpaceDN w:val="0"/>
              <w:spacing w:after="0" w:line="240" w:lineRule="auto"/>
              <w:jc w:val="both"/>
              <w:rPr>
                <w:rFonts w:ascii="Times New Roman" w:hAnsi="Times New Roman"/>
                <w:kern w:val="2"/>
                <w:sz w:val="24"/>
                <w:szCs w:val="24"/>
                <w:lang w:eastAsia="ko-KR"/>
              </w:rPr>
            </w:pPr>
          </w:p>
        </w:tc>
        <w:tc>
          <w:tcPr>
            <w:tcW w:w="1071" w:type="pct"/>
            <w:tcBorders>
              <w:top w:val="single" w:sz="4" w:space="0" w:color="auto"/>
              <w:left w:val="single" w:sz="4" w:space="0" w:color="auto"/>
              <w:bottom w:val="single" w:sz="4" w:space="0" w:color="auto"/>
              <w:right w:val="single" w:sz="4" w:space="0" w:color="auto"/>
            </w:tcBorders>
            <w:hideMark/>
          </w:tcPr>
          <w:p w14:paraId="5600AE00" w14:textId="77777777" w:rsidR="00053B32" w:rsidRDefault="00053B32">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Заместитель директора, к</w:t>
            </w:r>
            <w:r>
              <w:rPr>
                <w:rFonts w:ascii="Times New Roman" w:hAnsi="Times New Roman"/>
                <w:kern w:val="2"/>
                <w:sz w:val="24"/>
                <w:szCs w:val="24"/>
                <w:lang w:eastAsia="ko-KR"/>
              </w:rPr>
              <w:t>у</w:t>
            </w:r>
            <w:r>
              <w:rPr>
                <w:rFonts w:ascii="Times New Roman" w:hAnsi="Times New Roman"/>
                <w:kern w:val="2"/>
                <w:sz w:val="24"/>
                <w:szCs w:val="24"/>
                <w:lang w:eastAsia="ko-KR"/>
              </w:rPr>
              <w:t>рирующий воспитание</w:t>
            </w:r>
          </w:p>
        </w:tc>
        <w:tc>
          <w:tcPr>
            <w:tcW w:w="524" w:type="pct"/>
            <w:tcBorders>
              <w:top w:val="single" w:sz="4" w:space="0" w:color="auto"/>
              <w:left w:val="single" w:sz="4" w:space="0" w:color="auto"/>
              <w:bottom w:val="single" w:sz="4" w:space="0" w:color="auto"/>
              <w:right w:val="single" w:sz="4" w:space="0" w:color="auto"/>
            </w:tcBorders>
          </w:tcPr>
          <w:p w14:paraId="73201E5F" w14:textId="77777777" w:rsidR="00053B32" w:rsidRDefault="00053B32">
            <w:pPr>
              <w:widowControl w:val="0"/>
              <w:autoSpaceDE w:val="0"/>
              <w:autoSpaceDN w:val="0"/>
              <w:spacing w:after="0" w:line="240" w:lineRule="auto"/>
              <w:jc w:val="both"/>
              <w:rPr>
                <w:rFonts w:ascii="Times New Roman" w:hAnsi="Times New Roman"/>
                <w:kern w:val="2"/>
                <w:sz w:val="24"/>
                <w:szCs w:val="24"/>
                <w:lang w:eastAsia="ko-KR"/>
              </w:rPr>
            </w:pPr>
          </w:p>
        </w:tc>
      </w:tr>
      <w:tr w:rsidR="00053B32" w14:paraId="70F8F627" w14:textId="77777777" w:rsidTr="00053B32">
        <w:tc>
          <w:tcPr>
            <w:tcW w:w="253" w:type="pct"/>
            <w:tcBorders>
              <w:top w:val="single" w:sz="4" w:space="0" w:color="auto"/>
              <w:left w:val="single" w:sz="4" w:space="0" w:color="auto"/>
              <w:bottom w:val="single" w:sz="4" w:space="0" w:color="auto"/>
              <w:right w:val="single" w:sz="4" w:space="0" w:color="auto"/>
            </w:tcBorders>
            <w:hideMark/>
          </w:tcPr>
          <w:p w14:paraId="7B77F678" w14:textId="77777777" w:rsidR="00053B32" w:rsidRDefault="00053B32">
            <w:pPr>
              <w:widowControl w:val="0"/>
              <w:autoSpaceDE w:val="0"/>
              <w:autoSpaceDN w:val="0"/>
              <w:spacing w:after="0" w:line="240" w:lineRule="auto"/>
              <w:jc w:val="both"/>
              <w:rPr>
                <w:rFonts w:ascii="Times New Roman" w:hAnsi="Times New Roman"/>
                <w:b/>
                <w:bCs/>
                <w:kern w:val="2"/>
                <w:sz w:val="24"/>
                <w:szCs w:val="24"/>
                <w:lang w:eastAsia="ko-KR"/>
              </w:rPr>
            </w:pPr>
            <w:r>
              <w:rPr>
                <w:rFonts w:ascii="Times New Roman" w:hAnsi="Times New Roman"/>
                <w:b/>
                <w:bCs/>
                <w:kern w:val="2"/>
                <w:sz w:val="24"/>
                <w:szCs w:val="24"/>
                <w:lang w:eastAsia="ko-KR"/>
              </w:rPr>
              <w:t xml:space="preserve">2 </w:t>
            </w:r>
          </w:p>
        </w:tc>
        <w:tc>
          <w:tcPr>
            <w:tcW w:w="1546" w:type="pct"/>
            <w:tcBorders>
              <w:top w:val="single" w:sz="4" w:space="0" w:color="auto"/>
              <w:left w:val="single" w:sz="4" w:space="0" w:color="auto"/>
              <w:bottom w:val="single" w:sz="4" w:space="0" w:color="auto"/>
              <w:right w:val="single" w:sz="4" w:space="0" w:color="auto"/>
            </w:tcBorders>
            <w:hideMark/>
          </w:tcPr>
          <w:p w14:paraId="44374A23" w14:textId="77777777" w:rsidR="00053B32" w:rsidRDefault="00053B32">
            <w:pPr>
              <w:widowControl w:val="0"/>
              <w:autoSpaceDE w:val="0"/>
              <w:autoSpaceDN w:val="0"/>
              <w:spacing w:after="0" w:line="240" w:lineRule="auto"/>
              <w:jc w:val="both"/>
              <w:rPr>
                <w:rFonts w:ascii="Times New Roman" w:hAnsi="Times New Roman"/>
                <w:b/>
                <w:bCs/>
                <w:kern w:val="2"/>
                <w:sz w:val="24"/>
                <w:szCs w:val="24"/>
                <w:lang w:eastAsia="ko-KR"/>
              </w:rPr>
            </w:pPr>
            <w:r>
              <w:rPr>
                <w:rFonts w:ascii="Times New Roman" w:hAnsi="Times New Roman"/>
                <w:b/>
                <w:bCs/>
                <w:kern w:val="2"/>
                <w:sz w:val="24"/>
                <w:szCs w:val="24"/>
                <w:lang w:eastAsia="ko-KR"/>
              </w:rPr>
              <w:t>День окончания Второй мировой войны</w:t>
            </w:r>
          </w:p>
        </w:tc>
        <w:tc>
          <w:tcPr>
            <w:tcW w:w="876" w:type="pct"/>
            <w:tcBorders>
              <w:top w:val="single" w:sz="4" w:space="0" w:color="auto"/>
              <w:left w:val="single" w:sz="4" w:space="0" w:color="auto"/>
              <w:bottom w:val="single" w:sz="4" w:space="0" w:color="auto"/>
              <w:right w:val="single" w:sz="4" w:space="0" w:color="auto"/>
            </w:tcBorders>
          </w:tcPr>
          <w:p w14:paraId="1823F3F7" w14:textId="77777777" w:rsidR="00053B32" w:rsidRDefault="00053B32">
            <w:pPr>
              <w:widowControl w:val="0"/>
              <w:autoSpaceDE w:val="0"/>
              <w:autoSpaceDN w:val="0"/>
              <w:spacing w:after="0" w:line="240" w:lineRule="auto"/>
              <w:jc w:val="both"/>
              <w:rPr>
                <w:rFonts w:ascii="Times New Roman" w:hAnsi="Times New Roman"/>
                <w:kern w:val="2"/>
                <w:sz w:val="24"/>
                <w:szCs w:val="24"/>
                <w:lang w:eastAsia="ko-KR"/>
              </w:rPr>
            </w:pPr>
          </w:p>
        </w:tc>
        <w:tc>
          <w:tcPr>
            <w:tcW w:w="730" w:type="pct"/>
            <w:tcBorders>
              <w:top w:val="single" w:sz="4" w:space="0" w:color="auto"/>
              <w:left w:val="single" w:sz="4" w:space="0" w:color="auto"/>
              <w:bottom w:val="single" w:sz="4" w:space="0" w:color="auto"/>
              <w:right w:val="single" w:sz="4" w:space="0" w:color="auto"/>
            </w:tcBorders>
          </w:tcPr>
          <w:p w14:paraId="3652F6A4" w14:textId="77777777" w:rsidR="00053B32" w:rsidRDefault="00053B32">
            <w:pPr>
              <w:widowControl w:val="0"/>
              <w:autoSpaceDE w:val="0"/>
              <w:autoSpaceDN w:val="0"/>
              <w:spacing w:after="0" w:line="240" w:lineRule="auto"/>
              <w:jc w:val="both"/>
              <w:rPr>
                <w:rFonts w:ascii="Times New Roman" w:hAnsi="Times New Roman"/>
                <w:kern w:val="2"/>
                <w:sz w:val="24"/>
                <w:szCs w:val="24"/>
                <w:lang w:eastAsia="ko-KR"/>
              </w:rPr>
            </w:pPr>
          </w:p>
        </w:tc>
        <w:tc>
          <w:tcPr>
            <w:tcW w:w="1071" w:type="pct"/>
            <w:tcBorders>
              <w:top w:val="single" w:sz="4" w:space="0" w:color="auto"/>
              <w:left w:val="single" w:sz="4" w:space="0" w:color="auto"/>
              <w:bottom w:val="single" w:sz="4" w:space="0" w:color="auto"/>
              <w:right w:val="single" w:sz="4" w:space="0" w:color="auto"/>
            </w:tcBorders>
          </w:tcPr>
          <w:p w14:paraId="27CCB5FD" w14:textId="77777777" w:rsidR="00053B32" w:rsidRDefault="00053B32">
            <w:pPr>
              <w:widowControl w:val="0"/>
              <w:autoSpaceDE w:val="0"/>
              <w:autoSpaceDN w:val="0"/>
              <w:spacing w:after="0" w:line="240" w:lineRule="auto"/>
              <w:jc w:val="both"/>
              <w:rPr>
                <w:rFonts w:ascii="Times New Roman" w:hAnsi="Times New Roman"/>
                <w:kern w:val="2"/>
                <w:sz w:val="24"/>
                <w:szCs w:val="24"/>
                <w:lang w:eastAsia="ko-KR"/>
              </w:rPr>
            </w:pPr>
          </w:p>
        </w:tc>
        <w:tc>
          <w:tcPr>
            <w:tcW w:w="524" w:type="pct"/>
            <w:tcBorders>
              <w:top w:val="single" w:sz="4" w:space="0" w:color="auto"/>
              <w:left w:val="single" w:sz="4" w:space="0" w:color="auto"/>
              <w:bottom w:val="single" w:sz="4" w:space="0" w:color="auto"/>
              <w:right w:val="single" w:sz="4" w:space="0" w:color="auto"/>
            </w:tcBorders>
          </w:tcPr>
          <w:p w14:paraId="736E7E87" w14:textId="77777777" w:rsidR="00053B32" w:rsidRDefault="00053B32">
            <w:pPr>
              <w:widowControl w:val="0"/>
              <w:autoSpaceDE w:val="0"/>
              <w:autoSpaceDN w:val="0"/>
              <w:spacing w:after="0" w:line="240" w:lineRule="auto"/>
              <w:jc w:val="both"/>
              <w:rPr>
                <w:rFonts w:ascii="Times New Roman" w:hAnsi="Times New Roman"/>
                <w:kern w:val="2"/>
                <w:sz w:val="24"/>
                <w:szCs w:val="24"/>
                <w:lang w:eastAsia="ko-KR"/>
              </w:rPr>
            </w:pPr>
          </w:p>
        </w:tc>
      </w:tr>
      <w:tr w:rsidR="00053B32" w14:paraId="0AAAC305" w14:textId="77777777" w:rsidTr="00053B32">
        <w:tc>
          <w:tcPr>
            <w:tcW w:w="253" w:type="pct"/>
            <w:tcBorders>
              <w:top w:val="single" w:sz="4" w:space="0" w:color="auto"/>
              <w:left w:val="single" w:sz="4" w:space="0" w:color="auto"/>
              <w:bottom w:val="single" w:sz="4" w:space="0" w:color="auto"/>
              <w:right w:val="single" w:sz="4" w:space="0" w:color="auto"/>
            </w:tcBorders>
            <w:hideMark/>
          </w:tcPr>
          <w:p w14:paraId="1A0832C7" w14:textId="77777777" w:rsidR="00053B32" w:rsidRDefault="00053B32">
            <w:pPr>
              <w:widowControl w:val="0"/>
              <w:autoSpaceDE w:val="0"/>
              <w:autoSpaceDN w:val="0"/>
              <w:spacing w:after="0" w:line="240" w:lineRule="auto"/>
              <w:jc w:val="both"/>
              <w:rPr>
                <w:rFonts w:ascii="Times New Roman" w:hAnsi="Times New Roman"/>
                <w:b/>
                <w:bCs/>
                <w:kern w:val="2"/>
                <w:sz w:val="24"/>
                <w:szCs w:val="24"/>
                <w:lang w:eastAsia="ko-KR"/>
              </w:rPr>
            </w:pPr>
            <w:r>
              <w:rPr>
                <w:rFonts w:ascii="Times New Roman" w:hAnsi="Times New Roman"/>
                <w:b/>
                <w:bCs/>
                <w:kern w:val="2"/>
                <w:sz w:val="24"/>
                <w:szCs w:val="24"/>
                <w:lang w:eastAsia="ko-KR"/>
              </w:rPr>
              <w:t>3</w:t>
            </w:r>
          </w:p>
        </w:tc>
        <w:tc>
          <w:tcPr>
            <w:tcW w:w="1546" w:type="pct"/>
            <w:tcBorders>
              <w:top w:val="single" w:sz="4" w:space="0" w:color="auto"/>
              <w:left w:val="single" w:sz="4" w:space="0" w:color="auto"/>
              <w:bottom w:val="single" w:sz="4" w:space="0" w:color="auto"/>
              <w:right w:val="single" w:sz="4" w:space="0" w:color="auto"/>
            </w:tcBorders>
            <w:hideMark/>
          </w:tcPr>
          <w:p w14:paraId="4790B277" w14:textId="77777777" w:rsidR="00053B32" w:rsidRDefault="00053B32">
            <w:pPr>
              <w:widowControl w:val="0"/>
              <w:autoSpaceDE w:val="0"/>
              <w:autoSpaceDN w:val="0"/>
              <w:spacing w:after="0" w:line="240" w:lineRule="auto"/>
              <w:jc w:val="both"/>
              <w:rPr>
                <w:rFonts w:ascii="Times New Roman" w:hAnsi="Times New Roman"/>
                <w:b/>
                <w:bCs/>
                <w:kern w:val="2"/>
                <w:sz w:val="24"/>
                <w:szCs w:val="24"/>
                <w:lang w:eastAsia="ko-KR"/>
              </w:rPr>
            </w:pPr>
            <w:r>
              <w:rPr>
                <w:rFonts w:ascii="Times New Roman" w:hAnsi="Times New Roman"/>
                <w:b/>
                <w:bCs/>
                <w:kern w:val="2"/>
                <w:sz w:val="24"/>
                <w:szCs w:val="24"/>
                <w:lang w:eastAsia="ko-KR"/>
              </w:rPr>
              <w:t>День солидарности в борьбе с терр</w:t>
            </w:r>
            <w:r>
              <w:rPr>
                <w:rFonts w:ascii="Times New Roman" w:hAnsi="Times New Roman"/>
                <w:b/>
                <w:bCs/>
                <w:kern w:val="2"/>
                <w:sz w:val="24"/>
                <w:szCs w:val="24"/>
                <w:lang w:eastAsia="ko-KR"/>
              </w:rPr>
              <w:t>о</w:t>
            </w:r>
            <w:r>
              <w:rPr>
                <w:rFonts w:ascii="Times New Roman" w:hAnsi="Times New Roman"/>
                <w:b/>
                <w:bCs/>
                <w:kern w:val="2"/>
                <w:sz w:val="24"/>
                <w:szCs w:val="24"/>
                <w:lang w:eastAsia="ko-KR"/>
              </w:rPr>
              <w:t>ризмом</w:t>
            </w:r>
          </w:p>
        </w:tc>
        <w:tc>
          <w:tcPr>
            <w:tcW w:w="876" w:type="pct"/>
            <w:tcBorders>
              <w:top w:val="single" w:sz="4" w:space="0" w:color="auto"/>
              <w:left w:val="single" w:sz="4" w:space="0" w:color="auto"/>
              <w:bottom w:val="single" w:sz="4" w:space="0" w:color="auto"/>
              <w:right w:val="single" w:sz="4" w:space="0" w:color="auto"/>
            </w:tcBorders>
          </w:tcPr>
          <w:p w14:paraId="151B6596" w14:textId="77777777" w:rsidR="00053B32" w:rsidRDefault="00053B32">
            <w:pPr>
              <w:widowControl w:val="0"/>
              <w:autoSpaceDE w:val="0"/>
              <w:autoSpaceDN w:val="0"/>
              <w:spacing w:after="0" w:line="240" w:lineRule="auto"/>
              <w:jc w:val="both"/>
              <w:rPr>
                <w:rFonts w:ascii="Times New Roman" w:hAnsi="Times New Roman"/>
                <w:kern w:val="2"/>
                <w:sz w:val="24"/>
                <w:szCs w:val="24"/>
                <w:lang w:eastAsia="ko-KR"/>
              </w:rPr>
            </w:pPr>
          </w:p>
        </w:tc>
        <w:tc>
          <w:tcPr>
            <w:tcW w:w="730" w:type="pct"/>
            <w:tcBorders>
              <w:top w:val="single" w:sz="4" w:space="0" w:color="auto"/>
              <w:left w:val="single" w:sz="4" w:space="0" w:color="auto"/>
              <w:bottom w:val="single" w:sz="4" w:space="0" w:color="auto"/>
              <w:right w:val="single" w:sz="4" w:space="0" w:color="auto"/>
            </w:tcBorders>
          </w:tcPr>
          <w:p w14:paraId="5714E39D" w14:textId="77777777" w:rsidR="00053B32" w:rsidRDefault="00053B32">
            <w:pPr>
              <w:widowControl w:val="0"/>
              <w:autoSpaceDE w:val="0"/>
              <w:autoSpaceDN w:val="0"/>
              <w:spacing w:after="0" w:line="240" w:lineRule="auto"/>
              <w:jc w:val="both"/>
              <w:rPr>
                <w:rFonts w:ascii="Times New Roman" w:hAnsi="Times New Roman"/>
                <w:kern w:val="2"/>
                <w:sz w:val="24"/>
                <w:szCs w:val="24"/>
                <w:lang w:eastAsia="ko-KR"/>
              </w:rPr>
            </w:pPr>
          </w:p>
        </w:tc>
        <w:tc>
          <w:tcPr>
            <w:tcW w:w="1071" w:type="pct"/>
            <w:tcBorders>
              <w:top w:val="single" w:sz="4" w:space="0" w:color="auto"/>
              <w:left w:val="single" w:sz="4" w:space="0" w:color="auto"/>
              <w:bottom w:val="single" w:sz="4" w:space="0" w:color="auto"/>
              <w:right w:val="single" w:sz="4" w:space="0" w:color="auto"/>
            </w:tcBorders>
          </w:tcPr>
          <w:p w14:paraId="576CD9BF" w14:textId="77777777" w:rsidR="00053B32" w:rsidRDefault="00053B32">
            <w:pPr>
              <w:widowControl w:val="0"/>
              <w:autoSpaceDE w:val="0"/>
              <w:autoSpaceDN w:val="0"/>
              <w:spacing w:after="0" w:line="240" w:lineRule="auto"/>
              <w:jc w:val="both"/>
              <w:rPr>
                <w:rFonts w:ascii="Times New Roman" w:hAnsi="Times New Roman"/>
                <w:kern w:val="2"/>
                <w:sz w:val="24"/>
                <w:szCs w:val="24"/>
                <w:lang w:eastAsia="ko-KR"/>
              </w:rPr>
            </w:pPr>
          </w:p>
        </w:tc>
        <w:tc>
          <w:tcPr>
            <w:tcW w:w="524" w:type="pct"/>
            <w:tcBorders>
              <w:top w:val="single" w:sz="4" w:space="0" w:color="auto"/>
              <w:left w:val="single" w:sz="4" w:space="0" w:color="auto"/>
              <w:bottom w:val="single" w:sz="4" w:space="0" w:color="auto"/>
              <w:right w:val="single" w:sz="4" w:space="0" w:color="auto"/>
            </w:tcBorders>
          </w:tcPr>
          <w:p w14:paraId="05EA5AD1" w14:textId="77777777" w:rsidR="00053B32" w:rsidRDefault="00053B32">
            <w:pPr>
              <w:widowControl w:val="0"/>
              <w:autoSpaceDE w:val="0"/>
              <w:autoSpaceDN w:val="0"/>
              <w:spacing w:after="0" w:line="240" w:lineRule="auto"/>
              <w:jc w:val="both"/>
              <w:rPr>
                <w:rFonts w:ascii="Times New Roman" w:hAnsi="Times New Roman"/>
                <w:kern w:val="2"/>
                <w:sz w:val="24"/>
                <w:szCs w:val="24"/>
                <w:lang w:eastAsia="ko-KR"/>
              </w:rPr>
            </w:pPr>
          </w:p>
        </w:tc>
      </w:tr>
      <w:tr w:rsidR="00053B32" w14:paraId="0D87B4F1" w14:textId="77777777" w:rsidTr="00053B32">
        <w:tc>
          <w:tcPr>
            <w:tcW w:w="253" w:type="pct"/>
            <w:tcBorders>
              <w:top w:val="single" w:sz="4" w:space="0" w:color="auto"/>
              <w:left w:val="single" w:sz="4" w:space="0" w:color="auto"/>
              <w:bottom w:val="single" w:sz="4" w:space="0" w:color="auto"/>
              <w:right w:val="single" w:sz="4" w:space="0" w:color="auto"/>
            </w:tcBorders>
          </w:tcPr>
          <w:p w14:paraId="5408480B" w14:textId="77777777" w:rsidR="00053B32" w:rsidRDefault="00053B32">
            <w:pPr>
              <w:widowControl w:val="0"/>
              <w:autoSpaceDE w:val="0"/>
              <w:autoSpaceDN w:val="0"/>
              <w:spacing w:after="0" w:line="240" w:lineRule="auto"/>
              <w:jc w:val="both"/>
              <w:rPr>
                <w:rFonts w:ascii="Times New Roman" w:hAnsi="Times New Roman"/>
                <w:kern w:val="2"/>
                <w:sz w:val="24"/>
                <w:szCs w:val="24"/>
                <w:lang w:eastAsia="ko-KR"/>
              </w:rPr>
            </w:pPr>
          </w:p>
        </w:tc>
        <w:tc>
          <w:tcPr>
            <w:tcW w:w="1546" w:type="pct"/>
            <w:tcBorders>
              <w:top w:val="single" w:sz="4" w:space="0" w:color="auto"/>
              <w:left w:val="single" w:sz="4" w:space="0" w:color="auto"/>
              <w:bottom w:val="single" w:sz="4" w:space="0" w:color="auto"/>
              <w:right w:val="single" w:sz="4" w:space="0" w:color="auto"/>
            </w:tcBorders>
          </w:tcPr>
          <w:p w14:paraId="5CC0B4CC" w14:textId="77777777" w:rsidR="00053B32" w:rsidRDefault="00053B32">
            <w:pPr>
              <w:widowControl w:val="0"/>
              <w:autoSpaceDE w:val="0"/>
              <w:autoSpaceDN w:val="0"/>
              <w:spacing w:after="0" w:line="240" w:lineRule="auto"/>
              <w:jc w:val="both"/>
              <w:rPr>
                <w:rFonts w:ascii="Times New Roman" w:hAnsi="Times New Roman"/>
                <w:kern w:val="2"/>
                <w:sz w:val="24"/>
                <w:szCs w:val="24"/>
                <w:lang w:eastAsia="ko-KR"/>
              </w:rPr>
            </w:pPr>
          </w:p>
        </w:tc>
        <w:tc>
          <w:tcPr>
            <w:tcW w:w="876" w:type="pct"/>
            <w:tcBorders>
              <w:top w:val="single" w:sz="4" w:space="0" w:color="auto"/>
              <w:left w:val="single" w:sz="4" w:space="0" w:color="auto"/>
              <w:bottom w:val="single" w:sz="4" w:space="0" w:color="auto"/>
              <w:right w:val="single" w:sz="4" w:space="0" w:color="auto"/>
            </w:tcBorders>
          </w:tcPr>
          <w:p w14:paraId="67E4D80A" w14:textId="77777777" w:rsidR="00053B32" w:rsidRDefault="00053B32">
            <w:pPr>
              <w:widowControl w:val="0"/>
              <w:autoSpaceDE w:val="0"/>
              <w:autoSpaceDN w:val="0"/>
              <w:spacing w:after="0" w:line="240" w:lineRule="auto"/>
              <w:jc w:val="both"/>
              <w:rPr>
                <w:rFonts w:ascii="Times New Roman" w:hAnsi="Times New Roman"/>
                <w:kern w:val="2"/>
                <w:sz w:val="24"/>
                <w:szCs w:val="24"/>
                <w:lang w:eastAsia="ko-KR"/>
              </w:rPr>
            </w:pPr>
          </w:p>
        </w:tc>
        <w:tc>
          <w:tcPr>
            <w:tcW w:w="730" w:type="pct"/>
            <w:tcBorders>
              <w:top w:val="single" w:sz="4" w:space="0" w:color="auto"/>
              <w:left w:val="single" w:sz="4" w:space="0" w:color="auto"/>
              <w:bottom w:val="single" w:sz="4" w:space="0" w:color="auto"/>
              <w:right w:val="single" w:sz="4" w:space="0" w:color="auto"/>
            </w:tcBorders>
          </w:tcPr>
          <w:p w14:paraId="5140E0FB" w14:textId="77777777" w:rsidR="00053B32" w:rsidRDefault="00053B32">
            <w:pPr>
              <w:widowControl w:val="0"/>
              <w:autoSpaceDE w:val="0"/>
              <w:autoSpaceDN w:val="0"/>
              <w:spacing w:after="0" w:line="240" w:lineRule="auto"/>
              <w:jc w:val="both"/>
              <w:rPr>
                <w:rFonts w:ascii="Times New Roman" w:hAnsi="Times New Roman"/>
                <w:kern w:val="2"/>
                <w:sz w:val="24"/>
                <w:szCs w:val="24"/>
                <w:lang w:eastAsia="ko-KR"/>
              </w:rPr>
            </w:pPr>
          </w:p>
        </w:tc>
        <w:tc>
          <w:tcPr>
            <w:tcW w:w="1071" w:type="pct"/>
            <w:tcBorders>
              <w:top w:val="single" w:sz="4" w:space="0" w:color="auto"/>
              <w:left w:val="single" w:sz="4" w:space="0" w:color="auto"/>
              <w:bottom w:val="single" w:sz="4" w:space="0" w:color="auto"/>
              <w:right w:val="single" w:sz="4" w:space="0" w:color="auto"/>
            </w:tcBorders>
            <w:hideMark/>
          </w:tcPr>
          <w:p w14:paraId="4103E5DC" w14:textId="77777777" w:rsidR="00053B32" w:rsidRDefault="00053B32">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Заместитель директора, к</w:t>
            </w:r>
            <w:r>
              <w:rPr>
                <w:rFonts w:ascii="Times New Roman" w:hAnsi="Times New Roman"/>
                <w:kern w:val="2"/>
                <w:sz w:val="24"/>
                <w:szCs w:val="24"/>
                <w:lang w:eastAsia="ko-KR"/>
              </w:rPr>
              <w:t>у</w:t>
            </w:r>
            <w:r>
              <w:rPr>
                <w:rFonts w:ascii="Times New Roman" w:hAnsi="Times New Roman"/>
                <w:kern w:val="2"/>
                <w:sz w:val="24"/>
                <w:szCs w:val="24"/>
                <w:lang w:eastAsia="ko-KR"/>
              </w:rPr>
              <w:t>рирующий воспитание</w:t>
            </w:r>
          </w:p>
        </w:tc>
        <w:tc>
          <w:tcPr>
            <w:tcW w:w="524" w:type="pct"/>
            <w:tcBorders>
              <w:top w:val="single" w:sz="4" w:space="0" w:color="auto"/>
              <w:left w:val="single" w:sz="4" w:space="0" w:color="auto"/>
              <w:bottom w:val="single" w:sz="4" w:space="0" w:color="auto"/>
              <w:right w:val="single" w:sz="4" w:space="0" w:color="auto"/>
            </w:tcBorders>
          </w:tcPr>
          <w:p w14:paraId="4D95F93F" w14:textId="77777777" w:rsidR="00053B32" w:rsidRDefault="00053B32">
            <w:pPr>
              <w:widowControl w:val="0"/>
              <w:autoSpaceDE w:val="0"/>
              <w:autoSpaceDN w:val="0"/>
              <w:spacing w:after="0" w:line="240" w:lineRule="auto"/>
              <w:jc w:val="both"/>
              <w:rPr>
                <w:rFonts w:ascii="Times New Roman" w:hAnsi="Times New Roman"/>
                <w:kern w:val="2"/>
                <w:sz w:val="24"/>
                <w:szCs w:val="24"/>
                <w:lang w:eastAsia="ko-KR"/>
              </w:rPr>
            </w:pPr>
          </w:p>
        </w:tc>
      </w:tr>
      <w:tr w:rsidR="00053B32" w14:paraId="03DC6B65" w14:textId="77777777" w:rsidTr="00053B32">
        <w:tc>
          <w:tcPr>
            <w:tcW w:w="253" w:type="pct"/>
            <w:tcBorders>
              <w:top w:val="single" w:sz="4" w:space="0" w:color="auto"/>
              <w:left w:val="single" w:sz="4" w:space="0" w:color="auto"/>
              <w:bottom w:val="single" w:sz="4" w:space="0" w:color="auto"/>
              <w:right w:val="single" w:sz="4" w:space="0" w:color="auto"/>
            </w:tcBorders>
          </w:tcPr>
          <w:p w14:paraId="2A3526DE" w14:textId="77777777" w:rsidR="00053B32" w:rsidRDefault="00053B32">
            <w:pPr>
              <w:widowControl w:val="0"/>
              <w:autoSpaceDE w:val="0"/>
              <w:autoSpaceDN w:val="0"/>
              <w:spacing w:after="0" w:line="240" w:lineRule="auto"/>
              <w:jc w:val="both"/>
              <w:rPr>
                <w:rFonts w:ascii="Times New Roman" w:hAnsi="Times New Roman"/>
                <w:kern w:val="2"/>
                <w:sz w:val="24"/>
                <w:szCs w:val="24"/>
                <w:lang w:eastAsia="ko-KR"/>
              </w:rPr>
            </w:pPr>
          </w:p>
        </w:tc>
        <w:tc>
          <w:tcPr>
            <w:tcW w:w="1546" w:type="pct"/>
            <w:tcBorders>
              <w:top w:val="single" w:sz="4" w:space="0" w:color="auto"/>
              <w:left w:val="single" w:sz="4" w:space="0" w:color="auto"/>
              <w:bottom w:val="single" w:sz="4" w:space="0" w:color="auto"/>
              <w:right w:val="single" w:sz="4" w:space="0" w:color="auto"/>
            </w:tcBorders>
          </w:tcPr>
          <w:p w14:paraId="5420D7A8" w14:textId="77777777" w:rsidR="00053B32" w:rsidRDefault="00053B32">
            <w:pPr>
              <w:widowControl w:val="0"/>
              <w:autoSpaceDE w:val="0"/>
              <w:autoSpaceDN w:val="0"/>
              <w:spacing w:after="0" w:line="240" w:lineRule="auto"/>
              <w:jc w:val="both"/>
              <w:rPr>
                <w:rFonts w:ascii="Times New Roman" w:hAnsi="Times New Roman"/>
                <w:kern w:val="2"/>
                <w:sz w:val="24"/>
                <w:szCs w:val="24"/>
                <w:lang w:eastAsia="ko-KR"/>
              </w:rPr>
            </w:pPr>
          </w:p>
        </w:tc>
        <w:tc>
          <w:tcPr>
            <w:tcW w:w="876" w:type="pct"/>
            <w:tcBorders>
              <w:top w:val="single" w:sz="4" w:space="0" w:color="auto"/>
              <w:left w:val="single" w:sz="4" w:space="0" w:color="auto"/>
              <w:bottom w:val="single" w:sz="4" w:space="0" w:color="auto"/>
              <w:right w:val="single" w:sz="4" w:space="0" w:color="auto"/>
            </w:tcBorders>
          </w:tcPr>
          <w:p w14:paraId="0AFE2D0A" w14:textId="77777777" w:rsidR="00053B32" w:rsidRDefault="00053B32">
            <w:pPr>
              <w:widowControl w:val="0"/>
              <w:autoSpaceDE w:val="0"/>
              <w:autoSpaceDN w:val="0"/>
              <w:spacing w:after="0" w:line="240" w:lineRule="auto"/>
              <w:jc w:val="both"/>
              <w:rPr>
                <w:rFonts w:ascii="Times New Roman" w:hAnsi="Times New Roman"/>
                <w:kern w:val="2"/>
                <w:sz w:val="24"/>
                <w:szCs w:val="24"/>
                <w:lang w:eastAsia="ko-KR"/>
              </w:rPr>
            </w:pPr>
          </w:p>
        </w:tc>
        <w:tc>
          <w:tcPr>
            <w:tcW w:w="730" w:type="pct"/>
            <w:tcBorders>
              <w:top w:val="single" w:sz="4" w:space="0" w:color="auto"/>
              <w:left w:val="single" w:sz="4" w:space="0" w:color="auto"/>
              <w:bottom w:val="single" w:sz="4" w:space="0" w:color="auto"/>
              <w:right w:val="single" w:sz="4" w:space="0" w:color="auto"/>
            </w:tcBorders>
          </w:tcPr>
          <w:p w14:paraId="5412866A" w14:textId="77777777" w:rsidR="00053B32" w:rsidRDefault="00053B32">
            <w:pPr>
              <w:widowControl w:val="0"/>
              <w:autoSpaceDE w:val="0"/>
              <w:autoSpaceDN w:val="0"/>
              <w:spacing w:after="0" w:line="240" w:lineRule="auto"/>
              <w:jc w:val="both"/>
              <w:rPr>
                <w:rFonts w:ascii="Times New Roman" w:hAnsi="Times New Roman"/>
                <w:kern w:val="2"/>
                <w:sz w:val="24"/>
                <w:szCs w:val="24"/>
                <w:lang w:eastAsia="ko-KR"/>
              </w:rPr>
            </w:pPr>
          </w:p>
        </w:tc>
        <w:tc>
          <w:tcPr>
            <w:tcW w:w="1071" w:type="pct"/>
            <w:tcBorders>
              <w:top w:val="single" w:sz="4" w:space="0" w:color="auto"/>
              <w:left w:val="single" w:sz="4" w:space="0" w:color="auto"/>
              <w:bottom w:val="single" w:sz="4" w:space="0" w:color="auto"/>
              <w:right w:val="single" w:sz="4" w:space="0" w:color="auto"/>
            </w:tcBorders>
            <w:hideMark/>
          </w:tcPr>
          <w:p w14:paraId="65BB69AC" w14:textId="77777777" w:rsidR="00053B32" w:rsidRDefault="00053B32">
            <w:pPr>
              <w:widowControl w:val="0"/>
              <w:autoSpaceDE w:val="0"/>
              <w:autoSpaceDN w:val="0"/>
              <w:spacing w:after="0" w:line="240" w:lineRule="auto"/>
              <w:jc w:val="both"/>
              <w:rPr>
                <w:rFonts w:ascii="Times New Roman" w:hAnsi="Times New Roman"/>
                <w:kern w:val="2"/>
                <w:sz w:val="24"/>
                <w:szCs w:val="24"/>
                <w:lang w:eastAsia="ko-KR"/>
              </w:rPr>
            </w:pPr>
            <w:bookmarkStart w:id="27" w:name="_Hlk70461003"/>
            <w:r>
              <w:rPr>
                <w:rFonts w:ascii="Times New Roman" w:hAnsi="Times New Roman"/>
                <w:kern w:val="2"/>
                <w:sz w:val="24"/>
                <w:szCs w:val="24"/>
                <w:lang w:eastAsia="ko-KR"/>
              </w:rPr>
              <w:t>Заместитель директора, к</w:t>
            </w:r>
            <w:r>
              <w:rPr>
                <w:rFonts w:ascii="Times New Roman" w:hAnsi="Times New Roman"/>
                <w:kern w:val="2"/>
                <w:sz w:val="24"/>
                <w:szCs w:val="24"/>
                <w:lang w:eastAsia="ko-KR"/>
              </w:rPr>
              <w:t>у</w:t>
            </w:r>
            <w:r>
              <w:rPr>
                <w:rFonts w:ascii="Times New Roman" w:hAnsi="Times New Roman"/>
                <w:kern w:val="2"/>
                <w:sz w:val="24"/>
                <w:szCs w:val="24"/>
                <w:lang w:eastAsia="ko-KR"/>
              </w:rPr>
              <w:t>рирующий учебный пр</w:t>
            </w:r>
            <w:r>
              <w:rPr>
                <w:rFonts w:ascii="Times New Roman" w:hAnsi="Times New Roman"/>
                <w:kern w:val="2"/>
                <w:sz w:val="24"/>
                <w:szCs w:val="24"/>
                <w:lang w:eastAsia="ko-KR"/>
              </w:rPr>
              <w:t>о</w:t>
            </w:r>
            <w:r>
              <w:rPr>
                <w:rFonts w:ascii="Times New Roman" w:hAnsi="Times New Roman"/>
                <w:kern w:val="2"/>
                <w:sz w:val="24"/>
                <w:szCs w:val="24"/>
                <w:lang w:eastAsia="ko-KR"/>
              </w:rPr>
              <w:t>цесс,</w:t>
            </w:r>
          </w:p>
          <w:p w14:paraId="61D1CB2B" w14:textId="77777777" w:rsidR="00053B32" w:rsidRDefault="00053B32">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 xml:space="preserve">заместитель директора по </w:t>
            </w:r>
            <w:r>
              <w:rPr>
                <w:rFonts w:ascii="Times New Roman" w:hAnsi="Times New Roman"/>
                <w:kern w:val="2"/>
                <w:sz w:val="24"/>
                <w:szCs w:val="24"/>
                <w:lang w:eastAsia="ko-KR"/>
              </w:rPr>
              <w:lastRenderedPageBreak/>
              <w:t>учебно-производственной работе,</w:t>
            </w:r>
            <w:bookmarkEnd w:id="27"/>
          </w:p>
          <w:p w14:paraId="486C08BD" w14:textId="77777777" w:rsidR="00053B32" w:rsidRDefault="00053B32">
            <w:pPr>
              <w:widowControl w:val="0"/>
              <w:autoSpaceDE w:val="0"/>
              <w:autoSpaceDN w:val="0"/>
              <w:spacing w:after="0" w:line="240" w:lineRule="auto"/>
              <w:jc w:val="both"/>
              <w:rPr>
                <w:rFonts w:ascii="Times New Roman" w:hAnsi="Times New Roman"/>
                <w:i/>
                <w:iCs/>
                <w:kern w:val="2"/>
                <w:lang w:eastAsia="ko-KR"/>
              </w:rPr>
            </w:pPr>
            <w:r>
              <w:rPr>
                <w:rFonts w:ascii="Times New Roman" w:hAnsi="Times New Roman"/>
                <w:i/>
                <w:iCs/>
                <w:kern w:val="2"/>
                <w:lang w:eastAsia="ko-KR"/>
              </w:rPr>
              <w:t>(далее – должны быть указаны должности, которые обозн</w:t>
            </w:r>
            <w:r>
              <w:rPr>
                <w:rFonts w:ascii="Times New Roman" w:hAnsi="Times New Roman"/>
                <w:i/>
                <w:iCs/>
                <w:kern w:val="2"/>
                <w:lang w:eastAsia="ko-KR"/>
              </w:rPr>
              <w:t>а</w:t>
            </w:r>
            <w:r>
              <w:rPr>
                <w:rFonts w:ascii="Times New Roman" w:hAnsi="Times New Roman"/>
                <w:i/>
                <w:iCs/>
                <w:kern w:val="2"/>
                <w:lang w:eastAsia="ko-KR"/>
              </w:rPr>
              <w:t>чены ответственными в л</w:t>
            </w:r>
            <w:r>
              <w:rPr>
                <w:rFonts w:ascii="Times New Roman" w:hAnsi="Times New Roman"/>
                <w:i/>
                <w:iCs/>
                <w:kern w:val="2"/>
                <w:lang w:eastAsia="ko-KR"/>
              </w:rPr>
              <w:t>о</w:t>
            </w:r>
            <w:r>
              <w:rPr>
                <w:rFonts w:ascii="Times New Roman" w:hAnsi="Times New Roman"/>
                <w:i/>
                <w:iCs/>
                <w:kern w:val="2"/>
                <w:lang w:eastAsia="ko-KR"/>
              </w:rPr>
              <w:t>кальной нормативной базе о</w:t>
            </w:r>
            <w:r>
              <w:rPr>
                <w:rFonts w:ascii="Times New Roman" w:hAnsi="Times New Roman"/>
                <w:i/>
                <w:iCs/>
                <w:kern w:val="2"/>
                <w:lang w:eastAsia="ko-KR"/>
              </w:rPr>
              <w:t>б</w:t>
            </w:r>
            <w:r>
              <w:rPr>
                <w:rFonts w:ascii="Times New Roman" w:hAnsi="Times New Roman"/>
                <w:i/>
                <w:iCs/>
                <w:kern w:val="2"/>
                <w:lang w:eastAsia="ko-KR"/>
              </w:rPr>
              <w:t>разовательной организации: председатели предметно-цикловых комиссий,</w:t>
            </w:r>
          </w:p>
          <w:p w14:paraId="73980583" w14:textId="77777777" w:rsidR="00053B32" w:rsidRDefault="00053B32">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i/>
                <w:iCs/>
                <w:kern w:val="2"/>
                <w:lang w:eastAsia="ko-KR"/>
              </w:rPr>
              <w:t>заведующие отделениями и др.)</w:t>
            </w:r>
          </w:p>
        </w:tc>
        <w:tc>
          <w:tcPr>
            <w:tcW w:w="524" w:type="pct"/>
            <w:tcBorders>
              <w:top w:val="single" w:sz="4" w:space="0" w:color="auto"/>
              <w:left w:val="single" w:sz="4" w:space="0" w:color="auto"/>
              <w:bottom w:val="single" w:sz="4" w:space="0" w:color="auto"/>
              <w:right w:val="single" w:sz="4" w:space="0" w:color="auto"/>
            </w:tcBorders>
          </w:tcPr>
          <w:p w14:paraId="2A185E0A" w14:textId="77777777" w:rsidR="00053B32" w:rsidRDefault="00053B32">
            <w:pPr>
              <w:widowControl w:val="0"/>
              <w:autoSpaceDE w:val="0"/>
              <w:autoSpaceDN w:val="0"/>
              <w:spacing w:after="0" w:line="240" w:lineRule="auto"/>
              <w:jc w:val="both"/>
              <w:rPr>
                <w:rFonts w:ascii="Times New Roman" w:hAnsi="Times New Roman"/>
                <w:kern w:val="2"/>
                <w:sz w:val="24"/>
                <w:szCs w:val="24"/>
                <w:lang w:eastAsia="ko-KR"/>
              </w:rPr>
            </w:pPr>
          </w:p>
        </w:tc>
      </w:tr>
      <w:tr w:rsidR="00053B32" w14:paraId="2DBA5BFB" w14:textId="77777777" w:rsidTr="00053B32">
        <w:tc>
          <w:tcPr>
            <w:tcW w:w="253" w:type="pct"/>
            <w:tcBorders>
              <w:top w:val="single" w:sz="4" w:space="0" w:color="auto"/>
              <w:left w:val="single" w:sz="4" w:space="0" w:color="auto"/>
              <w:bottom w:val="single" w:sz="4" w:space="0" w:color="auto"/>
              <w:right w:val="single" w:sz="4" w:space="0" w:color="auto"/>
            </w:tcBorders>
          </w:tcPr>
          <w:p w14:paraId="3A10B94A" w14:textId="77777777" w:rsidR="00053B32" w:rsidRDefault="00053B32">
            <w:pPr>
              <w:widowControl w:val="0"/>
              <w:autoSpaceDE w:val="0"/>
              <w:autoSpaceDN w:val="0"/>
              <w:spacing w:after="0" w:line="240" w:lineRule="auto"/>
              <w:jc w:val="both"/>
              <w:rPr>
                <w:rFonts w:ascii="Times New Roman" w:hAnsi="Times New Roman"/>
                <w:kern w:val="2"/>
                <w:sz w:val="24"/>
                <w:szCs w:val="24"/>
                <w:lang w:eastAsia="ko-KR"/>
              </w:rPr>
            </w:pPr>
          </w:p>
        </w:tc>
        <w:tc>
          <w:tcPr>
            <w:tcW w:w="1546" w:type="pct"/>
            <w:tcBorders>
              <w:top w:val="single" w:sz="4" w:space="0" w:color="auto"/>
              <w:left w:val="single" w:sz="4" w:space="0" w:color="auto"/>
              <w:bottom w:val="single" w:sz="4" w:space="0" w:color="auto"/>
              <w:right w:val="single" w:sz="4" w:space="0" w:color="auto"/>
            </w:tcBorders>
            <w:hideMark/>
          </w:tcPr>
          <w:p w14:paraId="2EA11D2E" w14:textId="77777777" w:rsidR="00053B32" w:rsidRDefault="00053B32">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 xml:space="preserve"> Посвящение в студенты</w:t>
            </w:r>
          </w:p>
        </w:tc>
        <w:tc>
          <w:tcPr>
            <w:tcW w:w="876" w:type="pct"/>
            <w:tcBorders>
              <w:top w:val="single" w:sz="4" w:space="0" w:color="auto"/>
              <w:left w:val="single" w:sz="4" w:space="0" w:color="auto"/>
              <w:bottom w:val="single" w:sz="4" w:space="0" w:color="auto"/>
              <w:right w:val="single" w:sz="4" w:space="0" w:color="auto"/>
            </w:tcBorders>
          </w:tcPr>
          <w:p w14:paraId="75E94A9E" w14:textId="77777777" w:rsidR="00053B32" w:rsidRDefault="00053B32">
            <w:pPr>
              <w:widowControl w:val="0"/>
              <w:autoSpaceDE w:val="0"/>
              <w:autoSpaceDN w:val="0"/>
              <w:spacing w:after="0" w:line="240" w:lineRule="auto"/>
              <w:jc w:val="both"/>
              <w:rPr>
                <w:rFonts w:ascii="Times New Roman" w:hAnsi="Times New Roman"/>
                <w:kern w:val="2"/>
                <w:sz w:val="24"/>
                <w:szCs w:val="24"/>
                <w:lang w:eastAsia="ko-KR"/>
              </w:rPr>
            </w:pPr>
          </w:p>
        </w:tc>
        <w:tc>
          <w:tcPr>
            <w:tcW w:w="730" w:type="pct"/>
            <w:tcBorders>
              <w:top w:val="single" w:sz="4" w:space="0" w:color="auto"/>
              <w:left w:val="single" w:sz="4" w:space="0" w:color="auto"/>
              <w:bottom w:val="single" w:sz="4" w:space="0" w:color="auto"/>
              <w:right w:val="single" w:sz="4" w:space="0" w:color="auto"/>
            </w:tcBorders>
          </w:tcPr>
          <w:p w14:paraId="11E09898" w14:textId="77777777" w:rsidR="00053B32" w:rsidRDefault="00053B32">
            <w:pPr>
              <w:widowControl w:val="0"/>
              <w:autoSpaceDE w:val="0"/>
              <w:autoSpaceDN w:val="0"/>
              <w:spacing w:after="0" w:line="240" w:lineRule="auto"/>
              <w:jc w:val="both"/>
              <w:rPr>
                <w:rFonts w:ascii="Times New Roman" w:hAnsi="Times New Roman"/>
                <w:kern w:val="2"/>
                <w:sz w:val="24"/>
                <w:szCs w:val="24"/>
                <w:lang w:eastAsia="ko-KR"/>
              </w:rPr>
            </w:pPr>
          </w:p>
        </w:tc>
        <w:tc>
          <w:tcPr>
            <w:tcW w:w="1071" w:type="pct"/>
            <w:tcBorders>
              <w:top w:val="single" w:sz="4" w:space="0" w:color="auto"/>
              <w:left w:val="single" w:sz="4" w:space="0" w:color="auto"/>
              <w:bottom w:val="single" w:sz="4" w:space="0" w:color="auto"/>
              <w:right w:val="single" w:sz="4" w:space="0" w:color="auto"/>
            </w:tcBorders>
            <w:hideMark/>
          </w:tcPr>
          <w:p w14:paraId="704AC92C" w14:textId="77777777" w:rsidR="00053B32" w:rsidRDefault="00053B32">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Заместитель директора, к</w:t>
            </w:r>
            <w:r>
              <w:rPr>
                <w:rFonts w:ascii="Times New Roman" w:hAnsi="Times New Roman"/>
                <w:kern w:val="2"/>
                <w:sz w:val="24"/>
                <w:szCs w:val="24"/>
                <w:lang w:eastAsia="ko-KR"/>
              </w:rPr>
              <w:t>у</w:t>
            </w:r>
            <w:r>
              <w:rPr>
                <w:rFonts w:ascii="Times New Roman" w:hAnsi="Times New Roman"/>
                <w:kern w:val="2"/>
                <w:sz w:val="24"/>
                <w:szCs w:val="24"/>
                <w:lang w:eastAsia="ko-KR"/>
              </w:rPr>
              <w:t>рирующий воспитание</w:t>
            </w:r>
          </w:p>
        </w:tc>
        <w:tc>
          <w:tcPr>
            <w:tcW w:w="524" w:type="pct"/>
            <w:tcBorders>
              <w:top w:val="single" w:sz="4" w:space="0" w:color="auto"/>
              <w:left w:val="single" w:sz="4" w:space="0" w:color="auto"/>
              <w:bottom w:val="single" w:sz="4" w:space="0" w:color="auto"/>
              <w:right w:val="single" w:sz="4" w:space="0" w:color="auto"/>
            </w:tcBorders>
          </w:tcPr>
          <w:p w14:paraId="0014818B" w14:textId="77777777" w:rsidR="00053B32" w:rsidRDefault="00053B32">
            <w:pPr>
              <w:widowControl w:val="0"/>
              <w:autoSpaceDE w:val="0"/>
              <w:autoSpaceDN w:val="0"/>
              <w:spacing w:after="0" w:line="240" w:lineRule="auto"/>
              <w:jc w:val="both"/>
              <w:rPr>
                <w:rFonts w:ascii="Times New Roman" w:hAnsi="Times New Roman"/>
                <w:kern w:val="2"/>
                <w:sz w:val="24"/>
                <w:szCs w:val="24"/>
                <w:lang w:eastAsia="ko-KR"/>
              </w:rPr>
            </w:pPr>
          </w:p>
        </w:tc>
      </w:tr>
      <w:tr w:rsidR="00053B32" w14:paraId="463DCF08" w14:textId="77777777" w:rsidTr="00053B32">
        <w:tc>
          <w:tcPr>
            <w:tcW w:w="253" w:type="pct"/>
            <w:tcBorders>
              <w:top w:val="single" w:sz="4" w:space="0" w:color="auto"/>
              <w:left w:val="single" w:sz="4" w:space="0" w:color="auto"/>
              <w:bottom w:val="single" w:sz="4" w:space="0" w:color="auto"/>
              <w:right w:val="single" w:sz="4" w:space="0" w:color="auto"/>
            </w:tcBorders>
          </w:tcPr>
          <w:p w14:paraId="616785A6" w14:textId="77777777" w:rsidR="00053B32" w:rsidRDefault="00053B32">
            <w:pPr>
              <w:widowControl w:val="0"/>
              <w:autoSpaceDE w:val="0"/>
              <w:autoSpaceDN w:val="0"/>
              <w:spacing w:after="0" w:line="240" w:lineRule="auto"/>
              <w:jc w:val="both"/>
              <w:rPr>
                <w:rFonts w:ascii="Times New Roman" w:hAnsi="Times New Roman"/>
                <w:kern w:val="2"/>
                <w:sz w:val="24"/>
                <w:szCs w:val="24"/>
                <w:lang w:eastAsia="ko-KR"/>
              </w:rPr>
            </w:pPr>
          </w:p>
        </w:tc>
        <w:tc>
          <w:tcPr>
            <w:tcW w:w="1546" w:type="pct"/>
            <w:tcBorders>
              <w:top w:val="single" w:sz="4" w:space="0" w:color="auto"/>
              <w:left w:val="single" w:sz="4" w:space="0" w:color="auto"/>
              <w:bottom w:val="single" w:sz="4" w:space="0" w:color="auto"/>
              <w:right w:val="single" w:sz="4" w:space="0" w:color="auto"/>
            </w:tcBorders>
          </w:tcPr>
          <w:p w14:paraId="5B7F1422" w14:textId="77777777" w:rsidR="00053B32" w:rsidRDefault="00053B32">
            <w:pPr>
              <w:widowControl w:val="0"/>
              <w:autoSpaceDE w:val="0"/>
              <w:autoSpaceDN w:val="0"/>
              <w:spacing w:after="0" w:line="240" w:lineRule="auto"/>
              <w:jc w:val="both"/>
              <w:rPr>
                <w:rFonts w:ascii="Times New Roman" w:hAnsi="Times New Roman"/>
                <w:kern w:val="2"/>
                <w:sz w:val="24"/>
                <w:szCs w:val="24"/>
                <w:lang w:eastAsia="ko-KR"/>
              </w:rPr>
            </w:pPr>
          </w:p>
        </w:tc>
        <w:tc>
          <w:tcPr>
            <w:tcW w:w="876" w:type="pct"/>
            <w:tcBorders>
              <w:top w:val="single" w:sz="4" w:space="0" w:color="auto"/>
              <w:left w:val="single" w:sz="4" w:space="0" w:color="auto"/>
              <w:bottom w:val="single" w:sz="4" w:space="0" w:color="auto"/>
              <w:right w:val="single" w:sz="4" w:space="0" w:color="auto"/>
            </w:tcBorders>
          </w:tcPr>
          <w:p w14:paraId="35344C98" w14:textId="77777777" w:rsidR="00053B32" w:rsidRDefault="00053B32">
            <w:pPr>
              <w:widowControl w:val="0"/>
              <w:autoSpaceDE w:val="0"/>
              <w:autoSpaceDN w:val="0"/>
              <w:spacing w:after="0" w:line="240" w:lineRule="auto"/>
              <w:jc w:val="both"/>
              <w:rPr>
                <w:rFonts w:ascii="Times New Roman" w:hAnsi="Times New Roman"/>
                <w:kern w:val="2"/>
                <w:sz w:val="24"/>
                <w:szCs w:val="24"/>
                <w:lang w:eastAsia="ko-KR"/>
              </w:rPr>
            </w:pPr>
          </w:p>
        </w:tc>
        <w:tc>
          <w:tcPr>
            <w:tcW w:w="730" w:type="pct"/>
            <w:tcBorders>
              <w:top w:val="single" w:sz="4" w:space="0" w:color="auto"/>
              <w:left w:val="single" w:sz="4" w:space="0" w:color="auto"/>
              <w:bottom w:val="single" w:sz="4" w:space="0" w:color="auto"/>
              <w:right w:val="single" w:sz="4" w:space="0" w:color="auto"/>
            </w:tcBorders>
          </w:tcPr>
          <w:p w14:paraId="326B40CE" w14:textId="77777777" w:rsidR="00053B32" w:rsidRDefault="00053B32">
            <w:pPr>
              <w:widowControl w:val="0"/>
              <w:autoSpaceDE w:val="0"/>
              <w:autoSpaceDN w:val="0"/>
              <w:spacing w:after="0" w:line="240" w:lineRule="auto"/>
              <w:jc w:val="both"/>
              <w:rPr>
                <w:rFonts w:ascii="Times New Roman" w:hAnsi="Times New Roman"/>
                <w:kern w:val="2"/>
                <w:sz w:val="24"/>
                <w:szCs w:val="24"/>
                <w:lang w:eastAsia="ko-KR"/>
              </w:rPr>
            </w:pPr>
          </w:p>
        </w:tc>
        <w:tc>
          <w:tcPr>
            <w:tcW w:w="1071" w:type="pct"/>
            <w:tcBorders>
              <w:top w:val="single" w:sz="4" w:space="0" w:color="auto"/>
              <w:left w:val="single" w:sz="4" w:space="0" w:color="auto"/>
              <w:bottom w:val="single" w:sz="4" w:space="0" w:color="auto"/>
              <w:right w:val="single" w:sz="4" w:space="0" w:color="auto"/>
            </w:tcBorders>
            <w:hideMark/>
          </w:tcPr>
          <w:p w14:paraId="57A1F3A7" w14:textId="77777777" w:rsidR="00053B32" w:rsidRDefault="00053B32">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заместитель директора, к</w:t>
            </w:r>
            <w:r>
              <w:rPr>
                <w:rFonts w:ascii="Times New Roman" w:hAnsi="Times New Roman"/>
                <w:kern w:val="2"/>
                <w:sz w:val="24"/>
                <w:szCs w:val="24"/>
                <w:lang w:eastAsia="ko-KR"/>
              </w:rPr>
              <w:t>у</w:t>
            </w:r>
            <w:r>
              <w:rPr>
                <w:rFonts w:ascii="Times New Roman" w:hAnsi="Times New Roman"/>
                <w:kern w:val="2"/>
                <w:sz w:val="24"/>
                <w:szCs w:val="24"/>
                <w:lang w:eastAsia="ko-KR"/>
              </w:rPr>
              <w:t>рирующий воспитание</w:t>
            </w:r>
          </w:p>
        </w:tc>
        <w:tc>
          <w:tcPr>
            <w:tcW w:w="524" w:type="pct"/>
            <w:tcBorders>
              <w:top w:val="single" w:sz="4" w:space="0" w:color="auto"/>
              <w:left w:val="single" w:sz="4" w:space="0" w:color="auto"/>
              <w:bottom w:val="single" w:sz="4" w:space="0" w:color="auto"/>
              <w:right w:val="single" w:sz="4" w:space="0" w:color="auto"/>
            </w:tcBorders>
          </w:tcPr>
          <w:p w14:paraId="7B0D3F2E" w14:textId="77777777" w:rsidR="00053B32" w:rsidRDefault="00053B32">
            <w:pPr>
              <w:widowControl w:val="0"/>
              <w:autoSpaceDE w:val="0"/>
              <w:autoSpaceDN w:val="0"/>
              <w:spacing w:after="0" w:line="240" w:lineRule="auto"/>
              <w:jc w:val="both"/>
              <w:rPr>
                <w:rFonts w:ascii="Times New Roman" w:hAnsi="Times New Roman"/>
                <w:kern w:val="2"/>
                <w:sz w:val="24"/>
                <w:szCs w:val="24"/>
                <w:lang w:eastAsia="ko-KR"/>
              </w:rPr>
            </w:pPr>
          </w:p>
        </w:tc>
      </w:tr>
      <w:tr w:rsidR="00053B32" w14:paraId="6DAD75C1" w14:textId="77777777" w:rsidTr="00053B32">
        <w:tc>
          <w:tcPr>
            <w:tcW w:w="253" w:type="pct"/>
            <w:tcBorders>
              <w:top w:val="single" w:sz="4" w:space="0" w:color="auto"/>
              <w:left w:val="single" w:sz="4" w:space="0" w:color="auto"/>
              <w:bottom w:val="single" w:sz="4" w:space="0" w:color="auto"/>
              <w:right w:val="single" w:sz="4" w:space="0" w:color="auto"/>
            </w:tcBorders>
          </w:tcPr>
          <w:p w14:paraId="4C3C418B" w14:textId="77777777" w:rsidR="00053B32" w:rsidRDefault="00053B32">
            <w:pPr>
              <w:widowControl w:val="0"/>
              <w:autoSpaceDE w:val="0"/>
              <w:autoSpaceDN w:val="0"/>
              <w:spacing w:after="0" w:line="240" w:lineRule="auto"/>
              <w:jc w:val="both"/>
              <w:rPr>
                <w:rFonts w:ascii="Times New Roman" w:hAnsi="Times New Roman"/>
                <w:kern w:val="2"/>
                <w:sz w:val="24"/>
                <w:szCs w:val="24"/>
                <w:lang w:eastAsia="ko-KR"/>
              </w:rPr>
            </w:pPr>
          </w:p>
        </w:tc>
        <w:tc>
          <w:tcPr>
            <w:tcW w:w="1546" w:type="pct"/>
            <w:tcBorders>
              <w:top w:val="single" w:sz="4" w:space="0" w:color="auto"/>
              <w:left w:val="single" w:sz="4" w:space="0" w:color="auto"/>
              <w:bottom w:val="single" w:sz="4" w:space="0" w:color="auto"/>
              <w:right w:val="single" w:sz="4" w:space="0" w:color="auto"/>
            </w:tcBorders>
            <w:hideMark/>
          </w:tcPr>
          <w:p w14:paraId="3EAB50F5" w14:textId="77777777" w:rsidR="00053B32" w:rsidRDefault="00053B32">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Введение в профессию (специальность)</w:t>
            </w:r>
          </w:p>
        </w:tc>
        <w:tc>
          <w:tcPr>
            <w:tcW w:w="876" w:type="pct"/>
            <w:tcBorders>
              <w:top w:val="single" w:sz="4" w:space="0" w:color="auto"/>
              <w:left w:val="single" w:sz="4" w:space="0" w:color="auto"/>
              <w:bottom w:val="single" w:sz="4" w:space="0" w:color="auto"/>
              <w:right w:val="single" w:sz="4" w:space="0" w:color="auto"/>
            </w:tcBorders>
          </w:tcPr>
          <w:p w14:paraId="4D4D8A37" w14:textId="77777777" w:rsidR="00053B32" w:rsidRDefault="00053B32">
            <w:pPr>
              <w:widowControl w:val="0"/>
              <w:autoSpaceDE w:val="0"/>
              <w:autoSpaceDN w:val="0"/>
              <w:spacing w:after="0" w:line="240" w:lineRule="auto"/>
              <w:jc w:val="both"/>
              <w:rPr>
                <w:rFonts w:ascii="Times New Roman" w:hAnsi="Times New Roman"/>
                <w:kern w:val="2"/>
                <w:sz w:val="24"/>
                <w:szCs w:val="24"/>
                <w:lang w:eastAsia="ko-KR"/>
              </w:rPr>
            </w:pPr>
          </w:p>
        </w:tc>
        <w:tc>
          <w:tcPr>
            <w:tcW w:w="730" w:type="pct"/>
            <w:tcBorders>
              <w:top w:val="single" w:sz="4" w:space="0" w:color="auto"/>
              <w:left w:val="single" w:sz="4" w:space="0" w:color="auto"/>
              <w:bottom w:val="single" w:sz="4" w:space="0" w:color="auto"/>
              <w:right w:val="single" w:sz="4" w:space="0" w:color="auto"/>
            </w:tcBorders>
          </w:tcPr>
          <w:p w14:paraId="32BC3733" w14:textId="77777777" w:rsidR="00053B32" w:rsidRDefault="00053B32">
            <w:pPr>
              <w:widowControl w:val="0"/>
              <w:autoSpaceDE w:val="0"/>
              <w:autoSpaceDN w:val="0"/>
              <w:spacing w:after="0" w:line="240" w:lineRule="auto"/>
              <w:jc w:val="both"/>
              <w:rPr>
                <w:rFonts w:ascii="Times New Roman" w:hAnsi="Times New Roman"/>
                <w:kern w:val="2"/>
                <w:sz w:val="24"/>
                <w:szCs w:val="24"/>
                <w:lang w:eastAsia="ko-KR"/>
              </w:rPr>
            </w:pPr>
          </w:p>
        </w:tc>
        <w:tc>
          <w:tcPr>
            <w:tcW w:w="1071" w:type="pct"/>
            <w:tcBorders>
              <w:top w:val="single" w:sz="4" w:space="0" w:color="auto"/>
              <w:left w:val="single" w:sz="4" w:space="0" w:color="auto"/>
              <w:bottom w:val="single" w:sz="4" w:space="0" w:color="auto"/>
              <w:right w:val="single" w:sz="4" w:space="0" w:color="auto"/>
            </w:tcBorders>
            <w:hideMark/>
          </w:tcPr>
          <w:p w14:paraId="799E637C" w14:textId="77777777" w:rsidR="00053B32" w:rsidRDefault="00053B32">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 xml:space="preserve">заместитель директора по учебно-производственной работе </w:t>
            </w:r>
          </w:p>
        </w:tc>
        <w:tc>
          <w:tcPr>
            <w:tcW w:w="524" w:type="pct"/>
            <w:tcBorders>
              <w:top w:val="single" w:sz="4" w:space="0" w:color="auto"/>
              <w:left w:val="single" w:sz="4" w:space="0" w:color="auto"/>
              <w:bottom w:val="single" w:sz="4" w:space="0" w:color="auto"/>
              <w:right w:val="single" w:sz="4" w:space="0" w:color="auto"/>
            </w:tcBorders>
          </w:tcPr>
          <w:p w14:paraId="4C5B8295" w14:textId="77777777" w:rsidR="00053B32" w:rsidRDefault="00053B32">
            <w:pPr>
              <w:widowControl w:val="0"/>
              <w:autoSpaceDE w:val="0"/>
              <w:autoSpaceDN w:val="0"/>
              <w:spacing w:after="0" w:line="240" w:lineRule="auto"/>
              <w:jc w:val="both"/>
              <w:rPr>
                <w:rFonts w:ascii="Times New Roman" w:hAnsi="Times New Roman"/>
                <w:kern w:val="2"/>
                <w:sz w:val="24"/>
                <w:szCs w:val="24"/>
                <w:lang w:eastAsia="ko-KR"/>
              </w:rPr>
            </w:pPr>
          </w:p>
        </w:tc>
      </w:tr>
      <w:tr w:rsidR="00053B32" w14:paraId="14500C7E" w14:textId="77777777" w:rsidTr="00053B32">
        <w:tc>
          <w:tcPr>
            <w:tcW w:w="253" w:type="pct"/>
            <w:tcBorders>
              <w:top w:val="single" w:sz="4" w:space="0" w:color="auto"/>
              <w:left w:val="single" w:sz="4" w:space="0" w:color="auto"/>
              <w:bottom w:val="single" w:sz="4" w:space="0" w:color="auto"/>
              <w:right w:val="single" w:sz="4" w:space="0" w:color="auto"/>
            </w:tcBorders>
          </w:tcPr>
          <w:p w14:paraId="328B4EF9" w14:textId="77777777" w:rsidR="00053B32" w:rsidRDefault="00053B32">
            <w:pPr>
              <w:widowControl w:val="0"/>
              <w:autoSpaceDE w:val="0"/>
              <w:autoSpaceDN w:val="0"/>
              <w:spacing w:after="0" w:line="240" w:lineRule="auto"/>
              <w:jc w:val="both"/>
              <w:rPr>
                <w:rFonts w:ascii="Times New Roman" w:hAnsi="Times New Roman"/>
                <w:kern w:val="2"/>
                <w:sz w:val="24"/>
                <w:szCs w:val="24"/>
                <w:lang w:eastAsia="ko-KR"/>
              </w:rPr>
            </w:pPr>
          </w:p>
        </w:tc>
        <w:tc>
          <w:tcPr>
            <w:tcW w:w="1546" w:type="pct"/>
            <w:tcBorders>
              <w:top w:val="single" w:sz="4" w:space="0" w:color="auto"/>
              <w:left w:val="single" w:sz="4" w:space="0" w:color="auto"/>
              <w:bottom w:val="single" w:sz="4" w:space="0" w:color="auto"/>
              <w:right w:val="single" w:sz="4" w:space="0" w:color="auto"/>
            </w:tcBorders>
          </w:tcPr>
          <w:p w14:paraId="256162A0" w14:textId="77777777" w:rsidR="00053B32" w:rsidRDefault="00053B32">
            <w:pPr>
              <w:widowControl w:val="0"/>
              <w:autoSpaceDE w:val="0"/>
              <w:autoSpaceDN w:val="0"/>
              <w:spacing w:after="0" w:line="240" w:lineRule="auto"/>
              <w:jc w:val="both"/>
              <w:rPr>
                <w:rFonts w:ascii="Times New Roman" w:hAnsi="Times New Roman"/>
                <w:kern w:val="2"/>
                <w:sz w:val="24"/>
                <w:szCs w:val="24"/>
                <w:lang w:eastAsia="ko-KR"/>
              </w:rPr>
            </w:pPr>
          </w:p>
        </w:tc>
        <w:tc>
          <w:tcPr>
            <w:tcW w:w="876" w:type="pct"/>
            <w:tcBorders>
              <w:top w:val="single" w:sz="4" w:space="0" w:color="auto"/>
              <w:left w:val="single" w:sz="4" w:space="0" w:color="auto"/>
              <w:bottom w:val="single" w:sz="4" w:space="0" w:color="auto"/>
              <w:right w:val="single" w:sz="4" w:space="0" w:color="auto"/>
            </w:tcBorders>
          </w:tcPr>
          <w:p w14:paraId="2411687F" w14:textId="77777777" w:rsidR="00053B32" w:rsidRDefault="00053B32">
            <w:pPr>
              <w:widowControl w:val="0"/>
              <w:autoSpaceDE w:val="0"/>
              <w:autoSpaceDN w:val="0"/>
              <w:spacing w:after="0" w:line="240" w:lineRule="auto"/>
              <w:jc w:val="both"/>
              <w:rPr>
                <w:rFonts w:ascii="Times New Roman" w:hAnsi="Times New Roman"/>
                <w:kern w:val="2"/>
                <w:sz w:val="24"/>
                <w:szCs w:val="24"/>
                <w:lang w:eastAsia="ko-KR"/>
              </w:rPr>
            </w:pPr>
          </w:p>
        </w:tc>
        <w:tc>
          <w:tcPr>
            <w:tcW w:w="730" w:type="pct"/>
            <w:tcBorders>
              <w:top w:val="single" w:sz="4" w:space="0" w:color="auto"/>
              <w:left w:val="single" w:sz="4" w:space="0" w:color="auto"/>
              <w:bottom w:val="single" w:sz="4" w:space="0" w:color="auto"/>
              <w:right w:val="single" w:sz="4" w:space="0" w:color="auto"/>
            </w:tcBorders>
          </w:tcPr>
          <w:p w14:paraId="4AE297D8" w14:textId="77777777" w:rsidR="00053B32" w:rsidRDefault="00053B32">
            <w:pPr>
              <w:widowControl w:val="0"/>
              <w:autoSpaceDE w:val="0"/>
              <w:autoSpaceDN w:val="0"/>
              <w:spacing w:after="0" w:line="240" w:lineRule="auto"/>
              <w:jc w:val="both"/>
              <w:rPr>
                <w:rFonts w:ascii="Times New Roman" w:hAnsi="Times New Roman"/>
                <w:kern w:val="2"/>
                <w:sz w:val="24"/>
                <w:szCs w:val="24"/>
                <w:lang w:eastAsia="ko-KR"/>
              </w:rPr>
            </w:pPr>
          </w:p>
        </w:tc>
        <w:tc>
          <w:tcPr>
            <w:tcW w:w="1071" w:type="pct"/>
            <w:tcBorders>
              <w:top w:val="single" w:sz="4" w:space="0" w:color="auto"/>
              <w:left w:val="single" w:sz="4" w:space="0" w:color="auto"/>
              <w:bottom w:val="single" w:sz="4" w:space="0" w:color="auto"/>
              <w:right w:val="single" w:sz="4" w:space="0" w:color="auto"/>
            </w:tcBorders>
            <w:hideMark/>
          </w:tcPr>
          <w:p w14:paraId="71E80CC9" w14:textId="77777777" w:rsidR="00053B32" w:rsidRDefault="00053B32">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заместитель директора, к</w:t>
            </w:r>
            <w:r>
              <w:rPr>
                <w:rFonts w:ascii="Times New Roman" w:hAnsi="Times New Roman"/>
                <w:kern w:val="2"/>
                <w:sz w:val="24"/>
                <w:szCs w:val="24"/>
                <w:lang w:eastAsia="ko-KR"/>
              </w:rPr>
              <w:t>у</w:t>
            </w:r>
            <w:r>
              <w:rPr>
                <w:rFonts w:ascii="Times New Roman" w:hAnsi="Times New Roman"/>
                <w:kern w:val="2"/>
                <w:sz w:val="24"/>
                <w:szCs w:val="24"/>
                <w:lang w:eastAsia="ko-KR"/>
              </w:rPr>
              <w:t>рирующий учебный процесс</w:t>
            </w:r>
          </w:p>
        </w:tc>
        <w:tc>
          <w:tcPr>
            <w:tcW w:w="524" w:type="pct"/>
            <w:tcBorders>
              <w:top w:val="single" w:sz="4" w:space="0" w:color="auto"/>
              <w:left w:val="single" w:sz="4" w:space="0" w:color="auto"/>
              <w:bottom w:val="single" w:sz="4" w:space="0" w:color="auto"/>
              <w:right w:val="single" w:sz="4" w:space="0" w:color="auto"/>
            </w:tcBorders>
          </w:tcPr>
          <w:p w14:paraId="6E3F7A9F" w14:textId="77777777" w:rsidR="00053B32" w:rsidRDefault="00053B32">
            <w:pPr>
              <w:widowControl w:val="0"/>
              <w:autoSpaceDE w:val="0"/>
              <w:autoSpaceDN w:val="0"/>
              <w:spacing w:after="0" w:line="240" w:lineRule="auto"/>
              <w:jc w:val="both"/>
              <w:rPr>
                <w:rFonts w:ascii="Times New Roman" w:hAnsi="Times New Roman"/>
                <w:kern w:val="2"/>
                <w:sz w:val="24"/>
                <w:szCs w:val="24"/>
                <w:lang w:eastAsia="ko-KR"/>
              </w:rPr>
            </w:pPr>
          </w:p>
        </w:tc>
      </w:tr>
      <w:tr w:rsidR="00053B32" w14:paraId="14FD9A1F" w14:textId="77777777" w:rsidTr="00053B32">
        <w:tc>
          <w:tcPr>
            <w:tcW w:w="253" w:type="pct"/>
            <w:tcBorders>
              <w:top w:val="single" w:sz="4" w:space="0" w:color="auto"/>
              <w:left w:val="single" w:sz="4" w:space="0" w:color="auto"/>
              <w:bottom w:val="single" w:sz="4" w:space="0" w:color="auto"/>
              <w:right w:val="single" w:sz="4" w:space="0" w:color="auto"/>
            </w:tcBorders>
          </w:tcPr>
          <w:p w14:paraId="5DFBF272" w14:textId="77777777" w:rsidR="00053B32" w:rsidRDefault="00053B32">
            <w:pPr>
              <w:widowControl w:val="0"/>
              <w:autoSpaceDE w:val="0"/>
              <w:autoSpaceDN w:val="0"/>
              <w:spacing w:after="0" w:line="240" w:lineRule="auto"/>
              <w:jc w:val="both"/>
              <w:rPr>
                <w:rFonts w:ascii="Times New Roman" w:hAnsi="Times New Roman"/>
                <w:kern w:val="2"/>
                <w:sz w:val="24"/>
                <w:szCs w:val="24"/>
                <w:lang w:eastAsia="ko-KR"/>
              </w:rPr>
            </w:pPr>
          </w:p>
        </w:tc>
        <w:tc>
          <w:tcPr>
            <w:tcW w:w="1546" w:type="pct"/>
            <w:tcBorders>
              <w:top w:val="single" w:sz="4" w:space="0" w:color="auto"/>
              <w:left w:val="single" w:sz="4" w:space="0" w:color="auto"/>
              <w:bottom w:val="single" w:sz="4" w:space="0" w:color="auto"/>
              <w:right w:val="single" w:sz="4" w:space="0" w:color="auto"/>
            </w:tcBorders>
          </w:tcPr>
          <w:p w14:paraId="2590F3DB" w14:textId="77777777" w:rsidR="00053B32" w:rsidRDefault="00053B32">
            <w:pPr>
              <w:widowControl w:val="0"/>
              <w:autoSpaceDE w:val="0"/>
              <w:autoSpaceDN w:val="0"/>
              <w:spacing w:after="0" w:line="240" w:lineRule="auto"/>
              <w:jc w:val="both"/>
              <w:rPr>
                <w:rFonts w:ascii="Times New Roman" w:hAnsi="Times New Roman"/>
                <w:kern w:val="2"/>
                <w:sz w:val="24"/>
                <w:szCs w:val="24"/>
                <w:lang w:eastAsia="ko-KR"/>
              </w:rPr>
            </w:pPr>
          </w:p>
        </w:tc>
        <w:tc>
          <w:tcPr>
            <w:tcW w:w="876" w:type="pct"/>
            <w:tcBorders>
              <w:top w:val="single" w:sz="4" w:space="0" w:color="auto"/>
              <w:left w:val="single" w:sz="4" w:space="0" w:color="auto"/>
              <w:bottom w:val="single" w:sz="4" w:space="0" w:color="auto"/>
              <w:right w:val="single" w:sz="4" w:space="0" w:color="auto"/>
            </w:tcBorders>
          </w:tcPr>
          <w:p w14:paraId="44E7D660" w14:textId="77777777" w:rsidR="00053B32" w:rsidRDefault="00053B32">
            <w:pPr>
              <w:widowControl w:val="0"/>
              <w:autoSpaceDE w:val="0"/>
              <w:autoSpaceDN w:val="0"/>
              <w:spacing w:after="0" w:line="240" w:lineRule="auto"/>
              <w:jc w:val="both"/>
              <w:rPr>
                <w:rFonts w:ascii="Times New Roman" w:hAnsi="Times New Roman"/>
                <w:kern w:val="2"/>
                <w:sz w:val="24"/>
                <w:szCs w:val="24"/>
                <w:lang w:eastAsia="ko-KR"/>
              </w:rPr>
            </w:pPr>
          </w:p>
        </w:tc>
        <w:tc>
          <w:tcPr>
            <w:tcW w:w="730" w:type="pct"/>
            <w:tcBorders>
              <w:top w:val="single" w:sz="4" w:space="0" w:color="auto"/>
              <w:left w:val="single" w:sz="4" w:space="0" w:color="auto"/>
              <w:bottom w:val="single" w:sz="4" w:space="0" w:color="auto"/>
              <w:right w:val="single" w:sz="4" w:space="0" w:color="auto"/>
            </w:tcBorders>
          </w:tcPr>
          <w:p w14:paraId="0D17F519" w14:textId="77777777" w:rsidR="00053B32" w:rsidRDefault="00053B32">
            <w:pPr>
              <w:widowControl w:val="0"/>
              <w:autoSpaceDE w:val="0"/>
              <w:autoSpaceDN w:val="0"/>
              <w:spacing w:after="0" w:line="240" w:lineRule="auto"/>
              <w:jc w:val="both"/>
              <w:rPr>
                <w:rFonts w:ascii="Times New Roman" w:hAnsi="Times New Roman"/>
                <w:kern w:val="2"/>
                <w:sz w:val="24"/>
                <w:szCs w:val="24"/>
                <w:lang w:eastAsia="ko-KR"/>
              </w:rPr>
            </w:pPr>
          </w:p>
        </w:tc>
        <w:tc>
          <w:tcPr>
            <w:tcW w:w="1071" w:type="pct"/>
            <w:tcBorders>
              <w:top w:val="single" w:sz="4" w:space="0" w:color="auto"/>
              <w:left w:val="single" w:sz="4" w:space="0" w:color="auto"/>
              <w:bottom w:val="single" w:sz="4" w:space="0" w:color="auto"/>
              <w:right w:val="single" w:sz="4" w:space="0" w:color="auto"/>
            </w:tcBorders>
            <w:hideMark/>
          </w:tcPr>
          <w:p w14:paraId="6B2279D9" w14:textId="77777777" w:rsidR="00053B32" w:rsidRDefault="00053B32">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заместитель директора по учебно-производственной работе</w:t>
            </w:r>
          </w:p>
        </w:tc>
        <w:tc>
          <w:tcPr>
            <w:tcW w:w="524" w:type="pct"/>
            <w:tcBorders>
              <w:top w:val="single" w:sz="4" w:space="0" w:color="auto"/>
              <w:left w:val="single" w:sz="4" w:space="0" w:color="auto"/>
              <w:bottom w:val="single" w:sz="4" w:space="0" w:color="auto"/>
              <w:right w:val="single" w:sz="4" w:space="0" w:color="auto"/>
            </w:tcBorders>
          </w:tcPr>
          <w:p w14:paraId="24A97BC2" w14:textId="77777777" w:rsidR="00053B32" w:rsidRDefault="00053B32">
            <w:pPr>
              <w:widowControl w:val="0"/>
              <w:autoSpaceDE w:val="0"/>
              <w:autoSpaceDN w:val="0"/>
              <w:spacing w:after="0" w:line="240" w:lineRule="auto"/>
              <w:jc w:val="both"/>
              <w:rPr>
                <w:rFonts w:ascii="Times New Roman" w:hAnsi="Times New Roman"/>
                <w:kern w:val="2"/>
                <w:sz w:val="24"/>
                <w:szCs w:val="24"/>
                <w:lang w:eastAsia="ko-KR"/>
              </w:rPr>
            </w:pPr>
          </w:p>
        </w:tc>
      </w:tr>
      <w:tr w:rsidR="00053B32" w14:paraId="3477852C" w14:textId="77777777" w:rsidTr="00053B32">
        <w:tc>
          <w:tcPr>
            <w:tcW w:w="253" w:type="pct"/>
            <w:tcBorders>
              <w:top w:val="single" w:sz="4" w:space="0" w:color="auto"/>
              <w:left w:val="single" w:sz="4" w:space="0" w:color="auto"/>
              <w:bottom w:val="single" w:sz="4" w:space="0" w:color="auto"/>
              <w:right w:val="single" w:sz="4" w:space="0" w:color="auto"/>
            </w:tcBorders>
          </w:tcPr>
          <w:p w14:paraId="600E462A" w14:textId="77777777" w:rsidR="00053B32" w:rsidRDefault="00053B32">
            <w:pPr>
              <w:widowControl w:val="0"/>
              <w:autoSpaceDE w:val="0"/>
              <w:autoSpaceDN w:val="0"/>
              <w:spacing w:after="0" w:line="240" w:lineRule="auto"/>
              <w:jc w:val="both"/>
              <w:rPr>
                <w:rFonts w:ascii="Times New Roman" w:hAnsi="Times New Roman"/>
                <w:kern w:val="2"/>
                <w:sz w:val="24"/>
                <w:szCs w:val="24"/>
                <w:lang w:eastAsia="ko-KR"/>
              </w:rPr>
            </w:pPr>
          </w:p>
        </w:tc>
        <w:tc>
          <w:tcPr>
            <w:tcW w:w="1546" w:type="pct"/>
            <w:tcBorders>
              <w:top w:val="single" w:sz="4" w:space="0" w:color="auto"/>
              <w:left w:val="single" w:sz="4" w:space="0" w:color="auto"/>
              <w:bottom w:val="single" w:sz="4" w:space="0" w:color="auto"/>
              <w:right w:val="single" w:sz="4" w:space="0" w:color="auto"/>
            </w:tcBorders>
          </w:tcPr>
          <w:p w14:paraId="1EA6AE39" w14:textId="77777777" w:rsidR="00053B32" w:rsidRDefault="00053B32">
            <w:pPr>
              <w:widowControl w:val="0"/>
              <w:autoSpaceDE w:val="0"/>
              <w:autoSpaceDN w:val="0"/>
              <w:spacing w:after="0" w:line="240" w:lineRule="auto"/>
              <w:jc w:val="both"/>
              <w:rPr>
                <w:rFonts w:ascii="Times New Roman" w:hAnsi="Times New Roman"/>
                <w:kern w:val="2"/>
                <w:sz w:val="24"/>
                <w:szCs w:val="24"/>
                <w:lang w:eastAsia="ko-KR"/>
              </w:rPr>
            </w:pPr>
          </w:p>
        </w:tc>
        <w:tc>
          <w:tcPr>
            <w:tcW w:w="876" w:type="pct"/>
            <w:tcBorders>
              <w:top w:val="single" w:sz="4" w:space="0" w:color="auto"/>
              <w:left w:val="single" w:sz="4" w:space="0" w:color="auto"/>
              <w:bottom w:val="single" w:sz="4" w:space="0" w:color="auto"/>
              <w:right w:val="single" w:sz="4" w:space="0" w:color="auto"/>
            </w:tcBorders>
          </w:tcPr>
          <w:p w14:paraId="7B7688EF" w14:textId="77777777" w:rsidR="00053B32" w:rsidRDefault="00053B32">
            <w:pPr>
              <w:widowControl w:val="0"/>
              <w:autoSpaceDE w:val="0"/>
              <w:autoSpaceDN w:val="0"/>
              <w:spacing w:after="0" w:line="240" w:lineRule="auto"/>
              <w:jc w:val="both"/>
              <w:rPr>
                <w:rFonts w:ascii="Times New Roman" w:hAnsi="Times New Roman"/>
                <w:kern w:val="2"/>
                <w:sz w:val="24"/>
                <w:szCs w:val="24"/>
                <w:lang w:eastAsia="ko-KR"/>
              </w:rPr>
            </w:pPr>
          </w:p>
        </w:tc>
        <w:tc>
          <w:tcPr>
            <w:tcW w:w="730" w:type="pct"/>
            <w:tcBorders>
              <w:top w:val="single" w:sz="4" w:space="0" w:color="auto"/>
              <w:left w:val="single" w:sz="4" w:space="0" w:color="auto"/>
              <w:bottom w:val="single" w:sz="4" w:space="0" w:color="auto"/>
              <w:right w:val="single" w:sz="4" w:space="0" w:color="auto"/>
            </w:tcBorders>
          </w:tcPr>
          <w:p w14:paraId="0D703CED" w14:textId="77777777" w:rsidR="00053B32" w:rsidRDefault="00053B32">
            <w:pPr>
              <w:widowControl w:val="0"/>
              <w:autoSpaceDE w:val="0"/>
              <w:autoSpaceDN w:val="0"/>
              <w:spacing w:after="0" w:line="240" w:lineRule="auto"/>
              <w:jc w:val="both"/>
              <w:rPr>
                <w:rFonts w:ascii="Times New Roman" w:hAnsi="Times New Roman"/>
                <w:kern w:val="2"/>
                <w:sz w:val="24"/>
                <w:szCs w:val="24"/>
                <w:lang w:eastAsia="ko-KR"/>
              </w:rPr>
            </w:pPr>
          </w:p>
        </w:tc>
        <w:tc>
          <w:tcPr>
            <w:tcW w:w="1071" w:type="pct"/>
            <w:tcBorders>
              <w:top w:val="single" w:sz="4" w:space="0" w:color="auto"/>
              <w:left w:val="single" w:sz="4" w:space="0" w:color="auto"/>
              <w:bottom w:val="single" w:sz="4" w:space="0" w:color="auto"/>
              <w:right w:val="single" w:sz="4" w:space="0" w:color="auto"/>
            </w:tcBorders>
            <w:hideMark/>
          </w:tcPr>
          <w:p w14:paraId="25DE0C91" w14:textId="77777777" w:rsidR="00053B32" w:rsidRDefault="00053B32">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заместитель директора, к</w:t>
            </w:r>
            <w:r>
              <w:rPr>
                <w:rFonts w:ascii="Times New Roman" w:hAnsi="Times New Roman"/>
                <w:kern w:val="2"/>
                <w:sz w:val="24"/>
                <w:szCs w:val="24"/>
                <w:lang w:eastAsia="ko-KR"/>
              </w:rPr>
              <w:t>у</w:t>
            </w:r>
            <w:r>
              <w:rPr>
                <w:rFonts w:ascii="Times New Roman" w:hAnsi="Times New Roman"/>
                <w:kern w:val="2"/>
                <w:sz w:val="24"/>
                <w:szCs w:val="24"/>
                <w:lang w:eastAsia="ko-KR"/>
              </w:rPr>
              <w:t>рирующий воспитание</w:t>
            </w:r>
          </w:p>
        </w:tc>
        <w:tc>
          <w:tcPr>
            <w:tcW w:w="524" w:type="pct"/>
            <w:tcBorders>
              <w:top w:val="single" w:sz="4" w:space="0" w:color="auto"/>
              <w:left w:val="single" w:sz="4" w:space="0" w:color="auto"/>
              <w:bottom w:val="single" w:sz="4" w:space="0" w:color="auto"/>
              <w:right w:val="single" w:sz="4" w:space="0" w:color="auto"/>
            </w:tcBorders>
          </w:tcPr>
          <w:p w14:paraId="5294E08E" w14:textId="77777777" w:rsidR="00053B32" w:rsidRDefault="00053B32">
            <w:pPr>
              <w:widowControl w:val="0"/>
              <w:autoSpaceDE w:val="0"/>
              <w:autoSpaceDN w:val="0"/>
              <w:spacing w:after="0" w:line="240" w:lineRule="auto"/>
              <w:jc w:val="both"/>
              <w:rPr>
                <w:rFonts w:ascii="Times New Roman" w:hAnsi="Times New Roman"/>
                <w:kern w:val="2"/>
                <w:sz w:val="24"/>
                <w:szCs w:val="24"/>
                <w:lang w:eastAsia="ko-KR"/>
              </w:rPr>
            </w:pPr>
          </w:p>
        </w:tc>
      </w:tr>
      <w:tr w:rsidR="00053B32" w14:paraId="63DC94B9" w14:textId="77777777" w:rsidTr="00053B32">
        <w:tc>
          <w:tcPr>
            <w:tcW w:w="253" w:type="pct"/>
            <w:tcBorders>
              <w:top w:val="single" w:sz="4" w:space="0" w:color="auto"/>
              <w:left w:val="single" w:sz="4" w:space="0" w:color="auto"/>
              <w:bottom w:val="single" w:sz="4" w:space="0" w:color="auto"/>
              <w:right w:val="single" w:sz="4" w:space="0" w:color="auto"/>
            </w:tcBorders>
          </w:tcPr>
          <w:p w14:paraId="683CBDCD" w14:textId="77777777" w:rsidR="00053B32" w:rsidRDefault="00053B32">
            <w:pPr>
              <w:widowControl w:val="0"/>
              <w:autoSpaceDE w:val="0"/>
              <w:autoSpaceDN w:val="0"/>
              <w:spacing w:after="0" w:line="240" w:lineRule="auto"/>
              <w:jc w:val="both"/>
              <w:rPr>
                <w:rFonts w:ascii="Times New Roman" w:hAnsi="Times New Roman"/>
                <w:kern w:val="2"/>
                <w:sz w:val="24"/>
                <w:szCs w:val="24"/>
                <w:lang w:eastAsia="ko-KR"/>
              </w:rPr>
            </w:pPr>
          </w:p>
        </w:tc>
        <w:tc>
          <w:tcPr>
            <w:tcW w:w="1546" w:type="pct"/>
            <w:tcBorders>
              <w:top w:val="single" w:sz="4" w:space="0" w:color="auto"/>
              <w:left w:val="single" w:sz="4" w:space="0" w:color="auto"/>
              <w:bottom w:val="single" w:sz="4" w:space="0" w:color="auto"/>
              <w:right w:val="single" w:sz="4" w:space="0" w:color="auto"/>
            </w:tcBorders>
            <w:hideMark/>
          </w:tcPr>
          <w:p w14:paraId="7D4A52FC" w14:textId="77777777" w:rsidR="00053B32" w:rsidRDefault="00053B32">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Экскурсии на предприятия-партнёры</w:t>
            </w:r>
          </w:p>
        </w:tc>
        <w:tc>
          <w:tcPr>
            <w:tcW w:w="876" w:type="pct"/>
            <w:tcBorders>
              <w:top w:val="single" w:sz="4" w:space="0" w:color="auto"/>
              <w:left w:val="single" w:sz="4" w:space="0" w:color="auto"/>
              <w:bottom w:val="single" w:sz="4" w:space="0" w:color="auto"/>
              <w:right w:val="single" w:sz="4" w:space="0" w:color="auto"/>
            </w:tcBorders>
          </w:tcPr>
          <w:p w14:paraId="275E94DF" w14:textId="77777777" w:rsidR="00053B32" w:rsidRDefault="00053B32">
            <w:pPr>
              <w:widowControl w:val="0"/>
              <w:autoSpaceDE w:val="0"/>
              <w:autoSpaceDN w:val="0"/>
              <w:spacing w:after="0" w:line="240" w:lineRule="auto"/>
              <w:jc w:val="both"/>
              <w:rPr>
                <w:rFonts w:ascii="Times New Roman" w:hAnsi="Times New Roman"/>
                <w:kern w:val="2"/>
                <w:sz w:val="24"/>
                <w:szCs w:val="24"/>
                <w:lang w:eastAsia="ko-KR"/>
              </w:rPr>
            </w:pPr>
          </w:p>
        </w:tc>
        <w:tc>
          <w:tcPr>
            <w:tcW w:w="730" w:type="pct"/>
            <w:tcBorders>
              <w:top w:val="single" w:sz="4" w:space="0" w:color="auto"/>
              <w:left w:val="single" w:sz="4" w:space="0" w:color="auto"/>
              <w:bottom w:val="single" w:sz="4" w:space="0" w:color="auto"/>
              <w:right w:val="single" w:sz="4" w:space="0" w:color="auto"/>
            </w:tcBorders>
          </w:tcPr>
          <w:p w14:paraId="7281E448" w14:textId="77777777" w:rsidR="00053B32" w:rsidRDefault="00053B32">
            <w:pPr>
              <w:widowControl w:val="0"/>
              <w:autoSpaceDE w:val="0"/>
              <w:autoSpaceDN w:val="0"/>
              <w:spacing w:after="0" w:line="240" w:lineRule="auto"/>
              <w:jc w:val="both"/>
              <w:rPr>
                <w:rFonts w:ascii="Times New Roman" w:hAnsi="Times New Roman"/>
                <w:kern w:val="2"/>
                <w:sz w:val="24"/>
                <w:szCs w:val="24"/>
                <w:lang w:eastAsia="ko-KR"/>
              </w:rPr>
            </w:pPr>
          </w:p>
        </w:tc>
        <w:tc>
          <w:tcPr>
            <w:tcW w:w="1071" w:type="pct"/>
            <w:tcBorders>
              <w:top w:val="single" w:sz="4" w:space="0" w:color="auto"/>
              <w:left w:val="single" w:sz="4" w:space="0" w:color="auto"/>
              <w:bottom w:val="single" w:sz="4" w:space="0" w:color="auto"/>
              <w:right w:val="single" w:sz="4" w:space="0" w:color="auto"/>
            </w:tcBorders>
            <w:hideMark/>
          </w:tcPr>
          <w:p w14:paraId="7C1FA3FA" w14:textId="77777777" w:rsidR="00053B32" w:rsidRDefault="00053B32">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заместитель директора по учебно-производственной работе</w:t>
            </w:r>
          </w:p>
        </w:tc>
        <w:tc>
          <w:tcPr>
            <w:tcW w:w="524" w:type="pct"/>
            <w:tcBorders>
              <w:top w:val="single" w:sz="4" w:space="0" w:color="auto"/>
              <w:left w:val="single" w:sz="4" w:space="0" w:color="auto"/>
              <w:bottom w:val="single" w:sz="4" w:space="0" w:color="auto"/>
              <w:right w:val="single" w:sz="4" w:space="0" w:color="auto"/>
            </w:tcBorders>
          </w:tcPr>
          <w:p w14:paraId="64E2978B" w14:textId="77777777" w:rsidR="00053B32" w:rsidRDefault="00053B32">
            <w:pPr>
              <w:widowControl w:val="0"/>
              <w:autoSpaceDE w:val="0"/>
              <w:autoSpaceDN w:val="0"/>
              <w:spacing w:after="0" w:line="240" w:lineRule="auto"/>
              <w:jc w:val="both"/>
              <w:rPr>
                <w:rFonts w:ascii="Times New Roman" w:hAnsi="Times New Roman"/>
                <w:kern w:val="2"/>
                <w:sz w:val="24"/>
                <w:szCs w:val="24"/>
                <w:lang w:eastAsia="ko-KR"/>
              </w:rPr>
            </w:pPr>
          </w:p>
        </w:tc>
      </w:tr>
      <w:tr w:rsidR="00053B32" w14:paraId="6FAF04A6" w14:textId="77777777" w:rsidTr="00053B32">
        <w:tc>
          <w:tcPr>
            <w:tcW w:w="253" w:type="pct"/>
            <w:tcBorders>
              <w:top w:val="single" w:sz="4" w:space="0" w:color="auto"/>
              <w:left w:val="single" w:sz="4" w:space="0" w:color="auto"/>
              <w:bottom w:val="single" w:sz="4" w:space="0" w:color="auto"/>
              <w:right w:val="single" w:sz="4" w:space="0" w:color="auto"/>
            </w:tcBorders>
            <w:hideMark/>
          </w:tcPr>
          <w:p w14:paraId="20426642" w14:textId="77777777" w:rsidR="00053B32" w:rsidRDefault="00053B32">
            <w:pPr>
              <w:widowControl w:val="0"/>
              <w:autoSpaceDE w:val="0"/>
              <w:autoSpaceDN w:val="0"/>
              <w:spacing w:after="0" w:line="240" w:lineRule="auto"/>
              <w:jc w:val="both"/>
              <w:rPr>
                <w:rFonts w:ascii="Times New Roman" w:hAnsi="Times New Roman"/>
                <w:b/>
                <w:bCs/>
                <w:kern w:val="2"/>
                <w:sz w:val="24"/>
                <w:szCs w:val="24"/>
                <w:lang w:eastAsia="ko-KR"/>
              </w:rPr>
            </w:pPr>
            <w:r>
              <w:rPr>
                <w:rFonts w:ascii="Times New Roman" w:hAnsi="Times New Roman"/>
                <w:b/>
                <w:bCs/>
                <w:kern w:val="2"/>
                <w:sz w:val="24"/>
                <w:szCs w:val="24"/>
                <w:lang w:eastAsia="ko-KR"/>
              </w:rPr>
              <w:t xml:space="preserve">21 </w:t>
            </w:r>
          </w:p>
        </w:tc>
        <w:tc>
          <w:tcPr>
            <w:tcW w:w="1546" w:type="pct"/>
            <w:tcBorders>
              <w:top w:val="single" w:sz="4" w:space="0" w:color="auto"/>
              <w:left w:val="single" w:sz="4" w:space="0" w:color="auto"/>
              <w:bottom w:val="single" w:sz="4" w:space="0" w:color="auto"/>
              <w:right w:val="single" w:sz="4" w:space="0" w:color="auto"/>
            </w:tcBorders>
            <w:hideMark/>
          </w:tcPr>
          <w:p w14:paraId="2E59BEC8" w14:textId="77777777" w:rsidR="00053B32" w:rsidRDefault="00053B32">
            <w:pPr>
              <w:widowControl w:val="0"/>
              <w:autoSpaceDE w:val="0"/>
              <w:autoSpaceDN w:val="0"/>
              <w:spacing w:after="0" w:line="240" w:lineRule="auto"/>
              <w:rPr>
                <w:rFonts w:ascii="Times New Roman" w:hAnsi="Times New Roman"/>
                <w:b/>
                <w:bCs/>
                <w:kern w:val="2"/>
                <w:sz w:val="24"/>
                <w:szCs w:val="24"/>
                <w:lang w:eastAsia="ko-KR"/>
              </w:rPr>
            </w:pPr>
            <w:r>
              <w:rPr>
                <w:rFonts w:ascii="Times New Roman" w:hAnsi="Times New Roman"/>
                <w:b/>
                <w:bCs/>
                <w:kern w:val="2"/>
                <w:sz w:val="24"/>
                <w:szCs w:val="24"/>
                <w:lang w:eastAsia="ko-KR"/>
              </w:rPr>
              <w:t xml:space="preserve">День победы русских полков во главе с Великим князем Дмитрием Донским </w:t>
            </w:r>
            <w:r>
              <w:rPr>
                <w:rFonts w:ascii="Times New Roman" w:hAnsi="Times New Roman"/>
                <w:b/>
                <w:bCs/>
                <w:kern w:val="2"/>
                <w:sz w:val="24"/>
                <w:szCs w:val="24"/>
                <w:lang w:eastAsia="ko-KR"/>
              </w:rPr>
              <w:lastRenderedPageBreak/>
              <w:t>(Куликовская битва, 1380 год).</w:t>
            </w:r>
          </w:p>
          <w:p w14:paraId="43F8B91A" w14:textId="77777777" w:rsidR="00053B32" w:rsidRDefault="00053B32">
            <w:pPr>
              <w:widowControl w:val="0"/>
              <w:autoSpaceDE w:val="0"/>
              <w:autoSpaceDN w:val="0"/>
              <w:spacing w:after="0" w:line="240" w:lineRule="auto"/>
              <w:rPr>
                <w:rFonts w:ascii="Times New Roman" w:hAnsi="Times New Roman"/>
                <w:b/>
                <w:bCs/>
                <w:kern w:val="2"/>
                <w:sz w:val="24"/>
                <w:szCs w:val="24"/>
                <w:lang w:eastAsia="ko-KR"/>
              </w:rPr>
            </w:pPr>
            <w:r>
              <w:rPr>
                <w:rFonts w:ascii="Times New Roman" w:hAnsi="Times New Roman"/>
                <w:b/>
                <w:bCs/>
                <w:kern w:val="2"/>
                <w:sz w:val="24"/>
                <w:szCs w:val="24"/>
                <w:lang w:eastAsia="ko-KR"/>
              </w:rPr>
              <w:t>День зарождения российской госуда</w:t>
            </w:r>
            <w:r>
              <w:rPr>
                <w:rFonts w:ascii="Times New Roman" w:hAnsi="Times New Roman"/>
                <w:b/>
                <w:bCs/>
                <w:kern w:val="2"/>
                <w:sz w:val="24"/>
                <w:szCs w:val="24"/>
                <w:lang w:eastAsia="ko-KR"/>
              </w:rPr>
              <w:t>р</w:t>
            </w:r>
            <w:r>
              <w:rPr>
                <w:rFonts w:ascii="Times New Roman" w:hAnsi="Times New Roman"/>
                <w:b/>
                <w:bCs/>
                <w:kern w:val="2"/>
                <w:sz w:val="24"/>
                <w:szCs w:val="24"/>
                <w:lang w:eastAsia="ko-KR"/>
              </w:rPr>
              <w:t>ственности (862 год)</w:t>
            </w:r>
          </w:p>
        </w:tc>
        <w:tc>
          <w:tcPr>
            <w:tcW w:w="876" w:type="pct"/>
            <w:tcBorders>
              <w:top w:val="single" w:sz="4" w:space="0" w:color="auto"/>
              <w:left w:val="single" w:sz="4" w:space="0" w:color="auto"/>
              <w:bottom w:val="single" w:sz="4" w:space="0" w:color="auto"/>
              <w:right w:val="single" w:sz="4" w:space="0" w:color="auto"/>
            </w:tcBorders>
          </w:tcPr>
          <w:p w14:paraId="37E1E7FF" w14:textId="77777777" w:rsidR="00053B32" w:rsidRDefault="00053B32">
            <w:pPr>
              <w:widowControl w:val="0"/>
              <w:autoSpaceDE w:val="0"/>
              <w:autoSpaceDN w:val="0"/>
              <w:spacing w:after="0" w:line="240" w:lineRule="auto"/>
              <w:jc w:val="both"/>
              <w:rPr>
                <w:rFonts w:ascii="Times New Roman" w:hAnsi="Times New Roman"/>
                <w:kern w:val="2"/>
                <w:sz w:val="24"/>
                <w:szCs w:val="24"/>
                <w:lang w:eastAsia="ko-KR"/>
              </w:rPr>
            </w:pPr>
          </w:p>
        </w:tc>
        <w:tc>
          <w:tcPr>
            <w:tcW w:w="730" w:type="pct"/>
            <w:tcBorders>
              <w:top w:val="single" w:sz="4" w:space="0" w:color="auto"/>
              <w:left w:val="single" w:sz="4" w:space="0" w:color="auto"/>
              <w:bottom w:val="single" w:sz="4" w:space="0" w:color="auto"/>
              <w:right w:val="single" w:sz="4" w:space="0" w:color="auto"/>
            </w:tcBorders>
          </w:tcPr>
          <w:p w14:paraId="708DFB66" w14:textId="77777777" w:rsidR="00053B32" w:rsidRDefault="00053B32">
            <w:pPr>
              <w:widowControl w:val="0"/>
              <w:autoSpaceDE w:val="0"/>
              <w:autoSpaceDN w:val="0"/>
              <w:spacing w:after="0" w:line="240" w:lineRule="auto"/>
              <w:jc w:val="both"/>
              <w:rPr>
                <w:rFonts w:ascii="Times New Roman" w:hAnsi="Times New Roman"/>
                <w:kern w:val="2"/>
                <w:sz w:val="24"/>
                <w:szCs w:val="24"/>
                <w:lang w:eastAsia="ko-KR"/>
              </w:rPr>
            </w:pPr>
          </w:p>
        </w:tc>
        <w:tc>
          <w:tcPr>
            <w:tcW w:w="1071" w:type="pct"/>
            <w:tcBorders>
              <w:top w:val="single" w:sz="4" w:space="0" w:color="auto"/>
              <w:left w:val="single" w:sz="4" w:space="0" w:color="auto"/>
              <w:bottom w:val="single" w:sz="4" w:space="0" w:color="auto"/>
              <w:right w:val="single" w:sz="4" w:space="0" w:color="auto"/>
            </w:tcBorders>
          </w:tcPr>
          <w:p w14:paraId="11F26920" w14:textId="77777777" w:rsidR="00053B32" w:rsidRDefault="00053B32">
            <w:pPr>
              <w:widowControl w:val="0"/>
              <w:autoSpaceDE w:val="0"/>
              <w:autoSpaceDN w:val="0"/>
              <w:spacing w:after="0" w:line="240" w:lineRule="auto"/>
              <w:jc w:val="both"/>
              <w:rPr>
                <w:rFonts w:ascii="Times New Roman" w:hAnsi="Times New Roman"/>
                <w:kern w:val="2"/>
                <w:sz w:val="24"/>
                <w:szCs w:val="24"/>
                <w:lang w:eastAsia="ko-KR"/>
              </w:rPr>
            </w:pPr>
          </w:p>
        </w:tc>
        <w:tc>
          <w:tcPr>
            <w:tcW w:w="524" w:type="pct"/>
            <w:tcBorders>
              <w:top w:val="single" w:sz="4" w:space="0" w:color="auto"/>
              <w:left w:val="single" w:sz="4" w:space="0" w:color="auto"/>
              <w:bottom w:val="single" w:sz="4" w:space="0" w:color="auto"/>
              <w:right w:val="single" w:sz="4" w:space="0" w:color="auto"/>
            </w:tcBorders>
          </w:tcPr>
          <w:p w14:paraId="1BB7A7DA" w14:textId="77777777" w:rsidR="00053B32" w:rsidRDefault="00053B32">
            <w:pPr>
              <w:widowControl w:val="0"/>
              <w:autoSpaceDE w:val="0"/>
              <w:autoSpaceDN w:val="0"/>
              <w:spacing w:after="0" w:line="240" w:lineRule="auto"/>
              <w:jc w:val="both"/>
              <w:rPr>
                <w:rFonts w:ascii="Times New Roman" w:hAnsi="Times New Roman"/>
                <w:kern w:val="2"/>
                <w:sz w:val="24"/>
                <w:szCs w:val="24"/>
                <w:lang w:eastAsia="ko-KR"/>
              </w:rPr>
            </w:pPr>
          </w:p>
        </w:tc>
      </w:tr>
      <w:tr w:rsidR="00053B32" w14:paraId="017317E0" w14:textId="77777777" w:rsidTr="00053B32">
        <w:tc>
          <w:tcPr>
            <w:tcW w:w="253" w:type="pct"/>
            <w:tcBorders>
              <w:top w:val="single" w:sz="4" w:space="0" w:color="auto"/>
              <w:left w:val="single" w:sz="4" w:space="0" w:color="auto"/>
              <w:bottom w:val="single" w:sz="4" w:space="0" w:color="auto"/>
              <w:right w:val="single" w:sz="4" w:space="0" w:color="auto"/>
            </w:tcBorders>
            <w:hideMark/>
          </w:tcPr>
          <w:p w14:paraId="285245D3" w14:textId="77777777" w:rsidR="00053B32" w:rsidRDefault="00053B32">
            <w:pPr>
              <w:widowControl w:val="0"/>
              <w:autoSpaceDE w:val="0"/>
              <w:autoSpaceDN w:val="0"/>
              <w:spacing w:after="0" w:line="240" w:lineRule="auto"/>
              <w:jc w:val="both"/>
              <w:rPr>
                <w:rFonts w:ascii="Times New Roman" w:hAnsi="Times New Roman"/>
                <w:b/>
                <w:bCs/>
                <w:kern w:val="2"/>
                <w:sz w:val="24"/>
                <w:szCs w:val="24"/>
                <w:lang w:eastAsia="ko-KR"/>
              </w:rPr>
            </w:pPr>
            <w:r>
              <w:rPr>
                <w:rFonts w:ascii="Times New Roman" w:hAnsi="Times New Roman"/>
                <w:b/>
                <w:bCs/>
                <w:kern w:val="2"/>
                <w:sz w:val="24"/>
                <w:szCs w:val="24"/>
                <w:lang w:eastAsia="ko-KR"/>
              </w:rPr>
              <w:lastRenderedPageBreak/>
              <w:t>26</w:t>
            </w:r>
          </w:p>
        </w:tc>
        <w:tc>
          <w:tcPr>
            <w:tcW w:w="1546" w:type="pct"/>
            <w:tcBorders>
              <w:top w:val="single" w:sz="4" w:space="0" w:color="auto"/>
              <w:left w:val="single" w:sz="4" w:space="0" w:color="auto"/>
              <w:bottom w:val="single" w:sz="4" w:space="0" w:color="auto"/>
              <w:right w:val="single" w:sz="4" w:space="0" w:color="auto"/>
            </w:tcBorders>
            <w:hideMark/>
          </w:tcPr>
          <w:p w14:paraId="774D6A51" w14:textId="77777777" w:rsidR="00053B32" w:rsidRDefault="00053B32">
            <w:pPr>
              <w:widowControl w:val="0"/>
              <w:autoSpaceDE w:val="0"/>
              <w:autoSpaceDN w:val="0"/>
              <w:spacing w:after="0" w:line="240" w:lineRule="auto"/>
              <w:rPr>
                <w:rFonts w:ascii="Times New Roman" w:hAnsi="Times New Roman"/>
                <w:b/>
                <w:bCs/>
                <w:kern w:val="2"/>
                <w:sz w:val="24"/>
                <w:szCs w:val="24"/>
                <w:lang w:eastAsia="ko-KR"/>
              </w:rPr>
            </w:pPr>
            <w:r>
              <w:rPr>
                <w:rFonts w:ascii="Times New Roman" w:hAnsi="Times New Roman"/>
                <w:b/>
                <w:bCs/>
                <w:kern w:val="2"/>
                <w:sz w:val="24"/>
                <w:szCs w:val="24"/>
                <w:lang w:eastAsia="ko-KR"/>
              </w:rPr>
              <w:t>День машиностроителя</w:t>
            </w:r>
          </w:p>
        </w:tc>
        <w:tc>
          <w:tcPr>
            <w:tcW w:w="876" w:type="pct"/>
            <w:tcBorders>
              <w:top w:val="single" w:sz="4" w:space="0" w:color="auto"/>
              <w:left w:val="single" w:sz="4" w:space="0" w:color="auto"/>
              <w:bottom w:val="single" w:sz="4" w:space="0" w:color="auto"/>
              <w:right w:val="single" w:sz="4" w:space="0" w:color="auto"/>
            </w:tcBorders>
          </w:tcPr>
          <w:p w14:paraId="6FF4AE3E" w14:textId="77777777" w:rsidR="00053B32" w:rsidRDefault="00053B32">
            <w:pPr>
              <w:widowControl w:val="0"/>
              <w:autoSpaceDE w:val="0"/>
              <w:autoSpaceDN w:val="0"/>
              <w:spacing w:after="0" w:line="240" w:lineRule="auto"/>
              <w:jc w:val="both"/>
              <w:rPr>
                <w:rFonts w:ascii="Times New Roman" w:hAnsi="Times New Roman"/>
                <w:kern w:val="2"/>
                <w:sz w:val="24"/>
                <w:szCs w:val="24"/>
                <w:lang w:eastAsia="ko-KR"/>
              </w:rPr>
            </w:pPr>
          </w:p>
        </w:tc>
        <w:tc>
          <w:tcPr>
            <w:tcW w:w="730" w:type="pct"/>
            <w:tcBorders>
              <w:top w:val="single" w:sz="4" w:space="0" w:color="auto"/>
              <w:left w:val="single" w:sz="4" w:space="0" w:color="auto"/>
              <w:bottom w:val="single" w:sz="4" w:space="0" w:color="auto"/>
              <w:right w:val="single" w:sz="4" w:space="0" w:color="auto"/>
            </w:tcBorders>
          </w:tcPr>
          <w:p w14:paraId="18CD7471" w14:textId="77777777" w:rsidR="00053B32" w:rsidRDefault="00053B32">
            <w:pPr>
              <w:widowControl w:val="0"/>
              <w:autoSpaceDE w:val="0"/>
              <w:autoSpaceDN w:val="0"/>
              <w:spacing w:after="0" w:line="240" w:lineRule="auto"/>
              <w:jc w:val="both"/>
              <w:rPr>
                <w:rFonts w:ascii="Times New Roman" w:hAnsi="Times New Roman"/>
                <w:kern w:val="2"/>
                <w:sz w:val="24"/>
                <w:szCs w:val="24"/>
                <w:lang w:eastAsia="ko-KR"/>
              </w:rPr>
            </w:pPr>
          </w:p>
        </w:tc>
        <w:tc>
          <w:tcPr>
            <w:tcW w:w="1071" w:type="pct"/>
            <w:tcBorders>
              <w:top w:val="single" w:sz="4" w:space="0" w:color="auto"/>
              <w:left w:val="single" w:sz="4" w:space="0" w:color="auto"/>
              <w:bottom w:val="single" w:sz="4" w:space="0" w:color="auto"/>
              <w:right w:val="single" w:sz="4" w:space="0" w:color="auto"/>
            </w:tcBorders>
          </w:tcPr>
          <w:p w14:paraId="1CF8C687" w14:textId="77777777" w:rsidR="00053B32" w:rsidRDefault="00053B32">
            <w:pPr>
              <w:widowControl w:val="0"/>
              <w:autoSpaceDE w:val="0"/>
              <w:autoSpaceDN w:val="0"/>
              <w:spacing w:after="0" w:line="240" w:lineRule="auto"/>
              <w:jc w:val="both"/>
              <w:rPr>
                <w:rFonts w:ascii="Times New Roman" w:hAnsi="Times New Roman"/>
                <w:kern w:val="2"/>
                <w:sz w:val="24"/>
                <w:szCs w:val="24"/>
                <w:lang w:eastAsia="ko-KR"/>
              </w:rPr>
            </w:pPr>
          </w:p>
        </w:tc>
        <w:tc>
          <w:tcPr>
            <w:tcW w:w="524" w:type="pct"/>
            <w:tcBorders>
              <w:top w:val="single" w:sz="4" w:space="0" w:color="auto"/>
              <w:left w:val="single" w:sz="4" w:space="0" w:color="auto"/>
              <w:bottom w:val="single" w:sz="4" w:space="0" w:color="auto"/>
              <w:right w:val="single" w:sz="4" w:space="0" w:color="auto"/>
            </w:tcBorders>
          </w:tcPr>
          <w:p w14:paraId="0EE4FAB8" w14:textId="77777777" w:rsidR="00053B32" w:rsidRDefault="00053B32">
            <w:pPr>
              <w:widowControl w:val="0"/>
              <w:autoSpaceDE w:val="0"/>
              <w:autoSpaceDN w:val="0"/>
              <w:spacing w:after="0" w:line="240" w:lineRule="auto"/>
              <w:jc w:val="both"/>
              <w:rPr>
                <w:rFonts w:ascii="Times New Roman" w:hAnsi="Times New Roman"/>
                <w:kern w:val="2"/>
                <w:sz w:val="24"/>
                <w:szCs w:val="24"/>
                <w:lang w:eastAsia="ko-KR"/>
              </w:rPr>
            </w:pPr>
          </w:p>
        </w:tc>
      </w:tr>
      <w:tr w:rsidR="00053B32" w14:paraId="7BA5240C" w14:textId="77777777" w:rsidTr="00053B32">
        <w:tc>
          <w:tcPr>
            <w:tcW w:w="253" w:type="pct"/>
            <w:tcBorders>
              <w:top w:val="single" w:sz="4" w:space="0" w:color="auto"/>
              <w:left w:val="single" w:sz="4" w:space="0" w:color="auto"/>
              <w:bottom w:val="single" w:sz="4" w:space="0" w:color="auto"/>
              <w:right w:val="single" w:sz="4" w:space="0" w:color="auto"/>
            </w:tcBorders>
            <w:hideMark/>
          </w:tcPr>
          <w:p w14:paraId="3767943D" w14:textId="77777777" w:rsidR="00053B32" w:rsidRDefault="00053B32">
            <w:pPr>
              <w:widowControl w:val="0"/>
              <w:autoSpaceDE w:val="0"/>
              <w:autoSpaceDN w:val="0"/>
              <w:spacing w:after="0" w:line="240" w:lineRule="auto"/>
              <w:jc w:val="both"/>
              <w:rPr>
                <w:rFonts w:ascii="Times New Roman" w:hAnsi="Times New Roman"/>
                <w:b/>
                <w:bCs/>
                <w:kern w:val="2"/>
                <w:sz w:val="24"/>
                <w:szCs w:val="24"/>
                <w:lang w:eastAsia="ko-KR"/>
              </w:rPr>
            </w:pPr>
            <w:r>
              <w:rPr>
                <w:rFonts w:ascii="Times New Roman" w:hAnsi="Times New Roman"/>
                <w:b/>
                <w:bCs/>
                <w:kern w:val="2"/>
                <w:sz w:val="24"/>
                <w:szCs w:val="24"/>
                <w:lang w:eastAsia="ko-KR"/>
              </w:rPr>
              <w:t>27</w:t>
            </w:r>
          </w:p>
        </w:tc>
        <w:tc>
          <w:tcPr>
            <w:tcW w:w="1546" w:type="pct"/>
            <w:tcBorders>
              <w:top w:val="single" w:sz="4" w:space="0" w:color="auto"/>
              <w:left w:val="single" w:sz="4" w:space="0" w:color="auto"/>
              <w:bottom w:val="single" w:sz="4" w:space="0" w:color="auto"/>
              <w:right w:val="single" w:sz="4" w:space="0" w:color="auto"/>
            </w:tcBorders>
            <w:hideMark/>
          </w:tcPr>
          <w:p w14:paraId="1BAEB3EB" w14:textId="77777777" w:rsidR="00053B32" w:rsidRDefault="00053B32">
            <w:pPr>
              <w:widowControl w:val="0"/>
              <w:autoSpaceDE w:val="0"/>
              <w:autoSpaceDN w:val="0"/>
              <w:spacing w:after="0" w:line="240" w:lineRule="auto"/>
              <w:rPr>
                <w:rFonts w:ascii="Times New Roman" w:hAnsi="Times New Roman"/>
                <w:b/>
                <w:bCs/>
                <w:kern w:val="2"/>
                <w:sz w:val="24"/>
                <w:szCs w:val="24"/>
                <w:lang w:eastAsia="ko-KR"/>
              </w:rPr>
            </w:pPr>
            <w:r>
              <w:rPr>
                <w:rFonts w:ascii="Times New Roman" w:hAnsi="Times New Roman"/>
                <w:b/>
                <w:bCs/>
                <w:kern w:val="2"/>
                <w:sz w:val="24"/>
                <w:szCs w:val="24"/>
                <w:lang w:eastAsia="ko-KR"/>
              </w:rPr>
              <w:t>Всемирный день туризма</w:t>
            </w:r>
          </w:p>
        </w:tc>
        <w:tc>
          <w:tcPr>
            <w:tcW w:w="876" w:type="pct"/>
            <w:tcBorders>
              <w:top w:val="single" w:sz="4" w:space="0" w:color="auto"/>
              <w:left w:val="single" w:sz="4" w:space="0" w:color="auto"/>
              <w:bottom w:val="single" w:sz="4" w:space="0" w:color="auto"/>
              <w:right w:val="single" w:sz="4" w:space="0" w:color="auto"/>
            </w:tcBorders>
          </w:tcPr>
          <w:p w14:paraId="1838EF74" w14:textId="77777777" w:rsidR="00053B32" w:rsidRDefault="00053B32">
            <w:pPr>
              <w:widowControl w:val="0"/>
              <w:autoSpaceDE w:val="0"/>
              <w:autoSpaceDN w:val="0"/>
              <w:spacing w:after="0" w:line="240" w:lineRule="auto"/>
              <w:jc w:val="both"/>
              <w:rPr>
                <w:rFonts w:ascii="Times New Roman" w:hAnsi="Times New Roman"/>
                <w:kern w:val="2"/>
                <w:sz w:val="24"/>
                <w:szCs w:val="24"/>
                <w:lang w:eastAsia="ko-KR"/>
              </w:rPr>
            </w:pPr>
          </w:p>
        </w:tc>
        <w:tc>
          <w:tcPr>
            <w:tcW w:w="730" w:type="pct"/>
            <w:tcBorders>
              <w:top w:val="single" w:sz="4" w:space="0" w:color="auto"/>
              <w:left w:val="single" w:sz="4" w:space="0" w:color="auto"/>
              <w:bottom w:val="single" w:sz="4" w:space="0" w:color="auto"/>
              <w:right w:val="single" w:sz="4" w:space="0" w:color="auto"/>
            </w:tcBorders>
          </w:tcPr>
          <w:p w14:paraId="5B46E7A4" w14:textId="77777777" w:rsidR="00053B32" w:rsidRDefault="00053B32">
            <w:pPr>
              <w:widowControl w:val="0"/>
              <w:autoSpaceDE w:val="0"/>
              <w:autoSpaceDN w:val="0"/>
              <w:spacing w:after="0" w:line="240" w:lineRule="auto"/>
              <w:jc w:val="both"/>
              <w:rPr>
                <w:rFonts w:ascii="Times New Roman" w:hAnsi="Times New Roman"/>
                <w:kern w:val="2"/>
                <w:sz w:val="24"/>
                <w:szCs w:val="24"/>
                <w:lang w:eastAsia="ko-KR"/>
              </w:rPr>
            </w:pPr>
          </w:p>
        </w:tc>
        <w:tc>
          <w:tcPr>
            <w:tcW w:w="1071" w:type="pct"/>
            <w:tcBorders>
              <w:top w:val="single" w:sz="4" w:space="0" w:color="auto"/>
              <w:left w:val="single" w:sz="4" w:space="0" w:color="auto"/>
              <w:bottom w:val="single" w:sz="4" w:space="0" w:color="auto"/>
              <w:right w:val="single" w:sz="4" w:space="0" w:color="auto"/>
            </w:tcBorders>
          </w:tcPr>
          <w:p w14:paraId="4A3168C0" w14:textId="77777777" w:rsidR="00053B32" w:rsidRDefault="00053B32">
            <w:pPr>
              <w:widowControl w:val="0"/>
              <w:autoSpaceDE w:val="0"/>
              <w:autoSpaceDN w:val="0"/>
              <w:spacing w:after="0" w:line="240" w:lineRule="auto"/>
              <w:jc w:val="both"/>
              <w:rPr>
                <w:rFonts w:ascii="Times New Roman" w:hAnsi="Times New Roman"/>
                <w:kern w:val="2"/>
                <w:sz w:val="24"/>
                <w:szCs w:val="24"/>
                <w:lang w:eastAsia="ko-KR"/>
              </w:rPr>
            </w:pPr>
          </w:p>
        </w:tc>
        <w:tc>
          <w:tcPr>
            <w:tcW w:w="524" w:type="pct"/>
            <w:tcBorders>
              <w:top w:val="single" w:sz="4" w:space="0" w:color="auto"/>
              <w:left w:val="single" w:sz="4" w:space="0" w:color="auto"/>
              <w:bottom w:val="single" w:sz="4" w:space="0" w:color="auto"/>
              <w:right w:val="single" w:sz="4" w:space="0" w:color="auto"/>
            </w:tcBorders>
          </w:tcPr>
          <w:p w14:paraId="648C7659" w14:textId="77777777" w:rsidR="00053B32" w:rsidRDefault="00053B32">
            <w:pPr>
              <w:widowControl w:val="0"/>
              <w:autoSpaceDE w:val="0"/>
              <w:autoSpaceDN w:val="0"/>
              <w:spacing w:after="0" w:line="240" w:lineRule="auto"/>
              <w:jc w:val="both"/>
              <w:rPr>
                <w:rFonts w:ascii="Times New Roman" w:hAnsi="Times New Roman"/>
                <w:kern w:val="2"/>
                <w:sz w:val="24"/>
                <w:szCs w:val="24"/>
                <w:lang w:eastAsia="ko-KR"/>
              </w:rPr>
            </w:pPr>
          </w:p>
        </w:tc>
      </w:tr>
      <w:tr w:rsidR="00053B32" w14:paraId="7D07F1A4" w14:textId="77777777" w:rsidTr="00053B32">
        <w:tc>
          <w:tcPr>
            <w:tcW w:w="5000" w:type="pct"/>
            <w:gridSpan w:val="6"/>
            <w:tcBorders>
              <w:top w:val="single" w:sz="4" w:space="0" w:color="auto"/>
              <w:left w:val="single" w:sz="4" w:space="0" w:color="auto"/>
              <w:bottom w:val="single" w:sz="4" w:space="0" w:color="auto"/>
              <w:right w:val="single" w:sz="4" w:space="0" w:color="auto"/>
            </w:tcBorders>
            <w:hideMark/>
          </w:tcPr>
          <w:p w14:paraId="0964D9E6" w14:textId="77777777" w:rsidR="00053B32" w:rsidRDefault="00053B32">
            <w:pPr>
              <w:widowControl w:val="0"/>
              <w:autoSpaceDE w:val="0"/>
              <w:autoSpaceDN w:val="0"/>
              <w:spacing w:after="0" w:line="240" w:lineRule="auto"/>
              <w:jc w:val="center"/>
              <w:rPr>
                <w:rFonts w:ascii="Times New Roman" w:hAnsi="Times New Roman"/>
                <w:kern w:val="2"/>
                <w:sz w:val="24"/>
                <w:szCs w:val="24"/>
                <w:lang w:eastAsia="ko-KR"/>
              </w:rPr>
            </w:pPr>
            <w:r>
              <w:rPr>
                <w:rFonts w:ascii="Times New Roman" w:hAnsi="Times New Roman"/>
                <w:b/>
                <w:bCs/>
                <w:kern w:val="2"/>
                <w:sz w:val="24"/>
                <w:szCs w:val="24"/>
                <w:lang w:eastAsia="ko-KR"/>
              </w:rPr>
              <w:t>ОКТЯБРЬ</w:t>
            </w:r>
          </w:p>
        </w:tc>
      </w:tr>
      <w:tr w:rsidR="00053B32" w14:paraId="12EBE488" w14:textId="77777777" w:rsidTr="00053B32">
        <w:tc>
          <w:tcPr>
            <w:tcW w:w="253" w:type="pct"/>
            <w:tcBorders>
              <w:top w:val="single" w:sz="4" w:space="0" w:color="auto"/>
              <w:left w:val="single" w:sz="4" w:space="0" w:color="auto"/>
              <w:bottom w:val="single" w:sz="4" w:space="0" w:color="auto"/>
              <w:right w:val="single" w:sz="4" w:space="0" w:color="auto"/>
            </w:tcBorders>
            <w:hideMark/>
          </w:tcPr>
          <w:p w14:paraId="34CE1D69" w14:textId="77777777" w:rsidR="00053B32" w:rsidRDefault="00053B32">
            <w:pPr>
              <w:widowControl w:val="0"/>
              <w:autoSpaceDE w:val="0"/>
              <w:autoSpaceDN w:val="0"/>
              <w:spacing w:after="0" w:line="240" w:lineRule="auto"/>
              <w:jc w:val="both"/>
              <w:rPr>
                <w:rFonts w:ascii="Times New Roman" w:hAnsi="Times New Roman"/>
                <w:b/>
                <w:bCs/>
                <w:kern w:val="2"/>
                <w:sz w:val="24"/>
                <w:szCs w:val="24"/>
                <w:lang w:eastAsia="ko-KR"/>
              </w:rPr>
            </w:pPr>
            <w:r>
              <w:rPr>
                <w:rFonts w:ascii="Times New Roman" w:hAnsi="Times New Roman"/>
                <w:b/>
                <w:bCs/>
                <w:kern w:val="2"/>
                <w:sz w:val="24"/>
                <w:szCs w:val="24"/>
                <w:lang w:eastAsia="ko-KR"/>
              </w:rPr>
              <w:t>1</w:t>
            </w:r>
          </w:p>
        </w:tc>
        <w:tc>
          <w:tcPr>
            <w:tcW w:w="1546" w:type="pct"/>
            <w:tcBorders>
              <w:top w:val="single" w:sz="4" w:space="0" w:color="auto"/>
              <w:left w:val="single" w:sz="4" w:space="0" w:color="auto"/>
              <w:bottom w:val="single" w:sz="4" w:space="0" w:color="auto"/>
              <w:right w:val="single" w:sz="4" w:space="0" w:color="auto"/>
            </w:tcBorders>
            <w:hideMark/>
          </w:tcPr>
          <w:p w14:paraId="624B104C" w14:textId="77777777" w:rsidR="00053B32" w:rsidRDefault="00053B32">
            <w:pPr>
              <w:widowControl w:val="0"/>
              <w:autoSpaceDE w:val="0"/>
              <w:autoSpaceDN w:val="0"/>
              <w:spacing w:after="0" w:line="240" w:lineRule="auto"/>
              <w:jc w:val="both"/>
              <w:rPr>
                <w:rFonts w:ascii="Times New Roman" w:hAnsi="Times New Roman"/>
                <w:b/>
                <w:bCs/>
                <w:kern w:val="2"/>
                <w:sz w:val="24"/>
                <w:szCs w:val="24"/>
                <w:lang w:eastAsia="ko-KR"/>
              </w:rPr>
            </w:pPr>
            <w:r>
              <w:rPr>
                <w:rFonts w:ascii="Times New Roman" w:hAnsi="Times New Roman"/>
                <w:b/>
                <w:bCs/>
                <w:kern w:val="2"/>
                <w:sz w:val="24"/>
                <w:szCs w:val="24"/>
                <w:lang w:eastAsia="ko-KR"/>
              </w:rPr>
              <w:t>День пожилых людей</w:t>
            </w:r>
          </w:p>
        </w:tc>
        <w:tc>
          <w:tcPr>
            <w:tcW w:w="876" w:type="pct"/>
            <w:tcBorders>
              <w:top w:val="single" w:sz="4" w:space="0" w:color="auto"/>
              <w:left w:val="single" w:sz="4" w:space="0" w:color="auto"/>
              <w:bottom w:val="single" w:sz="4" w:space="0" w:color="auto"/>
              <w:right w:val="single" w:sz="4" w:space="0" w:color="auto"/>
            </w:tcBorders>
          </w:tcPr>
          <w:p w14:paraId="74BD1490" w14:textId="77777777" w:rsidR="00053B32" w:rsidRDefault="00053B32">
            <w:pPr>
              <w:widowControl w:val="0"/>
              <w:autoSpaceDE w:val="0"/>
              <w:autoSpaceDN w:val="0"/>
              <w:spacing w:after="0" w:line="240" w:lineRule="auto"/>
              <w:jc w:val="both"/>
              <w:rPr>
                <w:rFonts w:ascii="Times New Roman" w:hAnsi="Times New Roman"/>
                <w:kern w:val="2"/>
                <w:sz w:val="24"/>
                <w:szCs w:val="24"/>
                <w:lang w:eastAsia="ko-KR"/>
              </w:rPr>
            </w:pPr>
          </w:p>
        </w:tc>
        <w:tc>
          <w:tcPr>
            <w:tcW w:w="730" w:type="pct"/>
            <w:tcBorders>
              <w:top w:val="single" w:sz="4" w:space="0" w:color="auto"/>
              <w:left w:val="single" w:sz="4" w:space="0" w:color="auto"/>
              <w:bottom w:val="single" w:sz="4" w:space="0" w:color="auto"/>
              <w:right w:val="single" w:sz="4" w:space="0" w:color="auto"/>
            </w:tcBorders>
          </w:tcPr>
          <w:p w14:paraId="14CADA2B" w14:textId="77777777" w:rsidR="00053B32" w:rsidRDefault="00053B32">
            <w:pPr>
              <w:widowControl w:val="0"/>
              <w:autoSpaceDE w:val="0"/>
              <w:autoSpaceDN w:val="0"/>
              <w:spacing w:after="0" w:line="240" w:lineRule="auto"/>
              <w:jc w:val="both"/>
              <w:rPr>
                <w:rFonts w:ascii="Times New Roman" w:hAnsi="Times New Roman"/>
                <w:kern w:val="2"/>
                <w:sz w:val="24"/>
                <w:szCs w:val="24"/>
                <w:lang w:eastAsia="ko-KR"/>
              </w:rPr>
            </w:pPr>
          </w:p>
        </w:tc>
        <w:tc>
          <w:tcPr>
            <w:tcW w:w="1071" w:type="pct"/>
            <w:tcBorders>
              <w:top w:val="single" w:sz="4" w:space="0" w:color="auto"/>
              <w:left w:val="single" w:sz="4" w:space="0" w:color="auto"/>
              <w:bottom w:val="single" w:sz="4" w:space="0" w:color="auto"/>
              <w:right w:val="single" w:sz="4" w:space="0" w:color="auto"/>
            </w:tcBorders>
          </w:tcPr>
          <w:p w14:paraId="45204EDB" w14:textId="77777777" w:rsidR="00053B32" w:rsidRDefault="00053B32">
            <w:pPr>
              <w:widowControl w:val="0"/>
              <w:autoSpaceDE w:val="0"/>
              <w:autoSpaceDN w:val="0"/>
              <w:spacing w:after="0" w:line="240" w:lineRule="auto"/>
              <w:jc w:val="both"/>
              <w:rPr>
                <w:rFonts w:ascii="Times New Roman" w:hAnsi="Times New Roman"/>
                <w:kern w:val="2"/>
                <w:sz w:val="24"/>
                <w:szCs w:val="24"/>
                <w:lang w:eastAsia="ko-KR"/>
              </w:rPr>
            </w:pPr>
          </w:p>
        </w:tc>
        <w:tc>
          <w:tcPr>
            <w:tcW w:w="524" w:type="pct"/>
            <w:tcBorders>
              <w:top w:val="single" w:sz="4" w:space="0" w:color="auto"/>
              <w:left w:val="single" w:sz="4" w:space="0" w:color="auto"/>
              <w:bottom w:val="single" w:sz="4" w:space="0" w:color="auto"/>
              <w:right w:val="single" w:sz="4" w:space="0" w:color="auto"/>
            </w:tcBorders>
          </w:tcPr>
          <w:p w14:paraId="037DF9FC" w14:textId="77777777" w:rsidR="00053B32" w:rsidRDefault="00053B32">
            <w:pPr>
              <w:widowControl w:val="0"/>
              <w:autoSpaceDE w:val="0"/>
              <w:autoSpaceDN w:val="0"/>
              <w:spacing w:after="0" w:line="240" w:lineRule="auto"/>
              <w:jc w:val="both"/>
              <w:rPr>
                <w:rFonts w:ascii="Times New Roman" w:hAnsi="Times New Roman"/>
                <w:kern w:val="2"/>
                <w:sz w:val="24"/>
                <w:szCs w:val="24"/>
                <w:lang w:eastAsia="ko-KR"/>
              </w:rPr>
            </w:pPr>
          </w:p>
        </w:tc>
      </w:tr>
      <w:tr w:rsidR="00053B32" w14:paraId="01DE7CFC" w14:textId="77777777" w:rsidTr="00053B32">
        <w:tc>
          <w:tcPr>
            <w:tcW w:w="253" w:type="pct"/>
            <w:tcBorders>
              <w:top w:val="single" w:sz="4" w:space="0" w:color="auto"/>
              <w:left w:val="single" w:sz="4" w:space="0" w:color="auto"/>
              <w:bottom w:val="single" w:sz="4" w:space="0" w:color="auto"/>
              <w:right w:val="single" w:sz="4" w:space="0" w:color="auto"/>
            </w:tcBorders>
          </w:tcPr>
          <w:p w14:paraId="7EAB00C8" w14:textId="77777777" w:rsidR="00053B32" w:rsidRDefault="00053B32">
            <w:pPr>
              <w:widowControl w:val="0"/>
              <w:autoSpaceDE w:val="0"/>
              <w:autoSpaceDN w:val="0"/>
              <w:spacing w:after="0" w:line="240" w:lineRule="auto"/>
              <w:jc w:val="both"/>
              <w:rPr>
                <w:rFonts w:ascii="Times New Roman" w:hAnsi="Times New Roman"/>
                <w:kern w:val="2"/>
                <w:sz w:val="24"/>
                <w:szCs w:val="24"/>
                <w:lang w:eastAsia="ko-KR"/>
              </w:rPr>
            </w:pPr>
          </w:p>
        </w:tc>
        <w:tc>
          <w:tcPr>
            <w:tcW w:w="1546" w:type="pct"/>
            <w:tcBorders>
              <w:top w:val="single" w:sz="4" w:space="0" w:color="auto"/>
              <w:left w:val="single" w:sz="4" w:space="0" w:color="auto"/>
              <w:bottom w:val="single" w:sz="4" w:space="0" w:color="auto"/>
              <w:right w:val="single" w:sz="4" w:space="0" w:color="auto"/>
            </w:tcBorders>
            <w:hideMark/>
          </w:tcPr>
          <w:p w14:paraId="0149EE86" w14:textId="77777777" w:rsidR="00053B32" w:rsidRDefault="00053B32">
            <w:pPr>
              <w:widowControl w:val="0"/>
              <w:autoSpaceDE w:val="0"/>
              <w:autoSpaceDN w:val="0"/>
              <w:spacing w:after="0" w:line="240" w:lineRule="auto"/>
              <w:jc w:val="both"/>
              <w:rPr>
                <w:rFonts w:ascii="Times New Roman" w:hAnsi="Times New Roman"/>
                <w:b/>
                <w:bCs/>
                <w:kern w:val="2"/>
                <w:sz w:val="24"/>
                <w:szCs w:val="24"/>
                <w:lang w:eastAsia="ko-KR"/>
              </w:rPr>
            </w:pPr>
            <w:r>
              <w:rPr>
                <w:rFonts w:ascii="Times New Roman" w:hAnsi="Times New Roman"/>
                <w:b/>
                <w:bCs/>
                <w:kern w:val="2"/>
                <w:sz w:val="24"/>
                <w:szCs w:val="24"/>
                <w:lang w:eastAsia="ko-KR"/>
              </w:rPr>
              <w:t>День Учителя</w:t>
            </w:r>
          </w:p>
        </w:tc>
        <w:tc>
          <w:tcPr>
            <w:tcW w:w="876" w:type="pct"/>
            <w:tcBorders>
              <w:top w:val="single" w:sz="4" w:space="0" w:color="auto"/>
              <w:left w:val="single" w:sz="4" w:space="0" w:color="auto"/>
              <w:bottom w:val="single" w:sz="4" w:space="0" w:color="auto"/>
              <w:right w:val="single" w:sz="4" w:space="0" w:color="auto"/>
            </w:tcBorders>
          </w:tcPr>
          <w:p w14:paraId="0C503385" w14:textId="77777777" w:rsidR="00053B32" w:rsidRDefault="00053B32">
            <w:pPr>
              <w:widowControl w:val="0"/>
              <w:autoSpaceDE w:val="0"/>
              <w:autoSpaceDN w:val="0"/>
              <w:spacing w:after="0" w:line="240" w:lineRule="auto"/>
              <w:jc w:val="both"/>
              <w:rPr>
                <w:rFonts w:ascii="Times New Roman" w:hAnsi="Times New Roman"/>
                <w:kern w:val="2"/>
                <w:sz w:val="24"/>
                <w:szCs w:val="24"/>
                <w:lang w:eastAsia="ko-KR"/>
              </w:rPr>
            </w:pPr>
          </w:p>
        </w:tc>
        <w:tc>
          <w:tcPr>
            <w:tcW w:w="730" w:type="pct"/>
            <w:tcBorders>
              <w:top w:val="single" w:sz="4" w:space="0" w:color="auto"/>
              <w:left w:val="single" w:sz="4" w:space="0" w:color="auto"/>
              <w:bottom w:val="single" w:sz="4" w:space="0" w:color="auto"/>
              <w:right w:val="single" w:sz="4" w:space="0" w:color="auto"/>
            </w:tcBorders>
          </w:tcPr>
          <w:p w14:paraId="7BD52891" w14:textId="77777777" w:rsidR="00053B32" w:rsidRDefault="00053B32">
            <w:pPr>
              <w:widowControl w:val="0"/>
              <w:autoSpaceDE w:val="0"/>
              <w:autoSpaceDN w:val="0"/>
              <w:spacing w:after="0" w:line="240" w:lineRule="auto"/>
              <w:jc w:val="both"/>
              <w:rPr>
                <w:rFonts w:ascii="Times New Roman" w:hAnsi="Times New Roman"/>
                <w:kern w:val="2"/>
                <w:sz w:val="24"/>
                <w:szCs w:val="24"/>
                <w:lang w:eastAsia="ko-KR"/>
              </w:rPr>
            </w:pPr>
          </w:p>
        </w:tc>
        <w:tc>
          <w:tcPr>
            <w:tcW w:w="1071" w:type="pct"/>
            <w:tcBorders>
              <w:top w:val="single" w:sz="4" w:space="0" w:color="auto"/>
              <w:left w:val="single" w:sz="4" w:space="0" w:color="auto"/>
              <w:bottom w:val="single" w:sz="4" w:space="0" w:color="auto"/>
              <w:right w:val="single" w:sz="4" w:space="0" w:color="auto"/>
            </w:tcBorders>
          </w:tcPr>
          <w:p w14:paraId="3B82314F" w14:textId="77777777" w:rsidR="00053B32" w:rsidRDefault="00053B32">
            <w:pPr>
              <w:widowControl w:val="0"/>
              <w:autoSpaceDE w:val="0"/>
              <w:autoSpaceDN w:val="0"/>
              <w:spacing w:after="0" w:line="240" w:lineRule="auto"/>
              <w:jc w:val="both"/>
              <w:rPr>
                <w:rFonts w:ascii="Times New Roman" w:hAnsi="Times New Roman"/>
                <w:kern w:val="2"/>
                <w:sz w:val="24"/>
                <w:szCs w:val="24"/>
                <w:lang w:eastAsia="ko-KR"/>
              </w:rPr>
            </w:pPr>
          </w:p>
        </w:tc>
        <w:tc>
          <w:tcPr>
            <w:tcW w:w="524" w:type="pct"/>
            <w:tcBorders>
              <w:top w:val="single" w:sz="4" w:space="0" w:color="auto"/>
              <w:left w:val="single" w:sz="4" w:space="0" w:color="auto"/>
              <w:bottom w:val="single" w:sz="4" w:space="0" w:color="auto"/>
              <w:right w:val="single" w:sz="4" w:space="0" w:color="auto"/>
            </w:tcBorders>
          </w:tcPr>
          <w:p w14:paraId="0CAA71DA" w14:textId="77777777" w:rsidR="00053B32" w:rsidRDefault="00053B32">
            <w:pPr>
              <w:widowControl w:val="0"/>
              <w:autoSpaceDE w:val="0"/>
              <w:autoSpaceDN w:val="0"/>
              <w:spacing w:after="0" w:line="240" w:lineRule="auto"/>
              <w:jc w:val="both"/>
              <w:rPr>
                <w:rFonts w:ascii="Times New Roman" w:hAnsi="Times New Roman"/>
                <w:kern w:val="2"/>
                <w:sz w:val="24"/>
                <w:szCs w:val="24"/>
                <w:lang w:eastAsia="ko-KR"/>
              </w:rPr>
            </w:pPr>
          </w:p>
        </w:tc>
      </w:tr>
      <w:tr w:rsidR="00053B32" w14:paraId="22B6CFED" w14:textId="77777777" w:rsidTr="00053B32">
        <w:tc>
          <w:tcPr>
            <w:tcW w:w="253" w:type="pct"/>
            <w:tcBorders>
              <w:top w:val="single" w:sz="4" w:space="0" w:color="auto"/>
              <w:left w:val="single" w:sz="4" w:space="0" w:color="auto"/>
              <w:bottom w:val="single" w:sz="4" w:space="0" w:color="auto"/>
              <w:right w:val="single" w:sz="4" w:space="0" w:color="auto"/>
            </w:tcBorders>
          </w:tcPr>
          <w:p w14:paraId="4F6D7948" w14:textId="77777777" w:rsidR="00053B32" w:rsidRDefault="00053B32">
            <w:pPr>
              <w:widowControl w:val="0"/>
              <w:autoSpaceDE w:val="0"/>
              <w:autoSpaceDN w:val="0"/>
              <w:spacing w:after="0" w:line="240" w:lineRule="auto"/>
              <w:jc w:val="both"/>
              <w:rPr>
                <w:rFonts w:ascii="Times New Roman" w:hAnsi="Times New Roman"/>
                <w:kern w:val="2"/>
                <w:sz w:val="24"/>
                <w:szCs w:val="24"/>
                <w:lang w:eastAsia="ko-KR"/>
              </w:rPr>
            </w:pPr>
          </w:p>
        </w:tc>
        <w:tc>
          <w:tcPr>
            <w:tcW w:w="1546" w:type="pct"/>
            <w:tcBorders>
              <w:top w:val="single" w:sz="4" w:space="0" w:color="auto"/>
              <w:left w:val="single" w:sz="4" w:space="0" w:color="auto"/>
              <w:bottom w:val="single" w:sz="4" w:space="0" w:color="auto"/>
              <w:right w:val="single" w:sz="4" w:space="0" w:color="auto"/>
            </w:tcBorders>
          </w:tcPr>
          <w:p w14:paraId="35D29FAB" w14:textId="77777777" w:rsidR="00053B32" w:rsidRDefault="00053B32">
            <w:pPr>
              <w:widowControl w:val="0"/>
              <w:autoSpaceDE w:val="0"/>
              <w:autoSpaceDN w:val="0"/>
              <w:spacing w:after="0" w:line="240" w:lineRule="auto"/>
              <w:jc w:val="both"/>
              <w:rPr>
                <w:rFonts w:ascii="Times New Roman" w:hAnsi="Times New Roman"/>
                <w:kern w:val="2"/>
                <w:sz w:val="24"/>
                <w:szCs w:val="24"/>
                <w:lang w:eastAsia="ko-KR"/>
              </w:rPr>
            </w:pPr>
          </w:p>
        </w:tc>
        <w:tc>
          <w:tcPr>
            <w:tcW w:w="876" w:type="pct"/>
            <w:tcBorders>
              <w:top w:val="single" w:sz="4" w:space="0" w:color="auto"/>
              <w:left w:val="single" w:sz="4" w:space="0" w:color="auto"/>
              <w:bottom w:val="single" w:sz="4" w:space="0" w:color="auto"/>
              <w:right w:val="single" w:sz="4" w:space="0" w:color="auto"/>
            </w:tcBorders>
          </w:tcPr>
          <w:p w14:paraId="6C442BCD" w14:textId="77777777" w:rsidR="00053B32" w:rsidRDefault="00053B32">
            <w:pPr>
              <w:widowControl w:val="0"/>
              <w:autoSpaceDE w:val="0"/>
              <w:autoSpaceDN w:val="0"/>
              <w:spacing w:after="0" w:line="240" w:lineRule="auto"/>
              <w:jc w:val="both"/>
              <w:rPr>
                <w:rFonts w:ascii="Times New Roman" w:hAnsi="Times New Roman"/>
                <w:kern w:val="2"/>
                <w:sz w:val="24"/>
                <w:szCs w:val="24"/>
                <w:lang w:eastAsia="ko-KR"/>
              </w:rPr>
            </w:pPr>
          </w:p>
        </w:tc>
        <w:tc>
          <w:tcPr>
            <w:tcW w:w="730" w:type="pct"/>
            <w:tcBorders>
              <w:top w:val="single" w:sz="4" w:space="0" w:color="auto"/>
              <w:left w:val="single" w:sz="4" w:space="0" w:color="auto"/>
              <w:bottom w:val="single" w:sz="4" w:space="0" w:color="auto"/>
              <w:right w:val="single" w:sz="4" w:space="0" w:color="auto"/>
            </w:tcBorders>
          </w:tcPr>
          <w:p w14:paraId="0E5138A8" w14:textId="77777777" w:rsidR="00053B32" w:rsidRDefault="00053B32">
            <w:pPr>
              <w:widowControl w:val="0"/>
              <w:autoSpaceDE w:val="0"/>
              <w:autoSpaceDN w:val="0"/>
              <w:spacing w:after="0" w:line="240" w:lineRule="auto"/>
              <w:jc w:val="both"/>
              <w:rPr>
                <w:rFonts w:ascii="Times New Roman" w:hAnsi="Times New Roman"/>
                <w:kern w:val="2"/>
                <w:sz w:val="24"/>
                <w:szCs w:val="24"/>
                <w:lang w:eastAsia="ko-KR"/>
              </w:rPr>
            </w:pPr>
          </w:p>
        </w:tc>
        <w:tc>
          <w:tcPr>
            <w:tcW w:w="1071" w:type="pct"/>
            <w:tcBorders>
              <w:top w:val="single" w:sz="4" w:space="0" w:color="auto"/>
              <w:left w:val="single" w:sz="4" w:space="0" w:color="auto"/>
              <w:bottom w:val="single" w:sz="4" w:space="0" w:color="auto"/>
              <w:right w:val="single" w:sz="4" w:space="0" w:color="auto"/>
            </w:tcBorders>
          </w:tcPr>
          <w:p w14:paraId="5CF74F22" w14:textId="77777777" w:rsidR="00053B32" w:rsidRDefault="00053B32">
            <w:pPr>
              <w:widowControl w:val="0"/>
              <w:autoSpaceDE w:val="0"/>
              <w:autoSpaceDN w:val="0"/>
              <w:spacing w:after="0" w:line="240" w:lineRule="auto"/>
              <w:jc w:val="both"/>
              <w:rPr>
                <w:rFonts w:ascii="Times New Roman" w:hAnsi="Times New Roman"/>
                <w:kern w:val="2"/>
                <w:sz w:val="24"/>
                <w:szCs w:val="24"/>
                <w:lang w:eastAsia="ko-KR"/>
              </w:rPr>
            </w:pPr>
          </w:p>
        </w:tc>
        <w:tc>
          <w:tcPr>
            <w:tcW w:w="524" w:type="pct"/>
            <w:tcBorders>
              <w:top w:val="single" w:sz="4" w:space="0" w:color="auto"/>
              <w:left w:val="single" w:sz="4" w:space="0" w:color="auto"/>
              <w:bottom w:val="single" w:sz="4" w:space="0" w:color="auto"/>
              <w:right w:val="single" w:sz="4" w:space="0" w:color="auto"/>
            </w:tcBorders>
          </w:tcPr>
          <w:p w14:paraId="16A3BDD8" w14:textId="77777777" w:rsidR="00053B32" w:rsidRDefault="00053B32">
            <w:pPr>
              <w:widowControl w:val="0"/>
              <w:autoSpaceDE w:val="0"/>
              <w:autoSpaceDN w:val="0"/>
              <w:spacing w:after="0" w:line="240" w:lineRule="auto"/>
              <w:jc w:val="both"/>
              <w:rPr>
                <w:rFonts w:ascii="Times New Roman" w:hAnsi="Times New Roman"/>
                <w:kern w:val="2"/>
                <w:sz w:val="24"/>
                <w:szCs w:val="24"/>
                <w:lang w:eastAsia="ko-KR"/>
              </w:rPr>
            </w:pPr>
          </w:p>
        </w:tc>
      </w:tr>
      <w:tr w:rsidR="00053B32" w14:paraId="6AC353B9" w14:textId="77777777" w:rsidTr="00053B32">
        <w:tc>
          <w:tcPr>
            <w:tcW w:w="253" w:type="pct"/>
            <w:tcBorders>
              <w:top w:val="single" w:sz="4" w:space="0" w:color="auto"/>
              <w:left w:val="single" w:sz="4" w:space="0" w:color="auto"/>
              <w:bottom w:val="single" w:sz="4" w:space="0" w:color="auto"/>
              <w:right w:val="single" w:sz="4" w:space="0" w:color="auto"/>
            </w:tcBorders>
          </w:tcPr>
          <w:p w14:paraId="5A538360" w14:textId="77777777" w:rsidR="00053B32" w:rsidRDefault="00053B32">
            <w:pPr>
              <w:widowControl w:val="0"/>
              <w:autoSpaceDE w:val="0"/>
              <w:autoSpaceDN w:val="0"/>
              <w:spacing w:after="0" w:line="240" w:lineRule="auto"/>
              <w:jc w:val="both"/>
              <w:rPr>
                <w:rFonts w:ascii="Times New Roman" w:hAnsi="Times New Roman"/>
                <w:kern w:val="2"/>
                <w:sz w:val="24"/>
                <w:szCs w:val="24"/>
                <w:lang w:eastAsia="ko-KR"/>
              </w:rPr>
            </w:pPr>
          </w:p>
        </w:tc>
        <w:tc>
          <w:tcPr>
            <w:tcW w:w="1546" w:type="pct"/>
            <w:tcBorders>
              <w:top w:val="single" w:sz="4" w:space="0" w:color="auto"/>
              <w:left w:val="single" w:sz="4" w:space="0" w:color="auto"/>
              <w:bottom w:val="single" w:sz="4" w:space="0" w:color="auto"/>
              <w:right w:val="single" w:sz="4" w:space="0" w:color="auto"/>
            </w:tcBorders>
          </w:tcPr>
          <w:p w14:paraId="50E3D044" w14:textId="77777777" w:rsidR="00053B32" w:rsidRDefault="00053B32">
            <w:pPr>
              <w:widowControl w:val="0"/>
              <w:autoSpaceDE w:val="0"/>
              <w:autoSpaceDN w:val="0"/>
              <w:spacing w:after="0" w:line="240" w:lineRule="auto"/>
              <w:jc w:val="both"/>
              <w:rPr>
                <w:rFonts w:ascii="Times New Roman" w:hAnsi="Times New Roman"/>
                <w:kern w:val="2"/>
                <w:sz w:val="24"/>
                <w:szCs w:val="24"/>
                <w:lang w:eastAsia="ko-KR"/>
              </w:rPr>
            </w:pPr>
          </w:p>
        </w:tc>
        <w:tc>
          <w:tcPr>
            <w:tcW w:w="876" w:type="pct"/>
            <w:tcBorders>
              <w:top w:val="single" w:sz="4" w:space="0" w:color="auto"/>
              <w:left w:val="single" w:sz="4" w:space="0" w:color="auto"/>
              <w:bottom w:val="single" w:sz="4" w:space="0" w:color="auto"/>
              <w:right w:val="single" w:sz="4" w:space="0" w:color="auto"/>
            </w:tcBorders>
          </w:tcPr>
          <w:p w14:paraId="4EB9AB1A" w14:textId="77777777" w:rsidR="00053B32" w:rsidRDefault="00053B32">
            <w:pPr>
              <w:widowControl w:val="0"/>
              <w:autoSpaceDE w:val="0"/>
              <w:autoSpaceDN w:val="0"/>
              <w:spacing w:after="0" w:line="240" w:lineRule="auto"/>
              <w:jc w:val="both"/>
              <w:rPr>
                <w:rFonts w:ascii="Times New Roman" w:hAnsi="Times New Roman"/>
                <w:kern w:val="2"/>
                <w:sz w:val="24"/>
                <w:szCs w:val="24"/>
                <w:lang w:eastAsia="ko-KR"/>
              </w:rPr>
            </w:pPr>
          </w:p>
        </w:tc>
        <w:tc>
          <w:tcPr>
            <w:tcW w:w="730" w:type="pct"/>
            <w:tcBorders>
              <w:top w:val="single" w:sz="4" w:space="0" w:color="auto"/>
              <w:left w:val="single" w:sz="4" w:space="0" w:color="auto"/>
              <w:bottom w:val="single" w:sz="4" w:space="0" w:color="auto"/>
              <w:right w:val="single" w:sz="4" w:space="0" w:color="auto"/>
            </w:tcBorders>
          </w:tcPr>
          <w:p w14:paraId="43E5DB96" w14:textId="77777777" w:rsidR="00053B32" w:rsidRDefault="00053B32">
            <w:pPr>
              <w:widowControl w:val="0"/>
              <w:autoSpaceDE w:val="0"/>
              <w:autoSpaceDN w:val="0"/>
              <w:spacing w:after="0" w:line="240" w:lineRule="auto"/>
              <w:jc w:val="both"/>
              <w:rPr>
                <w:rFonts w:ascii="Times New Roman" w:hAnsi="Times New Roman"/>
                <w:kern w:val="2"/>
                <w:sz w:val="24"/>
                <w:szCs w:val="24"/>
                <w:lang w:eastAsia="ko-KR"/>
              </w:rPr>
            </w:pPr>
          </w:p>
        </w:tc>
        <w:tc>
          <w:tcPr>
            <w:tcW w:w="1071" w:type="pct"/>
            <w:tcBorders>
              <w:top w:val="single" w:sz="4" w:space="0" w:color="auto"/>
              <w:left w:val="single" w:sz="4" w:space="0" w:color="auto"/>
              <w:bottom w:val="single" w:sz="4" w:space="0" w:color="auto"/>
              <w:right w:val="single" w:sz="4" w:space="0" w:color="auto"/>
            </w:tcBorders>
          </w:tcPr>
          <w:p w14:paraId="6425ECD8" w14:textId="77777777" w:rsidR="00053B32" w:rsidRDefault="00053B32">
            <w:pPr>
              <w:widowControl w:val="0"/>
              <w:autoSpaceDE w:val="0"/>
              <w:autoSpaceDN w:val="0"/>
              <w:spacing w:after="0" w:line="240" w:lineRule="auto"/>
              <w:jc w:val="both"/>
              <w:rPr>
                <w:rFonts w:ascii="Times New Roman" w:hAnsi="Times New Roman"/>
                <w:kern w:val="2"/>
                <w:sz w:val="24"/>
                <w:szCs w:val="24"/>
                <w:lang w:eastAsia="ko-KR"/>
              </w:rPr>
            </w:pPr>
          </w:p>
        </w:tc>
        <w:tc>
          <w:tcPr>
            <w:tcW w:w="524" w:type="pct"/>
            <w:tcBorders>
              <w:top w:val="single" w:sz="4" w:space="0" w:color="auto"/>
              <w:left w:val="single" w:sz="4" w:space="0" w:color="auto"/>
              <w:bottom w:val="single" w:sz="4" w:space="0" w:color="auto"/>
              <w:right w:val="single" w:sz="4" w:space="0" w:color="auto"/>
            </w:tcBorders>
          </w:tcPr>
          <w:p w14:paraId="1DFC1521" w14:textId="77777777" w:rsidR="00053B32" w:rsidRDefault="00053B32">
            <w:pPr>
              <w:widowControl w:val="0"/>
              <w:autoSpaceDE w:val="0"/>
              <w:autoSpaceDN w:val="0"/>
              <w:spacing w:after="0" w:line="240" w:lineRule="auto"/>
              <w:jc w:val="both"/>
              <w:rPr>
                <w:rFonts w:ascii="Times New Roman" w:hAnsi="Times New Roman"/>
                <w:kern w:val="2"/>
                <w:sz w:val="24"/>
                <w:szCs w:val="24"/>
                <w:lang w:eastAsia="ko-KR"/>
              </w:rPr>
            </w:pPr>
          </w:p>
        </w:tc>
      </w:tr>
      <w:tr w:rsidR="00053B32" w14:paraId="009CF7A8" w14:textId="77777777" w:rsidTr="00053B32">
        <w:tc>
          <w:tcPr>
            <w:tcW w:w="253" w:type="pct"/>
            <w:tcBorders>
              <w:top w:val="single" w:sz="4" w:space="0" w:color="auto"/>
              <w:left w:val="single" w:sz="4" w:space="0" w:color="auto"/>
              <w:bottom w:val="single" w:sz="4" w:space="0" w:color="auto"/>
              <w:right w:val="single" w:sz="4" w:space="0" w:color="auto"/>
            </w:tcBorders>
          </w:tcPr>
          <w:p w14:paraId="626FDE03" w14:textId="77777777" w:rsidR="00053B32" w:rsidRDefault="00053B32">
            <w:pPr>
              <w:widowControl w:val="0"/>
              <w:autoSpaceDE w:val="0"/>
              <w:autoSpaceDN w:val="0"/>
              <w:spacing w:after="0" w:line="240" w:lineRule="auto"/>
              <w:jc w:val="both"/>
              <w:rPr>
                <w:rFonts w:ascii="Times New Roman" w:hAnsi="Times New Roman"/>
                <w:kern w:val="2"/>
                <w:sz w:val="24"/>
                <w:szCs w:val="24"/>
                <w:lang w:eastAsia="ko-KR"/>
              </w:rPr>
            </w:pPr>
          </w:p>
        </w:tc>
        <w:tc>
          <w:tcPr>
            <w:tcW w:w="1546" w:type="pct"/>
            <w:tcBorders>
              <w:top w:val="single" w:sz="4" w:space="0" w:color="auto"/>
              <w:left w:val="single" w:sz="4" w:space="0" w:color="auto"/>
              <w:bottom w:val="single" w:sz="4" w:space="0" w:color="auto"/>
              <w:right w:val="single" w:sz="4" w:space="0" w:color="auto"/>
            </w:tcBorders>
          </w:tcPr>
          <w:p w14:paraId="78A4F1F4" w14:textId="77777777" w:rsidR="00053B32" w:rsidRDefault="00053B32">
            <w:pPr>
              <w:widowControl w:val="0"/>
              <w:autoSpaceDE w:val="0"/>
              <w:autoSpaceDN w:val="0"/>
              <w:spacing w:after="0" w:line="240" w:lineRule="auto"/>
              <w:jc w:val="both"/>
              <w:rPr>
                <w:rFonts w:ascii="Times New Roman" w:hAnsi="Times New Roman"/>
                <w:kern w:val="2"/>
                <w:sz w:val="24"/>
                <w:szCs w:val="24"/>
                <w:lang w:eastAsia="ko-KR"/>
              </w:rPr>
            </w:pPr>
          </w:p>
        </w:tc>
        <w:tc>
          <w:tcPr>
            <w:tcW w:w="876" w:type="pct"/>
            <w:tcBorders>
              <w:top w:val="single" w:sz="4" w:space="0" w:color="auto"/>
              <w:left w:val="single" w:sz="4" w:space="0" w:color="auto"/>
              <w:bottom w:val="single" w:sz="4" w:space="0" w:color="auto"/>
              <w:right w:val="single" w:sz="4" w:space="0" w:color="auto"/>
            </w:tcBorders>
          </w:tcPr>
          <w:p w14:paraId="6AE307D0" w14:textId="77777777" w:rsidR="00053B32" w:rsidRDefault="00053B32">
            <w:pPr>
              <w:widowControl w:val="0"/>
              <w:autoSpaceDE w:val="0"/>
              <w:autoSpaceDN w:val="0"/>
              <w:spacing w:after="0" w:line="240" w:lineRule="auto"/>
              <w:jc w:val="both"/>
              <w:rPr>
                <w:rFonts w:ascii="Times New Roman" w:hAnsi="Times New Roman"/>
                <w:kern w:val="2"/>
                <w:sz w:val="24"/>
                <w:szCs w:val="24"/>
                <w:lang w:eastAsia="ko-KR"/>
              </w:rPr>
            </w:pPr>
          </w:p>
        </w:tc>
        <w:tc>
          <w:tcPr>
            <w:tcW w:w="730" w:type="pct"/>
            <w:tcBorders>
              <w:top w:val="single" w:sz="4" w:space="0" w:color="auto"/>
              <w:left w:val="single" w:sz="4" w:space="0" w:color="auto"/>
              <w:bottom w:val="single" w:sz="4" w:space="0" w:color="auto"/>
              <w:right w:val="single" w:sz="4" w:space="0" w:color="auto"/>
            </w:tcBorders>
          </w:tcPr>
          <w:p w14:paraId="22AF9F3D" w14:textId="77777777" w:rsidR="00053B32" w:rsidRDefault="00053B32">
            <w:pPr>
              <w:widowControl w:val="0"/>
              <w:autoSpaceDE w:val="0"/>
              <w:autoSpaceDN w:val="0"/>
              <w:spacing w:after="0" w:line="240" w:lineRule="auto"/>
              <w:jc w:val="both"/>
              <w:rPr>
                <w:rFonts w:ascii="Times New Roman" w:hAnsi="Times New Roman"/>
                <w:kern w:val="2"/>
                <w:sz w:val="24"/>
                <w:szCs w:val="24"/>
                <w:lang w:eastAsia="ko-KR"/>
              </w:rPr>
            </w:pPr>
          </w:p>
        </w:tc>
        <w:tc>
          <w:tcPr>
            <w:tcW w:w="1071" w:type="pct"/>
            <w:tcBorders>
              <w:top w:val="single" w:sz="4" w:space="0" w:color="auto"/>
              <w:left w:val="single" w:sz="4" w:space="0" w:color="auto"/>
              <w:bottom w:val="single" w:sz="4" w:space="0" w:color="auto"/>
              <w:right w:val="single" w:sz="4" w:space="0" w:color="auto"/>
            </w:tcBorders>
          </w:tcPr>
          <w:p w14:paraId="467CB78F" w14:textId="77777777" w:rsidR="00053B32" w:rsidRDefault="00053B32">
            <w:pPr>
              <w:widowControl w:val="0"/>
              <w:autoSpaceDE w:val="0"/>
              <w:autoSpaceDN w:val="0"/>
              <w:spacing w:after="0" w:line="240" w:lineRule="auto"/>
              <w:jc w:val="both"/>
              <w:rPr>
                <w:rFonts w:ascii="Times New Roman" w:hAnsi="Times New Roman"/>
                <w:kern w:val="2"/>
                <w:sz w:val="24"/>
                <w:szCs w:val="24"/>
                <w:lang w:eastAsia="ko-KR"/>
              </w:rPr>
            </w:pPr>
          </w:p>
        </w:tc>
        <w:tc>
          <w:tcPr>
            <w:tcW w:w="524" w:type="pct"/>
            <w:tcBorders>
              <w:top w:val="single" w:sz="4" w:space="0" w:color="auto"/>
              <w:left w:val="single" w:sz="4" w:space="0" w:color="auto"/>
              <w:bottom w:val="single" w:sz="4" w:space="0" w:color="auto"/>
              <w:right w:val="single" w:sz="4" w:space="0" w:color="auto"/>
            </w:tcBorders>
          </w:tcPr>
          <w:p w14:paraId="399ABEF8" w14:textId="77777777" w:rsidR="00053B32" w:rsidRDefault="00053B32">
            <w:pPr>
              <w:widowControl w:val="0"/>
              <w:autoSpaceDE w:val="0"/>
              <w:autoSpaceDN w:val="0"/>
              <w:spacing w:after="0" w:line="240" w:lineRule="auto"/>
              <w:jc w:val="both"/>
              <w:rPr>
                <w:rFonts w:ascii="Times New Roman" w:hAnsi="Times New Roman"/>
                <w:kern w:val="2"/>
                <w:sz w:val="24"/>
                <w:szCs w:val="24"/>
                <w:lang w:eastAsia="ko-KR"/>
              </w:rPr>
            </w:pPr>
          </w:p>
        </w:tc>
      </w:tr>
      <w:tr w:rsidR="00053B32" w14:paraId="483CE8D0" w14:textId="77777777" w:rsidTr="00053B32">
        <w:tc>
          <w:tcPr>
            <w:tcW w:w="253" w:type="pct"/>
            <w:tcBorders>
              <w:top w:val="single" w:sz="4" w:space="0" w:color="auto"/>
              <w:left w:val="single" w:sz="4" w:space="0" w:color="auto"/>
              <w:bottom w:val="single" w:sz="4" w:space="0" w:color="auto"/>
              <w:right w:val="single" w:sz="4" w:space="0" w:color="auto"/>
            </w:tcBorders>
          </w:tcPr>
          <w:p w14:paraId="20D5870E" w14:textId="77777777" w:rsidR="00053B32" w:rsidRDefault="00053B32">
            <w:pPr>
              <w:widowControl w:val="0"/>
              <w:autoSpaceDE w:val="0"/>
              <w:autoSpaceDN w:val="0"/>
              <w:spacing w:after="0" w:line="240" w:lineRule="auto"/>
              <w:jc w:val="both"/>
              <w:rPr>
                <w:rFonts w:ascii="Times New Roman" w:hAnsi="Times New Roman"/>
                <w:kern w:val="2"/>
                <w:sz w:val="24"/>
                <w:szCs w:val="24"/>
                <w:lang w:eastAsia="ko-KR"/>
              </w:rPr>
            </w:pPr>
          </w:p>
        </w:tc>
        <w:tc>
          <w:tcPr>
            <w:tcW w:w="1546" w:type="pct"/>
            <w:tcBorders>
              <w:top w:val="single" w:sz="4" w:space="0" w:color="auto"/>
              <w:left w:val="single" w:sz="4" w:space="0" w:color="auto"/>
              <w:bottom w:val="single" w:sz="4" w:space="0" w:color="auto"/>
              <w:right w:val="single" w:sz="4" w:space="0" w:color="auto"/>
            </w:tcBorders>
          </w:tcPr>
          <w:p w14:paraId="3AAADF35" w14:textId="77777777" w:rsidR="00053B32" w:rsidRDefault="00053B32">
            <w:pPr>
              <w:widowControl w:val="0"/>
              <w:autoSpaceDE w:val="0"/>
              <w:autoSpaceDN w:val="0"/>
              <w:spacing w:after="0" w:line="240" w:lineRule="auto"/>
              <w:jc w:val="both"/>
              <w:rPr>
                <w:rFonts w:ascii="Times New Roman" w:hAnsi="Times New Roman"/>
                <w:kern w:val="2"/>
                <w:sz w:val="24"/>
                <w:szCs w:val="24"/>
                <w:lang w:eastAsia="ko-KR"/>
              </w:rPr>
            </w:pPr>
          </w:p>
        </w:tc>
        <w:tc>
          <w:tcPr>
            <w:tcW w:w="876" w:type="pct"/>
            <w:tcBorders>
              <w:top w:val="single" w:sz="4" w:space="0" w:color="auto"/>
              <w:left w:val="single" w:sz="4" w:space="0" w:color="auto"/>
              <w:bottom w:val="single" w:sz="4" w:space="0" w:color="auto"/>
              <w:right w:val="single" w:sz="4" w:space="0" w:color="auto"/>
            </w:tcBorders>
          </w:tcPr>
          <w:p w14:paraId="4841BF4B" w14:textId="77777777" w:rsidR="00053B32" w:rsidRDefault="00053B32">
            <w:pPr>
              <w:widowControl w:val="0"/>
              <w:autoSpaceDE w:val="0"/>
              <w:autoSpaceDN w:val="0"/>
              <w:spacing w:after="0" w:line="240" w:lineRule="auto"/>
              <w:jc w:val="both"/>
              <w:rPr>
                <w:rFonts w:ascii="Times New Roman" w:hAnsi="Times New Roman"/>
                <w:kern w:val="2"/>
                <w:sz w:val="24"/>
                <w:szCs w:val="24"/>
                <w:lang w:eastAsia="ko-KR"/>
              </w:rPr>
            </w:pPr>
          </w:p>
        </w:tc>
        <w:tc>
          <w:tcPr>
            <w:tcW w:w="730" w:type="pct"/>
            <w:tcBorders>
              <w:top w:val="single" w:sz="4" w:space="0" w:color="auto"/>
              <w:left w:val="single" w:sz="4" w:space="0" w:color="auto"/>
              <w:bottom w:val="single" w:sz="4" w:space="0" w:color="auto"/>
              <w:right w:val="single" w:sz="4" w:space="0" w:color="auto"/>
            </w:tcBorders>
          </w:tcPr>
          <w:p w14:paraId="1D5489E6" w14:textId="77777777" w:rsidR="00053B32" w:rsidRDefault="00053B32">
            <w:pPr>
              <w:widowControl w:val="0"/>
              <w:autoSpaceDE w:val="0"/>
              <w:autoSpaceDN w:val="0"/>
              <w:spacing w:after="0" w:line="240" w:lineRule="auto"/>
              <w:jc w:val="both"/>
              <w:rPr>
                <w:rFonts w:ascii="Times New Roman" w:hAnsi="Times New Roman"/>
                <w:kern w:val="2"/>
                <w:sz w:val="24"/>
                <w:szCs w:val="24"/>
                <w:lang w:eastAsia="ko-KR"/>
              </w:rPr>
            </w:pPr>
          </w:p>
        </w:tc>
        <w:tc>
          <w:tcPr>
            <w:tcW w:w="1071" w:type="pct"/>
            <w:tcBorders>
              <w:top w:val="single" w:sz="4" w:space="0" w:color="auto"/>
              <w:left w:val="single" w:sz="4" w:space="0" w:color="auto"/>
              <w:bottom w:val="single" w:sz="4" w:space="0" w:color="auto"/>
              <w:right w:val="single" w:sz="4" w:space="0" w:color="auto"/>
            </w:tcBorders>
          </w:tcPr>
          <w:p w14:paraId="4F3AF460" w14:textId="77777777" w:rsidR="00053B32" w:rsidRDefault="00053B32">
            <w:pPr>
              <w:widowControl w:val="0"/>
              <w:autoSpaceDE w:val="0"/>
              <w:autoSpaceDN w:val="0"/>
              <w:spacing w:after="0" w:line="240" w:lineRule="auto"/>
              <w:jc w:val="both"/>
              <w:rPr>
                <w:rFonts w:ascii="Times New Roman" w:hAnsi="Times New Roman"/>
                <w:kern w:val="2"/>
                <w:sz w:val="24"/>
                <w:szCs w:val="24"/>
                <w:lang w:eastAsia="ko-KR"/>
              </w:rPr>
            </w:pPr>
          </w:p>
        </w:tc>
        <w:tc>
          <w:tcPr>
            <w:tcW w:w="524" w:type="pct"/>
            <w:tcBorders>
              <w:top w:val="single" w:sz="4" w:space="0" w:color="auto"/>
              <w:left w:val="single" w:sz="4" w:space="0" w:color="auto"/>
              <w:bottom w:val="single" w:sz="4" w:space="0" w:color="auto"/>
              <w:right w:val="single" w:sz="4" w:space="0" w:color="auto"/>
            </w:tcBorders>
          </w:tcPr>
          <w:p w14:paraId="23BDED14" w14:textId="77777777" w:rsidR="00053B32" w:rsidRDefault="00053B32">
            <w:pPr>
              <w:widowControl w:val="0"/>
              <w:autoSpaceDE w:val="0"/>
              <w:autoSpaceDN w:val="0"/>
              <w:spacing w:after="0" w:line="240" w:lineRule="auto"/>
              <w:jc w:val="both"/>
              <w:rPr>
                <w:rFonts w:ascii="Times New Roman" w:hAnsi="Times New Roman"/>
                <w:kern w:val="2"/>
                <w:sz w:val="24"/>
                <w:szCs w:val="24"/>
                <w:lang w:eastAsia="ko-KR"/>
              </w:rPr>
            </w:pPr>
          </w:p>
        </w:tc>
      </w:tr>
      <w:tr w:rsidR="00053B32" w14:paraId="1A8E9C29" w14:textId="77777777" w:rsidTr="00053B32">
        <w:tc>
          <w:tcPr>
            <w:tcW w:w="253" w:type="pct"/>
            <w:tcBorders>
              <w:top w:val="single" w:sz="4" w:space="0" w:color="auto"/>
              <w:left w:val="single" w:sz="4" w:space="0" w:color="auto"/>
              <w:bottom w:val="single" w:sz="4" w:space="0" w:color="auto"/>
              <w:right w:val="single" w:sz="4" w:space="0" w:color="auto"/>
            </w:tcBorders>
          </w:tcPr>
          <w:p w14:paraId="63BC5784" w14:textId="77777777" w:rsidR="00053B32" w:rsidRDefault="00053B32">
            <w:pPr>
              <w:widowControl w:val="0"/>
              <w:autoSpaceDE w:val="0"/>
              <w:autoSpaceDN w:val="0"/>
              <w:spacing w:after="0" w:line="240" w:lineRule="auto"/>
              <w:jc w:val="both"/>
              <w:rPr>
                <w:rFonts w:ascii="Times New Roman" w:hAnsi="Times New Roman"/>
                <w:kern w:val="2"/>
                <w:sz w:val="24"/>
                <w:szCs w:val="24"/>
                <w:lang w:eastAsia="ko-KR"/>
              </w:rPr>
            </w:pPr>
          </w:p>
        </w:tc>
        <w:tc>
          <w:tcPr>
            <w:tcW w:w="1546" w:type="pct"/>
            <w:tcBorders>
              <w:top w:val="single" w:sz="4" w:space="0" w:color="auto"/>
              <w:left w:val="single" w:sz="4" w:space="0" w:color="auto"/>
              <w:bottom w:val="single" w:sz="4" w:space="0" w:color="auto"/>
              <w:right w:val="single" w:sz="4" w:space="0" w:color="auto"/>
            </w:tcBorders>
          </w:tcPr>
          <w:p w14:paraId="4B7648A1" w14:textId="77777777" w:rsidR="00053B32" w:rsidRDefault="00053B32">
            <w:pPr>
              <w:widowControl w:val="0"/>
              <w:autoSpaceDE w:val="0"/>
              <w:autoSpaceDN w:val="0"/>
              <w:spacing w:after="0" w:line="240" w:lineRule="auto"/>
              <w:jc w:val="both"/>
              <w:rPr>
                <w:rFonts w:ascii="Times New Roman" w:hAnsi="Times New Roman"/>
                <w:kern w:val="2"/>
                <w:sz w:val="24"/>
                <w:szCs w:val="24"/>
                <w:lang w:eastAsia="ko-KR"/>
              </w:rPr>
            </w:pPr>
          </w:p>
        </w:tc>
        <w:tc>
          <w:tcPr>
            <w:tcW w:w="876" w:type="pct"/>
            <w:tcBorders>
              <w:top w:val="single" w:sz="4" w:space="0" w:color="auto"/>
              <w:left w:val="single" w:sz="4" w:space="0" w:color="auto"/>
              <w:bottom w:val="single" w:sz="4" w:space="0" w:color="auto"/>
              <w:right w:val="single" w:sz="4" w:space="0" w:color="auto"/>
            </w:tcBorders>
          </w:tcPr>
          <w:p w14:paraId="13CD34FD" w14:textId="77777777" w:rsidR="00053B32" w:rsidRDefault="00053B32">
            <w:pPr>
              <w:widowControl w:val="0"/>
              <w:autoSpaceDE w:val="0"/>
              <w:autoSpaceDN w:val="0"/>
              <w:spacing w:after="0" w:line="240" w:lineRule="auto"/>
              <w:jc w:val="both"/>
              <w:rPr>
                <w:rFonts w:ascii="Times New Roman" w:hAnsi="Times New Roman"/>
                <w:kern w:val="2"/>
                <w:sz w:val="24"/>
                <w:szCs w:val="24"/>
                <w:lang w:eastAsia="ko-KR"/>
              </w:rPr>
            </w:pPr>
          </w:p>
        </w:tc>
        <w:tc>
          <w:tcPr>
            <w:tcW w:w="730" w:type="pct"/>
            <w:tcBorders>
              <w:top w:val="single" w:sz="4" w:space="0" w:color="auto"/>
              <w:left w:val="single" w:sz="4" w:space="0" w:color="auto"/>
              <w:bottom w:val="single" w:sz="4" w:space="0" w:color="auto"/>
              <w:right w:val="single" w:sz="4" w:space="0" w:color="auto"/>
            </w:tcBorders>
          </w:tcPr>
          <w:p w14:paraId="427681FC" w14:textId="77777777" w:rsidR="00053B32" w:rsidRDefault="00053B32">
            <w:pPr>
              <w:widowControl w:val="0"/>
              <w:autoSpaceDE w:val="0"/>
              <w:autoSpaceDN w:val="0"/>
              <w:spacing w:after="0" w:line="240" w:lineRule="auto"/>
              <w:jc w:val="both"/>
              <w:rPr>
                <w:rFonts w:ascii="Times New Roman" w:hAnsi="Times New Roman"/>
                <w:kern w:val="2"/>
                <w:sz w:val="24"/>
                <w:szCs w:val="24"/>
                <w:lang w:eastAsia="ko-KR"/>
              </w:rPr>
            </w:pPr>
          </w:p>
        </w:tc>
        <w:tc>
          <w:tcPr>
            <w:tcW w:w="1071" w:type="pct"/>
            <w:tcBorders>
              <w:top w:val="single" w:sz="4" w:space="0" w:color="auto"/>
              <w:left w:val="single" w:sz="4" w:space="0" w:color="auto"/>
              <w:bottom w:val="single" w:sz="4" w:space="0" w:color="auto"/>
              <w:right w:val="single" w:sz="4" w:space="0" w:color="auto"/>
            </w:tcBorders>
          </w:tcPr>
          <w:p w14:paraId="5765839A" w14:textId="77777777" w:rsidR="00053B32" w:rsidRDefault="00053B32">
            <w:pPr>
              <w:widowControl w:val="0"/>
              <w:autoSpaceDE w:val="0"/>
              <w:autoSpaceDN w:val="0"/>
              <w:spacing w:after="0" w:line="240" w:lineRule="auto"/>
              <w:jc w:val="both"/>
              <w:rPr>
                <w:rFonts w:ascii="Times New Roman" w:hAnsi="Times New Roman"/>
                <w:kern w:val="2"/>
                <w:sz w:val="24"/>
                <w:szCs w:val="24"/>
                <w:lang w:eastAsia="ko-KR"/>
              </w:rPr>
            </w:pPr>
          </w:p>
        </w:tc>
        <w:tc>
          <w:tcPr>
            <w:tcW w:w="524" w:type="pct"/>
            <w:tcBorders>
              <w:top w:val="single" w:sz="4" w:space="0" w:color="auto"/>
              <w:left w:val="single" w:sz="4" w:space="0" w:color="auto"/>
              <w:bottom w:val="single" w:sz="4" w:space="0" w:color="auto"/>
              <w:right w:val="single" w:sz="4" w:space="0" w:color="auto"/>
            </w:tcBorders>
          </w:tcPr>
          <w:p w14:paraId="6C7689BA" w14:textId="77777777" w:rsidR="00053B32" w:rsidRDefault="00053B32">
            <w:pPr>
              <w:widowControl w:val="0"/>
              <w:autoSpaceDE w:val="0"/>
              <w:autoSpaceDN w:val="0"/>
              <w:spacing w:after="0" w:line="240" w:lineRule="auto"/>
              <w:jc w:val="both"/>
              <w:rPr>
                <w:rFonts w:ascii="Times New Roman" w:hAnsi="Times New Roman"/>
                <w:kern w:val="2"/>
                <w:sz w:val="24"/>
                <w:szCs w:val="24"/>
                <w:lang w:eastAsia="ko-KR"/>
              </w:rPr>
            </w:pPr>
          </w:p>
        </w:tc>
      </w:tr>
      <w:tr w:rsidR="00053B32" w14:paraId="7AB3CC3A" w14:textId="77777777" w:rsidTr="00053B32">
        <w:tc>
          <w:tcPr>
            <w:tcW w:w="253" w:type="pct"/>
            <w:tcBorders>
              <w:top w:val="single" w:sz="4" w:space="0" w:color="auto"/>
              <w:left w:val="single" w:sz="4" w:space="0" w:color="auto"/>
              <w:bottom w:val="single" w:sz="4" w:space="0" w:color="auto"/>
              <w:right w:val="single" w:sz="4" w:space="0" w:color="auto"/>
            </w:tcBorders>
          </w:tcPr>
          <w:p w14:paraId="6C098079" w14:textId="77777777" w:rsidR="00053B32" w:rsidRDefault="00053B32">
            <w:pPr>
              <w:widowControl w:val="0"/>
              <w:autoSpaceDE w:val="0"/>
              <w:autoSpaceDN w:val="0"/>
              <w:spacing w:after="0" w:line="240" w:lineRule="auto"/>
              <w:jc w:val="both"/>
              <w:rPr>
                <w:rFonts w:ascii="Times New Roman" w:hAnsi="Times New Roman"/>
                <w:kern w:val="2"/>
                <w:sz w:val="24"/>
                <w:szCs w:val="24"/>
                <w:lang w:eastAsia="ko-KR"/>
              </w:rPr>
            </w:pPr>
          </w:p>
        </w:tc>
        <w:tc>
          <w:tcPr>
            <w:tcW w:w="1546" w:type="pct"/>
            <w:tcBorders>
              <w:top w:val="single" w:sz="4" w:space="0" w:color="auto"/>
              <w:left w:val="single" w:sz="4" w:space="0" w:color="auto"/>
              <w:bottom w:val="single" w:sz="4" w:space="0" w:color="auto"/>
              <w:right w:val="single" w:sz="4" w:space="0" w:color="auto"/>
            </w:tcBorders>
          </w:tcPr>
          <w:p w14:paraId="439288E9" w14:textId="77777777" w:rsidR="00053B32" w:rsidRDefault="00053B32">
            <w:pPr>
              <w:widowControl w:val="0"/>
              <w:autoSpaceDE w:val="0"/>
              <w:autoSpaceDN w:val="0"/>
              <w:spacing w:after="0" w:line="240" w:lineRule="auto"/>
              <w:jc w:val="both"/>
              <w:rPr>
                <w:rFonts w:ascii="Times New Roman" w:hAnsi="Times New Roman"/>
                <w:kern w:val="2"/>
                <w:sz w:val="24"/>
                <w:szCs w:val="24"/>
                <w:lang w:eastAsia="ko-KR"/>
              </w:rPr>
            </w:pPr>
          </w:p>
        </w:tc>
        <w:tc>
          <w:tcPr>
            <w:tcW w:w="876" w:type="pct"/>
            <w:tcBorders>
              <w:top w:val="single" w:sz="4" w:space="0" w:color="auto"/>
              <w:left w:val="single" w:sz="4" w:space="0" w:color="auto"/>
              <w:bottom w:val="single" w:sz="4" w:space="0" w:color="auto"/>
              <w:right w:val="single" w:sz="4" w:space="0" w:color="auto"/>
            </w:tcBorders>
          </w:tcPr>
          <w:p w14:paraId="679B1C4C" w14:textId="77777777" w:rsidR="00053B32" w:rsidRDefault="00053B32">
            <w:pPr>
              <w:widowControl w:val="0"/>
              <w:autoSpaceDE w:val="0"/>
              <w:autoSpaceDN w:val="0"/>
              <w:spacing w:after="0" w:line="240" w:lineRule="auto"/>
              <w:jc w:val="both"/>
              <w:rPr>
                <w:rFonts w:ascii="Times New Roman" w:hAnsi="Times New Roman"/>
                <w:kern w:val="2"/>
                <w:sz w:val="24"/>
                <w:szCs w:val="24"/>
                <w:lang w:eastAsia="ko-KR"/>
              </w:rPr>
            </w:pPr>
          </w:p>
        </w:tc>
        <w:tc>
          <w:tcPr>
            <w:tcW w:w="730" w:type="pct"/>
            <w:tcBorders>
              <w:top w:val="single" w:sz="4" w:space="0" w:color="auto"/>
              <w:left w:val="single" w:sz="4" w:space="0" w:color="auto"/>
              <w:bottom w:val="single" w:sz="4" w:space="0" w:color="auto"/>
              <w:right w:val="single" w:sz="4" w:space="0" w:color="auto"/>
            </w:tcBorders>
          </w:tcPr>
          <w:p w14:paraId="44997EA7" w14:textId="77777777" w:rsidR="00053B32" w:rsidRDefault="00053B32">
            <w:pPr>
              <w:widowControl w:val="0"/>
              <w:autoSpaceDE w:val="0"/>
              <w:autoSpaceDN w:val="0"/>
              <w:spacing w:after="0" w:line="240" w:lineRule="auto"/>
              <w:jc w:val="both"/>
              <w:rPr>
                <w:rFonts w:ascii="Times New Roman" w:hAnsi="Times New Roman"/>
                <w:kern w:val="2"/>
                <w:sz w:val="24"/>
                <w:szCs w:val="24"/>
                <w:lang w:eastAsia="ko-KR"/>
              </w:rPr>
            </w:pPr>
          </w:p>
        </w:tc>
        <w:tc>
          <w:tcPr>
            <w:tcW w:w="1071" w:type="pct"/>
            <w:tcBorders>
              <w:top w:val="single" w:sz="4" w:space="0" w:color="auto"/>
              <w:left w:val="single" w:sz="4" w:space="0" w:color="auto"/>
              <w:bottom w:val="single" w:sz="4" w:space="0" w:color="auto"/>
              <w:right w:val="single" w:sz="4" w:space="0" w:color="auto"/>
            </w:tcBorders>
          </w:tcPr>
          <w:p w14:paraId="4F9CADD9" w14:textId="77777777" w:rsidR="00053B32" w:rsidRDefault="00053B32">
            <w:pPr>
              <w:widowControl w:val="0"/>
              <w:autoSpaceDE w:val="0"/>
              <w:autoSpaceDN w:val="0"/>
              <w:spacing w:after="0" w:line="240" w:lineRule="auto"/>
              <w:jc w:val="both"/>
              <w:rPr>
                <w:rFonts w:ascii="Times New Roman" w:hAnsi="Times New Roman"/>
                <w:kern w:val="2"/>
                <w:sz w:val="24"/>
                <w:szCs w:val="24"/>
                <w:lang w:eastAsia="ko-KR"/>
              </w:rPr>
            </w:pPr>
          </w:p>
        </w:tc>
        <w:tc>
          <w:tcPr>
            <w:tcW w:w="524" w:type="pct"/>
            <w:tcBorders>
              <w:top w:val="single" w:sz="4" w:space="0" w:color="auto"/>
              <w:left w:val="single" w:sz="4" w:space="0" w:color="auto"/>
              <w:bottom w:val="single" w:sz="4" w:space="0" w:color="auto"/>
              <w:right w:val="single" w:sz="4" w:space="0" w:color="auto"/>
            </w:tcBorders>
          </w:tcPr>
          <w:p w14:paraId="48C64E39" w14:textId="77777777" w:rsidR="00053B32" w:rsidRDefault="00053B32">
            <w:pPr>
              <w:widowControl w:val="0"/>
              <w:autoSpaceDE w:val="0"/>
              <w:autoSpaceDN w:val="0"/>
              <w:spacing w:after="0" w:line="240" w:lineRule="auto"/>
              <w:jc w:val="both"/>
              <w:rPr>
                <w:rFonts w:ascii="Times New Roman" w:hAnsi="Times New Roman"/>
                <w:kern w:val="2"/>
                <w:sz w:val="24"/>
                <w:szCs w:val="24"/>
                <w:lang w:eastAsia="ko-KR"/>
              </w:rPr>
            </w:pPr>
          </w:p>
        </w:tc>
      </w:tr>
      <w:tr w:rsidR="00053B32" w14:paraId="5ED00B2C" w14:textId="77777777" w:rsidTr="00053B32">
        <w:tc>
          <w:tcPr>
            <w:tcW w:w="253" w:type="pct"/>
            <w:tcBorders>
              <w:top w:val="single" w:sz="4" w:space="0" w:color="auto"/>
              <w:left w:val="single" w:sz="4" w:space="0" w:color="auto"/>
              <w:bottom w:val="single" w:sz="4" w:space="0" w:color="auto"/>
              <w:right w:val="single" w:sz="4" w:space="0" w:color="auto"/>
            </w:tcBorders>
          </w:tcPr>
          <w:p w14:paraId="5EAEC002" w14:textId="77777777" w:rsidR="00053B32" w:rsidRDefault="00053B32">
            <w:pPr>
              <w:widowControl w:val="0"/>
              <w:autoSpaceDE w:val="0"/>
              <w:autoSpaceDN w:val="0"/>
              <w:spacing w:after="0" w:line="240" w:lineRule="auto"/>
              <w:jc w:val="both"/>
              <w:rPr>
                <w:rFonts w:ascii="Times New Roman" w:hAnsi="Times New Roman"/>
                <w:kern w:val="2"/>
                <w:sz w:val="24"/>
                <w:szCs w:val="24"/>
                <w:lang w:eastAsia="ko-KR"/>
              </w:rPr>
            </w:pPr>
          </w:p>
        </w:tc>
        <w:tc>
          <w:tcPr>
            <w:tcW w:w="1546" w:type="pct"/>
            <w:tcBorders>
              <w:top w:val="single" w:sz="4" w:space="0" w:color="auto"/>
              <w:left w:val="single" w:sz="4" w:space="0" w:color="auto"/>
              <w:bottom w:val="single" w:sz="4" w:space="0" w:color="auto"/>
              <w:right w:val="single" w:sz="4" w:space="0" w:color="auto"/>
            </w:tcBorders>
          </w:tcPr>
          <w:p w14:paraId="7108FF24" w14:textId="77777777" w:rsidR="00053B32" w:rsidRDefault="00053B32">
            <w:pPr>
              <w:widowControl w:val="0"/>
              <w:autoSpaceDE w:val="0"/>
              <w:autoSpaceDN w:val="0"/>
              <w:spacing w:after="0" w:line="240" w:lineRule="auto"/>
              <w:jc w:val="both"/>
              <w:rPr>
                <w:rFonts w:ascii="Times New Roman" w:hAnsi="Times New Roman"/>
                <w:kern w:val="2"/>
                <w:sz w:val="24"/>
                <w:szCs w:val="24"/>
                <w:lang w:eastAsia="ko-KR"/>
              </w:rPr>
            </w:pPr>
          </w:p>
        </w:tc>
        <w:tc>
          <w:tcPr>
            <w:tcW w:w="876" w:type="pct"/>
            <w:tcBorders>
              <w:top w:val="single" w:sz="4" w:space="0" w:color="auto"/>
              <w:left w:val="single" w:sz="4" w:space="0" w:color="auto"/>
              <w:bottom w:val="single" w:sz="4" w:space="0" w:color="auto"/>
              <w:right w:val="single" w:sz="4" w:space="0" w:color="auto"/>
            </w:tcBorders>
          </w:tcPr>
          <w:p w14:paraId="0130EFEF" w14:textId="77777777" w:rsidR="00053B32" w:rsidRDefault="00053B32">
            <w:pPr>
              <w:widowControl w:val="0"/>
              <w:autoSpaceDE w:val="0"/>
              <w:autoSpaceDN w:val="0"/>
              <w:spacing w:after="0" w:line="240" w:lineRule="auto"/>
              <w:jc w:val="both"/>
              <w:rPr>
                <w:rFonts w:ascii="Times New Roman" w:hAnsi="Times New Roman"/>
                <w:kern w:val="2"/>
                <w:sz w:val="24"/>
                <w:szCs w:val="24"/>
                <w:lang w:eastAsia="ko-KR"/>
              </w:rPr>
            </w:pPr>
          </w:p>
        </w:tc>
        <w:tc>
          <w:tcPr>
            <w:tcW w:w="730" w:type="pct"/>
            <w:tcBorders>
              <w:top w:val="single" w:sz="4" w:space="0" w:color="auto"/>
              <w:left w:val="single" w:sz="4" w:space="0" w:color="auto"/>
              <w:bottom w:val="single" w:sz="4" w:space="0" w:color="auto"/>
              <w:right w:val="single" w:sz="4" w:space="0" w:color="auto"/>
            </w:tcBorders>
          </w:tcPr>
          <w:p w14:paraId="4D714E02" w14:textId="77777777" w:rsidR="00053B32" w:rsidRDefault="00053B32">
            <w:pPr>
              <w:widowControl w:val="0"/>
              <w:autoSpaceDE w:val="0"/>
              <w:autoSpaceDN w:val="0"/>
              <w:spacing w:after="0" w:line="240" w:lineRule="auto"/>
              <w:jc w:val="both"/>
              <w:rPr>
                <w:rFonts w:ascii="Times New Roman" w:hAnsi="Times New Roman"/>
                <w:kern w:val="2"/>
                <w:sz w:val="24"/>
                <w:szCs w:val="24"/>
                <w:lang w:eastAsia="ko-KR"/>
              </w:rPr>
            </w:pPr>
          </w:p>
        </w:tc>
        <w:tc>
          <w:tcPr>
            <w:tcW w:w="1071" w:type="pct"/>
            <w:tcBorders>
              <w:top w:val="single" w:sz="4" w:space="0" w:color="auto"/>
              <w:left w:val="single" w:sz="4" w:space="0" w:color="auto"/>
              <w:bottom w:val="single" w:sz="4" w:space="0" w:color="auto"/>
              <w:right w:val="single" w:sz="4" w:space="0" w:color="auto"/>
            </w:tcBorders>
          </w:tcPr>
          <w:p w14:paraId="0ECA86AF" w14:textId="77777777" w:rsidR="00053B32" w:rsidRDefault="00053B32">
            <w:pPr>
              <w:widowControl w:val="0"/>
              <w:autoSpaceDE w:val="0"/>
              <w:autoSpaceDN w:val="0"/>
              <w:spacing w:after="0" w:line="240" w:lineRule="auto"/>
              <w:jc w:val="both"/>
              <w:rPr>
                <w:rFonts w:ascii="Times New Roman" w:hAnsi="Times New Roman"/>
                <w:kern w:val="2"/>
                <w:sz w:val="24"/>
                <w:szCs w:val="24"/>
                <w:lang w:eastAsia="ko-KR"/>
              </w:rPr>
            </w:pPr>
          </w:p>
        </w:tc>
        <w:tc>
          <w:tcPr>
            <w:tcW w:w="524" w:type="pct"/>
            <w:tcBorders>
              <w:top w:val="single" w:sz="4" w:space="0" w:color="auto"/>
              <w:left w:val="single" w:sz="4" w:space="0" w:color="auto"/>
              <w:bottom w:val="single" w:sz="4" w:space="0" w:color="auto"/>
              <w:right w:val="single" w:sz="4" w:space="0" w:color="auto"/>
            </w:tcBorders>
          </w:tcPr>
          <w:p w14:paraId="0A9DB25B" w14:textId="77777777" w:rsidR="00053B32" w:rsidRDefault="00053B32">
            <w:pPr>
              <w:widowControl w:val="0"/>
              <w:autoSpaceDE w:val="0"/>
              <w:autoSpaceDN w:val="0"/>
              <w:spacing w:after="0" w:line="240" w:lineRule="auto"/>
              <w:jc w:val="both"/>
              <w:rPr>
                <w:rFonts w:ascii="Times New Roman" w:hAnsi="Times New Roman"/>
                <w:kern w:val="2"/>
                <w:sz w:val="24"/>
                <w:szCs w:val="24"/>
                <w:lang w:eastAsia="ko-KR"/>
              </w:rPr>
            </w:pPr>
          </w:p>
        </w:tc>
      </w:tr>
      <w:tr w:rsidR="00053B32" w14:paraId="2FFD4218" w14:textId="77777777" w:rsidTr="00053B32">
        <w:tc>
          <w:tcPr>
            <w:tcW w:w="253" w:type="pct"/>
            <w:tcBorders>
              <w:top w:val="single" w:sz="4" w:space="0" w:color="auto"/>
              <w:left w:val="single" w:sz="4" w:space="0" w:color="auto"/>
              <w:bottom w:val="single" w:sz="4" w:space="0" w:color="auto"/>
              <w:right w:val="single" w:sz="4" w:space="0" w:color="auto"/>
            </w:tcBorders>
          </w:tcPr>
          <w:p w14:paraId="6E498713" w14:textId="77777777" w:rsidR="00053B32" w:rsidRDefault="00053B32">
            <w:pPr>
              <w:widowControl w:val="0"/>
              <w:autoSpaceDE w:val="0"/>
              <w:autoSpaceDN w:val="0"/>
              <w:spacing w:after="0" w:line="240" w:lineRule="auto"/>
              <w:jc w:val="both"/>
              <w:rPr>
                <w:rFonts w:ascii="Times New Roman" w:hAnsi="Times New Roman"/>
                <w:kern w:val="2"/>
                <w:sz w:val="24"/>
                <w:szCs w:val="24"/>
                <w:lang w:eastAsia="ko-KR"/>
              </w:rPr>
            </w:pPr>
          </w:p>
        </w:tc>
        <w:tc>
          <w:tcPr>
            <w:tcW w:w="1546" w:type="pct"/>
            <w:tcBorders>
              <w:top w:val="single" w:sz="4" w:space="0" w:color="auto"/>
              <w:left w:val="single" w:sz="4" w:space="0" w:color="auto"/>
              <w:bottom w:val="single" w:sz="4" w:space="0" w:color="auto"/>
              <w:right w:val="single" w:sz="4" w:space="0" w:color="auto"/>
            </w:tcBorders>
          </w:tcPr>
          <w:p w14:paraId="15CFD9EB" w14:textId="77777777" w:rsidR="00053B32" w:rsidRDefault="00053B32">
            <w:pPr>
              <w:widowControl w:val="0"/>
              <w:autoSpaceDE w:val="0"/>
              <w:autoSpaceDN w:val="0"/>
              <w:spacing w:after="0" w:line="240" w:lineRule="auto"/>
              <w:jc w:val="both"/>
              <w:rPr>
                <w:rFonts w:ascii="Times New Roman" w:hAnsi="Times New Roman"/>
                <w:kern w:val="2"/>
                <w:sz w:val="24"/>
                <w:szCs w:val="24"/>
                <w:lang w:eastAsia="ko-KR"/>
              </w:rPr>
            </w:pPr>
          </w:p>
        </w:tc>
        <w:tc>
          <w:tcPr>
            <w:tcW w:w="876" w:type="pct"/>
            <w:tcBorders>
              <w:top w:val="single" w:sz="4" w:space="0" w:color="auto"/>
              <w:left w:val="single" w:sz="4" w:space="0" w:color="auto"/>
              <w:bottom w:val="single" w:sz="4" w:space="0" w:color="auto"/>
              <w:right w:val="single" w:sz="4" w:space="0" w:color="auto"/>
            </w:tcBorders>
          </w:tcPr>
          <w:p w14:paraId="61E7C324" w14:textId="77777777" w:rsidR="00053B32" w:rsidRDefault="00053B32">
            <w:pPr>
              <w:widowControl w:val="0"/>
              <w:autoSpaceDE w:val="0"/>
              <w:autoSpaceDN w:val="0"/>
              <w:spacing w:after="0" w:line="240" w:lineRule="auto"/>
              <w:jc w:val="both"/>
              <w:rPr>
                <w:rFonts w:ascii="Times New Roman" w:hAnsi="Times New Roman"/>
                <w:kern w:val="2"/>
                <w:sz w:val="24"/>
                <w:szCs w:val="24"/>
                <w:lang w:eastAsia="ko-KR"/>
              </w:rPr>
            </w:pPr>
          </w:p>
        </w:tc>
        <w:tc>
          <w:tcPr>
            <w:tcW w:w="730" w:type="pct"/>
            <w:tcBorders>
              <w:top w:val="single" w:sz="4" w:space="0" w:color="auto"/>
              <w:left w:val="single" w:sz="4" w:space="0" w:color="auto"/>
              <w:bottom w:val="single" w:sz="4" w:space="0" w:color="auto"/>
              <w:right w:val="single" w:sz="4" w:space="0" w:color="auto"/>
            </w:tcBorders>
          </w:tcPr>
          <w:p w14:paraId="133633D1" w14:textId="77777777" w:rsidR="00053B32" w:rsidRDefault="00053B32">
            <w:pPr>
              <w:widowControl w:val="0"/>
              <w:autoSpaceDE w:val="0"/>
              <w:autoSpaceDN w:val="0"/>
              <w:spacing w:after="0" w:line="240" w:lineRule="auto"/>
              <w:jc w:val="both"/>
              <w:rPr>
                <w:rFonts w:ascii="Times New Roman" w:hAnsi="Times New Roman"/>
                <w:kern w:val="2"/>
                <w:sz w:val="24"/>
                <w:szCs w:val="24"/>
                <w:lang w:eastAsia="ko-KR"/>
              </w:rPr>
            </w:pPr>
          </w:p>
        </w:tc>
        <w:tc>
          <w:tcPr>
            <w:tcW w:w="1071" w:type="pct"/>
            <w:tcBorders>
              <w:top w:val="single" w:sz="4" w:space="0" w:color="auto"/>
              <w:left w:val="single" w:sz="4" w:space="0" w:color="auto"/>
              <w:bottom w:val="single" w:sz="4" w:space="0" w:color="auto"/>
              <w:right w:val="single" w:sz="4" w:space="0" w:color="auto"/>
            </w:tcBorders>
          </w:tcPr>
          <w:p w14:paraId="216E9672" w14:textId="77777777" w:rsidR="00053B32" w:rsidRDefault="00053B32">
            <w:pPr>
              <w:widowControl w:val="0"/>
              <w:autoSpaceDE w:val="0"/>
              <w:autoSpaceDN w:val="0"/>
              <w:spacing w:after="0" w:line="240" w:lineRule="auto"/>
              <w:jc w:val="both"/>
              <w:rPr>
                <w:rFonts w:ascii="Times New Roman" w:hAnsi="Times New Roman"/>
                <w:kern w:val="2"/>
                <w:sz w:val="24"/>
                <w:szCs w:val="24"/>
                <w:lang w:eastAsia="ko-KR"/>
              </w:rPr>
            </w:pPr>
          </w:p>
        </w:tc>
        <w:tc>
          <w:tcPr>
            <w:tcW w:w="524" w:type="pct"/>
            <w:tcBorders>
              <w:top w:val="single" w:sz="4" w:space="0" w:color="auto"/>
              <w:left w:val="single" w:sz="4" w:space="0" w:color="auto"/>
              <w:bottom w:val="single" w:sz="4" w:space="0" w:color="auto"/>
              <w:right w:val="single" w:sz="4" w:space="0" w:color="auto"/>
            </w:tcBorders>
          </w:tcPr>
          <w:p w14:paraId="2A8E4BC3" w14:textId="77777777" w:rsidR="00053B32" w:rsidRDefault="00053B32">
            <w:pPr>
              <w:widowControl w:val="0"/>
              <w:autoSpaceDE w:val="0"/>
              <w:autoSpaceDN w:val="0"/>
              <w:spacing w:after="0" w:line="240" w:lineRule="auto"/>
              <w:jc w:val="both"/>
              <w:rPr>
                <w:rFonts w:ascii="Times New Roman" w:hAnsi="Times New Roman"/>
                <w:kern w:val="2"/>
                <w:sz w:val="24"/>
                <w:szCs w:val="24"/>
                <w:lang w:eastAsia="ko-KR"/>
              </w:rPr>
            </w:pPr>
          </w:p>
        </w:tc>
      </w:tr>
      <w:tr w:rsidR="00053B32" w14:paraId="1C767C91" w14:textId="77777777" w:rsidTr="00053B32">
        <w:tc>
          <w:tcPr>
            <w:tcW w:w="253" w:type="pct"/>
            <w:tcBorders>
              <w:top w:val="single" w:sz="4" w:space="0" w:color="auto"/>
              <w:left w:val="single" w:sz="4" w:space="0" w:color="auto"/>
              <w:bottom w:val="single" w:sz="4" w:space="0" w:color="auto"/>
              <w:right w:val="single" w:sz="4" w:space="0" w:color="auto"/>
            </w:tcBorders>
            <w:hideMark/>
          </w:tcPr>
          <w:p w14:paraId="21DD6CC9" w14:textId="77777777" w:rsidR="00053B32" w:rsidRDefault="00053B32">
            <w:pPr>
              <w:widowControl w:val="0"/>
              <w:autoSpaceDE w:val="0"/>
              <w:autoSpaceDN w:val="0"/>
              <w:spacing w:after="0" w:line="240" w:lineRule="auto"/>
              <w:jc w:val="both"/>
              <w:rPr>
                <w:rFonts w:ascii="Times New Roman" w:hAnsi="Times New Roman"/>
                <w:b/>
                <w:bCs/>
                <w:kern w:val="2"/>
                <w:sz w:val="24"/>
                <w:szCs w:val="24"/>
                <w:lang w:eastAsia="ko-KR"/>
              </w:rPr>
            </w:pPr>
            <w:r>
              <w:rPr>
                <w:rFonts w:ascii="Times New Roman" w:hAnsi="Times New Roman"/>
                <w:b/>
                <w:bCs/>
                <w:kern w:val="2"/>
                <w:sz w:val="24"/>
                <w:szCs w:val="24"/>
                <w:lang w:eastAsia="ko-KR"/>
              </w:rPr>
              <w:t xml:space="preserve">30 </w:t>
            </w:r>
          </w:p>
        </w:tc>
        <w:tc>
          <w:tcPr>
            <w:tcW w:w="1546" w:type="pct"/>
            <w:tcBorders>
              <w:top w:val="single" w:sz="4" w:space="0" w:color="auto"/>
              <w:left w:val="single" w:sz="4" w:space="0" w:color="auto"/>
              <w:bottom w:val="single" w:sz="4" w:space="0" w:color="auto"/>
              <w:right w:val="single" w:sz="4" w:space="0" w:color="auto"/>
            </w:tcBorders>
            <w:hideMark/>
          </w:tcPr>
          <w:p w14:paraId="46A31B3C" w14:textId="77777777" w:rsidR="00053B32" w:rsidRDefault="00053B32">
            <w:pPr>
              <w:widowControl w:val="0"/>
              <w:autoSpaceDE w:val="0"/>
              <w:autoSpaceDN w:val="0"/>
              <w:spacing w:after="0" w:line="240" w:lineRule="auto"/>
              <w:rPr>
                <w:rFonts w:ascii="Times New Roman" w:hAnsi="Times New Roman"/>
                <w:b/>
                <w:bCs/>
                <w:kern w:val="2"/>
                <w:sz w:val="24"/>
                <w:szCs w:val="24"/>
                <w:lang w:eastAsia="ko-KR"/>
              </w:rPr>
            </w:pPr>
            <w:r>
              <w:rPr>
                <w:rFonts w:ascii="Times New Roman" w:hAnsi="Times New Roman"/>
                <w:b/>
                <w:bCs/>
                <w:kern w:val="2"/>
                <w:sz w:val="24"/>
                <w:szCs w:val="24"/>
                <w:lang w:eastAsia="ko-KR"/>
              </w:rPr>
              <w:t>День памяти жертв политических р</w:t>
            </w:r>
            <w:r>
              <w:rPr>
                <w:rFonts w:ascii="Times New Roman" w:hAnsi="Times New Roman"/>
                <w:b/>
                <w:bCs/>
                <w:kern w:val="2"/>
                <w:sz w:val="24"/>
                <w:szCs w:val="24"/>
                <w:lang w:eastAsia="ko-KR"/>
              </w:rPr>
              <w:t>е</w:t>
            </w:r>
            <w:r>
              <w:rPr>
                <w:rFonts w:ascii="Times New Roman" w:hAnsi="Times New Roman"/>
                <w:b/>
                <w:bCs/>
                <w:kern w:val="2"/>
                <w:sz w:val="24"/>
                <w:szCs w:val="24"/>
                <w:lang w:eastAsia="ko-KR"/>
              </w:rPr>
              <w:t>прессий</w:t>
            </w:r>
          </w:p>
        </w:tc>
        <w:tc>
          <w:tcPr>
            <w:tcW w:w="876" w:type="pct"/>
            <w:tcBorders>
              <w:top w:val="single" w:sz="4" w:space="0" w:color="auto"/>
              <w:left w:val="single" w:sz="4" w:space="0" w:color="auto"/>
              <w:bottom w:val="single" w:sz="4" w:space="0" w:color="auto"/>
              <w:right w:val="single" w:sz="4" w:space="0" w:color="auto"/>
            </w:tcBorders>
          </w:tcPr>
          <w:p w14:paraId="7A5899D2" w14:textId="77777777" w:rsidR="00053B32" w:rsidRDefault="00053B32">
            <w:pPr>
              <w:widowControl w:val="0"/>
              <w:autoSpaceDE w:val="0"/>
              <w:autoSpaceDN w:val="0"/>
              <w:spacing w:after="0" w:line="240" w:lineRule="auto"/>
              <w:jc w:val="both"/>
              <w:rPr>
                <w:rFonts w:ascii="Times New Roman" w:hAnsi="Times New Roman"/>
                <w:kern w:val="2"/>
                <w:sz w:val="24"/>
                <w:szCs w:val="24"/>
                <w:lang w:eastAsia="ko-KR"/>
              </w:rPr>
            </w:pPr>
          </w:p>
        </w:tc>
        <w:tc>
          <w:tcPr>
            <w:tcW w:w="730" w:type="pct"/>
            <w:tcBorders>
              <w:top w:val="single" w:sz="4" w:space="0" w:color="auto"/>
              <w:left w:val="single" w:sz="4" w:space="0" w:color="auto"/>
              <w:bottom w:val="single" w:sz="4" w:space="0" w:color="auto"/>
              <w:right w:val="single" w:sz="4" w:space="0" w:color="auto"/>
            </w:tcBorders>
          </w:tcPr>
          <w:p w14:paraId="34120301" w14:textId="77777777" w:rsidR="00053B32" w:rsidRDefault="00053B32">
            <w:pPr>
              <w:widowControl w:val="0"/>
              <w:autoSpaceDE w:val="0"/>
              <w:autoSpaceDN w:val="0"/>
              <w:spacing w:after="0" w:line="240" w:lineRule="auto"/>
              <w:jc w:val="both"/>
              <w:rPr>
                <w:rFonts w:ascii="Times New Roman" w:hAnsi="Times New Roman"/>
                <w:kern w:val="2"/>
                <w:sz w:val="24"/>
                <w:szCs w:val="24"/>
                <w:lang w:eastAsia="ko-KR"/>
              </w:rPr>
            </w:pPr>
          </w:p>
        </w:tc>
        <w:tc>
          <w:tcPr>
            <w:tcW w:w="1071" w:type="pct"/>
            <w:tcBorders>
              <w:top w:val="single" w:sz="4" w:space="0" w:color="auto"/>
              <w:left w:val="single" w:sz="4" w:space="0" w:color="auto"/>
              <w:bottom w:val="single" w:sz="4" w:space="0" w:color="auto"/>
              <w:right w:val="single" w:sz="4" w:space="0" w:color="auto"/>
            </w:tcBorders>
          </w:tcPr>
          <w:p w14:paraId="3209FEA1" w14:textId="77777777" w:rsidR="00053B32" w:rsidRDefault="00053B32">
            <w:pPr>
              <w:widowControl w:val="0"/>
              <w:autoSpaceDE w:val="0"/>
              <w:autoSpaceDN w:val="0"/>
              <w:spacing w:after="0" w:line="240" w:lineRule="auto"/>
              <w:jc w:val="both"/>
              <w:rPr>
                <w:rFonts w:ascii="Times New Roman" w:hAnsi="Times New Roman"/>
                <w:kern w:val="2"/>
                <w:sz w:val="24"/>
                <w:szCs w:val="24"/>
                <w:lang w:eastAsia="ko-KR"/>
              </w:rPr>
            </w:pPr>
          </w:p>
        </w:tc>
        <w:tc>
          <w:tcPr>
            <w:tcW w:w="524" w:type="pct"/>
            <w:tcBorders>
              <w:top w:val="single" w:sz="4" w:space="0" w:color="auto"/>
              <w:left w:val="single" w:sz="4" w:space="0" w:color="auto"/>
              <w:bottom w:val="single" w:sz="4" w:space="0" w:color="auto"/>
              <w:right w:val="single" w:sz="4" w:space="0" w:color="auto"/>
            </w:tcBorders>
          </w:tcPr>
          <w:p w14:paraId="447A21FB" w14:textId="77777777" w:rsidR="00053B32" w:rsidRDefault="00053B32">
            <w:pPr>
              <w:widowControl w:val="0"/>
              <w:autoSpaceDE w:val="0"/>
              <w:autoSpaceDN w:val="0"/>
              <w:spacing w:after="0" w:line="240" w:lineRule="auto"/>
              <w:jc w:val="both"/>
              <w:rPr>
                <w:rFonts w:ascii="Times New Roman" w:hAnsi="Times New Roman"/>
                <w:kern w:val="2"/>
                <w:sz w:val="24"/>
                <w:szCs w:val="24"/>
                <w:lang w:eastAsia="ko-KR"/>
              </w:rPr>
            </w:pPr>
          </w:p>
        </w:tc>
      </w:tr>
      <w:tr w:rsidR="00053B32" w14:paraId="6C533B1E" w14:textId="77777777" w:rsidTr="00053B32">
        <w:tc>
          <w:tcPr>
            <w:tcW w:w="5000" w:type="pct"/>
            <w:gridSpan w:val="6"/>
            <w:tcBorders>
              <w:top w:val="single" w:sz="4" w:space="0" w:color="auto"/>
              <w:left w:val="single" w:sz="4" w:space="0" w:color="auto"/>
              <w:bottom w:val="single" w:sz="4" w:space="0" w:color="auto"/>
              <w:right w:val="single" w:sz="4" w:space="0" w:color="auto"/>
            </w:tcBorders>
            <w:hideMark/>
          </w:tcPr>
          <w:p w14:paraId="08958D1D" w14:textId="77777777" w:rsidR="00053B32" w:rsidRDefault="00053B32">
            <w:pPr>
              <w:widowControl w:val="0"/>
              <w:autoSpaceDE w:val="0"/>
              <w:autoSpaceDN w:val="0"/>
              <w:spacing w:after="0" w:line="240" w:lineRule="auto"/>
              <w:ind w:left="708" w:hanging="708"/>
              <w:jc w:val="center"/>
              <w:rPr>
                <w:rFonts w:ascii="Times New Roman" w:hAnsi="Times New Roman"/>
                <w:kern w:val="2"/>
                <w:sz w:val="24"/>
                <w:szCs w:val="24"/>
                <w:lang w:eastAsia="ko-KR"/>
              </w:rPr>
            </w:pPr>
            <w:r>
              <w:rPr>
                <w:rFonts w:ascii="Times New Roman" w:hAnsi="Times New Roman"/>
                <w:b/>
                <w:bCs/>
                <w:kern w:val="2"/>
                <w:sz w:val="24"/>
                <w:szCs w:val="24"/>
                <w:lang w:eastAsia="ko-KR"/>
              </w:rPr>
              <w:t>НОЯБРЬ</w:t>
            </w:r>
          </w:p>
        </w:tc>
      </w:tr>
      <w:tr w:rsidR="00053B32" w14:paraId="48481F9D" w14:textId="77777777" w:rsidTr="00053B32">
        <w:tc>
          <w:tcPr>
            <w:tcW w:w="253" w:type="pct"/>
            <w:tcBorders>
              <w:top w:val="single" w:sz="4" w:space="0" w:color="auto"/>
              <w:left w:val="single" w:sz="4" w:space="0" w:color="auto"/>
              <w:bottom w:val="single" w:sz="4" w:space="0" w:color="auto"/>
              <w:right w:val="single" w:sz="4" w:space="0" w:color="auto"/>
            </w:tcBorders>
            <w:hideMark/>
          </w:tcPr>
          <w:p w14:paraId="500FE6D5" w14:textId="77777777" w:rsidR="00053B32" w:rsidRDefault="00053B32">
            <w:pPr>
              <w:widowControl w:val="0"/>
              <w:autoSpaceDE w:val="0"/>
              <w:autoSpaceDN w:val="0"/>
              <w:spacing w:after="0" w:line="240" w:lineRule="auto"/>
              <w:jc w:val="both"/>
              <w:rPr>
                <w:rFonts w:ascii="Times New Roman" w:hAnsi="Times New Roman"/>
                <w:b/>
                <w:bCs/>
                <w:kern w:val="2"/>
                <w:sz w:val="24"/>
                <w:szCs w:val="24"/>
                <w:lang w:eastAsia="ko-KR"/>
              </w:rPr>
            </w:pPr>
            <w:r>
              <w:rPr>
                <w:rFonts w:ascii="Times New Roman" w:hAnsi="Times New Roman"/>
                <w:b/>
                <w:bCs/>
                <w:kern w:val="2"/>
                <w:sz w:val="24"/>
                <w:szCs w:val="24"/>
                <w:lang w:eastAsia="ko-KR"/>
              </w:rPr>
              <w:t>4</w:t>
            </w:r>
          </w:p>
        </w:tc>
        <w:tc>
          <w:tcPr>
            <w:tcW w:w="1546" w:type="pct"/>
            <w:tcBorders>
              <w:top w:val="single" w:sz="4" w:space="0" w:color="auto"/>
              <w:left w:val="single" w:sz="4" w:space="0" w:color="auto"/>
              <w:bottom w:val="single" w:sz="4" w:space="0" w:color="auto"/>
              <w:right w:val="single" w:sz="4" w:space="0" w:color="auto"/>
            </w:tcBorders>
            <w:hideMark/>
          </w:tcPr>
          <w:p w14:paraId="0D1759D1" w14:textId="77777777" w:rsidR="00053B32" w:rsidRDefault="00053B32">
            <w:pPr>
              <w:widowControl w:val="0"/>
              <w:autoSpaceDE w:val="0"/>
              <w:autoSpaceDN w:val="0"/>
              <w:spacing w:after="0" w:line="240" w:lineRule="auto"/>
              <w:jc w:val="both"/>
              <w:rPr>
                <w:rFonts w:ascii="Times New Roman" w:hAnsi="Times New Roman"/>
                <w:b/>
                <w:bCs/>
                <w:kern w:val="2"/>
                <w:sz w:val="24"/>
                <w:szCs w:val="24"/>
                <w:lang w:eastAsia="ko-KR"/>
              </w:rPr>
            </w:pPr>
            <w:r>
              <w:rPr>
                <w:rFonts w:ascii="Times New Roman" w:hAnsi="Times New Roman"/>
                <w:b/>
                <w:bCs/>
                <w:kern w:val="2"/>
                <w:sz w:val="24"/>
                <w:szCs w:val="24"/>
                <w:lang w:eastAsia="ko-KR"/>
              </w:rPr>
              <w:t>День народного единства</w:t>
            </w:r>
          </w:p>
        </w:tc>
        <w:tc>
          <w:tcPr>
            <w:tcW w:w="876" w:type="pct"/>
            <w:tcBorders>
              <w:top w:val="single" w:sz="4" w:space="0" w:color="auto"/>
              <w:left w:val="single" w:sz="4" w:space="0" w:color="auto"/>
              <w:bottom w:val="single" w:sz="4" w:space="0" w:color="auto"/>
              <w:right w:val="single" w:sz="4" w:space="0" w:color="auto"/>
            </w:tcBorders>
          </w:tcPr>
          <w:p w14:paraId="53DD51A2" w14:textId="77777777" w:rsidR="00053B32" w:rsidRDefault="00053B32">
            <w:pPr>
              <w:widowControl w:val="0"/>
              <w:autoSpaceDE w:val="0"/>
              <w:autoSpaceDN w:val="0"/>
              <w:spacing w:after="0" w:line="240" w:lineRule="auto"/>
              <w:jc w:val="both"/>
              <w:rPr>
                <w:rFonts w:ascii="Times New Roman" w:hAnsi="Times New Roman"/>
                <w:kern w:val="2"/>
                <w:sz w:val="24"/>
                <w:szCs w:val="24"/>
                <w:lang w:eastAsia="ko-KR"/>
              </w:rPr>
            </w:pPr>
          </w:p>
        </w:tc>
        <w:tc>
          <w:tcPr>
            <w:tcW w:w="730" w:type="pct"/>
            <w:tcBorders>
              <w:top w:val="single" w:sz="4" w:space="0" w:color="auto"/>
              <w:left w:val="single" w:sz="4" w:space="0" w:color="auto"/>
              <w:bottom w:val="single" w:sz="4" w:space="0" w:color="auto"/>
              <w:right w:val="single" w:sz="4" w:space="0" w:color="auto"/>
            </w:tcBorders>
          </w:tcPr>
          <w:p w14:paraId="6C91A238" w14:textId="77777777" w:rsidR="00053B32" w:rsidRDefault="00053B32">
            <w:pPr>
              <w:widowControl w:val="0"/>
              <w:autoSpaceDE w:val="0"/>
              <w:autoSpaceDN w:val="0"/>
              <w:spacing w:after="0" w:line="240" w:lineRule="auto"/>
              <w:jc w:val="both"/>
              <w:rPr>
                <w:rFonts w:ascii="Times New Roman" w:hAnsi="Times New Roman"/>
                <w:kern w:val="2"/>
                <w:sz w:val="24"/>
                <w:szCs w:val="24"/>
                <w:lang w:eastAsia="ko-KR"/>
              </w:rPr>
            </w:pPr>
          </w:p>
        </w:tc>
        <w:tc>
          <w:tcPr>
            <w:tcW w:w="1071" w:type="pct"/>
            <w:tcBorders>
              <w:top w:val="single" w:sz="4" w:space="0" w:color="auto"/>
              <w:left w:val="single" w:sz="4" w:space="0" w:color="auto"/>
              <w:bottom w:val="single" w:sz="4" w:space="0" w:color="auto"/>
              <w:right w:val="single" w:sz="4" w:space="0" w:color="auto"/>
            </w:tcBorders>
          </w:tcPr>
          <w:p w14:paraId="2A092D8A" w14:textId="77777777" w:rsidR="00053B32" w:rsidRDefault="00053B32">
            <w:pPr>
              <w:widowControl w:val="0"/>
              <w:autoSpaceDE w:val="0"/>
              <w:autoSpaceDN w:val="0"/>
              <w:spacing w:after="0" w:line="240" w:lineRule="auto"/>
              <w:jc w:val="both"/>
              <w:rPr>
                <w:rFonts w:ascii="Times New Roman" w:hAnsi="Times New Roman"/>
                <w:kern w:val="2"/>
                <w:sz w:val="24"/>
                <w:szCs w:val="24"/>
                <w:lang w:eastAsia="ko-KR"/>
              </w:rPr>
            </w:pPr>
          </w:p>
        </w:tc>
        <w:tc>
          <w:tcPr>
            <w:tcW w:w="524" w:type="pct"/>
            <w:tcBorders>
              <w:top w:val="single" w:sz="4" w:space="0" w:color="auto"/>
              <w:left w:val="single" w:sz="4" w:space="0" w:color="auto"/>
              <w:bottom w:val="single" w:sz="4" w:space="0" w:color="auto"/>
              <w:right w:val="single" w:sz="4" w:space="0" w:color="auto"/>
            </w:tcBorders>
          </w:tcPr>
          <w:p w14:paraId="3D24CFE4" w14:textId="77777777" w:rsidR="00053B32" w:rsidRDefault="00053B32">
            <w:pPr>
              <w:widowControl w:val="0"/>
              <w:autoSpaceDE w:val="0"/>
              <w:autoSpaceDN w:val="0"/>
              <w:spacing w:after="0" w:line="240" w:lineRule="auto"/>
              <w:jc w:val="both"/>
              <w:rPr>
                <w:rFonts w:ascii="Times New Roman" w:hAnsi="Times New Roman"/>
                <w:kern w:val="2"/>
                <w:sz w:val="24"/>
                <w:szCs w:val="24"/>
                <w:lang w:eastAsia="ko-KR"/>
              </w:rPr>
            </w:pPr>
          </w:p>
        </w:tc>
      </w:tr>
      <w:tr w:rsidR="00053B32" w14:paraId="013E6249" w14:textId="77777777" w:rsidTr="00053B32">
        <w:tc>
          <w:tcPr>
            <w:tcW w:w="253" w:type="pct"/>
            <w:tcBorders>
              <w:top w:val="single" w:sz="4" w:space="0" w:color="auto"/>
              <w:left w:val="single" w:sz="4" w:space="0" w:color="auto"/>
              <w:bottom w:val="single" w:sz="4" w:space="0" w:color="auto"/>
              <w:right w:val="single" w:sz="4" w:space="0" w:color="auto"/>
            </w:tcBorders>
          </w:tcPr>
          <w:p w14:paraId="11F1B64F" w14:textId="77777777" w:rsidR="00053B32" w:rsidRDefault="00053B32">
            <w:pPr>
              <w:widowControl w:val="0"/>
              <w:autoSpaceDE w:val="0"/>
              <w:autoSpaceDN w:val="0"/>
              <w:spacing w:after="0" w:line="240" w:lineRule="auto"/>
              <w:jc w:val="both"/>
              <w:rPr>
                <w:rFonts w:ascii="Times New Roman" w:hAnsi="Times New Roman"/>
                <w:kern w:val="2"/>
                <w:sz w:val="24"/>
                <w:szCs w:val="24"/>
                <w:lang w:eastAsia="ko-KR"/>
              </w:rPr>
            </w:pPr>
          </w:p>
        </w:tc>
        <w:tc>
          <w:tcPr>
            <w:tcW w:w="1546" w:type="pct"/>
            <w:tcBorders>
              <w:top w:val="single" w:sz="4" w:space="0" w:color="auto"/>
              <w:left w:val="single" w:sz="4" w:space="0" w:color="auto"/>
              <w:bottom w:val="single" w:sz="4" w:space="0" w:color="auto"/>
              <w:right w:val="single" w:sz="4" w:space="0" w:color="auto"/>
            </w:tcBorders>
          </w:tcPr>
          <w:p w14:paraId="00EBBA3D" w14:textId="77777777" w:rsidR="00053B32" w:rsidRDefault="00053B32">
            <w:pPr>
              <w:widowControl w:val="0"/>
              <w:autoSpaceDE w:val="0"/>
              <w:autoSpaceDN w:val="0"/>
              <w:spacing w:after="0" w:line="240" w:lineRule="auto"/>
              <w:jc w:val="both"/>
              <w:rPr>
                <w:rFonts w:ascii="Times New Roman" w:hAnsi="Times New Roman"/>
                <w:kern w:val="2"/>
                <w:sz w:val="24"/>
                <w:szCs w:val="24"/>
                <w:lang w:eastAsia="ko-KR"/>
              </w:rPr>
            </w:pPr>
          </w:p>
        </w:tc>
        <w:tc>
          <w:tcPr>
            <w:tcW w:w="876" w:type="pct"/>
            <w:tcBorders>
              <w:top w:val="single" w:sz="4" w:space="0" w:color="auto"/>
              <w:left w:val="single" w:sz="4" w:space="0" w:color="auto"/>
              <w:bottom w:val="single" w:sz="4" w:space="0" w:color="auto"/>
              <w:right w:val="single" w:sz="4" w:space="0" w:color="auto"/>
            </w:tcBorders>
          </w:tcPr>
          <w:p w14:paraId="6E5458D9" w14:textId="77777777" w:rsidR="00053B32" w:rsidRDefault="00053B32">
            <w:pPr>
              <w:widowControl w:val="0"/>
              <w:autoSpaceDE w:val="0"/>
              <w:autoSpaceDN w:val="0"/>
              <w:spacing w:after="0" w:line="240" w:lineRule="auto"/>
              <w:jc w:val="both"/>
              <w:rPr>
                <w:rFonts w:ascii="Times New Roman" w:hAnsi="Times New Roman"/>
                <w:kern w:val="2"/>
                <w:sz w:val="24"/>
                <w:szCs w:val="24"/>
                <w:lang w:eastAsia="ko-KR"/>
              </w:rPr>
            </w:pPr>
          </w:p>
        </w:tc>
        <w:tc>
          <w:tcPr>
            <w:tcW w:w="730" w:type="pct"/>
            <w:tcBorders>
              <w:top w:val="single" w:sz="4" w:space="0" w:color="auto"/>
              <w:left w:val="single" w:sz="4" w:space="0" w:color="auto"/>
              <w:bottom w:val="single" w:sz="4" w:space="0" w:color="auto"/>
              <w:right w:val="single" w:sz="4" w:space="0" w:color="auto"/>
            </w:tcBorders>
          </w:tcPr>
          <w:p w14:paraId="34E180DC" w14:textId="77777777" w:rsidR="00053B32" w:rsidRDefault="00053B32">
            <w:pPr>
              <w:widowControl w:val="0"/>
              <w:autoSpaceDE w:val="0"/>
              <w:autoSpaceDN w:val="0"/>
              <w:spacing w:after="0" w:line="240" w:lineRule="auto"/>
              <w:jc w:val="both"/>
              <w:rPr>
                <w:rFonts w:ascii="Times New Roman" w:hAnsi="Times New Roman"/>
                <w:kern w:val="2"/>
                <w:sz w:val="24"/>
                <w:szCs w:val="24"/>
                <w:lang w:eastAsia="ko-KR"/>
              </w:rPr>
            </w:pPr>
          </w:p>
        </w:tc>
        <w:tc>
          <w:tcPr>
            <w:tcW w:w="1071" w:type="pct"/>
            <w:tcBorders>
              <w:top w:val="single" w:sz="4" w:space="0" w:color="auto"/>
              <w:left w:val="single" w:sz="4" w:space="0" w:color="auto"/>
              <w:bottom w:val="single" w:sz="4" w:space="0" w:color="auto"/>
              <w:right w:val="single" w:sz="4" w:space="0" w:color="auto"/>
            </w:tcBorders>
          </w:tcPr>
          <w:p w14:paraId="4A1938E2" w14:textId="77777777" w:rsidR="00053B32" w:rsidRDefault="00053B32">
            <w:pPr>
              <w:widowControl w:val="0"/>
              <w:autoSpaceDE w:val="0"/>
              <w:autoSpaceDN w:val="0"/>
              <w:spacing w:after="0" w:line="240" w:lineRule="auto"/>
              <w:jc w:val="both"/>
              <w:rPr>
                <w:rFonts w:ascii="Times New Roman" w:hAnsi="Times New Roman"/>
                <w:kern w:val="2"/>
                <w:sz w:val="24"/>
                <w:szCs w:val="24"/>
                <w:lang w:eastAsia="ko-KR"/>
              </w:rPr>
            </w:pPr>
          </w:p>
        </w:tc>
        <w:tc>
          <w:tcPr>
            <w:tcW w:w="524" w:type="pct"/>
            <w:tcBorders>
              <w:top w:val="single" w:sz="4" w:space="0" w:color="auto"/>
              <w:left w:val="single" w:sz="4" w:space="0" w:color="auto"/>
              <w:bottom w:val="single" w:sz="4" w:space="0" w:color="auto"/>
              <w:right w:val="single" w:sz="4" w:space="0" w:color="auto"/>
            </w:tcBorders>
          </w:tcPr>
          <w:p w14:paraId="44A82273" w14:textId="77777777" w:rsidR="00053B32" w:rsidRDefault="00053B32">
            <w:pPr>
              <w:widowControl w:val="0"/>
              <w:autoSpaceDE w:val="0"/>
              <w:autoSpaceDN w:val="0"/>
              <w:spacing w:after="0" w:line="240" w:lineRule="auto"/>
              <w:jc w:val="both"/>
              <w:rPr>
                <w:rFonts w:ascii="Times New Roman" w:hAnsi="Times New Roman"/>
                <w:kern w:val="2"/>
                <w:sz w:val="24"/>
                <w:szCs w:val="24"/>
                <w:lang w:eastAsia="ko-KR"/>
              </w:rPr>
            </w:pPr>
          </w:p>
        </w:tc>
      </w:tr>
      <w:tr w:rsidR="00053B32" w14:paraId="1ABB9283" w14:textId="77777777" w:rsidTr="00053B32">
        <w:tc>
          <w:tcPr>
            <w:tcW w:w="253" w:type="pct"/>
            <w:tcBorders>
              <w:top w:val="single" w:sz="4" w:space="0" w:color="auto"/>
              <w:left w:val="single" w:sz="4" w:space="0" w:color="auto"/>
              <w:bottom w:val="single" w:sz="4" w:space="0" w:color="auto"/>
              <w:right w:val="single" w:sz="4" w:space="0" w:color="auto"/>
            </w:tcBorders>
          </w:tcPr>
          <w:p w14:paraId="514D2917" w14:textId="77777777" w:rsidR="00053B32" w:rsidRDefault="00053B32">
            <w:pPr>
              <w:widowControl w:val="0"/>
              <w:autoSpaceDE w:val="0"/>
              <w:autoSpaceDN w:val="0"/>
              <w:spacing w:after="0" w:line="240" w:lineRule="auto"/>
              <w:jc w:val="both"/>
              <w:rPr>
                <w:rFonts w:ascii="Times New Roman" w:hAnsi="Times New Roman"/>
                <w:kern w:val="2"/>
                <w:sz w:val="24"/>
                <w:szCs w:val="24"/>
                <w:lang w:eastAsia="ko-KR"/>
              </w:rPr>
            </w:pPr>
          </w:p>
        </w:tc>
        <w:tc>
          <w:tcPr>
            <w:tcW w:w="1546" w:type="pct"/>
            <w:tcBorders>
              <w:top w:val="single" w:sz="4" w:space="0" w:color="auto"/>
              <w:left w:val="single" w:sz="4" w:space="0" w:color="auto"/>
              <w:bottom w:val="single" w:sz="4" w:space="0" w:color="auto"/>
              <w:right w:val="single" w:sz="4" w:space="0" w:color="auto"/>
            </w:tcBorders>
          </w:tcPr>
          <w:p w14:paraId="182E3565" w14:textId="77777777" w:rsidR="00053B32" w:rsidRDefault="00053B32">
            <w:pPr>
              <w:widowControl w:val="0"/>
              <w:autoSpaceDE w:val="0"/>
              <w:autoSpaceDN w:val="0"/>
              <w:spacing w:after="0" w:line="240" w:lineRule="auto"/>
              <w:jc w:val="both"/>
              <w:rPr>
                <w:rFonts w:ascii="Times New Roman" w:hAnsi="Times New Roman"/>
                <w:kern w:val="2"/>
                <w:sz w:val="24"/>
                <w:szCs w:val="24"/>
                <w:lang w:eastAsia="ko-KR"/>
              </w:rPr>
            </w:pPr>
          </w:p>
        </w:tc>
        <w:tc>
          <w:tcPr>
            <w:tcW w:w="876" w:type="pct"/>
            <w:tcBorders>
              <w:top w:val="single" w:sz="4" w:space="0" w:color="auto"/>
              <w:left w:val="single" w:sz="4" w:space="0" w:color="auto"/>
              <w:bottom w:val="single" w:sz="4" w:space="0" w:color="auto"/>
              <w:right w:val="single" w:sz="4" w:space="0" w:color="auto"/>
            </w:tcBorders>
          </w:tcPr>
          <w:p w14:paraId="3FC3210F" w14:textId="77777777" w:rsidR="00053B32" w:rsidRDefault="00053B32">
            <w:pPr>
              <w:widowControl w:val="0"/>
              <w:autoSpaceDE w:val="0"/>
              <w:autoSpaceDN w:val="0"/>
              <w:spacing w:after="0" w:line="240" w:lineRule="auto"/>
              <w:jc w:val="both"/>
              <w:rPr>
                <w:rFonts w:ascii="Times New Roman" w:hAnsi="Times New Roman"/>
                <w:kern w:val="2"/>
                <w:sz w:val="24"/>
                <w:szCs w:val="24"/>
                <w:lang w:eastAsia="ko-KR"/>
              </w:rPr>
            </w:pPr>
          </w:p>
        </w:tc>
        <w:tc>
          <w:tcPr>
            <w:tcW w:w="730" w:type="pct"/>
            <w:tcBorders>
              <w:top w:val="single" w:sz="4" w:space="0" w:color="auto"/>
              <w:left w:val="single" w:sz="4" w:space="0" w:color="auto"/>
              <w:bottom w:val="single" w:sz="4" w:space="0" w:color="auto"/>
              <w:right w:val="single" w:sz="4" w:space="0" w:color="auto"/>
            </w:tcBorders>
          </w:tcPr>
          <w:p w14:paraId="3BD80D39" w14:textId="77777777" w:rsidR="00053B32" w:rsidRDefault="00053B32">
            <w:pPr>
              <w:widowControl w:val="0"/>
              <w:autoSpaceDE w:val="0"/>
              <w:autoSpaceDN w:val="0"/>
              <w:spacing w:after="0" w:line="240" w:lineRule="auto"/>
              <w:jc w:val="both"/>
              <w:rPr>
                <w:rFonts w:ascii="Times New Roman" w:hAnsi="Times New Roman"/>
                <w:kern w:val="2"/>
                <w:sz w:val="24"/>
                <w:szCs w:val="24"/>
                <w:lang w:eastAsia="ko-KR"/>
              </w:rPr>
            </w:pPr>
          </w:p>
        </w:tc>
        <w:tc>
          <w:tcPr>
            <w:tcW w:w="1071" w:type="pct"/>
            <w:tcBorders>
              <w:top w:val="single" w:sz="4" w:space="0" w:color="auto"/>
              <w:left w:val="single" w:sz="4" w:space="0" w:color="auto"/>
              <w:bottom w:val="single" w:sz="4" w:space="0" w:color="auto"/>
              <w:right w:val="single" w:sz="4" w:space="0" w:color="auto"/>
            </w:tcBorders>
          </w:tcPr>
          <w:p w14:paraId="6A801633" w14:textId="77777777" w:rsidR="00053B32" w:rsidRDefault="00053B32">
            <w:pPr>
              <w:widowControl w:val="0"/>
              <w:autoSpaceDE w:val="0"/>
              <w:autoSpaceDN w:val="0"/>
              <w:spacing w:after="0" w:line="240" w:lineRule="auto"/>
              <w:jc w:val="both"/>
              <w:rPr>
                <w:rFonts w:ascii="Times New Roman" w:hAnsi="Times New Roman"/>
                <w:kern w:val="2"/>
                <w:sz w:val="24"/>
                <w:szCs w:val="24"/>
                <w:lang w:eastAsia="ko-KR"/>
              </w:rPr>
            </w:pPr>
          </w:p>
        </w:tc>
        <w:tc>
          <w:tcPr>
            <w:tcW w:w="524" w:type="pct"/>
            <w:tcBorders>
              <w:top w:val="single" w:sz="4" w:space="0" w:color="auto"/>
              <w:left w:val="single" w:sz="4" w:space="0" w:color="auto"/>
              <w:bottom w:val="single" w:sz="4" w:space="0" w:color="auto"/>
              <w:right w:val="single" w:sz="4" w:space="0" w:color="auto"/>
            </w:tcBorders>
          </w:tcPr>
          <w:p w14:paraId="4EE0A234" w14:textId="77777777" w:rsidR="00053B32" w:rsidRDefault="00053B32">
            <w:pPr>
              <w:widowControl w:val="0"/>
              <w:autoSpaceDE w:val="0"/>
              <w:autoSpaceDN w:val="0"/>
              <w:spacing w:after="0" w:line="240" w:lineRule="auto"/>
              <w:jc w:val="both"/>
              <w:rPr>
                <w:rFonts w:ascii="Times New Roman" w:hAnsi="Times New Roman"/>
                <w:kern w:val="2"/>
                <w:sz w:val="24"/>
                <w:szCs w:val="24"/>
                <w:lang w:eastAsia="ko-KR"/>
              </w:rPr>
            </w:pPr>
          </w:p>
        </w:tc>
      </w:tr>
      <w:tr w:rsidR="00053B32" w14:paraId="0E60E536" w14:textId="77777777" w:rsidTr="00053B32">
        <w:tc>
          <w:tcPr>
            <w:tcW w:w="253" w:type="pct"/>
            <w:tcBorders>
              <w:top w:val="single" w:sz="4" w:space="0" w:color="auto"/>
              <w:left w:val="single" w:sz="4" w:space="0" w:color="auto"/>
              <w:bottom w:val="single" w:sz="4" w:space="0" w:color="auto"/>
              <w:right w:val="single" w:sz="4" w:space="0" w:color="auto"/>
            </w:tcBorders>
            <w:hideMark/>
          </w:tcPr>
          <w:p w14:paraId="28F07B77" w14:textId="77777777" w:rsidR="00053B32" w:rsidRDefault="00053B32">
            <w:pPr>
              <w:widowControl w:val="0"/>
              <w:autoSpaceDE w:val="0"/>
              <w:autoSpaceDN w:val="0"/>
              <w:spacing w:after="0" w:line="240" w:lineRule="auto"/>
              <w:jc w:val="both"/>
              <w:rPr>
                <w:rFonts w:ascii="Times New Roman" w:hAnsi="Times New Roman"/>
                <w:b/>
                <w:kern w:val="2"/>
                <w:sz w:val="24"/>
                <w:szCs w:val="24"/>
                <w:lang w:eastAsia="ko-KR"/>
              </w:rPr>
            </w:pPr>
            <w:r>
              <w:rPr>
                <w:rFonts w:ascii="Times New Roman" w:hAnsi="Times New Roman"/>
                <w:b/>
                <w:kern w:val="2"/>
                <w:sz w:val="24"/>
                <w:szCs w:val="24"/>
                <w:lang w:eastAsia="ko-KR"/>
              </w:rPr>
              <w:t>28</w:t>
            </w:r>
          </w:p>
        </w:tc>
        <w:tc>
          <w:tcPr>
            <w:tcW w:w="1546" w:type="pct"/>
            <w:tcBorders>
              <w:top w:val="single" w:sz="4" w:space="0" w:color="auto"/>
              <w:left w:val="single" w:sz="4" w:space="0" w:color="auto"/>
              <w:bottom w:val="single" w:sz="4" w:space="0" w:color="auto"/>
              <w:right w:val="single" w:sz="4" w:space="0" w:color="auto"/>
            </w:tcBorders>
            <w:hideMark/>
          </w:tcPr>
          <w:p w14:paraId="2CBD4FD6" w14:textId="77777777" w:rsidR="00053B32" w:rsidRDefault="00053B32">
            <w:pPr>
              <w:widowControl w:val="0"/>
              <w:autoSpaceDE w:val="0"/>
              <w:autoSpaceDN w:val="0"/>
              <w:spacing w:after="0" w:line="240" w:lineRule="auto"/>
              <w:jc w:val="both"/>
              <w:rPr>
                <w:rFonts w:ascii="Times New Roman" w:hAnsi="Times New Roman"/>
                <w:b/>
                <w:bCs/>
                <w:kern w:val="2"/>
                <w:sz w:val="24"/>
                <w:szCs w:val="24"/>
                <w:lang w:eastAsia="ko-KR"/>
              </w:rPr>
            </w:pPr>
            <w:r>
              <w:rPr>
                <w:rFonts w:ascii="Times New Roman" w:hAnsi="Times New Roman"/>
                <w:b/>
                <w:bCs/>
                <w:kern w:val="2"/>
                <w:sz w:val="24"/>
                <w:szCs w:val="24"/>
                <w:lang w:eastAsia="ko-KR"/>
              </w:rPr>
              <w:t>День матери</w:t>
            </w:r>
          </w:p>
        </w:tc>
        <w:tc>
          <w:tcPr>
            <w:tcW w:w="876" w:type="pct"/>
            <w:tcBorders>
              <w:top w:val="single" w:sz="4" w:space="0" w:color="auto"/>
              <w:left w:val="single" w:sz="4" w:space="0" w:color="auto"/>
              <w:bottom w:val="single" w:sz="4" w:space="0" w:color="auto"/>
              <w:right w:val="single" w:sz="4" w:space="0" w:color="auto"/>
            </w:tcBorders>
          </w:tcPr>
          <w:p w14:paraId="75AC82C8" w14:textId="77777777" w:rsidR="00053B32" w:rsidRDefault="00053B32">
            <w:pPr>
              <w:widowControl w:val="0"/>
              <w:autoSpaceDE w:val="0"/>
              <w:autoSpaceDN w:val="0"/>
              <w:spacing w:after="0" w:line="240" w:lineRule="auto"/>
              <w:jc w:val="both"/>
              <w:rPr>
                <w:rFonts w:ascii="Times New Roman" w:hAnsi="Times New Roman"/>
                <w:kern w:val="2"/>
                <w:sz w:val="24"/>
                <w:szCs w:val="24"/>
                <w:lang w:eastAsia="ko-KR"/>
              </w:rPr>
            </w:pPr>
          </w:p>
        </w:tc>
        <w:tc>
          <w:tcPr>
            <w:tcW w:w="730" w:type="pct"/>
            <w:tcBorders>
              <w:top w:val="single" w:sz="4" w:space="0" w:color="auto"/>
              <w:left w:val="single" w:sz="4" w:space="0" w:color="auto"/>
              <w:bottom w:val="single" w:sz="4" w:space="0" w:color="auto"/>
              <w:right w:val="single" w:sz="4" w:space="0" w:color="auto"/>
            </w:tcBorders>
          </w:tcPr>
          <w:p w14:paraId="76221BC7" w14:textId="77777777" w:rsidR="00053B32" w:rsidRDefault="00053B32">
            <w:pPr>
              <w:widowControl w:val="0"/>
              <w:autoSpaceDE w:val="0"/>
              <w:autoSpaceDN w:val="0"/>
              <w:spacing w:after="0" w:line="240" w:lineRule="auto"/>
              <w:jc w:val="both"/>
              <w:rPr>
                <w:rFonts w:ascii="Times New Roman" w:hAnsi="Times New Roman"/>
                <w:kern w:val="2"/>
                <w:sz w:val="24"/>
                <w:szCs w:val="24"/>
                <w:lang w:eastAsia="ko-KR"/>
              </w:rPr>
            </w:pPr>
          </w:p>
        </w:tc>
        <w:tc>
          <w:tcPr>
            <w:tcW w:w="1071" w:type="pct"/>
            <w:tcBorders>
              <w:top w:val="single" w:sz="4" w:space="0" w:color="auto"/>
              <w:left w:val="single" w:sz="4" w:space="0" w:color="auto"/>
              <w:bottom w:val="single" w:sz="4" w:space="0" w:color="auto"/>
              <w:right w:val="single" w:sz="4" w:space="0" w:color="auto"/>
            </w:tcBorders>
          </w:tcPr>
          <w:p w14:paraId="15909B81" w14:textId="77777777" w:rsidR="00053B32" w:rsidRDefault="00053B32">
            <w:pPr>
              <w:widowControl w:val="0"/>
              <w:autoSpaceDE w:val="0"/>
              <w:autoSpaceDN w:val="0"/>
              <w:spacing w:after="0" w:line="240" w:lineRule="auto"/>
              <w:jc w:val="both"/>
              <w:rPr>
                <w:rFonts w:ascii="Times New Roman" w:hAnsi="Times New Roman"/>
                <w:kern w:val="2"/>
                <w:sz w:val="24"/>
                <w:szCs w:val="24"/>
                <w:lang w:eastAsia="ko-KR"/>
              </w:rPr>
            </w:pPr>
          </w:p>
        </w:tc>
        <w:tc>
          <w:tcPr>
            <w:tcW w:w="524" w:type="pct"/>
            <w:tcBorders>
              <w:top w:val="single" w:sz="4" w:space="0" w:color="auto"/>
              <w:left w:val="single" w:sz="4" w:space="0" w:color="auto"/>
              <w:bottom w:val="single" w:sz="4" w:space="0" w:color="auto"/>
              <w:right w:val="single" w:sz="4" w:space="0" w:color="auto"/>
            </w:tcBorders>
          </w:tcPr>
          <w:p w14:paraId="67AA613A" w14:textId="77777777" w:rsidR="00053B32" w:rsidRDefault="00053B32">
            <w:pPr>
              <w:widowControl w:val="0"/>
              <w:autoSpaceDE w:val="0"/>
              <w:autoSpaceDN w:val="0"/>
              <w:spacing w:after="0" w:line="240" w:lineRule="auto"/>
              <w:jc w:val="both"/>
              <w:rPr>
                <w:rFonts w:ascii="Times New Roman" w:hAnsi="Times New Roman"/>
                <w:kern w:val="2"/>
                <w:sz w:val="24"/>
                <w:szCs w:val="24"/>
                <w:lang w:eastAsia="ko-KR"/>
              </w:rPr>
            </w:pPr>
          </w:p>
        </w:tc>
      </w:tr>
      <w:tr w:rsidR="00053B32" w14:paraId="34CB4311" w14:textId="77777777" w:rsidTr="00053B32">
        <w:tc>
          <w:tcPr>
            <w:tcW w:w="5000" w:type="pct"/>
            <w:gridSpan w:val="6"/>
            <w:tcBorders>
              <w:top w:val="single" w:sz="4" w:space="0" w:color="auto"/>
              <w:left w:val="single" w:sz="4" w:space="0" w:color="auto"/>
              <w:bottom w:val="single" w:sz="4" w:space="0" w:color="auto"/>
              <w:right w:val="single" w:sz="4" w:space="0" w:color="auto"/>
            </w:tcBorders>
            <w:hideMark/>
          </w:tcPr>
          <w:p w14:paraId="3645F4C0" w14:textId="77777777" w:rsidR="00053B32" w:rsidRDefault="00053B32">
            <w:pPr>
              <w:widowControl w:val="0"/>
              <w:autoSpaceDE w:val="0"/>
              <w:autoSpaceDN w:val="0"/>
              <w:spacing w:after="0" w:line="240" w:lineRule="auto"/>
              <w:jc w:val="center"/>
              <w:rPr>
                <w:rFonts w:ascii="Times New Roman" w:hAnsi="Times New Roman"/>
                <w:kern w:val="2"/>
                <w:sz w:val="24"/>
                <w:szCs w:val="24"/>
                <w:lang w:eastAsia="ko-KR"/>
              </w:rPr>
            </w:pPr>
            <w:r>
              <w:rPr>
                <w:rFonts w:ascii="Times New Roman" w:hAnsi="Times New Roman"/>
                <w:b/>
                <w:bCs/>
                <w:kern w:val="2"/>
                <w:sz w:val="24"/>
                <w:szCs w:val="24"/>
                <w:lang w:eastAsia="ko-KR"/>
              </w:rPr>
              <w:t>ДЕКАБРЬ</w:t>
            </w:r>
          </w:p>
        </w:tc>
      </w:tr>
      <w:tr w:rsidR="00053B32" w14:paraId="62CC4611" w14:textId="77777777" w:rsidTr="00053B32">
        <w:tc>
          <w:tcPr>
            <w:tcW w:w="253" w:type="pct"/>
            <w:tcBorders>
              <w:top w:val="single" w:sz="4" w:space="0" w:color="auto"/>
              <w:left w:val="single" w:sz="4" w:space="0" w:color="auto"/>
              <w:bottom w:val="single" w:sz="4" w:space="0" w:color="auto"/>
              <w:right w:val="single" w:sz="4" w:space="0" w:color="auto"/>
            </w:tcBorders>
          </w:tcPr>
          <w:p w14:paraId="74D8AA6E" w14:textId="77777777" w:rsidR="00053B32" w:rsidRDefault="00053B32">
            <w:pPr>
              <w:widowControl w:val="0"/>
              <w:autoSpaceDE w:val="0"/>
              <w:autoSpaceDN w:val="0"/>
              <w:spacing w:after="0" w:line="240" w:lineRule="auto"/>
              <w:jc w:val="both"/>
              <w:rPr>
                <w:rFonts w:ascii="Times New Roman" w:hAnsi="Times New Roman"/>
                <w:kern w:val="2"/>
                <w:sz w:val="24"/>
                <w:szCs w:val="24"/>
                <w:lang w:eastAsia="ko-KR"/>
              </w:rPr>
            </w:pPr>
          </w:p>
        </w:tc>
        <w:tc>
          <w:tcPr>
            <w:tcW w:w="1546" w:type="pct"/>
            <w:tcBorders>
              <w:top w:val="single" w:sz="4" w:space="0" w:color="auto"/>
              <w:left w:val="single" w:sz="4" w:space="0" w:color="auto"/>
              <w:bottom w:val="single" w:sz="4" w:space="0" w:color="auto"/>
              <w:right w:val="single" w:sz="4" w:space="0" w:color="auto"/>
            </w:tcBorders>
          </w:tcPr>
          <w:p w14:paraId="370F3433" w14:textId="77777777" w:rsidR="00053B32" w:rsidRDefault="00053B32">
            <w:pPr>
              <w:widowControl w:val="0"/>
              <w:autoSpaceDE w:val="0"/>
              <w:autoSpaceDN w:val="0"/>
              <w:spacing w:after="0" w:line="240" w:lineRule="auto"/>
              <w:jc w:val="both"/>
              <w:rPr>
                <w:rFonts w:ascii="Times New Roman" w:hAnsi="Times New Roman"/>
                <w:kern w:val="2"/>
                <w:sz w:val="24"/>
                <w:szCs w:val="24"/>
                <w:lang w:eastAsia="ko-KR"/>
              </w:rPr>
            </w:pPr>
          </w:p>
        </w:tc>
        <w:tc>
          <w:tcPr>
            <w:tcW w:w="876" w:type="pct"/>
            <w:tcBorders>
              <w:top w:val="single" w:sz="4" w:space="0" w:color="auto"/>
              <w:left w:val="single" w:sz="4" w:space="0" w:color="auto"/>
              <w:bottom w:val="single" w:sz="4" w:space="0" w:color="auto"/>
              <w:right w:val="single" w:sz="4" w:space="0" w:color="auto"/>
            </w:tcBorders>
          </w:tcPr>
          <w:p w14:paraId="5D525447" w14:textId="77777777" w:rsidR="00053B32" w:rsidRDefault="00053B32">
            <w:pPr>
              <w:widowControl w:val="0"/>
              <w:autoSpaceDE w:val="0"/>
              <w:autoSpaceDN w:val="0"/>
              <w:spacing w:after="0" w:line="240" w:lineRule="auto"/>
              <w:jc w:val="both"/>
              <w:rPr>
                <w:rFonts w:ascii="Times New Roman" w:hAnsi="Times New Roman"/>
                <w:kern w:val="2"/>
                <w:sz w:val="24"/>
                <w:szCs w:val="24"/>
                <w:lang w:eastAsia="ko-KR"/>
              </w:rPr>
            </w:pPr>
          </w:p>
        </w:tc>
        <w:tc>
          <w:tcPr>
            <w:tcW w:w="730" w:type="pct"/>
            <w:tcBorders>
              <w:top w:val="single" w:sz="4" w:space="0" w:color="auto"/>
              <w:left w:val="single" w:sz="4" w:space="0" w:color="auto"/>
              <w:bottom w:val="single" w:sz="4" w:space="0" w:color="auto"/>
              <w:right w:val="single" w:sz="4" w:space="0" w:color="auto"/>
            </w:tcBorders>
          </w:tcPr>
          <w:p w14:paraId="3A781A22" w14:textId="77777777" w:rsidR="00053B32" w:rsidRDefault="00053B32">
            <w:pPr>
              <w:widowControl w:val="0"/>
              <w:autoSpaceDE w:val="0"/>
              <w:autoSpaceDN w:val="0"/>
              <w:spacing w:after="0" w:line="240" w:lineRule="auto"/>
              <w:jc w:val="both"/>
              <w:rPr>
                <w:rFonts w:ascii="Times New Roman" w:hAnsi="Times New Roman"/>
                <w:kern w:val="2"/>
                <w:sz w:val="24"/>
                <w:szCs w:val="24"/>
                <w:lang w:eastAsia="ko-KR"/>
              </w:rPr>
            </w:pPr>
          </w:p>
        </w:tc>
        <w:tc>
          <w:tcPr>
            <w:tcW w:w="1071" w:type="pct"/>
            <w:tcBorders>
              <w:top w:val="single" w:sz="4" w:space="0" w:color="auto"/>
              <w:left w:val="single" w:sz="4" w:space="0" w:color="auto"/>
              <w:bottom w:val="single" w:sz="4" w:space="0" w:color="auto"/>
              <w:right w:val="single" w:sz="4" w:space="0" w:color="auto"/>
            </w:tcBorders>
          </w:tcPr>
          <w:p w14:paraId="2C8F6B3C" w14:textId="77777777" w:rsidR="00053B32" w:rsidRDefault="00053B32">
            <w:pPr>
              <w:widowControl w:val="0"/>
              <w:autoSpaceDE w:val="0"/>
              <w:autoSpaceDN w:val="0"/>
              <w:spacing w:after="0" w:line="240" w:lineRule="auto"/>
              <w:jc w:val="both"/>
              <w:rPr>
                <w:rFonts w:ascii="Times New Roman" w:hAnsi="Times New Roman"/>
                <w:kern w:val="2"/>
                <w:sz w:val="24"/>
                <w:szCs w:val="24"/>
                <w:lang w:eastAsia="ko-KR"/>
              </w:rPr>
            </w:pPr>
          </w:p>
        </w:tc>
        <w:tc>
          <w:tcPr>
            <w:tcW w:w="524" w:type="pct"/>
            <w:tcBorders>
              <w:top w:val="single" w:sz="4" w:space="0" w:color="auto"/>
              <w:left w:val="single" w:sz="4" w:space="0" w:color="auto"/>
              <w:bottom w:val="single" w:sz="4" w:space="0" w:color="auto"/>
              <w:right w:val="single" w:sz="4" w:space="0" w:color="auto"/>
            </w:tcBorders>
          </w:tcPr>
          <w:p w14:paraId="1511B152" w14:textId="77777777" w:rsidR="00053B32" w:rsidRDefault="00053B32">
            <w:pPr>
              <w:widowControl w:val="0"/>
              <w:autoSpaceDE w:val="0"/>
              <w:autoSpaceDN w:val="0"/>
              <w:spacing w:after="0" w:line="240" w:lineRule="auto"/>
              <w:jc w:val="both"/>
              <w:rPr>
                <w:rFonts w:ascii="Times New Roman" w:hAnsi="Times New Roman"/>
                <w:kern w:val="2"/>
                <w:sz w:val="24"/>
                <w:szCs w:val="24"/>
                <w:lang w:eastAsia="ko-KR"/>
              </w:rPr>
            </w:pPr>
          </w:p>
        </w:tc>
      </w:tr>
      <w:tr w:rsidR="00053B32" w14:paraId="1A2F6D4B" w14:textId="77777777" w:rsidTr="00053B32">
        <w:tc>
          <w:tcPr>
            <w:tcW w:w="253" w:type="pct"/>
            <w:tcBorders>
              <w:top w:val="single" w:sz="4" w:space="0" w:color="auto"/>
              <w:left w:val="single" w:sz="4" w:space="0" w:color="auto"/>
              <w:bottom w:val="single" w:sz="4" w:space="0" w:color="auto"/>
              <w:right w:val="single" w:sz="4" w:space="0" w:color="auto"/>
            </w:tcBorders>
            <w:hideMark/>
          </w:tcPr>
          <w:p w14:paraId="51A8EB9E" w14:textId="77777777" w:rsidR="00053B32" w:rsidRDefault="00053B32">
            <w:pPr>
              <w:widowControl w:val="0"/>
              <w:autoSpaceDE w:val="0"/>
              <w:autoSpaceDN w:val="0"/>
              <w:spacing w:after="0" w:line="240" w:lineRule="auto"/>
              <w:jc w:val="both"/>
              <w:rPr>
                <w:rFonts w:ascii="Times New Roman" w:hAnsi="Times New Roman"/>
                <w:b/>
                <w:bCs/>
                <w:kern w:val="2"/>
                <w:sz w:val="24"/>
                <w:szCs w:val="24"/>
                <w:lang w:eastAsia="ko-KR"/>
              </w:rPr>
            </w:pPr>
            <w:r>
              <w:rPr>
                <w:rFonts w:ascii="Times New Roman" w:hAnsi="Times New Roman"/>
                <w:b/>
                <w:bCs/>
                <w:kern w:val="2"/>
                <w:sz w:val="24"/>
                <w:szCs w:val="24"/>
                <w:lang w:eastAsia="ko-KR"/>
              </w:rPr>
              <w:t xml:space="preserve">9 </w:t>
            </w:r>
          </w:p>
        </w:tc>
        <w:tc>
          <w:tcPr>
            <w:tcW w:w="1546" w:type="pct"/>
            <w:tcBorders>
              <w:top w:val="single" w:sz="4" w:space="0" w:color="auto"/>
              <w:left w:val="single" w:sz="4" w:space="0" w:color="auto"/>
              <w:bottom w:val="single" w:sz="4" w:space="0" w:color="auto"/>
              <w:right w:val="single" w:sz="4" w:space="0" w:color="auto"/>
            </w:tcBorders>
            <w:hideMark/>
          </w:tcPr>
          <w:p w14:paraId="5863E663" w14:textId="77777777" w:rsidR="00053B32" w:rsidRDefault="00053B32">
            <w:pPr>
              <w:widowControl w:val="0"/>
              <w:autoSpaceDE w:val="0"/>
              <w:autoSpaceDN w:val="0"/>
              <w:spacing w:after="0" w:line="240" w:lineRule="auto"/>
              <w:jc w:val="both"/>
              <w:rPr>
                <w:rFonts w:ascii="Times New Roman" w:hAnsi="Times New Roman"/>
                <w:b/>
                <w:bCs/>
                <w:kern w:val="2"/>
                <w:sz w:val="24"/>
                <w:szCs w:val="24"/>
                <w:lang w:eastAsia="ko-KR"/>
              </w:rPr>
            </w:pPr>
            <w:r>
              <w:rPr>
                <w:rFonts w:ascii="Times New Roman" w:hAnsi="Times New Roman"/>
                <w:b/>
                <w:bCs/>
                <w:kern w:val="2"/>
                <w:sz w:val="24"/>
                <w:szCs w:val="24"/>
                <w:lang w:eastAsia="ko-KR"/>
              </w:rPr>
              <w:t>День Героев Отечества</w:t>
            </w:r>
          </w:p>
        </w:tc>
        <w:tc>
          <w:tcPr>
            <w:tcW w:w="876" w:type="pct"/>
            <w:tcBorders>
              <w:top w:val="single" w:sz="4" w:space="0" w:color="auto"/>
              <w:left w:val="single" w:sz="4" w:space="0" w:color="auto"/>
              <w:bottom w:val="single" w:sz="4" w:space="0" w:color="auto"/>
              <w:right w:val="single" w:sz="4" w:space="0" w:color="auto"/>
            </w:tcBorders>
          </w:tcPr>
          <w:p w14:paraId="0B8A4394" w14:textId="77777777" w:rsidR="00053B32" w:rsidRDefault="00053B32">
            <w:pPr>
              <w:widowControl w:val="0"/>
              <w:autoSpaceDE w:val="0"/>
              <w:autoSpaceDN w:val="0"/>
              <w:spacing w:after="0" w:line="240" w:lineRule="auto"/>
              <w:jc w:val="both"/>
              <w:rPr>
                <w:rFonts w:ascii="Times New Roman" w:hAnsi="Times New Roman"/>
                <w:kern w:val="2"/>
                <w:sz w:val="24"/>
                <w:szCs w:val="24"/>
                <w:lang w:eastAsia="ko-KR"/>
              </w:rPr>
            </w:pPr>
          </w:p>
        </w:tc>
        <w:tc>
          <w:tcPr>
            <w:tcW w:w="730" w:type="pct"/>
            <w:tcBorders>
              <w:top w:val="single" w:sz="4" w:space="0" w:color="auto"/>
              <w:left w:val="single" w:sz="4" w:space="0" w:color="auto"/>
              <w:bottom w:val="single" w:sz="4" w:space="0" w:color="auto"/>
              <w:right w:val="single" w:sz="4" w:space="0" w:color="auto"/>
            </w:tcBorders>
          </w:tcPr>
          <w:p w14:paraId="524F2F8D" w14:textId="77777777" w:rsidR="00053B32" w:rsidRDefault="00053B32">
            <w:pPr>
              <w:widowControl w:val="0"/>
              <w:autoSpaceDE w:val="0"/>
              <w:autoSpaceDN w:val="0"/>
              <w:spacing w:after="0" w:line="240" w:lineRule="auto"/>
              <w:jc w:val="both"/>
              <w:rPr>
                <w:rFonts w:ascii="Times New Roman" w:hAnsi="Times New Roman"/>
                <w:kern w:val="2"/>
                <w:sz w:val="24"/>
                <w:szCs w:val="24"/>
                <w:lang w:eastAsia="ko-KR"/>
              </w:rPr>
            </w:pPr>
          </w:p>
        </w:tc>
        <w:tc>
          <w:tcPr>
            <w:tcW w:w="1071" w:type="pct"/>
            <w:tcBorders>
              <w:top w:val="single" w:sz="4" w:space="0" w:color="auto"/>
              <w:left w:val="single" w:sz="4" w:space="0" w:color="auto"/>
              <w:bottom w:val="single" w:sz="4" w:space="0" w:color="auto"/>
              <w:right w:val="single" w:sz="4" w:space="0" w:color="auto"/>
            </w:tcBorders>
          </w:tcPr>
          <w:p w14:paraId="42E00332" w14:textId="77777777" w:rsidR="00053B32" w:rsidRDefault="00053B32">
            <w:pPr>
              <w:widowControl w:val="0"/>
              <w:autoSpaceDE w:val="0"/>
              <w:autoSpaceDN w:val="0"/>
              <w:spacing w:after="0" w:line="240" w:lineRule="auto"/>
              <w:jc w:val="both"/>
              <w:rPr>
                <w:rFonts w:ascii="Times New Roman" w:hAnsi="Times New Roman"/>
                <w:kern w:val="2"/>
                <w:sz w:val="24"/>
                <w:szCs w:val="24"/>
                <w:lang w:eastAsia="ko-KR"/>
              </w:rPr>
            </w:pPr>
          </w:p>
        </w:tc>
        <w:tc>
          <w:tcPr>
            <w:tcW w:w="524" w:type="pct"/>
            <w:tcBorders>
              <w:top w:val="single" w:sz="4" w:space="0" w:color="auto"/>
              <w:left w:val="single" w:sz="4" w:space="0" w:color="auto"/>
              <w:bottom w:val="single" w:sz="4" w:space="0" w:color="auto"/>
              <w:right w:val="single" w:sz="4" w:space="0" w:color="auto"/>
            </w:tcBorders>
          </w:tcPr>
          <w:p w14:paraId="26E7803D" w14:textId="77777777" w:rsidR="00053B32" w:rsidRDefault="00053B32">
            <w:pPr>
              <w:widowControl w:val="0"/>
              <w:autoSpaceDE w:val="0"/>
              <w:autoSpaceDN w:val="0"/>
              <w:spacing w:after="0" w:line="240" w:lineRule="auto"/>
              <w:jc w:val="both"/>
              <w:rPr>
                <w:rFonts w:ascii="Times New Roman" w:hAnsi="Times New Roman"/>
                <w:kern w:val="2"/>
                <w:sz w:val="24"/>
                <w:szCs w:val="24"/>
                <w:lang w:eastAsia="ko-KR"/>
              </w:rPr>
            </w:pPr>
          </w:p>
        </w:tc>
      </w:tr>
      <w:tr w:rsidR="00053B32" w14:paraId="450FE18E" w14:textId="77777777" w:rsidTr="00053B32">
        <w:tc>
          <w:tcPr>
            <w:tcW w:w="253" w:type="pct"/>
            <w:tcBorders>
              <w:top w:val="single" w:sz="4" w:space="0" w:color="auto"/>
              <w:left w:val="single" w:sz="4" w:space="0" w:color="auto"/>
              <w:bottom w:val="single" w:sz="4" w:space="0" w:color="auto"/>
              <w:right w:val="single" w:sz="4" w:space="0" w:color="auto"/>
            </w:tcBorders>
            <w:hideMark/>
          </w:tcPr>
          <w:p w14:paraId="28809483" w14:textId="77777777" w:rsidR="00053B32" w:rsidRDefault="00053B32">
            <w:pPr>
              <w:widowControl w:val="0"/>
              <w:autoSpaceDE w:val="0"/>
              <w:autoSpaceDN w:val="0"/>
              <w:spacing w:after="0" w:line="240" w:lineRule="auto"/>
              <w:jc w:val="both"/>
              <w:rPr>
                <w:rFonts w:ascii="Times New Roman" w:hAnsi="Times New Roman"/>
                <w:b/>
                <w:bCs/>
                <w:kern w:val="2"/>
                <w:sz w:val="24"/>
                <w:szCs w:val="24"/>
                <w:lang w:eastAsia="ko-KR"/>
              </w:rPr>
            </w:pPr>
            <w:r>
              <w:rPr>
                <w:rFonts w:ascii="Times New Roman" w:hAnsi="Times New Roman"/>
                <w:b/>
                <w:bCs/>
                <w:kern w:val="2"/>
                <w:sz w:val="24"/>
                <w:szCs w:val="24"/>
                <w:lang w:eastAsia="ko-KR"/>
              </w:rPr>
              <w:t>12</w:t>
            </w:r>
          </w:p>
        </w:tc>
        <w:tc>
          <w:tcPr>
            <w:tcW w:w="1546" w:type="pct"/>
            <w:tcBorders>
              <w:top w:val="single" w:sz="4" w:space="0" w:color="auto"/>
              <w:left w:val="single" w:sz="4" w:space="0" w:color="auto"/>
              <w:bottom w:val="single" w:sz="4" w:space="0" w:color="auto"/>
              <w:right w:val="single" w:sz="4" w:space="0" w:color="auto"/>
            </w:tcBorders>
            <w:hideMark/>
          </w:tcPr>
          <w:p w14:paraId="67CE3D41" w14:textId="77777777" w:rsidR="00053B32" w:rsidRDefault="00053B32">
            <w:pPr>
              <w:widowControl w:val="0"/>
              <w:autoSpaceDE w:val="0"/>
              <w:autoSpaceDN w:val="0"/>
              <w:spacing w:after="0" w:line="240" w:lineRule="auto"/>
              <w:jc w:val="both"/>
              <w:rPr>
                <w:rFonts w:ascii="Times New Roman" w:hAnsi="Times New Roman"/>
                <w:b/>
                <w:bCs/>
                <w:kern w:val="2"/>
                <w:sz w:val="24"/>
                <w:szCs w:val="24"/>
                <w:lang w:eastAsia="ko-KR"/>
              </w:rPr>
            </w:pPr>
            <w:r>
              <w:rPr>
                <w:rFonts w:ascii="Times New Roman" w:hAnsi="Times New Roman"/>
                <w:b/>
                <w:bCs/>
                <w:kern w:val="2"/>
                <w:sz w:val="24"/>
                <w:szCs w:val="24"/>
                <w:lang w:eastAsia="ko-KR"/>
              </w:rPr>
              <w:t>День Конституции Российской Федер</w:t>
            </w:r>
            <w:r>
              <w:rPr>
                <w:rFonts w:ascii="Times New Roman" w:hAnsi="Times New Roman"/>
                <w:b/>
                <w:bCs/>
                <w:kern w:val="2"/>
                <w:sz w:val="24"/>
                <w:szCs w:val="24"/>
                <w:lang w:eastAsia="ko-KR"/>
              </w:rPr>
              <w:t>а</w:t>
            </w:r>
            <w:r>
              <w:rPr>
                <w:rFonts w:ascii="Times New Roman" w:hAnsi="Times New Roman"/>
                <w:b/>
                <w:bCs/>
                <w:kern w:val="2"/>
                <w:sz w:val="24"/>
                <w:szCs w:val="24"/>
                <w:lang w:eastAsia="ko-KR"/>
              </w:rPr>
              <w:t>ции</w:t>
            </w:r>
          </w:p>
        </w:tc>
        <w:tc>
          <w:tcPr>
            <w:tcW w:w="876" w:type="pct"/>
            <w:tcBorders>
              <w:top w:val="single" w:sz="4" w:space="0" w:color="auto"/>
              <w:left w:val="single" w:sz="4" w:space="0" w:color="auto"/>
              <w:bottom w:val="single" w:sz="4" w:space="0" w:color="auto"/>
              <w:right w:val="single" w:sz="4" w:space="0" w:color="auto"/>
            </w:tcBorders>
          </w:tcPr>
          <w:p w14:paraId="6E10D461" w14:textId="77777777" w:rsidR="00053B32" w:rsidRDefault="00053B32">
            <w:pPr>
              <w:widowControl w:val="0"/>
              <w:autoSpaceDE w:val="0"/>
              <w:autoSpaceDN w:val="0"/>
              <w:spacing w:after="0" w:line="240" w:lineRule="auto"/>
              <w:jc w:val="both"/>
              <w:rPr>
                <w:rFonts w:ascii="Times New Roman" w:hAnsi="Times New Roman"/>
                <w:kern w:val="2"/>
                <w:sz w:val="24"/>
                <w:szCs w:val="24"/>
                <w:lang w:eastAsia="ko-KR"/>
              </w:rPr>
            </w:pPr>
          </w:p>
        </w:tc>
        <w:tc>
          <w:tcPr>
            <w:tcW w:w="730" w:type="pct"/>
            <w:tcBorders>
              <w:top w:val="single" w:sz="4" w:space="0" w:color="auto"/>
              <w:left w:val="single" w:sz="4" w:space="0" w:color="auto"/>
              <w:bottom w:val="single" w:sz="4" w:space="0" w:color="auto"/>
              <w:right w:val="single" w:sz="4" w:space="0" w:color="auto"/>
            </w:tcBorders>
          </w:tcPr>
          <w:p w14:paraId="16B0916A" w14:textId="77777777" w:rsidR="00053B32" w:rsidRDefault="00053B32">
            <w:pPr>
              <w:widowControl w:val="0"/>
              <w:autoSpaceDE w:val="0"/>
              <w:autoSpaceDN w:val="0"/>
              <w:spacing w:after="0" w:line="240" w:lineRule="auto"/>
              <w:jc w:val="both"/>
              <w:rPr>
                <w:rFonts w:ascii="Times New Roman" w:hAnsi="Times New Roman"/>
                <w:kern w:val="2"/>
                <w:sz w:val="24"/>
                <w:szCs w:val="24"/>
                <w:lang w:eastAsia="ko-KR"/>
              </w:rPr>
            </w:pPr>
          </w:p>
        </w:tc>
        <w:tc>
          <w:tcPr>
            <w:tcW w:w="1071" w:type="pct"/>
            <w:tcBorders>
              <w:top w:val="single" w:sz="4" w:space="0" w:color="auto"/>
              <w:left w:val="single" w:sz="4" w:space="0" w:color="auto"/>
              <w:bottom w:val="single" w:sz="4" w:space="0" w:color="auto"/>
              <w:right w:val="single" w:sz="4" w:space="0" w:color="auto"/>
            </w:tcBorders>
          </w:tcPr>
          <w:p w14:paraId="0EC752DF" w14:textId="77777777" w:rsidR="00053B32" w:rsidRDefault="00053B32">
            <w:pPr>
              <w:widowControl w:val="0"/>
              <w:autoSpaceDE w:val="0"/>
              <w:autoSpaceDN w:val="0"/>
              <w:spacing w:after="0" w:line="240" w:lineRule="auto"/>
              <w:jc w:val="both"/>
              <w:rPr>
                <w:rFonts w:ascii="Times New Roman" w:hAnsi="Times New Roman"/>
                <w:kern w:val="2"/>
                <w:sz w:val="24"/>
                <w:szCs w:val="24"/>
                <w:lang w:eastAsia="ko-KR"/>
              </w:rPr>
            </w:pPr>
          </w:p>
        </w:tc>
        <w:tc>
          <w:tcPr>
            <w:tcW w:w="524" w:type="pct"/>
            <w:tcBorders>
              <w:top w:val="single" w:sz="4" w:space="0" w:color="auto"/>
              <w:left w:val="single" w:sz="4" w:space="0" w:color="auto"/>
              <w:bottom w:val="single" w:sz="4" w:space="0" w:color="auto"/>
              <w:right w:val="single" w:sz="4" w:space="0" w:color="auto"/>
            </w:tcBorders>
          </w:tcPr>
          <w:p w14:paraId="0FC2F3CE" w14:textId="77777777" w:rsidR="00053B32" w:rsidRDefault="00053B32">
            <w:pPr>
              <w:widowControl w:val="0"/>
              <w:autoSpaceDE w:val="0"/>
              <w:autoSpaceDN w:val="0"/>
              <w:spacing w:after="0" w:line="240" w:lineRule="auto"/>
              <w:jc w:val="both"/>
              <w:rPr>
                <w:rFonts w:ascii="Times New Roman" w:hAnsi="Times New Roman"/>
                <w:kern w:val="2"/>
                <w:sz w:val="24"/>
                <w:szCs w:val="24"/>
                <w:lang w:eastAsia="ko-KR"/>
              </w:rPr>
            </w:pPr>
          </w:p>
        </w:tc>
      </w:tr>
      <w:tr w:rsidR="00053B32" w14:paraId="57A7BCA8" w14:textId="77777777" w:rsidTr="00053B32">
        <w:tc>
          <w:tcPr>
            <w:tcW w:w="5000" w:type="pct"/>
            <w:gridSpan w:val="6"/>
            <w:tcBorders>
              <w:top w:val="single" w:sz="4" w:space="0" w:color="auto"/>
              <w:left w:val="single" w:sz="4" w:space="0" w:color="auto"/>
              <w:bottom w:val="single" w:sz="4" w:space="0" w:color="auto"/>
              <w:right w:val="single" w:sz="4" w:space="0" w:color="auto"/>
            </w:tcBorders>
            <w:hideMark/>
          </w:tcPr>
          <w:p w14:paraId="0D4CD583" w14:textId="77777777" w:rsidR="00053B32" w:rsidRDefault="00053B32">
            <w:pPr>
              <w:widowControl w:val="0"/>
              <w:autoSpaceDE w:val="0"/>
              <w:autoSpaceDN w:val="0"/>
              <w:spacing w:after="0" w:line="240" w:lineRule="auto"/>
              <w:jc w:val="center"/>
              <w:rPr>
                <w:rFonts w:ascii="Times New Roman" w:hAnsi="Times New Roman"/>
                <w:kern w:val="2"/>
                <w:sz w:val="24"/>
                <w:szCs w:val="24"/>
                <w:lang w:eastAsia="ko-KR"/>
              </w:rPr>
            </w:pPr>
            <w:r>
              <w:rPr>
                <w:rFonts w:ascii="Times New Roman" w:hAnsi="Times New Roman"/>
                <w:b/>
                <w:bCs/>
                <w:kern w:val="2"/>
                <w:sz w:val="24"/>
                <w:szCs w:val="24"/>
                <w:lang w:eastAsia="ko-KR"/>
              </w:rPr>
              <w:t>ЯНВАРЬ</w:t>
            </w:r>
          </w:p>
        </w:tc>
      </w:tr>
      <w:tr w:rsidR="00053B32" w14:paraId="5AC4CD08" w14:textId="77777777" w:rsidTr="00053B32">
        <w:tc>
          <w:tcPr>
            <w:tcW w:w="253" w:type="pct"/>
            <w:tcBorders>
              <w:top w:val="single" w:sz="4" w:space="0" w:color="auto"/>
              <w:left w:val="single" w:sz="4" w:space="0" w:color="auto"/>
              <w:bottom w:val="single" w:sz="4" w:space="0" w:color="auto"/>
              <w:right w:val="single" w:sz="4" w:space="0" w:color="auto"/>
            </w:tcBorders>
            <w:hideMark/>
          </w:tcPr>
          <w:p w14:paraId="58FD7077" w14:textId="77777777" w:rsidR="00053B32" w:rsidRDefault="00053B32">
            <w:pPr>
              <w:widowControl w:val="0"/>
              <w:autoSpaceDE w:val="0"/>
              <w:autoSpaceDN w:val="0"/>
              <w:spacing w:after="0" w:line="240" w:lineRule="auto"/>
              <w:jc w:val="both"/>
              <w:rPr>
                <w:rFonts w:ascii="Times New Roman" w:hAnsi="Times New Roman"/>
                <w:b/>
                <w:bCs/>
                <w:kern w:val="2"/>
                <w:sz w:val="24"/>
                <w:szCs w:val="24"/>
                <w:lang w:eastAsia="ko-KR"/>
              </w:rPr>
            </w:pPr>
            <w:r>
              <w:rPr>
                <w:rFonts w:ascii="Times New Roman" w:hAnsi="Times New Roman"/>
                <w:b/>
                <w:bCs/>
                <w:kern w:val="2"/>
                <w:sz w:val="24"/>
                <w:szCs w:val="24"/>
                <w:lang w:eastAsia="ko-KR"/>
              </w:rPr>
              <w:lastRenderedPageBreak/>
              <w:t>1</w:t>
            </w:r>
          </w:p>
        </w:tc>
        <w:tc>
          <w:tcPr>
            <w:tcW w:w="1546" w:type="pct"/>
            <w:tcBorders>
              <w:top w:val="single" w:sz="4" w:space="0" w:color="auto"/>
              <w:left w:val="single" w:sz="4" w:space="0" w:color="auto"/>
              <w:bottom w:val="single" w:sz="4" w:space="0" w:color="auto"/>
              <w:right w:val="single" w:sz="4" w:space="0" w:color="auto"/>
            </w:tcBorders>
            <w:hideMark/>
          </w:tcPr>
          <w:p w14:paraId="0DD0739A" w14:textId="77777777" w:rsidR="00053B32" w:rsidRDefault="00053B32">
            <w:pPr>
              <w:widowControl w:val="0"/>
              <w:autoSpaceDE w:val="0"/>
              <w:autoSpaceDN w:val="0"/>
              <w:spacing w:after="0" w:line="240" w:lineRule="auto"/>
              <w:jc w:val="both"/>
              <w:rPr>
                <w:rFonts w:ascii="Times New Roman" w:hAnsi="Times New Roman"/>
                <w:b/>
                <w:bCs/>
                <w:kern w:val="2"/>
                <w:sz w:val="24"/>
                <w:szCs w:val="24"/>
                <w:lang w:eastAsia="ko-KR"/>
              </w:rPr>
            </w:pPr>
            <w:r>
              <w:rPr>
                <w:rFonts w:ascii="Times New Roman" w:hAnsi="Times New Roman"/>
                <w:b/>
                <w:bCs/>
                <w:kern w:val="2"/>
                <w:sz w:val="24"/>
                <w:szCs w:val="24"/>
                <w:lang w:eastAsia="ko-KR"/>
              </w:rPr>
              <w:t>Новый год</w:t>
            </w:r>
          </w:p>
        </w:tc>
        <w:tc>
          <w:tcPr>
            <w:tcW w:w="876" w:type="pct"/>
            <w:tcBorders>
              <w:top w:val="single" w:sz="4" w:space="0" w:color="auto"/>
              <w:left w:val="single" w:sz="4" w:space="0" w:color="auto"/>
              <w:bottom w:val="single" w:sz="4" w:space="0" w:color="auto"/>
              <w:right w:val="single" w:sz="4" w:space="0" w:color="auto"/>
            </w:tcBorders>
          </w:tcPr>
          <w:p w14:paraId="10EFA3C7" w14:textId="77777777" w:rsidR="00053B32" w:rsidRDefault="00053B32">
            <w:pPr>
              <w:widowControl w:val="0"/>
              <w:autoSpaceDE w:val="0"/>
              <w:autoSpaceDN w:val="0"/>
              <w:spacing w:after="0" w:line="240" w:lineRule="auto"/>
              <w:jc w:val="both"/>
              <w:rPr>
                <w:rFonts w:ascii="Times New Roman" w:hAnsi="Times New Roman"/>
                <w:kern w:val="2"/>
                <w:sz w:val="24"/>
                <w:szCs w:val="24"/>
                <w:lang w:eastAsia="ko-KR"/>
              </w:rPr>
            </w:pPr>
          </w:p>
        </w:tc>
        <w:tc>
          <w:tcPr>
            <w:tcW w:w="730" w:type="pct"/>
            <w:tcBorders>
              <w:top w:val="single" w:sz="4" w:space="0" w:color="auto"/>
              <w:left w:val="single" w:sz="4" w:space="0" w:color="auto"/>
              <w:bottom w:val="single" w:sz="4" w:space="0" w:color="auto"/>
              <w:right w:val="single" w:sz="4" w:space="0" w:color="auto"/>
            </w:tcBorders>
          </w:tcPr>
          <w:p w14:paraId="546AD20C" w14:textId="77777777" w:rsidR="00053B32" w:rsidRDefault="00053B32">
            <w:pPr>
              <w:widowControl w:val="0"/>
              <w:autoSpaceDE w:val="0"/>
              <w:autoSpaceDN w:val="0"/>
              <w:spacing w:after="0" w:line="240" w:lineRule="auto"/>
              <w:jc w:val="both"/>
              <w:rPr>
                <w:rFonts w:ascii="Times New Roman" w:hAnsi="Times New Roman"/>
                <w:kern w:val="2"/>
                <w:sz w:val="24"/>
                <w:szCs w:val="24"/>
                <w:lang w:eastAsia="ko-KR"/>
              </w:rPr>
            </w:pPr>
          </w:p>
        </w:tc>
        <w:tc>
          <w:tcPr>
            <w:tcW w:w="1071" w:type="pct"/>
            <w:tcBorders>
              <w:top w:val="single" w:sz="4" w:space="0" w:color="auto"/>
              <w:left w:val="single" w:sz="4" w:space="0" w:color="auto"/>
              <w:bottom w:val="single" w:sz="4" w:space="0" w:color="auto"/>
              <w:right w:val="single" w:sz="4" w:space="0" w:color="auto"/>
            </w:tcBorders>
          </w:tcPr>
          <w:p w14:paraId="2108FE83" w14:textId="77777777" w:rsidR="00053B32" w:rsidRDefault="00053B32">
            <w:pPr>
              <w:widowControl w:val="0"/>
              <w:autoSpaceDE w:val="0"/>
              <w:autoSpaceDN w:val="0"/>
              <w:spacing w:after="0" w:line="240" w:lineRule="auto"/>
              <w:jc w:val="both"/>
              <w:rPr>
                <w:rFonts w:ascii="Times New Roman" w:hAnsi="Times New Roman"/>
                <w:kern w:val="2"/>
                <w:sz w:val="24"/>
                <w:szCs w:val="24"/>
                <w:lang w:eastAsia="ko-KR"/>
              </w:rPr>
            </w:pPr>
          </w:p>
        </w:tc>
        <w:tc>
          <w:tcPr>
            <w:tcW w:w="524" w:type="pct"/>
            <w:tcBorders>
              <w:top w:val="single" w:sz="4" w:space="0" w:color="auto"/>
              <w:left w:val="single" w:sz="4" w:space="0" w:color="auto"/>
              <w:bottom w:val="single" w:sz="4" w:space="0" w:color="auto"/>
              <w:right w:val="single" w:sz="4" w:space="0" w:color="auto"/>
            </w:tcBorders>
          </w:tcPr>
          <w:p w14:paraId="7118AD7F" w14:textId="77777777" w:rsidR="00053B32" w:rsidRDefault="00053B32">
            <w:pPr>
              <w:widowControl w:val="0"/>
              <w:autoSpaceDE w:val="0"/>
              <w:autoSpaceDN w:val="0"/>
              <w:spacing w:after="0" w:line="240" w:lineRule="auto"/>
              <w:jc w:val="both"/>
              <w:rPr>
                <w:rFonts w:ascii="Times New Roman" w:hAnsi="Times New Roman"/>
                <w:kern w:val="2"/>
                <w:sz w:val="24"/>
                <w:szCs w:val="24"/>
                <w:lang w:eastAsia="ko-KR"/>
              </w:rPr>
            </w:pPr>
          </w:p>
        </w:tc>
      </w:tr>
      <w:tr w:rsidR="00053B32" w14:paraId="328B5441" w14:textId="77777777" w:rsidTr="00053B32">
        <w:tc>
          <w:tcPr>
            <w:tcW w:w="253" w:type="pct"/>
            <w:tcBorders>
              <w:top w:val="single" w:sz="4" w:space="0" w:color="auto"/>
              <w:left w:val="single" w:sz="4" w:space="0" w:color="auto"/>
              <w:bottom w:val="single" w:sz="4" w:space="0" w:color="auto"/>
              <w:right w:val="single" w:sz="4" w:space="0" w:color="auto"/>
            </w:tcBorders>
          </w:tcPr>
          <w:p w14:paraId="4AFA9B53" w14:textId="77777777" w:rsidR="00053B32" w:rsidRDefault="00053B32">
            <w:pPr>
              <w:widowControl w:val="0"/>
              <w:autoSpaceDE w:val="0"/>
              <w:autoSpaceDN w:val="0"/>
              <w:spacing w:after="0" w:line="240" w:lineRule="auto"/>
              <w:jc w:val="both"/>
              <w:rPr>
                <w:rFonts w:ascii="Times New Roman" w:hAnsi="Times New Roman"/>
                <w:kern w:val="2"/>
                <w:sz w:val="24"/>
                <w:szCs w:val="24"/>
                <w:lang w:eastAsia="ko-KR"/>
              </w:rPr>
            </w:pPr>
          </w:p>
        </w:tc>
        <w:tc>
          <w:tcPr>
            <w:tcW w:w="1546" w:type="pct"/>
            <w:tcBorders>
              <w:top w:val="single" w:sz="4" w:space="0" w:color="auto"/>
              <w:left w:val="single" w:sz="4" w:space="0" w:color="auto"/>
              <w:bottom w:val="single" w:sz="4" w:space="0" w:color="auto"/>
              <w:right w:val="single" w:sz="4" w:space="0" w:color="auto"/>
            </w:tcBorders>
          </w:tcPr>
          <w:p w14:paraId="0B259CD1" w14:textId="77777777" w:rsidR="00053B32" w:rsidRDefault="00053B32">
            <w:pPr>
              <w:widowControl w:val="0"/>
              <w:autoSpaceDE w:val="0"/>
              <w:autoSpaceDN w:val="0"/>
              <w:spacing w:after="0" w:line="240" w:lineRule="auto"/>
              <w:jc w:val="both"/>
              <w:rPr>
                <w:rFonts w:ascii="Times New Roman" w:hAnsi="Times New Roman"/>
                <w:kern w:val="2"/>
                <w:sz w:val="24"/>
                <w:szCs w:val="24"/>
                <w:lang w:eastAsia="ko-KR"/>
              </w:rPr>
            </w:pPr>
          </w:p>
        </w:tc>
        <w:tc>
          <w:tcPr>
            <w:tcW w:w="876" w:type="pct"/>
            <w:tcBorders>
              <w:top w:val="single" w:sz="4" w:space="0" w:color="auto"/>
              <w:left w:val="single" w:sz="4" w:space="0" w:color="auto"/>
              <w:bottom w:val="single" w:sz="4" w:space="0" w:color="auto"/>
              <w:right w:val="single" w:sz="4" w:space="0" w:color="auto"/>
            </w:tcBorders>
          </w:tcPr>
          <w:p w14:paraId="3CFDB35A" w14:textId="77777777" w:rsidR="00053B32" w:rsidRDefault="00053B32">
            <w:pPr>
              <w:widowControl w:val="0"/>
              <w:autoSpaceDE w:val="0"/>
              <w:autoSpaceDN w:val="0"/>
              <w:spacing w:after="0" w:line="240" w:lineRule="auto"/>
              <w:jc w:val="both"/>
              <w:rPr>
                <w:rFonts w:ascii="Times New Roman" w:hAnsi="Times New Roman"/>
                <w:kern w:val="2"/>
                <w:sz w:val="24"/>
                <w:szCs w:val="24"/>
                <w:lang w:eastAsia="ko-KR"/>
              </w:rPr>
            </w:pPr>
          </w:p>
        </w:tc>
        <w:tc>
          <w:tcPr>
            <w:tcW w:w="730" w:type="pct"/>
            <w:tcBorders>
              <w:top w:val="single" w:sz="4" w:space="0" w:color="auto"/>
              <w:left w:val="single" w:sz="4" w:space="0" w:color="auto"/>
              <w:bottom w:val="single" w:sz="4" w:space="0" w:color="auto"/>
              <w:right w:val="single" w:sz="4" w:space="0" w:color="auto"/>
            </w:tcBorders>
          </w:tcPr>
          <w:p w14:paraId="6BD64ABA" w14:textId="77777777" w:rsidR="00053B32" w:rsidRDefault="00053B32">
            <w:pPr>
              <w:widowControl w:val="0"/>
              <w:autoSpaceDE w:val="0"/>
              <w:autoSpaceDN w:val="0"/>
              <w:spacing w:after="0" w:line="240" w:lineRule="auto"/>
              <w:jc w:val="both"/>
              <w:rPr>
                <w:rFonts w:ascii="Times New Roman" w:hAnsi="Times New Roman"/>
                <w:kern w:val="2"/>
                <w:sz w:val="24"/>
                <w:szCs w:val="24"/>
                <w:lang w:eastAsia="ko-KR"/>
              </w:rPr>
            </w:pPr>
          </w:p>
        </w:tc>
        <w:tc>
          <w:tcPr>
            <w:tcW w:w="1071" w:type="pct"/>
            <w:tcBorders>
              <w:top w:val="single" w:sz="4" w:space="0" w:color="auto"/>
              <w:left w:val="single" w:sz="4" w:space="0" w:color="auto"/>
              <w:bottom w:val="single" w:sz="4" w:space="0" w:color="auto"/>
              <w:right w:val="single" w:sz="4" w:space="0" w:color="auto"/>
            </w:tcBorders>
          </w:tcPr>
          <w:p w14:paraId="16FDA2E8" w14:textId="77777777" w:rsidR="00053B32" w:rsidRDefault="00053B32">
            <w:pPr>
              <w:widowControl w:val="0"/>
              <w:autoSpaceDE w:val="0"/>
              <w:autoSpaceDN w:val="0"/>
              <w:spacing w:after="0" w:line="240" w:lineRule="auto"/>
              <w:jc w:val="both"/>
              <w:rPr>
                <w:rFonts w:ascii="Times New Roman" w:hAnsi="Times New Roman"/>
                <w:kern w:val="2"/>
                <w:sz w:val="24"/>
                <w:szCs w:val="24"/>
                <w:lang w:eastAsia="ko-KR"/>
              </w:rPr>
            </w:pPr>
          </w:p>
        </w:tc>
        <w:tc>
          <w:tcPr>
            <w:tcW w:w="524" w:type="pct"/>
            <w:tcBorders>
              <w:top w:val="single" w:sz="4" w:space="0" w:color="auto"/>
              <w:left w:val="single" w:sz="4" w:space="0" w:color="auto"/>
              <w:bottom w:val="single" w:sz="4" w:space="0" w:color="auto"/>
              <w:right w:val="single" w:sz="4" w:space="0" w:color="auto"/>
            </w:tcBorders>
          </w:tcPr>
          <w:p w14:paraId="1B5F4FF6" w14:textId="77777777" w:rsidR="00053B32" w:rsidRDefault="00053B32">
            <w:pPr>
              <w:widowControl w:val="0"/>
              <w:autoSpaceDE w:val="0"/>
              <w:autoSpaceDN w:val="0"/>
              <w:spacing w:after="0" w:line="240" w:lineRule="auto"/>
              <w:jc w:val="both"/>
              <w:rPr>
                <w:rFonts w:ascii="Times New Roman" w:hAnsi="Times New Roman"/>
                <w:kern w:val="2"/>
                <w:sz w:val="24"/>
                <w:szCs w:val="24"/>
                <w:lang w:eastAsia="ko-KR"/>
              </w:rPr>
            </w:pPr>
          </w:p>
        </w:tc>
      </w:tr>
      <w:tr w:rsidR="00053B32" w14:paraId="606CBA9B" w14:textId="77777777" w:rsidTr="00053B32">
        <w:tc>
          <w:tcPr>
            <w:tcW w:w="253" w:type="pct"/>
            <w:tcBorders>
              <w:top w:val="single" w:sz="4" w:space="0" w:color="auto"/>
              <w:left w:val="single" w:sz="4" w:space="0" w:color="auto"/>
              <w:bottom w:val="single" w:sz="4" w:space="0" w:color="auto"/>
              <w:right w:val="single" w:sz="4" w:space="0" w:color="auto"/>
            </w:tcBorders>
            <w:hideMark/>
          </w:tcPr>
          <w:p w14:paraId="262C0AD2" w14:textId="77777777" w:rsidR="00053B32" w:rsidRDefault="00053B32">
            <w:pPr>
              <w:widowControl w:val="0"/>
              <w:autoSpaceDE w:val="0"/>
              <w:autoSpaceDN w:val="0"/>
              <w:spacing w:after="0" w:line="240" w:lineRule="auto"/>
              <w:jc w:val="both"/>
              <w:rPr>
                <w:rFonts w:ascii="Times New Roman" w:hAnsi="Times New Roman"/>
                <w:b/>
                <w:bCs/>
                <w:kern w:val="2"/>
                <w:sz w:val="24"/>
                <w:szCs w:val="24"/>
                <w:lang w:eastAsia="ko-KR"/>
              </w:rPr>
            </w:pPr>
            <w:r>
              <w:rPr>
                <w:rFonts w:ascii="Times New Roman" w:hAnsi="Times New Roman"/>
                <w:b/>
                <w:bCs/>
                <w:kern w:val="2"/>
                <w:sz w:val="24"/>
                <w:szCs w:val="24"/>
                <w:lang w:eastAsia="ko-KR"/>
              </w:rPr>
              <w:t>25</w:t>
            </w:r>
          </w:p>
        </w:tc>
        <w:tc>
          <w:tcPr>
            <w:tcW w:w="1546" w:type="pct"/>
            <w:tcBorders>
              <w:top w:val="single" w:sz="4" w:space="0" w:color="auto"/>
              <w:left w:val="single" w:sz="4" w:space="0" w:color="auto"/>
              <w:bottom w:val="single" w:sz="4" w:space="0" w:color="auto"/>
              <w:right w:val="single" w:sz="4" w:space="0" w:color="auto"/>
            </w:tcBorders>
            <w:hideMark/>
          </w:tcPr>
          <w:p w14:paraId="02A7DF87" w14:textId="77777777" w:rsidR="00053B32" w:rsidRDefault="00053B32">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b/>
                <w:bCs/>
                <w:kern w:val="2"/>
                <w:sz w:val="24"/>
                <w:szCs w:val="24"/>
                <w:lang w:eastAsia="ko-KR"/>
              </w:rPr>
              <w:t>«Татьянин день»</w:t>
            </w:r>
            <w:r>
              <w:rPr>
                <w:rFonts w:ascii="Times New Roman" w:hAnsi="Times New Roman"/>
                <w:kern w:val="2"/>
                <w:sz w:val="24"/>
                <w:szCs w:val="24"/>
                <w:lang w:eastAsia="ko-KR"/>
              </w:rPr>
              <w:t xml:space="preserve"> </w:t>
            </w:r>
            <w:r>
              <w:rPr>
                <w:rFonts w:ascii="Times New Roman" w:hAnsi="Times New Roman"/>
                <w:b/>
                <w:bCs/>
                <w:kern w:val="2"/>
                <w:sz w:val="24"/>
                <w:szCs w:val="24"/>
                <w:lang w:eastAsia="ko-KR"/>
              </w:rPr>
              <w:t>(праздник студентов)</w:t>
            </w:r>
          </w:p>
        </w:tc>
        <w:tc>
          <w:tcPr>
            <w:tcW w:w="876" w:type="pct"/>
            <w:tcBorders>
              <w:top w:val="single" w:sz="4" w:space="0" w:color="auto"/>
              <w:left w:val="single" w:sz="4" w:space="0" w:color="auto"/>
              <w:bottom w:val="single" w:sz="4" w:space="0" w:color="auto"/>
              <w:right w:val="single" w:sz="4" w:space="0" w:color="auto"/>
            </w:tcBorders>
          </w:tcPr>
          <w:p w14:paraId="7D36EB39" w14:textId="77777777" w:rsidR="00053B32" w:rsidRDefault="00053B32">
            <w:pPr>
              <w:widowControl w:val="0"/>
              <w:autoSpaceDE w:val="0"/>
              <w:autoSpaceDN w:val="0"/>
              <w:spacing w:after="0" w:line="240" w:lineRule="auto"/>
              <w:jc w:val="both"/>
              <w:rPr>
                <w:rFonts w:ascii="Times New Roman" w:hAnsi="Times New Roman"/>
                <w:kern w:val="2"/>
                <w:sz w:val="24"/>
                <w:szCs w:val="24"/>
                <w:lang w:eastAsia="ko-KR"/>
              </w:rPr>
            </w:pPr>
          </w:p>
        </w:tc>
        <w:tc>
          <w:tcPr>
            <w:tcW w:w="730" w:type="pct"/>
            <w:tcBorders>
              <w:top w:val="single" w:sz="4" w:space="0" w:color="auto"/>
              <w:left w:val="single" w:sz="4" w:space="0" w:color="auto"/>
              <w:bottom w:val="single" w:sz="4" w:space="0" w:color="auto"/>
              <w:right w:val="single" w:sz="4" w:space="0" w:color="auto"/>
            </w:tcBorders>
          </w:tcPr>
          <w:p w14:paraId="3EEAD7DB" w14:textId="77777777" w:rsidR="00053B32" w:rsidRDefault="00053B32">
            <w:pPr>
              <w:widowControl w:val="0"/>
              <w:autoSpaceDE w:val="0"/>
              <w:autoSpaceDN w:val="0"/>
              <w:spacing w:after="0" w:line="240" w:lineRule="auto"/>
              <w:jc w:val="both"/>
              <w:rPr>
                <w:rFonts w:ascii="Times New Roman" w:hAnsi="Times New Roman"/>
                <w:kern w:val="2"/>
                <w:sz w:val="24"/>
                <w:szCs w:val="24"/>
                <w:lang w:eastAsia="ko-KR"/>
              </w:rPr>
            </w:pPr>
          </w:p>
        </w:tc>
        <w:tc>
          <w:tcPr>
            <w:tcW w:w="1071" w:type="pct"/>
            <w:tcBorders>
              <w:top w:val="single" w:sz="4" w:space="0" w:color="auto"/>
              <w:left w:val="single" w:sz="4" w:space="0" w:color="auto"/>
              <w:bottom w:val="single" w:sz="4" w:space="0" w:color="auto"/>
              <w:right w:val="single" w:sz="4" w:space="0" w:color="auto"/>
            </w:tcBorders>
          </w:tcPr>
          <w:p w14:paraId="5267B790" w14:textId="77777777" w:rsidR="00053B32" w:rsidRDefault="00053B32">
            <w:pPr>
              <w:widowControl w:val="0"/>
              <w:autoSpaceDE w:val="0"/>
              <w:autoSpaceDN w:val="0"/>
              <w:spacing w:after="0" w:line="240" w:lineRule="auto"/>
              <w:jc w:val="both"/>
              <w:rPr>
                <w:rFonts w:ascii="Times New Roman" w:hAnsi="Times New Roman"/>
                <w:kern w:val="2"/>
                <w:sz w:val="24"/>
                <w:szCs w:val="24"/>
                <w:lang w:eastAsia="ko-KR"/>
              </w:rPr>
            </w:pPr>
          </w:p>
        </w:tc>
        <w:tc>
          <w:tcPr>
            <w:tcW w:w="524" w:type="pct"/>
            <w:tcBorders>
              <w:top w:val="single" w:sz="4" w:space="0" w:color="auto"/>
              <w:left w:val="single" w:sz="4" w:space="0" w:color="auto"/>
              <w:bottom w:val="single" w:sz="4" w:space="0" w:color="auto"/>
              <w:right w:val="single" w:sz="4" w:space="0" w:color="auto"/>
            </w:tcBorders>
          </w:tcPr>
          <w:p w14:paraId="6FF9E255" w14:textId="77777777" w:rsidR="00053B32" w:rsidRDefault="00053B32">
            <w:pPr>
              <w:widowControl w:val="0"/>
              <w:autoSpaceDE w:val="0"/>
              <w:autoSpaceDN w:val="0"/>
              <w:spacing w:after="0" w:line="240" w:lineRule="auto"/>
              <w:jc w:val="both"/>
              <w:rPr>
                <w:rFonts w:ascii="Times New Roman" w:hAnsi="Times New Roman"/>
                <w:kern w:val="2"/>
                <w:sz w:val="24"/>
                <w:szCs w:val="24"/>
                <w:lang w:eastAsia="ko-KR"/>
              </w:rPr>
            </w:pPr>
          </w:p>
        </w:tc>
      </w:tr>
      <w:tr w:rsidR="00053B32" w14:paraId="5A6F5261" w14:textId="77777777" w:rsidTr="00053B32">
        <w:tc>
          <w:tcPr>
            <w:tcW w:w="253" w:type="pct"/>
            <w:tcBorders>
              <w:top w:val="single" w:sz="4" w:space="0" w:color="auto"/>
              <w:left w:val="single" w:sz="4" w:space="0" w:color="auto"/>
              <w:bottom w:val="single" w:sz="4" w:space="0" w:color="auto"/>
              <w:right w:val="single" w:sz="4" w:space="0" w:color="auto"/>
            </w:tcBorders>
            <w:hideMark/>
          </w:tcPr>
          <w:p w14:paraId="463FC385" w14:textId="77777777" w:rsidR="00053B32" w:rsidRDefault="00053B32">
            <w:pPr>
              <w:widowControl w:val="0"/>
              <w:autoSpaceDE w:val="0"/>
              <w:autoSpaceDN w:val="0"/>
              <w:spacing w:after="0" w:line="240" w:lineRule="auto"/>
              <w:jc w:val="both"/>
              <w:rPr>
                <w:rFonts w:ascii="Times New Roman" w:hAnsi="Times New Roman"/>
                <w:b/>
                <w:bCs/>
                <w:kern w:val="2"/>
                <w:sz w:val="24"/>
                <w:szCs w:val="24"/>
                <w:lang w:eastAsia="ko-KR"/>
              </w:rPr>
            </w:pPr>
            <w:r>
              <w:rPr>
                <w:rFonts w:ascii="Times New Roman" w:hAnsi="Times New Roman"/>
                <w:b/>
                <w:bCs/>
                <w:kern w:val="2"/>
                <w:sz w:val="24"/>
                <w:szCs w:val="24"/>
                <w:lang w:eastAsia="ko-KR"/>
              </w:rPr>
              <w:t xml:space="preserve">27 </w:t>
            </w:r>
          </w:p>
        </w:tc>
        <w:tc>
          <w:tcPr>
            <w:tcW w:w="1546" w:type="pct"/>
            <w:tcBorders>
              <w:top w:val="single" w:sz="4" w:space="0" w:color="auto"/>
              <w:left w:val="single" w:sz="4" w:space="0" w:color="auto"/>
              <w:bottom w:val="single" w:sz="4" w:space="0" w:color="auto"/>
              <w:right w:val="single" w:sz="4" w:space="0" w:color="auto"/>
            </w:tcBorders>
          </w:tcPr>
          <w:p w14:paraId="173C9EC9" w14:textId="77777777" w:rsidR="00053B32" w:rsidRDefault="00053B32">
            <w:pPr>
              <w:widowControl w:val="0"/>
              <w:autoSpaceDE w:val="0"/>
              <w:autoSpaceDN w:val="0"/>
              <w:spacing w:after="0" w:line="240" w:lineRule="auto"/>
              <w:jc w:val="both"/>
              <w:rPr>
                <w:rFonts w:ascii="Times New Roman" w:hAnsi="Times New Roman"/>
                <w:b/>
                <w:bCs/>
                <w:kern w:val="2"/>
                <w:sz w:val="24"/>
                <w:szCs w:val="24"/>
                <w:lang w:eastAsia="ko-KR"/>
              </w:rPr>
            </w:pPr>
            <w:r>
              <w:rPr>
                <w:rFonts w:ascii="Times New Roman" w:hAnsi="Times New Roman"/>
                <w:b/>
                <w:bCs/>
                <w:kern w:val="2"/>
                <w:sz w:val="24"/>
                <w:szCs w:val="24"/>
                <w:lang w:eastAsia="ko-KR"/>
              </w:rPr>
              <w:t>День снятия блокады Ленинграда</w:t>
            </w:r>
          </w:p>
          <w:p w14:paraId="0BA433DA" w14:textId="77777777" w:rsidR="00053B32" w:rsidRDefault="00053B32">
            <w:pPr>
              <w:widowControl w:val="0"/>
              <w:autoSpaceDE w:val="0"/>
              <w:autoSpaceDN w:val="0"/>
              <w:spacing w:after="0" w:line="240" w:lineRule="auto"/>
              <w:jc w:val="both"/>
              <w:rPr>
                <w:rFonts w:ascii="Times New Roman" w:hAnsi="Times New Roman"/>
                <w:b/>
                <w:bCs/>
                <w:kern w:val="2"/>
                <w:sz w:val="24"/>
                <w:szCs w:val="24"/>
                <w:lang w:eastAsia="ko-KR"/>
              </w:rPr>
            </w:pPr>
          </w:p>
        </w:tc>
        <w:tc>
          <w:tcPr>
            <w:tcW w:w="876" w:type="pct"/>
            <w:tcBorders>
              <w:top w:val="single" w:sz="4" w:space="0" w:color="auto"/>
              <w:left w:val="single" w:sz="4" w:space="0" w:color="auto"/>
              <w:bottom w:val="single" w:sz="4" w:space="0" w:color="auto"/>
              <w:right w:val="single" w:sz="4" w:space="0" w:color="auto"/>
            </w:tcBorders>
          </w:tcPr>
          <w:p w14:paraId="3565F9D4" w14:textId="77777777" w:rsidR="00053B32" w:rsidRDefault="00053B32">
            <w:pPr>
              <w:widowControl w:val="0"/>
              <w:autoSpaceDE w:val="0"/>
              <w:autoSpaceDN w:val="0"/>
              <w:spacing w:after="0" w:line="240" w:lineRule="auto"/>
              <w:jc w:val="both"/>
              <w:rPr>
                <w:rFonts w:ascii="Times New Roman" w:hAnsi="Times New Roman"/>
                <w:kern w:val="2"/>
                <w:sz w:val="24"/>
                <w:szCs w:val="24"/>
                <w:lang w:eastAsia="ko-KR"/>
              </w:rPr>
            </w:pPr>
          </w:p>
        </w:tc>
        <w:tc>
          <w:tcPr>
            <w:tcW w:w="730" w:type="pct"/>
            <w:tcBorders>
              <w:top w:val="single" w:sz="4" w:space="0" w:color="auto"/>
              <w:left w:val="single" w:sz="4" w:space="0" w:color="auto"/>
              <w:bottom w:val="single" w:sz="4" w:space="0" w:color="auto"/>
              <w:right w:val="single" w:sz="4" w:space="0" w:color="auto"/>
            </w:tcBorders>
          </w:tcPr>
          <w:p w14:paraId="242E065F" w14:textId="77777777" w:rsidR="00053B32" w:rsidRDefault="00053B32">
            <w:pPr>
              <w:widowControl w:val="0"/>
              <w:autoSpaceDE w:val="0"/>
              <w:autoSpaceDN w:val="0"/>
              <w:spacing w:after="0" w:line="240" w:lineRule="auto"/>
              <w:jc w:val="both"/>
              <w:rPr>
                <w:rFonts w:ascii="Times New Roman" w:hAnsi="Times New Roman"/>
                <w:kern w:val="2"/>
                <w:sz w:val="24"/>
                <w:szCs w:val="24"/>
                <w:lang w:eastAsia="ko-KR"/>
              </w:rPr>
            </w:pPr>
          </w:p>
        </w:tc>
        <w:tc>
          <w:tcPr>
            <w:tcW w:w="1071" w:type="pct"/>
            <w:tcBorders>
              <w:top w:val="single" w:sz="4" w:space="0" w:color="auto"/>
              <w:left w:val="single" w:sz="4" w:space="0" w:color="auto"/>
              <w:bottom w:val="single" w:sz="4" w:space="0" w:color="auto"/>
              <w:right w:val="single" w:sz="4" w:space="0" w:color="auto"/>
            </w:tcBorders>
          </w:tcPr>
          <w:p w14:paraId="14B72183" w14:textId="77777777" w:rsidR="00053B32" w:rsidRDefault="00053B32">
            <w:pPr>
              <w:widowControl w:val="0"/>
              <w:autoSpaceDE w:val="0"/>
              <w:autoSpaceDN w:val="0"/>
              <w:spacing w:after="0" w:line="240" w:lineRule="auto"/>
              <w:jc w:val="both"/>
              <w:rPr>
                <w:rFonts w:ascii="Times New Roman" w:hAnsi="Times New Roman"/>
                <w:kern w:val="2"/>
                <w:sz w:val="24"/>
                <w:szCs w:val="24"/>
                <w:lang w:eastAsia="ko-KR"/>
              </w:rPr>
            </w:pPr>
          </w:p>
        </w:tc>
        <w:tc>
          <w:tcPr>
            <w:tcW w:w="524" w:type="pct"/>
            <w:tcBorders>
              <w:top w:val="single" w:sz="4" w:space="0" w:color="auto"/>
              <w:left w:val="single" w:sz="4" w:space="0" w:color="auto"/>
              <w:bottom w:val="single" w:sz="4" w:space="0" w:color="auto"/>
              <w:right w:val="single" w:sz="4" w:space="0" w:color="auto"/>
            </w:tcBorders>
          </w:tcPr>
          <w:p w14:paraId="508D5E81" w14:textId="77777777" w:rsidR="00053B32" w:rsidRDefault="00053B32">
            <w:pPr>
              <w:widowControl w:val="0"/>
              <w:autoSpaceDE w:val="0"/>
              <w:autoSpaceDN w:val="0"/>
              <w:spacing w:after="0" w:line="240" w:lineRule="auto"/>
              <w:jc w:val="both"/>
              <w:rPr>
                <w:rFonts w:ascii="Times New Roman" w:hAnsi="Times New Roman"/>
                <w:kern w:val="2"/>
                <w:sz w:val="24"/>
                <w:szCs w:val="24"/>
                <w:lang w:eastAsia="ko-KR"/>
              </w:rPr>
            </w:pPr>
          </w:p>
        </w:tc>
      </w:tr>
      <w:tr w:rsidR="00053B32" w14:paraId="648C1F97" w14:textId="77777777" w:rsidTr="00053B32">
        <w:tc>
          <w:tcPr>
            <w:tcW w:w="5000" w:type="pct"/>
            <w:gridSpan w:val="6"/>
            <w:tcBorders>
              <w:top w:val="single" w:sz="4" w:space="0" w:color="auto"/>
              <w:left w:val="single" w:sz="4" w:space="0" w:color="auto"/>
              <w:bottom w:val="single" w:sz="4" w:space="0" w:color="auto"/>
              <w:right w:val="single" w:sz="4" w:space="0" w:color="auto"/>
            </w:tcBorders>
            <w:hideMark/>
          </w:tcPr>
          <w:p w14:paraId="7BB83311" w14:textId="77777777" w:rsidR="00053B32" w:rsidRDefault="00053B32">
            <w:pPr>
              <w:widowControl w:val="0"/>
              <w:autoSpaceDE w:val="0"/>
              <w:autoSpaceDN w:val="0"/>
              <w:spacing w:after="0" w:line="240" w:lineRule="auto"/>
              <w:jc w:val="center"/>
              <w:rPr>
                <w:rFonts w:ascii="Times New Roman" w:hAnsi="Times New Roman"/>
                <w:kern w:val="2"/>
                <w:sz w:val="24"/>
                <w:szCs w:val="24"/>
                <w:lang w:eastAsia="ko-KR"/>
              </w:rPr>
            </w:pPr>
            <w:r>
              <w:rPr>
                <w:rFonts w:ascii="Times New Roman" w:hAnsi="Times New Roman"/>
                <w:b/>
                <w:bCs/>
                <w:kern w:val="2"/>
                <w:sz w:val="24"/>
                <w:szCs w:val="24"/>
                <w:lang w:eastAsia="ko-KR"/>
              </w:rPr>
              <w:t>ФЕВРАЛЬ</w:t>
            </w:r>
          </w:p>
        </w:tc>
      </w:tr>
      <w:tr w:rsidR="00053B32" w14:paraId="0047FD23" w14:textId="77777777" w:rsidTr="00053B32">
        <w:tc>
          <w:tcPr>
            <w:tcW w:w="253" w:type="pct"/>
            <w:tcBorders>
              <w:top w:val="single" w:sz="4" w:space="0" w:color="auto"/>
              <w:left w:val="single" w:sz="4" w:space="0" w:color="auto"/>
              <w:bottom w:val="single" w:sz="4" w:space="0" w:color="auto"/>
              <w:right w:val="single" w:sz="4" w:space="0" w:color="auto"/>
            </w:tcBorders>
            <w:hideMark/>
          </w:tcPr>
          <w:p w14:paraId="6EA4CCFA" w14:textId="77777777" w:rsidR="00053B32" w:rsidRDefault="00053B32">
            <w:pPr>
              <w:widowControl w:val="0"/>
              <w:autoSpaceDE w:val="0"/>
              <w:autoSpaceDN w:val="0"/>
              <w:spacing w:after="0" w:line="240" w:lineRule="auto"/>
              <w:jc w:val="both"/>
              <w:rPr>
                <w:rFonts w:ascii="Times New Roman" w:hAnsi="Times New Roman"/>
                <w:b/>
                <w:bCs/>
                <w:kern w:val="2"/>
                <w:sz w:val="24"/>
                <w:szCs w:val="24"/>
                <w:lang w:eastAsia="ko-KR"/>
              </w:rPr>
            </w:pPr>
            <w:r>
              <w:rPr>
                <w:rFonts w:ascii="Times New Roman" w:hAnsi="Times New Roman"/>
                <w:b/>
                <w:bCs/>
                <w:kern w:val="2"/>
                <w:sz w:val="24"/>
                <w:szCs w:val="24"/>
                <w:lang w:eastAsia="ko-KR"/>
              </w:rPr>
              <w:t xml:space="preserve">2 </w:t>
            </w:r>
          </w:p>
        </w:tc>
        <w:tc>
          <w:tcPr>
            <w:tcW w:w="1546" w:type="pct"/>
            <w:tcBorders>
              <w:top w:val="single" w:sz="4" w:space="0" w:color="auto"/>
              <w:left w:val="single" w:sz="4" w:space="0" w:color="auto"/>
              <w:bottom w:val="single" w:sz="4" w:space="0" w:color="auto"/>
              <w:right w:val="single" w:sz="4" w:space="0" w:color="auto"/>
            </w:tcBorders>
            <w:hideMark/>
          </w:tcPr>
          <w:p w14:paraId="43588CF4" w14:textId="77777777" w:rsidR="00053B32" w:rsidRDefault="00053B32">
            <w:pPr>
              <w:widowControl w:val="0"/>
              <w:autoSpaceDE w:val="0"/>
              <w:autoSpaceDN w:val="0"/>
              <w:spacing w:after="0" w:line="240" w:lineRule="auto"/>
              <w:jc w:val="both"/>
              <w:rPr>
                <w:rFonts w:ascii="Times New Roman" w:hAnsi="Times New Roman"/>
                <w:b/>
                <w:bCs/>
                <w:kern w:val="2"/>
                <w:sz w:val="24"/>
                <w:szCs w:val="24"/>
                <w:lang w:eastAsia="ko-KR"/>
              </w:rPr>
            </w:pPr>
            <w:r>
              <w:rPr>
                <w:rFonts w:ascii="Times New Roman" w:hAnsi="Times New Roman"/>
                <w:b/>
                <w:bCs/>
                <w:kern w:val="2"/>
                <w:sz w:val="24"/>
                <w:szCs w:val="24"/>
                <w:lang w:eastAsia="ko-KR"/>
              </w:rPr>
              <w:t>День воинской славы России</w:t>
            </w:r>
          </w:p>
          <w:p w14:paraId="3724497A" w14:textId="77777777" w:rsidR="00053B32" w:rsidRDefault="00053B32">
            <w:pPr>
              <w:widowControl w:val="0"/>
              <w:autoSpaceDE w:val="0"/>
              <w:autoSpaceDN w:val="0"/>
              <w:spacing w:after="0" w:line="240" w:lineRule="auto"/>
              <w:jc w:val="both"/>
              <w:rPr>
                <w:rFonts w:ascii="Times New Roman" w:hAnsi="Times New Roman"/>
                <w:b/>
                <w:bCs/>
                <w:kern w:val="2"/>
                <w:sz w:val="24"/>
                <w:szCs w:val="24"/>
                <w:lang w:eastAsia="ko-KR"/>
              </w:rPr>
            </w:pPr>
            <w:r>
              <w:rPr>
                <w:rFonts w:ascii="Times New Roman" w:hAnsi="Times New Roman"/>
                <w:b/>
                <w:bCs/>
                <w:kern w:val="2"/>
                <w:sz w:val="24"/>
                <w:szCs w:val="24"/>
                <w:lang w:eastAsia="ko-KR"/>
              </w:rPr>
              <w:t>(Сталинградская битва, 1943)</w:t>
            </w:r>
          </w:p>
        </w:tc>
        <w:tc>
          <w:tcPr>
            <w:tcW w:w="876" w:type="pct"/>
            <w:tcBorders>
              <w:top w:val="single" w:sz="4" w:space="0" w:color="auto"/>
              <w:left w:val="single" w:sz="4" w:space="0" w:color="auto"/>
              <w:bottom w:val="single" w:sz="4" w:space="0" w:color="auto"/>
              <w:right w:val="single" w:sz="4" w:space="0" w:color="auto"/>
            </w:tcBorders>
          </w:tcPr>
          <w:p w14:paraId="0623A930" w14:textId="77777777" w:rsidR="00053B32" w:rsidRDefault="00053B32">
            <w:pPr>
              <w:widowControl w:val="0"/>
              <w:autoSpaceDE w:val="0"/>
              <w:autoSpaceDN w:val="0"/>
              <w:spacing w:after="0" w:line="240" w:lineRule="auto"/>
              <w:jc w:val="both"/>
              <w:rPr>
                <w:rFonts w:ascii="Times New Roman" w:hAnsi="Times New Roman"/>
                <w:kern w:val="2"/>
                <w:sz w:val="24"/>
                <w:szCs w:val="24"/>
                <w:lang w:eastAsia="ko-KR"/>
              </w:rPr>
            </w:pPr>
          </w:p>
        </w:tc>
        <w:tc>
          <w:tcPr>
            <w:tcW w:w="730" w:type="pct"/>
            <w:tcBorders>
              <w:top w:val="single" w:sz="4" w:space="0" w:color="auto"/>
              <w:left w:val="single" w:sz="4" w:space="0" w:color="auto"/>
              <w:bottom w:val="single" w:sz="4" w:space="0" w:color="auto"/>
              <w:right w:val="single" w:sz="4" w:space="0" w:color="auto"/>
            </w:tcBorders>
          </w:tcPr>
          <w:p w14:paraId="211E3E14" w14:textId="77777777" w:rsidR="00053B32" w:rsidRDefault="00053B32">
            <w:pPr>
              <w:widowControl w:val="0"/>
              <w:autoSpaceDE w:val="0"/>
              <w:autoSpaceDN w:val="0"/>
              <w:spacing w:after="0" w:line="240" w:lineRule="auto"/>
              <w:jc w:val="both"/>
              <w:rPr>
                <w:rFonts w:ascii="Times New Roman" w:hAnsi="Times New Roman"/>
                <w:kern w:val="2"/>
                <w:sz w:val="24"/>
                <w:szCs w:val="24"/>
                <w:lang w:eastAsia="ko-KR"/>
              </w:rPr>
            </w:pPr>
          </w:p>
        </w:tc>
        <w:tc>
          <w:tcPr>
            <w:tcW w:w="1071" w:type="pct"/>
            <w:tcBorders>
              <w:top w:val="single" w:sz="4" w:space="0" w:color="auto"/>
              <w:left w:val="single" w:sz="4" w:space="0" w:color="auto"/>
              <w:bottom w:val="single" w:sz="4" w:space="0" w:color="auto"/>
              <w:right w:val="single" w:sz="4" w:space="0" w:color="auto"/>
            </w:tcBorders>
          </w:tcPr>
          <w:p w14:paraId="20403C1E" w14:textId="77777777" w:rsidR="00053B32" w:rsidRDefault="00053B32">
            <w:pPr>
              <w:widowControl w:val="0"/>
              <w:autoSpaceDE w:val="0"/>
              <w:autoSpaceDN w:val="0"/>
              <w:spacing w:after="0" w:line="240" w:lineRule="auto"/>
              <w:jc w:val="both"/>
              <w:rPr>
                <w:rFonts w:ascii="Times New Roman" w:hAnsi="Times New Roman"/>
                <w:kern w:val="2"/>
                <w:sz w:val="24"/>
                <w:szCs w:val="24"/>
                <w:lang w:eastAsia="ko-KR"/>
              </w:rPr>
            </w:pPr>
          </w:p>
        </w:tc>
        <w:tc>
          <w:tcPr>
            <w:tcW w:w="524" w:type="pct"/>
            <w:tcBorders>
              <w:top w:val="single" w:sz="4" w:space="0" w:color="auto"/>
              <w:left w:val="single" w:sz="4" w:space="0" w:color="auto"/>
              <w:bottom w:val="single" w:sz="4" w:space="0" w:color="auto"/>
              <w:right w:val="single" w:sz="4" w:space="0" w:color="auto"/>
            </w:tcBorders>
          </w:tcPr>
          <w:p w14:paraId="5B4EFCE0" w14:textId="77777777" w:rsidR="00053B32" w:rsidRDefault="00053B32">
            <w:pPr>
              <w:widowControl w:val="0"/>
              <w:autoSpaceDE w:val="0"/>
              <w:autoSpaceDN w:val="0"/>
              <w:spacing w:after="0" w:line="240" w:lineRule="auto"/>
              <w:jc w:val="both"/>
              <w:rPr>
                <w:rFonts w:ascii="Times New Roman" w:hAnsi="Times New Roman"/>
                <w:kern w:val="2"/>
                <w:sz w:val="24"/>
                <w:szCs w:val="24"/>
                <w:lang w:eastAsia="ko-KR"/>
              </w:rPr>
            </w:pPr>
          </w:p>
        </w:tc>
      </w:tr>
      <w:tr w:rsidR="00053B32" w14:paraId="7EA62578" w14:textId="77777777" w:rsidTr="00053B32">
        <w:tc>
          <w:tcPr>
            <w:tcW w:w="253" w:type="pct"/>
            <w:tcBorders>
              <w:top w:val="single" w:sz="4" w:space="0" w:color="auto"/>
              <w:left w:val="single" w:sz="4" w:space="0" w:color="auto"/>
              <w:bottom w:val="single" w:sz="4" w:space="0" w:color="auto"/>
              <w:right w:val="single" w:sz="4" w:space="0" w:color="auto"/>
            </w:tcBorders>
            <w:hideMark/>
          </w:tcPr>
          <w:p w14:paraId="64C6E06F" w14:textId="77777777" w:rsidR="00053B32" w:rsidRDefault="00053B32">
            <w:pPr>
              <w:widowControl w:val="0"/>
              <w:autoSpaceDE w:val="0"/>
              <w:autoSpaceDN w:val="0"/>
              <w:spacing w:after="0" w:line="240" w:lineRule="auto"/>
              <w:jc w:val="both"/>
              <w:rPr>
                <w:rFonts w:ascii="Times New Roman" w:hAnsi="Times New Roman"/>
                <w:b/>
                <w:bCs/>
                <w:kern w:val="2"/>
                <w:sz w:val="24"/>
                <w:szCs w:val="24"/>
                <w:lang w:eastAsia="ko-KR"/>
              </w:rPr>
            </w:pPr>
            <w:r>
              <w:rPr>
                <w:rFonts w:ascii="Times New Roman" w:hAnsi="Times New Roman"/>
                <w:b/>
                <w:bCs/>
                <w:kern w:val="2"/>
                <w:sz w:val="24"/>
                <w:szCs w:val="24"/>
                <w:lang w:eastAsia="ko-KR"/>
              </w:rPr>
              <w:t>8</w:t>
            </w:r>
          </w:p>
        </w:tc>
        <w:tc>
          <w:tcPr>
            <w:tcW w:w="1546" w:type="pct"/>
            <w:tcBorders>
              <w:top w:val="single" w:sz="4" w:space="0" w:color="auto"/>
              <w:left w:val="single" w:sz="4" w:space="0" w:color="auto"/>
              <w:bottom w:val="single" w:sz="4" w:space="0" w:color="auto"/>
              <w:right w:val="single" w:sz="4" w:space="0" w:color="auto"/>
            </w:tcBorders>
            <w:hideMark/>
          </w:tcPr>
          <w:p w14:paraId="3C9CEF6C" w14:textId="77777777" w:rsidR="00053B32" w:rsidRDefault="00053B32">
            <w:pPr>
              <w:widowControl w:val="0"/>
              <w:autoSpaceDE w:val="0"/>
              <w:autoSpaceDN w:val="0"/>
              <w:spacing w:after="0" w:line="240" w:lineRule="auto"/>
              <w:jc w:val="both"/>
              <w:rPr>
                <w:rFonts w:ascii="Times New Roman" w:hAnsi="Times New Roman"/>
                <w:b/>
                <w:bCs/>
                <w:kern w:val="2"/>
                <w:sz w:val="24"/>
                <w:szCs w:val="24"/>
                <w:lang w:eastAsia="ko-KR"/>
              </w:rPr>
            </w:pPr>
            <w:r>
              <w:rPr>
                <w:rFonts w:ascii="Times New Roman" w:hAnsi="Times New Roman"/>
                <w:b/>
                <w:bCs/>
                <w:kern w:val="2"/>
                <w:sz w:val="24"/>
                <w:szCs w:val="24"/>
                <w:lang w:eastAsia="ko-KR"/>
              </w:rPr>
              <w:t>День русской науки</w:t>
            </w:r>
          </w:p>
        </w:tc>
        <w:tc>
          <w:tcPr>
            <w:tcW w:w="876" w:type="pct"/>
            <w:tcBorders>
              <w:top w:val="single" w:sz="4" w:space="0" w:color="auto"/>
              <w:left w:val="single" w:sz="4" w:space="0" w:color="auto"/>
              <w:bottom w:val="single" w:sz="4" w:space="0" w:color="auto"/>
              <w:right w:val="single" w:sz="4" w:space="0" w:color="auto"/>
            </w:tcBorders>
          </w:tcPr>
          <w:p w14:paraId="6B99D614" w14:textId="77777777" w:rsidR="00053B32" w:rsidRDefault="00053B32">
            <w:pPr>
              <w:widowControl w:val="0"/>
              <w:autoSpaceDE w:val="0"/>
              <w:autoSpaceDN w:val="0"/>
              <w:spacing w:after="0" w:line="240" w:lineRule="auto"/>
              <w:jc w:val="both"/>
              <w:rPr>
                <w:rFonts w:ascii="Times New Roman" w:hAnsi="Times New Roman"/>
                <w:kern w:val="2"/>
                <w:sz w:val="24"/>
                <w:szCs w:val="24"/>
                <w:lang w:eastAsia="ko-KR"/>
              </w:rPr>
            </w:pPr>
          </w:p>
        </w:tc>
        <w:tc>
          <w:tcPr>
            <w:tcW w:w="730" w:type="pct"/>
            <w:tcBorders>
              <w:top w:val="single" w:sz="4" w:space="0" w:color="auto"/>
              <w:left w:val="single" w:sz="4" w:space="0" w:color="auto"/>
              <w:bottom w:val="single" w:sz="4" w:space="0" w:color="auto"/>
              <w:right w:val="single" w:sz="4" w:space="0" w:color="auto"/>
            </w:tcBorders>
          </w:tcPr>
          <w:p w14:paraId="07B6A0ED" w14:textId="77777777" w:rsidR="00053B32" w:rsidRDefault="00053B32">
            <w:pPr>
              <w:widowControl w:val="0"/>
              <w:autoSpaceDE w:val="0"/>
              <w:autoSpaceDN w:val="0"/>
              <w:spacing w:after="0" w:line="240" w:lineRule="auto"/>
              <w:jc w:val="both"/>
              <w:rPr>
                <w:rFonts w:ascii="Times New Roman" w:hAnsi="Times New Roman"/>
                <w:kern w:val="2"/>
                <w:sz w:val="24"/>
                <w:szCs w:val="24"/>
                <w:lang w:eastAsia="ko-KR"/>
              </w:rPr>
            </w:pPr>
          </w:p>
        </w:tc>
        <w:tc>
          <w:tcPr>
            <w:tcW w:w="1071" w:type="pct"/>
            <w:tcBorders>
              <w:top w:val="single" w:sz="4" w:space="0" w:color="auto"/>
              <w:left w:val="single" w:sz="4" w:space="0" w:color="auto"/>
              <w:bottom w:val="single" w:sz="4" w:space="0" w:color="auto"/>
              <w:right w:val="single" w:sz="4" w:space="0" w:color="auto"/>
            </w:tcBorders>
          </w:tcPr>
          <w:p w14:paraId="044847B1" w14:textId="77777777" w:rsidR="00053B32" w:rsidRDefault="00053B32">
            <w:pPr>
              <w:widowControl w:val="0"/>
              <w:autoSpaceDE w:val="0"/>
              <w:autoSpaceDN w:val="0"/>
              <w:spacing w:after="0" w:line="240" w:lineRule="auto"/>
              <w:jc w:val="both"/>
              <w:rPr>
                <w:rFonts w:ascii="Times New Roman" w:hAnsi="Times New Roman"/>
                <w:kern w:val="2"/>
                <w:sz w:val="24"/>
                <w:szCs w:val="24"/>
                <w:lang w:eastAsia="ko-KR"/>
              </w:rPr>
            </w:pPr>
          </w:p>
        </w:tc>
        <w:tc>
          <w:tcPr>
            <w:tcW w:w="524" w:type="pct"/>
            <w:tcBorders>
              <w:top w:val="single" w:sz="4" w:space="0" w:color="auto"/>
              <w:left w:val="single" w:sz="4" w:space="0" w:color="auto"/>
              <w:bottom w:val="single" w:sz="4" w:space="0" w:color="auto"/>
              <w:right w:val="single" w:sz="4" w:space="0" w:color="auto"/>
            </w:tcBorders>
          </w:tcPr>
          <w:p w14:paraId="63F30F7D" w14:textId="77777777" w:rsidR="00053B32" w:rsidRDefault="00053B32">
            <w:pPr>
              <w:widowControl w:val="0"/>
              <w:autoSpaceDE w:val="0"/>
              <w:autoSpaceDN w:val="0"/>
              <w:spacing w:after="0" w:line="240" w:lineRule="auto"/>
              <w:jc w:val="both"/>
              <w:rPr>
                <w:rFonts w:ascii="Times New Roman" w:hAnsi="Times New Roman"/>
                <w:kern w:val="2"/>
                <w:sz w:val="24"/>
                <w:szCs w:val="24"/>
                <w:lang w:eastAsia="ko-KR"/>
              </w:rPr>
            </w:pPr>
          </w:p>
        </w:tc>
      </w:tr>
      <w:tr w:rsidR="00053B32" w14:paraId="33FC0AAB" w14:textId="77777777" w:rsidTr="00053B32">
        <w:tc>
          <w:tcPr>
            <w:tcW w:w="253" w:type="pct"/>
            <w:tcBorders>
              <w:top w:val="single" w:sz="4" w:space="0" w:color="auto"/>
              <w:left w:val="single" w:sz="4" w:space="0" w:color="auto"/>
              <w:bottom w:val="single" w:sz="4" w:space="0" w:color="auto"/>
              <w:right w:val="single" w:sz="4" w:space="0" w:color="auto"/>
            </w:tcBorders>
          </w:tcPr>
          <w:p w14:paraId="46F85E7C" w14:textId="77777777" w:rsidR="00053B32" w:rsidRDefault="00053B32">
            <w:pPr>
              <w:widowControl w:val="0"/>
              <w:autoSpaceDE w:val="0"/>
              <w:autoSpaceDN w:val="0"/>
              <w:spacing w:after="0" w:line="240" w:lineRule="auto"/>
              <w:jc w:val="both"/>
              <w:rPr>
                <w:rFonts w:ascii="Times New Roman" w:hAnsi="Times New Roman"/>
                <w:kern w:val="2"/>
                <w:sz w:val="24"/>
                <w:szCs w:val="24"/>
                <w:lang w:eastAsia="ko-KR"/>
              </w:rPr>
            </w:pPr>
          </w:p>
        </w:tc>
        <w:tc>
          <w:tcPr>
            <w:tcW w:w="1546" w:type="pct"/>
            <w:tcBorders>
              <w:top w:val="single" w:sz="4" w:space="0" w:color="auto"/>
              <w:left w:val="single" w:sz="4" w:space="0" w:color="auto"/>
              <w:bottom w:val="single" w:sz="4" w:space="0" w:color="auto"/>
              <w:right w:val="single" w:sz="4" w:space="0" w:color="auto"/>
            </w:tcBorders>
          </w:tcPr>
          <w:p w14:paraId="414D987C" w14:textId="77777777" w:rsidR="00053B32" w:rsidRDefault="00053B32">
            <w:pPr>
              <w:widowControl w:val="0"/>
              <w:autoSpaceDE w:val="0"/>
              <w:autoSpaceDN w:val="0"/>
              <w:spacing w:after="0" w:line="240" w:lineRule="auto"/>
              <w:jc w:val="both"/>
              <w:rPr>
                <w:rFonts w:ascii="Times New Roman" w:hAnsi="Times New Roman"/>
                <w:kern w:val="2"/>
                <w:sz w:val="24"/>
                <w:szCs w:val="24"/>
                <w:lang w:eastAsia="ko-KR"/>
              </w:rPr>
            </w:pPr>
          </w:p>
        </w:tc>
        <w:tc>
          <w:tcPr>
            <w:tcW w:w="876" w:type="pct"/>
            <w:tcBorders>
              <w:top w:val="single" w:sz="4" w:space="0" w:color="auto"/>
              <w:left w:val="single" w:sz="4" w:space="0" w:color="auto"/>
              <w:bottom w:val="single" w:sz="4" w:space="0" w:color="auto"/>
              <w:right w:val="single" w:sz="4" w:space="0" w:color="auto"/>
            </w:tcBorders>
          </w:tcPr>
          <w:p w14:paraId="58DF93EE" w14:textId="77777777" w:rsidR="00053B32" w:rsidRDefault="00053B32">
            <w:pPr>
              <w:widowControl w:val="0"/>
              <w:autoSpaceDE w:val="0"/>
              <w:autoSpaceDN w:val="0"/>
              <w:spacing w:after="0" w:line="240" w:lineRule="auto"/>
              <w:jc w:val="both"/>
              <w:rPr>
                <w:rFonts w:ascii="Times New Roman" w:hAnsi="Times New Roman"/>
                <w:kern w:val="2"/>
                <w:sz w:val="24"/>
                <w:szCs w:val="24"/>
                <w:lang w:eastAsia="ko-KR"/>
              </w:rPr>
            </w:pPr>
          </w:p>
        </w:tc>
        <w:tc>
          <w:tcPr>
            <w:tcW w:w="730" w:type="pct"/>
            <w:tcBorders>
              <w:top w:val="single" w:sz="4" w:space="0" w:color="auto"/>
              <w:left w:val="single" w:sz="4" w:space="0" w:color="auto"/>
              <w:bottom w:val="single" w:sz="4" w:space="0" w:color="auto"/>
              <w:right w:val="single" w:sz="4" w:space="0" w:color="auto"/>
            </w:tcBorders>
          </w:tcPr>
          <w:p w14:paraId="143AE4DC" w14:textId="77777777" w:rsidR="00053B32" w:rsidRDefault="00053B32">
            <w:pPr>
              <w:widowControl w:val="0"/>
              <w:autoSpaceDE w:val="0"/>
              <w:autoSpaceDN w:val="0"/>
              <w:spacing w:after="0" w:line="240" w:lineRule="auto"/>
              <w:jc w:val="both"/>
              <w:rPr>
                <w:rFonts w:ascii="Times New Roman" w:hAnsi="Times New Roman"/>
                <w:kern w:val="2"/>
                <w:sz w:val="24"/>
                <w:szCs w:val="24"/>
                <w:lang w:eastAsia="ko-KR"/>
              </w:rPr>
            </w:pPr>
          </w:p>
        </w:tc>
        <w:tc>
          <w:tcPr>
            <w:tcW w:w="1071" w:type="pct"/>
            <w:tcBorders>
              <w:top w:val="single" w:sz="4" w:space="0" w:color="auto"/>
              <w:left w:val="single" w:sz="4" w:space="0" w:color="auto"/>
              <w:bottom w:val="single" w:sz="4" w:space="0" w:color="auto"/>
              <w:right w:val="single" w:sz="4" w:space="0" w:color="auto"/>
            </w:tcBorders>
          </w:tcPr>
          <w:p w14:paraId="326A85C5" w14:textId="77777777" w:rsidR="00053B32" w:rsidRDefault="00053B32">
            <w:pPr>
              <w:widowControl w:val="0"/>
              <w:autoSpaceDE w:val="0"/>
              <w:autoSpaceDN w:val="0"/>
              <w:spacing w:after="0" w:line="240" w:lineRule="auto"/>
              <w:jc w:val="both"/>
              <w:rPr>
                <w:rFonts w:ascii="Times New Roman" w:hAnsi="Times New Roman"/>
                <w:kern w:val="2"/>
                <w:sz w:val="24"/>
                <w:szCs w:val="24"/>
                <w:lang w:eastAsia="ko-KR"/>
              </w:rPr>
            </w:pPr>
          </w:p>
        </w:tc>
        <w:tc>
          <w:tcPr>
            <w:tcW w:w="524" w:type="pct"/>
            <w:tcBorders>
              <w:top w:val="single" w:sz="4" w:space="0" w:color="auto"/>
              <w:left w:val="single" w:sz="4" w:space="0" w:color="auto"/>
              <w:bottom w:val="single" w:sz="4" w:space="0" w:color="auto"/>
              <w:right w:val="single" w:sz="4" w:space="0" w:color="auto"/>
            </w:tcBorders>
          </w:tcPr>
          <w:p w14:paraId="3B9A92BC" w14:textId="77777777" w:rsidR="00053B32" w:rsidRDefault="00053B32">
            <w:pPr>
              <w:widowControl w:val="0"/>
              <w:autoSpaceDE w:val="0"/>
              <w:autoSpaceDN w:val="0"/>
              <w:spacing w:after="0" w:line="240" w:lineRule="auto"/>
              <w:jc w:val="both"/>
              <w:rPr>
                <w:rFonts w:ascii="Times New Roman" w:hAnsi="Times New Roman"/>
                <w:kern w:val="2"/>
                <w:sz w:val="24"/>
                <w:szCs w:val="24"/>
                <w:lang w:eastAsia="ko-KR"/>
              </w:rPr>
            </w:pPr>
          </w:p>
        </w:tc>
      </w:tr>
      <w:tr w:rsidR="00053B32" w14:paraId="2BA2DDC3" w14:textId="77777777" w:rsidTr="00053B32">
        <w:tc>
          <w:tcPr>
            <w:tcW w:w="253" w:type="pct"/>
            <w:tcBorders>
              <w:top w:val="single" w:sz="4" w:space="0" w:color="auto"/>
              <w:left w:val="single" w:sz="4" w:space="0" w:color="auto"/>
              <w:bottom w:val="single" w:sz="4" w:space="0" w:color="auto"/>
              <w:right w:val="single" w:sz="4" w:space="0" w:color="auto"/>
            </w:tcBorders>
          </w:tcPr>
          <w:p w14:paraId="673209D3" w14:textId="77777777" w:rsidR="00053B32" w:rsidRDefault="00053B32">
            <w:pPr>
              <w:widowControl w:val="0"/>
              <w:autoSpaceDE w:val="0"/>
              <w:autoSpaceDN w:val="0"/>
              <w:spacing w:after="0" w:line="240" w:lineRule="auto"/>
              <w:jc w:val="both"/>
              <w:rPr>
                <w:rFonts w:ascii="Times New Roman" w:hAnsi="Times New Roman"/>
                <w:kern w:val="2"/>
                <w:sz w:val="24"/>
                <w:szCs w:val="24"/>
                <w:lang w:eastAsia="ko-KR"/>
              </w:rPr>
            </w:pPr>
          </w:p>
        </w:tc>
        <w:tc>
          <w:tcPr>
            <w:tcW w:w="1546" w:type="pct"/>
            <w:tcBorders>
              <w:top w:val="single" w:sz="4" w:space="0" w:color="auto"/>
              <w:left w:val="single" w:sz="4" w:space="0" w:color="auto"/>
              <w:bottom w:val="single" w:sz="4" w:space="0" w:color="auto"/>
              <w:right w:val="single" w:sz="4" w:space="0" w:color="auto"/>
            </w:tcBorders>
          </w:tcPr>
          <w:p w14:paraId="05AFDD57" w14:textId="77777777" w:rsidR="00053B32" w:rsidRDefault="00053B32">
            <w:pPr>
              <w:widowControl w:val="0"/>
              <w:autoSpaceDE w:val="0"/>
              <w:autoSpaceDN w:val="0"/>
              <w:spacing w:after="0" w:line="240" w:lineRule="auto"/>
              <w:jc w:val="both"/>
              <w:rPr>
                <w:rFonts w:ascii="Times New Roman" w:hAnsi="Times New Roman"/>
                <w:kern w:val="2"/>
                <w:sz w:val="24"/>
                <w:szCs w:val="24"/>
                <w:lang w:eastAsia="ko-KR"/>
              </w:rPr>
            </w:pPr>
          </w:p>
        </w:tc>
        <w:tc>
          <w:tcPr>
            <w:tcW w:w="876" w:type="pct"/>
            <w:tcBorders>
              <w:top w:val="single" w:sz="4" w:space="0" w:color="auto"/>
              <w:left w:val="single" w:sz="4" w:space="0" w:color="auto"/>
              <w:bottom w:val="single" w:sz="4" w:space="0" w:color="auto"/>
              <w:right w:val="single" w:sz="4" w:space="0" w:color="auto"/>
            </w:tcBorders>
          </w:tcPr>
          <w:p w14:paraId="46CB057B" w14:textId="77777777" w:rsidR="00053B32" w:rsidRDefault="00053B32">
            <w:pPr>
              <w:widowControl w:val="0"/>
              <w:autoSpaceDE w:val="0"/>
              <w:autoSpaceDN w:val="0"/>
              <w:spacing w:after="0" w:line="240" w:lineRule="auto"/>
              <w:jc w:val="both"/>
              <w:rPr>
                <w:rFonts w:ascii="Times New Roman" w:hAnsi="Times New Roman"/>
                <w:kern w:val="2"/>
                <w:sz w:val="24"/>
                <w:szCs w:val="24"/>
                <w:lang w:eastAsia="ko-KR"/>
              </w:rPr>
            </w:pPr>
          </w:p>
        </w:tc>
        <w:tc>
          <w:tcPr>
            <w:tcW w:w="730" w:type="pct"/>
            <w:tcBorders>
              <w:top w:val="single" w:sz="4" w:space="0" w:color="auto"/>
              <w:left w:val="single" w:sz="4" w:space="0" w:color="auto"/>
              <w:bottom w:val="single" w:sz="4" w:space="0" w:color="auto"/>
              <w:right w:val="single" w:sz="4" w:space="0" w:color="auto"/>
            </w:tcBorders>
          </w:tcPr>
          <w:p w14:paraId="759E2655" w14:textId="77777777" w:rsidR="00053B32" w:rsidRDefault="00053B32">
            <w:pPr>
              <w:widowControl w:val="0"/>
              <w:autoSpaceDE w:val="0"/>
              <w:autoSpaceDN w:val="0"/>
              <w:spacing w:after="0" w:line="240" w:lineRule="auto"/>
              <w:jc w:val="both"/>
              <w:rPr>
                <w:rFonts w:ascii="Times New Roman" w:hAnsi="Times New Roman"/>
                <w:kern w:val="2"/>
                <w:sz w:val="24"/>
                <w:szCs w:val="24"/>
                <w:lang w:eastAsia="ko-KR"/>
              </w:rPr>
            </w:pPr>
          </w:p>
        </w:tc>
        <w:tc>
          <w:tcPr>
            <w:tcW w:w="1071" w:type="pct"/>
            <w:tcBorders>
              <w:top w:val="single" w:sz="4" w:space="0" w:color="auto"/>
              <w:left w:val="single" w:sz="4" w:space="0" w:color="auto"/>
              <w:bottom w:val="single" w:sz="4" w:space="0" w:color="auto"/>
              <w:right w:val="single" w:sz="4" w:space="0" w:color="auto"/>
            </w:tcBorders>
          </w:tcPr>
          <w:p w14:paraId="4F31853C" w14:textId="77777777" w:rsidR="00053B32" w:rsidRDefault="00053B32">
            <w:pPr>
              <w:widowControl w:val="0"/>
              <w:autoSpaceDE w:val="0"/>
              <w:autoSpaceDN w:val="0"/>
              <w:spacing w:after="0" w:line="240" w:lineRule="auto"/>
              <w:jc w:val="both"/>
              <w:rPr>
                <w:rFonts w:ascii="Times New Roman" w:hAnsi="Times New Roman"/>
                <w:kern w:val="2"/>
                <w:sz w:val="24"/>
                <w:szCs w:val="24"/>
                <w:lang w:eastAsia="ko-KR"/>
              </w:rPr>
            </w:pPr>
          </w:p>
        </w:tc>
        <w:tc>
          <w:tcPr>
            <w:tcW w:w="524" w:type="pct"/>
            <w:tcBorders>
              <w:top w:val="single" w:sz="4" w:space="0" w:color="auto"/>
              <w:left w:val="single" w:sz="4" w:space="0" w:color="auto"/>
              <w:bottom w:val="single" w:sz="4" w:space="0" w:color="auto"/>
              <w:right w:val="single" w:sz="4" w:space="0" w:color="auto"/>
            </w:tcBorders>
          </w:tcPr>
          <w:p w14:paraId="39D14077" w14:textId="77777777" w:rsidR="00053B32" w:rsidRDefault="00053B32">
            <w:pPr>
              <w:widowControl w:val="0"/>
              <w:autoSpaceDE w:val="0"/>
              <w:autoSpaceDN w:val="0"/>
              <w:spacing w:after="0" w:line="240" w:lineRule="auto"/>
              <w:jc w:val="both"/>
              <w:rPr>
                <w:rFonts w:ascii="Times New Roman" w:hAnsi="Times New Roman"/>
                <w:kern w:val="2"/>
                <w:sz w:val="24"/>
                <w:szCs w:val="24"/>
                <w:lang w:eastAsia="ko-KR"/>
              </w:rPr>
            </w:pPr>
          </w:p>
        </w:tc>
      </w:tr>
      <w:tr w:rsidR="00053B32" w14:paraId="65F22E84" w14:textId="77777777" w:rsidTr="00053B32">
        <w:tc>
          <w:tcPr>
            <w:tcW w:w="253" w:type="pct"/>
            <w:tcBorders>
              <w:top w:val="single" w:sz="4" w:space="0" w:color="auto"/>
              <w:left w:val="single" w:sz="4" w:space="0" w:color="auto"/>
              <w:bottom w:val="single" w:sz="4" w:space="0" w:color="auto"/>
              <w:right w:val="single" w:sz="4" w:space="0" w:color="auto"/>
            </w:tcBorders>
            <w:hideMark/>
          </w:tcPr>
          <w:p w14:paraId="22225516" w14:textId="77777777" w:rsidR="00053B32" w:rsidRDefault="00053B32">
            <w:pPr>
              <w:widowControl w:val="0"/>
              <w:autoSpaceDE w:val="0"/>
              <w:autoSpaceDN w:val="0"/>
              <w:spacing w:after="0" w:line="240" w:lineRule="auto"/>
              <w:jc w:val="both"/>
              <w:rPr>
                <w:rFonts w:ascii="Times New Roman" w:hAnsi="Times New Roman"/>
                <w:b/>
                <w:bCs/>
                <w:kern w:val="2"/>
                <w:sz w:val="24"/>
                <w:szCs w:val="24"/>
                <w:lang w:eastAsia="ko-KR"/>
              </w:rPr>
            </w:pPr>
            <w:r>
              <w:rPr>
                <w:rFonts w:ascii="Times New Roman" w:hAnsi="Times New Roman"/>
                <w:b/>
                <w:bCs/>
                <w:kern w:val="2"/>
                <w:sz w:val="24"/>
                <w:szCs w:val="24"/>
                <w:lang w:eastAsia="ko-KR"/>
              </w:rPr>
              <w:t>23</w:t>
            </w:r>
          </w:p>
        </w:tc>
        <w:tc>
          <w:tcPr>
            <w:tcW w:w="1546" w:type="pct"/>
            <w:tcBorders>
              <w:top w:val="single" w:sz="4" w:space="0" w:color="auto"/>
              <w:left w:val="single" w:sz="4" w:space="0" w:color="auto"/>
              <w:bottom w:val="single" w:sz="4" w:space="0" w:color="auto"/>
              <w:right w:val="single" w:sz="4" w:space="0" w:color="auto"/>
            </w:tcBorders>
            <w:hideMark/>
          </w:tcPr>
          <w:p w14:paraId="1A26FF44" w14:textId="77777777" w:rsidR="00053B32" w:rsidRDefault="00053B32">
            <w:pPr>
              <w:widowControl w:val="0"/>
              <w:autoSpaceDE w:val="0"/>
              <w:autoSpaceDN w:val="0"/>
              <w:spacing w:after="0" w:line="240" w:lineRule="auto"/>
              <w:jc w:val="both"/>
              <w:rPr>
                <w:rFonts w:ascii="Times New Roman" w:hAnsi="Times New Roman"/>
                <w:b/>
                <w:bCs/>
                <w:kern w:val="2"/>
                <w:sz w:val="24"/>
                <w:szCs w:val="24"/>
                <w:lang w:eastAsia="ko-KR"/>
              </w:rPr>
            </w:pPr>
            <w:r>
              <w:rPr>
                <w:rFonts w:ascii="Times New Roman" w:hAnsi="Times New Roman"/>
                <w:b/>
                <w:bCs/>
                <w:kern w:val="2"/>
                <w:sz w:val="24"/>
                <w:szCs w:val="24"/>
                <w:lang w:eastAsia="ko-KR"/>
              </w:rPr>
              <w:t xml:space="preserve">День защитников Отечества </w:t>
            </w:r>
          </w:p>
        </w:tc>
        <w:tc>
          <w:tcPr>
            <w:tcW w:w="876" w:type="pct"/>
            <w:tcBorders>
              <w:top w:val="single" w:sz="4" w:space="0" w:color="auto"/>
              <w:left w:val="single" w:sz="4" w:space="0" w:color="auto"/>
              <w:bottom w:val="single" w:sz="4" w:space="0" w:color="auto"/>
              <w:right w:val="single" w:sz="4" w:space="0" w:color="auto"/>
            </w:tcBorders>
          </w:tcPr>
          <w:p w14:paraId="651B981C" w14:textId="77777777" w:rsidR="00053B32" w:rsidRDefault="00053B32">
            <w:pPr>
              <w:widowControl w:val="0"/>
              <w:autoSpaceDE w:val="0"/>
              <w:autoSpaceDN w:val="0"/>
              <w:spacing w:after="0" w:line="240" w:lineRule="auto"/>
              <w:jc w:val="both"/>
              <w:rPr>
                <w:rFonts w:ascii="Times New Roman" w:hAnsi="Times New Roman"/>
                <w:kern w:val="2"/>
                <w:sz w:val="24"/>
                <w:szCs w:val="24"/>
                <w:lang w:eastAsia="ko-KR"/>
              </w:rPr>
            </w:pPr>
          </w:p>
        </w:tc>
        <w:tc>
          <w:tcPr>
            <w:tcW w:w="730" w:type="pct"/>
            <w:tcBorders>
              <w:top w:val="single" w:sz="4" w:space="0" w:color="auto"/>
              <w:left w:val="single" w:sz="4" w:space="0" w:color="auto"/>
              <w:bottom w:val="single" w:sz="4" w:space="0" w:color="auto"/>
              <w:right w:val="single" w:sz="4" w:space="0" w:color="auto"/>
            </w:tcBorders>
          </w:tcPr>
          <w:p w14:paraId="6EA76427" w14:textId="77777777" w:rsidR="00053B32" w:rsidRDefault="00053B32">
            <w:pPr>
              <w:widowControl w:val="0"/>
              <w:autoSpaceDE w:val="0"/>
              <w:autoSpaceDN w:val="0"/>
              <w:spacing w:after="0" w:line="240" w:lineRule="auto"/>
              <w:jc w:val="both"/>
              <w:rPr>
                <w:rFonts w:ascii="Times New Roman" w:hAnsi="Times New Roman"/>
                <w:kern w:val="2"/>
                <w:sz w:val="24"/>
                <w:szCs w:val="24"/>
                <w:lang w:eastAsia="ko-KR"/>
              </w:rPr>
            </w:pPr>
          </w:p>
        </w:tc>
        <w:tc>
          <w:tcPr>
            <w:tcW w:w="1071" w:type="pct"/>
            <w:tcBorders>
              <w:top w:val="single" w:sz="4" w:space="0" w:color="auto"/>
              <w:left w:val="single" w:sz="4" w:space="0" w:color="auto"/>
              <w:bottom w:val="single" w:sz="4" w:space="0" w:color="auto"/>
              <w:right w:val="single" w:sz="4" w:space="0" w:color="auto"/>
            </w:tcBorders>
          </w:tcPr>
          <w:p w14:paraId="26BA2148" w14:textId="77777777" w:rsidR="00053B32" w:rsidRDefault="00053B32">
            <w:pPr>
              <w:widowControl w:val="0"/>
              <w:autoSpaceDE w:val="0"/>
              <w:autoSpaceDN w:val="0"/>
              <w:spacing w:after="0" w:line="240" w:lineRule="auto"/>
              <w:jc w:val="both"/>
              <w:rPr>
                <w:rFonts w:ascii="Times New Roman" w:hAnsi="Times New Roman"/>
                <w:kern w:val="2"/>
                <w:sz w:val="24"/>
                <w:szCs w:val="24"/>
                <w:lang w:eastAsia="ko-KR"/>
              </w:rPr>
            </w:pPr>
          </w:p>
        </w:tc>
        <w:tc>
          <w:tcPr>
            <w:tcW w:w="524" w:type="pct"/>
            <w:tcBorders>
              <w:top w:val="single" w:sz="4" w:space="0" w:color="auto"/>
              <w:left w:val="single" w:sz="4" w:space="0" w:color="auto"/>
              <w:bottom w:val="single" w:sz="4" w:space="0" w:color="auto"/>
              <w:right w:val="single" w:sz="4" w:space="0" w:color="auto"/>
            </w:tcBorders>
          </w:tcPr>
          <w:p w14:paraId="4D9B9D66" w14:textId="77777777" w:rsidR="00053B32" w:rsidRDefault="00053B32">
            <w:pPr>
              <w:widowControl w:val="0"/>
              <w:autoSpaceDE w:val="0"/>
              <w:autoSpaceDN w:val="0"/>
              <w:spacing w:after="0" w:line="240" w:lineRule="auto"/>
              <w:jc w:val="both"/>
              <w:rPr>
                <w:rFonts w:ascii="Times New Roman" w:hAnsi="Times New Roman"/>
                <w:kern w:val="2"/>
                <w:sz w:val="24"/>
                <w:szCs w:val="24"/>
                <w:lang w:eastAsia="ko-KR"/>
              </w:rPr>
            </w:pPr>
          </w:p>
        </w:tc>
      </w:tr>
      <w:tr w:rsidR="00053B32" w14:paraId="77DC8ED8" w14:textId="77777777" w:rsidTr="00053B32">
        <w:tc>
          <w:tcPr>
            <w:tcW w:w="5000" w:type="pct"/>
            <w:gridSpan w:val="6"/>
            <w:tcBorders>
              <w:top w:val="single" w:sz="4" w:space="0" w:color="auto"/>
              <w:left w:val="single" w:sz="4" w:space="0" w:color="auto"/>
              <w:bottom w:val="single" w:sz="4" w:space="0" w:color="auto"/>
              <w:right w:val="single" w:sz="4" w:space="0" w:color="auto"/>
            </w:tcBorders>
            <w:hideMark/>
          </w:tcPr>
          <w:p w14:paraId="16EF5D57" w14:textId="77777777" w:rsidR="00053B32" w:rsidRDefault="00053B32">
            <w:pPr>
              <w:widowControl w:val="0"/>
              <w:autoSpaceDE w:val="0"/>
              <w:autoSpaceDN w:val="0"/>
              <w:spacing w:after="0" w:line="240" w:lineRule="auto"/>
              <w:jc w:val="center"/>
              <w:rPr>
                <w:rFonts w:ascii="Times New Roman" w:hAnsi="Times New Roman"/>
                <w:kern w:val="2"/>
                <w:sz w:val="24"/>
                <w:szCs w:val="24"/>
                <w:lang w:eastAsia="ko-KR"/>
              </w:rPr>
            </w:pPr>
            <w:r>
              <w:rPr>
                <w:rFonts w:ascii="Times New Roman" w:hAnsi="Times New Roman"/>
                <w:b/>
                <w:bCs/>
                <w:kern w:val="2"/>
                <w:sz w:val="24"/>
                <w:szCs w:val="24"/>
                <w:lang w:eastAsia="ko-KR"/>
              </w:rPr>
              <w:t>МАРТ</w:t>
            </w:r>
          </w:p>
        </w:tc>
      </w:tr>
      <w:tr w:rsidR="00053B32" w14:paraId="28C13CCD" w14:textId="77777777" w:rsidTr="00053B32">
        <w:tc>
          <w:tcPr>
            <w:tcW w:w="253" w:type="pct"/>
            <w:tcBorders>
              <w:top w:val="single" w:sz="4" w:space="0" w:color="auto"/>
              <w:left w:val="single" w:sz="4" w:space="0" w:color="auto"/>
              <w:bottom w:val="single" w:sz="4" w:space="0" w:color="auto"/>
              <w:right w:val="single" w:sz="4" w:space="0" w:color="auto"/>
            </w:tcBorders>
          </w:tcPr>
          <w:p w14:paraId="6360F62B" w14:textId="77777777" w:rsidR="00053B32" w:rsidRDefault="00053B32">
            <w:pPr>
              <w:widowControl w:val="0"/>
              <w:autoSpaceDE w:val="0"/>
              <w:autoSpaceDN w:val="0"/>
              <w:spacing w:after="0" w:line="240" w:lineRule="auto"/>
              <w:jc w:val="both"/>
              <w:rPr>
                <w:rFonts w:ascii="Times New Roman" w:hAnsi="Times New Roman"/>
                <w:kern w:val="2"/>
                <w:sz w:val="24"/>
                <w:szCs w:val="24"/>
                <w:lang w:eastAsia="ko-KR"/>
              </w:rPr>
            </w:pPr>
          </w:p>
        </w:tc>
        <w:tc>
          <w:tcPr>
            <w:tcW w:w="1546" w:type="pct"/>
            <w:tcBorders>
              <w:top w:val="single" w:sz="4" w:space="0" w:color="auto"/>
              <w:left w:val="single" w:sz="4" w:space="0" w:color="auto"/>
              <w:bottom w:val="single" w:sz="4" w:space="0" w:color="auto"/>
              <w:right w:val="single" w:sz="4" w:space="0" w:color="auto"/>
            </w:tcBorders>
          </w:tcPr>
          <w:p w14:paraId="19D0B9A6" w14:textId="77777777" w:rsidR="00053B32" w:rsidRDefault="00053B32">
            <w:pPr>
              <w:widowControl w:val="0"/>
              <w:autoSpaceDE w:val="0"/>
              <w:autoSpaceDN w:val="0"/>
              <w:spacing w:after="0" w:line="240" w:lineRule="auto"/>
              <w:jc w:val="both"/>
              <w:rPr>
                <w:rFonts w:ascii="Times New Roman" w:hAnsi="Times New Roman"/>
                <w:kern w:val="2"/>
                <w:sz w:val="24"/>
                <w:szCs w:val="24"/>
                <w:lang w:eastAsia="ko-KR"/>
              </w:rPr>
            </w:pPr>
          </w:p>
        </w:tc>
        <w:tc>
          <w:tcPr>
            <w:tcW w:w="876" w:type="pct"/>
            <w:tcBorders>
              <w:top w:val="single" w:sz="4" w:space="0" w:color="auto"/>
              <w:left w:val="single" w:sz="4" w:space="0" w:color="auto"/>
              <w:bottom w:val="single" w:sz="4" w:space="0" w:color="auto"/>
              <w:right w:val="single" w:sz="4" w:space="0" w:color="auto"/>
            </w:tcBorders>
          </w:tcPr>
          <w:p w14:paraId="776EC99A" w14:textId="77777777" w:rsidR="00053B32" w:rsidRDefault="00053B32">
            <w:pPr>
              <w:widowControl w:val="0"/>
              <w:autoSpaceDE w:val="0"/>
              <w:autoSpaceDN w:val="0"/>
              <w:spacing w:after="0" w:line="240" w:lineRule="auto"/>
              <w:jc w:val="both"/>
              <w:rPr>
                <w:rFonts w:ascii="Times New Roman" w:hAnsi="Times New Roman"/>
                <w:kern w:val="2"/>
                <w:sz w:val="24"/>
                <w:szCs w:val="24"/>
                <w:lang w:eastAsia="ko-KR"/>
              </w:rPr>
            </w:pPr>
          </w:p>
        </w:tc>
        <w:tc>
          <w:tcPr>
            <w:tcW w:w="730" w:type="pct"/>
            <w:tcBorders>
              <w:top w:val="single" w:sz="4" w:space="0" w:color="auto"/>
              <w:left w:val="single" w:sz="4" w:space="0" w:color="auto"/>
              <w:bottom w:val="single" w:sz="4" w:space="0" w:color="auto"/>
              <w:right w:val="single" w:sz="4" w:space="0" w:color="auto"/>
            </w:tcBorders>
          </w:tcPr>
          <w:p w14:paraId="703910E7" w14:textId="77777777" w:rsidR="00053B32" w:rsidRDefault="00053B32">
            <w:pPr>
              <w:widowControl w:val="0"/>
              <w:autoSpaceDE w:val="0"/>
              <w:autoSpaceDN w:val="0"/>
              <w:spacing w:after="0" w:line="240" w:lineRule="auto"/>
              <w:jc w:val="both"/>
              <w:rPr>
                <w:rFonts w:ascii="Times New Roman" w:hAnsi="Times New Roman"/>
                <w:kern w:val="2"/>
                <w:sz w:val="24"/>
                <w:szCs w:val="24"/>
                <w:lang w:eastAsia="ko-KR"/>
              </w:rPr>
            </w:pPr>
          </w:p>
        </w:tc>
        <w:tc>
          <w:tcPr>
            <w:tcW w:w="1071" w:type="pct"/>
            <w:tcBorders>
              <w:top w:val="single" w:sz="4" w:space="0" w:color="auto"/>
              <w:left w:val="single" w:sz="4" w:space="0" w:color="auto"/>
              <w:bottom w:val="single" w:sz="4" w:space="0" w:color="auto"/>
              <w:right w:val="single" w:sz="4" w:space="0" w:color="auto"/>
            </w:tcBorders>
          </w:tcPr>
          <w:p w14:paraId="584A66C7" w14:textId="77777777" w:rsidR="00053B32" w:rsidRDefault="00053B32">
            <w:pPr>
              <w:widowControl w:val="0"/>
              <w:autoSpaceDE w:val="0"/>
              <w:autoSpaceDN w:val="0"/>
              <w:spacing w:after="0" w:line="240" w:lineRule="auto"/>
              <w:jc w:val="both"/>
              <w:rPr>
                <w:rFonts w:ascii="Times New Roman" w:hAnsi="Times New Roman"/>
                <w:kern w:val="2"/>
                <w:sz w:val="24"/>
                <w:szCs w:val="24"/>
                <w:lang w:eastAsia="ko-KR"/>
              </w:rPr>
            </w:pPr>
          </w:p>
        </w:tc>
        <w:tc>
          <w:tcPr>
            <w:tcW w:w="524" w:type="pct"/>
            <w:tcBorders>
              <w:top w:val="single" w:sz="4" w:space="0" w:color="auto"/>
              <w:left w:val="single" w:sz="4" w:space="0" w:color="auto"/>
              <w:bottom w:val="single" w:sz="4" w:space="0" w:color="auto"/>
              <w:right w:val="single" w:sz="4" w:space="0" w:color="auto"/>
            </w:tcBorders>
          </w:tcPr>
          <w:p w14:paraId="3955B9AF" w14:textId="77777777" w:rsidR="00053B32" w:rsidRDefault="00053B32">
            <w:pPr>
              <w:widowControl w:val="0"/>
              <w:autoSpaceDE w:val="0"/>
              <w:autoSpaceDN w:val="0"/>
              <w:spacing w:after="0" w:line="240" w:lineRule="auto"/>
              <w:jc w:val="both"/>
              <w:rPr>
                <w:rFonts w:ascii="Times New Roman" w:hAnsi="Times New Roman"/>
                <w:kern w:val="2"/>
                <w:sz w:val="24"/>
                <w:szCs w:val="24"/>
                <w:lang w:eastAsia="ko-KR"/>
              </w:rPr>
            </w:pPr>
          </w:p>
        </w:tc>
      </w:tr>
      <w:tr w:rsidR="00053B32" w14:paraId="13A62106" w14:textId="77777777" w:rsidTr="00053B32">
        <w:tc>
          <w:tcPr>
            <w:tcW w:w="253" w:type="pct"/>
            <w:tcBorders>
              <w:top w:val="single" w:sz="4" w:space="0" w:color="auto"/>
              <w:left w:val="single" w:sz="4" w:space="0" w:color="auto"/>
              <w:bottom w:val="single" w:sz="4" w:space="0" w:color="auto"/>
              <w:right w:val="single" w:sz="4" w:space="0" w:color="auto"/>
            </w:tcBorders>
            <w:hideMark/>
          </w:tcPr>
          <w:p w14:paraId="1846503A" w14:textId="77777777" w:rsidR="00053B32" w:rsidRDefault="00053B32">
            <w:pPr>
              <w:widowControl w:val="0"/>
              <w:autoSpaceDE w:val="0"/>
              <w:autoSpaceDN w:val="0"/>
              <w:spacing w:after="0" w:line="240" w:lineRule="auto"/>
              <w:jc w:val="both"/>
              <w:rPr>
                <w:rFonts w:ascii="Times New Roman" w:hAnsi="Times New Roman"/>
                <w:b/>
                <w:bCs/>
                <w:kern w:val="2"/>
                <w:sz w:val="24"/>
                <w:szCs w:val="24"/>
                <w:lang w:eastAsia="ko-KR"/>
              </w:rPr>
            </w:pPr>
            <w:r>
              <w:rPr>
                <w:rFonts w:ascii="Times New Roman" w:hAnsi="Times New Roman"/>
                <w:b/>
                <w:bCs/>
                <w:kern w:val="2"/>
                <w:sz w:val="24"/>
                <w:szCs w:val="24"/>
                <w:lang w:eastAsia="ko-KR"/>
              </w:rPr>
              <w:t xml:space="preserve">8 </w:t>
            </w:r>
          </w:p>
        </w:tc>
        <w:tc>
          <w:tcPr>
            <w:tcW w:w="1546" w:type="pct"/>
            <w:tcBorders>
              <w:top w:val="single" w:sz="4" w:space="0" w:color="auto"/>
              <w:left w:val="single" w:sz="4" w:space="0" w:color="auto"/>
              <w:bottom w:val="single" w:sz="4" w:space="0" w:color="auto"/>
              <w:right w:val="single" w:sz="4" w:space="0" w:color="auto"/>
            </w:tcBorders>
            <w:hideMark/>
          </w:tcPr>
          <w:p w14:paraId="5C808D0C" w14:textId="77777777" w:rsidR="00053B32" w:rsidRDefault="00053B32">
            <w:pPr>
              <w:widowControl w:val="0"/>
              <w:autoSpaceDE w:val="0"/>
              <w:autoSpaceDN w:val="0"/>
              <w:spacing w:after="0" w:line="240" w:lineRule="auto"/>
              <w:jc w:val="both"/>
              <w:rPr>
                <w:rFonts w:ascii="Times New Roman" w:hAnsi="Times New Roman"/>
                <w:b/>
                <w:bCs/>
                <w:kern w:val="2"/>
                <w:sz w:val="24"/>
                <w:szCs w:val="24"/>
                <w:lang w:eastAsia="ko-KR"/>
              </w:rPr>
            </w:pPr>
            <w:r>
              <w:rPr>
                <w:rFonts w:ascii="Times New Roman" w:hAnsi="Times New Roman"/>
                <w:b/>
                <w:bCs/>
                <w:kern w:val="2"/>
                <w:sz w:val="24"/>
                <w:szCs w:val="24"/>
                <w:lang w:eastAsia="ko-KR"/>
              </w:rPr>
              <w:t>Международный женский день</w:t>
            </w:r>
          </w:p>
        </w:tc>
        <w:tc>
          <w:tcPr>
            <w:tcW w:w="876" w:type="pct"/>
            <w:tcBorders>
              <w:top w:val="single" w:sz="4" w:space="0" w:color="auto"/>
              <w:left w:val="single" w:sz="4" w:space="0" w:color="auto"/>
              <w:bottom w:val="single" w:sz="4" w:space="0" w:color="auto"/>
              <w:right w:val="single" w:sz="4" w:space="0" w:color="auto"/>
            </w:tcBorders>
          </w:tcPr>
          <w:p w14:paraId="4AAFE63E" w14:textId="77777777" w:rsidR="00053B32" w:rsidRDefault="00053B32">
            <w:pPr>
              <w:widowControl w:val="0"/>
              <w:autoSpaceDE w:val="0"/>
              <w:autoSpaceDN w:val="0"/>
              <w:spacing w:after="0" w:line="240" w:lineRule="auto"/>
              <w:jc w:val="both"/>
              <w:rPr>
                <w:rFonts w:ascii="Times New Roman" w:hAnsi="Times New Roman"/>
                <w:kern w:val="2"/>
                <w:sz w:val="24"/>
                <w:szCs w:val="24"/>
                <w:lang w:eastAsia="ko-KR"/>
              </w:rPr>
            </w:pPr>
          </w:p>
        </w:tc>
        <w:tc>
          <w:tcPr>
            <w:tcW w:w="730" w:type="pct"/>
            <w:tcBorders>
              <w:top w:val="single" w:sz="4" w:space="0" w:color="auto"/>
              <w:left w:val="single" w:sz="4" w:space="0" w:color="auto"/>
              <w:bottom w:val="single" w:sz="4" w:space="0" w:color="auto"/>
              <w:right w:val="single" w:sz="4" w:space="0" w:color="auto"/>
            </w:tcBorders>
          </w:tcPr>
          <w:p w14:paraId="5920AD0B" w14:textId="77777777" w:rsidR="00053B32" w:rsidRDefault="00053B32">
            <w:pPr>
              <w:widowControl w:val="0"/>
              <w:autoSpaceDE w:val="0"/>
              <w:autoSpaceDN w:val="0"/>
              <w:spacing w:after="0" w:line="240" w:lineRule="auto"/>
              <w:jc w:val="both"/>
              <w:rPr>
                <w:rFonts w:ascii="Times New Roman" w:hAnsi="Times New Roman"/>
                <w:kern w:val="2"/>
                <w:sz w:val="24"/>
                <w:szCs w:val="24"/>
                <w:lang w:eastAsia="ko-KR"/>
              </w:rPr>
            </w:pPr>
          </w:p>
        </w:tc>
        <w:tc>
          <w:tcPr>
            <w:tcW w:w="1071" w:type="pct"/>
            <w:tcBorders>
              <w:top w:val="single" w:sz="4" w:space="0" w:color="auto"/>
              <w:left w:val="single" w:sz="4" w:space="0" w:color="auto"/>
              <w:bottom w:val="single" w:sz="4" w:space="0" w:color="auto"/>
              <w:right w:val="single" w:sz="4" w:space="0" w:color="auto"/>
            </w:tcBorders>
          </w:tcPr>
          <w:p w14:paraId="559B54A3" w14:textId="77777777" w:rsidR="00053B32" w:rsidRDefault="00053B32">
            <w:pPr>
              <w:widowControl w:val="0"/>
              <w:autoSpaceDE w:val="0"/>
              <w:autoSpaceDN w:val="0"/>
              <w:spacing w:after="0" w:line="240" w:lineRule="auto"/>
              <w:jc w:val="both"/>
              <w:rPr>
                <w:rFonts w:ascii="Times New Roman" w:hAnsi="Times New Roman"/>
                <w:kern w:val="2"/>
                <w:sz w:val="24"/>
                <w:szCs w:val="24"/>
                <w:lang w:eastAsia="ko-KR"/>
              </w:rPr>
            </w:pPr>
          </w:p>
        </w:tc>
        <w:tc>
          <w:tcPr>
            <w:tcW w:w="524" w:type="pct"/>
            <w:tcBorders>
              <w:top w:val="single" w:sz="4" w:space="0" w:color="auto"/>
              <w:left w:val="single" w:sz="4" w:space="0" w:color="auto"/>
              <w:bottom w:val="single" w:sz="4" w:space="0" w:color="auto"/>
              <w:right w:val="single" w:sz="4" w:space="0" w:color="auto"/>
            </w:tcBorders>
          </w:tcPr>
          <w:p w14:paraId="430AE2A8" w14:textId="77777777" w:rsidR="00053B32" w:rsidRDefault="00053B32">
            <w:pPr>
              <w:widowControl w:val="0"/>
              <w:autoSpaceDE w:val="0"/>
              <w:autoSpaceDN w:val="0"/>
              <w:spacing w:after="0" w:line="240" w:lineRule="auto"/>
              <w:jc w:val="both"/>
              <w:rPr>
                <w:rFonts w:ascii="Times New Roman" w:hAnsi="Times New Roman"/>
                <w:kern w:val="2"/>
                <w:sz w:val="24"/>
                <w:szCs w:val="24"/>
                <w:lang w:eastAsia="ko-KR"/>
              </w:rPr>
            </w:pPr>
          </w:p>
        </w:tc>
      </w:tr>
      <w:tr w:rsidR="00053B32" w14:paraId="7755218C" w14:textId="77777777" w:rsidTr="00053B32">
        <w:tc>
          <w:tcPr>
            <w:tcW w:w="253" w:type="pct"/>
            <w:tcBorders>
              <w:top w:val="single" w:sz="4" w:space="0" w:color="auto"/>
              <w:left w:val="single" w:sz="4" w:space="0" w:color="auto"/>
              <w:bottom w:val="single" w:sz="4" w:space="0" w:color="auto"/>
              <w:right w:val="single" w:sz="4" w:space="0" w:color="auto"/>
            </w:tcBorders>
          </w:tcPr>
          <w:p w14:paraId="674D9C6C" w14:textId="77777777" w:rsidR="00053B32" w:rsidRDefault="00053B32">
            <w:pPr>
              <w:widowControl w:val="0"/>
              <w:autoSpaceDE w:val="0"/>
              <w:autoSpaceDN w:val="0"/>
              <w:spacing w:after="0" w:line="240" w:lineRule="auto"/>
              <w:jc w:val="both"/>
              <w:rPr>
                <w:rFonts w:ascii="Times New Roman" w:hAnsi="Times New Roman"/>
                <w:kern w:val="2"/>
                <w:sz w:val="24"/>
                <w:szCs w:val="24"/>
                <w:lang w:eastAsia="ko-KR"/>
              </w:rPr>
            </w:pPr>
          </w:p>
        </w:tc>
        <w:tc>
          <w:tcPr>
            <w:tcW w:w="1546" w:type="pct"/>
            <w:tcBorders>
              <w:top w:val="single" w:sz="4" w:space="0" w:color="auto"/>
              <w:left w:val="single" w:sz="4" w:space="0" w:color="auto"/>
              <w:bottom w:val="single" w:sz="4" w:space="0" w:color="auto"/>
              <w:right w:val="single" w:sz="4" w:space="0" w:color="auto"/>
            </w:tcBorders>
          </w:tcPr>
          <w:p w14:paraId="2776D2BF" w14:textId="77777777" w:rsidR="00053B32" w:rsidRDefault="00053B32">
            <w:pPr>
              <w:widowControl w:val="0"/>
              <w:autoSpaceDE w:val="0"/>
              <w:autoSpaceDN w:val="0"/>
              <w:spacing w:after="0" w:line="240" w:lineRule="auto"/>
              <w:jc w:val="both"/>
              <w:rPr>
                <w:rFonts w:ascii="Times New Roman" w:hAnsi="Times New Roman"/>
                <w:kern w:val="2"/>
                <w:sz w:val="24"/>
                <w:szCs w:val="24"/>
                <w:lang w:eastAsia="ko-KR"/>
              </w:rPr>
            </w:pPr>
          </w:p>
        </w:tc>
        <w:tc>
          <w:tcPr>
            <w:tcW w:w="876" w:type="pct"/>
            <w:tcBorders>
              <w:top w:val="single" w:sz="4" w:space="0" w:color="auto"/>
              <w:left w:val="single" w:sz="4" w:space="0" w:color="auto"/>
              <w:bottom w:val="single" w:sz="4" w:space="0" w:color="auto"/>
              <w:right w:val="single" w:sz="4" w:space="0" w:color="auto"/>
            </w:tcBorders>
          </w:tcPr>
          <w:p w14:paraId="147FB85D" w14:textId="77777777" w:rsidR="00053B32" w:rsidRDefault="00053B32">
            <w:pPr>
              <w:widowControl w:val="0"/>
              <w:autoSpaceDE w:val="0"/>
              <w:autoSpaceDN w:val="0"/>
              <w:spacing w:after="0" w:line="240" w:lineRule="auto"/>
              <w:jc w:val="both"/>
              <w:rPr>
                <w:rFonts w:ascii="Times New Roman" w:hAnsi="Times New Roman"/>
                <w:kern w:val="2"/>
                <w:sz w:val="24"/>
                <w:szCs w:val="24"/>
                <w:lang w:eastAsia="ko-KR"/>
              </w:rPr>
            </w:pPr>
          </w:p>
        </w:tc>
        <w:tc>
          <w:tcPr>
            <w:tcW w:w="730" w:type="pct"/>
            <w:tcBorders>
              <w:top w:val="single" w:sz="4" w:space="0" w:color="auto"/>
              <w:left w:val="single" w:sz="4" w:space="0" w:color="auto"/>
              <w:bottom w:val="single" w:sz="4" w:space="0" w:color="auto"/>
              <w:right w:val="single" w:sz="4" w:space="0" w:color="auto"/>
            </w:tcBorders>
          </w:tcPr>
          <w:p w14:paraId="02D08C80" w14:textId="77777777" w:rsidR="00053B32" w:rsidRDefault="00053B32">
            <w:pPr>
              <w:widowControl w:val="0"/>
              <w:autoSpaceDE w:val="0"/>
              <w:autoSpaceDN w:val="0"/>
              <w:spacing w:after="0" w:line="240" w:lineRule="auto"/>
              <w:jc w:val="both"/>
              <w:rPr>
                <w:rFonts w:ascii="Times New Roman" w:hAnsi="Times New Roman"/>
                <w:kern w:val="2"/>
                <w:sz w:val="24"/>
                <w:szCs w:val="24"/>
                <w:lang w:eastAsia="ko-KR"/>
              </w:rPr>
            </w:pPr>
          </w:p>
        </w:tc>
        <w:tc>
          <w:tcPr>
            <w:tcW w:w="1071" w:type="pct"/>
            <w:tcBorders>
              <w:top w:val="single" w:sz="4" w:space="0" w:color="auto"/>
              <w:left w:val="single" w:sz="4" w:space="0" w:color="auto"/>
              <w:bottom w:val="single" w:sz="4" w:space="0" w:color="auto"/>
              <w:right w:val="single" w:sz="4" w:space="0" w:color="auto"/>
            </w:tcBorders>
          </w:tcPr>
          <w:p w14:paraId="15AAAD45" w14:textId="77777777" w:rsidR="00053B32" w:rsidRDefault="00053B32">
            <w:pPr>
              <w:widowControl w:val="0"/>
              <w:autoSpaceDE w:val="0"/>
              <w:autoSpaceDN w:val="0"/>
              <w:spacing w:after="0" w:line="240" w:lineRule="auto"/>
              <w:jc w:val="both"/>
              <w:rPr>
                <w:rFonts w:ascii="Times New Roman" w:hAnsi="Times New Roman"/>
                <w:kern w:val="2"/>
                <w:sz w:val="24"/>
                <w:szCs w:val="24"/>
                <w:lang w:eastAsia="ko-KR"/>
              </w:rPr>
            </w:pPr>
          </w:p>
        </w:tc>
        <w:tc>
          <w:tcPr>
            <w:tcW w:w="524" w:type="pct"/>
            <w:tcBorders>
              <w:top w:val="single" w:sz="4" w:space="0" w:color="auto"/>
              <w:left w:val="single" w:sz="4" w:space="0" w:color="auto"/>
              <w:bottom w:val="single" w:sz="4" w:space="0" w:color="auto"/>
              <w:right w:val="single" w:sz="4" w:space="0" w:color="auto"/>
            </w:tcBorders>
          </w:tcPr>
          <w:p w14:paraId="4FC5EE55" w14:textId="77777777" w:rsidR="00053B32" w:rsidRDefault="00053B32">
            <w:pPr>
              <w:widowControl w:val="0"/>
              <w:autoSpaceDE w:val="0"/>
              <w:autoSpaceDN w:val="0"/>
              <w:spacing w:after="0" w:line="240" w:lineRule="auto"/>
              <w:jc w:val="both"/>
              <w:rPr>
                <w:rFonts w:ascii="Times New Roman" w:hAnsi="Times New Roman"/>
                <w:kern w:val="2"/>
                <w:sz w:val="24"/>
                <w:szCs w:val="24"/>
                <w:lang w:eastAsia="ko-KR"/>
              </w:rPr>
            </w:pPr>
          </w:p>
        </w:tc>
      </w:tr>
      <w:tr w:rsidR="00053B32" w14:paraId="39DCC91F" w14:textId="77777777" w:rsidTr="00053B32">
        <w:tc>
          <w:tcPr>
            <w:tcW w:w="253" w:type="pct"/>
            <w:tcBorders>
              <w:top w:val="single" w:sz="4" w:space="0" w:color="auto"/>
              <w:left w:val="single" w:sz="4" w:space="0" w:color="auto"/>
              <w:bottom w:val="single" w:sz="4" w:space="0" w:color="auto"/>
              <w:right w:val="single" w:sz="4" w:space="0" w:color="auto"/>
            </w:tcBorders>
            <w:hideMark/>
          </w:tcPr>
          <w:p w14:paraId="17F4DC91" w14:textId="77777777" w:rsidR="00053B32" w:rsidRDefault="00053B32">
            <w:pPr>
              <w:widowControl w:val="0"/>
              <w:autoSpaceDE w:val="0"/>
              <w:autoSpaceDN w:val="0"/>
              <w:spacing w:after="0" w:line="240" w:lineRule="auto"/>
              <w:jc w:val="both"/>
              <w:rPr>
                <w:rFonts w:ascii="Times New Roman" w:hAnsi="Times New Roman"/>
                <w:b/>
                <w:bCs/>
                <w:kern w:val="2"/>
                <w:sz w:val="24"/>
                <w:szCs w:val="24"/>
                <w:lang w:eastAsia="ko-KR"/>
              </w:rPr>
            </w:pPr>
            <w:r>
              <w:rPr>
                <w:rFonts w:ascii="Times New Roman" w:hAnsi="Times New Roman"/>
                <w:b/>
                <w:bCs/>
                <w:kern w:val="2"/>
                <w:sz w:val="24"/>
                <w:szCs w:val="24"/>
                <w:lang w:eastAsia="ko-KR"/>
              </w:rPr>
              <w:t xml:space="preserve">18 </w:t>
            </w:r>
          </w:p>
        </w:tc>
        <w:tc>
          <w:tcPr>
            <w:tcW w:w="1546" w:type="pct"/>
            <w:tcBorders>
              <w:top w:val="single" w:sz="4" w:space="0" w:color="auto"/>
              <w:left w:val="single" w:sz="4" w:space="0" w:color="auto"/>
              <w:bottom w:val="single" w:sz="4" w:space="0" w:color="auto"/>
              <w:right w:val="single" w:sz="4" w:space="0" w:color="auto"/>
            </w:tcBorders>
            <w:hideMark/>
          </w:tcPr>
          <w:p w14:paraId="27BE5EF3" w14:textId="77777777" w:rsidR="00053B32" w:rsidRDefault="00053B32">
            <w:pPr>
              <w:widowControl w:val="0"/>
              <w:autoSpaceDE w:val="0"/>
              <w:autoSpaceDN w:val="0"/>
              <w:spacing w:after="0" w:line="240" w:lineRule="auto"/>
              <w:rPr>
                <w:rFonts w:ascii="Times New Roman" w:hAnsi="Times New Roman"/>
                <w:b/>
                <w:bCs/>
                <w:kern w:val="2"/>
                <w:sz w:val="24"/>
                <w:szCs w:val="24"/>
                <w:lang w:eastAsia="ko-KR"/>
              </w:rPr>
            </w:pPr>
            <w:r>
              <w:rPr>
                <w:rFonts w:ascii="Times New Roman" w:hAnsi="Times New Roman"/>
                <w:b/>
                <w:bCs/>
                <w:kern w:val="2"/>
                <w:sz w:val="24"/>
                <w:szCs w:val="24"/>
                <w:lang w:eastAsia="ko-KR"/>
              </w:rPr>
              <w:t>День воссоединения Крыма с Россией</w:t>
            </w:r>
          </w:p>
        </w:tc>
        <w:tc>
          <w:tcPr>
            <w:tcW w:w="876" w:type="pct"/>
            <w:tcBorders>
              <w:top w:val="single" w:sz="4" w:space="0" w:color="auto"/>
              <w:left w:val="single" w:sz="4" w:space="0" w:color="auto"/>
              <w:bottom w:val="single" w:sz="4" w:space="0" w:color="auto"/>
              <w:right w:val="single" w:sz="4" w:space="0" w:color="auto"/>
            </w:tcBorders>
          </w:tcPr>
          <w:p w14:paraId="4D4D5390" w14:textId="77777777" w:rsidR="00053B32" w:rsidRDefault="00053B32">
            <w:pPr>
              <w:widowControl w:val="0"/>
              <w:autoSpaceDE w:val="0"/>
              <w:autoSpaceDN w:val="0"/>
              <w:spacing w:after="0" w:line="240" w:lineRule="auto"/>
              <w:jc w:val="both"/>
              <w:rPr>
                <w:rFonts w:ascii="Times New Roman" w:hAnsi="Times New Roman"/>
                <w:kern w:val="2"/>
                <w:sz w:val="24"/>
                <w:szCs w:val="24"/>
                <w:lang w:eastAsia="ko-KR"/>
              </w:rPr>
            </w:pPr>
          </w:p>
        </w:tc>
        <w:tc>
          <w:tcPr>
            <w:tcW w:w="730" w:type="pct"/>
            <w:tcBorders>
              <w:top w:val="single" w:sz="4" w:space="0" w:color="auto"/>
              <w:left w:val="single" w:sz="4" w:space="0" w:color="auto"/>
              <w:bottom w:val="single" w:sz="4" w:space="0" w:color="auto"/>
              <w:right w:val="single" w:sz="4" w:space="0" w:color="auto"/>
            </w:tcBorders>
          </w:tcPr>
          <w:p w14:paraId="2A8B9980" w14:textId="77777777" w:rsidR="00053B32" w:rsidRDefault="00053B32">
            <w:pPr>
              <w:widowControl w:val="0"/>
              <w:autoSpaceDE w:val="0"/>
              <w:autoSpaceDN w:val="0"/>
              <w:spacing w:after="0" w:line="240" w:lineRule="auto"/>
              <w:jc w:val="both"/>
              <w:rPr>
                <w:rFonts w:ascii="Times New Roman" w:hAnsi="Times New Roman"/>
                <w:kern w:val="2"/>
                <w:sz w:val="24"/>
                <w:szCs w:val="24"/>
                <w:lang w:eastAsia="ko-KR"/>
              </w:rPr>
            </w:pPr>
          </w:p>
        </w:tc>
        <w:tc>
          <w:tcPr>
            <w:tcW w:w="1071" w:type="pct"/>
            <w:tcBorders>
              <w:top w:val="single" w:sz="4" w:space="0" w:color="auto"/>
              <w:left w:val="single" w:sz="4" w:space="0" w:color="auto"/>
              <w:bottom w:val="single" w:sz="4" w:space="0" w:color="auto"/>
              <w:right w:val="single" w:sz="4" w:space="0" w:color="auto"/>
            </w:tcBorders>
          </w:tcPr>
          <w:p w14:paraId="488C8357" w14:textId="77777777" w:rsidR="00053B32" w:rsidRDefault="00053B32">
            <w:pPr>
              <w:widowControl w:val="0"/>
              <w:autoSpaceDE w:val="0"/>
              <w:autoSpaceDN w:val="0"/>
              <w:spacing w:after="0" w:line="240" w:lineRule="auto"/>
              <w:jc w:val="both"/>
              <w:rPr>
                <w:rFonts w:ascii="Times New Roman" w:hAnsi="Times New Roman"/>
                <w:kern w:val="2"/>
                <w:sz w:val="24"/>
                <w:szCs w:val="24"/>
                <w:lang w:eastAsia="ko-KR"/>
              </w:rPr>
            </w:pPr>
          </w:p>
        </w:tc>
        <w:tc>
          <w:tcPr>
            <w:tcW w:w="524" w:type="pct"/>
            <w:tcBorders>
              <w:top w:val="single" w:sz="4" w:space="0" w:color="auto"/>
              <w:left w:val="single" w:sz="4" w:space="0" w:color="auto"/>
              <w:bottom w:val="single" w:sz="4" w:space="0" w:color="auto"/>
              <w:right w:val="single" w:sz="4" w:space="0" w:color="auto"/>
            </w:tcBorders>
          </w:tcPr>
          <w:p w14:paraId="51977127" w14:textId="77777777" w:rsidR="00053B32" w:rsidRDefault="00053B32">
            <w:pPr>
              <w:widowControl w:val="0"/>
              <w:autoSpaceDE w:val="0"/>
              <w:autoSpaceDN w:val="0"/>
              <w:spacing w:after="0" w:line="240" w:lineRule="auto"/>
              <w:jc w:val="both"/>
              <w:rPr>
                <w:rFonts w:ascii="Times New Roman" w:hAnsi="Times New Roman"/>
                <w:kern w:val="2"/>
                <w:sz w:val="24"/>
                <w:szCs w:val="24"/>
                <w:lang w:eastAsia="ko-KR"/>
              </w:rPr>
            </w:pPr>
          </w:p>
        </w:tc>
      </w:tr>
      <w:tr w:rsidR="00053B32" w14:paraId="238DF765" w14:textId="77777777" w:rsidTr="00053B32">
        <w:tc>
          <w:tcPr>
            <w:tcW w:w="253" w:type="pct"/>
            <w:tcBorders>
              <w:top w:val="single" w:sz="4" w:space="0" w:color="auto"/>
              <w:left w:val="single" w:sz="4" w:space="0" w:color="auto"/>
              <w:bottom w:val="single" w:sz="4" w:space="0" w:color="auto"/>
              <w:right w:val="single" w:sz="4" w:space="0" w:color="auto"/>
            </w:tcBorders>
          </w:tcPr>
          <w:p w14:paraId="661C8FF0" w14:textId="77777777" w:rsidR="00053B32" w:rsidRDefault="00053B32">
            <w:pPr>
              <w:widowControl w:val="0"/>
              <w:autoSpaceDE w:val="0"/>
              <w:autoSpaceDN w:val="0"/>
              <w:spacing w:after="0" w:line="240" w:lineRule="auto"/>
              <w:jc w:val="both"/>
              <w:rPr>
                <w:rFonts w:ascii="Times New Roman" w:hAnsi="Times New Roman"/>
                <w:b/>
                <w:bCs/>
                <w:kern w:val="2"/>
                <w:sz w:val="24"/>
                <w:szCs w:val="24"/>
                <w:lang w:eastAsia="ko-KR"/>
              </w:rPr>
            </w:pPr>
          </w:p>
        </w:tc>
        <w:tc>
          <w:tcPr>
            <w:tcW w:w="1546" w:type="pct"/>
            <w:tcBorders>
              <w:top w:val="single" w:sz="4" w:space="0" w:color="auto"/>
              <w:left w:val="single" w:sz="4" w:space="0" w:color="auto"/>
              <w:bottom w:val="single" w:sz="4" w:space="0" w:color="auto"/>
              <w:right w:val="single" w:sz="4" w:space="0" w:color="auto"/>
            </w:tcBorders>
          </w:tcPr>
          <w:p w14:paraId="70CAD6AE" w14:textId="77777777" w:rsidR="00053B32" w:rsidRDefault="00053B32">
            <w:pPr>
              <w:widowControl w:val="0"/>
              <w:autoSpaceDE w:val="0"/>
              <w:autoSpaceDN w:val="0"/>
              <w:spacing w:after="0" w:line="240" w:lineRule="auto"/>
              <w:rPr>
                <w:rFonts w:ascii="Times New Roman" w:hAnsi="Times New Roman"/>
                <w:b/>
                <w:bCs/>
                <w:kern w:val="2"/>
                <w:sz w:val="24"/>
                <w:szCs w:val="24"/>
                <w:lang w:eastAsia="ko-KR"/>
              </w:rPr>
            </w:pPr>
          </w:p>
        </w:tc>
        <w:tc>
          <w:tcPr>
            <w:tcW w:w="876" w:type="pct"/>
            <w:tcBorders>
              <w:top w:val="single" w:sz="4" w:space="0" w:color="auto"/>
              <w:left w:val="single" w:sz="4" w:space="0" w:color="auto"/>
              <w:bottom w:val="single" w:sz="4" w:space="0" w:color="auto"/>
              <w:right w:val="single" w:sz="4" w:space="0" w:color="auto"/>
            </w:tcBorders>
          </w:tcPr>
          <w:p w14:paraId="309AD204" w14:textId="77777777" w:rsidR="00053B32" w:rsidRDefault="00053B32">
            <w:pPr>
              <w:widowControl w:val="0"/>
              <w:autoSpaceDE w:val="0"/>
              <w:autoSpaceDN w:val="0"/>
              <w:spacing w:after="0" w:line="240" w:lineRule="auto"/>
              <w:jc w:val="both"/>
              <w:rPr>
                <w:rFonts w:ascii="Times New Roman" w:hAnsi="Times New Roman"/>
                <w:kern w:val="2"/>
                <w:sz w:val="24"/>
                <w:szCs w:val="24"/>
                <w:lang w:eastAsia="ko-KR"/>
              </w:rPr>
            </w:pPr>
          </w:p>
        </w:tc>
        <w:tc>
          <w:tcPr>
            <w:tcW w:w="730" w:type="pct"/>
            <w:tcBorders>
              <w:top w:val="single" w:sz="4" w:space="0" w:color="auto"/>
              <w:left w:val="single" w:sz="4" w:space="0" w:color="auto"/>
              <w:bottom w:val="single" w:sz="4" w:space="0" w:color="auto"/>
              <w:right w:val="single" w:sz="4" w:space="0" w:color="auto"/>
            </w:tcBorders>
          </w:tcPr>
          <w:p w14:paraId="3E77A038" w14:textId="77777777" w:rsidR="00053B32" w:rsidRDefault="00053B32">
            <w:pPr>
              <w:widowControl w:val="0"/>
              <w:autoSpaceDE w:val="0"/>
              <w:autoSpaceDN w:val="0"/>
              <w:spacing w:after="0" w:line="240" w:lineRule="auto"/>
              <w:jc w:val="both"/>
              <w:rPr>
                <w:rFonts w:ascii="Times New Roman" w:hAnsi="Times New Roman"/>
                <w:kern w:val="2"/>
                <w:sz w:val="24"/>
                <w:szCs w:val="24"/>
                <w:lang w:eastAsia="ko-KR"/>
              </w:rPr>
            </w:pPr>
          </w:p>
        </w:tc>
        <w:tc>
          <w:tcPr>
            <w:tcW w:w="1071" w:type="pct"/>
            <w:tcBorders>
              <w:top w:val="single" w:sz="4" w:space="0" w:color="auto"/>
              <w:left w:val="single" w:sz="4" w:space="0" w:color="auto"/>
              <w:bottom w:val="single" w:sz="4" w:space="0" w:color="auto"/>
              <w:right w:val="single" w:sz="4" w:space="0" w:color="auto"/>
            </w:tcBorders>
          </w:tcPr>
          <w:p w14:paraId="0E4A6A1A" w14:textId="77777777" w:rsidR="00053B32" w:rsidRDefault="00053B32">
            <w:pPr>
              <w:widowControl w:val="0"/>
              <w:autoSpaceDE w:val="0"/>
              <w:autoSpaceDN w:val="0"/>
              <w:spacing w:after="0" w:line="240" w:lineRule="auto"/>
              <w:jc w:val="both"/>
              <w:rPr>
                <w:rFonts w:ascii="Times New Roman" w:hAnsi="Times New Roman"/>
                <w:kern w:val="2"/>
                <w:sz w:val="24"/>
                <w:szCs w:val="24"/>
                <w:lang w:eastAsia="ko-KR"/>
              </w:rPr>
            </w:pPr>
          </w:p>
        </w:tc>
        <w:tc>
          <w:tcPr>
            <w:tcW w:w="524" w:type="pct"/>
            <w:tcBorders>
              <w:top w:val="single" w:sz="4" w:space="0" w:color="auto"/>
              <w:left w:val="single" w:sz="4" w:space="0" w:color="auto"/>
              <w:bottom w:val="single" w:sz="4" w:space="0" w:color="auto"/>
              <w:right w:val="single" w:sz="4" w:space="0" w:color="auto"/>
            </w:tcBorders>
          </w:tcPr>
          <w:p w14:paraId="57D50E2F" w14:textId="77777777" w:rsidR="00053B32" w:rsidRDefault="00053B32">
            <w:pPr>
              <w:widowControl w:val="0"/>
              <w:autoSpaceDE w:val="0"/>
              <w:autoSpaceDN w:val="0"/>
              <w:spacing w:after="0" w:line="240" w:lineRule="auto"/>
              <w:jc w:val="both"/>
              <w:rPr>
                <w:rFonts w:ascii="Times New Roman" w:hAnsi="Times New Roman"/>
                <w:kern w:val="2"/>
                <w:sz w:val="24"/>
                <w:szCs w:val="24"/>
                <w:lang w:eastAsia="ko-KR"/>
              </w:rPr>
            </w:pPr>
          </w:p>
        </w:tc>
      </w:tr>
      <w:tr w:rsidR="00053B32" w14:paraId="1A35DFBE" w14:textId="77777777" w:rsidTr="00053B32">
        <w:tc>
          <w:tcPr>
            <w:tcW w:w="5000" w:type="pct"/>
            <w:gridSpan w:val="6"/>
            <w:tcBorders>
              <w:top w:val="single" w:sz="4" w:space="0" w:color="auto"/>
              <w:left w:val="single" w:sz="4" w:space="0" w:color="auto"/>
              <w:bottom w:val="single" w:sz="4" w:space="0" w:color="auto"/>
              <w:right w:val="single" w:sz="4" w:space="0" w:color="auto"/>
            </w:tcBorders>
            <w:hideMark/>
          </w:tcPr>
          <w:p w14:paraId="18589AC3" w14:textId="77777777" w:rsidR="00053B32" w:rsidRDefault="00053B32">
            <w:pPr>
              <w:widowControl w:val="0"/>
              <w:autoSpaceDE w:val="0"/>
              <w:autoSpaceDN w:val="0"/>
              <w:spacing w:after="0" w:line="240" w:lineRule="auto"/>
              <w:jc w:val="center"/>
              <w:rPr>
                <w:rFonts w:ascii="Times New Roman" w:hAnsi="Times New Roman"/>
                <w:kern w:val="2"/>
                <w:sz w:val="24"/>
                <w:szCs w:val="24"/>
                <w:lang w:eastAsia="ko-KR"/>
              </w:rPr>
            </w:pPr>
            <w:r>
              <w:rPr>
                <w:rFonts w:ascii="Times New Roman" w:hAnsi="Times New Roman"/>
                <w:b/>
                <w:bCs/>
                <w:kern w:val="2"/>
                <w:sz w:val="24"/>
                <w:szCs w:val="24"/>
                <w:lang w:eastAsia="ko-KR"/>
              </w:rPr>
              <w:t>АПРЕЛЬ</w:t>
            </w:r>
          </w:p>
        </w:tc>
      </w:tr>
      <w:tr w:rsidR="00053B32" w14:paraId="53A03E97" w14:textId="77777777" w:rsidTr="00053B32">
        <w:tc>
          <w:tcPr>
            <w:tcW w:w="253" w:type="pct"/>
            <w:tcBorders>
              <w:top w:val="single" w:sz="4" w:space="0" w:color="auto"/>
              <w:left w:val="single" w:sz="4" w:space="0" w:color="auto"/>
              <w:bottom w:val="single" w:sz="4" w:space="0" w:color="auto"/>
              <w:right w:val="single" w:sz="4" w:space="0" w:color="auto"/>
            </w:tcBorders>
          </w:tcPr>
          <w:p w14:paraId="1FD538A5" w14:textId="77777777" w:rsidR="00053B32" w:rsidRDefault="00053B32">
            <w:pPr>
              <w:widowControl w:val="0"/>
              <w:autoSpaceDE w:val="0"/>
              <w:autoSpaceDN w:val="0"/>
              <w:spacing w:after="0" w:line="240" w:lineRule="auto"/>
              <w:jc w:val="both"/>
              <w:rPr>
                <w:rFonts w:ascii="Times New Roman" w:hAnsi="Times New Roman"/>
                <w:kern w:val="2"/>
                <w:sz w:val="24"/>
                <w:szCs w:val="24"/>
                <w:lang w:eastAsia="ko-KR"/>
              </w:rPr>
            </w:pPr>
          </w:p>
        </w:tc>
        <w:tc>
          <w:tcPr>
            <w:tcW w:w="1546" w:type="pct"/>
            <w:tcBorders>
              <w:top w:val="single" w:sz="4" w:space="0" w:color="auto"/>
              <w:left w:val="single" w:sz="4" w:space="0" w:color="auto"/>
              <w:bottom w:val="single" w:sz="4" w:space="0" w:color="auto"/>
              <w:right w:val="single" w:sz="4" w:space="0" w:color="auto"/>
            </w:tcBorders>
            <w:hideMark/>
          </w:tcPr>
          <w:p w14:paraId="51EAC365" w14:textId="77777777" w:rsidR="00053B32" w:rsidRDefault="00053B32">
            <w:pPr>
              <w:widowControl w:val="0"/>
              <w:autoSpaceDE w:val="0"/>
              <w:autoSpaceDN w:val="0"/>
              <w:spacing w:after="0" w:line="240" w:lineRule="auto"/>
              <w:jc w:val="both"/>
              <w:rPr>
                <w:rFonts w:ascii="Times New Roman" w:hAnsi="Times New Roman"/>
                <w:b/>
                <w:bCs/>
                <w:kern w:val="2"/>
                <w:sz w:val="24"/>
                <w:szCs w:val="24"/>
                <w:lang w:eastAsia="ko-KR"/>
              </w:rPr>
            </w:pPr>
            <w:r>
              <w:rPr>
                <w:rFonts w:ascii="Times New Roman" w:hAnsi="Times New Roman"/>
                <w:b/>
                <w:bCs/>
                <w:kern w:val="2"/>
                <w:sz w:val="24"/>
                <w:szCs w:val="24"/>
                <w:lang w:eastAsia="ko-KR"/>
              </w:rPr>
              <w:t>День космонавтики</w:t>
            </w:r>
          </w:p>
        </w:tc>
        <w:tc>
          <w:tcPr>
            <w:tcW w:w="876" w:type="pct"/>
            <w:tcBorders>
              <w:top w:val="single" w:sz="4" w:space="0" w:color="auto"/>
              <w:left w:val="single" w:sz="4" w:space="0" w:color="auto"/>
              <w:bottom w:val="single" w:sz="4" w:space="0" w:color="auto"/>
              <w:right w:val="single" w:sz="4" w:space="0" w:color="auto"/>
            </w:tcBorders>
          </w:tcPr>
          <w:p w14:paraId="3656CF09" w14:textId="77777777" w:rsidR="00053B32" w:rsidRDefault="00053B32">
            <w:pPr>
              <w:widowControl w:val="0"/>
              <w:autoSpaceDE w:val="0"/>
              <w:autoSpaceDN w:val="0"/>
              <w:spacing w:after="0" w:line="240" w:lineRule="auto"/>
              <w:jc w:val="both"/>
              <w:rPr>
                <w:rFonts w:ascii="Times New Roman" w:hAnsi="Times New Roman"/>
                <w:kern w:val="2"/>
                <w:sz w:val="24"/>
                <w:szCs w:val="24"/>
                <w:lang w:eastAsia="ko-KR"/>
              </w:rPr>
            </w:pPr>
          </w:p>
        </w:tc>
        <w:tc>
          <w:tcPr>
            <w:tcW w:w="730" w:type="pct"/>
            <w:tcBorders>
              <w:top w:val="single" w:sz="4" w:space="0" w:color="auto"/>
              <w:left w:val="single" w:sz="4" w:space="0" w:color="auto"/>
              <w:bottom w:val="single" w:sz="4" w:space="0" w:color="auto"/>
              <w:right w:val="single" w:sz="4" w:space="0" w:color="auto"/>
            </w:tcBorders>
          </w:tcPr>
          <w:p w14:paraId="3B5161D7" w14:textId="77777777" w:rsidR="00053B32" w:rsidRDefault="00053B32">
            <w:pPr>
              <w:widowControl w:val="0"/>
              <w:autoSpaceDE w:val="0"/>
              <w:autoSpaceDN w:val="0"/>
              <w:spacing w:after="0" w:line="240" w:lineRule="auto"/>
              <w:jc w:val="both"/>
              <w:rPr>
                <w:rFonts w:ascii="Times New Roman" w:hAnsi="Times New Roman"/>
                <w:kern w:val="2"/>
                <w:sz w:val="24"/>
                <w:szCs w:val="24"/>
                <w:lang w:eastAsia="ko-KR"/>
              </w:rPr>
            </w:pPr>
          </w:p>
        </w:tc>
        <w:tc>
          <w:tcPr>
            <w:tcW w:w="1071" w:type="pct"/>
            <w:tcBorders>
              <w:top w:val="single" w:sz="4" w:space="0" w:color="auto"/>
              <w:left w:val="single" w:sz="4" w:space="0" w:color="auto"/>
              <w:bottom w:val="single" w:sz="4" w:space="0" w:color="auto"/>
              <w:right w:val="single" w:sz="4" w:space="0" w:color="auto"/>
            </w:tcBorders>
          </w:tcPr>
          <w:p w14:paraId="3C233937" w14:textId="77777777" w:rsidR="00053B32" w:rsidRDefault="00053B32">
            <w:pPr>
              <w:widowControl w:val="0"/>
              <w:autoSpaceDE w:val="0"/>
              <w:autoSpaceDN w:val="0"/>
              <w:spacing w:after="0" w:line="240" w:lineRule="auto"/>
              <w:jc w:val="both"/>
              <w:rPr>
                <w:rFonts w:ascii="Times New Roman" w:hAnsi="Times New Roman"/>
                <w:kern w:val="2"/>
                <w:sz w:val="24"/>
                <w:szCs w:val="24"/>
                <w:lang w:eastAsia="ko-KR"/>
              </w:rPr>
            </w:pPr>
          </w:p>
        </w:tc>
        <w:tc>
          <w:tcPr>
            <w:tcW w:w="524" w:type="pct"/>
            <w:tcBorders>
              <w:top w:val="single" w:sz="4" w:space="0" w:color="auto"/>
              <w:left w:val="single" w:sz="4" w:space="0" w:color="auto"/>
              <w:bottom w:val="single" w:sz="4" w:space="0" w:color="auto"/>
              <w:right w:val="single" w:sz="4" w:space="0" w:color="auto"/>
            </w:tcBorders>
          </w:tcPr>
          <w:p w14:paraId="2E56D118" w14:textId="77777777" w:rsidR="00053B32" w:rsidRDefault="00053B32">
            <w:pPr>
              <w:widowControl w:val="0"/>
              <w:autoSpaceDE w:val="0"/>
              <w:autoSpaceDN w:val="0"/>
              <w:spacing w:after="0" w:line="240" w:lineRule="auto"/>
              <w:jc w:val="both"/>
              <w:rPr>
                <w:rFonts w:ascii="Times New Roman" w:hAnsi="Times New Roman"/>
                <w:kern w:val="2"/>
                <w:sz w:val="24"/>
                <w:szCs w:val="24"/>
                <w:lang w:eastAsia="ko-KR"/>
              </w:rPr>
            </w:pPr>
          </w:p>
        </w:tc>
      </w:tr>
      <w:tr w:rsidR="00053B32" w14:paraId="5F23EEF8" w14:textId="77777777" w:rsidTr="00053B32">
        <w:tc>
          <w:tcPr>
            <w:tcW w:w="253" w:type="pct"/>
            <w:tcBorders>
              <w:top w:val="single" w:sz="4" w:space="0" w:color="auto"/>
              <w:left w:val="single" w:sz="4" w:space="0" w:color="auto"/>
              <w:bottom w:val="single" w:sz="4" w:space="0" w:color="auto"/>
              <w:right w:val="single" w:sz="4" w:space="0" w:color="auto"/>
            </w:tcBorders>
            <w:hideMark/>
          </w:tcPr>
          <w:p w14:paraId="458DFB86" w14:textId="77777777" w:rsidR="00053B32" w:rsidRDefault="00053B32">
            <w:pPr>
              <w:widowControl w:val="0"/>
              <w:autoSpaceDE w:val="0"/>
              <w:autoSpaceDN w:val="0"/>
              <w:spacing w:after="0" w:line="240" w:lineRule="auto"/>
              <w:jc w:val="both"/>
              <w:rPr>
                <w:rFonts w:ascii="Times New Roman" w:hAnsi="Times New Roman"/>
                <w:b/>
                <w:kern w:val="2"/>
                <w:sz w:val="24"/>
                <w:szCs w:val="24"/>
                <w:lang w:eastAsia="ko-KR"/>
              </w:rPr>
            </w:pPr>
            <w:r>
              <w:rPr>
                <w:rFonts w:ascii="Times New Roman" w:hAnsi="Times New Roman"/>
                <w:b/>
                <w:kern w:val="2"/>
                <w:sz w:val="24"/>
                <w:szCs w:val="24"/>
                <w:lang w:eastAsia="ko-KR"/>
              </w:rPr>
              <w:t>28</w:t>
            </w:r>
          </w:p>
        </w:tc>
        <w:tc>
          <w:tcPr>
            <w:tcW w:w="1546" w:type="pct"/>
            <w:tcBorders>
              <w:top w:val="single" w:sz="4" w:space="0" w:color="auto"/>
              <w:left w:val="single" w:sz="4" w:space="0" w:color="auto"/>
              <w:bottom w:val="single" w:sz="4" w:space="0" w:color="auto"/>
              <w:right w:val="single" w:sz="4" w:space="0" w:color="auto"/>
            </w:tcBorders>
            <w:hideMark/>
          </w:tcPr>
          <w:p w14:paraId="72F72742" w14:textId="77777777" w:rsidR="00053B32" w:rsidRDefault="00053B32">
            <w:pPr>
              <w:widowControl w:val="0"/>
              <w:autoSpaceDE w:val="0"/>
              <w:autoSpaceDN w:val="0"/>
              <w:spacing w:after="0" w:line="240" w:lineRule="auto"/>
              <w:jc w:val="both"/>
              <w:rPr>
                <w:rFonts w:ascii="Times New Roman" w:hAnsi="Times New Roman"/>
                <w:b/>
                <w:kern w:val="2"/>
                <w:sz w:val="24"/>
                <w:szCs w:val="24"/>
                <w:lang w:eastAsia="ko-KR"/>
              </w:rPr>
            </w:pPr>
            <w:r>
              <w:rPr>
                <w:rFonts w:ascii="Times New Roman" w:hAnsi="Times New Roman"/>
                <w:b/>
                <w:kern w:val="2"/>
                <w:sz w:val="24"/>
                <w:szCs w:val="24"/>
                <w:lang w:eastAsia="ko-KR"/>
              </w:rPr>
              <w:t>Основание Союза машиностроителей России</w:t>
            </w:r>
          </w:p>
        </w:tc>
        <w:tc>
          <w:tcPr>
            <w:tcW w:w="876" w:type="pct"/>
            <w:tcBorders>
              <w:top w:val="single" w:sz="4" w:space="0" w:color="auto"/>
              <w:left w:val="single" w:sz="4" w:space="0" w:color="auto"/>
              <w:bottom w:val="single" w:sz="4" w:space="0" w:color="auto"/>
              <w:right w:val="single" w:sz="4" w:space="0" w:color="auto"/>
            </w:tcBorders>
          </w:tcPr>
          <w:p w14:paraId="0EA9F82E" w14:textId="77777777" w:rsidR="00053B32" w:rsidRDefault="00053B32">
            <w:pPr>
              <w:widowControl w:val="0"/>
              <w:autoSpaceDE w:val="0"/>
              <w:autoSpaceDN w:val="0"/>
              <w:spacing w:after="0" w:line="240" w:lineRule="auto"/>
              <w:jc w:val="both"/>
              <w:rPr>
                <w:rFonts w:ascii="Times New Roman" w:hAnsi="Times New Roman"/>
                <w:kern w:val="2"/>
                <w:sz w:val="24"/>
                <w:szCs w:val="24"/>
                <w:lang w:eastAsia="ko-KR"/>
              </w:rPr>
            </w:pPr>
          </w:p>
        </w:tc>
        <w:tc>
          <w:tcPr>
            <w:tcW w:w="730" w:type="pct"/>
            <w:tcBorders>
              <w:top w:val="single" w:sz="4" w:space="0" w:color="auto"/>
              <w:left w:val="single" w:sz="4" w:space="0" w:color="auto"/>
              <w:bottom w:val="single" w:sz="4" w:space="0" w:color="auto"/>
              <w:right w:val="single" w:sz="4" w:space="0" w:color="auto"/>
            </w:tcBorders>
          </w:tcPr>
          <w:p w14:paraId="29A2B116" w14:textId="77777777" w:rsidR="00053B32" w:rsidRDefault="00053B32">
            <w:pPr>
              <w:widowControl w:val="0"/>
              <w:autoSpaceDE w:val="0"/>
              <w:autoSpaceDN w:val="0"/>
              <w:spacing w:after="0" w:line="240" w:lineRule="auto"/>
              <w:jc w:val="both"/>
              <w:rPr>
                <w:rFonts w:ascii="Times New Roman" w:hAnsi="Times New Roman"/>
                <w:kern w:val="2"/>
                <w:sz w:val="24"/>
                <w:szCs w:val="24"/>
                <w:lang w:eastAsia="ko-KR"/>
              </w:rPr>
            </w:pPr>
          </w:p>
        </w:tc>
        <w:tc>
          <w:tcPr>
            <w:tcW w:w="1071" w:type="pct"/>
            <w:tcBorders>
              <w:top w:val="single" w:sz="4" w:space="0" w:color="auto"/>
              <w:left w:val="single" w:sz="4" w:space="0" w:color="auto"/>
              <w:bottom w:val="single" w:sz="4" w:space="0" w:color="auto"/>
              <w:right w:val="single" w:sz="4" w:space="0" w:color="auto"/>
            </w:tcBorders>
          </w:tcPr>
          <w:p w14:paraId="6170718E" w14:textId="77777777" w:rsidR="00053B32" w:rsidRDefault="00053B32">
            <w:pPr>
              <w:widowControl w:val="0"/>
              <w:autoSpaceDE w:val="0"/>
              <w:autoSpaceDN w:val="0"/>
              <w:spacing w:after="0" w:line="240" w:lineRule="auto"/>
              <w:jc w:val="both"/>
              <w:rPr>
                <w:rFonts w:ascii="Times New Roman" w:hAnsi="Times New Roman"/>
                <w:kern w:val="2"/>
                <w:sz w:val="24"/>
                <w:szCs w:val="24"/>
                <w:lang w:eastAsia="ko-KR"/>
              </w:rPr>
            </w:pPr>
          </w:p>
        </w:tc>
        <w:tc>
          <w:tcPr>
            <w:tcW w:w="524" w:type="pct"/>
            <w:tcBorders>
              <w:top w:val="single" w:sz="4" w:space="0" w:color="auto"/>
              <w:left w:val="single" w:sz="4" w:space="0" w:color="auto"/>
              <w:bottom w:val="single" w:sz="4" w:space="0" w:color="auto"/>
              <w:right w:val="single" w:sz="4" w:space="0" w:color="auto"/>
            </w:tcBorders>
          </w:tcPr>
          <w:p w14:paraId="31C14940" w14:textId="77777777" w:rsidR="00053B32" w:rsidRDefault="00053B32">
            <w:pPr>
              <w:widowControl w:val="0"/>
              <w:autoSpaceDE w:val="0"/>
              <w:autoSpaceDN w:val="0"/>
              <w:spacing w:after="0" w:line="240" w:lineRule="auto"/>
              <w:jc w:val="both"/>
              <w:rPr>
                <w:rFonts w:ascii="Times New Roman" w:hAnsi="Times New Roman"/>
                <w:kern w:val="2"/>
                <w:sz w:val="24"/>
                <w:szCs w:val="24"/>
                <w:lang w:eastAsia="ko-KR"/>
              </w:rPr>
            </w:pPr>
          </w:p>
        </w:tc>
      </w:tr>
      <w:tr w:rsidR="00053B32" w14:paraId="37C77452" w14:textId="77777777" w:rsidTr="00053B32">
        <w:tc>
          <w:tcPr>
            <w:tcW w:w="5000" w:type="pct"/>
            <w:gridSpan w:val="6"/>
            <w:tcBorders>
              <w:top w:val="single" w:sz="4" w:space="0" w:color="auto"/>
              <w:left w:val="single" w:sz="4" w:space="0" w:color="auto"/>
              <w:bottom w:val="single" w:sz="4" w:space="0" w:color="auto"/>
              <w:right w:val="single" w:sz="4" w:space="0" w:color="auto"/>
            </w:tcBorders>
            <w:hideMark/>
          </w:tcPr>
          <w:p w14:paraId="00938E51" w14:textId="77777777" w:rsidR="00053B32" w:rsidRDefault="00053B32">
            <w:pPr>
              <w:widowControl w:val="0"/>
              <w:autoSpaceDE w:val="0"/>
              <w:autoSpaceDN w:val="0"/>
              <w:spacing w:after="0" w:line="240" w:lineRule="auto"/>
              <w:jc w:val="center"/>
              <w:rPr>
                <w:rFonts w:ascii="Times New Roman" w:hAnsi="Times New Roman"/>
                <w:kern w:val="2"/>
                <w:sz w:val="24"/>
                <w:szCs w:val="24"/>
                <w:lang w:eastAsia="ko-KR"/>
              </w:rPr>
            </w:pPr>
            <w:r>
              <w:rPr>
                <w:rFonts w:ascii="Times New Roman" w:hAnsi="Times New Roman"/>
                <w:b/>
                <w:bCs/>
                <w:kern w:val="2"/>
                <w:sz w:val="24"/>
                <w:szCs w:val="24"/>
                <w:lang w:eastAsia="ko-KR"/>
              </w:rPr>
              <w:t>МАЙ</w:t>
            </w:r>
          </w:p>
        </w:tc>
      </w:tr>
      <w:tr w:rsidR="00053B32" w14:paraId="3D3618CC" w14:textId="77777777" w:rsidTr="00053B32">
        <w:tc>
          <w:tcPr>
            <w:tcW w:w="253" w:type="pct"/>
            <w:tcBorders>
              <w:top w:val="single" w:sz="4" w:space="0" w:color="auto"/>
              <w:left w:val="single" w:sz="4" w:space="0" w:color="auto"/>
              <w:bottom w:val="single" w:sz="4" w:space="0" w:color="auto"/>
              <w:right w:val="single" w:sz="4" w:space="0" w:color="auto"/>
            </w:tcBorders>
            <w:hideMark/>
          </w:tcPr>
          <w:p w14:paraId="79C63EC9" w14:textId="77777777" w:rsidR="00053B32" w:rsidRDefault="00053B32">
            <w:pPr>
              <w:widowControl w:val="0"/>
              <w:autoSpaceDE w:val="0"/>
              <w:autoSpaceDN w:val="0"/>
              <w:spacing w:after="0" w:line="240" w:lineRule="auto"/>
              <w:jc w:val="both"/>
              <w:rPr>
                <w:rFonts w:ascii="Times New Roman" w:hAnsi="Times New Roman"/>
                <w:b/>
                <w:bCs/>
                <w:kern w:val="2"/>
                <w:sz w:val="24"/>
                <w:szCs w:val="24"/>
                <w:lang w:eastAsia="ko-KR"/>
              </w:rPr>
            </w:pPr>
            <w:r>
              <w:rPr>
                <w:rFonts w:ascii="Times New Roman" w:hAnsi="Times New Roman"/>
                <w:b/>
                <w:bCs/>
                <w:kern w:val="2"/>
                <w:sz w:val="24"/>
                <w:szCs w:val="24"/>
                <w:lang w:eastAsia="ko-KR"/>
              </w:rPr>
              <w:t>1</w:t>
            </w:r>
          </w:p>
        </w:tc>
        <w:tc>
          <w:tcPr>
            <w:tcW w:w="1546" w:type="pct"/>
            <w:tcBorders>
              <w:top w:val="single" w:sz="4" w:space="0" w:color="auto"/>
              <w:left w:val="single" w:sz="4" w:space="0" w:color="auto"/>
              <w:bottom w:val="single" w:sz="4" w:space="0" w:color="auto"/>
              <w:right w:val="single" w:sz="4" w:space="0" w:color="auto"/>
            </w:tcBorders>
            <w:hideMark/>
          </w:tcPr>
          <w:p w14:paraId="456397E2" w14:textId="77777777" w:rsidR="00053B32" w:rsidRDefault="00053B32">
            <w:pPr>
              <w:widowControl w:val="0"/>
              <w:autoSpaceDE w:val="0"/>
              <w:autoSpaceDN w:val="0"/>
              <w:spacing w:after="0" w:line="240" w:lineRule="auto"/>
              <w:jc w:val="both"/>
              <w:rPr>
                <w:rFonts w:ascii="Times New Roman" w:hAnsi="Times New Roman"/>
                <w:b/>
                <w:bCs/>
                <w:kern w:val="2"/>
                <w:sz w:val="24"/>
                <w:szCs w:val="24"/>
                <w:lang w:eastAsia="ko-KR"/>
              </w:rPr>
            </w:pPr>
            <w:r>
              <w:rPr>
                <w:rFonts w:ascii="Times New Roman" w:hAnsi="Times New Roman"/>
                <w:b/>
                <w:bCs/>
                <w:kern w:val="2"/>
                <w:sz w:val="24"/>
                <w:szCs w:val="24"/>
                <w:lang w:eastAsia="ko-KR"/>
              </w:rPr>
              <w:t>Праздник весны и труда</w:t>
            </w:r>
          </w:p>
        </w:tc>
        <w:tc>
          <w:tcPr>
            <w:tcW w:w="876" w:type="pct"/>
            <w:tcBorders>
              <w:top w:val="single" w:sz="4" w:space="0" w:color="auto"/>
              <w:left w:val="single" w:sz="4" w:space="0" w:color="auto"/>
              <w:bottom w:val="single" w:sz="4" w:space="0" w:color="auto"/>
              <w:right w:val="single" w:sz="4" w:space="0" w:color="auto"/>
            </w:tcBorders>
          </w:tcPr>
          <w:p w14:paraId="18C6A47A" w14:textId="77777777" w:rsidR="00053B32" w:rsidRDefault="00053B32">
            <w:pPr>
              <w:widowControl w:val="0"/>
              <w:autoSpaceDE w:val="0"/>
              <w:autoSpaceDN w:val="0"/>
              <w:spacing w:after="0" w:line="240" w:lineRule="auto"/>
              <w:jc w:val="both"/>
              <w:rPr>
                <w:rFonts w:ascii="Times New Roman" w:hAnsi="Times New Roman"/>
                <w:kern w:val="2"/>
                <w:sz w:val="24"/>
                <w:szCs w:val="24"/>
                <w:lang w:eastAsia="ko-KR"/>
              </w:rPr>
            </w:pPr>
          </w:p>
        </w:tc>
        <w:tc>
          <w:tcPr>
            <w:tcW w:w="730" w:type="pct"/>
            <w:tcBorders>
              <w:top w:val="single" w:sz="4" w:space="0" w:color="auto"/>
              <w:left w:val="single" w:sz="4" w:space="0" w:color="auto"/>
              <w:bottom w:val="single" w:sz="4" w:space="0" w:color="auto"/>
              <w:right w:val="single" w:sz="4" w:space="0" w:color="auto"/>
            </w:tcBorders>
          </w:tcPr>
          <w:p w14:paraId="17A09AF7" w14:textId="77777777" w:rsidR="00053B32" w:rsidRDefault="00053B32">
            <w:pPr>
              <w:widowControl w:val="0"/>
              <w:autoSpaceDE w:val="0"/>
              <w:autoSpaceDN w:val="0"/>
              <w:spacing w:after="0" w:line="240" w:lineRule="auto"/>
              <w:jc w:val="both"/>
              <w:rPr>
                <w:rFonts w:ascii="Times New Roman" w:hAnsi="Times New Roman"/>
                <w:kern w:val="2"/>
                <w:sz w:val="24"/>
                <w:szCs w:val="24"/>
                <w:lang w:eastAsia="ko-KR"/>
              </w:rPr>
            </w:pPr>
          </w:p>
        </w:tc>
        <w:tc>
          <w:tcPr>
            <w:tcW w:w="1071" w:type="pct"/>
            <w:tcBorders>
              <w:top w:val="single" w:sz="4" w:space="0" w:color="auto"/>
              <w:left w:val="single" w:sz="4" w:space="0" w:color="auto"/>
              <w:bottom w:val="single" w:sz="4" w:space="0" w:color="auto"/>
              <w:right w:val="single" w:sz="4" w:space="0" w:color="auto"/>
            </w:tcBorders>
          </w:tcPr>
          <w:p w14:paraId="0765A384" w14:textId="77777777" w:rsidR="00053B32" w:rsidRDefault="00053B32">
            <w:pPr>
              <w:widowControl w:val="0"/>
              <w:autoSpaceDE w:val="0"/>
              <w:autoSpaceDN w:val="0"/>
              <w:spacing w:after="0" w:line="240" w:lineRule="auto"/>
              <w:jc w:val="both"/>
              <w:rPr>
                <w:rFonts w:ascii="Times New Roman" w:hAnsi="Times New Roman"/>
                <w:kern w:val="2"/>
                <w:sz w:val="24"/>
                <w:szCs w:val="24"/>
                <w:lang w:eastAsia="ko-KR"/>
              </w:rPr>
            </w:pPr>
          </w:p>
        </w:tc>
        <w:tc>
          <w:tcPr>
            <w:tcW w:w="524" w:type="pct"/>
            <w:tcBorders>
              <w:top w:val="single" w:sz="4" w:space="0" w:color="auto"/>
              <w:left w:val="single" w:sz="4" w:space="0" w:color="auto"/>
              <w:bottom w:val="single" w:sz="4" w:space="0" w:color="auto"/>
              <w:right w:val="single" w:sz="4" w:space="0" w:color="auto"/>
            </w:tcBorders>
          </w:tcPr>
          <w:p w14:paraId="613EB1C1" w14:textId="77777777" w:rsidR="00053B32" w:rsidRDefault="00053B32">
            <w:pPr>
              <w:widowControl w:val="0"/>
              <w:autoSpaceDE w:val="0"/>
              <w:autoSpaceDN w:val="0"/>
              <w:spacing w:after="0" w:line="240" w:lineRule="auto"/>
              <w:jc w:val="both"/>
              <w:rPr>
                <w:rFonts w:ascii="Times New Roman" w:hAnsi="Times New Roman"/>
                <w:kern w:val="2"/>
                <w:sz w:val="24"/>
                <w:szCs w:val="24"/>
                <w:lang w:eastAsia="ko-KR"/>
              </w:rPr>
            </w:pPr>
          </w:p>
        </w:tc>
      </w:tr>
      <w:tr w:rsidR="00053B32" w14:paraId="7BFFB76C" w14:textId="77777777" w:rsidTr="00053B32">
        <w:tc>
          <w:tcPr>
            <w:tcW w:w="253" w:type="pct"/>
            <w:tcBorders>
              <w:top w:val="single" w:sz="4" w:space="0" w:color="auto"/>
              <w:left w:val="single" w:sz="4" w:space="0" w:color="auto"/>
              <w:bottom w:val="single" w:sz="4" w:space="0" w:color="auto"/>
              <w:right w:val="single" w:sz="4" w:space="0" w:color="auto"/>
            </w:tcBorders>
            <w:hideMark/>
          </w:tcPr>
          <w:p w14:paraId="5F622239" w14:textId="77777777" w:rsidR="00053B32" w:rsidRDefault="00053B32">
            <w:pPr>
              <w:widowControl w:val="0"/>
              <w:autoSpaceDE w:val="0"/>
              <w:autoSpaceDN w:val="0"/>
              <w:spacing w:after="0" w:line="240" w:lineRule="auto"/>
              <w:jc w:val="both"/>
              <w:rPr>
                <w:rFonts w:ascii="Times New Roman" w:hAnsi="Times New Roman"/>
                <w:b/>
                <w:bCs/>
                <w:kern w:val="2"/>
                <w:sz w:val="24"/>
                <w:szCs w:val="24"/>
                <w:lang w:eastAsia="ko-KR"/>
              </w:rPr>
            </w:pPr>
            <w:r>
              <w:rPr>
                <w:rFonts w:ascii="Times New Roman" w:hAnsi="Times New Roman"/>
                <w:b/>
                <w:bCs/>
                <w:kern w:val="2"/>
                <w:sz w:val="24"/>
                <w:szCs w:val="24"/>
                <w:lang w:eastAsia="ko-KR"/>
              </w:rPr>
              <w:t>9</w:t>
            </w:r>
          </w:p>
        </w:tc>
        <w:tc>
          <w:tcPr>
            <w:tcW w:w="1546" w:type="pct"/>
            <w:tcBorders>
              <w:top w:val="single" w:sz="4" w:space="0" w:color="auto"/>
              <w:left w:val="single" w:sz="4" w:space="0" w:color="auto"/>
              <w:bottom w:val="single" w:sz="4" w:space="0" w:color="auto"/>
              <w:right w:val="single" w:sz="4" w:space="0" w:color="auto"/>
            </w:tcBorders>
            <w:hideMark/>
          </w:tcPr>
          <w:p w14:paraId="52C7D5EC" w14:textId="77777777" w:rsidR="00053B32" w:rsidRDefault="00053B32">
            <w:pPr>
              <w:widowControl w:val="0"/>
              <w:autoSpaceDE w:val="0"/>
              <w:autoSpaceDN w:val="0"/>
              <w:spacing w:after="0" w:line="240" w:lineRule="auto"/>
              <w:jc w:val="both"/>
              <w:rPr>
                <w:rFonts w:ascii="Times New Roman" w:hAnsi="Times New Roman"/>
                <w:b/>
                <w:bCs/>
                <w:kern w:val="2"/>
                <w:sz w:val="24"/>
                <w:szCs w:val="24"/>
                <w:lang w:eastAsia="ko-KR"/>
              </w:rPr>
            </w:pPr>
            <w:r>
              <w:rPr>
                <w:rFonts w:ascii="Times New Roman" w:hAnsi="Times New Roman"/>
                <w:b/>
                <w:bCs/>
                <w:kern w:val="2"/>
                <w:sz w:val="24"/>
                <w:szCs w:val="24"/>
                <w:lang w:eastAsia="ko-KR"/>
              </w:rPr>
              <w:t>День Победы</w:t>
            </w:r>
          </w:p>
        </w:tc>
        <w:tc>
          <w:tcPr>
            <w:tcW w:w="876" w:type="pct"/>
            <w:tcBorders>
              <w:top w:val="single" w:sz="4" w:space="0" w:color="auto"/>
              <w:left w:val="single" w:sz="4" w:space="0" w:color="auto"/>
              <w:bottom w:val="single" w:sz="4" w:space="0" w:color="auto"/>
              <w:right w:val="single" w:sz="4" w:space="0" w:color="auto"/>
            </w:tcBorders>
          </w:tcPr>
          <w:p w14:paraId="5766AA2E" w14:textId="77777777" w:rsidR="00053B32" w:rsidRDefault="00053B32">
            <w:pPr>
              <w:widowControl w:val="0"/>
              <w:autoSpaceDE w:val="0"/>
              <w:autoSpaceDN w:val="0"/>
              <w:spacing w:after="0" w:line="240" w:lineRule="auto"/>
              <w:jc w:val="both"/>
              <w:rPr>
                <w:rFonts w:ascii="Times New Roman" w:hAnsi="Times New Roman"/>
                <w:kern w:val="2"/>
                <w:sz w:val="24"/>
                <w:szCs w:val="24"/>
                <w:lang w:eastAsia="ko-KR"/>
              </w:rPr>
            </w:pPr>
          </w:p>
        </w:tc>
        <w:tc>
          <w:tcPr>
            <w:tcW w:w="730" w:type="pct"/>
            <w:tcBorders>
              <w:top w:val="single" w:sz="4" w:space="0" w:color="auto"/>
              <w:left w:val="single" w:sz="4" w:space="0" w:color="auto"/>
              <w:bottom w:val="single" w:sz="4" w:space="0" w:color="auto"/>
              <w:right w:val="single" w:sz="4" w:space="0" w:color="auto"/>
            </w:tcBorders>
          </w:tcPr>
          <w:p w14:paraId="189B92AF" w14:textId="77777777" w:rsidR="00053B32" w:rsidRDefault="00053B32">
            <w:pPr>
              <w:widowControl w:val="0"/>
              <w:autoSpaceDE w:val="0"/>
              <w:autoSpaceDN w:val="0"/>
              <w:spacing w:after="0" w:line="240" w:lineRule="auto"/>
              <w:jc w:val="both"/>
              <w:rPr>
                <w:rFonts w:ascii="Times New Roman" w:hAnsi="Times New Roman"/>
                <w:kern w:val="2"/>
                <w:sz w:val="24"/>
                <w:szCs w:val="24"/>
                <w:lang w:eastAsia="ko-KR"/>
              </w:rPr>
            </w:pPr>
          </w:p>
        </w:tc>
        <w:tc>
          <w:tcPr>
            <w:tcW w:w="1071" w:type="pct"/>
            <w:tcBorders>
              <w:top w:val="single" w:sz="4" w:space="0" w:color="auto"/>
              <w:left w:val="single" w:sz="4" w:space="0" w:color="auto"/>
              <w:bottom w:val="single" w:sz="4" w:space="0" w:color="auto"/>
              <w:right w:val="single" w:sz="4" w:space="0" w:color="auto"/>
            </w:tcBorders>
          </w:tcPr>
          <w:p w14:paraId="2357139A" w14:textId="77777777" w:rsidR="00053B32" w:rsidRDefault="00053B32">
            <w:pPr>
              <w:widowControl w:val="0"/>
              <w:autoSpaceDE w:val="0"/>
              <w:autoSpaceDN w:val="0"/>
              <w:spacing w:after="0" w:line="240" w:lineRule="auto"/>
              <w:jc w:val="both"/>
              <w:rPr>
                <w:rFonts w:ascii="Times New Roman" w:hAnsi="Times New Roman"/>
                <w:kern w:val="2"/>
                <w:sz w:val="24"/>
                <w:szCs w:val="24"/>
                <w:lang w:eastAsia="ko-KR"/>
              </w:rPr>
            </w:pPr>
          </w:p>
        </w:tc>
        <w:tc>
          <w:tcPr>
            <w:tcW w:w="524" w:type="pct"/>
            <w:tcBorders>
              <w:top w:val="single" w:sz="4" w:space="0" w:color="auto"/>
              <w:left w:val="single" w:sz="4" w:space="0" w:color="auto"/>
              <w:bottom w:val="single" w:sz="4" w:space="0" w:color="auto"/>
              <w:right w:val="single" w:sz="4" w:space="0" w:color="auto"/>
            </w:tcBorders>
          </w:tcPr>
          <w:p w14:paraId="5E97AE1F" w14:textId="77777777" w:rsidR="00053B32" w:rsidRDefault="00053B32">
            <w:pPr>
              <w:widowControl w:val="0"/>
              <w:autoSpaceDE w:val="0"/>
              <w:autoSpaceDN w:val="0"/>
              <w:spacing w:after="0" w:line="240" w:lineRule="auto"/>
              <w:jc w:val="both"/>
              <w:rPr>
                <w:rFonts w:ascii="Times New Roman" w:hAnsi="Times New Roman"/>
                <w:kern w:val="2"/>
                <w:sz w:val="24"/>
                <w:szCs w:val="24"/>
                <w:lang w:eastAsia="ko-KR"/>
              </w:rPr>
            </w:pPr>
          </w:p>
        </w:tc>
      </w:tr>
      <w:tr w:rsidR="00053B32" w14:paraId="05194224" w14:textId="77777777" w:rsidTr="00053B32">
        <w:tc>
          <w:tcPr>
            <w:tcW w:w="253" w:type="pct"/>
            <w:tcBorders>
              <w:top w:val="single" w:sz="4" w:space="0" w:color="auto"/>
              <w:left w:val="single" w:sz="4" w:space="0" w:color="auto"/>
              <w:bottom w:val="single" w:sz="4" w:space="0" w:color="auto"/>
              <w:right w:val="single" w:sz="4" w:space="0" w:color="auto"/>
            </w:tcBorders>
          </w:tcPr>
          <w:p w14:paraId="1C2C941C" w14:textId="77777777" w:rsidR="00053B32" w:rsidRDefault="00053B32">
            <w:pPr>
              <w:widowControl w:val="0"/>
              <w:autoSpaceDE w:val="0"/>
              <w:autoSpaceDN w:val="0"/>
              <w:spacing w:after="0" w:line="240" w:lineRule="auto"/>
              <w:jc w:val="both"/>
              <w:rPr>
                <w:rFonts w:ascii="Times New Roman" w:hAnsi="Times New Roman"/>
                <w:kern w:val="2"/>
                <w:sz w:val="24"/>
                <w:szCs w:val="24"/>
                <w:lang w:eastAsia="ko-KR"/>
              </w:rPr>
            </w:pPr>
          </w:p>
        </w:tc>
        <w:tc>
          <w:tcPr>
            <w:tcW w:w="1546" w:type="pct"/>
            <w:tcBorders>
              <w:top w:val="single" w:sz="4" w:space="0" w:color="auto"/>
              <w:left w:val="single" w:sz="4" w:space="0" w:color="auto"/>
              <w:bottom w:val="single" w:sz="4" w:space="0" w:color="auto"/>
              <w:right w:val="single" w:sz="4" w:space="0" w:color="auto"/>
            </w:tcBorders>
          </w:tcPr>
          <w:p w14:paraId="753AC2F8" w14:textId="77777777" w:rsidR="00053B32" w:rsidRDefault="00053B32">
            <w:pPr>
              <w:widowControl w:val="0"/>
              <w:autoSpaceDE w:val="0"/>
              <w:autoSpaceDN w:val="0"/>
              <w:spacing w:after="0" w:line="240" w:lineRule="auto"/>
              <w:jc w:val="both"/>
              <w:rPr>
                <w:rFonts w:ascii="Times New Roman" w:hAnsi="Times New Roman"/>
                <w:kern w:val="2"/>
                <w:sz w:val="24"/>
                <w:szCs w:val="24"/>
                <w:lang w:eastAsia="ko-KR"/>
              </w:rPr>
            </w:pPr>
          </w:p>
        </w:tc>
        <w:tc>
          <w:tcPr>
            <w:tcW w:w="876" w:type="pct"/>
            <w:tcBorders>
              <w:top w:val="single" w:sz="4" w:space="0" w:color="auto"/>
              <w:left w:val="single" w:sz="4" w:space="0" w:color="auto"/>
              <w:bottom w:val="single" w:sz="4" w:space="0" w:color="auto"/>
              <w:right w:val="single" w:sz="4" w:space="0" w:color="auto"/>
            </w:tcBorders>
          </w:tcPr>
          <w:p w14:paraId="6A56AB43" w14:textId="77777777" w:rsidR="00053B32" w:rsidRDefault="00053B32">
            <w:pPr>
              <w:widowControl w:val="0"/>
              <w:autoSpaceDE w:val="0"/>
              <w:autoSpaceDN w:val="0"/>
              <w:spacing w:after="0" w:line="240" w:lineRule="auto"/>
              <w:jc w:val="both"/>
              <w:rPr>
                <w:rFonts w:ascii="Times New Roman" w:hAnsi="Times New Roman"/>
                <w:kern w:val="2"/>
                <w:sz w:val="24"/>
                <w:szCs w:val="24"/>
                <w:lang w:eastAsia="ko-KR"/>
              </w:rPr>
            </w:pPr>
          </w:p>
        </w:tc>
        <w:tc>
          <w:tcPr>
            <w:tcW w:w="730" w:type="pct"/>
            <w:tcBorders>
              <w:top w:val="single" w:sz="4" w:space="0" w:color="auto"/>
              <w:left w:val="single" w:sz="4" w:space="0" w:color="auto"/>
              <w:bottom w:val="single" w:sz="4" w:space="0" w:color="auto"/>
              <w:right w:val="single" w:sz="4" w:space="0" w:color="auto"/>
            </w:tcBorders>
          </w:tcPr>
          <w:p w14:paraId="19F51D42" w14:textId="77777777" w:rsidR="00053B32" w:rsidRDefault="00053B32">
            <w:pPr>
              <w:widowControl w:val="0"/>
              <w:autoSpaceDE w:val="0"/>
              <w:autoSpaceDN w:val="0"/>
              <w:spacing w:after="0" w:line="240" w:lineRule="auto"/>
              <w:jc w:val="both"/>
              <w:rPr>
                <w:rFonts w:ascii="Times New Roman" w:hAnsi="Times New Roman"/>
                <w:kern w:val="2"/>
                <w:sz w:val="24"/>
                <w:szCs w:val="24"/>
                <w:lang w:eastAsia="ko-KR"/>
              </w:rPr>
            </w:pPr>
          </w:p>
        </w:tc>
        <w:tc>
          <w:tcPr>
            <w:tcW w:w="1071" w:type="pct"/>
            <w:tcBorders>
              <w:top w:val="single" w:sz="4" w:space="0" w:color="auto"/>
              <w:left w:val="single" w:sz="4" w:space="0" w:color="auto"/>
              <w:bottom w:val="single" w:sz="4" w:space="0" w:color="auto"/>
              <w:right w:val="single" w:sz="4" w:space="0" w:color="auto"/>
            </w:tcBorders>
          </w:tcPr>
          <w:p w14:paraId="6B702060" w14:textId="77777777" w:rsidR="00053B32" w:rsidRDefault="00053B32">
            <w:pPr>
              <w:widowControl w:val="0"/>
              <w:autoSpaceDE w:val="0"/>
              <w:autoSpaceDN w:val="0"/>
              <w:spacing w:after="0" w:line="240" w:lineRule="auto"/>
              <w:jc w:val="both"/>
              <w:rPr>
                <w:rFonts w:ascii="Times New Roman" w:hAnsi="Times New Roman"/>
                <w:kern w:val="2"/>
                <w:sz w:val="24"/>
                <w:szCs w:val="24"/>
                <w:lang w:eastAsia="ko-KR"/>
              </w:rPr>
            </w:pPr>
          </w:p>
        </w:tc>
        <w:tc>
          <w:tcPr>
            <w:tcW w:w="524" w:type="pct"/>
            <w:tcBorders>
              <w:top w:val="single" w:sz="4" w:space="0" w:color="auto"/>
              <w:left w:val="single" w:sz="4" w:space="0" w:color="auto"/>
              <w:bottom w:val="single" w:sz="4" w:space="0" w:color="auto"/>
              <w:right w:val="single" w:sz="4" w:space="0" w:color="auto"/>
            </w:tcBorders>
          </w:tcPr>
          <w:p w14:paraId="4796F3F1" w14:textId="77777777" w:rsidR="00053B32" w:rsidRDefault="00053B32">
            <w:pPr>
              <w:widowControl w:val="0"/>
              <w:autoSpaceDE w:val="0"/>
              <w:autoSpaceDN w:val="0"/>
              <w:spacing w:after="0" w:line="240" w:lineRule="auto"/>
              <w:jc w:val="both"/>
              <w:rPr>
                <w:rFonts w:ascii="Times New Roman" w:hAnsi="Times New Roman"/>
                <w:kern w:val="2"/>
                <w:sz w:val="24"/>
                <w:szCs w:val="24"/>
                <w:lang w:eastAsia="ko-KR"/>
              </w:rPr>
            </w:pPr>
          </w:p>
        </w:tc>
      </w:tr>
      <w:tr w:rsidR="00053B32" w14:paraId="6E52EDC3" w14:textId="77777777" w:rsidTr="00053B32">
        <w:tc>
          <w:tcPr>
            <w:tcW w:w="253" w:type="pct"/>
            <w:tcBorders>
              <w:top w:val="single" w:sz="4" w:space="0" w:color="auto"/>
              <w:left w:val="single" w:sz="4" w:space="0" w:color="auto"/>
              <w:bottom w:val="single" w:sz="4" w:space="0" w:color="auto"/>
              <w:right w:val="single" w:sz="4" w:space="0" w:color="auto"/>
            </w:tcBorders>
          </w:tcPr>
          <w:p w14:paraId="350B0D89" w14:textId="77777777" w:rsidR="00053B32" w:rsidRDefault="00053B32">
            <w:pPr>
              <w:widowControl w:val="0"/>
              <w:autoSpaceDE w:val="0"/>
              <w:autoSpaceDN w:val="0"/>
              <w:spacing w:after="0" w:line="240" w:lineRule="auto"/>
              <w:jc w:val="both"/>
              <w:rPr>
                <w:rFonts w:ascii="Times New Roman" w:hAnsi="Times New Roman"/>
                <w:kern w:val="2"/>
                <w:sz w:val="24"/>
                <w:szCs w:val="24"/>
                <w:lang w:eastAsia="ko-KR"/>
              </w:rPr>
            </w:pPr>
          </w:p>
        </w:tc>
        <w:tc>
          <w:tcPr>
            <w:tcW w:w="1546" w:type="pct"/>
            <w:tcBorders>
              <w:top w:val="single" w:sz="4" w:space="0" w:color="auto"/>
              <w:left w:val="single" w:sz="4" w:space="0" w:color="auto"/>
              <w:bottom w:val="single" w:sz="4" w:space="0" w:color="auto"/>
              <w:right w:val="single" w:sz="4" w:space="0" w:color="auto"/>
            </w:tcBorders>
          </w:tcPr>
          <w:p w14:paraId="04130BED" w14:textId="77777777" w:rsidR="00053B32" w:rsidRDefault="00053B32">
            <w:pPr>
              <w:widowControl w:val="0"/>
              <w:autoSpaceDE w:val="0"/>
              <w:autoSpaceDN w:val="0"/>
              <w:spacing w:after="0" w:line="240" w:lineRule="auto"/>
              <w:jc w:val="both"/>
              <w:rPr>
                <w:rFonts w:ascii="Times New Roman" w:hAnsi="Times New Roman"/>
                <w:kern w:val="2"/>
                <w:sz w:val="24"/>
                <w:szCs w:val="24"/>
                <w:lang w:eastAsia="ko-KR"/>
              </w:rPr>
            </w:pPr>
          </w:p>
        </w:tc>
        <w:tc>
          <w:tcPr>
            <w:tcW w:w="876" w:type="pct"/>
            <w:tcBorders>
              <w:top w:val="single" w:sz="4" w:space="0" w:color="auto"/>
              <w:left w:val="single" w:sz="4" w:space="0" w:color="auto"/>
              <w:bottom w:val="single" w:sz="4" w:space="0" w:color="auto"/>
              <w:right w:val="single" w:sz="4" w:space="0" w:color="auto"/>
            </w:tcBorders>
          </w:tcPr>
          <w:p w14:paraId="69BD3DB0" w14:textId="77777777" w:rsidR="00053B32" w:rsidRDefault="00053B32">
            <w:pPr>
              <w:widowControl w:val="0"/>
              <w:autoSpaceDE w:val="0"/>
              <w:autoSpaceDN w:val="0"/>
              <w:spacing w:after="0" w:line="240" w:lineRule="auto"/>
              <w:jc w:val="both"/>
              <w:rPr>
                <w:rFonts w:ascii="Times New Roman" w:hAnsi="Times New Roman"/>
                <w:kern w:val="2"/>
                <w:sz w:val="24"/>
                <w:szCs w:val="24"/>
                <w:lang w:eastAsia="ko-KR"/>
              </w:rPr>
            </w:pPr>
          </w:p>
        </w:tc>
        <w:tc>
          <w:tcPr>
            <w:tcW w:w="730" w:type="pct"/>
            <w:tcBorders>
              <w:top w:val="single" w:sz="4" w:space="0" w:color="auto"/>
              <w:left w:val="single" w:sz="4" w:space="0" w:color="auto"/>
              <w:bottom w:val="single" w:sz="4" w:space="0" w:color="auto"/>
              <w:right w:val="single" w:sz="4" w:space="0" w:color="auto"/>
            </w:tcBorders>
          </w:tcPr>
          <w:p w14:paraId="1BF48ACA" w14:textId="77777777" w:rsidR="00053B32" w:rsidRDefault="00053B32">
            <w:pPr>
              <w:widowControl w:val="0"/>
              <w:autoSpaceDE w:val="0"/>
              <w:autoSpaceDN w:val="0"/>
              <w:spacing w:after="0" w:line="240" w:lineRule="auto"/>
              <w:jc w:val="both"/>
              <w:rPr>
                <w:rFonts w:ascii="Times New Roman" w:hAnsi="Times New Roman"/>
                <w:kern w:val="2"/>
                <w:sz w:val="24"/>
                <w:szCs w:val="24"/>
                <w:lang w:eastAsia="ko-KR"/>
              </w:rPr>
            </w:pPr>
          </w:p>
        </w:tc>
        <w:tc>
          <w:tcPr>
            <w:tcW w:w="1071" w:type="pct"/>
            <w:tcBorders>
              <w:top w:val="single" w:sz="4" w:space="0" w:color="auto"/>
              <w:left w:val="single" w:sz="4" w:space="0" w:color="auto"/>
              <w:bottom w:val="single" w:sz="4" w:space="0" w:color="auto"/>
              <w:right w:val="single" w:sz="4" w:space="0" w:color="auto"/>
            </w:tcBorders>
          </w:tcPr>
          <w:p w14:paraId="0F7D38E8" w14:textId="77777777" w:rsidR="00053B32" w:rsidRDefault="00053B32">
            <w:pPr>
              <w:widowControl w:val="0"/>
              <w:autoSpaceDE w:val="0"/>
              <w:autoSpaceDN w:val="0"/>
              <w:spacing w:after="0" w:line="240" w:lineRule="auto"/>
              <w:jc w:val="both"/>
              <w:rPr>
                <w:rFonts w:ascii="Times New Roman" w:hAnsi="Times New Roman"/>
                <w:kern w:val="2"/>
                <w:sz w:val="24"/>
                <w:szCs w:val="24"/>
                <w:lang w:eastAsia="ko-KR"/>
              </w:rPr>
            </w:pPr>
          </w:p>
        </w:tc>
        <w:tc>
          <w:tcPr>
            <w:tcW w:w="524" w:type="pct"/>
            <w:tcBorders>
              <w:top w:val="single" w:sz="4" w:space="0" w:color="auto"/>
              <w:left w:val="single" w:sz="4" w:space="0" w:color="auto"/>
              <w:bottom w:val="single" w:sz="4" w:space="0" w:color="auto"/>
              <w:right w:val="single" w:sz="4" w:space="0" w:color="auto"/>
            </w:tcBorders>
          </w:tcPr>
          <w:p w14:paraId="51FCE7BC" w14:textId="77777777" w:rsidR="00053B32" w:rsidRDefault="00053B32">
            <w:pPr>
              <w:widowControl w:val="0"/>
              <w:autoSpaceDE w:val="0"/>
              <w:autoSpaceDN w:val="0"/>
              <w:spacing w:after="0" w:line="240" w:lineRule="auto"/>
              <w:jc w:val="both"/>
              <w:rPr>
                <w:rFonts w:ascii="Times New Roman" w:hAnsi="Times New Roman"/>
                <w:kern w:val="2"/>
                <w:sz w:val="24"/>
                <w:szCs w:val="24"/>
                <w:lang w:eastAsia="ko-KR"/>
              </w:rPr>
            </w:pPr>
          </w:p>
        </w:tc>
      </w:tr>
      <w:tr w:rsidR="00053B32" w14:paraId="48ED7703" w14:textId="77777777" w:rsidTr="00053B32">
        <w:tc>
          <w:tcPr>
            <w:tcW w:w="253" w:type="pct"/>
            <w:tcBorders>
              <w:top w:val="single" w:sz="4" w:space="0" w:color="auto"/>
              <w:left w:val="single" w:sz="4" w:space="0" w:color="auto"/>
              <w:bottom w:val="single" w:sz="4" w:space="0" w:color="auto"/>
              <w:right w:val="single" w:sz="4" w:space="0" w:color="auto"/>
            </w:tcBorders>
            <w:hideMark/>
          </w:tcPr>
          <w:p w14:paraId="7E784334" w14:textId="77777777" w:rsidR="00053B32" w:rsidRDefault="00053B32">
            <w:pPr>
              <w:widowControl w:val="0"/>
              <w:autoSpaceDE w:val="0"/>
              <w:autoSpaceDN w:val="0"/>
              <w:spacing w:after="0" w:line="240" w:lineRule="auto"/>
              <w:jc w:val="both"/>
              <w:rPr>
                <w:rFonts w:ascii="Times New Roman" w:hAnsi="Times New Roman"/>
                <w:b/>
                <w:bCs/>
                <w:kern w:val="2"/>
                <w:sz w:val="24"/>
                <w:szCs w:val="24"/>
                <w:lang w:eastAsia="ko-KR"/>
              </w:rPr>
            </w:pPr>
            <w:r>
              <w:rPr>
                <w:rFonts w:ascii="Times New Roman" w:hAnsi="Times New Roman"/>
                <w:b/>
                <w:bCs/>
                <w:kern w:val="2"/>
                <w:sz w:val="24"/>
                <w:szCs w:val="24"/>
                <w:lang w:eastAsia="ko-KR"/>
              </w:rPr>
              <w:t>24</w:t>
            </w:r>
          </w:p>
        </w:tc>
        <w:tc>
          <w:tcPr>
            <w:tcW w:w="1546" w:type="pct"/>
            <w:tcBorders>
              <w:top w:val="single" w:sz="4" w:space="0" w:color="auto"/>
              <w:left w:val="single" w:sz="4" w:space="0" w:color="auto"/>
              <w:bottom w:val="single" w:sz="4" w:space="0" w:color="auto"/>
              <w:right w:val="single" w:sz="4" w:space="0" w:color="auto"/>
            </w:tcBorders>
            <w:hideMark/>
          </w:tcPr>
          <w:p w14:paraId="66B71B59" w14:textId="77777777" w:rsidR="00053B32" w:rsidRDefault="00053B32">
            <w:pPr>
              <w:widowControl w:val="0"/>
              <w:autoSpaceDE w:val="0"/>
              <w:autoSpaceDN w:val="0"/>
              <w:spacing w:after="0" w:line="240" w:lineRule="auto"/>
              <w:jc w:val="both"/>
              <w:rPr>
                <w:rFonts w:ascii="Times New Roman" w:hAnsi="Times New Roman"/>
                <w:b/>
                <w:bCs/>
                <w:kern w:val="2"/>
                <w:sz w:val="24"/>
                <w:szCs w:val="24"/>
                <w:lang w:eastAsia="ko-KR"/>
              </w:rPr>
            </w:pPr>
            <w:r>
              <w:rPr>
                <w:rFonts w:ascii="Times New Roman" w:hAnsi="Times New Roman"/>
                <w:b/>
                <w:bCs/>
                <w:kern w:val="2"/>
                <w:sz w:val="24"/>
                <w:szCs w:val="24"/>
                <w:lang w:eastAsia="ko-KR"/>
              </w:rPr>
              <w:t>День славянской письменности и кул</w:t>
            </w:r>
            <w:r>
              <w:rPr>
                <w:rFonts w:ascii="Times New Roman" w:hAnsi="Times New Roman"/>
                <w:b/>
                <w:bCs/>
                <w:kern w:val="2"/>
                <w:sz w:val="24"/>
                <w:szCs w:val="24"/>
                <w:lang w:eastAsia="ko-KR"/>
              </w:rPr>
              <w:t>ь</w:t>
            </w:r>
            <w:r>
              <w:rPr>
                <w:rFonts w:ascii="Times New Roman" w:hAnsi="Times New Roman"/>
                <w:b/>
                <w:bCs/>
                <w:kern w:val="2"/>
                <w:sz w:val="24"/>
                <w:szCs w:val="24"/>
                <w:lang w:eastAsia="ko-KR"/>
              </w:rPr>
              <w:t>туры</w:t>
            </w:r>
          </w:p>
        </w:tc>
        <w:tc>
          <w:tcPr>
            <w:tcW w:w="876" w:type="pct"/>
            <w:tcBorders>
              <w:top w:val="single" w:sz="4" w:space="0" w:color="auto"/>
              <w:left w:val="single" w:sz="4" w:space="0" w:color="auto"/>
              <w:bottom w:val="single" w:sz="4" w:space="0" w:color="auto"/>
              <w:right w:val="single" w:sz="4" w:space="0" w:color="auto"/>
            </w:tcBorders>
          </w:tcPr>
          <w:p w14:paraId="19A1101C" w14:textId="77777777" w:rsidR="00053B32" w:rsidRDefault="00053B32">
            <w:pPr>
              <w:widowControl w:val="0"/>
              <w:autoSpaceDE w:val="0"/>
              <w:autoSpaceDN w:val="0"/>
              <w:spacing w:after="0" w:line="240" w:lineRule="auto"/>
              <w:jc w:val="both"/>
              <w:rPr>
                <w:rFonts w:ascii="Times New Roman" w:hAnsi="Times New Roman"/>
                <w:kern w:val="2"/>
                <w:sz w:val="24"/>
                <w:szCs w:val="24"/>
                <w:lang w:eastAsia="ko-KR"/>
              </w:rPr>
            </w:pPr>
          </w:p>
        </w:tc>
        <w:tc>
          <w:tcPr>
            <w:tcW w:w="730" w:type="pct"/>
            <w:tcBorders>
              <w:top w:val="single" w:sz="4" w:space="0" w:color="auto"/>
              <w:left w:val="single" w:sz="4" w:space="0" w:color="auto"/>
              <w:bottom w:val="single" w:sz="4" w:space="0" w:color="auto"/>
              <w:right w:val="single" w:sz="4" w:space="0" w:color="auto"/>
            </w:tcBorders>
          </w:tcPr>
          <w:p w14:paraId="52F3AF6E" w14:textId="77777777" w:rsidR="00053B32" w:rsidRDefault="00053B32">
            <w:pPr>
              <w:widowControl w:val="0"/>
              <w:autoSpaceDE w:val="0"/>
              <w:autoSpaceDN w:val="0"/>
              <w:spacing w:after="0" w:line="240" w:lineRule="auto"/>
              <w:jc w:val="both"/>
              <w:rPr>
                <w:rFonts w:ascii="Times New Roman" w:hAnsi="Times New Roman"/>
                <w:kern w:val="2"/>
                <w:sz w:val="24"/>
                <w:szCs w:val="24"/>
                <w:lang w:eastAsia="ko-KR"/>
              </w:rPr>
            </w:pPr>
          </w:p>
        </w:tc>
        <w:tc>
          <w:tcPr>
            <w:tcW w:w="1071" w:type="pct"/>
            <w:tcBorders>
              <w:top w:val="single" w:sz="4" w:space="0" w:color="auto"/>
              <w:left w:val="single" w:sz="4" w:space="0" w:color="auto"/>
              <w:bottom w:val="single" w:sz="4" w:space="0" w:color="auto"/>
              <w:right w:val="single" w:sz="4" w:space="0" w:color="auto"/>
            </w:tcBorders>
          </w:tcPr>
          <w:p w14:paraId="699DDDB5" w14:textId="77777777" w:rsidR="00053B32" w:rsidRDefault="00053B32">
            <w:pPr>
              <w:widowControl w:val="0"/>
              <w:autoSpaceDE w:val="0"/>
              <w:autoSpaceDN w:val="0"/>
              <w:spacing w:after="0" w:line="240" w:lineRule="auto"/>
              <w:jc w:val="both"/>
              <w:rPr>
                <w:rFonts w:ascii="Times New Roman" w:hAnsi="Times New Roman"/>
                <w:kern w:val="2"/>
                <w:sz w:val="24"/>
                <w:szCs w:val="24"/>
                <w:lang w:eastAsia="ko-KR"/>
              </w:rPr>
            </w:pPr>
          </w:p>
        </w:tc>
        <w:tc>
          <w:tcPr>
            <w:tcW w:w="524" w:type="pct"/>
            <w:tcBorders>
              <w:top w:val="single" w:sz="4" w:space="0" w:color="auto"/>
              <w:left w:val="single" w:sz="4" w:space="0" w:color="auto"/>
              <w:bottom w:val="single" w:sz="4" w:space="0" w:color="auto"/>
              <w:right w:val="single" w:sz="4" w:space="0" w:color="auto"/>
            </w:tcBorders>
          </w:tcPr>
          <w:p w14:paraId="684F6548" w14:textId="77777777" w:rsidR="00053B32" w:rsidRDefault="00053B32">
            <w:pPr>
              <w:widowControl w:val="0"/>
              <w:autoSpaceDE w:val="0"/>
              <w:autoSpaceDN w:val="0"/>
              <w:spacing w:after="0" w:line="240" w:lineRule="auto"/>
              <w:jc w:val="both"/>
              <w:rPr>
                <w:rFonts w:ascii="Times New Roman" w:hAnsi="Times New Roman"/>
                <w:kern w:val="2"/>
                <w:sz w:val="24"/>
                <w:szCs w:val="24"/>
                <w:lang w:eastAsia="ko-KR"/>
              </w:rPr>
            </w:pPr>
          </w:p>
        </w:tc>
      </w:tr>
      <w:tr w:rsidR="00053B32" w14:paraId="460D5673" w14:textId="77777777" w:rsidTr="00053B32">
        <w:tc>
          <w:tcPr>
            <w:tcW w:w="5000" w:type="pct"/>
            <w:gridSpan w:val="6"/>
            <w:tcBorders>
              <w:top w:val="single" w:sz="4" w:space="0" w:color="auto"/>
              <w:left w:val="single" w:sz="4" w:space="0" w:color="auto"/>
              <w:bottom w:val="single" w:sz="4" w:space="0" w:color="auto"/>
              <w:right w:val="single" w:sz="4" w:space="0" w:color="auto"/>
            </w:tcBorders>
            <w:hideMark/>
          </w:tcPr>
          <w:p w14:paraId="58FB9198" w14:textId="77777777" w:rsidR="00053B32" w:rsidRDefault="00053B32">
            <w:pPr>
              <w:widowControl w:val="0"/>
              <w:autoSpaceDE w:val="0"/>
              <w:autoSpaceDN w:val="0"/>
              <w:spacing w:after="0" w:line="240" w:lineRule="auto"/>
              <w:jc w:val="center"/>
              <w:rPr>
                <w:rFonts w:ascii="Times New Roman" w:hAnsi="Times New Roman"/>
                <w:kern w:val="2"/>
                <w:sz w:val="24"/>
                <w:szCs w:val="24"/>
                <w:lang w:eastAsia="ko-KR"/>
              </w:rPr>
            </w:pPr>
            <w:r>
              <w:rPr>
                <w:rFonts w:ascii="Times New Roman" w:hAnsi="Times New Roman"/>
                <w:b/>
                <w:bCs/>
                <w:kern w:val="2"/>
                <w:sz w:val="24"/>
                <w:szCs w:val="24"/>
                <w:lang w:eastAsia="ko-KR"/>
              </w:rPr>
              <w:lastRenderedPageBreak/>
              <w:t>ИЮНЬ</w:t>
            </w:r>
          </w:p>
        </w:tc>
      </w:tr>
      <w:tr w:rsidR="00053B32" w14:paraId="7979DD05" w14:textId="77777777" w:rsidTr="00053B32">
        <w:tc>
          <w:tcPr>
            <w:tcW w:w="253" w:type="pct"/>
            <w:tcBorders>
              <w:top w:val="single" w:sz="4" w:space="0" w:color="auto"/>
              <w:left w:val="single" w:sz="4" w:space="0" w:color="auto"/>
              <w:bottom w:val="single" w:sz="4" w:space="0" w:color="auto"/>
              <w:right w:val="single" w:sz="4" w:space="0" w:color="auto"/>
            </w:tcBorders>
            <w:hideMark/>
          </w:tcPr>
          <w:p w14:paraId="08BA58A4" w14:textId="77777777" w:rsidR="00053B32" w:rsidRDefault="00053B32">
            <w:pPr>
              <w:widowControl w:val="0"/>
              <w:autoSpaceDE w:val="0"/>
              <w:autoSpaceDN w:val="0"/>
              <w:spacing w:after="0" w:line="240" w:lineRule="auto"/>
              <w:jc w:val="both"/>
              <w:rPr>
                <w:rFonts w:ascii="Times New Roman" w:hAnsi="Times New Roman"/>
                <w:b/>
                <w:bCs/>
                <w:kern w:val="2"/>
                <w:sz w:val="24"/>
                <w:szCs w:val="24"/>
                <w:lang w:eastAsia="ko-KR"/>
              </w:rPr>
            </w:pPr>
            <w:r>
              <w:rPr>
                <w:rFonts w:ascii="Times New Roman" w:hAnsi="Times New Roman"/>
                <w:b/>
                <w:bCs/>
                <w:kern w:val="2"/>
                <w:sz w:val="24"/>
                <w:szCs w:val="24"/>
                <w:lang w:eastAsia="ko-KR"/>
              </w:rPr>
              <w:t>26</w:t>
            </w:r>
          </w:p>
        </w:tc>
        <w:tc>
          <w:tcPr>
            <w:tcW w:w="1546" w:type="pct"/>
            <w:tcBorders>
              <w:top w:val="single" w:sz="4" w:space="0" w:color="auto"/>
              <w:left w:val="single" w:sz="4" w:space="0" w:color="auto"/>
              <w:bottom w:val="single" w:sz="4" w:space="0" w:color="auto"/>
              <w:right w:val="single" w:sz="4" w:space="0" w:color="auto"/>
            </w:tcBorders>
            <w:hideMark/>
          </w:tcPr>
          <w:p w14:paraId="6FE73D67" w14:textId="77777777" w:rsidR="00053B32" w:rsidRDefault="00053B32">
            <w:pPr>
              <w:widowControl w:val="0"/>
              <w:autoSpaceDE w:val="0"/>
              <w:autoSpaceDN w:val="0"/>
              <w:spacing w:after="0" w:line="240" w:lineRule="auto"/>
              <w:rPr>
                <w:rFonts w:ascii="Times New Roman" w:hAnsi="Times New Roman"/>
                <w:b/>
                <w:bCs/>
                <w:kern w:val="2"/>
                <w:sz w:val="24"/>
                <w:szCs w:val="24"/>
                <w:lang w:eastAsia="ko-KR"/>
              </w:rPr>
            </w:pPr>
            <w:r>
              <w:rPr>
                <w:rFonts w:ascii="Times New Roman" w:hAnsi="Times New Roman"/>
                <w:b/>
                <w:bCs/>
                <w:kern w:val="2"/>
                <w:sz w:val="24"/>
                <w:szCs w:val="24"/>
                <w:lang w:eastAsia="ko-KR"/>
              </w:rPr>
              <w:t>День российского предпринимател</w:t>
            </w:r>
            <w:r>
              <w:rPr>
                <w:rFonts w:ascii="Times New Roman" w:hAnsi="Times New Roman"/>
                <w:b/>
                <w:bCs/>
                <w:kern w:val="2"/>
                <w:sz w:val="24"/>
                <w:szCs w:val="24"/>
                <w:lang w:eastAsia="ko-KR"/>
              </w:rPr>
              <w:t>ь</w:t>
            </w:r>
            <w:r>
              <w:rPr>
                <w:rFonts w:ascii="Times New Roman" w:hAnsi="Times New Roman"/>
                <w:b/>
                <w:bCs/>
                <w:kern w:val="2"/>
                <w:sz w:val="24"/>
                <w:szCs w:val="24"/>
                <w:lang w:eastAsia="ko-KR"/>
              </w:rPr>
              <w:t xml:space="preserve">ства </w:t>
            </w:r>
          </w:p>
        </w:tc>
        <w:tc>
          <w:tcPr>
            <w:tcW w:w="876" w:type="pct"/>
            <w:tcBorders>
              <w:top w:val="single" w:sz="4" w:space="0" w:color="auto"/>
              <w:left w:val="single" w:sz="4" w:space="0" w:color="auto"/>
              <w:bottom w:val="single" w:sz="4" w:space="0" w:color="auto"/>
              <w:right w:val="single" w:sz="4" w:space="0" w:color="auto"/>
            </w:tcBorders>
          </w:tcPr>
          <w:p w14:paraId="152B909B" w14:textId="77777777" w:rsidR="00053B32" w:rsidRDefault="00053B32">
            <w:pPr>
              <w:widowControl w:val="0"/>
              <w:autoSpaceDE w:val="0"/>
              <w:autoSpaceDN w:val="0"/>
              <w:spacing w:after="0" w:line="240" w:lineRule="auto"/>
              <w:jc w:val="both"/>
              <w:rPr>
                <w:rFonts w:ascii="Times New Roman" w:hAnsi="Times New Roman"/>
                <w:kern w:val="2"/>
                <w:sz w:val="24"/>
                <w:szCs w:val="24"/>
                <w:lang w:eastAsia="ko-KR"/>
              </w:rPr>
            </w:pPr>
          </w:p>
        </w:tc>
        <w:tc>
          <w:tcPr>
            <w:tcW w:w="730" w:type="pct"/>
            <w:tcBorders>
              <w:top w:val="single" w:sz="4" w:space="0" w:color="auto"/>
              <w:left w:val="single" w:sz="4" w:space="0" w:color="auto"/>
              <w:bottom w:val="single" w:sz="4" w:space="0" w:color="auto"/>
              <w:right w:val="single" w:sz="4" w:space="0" w:color="auto"/>
            </w:tcBorders>
          </w:tcPr>
          <w:p w14:paraId="43574B46" w14:textId="77777777" w:rsidR="00053B32" w:rsidRDefault="00053B32">
            <w:pPr>
              <w:widowControl w:val="0"/>
              <w:autoSpaceDE w:val="0"/>
              <w:autoSpaceDN w:val="0"/>
              <w:spacing w:after="0" w:line="240" w:lineRule="auto"/>
              <w:jc w:val="both"/>
              <w:rPr>
                <w:rFonts w:ascii="Times New Roman" w:hAnsi="Times New Roman"/>
                <w:kern w:val="2"/>
                <w:sz w:val="24"/>
                <w:szCs w:val="24"/>
                <w:lang w:eastAsia="ko-KR"/>
              </w:rPr>
            </w:pPr>
          </w:p>
        </w:tc>
        <w:tc>
          <w:tcPr>
            <w:tcW w:w="1071" w:type="pct"/>
            <w:tcBorders>
              <w:top w:val="single" w:sz="4" w:space="0" w:color="auto"/>
              <w:left w:val="single" w:sz="4" w:space="0" w:color="auto"/>
              <w:bottom w:val="single" w:sz="4" w:space="0" w:color="auto"/>
              <w:right w:val="single" w:sz="4" w:space="0" w:color="auto"/>
            </w:tcBorders>
          </w:tcPr>
          <w:p w14:paraId="06EF826B" w14:textId="77777777" w:rsidR="00053B32" w:rsidRDefault="00053B32">
            <w:pPr>
              <w:widowControl w:val="0"/>
              <w:autoSpaceDE w:val="0"/>
              <w:autoSpaceDN w:val="0"/>
              <w:spacing w:after="0" w:line="240" w:lineRule="auto"/>
              <w:jc w:val="both"/>
              <w:rPr>
                <w:rFonts w:ascii="Times New Roman" w:hAnsi="Times New Roman"/>
                <w:kern w:val="2"/>
                <w:sz w:val="24"/>
                <w:szCs w:val="24"/>
                <w:lang w:eastAsia="ko-KR"/>
              </w:rPr>
            </w:pPr>
          </w:p>
        </w:tc>
        <w:tc>
          <w:tcPr>
            <w:tcW w:w="524" w:type="pct"/>
            <w:tcBorders>
              <w:top w:val="single" w:sz="4" w:space="0" w:color="auto"/>
              <w:left w:val="single" w:sz="4" w:space="0" w:color="auto"/>
              <w:bottom w:val="single" w:sz="4" w:space="0" w:color="auto"/>
              <w:right w:val="single" w:sz="4" w:space="0" w:color="auto"/>
            </w:tcBorders>
          </w:tcPr>
          <w:p w14:paraId="2D6AE903" w14:textId="77777777" w:rsidR="00053B32" w:rsidRDefault="00053B32">
            <w:pPr>
              <w:widowControl w:val="0"/>
              <w:autoSpaceDE w:val="0"/>
              <w:autoSpaceDN w:val="0"/>
              <w:spacing w:after="0" w:line="240" w:lineRule="auto"/>
              <w:jc w:val="both"/>
              <w:rPr>
                <w:rFonts w:ascii="Times New Roman" w:hAnsi="Times New Roman"/>
                <w:kern w:val="2"/>
                <w:sz w:val="24"/>
                <w:szCs w:val="24"/>
                <w:lang w:eastAsia="ko-KR"/>
              </w:rPr>
            </w:pPr>
          </w:p>
        </w:tc>
      </w:tr>
      <w:tr w:rsidR="00053B32" w14:paraId="7030AF2E" w14:textId="77777777" w:rsidTr="00053B32">
        <w:tc>
          <w:tcPr>
            <w:tcW w:w="253" w:type="pct"/>
            <w:tcBorders>
              <w:top w:val="single" w:sz="4" w:space="0" w:color="auto"/>
              <w:left w:val="single" w:sz="4" w:space="0" w:color="auto"/>
              <w:bottom w:val="single" w:sz="4" w:space="0" w:color="auto"/>
              <w:right w:val="single" w:sz="4" w:space="0" w:color="auto"/>
            </w:tcBorders>
            <w:hideMark/>
          </w:tcPr>
          <w:p w14:paraId="53210D37" w14:textId="77777777" w:rsidR="00053B32" w:rsidRDefault="00053B32">
            <w:pPr>
              <w:widowControl w:val="0"/>
              <w:autoSpaceDE w:val="0"/>
              <w:autoSpaceDN w:val="0"/>
              <w:spacing w:after="0" w:line="240" w:lineRule="auto"/>
              <w:jc w:val="both"/>
              <w:rPr>
                <w:rFonts w:ascii="Times New Roman" w:hAnsi="Times New Roman"/>
                <w:b/>
                <w:bCs/>
                <w:kern w:val="2"/>
                <w:sz w:val="24"/>
                <w:szCs w:val="24"/>
                <w:lang w:eastAsia="ko-KR"/>
              </w:rPr>
            </w:pPr>
            <w:r>
              <w:rPr>
                <w:rFonts w:ascii="Times New Roman" w:hAnsi="Times New Roman"/>
                <w:b/>
                <w:bCs/>
                <w:kern w:val="2"/>
                <w:sz w:val="24"/>
                <w:szCs w:val="24"/>
                <w:lang w:eastAsia="ko-KR"/>
              </w:rPr>
              <w:t xml:space="preserve">1 </w:t>
            </w:r>
          </w:p>
        </w:tc>
        <w:tc>
          <w:tcPr>
            <w:tcW w:w="1546" w:type="pct"/>
            <w:tcBorders>
              <w:top w:val="single" w:sz="4" w:space="0" w:color="auto"/>
              <w:left w:val="single" w:sz="4" w:space="0" w:color="auto"/>
              <w:bottom w:val="single" w:sz="4" w:space="0" w:color="auto"/>
              <w:right w:val="single" w:sz="4" w:space="0" w:color="auto"/>
            </w:tcBorders>
            <w:hideMark/>
          </w:tcPr>
          <w:p w14:paraId="3604CF52" w14:textId="77777777" w:rsidR="00053B32" w:rsidRDefault="00053B32">
            <w:pPr>
              <w:widowControl w:val="0"/>
              <w:autoSpaceDE w:val="0"/>
              <w:autoSpaceDN w:val="0"/>
              <w:spacing w:after="0" w:line="240" w:lineRule="auto"/>
              <w:jc w:val="both"/>
              <w:rPr>
                <w:rFonts w:ascii="Times New Roman" w:hAnsi="Times New Roman"/>
                <w:b/>
                <w:bCs/>
                <w:kern w:val="2"/>
                <w:sz w:val="24"/>
                <w:szCs w:val="24"/>
                <w:lang w:eastAsia="ko-KR"/>
              </w:rPr>
            </w:pPr>
            <w:r>
              <w:rPr>
                <w:rFonts w:ascii="Times New Roman" w:hAnsi="Times New Roman"/>
                <w:b/>
                <w:bCs/>
                <w:kern w:val="2"/>
                <w:sz w:val="24"/>
                <w:szCs w:val="24"/>
                <w:lang w:eastAsia="ko-KR"/>
              </w:rPr>
              <w:t>Международный день защиты детей</w:t>
            </w:r>
          </w:p>
        </w:tc>
        <w:tc>
          <w:tcPr>
            <w:tcW w:w="876" w:type="pct"/>
            <w:tcBorders>
              <w:top w:val="single" w:sz="4" w:space="0" w:color="auto"/>
              <w:left w:val="single" w:sz="4" w:space="0" w:color="auto"/>
              <w:bottom w:val="single" w:sz="4" w:space="0" w:color="auto"/>
              <w:right w:val="single" w:sz="4" w:space="0" w:color="auto"/>
            </w:tcBorders>
          </w:tcPr>
          <w:p w14:paraId="71925C8B" w14:textId="77777777" w:rsidR="00053B32" w:rsidRDefault="00053B32">
            <w:pPr>
              <w:widowControl w:val="0"/>
              <w:autoSpaceDE w:val="0"/>
              <w:autoSpaceDN w:val="0"/>
              <w:spacing w:after="0" w:line="240" w:lineRule="auto"/>
              <w:jc w:val="both"/>
              <w:rPr>
                <w:rFonts w:ascii="Times New Roman" w:hAnsi="Times New Roman"/>
                <w:kern w:val="2"/>
                <w:sz w:val="24"/>
                <w:szCs w:val="24"/>
                <w:lang w:eastAsia="ko-KR"/>
              </w:rPr>
            </w:pPr>
          </w:p>
        </w:tc>
        <w:tc>
          <w:tcPr>
            <w:tcW w:w="730" w:type="pct"/>
            <w:tcBorders>
              <w:top w:val="single" w:sz="4" w:space="0" w:color="auto"/>
              <w:left w:val="single" w:sz="4" w:space="0" w:color="auto"/>
              <w:bottom w:val="single" w:sz="4" w:space="0" w:color="auto"/>
              <w:right w:val="single" w:sz="4" w:space="0" w:color="auto"/>
            </w:tcBorders>
          </w:tcPr>
          <w:p w14:paraId="16F545F2" w14:textId="77777777" w:rsidR="00053B32" w:rsidRDefault="00053B32">
            <w:pPr>
              <w:widowControl w:val="0"/>
              <w:autoSpaceDE w:val="0"/>
              <w:autoSpaceDN w:val="0"/>
              <w:spacing w:after="0" w:line="240" w:lineRule="auto"/>
              <w:jc w:val="both"/>
              <w:rPr>
                <w:rFonts w:ascii="Times New Roman" w:hAnsi="Times New Roman"/>
                <w:kern w:val="2"/>
                <w:sz w:val="24"/>
                <w:szCs w:val="24"/>
                <w:lang w:eastAsia="ko-KR"/>
              </w:rPr>
            </w:pPr>
          </w:p>
        </w:tc>
        <w:tc>
          <w:tcPr>
            <w:tcW w:w="1071" w:type="pct"/>
            <w:tcBorders>
              <w:top w:val="single" w:sz="4" w:space="0" w:color="auto"/>
              <w:left w:val="single" w:sz="4" w:space="0" w:color="auto"/>
              <w:bottom w:val="single" w:sz="4" w:space="0" w:color="auto"/>
              <w:right w:val="single" w:sz="4" w:space="0" w:color="auto"/>
            </w:tcBorders>
          </w:tcPr>
          <w:p w14:paraId="5A891BB8" w14:textId="77777777" w:rsidR="00053B32" w:rsidRDefault="00053B32">
            <w:pPr>
              <w:widowControl w:val="0"/>
              <w:autoSpaceDE w:val="0"/>
              <w:autoSpaceDN w:val="0"/>
              <w:spacing w:after="0" w:line="240" w:lineRule="auto"/>
              <w:jc w:val="both"/>
              <w:rPr>
                <w:rFonts w:ascii="Times New Roman" w:hAnsi="Times New Roman"/>
                <w:kern w:val="2"/>
                <w:sz w:val="24"/>
                <w:szCs w:val="24"/>
                <w:lang w:eastAsia="ko-KR"/>
              </w:rPr>
            </w:pPr>
          </w:p>
        </w:tc>
        <w:tc>
          <w:tcPr>
            <w:tcW w:w="524" w:type="pct"/>
            <w:tcBorders>
              <w:top w:val="single" w:sz="4" w:space="0" w:color="auto"/>
              <w:left w:val="single" w:sz="4" w:space="0" w:color="auto"/>
              <w:bottom w:val="single" w:sz="4" w:space="0" w:color="auto"/>
              <w:right w:val="single" w:sz="4" w:space="0" w:color="auto"/>
            </w:tcBorders>
          </w:tcPr>
          <w:p w14:paraId="58F954A2" w14:textId="77777777" w:rsidR="00053B32" w:rsidRDefault="00053B32">
            <w:pPr>
              <w:widowControl w:val="0"/>
              <w:autoSpaceDE w:val="0"/>
              <w:autoSpaceDN w:val="0"/>
              <w:spacing w:after="0" w:line="240" w:lineRule="auto"/>
              <w:jc w:val="both"/>
              <w:rPr>
                <w:rFonts w:ascii="Times New Roman" w:hAnsi="Times New Roman"/>
                <w:kern w:val="2"/>
                <w:sz w:val="24"/>
                <w:szCs w:val="24"/>
                <w:lang w:eastAsia="ko-KR"/>
              </w:rPr>
            </w:pPr>
          </w:p>
        </w:tc>
      </w:tr>
      <w:tr w:rsidR="00053B32" w14:paraId="66380674" w14:textId="77777777" w:rsidTr="00053B32">
        <w:tc>
          <w:tcPr>
            <w:tcW w:w="253" w:type="pct"/>
            <w:tcBorders>
              <w:top w:val="single" w:sz="4" w:space="0" w:color="auto"/>
              <w:left w:val="single" w:sz="4" w:space="0" w:color="auto"/>
              <w:bottom w:val="single" w:sz="4" w:space="0" w:color="auto"/>
              <w:right w:val="single" w:sz="4" w:space="0" w:color="auto"/>
            </w:tcBorders>
            <w:hideMark/>
          </w:tcPr>
          <w:p w14:paraId="16BD59DF" w14:textId="77777777" w:rsidR="00053B32" w:rsidRDefault="00053B32">
            <w:pPr>
              <w:widowControl w:val="0"/>
              <w:autoSpaceDE w:val="0"/>
              <w:autoSpaceDN w:val="0"/>
              <w:spacing w:after="0" w:line="240" w:lineRule="auto"/>
              <w:jc w:val="both"/>
              <w:rPr>
                <w:rFonts w:ascii="Times New Roman" w:hAnsi="Times New Roman"/>
                <w:b/>
                <w:bCs/>
                <w:kern w:val="2"/>
                <w:sz w:val="24"/>
                <w:szCs w:val="24"/>
                <w:lang w:eastAsia="ko-KR"/>
              </w:rPr>
            </w:pPr>
            <w:r>
              <w:rPr>
                <w:rFonts w:ascii="Times New Roman" w:hAnsi="Times New Roman"/>
                <w:b/>
                <w:bCs/>
                <w:kern w:val="2"/>
                <w:sz w:val="24"/>
                <w:szCs w:val="24"/>
                <w:lang w:eastAsia="ko-KR"/>
              </w:rPr>
              <w:t>5</w:t>
            </w:r>
          </w:p>
        </w:tc>
        <w:tc>
          <w:tcPr>
            <w:tcW w:w="1546" w:type="pct"/>
            <w:tcBorders>
              <w:top w:val="single" w:sz="4" w:space="0" w:color="auto"/>
              <w:left w:val="single" w:sz="4" w:space="0" w:color="auto"/>
              <w:bottom w:val="single" w:sz="4" w:space="0" w:color="auto"/>
              <w:right w:val="single" w:sz="4" w:space="0" w:color="auto"/>
            </w:tcBorders>
            <w:hideMark/>
          </w:tcPr>
          <w:p w14:paraId="792D71B0" w14:textId="77777777" w:rsidR="00053B32" w:rsidRDefault="00053B32">
            <w:pPr>
              <w:widowControl w:val="0"/>
              <w:autoSpaceDE w:val="0"/>
              <w:autoSpaceDN w:val="0"/>
              <w:spacing w:after="0" w:line="240" w:lineRule="auto"/>
              <w:jc w:val="both"/>
              <w:rPr>
                <w:rFonts w:ascii="Times New Roman" w:hAnsi="Times New Roman"/>
                <w:b/>
                <w:bCs/>
                <w:kern w:val="2"/>
                <w:sz w:val="24"/>
                <w:szCs w:val="24"/>
                <w:lang w:eastAsia="ko-KR"/>
              </w:rPr>
            </w:pPr>
            <w:r>
              <w:rPr>
                <w:rFonts w:ascii="Times New Roman" w:hAnsi="Times New Roman"/>
                <w:b/>
                <w:bCs/>
                <w:kern w:val="2"/>
                <w:sz w:val="24"/>
                <w:szCs w:val="24"/>
                <w:lang w:eastAsia="ko-KR"/>
              </w:rPr>
              <w:t>День эколога</w:t>
            </w:r>
          </w:p>
        </w:tc>
        <w:tc>
          <w:tcPr>
            <w:tcW w:w="876" w:type="pct"/>
            <w:tcBorders>
              <w:top w:val="single" w:sz="4" w:space="0" w:color="auto"/>
              <w:left w:val="single" w:sz="4" w:space="0" w:color="auto"/>
              <w:bottom w:val="single" w:sz="4" w:space="0" w:color="auto"/>
              <w:right w:val="single" w:sz="4" w:space="0" w:color="auto"/>
            </w:tcBorders>
          </w:tcPr>
          <w:p w14:paraId="5F6F572F" w14:textId="77777777" w:rsidR="00053B32" w:rsidRDefault="00053B32">
            <w:pPr>
              <w:widowControl w:val="0"/>
              <w:autoSpaceDE w:val="0"/>
              <w:autoSpaceDN w:val="0"/>
              <w:spacing w:after="0" w:line="240" w:lineRule="auto"/>
              <w:jc w:val="both"/>
              <w:rPr>
                <w:rFonts w:ascii="Times New Roman" w:hAnsi="Times New Roman"/>
                <w:kern w:val="2"/>
                <w:sz w:val="24"/>
                <w:szCs w:val="24"/>
                <w:lang w:eastAsia="ko-KR"/>
              </w:rPr>
            </w:pPr>
          </w:p>
        </w:tc>
        <w:tc>
          <w:tcPr>
            <w:tcW w:w="730" w:type="pct"/>
            <w:tcBorders>
              <w:top w:val="single" w:sz="4" w:space="0" w:color="auto"/>
              <w:left w:val="single" w:sz="4" w:space="0" w:color="auto"/>
              <w:bottom w:val="single" w:sz="4" w:space="0" w:color="auto"/>
              <w:right w:val="single" w:sz="4" w:space="0" w:color="auto"/>
            </w:tcBorders>
          </w:tcPr>
          <w:p w14:paraId="4D7095CB" w14:textId="77777777" w:rsidR="00053B32" w:rsidRDefault="00053B32">
            <w:pPr>
              <w:widowControl w:val="0"/>
              <w:autoSpaceDE w:val="0"/>
              <w:autoSpaceDN w:val="0"/>
              <w:spacing w:after="0" w:line="240" w:lineRule="auto"/>
              <w:jc w:val="both"/>
              <w:rPr>
                <w:rFonts w:ascii="Times New Roman" w:hAnsi="Times New Roman"/>
                <w:kern w:val="2"/>
                <w:sz w:val="24"/>
                <w:szCs w:val="24"/>
                <w:lang w:eastAsia="ko-KR"/>
              </w:rPr>
            </w:pPr>
          </w:p>
        </w:tc>
        <w:tc>
          <w:tcPr>
            <w:tcW w:w="1071" w:type="pct"/>
            <w:tcBorders>
              <w:top w:val="single" w:sz="4" w:space="0" w:color="auto"/>
              <w:left w:val="single" w:sz="4" w:space="0" w:color="auto"/>
              <w:bottom w:val="single" w:sz="4" w:space="0" w:color="auto"/>
              <w:right w:val="single" w:sz="4" w:space="0" w:color="auto"/>
            </w:tcBorders>
          </w:tcPr>
          <w:p w14:paraId="732F5FEA" w14:textId="77777777" w:rsidR="00053B32" w:rsidRDefault="00053B32">
            <w:pPr>
              <w:widowControl w:val="0"/>
              <w:autoSpaceDE w:val="0"/>
              <w:autoSpaceDN w:val="0"/>
              <w:spacing w:after="0" w:line="240" w:lineRule="auto"/>
              <w:jc w:val="both"/>
              <w:rPr>
                <w:rFonts w:ascii="Times New Roman" w:hAnsi="Times New Roman"/>
                <w:kern w:val="2"/>
                <w:sz w:val="24"/>
                <w:szCs w:val="24"/>
                <w:lang w:eastAsia="ko-KR"/>
              </w:rPr>
            </w:pPr>
          </w:p>
        </w:tc>
        <w:tc>
          <w:tcPr>
            <w:tcW w:w="524" w:type="pct"/>
            <w:tcBorders>
              <w:top w:val="single" w:sz="4" w:space="0" w:color="auto"/>
              <w:left w:val="single" w:sz="4" w:space="0" w:color="auto"/>
              <w:bottom w:val="single" w:sz="4" w:space="0" w:color="auto"/>
              <w:right w:val="single" w:sz="4" w:space="0" w:color="auto"/>
            </w:tcBorders>
          </w:tcPr>
          <w:p w14:paraId="7B7F85AC" w14:textId="77777777" w:rsidR="00053B32" w:rsidRDefault="00053B32">
            <w:pPr>
              <w:widowControl w:val="0"/>
              <w:autoSpaceDE w:val="0"/>
              <w:autoSpaceDN w:val="0"/>
              <w:spacing w:after="0" w:line="240" w:lineRule="auto"/>
              <w:jc w:val="both"/>
              <w:rPr>
                <w:rFonts w:ascii="Times New Roman" w:hAnsi="Times New Roman"/>
                <w:kern w:val="2"/>
                <w:sz w:val="24"/>
                <w:szCs w:val="24"/>
                <w:lang w:eastAsia="ko-KR"/>
              </w:rPr>
            </w:pPr>
          </w:p>
        </w:tc>
      </w:tr>
      <w:tr w:rsidR="00053B32" w14:paraId="1ED8E9C4" w14:textId="77777777" w:rsidTr="00053B32">
        <w:tc>
          <w:tcPr>
            <w:tcW w:w="253" w:type="pct"/>
            <w:tcBorders>
              <w:top w:val="single" w:sz="4" w:space="0" w:color="auto"/>
              <w:left w:val="single" w:sz="4" w:space="0" w:color="auto"/>
              <w:bottom w:val="single" w:sz="4" w:space="0" w:color="auto"/>
              <w:right w:val="single" w:sz="4" w:space="0" w:color="auto"/>
            </w:tcBorders>
            <w:hideMark/>
          </w:tcPr>
          <w:p w14:paraId="0E5C6A6F" w14:textId="77777777" w:rsidR="00053B32" w:rsidRDefault="00053B32">
            <w:pPr>
              <w:widowControl w:val="0"/>
              <w:autoSpaceDE w:val="0"/>
              <w:autoSpaceDN w:val="0"/>
              <w:spacing w:after="0" w:line="240" w:lineRule="auto"/>
              <w:jc w:val="both"/>
              <w:rPr>
                <w:rFonts w:ascii="Times New Roman" w:hAnsi="Times New Roman"/>
                <w:b/>
                <w:bCs/>
                <w:kern w:val="2"/>
                <w:sz w:val="24"/>
                <w:szCs w:val="24"/>
                <w:lang w:eastAsia="ko-KR"/>
              </w:rPr>
            </w:pPr>
            <w:r>
              <w:rPr>
                <w:rFonts w:ascii="Times New Roman" w:hAnsi="Times New Roman"/>
                <w:b/>
                <w:bCs/>
                <w:kern w:val="2"/>
                <w:sz w:val="24"/>
                <w:szCs w:val="24"/>
                <w:lang w:eastAsia="ko-KR"/>
              </w:rPr>
              <w:t>6</w:t>
            </w:r>
          </w:p>
        </w:tc>
        <w:tc>
          <w:tcPr>
            <w:tcW w:w="1546" w:type="pct"/>
            <w:tcBorders>
              <w:top w:val="single" w:sz="4" w:space="0" w:color="auto"/>
              <w:left w:val="single" w:sz="4" w:space="0" w:color="auto"/>
              <w:bottom w:val="single" w:sz="4" w:space="0" w:color="auto"/>
              <w:right w:val="single" w:sz="4" w:space="0" w:color="auto"/>
            </w:tcBorders>
            <w:hideMark/>
          </w:tcPr>
          <w:p w14:paraId="0A6BD315" w14:textId="77777777" w:rsidR="00053B32" w:rsidRDefault="00053B32">
            <w:pPr>
              <w:widowControl w:val="0"/>
              <w:autoSpaceDE w:val="0"/>
              <w:autoSpaceDN w:val="0"/>
              <w:spacing w:after="0" w:line="240" w:lineRule="auto"/>
              <w:jc w:val="both"/>
              <w:rPr>
                <w:rFonts w:ascii="Times New Roman" w:hAnsi="Times New Roman"/>
                <w:b/>
                <w:bCs/>
                <w:kern w:val="2"/>
                <w:sz w:val="24"/>
                <w:szCs w:val="24"/>
                <w:lang w:eastAsia="ko-KR"/>
              </w:rPr>
            </w:pPr>
            <w:r>
              <w:rPr>
                <w:rFonts w:ascii="Times New Roman" w:hAnsi="Times New Roman"/>
                <w:b/>
                <w:bCs/>
                <w:kern w:val="2"/>
                <w:sz w:val="24"/>
                <w:szCs w:val="24"/>
                <w:lang w:eastAsia="ko-KR"/>
              </w:rPr>
              <w:t>Пушкинский день России</w:t>
            </w:r>
          </w:p>
        </w:tc>
        <w:tc>
          <w:tcPr>
            <w:tcW w:w="876" w:type="pct"/>
            <w:tcBorders>
              <w:top w:val="single" w:sz="4" w:space="0" w:color="auto"/>
              <w:left w:val="single" w:sz="4" w:space="0" w:color="auto"/>
              <w:bottom w:val="single" w:sz="4" w:space="0" w:color="auto"/>
              <w:right w:val="single" w:sz="4" w:space="0" w:color="auto"/>
            </w:tcBorders>
          </w:tcPr>
          <w:p w14:paraId="658D8D4A" w14:textId="77777777" w:rsidR="00053B32" w:rsidRDefault="00053B32">
            <w:pPr>
              <w:widowControl w:val="0"/>
              <w:autoSpaceDE w:val="0"/>
              <w:autoSpaceDN w:val="0"/>
              <w:spacing w:after="0" w:line="240" w:lineRule="auto"/>
              <w:jc w:val="both"/>
              <w:rPr>
                <w:rFonts w:ascii="Times New Roman" w:hAnsi="Times New Roman"/>
                <w:kern w:val="2"/>
                <w:sz w:val="24"/>
                <w:szCs w:val="24"/>
                <w:lang w:eastAsia="ko-KR"/>
              </w:rPr>
            </w:pPr>
          </w:p>
        </w:tc>
        <w:tc>
          <w:tcPr>
            <w:tcW w:w="730" w:type="pct"/>
            <w:tcBorders>
              <w:top w:val="single" w:sz="4" w:space="0" w:color="auto"/>
              <w:left w:val="single" w:sz="4" w:space="0" w:color="auto"/>
              <w:bottom w:val="single" w:sz="4" w:space="0" w:color="auto"/>
              <w:right w:val="single" w:sz="4" w:space="0" w:color="auto"/>
            </w:tcBorders>
          </w:tcPr>
          <w:p w14:paraId="027246B9" w14:textId="77777777" w:rsidR="00053B32" w:rsidRDefault="00053B32">
            <w:pPr>
              <w:widowControl w:val="0"/>
              <w:autoSpaceDE w:val="0"/>
              <w:autoSpaceDN w:val="0"/>
              <w:spacing w:after="0" w:line="240" w:lineRule="auto"/>
              <w:jc w:val="both"/>
              <w:rPr>
                <w:rFonts w:ascii="Times New Roman" w:hAnsi="Times New Roman"/>
                <w:kern w:val="2"/>
                <w:sz w:val="24"/>
                <w:szCs w:val="24"/>
                <w:lang w:eastAsia="ko-KR"/>
              </w:rPr>
            </w:pPr>
          </w:p>
        </w:tc>
        <w:tc>
          <w:tcPr>
            <w:tcW w:w="1071" w:type="pct"/>
            <w:tcBorders>
              <w:top w:val="single" w:sz="4" w:space="0" w:color="auto"/>
              <w:left w:val="single" w:sz="4" w:space="0" w:color="auto"/>
              <w:bottom w:val="single" w:sz="4" w:space="0" w:color="auto"/>
              <w:right w:val="single" w:sz="4" w:space="0" w:color="auto"/>
            </w:tcBorders>
          </w:tcPr>
          <w:p w14:paraId="750FDDD4" w14:textId="77777777" w:rsidR="00053B32" w:rsidRDefault="00053B32">
            <w:pPr>
              <w:widowControl w:val="0"/>
              <w:autoSpaceDE w:val="0"/>
              <w:autoSpaceDN w:val="0"/>
              <w:spacing w:after="0" w:line="240" w:lineRule="auto"/>
              <w:jc w:val="both"/>
              <w:rPr>
                <w:rFonts w:ascii="Times New Roman" w:hAnsi="Times New Roman"/>
                <w:kern w:val="2"/>
                <w:sz w:val="24"/>
                <w:szCs w:val="24"/>
                <w:lang w:eastAsia="ko-KR"/>
              </w:rPr>
            </w:pPr>
          </w:p>
        </w:tc>
        <w:tc>
          <w:tcPr>
            <w:tcW w:w="524" w:type="pct"/>
            <w:tcBorders>
              <w:top w:val="single" w:sz="4" w:space="0" w:color="auto"/>
              <w:left w:val="single" w:sz="4" w:space="0" w:color="auto"/>
              <w:bottom w:val="single" w:sz="4" w:space="0" w:color="auto"/>
              <w:right w:val="single" w:sz="4" w:space="0" w:color="auto"/>
            </w:tcBorders>
          </w:tcPr>
          <w:p w14:paraId="7CBDF7D0" w14:textId="77777777" w:rsidR="00053B32" w:rsidRDefault="00053B32">
            <w:pPr>
              <w:widowControl w:val="0"/>
              <w:autoSpaceDE w:val="0"/>
              <w:autoSpaceDN w:val="0"/>
              <w:spacing w:after="0" w:line="240" w:lineRule="auto"/>
              <w:jc w:val="both"/>
              <w:rPr>
                <w:rFonts w:ascii="Times New Roman" w:hAnsi="Times New Roman"/>
                <w:kern w:val="2"/>
                <w:sz w:val="24"/>
                <w:szCs w:val="24"/>
                <w:lang w:eastAsia="ko-KR"/>
              </w:rPr>
            </w:pPr>
          </w:p>
        </w:tc>
      </w:tr>
      <w:tr w:rsidR="00053B32" w14:paraId="40FD8AD0" w14:textId="77777777" w:rsidTr="00053B32">
        <w:tc>
          <w:tcPr>
            <w:tcW w:w="253" w:type="pct"/>
            <w:tcBorders>
              <w:top w:val="single" w:sz="4" w:space="0" w:color="auto"/>
              <w:left w:val="single" w:sz="4" w:space="0" w:color="auto"/>
              <w:bottom w:val="single" w:sz="4" w:space="0" w:color="auto"/>
              <w:right w:val="single" w:sz="4" w:space="0" w:color="auto"/>
            </w:tcBorders>
            <w:hideMark/>
          </w:tcPr>
          <w:p w14:paraId="028CB9C8" w14:textId="77777777" w:rsidR="00053B32" w:rsidRDefault="00053B32">
            <w:pPr>
              <w:widowControl w:val="0"/>
              <w:autoSpaceDE w:val="0"/>
              <w:autoSpaceDN w:val="0"/>
              <w:spacing w:after="0" w:line="240" w:lineRule="auto"/>
              <w:jc w:val="both"/>
              <w:rPr>
                <w:rFonts w:ascii="Times New Roman" w:hAnsi="Times New Roman"/>
                <w:b/>
                <w:bCs/>
                <w:kern w:val="2"/>
                <w:sz w:val="24"/>
                <w:szCs w:val="24"/>
                <w:lang w:eastAsia="ko-KR"/>
              </w:rPr>
            </w:pPr>
            <w:r>
              <w:rPr>
                <w:rFonts w:ascii="Times New Roman" w:hAnsi="Times New Roman"/>
                <w:b/>
                <w:bCs/>
                <w:kern w:val="2"/>
                <w:sz w:val="24"/>
                <w:szCs w:val="24"/>
                <w:lang w:eastAsia="ko-KR"/>
              </w:rPr>
              <w:t>12</w:t>
            </w:r>
          </w:p>
        </w:tc>
        <w:tc>
          <w:tcPr>
            <w:tcW w:w="1546" w:type="pct"/>
            <w:tcBorders>
              <w:top w:val="single" w:sz="4" w:space="0" w:color="auto"/>
              <w:left w:val="single" w:sz="4" w:space="0" w:color="auto"/>
              <w:bottom w:val="single" w:sz="4" w:space="0" w:color="auto"/>
              <w:right w:val="single" w:sz="4" w:space="0" w:color="auto"/>
            </w:tcBorders>
            <w:hideMark/>
          </w:tcPr>
          <w:p w14:paraId="6BBFDC42" w14:textId="77777777" w:rsidR="00053B32" w:rsidRDefault="00053B32">
            <w:pPr>
              <w:widowControl w:val="0"/>
              <w:autoSpaceDE w:val="0"/>
              <w:autoSpaceDN w:val="0"/>
              <w:spacing w:after="0" w:line="240" w:lineRule="auto"/>
              <w:jc w:val="both"/>
              <w:rPr>
                <w:rFonts w:ascii="Times New Roman" w:hAnsi="Times New Roman"/>
                <w:b/>
                <w:bCs/>
                <w:kern w:val="2"/>
                <w:sz w:val="24"/>
                <w:szCs w:val="24"/>
                <w:lang w:eastAsia="ko-KR"/>
              </w:rPr>
            </w:pPr>
            <w:r>
              <w:rPr>
                <w:rFonts w:ascii="Times New Roman" w:hAnsi="Times New Roman"/>
                <w:b/>
                <w:bCs/>
                <w:kern w:val="2"/>
                <w:sz w:val="24"/>
                <w:szCs w:val="24"/>
                <w:lang w:eastAsia="ko-KR"/>
              </w:rPr>
              <w:t xml:space="preserve">День России </w:t>
            </w:r>
          </w:p>
        </w:tc>
        <w:tc>
          <w:tcPr>
            <w:tcW w:w="876" w:type="pct"/>
            <w:tcBorders>
              <w:top w:val="single" w:sz="4" w:space="0" w:color="auto"/>
              <w:left w:val="single" w:sz="4" w:space="0" w:color="auto"/>
              <w:bottom w:val="single" w:sz="4" w:space="0" w:color="auto"/>
              <w:right w:val="single" w:sz="4" w:space="0" w:color="auto"/>
            </w:tcBorders>
          </w:tcPr>
          <w:p w14:paraId="3A71CF6F" w14:textId="77777777" w:rsidR="00053B32" w:rsidRDefault="00053B32">
            <w:pPr>
              <w:widowControl w:val="0"/>
              <w:autoSpaceDE w:val="0"/>
              <w:autoSpaceDN w:val="0"/>
              <w:spacing w:after="0" w:line="240" w:lineRule="auto"/>
              <w:jc w:val="both"/>
              <w:rPr>
                <w:rFonts w:ascii="Times New Roman" w:hAnsi="Times New Roman"/>
                <w:kern w:val="2"/>
                <w:sz w:val="24"/>
                <w:szCs w:val="24"/>
                <w:lang w:eastAsia="ko-KR"/>
              </w:rPr>
            </w:pPr>
          </w:p>
        </w:tc>
        <w:tc>
          <w:tcPr>
            <w:tcW w:w="730" w:type="pct"/>
            <w:tcBorders>
              <w:top w:val="single" w:sz="4" w:space="0" w:color="auto"/>
              <w:left w:val="single" w:sz="4" w:space="0" w:color="auto"/>
              <w:bottom w:val="single" w:sz="4" w:space="0" w:color="auto"/>
              <w:right w:val="single" w:sz="4" w:space="0" w:color="auto"/>
            </w:tcBorders>
          </w:tcPr>
          <w:p w14:paraId="3B2F9EAE" w14:textId="77777777" w:rsidR="00053B32" w:rsidRDefault="00053B32">
            <w:pPr>
              <w:widowControl w:val="0"/>
              <w:autoSpaceDE w:val="0"/>
              <w:autoSpaceDN w:val="0"/>
              <w:spacing w:after="0" w:line="240" w:lineRule="auto"/>
              <w:jc w:val="both"/>
              <w:rPr>
                <w:rFonts w:ascii="Times New Roman" w:hAnsi="Times New Roman"/>
                <w:kern w:val="2"/>
                <w:sz w:val="24"/>
                <w:szCs w:val="24"/>
                <w:lang w:eastAsia="ko-KR"/>
              </w:rPr>
            </w:pPr>
          </w:p>
        </w:tc>
        <w:tc>
          <w:tcPr>
            <w:tcW w:w="1071" w:type="pct"/>
            <w:tcBorders>
              <w:top w:val="single" w:sz="4" w:space="0" w:color="auto"/>
              <w:left w:val="single" w:sz="4" w:space="0" w:color="auto"/>
              <w:bottom w:val="single" w:sz="4" w:space="0" w:color="auto"/>
              <w:right w:val="single" w:sz="4" w:space="0" w:color="auto"/>
            </w:tcBorders>
          </w:tcPr>
          <w:p w14:paraId="2CE74C62" w14:textId="77777777" w:rsidR="00053B32" w:rsidRDefault="00053B32">
            <w:pPr>
              <w:widowControl w:val="0"/>
              <w:autoSpaceDE w:val="0"/>
              <w:autoSpaceDN w:val="0"/>
              <w:spacing w:after="0" w:line="240" w:lineRule="auto"/>
              <w:jc w:val="both"/>
              <w:rPr>
                <w:rFonts w:ascii="Times New Roman" w:hAnsi="Times New Roman"/>
                <w:kern w:val="2"/>
                <w:sz w:val="24"/>
                <w:szCs w:val="24"/>
                <w:lang w:eastAsia="ko-KR"/>
              </w:rPr>
            </w:pPr>
          </w:p>
        </w:tc>
        <w:tc>
          <w:tcPr>
            <w:tcW w:w="524" w:type="pct"/>
            <w:tcBorders>
              <w:top w:val="single" w:sz="4" w:space="0" w:color="auto"/>
              <w:left w:val="single" w:sz="4" w:space="0" w:color="auto"/>
              <w:bottom w:val="single" w:sz="4" w:space="0" w:color="auto"/>
              <w:right w:val="single" w:sz="4" w:space="0" w:color="auto"/>
            </w:tcBorders>
          </w:tcPr>
          <w:p w14:paraId="406A16E8" w14:textId="77777777" w:rsidR="00053B32" w:rsidRDefault="00053B32">
            <w:pPr>
              <w:widowControl w:val="0"/>
              <w:autoSpaceDE w:val="0"/>
              <w:autoSpaceDN w:val="0"/>
              <w:spacing w:after="0" w:line="240" w:lineRule="auto"/>
              <w:jc w:val="both"/>
              <w:rPr>
                <w:rFonts w:ascii="Times New Roman" w:hAnsi="Times New Roman"/>
                <w:kern w:val="2"/>
                <w:sz w:val="24"/>
                <w:szCs w:val="24"/>
                <w:lang w:eastAsia="ko-KR"/>
              </w:rPr>
            </w:pPr>
          </w:p>
        </w:tc>
      </w:tr>
      <w:tr w:rsidR="00053B32" w14:paraId="3D4683DD" w14:textId="77777777" w:rsidTr="00053B32">
        <w:tc>
          <w:tcPr>
            <w:tcW w:w="253" w:type="pct"/>
            <w:tcBorders>
              <w:top w:val="single" w:sz="4" w:space="0" w:color="auto"/>
              <w:left w:val="single" w:sz="4" w:space="0" w:color="auto"/>
              <w:bottom w:val="single" w:sz="4" w:space="0" w:color="auto"/>
              <w:right w:val="single" w:sz="4" w:space="0" w:color="auto"/>
            </w:tcBorders>
          </w:tcPr>
          <w:p w14:paraId="59C320CE" w14:textId="77777777" w:rsidR="00053B32" w:rsidRDefault="00053B32">
            <w:pPr>
              <w:widowControl w:val="0"/>
              <w:autoSpaceDE w:val="0"/>
              <w:autoSpaceDN w:val="0"/>
              <w:spacing w:after="0" w:line="240" w:lineRule="auto"/>
              <w:jc w:val="both"/>
              <w:rPr>
                <w:rFonts w:ascii="Times New Roman" w:hAnsi="Times New Roman"/>
                <w:kern w:val="2"/>
                <w:sz w:val="24"/>
                <w:szCs w:val="24"/>
                <w:lang w:eastAsia="ko-KR"/>
              </w:rPr>
            </w:pPr>
          </w:p>
        </w:tc>
        <w:tc>
          <w:tcPr>
            <w:tcW w:w="1546" w:type="pct"/>
            <w:tcBorders>
              <w:top w:val="single" w:sz="4" w:space="0" w:color="auto"/>
              <w:left w:val="single" w:sz="4" w:space="0" w:color="auto"/>
              <w:bottom w:val="single" w:sz="4" w:space="0" w:color="auto"/>
              <w:right w:val="single" w:sz="4" w:space="0" w:color="auto"/>
            </w:tcBorders>
          </w:tcPr>
          <w:p w14:paraId="2DCE7779" w14:textId="77777777" w:rsidR="00053B32" w:rsidRDefault="00053B32">
            <w:pPr>
              <w:widowControl w:val="0"/>
              <w:autoSpaceDE w:val="0"/>
              <w:autoSpaceDN w:val="0"/>
              <w:spacing w:after="0" w:line="240" w:lineRule="auto"/>
              <w:jc w:val="both"/>
              <w:rPr>
                <w:rFonts w:ascii="Times New Roman" w:hAnsi="Times New Roman"/>
                <w:kern w:val="2"/>
                <w:sz w:val="24"/>
                <w:szCs w:val="24"/>
                <w:lang w:eastAsia="ko-KR"/>
              </w:rPr>
            </w:pPr>
          </w:p>
        </w:tc>
        <w:tc>
          <w:tcPr>
            <w:tcW w:w="876" w:type="pct"/>
            <w:tcBorders>
              <w:top w:val="single" w:sz="4" w:space="0" w:color="auto"/>
              <w:left w:val="single" w:sz="4" w:space="0" w:color="auto"/>
              <w:bottom w:val="single" w:sz="4" w:space="0" w:color="auto"/>
              <w:right w:val="single" w:sz="4" w:space="0" w:color="auto"/>
            </w:tcBorders>
          </w:tcPr>
          <w:p w14:paraId="64CA215D" w14:textId="77777777" w:rsidR="00053B32" w:rsidRDefault="00053B32">
            <w:pPr>
              <w:widowControl w:val="0"/>
              <w:autoSpaceDE w:val="0"/>
              <w:autoSpaceDN w:val="0"/>
              <w:spacing w:after="0" w:line="240" w:lineRule="auto"/>
              <w:jc w:val="both"/>
              <w:rPr>
                <w:rFonts w:ascii="Times New Roman" w:hAnsi="Times New Roman"/>
                <w:kern w:val="2"/>
                <w:sz w:val="24"/>
                <w:szCs w:val="24"/>
                <w:lang w:eastAsia="ko-KR"/>
              </w:rPr>
            </w:pPr>
          </w:p>
        </w:tc>
        <w:tc>
          <w:tcPr>
            <w:tcW w:w="730" w:type="pct"/>
            <w:tcBorders>
              <w:top w:val="single" w:sz="4" w:space="0" w:color="auto"/>
              <w:left w:val="single" w:sz="4" w:space="0" w:color="auto"/>
              <w:bottom w:val="single" w:sz="4" w:space="0" w:color="auto"/>
              <w:right w:val="single" w:sz="4" w:space="0" w:color="auto"/>
            </w:tcBorders>
          </w:tcPr>
          <w:p w14:paraId="396EE6C5" w14:textId="77777777" w:rsidR="00053B32" w:rsidRDefault="00053B32">
            <w:pPr>
              <w:widowControl w:val="0"/>
              <w:autoSpaceDE w:val="0"/>
              <w:autoSpaceDN w:val="0"/>
              <w:spacing w:after="0" w:line="240" w:lineRule="auto"/>
              <w:jc w:val="both"/>
              <w:rPr>
                <w:rFonts w:ascii="Times New Roman" w:hAnsi="Times New Roman"/>
                <w:kern w:val="2"/>
                <w:sz w:val="24"/>
                <w:szCs w:val="24"/>
                <w:lang w:eastAsia="ko-KR"/>
              </w:rPr>
            </w:pPr>
          </w:p>
        </w:tc>
        <w:tc>
          <w:tcPr>
            <w:tcW w:w="1071" w:type="pct"/>
            <w:tcBorders>
              <w:top w:val="single" w:sz="4" w:space="0" w:color="auto"/>
              <w:left w:val="single" w:sz="4" w:space="0" w:color="auto"/>
              <w:bottom w:val="single" w:sz="4" w:space="0" w:color="auto"/>
              <w:right w:val="single" w:sz="4" w:space="0" w:color="auto"/>
            </w:tcBorders>
          </w:tcPr>
          <w:p w14:paraId="6E97E250" w14:textId="77777777" w:rsidR="00053B32" w:rsidRDefault="00053B32">
            <w:pPr>
              <w:widowControl w:val="0"/>
              <w:autoSpaceDE w:val="0"/>
              <w:autoSpaceDN w:val="0"/>
              <w:spacing w:after="0" w:line="240" w:lineRule="auto"/>
              <w:jc w:val="both"/>
              <w:rPr>
                <w:rFonts w:ascii="Times New Roman" w:hAnsi="Times New Roman"/>
                <w:kern w:val="2"/>
                <w:sz w:val="24"/>
                <w:szCs w:val="24"/>
                <w:lang w:eastAsia="ko-KR"/>
              </w:rPr>
            </w:pPr>
          </w:p>
        </w:tc>
        <w:tc>
          <w:tcPr>
            <w:tcW w:w="524" w:type="pct"/>
            <w:tcBorders>
              <w:top w:val="single" w:sz="4" w:space="0" w:color="auto"/>
              <w:left w:val="single" w:sz="4" w:space="0" w:color="auto"/>
              <w:bottom w:val="single" w:sz="4" w:space="0" w:color="auto"/>
              <w:right w:val="single" w:sz="4" w:space="0" w:color="auto"/>
            </w:tcBorders>
          </w:tcPr>
          <w:p w14:paraId="53D21398" w14:textId="77777777" w:rsidR="00053B32" w:rsidRDefault="00053B32">
            <w:pPr>
              <w:widowControl w:val="0"/>
              <w:autoSpaceDE w:val="0"/>
              <w:autoSpaceDN w:val="0"/>
              <w:spacing w:after="0" w:line="240" w:lineRule="auto"/>
              <w:jc w:val="both"/>
              <w:rPr>
                <w:rFonts w:ascii="Times New Roman" w:hAnsi="Times New Roman"/>
                <w:kern w:val="2"/>
                <w:sz w:val="24"/>
                <w:szCs w:val="24"/>
                <w:lang w:eastAsia="ko-KR"/>
              </w:rPr>
            </w:pPr>
          </w:p>
        </w:tc>
      </w:tr>
      <w:tr w:rsidR="00053B32" w14:paraId="27C823F2" w14:textId="77777777" w:rsidTr="00053B32">
        <w:tc>
          <w:tcPr>
            <w:tcW w:w="253" w:type="pct"/>
            <w:tcBorders>
              <w:top w:val="single" w:sz="4" w:space="0" w:color="auto"/>
              <w:left w:val="single" w:sz="4" w:space="0" w:color="auto"/>
              <w:bottom w:val="single" w:sz="4" w:space="0" w:color="auto"/>
              <w:right w:val="single" w:sz="4" w:space="0" w:color="auto"/>
            </w:tcBorders>
            <w:hideMark/>
          </w:tcPr>
          <w:p w14:paraId="553D805D" w14:textId="77777777" w:rsidR="00053B32" w:rsidRDefault="00053B32">
            <w:pPr>
              <w:widowControl w:val="0"/>
              <w:autoSpaceDE w:val="0"/>
              <w:autoSpaceDN w:val="0"/>
              <w:spacing w:after="0" w:line="240" w:lineRule="auto"/>
              <w:jc w:val="both"/>
              <w:rPr>
                <w:rFonts w:ascii="Times New Roman" w:hAnsi="Times New Roman"/>
                <w:b/>
                <w:bCs/>
                <w:kern w:val="2"/>
                <w:sz w:val="24"/>
                <w:szCs w:val="24"/>
                <w:lang w:eastAsia="ko-KR"/>
              </w:rPr>
            </w:pPr>
            <w:r>
              <w:rPr>
                <w:rFonts w:ascii="Times New Roman" w:hAnsi="Times New Roman"/>
                <w:b/>
                <w:bCs/>
                <w:kern w:val="2"/>
                <w:sz w:val="24"/>
                <w:szCs w:val="24"/>
                <w:lang w:eastAsia="ko-KR"/>
              </w:rPr>
              <w:t>22</w:t>
            </w:r>
          </w:p>
        </w:tc>
        <w:tc>
          <w:tcPr>
            <w:tcW w:w="1546" w:type="pct"/>
            <w:tcBorders>
              <w:top w:val="single" w:sz="4" w:space="0" w:color="auto"/>
              <w:left w:val="single" w:sz="4" w:space="0" w:color="auto"/>
              <w:bottom w:val="single" w:sz="4" w:space="0" w:color="auto"/>
              <w:right w:val="single" w:sz="4" w:space="0" w:color="auto"/>
            </w:tcBorders>
            <w:hideMark/>
          </w:tcPr>
          <w:p w14:paraId="337249C6" w14:textId="77777777" w:rsidR="00053B32" w:rsidRDefault="00053B32">
            <w:pPr>
              <w:widowControl w:val="0"/>
              <w:autoSpaceDE w:val="0"/>
              <w:autoSpaceDN w:val="0"/>
              <w:spacing w:after="0" w:line="240" w:lineRule="auto"/>
              <w:jc w:val="both"/>
              <w:rPr>
                <w:rFonts w:ascii="Times New Roman" w:hAnsi="Times New Roman"/>
                <w:b/>
                <w:bCs/>
                <w:kern w:val="2"/>
                <w:sz w:val="24"/>
                <w:szCs w:val="24"/>
                <w:lang w:eastAsia="ko-KR"/>
              </w:rPr>
            </w:pPr>
            <w:r>
              <w:rPr>
                <w:rFonts w:ascii="Times New Roman" w:hAnsi="Times New Roman"/>
                <w:b/>
                <w:bCs/>
                <w:kern w:val="2"/>
                <w:sz w:val="24"/>
                <w:szCs w:val="24"/>
                <w:lang w:eastAsia="ko-KR"/>
              </w:rPr>
              <w:t>День памяти и скорби</w:t>
            </w:r>
          </w:p>
        </w:tc>
        <w:tc>
          <w:tcPr>
            <w:tcW w:w="876" w:type="pct"/>
            <w:tcBorders>
              <w:top w:val="single" w:sz="4" w:space="0" w:color="auto"/>
              <w:left w:val="single" w:sz="4" w:space="0" w:color="auto"/>
              <w:bottom w:val="single" w:sz="4" w:space="0" w:color="auto"/>
              <w:right w:val="single" w:sz="4" w:space="0" w:color="auto"/>
            </w:tcBorders>
          </w:tcPr>
          <w:p w14:paraId="4285108A" w14:textId="77777777" w:rsidR="00053B32" w:rsidRDefault="00053B32">
            <w:pPr>
              <w:widowControl w:val="0"/>
              <w:autoSpaceDE w:val="0"/>
              <w:autoSpaceDN w:val="0"/>
              <w:spacing w:after="0" w:line="240" w:lineRule="auto"/>
              <w:jc w:val="both"/>
              <w:rPr>
                <w:rFonts w:ascii="Times New Roman" w:hAnsi="Times New Roman"/>
                <w:kern w:val="2"/>
                <w:sz w:val="24"/>
                <w:szCs w:val="24"/>
                <w:lang w:eastAsia="ko-KR"/>
              </w:rPr>
            </w:pPr>
          </w:p>
        </w:tc>
        <w:tc>
          <w:tcPr>
            <w:tcW w:w="730" w:type="pct"/>
            <w:tcBorders>
              <w:top w:val="single" w:sz="4" w:space="0" w:color="auto"/>
              <w:left w:val="single" w:sz="4" w:space="0" w:color="auto"/>
              <w:bottom w:val="single" w:sz="4" w:space="0" w:color="auto"/>
              <w:right w:val="single" w:sz="4" w:space="0" w:color="auto"/>
            </w:tcBorders>
          </w:tcPr>
          <w:p w14:paraId="05D84F49" w14:textId="77777777" w:rsidR="00053B32" w:rsidRDefault="00053B32">
            <w:pPr>
              <w:widowControl w:val="0"/>
              <w:autoSpaceDE w:val="0"/>
              <w:autoSpaceDN w:val="0"/>
              <w:spacing w:after="0" w:line="240" w:lineRule="auto"/>
              <w:jc w:val="both"/>
              <w:rPr>
                <w:rFonts w:ascii="Times New Roman" w:hAnsi="Times New Roman"/>
                <w:kern w:val="2"/>
                <w:sz w:val="24"/>
                <w:szCs w:val="24"/>
                <w:lang w:eastAsia="ko-KR"/>
              </w:rPr>
            </w:pPr>
          </w:p>
        </w:tc>
        <w:tc>
          <w:tcPr>
            <w:tcW w:w="1071" w:type="pct"/>
            <w:tcBorders>
              <w:top w:val="single" w:sz="4" w:space="0" w:color="auto"/>
              <w:left w:val="single" w:sz="4" w:space="0" w:color="auto"/>
              <w:bottom w:val="single" w:sz="4" w:space="0" w:color="auto"/>
              <w:right w:val="single" w:sz="4" w:space="0" w:color="auto"/>
            </w:tcBorders>
          </w:tcPr>
          <w:p w14:paraId="56664C21" w14:textId="77777777" w:rsidR="00053B32" w:rsidRDefault="00053B32">
            <w:pPr>
              <w:widowControl w:val="0"/>
              <w:autoSpaceDE w:val="0"/>
              <w:autoSpaceDN w:val="0"/>
              <w:spacing w:after="0" w:line="240" w:lineRule="auto"/>
              <w:jc w:val="both"/>
              <w:rPr>
                <w:rFonts w:ascii="Times New Roman" w:hAnsi="Times New Roman"/>
                <w:kern w:val="2"/>
                <w:sz w:val="24"/>
                <w:szCs w:val="24"/>
                <w:lang w:eastAsia="ko-KR"/>
              </w:rPr>
            </w:pPr>
          </w:p>
        </w:tc>
        <w:tc>
          <w:tcPr>
            <w:tcW w:w="524" w:type="pct"/>
            <w:tcBorders>
              <w:top w:val="single" w:sz="4" w:space="0" w:color="auto"/>
              <w:left w:val="single" w:sz="4" w:space="0" w:color="auto"/>
              <w:bottom w:val="single" w:sz="4" w:space="0" w:color="auto"/>
              <w:right w:val="single" w:sz="4" w:space="0" w:color="auto"/>
            </w:tcBorders>
          </w:tcPr>
          <w:p w14:paraId="2D837910" w14:textId="77777777" w:rsidR="00053B32" w:rsidRDefault="00053B32">
            <w:pPr>
              <w:widowControl w:val="0"/>
              <w:autoSpaceDE w:val="0"/>
              <w:autoSpaceDN w:val="0"/>
              <w:spacing w:after="0" w:line="240" w:lineRule="auto"/>
              <w:jc w:val="both"/>
              <w:rPr>
                <w:rFonts w:ascii="Times New Roman" w:hAnsi="Times New Roman"/>
                <w:kern w:val="2"/>
                <w:sz w:val="24"/>
                <w:szCs w:val="24"/>
                <w:lang w:eastAsia="ko-KR"/>
              </w:rPr>
            </w:pPr>
          </w:p>
        </w:tc>
      </w:tr>
      <w:tr w:rsidR="00053B32" w14:paraId="15774620" w14:textId="77777777" w:rsidTr="00053B32">
        <w:tc>
          <w:tcPr>
            <w:tcW w:w="253" w:type="pct"/>
            <w:tcBorders>
              <w:top w:val="single" w:sz="4" w:space="0" w:color="auto"/>
              <w:left w:val="single" w:sz="4" w:space="0" w:color="auto"/>
              <w:bottom w:val="single" w:sz="4" w:space="0" w:color="auto"/>
              <w:right w:val="single" w:sz="4" w:space="0" w:color="auto"/>
            </w:tcBorders>
            <w:hideMark/>
          </w:tcPr>
          <w:p w14:paraId="4417B92E" w14:textId="77777777" w:rsidR="00053B32" w:rsidRDefault="00053B32">
            <w:pPr>
              <w:widowControl w:val="0"/>
              <w:autoSpaceDE w:val="0"/>
              <w:autoSpaceDN w:val="0"/>
              <w:spacing w:after="0" w:line="240" w:lineRule="auto"/>
              <w:jc w:val="both"/>
              <w:rPr>
                <w:rFonts w:ascii="Times New Roman" w:hAnsi="Times New Roman"/>
                <w:b/>
                <w:bCs/>
                <w:kern w:val="2"/>
                <w:sz w:val="24"/>
                <w:szCs w:val="24"/>
                <w:lang w:eastAsia="ko-KR"/>
              </w:rPr>
            </w:pPr>
            <w:r>
              <w:rPr>
                <w:rFonts w:ascii="Times New Roman" w:hAnsi="Times New Roman"/>
                <w:b/>
                <w:bCs/>
                <w:kern w:val="2"/>
                <w:sz w:val="24"/>
                <w:szCs w:val="24"/>
                <w:lang w:eastAsia="ko-KR"/>
              </w:rPr>
              <w:t>27</w:t>
            </w:r>
          </w:p>
        </w:tc>
        <w:tc>
          <w:tcPr>
            <w:tcW w:w="1546" w:type="pct"/>
            <w:tcBorders>
              <w:top w:val="single" w:sz="4" w:space="0" w:color="auto"/>
              <w:left w:val="single" w:sz="4" w:space="0" w:color="auto"/>
              <w:bottom w:val="single" w:sz="4" w:space="0" w:color="auto"/>
              <w:right w:val="single" w:sz="4" w:space="0" w:color="auto"/>
            </w:tcBorders>
            <w:hideMark/>
          </w:tcPr>
          <w:p w14:paraId="5D27F160" w14:textId="77777777" w:rsidR="00053B32" w:rsidRDefault="00053B32">
            <w:pPr>
              <w:widowControl w:val="0"/>
              <w:autoSpaceDE w:val="0"/>
              <w:autoSpaceDN w:val="0"/>
              <w:spacing w:after="0" w:line="240" w:lineRule="auto"/>
              <w:jc w:val="both"/>
              <w:rPr>
                <w:rFonts w:ascii="Times New Roman" w:hAnsi="Times New Roman"/>
                <w:b/>
                <w:bCs/>
                <w:kern w:val="2"/>
                <w:sz w:val="24"/>
                <w:szCs w:val="24"/>
                <w:lang w:eastAsia="ko-KR"/>
              </w:rPr>
            </w:pPr>
            <w:r>
              <w:rPr>
                <w:rFonts w:ascii="Times New Roman" w:hAnsi="Times New Roman"/>
                <w:b/>
                <w:bCs/>
                <w:kern w:val="2"/>
                <w:sz w:val="24"/>
                <w:szCs w:val="24"/>
                <w:lang w:eastAsia="ko-KR"/>
              </w:rPr>
              <w:t>День молодежи</w:t>
            </w:r>
          </w:p>
        </w:tc>
        <w:tc>
          <w:tcPr>
            <w:tcW w:w="876" w:type="pct"/>
            <w:tcBorders>
              <w:top w:val="single" w:sz="4" w:space="0" w:color="auto"/>
              <w:left w:val="single" w:sz="4" w:space="0" w:color="auto"/>
              <w:bottom w:val="single" w:sz="4" w:space="0" w:color="auto"/>
              <w:right w:val="single" w:sz="4" w:space="0" w:color="auto"/>
            </w:tcBorders>
          </w:tcPr>
          <w:p w14:paraId="6063DDA5" w14:textId="77777777" w:rsidR="00053B32" w:rsidRDefault="00053B32">
            <w:pPr>
              <w:widowControl w:val="0"/>
              <w:autoSpaceDE w:val="0"/>
              <w:autoSpaceDN w:val="0"/>
              <w:spacing w:after="0" w:line="240" w:lineRule="auto"/>
              <w:jc w:val="both"/>
              <w:rPr>
                <w:rFonts w:ascii="Times New Roman" w:hAnsi="Times New Roman"/>
                <w:kern w:val="2"/>
                <w:sz w:val="24"/>
                <w:szCs w:val="24"/>
                <w:lang w:eastAsia="ko-KR"/>
              </w:rPr>
            </w:pPr>
          </w:p>
        </w:tc>
        <w:tc>
          <w:tcPr>
            <w:tcW w:w="730" w:type="pct"/>
            <w:tcBorders>
              <w:top w:val="single" w:sz="4" w:space="0" w:color="auto"/>
              <w:left w:val="single" w:sz="4" w:space="0" w:color="auto"/>
              <w:bottom w:val="single" w:sz="4" w:space="0" w:color="auto"/>
              <w:right w:val="single" w:sz="4" w:space="0" w:color="auto"/>
            </w:tcBorders>
          </w:tcPr>
          <w:p w14:paraId="723AE0C0" w14:textId="77777777" w:rsidR="00053B32" w:rsidRDefault="00053B32">
            <w:pPr>
              <w:widowControl w:val="0"/>
              <w:autoSpaceDE w:val="0"/>
              <w:autoSpaceDN w:val="0"/>
              <w:spacing w:after="0" w:line="240" w:lineRule="auto"/>
              <w:jc w:val="both"/>
              <w:rPr>
                <w:rFonts w:ascii="Times New Roman" w:hAnsi="Times New Roman"/>
                <w:kern w:val="2"/>
                <w:sz w:val="24"/>
                <w:szCs w:val="24"/>
                <w:lang w:eastAsia="ko-KR"/>
              </w:rPr>
            </w:pPr>
          </w:p>
        </w:tc>
        <w:tc>
          <w:tcPr>
            <w:tcW w:w="1071" w:type="pct"/>
            <w:tcBorders>
              <w:top w:val="single" w:sz="4" w:space="0" w:color="auto"/>
              <w:left w:val="single" w:sz="4" w:space="0" w:color="auto"/>
              <w:bottom w:val="single" w:sz="4" w:space="0" w:color="auto"/>
              <w:right w:val="single" w:sz="4" w:space="0" w:color="auto"/>
            </w:tcBorders>
          </w:tcPr>
          <w:p w14:paraId="57CD0F79" w14:textId="77777777" w:rsidR="00053B32" w:rsidRDefault="00053B32">
            <w:pPr>
              <w:widowControl w:val="0"/>
              <w:autoSpaceDE w:val="0"/>
              <w:autoSpaceDN w:val="0"/>
              <w:spacing w:after="0" w:line="240" w:lineRule="auto"/>
              <w:jc w:val="both"/>
              <w:rPr>
                <w:rFonts w:ascii="Times New Roman" w:hAnsi="Times New Roman"/>
                <w:kern w:val="2"/>
                <w:sz w:val="24"/>
                <w:szCs w:val="24"/>
                <w:lang w:eastAsia="ko-KR"/>
              </w:rPr>
            </w:pPr>
          </w:p>
        </w:tc>
        <w:tc>
          <w:tcPr>
            <w:tcW w:w="524" w:type="pct"/>
            <w:tcBorders>
              <w:top w:val="single" w:sz="4" w:space="0" w:color="auto"/>
              <w:left w:val="single" w:sz="4" w:space="0" w:color="auto"/>
              <w:bottom w:val="single" w:sz="4" w:space="0" w:color="auto"/>
              <w:right w:val="single" w:sz="4" w:space="0" w:color="auto"/>
            </w:tcBorders>
          </w:tcPr>
          <w:p w14:paraId="70D77A2F" w14:textId="77777777" w:rsidR="00053B32" w:rsidRDefault="00053B32">
            <w:pPr>
              <w:widowControl w:val="0"/>
              <w:autoSpaceDE w:val="0"/>
              <w:autoSpaceDN w:val="0"/>
              <w:spacing w:after="0" w:line="240" w:lineRule="auto"/>
              <w:jc w:val="both"/>
              <w:rPr>
                <w:rFonts w:ascii="Times New Roman" w:hAnsi="Times New Roman"/>
                <w:kern w:val="2"/>
                <w:sz w:val="24"/>
                <w:szCs w:val="24"/>
                <w:lang w:eastAsia="ko-KR"/>
              </w:rPr>
            </w:pPr>
          </w:p>
        </w:tc>
      </w:tr>
      <w:tr w:rsidR="00053B32" w14:paraId="306B2426" w14:textId="77777777" w:rsidTr="00053B32">
        <w:tc>
          <w:tcPr>
            <w:tcW w:w="5000" w:type="pct"/>
            <w:gridSpan w:val="6"/>
            <w:tcBorders>
              <w:top w:val="single" w:sz="4" w:space="0" w:color="auto"/>
              <w:left w:val="single" w:sz="4" w:space="0" w:color="auto"/>
              <w:bottom w:val="single" w:sz="4" w:space="0" w:color="auto"/>
              <w:right w:val="single" w:sz="4" w:space="0" w:color="auto"/>
            </w:tcBorders>
            <w:hideMark/>
          </w:tcPr>
          <w:p w14:paraId="1BCA0694" w14:textId="77777777" w:rsidR="00053B32" w:rsidRDefault="00053B32">
            <w:pPr>
              <w:widowControl w:val="0"/>
              <w:autoSpaceDE w:val="0"/>
              <w:autoSpaceDN w:val="0"/>
              <w:spacing w:after="0" w:line="240" w:lineRule="auto"/>
              <w:jc w:val="center"/>
              <w:rPr>
                <w:rFonts w:ascii="Times New Roman" w:hAnsi="Times New Roman"/>
                <w:kern w:val="2"/>
                <w:sz w:val="24"/>
                <w:szCs w:val="24"/>
                <w:lang w:eastAsia="ko-KR"/>
              </w:rPr>
            </w:pPr>
            <w:r>
              <w:rPr>
                <w:rFonts w:ascii="Times New Roman" w:hAnsi="Times New Roman"/>
                <w:b/>
                <w:bCs/>
                <w:kern w:val="2"/>
                <w:sz w:val="24"/>
                <w:szCs w:val="24"/>
                <w:lang w:eastAsia="ko-KR"/>
              </w:rPr>
              <w:t>ИЮЛЬ</w:t>
            </w:r>
          </w:p>
        </w:tc>
      </w:tr>
      <w:tr w:rsidR="00053B32" w14:paraId="140ED8D2" w14:textId="77777777" w:rsidTr="00053B32">
        <w:tc>
          <w:tcPr>
            <w:tcW w:w="253" w:type="pct"/>
            <w:tcBorders>
              <w:top w:val="single" w:sz="4" w:space="0" w:color="auto"/>
              <w:left w:val="single" w:sz="4" w:space="0" w:color="auto"/>
              <w:bottom w:val="single" w:sz="4" w:space="0" w:color="auto"/>
              <w:right w:val="single" w:sz="4" w:space="0" w:color="auto"/>
            </w:tcBorders>
          </w:tcPr>
          <w:p w14:paraId="19568B1E" w14:textId="77777777" w:rsidR="00053B32" w:rsidRDefault="00053B32">
            <w:pPr>
              <w:widowControl w:val="0"/>
              <w:autoSpaceDE w:val="0"/>
              <w:autoSpaceDN w:val="0"/>
              <w:spacing w:after="0" w:line="240" w:lineRule="auto"/>
              <w:jc w:val="both"/>
              <w:rPr>
                <w:rFonts w:ascii="Times New Roman" w:hAnsi="Times New Roman"/>
                <w:kern w:val="2"/>
                <w:sz w:val="24"/>
                <w:szCs w:val="24"/>
                <w:lang w:eastAsia="ko-KR"/>
              </w:rPr>
            </w:pPr>
          </w:p>
        </w:tc>
        <w:tc>
          <w:tcPr>
            <w:tcW w:w="1546" w:type="pct"/>
            <w:tcBorders>
              <w:top w:val="single" w:sz="4" w:space="0" w:color="auto"/>
              <w:left w:val="single" w:sz="4" w:space="0" w:color="auto"/>
              <w:bottom w:val="single" w:sz="4" w:space="0" w:color="auto"/>
              <w:right w:val="single" w:sz="4" w:space="0" w:color="auto"/>
            </w:tcBorders>
          </w:tcPr>
          <w:p w14:paraId="2823B20D" w14:textId="77777777" w:rsidR="00053B32" w:rsidRDefault="00053B32">
            <w:pPr>
              <w:widowControl w:val="0"/>
              <w:autoSpaceDE w:val="0"/>
              <w:autoSpaceDN w:val="0"/>
              <w:spacing w:after="0" w:line="240" w:lineRule="auto"/>
              <w:jc w:val="both"/>
              <w:rPr>
                <w:rFonts w:ascii="Times New Roman" w:hAnsi="Times New Roman"/>
                <w:kern w:val="2"/>
                <w:sz w:val="24"/>
                <w:szCs w:val="24"/>
                <w:lang w:eastAsia="ko-KR"/>
              </w:rPr>
            </w:pPr>
          </w:p>
        </w:tc>
        <w:tc>
          <w:tcPr>
            <w:tcW w:w="876" w:type="pct"/>
            <w:tcBorders>
              <w:top w:val="single" w:sz="4" w:space="0" w:color="auto"/>
              <w:left w:val="single" w:sz="4" w:space="0" w:color="auto"/>
              <w:bottom w:val="single" w:sz="4" w:space="0" w:color="auto"/>
              <w:right w:val="single" w:sz="4" w:space="0" w:color="auto"/>
            </w:tcBorders>
          </w:tcPr>
          <w:p w14:paraId="7C726061" w14:textId="77777777" w:rsidR="00053B32" w:rsidRDefault="00053B32">
            <w:pPr>
              <w:widowControl w:val="0"/>
              <w:autoSpaceDE w:val="0"/>
              <w:autoSpaceDN w:val="0"/>
              <w:spacing w:after="0" w:line="240" w:lineRule="auto"/>
              <w:jc w:val="both"/>
              <w:rPr>
                <w:rFonts w:ascii="Times New Roman" w:hAnsi="Times New Roman"/>
                <w:kern w:val="2"/>
                <w:sz w:val="24"/>
                <w:szCs w:val="24"/>
                <w:lang w:eastAsia="ko-KR"/>
              </w:rPr>
            </w:pPr>
          </w:p>
        </w:tc>
        <w:tc>
          <w:tcPr>
            <w:tcW w:w="730" w:type="pct"/>
            <w:tcBorders>
              <w:top w:val="single" w:sz="4" w:space="0" w:color="auto"/>
              <w:left w:val="single" w:sz="4" w:space="0" w:color="auto"/>
              <w:bottom w:val="single" w:sz="4" w:space="0" w:color="auto"/>
              <w:right w:val="single" w:sz="4" w:space="0" w:color="auto"/>
            </w:tcBorders>
          </w:tcPr>
          <w:p w14:paraId="4AE86A44" w14:textId="77777777" w:rsidR="00053B32" w:rsidRDefault="00053B32">
            <w:pPr>
              <w:widowControl w:val="0"/>
              <w:autoSpaceDE w:val="0"/>
              <w:autoSpaceDN w:val="0"/>
              <w:spacing w:after="0" w:line="240" w:lineRule="auto"/>
              <w:jc w:val="both"/>
              <w:rPr>
                <w:rFonts w:ascii="Times New Roman" w:hAnsi="Times New Roman"/>
                <w:kern w:val="2"/>
                <w:sz w:val="24"/>
                <w:szCs w:val="24"/>
                <w:lang w:eastAsia="ko-KR"/>
              </w:rPr>
            </w:pPr>
          </w:p>
        </w:tc>
        <w:tc>
          <w:tcPr>
            <w:tcW w:w="1071" w:type="pct"/>
            <w:tcBorders>
              <w:top w:val="single" w:sz="4" w:space="0" w:color="auto"/>
              <w:left w:val="single" w:sz="4" w:space="0" w:color="auto"/>
              <w:bottom w:val="single" w:sz="4" w:space="0" w:color="auto"/>
              <w:right w:val="single" w:sz="4" w:space="0" w:color="auto"/>
            </w:tcBorders>
          </w:tcPr>
          <w:p w14:paraId="51418473" w14:textId="77777777" w:rsidR="00053B32" w:rsidRDefault="00053B32">
            <w:pPr>
              <w:widowControl w:val="0"/>
              <w:autoSpaceDE w:val="0"/>
              <w:autoSpaceDN w:val="0"/>
              <w:spacing w:after="0" w:line="240" w:lineRule="auto"/>
              <w:jc w:val="both"/>
              <w:rPr>
                <w:rFonts w:ascii="Times New Roman" w:hAnsi="Times New Roman"/>
                <w:kern w:val="2"/>
                <w:sz w:val="24"/>
                <w:szCs w:val="24"/>
                <w:lang w:eastAsia="ko-KR"/>
              </w:rPr>
            </w:pPr>
          </w:p>
        </w:tc>
        <w:tc>
          <w:tcPr>
            <w:tcW w:w="524" w:type="pct"/>
            <w:tcBorders>
              <w:top w:val="single" w:sz="4" w:space="0" w:color="auto"/>
              <w:left w:val="single" w:sz="4" w:space="0" w:color="auto"/>
              <w:bottom w:val="single" w:sz="4" w:space="0" w:color="auto"/>
              <w:right w:val="single" w:sz="4" w:space="0" w:color="auto"/>
            </w:tcBorders>
          </w:tcPr>
          <w:p w14:paraId="59831022" w14:textId="77777777" w:rsidR="00053B32" w:rsidRDefault="00053B32">
            <w:pPr>
              <w:widowControl w:val="0"/>
              <w:autoSpaceDE w:val="0"/>
              <w:autoSpaceDN w:val="0"/>
              <w:spacing w:after="0" w:line="240" w:lineRule="auto"/>
              <w:jc w:val="both"/>
              <w:rPr>
                <w:rFonts w:ascii="Times New Roman" w:hAnsi="Times New Roman"/>
                <w:kern w:val="2"/>
                <w:sz w:val="24"/>
                <w:szCs w:val="24"/>
                <w:lang w:eastAsia="ko-KR"/>
              </w:rPr>
            </w:pPr>
          </w:p>
        </w:tc>
      </w:tr>
      <w:tr w:rsidR="00053B32" w14:paraId="0CC9056B" w14:textId="77777777" w:rsidTr="00053B32">
        <w:tc>
          <w:tcPr>
            <w:tcW w:w="253" w:type="pct"/>
            <w:tcBorders>
              <w:top w:val="single" w:sz="4" w:space="0" w:color="auto"/>
              <w:left w:val="single" w:sz="4" w:space="0" w:color="auto"/>
              <w:bottom w:val="single" w:sz="4" w:space="0" w:color="auto"/>
              <w:right w:val="single" w:sz="4" w:space="0" w:color="auto"/>
            </w:tcBorders>
            <w:hideMark/>
          </w:tcPr>
          <w:p w14:paraId="18A0BC6B" w14:textId="77777777" w:rsidR="00053B32" w:rsidRDefault="00053B32">
            <w:pPr>
              <w:widowControl w:val="0"/>
              <w:autoSpaceDE w:val="0"/>
              <w:autoSpaceDN w:val="0"/>
              <w:spacing w:after="0" w:line="240" w:lineRule="auto"/>
              <w:jc w:val="both"/>
              <w:rPr>
                <w:rFonts w:ascii="Times New Roman" w:hAnsi="Times New Roman"/>
                <w:b/>
                <w:bCs/>
                <w:kern w:val="2"/>
                <w:sz w:val="24"/>
                <w:szCs w:val="24"/>
                <w:lang w:val="en-US" w:eastAsia="ko-KR"/>
              </w:rPr>
            </w:pPr>
            <w:r>
              <w:rPr>
                <w:rFonts w:ascii="Times New Roman" w:hAnsi="Times New Roman"/>
                <w:b/>
                <w:bCs/>
                <w:kern w:val="2"/>
                <w:sz w:val="24"/>
                <w:szCs w:val="24"/>
                <w:lang w:val="en-US" w:eastAsia="ko-KR"/>
              </w:rPr>
              <w:t>8</w:t>
            </w:r>
          </w:p>
        </w:tc>
        <w:tc>
          <w:tcPr>
            <w:tcW w:w="1546" w:type="pct"/>
            <w:tcBorders>
              <w:top w:val="single" w:sz="4" w:space="0" w:color="auto"/>
              <w:left w:val="single" w:sz="4" w:space="0" w:color="auto"/>
              <w:bottom w:val="single" w:sz="4" w:space="0" w:color="auto"/>
              <w:right w:val="single" w:sz="4" w:space="0" w:color="auto"/>
            </w:tcBorders>
            <w:hideMark/>
          </w:tcPr>
          <w:p w14:paraId="69691D53" w14:textId="77777777" w:rsidR="00053B32" w:rsidRDefault="00053B32">
            <w:pPr>
              <w:widowControl w:val="0"/>
              <w:autoSpaceDE w:val="0"/>
              <w:autoSpaceDN w:val="0"/>
              <w:spacing w:after="0" w:line="240" w:lineRule="auto"/>
              <w:jc w:val="both"/>
              <w:rPr>
                <w:rFonts w:ascii="Times New Roman" w:hAnsi="Times New Roman"/>
                <w:b/>
                <w:bCs/>
                <w:kern w:val="2"/>
                <w:sz w:val="24"/>
                <w:szCs w:val="24"/>
                <w:lang w:eastAsia="ko-KR"/>
              </w:rPr>
            </w:pPr>
            <w:r>
              <w:rPr>
                <w:rFonts w:ascii="Times New Roman" w:hAnsi="Times New Roman"/>
                <w:b/>
                <w:bCs/>
                <w:kern w:val="2"/>
                <w:sz w:val="24"/>
                <w:szCs w:val="24"/>
                <w:lang w:eastAsia="ko-KR"/>
              </w:rPr>
              <w:t>День семьи, любви и верности</w:t>
            </w:r>
          </w:p>
        </w:tc>
        <w:tc>
          <w:tcPr>
            <w:tcW w:w="876" w:type="pct"/>
            <w:tcBorders>
              <w:top w:val="single" w:sz="4" w:space="0" w:color="auto"/>
              <w:left w:val="single" w:sz="4" w:space="0" w:color="auto"/>
              <w:bottom w:val="single" w:sz="4" w:space="0" w:color="auto"/>
              <w:right w:val="single" w:sz="4" w:space="0" w:color="auto"/>
            </w:tcBorders>
          </w:tcPr>
          <w:p w14:paraId="0096EBCC" w14:textId="77777777" w:rsidR="00053B32" w:rsidRDefault="00053B32">
            <w:pPr>
              <w:widowControl w:val="0"/>
              <w:autoSpaceDE w:val="0"/>
              <w:autoSpaceDN w:val="0"/>
              <w:spacing w:after="0" w:line="240" w:lineRule="auto"/>
              <w:jc w:val="both"/>
              <w:rPr>
                <w:rFonts w:ascii="Times New Roman" w:hAnsi="Times New Roman"/>
                <w:kern w:val="2"/>
                <w:sz w:val="24"/>
                <w:szCs w:val="24"/>
                <w:lang w:eastAsia="ko-KR"/>
              </w:rPr>
            </w:pPr>
          </w:p>
        </w:tc>
        <w:tc>
          <w:tcPr>
            <w:tcW w:w="730" w:type="pct"/>
            <w:tcBorders>
              <w:top w:val="single" w:sz="4" w:space="0" w:color="auto"/>
              <w:left w:val="single" w:sz="4" w:space="0" w:color="auto"/>
              <w:bottom w:val="single" w:sz="4" w:space="0" w:color="auto"/>
              <w:right w:val="single" w:sz="4" w:space="0" w:color="auto"/>
            </w:tcBorders>
          </w:tcPr>
          <w:p w14:paraId="38E0A124" w14:textId="77777777" w:rsidR="00053B32" w:rsidRDefault="00053B32">
            <w:pPr>
              <w:widowControl w:val="0"/>
              <w:autoSpaceDE w:val="0"/>
              <w:autoSpaceDN w:val="0"/>
              <w:spacing w:after="0" w:line="240" w:lineRule="auto"/>
              <w:jc w:val="both"/>
              <w:rPr>
                <w:rFonts w:ascii="Times New Roman" w:hAnsi="Times New Roman"/>
                <w:kern w:val="2"/>
                <w:sz w:val="24"/>
                <w:szCs w:val="24"/>
                <w:lang w:eastAsia="ko-KR"/>
              </w:rPr>
            </w:pPr>
          </w:p>
        </w:tc>
        <w:tc>
          <w:tcPr>
            <w:tcW w:w="1071" w:type="pct"/>
            <w:tcBorders>
              <w:top w:val="single" w:sz="4" w:space="0" w:color="auto"/>
              <w:left w:val="single" w:sz="4" w:space="0" w:color="auto"/>
              <w:bottom w:val="single" w:sz="4" w:space="0" w:color="auto"/>
              <w:right w:val="single" w:sz="4" w:space="0" w:color="auto"/>
            </w:tcBorders>
          </w:tcPr>
          <w:p w14:paraId="1C92A61E" w14:textId="77777777" w:rsidR="00053B32" w:rsidRDefault="00053B32">
            <w:pPr>
              <w:widowControl w:val="0"/>
              <w:autoSpaceDE w:val="0"/>
              <w:autoSpaceDN w:val="0"/>
              <w:spacing w:after="0" w:line="240" w:lineRule="auto"/>
              <w:jc w:val="both"/>
              <w:rPr>
                <w:rFonts w:ascii="Times New Roman" w:hAnsi="Times New Roman"/>
                <w:kern w:val="2"/>
                <w:sz w:val="24"/>
                <w:szCs w:val="24"/>
                <w:lang w:eastAsia="ko-KR"/>
              </w:rPr>
            </w:pPr>
          </w:p>
        </w:tc>
        <w:tc>
          <w:tcPr>
            <w:tcW w:w="524" w:type="pct"/>
            <w:tcBorders>
              <w:top w:val="single" w:sz="4" w:space="0" w:color="auto"/>
              <w:left w:val="single" w:sz="4" w:space="0" w:color="auto"/>
              <w:bottom w:val="single" w:sz="4" w:space="0" w:color="auto"/>
              <w:right w:val="single" w:sz="4" w:space="0" w:color="auto"/>
            </w:tcBorders>
          </w:tcPr>
          <w:p w14:paraId="40FB8924" w14:textId="77777777" w:rsidR="00053B32" w:rsidRDefault="00053B32">
            <w:pPr>
              <w:widowControl w:val="0"/>
              <w:autoSpaceDE w:val="0"/>
              <w:autoSpaceDN w:val="0"/>
              <w:spacing w:after="0" w:line="240" w:lineRule="auto"/>
              <w:jc w:val="both"/>
              <w:rPr>
                <w:rFonts w:ascii="Times New Roman" w:hAnsi="Times New Roman"/>
                <w:kern w:val="2"/>
                <w:sz w:val="24"/>
                <w:szCs w:val="24"/>
                <w:lang w:eastAsia="ko-KR"/>
              </w:rPr>
            </w:pPr>
          </w:p>
        </w:tc>
      </w:tr>
      <w:tr w:rsidR="00053B32" w14:paraId="646246E2" w14:textId="77777777" w:rsidTr="00053B32">
        <w:tc>
          <w:tcPr>
            <w:tcW w:w="253" w:type="pct"/>
            <w:tcBorders>
              <w:top w:val="single" w:sz="4" w:space="0" w:color="auto"/>
              <w:left w:val="single" w:sz="4" w:space="0" w:color="auto"/>
              <w:bottom w:val="single" w:sz="4" w:space="0" w:color="auto"/>
              <w:right w:val="single" w:sz="4" w:space="0" w:color="auto"/>
            </w:tcBorders>
          </w:tcPr>
          <w:p w14:paraId="16E19D76" w14:textId="77777777" w:rsidR="00053B32" w:rsidRDefault="00053B32">
            <w:pPr>
              <w:widowControl w:val="0"/>
              <w:autoSpaceDE w:val="0"/>
              <w:autoSpaceDN w:val="0"/>
              <w:spacing w:after="0" w:line="240" w:lineRule="auto"/>
              <w:jc w:val="both"/>
              <w:rPr>
                <w:rFonts w:ascii="Times New Roman" w:hAnsi="Times New Roman"/>
                <w:kern w:val="2"/>
                <w:sz w:val="24"/>
                <w:szCs w:val="24"/>
                <w:lang w:eastAsia="ko-KR"/>
              </w:rPr>
            </w:pPr>
          </w:p>
        </w:tc>
        <w:tc>
          <w:tcPr>
            <w:tcW w:w="1546" w:type="pct"/>
            <w:tcBorders>
              <w:top w:val="single" w:sz="4" w:space="0" w:color="auto"/>
              <w:left w:val="single" w:sz="4" w:space="0" w:color="auto"/>
              <w:bottom w:val="single" w:sz="4" w:space="0" w:color="auto"/>
              <w:right w:val="single" w:sz="4" w:space="0" w:color="auto"/>
            </w:tcBorders>
          </w:tcPr>
          <w:p w14:paraId="68626532" w14:textId="77777777" w:rsidR="00053B32" w:rsidRDefault="00053B32">
            <w:pPr>
              <w:widowControl w:val="0"/>
              <w:autoSpaceDE w:val="0"/>
              <w:autoSpaceDN w:val="0"/>
              <w:spacing w:after="0" w:line="240" w:lineRule="auto"/>
              <w:jc w:val="both"/>
              <w:rPr>
                <w:rFonts w:ascii="Times New Roman" w:hAnsi="Times New Roman"/>
                <w:kern w:val="2"/>
                <w:sz w:val="24"/>
                <w:szCs w:val="24"/>
                <w:lang w:eastAsia="ko-KR"/>
              </w:rPr>
            </w:pPr>
          </w:p>
        </w:tc>
        <w:tc>
          <w:tcPr>
            <w:tcW w:w="876" w:type="pct"/>
            <w:tcBorders>
              <w:top w:val="single" w:sz="4" w:space="0" w:color="auto"/>
              <w:left w:val="single" w:sz="4" w:space="0" w:color="auto"/>
              <w:bottom w:val="single" w:sz="4" w:space="0" w:color="auto"/>
              <w:right w:val="single" w:sz="4" w:space="0" w:color="auto"/>
            </w:tcBorders>
          </w:tcPr>
          <w:p w14:paraId="21D12B3F" w14:textId="77777777" w:rsidR="00053B32" w:rsidRDefault="00053B32">
            <w:pPr>
              <w:widowControl w:val="0"/>
              <w:autoSpaceDE w:val="0"/>
              <w:autoSpaceDN w:val="0"/>
              <w:spacing w:after="0" w:line="240" w:lineRule="auto"/>
              <w:jc w:val="both"/>
              <w:rPr>
                <w:rFonts w:ascii="Times New Roman" w:hAnsi="Times New Roman"/>
                <w:kern w:val="2"/>
                <w:sz w:val="24"/>
                <w:szCs w:val="24"/>
                <w:lang w:eastAsia="ko-KR"/>
              </w:rPr>
            </w:pPr>
          </w:p>
        </w:tc>
        <w:tc>
          <w:tcPr>
            <w:tcW w:w="730" w:type="pct"/>
            <w:tcBorders>
              <w:top w:val="single" w:sz="4" w:space="0" w:color="auto"/>
              <w:left w:val="single" w:sz="4" w:space="0" w:color="auto"/>
              <w:bottom w:val="single" w:sz="4" w:space="0" w:color="auto"/>
              <w:right w:val="single" w:sz="4" w:space="0" w:color="auto"/>
            </w:tcBorders>
          </w:tcPr>
          <w:p w14:paraId="7074E1EE" w14:textId="77777777" w:rsidR="00053B32" w:rsidRDefault="00053B32">
            <w:pPr>
              <w:widowControl w:val="0"/>
              <w:autoSpaceDE w:val="0"/>
              <w:autoSpaceDN w:val="0"/>
              <w:spacing w:after="0" w:line="240" w:lineRule="auto"/>
              <w:jc w:val="both"/>
              <w:rPr>
                <w:rFonts w:ascii="Times New Roman" w:hAnsi="Times New Roman"/>
                <w:kern w:val="2"/>
                <w:sz w:val="24"/>
                <w:szCs w:val="24"/>
                <w:lang w:eastAsia="ko-KR"/>
              </w:rPr>
            </w:pPr>
          </w:p>
        </w:tc>
        <w:tc>
          <w:tcPr>
            <w:tcW w:w="1071" w:type="pct"/>
            <w:tcBorders>
              <w:top w:val="single" w:sz="4" w:space="0" w:color="auto"/>
              <w:left w:val="single" w:sz="4" w:space="0" w:color="auto"/>
              <w:bottom w:val="single" w:sz="4" w:space="0" w:color="auto"/>
              <w:right w:val="single" w:sz="4" w:space="0" w:color="auto"/>
            </w:tcBorders>
          </w:tcPr>
          <w:p w14:paraId="4F0C63B1" w14:textId="77777777" w:rsidR="00053B32" w:rsidRDefault="00053B32">
            <w:pPr>
              <w:widowControl w:val="0"/>
              <w:autoSpaceDE w:val="0"/>
              <w:autoSpaceDN w:val="0"/>
              <w:spacing w:after="0" w:line="240" w:lineRule="auto"/>
              <w:jc w:val="both"/>
              <w:rPr>
                <w:rFonts w:ascii="Times New Roman" w:hAnsi="Times New Roman"/>
                <w:kern w:val="2"/>
                <w:sz w:val="24"/>
                <w:szCs w:val="24"/>
                <w:lang w:eastAsia="ko-KR"/>
              </w:rPr>
            </w:pPr>
          </w:p>
        </w:tc>
        <w:tc>
          <w:tcPr>
            <w:tcW w:w="524" w:type="pct"/>
            <w:tcBorders>
              <w:top w:val="single" w:sz="4" w:space="0" w:color="auto"/>
              <w:left w:val="single" w:sz="4" w:space="0" w:color="auto"/>
              <w:bottom w:val="single" w:sz="4" w:space="0" w:color="auto"/>
              <w:right w:val="single" w:sz="4" w:space="0" w:color="auto"/>
            </w:tcBorders>
          </w:tcPr>
          <w:p w14:paraId="29595D6F" w14:textId="77777777" w:rsidR="00053B32" w:rsidRDefault="00053B32">
            <w:pPr>
              <w:widowControl w:val="0"/>
              <w:autoSpaceDE w:val="0"/>
              <w:autoSpaceDN w:val="0"/>
              <w:spacing w:after="0" w:line="240" w:lineRule="auto"/>
              <w:jc w:val="both"/>
              <w:rPr>
                <w:rFonts w:ascii="Times New Roman" w:hAnsi="Times New Roman"/>
                <w:kern w:val="2"/>
                <w:sz w:val="24"/>
                <w:szCs w:val="24"/>
                <w:lang w:eastAsia="ko-KR"/>
              </w:rPr>
            </w:pPr>
          </w:p>
        </w:tc>
      </w:tr>
      <w:tr w:rsidR="00053B32" w14:paraId="08B66057" w14:textId="77777777" w:rsidTr="00053B32">
        <w:tc>
          <w:tcPr>
            <w:tcW w:w="5000" w:type="pct"/>
            <w:gridSpan w:val="6"/>
            <w:tcBorders>
              <w:top w:val="single" w:sz="4" w:space="0" w:color="auto"/>
              <w:left w:val="single" w:sz="4" w:space="0" w:color="auto"/>
              <w:bottom w:val="single" w:sz="4" w:space="0" w:color="auto"/>
              <w:right w:val="single" w:sz="4" w:space="0" w:color="auto"/>
            </w:tcBorders>
            <w:hideMark/>
          </w:tcPr>
          <w:p w14:paraId="29464AF5" w14:textId="77777777" w:rsidR="00053B32" w:rsidRDefault="00053B32">
            <w:pPr>
              <w:widowControl w:val="0"/>
              <w:autoSpaceDE w:val="0"/>
              <w:autoSpaceDN w:val="0"/>
              <w:spacing w:after="0" w:line="240" w:lineRule="auto"/>
              <w:jc w:val="center"/>
              <w:rPr>
                <w:rFonts w:ascii="Times New Roman" w:hAnsi="Times New Roman"/>
                <w:kern w:val="2"/>
                <w:sz w:val="24"/>
                <w:szCs w:val="24"/>
                <w:lang w:eastAsia="ko-KR"/>
              </w:rPr>
            </w:pPr>
            <w:r>
              <w:rPr>
                <w:rFonts w:ascii="Times New Roman" w:hAnsi="Times New Roman"/>
                <w:b/>
                <w:bCs/>
                <w:kern w:val="2"/>
                <w:sz w:val="24"/>
                <w:szCs w:val="24"/>
                <w:lang w:eastAsia="ko-KR"/>
              </w:rPr>
              <w:t>АВГУСТ</w:t>
            </w:r>
          </w:p>
        </w:tc>
      </w:tr>
      <w:tr w:rsidR="00053B32" w14:paraId="76386944" w14:textId="77777777" w:rsidTr="00053B32">
        <w:tc>
          <w:tcPr>
            <w:tcW w:w="253" w:type="pct"/>
            <w:tcBorders>
              <w:top w:val="single" w:sz="4" w:space="0" w:color="auto"/>
              <w:left w:val="single" w:sz="4" w:space="0" w:color="auto"/>
              <w:bottom w:val="single" w:sz="4" w:space="0" w:color="auto"/>
              <w:right w:val="single" w:sz="4" w:space="0" w:color="auto"/>
            </w:tcBorders>
          </w:tcPr>
          <w:p w14:paraId="579A9A15" w14:textId="77777777" w:rsidR="00053B32" w:rsidRDefault="00053B32">
            <w:pPr>
              <w:widowControl w:val="0"/>
              <w:autoSpaceDE w:val="0"/>
              <w:autoSpaceDN w:val="0"/>
              <w:spacing w:after="0" w:line="240" w:lineRule="auto"/>
              <w:jc w:val="both"/>
              <w:rPr>
                <w:rFonts w:ascii="Times New Roman" w:hAnsi="Times New Roman"/>
                <w:kern w:val="2"/>
                <w:sz w:val="24"/>
                <w:szCs w:val="24"/>
                <w:lang w:eastAsia="ko-KR"/>
              </w:rPr>
            </w:pPr>
          </w:p>
        </w:tc>
        <w:tc>
          <w:tcPr>
            <w:tcW w:w="1546" w:type="pct"/>
            <w:tcBorders>
              <w:top w:val="single" w:sz="4" w:space="0" w:color="auto"/>
              <w:left w:val="single" w:sz="4" w:space="0" w:color="auto"/>
              <w:bottom w:val="single" w:sz="4" w:space="0" w:color="auto"/>
              <w:right w:val="single" w:sz="4" w:space="0" w:color="auto"/>
            </w:tcBorders>
          </w:tcPr>
          <w:p w14:paraId="61160579" w14:textId="77777777" w:rsidR="00053B32" w:rsidRDefault="00053B32">
            <w:pPr>
              <w:widowControl w:val="0"/>
              <w:autoSpaceDE w:val="0"/>
              <w:autoSpaceDN w:val="0"/>
              <w:spacing w:after="0" w:line="240" w:lineRule="auto"/>
              <w:jc w:val="both"/>
              <w:rPr>
                <w:rFonts w:ascii="Times New Roman" w:hAnsi="Times New Roman"/>
                <w:kern w:val="2"/>
                <w:sz w:val="24"/>
                <w:szCs w:val="24"/>
                <w:lang w:eastAsia="ko-KR"/>
              </w:rPr>
            </w:pPr>
          </w:p>
        </w:tc>
        <w:tc>
          <w:tcPr>
            <w:tcW w:w="876" w:type="pct"/>
            <w:tcBorders>
              <w:top w:val="single" w:sz="4" w:space="0" w:color="auto"/>
              <w:left w:val="single" w:sz="4" w:space="0" w:color="auto"/>
              <w:bottom w:val="single" w:sz="4" w:space="0" w:color="auto"/>
              <w:right w:val="single" w:sz="4" w:space="0" w:color="auto"/>
            </w:tcBorders>
          </w:tcPr>
          <w:p w14:paraId="24DCD7BD" w14:textId="77777777" w:rsidR="00053B32" w:rsidRDefault="00053B32">
            <w:pPr>
              <w:widowControl w:val="0"/>
              <w:autoSpaceDE w:val="0"/>
              <w:autoSpaceDN w:val="0"/>
              <w:spacing w:after="0" w:line="240" w:lineRule="auto"/>
              <w:jc w:val="both"/>
              <w:rPr>
                <w:rFonts w:ascii="Times New Roman" w:hAnsi="Times New Roman"/>
                <w:kern w:val="2"/>
                <w:sz w:val="24"/>
                <w:szCs w:val="24"/>
                <w:lang w:eastAsia="ko-KR"/>
              </w:rPr>
            </w:pPr>
          </w:p>
        </w:tc>
        <w:tc>
          <w:tcPr>
            <w:tcW w:w="730" w:type="pct"/>
            <w:tcBorders>
              <w:top w:val="single" w:sz="4" w:space="0" w:color="auto"/>
              <w:left w:val="single" w:sz="4" w:space="0" w:color="auto"/>
              <w:bottom w:val="single" w:sz="4" w:space="0" w:color="auto"/>
              <w:right w:val="single" w:sz="4" w:space="0" w:color="auto"/>
            </w:tcBorders>
          </w:tcPr>
          <w:p w14:paraId="474D2CE6" w14:textId="77777777" w:rsidR="00053B32" w:rsidRDefault="00053B32">
            <w:pPr>
              <w:widowControl w:val="0"/>
              <w:autoSpaceDE w:val="0"/>
              <w:autoSpaceDN w:val="0"/>
              <w:spacing w:after="0" w:line="240" w:lineRule="auto"/>
              <w:jc w:val="both"/>
              <w:rPr>
                <w:rFonts w:ascii="Times New Roman" w:hAnsi="Times New Roman"/>
                <w:kern w:val="2"/>
                <w:sz w:val="24"/>
                <w:szCs w:val="24"/>
                <w:lang w:eastAsia="ko-KR"/>
              </w:rPr>
            </w:pPr>
          </w:p>
        </w:tc>
        <w:tc>
          <w:tcPr>
            <w:tcW w:w="1071" w:type="pct"/>
            <w:tcBorders>
              <w:top w:val="single" w:sz="4" w:space="0" w:color="auto"/>
              <w:left w:val="single" w:sz="4" w:space="0" w:color="auto"/>
              <w:bottom w:val="single" w:sz="4" w:space="0" w:color="auto"/>
              <w:right w:val="single" w:sz="4" w:space="0" w:color="auto"/>
            </w:tcBorders>
          </w:tcPr>
          <w:p w14:paraId="76C05914" w14:textId="77777777" w:rsidR="00053B32" w:rsidRDefault="00053B32">
            <w:pPr>
              <w:widowControl w:val="0"/>
              <w:autoSpaceDE w:val="0"/>
              <w:autoSpaceDN w:val="0"/>
              <w:spacing w:after="0" w:line="240" w:lineRule="auto"/>
              <w:jc w:val="both"/>
              <w:rPr>
                <w:rFonts w:ascii="Times New Roman" w:hAnsi="Times New Roman"/>
                <w:kern w:val="2"/>
                <w:sz w:val="24"/>
                <w:szCs w:val="24"/>
                <w:lang w:eastAsia="ko-KR"/>
              </w:rPr>
            </w:pPr>
          </w:p>
        </w:tc>
        <w:tc>
          <w:tcPr>
            <w:tcW w:w="524" w:type="pct"/>
            <w:tcBorders>
              <w:top w:val="single" w:sz="4" w:space="0" w:color="auto"/>
              <w:left w:val="single" w:sz="4" w:space="0" w:color="auto"/>
              <w:bottom w:val="single" w:sz="4" w:space="0" w:color="auto"/>
              <w:right w:val="single" w:sz="4" w:space="0" w:color="auto"/>
            </w:tcBorders>
          </w:tcPr>
          <w:p w14:paraId="4C265930" w14:textId="77777777" w:rsidR="00053B32" w:rsidRDefault="00053B32">
            <w:pPr>
              <w:widowControl w:val="0"/>
              <w:autoSpaceDE w:val="0"/>
              <w:autoSpaceDN w:val="0"/>
              <w:spacing w:after="0" w:line="240" w:lineRule="auto"/>
              <w:jc w:val="both"/>
              <w:rPr>
                <w:rFonts w:ascii="Times New Roman" w:hAnsi="Times New Roman"/>
                <w:kern w:val="2"/>
                <w:sz w:val="24"/>
                <w:szCs w:val="24"/>
                <w:lang w:eastAsia="ko-KR"/>
              </w:rPr>
            </w:pPr>
          </w:p>
        </w:tc>
      </w:tr>
      <w:tr w:rsidR="00053B32" w14:paraId="18193BF8" w14:textId="77777777" w:rsidTr="00053B32">
        <w:tc>
          <w:tcPr>
            <w:tcW w:w="253" w:type="pct"/>
            <w:tcBorders>
              <w:top w:val="single" w:sz="4" w:space="0" w:color="auto"/>
              <w:left w:val="single" w:sz="4" w:space="0" w:color="auto"/>
              <w:bottom w:val="single" w:sz="4" w:space="0" w:color="auto"/>
              <w:right w:val="single" w:sz="4" w:space="0" w:color="auto"/>
            </w:tcBorders>
            <w:hideMark/>
          </w:tcPr>
          <w:p w14:paraId="6D2B45F1" w14:textId="77777777" w:rsidR="00053B32" w:rsidRDefault="00053B32">
            <w:pPr>
              <w:widowControl w:val="0"/>
              <w:autoSpaceDE w:val="0"/>
              <w:autoSpaceDN w:val="0"/>
              <w:spacing w:after="0" w:line="240" w:lineRule="auto"/>
              <w:jc w:val="both"/>
              <w:rPr>
                <w:rFonts w:ascii="Times New Roman" w:hAnsi="Times New Roman"/>
                <w:b/>
                <w:bCs/>
                <w:kern w:val="2"/>
                <w:sz w:val="24"/>
                <w:szCs w:val="24"/>
                <w:lang w:eastAsia="ko-KR"/>
              </w:rPr>
            </w:pPr>
            <w:r>
              <w:rPr>
                <w:rFonts w:ascii="Times New Roman" w:hAnsi="Times New Roman"/>
                <w:b/>
                <w:bCs/>
                <w:kern w:val="2"/>
                <w:sz w:val="24"/>
                <w:szCs w:val="24"/>
                <w:lang w:eastAsia="ko-KR"/>
              </w:rPr>
              <w:t>22</w:t>
            </w:r>
          </w:p>
        </w:tc>
        <w:tc>
          <w:tcPr>
            <w:tcW w:w="1546" w:type="pct"/>
            <w:tcBorders>
              <w:top w:val="single" w:sz="4" w:space="0" w:color="auto"/>
              <w:left w:val="single" w:sz="4" w:space="0" w:color="auto"/>
              <w:bottom w:val="single" w:sz="4" w:space="0" w:color="auto"/>
              <w:right w:val="single" w:sz="4" w:space="0" w:color="auto"/>
            </w:tcBorders>
            <w:hideMark/>
          </w:tcPr>
          <w:p w14:paraId="302732A7" w14:textId="77777777" w:rsidR="00053B32" w:rsidRDefault="00053B32">
            <w:pPr>
              <w:widowControl w:val="0"/>
              <w:autoSpaceDE w:val="0"/>
              <w:autoSpaceDN w:val="0"/>
              <w:spacing w:after="0" w:line="240" w:lineRule="auto"/>
              <w:jc w:val="both"/>
              <w:rPr>
                <w:rFonts w:ascii="Times New Roman" w:hAnsi="Times New Roman"/>
                <w:b/>
                <w:bCs/>
                <w:kern w:val="2"/>
                <w:sz w:val="24"/>
                <w:szCs w:val="24"/>
                <w:lang w:eastAsia="ko-KR"/>
              </w:rPr>
            </w:pPr>
            <w:r>
              <w:rPr>
                <w:rFonts w:ascii="Times New Roman" w:hAnsi="Times New Roman"/>
                <w:b/>
                <w:bCs/>
                <w:kern w:val="2"/>
                <w:sz w:val="24"/>
                <w:szCs w:val="24"/>
                <w:lang w:eastAsia="ko-KR"/>
              </w:rPr>
              <w:t>День Государственного Флага Росси</w:t>
            </w:r>
            <w:r>
              <w:rPr>
                <w:rFonts w:ascii="Times New Roman" w:hAnsi="Times New Roman"/>
                <w:b/>
                <w:bCs/>
                <w:kern w:val="2"/>
                <w:sz w:val="24"/>
                <w:szCs w:val="24"/>
                <w:lang w:eastAsia="ko-KR"/>
              </w:rPr>
              <w:t>й</w:t>
            </w:r>
            <w:r>
              <w:rPr>
                <w:rFonts w:ascii="Times New Roman" w:hAnsi="Times New Roman"/>
                <w:b/>
                <w:bCs/>
                <w:kern w:val="2"/>
                <w:sz w:val="24"/>
                <w:szCs w:val="24"/>
                <w:lang w:eastAsia="ko-KR"/>
              </w:rPr>
              <w:t>ской Федерации</w:t>
            </w:r>
          </w:p>
        </w:tc>
        <w:tc>
          <w:tcPr>
            <w:tcW w:w="876" w:type="pct"/>
            <w:tcBorders>
              <w:top w:val="single" w:sz="4" w:space="0" w:color="auto"/>
              <w:left w:val="single" w:sz="4" w:space="0" w:color="auto"/>
              <w:bottom w:val="single" w:sz="4" w:space="0" w:color="auto"/>
              <w:right w:val="single" w:sz="4" w:space="0" w:color="auto"/>
            </w:tcBorders>
          </w:tcPr>
          <w:p w14:paraId="6ACEED22" w14:textId="77777777" w:rsidR="00053B32" w:rsidRDefault="00053B32">
            <w:pPr>
              <w:widowControl w:val="0"/>
              <w:autoSpaceDE w:val="0"/>
              <w:autoSpaceDN w:val="0"/>
              <w:spacing w:after="0" w:line="240" w:lineRule="auto"/>
              <w:jc w:val="both"/>
              <w:rPr>
                <w:rFonts w:ascii="Times New Roman" w:hAnsi="Times New Roman"/>
                <w:kern w:val="2"/>
                <w:sz w:val="24"/>
                <w:szCs w:val="24"/>
                <w:lang w:eastAsia="ko-KR"/>
              </w:rPr>
            </w:pPr>
          </w:p>
        </w:tc>
        <w:tc>
          <w:tcPr>
            <w:tcW w:w="730" w:type="pct"/>
            <w:tcBorders>
              <w:top w:val="single" w:sz="4" w:space="0" w:color="auto"/>
              <w:left w:val="single" w:sz="4" w:space="0" w:color="auto"/>
              <w:bottom w:val="single" w:sz="4" w:space="0" w:color="auto"/>
              <w:right w:val="single" w:sz="4" w:space="0" w:color="auto"/>
            </w:tcBorders>
          </w:tcPr>
          <w:p w14:paraId="1F6C2199" w14:textId="77777777" w:rsidR="00053B32" w:rsidRDefault="00053B32">
            <w:pPr>
              <w:widowControl w:val="0"/>
              <w:autoSpaceDE w:val="0"/>
              <w:autoSpaceDN w:val="0"/>
              <w:spacing w:after="0" w:line="240" w:lineRule="auto"/>
              <w:jc w:val="both"/>
              <w:rPr>
                <w:rFonts w:ascii="Times New Roman" w:hAnsi="Times New Roman"/>
                <w:kern w:val="2"/>
                <w:sz w:val="24"/>
                <w:szCs w:val="24"/>
                <w:lang w:eastAsia="ko-KR"/>
              </w:rPr>
            </w:pPr>
          </w:p>
        </w:tc>
        <w:tc>
          <w:tcPr>
            <w:tcW w:w="1071" w:type="pct"/>
            <w:tcBorders>
              <w:top w:val="single" w:sz="4" w:space="0" w:color="auto"/>
              <w:left w:val="single" w:sz="4" w:space="0" w:color="auto"/>
              <w:bottom w:val="single" w:sz="4" w:space="0" w:color="auto"/>
              <w:right w:val="single" w:sz="4" w:space="0" w:color="auto"/>
            </w:tcBorders>
          </w:tcPr>
          <w:p w14:paraId="1251A1F5" w14:textId="77777777" w:rsidR="00053B32" w:rsidRDefault="00053B32">
            <w:pPr>
              <w:widowControl w:val="0"/>
              <w:autoSpaceDE w:val="0"/>
              <w:autoSpaceDN w:val="0"/>
              <w:spacing w:after="0" w:line="240" w:lineRule="auto"/>
              <w:jc w:val="both"/>
              <w:rPr>
                <w:rFonts w:ascii="Times New Roman" w:hAnsi="Times New Roman"/>
                <w:kern w:val="2"/>
                <w:sz w:val="24"/>
                <w:szCs w:val="24"/>
                <w:lang w:eastAsia="ko-KR"/>
              </w:rPr>
            </w:pPr>
          </w:p>
        </w:tc>
        <w:tc>
          <w:tcPr>
            <w:tcW w:w="524" w:type="pct"/>
            <w:tcBorders>
              <w:top w:val="single" w:sz="4" w:space="0" w:color="auto"/>
              <w:left w:val="single" w:sz="4" w:space="0" w:color="auto"/>
              <w:bottom w:val="single" w:sz="4" w:space="0" w:color="auto"/>
              <w:right w:val="single" w:sz="4" w:space="0" w:color="auto"/>
            </w:tcBorders>
          </w:tcPr>
          <w:p w14:paraId="60BEF065" w14:textId="77777777" w:rsidR="00053B32" w:rsidRDefault="00053B32">
            <w:pPr>
              <w:widowControl w:val="0"/>
              <w:autoSpaceDE w:val="0"/>
              <w:autoSpaceDN w:val="0"/>
              <w:spacing w:after="0" w:line="240" w:lineRule="auto"/>
              <w:jc w:val="both"/>
              <w:rPr>
                <w:rFonts w:ascii="Times New Roman" w:hAnsi="Times New Roman"/>
                <w:kern w:val="2"/>
                <w:sz w:val="24"/>
                <w:szCs w:val="24"/>
                <w:lang w:eastAsia="ko-KR"/>
              </w:rPr>
            </w:pPr>
          </w:p>
        </w:tc>
      </w:tr>
      <w:tr w:rsidR="00053B32" w14:paraId="11F49321" w14:textId="77777777" w:rsidTr="00053B32">
        <w:tc>
          <w:tcPr>
            <w:tcW w:w="253" w:type="pct"/>
            <w:tcBorders>
              <w:top w:val="single" w:sz="4" w:space="0" w:color="auto"/>
              <w:left w:val="single" w:sz="4" w:space="0" w:color="auto"/>
              <w:bottom w:val="single" w:sz="4" w:space="0" w:color="auto"/>
              <w:right w:val="single" w:sz="4" w:space="0" w:color="auto"/>
            </w:tcBorders>
            <w:hideMark/>
          </w:tcPr>
          <w:p w14:paraId="1B1E5471" w14:textId="77777777" w:rsidR="00053B32" w:rsidRDefault="00053B32">
            <w:pPr>
              <w:widowControl w:val="0"/>
              <w:autoSpaceDE w:val="0"/>
              <w:autoSpaceDN w:val="0"/>
              <w:spacing w:after="0" w:line="240" w:lineRule="auto"/>
              <w:jc w:val="both"/>
              <w:rPr>
                <w:rFonts w:ascii="Times New Roman" w:hAnsi="Times New Roman"/>
                <w:b/>
                <w:bCs/>
                <w:kern w:val="2"/>
                <w:sz w:val="24"/>
                <w:szCs w:val="24"/>
                <w:lang w:eastAsia="ko-KR"/>
              </w:rPr>
            </w:pPr>
            <w:r>
              <w:rPr>
                <w:rFonts w:ascii="Times New Roman" w:hAnsi="Times New Roman"/>
                <w:b/>
                <w:bCs/>
                <w:kern w:val="2"/>
                <w:sz w:val="24"/>
                <w:szCs w:val="24"/>
                <w:lang w:eastAsia="ko-KR"/>
              </w:rPr>
              <w:t xml:space="preserve">23 </w:t>
            </w:r>
          </w:p>
        </w:tc>
        <w:tc>
          <w:tcPr>
            <w:tcW w:w="1546" w:type="pct"/>
            <w:tcBorders>
              <w:top w:val="single" w:sz="4" w:space="0" w:color="auto"/>
              <w:left w:val="single" w:sz="4" w:space="0" w:color="auto"/>
              <w:bottom w:val="single" w:sz="4" w:space="0" w:color="auto"/>
              <w:right w:val="single" w:sz="4" w:space="0" w:color="auto"/>
            </w:tcBorders>
            <w:hideMark/>
          </w:tcPr>
          <w:p w14:paraId="759A2121" w14:textId="77777777" w:rsidR="00053B32" w:rsidRDefault="00053B32">
            <w:pPr>
              <w:widowControl w:val="0"/>
              <w:autoSpaceDE w:val="0"/>
              <w:autoSpaceDN w:val="0"/>
              <w:spacing w:after="0" w:line="240" w:lineRule="auto"/>
              <w:jc w:val="both"/>
              <w:rPr>
                <w:rFonts w:ascii="Times New Roman" w:hAnsi="Times New Roman"/>
                <w:b/>
                <w:bCs/>
                <w:kern w:val="2"/>
                <w:sz w:val="24"/>
                <w:szCs w:val="24"/>
                <w:lang w:eastAsia="ko-KR"/>
              </w:rPr>
            </w:pPr>
            <w:r>
              <w:rPr>
                <w:rFonts w:ascii="Times New Roman" w:hAnsi="Times New Roman"/>
                <w:b/>
                <w:bCs/>
                <w:kern w:val="2"/>
                <w:sz w:val="24"/>
                <w:szCs w:val="24"/>
                <w:lang w:eastAsia="ko-KR"/>
              </w:rPr>
              <w:t>День воинской славы России (Курская битва, 1943)</w:t>
            </w:r>
          </w:p>
        </w:tc>
        <w:tc>
          <w:tcPr>
            <w:tcW w:w="876" w:type="pct"/>
            <w:tcBorders>
              <w:top w:val="single" w:sz="4" w:space="0" w:color="auto"/>
              <w:left w:val="single" w:sz="4" w:space="0" w:color="auto"/>
              <w:bottom w:val="single" w:sz="4" w:space="0" w:color="auto"/>
              <w:right w:val="single" w:sz="4" w:space="0" w:color="auto"/>
            </w:tcBorders>
          </w:tcPr>
          <w:p w14:paraId="34F5E407" w14:textId="77777777" w:rsidR="00053B32" w:rsidRDefault="00053B32">
            <w:pPr>
              <w:widowControl w:val="0"/>
              <w:autoSpaceDE w:val="0"/>
              <w:autoSpaceDN w:val="0"/>
              <w:spacing w:after="0" w:line="240" w:lineRule="auto"/>
              <w:jc w:val="both"/>
              <w:rPr>
                <w:rFonts w:ascii="Times New Roman" w:hAnsi="Times New Roman"/>
                <w:kern w:val="2"/>
                <w:sz w:val="24"/>
                <w:szCs w:val="24"/>
                <w:lang w:eastAsia="ko-KR"/>
              </w:rPr>
            </w:pPr>
          </w:p>
        </w:tc>
        <w:tc>
          <w:tcPr>
            <w:tcW w:w="730" w:type="pct"/>
            <w:tcBorders>
              <w:top w:val="single" w:sz="4" w:space="0" w:color="auto"/>
              <w:left w:val="single" w:sz="4" w:space="0" w:color="auto"/>
              <w:bottom w:val="single" w:sz="4" w:space="0" w:color="auto"/>
              <w:right w:val="single" w:sz="4" w:space="0" w:color="auto"/>
            </w:tcBorders>
          </w:tcPr>
          <w:p w14:paraId="5839AFE4" w14:textId="77777777" w:rsidR="00053B32" w:rsidRDefault="00053B32">
            <w:pPr>
              <w:widowControl w:val="0"/>
              <w:autoSpaceDE w:val="0"/>
              <w:autoSpaceDN w:val="0"/>
              <w:spacing w:after="0" w:line="240" w:lineRule="auto"/>
              <w:jc w:val="both"/>
              <w:rPr>
                <w:rFonts w:ascii="Times New Roman" w:hAnsi="Times New Roman"/>
                <w:kern w:val="2"/>
                <w:sz w:val="24"/>
                <w:szCs w:val="24"/>
                <w:lang w:eastAsia="ko-KR"/>
              </w:rPr>
            </w:pPr>
          </w:p>
        </w:tc>
        <w:tc>
          <w:tcPr>
            <w:tcW w:w="1071" w:type="pct"/>
            <w:tcBorders>
              <w:top w:val="single" w:sz="4" w:space="0" w:color="auto"/>
              <w:left w:val="single" w:sz="4" w:space="0" w:color="auto"/>
              <w:bottom w:val="single" w:sz="4" w:space="0" w:color="auto"/>
              <w:right w:val="single" w:sz="4" w:space="0" w:color="auto"/>
            </w:tcBorders>
          </w:tcPr>
          <w:p w14:paraId="381DA561" w14:textId="77777777" w:rsidR="00053B32" w:rsidRDefault="00053B32">
            <w:pPr>
              <w:widowControl w:val="0"/>
              <w:autoSpaceDE w:val="0"/>
              <w:autoSpaceDN w:val="0"/>
              <w:spacing w:after="0" w:line="240" w:lineRule="auto"/>
              <w:jc w:val="both"/>
              <w:rPr>
                <w:rFonts w:ascii="Times New Roman" w:hAnsi="Times New Roman"/>
                <w:kern w:val="2"/>
                <w:sz w:val="24"/>
                <w:szCs w:val="24"/>
                <w:lang w:eastAsia="ko-KR"/>
              </w:rPr>
            </w:pPr>
          </w:p>
        </w:tc>
        <w:tc>
          <w:tcPr>
            <w:tcW w:w="524" w:type="pct"/>
            <w:tcBorders>
              <w:top w:val="single" w:sz="4" w:space="0" w:color="auto"/>
              <w:left w:val="single" w:sz="4" w:space="0" w:color="auto"/>
              <w:bottom w:val="single" w:sz="4" w:space="0" w:color="auto"/>
              <w:right w:val="single" w:sz="4" w:space="0" w:color="auto"/>
            </w:tcBorders>
          </w:tcPr>
          <w:p w14:paraId="645E5520" w14:textId="77777777" w:rsidR="00053B32" w:rsidRDefault="00053B32">
            <w:pPr>
              <w:widowControl w:val="0"/>
              <w:autoSpaceDE w:val="0"/>
              <w:autoSpaceDN w:val="0"/>
              <w:spacing w:after="0" w:line="240" w:lineRule="auto"/>
              <w:jc w:val="both"/>
              <w:rPr>
                <w:rFonts w:ascii="Times New Roman" w:hAnsi="Times New Roman"/>
                <w:kern w:val="2"/>
                <w:sz w:val="24"/>
                <w:szCs w:val="24"/>
                <w:lang w:eastAsia="ko-KR"/>
              </w:rPr>
            </w:pPr>
          </w:p>
        </w:tc>
      </w:tr>
      <w:tr w:rsidR="00053B32" w14:paraId="2D98C4E9" w14:textId="77777777" w:rsidTr="00053B32">
        <w:tc>
          <w:tcPr>
            <w:tcW w:w="253" w:type="pct"/>
            <w:tcBorders>
              <w:top w:val="single" w:sz="4" w:space="0" w:color="auto"/>
              <w:left w:val="single" w:sz="4" w:space="0" w:color="auto"/>
              <w:bottom w:val="single" w:sz="4" w:space="0" w:color="auto"/>
              <w:right w:val="single" w:sz="4" w:space="0" w:color="auto"/>
            </w:tcBorders>
            <w:hideMark/>
          </w:tcPr>
          <w:p w14:paraId="6EBD1F0B" w14:textId="77777777" w:rsidR="00053B32" w:rsidRDefault="00053B32">
            <w:pPr>
              <w:widowControl w:val="0"/>
              <w:autoSpaceDE w:val="0"/>
              <w:autoSpaceDN w:val="0"/>
              <w:spacing w:after="0" w:line="240" w:lineRule="auto"/>
              <w:jc w:val="both"/>
              <w:rPr>
                <w:rFonts w:ascii="Times New Roman" w:hAnsi="Times New Roman"/>
                <w:b/>
                <w:bCs/>
                <w:kern w:val="2"/>
                <w:sz w:val="24"/>
                <w:szCs w:val="24"/>
                <w:lang w:eastAsia="ko-KR"/>
              </w:rPr>
            </w:pPr>
            <w:r>
              <w:rPr>
                <w:rFonts w:ascii="Times New Roman" w:hAnsi="Times New Roman"/>
                <w:b/>
                <w:bCs/>
                <w:kern w:val="2"/>
                <w:sz w:val="24"/>
                <w:szCs w:val="24"/>
                <w:lang w:eastAsia="ko-KR"/>
              </w:rPr>
              <w:t>27</w:t>
            </w:r>
          </w:p>
        </w:tc>
        <w:tc>
          <w:tcPr>
            <w:tcW w:w="1546" w:type="pct"/>
            <w:tcBorders>
              <w:top w:val="single" w:sz="4" w:space="0" w:color="auto"/>
              <w:left w:val="single" w:sz="4" w:space="0" w:color="auto"/>
              <w:bottom w:val="single" w:sz="4" w:space="0" w:color="auto"/>
              <w:right w:val="single" w:sz="4" w:space="0" w:color="auto"/>
            </w:tcBorders>
            <w:hideMark/>
          </w:tcPr>
          <w:p w14:paraId="685CE2D4" w14:textId="77777777" w:rsidR="00053B32" w:rsidRDefault="00053B32">
            <w:pPr>
              <w:widowControl w:val="0"/>
              <w:autoSpaceDE w:val="0"/>
              <w:autoSpaceDN w:val="0"/>
              <w:spacing w:after="0" w:line="240" w:lineRule="auto"/>
              <w:jc w:val="both"/>
              <w:rPr>
                <w:rFonts w:ascii="Times New Roman" w:hAnsi="Times New Roman"/>
                <w:b/>
                <w:bCs/>
                <w:kern w:val="2"/>
                <w:sz w:val="24"/>
                <w:szCs w:val="24"/>
                <w:lang w:eastAsia="ko-KR"/>
              </w:rPr>
            </w:pPr>
            <w:r>
              <w:rPr>
                <w:rFonts w:ascii="Times New Roman" w:hAnsi="Times New Roman"/>
                <w:b/>
                <w:bCs/>
                <w:kern w:val="2"/>
                <w:sz w:val="24"/>
                <w:szCs w:val="24"/>
                <w:lang w:eastAsia="ko-KR"/>
              </w:rPr>
              <w:t>День российского кино</w:t>
            </w:r>
          </w:p>
        </w:tc>
        <w:tc>
          <w:tcPr>
            <w:tcW w:w="876" w:type="pct"/>
            <w:tcBorders>
              <w:top w:val="single" w:sz="4" w:space="0" w:color="auto"/>
              <w:left w:val="single" w:sz="4" w:space="0" w:color="auto"/>
              <w:bottom w:val="single" w:sz="4" w:space="0" w:color="auto"/>
              <w:right w:val="single" w:sz="4" w:space="0" w:color="auto"/>
            </w:tcBorders>
          </w:tcPr>
          <w:p w14:paraId="4E76C657" w14:textId="77777777" w:rsidR="00053B32" w:rsidRDefault="00053B32">
            <w:pPr>
              <w:widowControl w:val="0"/>
              <w:autoSpaceDE w:val="0"/>
              <w:autoSpaceDN w:val="0"/>
              <w:spacing w:after="0" w:line="240" w:lineRule="auto"/>
              <w:jc w:val="both"/>
              <w:rPr>
                <w:rFonts w:ascii="Times New Roman" w:hAnsi="Times New Roman"/>
                <w:b/>
                <w:bCs/>
                <w:kern w:val="2"/>
                <w:sz w:val="24"/>
                <w:szCs w:val="24"/>
                <w:lang w:eastAsia="ko-KR"/>
              </w:rPr>
            </w:pPr>
          </w:p>
        </w:tc>
        <w:tc>
          <w:tcPr>
            <w:tcW w:w="730" w:type="pct"/>
            <w:tcBorders>
              <w:top w:val="single" w:sz="4" w:space="0" w:color="auto"/>
              <w:left w:val="single" w:sz="4" w:space="0" w:color="auto"/>
              <w:bottom w:val="single" w:sz="4" w:space="0" w:color="auto"/>
              <w:right w:val="single" w:sz="4" w:space="0" w:color="auto"/>
            </w:tcBorders>
          </w:tcPr>
          <w:p w14:paraId="3DA3E3F4" w14:textId="77777777" w:rsidR="00053B32" w:rsidRDefault="00053B32">
            <w:pPr>
              <w:widowControl w:val="0"/>
              <w:autoSpaceDE w:val="0"/>
              <w:autoSpaceDN w:val="0"/>
              <w:spacing w:after="0" w:line="240" w:lineRule="auto"/>
              <w:jc w:val="both"/>
              <w:rPr>
                <w:rFonts w:ascii="Times New Roman" w:hAnsi="Times New Roman"/>
                <w:b/>
                <w:bCs/>
                <w:kern w:val="2"/>
                <w:sz w:val="24"/>
                <w:szCs w:val="24"/>
                <w:lang w:eastAsia="ko-KR"/>
              </w:rPr>
            </w:pPr>
          </w:p>
        </w:tc>
        <w:tc>
          <w:tcPr>
            <w:tcW w:w="1071" w:type="pct"/>
            <w:tcBorders>
              <w:top w:val="single" w:sz="4" w:space="0" w:color="auto"/>
              <w:left w:val="single" w:sz="4" w:space="0" w:color="auto"/>
              <w:bottom w:val="single" w:sz="4" w:space="0" w:color="auto"/>
              <w:right w:val="single" w:sz="4" w:space="0" w:color="auto"/>
            </w:tcBorders>
          </w:tcPr>
          <w:p w14:paraId="536CD424" w14:textId="77777777" w:rsidR="00053B32" w:rsidRDefault="00053B32">
            <w:pPr>
              <w:widowControl w:val="0"/>
              <w:autoSpaceDE w:val="0"/>
              <w:autoSpaceDN w:val="0"/>
              <w:spacing w:after="0" w:line="240" w:lineRule="auto"/>
              <w:jc w:val="both"/>
              <w:rPr>
                <w:rFonts w:ascii="Times New Roman" w:hAnsi="Times New Roman"/>
                <w:b/>
                <w:bCs/>
                <w:kern w:val="2"/>
                <w:sz w:val="24"/>
                <w:szCs w:val="24"/>
                <w:lang w:eastAsia="ko-KR"/>
              </w:rPr>
            </w:pPr>
          </w:p>
        </w:tc>
        <w:tc>
          <w:tcPr>
            <w:tcW w:w="524" w:type="pct"/>
            <w:tcBorders>
              <w:top w:val="single" w:sz="4" w:space="0" w:color="auto"/>
              <w:left w:val="single" w:sz="4" w:space="0" w:color="auto"/>
              <w:bottom w:val="single" w:sz="4" w:space="0" w:color="auto"/>
              <w:right w:val="single" w:sz="4" w:space="0" w:color="auto"/>
            </w:tcBorders>
          </w:tcPr>
          <w:p w14:paraId="11135461" w14:textId="77777777" w:rsidR="00053B32" w:rsidRDefault="00053B32">
            <w:pPr>
              <w:widowControl w:val="0"/>
              <w:autoSpaceDE w:val="0"/>
              <w:autoSpaceDN w:val="0"/>
              <w:spacing w:after="0" w:line="240" w:lineRule="auto"/>
              <w:jc w:val="both"/>
              <w:rPr>
                <w:rFonts w:ascii="Times New Roman" w:hAnsi="Times New Roman"/>
                <w:b/>
                <w:bCs/>
                <w:kern w:val="2"/>
                <w:sz w:val="24"/>
                <w:szCs w:val="24"/>
                <w:lang w:eastAsia="ko-KR"/>
              </w:rPr>
            </w:pPr>
          </w:p>
        </w:tc>
      </w:tr>
    </w:tbl>
    <w:p w14:paraId="63430FC0" w14:textId="58C6F6E9" w:rsidR="00BE10B1" w:rsidRPr="004F3587" w:rsidRDefault="00BE10B1" w:rsidP="00053B32">
      <w:pPr>
        <w:widowControl w:val="0"/>
        <w:autoSpaceDE w:val="0"/>
        <w:autoSpaceDN w:val="0"/>
        <w:adjustRightInd w:val="0"/>
        <w:spacing w:after="0" w:line="240" w:lineRule="auto"/>
        <w:ind w:right="-1" w:firstLine="709"/>
        <w:jc w:val="both"/>
        <w:rPr>
          <w:rFonts w:ascii="Times New Roman" w:hAnsi="Times New Roman"/>
          <w:kern w:val="2"/>
          <w:sz w:val="24"/>
          <w:szCs w:val="24"/>
          <w:lang w:eastAsia="ko-KR"/>
        </w:rPr>
      </w:pPr>
    </w:p>
    <w:bookmarkEnd w:id="17"/>
    <w:p w14:paraId="1EC01B0F" w14:textId="77777777" w:rsidR="00BE10B1" w:rsidRDefault="00BE10B1" w:rsidP="00BE10B1">
      <w:pPr>
        <w:rPr>
          <w:rFonts w:ascii="Times New Roman" w:hAnsi="Times New Roman"/>
          <w:sz w:val="20"/>
          <w:szCs w:val="48"/>
        </w:rPr>
        <w:sectPr w:rsidR="00BE10B1" w:rsidSect="00BE10B1">
          <w:footerReference w:type="even" r:id="rId22"/>
          <w:footerReference w:type="default" r:id="rId23"/>
          <w:pgSz w:w="16840" w:h="11907" w:orient="landscape"/>
          <w:pgMar w:top="1418" w:right="1134" w:bottom="851" w:left="992" w:header="709" w:footer="709" w:gutter="0"/>
          <w:cols w:space="720"/>
        </w:sectPr>
      </w:pPr>
    </w:p>
    <w:p w14:paraId="4ADACDEA" w14:textId="77777777" w:rsidR="00BE10B1" w:rsidRPr="006D017A" w:rsidRDefault="00BE10B1" w:rsidP="00BE10B1">
      <w:pPr>
        <w:rPr>
          <w:rFonts w:ascii="Times New Roman" w:hAnsi="Times New Roman"/>
          <w:sz w:val="20"/>
          <w:szCs w:val="48"/>
        </w:rPr>
      </w:pPr>
    </w:p>
    <w:p w14:paraId="471A5E14" w14:textId="77777777" w:rsidR="00BE10B1" w:rsidRDefault="00BE10B1" w:rsidP="00BE10B1">
      <w:pPr>
        <w:rPr>
          <w:rFonts w:ascii="Times New Roman" w:hAnsi="Times New Roman"/>
          <w:b/>
          <w:sz w:val="24"/>
          <w:szCs w:val="24"/>
        </w:rPr>
      </w:pPr>
    </w:p>
    <w:p w14:paraId="5997F776" w14:textId="77777777" w:rsidR="00BE10B1" w:rsidRPr="004D7CB5" w:rsidRDefault="00BE10B1" w:rsidP="00BE10B1">
      <w:pPr>
        <w:jc w:val="right"/>
        <w:rPr>
          <w:rFonts w:ascii="Times New Roman" w:hAnsi="Times New Roman"/>
          <w:b/>
          <w:sz w:val="24"/>
          <w:szCs w:val="24"/>
        </w:rPr>
      </w:pPr>
      <w:bookmarkStart w:id="28" w:name="_Hlk71811929"/>
      <w:r w:rsidRPr="004D7CB5">
        <w:rPr>
          <w:rFonts w:ascii="Times New Roman" w:hAnsi="Times New Roman"/>
          <w:b/>
          <w:sz w:val="24"/>
          <w:szCs w:val="24"/>
        </w:rPr>
        <w:t>Приложение 4</w:t>
      </w:r>
    </w:p>
    <w:p w14:paraId="35FD4DAC" w14:textId="77777777" w:rsidR="00BE10B1" w:rsidRDefault="00BE10B1" w:rsidP="00BE10B1">
      <w:pPr>
        <w:jc w:val="right"/>
        <w:rPr>
          <w:rFonts w:ascii="Times New Roman" w:hAnsi="Times New Roman"/>
          <w:sz w:val="24"/>
          <w:szCs w:val="24"/>
        </w:rPr>
      </w:pPr>
      <w:r w:rsidRPr="004D7CB5">
        <w:rPr>
          <w:rFonts w:ascii="Times New Roman" w:hAnsi="Times New Roman"/>
          <w:sz w:val="24"/>
          <w:szCs w:val="24"/>
        </w:rPr>
        <w:t xml:space="preserve">к ПООП по </w:t>
      </w:r>
      <w:r w:rsidRPr="00DD5C16">
        <w:rPr>
          <w:rFonts w:ascii="Times New Roman" w:hAnsi="Times New Roman"/>
          <w:sz w:val="24"/>
          <w:szCs w:val="24"/>
        </w:rPr>
        <w:t xml:space="preserve">профессии </w:t>
      </w:r>
    </w:p>
    <w:p w14:paraId="5199973A" w14:textId="77777777" w:rsidR="00BE10B1" w:rsidRPr="00DD5C16" w:rsidRDefault="00BE10B1" w:rsidP="00BE10B1">
      <w:pPr>
        <w:jc w:val="right"/>
        <w:rPr>
          <w:rFonts w:ascii="Times New Roman" w:hAnsi="Times New Roman"/>
          <w:sz w:val="24"/>
          <w:szCs w:val="24"/>
        </w:rPr>
      </w:pPr>
      <w:r>
        <w:rPr>
          <w:rFonts w:ascii="Times New Roman" w:hAnsi="Times New Roman"/>
          <w:sz w:val="24"/>
          <w:szCs w:val="24"/>
        </w:rPr>
        <w:t>«</w:t>
      </w:r>
      <w:r w:rsidRPr="00DD5C16">
        <w:rPr>
          <w:rFonts w:ascii="Times New Roman" w:hAnsi="Times New Roman"/>
          <w:sz w:val="24"/>
          <w:szCs w:val="24"/>
        </w:rPr>
        <w:t>15.01.33 Токарь на станках</w:t>
      </w:r>
      <w:r>
        <w:rPr>
          <w:rFonts w:ascii="Times New Roman" w:hAnsi="Times New Roman"/>
          <w:sz w:val="24"/>
          <w:szCs w:val="24"/>
        </w:rPr>
        <w:t xml:space="preserve"> </w:t>
      </w:r>
      <w:r w:rsidRPr="00DD5C16">
        <w:rPr>
          <w:rFonts w:ascii="Times New Roman" w:hAnsi="Times New Roman"/>
          <w:sz w:val="24"/>
          <w:szCs w:val="24"/>
        </w:rPr>
        <w:t>с числовым программным управлением</w:t>
      </w:r>
      <w:r>
        <w:rPr>
          <w:rFonts w:ascii="Times New Roman" w:hAnsi="Times New Roman"/>
          <w:sz w:val="24"/>
          <w:szCs w:val="24"/>
        </w:rPr>
        <w:t>»</w:t>
      </w:r>
    </w:p>
    <w:p w14:paraId="0C4B5A73" w14:textId="77777777" w:rsidR="00BE10B1" w:rsidRPr="005D199F" w:rsidRDefault="00BE10B1" w:rsidP="00BE10B1">
      <w:pPr>
        <w:jc w:val="center"/>
        <w:rPr>
          <w:b/>
          <w:i/>
        </w:rPr>
      </w:pPr>
    </w:p>
    <w:p w14:paraId="41D9A11A" w14:textId="77777777" w:rsidR="00BE10B1" w:rsidRPr="00924CE4" w:rsidRDefault="00BE10B1" w:rsidP="00BE10B1">
      <w:pPr>
        <w:jc w:val="center"/>
        <w:rPr>
          <w:b/>
          <w:i/>
          <w:sz w:val="24"/>
          <w:szCs w:val="24"/>
        </w:rPr>
      </w:pPr>
    </w:p>
    <w:p w14:paraId="55064C8B" w14:textId="77777777" w:rsidR="00BE10B1" w:rsidRPr="00924CE4" w:rsidRDefault="00BE10B1" w:rsidP="00BE10B1">
      <w:pPr>
        <w:jc w:val="center"/>
        <w:rPr>
          <w:b/>
          <w:i/>
          <w:sz w:val="24"/>
          <w:szCs w:val="24"/>
        </w:rPr>
      </w:pPr>
    </w:p>
    <w:p w14:paraId="6DB35220" w14:textId="77777777" w:rsidR="00BE10B1" w:rsidRPr="00924CE4" w:rsidRDefault="00BE10B1" w:rsidP="00BE10B1">
      <w:pPr>
        <w:jc w:val="center"/>
        <w:rPr>
          <w:rFonts w:ascii="Times New Roman" w:hAnsi="Times New Roman"/>
          <w:b/>
          <w:i/>
          <w:sz w:val="24"/>
          <w:szCs w:val="24"/>
        </w:rPr>
      </w:pPr>
    </w:p>
    <w:p w14:paraId="13628978" w14:textId="77777777" w:rsidR="00BE10B1" w:rsidRPr="00924CE4" w:rsidRDefault="00BE10B1" w:rsidP="00BE10B1">
      <w:pPr>
        <w:jc w:val="center"/>
        <w:rPr>
          <w:rFonts w:ascii="Times New Roman" w:hAnsi="Times New Roman"/>
          <w:b/>
          <w:i/>
          <w:sz w:val="24"/>
          <w:szCs w:val="24"/>
        </w:rPr>
      </w:pPr>
    </w:p>
    <w:p w14:paraId="46406D2D" w14:textId="1A8C5C50" w:rsidR="00BE10B1" w:rsidRPr="00924CE4" w:rsidRDefault="00BE10B1" w:rsidP="00BE10B1">
      <w:pPr>
        <w:spacing w:line="360" w:lineRule="auto"/>
        <w:jc w:val="center"/>
        <w:rPr>
          <w:rFonts w:ascii="Times New Roman" w:hAnsi="Times New Roman"/>
          <w:b/>
          <w:sz w:val="24"/>
          <w:szCs w:val="24"/>
        </w:rPr>
      </w:pPr>
      <w:r w:rsidRPr="00924CE4">
        <w:rPr>
          <w:rFonts w:ascii="Times New Roman" w:hAnsi="Times New Roman"/>
          <w:b/>
          <w:sz w:val="24"/>
          <w:szCs w:val="24"/>
        </w:rPr>
        <w:t>ПРИМЕРНЫ</w:t>
      </w:r>
      <w:r w:rsidR="00053B32">
        <w:rPr>
          <w:rFonts w:ascii="Times New Roman" w:hAnsi="Times New Roman"/>
          <w:b/>
          <w:sz w:val="24"/>
          <w:szCs w:val="24"/>
        </w:rPr>
        <w:t>Е</w:t>
      </w:r>
      <w:r w:rsidRPr="00924CE4">
        <w:rPr>
          <w:rFonts w:ascii="Times New Roman" w:hAnsi="Times New Roman"/>
          <w:b/>
          <w:sz w:val="24"/>
          <w:szCs w:val="24"/>
        </w:rPr>
        <w:t xml:space="preserve"> ОЦЕНОЧНЫ</w:t>
      </w:r>
      <w:r w:rsidR="00053B32">
        <w:rPr>
          <w:rFonts w:ascii="Times New Roman" w:hAnsi="Times New Roman"/>
          <w:b/>
          <w:sz w:val="24"/>
          <w:szCs w:val="24"/>
        </w:rPr>
        <w:t>Е</w:t>
      </w:r>
      <w:r w:rsidRPr="00924CE4">
        <w:rPr>
          <w:rFonts w:ascii="Times New Roman" w:hAnsi="Times New Roman"/>
          <w:b/>
          <w:sz w:val="24"/>
          <w:szCs w:val="24"/>
        </w:rPr>
        <w:t xml:space="preserve"> СРЕДСТВ</w:t>
      </w:r>
      <w:r w:rsidR="00053B32">
        <w:rPr>
          <w:rFonts w:ascii="Times New Roman" w:hAnsi="Times New Roman"/>
          <w:b/>
          <w:sz w:val="24"/>
          <w:szCs w:val="24"/>
        </w:rPr>
        <w:t>А</w:t>
      </w:r>
      <w:r w:rsidRPr="00924CE4">
        <w:rPr>
          <w:rFonts w:ascii="Times New Roman" w:hAnsi="Times New Roman"/>
          <w:b/>
          <w:sz w:val="24"/>
          <w:szCs w:val="24"/>
        </w:rPr>
        <w:t xml:space="preserve"> ДЛЯ ГИА</w:t>
      </w:r>
    </w:p>
    <w:p w14:paraId="30A9341C" w14:textId="77777777" w:rsidR="00BE10B1" w:rsidRPr="00924CE4" w:rsidRDefault="00BE10B1" w:rsidP="00BE10B1">
      <w:pPr>
        <w:spacing w:line="360" w:lineRule="auto"/>
        <w:jc w:val="center"/>
        <w:rPr>
          <w:rFonts w:ascii="Times New Roman" w:hAnsi="Times New Roman"/>
          <w:b/>
          <w:sz w:val="24"/>
          <w:szCs w:val="24"/>
        </w:rPr>
      </w:pPr>
      <w:r w:rsidRPr="00924CE4">
        <w:rPr>
          <w:rFonts w:ascii="Times New Roman" w:hAnsi="Times New Roman"/>
          <w:b/>
          <w:sz w:val="24"/>
          <w:szCs w:val="24"/>
        </w:rPr>
        <w:t xml:space="preserve">ПО ПРОФЕССИИ </w:t>
      </w:r>
    </w:p>
    <w:p w14:paraId="6640EB10" w14:textId="77777777" w:rsidR="00BE10B1" w:rsidRDefault="00BE10B1" w:rsidP="00BE10B1">
      <w:pPr>
        <w:spacing w:line="360" w:lineRule="auto"/>
        <w:jc w:val="center"/>
        <w:rPr>
          <w:rFonts w:ascii="Times New Roman" w:hAnsi="Times New Roman"/>
          <w:b/>
          <w:i/>
          <w:sz w:val="24"/>
          <w:szCs w:val="24"/>
        </w:rPr>
      </w:pPr>
      <w:r w:rsidRPr="006B7BFB">
        <w:rPr>
          <w:rFonts w:ascii="Times New Roman" w:hAnsi="Times New Roman"/>
          <w:b/>
          <w:i/>
          <w:sz w:val="24"/>
          <w:szCs w:val="24"/>
        </w:rPr>
        <w:t>15.01.33 Токарь на станках с числовым программным управлением</w:t>
      </w:r>
    </w:p>
    <w:p w14:paraId="6386BD4C" w14:textId="77777777" w:rsidR="00BE10B1" w:rsidRPr="008B0BDF" w:rsidRDefault="00BE10B1" w:rsidP="00BE10B1">
      <w:pPr>
        <w:jc w:val="center"/>
        <w:rPr>
          <w:rFonts w:ascii="Times New Roman" w:hAnsi="Times New Roman"/>
          <w:b/>
          <w:i/>
        </w:rPr>
      </w:pPr>
    </w:p>
    <w:p w14:paraId="4318E972" w14:textId="77777777" w:rsidR="00BE10B1" w:rsidRPr="008B0BDF" w:rsidRDefault="00BE10B1" w:rsidP="00BE10B1">
      <w:pPr>
        <w:jc w:val="center"/>
        <w:rPr>
          <w:rFonts w:ascii="Times New Roman" w:hAnsi="Times New Roman"/>
          <w:b/>
          <w:i/>
        </w:rPr>
      </w:pPr>
    </w:p>
    <w:p w14:paraId="2DC09647" w14:textId="77777777" w:rsidR="00BE10B1" w:rsidRPr="008B0BDF" w:rsidRDefault="00BE10B1" w:rsidP="00BE10B1">
      <w:pPr>
        <w:jc w:val="center"/>
        <w:rPr>
          <w:rFonts w:ascii="Times New Roman" w:hAnsi="Times New Roman"/>
          <w:b/>
          <w:i/>
        </w:rPr>
      </w:pPr>
    </w:p>
    <w:p w14:paraId="5051EFCB" w14:textId="77777777" w:rsidR="00BE10B1" w:rsidRDefault="00BE10B1" w:rsidP="00BE10B1">
      <w:pPr>
        <w:jc w:val="center"/>
        <w:rPr>
          <w:rFonts w:ascii="Times New Roman" w:hAnsi="Times New Roman"/>
          <w:b/>
          <w:i/>
        </w:rPr>
      </w:pPr>
    </w:p>
    <w:p w14:paraId="72691BF4" w14:textId="77777777" w:rsidR="00BE10B1" w:rsidRDefault="00BE10B1" w:rsidP="00BE10B1">
      <w:pPr>
        <w:jc w:val="center"/>
        <w:rPr>
          <w:rFonts w:ascii="Times New Roman" w:hAnsi="Times New Roman"/>
          <w:b/>
          <w:i/>
        </w:rPr>
      </w:pPr>
    </w:p>
    <w:p w14:paraId="45625E58" w14:textId="77777777" w:rsidR="00BE10B1" w:rsidRDefault="00BE10B1" w:rsidP="00BE10B1">
      <w:pPr>
        <w:jc w:val="center"/>
        <w:rPr>
          <w:rFonts w:ascii="Times New Roman" w:hAnsi="Times New Roman"/>
          <w:b/>
          <w:i/>
        </w:rPr>
      </w:pPr>
    </w:p>
    <w:p w14:paraId="69CA35CD" w14:textId="77777777" w:rsidR="00BE10B1" w:rsidRDefault="00BE10B1" w:rsidP="00BE10B1">
      <w:pPr>
        <w:jc w:val="center"/>
        <w:rPr>
          <w:rFonts w:ascii="Times New Roman" w:hAnsi="Times New Roman"/>
          <w:b/>
          <w:i/>
        </w:rPr>
      </w:pPr>
    </w:p>
    <w:p w14:paraId="0D7EDF87" w14:textId="77777777" w:rsidR="00BE10B1" w:rsidRDefault="00BE10B1" w:rsidP="00BE10B1">
      <w:pPr>
        <w:jc w:val="center"/>
        <w:rPr>
          <w:rFonts w:ascii="Times New Roman" w:hAnsi="Times New Roman"/>
          <w:b/>
          <w:i/>
        </w:rPr>
      </w:pPr>
    </w:p>
    <w:p w14:paraId="575200A7" w14:textId="77777777" w:rsidR="00BE10B1" w:rsidRPr="008B0BDF" w:rsidRDefault="00BE10B1" w:rsidP="00BE10B1">
      <w:pPr>
        <w:jc w:val="center"/>
        <w:rPr>
          <w:rFonts w:ascii="Times New Roman" w:hAnsi="Times New Roman"/>
          <w:b/>
          <w:i/>
        </w:rPr>
      </w:pPr>
    </w:p>
    <w:p w14:paraId="7FEFF2DC" w14:textId="77777777" w:rsidR="00BE10B1" w:rsidRPr="008B0BDF" w:rsidRDefault="00BE10B1" w:rsidP="00BE10B1">
      <w:pPr>
        <w:jc w:val="center"/>
        <w:rPr>
          <w:rFonts w:ascii="Times New Roman" w:hAnsi="Times New Roman"/>
          <w:b/>
          <w:i/>
        </w:rPr>
      </w:pPr>
    </w:p>
    <w:p w14:paraId="3344ED37" w14:textId="77777777" w:rsidR="00BE10B1" w:rsidRPr="008B0BDF" w:rsidRDefault="00BE10B1" w:rsidP="00BE10B1">
      <w:pPr>
        <w:jc w:val="center"/>
        <w:rPr>
          <w:rFonts w:ascii="Times New Roman" w:hAnsi="Times New Roman"/>
          <w:b/>
          <w:i/>
        </w:rPr>
      </w:pPr>
    </w:p>
    <w:p w14:paraId="764D243B" w14:textId="77777777" w:rsidR="00BE10B1" w:rsidRPr="008B0BDF" w:rsidRDefault="00BE10B1" w:rsidP="00BE10B1">
      <w:pPr>
        <w:jc w:val="center"/>
        <w:rPr>
          <w:rFonts w:ascii="Times New Roman" w:hAnsi="Times New Roman"/>
          <w:b/>
          <w:i/>
        </w:rPr>
      </w:pPr>
    </w:p>
    <w:p w14:paraId="0873CFB1" w14:textId="77777777" w:rsidR="00BE10B1" w:rsidRPr="00924CE4" w:rsidRDefault="00BE10B1" w:rsidP="00BE10B1">
      <w:pPr>
        <w:jc w:val="center"/>
        <w:rPr>
          <w:rFonts w:ascii="Times New Roman" w:hAnsi="Times New Roman"/>
          <w:b/>
          <w:i/>
          <w:sz w:val="24"/>
          <w:szCs w:val="24"/>
        </w:rPr>
      </w:pPr>
      <w:r w:rsidRPr="00924CE4">
        <w:rPr>
          <w:rFonts w:ascii="Times New Roman" w:hAnsi="Times New Roman"/>
          <w:b/>
          <w:i/>
          <w:sz w:val="24"/>
          <w:szCs w:val="24"/>
        </w:rPr>
        <w:t>20</w:t>
      </w:r>
      <w:r>
        <w:rPr>
          <w:rFonts w:ascii="Times New Roman" w:hAnsi="Times New Roman"/>
          <w:b/>
          <w:i/>
          <w:sz w:val="24"/>
          <w:szCs w:val="24"/>
        </w:rPr>
        <w:t>21 г.</w:t>
      </w:r>
    </w:p>
    <w:bookmarkEnd w:id="28"/>
    <w:p w14:paraId="5DF36E46" w14:textId="77777777" w:rsidR="00BE10B1" w:rsidRPr="00924CE4" w:rsidRDefault="00BE10B1" w:rsidP="00BE10B1">
      <w:pPr>
        <w:jc w:val="center"/>
        <w:rPr>
          <w:rFonts w:ascii="Times New Roman" w:hAnsi="Times New Roman"/>
          <w:b/>
          <w:i/>
          <w:sz w:val="24"/>
          <w:szCs w:val="24"/>
        </w:rPr>
      </w:pPr>
      <w:r w:rsidRPr="00924CE4">
        <w:rPr>
          <w:rFonts w:ascii="Times New Roman" w:hAnsi="Times New Roman"/>
          <w:b/>
          <w:i/>
          <w:sz w:val="24"/>
          <w:szCs w:val="24"/>
        </w:rPr>
        <w:lastRenderedPageBreak/>
        <w:t>СОДЕРЖАНИЕ</w:t>
      </w:r>
    </w:p>
    <w:p w14:paraId="5EDA5D60" w14:textId="77777777" w:rsidR="00BE10B1" w:rsidRPr="00924CE4" w:rsidRDefault="00BE10B1" w:rsidP="00BE10B1">
      <w:pPr>
        <w:jc w:val="center"/>
        <w:rPr>
          <w:b/>
          <w:sz w:val="24"/>
          <w:szCs w:val="24"/>
        </w:rPr>
      </w:pPr>
    </w:p>
    <w:p w14:paraId="7A3D25EE" w14:textId="77777777" w:rsidR="00BE10B1" w:rsidRPr="00924CE4" w:rsidRDefault="00BE10B1" w:rsidP="008033D0">
      <w:pPr>
        <w:pStyle w:val="ae"/>
        <w:numPr>
          <w:ilvl w:val="0"/>
          <w:numId w:val="47"/>
        </w:numPr>
        <w:spacing w:before="0" w:after="200" w:line="480" w:lineRule="auto"/>
        <w:contextualSpacing/>
        <w:jc w:val="both"/>
        <w:rPr>
          <w:b/>
        </w:rPr>
      </w:pPr>
      <w:r w:rsidRPr="00924CE4">
        <w:rPr>
          <w:b/>
        </w:rPr>
        <w:t>ПАСПОРТ ОЦЕНОЧНЫХ СРЕДСТВ ДЛЯ ГИА</w:t>
      </w:r>
    </w:p>
    <w:p w14:paraId="16E5178C" w14:textId="77777777" w:rsidR="00BE10B1" w:rsidRPr="00924CE4" w:rsidRDefault="00BE10B1" w:rsidP="008033D0">
      <w:pPr>
        <w:pStyle w:val="ae"/>
        <w:numPr>
          <w:ilvl w:val="0"/>
          <w:numId w:val="47"/>
        </w:numPr>
        <w:spacing w:before="0" w:after="200" w:line="480" w:lineRule="auto"/>
        <w:contextualSpacing/>
        <w:jc w:val="both"/>
        <w:rPr>
          <w:b/>
        </w:rPr>
      </w:pPr>
      <w:r w:rsidRPr="00924CE4">
        <w:rPr>
          <w:b/>
        </w:rPr>
        <w:t>СТРУКТУРА ПРОЦЕДУР ГИА И ПОРЯДОК ПРОВЕДЕНИЯ</w:t>
      </w:r>
    </w:p>
    <w:p w14:paraId="6DC5018A" w14:textId="77777777" w:rsidR="00BE10B1" w:rsidRPr="00924CE4" w:rsidRDefault="00BE10B1" w:rsidP="008033D0">
      <w:pPr>
        <w:pStyle w:val="ae"/>
        <w:numPr>
          <w:ilvl w:val="0"/>
          <w:numId w:val="47"/>
        </w:numPr>
        <w:spacing w:before="0" w:after="200" w:line="480" w:lineRule="auto"/>
        <w:contextualSpacing/>
        <w:jc w:val="both"/>
        <w:rPr>
          <w:b/>
        </w:rPr>
      </w:pPr>
      <w:r w:rsidRPr="00924CE4">
        <w:rPr>
          <w:b/>
        </w:rPr>
        <w:t>ТИПОВ</w:t>
      </w:r>
      <w:r>
        <w:rPr>
          <w:b/>
        </w:rPr>
        <w:t>О</w:t>
      </w:r>
      <w:r w:rsidRPr="00924CE4">
        <w:rPr>
          <w:b/>
        </w:rPr>
        <w:t>Е ЗАДАНИ</w:t>
      </w:r>
      <w:r>
        <w:rPr>
          <w:b/>
        </w:rPr>
        <w:t>Е</w:t>
      </w:r>
      <w:r w:rsidRPr="00924CE4">
        <w:rPr>
          <w:b/>
        </w:rPr>
        <w:t xml:space="preserve"> ДЛЯ ДЕМОНСТРАЦИОННОГО ЭКЗАМЕНА</w:t>
      </w:r>
    </w:p>
    <w:p w14:paraId="39D9075D" w14:textId="77777777" w:rsidR="00BE10B1" w:rsidRPr="00924CE4" w:rsidRDefault="00BE10B1" w:rsidP="00BE10B1">
      <w:pPr>
        <w:pStyle w:val="ae"/>
        <w:spacing w:after="200" w:line="480" w:lineRule="auto"/>
        <w:ind w:left="1080"/>
        <w:jc w:val="both"/>
        <w:rPr>
          <w:b/>
        </w:rPr>
      </w:pPr>
    </w:p>
    <w:p w14:paraId="55FC5AEB" w14:textId="77777777" w:rsidR="00BE10B1" w:rsidRPr="00594361" w:rsidRDefault="00BE10B1" w:rsidP="00BE10B1">
      <w:pPr>
        <w:ind w:left="720"/>
        <w:jc w:val="both"/>
        <w:rPr>
          <w:b/>
        </w:rPr>
        <w:sectPr w:rsidR="00BE10B1" w:rsidRPr="00594361" w:rsidSect="006C13D5">
          <w:pgSz w:w="11906" w:h="16838"/>
          <w:pgMar w:top="1134" w:right="851" w:bottom="1134" w:left="1701" w:header="709" w:footer="709" w:gutter="0"/>
          <w:cols w:space="708"/>
          <w:docGrid w:linePitch="360"/>
        </w:sectPr>
      </w:pPr>
    </w:p>
    <w:p w14:paraId="4D38C4EF" w14:textId="77777777" w:rsidR="00BE10B1" w:rsidRDefault="00BE10B1" w:rsidP="008033D0">
      <w:pPr>
        <w:pStyle w:val="ae"/>
        <w:numPr>
          <w:ilvl w:val="0"/>
          <w:numId w:val="48"/>
        </w:numPr>
        <w:spacing w:before="0" w:after="200" w:line="276" w:lineRule="auto"/>
        <w:ind w:left="0" w:firstLine="0"/>
        <w:contextualSpacing/>
        <w:jc w:val="center"/>
        <w:rPr>
          <w:b/>
        </w:rPr>
      </w:pPr>
      <w:r w:rsidRPr="00594361">
        <w:rPr>
          <w:b/>
        </w:rPr>
        <w:lastRenderedPageBreak/>
        <w:t>ПАСПОРТ ОЦЕНОЧНЫХ СРЕДСТВ ДЛЯ ГИА</w:t>
      </w:r>
    </w:p>
    <w:p w14:paraId="15E7DD51" w14:textId="77777777" w:rsidR="00BE10B1" w:rsidRPr="00594361" w:rsidRDefault="00BE10B1" w:rsidP="00BE10B1">
      <w:pPr>
        <w:pStyle w:val="ae"/>
        <w:spacing w:before="0" w:after="200" w:line="276" w:lineRule="auto"/>
        <w:ind w:left="0"/>
        <w:contextualSpacing/>
        <w:rPr>
          <w:b/>
        </w:rPr>
      </w:pPr>
    </w:p>
    <w:p w14:paraId="7B2233C1" w14:textId="77777777" w:rsidR="00BE10B1" w:rsidRPr="00924CE4" w:rsidRDefault="00BE10B1" w:rsidP="008033D0">
      <w:pPr>
        <w:pStyle w:val="ae"/>
        <w:numPr>
          <w:ilvl w:val="1"/>
          <w:numId w:val="46"/>
        </w:numPr>
        <w:spacing w:before="0" w:after="0"/>
        <w:ind w:left="0" w:firstLine="709"/>
        <w:contextualSpacing/>
        <w:jc w:val="both"/>
        <w:rPr>
          <w:b/>
          <w:bCs/>
          <w:color w:val="000000"/>
          <w:shd w:val="clear" w:color="auto" w:fill="FFFFFF"/>
        </w:rPr>
      </w:pPr>
      <w:r w:rsidRPr="00924CE4">
        <w:rPr>
          <w:b/>
          <w:bCs/>
          <w:color w:val="000000"/>
          <w:shd w:val="clear" w:color="auto" w:fill="FFFFFF"/>
        </w:rPr>
        <w:t>Особенности образовательной программы</w:t>
      </w:r>
    </w:p>
    <w:p w14:paraId="6A287051" w14:textId="77777777" w:rsidR="00BE10B1" w:rsidRPr="0032271D" w:rsidRDefault="00BE10B1" w:rsidP="00BE10B1">
      <w:pPr>
        <w:pStyle w:val="ae"/>
        <w:spacing w:before="0" w:after="0"/>
        <w:ind w:left="0" w:firstLine="709"/>
        <w:jc w:val="both"/>
        <w:rPr>
          <w:shd w:val="clear" w:color="auto" w:fill="FFFFFF"/>
        </w:rPr>
      </w:pPr>
      <w:r w:rsidRPr="00787289">
        <w:rPr>
          <w:color w:val="000000"/>
          <w:shd w:val="clear" w:color="auto" w:fill="FFFFFF"/>
        </w:rPr>
        <w:t xml:space="preserve">Фонды примерных </w:t>
      </w:r>
      <w:r w:rsidRPr="004D7CB5">
        <w:rPr>
          <w:shd w:val="clear" w:color="auto" w:fill="FFFFFF"/>
        </w:rPr>
        <w:t>оценочных средств разработаны для профессии</w:t>
      </w:r>
      <w:r>
        <w:rPr>
          <w:shd w:val="clear" w:color="auto" w:fill="FFFFFF"/>
        </w:rPr>
        <w:t xml:space="preserve"> </w:t>
      </w:r>
      <w:r w:rsidRPr="00DD5C16">
        <w:rPr>
          <w:shd w:val="clear" w:color="auto" w:fill="FFFFFF"/>
        </w:rPr>
        <w:t>15.01.33 Токарь на станках с числовым программным управлением</w:t>
      </w:r>
      <w:r>
        <w:rPr>
          <w:shd w:val="clear" w:color="auto" w:fill="FFFFFF"/>
        </w:rPr>
        <w:t>.</w:t>
      </w:r>
    </w:p>
    <w:p w14:paraId="2C69C159" w14:textId="77777777" w:rsidR="00BE10B1" w:rsidRDefault="00BE10B1" w:rsidP="00BE10B1">
      <w:pPr>
        <w:pStyle w:val="ae"/>
        <w:spacing w:before="0" w:after="0"/>
        <w:ind w:left="0" w:firstLine="709"/>
        <w:jc w:val="both"/>
        <w:rPr>
          <w:color w:val="000000"/>
          <w:shd w:val="clear" w:color="auto" w:fill="FFFFFF"/>
        </w:rPr>
      </w:pPr>
      <w:r w:rsidRPr="00DD5C16">
        <w:rPr>
          <w:color w:val="000000"/>
          <w:shd w:val="clear" w:color="auto" w:fill="FFFFFF"/>
        </w:rPr>
        <w:t>В рамках профессии/специальности СПО предусмотрено освоение следующих соч</w:t>
      </w:r>
      <w:r w:rsidRPr="00DD5C16">
        <w:rPr>
          <w:color w:val="000000"/>
          <w:shd w:val="clear" w:color="auto" w:fill="FFFFFF"/>
        </w:rPr>
        <w:t>е</w:t>
      </w:r>
      <w:r w:rsidRPr="00DD5C16">
        <w:rPr>
          <w:color w:val="000000"/>
          <w:shd w:val="clear" w:color="auto" w:fill="FFFFFF"/>
        </w:rPr>
        <w:t xml:space="preserve">таний квалификаций: </w:t>
      </w:r>
      <w:r>
        <w:rPr>
          <w:color w:val="000000"/>
          <w:shd w:val="clear" w:color="auto" w:fill="FFFFFF"/>
        </w:rPr>
        <w:t>т</w:t>
      </w:r>
      <w:r w:rsidRPr="00DD5C16">
        <w:rPr>
          <w:color w:val="000000"/>
          <w:shd w:val="clear" w:color="auto" w:fill="FFFFFF"/>
        </w:rPr>
        <w:t>окарь↔ токарь-карусельщик, токарь↔токарь-расточник, т</w:t>
      </w:r>
      <w:r w:rsidRPr="00DD5C16">
        <w:rPr>
          <w:color w:val="000000"/>
          <w:shd w:val="clear" w:color="auto" w:fill="FFFFFF"/>
        </w:rPr>
        <w:t>о</w:t>
      </w:r>
      <w:r w:rsidRPr="00DD5C16">
        <w:rPr>
          <w:color w:val="000000"/>
          <w:shd w:val="clear" w:color="auto" w:fill="FFFFFF"/>
        </w:rPr>
        <w:t>карь↔токарь-револьверщик.</w:t>
      </w:r>
    </w:p>
    <w:p w14:paraId="702B38B7" w14:textId="77777777" w:rsidR="00BE10B1" w:rsidRDefault="00BE10B1" w:rsidP="00BE10B1">
      <w:pPr>
        <w:pStyle w:val="ae"/>
        <w:spacing w:before="0" w:after="0"/>
        <w:ind w:left="0" w:firstLine="709"/>
        <w:jc w:val="both"/>
        <w:rPr>
          <w:color w:val="000000"/>
          <w:shd w:val="clear" w:color="auto" w:fill="FFFFFF"/>
        </w:rPr>
      </w:pPr>
    </w:p>
    <w:p w14:paraId="452BA5F6" w14:textId="77777777" w:rsidR="00BE10B1" w:rsidRDefault="00BE10B1" w:rsidP="00BE10B1">
      <w:pPr>
        <w:pStyle w:val="ae"/>
        <w:spacing w:before="0" w:after="0"/>
        <w:ind w:left="0" w:firstLine="709"/>
        <w:jc w:val="both"/>
        <w:rPr>
          <w:color w:val="000000"/>
          <w:shd w:val="clear" w:color="auto" w:fill="FFFFFF"/>
        </w:rPr>
      </w:pPr>
      <w:r>
        <w:rPr>
          <w:color w:val="000000"/>
          <w:shd w:val="clear" w:color="auto" w:fill="FFFFFF"/>
        </w:rPr>
        <w:t>Токарь ЧПУ выполняет изготовление деталей для машиностроения на токарных ста</w:t>
      </w:r>
      <w:r>
        <w:rPr>
          <w:color w:val="000000"/>
          <w:shd w:val="clear" w:color="auto" w:fill="FFFFFF"/>
        </w:rPr>
        <w:t>н</w:t>
      </w:r>
      <w:r>
        <w:rPr>
          <w:color w:val="000000"/>
          <w:shd w:val="clear" w:color="auto" w:fill="FFFFFF"/>
        </w:rPr>
        <w:t>ках с ЧПУ. В основные функции работника входит подготовка инструмента и оснастки, установка заготовок, контроль выполнения программы, подналадка станка и контроль кач</w:t>
      </w:r>
      <w:r>
        <w:rPr>
          <w:color w:val="000000"/>
          <w:shd w:val="clear" w:color="auto" w:fill="FFFFFF"/>
        </w:rPr>
        <w:t>е</w:t>
      </w:r>
      <w:r>
        <w:rPr>
          <w:color w:val="000000"/>
          <w:shd w:val="clear" w:color="auto" w:fill="FFFFFF"/>
        </w:rPr>
        <w:t>ства деталей. В ряде случаев оператор может выполнять разработку управляющих программ различной сложности как на самом станке, так и в системах автоматизированного проект</w:t>
      </w:r>
      <w:r>
        <w:rPr>
          <w:color w:val="000000"/>
          <w:shd w:val="clear" w:color="auto" w:fill="FFFFFF"/>
        </w:rPr>
        <w:t>и</w:t>
      </w:r>
      <w:r>
        <w:rPr>
          <w:color w:val="000000"/>
          <w:shd w:val="clear" w:color="auto" w:fill="FFFFFF"/>
        </w:rPr>
        <w:t>рования. Профессия востребована при организации серийного и массового производства.</w:t>
      </w:r>
    </w:p>
    <w:p w14:paraId="368AB458" w14:textId="77777777" w:rsidR="00BE10B1" w:rsidRDefault="00BE10B1" w:rsidP="00BE10B1">
      <w:pPr>
        <w:pStyle w:val="ae"/>
        <w:spacing w:before="0" w:after="0"/>
        <w:ind w:left="0" w:firstLine="709"/>
        <w:jc w:val="both"/>
        <w:rPr>
          <w:color w:val="000000"/>
          <w:shd w:val="clear" w:color="auto" w:fill="FFFFFF"/>
        </w:rPr>
      </w:pPr>
    </w:p>
    <w:p w14:paraId="023575FB" w14:textId="77777777" w:rsidR="00BE10B1" w:rsidRPr="00D55CED" w:rsidRDefault="00BE10B1" w:rsidP="00BE10B1">
      <w:pPr>
        <w:pStyle w:val="ae"/>
        <w:spacing w:before="0" w:after="0"/>
        <w:ind w:left="0" w:firstLine="709"/>
        <w:jc w:val="both"/>
        <w:rPr>
          <w:color w:val="000000"/>
          <w:shd w:val="clear" w:color="auto" w:fill="FFFFFF"/>
        </w:rPr>
      </w:pPr>
      <w:r w:rsidRPr="00D55CED">
        <w:rPr>
          <w:color w:val="000000"/>
          <w:shd w:val="clear" w:color="auto" w:fill="FFFFFF"/>
        </w:rPr>
        <w:t>ПМ. 01 «Изготовление деталей на металлорежущих станках различного вида и типа по стадиям технологического процесса» соответствует квалификации «</w:t>
      </w:r>
      <w:r>
        <w:rPr>
          <w:color w:val="000000"/>
          <w:shd w:val="clear" w:color="auto" w:fill="FFFFFF"/>
        </w:rPr>
        <w:t>токарь</w:t>
      </w:r>
      <w:r w:rsidRPr="00D55CED">
        <w:rPr>
          <w:color w:val="000000"/>
          <w:shd w:val="clear" w:color="auto" w:fill="FFFFFF"/>
        </w:rPr>
        <w:t>».</w:t>
      </w:r>
    </w:p>
    <w:p w14:paraId="57FBC1C6" w14:textId="77777777" w:rsidR="00BE10B1" w:rsidRPr="00D55CED" w:rsidRDefault="00BE10B1" w:rsidP="00BE10B1">
      <w:pPr>
        <w:pStyle w:val="ae"/>
        <w:spacing w:before="0" w:after="0"/>
        <w:ind w:left="0" w:firstLine="709"/>
        <w:jc w:val="both"/>
        <w:rPr>
          <w:color w:val="000000"/>
          <w:shd w:val="clear" w:color="auto" w:fill="FFFFFF"/>
        </w:rPr>
      </w:pPr>
    </w:p>
    <w:p w14:paraId="7045AD7C" w14:textId="77777777" w:rsidR="00BE10B1" w:rsidRDefault="00BE10B1" w:rsidP="00BE10B1">
      <w:pPr>
        <w:pStyle w:val="ae"/>
        <w:spacing w:before="0" w:after="0"/>
        <w:ind w:left="0" w:firstLine="709"/>
        <w:jc w:val="both"/>
        <w:rPr>
          <w:color w:val="000000"/>
          <w:shd w:val="clear" w:color="auto" w:fill="FFFFFF"/>
        </w:rPr>
      </w:pPr>
      <w:r w:rsidRPr="00D55CED">
        <w:rPr>
          <w:color w:val="000000"/>
          <w:shd w:val="clear" w:color="auto" w:fill="FFFFFF"/>
        </w:rPr>
        <w:t>ПМ. 0</w:t>
      </w:r>
      <w:r>
        <w:rPr>
          <w:color w:val="000000"/>
          <w:shd w:val="clear" w:color="auto" w:fill="FFFFFF"/>
        </w:rPr>
        <w:t>5</w:t>
      </w:r>
      <w:r w:rsidRPr="00D55CED">
        <w:rPr>
          <w:color w:val="000000"/>
          <w:shd w:val="clear" w:color="auto" w:fill="FFFFFF"/>
        </w:rPr>
        <w:t xml:space="preserve"> «Изготовление деталей на металлорежущих станках с программным управл</w:t>
      </w:r>
      <w:r w:rsidRPr="00D55CED">
        <w:rPr>
          <w:color w:val="000000"/>
          <w:shd w:val="clear" w:color="auto" w:fill="FFFFFF"/>
        </w:rPr>
        <w:t>е</w:t>
      </w:r>
      <w:r w:rsidRPr="00D55CED">
        <w:rPr>
          <w:color w:val="000000"/>
          <w:shd w:val="clear" w:color="auto" w:fill="FFFFFF"/>
        </w:rPr>
        <w:t>нием по стадиям технологического процесса» соответствуют квалификации «оператор ЧПУ»</w:t>
      </w:r>
      <w:r>
        <w:rPr>
          <w:color w:val="000000"/>
          <w:shd w:val="clear" w:color="auto" w:fill="FFFFFF"/>
        </w:rPr>
        <w:t>.</w:t>
      </w:r>
    </w:p>
    <w:p w14:paraId="3C1D55C0" w14:textId="77777777" w:rsidR="00BE10B1" w:rsidRPr="00787289" w:rsidRDefault="00BE10B1" w:rsidP="00BE10B1">
      <w:pPr>
        <w:pStyle w:val="ae"/>
        <w:spacing w:before="0" w:after="0"/>
        <w:ind w:left="0" w:firstLine="709"/>
        <w:jc w:val="both"/>
        <w:rPr>
          <w:i/>
          <w:color w:val="000000"/>
          <w:shd w:val="clear" w:color="auto" w:fill="FFFFFF"/>
        </w:rPr>
      </w:pPr>
    </w:p>
    <w:p w14:paraId="4C6F6936" w14:textId="77777777" w:rsidR="00BE10B1" w:rsidRPr="00924CE4" w:rsidRDefault="00BE10B1" w:rsidP="008033D0">
      <w:pPr>
        <w:pStyle w:val="ae"/>
        <w:numPr>
          <w:ilvl w:val="1"/>
          <w:numId w:val="46"/>
        </w:numPr>
        <w:spacing w:before="0" w:after="0"/>
        <w:ind w:left="0" w:firstLine="709"/>
        <w:contextualSpacing/>
        <w:jc w:val="both"/>
        <w:rPr>
          <w:b/>
          <w:bCs/>
          <w:color w:val="000000"/>
          <w:shd w:val="clear" w:color="auto" w:fill="FFFFFF"/>
        </w:rPr>
      </w:pPr>
      <w:r w:rsidRPr="00924CE4">
        <w:rPr>
          <w:b/>
          <w:bCs/>
          <w:color w:val="000000"/>
          <w:shd w:val="clear" w:color="auto" w:fill="FFFFFF"/>
        </w:rPr>
        <w:t>Применяемые материалы</w:t>
      </w:r>
    </w:p>
    <w:p w14:paraId="69241AE0" w14:textId="77777777" w:rsidR="00BE10B1" w:rsidRPr="00787289" w:rsidRDefault="00BE10B1" w:rsidP="00BE10B1">
      <w:pPr>
        <w:pStyle w:val="ae"/>
        <w:spacing w:after="200"/>
        <w:ind w:left="0" w:firstLine="709"/>
        <w:jc w:val="both"/>
        <w:rPr>
          <w:color w:val="000000"/>
          <w:shd w:val="clear" w:color="auto" w:fill="FFFFFF"/>
        </w:rPr>
      </w:pPr>
      <w:r w:rsidRPr="00787289">
        <w:rPr>
          <w:color w:val="000000"/>
          <w:shd w:val="clear" w:color="auto" w:fill="FFFFFF"/>
        </w:rPr>
        <w:t>Для разработки оценочных заданий по каждому из сочетаний квалификаций рекоме</w:t>
      </w:r>
      <w:r w:rsidRPr="00787289">
        <w:rPr>
          <w:color w:val="000000"/>
          <w:shd w:val="clear" w:color="auto" w:fill="FFFFFF"/>
        </w:rPr>
        <w:t>н</w:t>
      </w:r>
      <w:r w:rsidRPr="00787289">
        <w:rPr>
          <w:color w:val="000000"/>
          <w:shd w:val="clear" w:color="auto" w:fill="FFFFFF"/>
        </w:rPr>
        <w:t>дуется применять следующие материалы</w:t>
      </w:r>
      <w:r w:rsidRPr="005D199F">
        <w:rPr>
          <w:color w:val="000000"/>
          <w:shd w:val="clear" w:color="auto" w:fill="FFFFFF"/>
        </w:rPr>
        <w:t>:</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31"/>
        <w:gridCol w:w="2835"/>
        <w:gridCol w:w="3113"/>
      </w:tblGrid>
      <w:tr w:rsidR="00BE10B1" w:rsidRPr="005D199F" w14:paraId="04055A11" w14:textId="77777777" w:rsidTr="00A16245">
        <w:tc>
          <w:tcPr>
            <w:tcW w:w="3431" w:type="dxa"/>
          </w:tcPr>
          <w:p w14:paraId="2927F08C" w14:textId="77777777" w:rsidR="00BE10B1" w:rsidRPr="00BA7659" w:rsidRDefault="00BE10B1" w:rsidP="00A16245">
            <w:pPr>
              <w:pStyle w:val="ae"/>
              <w:spacing w:after="200"/>
              <w:ind w:left="0"/>
              <w:jc w:val="both"/>
              <w:rPr>
                <w:i/>
                <w:color w:val="000000"/>
                <w:shd w:val="clear" w:color="auto" w:fill="FFFFFF"/>
              </w:rPr>
            </w:pPr>
            <w:r w:rsidRPr="00BA7659">
              <w:rPr>
                <w:i/>
                <w:color w:val="000000"/>
                <w:shd w:val="clear" w:color="auto" w:fill="FFFFFF"/>
              </w:rPr>
              <w:t>Квалификация (сочетание кв</w:t>
            </w:r>
            <w:r w:rsidRPr="00BA7659">
              <w:rPr>
                <w:i/>
                <w:color w:val="000000"/>
                <w:shd w:val="clear" w:color="auto" w:fill="FFFFFF"/>
              </w:rPr>
              <w:t>а</w:t>
            </w:r>
            <w:r w:rsidRPr="00BA7659">
              <w:rPr>
                <w:i/>
                <w:color w:val="000000"/>
                <w:shd w:val="clear" w:color="auto" w:fill="FFFFFF"/>
              </w:rPr>
              <w:t>лификаций)</w:t>
            </w:r>
          </w:p>
        </w:tc>
        <w:tc>
          <w:tcPr>
            <w:tcW w:w="2835" w:type="dxa"/>
          </w:tcPr>
          <w:p w14:paraId="7C43F748" w14:textId="77777777" w:rsidR="00BE10B1" w:rsidRPr="00BA7659" w:rsidRDefault="00BE10B1" w:rsidP="00A16245">
            <w:pPr>
              <w:pStyle w:val="ae"/>
              <w:spacing w:after="200"/>
              <w:ind w:left="0"/>
              <w:jc w:val="both"/>
              <w:rPr>
                <w:i/>
                <w:color w:val="000000"/>
                <w:shd w:val="clear" w:color="auto" w:fill="FFFFFF"/>
              </w:rPr>
            </w:pPr>
            <w:r w:rsidRPr="00BA7659">
              <w:rPr>
                <w:i/>
                <w:color w:val="000000"/>
                <w:shd w:val="clear" w:color="auto" w:fill="FFFFFF"/>
              </w:rPr>
              <w:t>Профессиональный стандарт</w:t>
            </w:r>
          </w:p>
        </w:tc>
        <w:tc>
          <w:tcPr>
            <w:tcW w:w="3113" w:type="dxa"/>
          </w:tcPr>
          <w:p w14:paraId="56728FD9" w14:textId="77777777" w:rsidR="00BE10B1" w:rsidRPr="00BA7659" w:rsidRDefault="00BE10B1" w:rsidP="00A16245">
            <w:pPr>
              <w:pStyle w:val="ae"/>
              <w:spacing w:after="200"/>
              <w:ind w:left="0"/>
              <w:jc w:val="both"/>
              <w:rPr>
                <w:i/>
                <w:color w:val="000000"/>
                <w:shd w:val="clear" w:color="auto" w:fill="FFFFFF"/>
              </w:rPr>
            </w:pPr>
            <w:r w:rsidRPr="00BA7659">
              <w:rPr>
                <w:i/>
                <w:color w:val="000000"/>
                <w:shd w:val="clear" w:color="auto" w:fill="FFFFFF"/>
              </w:rPr>
              <w:t>Компетенция Ворлдскиллс</w:t>
            </w:r>
          </w:p>
        </w:tc>
      </w:tr>
      <w:tr w:rsidR="00BE10B1" w:rsidRPr="005D199F" w14:paraId="1E666973" w14:textId="77777777" w:rsidTr="00A16245">
        <w:tc>
          <w:tcPr>
            <w:tcW w:w="3431" w:type="dxa"/>
          </w:tcPr>
          <w:p w14:paraId="5C5CF6AC" w14:textId="77777777" w:rsidR="00BE10B1" w:rsidRPr="00BA7659" w:rsidRDefault="00BE10B1" w:rsidP="00A16245">
            <w:pPr>
              <w:pStyle w:val="ae"/>
              <w:spacing w:after="200"/>
              <w:ind w:left="0"/>
              <w:jc w:val="both"/>
              <w:rPr>
                <w:i/>
                <w:color w:val="000000"/>
                <w:shd w:val="clear" w:color="auto" w:fill="FFFFFF"/>
              </w:rPr>
            </w:pPr>
            <w:r>
              <w:rPr>
                <w:i/>
                <w:color w:val="000000"/>
                <w:shd w:val="clear" w:color="auto" w:fill="FFFFFF"/>
              </w:rPr>
              <w:t>Оператор станка с ЧПУ</w:t>
            </w:r>
          </w:p>
        </w:tc>
        <w:tc>
          <w:tcPr>
            <w:tcW w:w="2835" w:type="dxa"/>
          </w:tcPr>
          <w:p w14:paraId="756FFCAC" w14:textId="77777777" w:rsidR="00BE10B1" w:rsidRPr="00BA7659" w:rsidRDefault="00BE10B1" w:rsidP="00A16245">
            <w:pPr>
              <w:pStyle w:val="ae"/>
              <w:spacing w:after="200"/>
              <w:ind w:left="0"/>
              <w:jc w:val="both"/>
              <w:rPr>
                <w:i/>
                <w:color w:val="000000"/>
                <w:shd w:val="clear" w:color="auto" w:fill="FFFFFF"/>
              </w:rPr>
            </w:pPr>
            <w:r>
              <w:rPr>
                <w:i/>
                <w:color w:val="000000"/>
                <w:shd w:val="clear" w:color="auto" w:fill="FFFFFF"/>
              </w:rPr>
              <w:t>40.024</w:t>
            </w:r>
          </w:p>
        </w:tc>
        <w:tc>
          <w:tcPr>
            <w:tcW w:w="3113" w:type="dxa"/>
          </w:tcPr>
          <w:p w14:paraId="643D4AAB" w14:textId="77777777" w:rsidR="00BE10B1" w:rsidRPr="00BA7659" w:rsidRDefault="00BE10B1" w:rsidP="00A16245">
            <w:pPr>
              <w:pStyle w:val="ae"/>
              <w:spacing w:after="200"/>
              <w:ind w:left="0"/>
              <w:jc w:val="both"/>
              <w:rPr>
                <w:i/>
                <w:color w:val="000000"/>
                <w:shd w:val="clear" w:color="auto" w:fill="FFFFFF"/>
              </w:rPr>
            </w:pPr>
            <w:r>
              <w:rPr>
                <w:i/>
                <w:color w:val="000000"/>
                <w:shd w:val="clear" w:color="auto" w:fill="FFFFFF"/>
              </w:rPr>
              <w:t>Токарные работы на ЧПУ</w:t>
            </w:r>
          </w:p>
        </w:tc>
      </w:tr>
    </w:tbl>
    <w:p w14:paraId="59E826C2" w14:textId="77777777" w:rsidR="00BE10B1" w:rsidRPr="00924CE4" w:rsidRDefault="00BE10B1" w:rsidP="00BE10B1">
      <w:pPr>
        <w:spacing w:after="0" w:line="240" w:lineRule="auto"/>
        <w:ind w:firstLine="708"/>
        <w:jc w:val="both"/>
        <w:rPr>
          <w:rFonts w:ascii="Times New Roman" w:hAnsi="Times New Roman"/>
          <w:i/>
          <w:color w:val="000000"/>
          <w:sz w:val="24"/>
          <w:szCs w:val="24"/>
          <w:shd w:val="clear" w:color="auto" w:fill="FFFFFF"/>
        </w:rPr>
      </w:pPr>
    </w:p>
    <w:p w14:paraId="3A23D358" w14:textId="77777777" w:rsidR="00BE10B1" w:rsidRDefault="00BE10B1" w:rsidP="00BE10B1">
      <w:pPr>
        <w:spacing w:after="160" w:line="259" w:lineRule="auto"/>
        <w:rPr>
          <w:rFonts w:ascii="Times New Roman" w:hAnsi="Times New Roman"/>
          <w:b/>
          <w:color w:val="000000"/>
          <w:sz w:val="24"/>
          <w:szCs w:val="24"/>
          <w:lang w:eastAsia="en-US"/>
        </w:rPr>
      </w:pPr>
    </w:p>
    <w:p w14:paraId="0B6F9BE8" w14:textId="77777777" w:rsidR="00BE10B1" w:rsidRDefault="00BE10B1" w:rsidP="00BE10B1">
      <w:pPr>
        <w:spacing w:after="160" w:line="259" w:lineRule="auto"/>
        <w:rPr>
          <w:rFonts w:ascii="Times New Roman" w:hAnsi="Times New Roman"/>
          <w:b/>
          <w:color w:val="000000"/>
          <w:sz w:val="24"/>
          <w:szCs w:val="24"/>
          <w:lang w:eastAsia="en-US"/>
        </w:rPr>
      </w:pPr>
      <w:r>
        <w:rPr>
          <w:b/>
        </w:rPr>
        <w:br w:type="page"/>
      </w:r>
    </w:p>
    <w:p w14:paraId="53BCCAF4" w14:textId="77777777" w:rsidR="00BE10B1" w:rsidRPr="00924CE4" w:rsidRDefault="00BE10B1" w:rsidP="00BE10B1">
      <w:pPr>
        <w:pStyle w:val="Default"/>
        <w:suppressAutoHyphens/>
        <w:ind w:firstLine="709"/>
        <w:jc w:val="both"/>
        <w:rPr>
          <w:b/>
        </w:rPr>
      </w:pPr>
      <w:r w:rsidRPr="00924CE4">
        <w:rPr>
          <w:b/>
        </w:rPr>
        <w:lastRenderedPageBreak/>
        <w:t>1.3. Перечень результатов, демонстрируемых на ГИА</w:t>
      </w:r>
    </w:p>
    <w:p w14:paraId="0CC2CAE9" w14:textId="77777777" w:rsidR="00BE10B1" w:rsidRPr="00924CE4" w:rsidRDefault="00BE10B1" w:rsidP="00BE10B1">
      <w:pPr>
        <w:spacing w:after="0" w:line="240" w:lineRule="auto"/>
        <w:ind w:firstLine="709"/>
        <w:jc w:val="both"/>
        <w:rPr>
          <w:rFonts w:ascii="Times New Roman" w:hAnsi="Times New Roman"/>
          <w:color w:val="000000"/>
          <w:sz w:val="24"/>
          <w:szCs w:val="24"/>
          <w:shd w:val="clear" w:color="auto" w:fill="FFFFFF"/>
        </w:rPr>
      </w:pPr>
    </w:p>
    <w:tbl>
      <w:tblPr>
        <w:tblpPr w:leftFromText="180" w:rightFromText="180" w:vertAnchor="text" w:horzAnchor="margin" w:tblpY="1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6"/>
        <w:gridCol w:w="5239"/>
      </w:tblGrid>
      <w:tr w:rsidR="00BE10B1" w:rsidRPr="008B0BDF" w14:paraId="4DD9BDBE" w14:textId="77777777" w:rsidTr="00A16245">
        <w:trPr>
          <w:trHeight w:val="132"/>
        </w:trPr>
        <w:tc>
          <w:tcPr>
            <w:tcW w:w="4106" w:type="dxa"/>
          </w:tcPr>
          <w:p w14:paraId="27EEFF13" w14:textId="77777777" w:rsidR="00BE10B1" w:rsidRPr="008B0BDF" w:rsidRDefault="00BE10B1" w:rsidP="00A16245">
            <w:pPr>
              <w:jc w:val="both"/>
              <w:rPr>
                <w:rFonts w:ascii="Times New Roman" w:hAnsi="Times New Roman"/>
                <w:color w:val="000000"/>
                <w:shd w:val="clear" w:color="auto" w:fill="FFFFFF"/>
              </w:rPr>
            </w:pPr>
            <w:r w:rsidRPr="008B0BDF">
              <w:rPr>
                <w:rFonts w:ascii="Times New Roman" w:hAnsi="Times New Roman"/>
                <w:color w:val="000000"/>
                <w:shd w:val="clear" w:color="auto" w:fill="FFFFFF"/>
              </w:rPr>
              <w:t>Оцениваемые основные виды деятельн</w:t>
            </w:r>
            <w:r w:rsidRPr="008B0BDF">
              <w:rPr>
                <w:rFonts w:ascii="Times New Roman" w:hAnsi="Times New Roman"/>
                <w:color w:val="000000"/>
                <w:shd w:val="clear" w:color="auto" w:fill="FFFFFF"/>
              </w:rPr>
              <w:t>о</w:t>
            </w:r>
            <w:r w:rsidRPr="008B0BDF">
              <w:rPr>
                <w:rFonts w:ascii="Times New Roman" w:hAnsi="Times New Roman"/>
                <w:color w:val="000000"/>
                <w:shd w:val="clear" w:color="auto" w:fill="FFFFFF"/>
              </w:rPr>
              <w:t xml:space="preserve">сти и профессиональные компетенции </w:t>
            </w:r>
          </w:p>
        </w:tc>
        <w:tc>
          <w:tcPr>
            <w:tcW w:w="5239" w:type="dxa"/>
          </w:tcPr>
          <w:p w14:paraId="16BC38BF" w14:textId="77777777" w:rsidR="00BE10B1" w:rsidRPr="008B0BDF" w:rsidRDefault="00BE10B1" w:rsidP="00A16245">
            <w:pPr>
              <w:jc w:val="both"/>
              <w:rPr>
                <w:rFonts w:ascii="Times New Roman" w:hAnsi="Times New Roman"/>
                <w:color w:val="000000"/>
                <w:shd w:val="clear" w:color="auto" w:fill="FFFFFF"/>
              </w:rPr>
            </w:pPr>
            <w:r w:rsidRPr="008B0BDF">
              <w:rPr>
                <w:rFonts w:ascii="Times New Roman" w:hAnsi="Times New Roman"/>
                <w:color w:val="000000"/>
                <w:shd w:val="clear" w:color="auto" w:fill="FFFFFF"/>
              </w:rPr>
              <w:t>Описание выполняемых в ходе процедур ГИА зад</w:t>
            </w:r>
            <w:r w:rsidRPr="008B0BDF">
              <w:rPr>
                <w:rFonts w:ascii="Times New Roman" w:hAnsi="Times New Roman"/>
                <w:color w:val="000000"/>
                <w:shd w:val="clear" w:color="auto" w:fill="FFFFFF"/>
              </w:rPr>
              <w:t>а</w:t>
            </w:r>
            <w:r w:rsidRPr="008B0BDF">
              <w:rPr>
                <w:rFonts w:ascii="Times New Roman" w:hAnsi="Times New Roman"/>
                <w:color w:val="000000"/>
                <w:shd w:val="clear" w:color="auto" w:fill="FFFFFF"/>
              </w:rPr>
              <w:t>ний</w:t>
            </w:r>
            <w:r>
              <w:rPr>
                <w:rFonts w:ascii="Times New Roman" w:hAnsi="Times New Roman"/>
                <w:color w:val="000000"/>
                <w:shd w:val="clear" w:color="auto" w:fill="FFFFFF"/>
              </w:rPr>
              <w:t xml:space="preserve"> (</w:t>
            </w:r>
            <w:r w:rsidRPr="00C911A2">
              <w:rPr>
                <w:rFonts w:ascii="Times New Roman" w:hAnsi="Times New Roman"/>
                <w:i/>
                <w:color w:val="000000"/>
                <w:shd w:val="clear" w:color="auto" w:fill="FFFFFF"/>
              </w:rPr>
              <w:t>направленных на демонстрацию конкретных освоенных результатов по ФГОС</w:t>
            </w:r>
            <w:r>
              <w:rPr>
                <w:rFonts w:ascii="Times New Roman" w:hAnsi="Times New Roman"/>
                <w:i/>
                <w:color w:val="000000"/>
                <w:shd w:val="clear" w:color="auto" w:fill="FFFFFF"/>
              </w:rPr>
              <w:t>)</w:t>
            </w:r>
          </w:p>
        </w:tc>
      </w:tr>
      <w:tr w:rsidR="00BE10B1" w:rsidRPr="008B0BDF" w14:paraId="021419D8" w14:textId="77777777" w:rsidTr="00A16245">
        <w:tc>
          <w:tcPr>
            <w:tcW w:w="9345" w:type="dxa"/>
            <w:gridSpan w:val="2"/>
          </w:tcPr>
          <w:p w14:paraId="3551115E" w14:textId="77777777" w:rsidR="00BE10B1" w:rsidRPr="008B0BDF" w:rsidRDefault="00BE10B1" w:rsidP="00A16245">
            <w:pPr>
              <w:widowControl w:val="0"/>
              <w:rPr>
                <w:rFonts w:ascii="Times New Roman" w:hAnsi="Times New Roman"/>
                <w:b/>
                <w:color w:val="000000"/>
              </w:rPr>
            </w:pPr>
            <w:r w:rsidRPr="008B0BDF">
              <w:rPr>
                <w:rFonts w:ascii="Times New Roman" w:hAnsi="Times New Roman"/>
                <w:b/>
                <w:color w:val="000000"/>
              </w:rPr>
              <w:t>Демонстрационный экзамен</w:t>
            </w:r>
          </w:p>
        </w:tc>
      </w:tr>
      <w:tr w:rsidR="00BE10B1" w:rsidRPr="008B0BDF" w14:paraId="4D396307" w14:textId="77777777" w:rsidTr="00A16245">
        <w:tc>
          <w:tcPr>
            <w:tcW w:w="4106" w:type="dxa"/>
          </w:tcPr>
          <w:p w14:paraId="58302D03" w14:textId="77777777" w:rsidR="00BE10B1" w:rsidRPr="008B0BDF" w:rsidRDefault="00BE10B1" w:rsidP="00A16245">
            <w:pPr>
              <w:jc w:val="both"/>
              <w:rPr>
                <w:rFonts w:ascii="Times New Roman" w:hAnsi="Times New Roman"/>
                <w:color w:val="000000"/>
                <w:shd w:val="clear" w:color="auto" w:fill="FFFFFF"/>
              </w:rPr>
            </w:pPr>
            <w:r>
              <w:rPr>
                <w:rFonts w:ascii="Times New Roman" w:hAnsi="Times New Roman"/>
                <w:color w:val="000000"/>
                <w:shd w:val="clear" w:color="auto" w:fill="FFFFFF"/>
              </w:rPr>
              <w:t xml:space="preserve">ВД 1. </w:t>
            </w:r>
            <w:r w:rsidRPr="006C13D5">
              <w:rPr>
                <w:rFonts w:ascii="Times New Roman" w:hAnsi="Times New Roman"/>
                <w:color w:val="000000"/>
                <w:shd w:val="clear" w:color="auto" w:fill="FFFFFF"/>
              </w:rPr>
              <w:t xml:space="preserve"> Изготовление деталей на метал</w:t>
            </w:r>
            <w:r w:rsidRPr="006C13D5">
              <w:rPr>
                <w:rFonts w:ascii="Times New Roman" w:hAnsi="Times New Roman"/>
                <w:color w:val="000000"/>
                <w:shd w:val="clear" w:color="auto" w:fill="FFFFFF"/>
              </w:rPr>
              <w:t>л</w:t>
            </w:r>
            <w:r w:rsidRPr="006C13D5">
              <w:rPr>
                <w:rFonts w:ascii="Times New Roman" w:hAnsi="Times New Roman"/>
                <w:color w:val="000000"/>
                <w:shd w:val="clear" w:color="auto" w:fill="FFFFFF"/>
              </w:rPr>
              <w:t>орежущих станках различного вида и типа</w:t>
            </w:r>
          </w:p>
        </w:tc>
        <w:tc>
          <w:tcPr>
            <w:tcW w:w="5239" w:type="dxa"/>
          </w:tcPr>
          <w:p w14:paraId="4B3BB91D" w14:textId="77777777" w:rsidR="00BE10B1" w:rsidRPr="008B0BDF" w:rsidRDefault="00BE10B1" w:rsidP="00A16245">
            <w:pPr>
              <w:widowControl w:val="0"/>
              <w:rPr>
                <w:rFonts w:ascii="Times New Roman" w:hAnsi="Times New Roman"/>
                <w:color w:val="000000"/>
              </w:rPr>
            </w:pPr>
            <w:r>
              <w:rPr>
                <w:rFonts w:ascii="Times New Roman" w:hAnsi="Times New Roman"/>
                <w:color w:val="000000"/>
              </w:rPr>
              <w:t>Комплексное выполнение задания демонстрацио</w:t>
            </w:r>
            <w:r>
              <w:rPr>
                <w:rFonts w:ascii="Times New Roman" w:hAnsi="Times New Roman"/>
                <w:color w:val="000000"/>
              </w:rPr>
              <w:t>н</w:t>
            </w:r>
            <w:r>
              <w:rPr>
                <w:rFonts w:ascii="Times New Roman" w:hAnsi="Times New Roman"/>
                <w:color w:val="000000"/>
              </w:rPr>
              <w:t>ного экзамена</w:t>
            </w:r>
          </w:p>
        </w:tc>
      </w:tr>
      <w:tr w:rsidR="00BE10B1" w:rsidRPr="008B0BDF" w14:paraId="25E514B7" w14:textId="77777777" w:rsidTr="00A16245">
        <w:tc>
          <w:tcPr>
            <w:tcW w:w="4106" w:type="dxa"/>
          </w:tcPr>
          <w:p w14:paraId="2D98E70D" w14:textId="77777777" w:rsidR="00BE10B1" w:rsidRPr="008B0BDF" w:rsidRDefault="00BE10B1" w:rsidP="00A16245">
            <w:pPr>
              <w:jc w:val="both"/>
              <w:rPr>
                <w:rFonts w:ascii="Times New Roman" w:hAnsi="Times New Roman"/>
                <w:color w:val="000000"/>
                <w:shd w:val="clear" w:color="auto" w:fill="FFFFFF"/>
              </w:rPr>
            </w:pPr>
            <w:r>
              <w:rPr>
                <w:rFonts w:ascii="Times New Roman" w:hAnsi="Times New Roman"/>
                <w:color w:val="000000"/>
                <w:shd w:val="clear" w:color="auto" w:fill="FFFFFF"/>
              </w:rPr>
              <w:t xml:space="preserve">ПК 1. </w:t>
            </w:r>
            <w:r w:rsidRPr="006C13D5">
              <w:rPr>
                <w:rFonts w:ascii="Times New Roman" w:hAnsi="Times New Roman"/>
                <w:color w:val="000000"/>
                <w:shd w:val="clear" w:color="auto" w:fill="FFFFFF"/>
              </w:rPr>
              <w:t xml:space="preserve"> Осуществлять подготовку и о</w:t>
            </w:r>
            <w:r w:rsidRPr="006C13D5">
              <w:rPr>
                <w:rFonts w:ascii="Times New Roman" w:hAnsi="Times New Roman"/>
                <w:color w:val="000000"/>
                <w:shd w:val="clear" w:color="auto" w:fill="FFFFFF"/>
              </w:rPr>
              <w:t>б</w:t>
            </w:r>
            <w:r w:rsidRPr="006C13D5">
              <w:rPr>
                <w:rFonts w:ascii="Times New Roman" w:hAnsi="Times New Roman"/>
                <w:color w:val="000000"/>
                <w:shd w:val="clear" w:color="auto" w:fill="FFFFFF"/>
              </w:rPr>
              <w:t>служивание рабочего места</w:t>
            </w:r>
          </w:p>
        </w:tc>
        <w:tc>
          <w:tcPr>
            <w:tcW w:w="5239" w:type="dxa"/>
          </w:tcPr>
          <w:p w14:paraId="5DE49997" w14:textId="77777777" w:rsidR="00BE10B1" w:rsidRPr="008B0BDF" w:rsidRDefault="00BE10B1" w:rsidP="00A16245">
            <w:pPr>
              <w:widowControl w:val="0"/>
              <w:rPr>
                <w:rFonts w:ascii="Times New Roman" w:hAnsi="Times New Roman"/>
                <w:color w:val="000000"/>
              </w:rPr>
            </w:pPr>
            <w:r>
              <w:rPr>
                <w:rFonts w:ascii="Times New Roman" w:hAnsi="Times New Roman"/>
                <w:color w:val="000000"/>
              </w:rPr>
              <w:t>Подбор инструмента</w:t>
            </w:r>
          </w:p>
        </w:tc>
      </w:tr>
      <w:tr w:rsidR="00BE10B1" w:rsidRPr="008B0BDF" w14:paraId="2C9897AA" w14:textId="77777777" w:rsidTr="00A16245">
        <w:tc>
          <w:tcPr>
            <w:tcW w:w="4106" w:type="dxa"/>
          </w:tcPr>
          <w:p w14:paraId="605888AB" w14:textId="77777777" w:rsidR="00BE10B1" w:rsidRPr="008B0BDF" w:rsidRDefault="00BE10B1" w:rsidP="00A16245">
            <w:pPr>
              <w:jc w:val="both"/>
              <w:rPr>
                <w:rFonts w:ascii="Times New Roman" w:hAnsi="Times New Roman"/>
                <w:color w:val="000000"/>
                <w:shd w:val="clear" w:color="auto" w:fill="FFFFFF"/>
              </w:rPr>
            </w:pPr>
            <w:r>
              <w:rPr>
                <w:rFonts w:ascii="Times New Roman" w:hAnsi="Times New Roman"/>
                <w:color w:val="000000"/>
                <w:shd w:val="clear" w:color="auto" w:fill="FFFFFF"/>
              </w:rPr>
              <w:t xml:space="preserve">ПК 2. </w:t>
            </w:r>
            <w:r w:rsidRPr="006C13D5">
              <w:rPr>
                <w:rFonts w:ascii="Times New Roman" w:hAnsi="Times New Roman"/>
                <w:color w:val="000000"/>
                <w:shd w:val="clear" w:color="auto" w:fill="FFFFFF"/>
              </w:rPr>
              <w:t xml:space="preserve"> Осуществлять подготовку к и</w:t>
            </w:r>
            <w:r w:rsidRPr="006C13D5">
              <w:rPr>
                <w:rFonts w:ascii="Times New Roman" w:hAnsi="Times New Roman"/>
                <w:color w:val="000000"/>
                <w:shd w:val="clear" w:color="auto" w:fill="FFFFFF"/>
              </w:rPr>
              <w:t>с</w:t>
            </w:r>
            <w:r w:rsidRPr="006C13D5">
              <w:rPr>
                <w:rFonts w:ascii="Times New Roman" w:hAnsi="Times New Roman"/>
                <w:color w:val="000000"/>
                <w:shd w:val="clear" w:color="auto" w:fill="FFFFFF"/>
              </w:rPr>
              <w:t>пользованию инструмента, оснастки, подналадку металлорежущих станков различного вида и типа</w:t>
            </w:r>
          </w:p>
        </w:tc>
        <w:tc>
          <w:tcPr>
            <w:tcW w:w="5239" w:type="dxa"/>
          </w:tcPr>
          <w:p w14:paraId="3F80004E" w14:textId="77777777" w:rsidR="00BE10B1" w:rsidRPr="008B0BDF" w:rsidRDefault="00BE10B1" w:rsidP="00A16245">
            <w:pPr>
              <w:widowControl w:val="0"/>
              <w:rPr>
                <w:rFonts w:ascii="Times New Roman" w:hAnsi="Times New Roman"/>
                <w:color w:val="000000"/>
              </w:rPr>
            </w:pPr>
            <w:r>
              <w:rPr>
                <w:rFonts w:ascii="Times New Roman" w:hAnsi="Times New Roman"/>
                <w:color w:val="000000"/>
              </w:rPr>
              <w:t>Установка инструмента, оснастки, проверка станка на точность</w:t>
            </w:r>
          </w:p>
        </w:tc>
      </w:tr>
      <w:tr w:rsidR="00BE10B1" w:rsidRPr="008B0BDF" w14:paraId="31DA7B0E" w14:textId="77777777" w:rsidTr="00A16245">
        <w:tc>
          <w:tcPr>
            <w:tcW w:w="4106" w:type="dxa"/>
          </w:tcPr>
          <w:p w14:paraId="74FF1ABD" w14:textId="77777777" w:rsidR="00BE10B1" w:rsidRPr="008B0BDF" w:rsidRDefault="00BE10B1" w:rsidP="00A16245">
            <w:pPr>
              <w:jc w:val="both"/>
              <w:rPr>
                <w:rFonts w:ascii="Times New Roman" w:hAnsi="Times New Roman"/>
                <w:color w:val="000000"/>
                <w:shd w:val="clear" w:color="auto" w:fill="FFFFFF"/>
              </w:rPr>
            </w:pPr>
            <w:r>
              <w:rPr>
                <w:rFonts w:ascii="Times New Roman" w:hAnsi="Times New Roman"/>
                <w:color w:val="000000"/>
                <w:shd w:val="clear" w:color="auto" w:fill="FFFFFF"/>
              </w:rPr>
              <w:t xml:space="preserve">ПК 3. </w:t>
            </w:r>
            <w:r w:rsidRPr="006C13D5">
              <w:rPr>
                <w:rFonts w:ascii="Times New Roman" w:hAnsi="Times New Roman"/>
                <w:color w:val="000000"/>
                <w:shd w:val="clear" w:color="auto" w:fill="FFFFFF"/>
              </w:rPr>
              <w:t xml:space="preserve"> Определять последовательность и оптимальные режимы обработки ра</w:t>
            </w:r>
            <w:r w:rsidRPr="006C13D5">
              <w:rPr>
                <w:rFonts w:ascii="Times New Roman" w:hAnsi="Times New Roman"/>
                <w:color w:val="000000"/>
                <w:shd w:val="clear" w:color="auto" w:fill="FFFFFF"/>
              </w:rPr>
              <w:t>з</w:t>
            </w:r>
            <w:r w:rsidRPr="006C13D5">
              <w:rPr>
                <w:rFonts w:ascii="Times New Roman" w:hAnsi="Times New Roman"/>
                <w:color w:val="000000"/>
                <w:shd w:val="clear" w:color="auto" w:fill="FFFFFF"/>
              </w:rPr>
              <w:t>личных изделий на металлорежущих станках различного вида и типа</w:t>
            </w:r>
          </w:p>
        </w:tc>
        <w:tc>
          <w:tcPr>
            <w:tcW w:w="5239" w:type="dxa"/>
          </w:tcPr>
          <w:p w14:paraId="79B1B786" w14:textId="77777777" w:rsidR="00BE10B1" w:rsidRPr="008B0BDF" w:rsidRDefault="00BE10B1" w:rsidP="00A16245">
            <w:pPr>
              <w:widowControl w:val="0"/>
              <w:rPr>
                <w:rFonts w:ascii="Times New Roman" w:hAnsi="Times New Roman"/>
                <w:color w:val="000000"/>
              </w:rPr>
            </w:pPr>
            <w:r>
              <w:rPr>
                <w:rFonts w:ascii="Times New Roman" w:hAnsi="Times New Roman"/>
                <w:color w:val="000000"/>
              </w:rPr>
              <w:t>Составление технологической карты обработки, в</w:t>
            </w:r>
            <w:r>
              <w:rPr>
                <w:rFonts w:ascii="Times New Roman" w:hAnsi="Times New Roman"/>
                <w:color w:val="000000"/>
              </w:rPr>
              <w:t>ы</w:t>
            </w:r>
            <w:r>
              <w:rPr>
                <w:rFonts w:ascii="Times New Roman" w:hAnsi="Times New Roman"/>
                <w:color w:val="000000"/>
              </w:rPr>
              <w:t>бор последовательности операций и режимов рез</w:t>
            </w:r>
            <w:r>
              <w:rPr>
                <w:rFonts w:ascii="Times New Roman" w:hAnsi="Times New Roman"/>
                <w:color w:val="000000"/>
              </w:rPr>
              <w:t>а</w:t>
            </w:r>
            <w:r>
              <w:rPr>
                <w:rFonts w:ascii="Times New Roman" w:hAnsi="Times New Roman"/>
                <w:color w:val="000000"/>
              </w:rPr>
              <w:t>ния</w:t>
            </w:r>
          </w:p>
        </w:tc>
      </w:tr>
      <w:tr w:rsidR="00BE10B1" w:rsidRPr="008B0BDF" w14:paraId="1887EC8A" w14:textId="77777777" w:rsidTr="00A16245">
        <w:tc>
          <w:tcPr>
            <w:tcW w:w="4106" w:type="dxa"/>
          </w:tcPr>
          <w:p w14:paraId="25AF86CE" w14:textId="77777777" w:rsidR="00BE10B1" w:rsidRPr="008B0BDF" w:rsidRDefault="00BE10B1" w:rsidP="00A16245">
            <w:pPr>
              <w:jc w:val="both"/>
              <w:rPr>
                <w:rFonts w:ascii="Times New Roman" w:hAnsi="Times New Roman"/>
                <w:color w:val="000000"/>
                <w:shd w:val="clear" w:color="auto" w:fill="FFFFFF"/>
              </w:rPr>
            </w:pPr>
            <w:r>
              <w:rPr>
                <w:rFonts w:ascii="Times New Roman" w:hAnsi="Times New Roman"/>
                <w:color w:val="000000"/>
                <w:shd w:val="clear" w:color="auto" w:fill="FFFFFF"/>
              </w:rPr>
              <w:t xml:space="preserve">ПК 1.4. </w:t>
            </w:r>
            <w:r w:rsidRPr="00D55CED">
              <w:rPr>
                <w:rFonts w:ascii="Times New Roman" w:hAnsi="Times New Roman"/>
                <w:color w:val="000000"/>
                <w:shd w:val="clear" w:color="auto" w:fill="FFFFFF"/>
              </w:rPr>
              <w:t xml:space="preserve"> Вести технологический процесс обработки и доводки деталей, заготовок и инструментов на металлорежущих станках различного вида и типа</w:t>
            </w:r>
          </w:p>
        </w:tc>
        <w:tc>
          <w:tcPr>
            <w:tcW w:w="5239" w:type="dxa"/>
          </w:tcPr>
          <w:p w14:paraId="59D34196" w14:textId="77777777" w:rsidR="00BE10B1" w:rsidRPr="008B0BDF" w:rsidRDefault="00BE10B1" w:rsidP="00A16245">
            <w:pPr>
              <w:widowControl w:val="0"/>
              <w:rPr>
                <w:rFonts w:ascii="Times New Roman" w:hAnsi="Times New Roman"/>
                <w:color w:val="000000"/>
              </w:rPr>
            </w:pPr>
            <w:r>
              <w:rPr>
                <w:rFonts w:ascii="Times New Roman" w:hAnsi="Times New Roman"/>
                <w:color w:val="000000"/>
              </w:rPr>
              <w:t>Выполнение операций, контроль размеров, допусков формы и расположения, шероховатости поверхн</w:t>
            </w:r>
            <w:r>
              <w:rPr>
                <w:rFonts w:ascii="Times New Roman" w:hAnsi="Times New Roman"/>
                <w:color w:val="000000"/>
              </w:rPr>
              <w:t>о</w:t>
            </w:r>
            <w:r>
              <w:rPr>
                <w:rFonts w:ascii="Times New Roman" w:hAnsi="Times New Roman"/>
                <w:color w:val="000000"/>
              </w:rPr>
              <w:t>стей</w:t>
            </w:r>
          </w:p>
        </w:tc>
      </w:tr>
      <w:tr w:rsidR="00BE10B1" w:rsidRPr="008B0BDF" w14:paraId="175A4D49" w14:textId="77777777" w:rsidTr="00A16245">
        <w:tc>
          <w:tcPr>
            <w:tcW w:w="4106" w:type="dxa"/>
          </w:tcPr>
          <w:p w14:paraId="318A23D4" w14:textId="77777777" w:rsidR="00BE10B1" w:rsidRDefault="00BE10B1" w:rsidP="00A16245">
            <w:pPr>
              <w:jc w:val="both"/>
              <w:rPr>
                <w:rFonts w:ascii="Times New Roman" w:hAnsi="Times New Roman"/>
                <w:color w:val="000000"/>
                <w:shd w:val="clear" w:color="auto" w:fill="FFFFFF"/>
              </w:rPr>
            </w:pPr>
            <w:r>
              <w:rPr>
                <w:rFonts w:ascii="Times New Roman" w:hAnsi="Times New Roman"/>
                <w:color w:val="000000"/>
                <w:shd w:val="clear" w:color="auto" w:fill="FFFFFF"/>
              </w:rPr>
              <w:t xml:space="preserve">ВД 2. </w:t>
            </w:r>
            <w:r w:rsidRPr="00D55CED">
              <w:rPr>
                <w:rFonts w:ascii="Times New Roman" w:hAnsi="Times New Roman"/>
                <w:color w:val="000000"/>
                <w:shd w:val="clear" w:color="auto" w:fill="FFFFFF"/>
              </w:rPr>
              <w:t xml:space="preserve"> Разработка управляющих пр</w:t>
            </w:r>
            <w:r w:rsidRPr="00D55CED">
              <w:rPr>
                <w:rFonts w:ascii="Times New Roman" w:hAnsi="Times New Roman"/>
                <w:color w:val="000000"/>
                <w:shd w:val="clear" w:color="auto" w:fill="FFFFFF"/>
              </w:rPr>
              <w:t>о</w:t>
            </w:r>
            <w:r w:rsidRPr="00D55CED">
              <w:rPr>
                <w:rFonts w:ascii="Times New Roman" w:hAnsi="Times New Roman"/>
                <w:color w:val="000000"/>
                <w:shd w:val="clear" w:color="auto" w:fill="FFFFFF"/>
              </w:rPr>
              <w:t>грамм для станков с числовым пр</w:t>
            </w:r>
            <w:r w:rsidRPr="00D55CED">
              <w:rPr>
                <w:rFonts w:ascii="Times New Roman" w:hAnsi="Times New Roman"/>
                <w:color w:val="000000"/>
                <w:shd w:val="clear" w:color="auto" w:fill="FFFFFF"/>
              </w:rPr>
              <w:t>о</w:t>
            </w:r>
            <w:r w:rsidRPr="00D55CED">
              <w:rPr>
                <w:rFonts w:ascii="Times New Roman" w:hAnsi="Times New Roman"/>
                <w:color w:val="000000"/>
                <w:shd w:val="clear" w:color="auto" w:fill="FFFFFF"/>
              </w:rPr>
              <w:t>граммным управлением.</w:t>
            </w:r>
          </w:p>
        </w:tc>
        <w:tc>
          <w:tcPr>
            <w:tcW w:w="5239" w:type="dxa"/>
          </w:tcPr>
          <w:p w14:paraId="1B8D509D" w14:textId="77777777" w:rsidR="00BE10B1" w:rsidRPr="00D55CED" w:rsidRDefault="00BE10B1" w:rsidP="00A16245">
            <w:pPr>
              <w:widowControl w:val="0"/>
              <w:rPr>
                <w:rFonts w:ascii="Times New Roman" w:hAnsi="Times New Roman"/>
                <w:color w:val="000000"/>
              </w:rPr>
            </w:pPr>
            <w:r>
              <w:rPr>
                <w:rFonts w:ascii="Times New Roman" w:hAnsi="Times New Roman"/>
                <w:color w:val="000000"/>
              </w:rPr>
              <w:t xml:space="preserve">Программирование в рамках демонстрационного экзамена, модуль анализа </w:t>
            </w:r>
            <w:r>
              <w:rPr>
                <w:rFonts w:ascii="Times New Roman" w:hAnsi="Times New Roman"/>
                <w:color w:val="000000"/>
                <w:lang w:val="en-US"/>
              </w:rPr>
              <w:t>G</w:t>
            </w:r>
            <w:r w:rsidRPr="00D55CED">
              <w:rPr>
                <w:rFonts w:ascii="Times New Roman" w:hAnsi="Times New Roman"/>
                <w:color w:val="000000"/>
              </w:rPr>
              <w:t>-</w:t>
            </w:r>
            <w:r>
              <w:rPr>
                <w:rFonts w:ascii="Times New Roman" w:hAnsi="Times New Roman"/>
                <w:color w:val="000000"/>
              </w:rPr>
              <w:t>кода</w:t>
            </w:r>
          </w:p>
        </w:tc>
      </w:tr>
      <w:tr w:rsidR="00BE10B1" w:rsidRPr="008B0BDF" w14:paraId="5D279FCF" w14:textId="77777777" w:rsidTr="00A16245">
        <w:tc>
          <w:tcPr>
            <w:tcW w:w="4106" w:type="dxa"/>
          </w:tcPr>
          <w:p w14:paraId="7E53B079" w14:textId="77777777" w:rsidR="00BE10B1" w:rsidRPr="00D55CED" w:rsidRDefault="00BE10B1" w:rsidP="00A16245">
            <w:pPr>
              <w:jc w:val="both"/>
              <w:rPr>
                <w:rFonts w:ascii="Times New Roman" w:hAnsi="Times New Roman"/>
                <w:color w:val="000000"/>
                <w:shd w:val="clear" w:color="auto" w:fill="FFFFFF"/>
              </w:rPr>
            </w:pPr>
            <w:r w:rsidRPr="00D55CED">
              <w:rPr>
                <w:rFonts w:ascii="Times New Roman" w:hAnsi="Times New Roman"/>
                <w:color w:val="000000"/>
                <w:shd w:val="clear" w:color="auto" w:fill="FFFFFF"/>
              </w:rPr>
              <w:t>ПК 2.1. Разрабатывать управляющие программы с применением систем авт</w:t>
            </w:r>
            <w:r w:rsidRPr="00D55CED">
              <w:rPr>
                <w:rFonts w:ascii="Times New Roman" w:hAnsi="Times New Roman"/>
                <w:color w:val="000000"/>
                <w:shd w:val="clear" w:color="auto" w:fill="FFFFFF"/>
              </w:rPr>
              <w:t>о</w:t>
            </w:r>
            <w:r w:rsidRPr="00D55CED">
              <w:rPr>
                <w:rFonts w:ascii="Times New Roman" w:hAnsi="Times New Roman"/>
                <w:color w:val="000000"/>
                <w:shd w:val="clear" w:color="auto" w:fill="FFFFFF"/>
              </w:rPr>
              <w:t>матического программирования.</w:t>
            </w:r>
          </w:p>
        </w:tc>
        <w:tc>
          <w:tcPr>
            <w:tcW w:w="5239" w:type="dxa"/>
          </w:tcPr>
          <w:p w14:paraId="6BA612AE" w14:textId="77777777" w:rsidR="00BE10B1" w:rsidRPr="008B0BDF" w:rsidRDefault="00BE10B1" w:rsidP="00A16245">
            <w:pPr>
              <w:widowControl w:val="0"/>
              <w:rPr>
                <w:rFonts w:ascii="Times New Roman" w:hAnsi="Times New Roman"/>
                <w:color w:val="000000"/>
              </w:rPr>
            </w:pPr>
            <w:r>
              <w:rPr>
                <w:rFonts w:ascii="Times New Roman" w:hAnsi="Times New Roman"/>
                <w:color w:val="000000"/>
              </w:rPr>
              <w:t>Разработка технологического процесса, выделение элементов детали, контуров, выбор инструмента, режимов, типов обработки</w:t>
            </w:r>
          </w:p>
        </w:tc>
      </w:tr>
      <w:tr w:rsidR="00BE10B1" w:rsidRPr="008B0BDF" w14:paraId="291C8F0D" w14:textId="77777777" w:rsidTr="00A16245">
        <w:tc>
          <w:tcPr>
            <w:tcW w:w="4106" w:type="dxa"/>
          </w:tcPr>
          <w:p w14:paraId="542AB91E" w14:textId="77777777" w:rsidR="00BE10B1" w:rsidRPr="00D55CED" w:rsidRDefault="00BE10B1" w:rsidP="00A16245">
            <w:pPr>
              <w:jc w:val="both"/>
              <w:rPr>
                <w:rFonts w:ascii="Times New Roman" w:hAnsi="Times New Roman"/>
                <w:color w:val="000000"/>
                <w:shd w:val="clear" w:color="auto" w:fill="FFFFFF"/>
              </w:rPr>
            </w:pPr>
            <w:r w:rsidRPr="00D55CED">
              <w:rPr>
                <w:rFonts w:ascii="Times New Roman" w:hAnsi="Times New Roman"/>
                <w:color w:val="000000"/>
                <w:shd w:val="clear" w:color="auto" w:fill="FFFFFF"/>
              </w:rPr>
              <w:t>ПК 2.2. Разрабатывать управляющие программы с применением систем CAD/CAM.</w:t>
            </w:r>
          </w:p>
        </w:tc>
        <w:tc>
          <w:tcPr>
            <w:tcW w:w="5239" w:type="dxa"/>
          </w:tcPr>
          <w:p w14:paraId="060C837A" w14:textId="77777777" w:rsidR="00BE10B1" w:rsidRPr="008B0BDF" w:rsidRDefault="00BE10B1" w:rsidP="00A16245">
            <w:pPr>
              <w:widowControl w:val="0"/>
              <w:rPr>
                <w:rFonts w:ascii="Times New Roman" w:hAnsi="Times New Roman"/>
                <w:color w:val="000000"/>
              </w:rPr>
            </w:pPr>
            <w:r>
              <w:rPr>
                <w:rFonts w:ascii="Times New Roman" w:hAnsi="Times New Roman"/>
                <w:color w:val="000000"/>
              </w:rPr>
              <w:t>Программное задание контуров, инструмента, реж</w:t>
            </w:r>
            <w:r>
              <w:rPr>
                <w:rFonts w:ascii="Times New Roman" w:hAnsi="Times New Roman"/>
                <w:color w:val="000000"/>
              </w:rPr>
              <w:t>и</w:t>
            </w:r>
            <w:r>
              <w:rPr>
                <w:rFonts w:ascii="Times New Roman" w:hAnsi="Times New Roman"/>
                <w:color w:val="000000"/>
              </w:rPr>
              <w:t xml:space="preserve">мов, параметров траекторий, вывод программ </w:t>
            </w:r>
          </w:p>
        </w:tc>
      </w:tr>
      <w:tr w:rsidR="00BE10B1" w:rsidRPr="008B0BDF" w14:paraId="5FA7CF72" w14:textId="77777777" w:rsidTr="00A16245">
        <w:tc>
          <w:tcPr>
            <w:tcW w:w="4106" w:type="dxa"/>
          </w:tcPr>
          <w:p w14:paraId="47A8B43F" w14:textId="77777777" w:rsidR="00BE10B1" w:rsidRPr="00D55CED" w:rsidRDefault="00BE10B1" w:rsidP="00A16245">
            <w:pPr>
              <w:jc w:val="both"/>
              <w:rPr>
                <w:rFonts w:ascii="Times New Roman" w:hAnsi="Times New Roman"/>
                <w:color w:val="000000"/>
                <w:shd w:val="clear" w:color="auto" w:fill="FFFFFF"/>
              </w:rPr>
            </w:pPr>
            <w:r w:rsidRPr="00D55CED">
              <w:rPr>
                <w:rFonts w:ascii="Times New Roman" w:hAnsi="Times New Roman"/>
                <w:color w:val="000000"/>
                <w:shd w:val="clear" w:color="auto" w:fill="FFFFFF"/>
              </w:rPr>
              <w:t>ПК 2.3. Выполнять диалоговое програ</w:t>
            </w:r>
            <w:r w:rsidRPr="00D55CED">
              <w:rPr>
                <w:rFonts w:ascii="Times New Roman" w:hAnsi="Times New Roman"/>
                <w:color w:val="000000"/>
                <w:shd w:val="clear" w:color="auto" w:fill="FFFFFF"/>
              </w:rPr>
              <w:t>м</w:t>
            </w:r>
            <w:r w:rsidRPr="00D55CED">
              <w:rPr>
                <w:rFonts w:ascii="Times New Roman" w:hAnsi="Times New Roman"/>
                <w:color w:val="000000"/>
                <w:shd w:val="clear" w:color="auto" w:fill="FFFFFF"/>
              </w:rPr>
              <w:t>мирование с пульта управления станком.</w:t>
            </w:r>
          </w:p>
        </w:tc>
        <w:tc>
          <w:tcPr>
            <w:tcW w:w="5239" w:type="dxa"/>
          </w:tcPr>
          <w:p w14:paraId="2E17BC84" w14:textId="77777777" w:rsidR="00BE10B1" w:rsidRPr="008B0BDF" w:rsidRDefault="00BE10B1" w:rsidP="00A16245">
            <w:pPr>
              <w:widowControl w:val="0"/>
              <w:rPr>
                <w:rFonts w:ascii="Times New Roman" w:hAnsi="Times New Roman"/>
                <w:color w:val="000000"/>
              </w:rPr>
            </w:pPr>
            <w:r>
              <w:rPr>
                <w:rFonts w:ascii="Times New Roman" w:hAnsi="Times New Roman"/>
                <w:color w:val="000000"/>
              </w:rPr>
              <w:t>Работа в стандартных циклах программирования, выполнение части операций с пульта управления, управление работой станка, ввод коррекции</w:t>
            </w:r>
          </w:p>
        </w:tc>
      </w:tr>
      <w:tr w:rsidR="00BE10B1" w:rsidRPr="008B0BDF" w14:paraId="30D19672" w14:textId="77777777" w:rsidTr="00A16245">
        <w:tc>
          <w:tcPr>
            <w:tcW w:w="4106" w:type="dxa"/>
          </w:tcPr>
          <w:p w14:paraId="43CE2ACC" w14:textId="77777777" w:rsidR="00BE10B1" w:rsidRPr="008B0BDF" w:rsidRDefault="00BE10B1" w:rsidP="00A16245">
            <w:pPr>
              <w:jc w:val="both"/>
              <w:rPr>
                <w:rFonts w:ascii="Times New Roman" w:hAnsi="Times New Roman"/>
                <w:color w:val="000000"/>
                <w:shd w:val="clear" w:color="auto" w:fill="FFFFFF"/>
              </w:rPr>
            </w:pPr>
            <w:r>
              <w:rPr>
                <w:rFonts w:ascii="Times New Roman" w:hAnsi="Times New Roman"/>
                <w:color w:val="000000"/>
                <w:shd w:val="clear" w:color="auto" w:fill="FFFFFF"/>
              </w:rPr>
              <w:t xml:space="preserve">ВД 3. </w:t>
            </w:r>
            <w:r w:rsidRPr="00D55CED">
              <w:rPr>
                <w:rFonts w:ascii="Times New Roman" w:hAnsi="Times New Roman"/>
                <w:color w:val="000000"/>
                <w:shd w:val="clear" w:color="auto" w:fill="FFFFFF"/>
              </w:rPr>
              <w:t>Изготовление деталей на металл</w:t>
            </w:r>
            <w:r w:rsidRPr="00D55CED">
              <w:rPr>
                <w:rFonts w:ascii="Times New Roman" w:hAnsi="Times New Roman"/>
                <w:color w:val="000000"/>
                <w:shd w:val="clear" w:color="auto" w:fill="FFFFFF"/>
              </w:rPr>
              <w:t>о</w:t>
            </w:r>
            <w:r w:rsidRPr="00D55CED">
              <w:rPr>
                <w:rFonts w:ascii="Times New Roman" w:hAnsi="Times New Roman"/>
                <w:color w:val="000000"/>
                <w:shd w:val="clear" w:color="auto" w:fill="FFFFFF"/>
              </w:rPr>
              <w:t>режущих станках с программным упра</w:t>
            </w:r>
            <w:r w:rsidRPr="00D55CED">
              <w:rPr>
                <w:rFonts w:ascii="Times New Roman" w:hAnsi="Times New Roman"/>
                <w:color w:val="000000"/>
                <w:shd w:val="clear" w:color="auto" w:fill="FFFFFF"/>
              </w:rPr>
              <w:t>в</w:t>
            </w:r>
            <w:r w:rsidRPr="00D55CED">
              <w:rPr>
                <w:rFonts w:ascii="Times New Roman" w:hAnsi="Times New Roman"/>
                <w:color w:val="000000"/>
                <w:shd w:val="clear" w:color="auto" w:fill="FFFFFF"/>
              </w:rPr>
              <w:t xml:space="preserve">лением по стадиям технологического </w:t>
            </w:r>
            <w:r w:rsidRPr="00D55CED">
              <w:rPr>
                <w:rFonts w:ascii="Times New Roman" w:hAnsi="Times New Roman"/>
                <w:color w:val="000000"/>
                <w:shd w:val="clear" w:color="auto" w:fill="FFFFFF"/>
              </w:rPr>
              <w:lastRenderedPageBreak/>
              <w:t>процесса в соответствии с требованиями охраны труда и экологической безопа</w:t>
            </w:r>
            <w:r w:rsidRPr="00D55CED">
              <w:rPr>
                <w:rFonts w:ascii="Times New Roman" w:hAnsi="Times New Roman"/>
                <w:color w:val="000000"/>
                <w:shd w:val="clear" w:color="auto" w:fill="FFFFFF"/>
              </w:rPr>
              <w:t>с</w:t>
            </w:r>
            <w:r w:rsidRPr="00D55CED">
              <w:rPr>
                <w:rFonts w:ascii="Times New Roman" w:hAnsi="Times New Roman"/>
                <w:color w:val="000000"/>
                <w:shd w:val="clear" w:color="auto" w:fill="FFFFFF"/>
              </w:rPr>
              <w:t>ности.</w:t>
            </w:r>
          </w:p>
        </w:tc>
        <w:tc>
          <w:tcPr>
            <w:tcW w:w="5239" w:type="dxa"/>
          </w:tcPr>
          <w:p w14:paraId="574C9A8A" w14:textId="77777777" w:rsidR="00BE10B1" w:rsidRPr="008B0BDF" w:rsidRDefault="00BE10B1" w:rsidP="00A16245">
            <w:pPr>
              <w:widowControl w:val="0"/>
              <w:rPr>
                <w:rFonts w:ascii="Times New Roman" w:hAnsi="Times New Roman"/>
                <w:color w:val="000000"/>
              </w:rPr>
            </w:pPr>
            <w:r>
              <w:rPr>
                <w:rFonts w:ascii="Times New Roman" w:hAnsi="Times New Roman"/>
                <w:color w:val="000000"/>
              </w:rPr>
              <w:lastRenderedPageBreak/>
              <w:t>Комплексное выполнение задания демонстрацио</w:t>
            </w:r>
            <w:r>
              <w:rPr>
                <w:rFonts w:ascii="Times New Roman" w:hAnsi="Times New Roman"/>
                <w:color w:val="000000"/>
              </w:rPr>
              <w:t>н</w:t>
            </w:r>
            <w:r>
              <w:rPr>
                <w:rFonts w:ascii="Times New Roman" w:hAnsi="Times New Roman"/>
                <w:color w:val="000000"/>
              </w:rPr>
              <w:t>ного экзамена</w:t>
            </w:r>
          </w:p>
        </w:tc>
      </w:tr>
      <w:tr w:rsidR="00BE10B1" w:rsidRPr="008B0BDF" w14:paraId="0B113298" w14:textId="77777777" w:rsidTr="00A16245">
        <w:tc>
          <w:tcPr>
            <w:tcW w:w="4106" w:type="dxa"/>
          </w:tcPr>
          <w:p w14:paraId="738565FB" w14:textId="77777777" w:rsidR="00BE10B1" w:rsidRPr="00D55CED" w:rsidRDefault="00BE10B1" w:rsidP="00A16245">
            <w:pPr>
              <w:jc w:val="both"/>
              <w:rPr>
                <w:rFonts w:ascii="Times New Roman" w:hAnsi="Times New Roman"/>
                <w:color w:val="000000"/>
                <w:shd w:val="clear" w:color="auto" w:fill="FFFFFF"/>
              </w:rPr>
            </w:pPr>
            <w:r w:rsidRPr="00D55CED">
              <w:rPr>
                <w:rFonts w:ascii="Times New Roman" w:hAnsi="Times New Roman"/>
                <w:color w:val="000000"/>
                <w:shd w:val="clear" w:color="auto" w:fill="FFFFFF"/>
              </w:rPr>
              <w:lastRenderedPageBreak/>
              <w:t>ПК 3.1. Осуществлять подготовку и о</w:t>
            </w:r>
            <w:r w:rsidRPr="00D55CED">
              <w:rPr>
                <w:rFonts w:ascii="Times New Roman" w:hAnsi="Times New Roman"/>
                <w:color w:val="000000"/>
                <w:shd w:val="clear" w:color="auto" w:fill="FFFFFF"/>
              </w:rPr>
              <w:t>б</w:t>
            </w:r>
            <w:r w:rsidRPr="00D55CED">
              <w:rPr>
                <w:rFonts w:ascii="Times New Roman" w:hAnsi="Times New Roman"/>
                <w:color w:val="000000"/>
                <w:shd w:val="clear" w:color="auto" w:fill="FFFFFF"/>
              </w:rPr>
              <w:t>служивание рабочего места для работы на металлорежущих станках с пр</w:t>
            </w:r>
            <w:r w:rsidRPr="00D55CED">
              <w:rPr>
                <w:rFonts w:ascii="Times New Roman" w:hAnsi="Times New Roman"/>
                <w:color w:val="000000"/>
                <w:shd w:val="clear" w:color="auto" w:fill="FFFFFF"/>
              </w:rPr>
              <w:t>о</w:t>
            </w:r>
            <w:r w:rsidRPr="00D55CED">
              <w:rPr>
                <w:rFonts w:ascii="Times New Roman" w:hAnsi="Times New Roman"/>
                <w:color w:val="000000"/>
                <w:shd w:val="clear" w:color="auto" w:fill="FFFFFF"/>
              </w:rPr>
              <w:t>граммным управлением.</w:t>
            </w:r>
          </w:p>
        </w:tc>
        <w:tc>
          <w:tcPr>
            <w:tcW w:w="5239" w:type="dxa"/>
          </w:tcPr>
          <w:p w14:paraId="5FA654D4" w14:textId="77777777" w:rsidR="00BE10B1" w:rsidRPr="008B0BDF" w:rsidRDefault="00BE10B1" w:rsidP="00A16245">
            <w:pPr>
              <w:widowControl w:val="0"/>
              <w:rPr>
                <w:rFonts w:ascii="Times New Roman" w:hAnsi="Times New Roman"/>
                <w:color w:val="000000"/>
              </w:rPr>
            </w:pPr>
            <w:r>
              <w:rPr>
                <w:rFonts w:ascii="Times New Roman" w:hAnsi="Times New Roman"/>
                <w:color w:val="000000"/>
              </w:rPr>
              <w:t>Подготовка инструмента, запуск станка</w:t>
            </w:r>
          </w:p>
        </w:tc>
      </w:tr>
      <w:tr w:rsidR="00BE10B1" w:rsidRPr="008B0BDF" w14:paraId="23D8CC76" w14:textId="77777777" w:rsidTr="00A16245">
        <w:tc>
          <w:tcPr>
            <w:tcW w:w="4106" w:type="dxa"/>
          </w:tcPr>
          <w:p w14:paraId="2DCEA213" w14:textId="77777777" w:rsidR="00BE10B1" w:rsidRPr="00D55CED" w:rsidRDefault="00BE10B1" w:rsidP="00A16245">
            <w:pPr>
              <w:jc w:val="both"/>
              <w:rPr>
                <w:rFonts w:ascii="Times New Roman" w:hAnsi="Times New Roman"/>
                <w:color w:val="000000"/>
                <w:shd w:val="clear" w:color="auto" w:fill="FFFFFF"/>
              </w:rPr>
            </w:pPr>
            <w:r w:rsidRPr="00D55CED">
              <w:rPr>
                <w:rFonts w:ascii="Times New Roman" w:hAnsi="Times New Roman"/>
                <w:color w:val="000000"/>
                <w:shd w:val="clear" w:color="auto" w:fill="FFFFFF"/>
              </w:rPr>
              <w:t>ПК 3.2. Осуществлять подготовку к и</w:t>
            </w:r>
            <w:r w:rsidRPr="00D55CED">
              <w:rPr>
                <w:rFonts w:ascii="Times New Roman" w:hAnsi="Times New Roman"/>
                <w:color w:val="000000"/>
                <w:shd w:val="clear" w:color="auto" w:fill="FFFFFF"/>
              </w:rPr>
              <w:t>с</w:t>
            </w:r>
            <w:r w:rsidRPr="00D55CED">
              <w:rPr>
                <w:rFonts w:ascii="Times New Roman" w:hAnsi="Times New Roman"/>
                <w:color w:val="000000"/>
                <w:shd w:val="clear" w:color="auto" w:fill="FFFFFF"/>
              </w:rPr>
              <w:t>пользованию инструмента и оснастки для работы  на металлорежущих станках с программным управлением, настройку станка в соответствии с заданием.</w:t>
            </w:r>
          </w:p>
        </w:tc>
        <w:tc>
          <w:tcPr>
            <w:tcW w:w="5239" w:type="dxa"/>
          </w:tcPr>
          <w:p w14:paraId="6B2C76DC" w14:textId="77777777" w:rsidR="00BE10B1" w:rsidRPr="008B0BDF" w:rsidRDefault="00BE10B1" w:rsidP="00A16245">
            <w:pPr>
              <w:widowControl w:val="0"/>
              <w:rPr>
                <w:rFonts w:ascii="Times New Roman" w:hAnsi="Times New Roman"/>
                <w:color w:val="000000"/>
              </w:rPr>
            </w:pPr>
            <w:r>
              <w:rPr>
                <w:rFonts w:ascii="Times New Roman" w:hAnsi="Times New Roman"/>
                <w:color w:val="000000"/>
              </w:rPr>
              <w:t>Сборка, установка, привязка инструмента, задание нулевых точек</w:t>
            </w:r>
          </w:p>
        </w:tc>
      </w:tr>
      <w:tr w:rsidR="00BE10B1" w:rsidRPr="008B0BDF" w14:paraId="202AD3DA" w14:textId="77777777" w:rsidTr="00A16245">
        <w:tc>
          <w:tcPr>
            <w:tcW w:w="4106" w:type="dxa"/>
          </w:tcPr>
          <w:p w14:paraId="4F288C21" w14:textId="77777777" w:rsidR="00BE10B1" w:rsidRPr="00D55CED" w:rsidRDefault="00BE10B1" w:rsidP="00A16245">
            <w:pPr>
              <w:jc w:val="both"/>
              <w:rPr>
                <w:rFonts w:ascii="Times New Roman" w:hAnsi="Times New Roman"/>
                <w:color w:val="000000"/>
                <w:shd w:val="clear" w:color="auto" w:fill="FFFFFF"/>
              </w:rPr>
            </w:pPr>
            <w:r w:rsidRPr="00D55CED">
              <w:rPr>
                <w:rFonts w:ascii="Times New Roman" w:hAnsi="Times New Roman"/>
                <w:color w:val="000000"/>
                <w:shd w:val="clear" w:color="auto" w:fill="FFFFFF"/>
              </w:rPr>
              <w:t>ПК 3.3. Осуществлять перенос програ</w:t>
            </w:r>
            <w:r w:rsidRPr="00D55CED">
              <w:rPr>
                <w:rFonts w:ascii="Times New Roman" w:hAnsi="Times New Roman"/>
                <w:color w:val="000000"/>
                <w:shd w:val="clear" w:color="auto" w:fill="FFFFFF"/>
              </w:rPr>
              <w:t>м</w:t>
            </w:r>
            <w:r w:rsidRPr="00D55CED">
              <w:rPr>
                <w:rFonts w:ascii="Times New Roman" w:hAnsi="Times New Roman"/>
                <w:color w:val="000000"/>
                <w:shd w:val="clear" w:color="auto" w:fill="FFFFFF"/>
              </w:rPr>
              <w:t>мы на станок, адаптацию разработанных управляющих программ на основе ан</w:t>
            </w:r>
            <w:r w:rsidRPr="00D55CED">
              <w:rPr>
                <w:rFonts w:ascii="Times New Roman" w:hAnsi="Times New Roman"/>
                <w:color w:val="000000"/>
                <w:shd w:val="clear" w:color="auto" w:fill="FFFFFF"/>
              </w:rPr>
              <w:t>а</w:t>
            </w:r>
            <w:r w:rsidRPr="00D55CED">
              <w:rPr>
                <w:rFonts w:ascii="Times New Roman" w:hAnsi="Times New Roman"/>
                <w:color w:val="000000"/>
                <w:shd w:val="clear" w:color="auto" w:fill="FFFFFF"/>
              </w:rPr>
              <w:t>лиза входных данных, технологической и конструкторской документации.</w:t>
            </w:r>
          </w:p>
        </w:tc>
        <w:tc>
          <w:tcPr>
            <w:tcW w:w="5239" w:type="dxa"/>
          </w:tcPr>
          <w:p w14:paraId="6194AFD8" w14:textId="77777777" w:rsidR="00BE10B1" w:rsidRPr="008B0BDF" w:rsidRDefault="00BE10B1" w:rsidP="00A16245">
            <w:pPr>
              <w:widowControl w:val="0"/>
              <w:rPr>
                <w:rFonts w:ascii="Times New Roman" w:hAnsi="Times New Roman"/>
                <w:color w:val="000000"/>
              </w:rPr>
            </w:pPr>
            <w:r>
              <w:rPr>
                <w:rFonts w:ascii="Times New Roman" w:hAnsi="Times New Roman"/>
                <w:color w:val="000000"/>
              </w:rPr>
              <w:t>Выполнение программы, ввод корректоров на износ инструмента, смещения системы координат и пар</w:t>
            </w:r>
            <w:r>
              <w:rPr>
                <w:rFonts w:ascii="Times New Roman" w:hAnsi="Times New Roman"/>
                <w:color w:val="000000"/>
              </w:rPr>
              <w:t>а</w:t>
            </w:r>
            <w:r>
              <w:rPr>
                <w:rFonts w:ascii="Times New Roman" w:hAnsi="Times New Roman"/>
                <w:color w:val="000000"/>
              </w:rPr>
              <w:t>метры обработки</w:t>
            </w:r>
          </w:p>
        </w:tc>
      </w:tr>
      <w:tr w:rsidR="00BE10B1" w:rsidRPr="008B0BDF" w14:paraId="23F1A343" w14:textId="77777777" w:rsidTr="00A16245">
        <w:tc>
          <w:tcPr>
            <w:tcW w:w="4106" w:type="dxa"/>
          </w:tcPr>
          <w:p w14:paraId="260E18A1" w14:textId="77777777" w:rsidR="00BE10B1" w:rsidRPr="00D55CED" w:rsidRDefault="00BE10B1" w:rsidP="00A16245">
            <w:pPr>
              <w:jc w:val="both"/>
              <w:rPr>
                <w:rFonts w:ascii="Times New Roman" w:hAnsi="Times New Roman"/>
                <w:color w:val="000000"/>
                <w:shd w:val="clear" w:color="auto" w:fill="FFFFFF"/>
              </w:rPr>
            </w:pPr>
            <w:r w:rsidRPr="00D55CED">
              <w:rPr>
                <w:rFonts w:ascii="Times New Roman" w:hAnsi="Times New Roman"/>
                <w:color w:val="000000"/>
                <w:shd w:val="clear" w:color="auto" w:fill="FFFFFF"/>
              </w:rPr>
              <w:t>ПК 3.4. Вести технологический процесс обработки и доводки деталей, заготовок и инструментов на металлорежущих станках с программным управлением с соблюдением требований к качеству, в соответствии с заданием и технической документацией.</w:t>
            </w:r>
          </w:p>
        </w:tc>
        <w:tc>
          <w:tcPr>
            <w:tcW w:w="5239" w:type="dxa"/>
          </w:tcPr>
          <w:p w14:paraId="05D3A871" w14:textId="77777777" w:rsidR="00BE10B1" w:rsidRPr="008B0BDF" w:rsidRDefault="00BE10B1" w:rsidP="00A16245">
            <w:pPr>
              <w:widowControl w:val="0"/>
              <w:rPr>
                <w:rFonts w:ascii="Times New Roman" w:hAnsi="Times New Roman"/>
                <w:color w:val="000000"/>
              </w:rPr>
            </w:pPr>
            <w:r>
              <w:rPr>
                <w:rFonts w:ascii="Times New Roman" w:hAnsi="Times New Roman"/>
                <w:color w:val="000000"/>
              </w:rPr>
              <w:t>Выполнение операций, контроль размеров, допусков формы и расположения, шероховатости поверхн</w:t>
            </w:r>
            <w:r>
              <w:rPr>
                <w:rFonts w:ascii="Times New Roman" w:hAnsi="Times New Roman"/>
                <w:color w:val="000000"/>
              </w:rPr>
              <w:t>о</w:t>
            </w:r>
            <w:r>
              <w:rPr>
                <w:rFonts w:ascii="Times New Roman" w:hAnsi="Times New Roman"/>
                <w:color w:val="000000"/>
              </w:rPr>
              <w:t>стей</w:t>
            </w:r>
          </w:p>
        </w:tc>
      </w:tr>
    </w:tbl>
    <w:p w14:paraId="0810FB43" w14:textId="77777777" w:rsidR="00BE10B1" w:rsidRDefault="00BE10B1" w:rsidP="00BE10B1">
      <w:pPr>
        <w:pStyle w:val="ae"/>
        <w:spacing w:after="160"/>
        <w:jc w:val="both"/>
        <w:rPr>
          <w:i/>
          <w:color w:val="000000"/>
          <w:shd w:val="clear" w:color="auto" w:fill="FFFFFF"/>
        </w:rPr>
      </w:pPr>
    </w:p>
    <w:p w14:paraId="0E83FC7B" w14:textId="77777777" w:rsidR="00BE10B1" w:rsidRDefault="00BE10B1" w:rsidP="00BE10B1">
      <w:pPr>
        <w:pStyle w:val="ae"/>
        <w:spacing w:after="160"/>
        <w:jc w:val="both"/>
        <w:rPr>
          <w:i/>
          <w:color w:val="000000"/>
          <w:shd w:val="clear" w:color="auto" w:fill="FFFFFF"/>
        </w:rPr>
      </w:pPr>
    </w:p>
    <w:p w14:paraId="7879A491" w14:textId="77777777" w:rsidR="00BE10B1" w:rsidRPr="008B0BDF" w:rsidRDefault="00BE10B1" w:rsidP="00BE10B1">
      <w:pPr>
        <w:pStyle w:val="ae"/>
        <w:spacing w:after="160"/>
        <w:jc w:val="both"/>
        <w:rPr>
          <w:b/>
          <w:color w:val="000000"/>
          <w:shd w:val="clear" w:color="auto" w:fill="FFFFFF"/>
        </w:rPr>
      </w:pPr>
    </w:p>
    <w:p w14:paraId="6DAB3D1E" w14:textId="77777777" w:rsidR="00BE10B1" w:rsidRDefault="00BE10B1" w:rsidP="00BE10B1">
      <w:pPr>
        <w:spacing w:after="160" w:line="259" w:lineRule="auto"/>
        <w:rPr>
          <w:rFonts w:ascii="Times New Roman" w:hAnsi="Times New Roman"/>
          <w:b/>
          <w:color w:val="000000"/>
          <w:sz w:val="24"/>
          <w:szCs w:val="24"/>
          <w:shd w:val="clear" w:color="auto" w:fill="FFFFFF"/>
          <w:lang w:val="x-none" w:eastAsia="x-none"/>
        </w:rPr>
      </w:pPr>
      <w:r>
        <w:rPr>
          <w:b/>
          <w:color w:val="000000"/>
          <w:shd w:val="clear" w:color="auto" w:fill="FFFFFF"/>
        </w:rPr>
        <w:br w:type="page"/>
      </w:r>
    </w:p>
    <w:p w14:paraId="5D549E35" w14:textId="77777777" w:rsidR="00BE10B1" w:rsidRPr="00924CE4" w:rsidRDefault="00BE10B1" w:rsidP="00BE10B1">
      <w:pPr>
        <w:pStyle w:val="ae"/>
        <w:spacing w:before="0" w:after="0"/>
        <w:ind w:left="0"/>
        <w:jc w:val="center"/>
        <w:rPr>
          <w:b/>
          <w:color w:val="000000"/>
          <w:shd w:val="clear" w:color="auto" w:fill="FFFFFF"/>
        </w:rPr>
      </w:pPr>
      <w:r w:rsidRPr="00924CE4">
        <w:rPr>
          <w:b/>
          <w:color w:val="000000"/>
          <w:shd w:val="clear" w:color="auto" w:fill="FFFFFF"/>
        </w:rPr>
        <w:lastRenderedPageBreak/>
        <w:t>2. СТРУКТУРА ПРОЦЕДУР ГИА И ПОРЯДОК ПРОВЕДЕНИЯ</w:t>
      </w:r>
    </w:p>
    <w:p w14:paraId="12465044" w14:textId="77777777" w:rsidR="00BE10B1" w:rsidRPr="00924CE4" w:rsidRDefault="00BE10B1" w:rsidP="00BE10B1">
      <w:pPr>
        <w:pStyle w:val="ae"/>
        <w:spacing w:before="0" w:after="0"/>
        <w:ind w:left="0" w:firstLine="709"/>
        <w:jc w:val="both"/>
        <w:rPr>
          <w:b/>
          <w:color w:val="000000"/>
          <w:shd w:val="clear" w:color="auto" w:fill="FFFFFF"/>
        </w:rPr>
      </w:pPr>
    </w:p>
    <w:p w14:paraId="2E820198" w14:textId="77777777" w:rsidR="00BE10B1" w:rsidRPr="00924CE4" w:rsidRDefault="00BE10B1" w:rsidP="00BE10B1">
      <w:pPr>
        <w:pStyle w:val="ae"/>
        <w:spacing w:before="0" w:after="0"/>
        <w:ind w:left="0" w:firstLine="709"/>
        <w:jc w:val="both"/>
        <w:rPr>
          <w:b/>
          <w:color w:val="000000"/>
          <w:shd w:val="clear" w:color="auto" w:fill="FFFFFF"/>
        </w:rPr>
      </w:pPr>
      <w:r w:rsidRPr="00924CE4">
        <w:rPr>
          <w:b/>
          <w:color w:val="000000"/>
          <w:shd w:val="clear" w:color="auto" w:fill="FFFFFF"/>
        </w:rPr>
        <w:t>2.1. Структура задания для процедуры ГИА</w:t>
      </w:r>
    </w:p>
    <w:p w14:paraId="4C83E33C" w14:textId="77777777" w:rsidR="00BE10B1" w:rsidRDefault="00BE10B1" w:rsidP="00BE10B1">
      <w:pPr>
        <w:pStyle w:val="ae"/>
        <w:spacing w:before="0" w:after="0"/>
        <w:ind w:left="0" w:firstLine="709"/>
        <w:jc w:val="both"/>
        <w:rPr>
          <w:b/>
          <w:bCs/>
          <w:i/>
          <w:color w:val="000000"/>
          <w:shd w:val="clear" w:color="auto" w:fill="FFFFFF"/>
        </w:rPr>
      </w:pPr>
    </w:p>
    <w:p w14:paraId="7AB1456B" w14:textId="77777777" w:rsidR="00BE10B1" w:rsidRPr="004748FA" w:rsidRDefault="00BE10B1" w:rsidP="00BE10B1">
      <w:pPr>
        <w:pStyle w:val="ae"/>
        <w:spacing w:before="0" w:after="0"/>
        <w:ind w:left="0" w:firstLine="709"/>
        <w:jc w:val="both"/>
        <w:rPr>
          <w:iCs/>
          <w:color w:val="000000"/>
          <w:shd w:val="clear" w:color="auto" w:fill="FFFFFF"/>
        </w:rPr>
      </w:pPr>
      <w:r w:rsidRPr="004748FA">
        <w:rPr>
          <w:iCs/>
          <w:color w:val="000000"/>
          <w:shd w:val="clear" w:color="auto" w:fill="FFFFFF"/>
        </w:rPr>
        <w:t xml:space="preserve">Для </w:t>
      </w:r>
      <w:r>
        <w:rPr>
          <w:iCs/>
          <w:color w:val="000000"/>
          <w:shd w:val="clear" w:color="auto" w:fill="FFFFFF"/>
        </w:rPr>
        <w:t>д</w:t>
      </w:r>
      <w:r w:rsidRPr="004748FA">
        <w:rPr>
          <w:iCs/>
          <w:color w:val="000000"/>
          <w:shd w:val="clear" w:color="auto" w:fill="FFFFFF"/>
        </w:rPr>
        <w:t>емонстрационного экзамена определено задание, разделенное на 2 части.</w:t>
      </w:r>
    </w:p>
    <w:p w14:paraId="7DC104CA" w14:textId="77777777" w:rsidR="00BE10B1" w:rsidRPr="004748FA" w:rsidRDefault="00BE10B1" w:rsidP="00BE10B1">
      <w:pPr>
        <w:pStyle w:val="ae"/>
        <w:spacing w:before="0" w:after="0"/>
        <w:ind w:left="0" w:firstLine="709"/>
        <w:jc w:val="both"/>
        <w:rPr>
          <w:iCs/>
          <w:color w:val="000000"/>
          <w:shd w:val="clear" w:color="auto" w:fill="FFFFFF"/>
        </w:rPr>
      </w:pPr>
      <w:r w:rsidRPr="004748FA">
        <w:rPr>
          <w:iCs/>
          <w:color w:val="000000"/>
          <w:shd w:val="clear" w:color="auto" w:fill="FFFFFF"/>
        </w:rPr>
        <w:t>В первой части студент выполняет задания по блокам: чтение чертежа, метрология, программирование: G-код. Время не является фиксированным для перехода между блоками, однако на выполнение всех трех блоков у студента ровно 30 минут.</w:t>
      </w:r>
    </w:p>
    <w:p w14:paraId="70E1C160" w14:textId="77777777" w:rsidR="00BE10B1" w:rsidRPr="004748FA" w:rsidRDefault="00BE10B1" w:rsidP="00BE10B1">
      <w:pPr>
        <w:pStyle w:val="ae"/>
        <w:spacing w:before="0" w:after="0"/>
        <w:ind w:left="0" w:firstLine="709"/>
        <w:jc w:val="both"/>
        <w:rPr>
          <w:iCs/>
          <w:color w:val="000000"/>
          <w:shd w:val="clear" w:color="auto" w:fill="FFFFFF"/>
        </w:rPr>
      </w:pPr>
      <w:r w:rsidRPr="004748FA">
        <w:rPr>
          <w:iCs/>
          <w:color w:val="000000"/>
          <w:shd w:val="clear" w:color="auto" w:fill="FFFFFF"/>
        </w:rPr>
        <w:t>Во второй части студент выполняет задание по изготовлению детали из материала Д16Т, согласно требованиям чертежа, на станке с ЧПУ. Согласно примерному плану пров</w:t>
      </w:r>
      <w:r w:rsidRPr="004748FA">
        <w:rPr>
          <w:iCs/>
          <w:color w:val="000000"/>
          <w:shd w:val="clear" w:color="auto" w:fill="FFFFFF"/>
        </w:rPr>
        <w:t>е</w:t>
      </w:r>
      <w:r w:rsidRPr="004748FA">
        <w:rPr>
          <w:iCs/>
          <w:color w:val="000000"/>
          <w:shd w:val="clear" w:color="auto" w:fill="FFFFFF"/>
        </w:rPr>
        <w:t>дения экзамена данная часть занимает 3 часа 30 минут.</w:t>
      </w:r>
    </w:p>
    <w:p w14:paraId="1FC473CB" w14:textId="77777777" w:rsidR="00BE10B1" w:rsidRPr="004748FA" w:rsidRDefault="00BE10B1" w:rsidP="00BE10B1">
      <w:pPr>
        <w:pStyle w:val="ae"/>
        <w:spacing w:before="0" w:after="0"/>
        <w:ind w:left="0" w:firstLine="709"/>
        <w:jc w:val="both"/>
        <w:rPr>
          <w:iCs/>
          <w:color w:val="000000"/>
          <w:shd w:val="clear" w:color="auto" w:fill="FFFFFF"/>
        </w:rPr>
      </w:pPr>
      <w:r w:rsidRPr="004748FA">
        <w:rPr>
          <w:iCs/>
          <w:color w:val="000000"/>
          <w:shd w:val="clear" w:color="auto" w:fill="FFFFFF"/>
        </w:rPr>
        <w:t>Задание второй части позволяет оценить навыки владения всеми типовыми операци</w:t>
      </w:r>
      <w:r w:rsidRPr="004748FA">
        <w:rPr>
          <w:iCs/>
          <w:color w:val="000000"/>
          <w:shd w:val="clear" w:color="auto" w:fill="FFFFFF"/>
        </w:rPr>
        <w:t>я</w:t>
      </w:r>
      <w:r w:rsidRPr="004748FA">
        <w:rPr>
          <w:iCs/>
          <w:color w:val="000000"/>
          <w:shd w:val="clear" w:color="auto" w:fill="FFFFFF"/>
        </w:rPr>
        <w:t xml:space="preserve">ми обработки – наружное точение, расточка, выполнение резьб и т.д. </w:t>
      </w:r>
    </w:p>
    <w:p w14:paraId="4E9AE639" w14:textId="77777777" w:rsidR="00BE10B1" w:rsidRPr="004748FA" w:rsidRDefault="00BE10B1" w:rsidP="00BE10B1">
      <w:pPr>
        <w:pStyle w:val="ae"/>
        <w:spacing w:before="0" w:after="0"/>
        <w:ind w:left="0" w:firstLine="709"/>
        <w:jc w:val="both"/>
        <w:rPr>
          <w:iCs/>
          <w:color w:val="000000"/>
          <w:shd w:val="clear" w:color="auto" w:fill="FFFFFF"/>
        </w:rPr>
      </w:pPr>
    </w:p>
    <w:p w14:paraId="277EEA61" w14:textId="77777777" w:rsidR="00BE10B1" w:rsidRDefault="00BE10B1" w:rsidP="00BE10B1">
      <w:pPr>
        <w:pStyle w:val="ae"/>
        <w:spacing w:before="0" w:after="0"/>
        <w:ind w:left="0" w:firstLine="709"/>
        <w:jc w:val="both"/>
        <w:rPr>
          <w:b/>
          <w:bCs/>
          <w:i/>
          <w:color w:val="000000"/>
          <w:shd w:val="clear" w:color="auto" w:fill="FFFFFF"/>
        </w:rPr>
      </w:pPr>
    </w:p>
    <w:p w14:paraId="4AF264A1" w14:textId="77777777" w:rsidR="00BE10B1" w:rsidRPr="00924CE4" w:rsidRDefault="00BE10B1" w:rsidP="00BE10B1">
      <w:pPr>
        <w:pStyle w:val="ae"/>
        <w:spacing w:before="0" w:after="0"/>
        <w:ind w:left="0" w:firstLine="709"/>
        <w:rPr>
          <w:b/>
        </w:rPr>
      </w:pPr>
      <w:r w:rsidRPr="00924CE4">
        <w:rPr>
          <w:b/>
        </w:rPr>
        <w:t xml:space="preserve">2.2. Порядок проведения процедуры </w:t>
      </w:r>
    </w:p>
    <w:p w14:paraId="500B42B6" w14:textId="77777777" w:rsidR="00BE10B1" w:rsidRDefault="00BE10B1" w:rsidP="00BE10B1">
      <w:pPr>
        <w:pStyle w:val="ae"/>
        <w:spacing w:before="0" w:after="0"/>
        <w:ind w:left="0" w:firstLine="709"/>
        <w:jc w:val="both"/>
        <w:rPr>
          <w:i/>
        </w:rPr>
      </w:pPr>
    </w:p>
    <w:p w14:paraId="5B0B323B" w14:textId="77777777" w:rsidR="00BE10B1" w:rsidRPr="008C0EE9" w:rsidRDefault="00BE10B1" w:rsidP="00BE10B1">
      <w:pPr>
        <w:pStyle w:val="ae"/>
        <w:spacing w:before="0" w:after="0"/>
        <w:ind w:left="0" w:firstLine="709"/>
        <w:jc w:val="both"/>
        <w:rPr>
          <w:iCs/>
        </w:rPr>
      </w:pPr>
      <w:r w:rsidRPr="008C0EE9">
        <w:rPr>
          <w:iCs/>
        </w:rPr>
        <w:t>Рекомендуемый порядок и последовательность выполнения задания демонстрацио</w:t>
      </w:r>
      <w:r w:rsidRPr="008C0EE9">
        <w:rPr>
          <w:iCs/>
        </w:rPr>
        <w:t>н</w:t>
      </w:r>
      <w:r w:rsidRPr="008C0EE9">
        <w:rPr>
          <w:iCs/>
        </w:rPr>
        <w:t xml:space="preserve">ного экзамена. </w:t>
      </w:r>
    </w:p>
    <w:p w14:paraId="5792F3C6" w14:textId="77777777" w:rsidR="00BE10B1" w:rsidRDefault="00BE10B1" w:rsidP="00BE10B1">
      <w:pPr>
        <w:pStyle w:val="ae"/>
        <w:spacing w:before="0" w:after="0"/>
        <w:ind w:left="0" w:firstLine="709"/>
        <w:jc w:val="both"/>
        <w:rPr>
          <w:i/>
        </w:rPr>
      </w:pPr>
    </w:p>
    <w:p w14:paraId="3B9ED3D0" w14:textId="77777777" w:rsidR="00BE10B1" w:rsidRDefault="008033D0" w:rsidP="00BE10B1">
      <w:pPr>
        <w:pStyle w:val="ae"/>
        <w:spacing w:before="0" w:after="0"/>
        <w:ind w:left="0" w:firstLine="709"/>
        <w:jc w:val="both"/>
        <w:rPr>
          <w:i/>
        </w:rPr>
      </w:pPr>
      <w:r w:rsidRPr="00CE2FC2">
        <w:rPr>
          <w:noProof/>
        </w:rPr>
        <w:drawing>
          <wp:inline distT="0" distB="0" distL="0" distR="0" wp14:anchorId="74D1BCF7" wp14:editId="2D4B55C4">
            <wp:extent cx="4667250" cy="36290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667250" cy="3629025"/>
                    </a:xfrm>
                    <a:prstGeom prst="rect">
                      <a:avLst/>
                    </a:prstGeom>
                    <a:noFill/>
                    <a:ln>
                      <a:noFill/>
                    </a:ln>
                  </pic:spPr>
                </pic:pic>
              </a:graphicData>
            </a:graphic>
          </wp:inline>
        </w:drawing>
      </w:r>
    </w:p>
    <w:p w14:paraId="5730A715" w14:textId="77777777" w:rsidR="00BE10B1" w:rsidRDefault="00BE10B1" w:rsidP="00BE10B1">
      <w:pPr>
        <w:pStyle w:val="ae"/>
        <w:spacing w:before="0" w:after="0"/>
        <w:ind w:left="0" w:firstLine="709"/>
        <w:jc w:val="both"/>
        <w:rPr>
          <w:i/>
        </w:rPr>
      </w:pPr>
    </w:p>
    <w:p w14:paraId="0086A647" w14:textId="77777777" w:rsidR="00BE10B1" w:rsidRDefault="008033D0" w:rsidP="00BE10B1">
      <w:pPr>
        <w:pStyle w:val="ae"/>
        <w:spacing w:before="0" w:after="0"/>
        <w:ind w:left="0" w:firstLine="709"/>
        <w:jc w:val="both"/>
        <w:rPr>
          <w:i/>
        </w:rPr>
      </w:pPr>
      <w:r w:rsidRPr="00CE2FC2">
        <w:rPr>
          <w:noProof/>
        </w:rPr>
        <w:lastRenderedPageBreak/>
        <w:drawing>
          <wp:inline distT="0" distB="0" distL="0" distR="0" wp14:anchorId="3E260177" wp14:editId="53131416">
            <wp:extent cx="4476750" cy="218122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476750" cy="2181225"/>
                    </a:xfrm>
                    <a:prstGeom prst="rect">
                      <a:avLst/>
                    </a:prstGeom>
                    <a:noFill/>
                    <a:ln>
                      <a:noFill/>
                    </a:ln>
                  </pic:spPr>
                </pic:pic>
              </a:graphicData>
            </a:graphic>
          </wp:inline>
        </w:drawing>
      </w:r>
    </w:p>
    <w:p w14:paraId="48A59682" w14:textId="77777777" w:rsidR="00BE10B1" w:rsidRDefault="00BE10B1" w:rsidP="00BE10B1">
      <w:pPr>
        <w:pStyle w:val="ae"/>
        <w:spacing w:before="0" w:after="0"/>
        <w:ind w:left="0" w:firstLine="709"/>
        <w:jc w:val="both"/>
        <w:rPr>
          <w:iCs/>
        </w:rPr>
      </w:pPr>
      <w:r w:rsidRPr="004748FA">
        <w:rPr>
          <w:iCs/>
        </w:rPr>
        <w:t xml:space="preserve">Демонстрационный экзамен соответствует </w:t>
      </w:r>
      <w:r>
        <w:rPr>
          <w:iCs/>
        </w:rPr>
        <w:t>компетенциям «Токарные работы на ста</w:t>
      </w:r>
      <w:r>
        <w:rPr>
          <w:iCs/>
        </w:rPr>
        <w:t>н</w:t>
      </w:r>
      <w:r>
        <w:rPr>
          <w:iCs/>
        </w:rPr>
        <w:t>ках с ЧПУ». В комплект примерных заданий входит один комплект оценочной документации КОД 1.1, количество вариантов определяется менеджером компетенции и предполагает вн</w:t>
      </w:r>
      <w:r>
        <w:rPr>
          <w:iCs/>
        </w:rPr>
        <w:t>е</w:t>
      </w:r>
      <w:r>
        <w:rPr>
          <w:iCs/>
        </w:rPr>
        <w:t xml:space="preserve">сение изменений в размеры на чертеже. </w:t>
      </w:r>
    </w:p>
    <w:p w14:paraId="138BD338" w14:textId="77777777" w:rsidR="00BE10B1" w:rsidRDefault="00BE10B1" w:rsidP="00BE10B1">
      <w:pPr>
        <w:pStyle w:val="ae"/>
        <w:spacing w:before="0" w:after="0"/>
        <w:ind w:left="0" w:firstLine="709"/>
        <w:jc w:val="both"/>
        <w:rPr>
          <w:iCs/>
        </w:rPr>
      </w:pPr>
      <w:r>
        <w:rPr>
          <w:iCs/>
        </w:rPr>
        <w:t>Количество экспертов составляет от 3 до 6 человек (для группы свыше 20 человек). Общая продолжительность задания составляет 4 часа.</w:t>
      </w:r>
    </w:p>
    <w:p w14:paraId="7632D00D" w14:textId="77777777" w:rsidR="00BE10B1" w:rsidRDefault="00BE10B1" w:rsidP="00BE10B1">
      <w:pPr>
        <w:spacing w:after="160" w:line="259" w:lineRule="auto"/>
        <w:rPr>
          <w:rFonts w:ascii="Times New Roman" w:hAnsi="Times New Roman"/>
          <w:b/>
          <w:sz w:val="24"/>
          <w:szCs w:val="24"/>
        </w:rPr>
      </w:pPr>
    </w:p>
    <w:p w14:paraId="16647238" w14:textId="77777777" w:rsidR="00BE10B1" w:rsidRDefault="00BE10B1" w:rsidP="00BE10B1">
      <w:pPr>
        <w:spacing w:after="0" w:line="240" w:lineRule="auto"/>
        <w:jc w:val="center"/>
        <w:rPr>
          <w:rFonts w:ascii="Times New Roman" w:hAnsi="Times New Roman"/>
          <w:b/>
          <w:sz w:val="24"/>
          <w:szCs w:val="24"/>
        </w:rPr>
      </w:pPr>
      <w:r w:rsidRPr="00924CE4">
        <w:rPr>
          <w:rFonts w:ascii="Times New Roman" w:hAnsi="Times New Roman"/>
          <w:b/>
          <w:sz w:val="24"/>
          <w:szCs w:val="24"/>
        </w:rPr>
        <w:t>3. ТИПОВ</w:t>
      </w:r>
      <w:r>
        <w:rPr>
          <w:rFonts w:ascii="Times New Roman" w:hAnsi="Times New Roman"/>
          <w:b/>
          <w:sz w:val="24"/>
          <w:szCs w:val="24"/>
        </w:rPr>
        <w:t>О</w:t>
      </w:r>
      <w:r w:rsidRPr="00924CE4">
        <w:rPr>
          <w:rFonts w:ascii="Times New Roman" w:hAnsi="Times New Roman"/>
          <w:b/>
          <w:sz w:val="24"/>
          <w:szCs w:val="24"/>
        </w:rPr>
        <w:t>Е ЗАДАНИ</w:t>
      </w:r>
      <w:r>
        <w:rPr>
          <w:rFonts w:ascii="Times New Roman" w:hAnsi="Times New Roman"/>
          <w:b/>
          <w:sz w:val="24"/>
          <w:szCs w:val="24"/>
        </w:rPr>
        <w:t>Е</w:t>
      </w:r>
      <w:r w:rsidRPr="00924CE4">
        <w:rPr>
          <w:rFonts w:ascii="Times New Roman" w:hAnsi="Times New Roman"/>
          <w:b/>
          <w:sz w:val="24"/>
          <w:szCs w:val="24"/>
        </w:rPr>
        <w:t xml:space="preserve"> ДЛЯ ДЕМОНСТРАЦИОННОГО ЭКЗАМЕНА</w:t>
      </w:r>
    </w:p>
    <w:p w14:paraId="267E8C9C" w14:textId="77777777" w:rsidR="00BE10B1" w:rsidRPr="00924CE4" w:rsidRDefault="00BE10B1" w:rsidP="00BE10B1">
      <w:pPr>
        <w:spacing w:after="0" w:line="240" w:lineRule="auto"/>
        <w:jc w:val="center"/>
        <w:rPr>
          <w:rFonts w:ascii="Times New Roman" w:hAnsi="Times New Roman"/>
          <w:b/>
          <w:sz w:val="24"/>
          <w:szCs w:val="24"/>
        </w:rPr>
      </w:pPr>
    </w:p>
    <w:p w14:paraId="5FE51456" w14:textId="77777777" w:rsidR="00BE10B1" w:rsidRPr="00924CE4" w:rsidRDefault="00BE10B1" w:rsidP="00BE10B1">
      <w:pPr>
        <w:spacing w:after="0" w:line="240" w:lineRule="auto"/>
        <w:ind w:firstLine="567"/>
        <w:rPr>
          <w:rFonts w:ascii="Times New Roman" w:hAnsi="Times New Roman"/>
          <w:b/>
          <w:bCs/>
          <w:sz w:val="24"/>
          <w:szCs w:val="24"/>
        </w:rPr>
      </w:pPr>
      <w:r w:rsidRPr="00924CE4">
        <w:rPr>
          <w:rFonts w:ascii="Times New Roman" w:hAnsi="Times New Roman"/>
          <w:b/>
          <w:bCs/>
          <w:sz w:val="24"/>
          <w:szCs w:val="24"/>
        </w:rPr>
        <w:t>3.1. Структура и содержание типового задания</w:t>
      </w:r>
    </w:p>
    <w:p w14:paraId="724A1502" w14:textId="77777777" w:rsidR="00BE10B1" w:rsidRPr="00924CE4" w:rsidRDefault="00BE10B1" w:rsidP="00BE10B1">
      <w:pPr>
        <w:pStyle w:val="ae"/>
        <w:spacing w:before="0" w:after="0"/>
        <w:ind w:left="0" w:firstLine="567"/>
      </w:pPr>
      <w:r w:rsidRPr="00924CE4">
        <w:t>3.1.1. Формулировка типового практического задания</w:t>
      </w:r>
      <w:r>
        <w:t>:</w:t>
      </w:r>
      <w:r w:rsidRPr="00924CE4">
        <w:t xml:space="preserve"> </w:t>
      </w:r>
    </w:p>
    <w:p w14:paraId="1F14F1E7" w14:textId="77777777" w:rsidR="00BE10B1" w:rsidRPr="00B12950" w:rsidRDefault="00BE10B1" w:rsidP="00BE10B1">
      <w:pPr>
        <w:autoSpaceDE w:val="0"/>
        <w:autoSpaceDN w:val="0"/>
        <w:adjustRightInd w:val="0"/>
        <w:spacing w:after="0" w:line="240" w:lineRule="auto"/>
        <w:ind w:firstLine="567"/>
        <w:rPr>
          <w:rFonts w:ascii="Times New Roman" w:hAnsi="Times New Roman"/>
          <w:b/>
          <w:bCs/>
          <w:color w:val="000000"/>
          <w:sz w:val="24"/>
          <w:szCs w:val="24"/>
          <w:lang w:eastAsia="en-US"/>
        </w:rPr>
      </w:pPr>
      <w:r w:rsidRPr="00B12950">
        <w:rPr>
          <w:rFonts w:ascii="Times New Roman" w:hAnsi="Times New Roman"/>
          <w:b/>
          <w:bCs/>
          <w:color w:val="000000"/>
          <w:sz w:val="24"/>
          <w:szCs w:val="24"/>
          <w:lang w:eastAsia="en-US"/>
        </w:rPr>
        <w:t xml:space="preserve">Блок “Метрология”. </w:t>
      </w:r>
    </w:p>
    <w:p w14:paraId="0190EE48" w14:textId="77777777" w:rsidR="00BE10B1" w:rsidRDefault="00BE10B1" w:rsidP="00BE10B1">
      <w:pPr>
        <w:pStyle w:val="ae"/>
        <w:spacing w:before="0" w:after="0"/>
        <w:ind w:left="0" w:firstLine="567"/>
        <w:jc w:val="both"/>
        <w:rPr>
          <w:color w:val="000000"/>
          <w:lang w:eastAsia="en-US"/>
        </w:rPr>
      </w:pPr>
      <w:r w:rsidRPr="00B12950">
        <w:rPr>
          <w:color w:val="000000"/>
          <w:lang w:eastAsia="en-US"/>
        </w:rPr>
        <w:t>Студенту выдается деталь, которая изготавливается центром проведения ДЭ, которую нужно измерить и после написать фактические размеры.</w:t>
      </w:r>
    </w:p>
    <w:p w14:paraId="3011FEF3" w14:textId="77777777" w:rsidR="00BE10B1" w:rsidRPr="004748FA" w:rsidRDefault="00BE10B1" w:rsidP="00BE10B1">
      <w:pPr>
        <w:pStyle w:val="ae"/>
        <w:spacing w:before="0" w:after="0"/>
        <w:ind w:left="0" w:firstLine="567"/>
        <w:jc w:val="both"/>
        <w:rPr>
          <w:b/>
          <w:bCs/>
          <w:color w:val="000000"/>
          <w:lang w:eastAsia="en-US"/>
        </w:rPr>
      </w:pPr>
      <w:r w:rsidRPr="004748FA">
        <w:rPr>
          <w:b/>
          <w:bCs/>
          <w:color w:val="000000"/>
          <w:lang w:eastAsia="en-US"/>
        </w:rPr>
        <w:t>Блок «Изготовление детали»</w:t>
      </w:r>
    </w:p>
    <w:p w14:paraId="3D6E6BFF" w14:textId="77777777" w:rsidR="00BE10B1" w:rsidRPr="00B12950" w:rsidRDefault="00BE10B1" w:rsidP="00BE10B1">
      <w:pPr>
        <w:pStyle w:val="ae"/>
        <w:spacing w:before="0" w:after="0"/>
        <w:ind w:left="0" w:firstLine="567"/>
        <w:jc w:val="both"/>
        <w:rPr>
          <w:color w:val="000000"/>
          <w:lang w:eastAsia="en-US"/>
        </w:rPr>
      </w:pPr>
      <w:r w:rsidRPr="00B12950">
        <w:rPr>
          <w:color w:val="000000"/>
          <w:lang w:eastAsia="en-US"/>
        </w:rPr>
        <w:t>Студент выполняет задание по изготовлению детали из материала Д16Т, согласно тр</w:t>
      </w:r>
      <w:r w:rsidRPr="00B12950">
        <w:rPr>
          <w:color w:val="000000"/>
          <w:lang w:eastAsia="en-US"/>
        </w:rPr>
        <w:t>е</w:t>
      </w:r>
      <w:r w:rsidRPr="00B12950">
        <w:rPr>
          <w:color w:val="000000"/>
          <w:lang w:eastAsia="en-US"/>
        </w:rPr>
        <w:t>бованиям чертежа, на станке с ЧПУ.</w:t>
      </w:r>
    </w:p>
    <w:p w14:paraId="5031F20F" w14:textId="77777777" w:rsidR="00BE10B1" w:rsidRPr="00924CE4" w:rsidRDefault="00BE10B1" w:rsidP="00BE10B1">
      <w:pPr>
        <w:pStyle w:val="ae"/>
        <w:spacing w:before="0" w:after="0"/>
        <w:ind w:left="0" w:firstLine="567"/>
        <w:jc w:val="both"/>
      </w:pPr>
    </w:p>
    <w:p w14:paraId="2720187F" w14:textId="77777777" w:rsidR="00BE10B1" w:rsidRDefault="00BE10B1" w:rsidP="008033D0">
      <w:pPr>
        <w:pStyle w:val="ae"/>
        <w:numPr>
          <w:ilvl w:val="2"/>
          <w:numId w:val="49"/>
        </w:numPr>
        <w:tabs>
          <w:tab w:val="left" w:pos="993"/>
          <w:tab w:val="left" w:pos="1134"/>
        </w:tabs>
        <w:spacing w:before="0" w:after="0"/>
        <w:ind w:left="0" w:firstLine="567"/>
        <w:contextualSpacing/>
        <w:jc w:val="both"/>
      </w:pPr>
      <w:r w:rsidRPr="00924CE4">
        <w:t>Условия выполнения практического задания</w:t>
      </w:r>
      <w:r>
        <w:t>.</w:t>
      </w:r>
      <w:r w:rsidRPr="00924CE4">
        <w:t xml:space="preserve"> </w:t>
      </w:r>
    </w:p>
    <w:p w14:paraId="15587AF5" w14:textId="77777777" w:rsidR="00BE10B1" w:rsidRPr="004748FA" w:rsidRDefault="00BE10B1" w:rsidP="00BE10B1">
      <w:pPr>
        <w:pStyle w:val="ae"/>
        <w:spacing w:before="0" w:after="0"/>
        <w:ind w:left="0" w:firstLine="567"/>
        <w:jc w:val="both"/>
        <w:rPr>
          <w:color w:val="000000"/>
          <w:lang w:eastAsia="en-US"/>
        </w:rPr>
      </w:pPr>
      <w:r w:rsidRPr="004748FA">
        <w:rPr>
          <w:color w:val="000000"/>
          <w:lang w:eastAsia="en-US"/>
        </w:rPr>
        <w:t>Условия проведения и требования к инфраструктуре практического задания описаны в комплекте оценочной документации</w:t>
      </w:r>
      <w:r>
        <w:rPr>
          <w:color w:val="000000"/>
          <w:lang w:eastAsia="en-US"/>
        </w:rPr>
        <w:t xml:space="preserve"> по соответствующему демоэкзамену</w:t>
      </w:r>
      <w:r w:rsidRPr="004748FA">
        <w:rPr>
          <w:color w:val="000000"/>
          <w:lang w:eastAsia="en-US"/>
        </w:rPr>
        <w:t>. Результаты в</w:t>
      </w:r>
      <w:r w:rsidRPr="004748FA">
        <w:rPr>
          <w:color w:val="000000"/>
          <w:lang w:eastAsia="en-US"/>
        </w:rPr>
        <w:t>ы</w:t>
      </w:r>
      <w:r w:rsidRPr="004748FA">
        <w:rPr>
          <w:color w:val="000000"/>
          <w:lang w:eastAsia="en-US"/>
        </w:rPr>
        <w:t>полнения оцениваются группой экспертов путем оценки качества ответов на вопросы первой части и измерения показателей качества выполненной детали.</w:t>
      </w:r>
    </w:p>
    <w:p w14:paraId="7E71D308" w14:textId="77777777" w:rsidR="00BE10B1" w:rsidRPr="004748FA" w:rsidRDefault="00BE10B1" w:rsidP="00BE10B1">
      <w:pPr>
        <w:pStyle w:val="ae"/>
        <w:spacing w:before="0" w:after="0"/>
        <w:ind w:left="0" w:firstLine="567"/>
        <w:jc w:val="both"/>
        <w:rPr>
          <w:color w:val="000000"/>
          <w:lang w:eastAsia="en-US"/>
        </w:rPr>
      </w:pPr>
      <w:r w:rsidRPr="004748FA">
        <w:rPr>
          <w:color w:val="000000"/>
          <w:lang w:eastAsia="en-US"/>
        </w:rPr>
        <w:t>Для проведения экзамена приглашаются представители работодателей, рекомендуется организация видеотрансляции.</w:t>
      </w:r>
    </w:p>
    <w:p w14:paraId="6FB9C56D" w14:textId="77777777" w:rsidR="00BE10B1" w:rsidRPr="00924CE4" w:rsidRDefault="00BE10B1" w:rsidP="00BE10B1">
      <w:pPr>
        <w:pStyle w:val="ae"/>
        <w:spacing w:before="0" w:after="0"/>
        <w:ind w:left="0" w:firstLine="567"/>
        <w:jc w:val="both"/>
        <w:rPr>
          <w:i/>
        </w:rPr>
      </w:pPr>
    </w:p>
    <w:p w14:paraId="44D7D99D" w14:textId="77777777" w:rsidR="00BE10B1" w:rsidRPr="00924CE4" w:rsidRDefault="00BE10B1" w:rsidP="008033D0">
      <w:pPr>
        <w:pStyle w:val="ae"/>
        <w:numPr>
          <w:ilvl w:val="2"/>
          <w:numId w:val="49"/>
        </w:numPr>
        <w:tabs>
          <w:tab w:val="left" w:pos="1134"/>
        </w:tabs>
        <w:spacing w:before="0" w:after="0"/>
        <w:ind w:left="0" w:firstLine="567"/>
        <w:contextualSpacing/>
        <w:jc w:val="both"/>
      </w:pPr>
      <w:r w:rsidRPr="00924CE4">
        <w:t>Формулировка типового теоретического задания</w:t>
      </w:r>
    </w:p>
    <w:p w14:paraId="27C42EFC" w14:textId="77777777" w:rsidR="00BE10B1" w:rsidRPr="004748FA" w:rsidRDefault="00BE10B1" w:rsidP="00BE10B1">
      <w:pPr>
        <w:pStyle w:val="ae"/>
        <w:spacing w:before="0" w:after="0"/>
        <w:ind w:left="0" w:firstLine="567"/>
        <w:jc w:val="both"/>
        <w:rPr>
          <w:b/>
          <w:bCs/>
        </w:rPr>
      </w:pPr>
      <w:r w:rsidRPr="004748FA">
        <w:rPr>
          <w:b/>
          <w:bCs/>
        </w:rPr>
        <w:t>Блок «Программирование: G-код».</w:t>
      </w:r>
    </w:p>
    <w:p w14:paraId="2C4B2FF2" w14:textId="77777777" w:rsidR="00BE10B1" w:rsidRPr="004748FA" w:rsidRDefault="00BE10B1" w:rsidP="00BE10B1">
      <w:pPr>
        <w:pStyle w:val="ae"/>
        <w:spacing w:before="0" w:after="0"/>
        <w:ind w:left="0" w:firstLine="567"/>
        <w:jc w:val="both"/>
        <w:rPr>
          <w:color w:val="000000"/>
          <w:lang w:eastAsia="en-US"/>
        </w:rPr>
      </w:pPr>
      <w:r w:rsidRPr="004748FA">
        <w:rPr>
          <w:color w:val="000000"/>
          <w:lang w:eastAsia="en-US"/>
        </w:rPr>
        <w:t>Студенту выдается лист с 3-мя маленькими программами (любая операция обработки на станке с ЧПУ согласно стандарту программирования, на станках с ЧПУ). Требуется найти ошибки в данных программах.</w:t>
      </w:r>
      <w:r>
        <w:rPr>
          <w:color w:val="000000"/>
          <w:lang w:eastAsia="en-US"/>
        </w:rPr>
        <w:t xml:space="preserve"> </w:t>
      </w:r>
      <w:r w:rsidRPr="004748FA">
        <w:rPr>
          <w:color w:val="000000"/>
          <w:lang w:eastAsia="en-US"/>
        </w:rPr>
        <w:t>Ошибки могут содержать в себе несколько типов – Не вкл</w:t>
      </w:r>
      <w:r w:rsidRPr="004748FA">
        <w:rPr>
          <w:color w:val="000000"/>
          <w:lang w:eastAsia="en-US"/>
        </w:rPr>
        <w:t>ю</w:t>
      </w:r>
      <w:r w:rsidRPr="004748FA">
        <w:rPr>
          <w:color w:val="000000"/>
          <w:lang w:eastAsia="en-US"/>
        </w:rPr>
        <w:t>чены обороты, не корректно указана подача, не верная последовательность операций и т.п.</w:t>
      </w:r>
    </w:p>
    <w:p w14:paraId="5B7B2BCE" w14:textId="77777777" w:rsidR="00BE10B1" w:rsidRPr="004748FA" w:rsidRDefault="00BE10B1" w:rsidP="00BE10B1">
      <w:pPr>
        <w:pStyle w:val="ae"/>
        <w:spacing w:before="0" w:after="0"/>
        <w:ind w:left="0" w:firstLine="567"/>
        <w:jc w:val="both"/>
        <w:rPr>
          <w:b/>
          <w:bCs/>
        </w:rPr>
      </w:pPr>
      <w:r w:rsidRPr="004748FA">
        <w:rPr>
          <w:b/>
          <w:bCs/>
        </w:rPr>
        <w:t>Блок “Чтение чертежа”.</w:t>
      </w:r>
    </w:p>
    <w:p w14:paraId="1F4C7653" w14:textId="77777777" w:rsidR="00BE10B1" w:rsidRPr="004748FA" w:rsidRDefault="00BE10B1" w:rsidP="00BE10B1">
      <w:pPr>
        <w:pStyle w:val="ae"/>
        <w:spacing w:before="0" w:after="0"/>
        <w:ind w:left="0" w:firstLine="567"/>
        <w:jc w:val="both"/>
        <w:rPr>
          <w:color w:val="000000"/>
          <w:lang w:eastAsia="en-US"/>
        </w:rPr>
      </w:pPr>
      <w:r w:rsidRPr="004748FA">
        <w:rPr>
          <w:color w:val="000000"/>
          <w:lang w:eastAsia="en-US"/>
        </w:rPr>
        <w:t>Студенту выдается чертеж с заданиями следующего вида:</w:t>
      </w:r>
    </w:p>
    <w:p w14:paraId="536404A0" w14:textId="77777777" w:rsidR="00BE10B1" w:rsidRPr="004748FA" w:rsidRDefault="00BE10B1" w:rsidP="00BE10B1">
      <w:pPr>
        <w:pStyle w:val="ae"/>
        <w:spacing w:before="0" w:after="0"/>
        <w:ind w:left="0" w:firstLine="567"/>
        <w:jc w:val="both"/>
        <w:rPr>
          <w:color w:val="000000"/>
          <w:lang w:eastAsia="en-US"/>
        </w:rPr>
      </w:pPr>
      <w:r w:rsidRPr="004748FA">
        <w:rPr>
          <w:color w:val="000000"/>
          <w:lang w:eastAsia="en-US"/>
        </w:rPr>
        <w:t>-</w:t>
      </w:r>
      <w:r>
        <w:rPr>
          <w:color w:val="000000"/>
          <w:lang w:eastAsia="en-US"/>
        </w:rPr>
        <w:t xml:space="preserve"> у</w:t>
      </w:r>
      <w:r w:rsidRPr="004748FA">
        <w:rPr>
          <w:color w:val="000000"/>
          <w:lang w:eastAsia="en-US"/>
        </w:rPr>
        <w:t>казать середину поля допуска размера №1 и №2;</w:t>
      </w:r>
    </w:p>
    <w:p w14:paraId="3F1249FD" w14:textId="77777777" w:rsidR="00BE10B1" w:rsidRPr="004748FA" w:rsidRDefault="00BE10B1" w:rsidP="00BE10B1">
      <w:pPr>
        <w:pStyle w:val="ae"/>
        <w:spacing w:before="0" w:after="0"/>
        <w:ind w:left="0" w:firstLine="567"/>
        <w:jc w:val="both"/>
        <w:rPr>
          <w:color w:val="000000"/>
          <w:lang w:eastAsia="en-US"/>
        </w:rPr>
      </w:pPr>
      <w:r w:rsidRPr="004748FA">
        <w:rPr>
          <w:color w:val="000000"/>
          <w:lang w:eastAsia="en-US"/>
        </w:rPr>
        <w:lastRenderedPageBreak/>
        <w:t xml:space="preserve">- </w:t>
      </w:r>
      <w:r>
        <w:rPr>
          <w:color w:val="000000"/>
          <w:lang w:eastAsia="en-US"/>
        </w:rPr>
        <w:t>у</w:t>
      </w:r>
      <w:r w:rsidRPr="004748FA">
        <w:rPr>
          <w:color w:val="000000"/>
          <w:lang w:eastAsia="en-US"/>
        </w:rPr>
        <w:t xml:space="preserve">казать отклонения по таблице “Допуски и посадки” для размера №3 и №4 (например, </w:t>
      </w:r>
      <w:r w:rsidRPr="004748FA">
        <w:rPr>
          <w:rFonts w:ascii="Cambria Math" w:hAnsi="Cambria Math" w:cs="Cambria Math"/>
          <w:color w:val="000000"/>
          <w:lang w:eastAsia="en-US"/>
        </w:rPr>
        <w:t>⌀</w:t>
      </w:r>
      <w:r w:rsidRPr="004748FA">
        <w:rPr>
          <w:color w:val="000000"/>
          <w:lang w:eastAsia="en-US"/>
        </w:rPr>
        <w:t>14Н7);</w:t>
      </w:r>
    </w:p>
    <w:p w14:paraId="3BAD3CE9" w14:textId="77777777" w:rsidR="00BE10B1" w:rsidRPr="004748FA" w:rsidRDefault="00BE10B1" w:rsidP="00BE10B1">
      <w:pPr>
        <w:pStyle w:val="ae"/>
        <w:spacing w:before="0" w:after="0"/>
        <w:ind w:left="0" w:firstLine="567"/>
        <w:jc w:val="both"/>
        <w:rPr>
          <w:color w:val="000000"/>
          <w:lang w:eastAsia="en-US"/>
        </w:rPr>
      </w:pPr>
      <w:r w:rsidRPr="004748FA">
        <w:rPr>
          <w:color w:val="000000"/>
          <w:lang w:eastAsia="en-US"/>
        </w:rPr>
        <w:t xml:space="preserve">- </w:t>
      </w:r>
      <w:r>
        <w:rPr>
          <w:color w:val="000000"/>
          <w:lang w:eastAsia="en-US"/>
        </w:rPr>
        <w:t>н</w:t>
      </w:r>
      <w:r w:rsidRPr="004748FA">
        <w:rPr>
          <w:color w:val="000000"/>
          <w:lang w:eastAsia="en-US"/>
        </w:rPr>
        <w:t>айти и указать отсутствующий размер;</w:t>
      </w:r>
    </w:p>
    <w:p w14:paraId="000693DC" w14:textId="77777777" w:rsidR="00BE10B1" w:rsidRPr="004748FA" w:rsidRDefault="00BE10B1" w:rsidP="00BE10B1">
      <w:pPr>
        <w:pStyle w:val="ae"/>
        <w:spacing w:before="0" w:after="0"/>
        <w:ind w:left="0" w:firstLine="567"/>
        <w:jc w:val="both"/>
        <w:rPr>
          <w:color w:val="000000"/>
          <w:lang w:eastAsia="en-US"/>
        </w:rPr>
      </w:pPr>
      <w:r w:rsidRPr="004748FA">
        <w:rPr>
          <w:color w:val="000000"/>
          <w:lang w:eastAsia="en-US"/>
        </w:rPr>
        <w:t xml:space="preserve">- </w:t>
      </w:r>
      <w:r>
        <w:rPr>
          <w:color w:val="000000"/>
          <w:lang w:eastAsia="en-US"/>
        </w:rPr>
        <w:t>о</w:t>
      </w:r>
      <w:r w:rsidRPr="004748FA">
        <w:rPr>
          <w:color w:val="000000"/>
          <w:lang w:eastAsia="en-US"/>
        </w:rPr>
        <w:t>пределить и указать технические требования для поверхности №1 и №2</w:t>
      </w:r>
      <w:r>
        <w:rPr>
          <w:color w:val="000000"/>
          <w:lang w:eastAsia="en-US"/>
        </w:rPr>
        <w:t>.</w:t>
      </w:r>
    </w:p>
    <w:p w14:paraId="176310E7" w14:textId="77777777" w:rsidR="00BE10B1" w:rsidRPr="00924CE4" w:rsidRDefault="00BE10B1" w:rsidP="00BE10B1">
      <w:pPr>
        <w:pStyle w:val="ae"/>
        <w:spacing w:before="0" w:after="0"/>
        <w:ind w:left="0" w:firstLine="567"/>
        <w:jc w:val="both"/>
      </w:pPr>
    </w:p>
    <w:p w14:paraId="4E8C2750" w14:textId="77777777" w:rsidR="00BE10B1" w:rsidRPr="00924CE4" w:rsidRDefault="00BE10B1" w:rsidP="00BE10B1">
      <w:pPr>
        <w:spacing w:after="0" w:line="240" w:lineRule="auto"/>
        <w:ind w:firstLine="567"/>
        <w:jc w:val="both"/>
        <w:rPr>
          <w:rFonts w:ascii="Times New Roman" w:hAnsi="Times New Roman"/>
          <w:b/>
          <w:bCs/>
          <w:sz w:val="24"/>
          <w:szCs w:val="24"/>
        </w:rPr>
      </w:pPr>
      <w:r w:rsidRPr="00924CE4">
        <w:rPr>
          <w:rFonts w:ascii="Times New Roman" w:hAnsi="Times New Roman"/>
          <w:b/>
          <w:bCs/>
          <w:sz w:val="24"/>
          <w:szCs w:val="24"/>
        </w:rPr>
        <w:t>3.2. Критерии оценки выполнения задания демонстрационного экзамена</w:t>
      </w:r>
    </w:p>
    <w:p w14:paraId="71CD14CD" w14:textId="77777777" w:rsidR="00BE10B1" w:rsidRPr="00924CE4" w:rsidRDefault="00BE10B1" w:rsidP="00BE10B1">
      <w:pPr>
        <w:spacing w:after="0" w:line="240" w:lineRule="auto"/>
        <w:ind w:firstLine="567"/>
        <w:jc w:val="both"/>
        <w:rPr>
          <w:rFonts w:ascii="Times New Roman" w:hAnsi="Times New Roman"/>
          <w:sz w:val="24"/>
          <w:szCs w:val="24"/>
        </w:rPr>
      </w:pPr>
      <w:r w:rsidRPr="00924CE4">
        <w:rPr>
          <w:rFonts w:ascii="Times New Roman" w:hAnsi="Times New Roman"/>
          <w:sz w:val="24"/>
          <w:szCs w:val="24"/>
        </w:rPr>
        <w:t>3.2.1. Порядок оценки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9"/>
        <w:gridCol w:w="5980"/>
        <w:gridCol w:w="2706"/>
      </w:tblGrid>
      <w:tr w:rsidR="00BE10B1" w:rsidRPr="00CA0E9F" w14:paraId="724659F4" w14:textId="77777777" w:rsidTr="00A16245">
        <w:tc>
          <w:tcPr>
            <w:tcW w:w="659" w:type="dxa"/>
          </w:tcPr>
          <w:p w14:paraId="63A3E3F2" w14:textId="77777777" w:rsidR="00BE10B1" w:rsidRPr="00CA0E9F" w:rsidRDefault="00BE10B1" w:rsidP="00A16245">
            <w:pPr>
              <w:spacing w:after="120"/>
              <w:rPr>
                <w:rFonts w:ascii="Times New Roman" w:hAnsi="Times New Roman"/>
                <w:i/>
              </w:rPr>
            </w:pPr>
            <w:r w:rsidRPr="00CA0E9F">
              <w:rPr>
                <w:rFonts w:ascii="Times New Roman" w:hAnsi="Times New Roman"/>
                <w:i/>
              </w:rPr>
              <w:t>№ п/п</w:t>
            </w:r>
          </w:p>
        </w:tc>
        <w:tc>
          <w:tcPr>
            <w:tcW w:w="5980" w:type="dxa"/>
          </w:tcPr>
          <w:p w14:paraId="216CB546" w14:textId="77777777" w:rsidR="00BE10B1" w:rsidRPr="00CA0E9F" w:rsidRDefault="00BE10B1" w:rsidP="00A16245">
            <w:pPr>
              <w:spacing w:after="120"/>
              <w:rPr>
                <w:rFonts w:ascii="Times New Roman" w:hAnsi="Times New Roman"/>
                <w:i/>
              </w:rPr>
            </w:pPr>
            <w:r w:rsidRPr="00CA0E9F">
              <w:rPr>
                <w:rFonts w:ascii="Times New Roman" w:hAnsi="Times New Roman"/>
                <w:i/>
              </w:rPr>
              <w:t>Демонстрируемые результаты (по каждой из задач)</w:t>
            </w:r>
          </w:p>
        </w:tc>
        <w:tc>
          <w:tcPr>
            <w:tcW w:w="2706" w:type="dxa"/>
            <w:vAlign w:val="center"/>
          </w:tcPr>
          <w:p w14:paraId="627309A8" w14:textId="77777777" w:rsidR="00BE10B1" w:rsidRPr="00CA0E9F" w:rsidRDefault="00BE10B1" w:rsidP="00A16245">
            <w:pPr>
              <w:spacing w:after="120"/>
              <w:jc w:val="center"/>
              <w:rPr>
                <w:rFonts w:ascii="Times New Roman" w:hAnsi="Times New Roman"/>
                <w:i/>
              </w:rPr>
            </w:pPr>
            <w:r w:rsidRPr="00CA0E9F">
              <w:rPr>
                <w:rFonts w:ascii="Times New Roman" w:hAnsi="Times New Roman"/>
                <w:i/>
              </w:rPr>
              <w:t>Количественные показ</w:t>
            </w:r>
            <w:r w:rsidRPr="00CA0E9F">
              <w:rPr>
                <w:rFonts w:ascii="Times New Roman" w:hAnsi="Times New Roman"/>
                <w:i/>
              </w:rPr>
              <w:t>а</w:t>
            </w:r>
            <w:r w:rsidRPr="00CA0E9F">
              <w:rPr>
                <w:rFonts w:ascii="Times New Roman" w:hAnsi="Times New Roman"/>
                <w:i/>
              </w:rPr>
              <w:t>тели</w:t>
            </w:r>
          </w:p>
        </w:tc>
      </w:tr>
      <w:tr w:rsidR="00BE10B1" w:rsidRPr="00CA0E9F" w14:paraId="4249F5E9" w14:textId="77777777" w:rsidTr="00A16245">
        <w:tc>
          <w:tcPr>
            <w:tcW w:w="659" w:type="dxa"/>
          </w:tcPr>
          <w:p w14:paraId="0FF5E360" w14:textId="77777777" w:rsidR="00BE10B1" w:rsidRPr="00CA0E9F" w:rsidRDefault="00BE10B1" w:rsidP="00A16245">
            <w:pPr>
              <w:spacing w:after="120"/>
              <w:rPr>
                <w:rFonts w:ascii="Times New Roman" w:hAnsi="Times New Roman"/>
                <w:i/>
              </w:rPr>
            </w:pPr>
            <w:r w:rsidRPr="00CA0E9F">
              <w:rPr>
                <w:rFonts w:ascii="Times New Roman" w:hAnsi="Times New Roman"/>
                <w:i/>
              </w:rPr>
              <w:t>1.</w:t>
            </w:r>
          </w:p>
        </w:tc>
        <w:tc>
          <w:tcPr>
            <w:tcW w:w="5980" w:type="dxa"/>
          </w:tcPr>
          <w:p w14:paraId="6720858E" w14:textId="77777777" w:rsidR="00BE10B1" w:rsidRPr="00CA0E9F" w:rsidRDefault="00BE10B1" w:rsidP="00A16245">
            <w:pPr>
              <w:spacing w:after="120"/>
              <w:rPr>
                <w:rFonts w:ascii="Times New Roman" w:hAnsi="Times New Roman"/>
                <w:i/>
              </w:rPr>
            </w:pPr>
            <w:r w:rsidRPr="00B12950">
              <w:rPr>
                <w:rFonts w:ascii="Times New Roman" w:hAnsi="Times New Roman"/>
                <w:i/>
              </w:rPr>
              <w:t>Техника безопасности</w:t>
            </w:r>
          </w:p>
        </w:tc>
        <w:tc>
          <w:tcPr>
            <w:tcW w:w="2706" w:type="dxa"/>
            <w:vAlign w:val="center"/>
          </w:tcPr>
          <w:p w14:paraId="65B094D1" w14:textId="77777777" w:rsidR="00BE10B1" w:rsidRPr="00CA0E9F" w:rsidRDefault="00BE10B1" w:rsidP="00A16245">
            <w:pPr>
              <w:spacing w:after="120"/>
              <w:jc w:val="center"/>
              <w:rPr>
                <w:rFonts w:ascii="Times New Roman" w:hAnsi="Times New Roman"/>
                <w:i/>
              </w:rPr>
            </w:pPr>
            <w:r>
              <w:rPr>
                <w:rFonts w:ascii="Times New Roman" w:hAnsi="Times New Roman"/>
                <w:i/>
              </w:rPr>
              <w:t>5</w:t>
            </w:r>
          </w:p>
        </w:tc>
      </w:tr>
      <w:tr w:rsidR="00BE10B1" w:rsidRPr="00CA0E9F" w14:paraId="582DE5F9" w14:textId="77777777" w:rsidTr="00A16245">
        <w:tc>
          <w:tcPr>
            <w:tcW w:w="659" w:type="dxa"/>
          </w:tcPr>
          <w:p w14:paraId="2A6BB946" w14:textId="77777777" w:rsidR="00BE10B1" w:rsidRPr="00CA0E9F" w:rsidRDefault="00BE10B1" w:rsidP="00A16245">
            <w:pPr>
              <w:spacing w:after="120"/>
              <w:rPr>
                <w:rFonts w:ascii="Times New Roman" w:hAnsi="Times New Roman"/>
                <w:i/>
              </w:rPr>
            </w:pPr>
            <w:r>
              <w:rPr>
                <w:rFonts w:ascii="Times New Roman" w:hAnsi="Times New Roman"/>
                <w:i/>
              </w:rPr>
              <w:t>2</w:t>
            </w:r>
            <w:r w:rsidRPr="00CA0E9F">
              <w:rPr>
                <w:rFonts w:ascii="Times New Roman" w:hAnsi="Times New Roman"/>
                <w:i/>
              </w:rPr>
              <w:t>.</w:t>
            </w:r>
          </w:p>
        </w:tc>
        <w:tc>
          <w:tcPr>
            <w:tcW w:w="5980" w:type="dxa"/>
          </w:tcPr>
          <w:p w14:paraId="01AF6CCE" w14:textId="77777777" w:rsidR="00BE10B1" w:rsidRPr="00CA0E9F" w:rsidRDefault="00BE10B1" w:rsidP="00A16245">
            <w:pPr>
              <w:spacing w:after="120"/>
              <w:rPr>
                <w:rFonts w:ascii="Times New Roman" w:hAnsi="Times New Roman"/>
                <w:i/>
              </w:rPr>
            </w:pPr>
            <w:r w:rsidRPr="00B12950">
              <w:rPr>
                <w:rFonts w:ascii="Times New Roman" w:hAnsi="Times New Roman"/>
                <w:i/>
              </w:rPr>
              <w:t>Чтение чертежей</w:t>
            </w:r>
          </w:p>
        </w:tc>
        <w:tc>
          <w:tcPr>
            <w:tcW w:w="2706" w:type="dxa"/>
            <w:vAlign w:val="center"/>
          </w:tcPr>
          <w:p w14:paraId="41EDBB0E" w14:textId="77777777" w:rsidR="00BE10B1" w:rsidRPr="00CA0E9F" w:rsidRDefault="00BE10B1" w:rsidP="00A16245">
            <w:pPr>
              <w:spacing w:after="120"/>
              <w:jc w:val="center"/>
              <w:rPr>
                <w:rFonts w:ascii="Times New Roman" w:hAnsi="Times New Roman"/>
                <w:i/>
              </w:rPr>
            </w:pPr>
            <w:r>
              <w:rPr>
                <w:rFonts w:ascii="Times New Roman" w:hAnsi="Times New Roman"/>
                <w:i/>
              </w:rPr>
              <w:t>5</w:t>
            </w:r>
          </w:p>
        </w:tc>
      </w:tr>
      <w:tr w:rsidR="00BE10B1" w:rsidRPr="00CA0E9F" w14:paraId="5A47781A" w14:textId="77777777" w:rsidTr="00A16245">
        <w:tc>
          <w:tcPr>
            <w:tcW w:w="659" w:type="dxa"/>
          </w:tcPr>
          <w:p w14:paraId="73DC62C9" w14:textId="77777777" w:rsidR="00BE10B1" w:rsidRPr="00CA0E9F" w:rsidRDefault="00BE10B1" w:rsidP="00A16245">
            <w:pPr>
              <w:spacing w:after="120"/>
              <w:rPr>
                <w:rFonts w:ascii="Times New Roman" w:hAnsi="Times New Roman"/>
                <w:i/>
              </w:rPr>
            </w:pPr>
            <w:r>
              <w:rPr>
                <w:rFonts w:ascii="Times New Roman" w:hAnsi="Times New Roman"/>
                <w:i/>
              </w:rPr>
              <w:t>3</w:t>
            </w:r>
            <w:r w:rsidRPr="00CA0E9F">
              <w:rPr>
                <w:rFonts w:ascii="Times New Roman" w:hAnsi="Times New Roman"/>
                <w:i/>
              </w:rPr>
              <w:t>.</w:t>
            </w:r>
          </w:p>
        </w:tc>
        <w:tc>
          <w:tcPr>
            <w:tcW w:w="5980" w:type="dxa"/>
          </w:tcPr>
          <w:p w14:paraId="68C6B759" w14:textId="77777777" w:rsidR="00BE10B1" w:rsidRPr="00CA0E9F" w:rsidRDefault="00BE10B1" w:rsidP="00A16245">
            <w:pPr>
              <w:spacing w:after="120"/>
              <w:rPr>
                <w:rFonts w:ascii="Times New Roman" w:hAnsi="Times New Roman"/>
                <w:i/>
              </w:rPr>
            </w:pPr>
            <w:r w:rsidRPr="00B12950">
              <w:rPr>
                <w:rFonts w:ascii="Times New Roman" w:hAnsi="Times New Roman"/>
                <w:i/>
              </w:rPr>
              <w:t>Метрология</w:t>
            </w:r>
          </w:p>
        </w:tc>
        <w:tc>
          <w:tcPr>
            <w:tcW w:w="2706" w:type="dxa"/>
            <w:vAlign w:val="center"/>
          </w:tcPr>
          <w:p w14:paraId="2A74B4C3" w14:textId="77777777" w:rsidR="00BE10B1" w:rsidRPr="00CA0E9F" w:rsidRDefault="00BE10B1" w:rsidP="00A16245">
            <w:pPr>
              <w:spacing w:after="120"/>
              <w:jc w:val="center"/>
              <w:rPr>
                <w:rFonts w:ascii="Times New Roman" w:hAnsi="Times New Roman"/>
                <w:i/>
              </w:rPr>
            </w:pPr>
            <w:r>
              <w:rPr>
                <w:rFonts w:ascii="Times New Roman" w:hAnsi="Times New Roman"/>
                <w:i/>
              </w:rPr>
              <w:t>5</w:t>
            </w:r>
          </w:p>
        </w:tc>
      </w:tr>
      <w:tr w:rsidR="00BE10B1" w:rsidRPr="00CA0E9F" w14:paraId="101C47C5" w14:textId="77777777" w:rsidTr="00A16245">
        <w:tc>
          <w:tcPr>
            <w:tcW w:w="659" w:type="dxa"/>
          </w:tcPr>
          <w:p w14:paraId="02D7606E" w14:textId="77777777" w:rsidR="00BE10B1" w:rsidRPr="00CA0E9F" w:rsidRDefault="00BE10B1" w:rsidP="00A16245">
            <w:pPr>
              <w:spacing w:after="120"/>
              <w:rPr>
                <w:rFonts w:ascii="Times New Roman" w:hAnsi="Times New Roman"/>
                <w:i/>
              </w:rPr>
            </w:pPr>
            <w:r>
              <w:rPr>
                <w:rFonts w:ascii="Times New Roman" w:hAnsi="Times New Roman"/>
                <w:i/>
              </w:rPr>
              <w:t>4</w:t>
            </w:r>
            <w:r w:rsidRPr="00CA0E9F">
              <w:rPr>
                <w:rFonts w:ascii="Times New Roman" w:hAnsi="Times New Roman"/>
                <w:i/>
              </w:rPr>
              <w:t>.</w:t>
            </w:r>
          </w:p>
        </w:tc>
        <w:tc>
          <w:tcPr>
            <w:tcW w:w="5980" w:type="dxa"/>
          </w:tcPr>
          <w:p w14:paraId="1B9B0D6B" w14:textId="77777777" w:rsidR="00BE10B1" w:rsidRPr="00B12950" w:rsidRDefault="00BE10B1" w:rsidP="00A16245">
            <w:pPr>
              <w:spacing w:after="120"/>
              <w:rPr>
                <w:rFonts w:ascii="Times New Roman" w:hAnsi="Times New Roman"/>
                <w:i/>
              </w:rPr>
            </w:pPr>
            <w:r w:rsidRPr="00B12950">
              <w:rPr>
                <w:rFonts w:ascii="Times New Roman" w:hAnsi="Times New Roman"/>
                <w:i/>
              </w:rPr>
              <w:t>Программирование: G - код</w:t>
            </w:r>
          </w:p>
        </w:tc>
        <w:tc>
          <w:tcPr>
            <w:tcW w:w="2706" w:type="dxa"/>
            <w:vAlign w:val="center"/>
          </w:tcPr>
          <w:p w14:paraId="265E70DB" w14:textId="77777777" w:rsidR="00BE10B1" w:rsidRPr="00CA0E9F" w:rsidRDefault="00BE10B1" w:rsidP="00A16245">
            <w:pPr>
              <w:spacing w:after="120"/>
              <w:jc w:val="center"/>
              <w:rPr>
                <w:rFonts w:ascii="Times New Roman" w:hAnsi="Times New Roman"/>
                <w:i/>
              </w:rPr>
            </w:pPr>
            <w:r>
              <w:rPr>
                <w:rFonts w:ascii="Times New Roman" w:hAnsi="Times New Roman"/>
                <w:i/>
              </w:rPr>
              <w:t>5</w:t>
            </w:r>
          </w:p>
        </w:tc>
      </w:tr>
      <w:tr w:rsidR="00BE10B1" w:rsidRPr="00CA0E9F" w14:paraId="17648C4C" w14:textId="77777777" w:rsidTr="00A16245">
        <w:tc>
          <w:tcPr>
            <w:tcW w:w="659" w:type="dxa"/>
          </w:tcPr>
          <w:p w14:paraId="27FA0B9D" w14:textId="77777777" w:rsidR="00BE10B1" w:rsidRPr="00CA0E9F" w:rsidRDefault="00BE10B1" w:rsidP="00A16245">
            <w:pPr>
              <w:spacing w:after="120"/>
              <w:rPr>
                <w:rFonts w:ascii="Times New Roman" w:hAnsi="Times New Roman"/>
                <w:i/>
              </w:rPr>
            </w:pPr>
            <w:r>
              <w:rPr>
                <w:rFonts w:ascii="Times New Roman" w:hAnsi="Times New Roman"/>
                <w:i/>
              </w:rPr>
              <w:t>5</w:t>
            </w:r>
            <w:r w:rsidRPr="00CA0E9F">
              <w:rPr>
                <w:rFonts w:ascii="Times New Roman" w:hAnsi="Times New Roman"/>
                <w:i/>
              </w:rPr>
              <w:t>.</w:t>
            </w:r>
          </w:p>
        </w:tc>
        <w:tc>
          <w:tcPr>
            <w:tcW w:w="5980" w:type="dxa"/>
          </w:tcPr>
          <w:p w14:paraId="3E9C3E9B" w14:textId="77777777" w:rsidR="00BE10B1" w:rsidRPr="00B12950" w:rsidRDefault="00BE10B1" w:rsidP="00A16245">
            <w:pPr>
              <w:spacing w:after="120"/>
              <w:rPr>
                <w:rFonts w:ascii="Times New Roman" w:hAnsi="Times New Roman"/>
                <w:i/>
              </w:rPr>
            </w:pPr>
            <w:r w:rsidRPr="00B12950">
              <w:rPr>
                <w:rFonts w:ascii="Times New Roman" w:hAnsi="Times New Roman"/>
                <w:i/>
              </w:rPr>
              <w:t>Программирование: CAM программа</w:t>
            </w:r>
          </w:p>
        </w:tc>
        <w:tc>
          <w:tcPr>
            <w:tcW w:w="2706" w:type="dxa"/>
            <w:vAlign w:val="center"/>
          </w:tcPr>
          <w:p w14:paraId="0B1A9F79" w14:textId="77777777" w:rsidR="00BE10B1" w:rsidRPr="00CA0E9F" w:rsidRDefault="00BE10B1" w:rsidP="00A16245">
            <w:pPr>
              <w:spacing w:after="120"/>
              <w:jc w:val="center"/>
              <w:rPr>
                <w:rFonts w:ascii="Times New Roman" w:hAnsi="Times New Roman"/>
                <w:i/>
              </w:rPr>
            </w:pPr>
            <w:r>
              <w:rPr>
                <w:rFonts w:ascii="Times New Roman" w:hAnsi="Times New Roman"/>
                <w:i/>
              </w:rPr>
              <w:t>10</w:t>
            </w:r>
          </w:p>
        </w:tc>
      </w:tr>
      <w:tr w:rsidR="00BE10B1" w:rsidRPr="00CA0E9F" w14:paraId="2E61208B" w14:textId="77777777" w:rsidTr="00A16245">
        <w:tc>
          <w:tcPr>
            <w:tcW w:w="659" w:type="dxa"/>
          </w:tcPr>
          <w:p w14:paraId="076700F3" w14:textId="77777777" w:rsidR="00BE10B1" w:rsidRPr="00CA0E9F" w:rsidRDefault="00BE10B1" w:rsidP="00A16245">
            <w:pPr>
              <w:spacing w:after="120"/>
              <w:rPr>
                <w:rFonts w:ascii="Times New Roman" w:hAnsi="Times New Roman"/>
                <w:i/>
              </w:rPr>
            </w:pPr>
            <w:r>
              <w:rPr>
                <w:rFonts w:ascii="Times New Roman" w:hAnsi="Times New Roman"/>
                <w:i/>
              </w:rPr>
              <w:t>6</w:t>
            </w:r>
            <w:r w:rsidRPr="00CA0E9F">
              <w:rPr>
                <w:rFonts w:ascii="Times New Roman" w:hAnsi="Times New Roman"/>
                <w:i/>
              </w:rPr>
              <w:t>.</w:t>
            </w:r>
          </w:p>
        </w:tc>
        <w:tc>
          <w:tcPr>
            <w:tcW w:w="5980" w:type="dxa"/>
          </w:tcPr>
          <w:p w14:paraId="159C2CBE" w14:textId="77777777" w:rsidR="00BE10B1" w:rsidRPr="00B12950" w:rsidRDefault="00BE10B1" w:rsidP="00A16245">
            <w:pPr>
              <w:spacing w:after="120"/>
              <w:rPr>
                <w:rFonts w:ascii="Times New Roman" w:hAnsi="Times New Roman"/>
                <w:i/>
              </w:rPr>
            </w:pPr>
            <w:r w:rsidRPr="00B12950">
              <w:rPr>
                <w:rFonts w:ascii="Times New Roman" w:hAnsi="Times New Roman"/>
                <w:i/>
              </w:rPr>
              <w:t xml:space="preserve">Настройка и эксплуатация </w:t>
            </w:r>
            <w:r>
              <w:rPr>
                <w:rFonts w:ascii="Times New Roman" w:hAnsi="Times New Roman"/>
                <w:i/>
              </w:rPr>
              <w:t>т</w:t>
            </w:r>
            <w:r w:rsidRPr="00B12950">
              <w:rPr>
                <w:rFonts w:ascii="Times New Roman" w:hAnsi="Times New Roman"/>
                <w:i/>
              </w:rPr>
              <w:t>окарного станка с ЧПУ</w:t>
            </w:r>
          </w:p>
        </w:tc>
        <w:tc>
          <w:tcPr>
            <w:tcW w:w="2706" w:type="dxa"/>
            <w:vAlign w:val="center"/>
          </w:tcPr>
          <w:p w14:paraId="236D2CEC" w14:textId="77777777" w:rsidR="00BE10B1" w:rsidRPr="00CA0E9F" w:rsidRDefault="00BE10B1" w:rsidP="00A16245">
            <w:pPr>
              <w:spacing w:after="120"/>
              <w:jc w:val="center"/>
              <w:rPr>
                <w:rFonts w:ascii="Times New Roman" w:hAnsi="Times New Roman"/>
                <w:i/>
              </w:rPr>
            </w:pPr>
            <w:r>
              <w:rPr>
                <w:rFonts w:ascii="Times New Roman" w:hAnsi="Times New Roman"/>
                <w:i/>
              </w:rPr>
              <w:t>70</w:t>
            </w:r>
          </w:p>
        </w:tc>
      </w:tr>
      <w:tr w:rsidR="00BE10B1" w:rsidRPr="00CA0E9F" w14:paraId="09B9DF23" w14:textId="77777777" w:rsidTr="00A16245">
        <w:tc>
          <w:tcPr>
            <w:tcW w:w="659" w:type="dxa"/>
          </w:tcPr>
          <w:p w14:paraId="5F2A40EC" w14:textId="77777777" w:rsidR="00BE10B1" w:rsidRPr="00CA0E9F" w:rsidRDefault="00BE10B1" w:rsidP="00A16245">
            <w:pPr>
              <w:spacing w:after="120"/>
              <w:rPr>
                <w:rFonts w:ascii="Times New Roman" w:hAnsi="Times New Roman"/>
                <w:i/>
              </w:rPr>
            </w:pPr>
          </w:p>
        </w:tc>
        <w:tc>
          <w:tcPr>
            <w:tcW w:w="5980" w:type="dxa"/>
          </w:tcPr>
          <w:p w14:paraId="73098210" w14:textId="77777777" w:rsidR="00BE10B1" w:rsidRPr="00CA0E9F" w:rsidRDefault="00BE10B1" w:rsidP="00A16245">
            <w:pPr>
              <w:spacing w:after="120"/>
              <w:rPr>
                <w:rFonts w:ascii="Times New Roman" w:hAnsi="Times New Roman"/>
                <w:i/>
              </w:rPr>
            </w:pPr>
            <w:r w:rsidRPr="00CA0E9F">
              <w:rPr>
                <w:rFonts w:ascii="Times New Roman" w:hAnsi="Times New Roman"/>
                <w:i/>
              </w:rPr>
              <w:t>ИТОГО:</w:t>
            </w:r>
          </w:p>
        </w:tc>
        <w:tc>
          <w:tcPr>
            <w:tcW w:w="2706" w:type="dxa"/>
            <w:vAlign w:val="center"/>
          </w:tcPr>
          <w:p w14:paraId="4ECF81F8" w14:textId="77777777" w:rsidR="00BE10B1" w:rsidRPr="00CA0E9F" w:rsidRDefault="00BE10B1" w:rsidP="00A16245">
            <w:pPr>
              <w:spacing w:after="120"/>
              <w:jc w:val="center"/>
              <w:rPr>
                <w:rFonts w:ascii="Times New Roman" w:hAnsi="Times New Roman"/>
                <w:i/>
              </w:rPr>
            </w:pPr>
            <w:r w:rsidRPr="00CA0E9F">
              <w:rPr>
                <w:rFonts w:ascii="Times New Roman" w:hAnsi="Times New Roman"/>
                <w:i/>
              </w:rPr>
              <w:t>100</w:t>
            </w:r>
          </w:p>
        </w:tc>
      </w:tr>
    </w:tbl>
    <w:p w14:paraId="3AB2059A" w14:textId="77777777" w:rsidR="00BE10B1" w:rsidRPr="0037301B" w:rsidRDefault="00BE10B1" w:rsidP="00BE10B1">
      <w:pPr>
        <w:spacing w:after="0" w:line="240" w:lineRule="auto"/>
        <w:rPr>
          <w:rFonts w:ascii="Times New Roman" w:hAnsi="Times New Roman"/>
          <w:i/>
          <w:sz w:val="24"/>
          <w:szCs w:val="24"/>
        </w:rPr>
      </w:pPr>
    </w:p>
    <w:p w14:paraId="5A8DAE26" w14:textId="77777777" w:rsidR="00BE10B1" w:rsidRDefault="00BE10B1" w:rsidP="00BE10B1">
      <w:pPr>
        <w:spacing w:after="0" w:line="240" w:lineRule="auto"/>
        <w:ind w:firstLine="851"/>
        <w:rPr>
          <w:rFonts w:ascii="Times New Roman" w:hAnsi="Times New Roman"/>
          <w:sz w:val="24"/>
          <w:szCs w:val="24"/>
        </w:rPr>
      </w:pPr>
    </w:p>
    <w:p w14:paraId="085ED368" w14:textId="77777777" w:rsidR="00BE10B1" w:rsidRDefault="00BE10B1" w:rsidP="00BE10B1">
      <w:pPr>
        <w:spacing w:after="160" w:line="259" w:lineRule="auto"/>
        <w:rPr>
          <w:rFonts w:ascii="Times New Roman" w:hAnsi="Times New Roman"/>
          <w:sz w:val="24"/>
          <w:szCs w:val="24"/>
        </w:rPr>
      </w:pPr>
    </w:p>
    <w:p w14:paraId="38E0E9F7" w14:textId="77777777" w:rsidR="00BE10B1" w:rsidRPr="004D7CB5" w:rsidRDefault="00BE10B1" w:rsidP="00BE10B1">
      <w:pPr>
        <w:spacing w:after="0" w:line="240" w:lineRule="auto"/>
        <w:ind w:firstLine="708"/>
        <w:rPr>
          <w:rFonts w:ascii="Times New Roman" w:hAnsi="Times New Roman"/>
          <w:sz w:val="24"/>
          <w:szCs w:val="24"/>
        </w:rPr>
      </w:pPr>
      <w:r w:rsidRPr="0037301B">
        <w:rPr>
          <w:rFonts w:ascii="Times New Roman" w:hAnsi="Times New Roman"/>
          <w:sz w:val="24"/>
          <w:szCs w:val="24"/>
        </w:rPr>
        <w:t>3.2.</w:t>
      </w:r>
      <w:r w:rsidRPr="004D7CB5">
        <w:rPr>
          <w:rFonts w:ascii="Times New Roman" w:hAnsi="Times New Roman"/>
          <w:sz w:val="24"/>
          <w:szCs w:val="24"/>
        </w:rPr>
        <w:t xml:space="preserve">2. Порядок перевода баллов в систему оценивания. </w:t>
      </w:r>
    </w:p>
    <w:p w14:paraId="277C7083" w14:textId="77777777" w:rsidR="00BE10B1" w:rsidRDefault="00BE10B1" w:rsidP="00BE10B1">
      <w:pPr>
        <w:spacing w:after="0" w:line="240" w:lineRule="auto"/>
        <w:ind w:firstLine="851"/>
        <w:jc w:val="both"/>
        <w:rPr>
          <w:rFonts w:ascii="Times New Roman" w:hAnsi="Times New Roman"/>
          <w:sz w:val="24"/>
          <w:szCs w:val="24"/>
        </w:rPr>
      </w:pPr>
      <w:r>
        <w:rPr>
          <w:rFonts w:ascii="Times New Roman" w:hAnsi="Times New Roman"/>
          <w:sz w:val="24"/>
          <w:szCs w:val="24"/>
        </w:rPr>
        <w:t>До 30 баллов – «неудовлетворительно»</w:t>
      </w:r>
    </w:p>
    <w:p w14:paraId="6BF52BE0" w14:textId="77777777" w:rsidR="00BE10B1" w:rsidRDefault="00BE10B1" w:rsidP="00BE10B1">
      <w:pPr>
        <w:spacing w:after="0" w:line="240" w:lineRule="auto"/>
        <w:ind w:firstLine="851"/>
        <w:jc w:val="both"/>
        <w:rPr>
          <w:rFonts w:ascii="Times New Roman" w:hAnsi="Times New Roman"/>
          <w:sz w:val="24"/>
          <w:szCs w:val="24"/>
        </w:rPr>
      </w:pPr>
      <w:r>
        <w:rPr>
          <w:rFonts w:ascii="Times New Roman" w:hAnsi="Times New Roman"/>
          <w:sz w:val="24"/>
          <w:szCs w:val="24"/>
        </w:rPr>
        <w:t xml:space="preserve">До от 30 до 50 баллов – – «удовлетворительно» </w:t>
      </w:r>
    </w:p>
    <w:p w14:paraId="37A12BDC" w14:textId="77777777" w:rsidR="00BE10B1" w:rsidRDefault="00BE10B1" w:rsidP="00BE10B1">
      <w:pPr>
        <w:spacing w:after="0" w:line="240" w:lineRule="auto"/>
        <w:ind w:firstLine="851"/>
        <w:jc w:val="both"/>
        <w:rPr>
          <w:rFonts w:ascii="Times New Roman" w:hAnsi="Times New Roman"/>
          <w:sz w:val="24"/>
          <w:szCs w:val="24"/>
        </w:rPr>
      </w:pPr>
      <w:r>
        <w:rPr>
          <w:rFonts w:ascii="Times New Roman" w:hAnsi="Times New Roman"/>
          <w:sz w:val="24"/>
          <w:szCs w:val="24"/>
        </w:rPr>
        <w:t>До от 50 до 75 баллов – «хорошо»</w:t>
      </w:r>
    </w:p>
    <w:p w14:paraId="3D1C5796" w14:textId="77777777" w:rsidR="00BE10B1" w:rsidRDefault="00BE10B1" w:rsidP="00BE10B1">
      <w:pPr>
        <w:spacing w:after="0" w:line="240" w:lineRule="auto"/>
        <w:ind w:firstLine="851"/>
        <w:jc w:val="both"/>
        <w:rPr>
          <w:rFonts w:ascii="Times New Roman" w:hAnsi="Times New Roman"/>
          <w:sz w:val="24"/>
          <w:szCs w:val="24"/>
        </w:rPr>
      </w:pPr>
      <w:r>
        <w:rPr>
          <w:rFonts w:ascii="Times New Roman" w:hAnsi="Times New Roman"/>
          <w:sz w:val="24"/>
          <w:szCs w:val="24"/>
        </w:rPr>
        <w:t>От 75 до 100 баллов – «отлично»</w:t>
      </w:r>
      <w:r w:rsidRPr="004D7CB5">
        <w:rPr>
          <w:rFonts w:ascii="Times New Roman" w:hAnsi="Times New Roman"/>
          <w:sz w:val="24"/>
          <w:szCs w:val="24"/>
        </w:rPr>
        <w:t>.</w:t>
      </w:r>
    </w:p>
    <w:p w14:paraId="0358E5F8" w14:textId="77777777" w:rsidR="00BE10B1" w:rsidRDefault="00BE10B1" w:rsidP="00BE10B1">
      <w:pPr>
        <w:spacing w:after="0" w:line="240" w:lineRule="auto"/>
        <w:ind w:firstLine="851"/>
        <w:jc w:val="both"/>
        <w:rPr>
          <w:rFonts w:ascii="Times New Roman" w:hAnsi="Times New Roman"/>
          <w:i/>
          <w:sz w:val="24"/>
          <w:szCs w:val="24"/>
        </w:rPr>
      </w:pPr>
    </w:p>
    <w:p w14:paraId="047B11B8" w14:textId="77777777" w:rsidR="00BE10B1" w:rsidRPr="00565DBF" w:rsidRDefault="00BE10B1" w:rsidP="00BE10B1">
      <w:pPr>
        <w:tabs>
          <w:tab w:val="left" w:pos="405"/>
        </w:tabs>
        <w:spacing w:after="4320"/>
        <w:rPr>
          <w:rFonts w:ascii="Times New Roman" w:hAnsi="Times New Roman"/>
          <w:sz w:val="24"/>
          <w:szCs w:val="24"/>
        </w:rPr>
      </w:pPr>
    </w:p>
    <w:p w14:paraId="00638349" w14:textId="77777777" w:rsidR="00143D67" w:rsidRPr="009C43A0" w:rsidRDefault="00143D67" w:rsidP="001C4D65">
      <w:pPr>
        <w:rPr>
          <w:rFonts w:ascii="Times New Roman" w:hAnsi="Times New Roman"/>
          <w:b/>
          <w:i/>
        </w:rPr>
      </w:pPr>
    </w:p>
    <w:sectPr w:rsidR="00143D67" w:rsidRPr="009C43A0" w:rsidSect="001C4D65">
      <w:pgSz w:w="11907" w:h="16840"/>
      <w:pgMar w:top="1134" w:right="851" w:bottom="992" w:left="1418"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9AD0AA6" w14:textId="77777777" w:rsidR="0069443A" w:rsidRDefault="0069443A" w:rsidP="0018331B">
      <w:pPr>
        <w:spacing w:after="0" w:line="240" w:lineRule="auto"/>
      </w:pPr>
      <w:r>
        <w:separator/>
      </w:r>
    </w:p>
  </w:endnote>
  <w:endnote w:type="continuationSeparator" w:id="0">
    <w:p w14:paraId="589D6573" w14:textId="77777777" w:rsidR="0069443A" w:rsidRDefault="0069443A" w:rsidP="001833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Century Schoolbook">
    <w:altName w:val="Century"/>
    <w:charset w:val="CC"/>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Myriad Pro">
    <w:altName w:val="Arial"/>
    <w:panose1 w:val="00000000000000000000"/>
    <w:charset w:val="00"/>
    <w:family w:val="swiss"/>
    <w:notTrueType/>
    <w:pitch w:val="variable"/>
    <w:sig w:usb0="00000003" w:usb1="00000000" w:usb2="00000000" w:usb3="00000000" w:csb0="00000001" w:csb1="00000000"/>
  </w:font>
  <w:font w:name="TimesNewRomanPSMT">
    <w:altName w:val="Microsoft JhengHei"/>
    <w:panose1 w:val="00000000000000000000"/>
    <w:charset w:val="88"/>
    <w:family w:val="auto"/>
    <w:notTrueType/>
    <w:pitch w:val="default"/>
    <w:sig w:usb0="00000001" w:usb1="08080000" w:usb2="00000010" w:usb3="00000000" w:csb0="00100000" w:csb1="00000000"/>
  </w:font>
  <w:font w:name="TimesNewRomanPS-BoldMT">
    <w:altName w:val="MS Mincho"/>
    <w:panose1 w:val="00000000000000000000"/>
    <w:charset w:val="80"/>
    <w:family w:val="auto"/>
    <w:notTrueType/>
    <w:pitch w:val="default"/>
    <w:sig w:usb0="00000001" w:usb1="08070000" w:usb2="00000010" w:usb3="00000000" w:csb0="00020000"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325E39" w14:textId="77777777" w:rsidR="00BE10B1" w:rsidRDefault="00BE10B1" w:rsidP="00DC23D6">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685576C3" w14:textId="77777777" w:rsidR="00BE10B1" w:rsidRDefault="00BE10B1" w:rsidP="00DC23D6">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1E7DA9" w14:textId="77777777" w:rsidR="00BE10B1" w:rsidRDefault="00BE10B1">
    <w:pPr>
      <w:pStyle w:val="a5"/>
      <w:jc w:val="right"/>
    </w:pPr>
    <w:r>
      <w:fldChar w:fldCharType="begin"/>
    </w:r>
    <w:r>
      <w:instrText>PAGE   \* MERGEFORMAT</w:instrText>
    </w:r>
    <w:r>
      <w:fldChar w:fldCharType="separate"/>
    </w:r>
    <w:r w:rsidR="00B1087D">
      <w:rPr>
        <w:noProof/>
      </w:rPr>
      <w:t>100</w:t>
    </w:r>
    <w:r>
      <w:fldChar w:fldCharType="end"/>
    </w:r>
  </w:p>
  <w:p w14:paraId="0EC79ACF" w14:textId="77777777" w:rsidR="00BE10B1" w:rsidRDefault="00BE10B1" w:rsidP="00DC23D6">
    <w:pPr>
      <w:pStyle w:val="a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FF0950" w14:textId="77777777" w:rsidR="00BE10B1" w:rsidRDefault="00BE10B1" w:rsidP="00DC23D6">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7A152723" w14:textId="77777777" w:rsidR="00BE10B1" w:rsidRDefault="00BE10B1" w:rsidP="00DC23D6">
    <w:pPr>
      <w:pStyle w:val="a5"/>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9C0BD8" w14:textId="77777777" w:rsidR="00BE10B1" w:rsidRDefault="00BE10B1">
    <w:pPr>
      <w:pStyle w:val="a5"/>
      <w:jc w:val="right"/>
    </w:pPr>
    <w:r>
      <w:fldChar w:fldCharType="begin"/>
    </w:r>
    <w:r>
      <w:instrText>PAGE   \* MERGEFORMAT</w:instrText>
    </w:r>
    <w:r>
      <w:fldChar w:fldCharType="separate"/>
    </w:r>
    <w:r w:rsidR="00B1087D">
      <w:rPr>
        <w:noProof/>
      </w:rPr>
      <w:t>158</w:t>
    </w:r>
    <w:r>
      <w:fldChar w:fldCharType="end"/>
    </w:r>
  </w:p>
  <w:p w14:paraId="787F3D86" w14:textId="77777777" w:rsidR="00BE10B1" w:rsidRDefault="00BE10B1" w:rsidP="00DC23D6">
    <w:pPr>
      <w:pStyle w:val="a5"/>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51A1E6" w14:textId="77777777" w:rsidR="00BE10B1" w:rsidRDefault="00BE10B1" w:rsidP="00733AEF">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6FBCE8D7" w14:textId="77777777" w:rsidR="00BE10B1" w:rsidRDefault="00BE10B1" w:rsidP="00733AEF">
    <w:pPr>
      <w:pStyle w:val="a5"/>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E62EA6" w14:textId="77777777" w:rsidR="00BE10B1" w:rsidRDefault="00BE10B1">
    <w:pPr>
      <w:pStyle w:val="a5"/>
      <w:jc w:val="right"/>
    </w:pPr>
    <w:r>
      <w:fldChar w:fldCharType="begin"/>
    </w:r>
    <w:r>
      <w:instrText>PAGE   \* MERGEFORMAT</w:instrText>
    </w:r>
    <w:r>
      <w:fldChar w:fldCharType="separate"/>
    </w:r>
    <w:r w:rsidR="00B1087D">
      <w:rPr>
        <w:noProof/>
      </w:rPr>
      <w:t>169</w:t>
    </w:r>
    <w:r>
      <w:fldChar w:fldCharType="end"/>
    </w:r>
  </w:p>
  <w:p w14:paraId="6B98A305" w14:textId="77777777" w:rsidR="00BE10B1" w:rsidRDefault="00BE10B1" w:rsidP="00733AEF">
    <w:pPr>
      <w:pStyle w:val="a5"/>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B38680" w14:textId="77777777" w:rsidR="00533C1B" w:rsidRDefault="00533C1B" w:rsidP="00733AEF">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4E3BC1A7" w14:textId="77777777" w:rsidR="00533C1B" w:rsidRDefault="00533C1B" w:rsidP="00733AEF">
    <w:pPr>
      <w:pStyle w:val="a5"/>
      <w:ind w:right="360"/>
    </w:pPr>
  </w:p>
  <w:p w14:paraId="658105BF" w14:textId="77777777" w:rsidR="008033D0" w:rsidRDefault="008033D0"/>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8411EB" w14:textId="77777777" w:rsidR="00533C1B" w:rsidRDefault="00533C1B">
    <w:pPr>
      <w:pStyle w:val="a5"/>
      <w:jc w:val="right"/>
    </w:pPr>
    <w:r>
      <w:fldChar w:fldCharType="begin"/>
    </w:r>
    <w:r>
      <w:instrText>PAGE   \* MERGEFORMAT</w:instrText>
    </w:r>
    <w:r>
      <w:fldChar w:fldCharType="separate"/>
    </w:r>
    <w:r w:rsidR="00B1087D">
      <w:rPr>
        <w:noProof/>
      </w:rPr>
      <w:t>181</w:t>
    </w:r>
    <w:r>
      <w:fldChar w:fldCharType="end"/>
    </w:r>
  </w:p>
  <w:p w14:paraId="0CB03572" w14:textId="77777777" w:rsidR="00533C1B" w:rsidRDefault="00533C1B" w:rsidP="00733AEF">
    <w:pPr>
      <w:pStyle w:val="a5"/>
      <w:ind w:right="360"/>
    </w:pPr>
  </w:p>
  <w:p w14:paraId="5EFF1E6B" w14:textId="77777777" w:rsidR="008033D0" w:rsidRDefault="008033D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EC0EF20" w14:textId="77777777" w:rsidR="0069443A" w:rsidRDefault="0069443A" w:rsidP="0018331B">
      <w:pPr>
        <w:spacing w:after="0" w:line="240" w:lineRule="auto"/>
      </w:pPr>
      <w:r>
        <w:separator/>
      </w:r>
    </w:p>
  </w:footnote>
  <w:footnote w:type="continuationSeparator" w:id="0">
    <w:p w14:paraId="04001569" w14:textId="77777777" w:rsidR="0069443A" w:rsidRDefault="0069443A" w:rsidP="0018331B">
      <w:pPr>
        <w:spacing w:after="0" w:line="240" w:lineRule="auto"/>
      </w:pPr>
      <w:r>
        <w:continuationSeparator/>
      </w:r>
    </w:p>
  </w:footnote>
  <w:footnote w:id="1">
    <w:p w14:paraId="4F7C64B0" w14:textId="77777777" w:rsidR="00C80F46" w:rsidRPr="00053B32" w:rsidRDefault="00533C1B" w:rsidP="00CD3534">
      <w:pPr>
        <w:pStyle w:val="aa"/>
        <w:jc w:val="both"/>
        <w:rPr>
          <w:lang w:val="ru-RU"/>
        </w:rPr>
      </w:pPr>
      <w:r w:rsidRPr="00CD3534">
        <w:rPr>
          <w:rStyle w:val="ac"/>
          <w:i/>
        </w:rPr>
        <w:footnoteRef/>
      </w:r>
      <w:r w:rsidRPr="00CD3534">
        <w:rPr>
          <w:color w:val="000000"/>
          <w:sz w:val="23"/>
          <w:szCs w:val="23"/>
          <w:shd w:val="clear" w:color="auto" w:fill="FFFFFF"/>
          <w:lang w:val="ru-RU"/>
        </w:rPr>
        <w:t>Образовательная организация для реализации учебной дисциплины "Физическая культура" должна располагать спортивной инфраструктурой, обеспечивающей проведение всех видов практических занятий, предусмотренных учебным планом.</w:t>
      </w:r>
    </w:p>
  </w:footnote>
  <w:footnote w:id="2">
    <w:p w14:paraId="722F80D0" w14:textId="77777777" w:rsidR="00C80F46" w:rsidRPr="00053B32" w:rsidRDefault="00533C1B" w:rsidP="00F6269B">
      <w:pPr>
        <w:pStyle w:val="aa"/>
        <w:rPr>
          <w:lang w:val="ru-RU"/>
        </w:rPr>
      </w:pPr>
      <w:r>
        <w:rPr>
          <w:rStyle w:val="ac"/>
        </w:rPr>
        <w:footnoteRef/>
      </w:r>
      <w:r w:rsidRPr="00D52821">
        <w:rPr>
          <w:lang w:val="ru-RU"/>
        </w:rPr>
        <w:t xml:space="preserve"> </w:t>
      </w:r>
      <w:r>
        <w:rPr>
          <w:lang w:val="ru-RU"/>
        </w:rPr>
        <w:t>Образовательная организация приводит расчетную величину стоимости услуги в соответствии с рекомендац</w:t>
      </w:r>
      <w:r>
        <w:rPr>
          <w:lang w:val="ru-RU"/>
        </w:rPr>
        <w:t>и</w:t>
      </w:r>
      <w:r>
        <w:rPr>
          <w:lang w:val="ru-RU"/>
        </w:rPr>
        <w:t>ями федеральных и региональных нормативных документов.</w:t>
      </w:r>
    </w:p>
  </w:footnote>
  <w:footnote w:id="3">
    <w:p w14:paraId="236D9357" w14:textId="77777777" w:rsidR="00C80F46" w:rsidRPr="00053B32" w:rsidRDefault="00BE10B1" w:rsidP="00BE10B1">
      <w:pPr>
        <w:pStyle w:val="a8"/>
        <w:jc w:val="both"/>
        <w:rPr>
          <w:lang w:val="ru-RU"/>
        </w:rPr>
      </w:pPr>
      <w:r>
        <w:rPr>
          <w:rStyle w:val="ac"/>
          <w:sz w:val="20"/>
          <w:szCs w:val="20"/>
        </w:rPr>
        <w:footnoteRef/>
      </w:r>
      <w:r w:rsidRPr="00BE10B1">
        <w:rPr>
          <w:sz w:val="20"/>
          <w:szCs w:val="20"/>
          <w:lang w:val="ru-RU"/>
        </w:rPr>
        <w:t xml:space="preserve"> Объем самостоятельной работы обучающихся определяется образовательной организацией в соответствии с требованиями ФГОС СПО в пределах объема образовательной программы в количестве часов, необход</w:t>
      </w:r>
      <w:r w:rsidRPr="00BE10B1">
        <w:rPr>
          <w:sz w:val="20"/>
          <w:szCs w:val="20"/>
          <w:lang w:val="ru-RU"/>
        </w:rPr>
        <w:t>и</w:t>
      </w:r>
      <w:r w:rsidRPr="00BE10B1">
        <w:rPr>
          <w:sz w:val="20"/>
          <w:szCs w:val="20"/>
          <w:lang w:val="ru-RU"/>
        </w:rPr>
        <w:t>мом для выполнения заданий самостоятельной работы обучающихся, предусмотренным тематическим пл</w:t>
      </w:r>
      <w:r w:rsidRPr="00BE10B1">
        <w:rPr>
          <w:sz w:val="20"/>
          <w:szCs w:val="20"/>
          <w:lang w:val="ru-RU"/>
        </w:rPr>
        <w:t>а</w:t>
      </w:r>
      <w:r w:rsidRPr="00BE10B1">
        <w:rPr>
          <w:sz w:val="20"/>
          <w:szCs w:val="20"/>
          <w:lang w:val="ru-RU"/>
        </w:rPr>
        <w:t>ном и содержанием учебной дисциплины (междисциплинарного курса).</w:t>
      </w:r>
    </w:p>
  </w:footnote>
  <w:footnote w:id="4">
    <w:p w14:paraId="3DBA3A1C" w14:textId="77777777" w:rsidR="00C80F46" w:rsidRPr="00053B32" w:rsidRDefault="00BE10B1" w:rsidP="00BE10B1">
      <w:pPr>
        <w:pStyle w:val="a8"/>
        <w:jc w:val="both"/>
        <w:rPr>
          <w:lang w:val="ru-RU"/>
        </w:rPr>
      </w:pPr>
      <w:r>
        <w:rPr>
          <w:rStyle w:val="ac"/>
          <w:sz w:val="20"/>
          <w:szCs w:val="20"/>
        </w:rPr>
        <w:footnoteRef/>
      </w:r>
      <w:r w:rsidRPr="00BE10B1">
        <w:rPr>
          <w:sz w:val="20"/>
          <w:szCs w:val="20"/>
          <w:lang w:val="ru-RU"/>
        </w:rPr>
        <w:t xml:space="preserve"> Объем самостоятельной работы обучающихся определяется образовательной организацией в соответствии с требованиями ФГОС СПО в пределах объема образовательной программы в количестве часов, необход</w:t>
      </w:r>
      <w:r w:rsidRPr="00BE10B1">
        <w:rPr>
          <w:sz w:val="20"/>
          <w:szCs w:val="20"/>
          <w:lang w:val="ru-RU"/>
        </w:rPr>
        <w:t>и</w:t>
      </w:r>
      <w:r w:rsidRPr="00BE10B1">
        <w:rPr>
          <w:sz w:val="20"/>
          <w:szCs w:val="20"/>
          <w:lang w:val="ru-RU"/>
        </w:rPr>
        <w:t>мом для выполнения заданий самостоятельной работы обучающихся, предусмотренным тематическим пл</w:t>
      </w:r>
      <w:r w:rsidRPr="00BE10B1">
        <w:rPr>
          <w:sz w:val="20"/>
          <w:szCs w:val="20"/>
          <w:lang w:val="ru-RU"/>
        </w:rPr>
        <w:t>а</w:t>
      </w:r>
      <w:r w:rsidRPr="00BE10B1">
        <w:rPr>
          <w:sz w:val="20"/>
          <w:szCs w:val="20"/>
          <w:lang w:val="ru-RU"/>
        </w:rPr>
        <w:t>ном и содержанием учебной дисциплины (междисциплинарного курса).</w:t>
      </w:r>
    </w:p>
  </w:footnote>
  <w:footnote w:id="5">
    <w:p w14:paraId="2C542548" w14:textId="77777777" w:rsidR="00C80F46" w:rsidRPr="00053B32" w:rsidRDefault="00BE10B1" w:rsidP="00BE10B1">
      <w:pPr>
        <w:pStyle w:val="a8"/>
        <w:jc w:val="both"/>
        <w:rPr>
          <w:lang w:val="ru-RU"/>
        </w:rPr>
      </w:pPr>
      <w:r>
        <w:rPr>
          <w:rStyle w:val="ac"/>
          <w:sz w:val="20"/>
          <w:szCs w:val="20"/>
        </w:rPr>
        <w:footnoteRef/>
      </w:r>
      <w:r w:rsidRPr="00BE10B1">
        <w:rPr>
          <w:sz w:val="20"/>
          <w:szCs w:val="20"/>
          <w:lang w:val="ru-RU"/>
        </w:rPr>
        <w:t xml:space="preserve"> Объем самостоятельной работы обучающихся определяется образовательной организацией в соответствии с требованиями ФГОС СПО в пределах объема образовательной программы в количестве часов, необходимом для выполнения заданий самостоятельной работы обучающихся, предусмотренным тематическим планом и содержанием учебной дисциплины (междисциплинарного курса).</w:t>
      </w:r>
    </w:p>
  </w:footnote>
  <w:footnote w:id="6">
    <w:p w14:paraId="3326FE38" w14:textId="77777777" w:rsidR="00C80F46" w:rsidRPr="00053B32" w:rsidRDefault="00BE10B1" w:rsidP="00BE10B1">
      <w:pPr>
        <w:pStyle w:val="a8"/>
        <w:jc w:val="both"/>
        <w:rPr>
          <w:lang w:val="ru-RU"/>
        </w:rPr>
      </w:pPr>
      <w:r>
        <w:rPr>
          <w:rStyle w:val="ac"/>
          <w:sz w:val="20"/>
          <w:szCs w:val="20"/>
        </w:rPr>
        <w:footnoteRef/>
      </w:r>
      <w:r w:rsidRPr="00BE10B1">
        <w:rPr>
          <w:sz w:val="20"/>
          <w:szCs w:val="20"/>
          <w:lang w:val="ru-RU"/>
        </w:rPr>
        <w:t xml:space="preserve"> Объем самостоятельной работы обучающихся определяется образовательной организацией в соответствии с требованиями ФГОС СПО в пределах объема образовательной программы в количестве часов, необходимом для выполнения заданий самостоятельной работы обучающихся, предусмотренным тематическим планом и содержанием учебной дисциплины (междисциплинарного курса).</w:t>
      </w:r>
    </w:p>
  </w:footnote>
  <w:footnote w:id="7">
    <w:p w14:paraId="79F3739F" w14:textId="77777777" w:rsidR="00C80F46" w:rsidRPr="00053B32" w:rsidRDefault="00BE10B1" w:rsidP="00BE10B1">
      <w:pPr>
        <w:pStyle w:val="a8"/>
        <w:jc w:val="both"/>
        <w:rPr>
          <w:lang w:val="ru-RU"/>
        </w:rPr>
      </w:pPr>
      <w:r>
        <w:rPr>
          <w:rStyle w:val="ac"/>
          <w:sz w:val="20"/>
          <w:szCs w:val="20"/>
        </w:rPr>
        <w:footnoteRef/>
      </w:r>
      <w:r w:rsidRPr="00BE10B1">
        <w:rPr>
          <w:sz w:val="20"/>
          <w:szCs w:val="20"/>
          <w:lang w:val="ru-RU"/>
        </w:rPr>
        <w:t xml:space="preserve"> Объем самостоятельной работы обучающихся определяется образовательной организацией в соответствии с требованиями ФГОС СПО в пределах объема образовательной программы в количестве часов, необход</w:t>
      </w:r>
      <w:r w:rsidRPr="00BE10B1">
        <w:rPr>
          <w:sz w:val="20"/>
          <w:szCs w:val="20"/>
          <w:lang w:val="ru-RU"/>
        </w:rPr>
        <w:t>и</w:t>
      </w:r>
      <w:r w:rsidRPr="00BE10B1">
        <w:rPr>
          <w:sz w:val="20"/>
          <w:szCs w:val="20"/>
          <w:lang w:val="ru-RU"/>
        </w:rPr>
        <w:t>мом для выполнения заданий самостоятельной работы обучающихся, предусмотренным тематическим пл</w:t>
      </w:r>
      <w:r w:rsidRPr="00BE10B1">
        <w:rPr>
          <w:sz w:val="20"/>
          <w:szCs w:val="20"/>
          <w:lang w:val="ru-RU"/>
        </w:rPr>
        <w:t>а</w:t>
      </w:r>
      <w:r w:rsidRPr="00BE10B1">
        <w:rPr>
          <w:sz w:val="20"/>
          <w:szCs w:val="20"/>
          <w:lang w:val="ru-RU"/>
        </w:rPr>
        <w:t>ном и содержанием учебной дисциплины (междисциплинарного курса).</w:t>
      </w:r>
    </w:p>
  </w:footnote>
  <w:footnote w:id="8">
    <w:p w14:paraId="74B44FE1" w14:textId="77777777" w:rsidR="00053B32" w:rsidRDefault="00053B32" w:rsidP="00053B32">
      <w:pPr>
        <w:pStyle w:val="aa"/>
        <w:jc w:val="both"/>
        <w:rPr>
          <w:lang w:val="ru-RU"/>
        </w:rPr>
      </w:pPr>
      <w:r>
        <w:rPr>
          <w:rStyle w:val="ac"/>
        </w:rPr>
        <w:footnoteRef/>
      </w:r>
      <w:r>
        <w:rPr>
          <w:lang w:val="ru-RU"/>
        </w:rPr>
        <w:t xml:space="preserve"> Разрабатывается органами исполнительной власти субъекта Российской Федерации, переносится из Пр</w:t>
      </w:r>
      <w:r>
        <w:rPr>
          <w:lang w:val="ru-RU"/>
        </w:rPr>
        <w:t>о</w:t>
      </w:r>
      <w:r>
        <w:rPr>
          <w:lang w:val="ru-RU"/>
        </w:rPr>
        <w:t>граммы воспитания субъекта Российской Федерации. Заполняется при разработке рабочей программы во</w:t>
      </w:r>
      <w:r>
        <w:rPr>
          <w:lang w:val="ru-RU"/>
        </w:rPr>
        <w:t>с</w:t>
      </w:r>
      <w:r>
        <w:rPr>
          <w:lang w:val="ru-RU"/>
        </w:rPr>
        <w:t>питания профессиональной образовательной организации.</w:t>
      </w:r>
    </w:p>
  </w:footnote>
  <w:footnote w:id="9">
    <w:p w14:paraId="44695822" w14:textId="77777777" w:rsidR="00053B32" w:rsidRDefault="00053B32" w:rsidP="00053B32">
      <w:pPr>
        <w:pStyle w:val="aa"/>
        <w:jc w:val="both"/>
        <w:rPr>
          <w:lang w:val="ru-RU"/>
        </w:rPr>
      </w:pPr>
      <w:r>
        <w:rPr>
          <w:rStyle w:val="ac"/>
        </w:rPr>
        <w:footnoteRef/>
      </w:r>
      <w:r>
        <w:rPr>
          <w:lang w:val="ru-RU"/>
        </w:rPr>
        <w:t xml:space="preserve"> Заполняется при разработке рабочей программы воспитания профессиональной образовательной организ</w:t>
      </w:r>
      <w:r>
        <w:rPr>
          <w:lang w:val="ru-RU"/>
        </w:rPr>
        <w:t>а</w:t>
      </w:r>
      <w:r>
        <w:rPr>
          <w:lang w:val="ru-RU"/>
        </w:rPr>
        <w:t>ции.</w:t>
      </w:r>
    </w:p>
  </w:footnote>
  <w:footnote w:id="10">
    <w:p w14:paraId="1866F1B0" w14:textId="77777777" w:rsidR="00053B32" w:rsidRDefault="00053B32" w:rsidP="00053B32">
      <w:pPr>
        <w:pStyle w:val="aa"/>
        <w:jc w:val="both"/>
        <w:rPr>
          <w:lang w:val="ru-RU"/>
        </w:rPr>
      </w:pPr>
      <w:r>
        <w:rPr>
          <w:rStyle w:val="ac"/>
        </w:rPr>
        <w:footnoteRef/>
      </w:r>
      <w:r>
        <w:rPr>
          <w:lang w:val="ru-RU"/>
        </w:rPr>
        <w:t xml:space="preserve"> Разрабатывается ПОО совместно с работодателями, родителями, педагогами и обучающимися. Заполняе</w:t>
      </w:r>
      <w:r>
        <w:rPr>
          <w:lang w:val="ru-RU"/>
        </w:rPr>
        <w:t>т</w:t>
      </w:r>
      <w:r>
        <w:rPr>
          <w:lang w:val="ru-RU"/>
        </w:rPr>
        <w:t>ся при разработке рабочей программы воспитания профессиональной образовательной организации.</w:t>
      </w:r>
    </w:p>
  </w:footnote>
  <w:footnote w:id="11">
    <w:p w14:paraId="40529E8A" w14:textId="77777777" w:rsidR="00053B32" w:rsidRDefault="00053B32" w:rsidP="00053B32">
      <w:pPr>
        <w:pStyle w:val="aa"/>
        <w:rPr>
          <w:lang w:val="ru-RU"/>
        </w:rPr>
      </w:pPr>
      <w:r>
        <w:rPr>
          <w:rStyle w:val="ac"/>
        </w:rPr>
        <w:footnoteRef/>
      </w:r>
      <w:r>
        <w:rPr>
          <w:lang w:val="ru-RU"/>
        </w:rPr>
        <w:t xml:space="preserve"> Таблицу образовательная организация заполняет самостоятельно в соответствии с учебным планом.</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76506610"/>
    <w:lvl w:ilvl="0">
      <w:start w:val="1"/>
      <w:numFmt w:val="bullet"/>
      <w:pStyle w:val="3"/>
      <w:lvlText w:val=""/>
      <w:lvlJc w:val="left"/>
      <w:pPr>
        <w:tabs>
          <w:tab w:val="num" w:pos="360"/>
        </w:tabs>
        <w:ind w:left="360" w:hanging="360"/>
      </w:pPr>
      <w:rPr>
        <w:rFonts w:ascii="Symbol" w:hAnsi="Symbol" w:hint="default"/>
      </w:rPr>
    </w:lvl>
  </w:abstractNum>
  <w:abstractNum w:abstractNumId="1">
    <w:nsid w:val="00000003"/>
    <w:multiLevelType w:val="multilevel"/>
    <w:tmpl w:val="00000003"/>
    <w:lvl w:ilvl="0">
      <w:start w:val="1"/>
      <w:numFmt w:val="bullet"/>
      <w:lvlText w:val=""/>
      <w:lvlJc w:val="left"/>
      <w:pPr>
        <w:tabs>
          <w:tab w:val="num" w:pos="360"/>
        </w:tabs>
        <w:ind w:left="360" w:hanging="360"/>
      </w:pPr>
      <w:rPr>
        <w:rFonts w:ascii="Symbol" w:hAnsi="Symbol"/>
        <w:sz w:val="18"/>
      </w:rPr>
    </w:lvl>
    <w:lvl w:ilvl="1">
      <w:start w:val="1"/>
      <w:numFmt w:val="bullet"/>
      <w:lvlText w:val=""/>
      <w:lvlJc w:val="left"/>
      <w:pPr>
        <w:tabs>
          <w:tab w:val="num" w:pos="720"/>
        </w:tabs>
        <w:ind w:left="720" w:hanging="360"/>
      </w:pPr>
      <w:rPr>
        <w:rFonts w:ascii="Symbol" w:hAnsi="Symbol"/>
        <w:sz w:val="18"/>
      </w:rPr>
    </w:lvl>
    <w:lvl w:ilvl="2">
      <w:start w:val="1"/>
      <w:numFmt w:val="bullet"/>
      <w:lvlText w:val=""/>
      <w:lvlJc w:val="left"/>
      <w:pPr>
        <w:tabs>
          <w:tab w:val="num" w:pos="1080"/>
        </w:tabs>
        <w:ind w:left="1080" w:hanging="360"/>
      </w:pPr>
      <w:rPr>
        <w:rFonts w:ascii="Symbol" w:hAnsi="Symbol"/>
        <w:sz w:val="18"/>
      </w:rPr>
    </w:lvl>
    <w:lvl w:ilvl="3">
      <w:start w:val="1"/>
      <w:numFmt w:val="bullet"/>
      <w:lvlText w:val=""/>
      <w:lvlJc w:val="left"/>
      <w:pPr>
        <w:tabs>
          <w:tab w:val="num" w:pos="1440"/>
        </w:tabs>
        <w:ind w:left="1440" w:hanging="360"/>
      </w:pPr>
      <w:rPr>
        <w:rFonts w:ascii="Symbol" w:hAnsi="Symbol"/>
        <w:sz w:val="18"/>
      </w:rPr>
    </w:lvl>
    <w:lvl w:ilvl="4">
      <w:start w:val="1"/>
      <w:numFmt w:val="bullet"/>
      <w:lvlText w:val=""/>
      <w:lvlJc w:val="left"/>
      <w:pPr>
        <w:tabs>
          <w:tab w:val="num" w:pos="1800"/>
        </w:tabs>
        <w:ind w:left="1800" w:hanging="360"/>
      </w:pPr>
      <w:rPr>
        <w:rFonts w:ascii="Symbol" w:hAnsi="Symbol"/>
        <w:sz w:val="18"/>
      </w:rPr>
    </w:lvl>
    <w:lvl w:ilvl="5">
      <w:start w:val="1"/>
      <w:numFmt w:val="bullet"/>
      <w:lvlText w:val=""/>
      <w:lvlJc w:val="left"/>
      <w:pPr>
        <w:tabs>
          <w:tab w:val="num" w:pos="2160"/>
        </w:tabs>
        <w:ind w:left="2160" w:hanging="360"/>
      </w:pPr>
      <w:rPr>
        <w:rFonts w:ascii="Symbol" w:hAnsi="Symbol"/>
        <w:sz w:val="18"/>
      </w:rPr>
    </w:lvl>
    <w:lvl w:ilvl="6">
      <w:start w:val="1"/>
      <w:numFmt w:val="bullet"/>
      <w:lvlText w:val=""/>
      <w:lvlJc w:val="left"/>
      <w:pPr>
        <w:tabs>
          <w:tab w:val="num" w:pos="2520"/>
        </w:tabs>
        <w:ind w:left="2520" w:hanging="360"/>
      </w:pPr>
      <w:rPr>
        <w:rFonts w:ascii="Symbol" w:hAnsi="Symbol"/>
        <w:sz w:val="18"/>
      </w:rPr>
    </w:lvl>
    <w:lvl w:ilvl="7">
      <w:start w:val="1"/>
      <w:numFmt w:val="bullet"/>
      <w:lvlText w:val=""/>
      <w:lvlJc w:val="left"/>
      <w:pPr>
        <w:tabs>
          <w:tab w:val="num" w:pos="2880"/>
        </w:tabs>
        <w:ind w:left="2880" w:hanging="360"/>
      </w:pPr>
      <w:rPr>
        <w:rFonts w:ascii="Symbol" w:hAnsi="Symbol"/>
        <w:sz w:val="18"/>
      </w:rPr>
    </w:lvl>
    <w:lvl w:ilvl="8">
      <w:start w:val="1"/>
      <w:numFmt w:val="bullet"/>
      <w:lvlText w:val=""/>
      <w:lvlJc w:val="left"/>
      <w:pPr>
        <w:tabs>
          <w:tab w:val="num" w:pos="3240"/>
        </w:tabs>
        <w:ind w:left="3240" w:hanging="360"/>
      </w:pPr>
      <w:rPr>
        <w:rFonts w:ascii="Symbol" w:hAnsi="Symbol"/>
        <w:sz w:val="18"/>
      </w:rPr>
    </w:lvl>
  </w:abstractNum>
  <w:abstractNum w:abstractNumId="2">
    <w:nsid w:val="00000005"/>
    <w:multiLevelType w:val="multilevel"/>
    <w:tmpl w:val="9D601150"/>
    <w:name w:val="WW8Num5"/>
    <w:lvl w:ilvl="0">
      <w:start w:val="1"/>
      <w:numFmt w:val="decimal"/>
      <w:lvlText w:val="%1."/>
      <w:lvlJc w:val="left"/>
      <w:pPr>
        <w:tabs>
          <w:tab w:val="num" w:pos="360"/>
        </w:tabs>
        <w:ind w:left="360" w:hanging="360"/>
      </w:pPr>
      <w:rPr>
        <w:rFonts w:ascii="Times New Roman" w:eastAsia="Times New Roman" w:hAnsi="Times New Roman" w:cs="Times New Roman"/>
        <w:sz w:val="28"/>
      </w:rPr>
    </w:lvl>
    <w:lvl w:ilvl="1">
      <w:start w:val="1"/>
      <w:numFmt w:val="bullet"/>
      <w:lvlText w:val=""/>
      <w:lvlJc w:val="left"/>
      <w:pPr>
        <w:tabs>
          <w:tab w:val="num" w:pos="720"/>
        </w:tabs>
        <w:ind w:left="720" w:hanging="360"/>
      </w:pPr>
      <w:rPr>
        <w:rFonts w:ascii="Symbol" w:hAnsi="Symbol"/>
        <w:sz w:val="18"/>
      </w:rPr>
    </w:lvl>
    <w:lvl w:ilvl="2">
      <w:start w:val="1"/>
      <w:numFmt w:val="bullet"/>
      <w:lvlText w:val=""/>
      <w:lvlJc w:val="left"/>
      <w:pPr>
        <w:tabs>
          <w:tab w:val="num" w:pos="1080"/>
        </w:tabs>
        <w:ind w:left="1080" w:hanging="360"/>
      </w:pPr>
      <w:rPr>
        <w:rFonts w:ascii="Symbol" w:hAnsi="Symbol"/>
        <w:sz w:val="18"/>
      </w:rPr>
    </w:lvl>
    <w:lvl w:ilvl="3">
      <w:start w:val="1"/>
      <w:numFmt w:val="bullet"/>
      <w:lvlText w:val=""/>
      <w:lvlJc w:val="left"/>
      <w:pPr>
        <w:tabs>
          <w:tab w:val="num" w:pos="1440"/>
        </w:tabs>
        <w:ind w:left="1440" w:hanging="360"/>
      </w:pPr>
      <w:rPr>
        <w:rFonts w:ascii="Symbol" w:hAnsi="Symbol"/>
        <w:sz w:val="18"/>
      </w:rPr>
    </w:lvl>
    <w:lvl w:ilvl="4">
      <w:start w:val="1"/>
      <w:numFmt w:val="bullet"/>
      <w:lvlText w:val=""/>
      <w:lvlJc w:val="left"/>
      <w:pPr>
        <w:tabs>
          <w:tab w:val="num" w:pos="1800"/>
        </w:tabs>
        <w:ind w:left="1800" w:hanging="360"/>
      </w:pPr>
      <w:rPr>
        <w:rFonts w:ascii="Symbol" w:hAnsi="Symbol"/>
        <w:sz w:val="18"/>
      </w:rPr>
    </w:lvl>
    <w:lvl w:ilvl="5">
      <w:start w:val="1"/>
      <w:numFmt w:val="bullet"/>
      <w:lvlText w:val=""/>
      <w:lvlJc w:val="left"/>
      <w:pPr>
        <w:tabs>
          <w:tab w:val="num" w:pos="2160"/>
        </w:tabs>
        <w:ind w:left="2160" w:hanging="360"/>
      </w:pPr>
      <w:rPr>
        <w:rFonts w:ascii="Symbol" w:hAnsi="Symbol"/>
        <w:sz w:val="18"/>
      </w:rPr>
    </w:lvl>
    <w:lvl w:ilvl="6">
      <w:start w:val="1"/>
      <w:numFmt w:val="bullet"/>
      <w:lvlText w:val=""/>
      <w:lvlJc w:val="left"/>
      <w:pPr>
        <w:tabs>
          <w:tab w:val="num" w:pos="2520"/>
        </w:tabs>
        <w:ind w:left="2520" w:hanging="360"/>
      </w:pPr>
      <w:rPr>
        <w:rFonts w:ascii="Symbol" w:hAnsi="Symbol"/>
        <w:sz w:val="18"/>
      </w:rPr>
    </w:lvl>
    <w:lvl w:ilvl="7">
      <w:start w:val="1"/>
      <w:numFmt w:val="bullet"/>
      <w:lvlText w:val=""/>
      <w:lvlJc w:val="left"/>
      <w:pPr>
        <w:tabs>
          <w:tab w:val="num" w:pos="2880"/>
        </w:tabs>
        <w:ind w:left="2880" w:hanging="360"/>
      </w:pPr>
      <w:rPr>
        <w:rFonts w:ascii="Symbol" w:hAnsi="Symbol"/>
        <w:sz w:val="18"/>
      </w:rPr>
    </w:lvl>
    <w:lvl w:ilvl="8">
      <w:start w:val="1"/>
      <w:numFmt w:val="bullet"/>
      <w:lvlText w:val=""/>
      <w:lvlJc w:val="left"/>
      <w:pPr>
        <w:tabs>
          <w:tab w:val="num" w:pos="3240"/>
        </w:tabs>
        <w:ind w:left="3240" w:hanging="360"/>
      </w:pPr>
      <w:rPr>
        <w:rFonts w:ascii="Symbol" w:hAnsi="Symbol"/>
        <w:sz w:val="18"/>
      </w:rPr>
    </w:lvl>
  </w:abstractNum>
  <w:abstractNum w:abstractNumId="3">
    <w:nsid w:val="0000000A"/>
    <w:multiLevelType w:val="multilevel"/>
    <w:tmpl w:val="0000000A"/>
    <w:name w:val="WW8Num10"/>
    <w:lvl w:ilvl="0">
      <w:start w:val="1"/>
      <w:numFmt w:val="bullet"/>
      <w:lvlText w:val=""/>
      <w:lvlJc w:val="left"/>
      <w:pPr>
        <w:tabs>
          <w:tab w:val="num" w:pos="360"/>
        </w:tabs>
        <w:ind w:left="360" w:hanging="360"/>
      </w:pPr>
      <w:rPr>
        <w:rFonts w:ascii="Symbol" w:hAnsi="Symbol"/>
        <w:sz w:val="18"/>
      </w:rPr>
    </w:lvl>
    <w:lvl w:ilvl="1">
      <w:start w:val="1"/>
      <w:numFmt w:val="bullet"/>
      <w:lvlText w:val=""/>
      <w:lvlJc w:val="left"/>
      <w:pPr>
        <w:tabs>
          <w:tab w:val="num" w:pos="720"/>
        </w:tabs>
        <w:ind w:left="720" w:hanging="360"/>
      </w:pPr>
      <w:rPr>
        <w:rFonts w:ascii="Symbol" w:hAnsi="Symbol"/>
        <w:sz w:val="18"/>
      </w:rPr>
    </w:lvl>
    <w:lvl w:ilvl="2">
      <w:start w:val="1"/>
      <w:numFmt w:val="bullet"/>
      <w:lvlText w:val=""/>
      <w:lvlJc w:val="left"/>
      <w:pPr>
        <w:tabs>
          <w:tab w:val="num" w:pos="1080"/>
        </w:tabs>
        <w:ind w:left="1080" w:hanging="360"/>
      </w:pPr>
      <w:rPr>
        <w:rFonts w:ascii="Symbol" w:hAnsi="Symbol"/>
        <w:sz w:val="18"/>
      </w:rPr>
    </w:lvl>
    <w:lvl w:ilvl="3">
      <w:start w:val="1"/>
      <w:numFmt w:val="bullet"/>
      <w:lvlText w:val=""/>
      <w:lvlJc w:val="left"/>
      <w:pPr>
        <w:tabs>
          <w:tab w:val="num" w:pos="1440"/>
        </w:tabs>
        <w:ind w:left="1440" w:hanging="360"/>
      </w:pPr>
      <w:rPr>
        <w:rFonts w:ascii="Symbol" w:hAnsi="Symbol"/>
        <w:sz w:val="18"/>
      </w:rPr>
    </w:lvl>
    <w:lvl w:ilvl="4">
      <w:start w:val="1"/>
      <w:numFmt w:val="bullet"/>
      <w:lvlText w:val=""/>
      <w:lvlJc w:val="left"/>
      <w:pPr>
        <w:tabs>
          <w:tab w:val="num" w:pos="1800"/>
        </w:tabs>
        <w:ind w:left="1800" w:hanging="360"/>
      </w:pPr>
      <w:rPr>
        <w:rFonts w:ascii="Symbol" w:hAnsi="Symbol"/>
        <w:sz w:val="18"/>
      </w:rPr>
    </w:lvl>
    <w:lvl w:ilvl="5">
      <w:start w:val="1"/>
      <w:numFmt w:val="bullet"/>
      <w:lvlText w:val=""/>
      <w:lvlJc w:val="left"/>
      <w:pPr>
        <w:tabs>
          <w:tab w:val="num" w:pos="2160"/>
        </w:tabs>
        <w:ind w:left="2160" w:hanging="360"/>
      </w:pPr>
      <w:rPr>
        <w:rFonts w:ascii="Symbol" w:hAnsi="Symbol"/>
        <w:sz w:val="18"/>
      </w:rPr>
    </w:lvl>
    <w:lvl w:ilvl="6">
      <w:start w:val="1"/>
      <w:numFmt w:val="bullet"/>
      <w:lvlText w:val=""/>
      <w:lvlJc w:val="left"/>
      <w:pPr>
        <w:tabs>
          <w:tab w:val="num" w:pos="2520"/>
        </w:tabs>
        <w:ind w:left="2520" w:hanging="360"/>
      </w:pPr>
      <w:rPr>
        <w:rFonts w:ascii="Symbol" w:hAnsi="Symbol"/>
        <w:sz w:val="18"/>
      </w:rPr>
    </w:lvl>
    <w:lvl w:ilvl="7">
      <w:start w:val="1"/>
      <w:numFmt w:val="bullet"/>
      <w:lvlText w:val=""/>
      <w:lvlJc w:val="left"/>
      <w:pPr>
        <w:tabs>
          <w:tab w:val="num" w:pos="2880"/>
        </w:tabs>
        <w:ind w:left="2880" w:hanging="360"/>
      </w:pPr>
      <w:rPr>
        <w:rFonts w:ascii="Symbol" w:hAnsi="Symbol"/>
        <w:sz w:val="18"/>
      </w:rPr>
    </w:lvl>
    <w:lvl w:ilvl="8">
      <w:start w:val="1"/>
      <w:numFmt w:val="bullet"/>
      <w:lvlText w:val=""/>
      <w:lvlJc w:val="left"/>
      <w:pPr>
        <w:tabs>
          <w:tab w:val="num" w:pos="3240"/>
        </w:tabs>
        <w:ind w:left="3240" w:hanging="360"/>
      </w:pPr>
      <w:rPr>
        <w:rFonts w:ascii="Symbol" w:hAnsi="Symbol"/>
        <w:sz w:val="18"/>
      </w:rPr>
    </w:lvl>
  </w:abstractNum>
  <w:abstractNum w:abstractNumId="4">
    <w:nsid w:val="00000010"/>
    <w:multiLevelType w:val="multilevel"/>
    <w:tmpl w:val="00000010"/>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5">
    <w:nsid w:val="0387797C"/>
    <w:multiLevelType w:val="hybridMultilevel"/>
    <w:tmpl w:val="2C9CBA58"/>
    <w:lvl w:ilvl="0" w:tplc="0818E4C6">
      <w:start w:val="1"/>
      <w:numFmt w:val="decimal"/>
      <w:lvlText w:val="%1."/>
      <w:lvlJc w:val="left"/>
      <w:pPr>
        <w:ind w:left="720" w:hanging="360"/>
      </w:pPr>
      <w:rPr>
        <w:rFonts w:ascii="Times New Roman" w:hAnsi="Times New Roman" w:cs="Times New Roman" w:hint="default"/>
        <w:b/>
        <w:i/>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07904C37"/>
    <w:multiLevelType w:val="hybridMultilevel"/>
    <w:tmpl w:val="62CA39CE"/>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080C5B08"/>
    <w:multiLevelType w:val="hybridMultilevel"/>
    <w:tmpl w:val="12127F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80F6593"/>
    <w:multiLevelType w:val="hybridMultilevel"/>
    <w:tmpl w:val="5EFE9F82"/>
    <w:lvl w:ilvl="0" w:tplc="7E26000E">
      <w:start w:val="1"/>
      <w:numFmt w:val="decimal"/>
      <w:lvlText w:val="%1."/>
      <w:lvlJc w:val="left"/>
      <w:pPr>
        <w:ind w:left="786" w:hanging="360"/>
      </w:pPr>
      <w:rPr>
        <w:rFonts w:cs="Times New Roman"/>
      </w:rPr>
    </w:lvl>
    <w:lvl w:ilvl="1" w:tplc="04190019">
      <w:start w:val="1"/>
      <w:numFmt w:val="lowerLetter"/>
      <w:lvlText w:val="%2."/>
      <w:lvlJc w:val="left"/>
      <w:pPr>
        <w:ind w:left="1506" w:hanging="360"/>
      </w:pPr>
      <w:rPr>
        <w:rFonts w:cs="Times New Roman"/>
      </w:rPr>
    </w:lvl>
    <w:lvl w:ilvl="2" w:tplc="0419001B">
      <w:start w:val="1"/>
      <w:numFmt w:val="lowerRoman"/>
      <w:lvlText w:val="%3."/>
      <w:lvlJc w:val="right"/>
      <w:pPr>
        <w:ind w:left="2226" w:hanging="180"/>
      </w:pPr>
      <w:rPr>
        <w:rFonts w:cs="Times New Roman"/>
      </w:rPr>
    </w:lvl>
    <w:lvl w:ilvl="3" w:tplc="0419000F">
      <w:start w:val="1"/>
      <w:numFmt w:val="decimal"/>
      <w:lvlText w:val="%4."/>
      <w:lvlJc w:val="left"/>
      <w:pPr>
        <w:ind w:left="2946" w:hanging="360"/>
      </w:pPr>
      <w:rPr>
        <w:rFonts w:cs="Times New Roman"/>
      </w:rPr>
    </w:lvl>
    <w:lvl w:ilvl="4" w:tplc="04190019">
      <w:start w:val="1"/>
      <w:numFmt w:val="lowerLetter"/>
      <w:lvlText w:val="%5."/>
      <w:lvlJc w:val="left"/>
      <w:pPr>
        <w:ind w:left="3666" w:hanging="360"/>
      </w:pPr>
      <w:rPr>
        <w:rFonts w:cs="Times New Roman"/>
      </w:rPr>
    </w:lvl>
    <w:lvl w:ilvl="5" w:tplc="0419001B">
      <w:start w:val="1"/>
      <w:numFmt w:val="lowerRoman"/>
      <w:lvlText w:val="%6."/>
      <w:lvlJc w:val="right"/>
      <w:pPr>
        <w:ind w:left="4386" w:hanging="180"/>
      </w:pPr>
      <w:rPr>
        <w:rFonts w:cs="Times New Roman"/>
      </w:rPr>
    </w:lvl>
    <w:lvl w:ilvl="6" w:tplc="0419000F">
      <w:start w:val="1"/>
      <w:numFmt w:val="decimal"/>
      <w:lvlText w:val="%7."/>
      <w:lvlJc w:val="left"/>
      <w:pPr>
        <w:ind w:left="5106" w:hanging="360"/>
      </w:pPr>
      <w:rPr>
        <w:rFonts w:cs="Times New Roman"/>
      </w:rPr>
    </w:lvl>
    <w:lvl w:ilvl="7" w:tplc="04190019">
      <w:start w:val="1"/>
      <w:numFmt w:val="lowerLetter"/>
      <w:lvlText w:val="%8."/>
      <w:lvlJc w:val="left"/>
      <w:pPr>
        <w:ind w:left="5826" w:hanging="360"/>
      </w:pPr>
      <w:rPr>
        <w:rFonts w:cs="Times New Roman"/>
      </w:rPr>
    </w:lvl>
    <w:lvl w:ilvl="8" w:tplc="0419001B">
      <w:start w:val="1"/>
      <w:numFmt w:val="lowerRoman"/>
      <w:lvlText w:val="%9."/>
      <w:lvlJc w:val="right"/>
      <w:pPr>
        <w:ind w:left="6546" w:hanging="180"/>
      </w:pPr>
      <w:rPr>
        <w:rFonts w:cs="Times New Roman"/>
      </w:rPr>
    </w:lvl>
  </w:abstractNum>
  <w:abstractNum w:abstractNumId="9">
    <w:nsid w:val="083B74F1"/>
    <w:multiLevelType w:val="hybridMultilevel"/>
    <w:tmpl w:val="1D4C74C8"/>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0">
    <w:nsid w:val="0C8D345B"/>
    <w:multiLevelType w:val="hybridMultilevel"/>
    <w:tmpl w:val="9CB07D6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0DE001B3"/>
    <w:multiLevelType w:val="hybridMultilevel"/>
    <w:tmpl w:val="2C9CBA58"/>
    <w:lvl w:ilvl="0" w:tplc="0818E4C6">
      <w:start w:val="1"/>
      <w:numFmt w:val="decimal"/>
      <w:lvlText w:val="%1."/>
      <w:lvlJc w:val="left"/>
      <w:pPr>
        <w:ind w:left="720" w:hanging="360"/>
      </w:pPr>
      <w:rPr>
        <w:rFonts w:ascii="Times New Roman" w:hAnsi="Times New Roman" w:cs="Times New Roman" w:hint="default"/>
        <w:b/>
        <w:i/>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12046813"/>
    <w:multiLevelType w:val="multilevel"/>
    <w:tmpl w:val="91AA891A"/>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b/>
      </w:rPr>
    </w:lvl>
    <w:lvl w:ilvl="2">
      <w:start w:val="1"/>
      <w:numFmt w:val="decimal"/>
      <w:isLgl/>
      <w:lvlText w:val="%1.%2.%3."/>
      <w:lvlJc w:val="left"/>
      <w:pPr>
        <w:ind w:left="1080" w:hanging="720"/>
      </w:pPr>
      <w:rPr>
        <w:rFonts w:cs="Times New Roman" w:hint="default"/>
        <w:b/>
      </w:rPr>
    </w:lvl>
    <w:lvl w:ilvl="3">
      <w:start w:val="1"/>
      <w:numFmt w:val="decimal"/>
      <w:isLgl/>
      <w:lvlText w:val="%1.%2.%3.%4."/>
      <w:lvlJc w:val="left"/>
      <w:pPr>
        <w:ind w:left="1080" w:hanging="720"/>
      </w:pPr>
      <w:rPr>
        <w:rFonts w:cs="Times New Roman" w:hint="default"/>
        <w:b/>
      </w:rPr>
    </w:lvl>
    <w:lvl w:ilvl="4">
      <w:start w:val="1"/>
      <w:numFmt w:val="decimal"/>
      <w:isLgl/>
      <w:lvlText w:val="%1.%2.%3.%4.%5."/>
      <w:lvlJc w:val="left"/>
      <w:pPr>
        <w:ind w:left="1440" w:hanging="1080"/>
      </w:pPr>
      <w:rPr>
        <w:rFonts w:cs="Times New Roman" w:hint="default"/>
        <w:b/>
      </w:rPr>
    </w:lvl>
    <w:lvl w:ilvl="5">
      <w:start w:val="1"/>
      <w:numFmt w:val="decimal"/>
      <w:isLgl/>
      <w:lvlText w:val="%1.%2.%3.%4.%5.%6."/>
      <w:lvlJc w:val="left"/>
      <w:pPr>
        <w:ind w:left="1440" w:hanging="1080"/>
      </w:pPr>
      <w:rPr>
        <w:rFonts w:cs="Times New Roman" w:hint="default"/>
        <w:b/>
      </w:rPr>
    </w:lvl>
    <w:lvl w:ilvl="6">
      <w:start w:val="1"/>
      <w:numFmt w:val="decimal"/>
      <w:isLgl/>
      <w:lvlText w:val="%1.%2.%3.%4.%5.%6.%7."/>
      <w:lvlJc w:val="left"/>
      <w:pPr>
        <w:ind w:left="1800" w:hanging="1440"/>
      </w:pPr>
      <w:rPr>
        <w:rFonts w:cs="Times New Roman" w:hint="default"/>
        <w:b/>
      </w:rPr>
    </w:lvl>
    <w:lvl w:ilvl="7">
      <w:start w:val="1"/>
      <w:numFmt w:val="decimal"/>
      <w:isLgl/>
      <w:lvlText w:val="%1.%2.%3.%4.%5.%6.%7.%8."/>
      <w:lvlJc w:val="left"/>
      <w:pPr>
        <w:ind w:left="1800" w:hanging="1440"/>
      </w:pPr>
      <w:rPr>
        <w:rFonts w:cs="Times New Roman" w:hint="default"/>
        <w:b/>
      </w:rPr>
    </w:lvl>
    <w:lvl w:ilvl="8">
      <w:start w:val="1"/>
      <w:numFmt w:val="decimal"/>
      <w:isLgl/>
      <w:lvlText w:val="%1.%2.%3.%4.%5.%6.%7.%8.%9."/>
      <w:lvlJc w:val="left"/>
      <w:pPr>
        <w:ind w:left="2160" w:hanging="1800"/>
      </w:pPr>
      <w:rPr>
        <w:rFonts w:cs="Times New Roman" w:hint="default"/>
        <w:b/>
      </w:rPr>
    </w:lvl>
  </w:abstractNum>
  <w:abstractNum w:abstractNumId="13">
    <w:nsid w:val="14AC46E5"/>
    <w:multiLevelType w:val="multilevel"/>
    <w:tmpl w:val="2724DBEE"/>
    <w:lvl w:ilvl="0">
      <w:start w:val="1"/>
      <w:numFmt w:val="bullet"/>
      <w:lvlText w:val="•"/>
      <w:lvlJc w:val="left"/>
      <w:rPr>
        <w:rFonts w:ascii="Times New Roman" w:eastAsia="Times New Roman" w:hAnsi="Times New Roman"/>
        <w:b w:val="0"/>
        <w:i w:val="0"/>
        <w:smallCaps w:val="0"/>
        <w:strike w:val="0"/>
        <w:color w:val="000000"/>
        <w:spacing w:val="0"/>
        <w:w w:val="100"/>
        <w:position w:val="0"/>
        <w:sz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4">
    <w:nsid w:val="16EA3A92"/>
    <w:multiLevelType w:val="multilevel"/>
    <w:tmpl w:val="14509A06"/>
    <w:lvl w:ilvl="0">
      <w:start w:val="1"/>
      <w:numFmt w:val="decimal"/>
      <w:lvlText w:val="%1."/>
      <w:lvlJc w:val="left"/>
      <w:pPr>
        <w:ind w:left="720" w:hanging="360"/>
      </w:pPr>
      <w:rPr>
        <w:rFonts w:cs="Times New Roman"/>
      </w:rPr>
    </w:lvl>
    <w:lvl w:ilvl="1">
      <w:start w:val="2"/>
      <w:numFmt w:val="decimal"/>
      <w:isLgl/>
      <w:lvlText w:val="%1.%2."/>
      <w:lvlJc w:val="left"/>
      <w:pPr>
        <w:ind w:left="900" w:hanging="540"/>
      </w:pPr>
      <w:rPr>
        <w:rFonts w:cs="Times New Roman"/>
      </w:rPr>
    </w:lvl>
    <w:lvl w:ilvl="2">
      <w:start w:val="2"/>
      <w:numFmt w:val="decimal"/>
      <w:isLgl/>
      <w:lvlText w:val="%1.%2.%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15">
    <w:nsid w:val="1B123F6B"/>
    <w:multiLevelType w:val="hybridMultilevel"/>
    <w:tmpl w:val="6F64BAAE"/>
    <w:lvl w:ilvl="0" w:tplc="0CAECDAC">
      <w:start w:val="1"/>
      <w:numFmt w:val="bullet"/>
      <w:lvlText w:val="-"/>
      <w:lvlJc w:val="left"/>
      <w:pPr>
        <w:ind w:left="720" w:hanging="360"/>
      </w:pPr>
      <w:rPr>
        <w:rFonts w:ascii="Times New Roman" w:eastAsia="Times New Roman" w:hAnsi="Times New Roman"/>
        <w:b/>
        <w:i w:val="0"/>
        <w:strike w:val="0"/>
        <w:dstrike w:val="0"/>
        <w:color w:val="000000"/>
        <w:sz w:val="26"/>
        <w:u w:val="none" w:color="000000"/>
        <w:vertAlign w:val="baseline"/>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1B485A63"/>
    <w:multiLevelType w:val="multilevel"/>
    <w:tmpl w:val="8FE2465C"/>
    <w:lvl w:ilvl="0">
      <w:start w:val="1"/>
      <w:numFmt w:val="decimal"/>
      <w:lvlText w:val="%1"/>
      <w:lvlJc w:val="left"/>
      <w:pPr>
        <w:ind w:left="360" w:hanging="360"/>
      </w:pPr>
      <w:rPr>
        <w:rFonts w:cs="Times New Roman"/>
        <w:b/>
        <w:color w:val="auto"/>
      </w:rPr>
    </w:lvl>
    <w:lvl w:ilvl="1">
      <w:start w:val="1"/>
      <w:numFmt w:val="decimal"/>
      <w:lvlText w:val="%1.%2"/>
      <w:lvlJc w:val="left"/>
      <w:pPr>
        <w:ind w:left="360" w:hanging="360"/>
      </w:pPr>
      <w:rPr>
        <w:rFonts w:cs="Times New Roman"/>
        <w:b/>
        <w:color w:val="auto"/>
      </w:rPr>
    </w:lvl>
    <w:lvl w:ilvl="2">
      <w:start w:val="1"/>
      <w:numFmt w:val="decimal"/>
      <w:lvlText w:val="%1.%2.%3"/>
      <w:lvlJc w:val="left"/>
      <w:pPr>
        <w:ind w:left="720" w:hanging="720"/>
      </w:pPr>
      <w:rPr>
        <w:rFonts w:cs="Times New Roman"/>
        <w:b/>
        <w:color w:val="auto"/>
      </w:rPr>
    </w:lvl>
    <w:lvl w:ilvl="3">
      <w:start w:val="1"/>
      <w:numFmt w:val="decimal"/>
      <w:lvlText w:val="%1.%2.%3.%4"/>
      <w:lvlJc w:val="left"/>
      <w:pPr>
        <w:ind w:left="720" w:hanging="720"/>
      </w:pPr>
      <w:rPr>
        <w:rFonts w:cs="Times New Roman"/>
        <w:b/>
        <w:color w:val="auto"/>
      </w:rPr>
    </w:lvl>
    <w:lvl w:ilvl="4">
      <w:start w:val="1"/>
      <w:numFmt w:val="decimal"/>
      <w:lvlText w:val="%1.%2.%3.%4.%5"/>
      <w:lvlJc w:val="left"/>
      <w:pPr>
        <w:ind w:left="1080" w:hanging="1080"/>
      </w:pPr>
      <w:rPr>
        <w:rFonts w:cs="Times New Roman"/>
        <w:b/>
        <w:color w:val="auto"/>
      </w:rPr>
    </w:lvl>
    <w:lvl w:ilvl="5">
      <w:start w:val="1"/>
      <w:numFmt w:val="decimal"/>
      <w:lvlText w:val="%1.%2.%3.%4.%5.%6"/>
      <w:lvlJc w:val="left"/>
      <w:pPr>
        <w:ind w:left="1080" w:hanging="1080"/>
      </w:pPr>
      <w:rPr>
        <w:rFonts w:cs="Times New Roman"/>
        <w:b/>
        <w:color w:val="auto"/>
      </w:rPr>
    </w:lvl>
    <w:lvl w:ilvl="6">
      <w:start w:val="1"/>
      <w:numFmt w:val="decimal"/>
      <w:lvlText w:val="%1.%2.%3.%4.%5.%6.%7"/>
      <w:lvlJc w:val="left"/>
      <w:pPr>
        <w:ind w:left="1440" w:hanging="1440"/>
      </w:pPr>
      <w:rPr>
        <w:rFonts w:cs="Times New Roman"/>
        <w:b/>
        <w:color w:val="auto"/>
      </w:rPr>
    </w:lvl>
    <w:lvl w:ilvl="7">
      <w:start w:val="1"/>
      <w:numFmt w:val="decimal"/>
      <w:lvlText w:val="%1.%2.%3.%4.%5.%6.%7.%8"/>
      <w:lvlJc w:val="left"/>
      <w:pPr>
        <w:ind w:left="1440" w:hanging="1440"/>
      </w:pPr>
      <w:rPr>
        <w:rFonts w:cs="Times New Roman"/>
        <w:b/>
        <w:color w:val="auto"/>
      </w:rPr>
    </w:lvl>
    <w:lvl w:ilvl="8">
      <w:start w:val="1"/>
      <w:numFmt w:val="decimal"/>
      <w:lvlText w:val="%1.%2.%3.%4.%5.%6.%7.%8.%9"/>
      <w:lvlJc w:val="left"/>
      <w:pPr>
        <w:ind w:left="1800" w:hanging="1800"/>
      </w:pPr>
      <w:rPr>
        <w:rFonts w:cs="Times New Roman"/>
        <w:b/>
        <w:color w:val="auto"/>
      </w:rPr>
    </w:lvl>
  </w:abstractNum>
  <w:abstractNum w:abstractNumId="17">
    <w:nsid w:val="20ED61C8"/>
    <w:multiLevelType w:val="hybridMultilevel"/>
    <w:tmpl w:val="1D4C74C8"/>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8">
    <w:nsid w:val="227B061A"/>
    <w:multiLevelType w:val="hybridMultilevel"/>
    <w:tmpl w:val="986041C2"/>
    <w:lvl w:ilvl="0" w:tplc="0419000F">
      <w:start w:val="1"/>
      <w:numFmt w:val="decimal"/>
      <w:lvlText w:val="%1."/>
      <w:lvlJc w:val="left"/>
      <w:pPr>
        <w:ind w:left="1800" w:hanging="360"/>
      </w:pPr>
      <w:rPr>
        <w:rFonts w:cs="Times New Roman"/>
      </w:rPr>
    </w:lvl>
    <w:lvl w:ilvl="1" w:tplc="04190019" w:tentative="1">
      <w:start w:val="1"/>
      <w:numFmt w:val="lowerLetter"/>
      <w:lvlText w:val="%2."/>
      <w:lvlJc w:val="left"/>
      <w:pPr>
        <w:ind w:left="2520" w:hanging="360"/>
      </w:pPr>
      <w:rPr>
        <w:rFonts w:cs="Times New Roman"/>
      </w:rPr>
    </w:lvl>
    <w:lvl w:ilvl="2" w:tplc="0419001B" w:tentative="1">
      <w:start w:val="1"/>
      <w:numFmt w:val="lowerRoman"/>
      <w:lvlText w:val="%3."/>
      <w:lvlJc w:val="right"/>
      <w:pPr>
        <w:ind w:left="3240" w:hanging="180"/>
      </w:pPr>
      <w:rPr>
        <w:rFonts w:cs="Times New Roman"/>
      </w:rPr>
    </w:lvl>
    <w:lvl w:ilvl="3" w:tplc="0419000F" w:tentative="1">
      <w:start w:val="1"/>
      <w:numFmt w:val="decimal"/>
      <w:lvlText w:val="%4."/>
      <w:lvlJc w:val="left"/>
      <w:pPr>
        <w:ind w:left="3960" w:hanging="360"/>
      </w:pPr>
      <w:rPr>
        <w:rFonts w:cs="Times New Roman"/>
      </w:rPr>
    </w:lvl>
    <w:lvl w:ilvl="4" w:tplc="04190019" w:tentative="1">
      <w:start w:val="1"/>
      <w:numFmt w:val="lowerLetter"/>
      <w:lvlText w:val="%5."/>
      <w:lvlJc w:val="left"/>
      <w:pPr>
        <w:ind w:left="4680" w:hanging="360"/>
      </w:pPr>
      <w:rPr>
        <w:rFonts w:cs="Times New Roman"/>
      </w:rPr>
    </w:lvl>
    <w:lvl w:ilvl="5" w:tplc="0419001B" w:tentative="1">
      <w:start w:val="1"/>
      <w:numFmt w:val="lowerRoman"/>
      <w:lvlText w:val="%6."/>
      <w:lvlJc w:val="right"/>
      <w:pPr>
        <w:ind w:left="5400" w:hanging="180"/>
      </w:pPr>
      <w:rPr>
        <w:rFonts w:cs="Times New Roman"/>
      </w:rPr>
    </w:lvl>
    <w:lvl w:ilvl="6" w:tplc="0419000F" w:tentative="1">
      <w:start w:val="1"/>
      <w:numFmt w:val="decimal"/>
      <w:lvlText w:val="%7."/>
      <w:lvlJc w:val="left"/>
      <w:pPr>
        <w:ind w:left="6120" w:hanging="360"/>
      </w:pPr>
      <w:rPr>
        <w:rFonts w:cs="Times New Roman"/>
      </w:rPr>
    </w:lvl>
    <w:lvl w:ilvl="7" w:tplc="04190019" w:tentative="1">
      <w:start w:val="1"/>
      <w:numFmt w:val="lowerLetter"/>
      <w:lvlText w:val="%8."/>
      <w:lvlJc w:val="left"/>
      <w:pPr>
        <w:ind w:left="6840" w:hanging="360"/>
      </w:pPr>
      <w:rPr>
        <w:rFonts w:cs="Times New Roman"/>
      </w:rPr>
    </w:lvl>
    <w:lvl w:ilvl="8" w:tplc="0419001B" w:tentative="1">
      <w:start w:val="1"/>
      <w:numFmt w:val="lowerRoman"/>
      <w:lvlText w:val="%9."/>
      <w:lvlJc w:val="right"/>
      <w:pPr>
        <w:ind w:left="7560" w:hanging="180"/>
      </w:pPr>
      <w:rPr>
        <w:rFonts w:cs="Times New Roman"/>
      </w:rPr>
    </w:lvl>
  </w:abstractNum>
  <w:abstractNum w:abstractNumId="19">
    <w:nsid w:val="264E2B6C"/>
    <w:multiLevelType w:val="hybridMultilevel"/>
    <w:tmpl w:val="88E437EC"/>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0">
    <w:nsid w:val="2E313C6A"/>
    <w:multiLevelType w:val="hybridMultilevel"/>
    <w:tmpl w:val="1D4C74C8"/>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1">
    <w:nsid w:val="2EBD54C2"/>
    <w:multiLevelType w:val="hybridMultilevel"/>
    <w:tmpl w:val="ADC62B0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nsid w:val="36A228CF"/>
    <w:multiLevelType w:val="multilevel"/>
    <w:tmpl w:val="7770A8A8"/>
    <w:lvl w:ilvl="0">
      <w:start w:val="1"/>
      <w:numFmt w:val="decimal"/>
      <w:lvlText w:val="%1."/>
      <w:lvlJc w:val="left"/>
      <w:pPr>
        <w:ind w:left="720" w:hanging="360"/>
      </w:pPr>
      <w:rPr>
        <w:rFonts w:cs="Times New Roman" w:hint="default"/>
      </w:rPr>
    </w:lvl>
    <w:lvl w:ilvl="1">
      <w:start w:val="1"/>
      <w:numFmt w:val="decimal"/>
      <w:isLgl/>
      <w:lvlText w:val="%1.%2."/>
      <w:lvlJc w:val="left"/>
      <w:pPr>
        <w:ind w:left="786"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23">
    <w:nsid w:val="3CD168AC"/>
    <w:multiLevelType w:val="hybridMultilevel"/>
    <w:tmpl w:val="337C760A"/>
    <w:lvl w:ilvl="0" w:tplc="DA825C16">
      <w:start w:val="1"/>
      <w:numFmt w:val="decimal"/>
      <w:lvlText w:val="%1."/>
      <w:lvlJc w:val="left"/>
      <w:pPr>
        <w:ind w:left="928" w:hanging="360"/>
      </w:pPr>
      <w:rPr>
        <w:rFonts w:cs="Times New Roman"/>
        <w:b/>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4">
    <w:nsid w:val="3DF06D02"/>
    <w:multiLevelType w:val="multilevel"/>
    <w:tmpl w:val="83DCF6E6"/>
    <w:lvl w:ilvl="0">
      <w:start w:val="3"/>
      <w:numFmt w:val="decimal"/>
      <w:lvlText w:val="%1."/>
      <w:lvlJc w:val="left"/>
      <w:pPr>
        <w:ind w:left="540" w:hanging="540"/>
      </w:pPr>
      <w:rPr>
        <w:rFonts w:cs="Times New Roman" w:hint="default"/>
      </w:rPr>
    </w:lvl>
    <w:lvl w:ilvl="1">
      <w:start w:val="1"/>
      <w:numFmt w:val="decimal"/>
      <w:lvlText w:val="%1.%2."/>
      <w:lvlJc w:val="left"/>
      <w:pPr>
        <w:ind w:left="900" w:hanging="540"/>
      </w:pPr>
      <w:rPr>
        <w:rFonts w:cs="Times New Roman" w:hint="default"/>
      </w:rPr>
    </w:lvl>
    <w:lvl w:ilvl="2">
      <w:start w:val="2"/>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25">
    <w:nsid w:val="40C036D5"/>
    <w:multiLevelType w:val="hybridMultilevel"/>
    <w:tmpl w:val="778E0B10"/>
    <w:lvl w:ilvl="0" w:tplc="0419000F">
      <w:start w:val="1"/>
      <w:numFmt w:val="decimal"/>
      <w:lvlText w:val="%1."/>
      <w:lvlJc w:val="left"/>
      <w:pPr>
        <w:ind w:left="1080" w:hanging="360"/>
      </w:pPr>
      <w:rPr>
        <w:rFonts w:cs="Times New Roman"/>
      </w:rPr>
    </w:lvl>
    <w:lvl w:ilvl="1" w:tplc="04190019">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6">
    <w:nsid w:val="41FB79CA"/>
    <w:multiLevelType w:val="multilevel"/>
    <w:tmpl w:val="646E2C3A"/>
    <w:lvl w:ilvl="0">
      <w:start w:val="1"/>
      <w:numFmt w:val="decimal"/>
      <w:lvlText w:val="%1."/>
      <w:lvlJc w:val="left"/>
      <w:pPr>
        <w:ind w:left="720" w:hanging="360"/>
      </w:pPr>
      <w:rPr>
        <w:rFonts w:cs="Times New Roman"/>
      </w:rPr>
    </w:lvl>
    <w:lvl w:ilvl="1">
      <w:start w:val="2"/>
      <w:numFmt w:val="decimal"/>
      <w:isLgl/>
      <w:lvlText w:val="%1.%2."/>
      <w:lvlJc w:val="left"/>
      <w:pPr>
        <w:ind w:left="780" w:hanging="420"/>
      </w:pPr>
      <w:rPr>
        <w:rFonts w:cs="Times New Roman"/>
      </w:rPr>
    </w:lvl>
    <w:lvl w:ilvl="2">
      <w:start w:val="1"/>
      <w:numFmt w:val="decimal"/>
      <w:isLgl/>
      <w:lvlText w:val="%1.%2.%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27">
    <w:nsid w:val="497429D2"/>
    <w:multiLevelType w:val="hybridMultilevel"/>
    <w:tmpl w:val="C3788BB8"/>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8">
    <w:nsid w:val="4AF00FFA"/>
    <w:multiLevelType w:val="hybridMultilevel"/>
    <w:tmpl w:val="EECED964"/>
    <w:lvl w:ilvl="0" w:tplc="BBF8C3FC">
      <w:start w:val="1"/>
      <w:numFmt w:val="decimal"/>
      <w:lvlText w:val="2.%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9">
    <w:nsid w:val="4B9569CB"/>
    <w:multiLevelType w:val="multilevel"/>
    <w:tmpl w:val="0010E736"/>
    <w:lvl w:ilvl="0">
      <w:start w:val="1"/>
      <w:numFmt w:val="decimal"/>
      <w:lvlText w:val="%1."/>
      <w:lvlJc w:val="left"/>
      <w:pPr>
        <w:ind w:left="644"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0">
    <w:nsid w:val="54440842"/>
    <w:multiLevelType w:val="hybridMultilevel"/>
    <w:tmpl w:val="2C9CBA58"/>
    <w:lvl w:ilvl="0" w:tplc="0818E4C6">
      <w:start w:val="1"/>
      <w:numFmt w:val="decimal"/>
      <w:lvlText w:val="%1."/>
      <w:lvlJc w:val="left"/>
      <w:pPr>
        <w:ind w:left="720" w:hanging="360"/>
      </w:pPr>
      <w:rPr>
        <w:rFonts w:ascii="Times New Roman" w:hAnsi="Times New Roman" w:cs="Times New Roman" w:hint="default"/>
        <w:b/>
        <w:i/>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1">
    <w:nsid w:val="55C65FA6"/>
    <w:multiLevelType w:val="hybridMultilevel"/>
    <w:tmpl w:val="6E9E3050"/>
    <w:lvl w:ilvl="0" w:tplc="0419000F">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2">
    <w:nsid w:val="591A0B72"/>
    <w:multiLevelType w:val="hybridMultilevel"/>
    <w:tmpl w:val="9B404EF4"/>
    <w:lvl w:ilvl="0" w:tplc="0419000F">
      <w:start w:val="1"/>
      <w:numFmt w:val="decimal"/>
      <w:lvlText w:val="%1."/>
      <w:lvlJc w:val="left"/>
      <w:pPr>
        <w:ind w:left="1068" w:hanging="360"/>
      </w:pPr>
      <w:rPr>
        <w:rFonts w:cs="Times New Roman"/>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33">
    <w:nsid w:val="5ACD33DB"/>
    <w:multiLevelType w:val="hybridMultilevel"/>
    <w:tmpl w:val="1404360C"/>
    <w:lvl w:ilvl="0" w:tplc="72F6EB26">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hint="default"/>
      </w:rPr>
    </w:lvl>
    <w:lvl w:ilvl="8" w:tplc="04190005">
      <w:start w:val="1"/>
      <w:numFmt w:val="bullet"/>
      <w:lvlText w:val=""/>
      <w:lvlJc w:val="left"/>
      <w:pPr>
        <w:ind w:left="6120" w:hanging="360"/>
      </w:pPr>
      <w:rPr>
        <w:rFonts w:ascii="Wingdings" w:hAnsi="Wingdings" w:hint="default"/>
      </w:rPr>
    </w:lvl>
  </w:abstractNum>
  <w:abstractNum w:abstractNumId="34">
    <w:nsid w:val="5C7B1C7C"/>
    <w:multiLevelType w:val="hybridMultilevel"/>
    <w:tmpl w:val="00425CAE"/>
    <w:lvl w:ilvl="0" w:tplc="F4F4F53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5DF970E1"/>
    <w:multiLevelType w:val="hybridMultilevel"/>
    <w:tmpl w:val="88860226"/>
    <w:lvl w:ilvl="0" w:tplc="72F6EB2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36">
    <w:nsid w:val="6BA60A20"/>
    <w:multiLevelType w:val="multilevel"/>
    <w:tmpl w:val="2F369EC4"/>
    <w:lvl w:ilvl="0">
      <w:start w:val="1"/>
      <w:numFmt w:val="decimal"/>
      <w:lvlText w:val="%1."/>
      <w:lvlJc w:val="left"/>
      <w:pPr>
        <w:ind w:left="720" w:hanging="360"/>
      </w:pPr>
      <w:rPr>
        <w:rFonts w:cs="Times New Roman"/>
      </w:rPr>
    </w:lvl>
    <w:lvl w:ilvl="1">
      <w:start w:val="1"/>
      <w:numFmt w:val="decimal"/>
      <w:isLgl/>
      <w:lvlText w:val="%1.%2."/>
      <w:lvlJc w:val="left"/>
      <w:pPr>
        <w:ind w:left="876" w:hanging="516"/>
      </w:pPr>
      <w:rPr>
        <w:rFonts w:cs="Times New Roman"/>
        <w:b/>
      </w:rPr>
    </w:lvl>
    <w:lvl w:ilvl="2">
      <w:start w:val="1"/>
      <w:numFmt w:val="decimal"/>
      <w:isLgl/>
      <w:lvlText w:val="%1.%2.%3."/>
      <w:lvlJc w:val="left"/>
      <w:pPr>
        <w:ind w:left="1080" w:hanging="720"/>
      </w:pPr>
      <w:rPr>
        <w:rFonts w:cs="Times New Roman"/>
        <w:b/>
      </w:rPr>
    </w:lvl>
    <w:lvl w:ilvl="3">
      <w:start w:val="1"/>
      <w:numFmt w:val="decimal"/>
      <w:isLgl/>
      <w:lvlText w:val="%1.%2.%3.%4."/>
      <w:lvlJc w:val="left"/>
      <w:pPr>
        <w:ind w:left="1080" w:hanging="720"/>
      </w:pPr>
      <w:rPr>
        <w:rFonts w:cs="Times New Roman"/>
        <w:b/>
      </w:rPr>
    </w:lvl>
    <w:lvl w:ilvl="4">
      <w:start w:val="1"/>
      <w:numFmt w:val="decimal"/>
      <w:isLgl/>
      <w:lvlText w:val="%1.%2.%3.%4.%5."/>
      <w:lvlJc w:val="left"/>
      <w:pPr>
        <w:ind w:left="1440" w:hanging="1080"/>
      </w:pPr>
      <w:rPr>
        <w:rFonts w:cs="Times New Roman"/>
        <w:b/>
      </w:rPr>
    </w:lvl>
    <w:lvl w:ilvl="5">
      <w:start w:val="1"/>
      <w:numFmt w:val="decimal"/>
      <w:isLgl/>
      <w:lvlText w:val="%1.%2.%3.%4.%5.%6."/>
      <w:lvlJc w:val="left"/>
      <w:pPr>
        <w:ind w:left="1440" w:hanging="1080"/>
      </w:pPr>
      <w:rPr>
        <w:rFonts w:cs="Times New Roman"/>
        <w:b/>
      </w:rPr>
    </w:lvl>
    <w:lvl w:ilvl="6">
      <w:start w:val="1"/>
      <w:numFmt w:val="decimal"/>
      <w:isLgl/>
      <w:lvlText w:val="%1.%2.%3.%4.%5.%6.%7."/>
      <w:lvlJc w:val="left"/>
      <w:pPr>
        <w:ind w:left="1800" w:hanging="1440"/>
      </w:pPr>
      <w:rPr>
        <w:rFonts w:cs="Times New Roman"/>
        <w:b/>
      </w:rPr>
    </w:lvl>
    <w:lvl w:ilvl="7">
      <w:start w:val="1"/>
      <w:numFmt w:val="decimal"/>
      <w:isLgl/>
      <w:lvlText w:val="%1.%2.%3.%4.%5.%6.%7.%8."/>
      <w:lvlJc w:val="left"/>
      <w:pPr>
        <w:ind w:left="1800" w:hanging="1440"/>
      </w:pPr>
      <w:rPr>
        <w:rFonts w:cs="Times New Roman"/>
        <w:b/>
      </w:rPr>
    </w:lvl>
    <w:lvl w:ilvl="8">
      <w:start w:val="1"/>
      <w:numFmt w:val="decimal"/>
      <w:isLgl/>
      <w:lvlText w:val="%1.%2.%3.%4.%5.%6.%7.%8.%9."/>
      <w:lvlJc w:val="left"/>
      <w:pPr>
        <w:ind w:left="2160" w:hanging="1800"/>
      </w:pPr>
      <w:rPr>
        <w:rFonts w:cs="Times New Roman"/>
        <w:b/>
      </w:rPr>
    </w:lvl>
  </w:abstractNum>
  <w:abstractNum w:abstractNumId="37">
    <w:nsid w:val="6FA1306B"/>
    <w:multiLevelType w:val="hybridMultilevel"/>
    <w:tmpl w:val="73D8A732"/>
    <w:lvl w:ilvl="0" w:tplc="0419000F">
      <w:start w:val="1"/>
      <w:numFmt w:val="decimal"/>
      <w:lvlText w:val="%1."/>
      <w:lvlJc w:val="left"/>
      <w:pPr>
        <w:ind w:left="720" w:hanging="360"/>
      </w:pPr>
      <w:rPr>
        <w:rFonts w:cs="Times New Roman" w:hint="default"/>
        <w:b w:val="0"/>
        <w:i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8">
    <w:nsid w:val="72E34389"/>
    <w:multiLevelType w:val="hybridMultilevel"/>
    <w:tmpl w:val="E626EAE2"/>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9">
    <w:nsid w:val="73B12A79"/>
    <w:multiLevelType w:val="hybridMultilevel"/>
    <w:tmpl w:val="61321480"/>
    <w:lvl w:ilvl="0" w:tplc="0419000F">
      <w:start w:val="1"/>
      <w:numFmt w:val="decimal"/>
      <w:lvlText w:val="%1."/>
      <w:lvlJc w:val="left"/>
      <w:pPr>
        <w:ind w:left="644" w:hanging="360"/>
      </w:pPr>
      <w:rPr>
        <w:rFonts w:cs="Times New Roman"/>
      </w:rPr>
    </w:lvl>
    <w:lvl w:ilvl="1" w:tplc="04190019">
      <w:start w:val="1"/>
      <w:numFmt w:val="lowerLetter"/>
      <w:lvlText w:val="%2."/>
      <w:lvlJc w:val="left"/>
      <w:pPr>
        <w:ind w:left="1364" w:hanging="360"/>
      </w:pPr>
      <w:rPr>
        <w:rFonts w:cs="Times New Roman"/>
      </w:rPr>
    </w:lvl>
    <w:lvl w:ilvl="2" w:tplc="0419001B">
      <w:start w:val="1"/>
      <w:numFmt w:val="lowerRoman"/>
      <w:lvlText w:val="%3."/>
      <w:lvlJc w:val="right"/>
      <w:pPr>
        <w:ind w:left="2084" w:hanging="180"/>
      </w:pPr>
      <w:rPr>
        <w:rFonts w:cs="Times New Roman"/>
      </w:rPr>
    </w:lvl>
    <w:lvl w:ilvl="3" w:tplc="0419000F">
      <w:start w:val="1"/>
      <w:numFmt w:val="decimal"/>
      <w:lvlText w:val="%4."/>
      <w:lvlJc w:val="left"/>
      <w:pPr>
        <w:ind w:left="2804" w:hanging="360"/>
      </w:pPr>
      <w:rPr>
        <w:rFonts w:cs="Times New Roman"/>
      </w:rPr>
    </w:lvl>
    <w:lvl w:ilvl="4" w:tplc="04190019">
      <w:start w:val="1"/>
      <w:numFmt w:val="lowerLetter"/>
      <w:lvlText w:val="%5."/>
      <w:lvlJc w:val="left"/>
      <w:pPr>
        <w:ind w:left="3524" w:hanging="360"/>
      </w:pPr>
      <w:rPr>
        <w:rFonts w:cs="Times New Roman"/>
      </w:rPr>
    </w:lvl>
    <w:lvl w:ilvl="5" w:tplc="0419001B">
      <w:start w:val="1"/>
      <w:numFmt w:val="lowerRoman"/>
      <w:lvlText w:val="%6."/>
      <w:lvlJc w:val="right"/>
      <w:pPr>
        <w:ind w:left="4244" w:hanging="180"/>
      </w:pPr>
      <w:rPr>
        <w:rFonts w:cs="Times New Roman"/>
      </w:rPr>
    </w:lvl>
    <w:lvl w:ilvl="6" w:tplc="0419000F">
      <w:start w:val="1"/>
      <w:numFmt w:val="decimal"/>
      <w:lvlText w:val="%7."/>
      <w:lvlJc w:val="left"/>
      <w:pPr>
        <w:ind w:left="4964" w:hanging="360"/>
      </w:pPr>
      <w:rPr>
        <w:rFonts w:cs="Times New Roman"/>
      </w:rPr>
    </w:lvl>
    <w:lvl w:ilvl="7" w:tplc="04190019">
      <w:start w:val="1"/>
      <w:numFmt w:val="lowerLetter"/>
      <w:lvlText w:val="%8."/>
      <w:lvlJc w:val="left"/>
      <w:pPr>
        <w:ind w:left="5684" w:hanging="360"/>
      </w:pPr>
      <w:rPr>
        <w:rFonts w:cs="Times New Roman"/>
      </w:rPr>
    </w:lvl>
    <w:lvl w:ilvl="8" w:tplc="0419001B">
      <w:start w:val="1"/>
      <w:numFmt w:val="lowerRoman"/>
      <w:lvlText w:val="%9."/>
      <w:lvlJc w:val="right"/>
      <w:pPr>
        <w:ind w:left="6404" w:hanging="180"/>
      </w:pPr>
      <w:rPr>
        <w:rFonts w:cs="Times New Roman"/>
      </w:rPr>
    </w:lvl>
  </w:abstractNum>
  <w:abstractNum w:abstractNumId="40">
    <w:nsid w:val="747612E8"/>
    <w:multiLevelType w:val="hybridMultilevel"/>
    <w:tmpl w:val="BF8C19A4"/>
    <w:lvl w:ilvl="0" w:tplc="221E32A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nsid w:val="748B4245"/>
    <w:multiLevelType w:val="hybridMultilevel"/>
    <w:tmpl w:val="1C5C747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2">
    <w:nsid w:val="74AB1D5D"/>
    <w:multiLevelType w:val="hybridMultilevel"/>
    <w:tmpl w:val="881060B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3">
    <w:nsid w:val="78897B7F"/>
    <w:multiLevelType w:val="multilevel"/>
    <w:tmpl w:val="2168ECFA"/>
    <w:lvl w:ilvl="0">
      <w:start w:val="1"/>
      <w:numFmt w:val="decimal"/>
      <w:lvlText w:val="%1."/>
      <w:lvlJc w:val="left"/>
      <w:pPr>
        <w:ind w:left="1080" w:hanging="360"/>
      </w:pPr>
      <w:rPr>
        <w:rFonts w:cs="Times New Roman"/>
      </w:rPr>
    </w:lvl>
    <w:lvl w:ilvl="1">
      <w:start w:val="1"/>
      <w:numFmt w:val="decimal"/>
      <w:isLgl/>
      <w:lvlText w:val="%1.%2."/>
      <w:lvlJc w:val="left"/>
      <w:pPr>
        <w:ind w:left="1140" w:hanging="420"/>
      </w:pPr>
      <w:rPr>
        <w:rFonts w:cs="Times New Roman"/>
      </w:rPr>
    </w:lvl>
    <w:lvl w:ilvl="2">
      <w:start w:val="1"/>
      <w:numFmt w:val="decimal"/>
      <w:isLgl/>
      <w:lvlText w:val="%1.%2.%3."/>
      <w:lvlJc w:val="left"/>
      <w:pPr>
        <w:ind w:left="1440" w:hanging="720"/>
      </w:pPr>
      <w:rPr>
        <w:rFonts w:cs="Times New Roman"/>
      </w:rPr>
    </w:lvl>
    <w:lvl w:ilvl="3">
      <w:start w:val="1"/>
      <w:numFmt w:val="decimal"/>
      <w:isLgl/>
      <w:lvlText w:val="%1.%2.%3.%4."/>
      <w:lvlJc w:val="left"/>
      <w:pPr>
        <w:ind w:left="1440" w:hanging="720"/>
      </w:pPr>
      <w:rPr>
        <w:rFonts w:cs="Times New Roman"/>
      </w:rPr>
    </w:lvl>
    <w:lvl w:ilvl="4">
      <w:start w:val="1"/>
      <w:numFmt w:val="decimal"/>
      <w:isLgl/>
      <w:lvlText w:val="%1.%2.%3.%4.%5."/>
      <w:lvlJc w:val="left"/>
      <w:pPr>
        <w:ind w:left="1800" w:hanging="1080"/>
      </w:pPr>
      <w:rPr>
        <w:rFonts w:cs="Times New Roman"/>
      </w:rPr>
    </w:lvl>
    <w:lvl w:ilvl="5">
      <w:start w:val="1"/>
      <w:numFmt w:val="decimal"/>
      <w:isLgl/>
      <w:lvlText w:val="%1.%2.%3.%4.%5.%6."/>
      <w:lvlJc w:val="left"/>
      <w:pPr>
        <w:ind w:left="1800" w:hanging="1080"/>
      </w:pPr>
      <w:rPr>
        <w:rFonts w:cs="Times New Roman"/>
      </w:rPr>
    </w:lvl>
    <w:lvl w:ilvl="6">
      <w:start w:val="1"/>
      <w:numFmt w:val="decimal"/>
      <w:isLgl/>
      <w:lvlText w:val="%1.%2.%3.%4.%5.%6.%7."/>
      <w:lvlJc w:val="left"/>
      <w:pPr>
        <w:ind w:left="2160" w:hanging="1440"/>
      </w:pPr>
      <w:rPr>
        <w:rFonts w:cs="Times New Roman"/>
      </w:rPr>
    </w:lvl>
    <w:lvl w:ilvl="7">
      <w:start w:val="1"/>
      <w:numFmt w:val="decimal"/>
      <w:isLgl/>
      <w:lvlText w:val="%1.%2.%3.%4.%5.%6.%7.%8."/>
      <w:lvlJc w:val="left"/>
      <w:pPr>
        <w:ind w:left="2160" w:hanging="1440"/>
      </w:pPr>
      <w:rPr>
        <w:rFonts w:cs="Times New Roman"/>
      </w:rPr>
    </w:lvl>
    <w:lvl w:ilvl="8">
      <w:start w:val="1"/>
      <w:numFmt w:val="decimal"/>
      <w:isLgl/>
      <w:lvlText w:val="%1.%2.%3.%4.%5.%6.%7.%8.%9."/>
      <w:lvlJc w:val="left"/>
      <w:pPr>
        <w:ind w:left="2520" w:hanging="1800"/>
      </w:pPr>
      <w:rPr>
        <w:rFonts w:cs="Times New Roman"/>
      </w:rPr>
    </w:lvl>
  </w:abstractNum>
  <w:abstractNum w:abstractNumId="44">
    <w:nsid w:val="7C8D7DFD"/>
    <w:multiLevelType w:val="hybridMultilevel"/>
    <w:tmpl w:val="98EC423E"/>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5">
    <w:nsid w:val="7D851EEC"/>
    <w:multiLevelType w:val="hybridMultilevel"/>
    <w:tmpl w:val="01743904"/>
    <w:lvl w:ilvl="0" w:tplc="72F6EB26">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hint="default"/>
      </w:rPr>
    </w:lvl>
    <w:lvl w:ilvl="8" w:tplc="04190005">
      <w:start w:val="1"/>
      <w:numFmt w:val="bullet"/>
      <w:lvlText w:val=""/>
      <w:lvlJc w:val="left"/>
      <w:pPr>
        <w:ind w:left="6120" w:hanging="360"/>
      </w:pPr>
      <w:rPr>
        <w:rFonts w:ascii="Wingdings" w:hAnsi="Wingdings" w:hint="default"/>
      </w:rPr>
    </w:lvl>
  </w:abstractNum>
  <w:abstractNum w:abstractNumId="46">
    <w:nsid w:val="7E9575ED"/>
    <w:multiLevelType w:val="multilevel"/>
    <w:tmpl w:val="8CDE91AE"/>
    <w:lvl w:ilvl="0">
      <w:start w:val="2"/>
      <w:numFmt w:val="decimal"/>
      <w:lvlText w:val="%1."/>
      <w:lvlJc w:val="left"/>
      <w:pPr>
        <w:tabs>
          <w:tab w:val="num" w:pos="705"/>
        </w:tabs>
        <w:ind w:left="705" w:hanging="705"/>
      </w:pPr>
      <w:rPr>
        <w:rFonts w:cs="Times New Roman"/>
      </w:rPr>
    </w:lvl>
    <w:lvl w:ilvl="1">
      <w:start w:val="2"/>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47">
    <w:nsid w:val="7F1B032F"/>
    <w:multiLevelType w:val="hybridMultilevel"/>
    <w:tmpl w:val="117E53F8"/>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0"/>
  </w:num>
  <w:num w:numId="2">
    <w:abstractNumId w:val="0"/>
  </w:num>
  <w:num w:numId="3">
    <w:abstractNumId w:val="40"/>
  </w:num>
  <w:num w:numId="4">
    <w:abstractNumId w:val="13"/>
  </w:num>
  <w:num w:numId="5">
    <w:abstractNumId w:val="7"/>
  </w:num>
  <w:num w:numId="6">
    <w:abstractNumId w:val="29"/>
  </w:num>
  <w:num w:numId="7">
    <w:abstractNumId w:val="6"/>
  </w:num>
  <w:num w:numId="8">
    <w:abstractNumId w:val="41"/>
  </w:num>
  <w:num w:numId="9">
    <w:abstractNumId w:val="32"/>
  </w:num>
  <w:num w:numId="10">
    <w:abstractNumId w:val="10"/>
  </w:num>
  <w:num w:numId="11">
    <w:abstractNumId w:val="44"/>
  </w:num>
  <w:num w:numId="12">
    <w:abstractNumId w:val="11"/>
  </w:num>
  <w:num w:numId="13">
    <w:abstractNumId w:val="5"/>
  </w:num>
  <w:num w:numId="14">
    <w:abstractNumId w:val="30"/>
  </w:num>
  <w:num w:numId="15">
    <w:abstractNumId w:val="12"/>
  </w:num>
  <w:num w:numId="16">
    <w:abstractNumId w:val="31"/>
  </w:num>
  <w:num w:numId="17">
    <w:abstractNumId w:val="37"/>
  </w:num>
  <w:num w:numId="18">
    <w:abstractNumId w:val="42"/>
  </w:num>
  <w:num w:numId="19">
    <w:abstractNumId w:val="21"/>
  </w:num>
  <w:num w:numId="20">
    <w:abstractNumId w:val="28"/>
  </w:num>
  <w:num w:numId="21">
    <w:abstractNumId w:val="2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num>
  <w:num w:numId="24">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4"/>
    <w:lvlOverride w:ilvl="0">
      <w:startOverride w:val="1"/>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5"/>
  </w:num>
  <w:num w:numId="32">
    <w:abstractNumId w:val="3"/>
  </w:num>
  <w:num w:numId="33">
    <w:abstractNumId w:val="1"/>
  </w:num>
  <w:num w:numId="34">
    <w:abstractNumId w:val="33"/>
  </w:num>
  <w:num w:numId="35">
    <w:abstractNumId w:val="45"/>
  </w:num>
  <w:num w:numId="3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6"/>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4"/>
  </w:num>
  <w:num w:numId="45">
    <w:abstractNumId w:val="15"/>
  </w:num>
  <w:num w:numId="46">
    <w:abstractNumId w:val="22"/>
  </w:num>
  <w:num w:numId="47">
    <w:abstractNumId w:val="25"/>
  </w:num>
  <w:num w:numId="48">
    <w:abstractNumId w:val="18"/>
  </w:num>
  <w:num w:numId="49">
    <w:abstractNumId w:val="24"/>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autoHyphenation/>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331B"/>
    <w:rsid w:val="000011D2"/>
    <w:rsid w:val="000016CC"/>
    <w:rsid w:val="0000466D"/>
    <w:rsid w:val="00004E34"/>
    <w:rsid w:val="00005D8B"/>
    <w:rsid w:val="000061C6"/>
    <w:rsid w:val="0000731C"/>
    <w:rsid w:val="000073E1"/>
    <w:rsid w:val="00007C04"/>
    <w:rsid w:val="0001279A"/>
    <w:rsid w:val="0001289A"/>
    <w:rsid w:val="0001477E"/>
    <w:rsid w:val="00015606"/>
    <w:rsid w:val="0001572D"/>
    <w:rsid w:val="00017248"/>
    <w:rsid w:val="00020E80"/>
    <w:rsid w:val="00024BB3"/>
    <w:rsid w:val="000277E5"/>
    <w:rsid w:val="00033ECE"/>
    <w:rsid w:val="0004080C"/>
    <w:rsid w:val="00041532"/>
    <w:rsid w:val="00041CE3"/>
    <w:rsid w:val="00042346"/>
    <w:rsid w:val="0004249F"/>
    <w:rsid w:val="000457F6"/>
    <w:rsid w:val="0004609E"/>
    <w:rsid w:val="00046506"/>
    <w:rsid w:val="00046ECE"/>
    <w:rsid w:val="0004753E"/>
    <w:rsid w:val="00051D31"/>
    <w:rsid w:val="00053B32"/>
    <w:rsid w:val="0005403F"/>
    <w:rsid w:val="00054B5B"/>
    <w:rsid w:val="000561B8"/>
    <w:rsid w:val="00060190"/>
    <w:rsid w:val="00060A09"/>
    <w:rsid w:val="00061CE4"/>
    <w:rsid w:val="000626D8"/>
    <w:rsid w:val="00062A59"/>
    <w:rsid w:val="000653AA"/>
    <w:rsid w:val="0006619D"/>
    <w:rsid w:val="00067089"/>
    <w:rsid w:val="0007038C"/>
    <w:rsid w:val="0007067D"/>
    <w:rsid w:val="00072900"/>
    <w:rsid w:val="000754D0"/>
    <w:rsid w:val="000757C4"/>
    <w:rsid w:val="00077841"/>
    <w:rsid w:val="0008266A"/>
    <w:rsid w:val="00082D8E"/>
    <w:rsid w:val="00083243"/>
    <w:rsid w:val="0008327B"/>
    <w:rsid w:val="00085A41"/>
    <w:rsid w:val="00091C4A"/>
    <w:rsid w:val="00091F78"/>
    <w:rsid w:val="00093BA6"/>
    <w:rsid w:val="00094339"/>
    <w:rsid w:val="000959E4"/>
    <w:rsid w:val="00095C84"/>
    <w:rsid w:val="000A028B"/>
    <w:rsid w:val="000A0C2B"/>
    <w:rsid w:val="000A2A1D"/>
    <w:rsid w:val="000A5C3F"/>
    <w:rsid w:val="000A611B"/>
    <w:rsid w:val="000B09A5"/>
    <w:rsid w:val="000B1BD1"/>
    <w:rsid w:val="000B3043"/>
    <w:rsid w:val="000B6189"/>
    <w:rsid w:val="000B76B0"/>
    <w:rsid w:val="000C319F"/>
    <w:rsid w:val="000C3A75"/>
    <w:rsid w:val="000C3D74"/>
    <w:rsid w:val="000C57F7"/>
    <w:rsid w:val="000C6E6C"/>
    <w:rsid w:val="000D04A9"/>
    <w:rsid w:val="000D2B82"/>
    <w:rsid w:val="000D4D46"/>
    <w:rsid w:val="000D511F"/>
    <w:rsid w:val="000D5897"/>
    <w:rsid w:val="000D633F"/>
    <w:rsid w:val="000D688D"/>
    <w:rsid w:val="000E2853"/>
    <w:rsid w:val="000E4E1A"/>
    <w:rsid w:val="000E66B6"/>
    <w:rsid w:val="000E6BF1"/>
    <w:rsid w:val="000F243C"/>
    <w:rsid w:val="000F51E1"/>
    <w:rsid w:val="000F590E"/>
    <w:rsid w:val="000F6C4A"/>
    <w:rsid w:val="000F6EB9"/>
    <w:rsid w:val="001003A1"/>
    <w:rsid w:val="00101B0A"/>
    <w:rsid w:val="00101D5E"/>
    <w:rsid w:val="00105C34"/>
    <w:rsid w:val="00106493"/>
    <w:rsid w:val="00106754"/>
    <w:rsid w:val="00106D52"/>
    <w:rsid w:val="00106DEE"/>
    <w:rsid w:val="00107426"/>
    <w:rsid w:val="001137ED"/>
    <w:rsid w:val="00114339"/>
    <w:rsid w:val="0011635F"/>
    <w:rsid w:val="00126229"/>
    <w:rsid w:val="00126E04"/>
    <w:rsid w:val="001278CB"/>
    <w:rsid w:val="00130CB4"/>
    <w:rsid w:val="001313DD"/>
    <w:rsid w:val="00131AA9"/>
    <w:rsid w:val="0013351E"/>
    <w:rsid w:val="001355FB"/>
    <w:rsid w:val="00143D67"/>
    <w:rsid w:val="00146649"/>
    <w:rsid w:val="00147ADE"/>
    <w:rsid w:val="001513DD"/>
    <w:rsid w:val="00152051"/>
    <w:rsid w:val="00152FD2"/>
    <w:rsid w:val="00153832"/>
    <w:rsid w:val="00153D0B"/>
    <w:rsid w:val="0015462C"/>
    <w:rsid w:val="00156172"/>
    <w:rsid w:val="00162163"/>
    <w:rsid w:val="00162A77"/>
    <w:rsid w:val="001644B0"/>
    <w:rsid w:val="0016499E"/>
    <w:rsid w:val="00166015"/>
    <w:rsid w:val="001663BC"/>
    <w:rsid w:val="001721D6"/>
    <w:rsid w:val="00175B15"/>
    <w:rsid w:val="00176E56"/>
    <w:rsid w:val="00180D7E"/>
    <w:rsid w:val="00180EE3"/>
    <w:rsid w:val="00181B4F"/>
    <w:rsid w:val="00181F23"/>
    <w:rsid w:val="00181FF3"/>
    <w:rsid w:val="0018331B"/>
    <w:rsid w:val="00183ACA"/>
    <w:rsid w:val="00184334"/>
    <w:rsid w:val="00190773"/>
    <w:rsid w:val="00190E0E"/>
    <w:rsid w:val="00193180"/>
    <w:rsid w:val="001945C8"/>
    <w:rsid w:val="00194BA2"/>
    <w:rsid w:val="00194FA9"/>
    <w:rsid w:val="0019621B"/>
    <w:rsid w:val="00196FEF"/>
    <w:rsid w:val="0019772A"/>
    <w:rsid w:val="001A0F32"/>
    <w:rsid w:val="001A4ED8"/>
    <w:rsid w:val="001A656E"/>
    <w:rsid w:val="001A7460"/>
    <w:rsid w:val="001B4CEC"/>
    <w:rsid w:val="001B6E60"/>
    <w:rsid w:val="001B7D86"/>
    <w:rsid w:val="001C4754"/>
    <w:rsid w:val="001C4D65"/>
    <w:rsid w:val="001C4EAF"/>
    <w:rsid w:val="001C6DB0"/>
    <w:rsid w:val="001C7634"/>
    <w:rsid w:val="001C7B03"/>
    <w:rsid w:val="001D0DDC"/>
    <w:rsid w:val="001D0FA0"/>
    <w:rsid w:val="001D168F"/>
    <w:rsid w:val="001D30A0"/>
    <w:rsid w:val="001D61BC"/>
    <w:rsid w:val="001E1BC0"/>
    <w:rsid w:val="001E627B"/>
    <w:rsid w:val="001F03EB"/>
    <w:rsid w:val="001F135B"/>
    <w:rsid w:val="001F13B0"/>
    <w:rsid w:val="001F33D4"/>
    <w:rsid w:val="001F50B5"/>
    <w:rsid w:val="001F696E"/>
    <w:rsid w:val="0020016A"/>
    <w:rsid w:val="00201F22"/>
    <w:rsid w:val="00202711"/>
    <w:rsid w:val="002045E2"/>
    <w:rsid w:val="002060D1"/>
    <w:rsid w:val="0021043F"/>
    <w:rsid w:val="0021289D"/>
    <w:rsid w:val="002133AE"/>
    <w:rsid w:val="0021364A"/>
    <w:rsid w:val="00215856"/>
    <w:rsid w:val="00215F3D"/>
    <w:rsid w:val="002160FA"/>
    <w:rsid w:val="002170F6"/>
    <w:rsid w:val="002171C6"/>
    <w:rsid w:val="00223183"/>
    <w:rsid w:val="00223484"/>
    <w:rsid w:val="00223EC4"/>
    <w:rsid w:val="0022677A"/>
    <w:rsid w:val="00230AD5"/>
    <w:rsid w:val="00231CC3"/>
    <w:rsid w:val="0023229D"/>
    <w:rsid w:val="002323C4"/>
    <w:rsid w:val="00232690"/>
    <w:rsid w:val="002326C6"/>
    <w:rsid w:val="0023564A"/>
    <w:rsid w:val="00241082"/>
    <w:rsid w:val="002410A2"/>
    <w:rsid w:val="0024359E"/>
    <w:rsid w:val="00245FCB"/>
    <w:rsid w:val="0025058A"/>
    <w:rsid w:val="00252A52"/>
    <w:rsid w:val="00253017"/>
    <w:rsid w:val="002542C0"/>
    <w:rsid w:val="00254C96"/>
    <w:rsid w:val="002551C2"/>
    <w:rsid w:val="00260B23"/>
    <w:rsid w:val="00261977"/>
    <w:rsid w:val="00270010"/>
    <w:rsid w:val="002719B9"/>
    <w:rsid w:val="0027717A"/>
    <w:rsid w:val="00280B39"/>
    <w:rsid w:val="00283A04"/>
    <w:rsid w:val="002878F9"/>
    <w:rsid w:val="00290AC3"/>
    <w:rsid w:val="0029206F"/>
    <w:rsid w:val="002926E8"/>
    <w:rsid w:val="0029628F"/>
    <w:rsid w:val="00297C68"/>
    <w:rsid w:val="002A0ABC"/>
    <w:rsid w:val="002A4A89"/>
    <w:rsid w:val="002A4E3E"/>
    <w:rsid w:val="002A5AE9"/>
    <w:rsid w:val="002A64A8"/>
    <w:rsid w:val="002A6CFB"/>
    <w:rsid w:val="002A7794"/>
    <w:rsid w:val="002A7B3F"/>
    <w:rsid w:val="002A7C61"/>
    <w:rsid w:val="002B0F64"/>
    <w:rsid w:val="002B109C"/>
    <w:rsid w:val="002B2B8A"/>
    <w:rsid w:val="002B385D"/>
    <w:rsid w:val="002B5C49"/>
    <w:rsid w:val="002B6630"/>
    <w:rsid w:val="002C05E1"/>
    <w:rsid w:val="002C2DA5"/>
    <w:rsid w:val="002C4887"/>
    <w:rsid w:val="002C4E8B"/>
    <w:rsid w:val="002C59A3"/>
    <w:rsid w:val="002D1678"/>
    <w:rsid w:val="002D1E9D"/>
    <w:rsid w:val="002D3BE9"/>
    <w:rsid w:val="002D63FE"/>
    <w:rsid w:val="002E0155"/>
    <w:rsid w:val="002E23DB"/>
    <w:rsid w:val="002E684F"/>
    <w:rsid w:val="002F19C8"/>
    <w:rsid w:val="002F2D50"/>
    <w:rsid w:val="002F402E"/>
    <w:rsid w:val="002F658A"/>
    <w:rsid w:val="002F797A"/>
    <w:rsid w:val="002F7C5E"/>
    <w:rsid w:val="00300C12"/>
    <w:rsid w:val="00301391"/>
    <w:rsid w:val="00302C15"/>
    <w:rsid w:val="0030375C"/>
    <w:rsid w:val="00304E37"/>
    <w:rsid w:val="00305273"/>
    <w:rsid w:val="00306143"/>
    <w:rsid w:val="003065F1"/>
    <w:rsid w:val="003074EA"/>
    <w:rsid w:val="0031094A"/>
    <w:rsid w:val="00313CF8"/>
    <w:rsid w:val="00313EBC"/>
    <w:rsid w:val="0031492A"/>
    <w:rsid w:val="00315E65"/>
    <w:rsid w:val="003163AA"/>
    <w:rsid w:val="00321390"/>
    <w:rsid w:val="00321796"/>
    <w:rsid w:val="00321C97"/>
    <w:rsid w:val="0032271D"/>
    <w:rsid w:val="00322AAD"/>
    <w:rsid w:val="00324ED0"/>
    <w:rsid w:val="00325FF4"/>
    <w:rsid w:val="00326955"/>
    <w:rsid w:val="003272DB"/>
    <w:rsid w:val="00327CF4"/>
    <w:rsid w:val="003307DF"/>
    <w:rsid w:val="00330B54"/>
    <w:rsid w:val="0033297A"/>
    <w:rsid w:val="00337DFC"/>
    <w:rsid w:val="00340ACF"/>
    <w:rsid w:val="00341359"/>
    <w:rsid w:val="003454D3"/>
    <w:rsid w:val="00345B6C"/>
    <w:rsid w:val="0034605C"/>
    <w:rsid w:val="003471C3"/>
    <w:rsid w:val="00350503"/>
    <w:rsid w:val="003515E3"/>
    <w:rsid w:val="003525B6"/>
    <w:rsid w:val="00361487"/>
    <w:rsid w:val="00363B12"/>
    <w:rsid w:val="00365859"/>
    <w:rsid w:val="00365E13"/>
    <w:rsid w:val="0037301B"/>
    <w:rsid w:val="00376674"/>
    <w:rsid w:val="00380A21"/>
    <w:rsid w:val="00380B75"/>
    <w:rsid w:val="00381A69"/>
    <w:rsid w:val="00382122"/>
    <w:rsid w:val="003830A1"/>
    <w:rsid w:val="00383A11"/>
    <w:rsid w:val="00383ADB"/>
    <w:rsid w:val="003850E5"/>
    <w:rsid w:val="00385ECE"/>
    <w:rsid w:val="00387AE6"/>
    <w:rsid w:val="003974C3"/>
    <w:rsid w:val="003A0F7D"/>
    <w:rsid w:val="003A1659"/>
    <w:rsid w:val="003A270F"/>
    <w:rsid w:val="003A3974"/>
    <w:rsid w:val="003A6FFA"/>
    <w:rsid w:val="003B0874"/>
    <w:rsid w:val="003B5E78"/>
    <w:rsid w:val="003B6E9E"/>
    <w:rsid w:val="003B7ABC"/>
    <w:rsid w:val="003C2063"/>
    <w:rsid w:val="003C37BE"/>
    <w:rsid w:val="003C4B82"/>
    <w:rsid w:val="003C5F44"/>
    <w:rsid w:val="003C750B"/>
    <w:rsid w:val="003D2742"/>
    <w:rsid w:val="003D36D1"/>
    <w:rsid w:val="003D4096"/>
    <w:rsid w:val="003D4734"/>
    <w:rsid w:val="003D487D"/>
    <w:rsid w:val="003D4D06"/>
    <w:rsid w:val="003E115D"/>
    <w:rsid w:val="003E176F"/>
    <w:rsid w:val="003E1C1F"/>
    <w:rsid w:val="003E1EB9"/>
    <w:rsid w:val="003E240B"/>
    <w:rsid w:val="003E26BE"/>
    <w:rsid w:val="003E2D57"/>
    <w:rsid w:val="003F08F7"/>
    <w:rsid w:val="003F0FCD"/>
    <w:rsid w:val="003F1F83"/>
    <w:rsid w:val="003F2499"/>
    <w:rsid w:val="003F39CA"/>
    <w:rsid w:val="003F60A9"/>
    <w:rsid w:val="00400045"/>
    <w:rsid w:val="004020DD"/>
    <w:rsid w:val="00403D3F"/>
    <w:rsid w:val="00403F4A"/>
    <w:rsid w:val="00406CB4"/>
    <w:rsid w:val="00407A11"/>
    <w:rsid w:val="004103B5"/>
    <w:rsid w:val="004115A5"/>
    <w:rsid w:val="00411AD1"/>
    <w:rsid w:val="004120FA"/>
    <w:rsid w:val="00412679"/>
    <w:rsid w:val="00412757"/>
    <w:rsid w:val="00413C3E"/>
    <w:rsid w:val="00414C20"/>
    <w:rsid w:val="00415918"/>
    <w:rsid w:val="00417170"/>
    <w:rsid w:val="004220CA"/>
    <w:rsid w:val="0042367F"/>
    <w:rsid w:val="0042391B"/>
    <w:rsid w:val="0042434A"/>
    <w:rsid w:val="00427529"/>
    <w:rsid w:val="00432D65"/>
    <w:rsid w:val="004405C0"/>
    <w:rsid w:val="0044064D"/>
    <w:rsid w:val="0044139C"/>
    <w:rsid w:val="00441DF6"/>
    <w:rsid w:val="00445D84"/>
    <w:rsid w:val="004529BF"/>
    <w:rsid w:val="00453F28"/>
    <w:rsid w:val="0045497C"/>
    <w:rsid w:val="00456E01"/>
    <w:rsid w:val="004578CA"/>
    <w:rsid w:val="00457F4F"/>
    <w:rsid w:val="00460189"/>
    <w:rsid w:val="004623CF"/>
    <w:rsid w:val="00462640"/>
    <w:rsid w:val="00462C7C"/>
    <w:rsid w:val="004636B8"/>
    <w:rsid w:val="00464BD9"/>
    <w:rsid w:val="00470052"/>
    <w:rsid w:val="00470C9E"/>
    <w:rsid w:val="00472A06"/>
    <w:rsid w:val="00474511"/>
    <w:rsid w:val="004748FA"/>
    <w:rsid w:val="00475A3C"/>
    <w:rsid w:val="004772FB"/>
    <w:rsid w:val="00477F41"/>
    <w:rsid w:val="0048069C"/>
    <w:rsid w:val="00480860"/>
    <w:rsid w:val="0048088C"/>
    <w:rsid w:val="0048310B"/>
    <w:rsid w:val="00483122"/>
    <w:rsid w:val="00486EA6"/>
    <w:rsid w:val="004900C1"/>
    <w:rsid w:val="004908E5"/>
    <w:rsid w:val="00490E04"/>
    <w:rsid w:val="00491E9A"/>
    <w:rsid w:val="0049274A"/>
    <w:rsid w:val="00492D0D"/>
    <w:rsid w:val="004969A8"/>
    <w:rsid w:val="004A0421"/>
    <w:rsid w:val="004A2285"/>
    <w:rsid w:val="004A2A02"/>
    <w:rsid w:val="004A3003"/>
    <w:rsid w:val="004A30A8"/>
    <w:rsid w:val="004A3722"/>
    <w:rsid w:val="004A4C51"/>
    <w:rsid w:val="004A59F8"/>
    <w:rsid w:val="004A66DE"/>
    <w:rsid w:val="004B05AF"/>
    <w:rsid w:val="004B1B69"/>
    <w:rsid w:val="004B37C4"/>
    <w:rsid w:val="004B3DF5"/>
    <w:rsid w:val="004C4305"/>
    <w:rsid w:val="004C5A00"/>
    <w:rsid w:val="004C5EE0"/>
    <w:rsid w:val="004C6071"/>
    <w:rsid w:val="004D04A7"/>
    <w:rsid w:val="004D2698"/>
    <w:rsid w:val="004D2BCE"/>
    <w:rsid w:val="004D2CF0"/>
    <w:rsid w:val="004D3789"/>
    <w:rsid w:val="004D3955"/>
    <w:rsid w:val="004D55C8"/>
    <w:rsid w:val="004D6CF1"/>
    <w:rsid w:val="004D7657"/>
    <w:rsid w:val="004D7CB5"/>
    <w:rsid w:val="004E0A94"/>
    <w:rsid w:val="004E0DA2"/>
    <w:rsid w:val="004E1C1E"/>
    <w:rsid w:val="004E1E63"/>
    <w:rsid w:val="004E2B1D"/>
    <w:rsid w:val="004E3122"/>
    <w:rsid w:val="004E381C"/>
    <w:rsid w:val="004E78F3"/>
    <w:rsid w:val="004F2D7C"/>
    <w:rsid w:val="004F2DA3"/>
    <w:rsid w:val="004F3587"/>
    <w:rsid w:val="004F413B"/>
    <w:rsid w:val="004F6595"/>
    <w:rsid w:val="004F7030"/>
    <w:rsid w:val="00502385"/>
    <w:rsid w:val="00505B34"/>
    <w:rsid w:val="00505C2F"/>
    <w:rsid w:val="00514557"/>
    <w:rsid w:val="00515C45"/>
    <w:rsid w:val="0051760C"/>
    <w:rsid w:val="00526BC6"/>
    <w:rsid w:val="005276B0"/>
    <w:rsid w:val="00527DB6"/>
    <w:rsid w:val="00527DE0"/>
    <w:rsid w:val="005318AB"/>
    <w:rsid w:val="005332C0"/>
    <w:rsid w:val="00533840"/>
    <w:rsid w:val="00533C1B"/>
    <w:rsid w:val="00534BAF"/>
    <w:rsid w:val="0053580A"/>
    <w:rsid w:val="00537973"/>
    <w:rsid w:val="00542642"/>
    <w:rsid w:val="0054368F"/>
    <w:rsid w:val="00543EE7"/>
    <w:rsid w:val="0055522E"/>
    <w:rsid w:val="0055704C"/>
    <w:rsid w:val="0056089A"/>
    <w:rsid w:val="005610D4"/>
    <w:rsid w:val="00561C1F"/>
    <w:rsid w:val="00561C27"/>
    <w:rsid w:val="0056481B"/>
    <w:rsid w:val="00564A83"/>
    <w:rsid w:val="00565DBF"/>
    <w:rsid w:val="00566643"/>
    <w:rsid w:val="005674D1"/>
    <w:rsid w:val="00567FA4"/>
    <w:rsid w:val="00570689"/>
    <w:rsid w:val="00570849"/>
    <w:rsid w:val="00572B2F"/>
    <w:rsid w:val="00573E8C"/>
    <w:rsid w:val="0057429D"/>
    <w:rsid w:val="00574806"/>
    <w:rsid w:val="005761D1"/>
    <w:rsid w:val="00576F04"/>
    <w:rsid w:val="00576FD3"/>
    <w:rsid w:val="00580369"/>
    <w:rsid w:val="00581614"/>
    <w:rsid w:val="00583699"/>
    <w:rsid w:val="00584C30"/>
    <w:rsid w:val="00585B30"/>
    <w:rsid w:val="00585ED0"/>
    <w:rsid w:val="00590214"/>
    <w:rsid w:val="005917C9"/>
    <w:rsid w:val="005918C5"/>
    <w:rsid w:val="00594361"/>
    <w:rsid w:val="00595F56"/>
    <w:rsid w:val="0059653F"/>
    <w:rsid w:val="005A0ECF"/>
    <w:rsid w:val="005A1F09"/>
    <w:rsid w:val="005A205F"/>
    <w:rsid w:val="005A235D"/>
    <w:rsid w:val="005A4C64"/>
    <w:rsid w:val="005B1CAE"/>
    <w:rsid w:val="005B352D"/>
    <w:rsid w:val="005B58FA"/>
    <w:rsid w:val="005B7EE4"/>
    <w:rsid w:val="005C0CAB"/>
    <w:rsid w:val="005C0F50"/>
    <w:rsid w:val="005C20C0"/>
    <w:rsid w:val="005C3C4F"/>
    <w:rsid w:val="005C3EED"/>
    <w:rsid w:val="005C647F"/>
    <w:rsid w:val="005C79C2"/>
    <w:rsid w:val="005C7CB3"/>
    <w:rsid w:val="005D07D2"/>
    <w:rsid w:val="005D0A5D"/>
    <w:rsid w:val="005D16B8"/>
    <w:rsid w:val="005D199F"/>
    <w:rsid w:val="005D24C7"/>
    <w:rsid w:val="005D7474"/>
    <w:rsid w:val="005E2134"/>
    <w:rsid w:val="005E2FDD"/>
    <w:rsid w:val="005E3388"/>
    <w:rsid w:val="005E707F"/>
    <w:rsid w:val="005E7AD8"/>
    <w:rsid w:val="005F0E4F"/>
    <w:rsid w:val="005F154A"/>
    <w:rsid w:val="005F3705"/>
    <w:rsid w:val="005F5106"/>
    <w:rsid w:val="005F5D14"/>
    <w:rsid w:val="005F6695"/>
    <w:rsid w:val="005F6C62"/>
    <w:rsid w:val="00602AF3"/>
    <w:rsid w:val="00606024"/>
    <w:rsid w:val="00607AEB"/>
    <w:rsid w:val="00610C72"/>
    <w:rsid w:val="006127D2"/>
    <w:rsid w:val="00615CD6"/>
    <w:rsid w:val="00616CB9"/>
    <w:rsid w:val="006230A0"/>
    <w:rsid w:val="006234DD"/>
    <w:rsid w:val="00625D2C"/>
    <w:rsid w:val="0063096D"/>
    <w:rsid w:val="006367B2"/>
    <w:rsid w:val="00641C5A"/>
    <w:rsid w:val="00642BD1"/>
    <w:rsid w:val="0064787E"/>
    <w:rsid w:val="00651436"/>
    <w:rsid w:val="006527B9"/>
    <w:rsid w:val="00654481"/>
    <w:rsid w:val="00654F36"/>
    <w:rsid w:val="00657C82"/>
    <w:rsid w:val="00661783"/>
    <w:rsid w:val="00662576"/>
    <w:rsid w:val="00662CE0"/>
    <w:rsid w:val="006650A0"/>
    <w:rsid w:val="006656A7"/>
    <w:rsid w:val="00667E8C"/>
    <w:rsid w:val="00672DA8"/>
    <w:rsid w:val="00676F56"/>
    <w:rsid w:val="0068024B"/>
    <w:rsid w:val="00681080"/>
    <w:rsid w:val="0068172D"/>
    <w:rsid w:val="0068192A"/>
    <w:rsid w:val="00681CA3"/>
    <w:rsid w:val="00682ECA"/>
    <w:rsid w:val="00683967"/>
    <w:rsid w:val="00683A4B"/>
    <w:rsid w:val="00684228"/>
    <w:rsid w:val="00684E61"/>
    <w:rsid w:val="00685F74"/>
    <w:rsid w:val="00686CF4"/>
    <w:rsid w:val="00691A44"/>
    <w:rsid w:val="006924AA"/>
    <w:rsid w:val="0069443A"/>
    <w:rsid w:val="006A040B"/>
    <w:rsid w:val="006A41B3"/>
    <w:rsid w:val="006A5D23"/>
    <w:rsid w:val="006A6BCF"/>
    <w:rsid w:val="006B3350"/>
    <w:rsid w:val="006B45FF"/>
    <w:rsid w:val="006B507F"/>
    <w:rsid w:val="006B6206"/>
    <w:rsid w:val="006B6F59"/>
    <w:rsid w:val="006B7B88"/>
    <w:rsid w:val="006B7BFB"/>
    <w:rsid w:val="006C13D5"/>
    <w:rsid w:val="006C2244"/>
    <w:rsid w:val="006C46C2"/>
    <w:rsid w:val="006C47AE"/>
    <w:rsid w:val="006C7490"/>
    <w:rsid w:val="006D017A"/>
    <w:rsid w:val="006D2202"/>
    <w:rsid w:val="006D529D"/>
    <w:rsid w:val="006D5725"/>
    <w:rsid w:val="006E06F4"/>
    <w:rsid w:val="006E0A40"/>
    <w:rsid w:val="006E166B"/>
    <w:rsid w:val="006E2792"/>
    <w:rsid w:val="006E64A6"/>
    <w:rsid w:val="006F0110"/>
    <w:rsid w:val="006F100E"/>
    <w:rsid w:val="006F40D5"/>
    <w:rsid w:val="006F6C64"/>
    <w:rsid w:val="006F710D"/>
    <w:rsid w:val="006F77D5"/>
    <w:rsid w:val="006F78A3"/>
    <w:rsid w:val="007002DD"/>
    <w:rsid w:val="00701392"/>
    <w:rsid w:val="00701995"/>
    <w:rsid w:val="00704D3A"/>
    <w:rsid w:val="007063D7"/>
    <w:rsid w:val="00707F22"/>
    <w:rsid w:val="00710D05"/>
    <w:rsid w:val="00710EE3"/>
    <w:rsid w:val="00710F99"/>
    <w:rsid w:val="00711B35"/>
    <w:rsid w:val="00713507"/>
    <w:rsid w:val="007137CB"/>
    <w:rsid w:val="00713CB9"/>
    <w:rsid w:val="0071660C"/>
    <w:rsid w:val="0072185B"/>
    <w:rsid w:val="0072529F"/>
    <w:rsid w:val="00726168"/>
    <w:rsid w:val="00726297"/>
    <w:rsid w:val="00730662"/>
    <w:rsid w:val="007314E6"/>
    <w:rsid w:val="00733AEF"/>
    <w:rsid w:val="00736DFB"/>
    <w:rsid w:val="007374BF"/>
    <w:rsid w:val="0073794D"/>
    <w:rsid w:val="0074060B"/>
    <w:rsid w:val="007412B2"/>
    <w:rsid w:val="00742B7B"/>
    <w:rsid w:val="00742D12"/>
    <w:rsid w:val="00743B15"/>
    <w:rsid w:val="00745A4C"/>
    <w:rsid w:val="00750676"/>
    <w:rsid w:val="007508A2"/>
    <w:rsid w:val="00751316"/>
    <w:rsid w:val="007529F1"/>
    <w:rsid w:val="00755C78"/>
    <w:rsid w:val="0076003B"/>
    <w:rsid w:val="0076044B"/>
    <w:rsid w:val="00760462"/>
    <w:rsid w:val="00760B20"/>
    <w:rsid w:val="007640EE"/>
    <w:rsid w:val="00764A68"/>
    <w:rsid w:val="00766787"/>
    <w:rsid w:val="00770839"/>
    <w:rsid w:val="007738E5"/>
    <w:rsid w:val="00774984"/>
    <w:rsid w:val="00774A76"/>
    <w:rsid w:val="00775BAA"/>
    <w:rsid w:val="00776EC2"/>
    <w:rsid w:val="007806E1"/>
    <w:rsid w:val="00784B42"/>
    <w:rsid w:val="00787289"/>
    <w:rsid w:val="00791748"/>
    <w:rsid w:val="00793636"/>
    <w:rsid w:val="00794F47"/>
    <w:rsid w:val="007A340A"/>
    <w:rsid w:val="007A464B"/>
    <w:rsid w:val="007A58E3"/>
    <w:rsid w:val="007A631E"/>
    <w:rsid w:val="007A7C85"/>
    <w:rsid w:val="007B02B8"/>
    <w:rsid w:val="007B2457"/>
    <w:rsid w:val="007B45C7"/>
    <w:rsid w:val="007B6992"/>
    <w:rsid w:val="007B7B0D"/>
    <w:rsid w:val="007B7CEE"/>
    <w:rsid w:val="007C0F75"/>
    <w:rsid w:val="007C0F94"/>
    <w:rsid w:val="007C1EC6"/>
    <w:rsid w:val="007C222E"/>
    <w:rsid w:val="007C2A41"/>
    <w:rsid w:val="007C35EB"/>
    <w:rsid w:val="007C78A8"/>
    <w:rsid w:val="007D0FDD"/>
    <w:rsid w:val="007D23ED"/>
    <w:rsid w:val="007D4BCF"/>
    <w:rsid w:val="007D588E"/>
    <w:rsid w:val="007D7AA1"/>
    <w:rsid w:val="007E0DCA"/>
    <w:rsid w:val="007E144F"/>
    <w:rsid w:val="007E25D0"/>
    <w:rsid w:val="007E3818"/>
    <w:rsid w:val="007E42FC"/>
    <w:rsid w:val="007E50E3"/>
    <w:rsid w:val="007E74EF"/>
    <w:rsid w:val="007E76E5"/>
    <w:rsid w:val="007F2B14"/>
    <w:rsid w:val="007F46E9"/>
    <w:rsid w:val="007F4E5A"/>
    <w:rsid w:val="007F52DF"/>
    <w:rsid w:val="00800198"/>
    <w:rsid w:val="008003A8"/>
    <w:rsid w:val="008015B0"/>
    <w:rsid w:val="008031C5"/>
    <w:rsid w:val="008033BB"/>
    <w:rsid w:val="008033D0"/>
    <w:rsid w:val="00806223"/>
    <w:rsid w:val="00806675"/>
    <w:rsid w:val="00807D1E"/>
    <w:rsid w:val="00811385"/>
    <w:rsid w:val="008130C4"/>
    <w:rsid w:val="00813F73"/>
    <w:rsid w:val="00814521"/>
    <w:rsid w:val="008223DF"/>
    <w:rsid w:val="0082253F"/>
    <w:rsid w:val="00824058"/>
    <w:rsid w:val="00824088"/>
    <w:rsid w:val="0082447A"/>
    <w:rsid w:val="00824511"/>
    <w:rsid w:val="008247DF"/>
    <w:rsid w:val="00826E1F"/>
    <w:rsid w:val="0082702F"/>
    <w:rsid w:val="008276E3"/>
    <w:rsid w:val="00831071"/>
    <w:rsid w:val="0083175D"/>
    <w:rsid w:val="008328DB"/>
    <w:rsid w:val="0083313F"/>
    <w:rsid w:val="00833298"/>
    <w:rsid w:val="0083460D"/>
    <w:rsid w:val="00834B66"/>
    <w:rsid w:val="00835825"/>
    <w:rsid w:val="00836634"/>
    <w:rsid w:val="00840A80"/>
    <w:rsid w:val="00842D89"/>
    <w:rsid w:val="00843327"/>
    <w:rsid w:val="008447BD"/>
    <w:rsid w:val="00850295"/>
    <w:rsid w:val="00853512"/>
    <w:rsid w:val="00853ECA"/>
    <w:rsid w:val="00855B19"/>
    <w:rsid w:val="008604C3"/>
    <w:rsid w:val="0086167C"/>
    <w:rsid w:val="00864694"/>
    <w:rsid w:val="00864C19"/>
    <w:rsid w:val="00865BC7"/>
    <w:rsid w:val="00870795"/>
    <w:rsid w:val="008712A9"/>
    <w:rsid w:val="008726EB"/>
    <w:rsid w:val="008732FD"/>
    <w:rsid w:val="008738AE"/>
    <w:rsid w:val="0087693C"/>
    <w:rsid w:val="00876BCA"/>
    <w:rsid w:val="00876D41"/>
    <w:rsid w:val="00880097"/>
    <w:rsid w:val="00883841"/>
    <w:rsid w:val="00887F8C"/>
    <w:rsid w:val="00890A11"/>
    <w:rsid w:val="008A0154"/>
    <w:rsid w:val="008A01BE"/>
    <w:rsid w:val="008A31A8"/>
    <w:rsid w:val="008A676E"/>
    <w:rsid w:val="008A7145"/>
    <w:rsid w:val="008A7398"/>
    <w:rsid w:val="008A758F"/>
    <w:rsid w:val="008B0BDF"/>
    <w:rsid w:val="008B23F8"/>
    <w:rsid w:val="008B455E"/>
    <w:rsid w:val="008C0EE9"/>
    <w:rsid w:val="008C246A"/>
    <w:rsid w:val="008C3521"/>
    <w:rsid w:val="008C3AC2"/>
    <w:rsid w:val="008C5219"/>
    <w:rsid w:val="008C6815"/>
    <w:rsid w:val="008C6AF5"/>
    <w:rsid w:val="008D0F64"/>
    <w:rsid w:val="008D152B"/>
    <w:rsid w:val="008D28F1"/>
    <w:rsid w:val="008D3ED8"/>
    <w:rsid w:val="008D41F7"/>
    <w:rsid w:val="008D4E11"/>
    <w:rsid w:val="008D58DC"/>
    <w:rsid w:val="008D6CFF"/>
    <w:rsid w:val="008D6D10"/>
    <w:rsid w:val="008D7ED3"/>
    <w:rsid w:val="008E495A"/>
    <w:rsid w:val="008E532E"/>
    <w:rsid w:val="008E55E0"/>
    <w:rsid w:val="008E5EE6"/>
    <w:rsid w:val="008E75D3"/>
    <w:rsid w:val="008E7EE8"/>
    <w:rsid w:val="008F000A"/>
    <w:rsid w:val="008F10EF"/>
    <w:rsid w:val="008F32D2"/>
    <w:rsid w:val="008F36F4"/>
    <w:rsid w:val="008F456B"/>
    <w:rsid w:val="008F6F5B"/>
    <w:rsid w:val="009012C5"/>
    <w:rsid w:val="0090354E"/>
    <w:rsid w:val="00903994"/>
    <w:rsid w:val="00910533"/>
    <w:rsid w:val="00912EA5"/>
    <w:rsid w:val="00913583"/>
    <w:rsid w:val="00914145"/>
    <w:rsid w:val="00914590"/>
    <w:rsid w:val="00914F37"/>
    <w:rsid w:val="009161A6"/>
    <w:rsid w:val="0092005E"/>
    <w:rsid w:val="0092463F"/>
    <w:rsid w:val="00924CE4"/>
    <w:rsid w:val="00926CB0"/>
    <w:rsid w:val="00927970"/>
    <w:rsid w:val="00931700"/>
    <w:rsid w:val="00932249"/>
    <w:rsid w:val="009347B8"/>
    <w:rsid w:val="00935BC4"/>
    <w:rsid w:val="00936B18"/>
    <w:rsid w:val="00941FCB"/>
    <w:rsid w:val="00943A0E"/>
    <w:rsid w:val="00945D7E"/>
    <w:rsid w:val="00945E64"/>
    <w:rsid w:val="009463A8"/>
    <w:rsid w:val="009511F8"/>
    <w:rsid w:val="00952FE5"/>
    <w:rsid w:val="009533C4"/>
    <w:rsid w:val="009541FD"/>
    <w:rsid w:val="0095433F"/>
    <w:rsid w:val="0095578A"/>
    <w:rsid w:val="00955E81"/>
    <w:rsid w:val="00962EB5"/>
    <w:rsid w:val="00962F8A"/>
    <w:rsid w:val="009633E5"/>
    <w:rsid w:val="00964197"/>
    <w:rsid w:val="00972DE7"/>
    <w:rsid w:val="00973205"/>
    <w:rsid w:val="00974E2B"/>
    <w:rsid w:val="009757C1"/>
    <w:rsid w:val="009775AA"/>
    <w:rsid w:val="009779B7"/>
    <w:rsid w:val="0098256C"/>
    <w:rsid w:val="00983884"/>
    <w:rsid w:val="00985130"/>
    <w:rsid w:val="00985223"/>
    <w:rsid w:val="009854DC"/>
    <w:rsid w:val="00986D59"/>
    <w:rsid w:val="0098728C"/>
    <w:rsid w:val="0099042C"/>
    <w:rsid w:val="009908CD"/>
    <w:rsid w:val="00993020"/>
    <w:rsid w:val="009933E9"/>
    <w:rsid w:val="009940CC"/>
    <w:rsid w:val="009A02BC"/>
    <w:rsid w:val="009A0CEC"/>
    <w:rsid w:val="009A141B"/>
    <w:rsid w:val="009A14CD"/>
    <w:rsid w:val="009A1977"/>
    <w:rsid w:val="009A1B61"/>
    <w:rsid w:val="009A20C1"/>
    <w:rsid w:val="009A2309"/>
    <w:rsid w:val="009A3C56"/>
    <w:rsid w:val="009A415A"/>
    <w:rsid w:val="009A6765"/>
    <w:rsid w:val="009A72E5"/>
    <w:rsid w:val="009A75B4"/>
    <w:rsid w:val="009A7E65"/>
    <w:rsid w:val="009B23BC"/>
    <w:rsid w:val="009B6421"/>
    <w:rsid w:val="009C16B6"/>
    <w:rsid w:val="009C43A0"/>
    <w:rsid w:val="009C6F0C"/>
    <w:rsid w:val="009C7236"/>
    <w:rsid w:val="009D0774"/>
    <w:rsid w:val="009D23CB"/>
    <w:rsid w:val="009D35D9"/>
    <w:rsid w:val="009D3C0C"/>
    <w:rsid w:val="009D4CB2"/>
    <w:rsid w:val="009D6402"/>
    <w:rsid w:val="009E099F"/>
    <w:rsid w:val="009E1542"/>
    <w:rsid w:val="009E3323"/>
    <w:rsid w:val="009E3AF8"/>
    <w:rsid w:val="009E5922"/>
    <w:rsid w:val="009E64FA"/>
    <w:rsid w:val="009F3AF7"/>
    <w:rsid w:val="009F75CC"/>
    <w:rsid w:val="009F768C"/>
    <w:rsid w:val="00A01E91"/>
    <w:rsid w:val="00A03207"/>
    <w:rsid w:val="00A03798"/>
    <w:rsid w:val="00A03894"/>
    <w:rsid w:val="00A059E5"/>
    <w:rsid w:val="00A0753D"/>
    <w:rsid w:val="00A07AB8"/>
    <w:rsid w:val="00A12BD7"/>
    <w:rsid w:val="00A12D8B"/>
    <w:rsid w:val="00A13690"/>
    <w:rsid w:val="00A15665"/>
    <w:rsid w:val="00A16245"/>
    <w:rsid w:val="00A166DB"/>
    <w:rsid w:val="00A22295"/>
    <w:rsid w:val="00A22949"/>
    <w:rsid w:val="00A243E5"/>
    <w:rsid w:val="00A3029F"/>
    <w:rsid w:val="00A3576C"/>
    <w:rsid w:val="00A36B43"/>
    <w:rsid w:val="00A37D39"/>
    <w:rsid w:val="00A40432"/>
    <w:rsid w:val="00A4068D"/>
    <w:rsid w:val="00A46A23"/>
    <w:rsid w:val="00A50521"/>
    <w:rsid w:val="00A51A73"/>
    <w:rsid w:val="00A5421B"/>
    <w:rsid w:val="00A54238"/>
    <w:rsid w:val="00A54D4D"/>
    <w:rsid w:val="00A55348"/>
    <w:rsid w:val="00A55722"/>
    <w:rsid w:val="00A57849"/>
    <w:rsid w:val="00A602EE"/>
    <w:rsid w:val="00A611FA"/>
    <w:rsid w:val="00A61FCF"/>
    <w:rsid w:val="00A6246A"/>
    <w:rsid w:val="00A630ED"/>
    <w:rsid w:val="00A65675"/>
    <w:rsid w:val="00A65692"/>
    <w:rsid w:val="00A657E7"/>
    <w:rsid w:val="00A66A55"/>
    <w:rsid w:val="00A672C2"/>
    <w:rsid w:val="00A67B6A"/>
    <w:rsid w:val="00A7218B"/>
    <w:rsid w:val="00A735CF"/>
    <w:rsid w:val="00A74808"/>
    <w:rsid w:val="00A749A0"/>
    <w:rsid w:val="00A7710A"/>
    <w:rsid w:val="00A778B1"/>
    <w:rsid w:val="00A820D7"/>
    <w:rsid w:val="00A8376A"/>
    <w:rsid w:val="00A83E74"/>
    <w:rsid w:val="00A860B6"/>
    <w:rsid w:val="00A87D2D"/>
    <w:rsid w:val="00A90C45"/>
    <w:rsid w:val="00A91778"/>
    <w:rsid w:val="00A91D82"/>
    <w:rsid w:val="00A92410"/>
    <w:rsid w:val="00A95683"/>
    <w:rsid w:val="00A9573D"/>
    <w:rsid w:val="00AA6799"/>
    <w:rsid w:val="00AA7465"/>
    <w:rsid w:val="00AB450E"/>
    <w:rsid w:val="00AB4CEE"/>
    <w:rsid w:val="00AB56DB"/>
    <w:rsid w:val="00AC0E95"/>
    <w:rsid w:val="00AC7577"/>
    <w:rsid w:val="00AD0A03"/>
    <w:rsid w:val="00AD0D37"/>
    <w:rsid w:val="00AD3BDB"/>
    <w:rsid w:val="00AD4BC4"/>
    <w:rsid w:val="00AD5967"/>
    <w:rsid w:val="00AD78F0"/>
    <w:rsid w:val="00AD7B04"/>
    <w:rsid w:val="00AE0F2A"/>
    <w:rsid w:val="00AE1E9A"/>
    <w:rsid w:val="00AE20FC"/>
    <w:rsid w:val="00AE23F8"/>
    <w:rsid w:val="00AE362C"/>
    <w:rsid w:val="00AE3AF3"/>
    <w:rsid w:val="00AE42D2"/>
    <w:rsid w:val="00AE62F4"/>
    <w:rsid w:val="00AE72D7"/>
    <w:rsid w:val="00AE7FC8"/>
    <w:rsid w:val="00AF324F"/>
    <w:rsid w:val="00AF594D"/>
    <w:rsid w:val="00AF667B"/>
    <w:rsid w:val="00AF6AAC"/>
    <w:rsid w:val="00AF75F6"/>
    <w:rsid w:val="00B01523"/>
    <w:rsid w:val="00B03DAA"/>
    <w:rsid w:val="00B041A6"/>
    <w:rsid w:val="00B07131"/>
    <w:rsid w:val="00B07AA8"/>
    <w:rsid w:val="00B1025B"/>
    <w:rsid w:val="00B1087D"/>
    <w:rsid w:val="00B108B6"/>
    <w:rsid w:val="00B118DC"/>
    <w:rsid w:val="00B12950"/>
    <w:rsid w:val="00B141B6"/>
    <w:rsid w:val="00B16D50"/>
    <w:rsid w:val="00B205E0"/>
    <w:rsid w:val="00B21C88"/>
    <w:rsid w:val="00B245E9"/>
    <w:rsid w:val="00B26BD5"/>
    <w:rsid w:val="00B278DA"/>
    <w:rsid w:val="00B31B76"/>
    <w:rsid w:val="00B360B8"/>
    <w:rsid w:val="00B36A92"/>
    <w:rsid w:val="00B36F7F"/>
    <w:rsid w:val="00B40EEB"/>
    <w:rsid w:val="00B423C6"/>
    <w:rsid w:val="00B44F04"/>
    <w:rsid w:val="00B45A67"/>
    <w:rsid w:val="00B46261"/>
    <w:rsid w:val="00B47532"/>
    <w:rsid w:val="00B4767A"/>
    <w:rsid w:val="00B507C9"/>
    <w:rsid w:val="00B52B4F"/>
    <w:rsid w:val="00B560BC"/>
    <w:rsid w:val="00B60779"/>
    <w:rsid w:val="00B60F4B"/>
    <w:rsid w:val="00B6565C"/>
    <w:rsid w:val="00B7120C"/>
    <w:rsid w:val="00B751E2"/>
    <w:rsid w:val="00B75907"/>
    <w:rsid w:val="00B8072E"/>
    <w:rsid w:val="00B829D7"/>
    <w:rsid w:val="00B85305"/>
    <w:rsid w:val="00B85491"/>
    <w:rsid w:val="00B86642"/>
    <w:rsid w:val="00B866FB"/>
    <w:rsid w:val="00B86EB4"/>
    <w:rsid w:val="00B935E1"/>
    <w:rsid w:val="00B95C0A"/>
    <w:rsid w:val="00B9623B"/>
    <w:rsid w:val="00B97192"/>
    <w:rsid w:val="00B9744D"/>
    <w:rsid w:val="00BA241F"/>
    <w:rsid w:val="00BA5DAA"/>
    <w:rsid w:val="00BA7659"/>
    <w:rsid w:val="00BB2C9F"/>
    <w:rsid w:val="00BB33A3"/>
    <w:rsid w:val="00BB3EF7"/>
    <w:rsid w:val="00BB3F12"/>
    <w:rsid w:val="00BB4FA9"/>
    <w:rsid w:val="00BB53A6"/>
    <w:rsid w:val="00BB72ED"/>
    <w:rsid w:val="00BB792E"/>
    <w:rsid w:val="00BC7252"/>
    <w:rsid w:val="00BC74DB"/>
    <w:rsid w:val="00BC78AF"/>
    <w:rsid w:val="00BD04EC"/>
    <w:rsid w:val="00BD0FF4"/>
    <w:rsid w:val="00BD29F3"/>
    <w:rsid w:val="00BD34B7"/>
    <w:rsid w:val="00BD5256"/>
    <w:rsid w:val="00BD62C1"/>
    <w:rsid w:val="00BD6F6F"/>
    <w:rsid w:val="00BD73D9"/>
    <w:rsid w:val="00BE10B1"/>
    <w:rsid w:val="00BE1216"/>
    <w:rsid w:val="00BE1248"/>
    <w:rsid w:val="00BE1FA0"/>
    <w:rsid w:val="00BE2785"/>
    <w:rsid w:val="00BE75C6"/>
    <w:rsid w:val="00BE7F46"/>
    <w:rsid w:val="00BF0828"/>
    <w:rsid w:val="00BF146B"/>
    <w:rsid w:val="00BF1A57"/>
    <w:rsid w:val="00BF1F8C"/>
    <w:rsid w:val="00BF38AE"/>
    <w:rsid w:val="00BF4F26"/>
    <w:rsid w:val="00C00746"/>
    <w:rsid w:val="00C013F8"/>
    <w:rsid w:val="00C01BE2"/>
    <w:rsid w:val="00C026B0"/>
    <w:rsid w:val="00C03C56"/>
    <w:rsid w:val="00C04ACA"/>
    <w:rsid w:val="00C11A22"/>
    <w:rsid w:val="00C125BA"/>
    <w:rsid w:val="00C16032"/>
    <w:rsid w:val="00C1786C"/>
    <w:rsid w:val="00C21DA5"/>
    <w:rsid w:val="00C2434D"/>
    <w:rsid w:val="00C24FC7"/>
    <w:rsid w:val="00C26574"/>
    <w:rsid w:val="00C26667"/>
    <w:rsid w:val="00C26E3E"/>
    <w:rsid w:val="00C30EEC"/>
    <w:rsid w:val="00C31A77"/>
    <w:rsid w:val="00C3379D"/>
    <w:rsid w:val="00C33E4E"/>
    <w:rsid w:val="00C41621"/>
    <w:rsid w:val="00C41678"/>
    <w:rsid w:val="00C43250"/>
    <w:rsid w:val="00C46DE1"/>
    <w:rsid w:val="00C46E23"/>
    <w:rsid w:val="00C47B47"/>
    <w:rsid w:val="00C5009D"/>
    <w:rsid w:val="00C50FD3"/>
    <w:rsid w:val="00C51782"/>
    <w:rsid w:val="00C554CB"/>
    <w:rsid w:val="00C57D97"/>
    <w:rsid w:val="00C650E6"/>
    <w:rsid w:val="00C66224"/>
    <w:rsid w:val="00C70487"/>
    <w:rsid w:val="00C7399A"/>
    <w:rsid w:val="00C76A88"/>
    <w:rsid w:val="00C76FDA"/>
    <w:rsid w:val="00C772A1"/>
    <w:rsid w:val="00C80F46"/>
    <w:rsid w:val="00C8275E"/>
    <w:rsid w:val="00C8299B"/>
    <w:rsid w:val="00C8510E"/>
    <w:rsid w:val="00C878E3"/>
    <w:rsid w:val="00C911A2"/>
    <w:rsid w:val="00C94E49"/>
    <w:rsid w:val="00CA0E9F"/>
    <w:rsid w:val="00CA39C6"/>
    <w:rsid w:val="00CA462C"/>
    <w:rsid w:val="00CA6621"/>
    <w:rsid w:val="00CA7C55"/>
    <w:rsid w:val="00CB1F91"/>
    <w:rsid w:val="00CB21F2"/>
    <w:rsid w:val="00CB3DCE"/>
    <w:rsid w:val="00CB4F80"/>
    <w:rsid w:val="00CC0F83"/>
    <w:rsid w:val="00CC1FB7"/>
    <w:rsid w:val="00CC3C48"/>
    <w:rsid w:val="00CC56B0"/>
    <w:rsid w:val="00CD004A"/>
    <w:rsid w:val="00CD1741"/>
    <w:rsid w:val="00CD17CB"/>
    <w:rsid w:val="00CD1FB5"/>
    <w:rsid w:val="00CD245C"/>
    <w:rsid w:val="00CD3534"/>
    <w:rsid w:val="00CD383E"/>
    <w:rsid w:val="00CD5743"/>
    <w:rsid w:val="00CE16A5"/>
    <w:rsid w:val="00CE1CD4"/>
    <w:rsid w:val="00CE211B"/>
    <w:rsid w:val="00CE2FC2"/>
    <w:rsid w:val="00CE421A"/>
    <w:rsid w:val="00CE5505"/>
    <w:rsid w:val="00CE5EE5"/>
    <w:rsid w:val="00CE6025"/>
    <w:rsid w:val="00CE7AE1"/>
    <w:rsid w:val="00CF2C57"/>
    <w:rsid w:val="00CF5E6D"/>
    <w:rsid w:val="00CF626C"/>
    <w:rsid w:val="00CF7BA1"/>
    <w:rsid w:val="00D00181"/>
    <w:rsid w:val="00D00A50"/>
    <w:rsid w:val="00D01BF5"/>
    <w:rsid w:val="00D02267"/>
    <w:rsid w:val="00D02C17"/>
    <w:rsid w:val="00D03F91"/>
    <w:rsid w:val="00D0477D"/>
    <w:rsid w:val="00D04A54"/>
    <w:rsid w:val="00D05161"/>
    <w:rsid w:val="00D072F2"/>
    <w:rsid w:val="00D11244"/>
    <w:rsid w:val="00D12B27"/>
    <w:rsid w:val="00D133B0"/>
    <w:rsid w:val="00D215F7"/>
    <w:rsid w:val="00D220B9"/>
    <w:rsid w:val="00D222C2"/>
    <w:rsid w:val="00D23F92"/>
    <w:rsid w:val="00D25F64"/>
    <w:rsid w:val="00D32DA6"/>
    <w:rsid w:val="00D34115"/>
    <w:rsid w:val="00D375FA"/>
    <w:rsid w:val="00D377E4"/>
    <w:rsid w:val="00D378FF"/>
    <w:rsid w:val="00D43119"/>
    <w:rsid w:val="00D43D22"/>
    <w:rsid w:val="00D45051"/>
    <w:rsid w:val="00D464B7"/>
    <w:rsid w:val="00D46847"/>
    <w:rsid w:val="00D46D1F"/>
    <w:rsid w:val="00D50E51"/>
    <w:rsid w:val="00D50F72"/>
    <w:rsid w:val="00D52821"/>
    <w:rsid w:val="00D55CED"/>
    <w:rsid w:val="00D57CBD"/>
    <w:rsid w:val="00D614A8"/>
    <w:rsid w:val="00D62561"/>
    <w:rsid w:val="00D63D88"/>
    <w:rsid w:val="00D65C3F"/>
    <w:rsid w:val="00D66297"/>
    <w:rsid w:val="00D67085"/>
    <w:rsid w:val="00D67C34"/>
    <w:rsid w:val="00D7383D"/>
    <w:rsid w:val="00D75831"/>
    <w:rsid w:val="00D8085F"/>
    <w:rsid w:val="00D817DF"/>
    <w:rsid w:val="00D8336E"/>
    <w:rsid w:val="00D869D2"/>
    <w:rsid w:val="00D90F04"/>
    <w:rsid w:val="00D94784"/>
    <w:rsid w:val="00D95292"/>
    <w:rsid w:val="00D96940"/>
    <w:rsid w:val="00D970BE"/>
    <w:rsid w:val="00D975C1"/>
    <w:rsid w:val="00DA2751"/>
    <w:rsid w:val="00DA2C10"/>
    <w:rsid w:val="00DA708E"/>
    <w:rsid w:val="00DA743E"/>
    <w:rsid w:val="00DA7A02"/>
    <w:rsid w:val="00DA7B3A"/>
    <w:rsid w:val="00DB0218"/>
    <w:rsid w:val="00DB567E"/>
    <w:rsid w:val="00DC23D6"/>
    <w:rsid w:val="00DC6021"/>
    <w:rsid w:val="00DD0829"/>
    <w:rsid w:val="00DD0C5C"/>
    <w:rsid w:val="00DD0E4B"/>
    <w:rsid w:val="00DD1878"/>
    <w:rsid w:val="00DD2A09"/>
    <w:rsid w:val="00DD4295"/>
    <w:rsid w:val="00DD5C16"/>
    <w:rsid w:val="00DD5DD8"/>
    <w:rsid w:val="00DD7C4F"/>
    <w:rsid w:val="00DE1903"/>
    <w:rsid w:val="00DE2527"/>
    <w:rsid w:val="00DE55EC"/>
    <w:rsid w:val="00DE5CEC"/>
    <w:rsid w:val="00DE5D58"/>
    <w:rsid w:val="00DE6572"/>
    <w:rsid w:val="00DE7493"/>
    <w:rsid w:val="00DF00A1"/>
    <w:rsid w:val="00DF1C4E"/>
    <w:rsid w:val="00DF2838"/>
    <w:rsid w:val="00DF3129"/>
    <w:rsid w:val="00DF4BFA"/>
    <w:rsid w:val="00DF53B1"/>
    <w:rsid w:val="00DF5D11"/>
    <w:rsid w:val="00DF5E38"/>
    <w:rsid w:val="00DF632F"/>
    <w:rsid w:val="00DF65DF"/>
    <w:rsid w:val="00DF7E97"/>
    <w:rsid w:val="00E016C4"/>
    <w:rsid w:val="00E01C9C"/>
    <w:rsid w:val="00E0408E"/>
    <w:rsid w:val="00E04585"/>
    <w:rsid w:val="00E05E06"/>
    <w:rsid w:val="00E10C31"/>
    <w:rsid w:val="00E12B96"/>
    <w:rsid w:val="00E14132"/>
    <w:rsid w:val="00E1567C"/>
    <w:rsid w:val="00E20EF3"/>
    <w:rsid w:val="00E234AE"/>
    <w:rsid w:val="00E24A0B"/>
    <w:rsid w:val="00E27103"/>
    <w:rsid w:val="00E30E3D"/>
    <w:rsid w:val="00E35513"/>
    <w:rsid w:val="00E3601D"/>
    <w:rsid w:val="00E36FBC"/>
    <w:rsid w:val="00E37314"/>
    <w:rsid w:val="00E42BF7"/>
    <w:rsid w:val="00E465ED"/>
    <w:rsid w:val="00E47660"/>
    <w:rsid w:val="00E47ED1"/>
    <w:rsid w:val="00E52121"/>
    <w:rsid w:val="00E522DD"/>
    <w:rsid w:val="00E530B9"/>
    <w:rsid w:val="00E53951"/>
    <w:rsid w:val="00E55A48"/>
    <w:rsid w:val="00E56B92"/>
    <w:rsid w:val="00E574CE"/>
    <w:rsid w:val="00E57575"/>
    <w:rsid w:val="00E601E7"/>
    <w:rsid w:val="00E63C3A"/>
    <w:rsid w:val="00E6610C"/>
    <w:rsid w:val="00E67561"/>
    <w:rsid w:val="00E677F2"/>
    <w:rsid w:val="00E709E4"/>
    <w:rsid w:val="00E7454A"/>
    <w:rsid w:val="00E754D8"/>
    <w:rsid w:val="00E758AE"/>
    <w:rsid w:val="00E77EFE"/>
    <w:rsid w:val="00E81F33"/>
    <w:rsid w:val="00E82855"/>
    <w:rsid w:val="00E8382C"/>
    <w:rsid w:val="00E838AC"/>
    <w:rsid w:val="00E862B0"/>
    <w:rsid w:val="00E86D29"/>
    <w:rsid w:val="00E876D7"/>
    <w:rsid w:val="00E93B33"/>
    <w:rsid w:val="00E952DC"/>
    <w:rsid w:val="00E973A7"/>
    <w:rsid w:val="00EA0858"/>
    <w:rsid w:val="00EA1E1C"/>
    <w:rsid w:val="00EA445D"/>
    <w:rsid w:val="00EA4C42"/>
    <w:rsid w:val="00EA58D5"/>
    <w:rsid w:val="00EA77E3"/>
    <w:rsid w:val="00EB156C"/>
    <w:rsid w:val="00EB2044"/>
    <w:rsid w:val="00EB3135"/>
    <w:rsid w:val="00EB3786"/>
    <w:rsid w:val="00EB467B"/>
    <w:rsid w:val="00EB5D8F"/>
    <w:rsid w:val="00EB5EF8"/>
    <w:rsid w:val="00EB6163"/>
    <w:rsid w:val="00EB6C6D"/>
    <w:rsid w:val="00EB7CAD"/>
    <w:rsid w:val="00EC001F"/>
    <w:rsid w:val="00EC05F3"/>
    <w:rsid w:val="00EC2A46"/>
    <w:rsid w:val="00EC427C"/>
    <w:rsid w:val="00EC493B"/>
    <w:rsid w:val="00ED158C"/>
    <w:rsid w:val="00ED1883"/>
    <w:rsid w:val="00ED6DB8"/>
    <w:rsid w:val="00EE2433"/>
    <w:rsid w:val="00EE484B"/>
    <w:rsid w:val="00EE6CFC"/>
    <w:rsid w:val="00EE77EB"/>
    <w:rsid w:val="00EE7F4F"/>
    <w:rsid w:val="00EF0994"/>
    <w:rsid w:val="00EF1242"/>
    <w:rsid w:val="00EF1E94"/>
    <w:rsid w:val="00EF4819"/>
    <w:rsid w:val="00EF603E"/>
    <w:rsid w:val="00EF60FD"/>
    <w:rsid w:val="00F02B44"/>
    <w:rsid w:val="00F05BC6"/>
    <w:rsid w:val="00F06511"/>
    <w:rsid w:val="00F130DC"/>
    <w:rsid w:val="00F144EE"/>
    <w:rsid w:val="00F145A8"/>
    <w:rsid w:val="00F14701"/>
    <w:rsid w:val="00F1531D"/>
    <w:rsid w:val="00F16229"/>
    <w:rsid w:val="00F200D9"/>
    <w:rsid w:val="00F20B02"/>
    <w:rsid w:val="00F21978"/>
    <w:rsid w:val="00F21FCF"/>
    <w:rsid w:val="00F2381C"/>
    <w:rsid w:val="00F2457C"/>
    <w:rsid w:val="00F260DB"/>
    <w:rsid w:val="00F27708"/>
    <w:rsid w:val="00F326A7"/>
    <w:rsid w:val="00F34F89"/>
    <w:rsid w:val="00F356E2"/>
    <w:rsid w:val="00F430AC"/>
    <w:rsid w:val="00F46C83"/>
    <w:rsid w:val="00F50D12"/>
    <w:rsid w:val="00F51EDA"/>
    <w:rsid w:val="00F53062"/>
    <w:rsid w:val="00F5485B"/>
    <w:rsid w:val="00F551C2"/>
    <w:rsid w:val="00F6269B"/>
    <w:rsid w:val="00F6623D"/>
    <w:rsid w:val="00F67D0A"/>
    <w:rsid w:val="00F71AD0"/>
    <w:rsid w:val="00F735D4"/>
    <w:rsid w:val="00F77BD5"/>
    <w:rsid w:val="00F80E2B"/>
    <w:rsid w:val="00F8378F"/>
    <w:rsid w:val="00F83E38"/>
    <w:rsid w:val="00F85618"/>
    <w:rsid w:val="00F86D97"/>
    <w:rsid w:val="00F92C5B"/>
    <w:rsid w:val="00F94A3E"/>
    <w:rsid w:val="00FA5C60"/>
    <w:rsid w:val="00FB0102"/>
    <w:rsid w:val="00FB3AB5"/>
    <w:rsid w:val="00FB43E5"/>
    <w:rsid w:val="00FB56F3"/>
    <w:rsid w:val="00FB5DB0"/>
    <w:rsid w:val="00FB618B"/>
    <w:rsid w:val="00FB6EEE"/>
    <w:rsid w:val="00FB717C"/>
    <w:rsid w:val="00FC052A"/>
    <w:rsid w:val="00FC157A"/>
    <w:rsid w:val="00FC37EF"/>
    <w:rsid w:val="00FC5A2F"/>
    <w:rsid w:val="00FC5C49"/>
    <w:rsid w:val="00FC5E12"/>
    <w:rsid w:val="00FC6769"/>
    <w:rsid w:val="00FD0ABC"/>
    <w:rsid w:val="00FD3415"/>
    <w:rsid w:val="00FD35E9"/>
    <w:rsid w:val="00FD528F"/>
    <w:rsid w:val="00FE1A76"/>
    <w:rsid w:val="00FE1BFE"/>
    <w:rsid w:val="00FE730D"/>
    <w:rsid w:val="00FE7C05"/>
    <w:rsid w:val="00FF267F"/>
    <w:rsid w:val="00FF34DD"/>
    <w:rsid w:val="00FF650D"/>
    <w:rsid w:val="00FF74CD"/>
    <w:rsid w:val="00FF78E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DEE2E8E"/>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caption" w:semiHidden="1" w:uiPriority="35" w:unhideWhenUsed="1" w:qFormat="1"/>
    <w:lsdException w:name="page number" w:uiPriority="0"/>
    <w:lsdException w:name="endnote text" w:semiHidden="1" w:unhideWhenUsed="1" w:qFormat="1"/>
    <w:lsdException w:name="table of authorities" w:semiHidden="1" w:unhideWhenUsed="1"/>
    <w:lsdException w:name="List" w:semiHidden="1" w:unhideWhenUsed="1" w:qFormat="1"/>
    <w:lsdException w:name="List Bullet" w:semiHidden="1" w:unhideWhenUsed="1" w:qFormat="1"/>
    <w:lsdException w:name="List 2" w:semiHidden="1" w:unhideWhenUsed="1" w:qFormat="1"/>
    <w:lsdException w:name="Title" w:uiPriority="10" w:qFormat="1"/>
    <w:lsdException w:name="Default Paragraph Font" w:semiHidden="1" w:uiPriority="1" w:unhideWhenUsed="1"/>
    <w:lsdException w:name="Body Text" w:semiHidden="1" w:unhideWhenUsed="1" w:qFormat="1"/>
    <w:lsdException w:name="Body Text Indent" w:semiHidden="1" w:unhideWhenUsed="1" w:qFormat="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Body Text First Indent" w:semiHidden="1" w:unhideWhenUsed="1" w:qFormat="1"/>
    <w:lsdException w:name="Body Text First Indent 2" w:semiHidden="1" w:unhideWhenUsed="1" w:qFormat="1"/>
    <w:lsdException w:name="Body Text 2" w:semiHidden="1" w:unhideWhenUsed="1" w:qFormat="1"/>
    <w:lsdException w:name="Body Text Indent 2" w:semiHidden="1" w:unhideWhenUsed="1" w:qFormat="1"/>
    <w:lsdException w:name="Strong" w:uiPriority="22" w:qFormat="1"/>
    <w:lsdException w:name="Emphasis" w:uiPriority="20" w:qFormat="1"/>
    <w:lsdException w:name="Normal (Web)" w:semiHidden="1" w:unhideWhenUsed="1" w:qFormat="1"/>
    <w:lsdException w:name="HTML Cite" w:semiHidden="1" w:unhideWhenUsed="1"/>
    <w:lsdException w:name="Normal Table" w:semiHidden="1" w:unhideWhenUsed="1"/>
    <w:lsdException w:name="annotation subject" w:semiHidden="1" w:unhideWhenUsed="1" w:qFormat="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76F56"/>
    <w:pPr>
      <w:spacing w:after="200" w:line="276" w:lineRule="auto"/>
    </w:pPr>
    <w:rPr>
      <w:rFonts w:cs="Times New Roman"/>
      <w:sz w:val="22"/>
      <w:szCs w:val="22"/>
    </w:rPr>
  </w:style>
  <w:style w:type="paragraph" w:styleId="1">
    <w:name w:val="heading 1"/>
    <w:basedOn w:val="a"/>
    <w:next w:val="a"/>
    <w:link w:val="10"/>
    <w:uiPriority w:val="9"/>
    <w:qFormat/>
    <w:rsid w:val="0018331B"/>
    <w:pPr>
      <w:keepNext/>
      <w:spacing w:before="240" w:after="60" w:line="240" w:lineRule="auto"/>
      <w:outlineLvl w:val="0"/>
    </w:pPr>
    <w:rPr>
      <w:rFonts w:ascii="Arial" w:hAnsi="Arial"/>
      <w:b/>
      <w:bCs/>
      <w:kern w:val="32"/>
      <w:sz w:val="32"/>
      <w:szCs w:val="32"/>
    </w:rPr>
  </w:style>
  <w:style w:type="paragraph" w:styleId="2">
    <w:name w:val="heading 2"/>
    <w:basedOn w:val="a"/>
    <w:next w:val="a"/>
    <w:link w:val="20"/>
    <w:uiPriority w:val="99"/>
    <w:qFormat/>
    <w:rsid w:val="0018331B"/>
    <w:pPr>
      <w:keepNext/>
      <w:spacing w:before="240" w:after="60" w:line="240" w:lineRule="auto"/>
      <w:outlineLvl w:val="1"/>
    </w:pPr>
    <w:rPr>
      <w:rFonts w:ascii="Arial" w:hAnsi="Arial"/>
      <w:b/>
      <w:bCs/>
      <w:i/>
      <w:iCs/>
      <w:sz w:val="28"/>
      <w:szCs w:val="28"/>
    </w:rPr>
  </w:style>
  <w:style w:type="paragraph" w:styleId="30">
    <w:name w:val="heading 3"/>
    <w:basedOn w:val="a"/>
    <w:next w:val="a"/>
    <w:link w:val="31"/>
    <w:uiPriority w:val="99"/>
    <w:qFormat/>
    <w:rsid w:val="0018331B"/>
    <w:pPr>
      <w:keepNext/>
      <w:spacing w:before="240" w:after="60" w:line="240" w:lineRule="auto"/>
      <w:outlineLvl w:val="2"/>
    </w:pPr>
    <w:rPr>
      <w:rFonts w:ascii="Arial" w:hAnsi="Arial"/>
      <w:b/>
      <w:bCs/>
      <w:sz w:val="26"/>
      <w:szCs w:val="26"/>
    </w:rPr>
  </w:style>
  <w:style w:type="paragraph" w:styleId="4">
    <w:name w:val="heading 4"/>
    <w:basedOn w:val="30"/>
    <w:next w:val="a"/>
    <w:link w:val="40"/>
    <w:uiPriority w:val="99"/>
    <w:qFormat/>
    <w:rsid w:val="0018331B"/>
    <w:pPr>
      <w:keepLines/>
      <w:autoSpaceDE w:val="0"/>
      <w:autoSpaceDN w:val="0"/>
      <w:adjustRightInd w:val="0"/>
      <w:spacing w:after="240" w:line="360" w:lineRule="auto"/>
      <w:jc w:val="center"/>
      <w:outlineLvl w:val="3"/>
    </w:pPr>
    <w:rPr>
      <w:rFonts w:ascii="Times New Roman" w:hAnsi="Times New Roman"/>
      <w:sz w:val="24"/>
      <w:szCs w:val="24"/>
    </w:rPr>
  </w:style>
  <w:style w:type="paragraph" w:styleId="5">
    <w:name w:val="heading 5"/>
    <w:basedOn w:val="a"/>
    <w:next w:val="a"/>
    <w:link w:val="50"/>
    <w:uiPriority w:val="9"/>
    <w:semiHidden/>
    <w:unhideWhenUsed/>
    <w:qFormat/>
    <w:rsid w:val="005D0A5D"/>
    <w:pPr>
      <w:spacing w:before="240" w:after="60" w:line="240" w:lineRule="auto"/>
      <w:outlineLvl w:val="4"/>
    </w:pPr>
    <w:rPr>
      <w:b/>
      <w:bCs/>
      <w:i/>
      <w:iCs/>
      <w:sz w:val="26"/>
      <w:szCs w:val="26"/>
    </w:rPr>
  </w:style>
  <w:style w:type="paragraph" w:styleId="6">
    <w:name w:val="heading 6"/>
    <w:basedOn w:val="a"/>
    <w:next w:val="a"/>
    <w:link w:val="60"/>
    <w:uiPriority w:val="9"/>
    <w:semiHidden/>
    <w:unhideWhenUsed/>
    <w:qFormat/>
    <w:rsid w:val="005D0A5D"/>
    <w:pPr>
      <w:keepNext/>
      <w:keepLines/>
      <w:spacing w:before="200" w:after="0"/>
      <w:outlineLvl w:val="5"/>
    </w:pPr>
    <w:rPr>
      <w:rFonts w:asciiTheme="majorHAnsi" w:eastAsiaTheme="majorEastAsia" w:hAnsiTheme="majorHAns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18331B"/>
    <w:rPr>
      <w:rFonts w:ascii="Arial" w:hAnsi="Arial" w:cs="Times New Roman"/>
      <w:b/>
      <w:bCs/>
      <w:kern w:val="32"/>
      <w:sz w:val="32"/>
      <w:szCs w:val="32"/>
    </w:rPr>
  </w:style>
  <w:style w:type="character" w:customStyle="1" w:styleId="20">
    <w:name w:val="Заголовок 2 Знак"/>
    <w:basedOn w:val="a0"/>
    <w:link w:val="2"/>
    <w:uiPriority w:val="99"/>
    <w:locked/>
    <w:rsid w:val="0018331B"/>
    <w:rPr>
      <w:rFonts w:ascii="Arial" w:hAnsi="Arial" w:cs="Times New Roman"/>
      <w:b/>
      <w:bCs/>
      <w:i/>
      <w:iCs/>
      <w:sz w:val="28"/>
      <w:szCs w:val="28"/>
    </w:rPr>
  </w:style>
  <w:style w:type="character" w:customStyle="1" w:styleId="31">
    <w:name w:val="Заголовок 3 Знак"/>
    <w:basedOn w:val="a0"/>
    <w:link w:val="30"/>
    <w:uiPriority w:val="99"/>
    <w:locked/>
    <w:rsid w:val="0018331B"/>
    <w:rPr>
      <w:rFonts w:ascii="Arial" w:hAnsi="Arial" w:cs="Times New Roman"/>
      <w:b/>
      <w:bCs/>
      <w:sz w:val="26"/>
      <w:szCs w:val="26"/>
    </w:rPr>
  </w:style>
  <w:style w:type="character" w:customStyle="1" w:styleId="40">
    <w:name w:val="Заголовок 4 Знак"/>
    <w:basedOn w:val="a0"/>
    <w:link w:val="4"/>
    <w:uiPriority w:val="99"/>
    <w:locked/>
    <w:rsid w:val="0018331B"/>
    <w:rPr>
      <w:rFonts w:ascii="Times New Roman" w:hAnsi="Times New Roman" w:cs="Times New Roman"/>
      <w:b/>
      <w:bCs/>
      <w:sz w:val="24"/>
      <w:szCs w:val="24"/>
    </w:rPr>
  </w:style>
  <w:style w:type="character" w:customStyle="1" w:styleId="50">
    <w:name w:val="Заголовок 5 Знак"/>
    <w:basedOn w:val="a0"/>
    <w:link w:val="5"/>
    <w:uiPriority w:val="9"/>
    <w:semiHidden/>
    <w:qFormat/>
    <w:locked/>
    <w:rsid w:val="005D0A5D"/>
    <w:rPr>
      <w:rFonts w:cs="Times New Roman"/>
      <w:b/>
      <w:bCs/>
      <w:i/>
      <w:iCs/>
      <w:sz w:val="26"/>
      <w:szCs w:val="26"/>
    </w:rPr>
  </w:style>
  <w:style w:type="character" w:customStyle="1" w:styleId="60">
    <w:name w:val="Заголовок 6 Знак"/>
    <w:basedOn w:val="a0"/>
    <w:link w:val="6"/>
    <w:uiPriority w:val="9"/>
    <w:semiHidden/>
    <w:locked/>
    <w:rsid w:val="005D0A5D"/>
    <w:rPr>
      <w:rFonts w:asciiTheme="majorHAnsi" w:eastAsiaTheme="majorEastAsia" w:hAnsiTheme="majorHAnsi" w:cs="Times New Roman"/>
      <w:i/>
      <w:iCs/>
      <w:color w:val="243F60" w:themeColor="accent1" w:themeShade="7F"/>
      <w:sz w:val="22"/>
      <w:szCs w:val="22"/>
    </w:rPr>
  </w:style>
  <w:style w:type="paragraph" w:styleId="a3">
    <w:name w:val="Body Text"/>
    <w:basedOn w:val="a"/>
    <w:link w:val="a4"/>
    <w:uiPriority w:val="99"/>
    <w:qFormat/>
    <w:rsid w:val="0018331B"/>
    <w:pPr>
      <w:spacing w:after="0" w:line="240" w:lineRule="auto"/>
    </w:pPr>
    <w:rPr>
      <w:rFonts w:ascii="Times New Roman" w:hAnsi="Times New Roman"/>
      <w:sz w:val="28"/>
      <w:szCs w:val="24"/>
    </w:rPr>
  </w:style>
  <w:style w:type="character" w:customStyle="1" w:styleId="a4">
    <w:name w:val="Основной текст Знак"/>
    <w:basedOn w:val="a0"/>
    <w:link w:val="a3"/>
    <w:uiPriority w:val="99"/>
    <w:locked/>
    <w:rsid w:val="0018331B"/>
    <w:rPr>
      <w:rFonts w:ascii="Times New Roman" w:hAnsi="Times New Roman" w:cs="Times New Roman"/>
      <w:sz w:val="24"/>
      <w:szCs w:val="24"/>
    </w:rPr>
  </w:style>
  <w:style w:type="paragraph" w:styleId="21">
    <w:name w:val="Body Text 2"/>
    <w:basedOn w:val="a"/>
    <w:link w:val="22"/>
    <w:uiPriority w:val="99"/>
    <w:qFormat/>
    <w:rsid w:val="0018331B"/>
    <w:pPr>
      <w:spacing w:after="0" w:line="240" w:lineRule="auto"/>
      <w:ind w:right="-57"/>
      <w:jc w:val="both"/>
    </w:pPr>
    <w:rPr>
      <w:rFonts w:ascii="Times New Roman" w:hAnsi="Times New Roman"/>
      <w:sz w:val="28"/>
      <w:szCs w:val="24"/>
    </w:rPr>
  </w:style>
  <w:style w:type="character" w:customStyle="1" w:styleId="22">
    <w:name w:val="Основной текст 2 Знак"/>
    <w:basedOn w:val="a0"/>
    <w:link w:val="21"/>
    <w:uiPriority w:val="99"/>
    <w:locked/>
    <w:rsid w:val="0018331B"/>
    <w:rPr>
      <w:rFonts w:ascii="Times New Roman" w:hAnsi="Times New Roman" w:cs="Times New Roman"/>
      <w:sz w:val="24"/>
      <w:szCs w:val="24"/>
    </w:rPr>
  </w:style>
  <w:style w:type="character" w:customStyle="1" w:styleId="blk">
    <w:name w:val="blk"/>
    <w:rsid w:val="0018331B"/>
  </w:style>
  <w:style w:type="paragraph" w:styleId="a5">
    <w:name w:val="footer"/>
    <w:aliases w:val="Нижний колонтитул Знак Знак Знак,Нижний колонтитул1,Нижний колонтитул Знак Знак"/>
    <w:basedOn w:val="a"/>
    <w:link w:val="a6"/>
    <w:uiPriority w:val="99"/>
    <w:qFormat/>
    <w:rsid w:val="0018331B"/>
    <w:pPr>
      <w:tabs>
        <w:tab w:val="center" w:pos="4677"/>
        <w:tab w:val="right" w:pos="9355"/>
      </w:tabs>
      <w:spacing w:before="120" w:after="120" w:line="240" w:lineRule="auto"/>
    </w:pPr>
    <w:rPr>
      <w:rFonts w:ascii="Times New Roman" w:hAnsi="Times New Roman"/>
      <w:sz w:val="24"/>
      <w:szCs w:val="24"/>
    </w:rPr>
  </w:style>
  <w:style w:type="character" w:customStyle="1" w:styleId="a6">
    <w:name w:val="Нижний колонтитул Знак"/>
    <w:aliases w:val="Нижний колонтитул Знак Знак Знак Знак,Нижний колонтитул1 Знак,Нижний колонтитул Знак Знак Знак1"/>
    <w:basedOn w:val="a0"/>
    <w:link w:val="a5"/>
    <w:uiPriority w:val="99"/>
    <w:locked/>
    <w:rsid w:val="0018331B"/>
    <w:rPr>
      <w:rFonts w:ascii="Times New Roman" w:hAnsi="Times New Roman" w:cs="Times New Roman"/>
      <w:sz w:val="24"/>
      <w:szCs w:val="24"/>
    </w:rPr>
  </w:style>
  <w:style w:type="character" w:styleId="a7">
    <w:name w:val="page number"/>
    <w:basedOn w:val="a0"/>
    <w:uiPriority w:val="99"/>
    <w:rsid w:val="0018331B"/>
    <w:rPr>
      <w:rFonts w:cs="Times New Roman"/>
    </w:rPr>
  </w:style>
  <w:style w:type="paragraph" w:styleId="a8">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9"/>
    <w:uiPriority w:val="99"/>
    <w:qFormat/>
    <w:rsid w:val="0018331B"/>
    <w:pPr>
      <w:widowControl w:val="0"/>
      <w:spacing w:after="0" w:line="240" w:lineRule="auto"/>
    </w:pPr>
    <w:rPr>
      <w:rFonts w:ascii="Times New Roman" w:hAnsi="Times New Roman"/>
      <w:sz w:val="24"/>
      <w:szCs w:val="24"/>
      <w:lang w:val="en-US" w:eastAsia="nl-NL"/>
    </w:rPr>
  </w:style>
  <w:style w:type="character" w:customStyle="1" w:styleId="a9">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8"/>
    <w:uiPriority w:val="99"/>
    <w:locked/>
    <w:rsid w:val="006B7BFB"/>
    <w:rPr>
      <w:rFonts w:ascii="Times New Roman" w:hAnsi="Times New Roman"/>
      <w:sz w:val="24"/>
      <w:lang w:val="en-US" w:eastAsia="nl-NL"/>
    </w:rPr>
  </w:style>
  <w:style w:type="paragraph" w:styleId="aa">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b"/>
    <w:uiPriority w:val="99"/>
    <w:qFormat/>
    <w:rsid w:val="0018331B"/>
    <w:pPr>
      <w:spacing w:after="0" w:line="240" w:lineRule="auto"/>
    </w:pPr>
    <w:rPr>
      <w:rFonts w:ascii="Times New Roman" w:hAnsi="Times New Roman"/>
      <w:sz w:val="20"/>
      <w:szCs w:val="20"/>
      <w:lang w:val="en-US"/>
    </w:rPr>
  </w:style>
  <w:style w:type="character" w:customStyle="1" w:styleId="ab">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a"/>
    <w:uiPriority w:val="99"/>
    <w:locked/>
    <w:rsid w:val="0018331B"/>
    <w:rPr>
      <w:rFonts w:ascii="Times New Roman" w:hAnsi="Times New Roman" w:cs="Times New Roman"/>
      <w:sz w:val="20"/>
      <w:szCs w:val="20"/>
      <w:lang w:val="en-US" w:eastAsia="x-none"/>
    </w:rPr>
  </w:style>
  <w:style w:type="character" w:styleId="ac">
    <w:name w:val="footnote reference"/>
    <w:aliases w:val="Знак сноски-FN,Ciae niinee-FN,AЗнак сноски зел"/>
    <w:basedOn w:val="a0"/>
    <w:uiPriority w:val="99"/>
    <w:rsid w:val="0018331B"/>
    <w:rPr>
      <w:rFonts w:cs="Times New Roman"/>
      <w:vertAlign w:val="superscript"/>
    </w:rPr>
  </w:style>
  <w:style w:type="paragraph" w:styleId="23">
    <w:name w:val="List 2"/>
    <w:basedOn w:val="a"/>
    <w:uiPriority w:val="99"/>
    <w:qFormat/>
    <w:rsid w:val="0018331B"/>
    <w:pPr>
      <w:spacing w:before="120" w:after="120" w:line="240" w:lineRule="auto"/>
      <w:ind w:left="720" w:hanging="360"/>
      <w:jc w:val="both"/>
    </w:pPr>
    <w:rPr>
      <w:rFonts w:ascii="Arial" w:eastAsia="Batang" w:hAnsi="Arial"/>
      <w:sz w:val="20"/>
      <w:szCs w:val="24"/>
      <w:lang w:eastAsia="ko-KR"/>
    </w:rPr>
  </w:style>
  <w:style w:type="character" w:styleId="ad">
    <w:name w:val="Hyperlink"/>
    <w:basedOn w:val="a0"/>
    <w:uiPriority w:val="99"/>
    <w:rsid w:val="0018331B"/>
    <w:rPr>
      <w:rFonts w:cs="Times New Roman"/>
      <w:color w:val="0000FF"/>
      <w:u w:val="single"/>
    </w:rPr>
  </w:style>
  <w:style w:type="paragraph" w:styleId="11">
    <w:name w:val="toc 1"/>
    <w:basedOn w:val="a"/>
    <w:next w:val="a"/>
    <w:autoRedefine/>
    <w:uiPriority w:val="39"/>
    <w:qFormat/>
    <w:rsid w:val="0018331B"/>
    <w:pPr>
      <w:spacing w:before="240" w:after="120" w:line="240" w:lineRule="auto"/>
    </w:pPr>
    <w:rPr>
      <w:rFonts w:cs="Calibri"/>
      <w:b/>
      <w:bCs/>
      <w:sz w:val="20"/>
      <w:szCs w:val="20"/>
    </w:rPr>
  </w:style>
  <w:style w:type="paragraph" w:styleId="24">
    <w:name w:val="toc 2"/>
    <w:basedOn w:val="a"/>
    <w:next w:val="a"/>
    <w:autoRedefine/>
    <w:uiPriority w:val="39"/>
    <w:qFormat/>
    <w:rsid w:val="0018331B"/>
    <w:pPr>
      <w:spacing w:before="120" w:after="0" w:line="240" w:lineRule="auto"/>
      <w:ind w:left="240"/>
    </w:pPr>
    <w:rPr>
      <w:rFonts w:cs="Calibri"/>
      <w:i/>
      <w:iCs/>
      <w:sz w:val="20"/>
      <w:szCs w:val="20"/>
    </w:rPr>
  </w:style>
  <w:style w:type="paragraph" w:styleId="3">
    <w:name w:val="toc 3"/>
    <w:basedOn w:val="a"/>
    <w:next w:val="a"/>
    <w:autoRedefine/>
    <w:uiPriority w:val="39"/>
    <w:qFormat/>
    <w:rsid w:val="00681080"/>
    <w:pPr>
      <w:numPr>
        <w:numId w:val="1"/>
      </w:numPr>
      <w:tabs>
        <w:tab w:val="clear" w:pos="360"/>
        <w:tab w:val="num" w:pos="644"/>
      </w:tabs>
      <w:spacing w:after="0" w:line="240" w:lineRule="auto"/>
      <w:ind w:left="644" w:firstLine="709"/>
      <w:jc w:val="both"/>
    </w:pPr>
    <w:rPr>
      <w:rFonts w:ascii="Times New Roman" w:hAnsi="Times New Roman"/>
      <w:bCs/>
      <w:sz w:val="24"/>
      <w:szCs w:val="24"/>
    </w:rPr>
  </w:style>
  <w:style w:type="character" w:customStyle="1" w:styleId="FootnoteTextChar">
    <w:name w:val="Footnote Text Char"/>
    <w:locked/>
    <w:rsid w:val="0018331B"/>
    <w:rPr>
      <w:rFonts w:ascii="Times New Roman" w:hAnsi="Times New Roman"/>
      <w:sz w:val="20"/>
      <w:lang w:val="x-none" w:eastAsia="ru-RU"/>
    </w:rPr>
  </w:style>
  <w:style w:type="paragraph" w:styleId="ae">
    <w:name w:val="List Paragraph"/>
    <w:aliases w:val="Содержание. 2 уровень"/>
    <w:basedOn w:val="a"/>
    <w:link w:val="af"/>
    <w:uiPriority w:val="34"/>
    <w:qFormat/>
    <w:rsid w:val="0018331B"/>
    <w:pPr>
      <w:spacing w:before="120" w:after="120" w:line="240" w:lineRule="auto"/>
      <w:ind w:left="708"/>
    </w:pPr>
    <w:rPr>
      <w:rFonts w:ascii="Times New Roman" w:hAnsi="Times New Roman"/>
      <w:sz w:val="24"/>
      <w:szCs w:val="24"/>
    </w:rPr>
  </w:style>
  <w:style w:type="character" w:customStyle="1" w:styleId="af">
    <w:name w:val="Абзац списка Знак"/>
    <w:aliases w:val="Содержание. 2 уровень Знак"/>
    <w:link w:val="ae"/>
    <w:uiPriority w:val="34"/>
    <w:qFormat/>
    <w:locked/>
    <w:rsid w:val="0056089A"/>
    <w:rPr>
      <w:rFonts w:ascii="Times New Roman" w:hAnsi="Times New Roman"/>
      <w:sz w:val="24"/>
    </w:rPr>
  </w:style>
  <w:style w:type="character" w:styleId="af0">
    <w:name w:val="Emphasis"/>
    <w:basedOn w:val="a0"/>
    <w:uiPriority w:val="20"/>
    <w:qFormat/>
    <w:rsid w:val="0018331B"/>
    <w:rPr>
      <w:rFonts w:cs="Times New Roman"/>
      <w:i/>
    </w:rPr>
  </w:style>
  <w:style w:type="paragraph" w:styleId="af1">
    <w:name w:val="Balloon Text"/>
    <w:basedOn w:val="a"/>
    <w:link w:val="af2"/>
    <w:uiPriority w:val="99"/>
    <w:qFormat/>
    <w:rsid w:val="0018331B"/>
    <w:pPr>
      <w:spacing w:after="0" w:line="240" w:lineRule="auto"/>
    </w:pPr>
    <w:rPr>
      <w:rFonts w:ascii="Segoe UI" w:hAnsi="Segoe UI"/>
      <w:sz w:val="18"/>
      <w:szCs w:val="18"/>
    </w:rPr>
  </w:style>
  <w:style w:type="character" w:customStyle="1" w:styleId="af2">
    <w:name w:val="Текст выноски Знак"/>
    <w:basedOn w:val="a0"/>
    <w:link w:val="af1"/>
    <w:uiPriority w:val="99"/>
    <w:locked/>
    <w:rsid w:val="0018331B"/>
    <w:rPr>
      <w:rFonts w:ascii="Segoe UI" w:hAnsi="Segoe UI" w:cs="Times New Roman"/>
      <w:sz w:val="18"/>
      <w:szCs w:val="18"/>
    </w:rPr>
  </w:style>
  <w:style w:type="paragraph" w:customStyle="1" w:styleId="ConsPlusNormal">
    <w:name w:val="ConsPlusNormal"/>
    <w:uiPriority w:val="99"/>
    <w:qFormat/>
    <w:rsid w:val="0018331B"/>
    <w:pPr>
      <w:widowControl w:val="0"/>
      <w:autoSpaceDE w:val="0"/>
      <w:autoSpaceDN w:val="0"/>
      <w:adjustRightInd w:val="0"/>
    </w:pPr>
    <w:rPr>
      <w:rFonts w:ascii="Arial" w:hAnsi="Arial" w:cs="Arial"/>
    </w:rPr>
  </w:style>
  <w:style w:type="paragraph" w:styleId="af3">
    <w:name w:val="header"/>
    <w:basedOn w:val="a"/>
    <w:link w:val="af4"/>
    <w:uiPriority w:val="99"/>
    <w:unhideWhenUsed/>
    <w:qFormat/>
    <w:rsid w:val="0018331B"/>
    <w:pPr>
      <w:tabs>
        <w:tab w:val="center" w:pos="4677"/>
        <w:tab w:val="right" w:pos="9355"/>
      </w:tabs>
      <w:spacing w:after="0" w:line="240" w:lineRule="auto"/>
    </w:pPr>
    <w:rPr>
      <w:rFonts w:ascii="Times New Roman" w:hAnsi="Times New Roman"/>
      <w:sz w:val="24"/>
      <w:szCs w:val="24"/>
    </w:rPr>
  </w:style>
  <w:style w:type="character" w:customStyle="1" w:styleId="af4">
    <w:name w:val="Верхний колонтитул Знак"/>
    <w:basedOn w:val="a0"/>
    <w:link w:val="af3"/>
    <w:uiPriority w:val="99"/>
    <w:locked/>
    <w:rsid w:val="0018331B"/>
    <w:rPr>
      <w:rFonts w:ascii="Times New Roman" w:hAnsi="Times New Roman" w:cs="Times New Roman"/>
      <w:sz w:val="24"/>
      <w:szCs w:val="24"/>
    </w:rPr>
  </w:style>
  <w:style w:type="paragraph" w:styleId="25">
    <w:name w:val="Body Text Indent 2"/>
    <w:basedOn w:val="a"/>
    <w:link w:val="26"/>
    <w:uiPriority w:val="99"/>
    <w:qFormat/>
    <w:rsid w:val="0018331B"/>
    <w:pPr>
      <w:spacing w:after="120" w:line="480" w:lineRule="auto"/>
      <w:ind w:left="283"/>
    </w:pPr>
    <w:rPr>
      <w:rFonts w:ascii="Times New Roman" w:hAnsi="Times New Roman"/>
      <w:sz w:val="24"/>
      <w:szCs w:val="24"/>
    </w:rPr>
  </w:style>
  <w:style w:type="character" w:customStyle="1" w:styleId="26">
    <w:name w:val="Основной текст с отступом 2 Знак"/>
    <w:basedOn w:val="a0"/>
    <w:link w:val="25"/>
    <w:uiPriority w:val="99"/>
    <w:locked/>
    <w:rsid w:val="0018331B"/>
    <w:rPr>
      <w:rFonts w:ascii="Times New Roman" w:hAnsi="Times New Roman" w:cs="Times New Roman"/>
      <w:sz w:val="24"/>
      <w:szCs w:val="24"/>
    </w:rPr>
  </w:style>
  <w:style w:type="paragraph" w:styleId="af5">
    <w:name w:val="annotation text"/>
    <w:basedOn w:val="a"/>
    <w:link w:val="af6"/>
    <w:uiPriority w:val="99"/>
    <w:unhideWhenUsed/>
    <w:qFormat/>
    <w:rsid w:val="0018331B"/>
    <w:pPr>
      <w:spacing w:after="0" w:line="240" w:lineRule="auto"/>
    </w:pPr>
    <w:rPr>
      <w:rFonts w:ascii="Times New Roman" w:hAnsi="Times New Roman"/>
      <w:sz w:val="20"/>
      <w:szCs w:val="20"/>
    </w:rPr>
  </w:style>
  <w:style w:type="character" w:customStyle="1" w:styleId="af6">
    <w:name w:val="Текст примечания Знак"/>
    <w:basedOn w:val="a0"/>
    <w:link w:val="af5"/>
    <w:uiPriority w:val="99"/>
    <w:locked/>
    <w:rsid w:val="0018331B"/>
    <w:rPr>
      <w:rFonts w:cs="Times New Roman"/>
      <w:sz w:val="20"/>
      <w:szCs w:val="20"/>
    </w:rPr>
  </w:style>
  <w:style w:type="character" w:customStyle="1" w:styleId="12">
    <w:name w:val="Текст примечания Знак1"/>
    <w:basedOn w:val="a0"/>
    <w:uiPriority w:val="99"/>
    <w:rPr>
      <w:rFonts w:cs="Times New Roman"/>
    </w:rPr>
  </w:style>
  <w:style w:type="paragraph" w:styleId="af7">
    <w:name w:val="annotation subject"/>
    <w:basedOn w:val="af5"/>
    <w:next w:val="af5"/>
    <w:link w:val="af8"/>
    <w:uiPriority w:val="99"/>
    <w:unhideWhenUsed/>
    <w:qFormat/>
    <w:rsid w:val="0018331B"/>
    <w:rPr>
      <w:rFonts w:ascii="Calibri" w:hAnsi="Calibri"/>
      <w:b/>
      <w:bCs/>
    </w:rPr>
  </w:style>
  <w:style w:type="character" w:customStyle="1" w:styleId="af8">
    <w:name w:val="Тема примечания Знак"/>
    <w:basedOn w:val="af6"/>
    <w:link w:val="af7"/>
    <w:uiPriority w:val="99"/>
    <w:locked/>
    <w:rsid w:val="0018331B"/>
    <w:rPr>
      <w:rFonts w:cs="Times New Roman"/>
      <w:b/>
      <w:bCs/>
      <w:sz w:val="20"/>
      <w:szCs w:val="20"/>
    </w:rPr>
  </w:style>
  <w:style w:type="character" w:customStyle="1" w:styleId="13">
    <w:name w:val="Тема примечания Знак1"/>
    <w:basedOn w:val="af6"/>
    <w:uiPriority w:val="99"/>
    <w:rPr>
      <w:rFonts w:cs="Times New Roman"/>
      <w:b/>
      <w:bCs/>
      <w:sz w:val="20"/>
      <w:szCs w:val="20"/>
    </w:rPr>
  </w:style>
  <w:style w:type="character" w:customStyle="1" w:styleId="apple-converted-space">
    <w:name w:val="apple-converted-space"/>
    <w:rsid w:val="0018331B"/>
  </w:style>
  <w:style w:type="character" w:customStyle="1" w:styleId="af9">
    <w:name w:val="Цветовое выделение"/>
    <w:uiPriority w:val="99"/>
    <w:rsid w:val="0018331B"/>
    <w:rPr>
      <w:b/>
      <w:color w:val="26282F"/>
    </w:rPr>
  </w:style>
  <w:style w:type="character" w:customStyle="1" w:styleId="afa">
    <w:name w:val="Гипертекстовая ссылка"/>
    <w:uiPriority w:val="99"/>
    <w:rsid w:val="0018331B"/>
    <w:rPr>
      <w:b/>
      <w:color w:val="106BBE"/>
    </w:rPr>
  </w:style>
  <w:style w:type="character" w:customStyle="1" w:styleId="afb">
    <w:name w:val="Активная гипертекстовая ссылка"/>
    <w:uiPriority w:val="99"/>
    <w:rsid w:val="0018331B"/>
    <w:rPr>
      <w:b/>
      <w:color w:val="106BBE"/>
      <w:u w:val="single"/>
    </w:rPr>
  </w:style>
  <w:style w:type="paragraph" w:customStyle="1" w:styleId="afc">
    <w:name w:val="Внимание"/>
    <w:basedOn w:val="a"/>
    <w:next w:val="a"/>
    <w:uiPriority w:val="99"/>
    <w:qFormat/>
    <w:rsid w:val="0018331B"/>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d">
    <w:name w:val="Внимание: криминал!!"/>
    <w:basedOn w:val="afc"/>
    <w:next w:val="a"/>
    <w:uiPriority w:val="99"/>
    <w:qFormat/>
    <w:rsid w:val="0018331B"/>
  </w:style>
  <w:style w:type="paragraph" w:customStyle="1" w:styleId="afe">
    <w:name w:val="Внимание: недобросовестность!"/>
    <w:basedOn w:val="afc"/>
    <w:next w:val="a"/>
    <w:uiPriority w:val="99"/>
    <w:qFormat/>
    <w:rsid w:val="0018331B"/>
  </w:style>
  <w:style w:type="character" w:customStyle="1" w:styleId="aff">
    <w:name w:val="Выделение для Базового Поиска"/>
    <w:uiPriority w:val="99"/>
    <w:rsid w:val="0018331B"/>
    <w:rPr>
      <w:b/>
      <w:color w:val="0058A9"/>
    </w:rPr>
  </w:style>
  <w:style w:type="character" w:customStyle="1" w:styleId="aff0">
    <w:name w:val="Выделение для Базового Поиска (курсив)"/>
    <w:uiPriority w:val="99"/>
    <w:rsid w:val="0018331B"/>
    <w:rPr>
      <w:b/>
      <w:i/>
      <w:color w:val="0058A9"/>
    </w:rPr>
  </w:style>
  <w:style w:type="paragraph" w:customStyle="1" w:styleId="aff1">
    <w:name w:val="Дочерний элемент списка"/>
    <w:basedOn w:val="a"/>
    <w:next w:val="a"/>
    <w:uiPriority w:val="99"/>
    <w:qFormat/>
    <w:rsid w:val="0018331B"/>
    <w:pPr>
      <w:widowControl w:val="0"/>
      <w:autoSpaceDE w:val="0"/>
      <w:autoSpaceDN w:val="0"/>
      <w:adjustRightInd w:val="0"/>
      <w:spacing w:after="0" w:line="360" w:lineRule="auto"/>
      <w:jc w:val="both"/>
    </w:pPr>
    <w:rPr>
      <w:rFonts w:ascii="Times New Roman" w:hAnsi="Times New Roman"/>
      <w:color w:val="868381"/>
      <w:sz w:val="20"/>
      <w:szCs w:val="20"/>
    </w:rPr>
  </w:style>
  <w:style w:type="paragraph" w:customStyle="1" w:styleId="aff2">
    <w:name w:val="Основное меню (преемственное)"/>
    <w:basedOn w:val="a"/>
    <w:next w:val="a"/>
    <w:uiPriority w:val="99"/>
    <w:qFormat/>
    <w:rsid w:val="0018331B"/>
    <w:pPr>
      <w:widowControl w:val="0"/>
      <w:autoSpaceDE w:val="0"/>
      <w:autoSpaceDN w:val="0"/>
      <w:adjustRightInd w:val="0"/>
      <w:spacing w:after="0" w:line="360" w:lineRule="auto"/>
      <w:ind w:firstLine="720"/>
      <w:jc w:val="both"/>
    </w:pPr>
    <w:rPr>
      <w:rFonts w:ascii="Verdana" w:hAnsi="Verdana" w:cs="Verdana"/>
    </w:rPr>
  </w:style>
  <w:style w:type="paragraph" w:customStyle="1" w:styleId="14">
    <w:name w:val="Заголовок1"/>
    <w:basedOn w:val="aff2"/>
    <w:next w:val="a"/>
    <w:uiPriority w:val="99"/>
    <w:qFormat/>
    <w:rsid w:val="0018331B"/>
    <w:rPr>
      <w:b/>
      <w:bCs/>
      <w:color w:val="0058A9"/>
      <w:shd w:val="clear" w:color="auto" w:fill="ECE9D8"/>
    </w:rPr>
  </w:style>
  <w:style w:type="paragraph" w:customStyle="1" w:styleId="aff3">
    <w:name w:val="Заголовок группы контролов"/>
    <w:basedOn w:val="a"/>
    <w:next w:val="a"/>
    <w:uiPriority w:val="99"/>
    <w:qFormat/>
    <w:rsid w:val="0018331B"/>
    <w:pPr>
      <w:widowControl w:val="0"/>
      <w:autoSpaceDE w:val="0"/>
      <w:autoSpaceDN w:val="0"/>
      <w:adjustRightInd w:val="0"/>
      <w:spacing w:after="0" w:line="360" w:lineRule="auto"/>
      <w:ind w:firstLine="720"/>
      <w:jc w:val="both"/>
    </w:pPr>
    <w:rPr>
      <w:rFonts w:ascii="Times New Roman" w:hAnsi="Times New Roman"/>
      <w:b/>
      <w:bCs/>
      <w:color w:val="000000"/>
      <w:sz w:val="24"/>
      <w:szCs w:val="24"/>
    </w:rPr>
  </w:style>
  <w:style w:type="paragraph" w:customStyle="1" w:styleId="aff4">
    <w:name w:val="Заголовок для информации об изменениях"/>
    <w:basedOn w:val="1"/>
    <w:next w:val="a"/>
    <w:uiPriority w:val="99"/>
    <w:qFormat/>
    <w:rsid w:val="0018331B"/>
    <w:pPr>
      <w:keepLines/>
      <w:autoSpaceDE w:val="0"/>
      <w:autoSpaceDN w:val="0"/>
      <w:adjustRightInd w:val="0"/>
      <w:spacing w:before="0" w:after="240" w:line="360" w:lineRule="auto"/>
      <w:jc w:val="center"/>
      <w:outlineLvl w:val="9"/>
    </w:pPr>
    <w:rPr>
      <w:rFonts w:ascii="Times New Roman" w:hAnsi="Times New Roman"/>
      <w:b w:val="0"/>
      <w:bCs w:val="0"/>
      <w:kern w:val="0"/>
      <w:sz w:val="18"/>
      <w:szCs w:val="18"/>
      <w:shd w:val="clear" w:color="auto" w:fill="FFFFFF"/>
    </w:rPr>
  </w:style>
  <w:style w:type="paragraph" w:customStyle="1" w:styleId="aff5">
    <w:name w:val="Заголовок распахивающейся части диалога"/>
    <w:basedOn w:val="a"/>
    <w:next w:val="a"/>
    <w:uiPriority w:val="99"/>
    <w:qFormat/>
    <w:rsid w:val="0018331B"/>
    <w:pPr>
      <w:widowControl w:val="0"/>
      <w:autoSpaceDE w:val="0"/>
      <w:autoSpaceDN w:val="0"/>
      <w:adjustRightInd w:val="0"/>
      <w:spacing w:after="0" w:line="360" w:lineRule="auto"/>
      <w:ind w:firstLine="720"/>
      <w:jc w:val="both"/>
    </w:pPr>
    <w:rPr>
      <w:rFonts w:ascii="Times New Roman" w:hAnsi="Times New Roman"/>
      <w:i/>
      <w:iCs/>
      <w:color w:val="000080"/>
    </w:rPr>
  </w:style>
  <w:style w:type="character" w:customStyle="1" w:styleId="aff6">
    <w:name w:val="Заголовок своего сообщения"/>
    <w:uiPriority w:val="99"/>
    <w:rsid w:val="0018331B"/>
    <w:rPr>
      <w:b/>
      <w:color w:val="26282F"/>
    </w:rPr>
  </w:style>
  <w:style w:type="paragraph" w:customStyle="1" w:styleId="aff7">
    <w:name w:val="Заголовок статьи"/>
    <w:basedOn w:val="a"/>
    <w:next w:val="a"/>
    <w:uiPriority w:val="99"/>
    <w:qFormat/>
    <w:rsid w:val="0018331B"/>
    <w:pPr>
      <w:widowControl w:val="0"/>
      <w:autoSpaceDE w:val="0"/>
      <w:autoSpaceDN w:val="0"/>
      <w:adjustRightInd w:val="0"/>
      <w:spacing w:after="0" w:line="360" w:lineRule="auto"/>
      <w:ind w:left="1612" w:hanging="892"/>
      <w:jc w:val="both"/>
    </w:pPr>
    <w:rPr>
      <w:rFonts w:ascii="Times New Roman" w:hAnsi="Times New Roman"/>
      <w:sz w:val="24"/>
      <w:szCs w:val="24"/>
    </w:rPr>
  </w:style>
  <w:style w:type="character" w:customStyle="1" w:styleId="aff8">
    <w:name w:val="Заголовок чужого сообщения"/>
    <w:uiPriority w:val="99"/>
    <w:rsid w:val="0018331B"/>
    <w:rPr>
      <w:b/>
      <w:color w:val="FF0000"/>
    </w:rPr>
  </w:style>
  <w:style w:type="paragraph" w:customStyle="1" w:styleId="aff9">
    <w:name w:val="Заголовок ЭР (левое окно)"/>
    <w:basedOn w:val="a"/>
    <w:next w:val="a"/>
    <w:uiPriority w:val="99"/>
    <w:qFormat/>
    <w:rsid w:val="0018331B"/>
    <w:pPr>
      <w:widowControl w:val="0"/>
      <w:autoSpaceDE w:val="0"/>
      <w:autoSpaceDN w:val="0"/>
      <w:adjustRightInd w:val="0"/>
      <w:spacing w:before="300" w:after="250" w:line="360" w:lineRule="auto"/>
      <w:jc w:val="center"/>
    </w:pPr>
    <w:rPr>
      <w:rFonts w:ascii="Times New Roman" w:hAnsi="Times New Roman"/>
      <w:b/>
      <w:bCs/>
      <w:color w:val="26282F"/>
      <w:sz w:val="26"/>
      <w:szCs w:val="26"/>
    </w:rPr>
  </w:style>
  <w:style w:type="paragraph" w:customStyle="1" w:styleId="affa">
    <w:name w:val="Заголовок ЭР (правое окно)"/>
    <w:basedOn w:val="aff9"/>
    <w:next w:val="a"/>
    <w:uiPriority w:val="99"/>
    <w:qFormat/>
    <w:rsid w:val="0018331B"/>
    <w:pPr>
      <w:spacing w:after="0"/>
      <w:jc w:val="left"/>
    </w:pPr>
  </w:style>
  <w:style w:type="paragraph" w:customStyle="1" w:styleId="affb">
    <w:name w:val="Интерактивный заголовок"/>
    <w:basedOn w:val="14"/>
    <w:next w:val="a"/>
    <w:uiPriority w:val="99"/>
    <w:qFormat/>
    <w:rsid w:val="0018331B"/>
    <w:rPr>
      <w:u w:val="single"/>
    </w:rPr>
  </w:style>
  <w:style w:type="paragraph" w:customStyle="1" w:styleId="affc">
    <w:name w:val="Текст информации об изменениях"/>
    <w:basedOn w:val="a"/>
    <w:next w:val="a"/>
    <w:uiPriority w:val="99"/>
    <w:qFormat/>
    <w:rsid w:val="0018331B"/>
    <w:pPr>
      <w:widowControl w:val="0"/>
      <w:autoSpaceDE w:val="0"/>
      <w:autoSpaceDN w:val="0"/>
      <w:adjustRightInd w:val="0"/>
      <w:spacing w:after="0" w:line="360" w:lineRule="auto"/>
      <w:ind w:firstLine="720"/>
      <w:jc w:val="both"/>
    </w:pPr>
    <w:rPr>
      <w:rFonts w:ascii="Times New Roman" w:hAnsi="Times New Roman"/>
      <w:color w:val="353842"/>
      <w:sz w:val="18"/>
      <w:szCs w:val="18"/>
    </w:rPr>
  </w:style>
  <w:style w:type="paragraph" w:customStyle="1" w:styleId="affd">
    <w:name w:val="Информация об изменениях"/>
    <w:basedOn w:val="affc"/>
    <w:next w:val="a"/>
    <w:uiPriority w:val="99"/>
    <w:qFormat/>
    <w:rsid w:val="0018331B"/>
    <w:pPr>
      <w:spacing w:before="180"/>
      <w:ind w:left="360" w:right="360" w:firstLine="0"/>
    </w:pPr>
    <w:rPr>
      <w:shd w:val="clear" w:color="auto" w:fill="EAEFED"/>
    </w:rPr>
  </w:style>
  <w:style w:type="paragraph" w:customStyle="1" w:styleId="affe">
    <w:name w:val="Текст (справка)"/>
    <w:basedOn w:val="a"/>
    <w:next w:val="a"/>
    <w:uiPriority w:val="99"/>
    <w:qFormat/>
    <w:rsid w:val="0018331B"/>
    <w:pPr>
      <w:widowControl w:val="0"/>
      <w:autoSpaceDE w:val="0"/>
      <w:autoSpaceDN w:val="0"/>
      <w:adjustRightInd w:val="0"/>
      <w:spacing w:after="0" w:line="360" w:lineRule="auto"/>
      <w:ind w:left="170" w:right="170"/>
    </w:pPr>
    <w:rPr>
      <w:rFonts w:ascii="Times New Roman" w:hAnsi="Times New Roman"/>
      <w:sz w:val="24"/>
      <w:szCs w:val="24"/>
    </w:rPr>
  </w:style>
  <w:style w:type="paragraph" w:customStyle="1" w:styleId="afff">
    <w:name w:val="Комментарий"/>
    <w:basedOn w:val="affe"/>
    <w:next w:val="a"/>
    <w:uiPriority w:val="99"/>
    <w:qFormat/>
    <w:rsid w:val="0018331B"/>
    <w:pPr>
      <w:spacing w:before="75"/>
      <w:ind w:right="0"/>
      <w:jc w:val="both"/>
    </w:pPr>
    <w:rPr>
      <w:color w:val="353842"/>
      <w:shd w:val="clear" w:color="auto" w:fill="F0F0F0"/>
    </w:rPr>
  </w:style>
  <w:style w:type="paragraph" w:customStyle="1" w:styleId="afff0">
    <w:name w:val="Информация об изменениях документа"/>
    <w:basedOn w:val="afff"/>
    <w:next w:val="a"/>
    <w:uiPriority w:val="99"/>
    <w:qFormat/>
    <w:rsid w:val="0018331B"/>
    <w:rPr>
      <w:i/>
      <w:iCs/>
    </w:rPr>
  </w:style>
  <w:style w:type="paragraph" w:customStyle="1" w:styleId="afff1">
    <w:name w:val="Текст (лев. подпись)"/>
    <w:basedOn w:val="a"/>
    <w:next w:val="a"/>
    <w:uiPriority w:val="99"/>
    <w:qFormat/>
    <w:rsid w:val="0018331B"/>
    <w:pPr>
      <w:widowControl w:val="0"/>
      <w:autoSpaceDE w:val="0"/>
      <w:autoSpaceDN w:val="0"/>
      <w:adjustRightInd w:val="0"/>
      <w:spacing w:after="0" w:line="360" w:lineRule="auto"/>
    </w:pPr>
    <w:rPr>
      <w:rFonts w:ascii="Times New Roman" w:hAnsi="Times New Roman"/>
      <w:sz w:val="24"/>
      <w:szCs w:val="24"/>
    </w:rPr>
  </w:style>
  <w:style w:type="paragraph" w:customStyle="1" w:styleId="afff2">
    <w:name w:val="Колонтитул (левый)"/>
    <w:basedOn w:val="afff1"/>
    <w:next w:val="a"/>
    <w:uiPriority w:val="99"/>
    <w:qFormat/>
    <w:rsid w:val="0018331B"/>
    <w:rPr>
      <w:sz w:val="14"/>
      <w:szCs w:val="14"/>
    </w:rPr>
  </w:style>
  <w:style w:type="paragraph" w:customStyle="1" w:styleId="afff3">
    <w:name w:val="Текст (прав. подпись)"/>
    <w:basedOn w:val="a"/>
    <w:next w:val="a"/>
    <w:uiPriority w:val="99"/>
    <w:qFormat/>
    <w:rsid w:val="0018331B"/>
    <w:pPr>
      <w:widowControl w:val="0"/>
      <w:autoSpaceDE w:val="0"/>
      <w:autoSpaceDN w:val="0"/>
      <w:adjustRightInd w:val="0"/>
      <w:spacing w:after="0" w:line="360" w:lineRule="auto"/>
      <w:jc w:val="right"/>
    </w:pPr>
    <w:rPr>
      <w:rFonts w:ascii="Times New Roman" w:hAnsi="Times New Roman"/>
      <w:sz w:val="24"/>
      <w:szCs w:val="24"/>
    </w:rPr>
  </w:style>
  <w:style w:type="paragraph" w:customStyle="1" w:styleId="afff4">
    <w:name w:val="Колонтитул (правый)"/>
    <w:basedOn w:val="afff3"/>
    <w:next w:val="a"/>
    <w:uiPriority w:val="99"/>
    <w:qFormat/>
    <w:rsid w:val="0018331B"/>
    <w:rPr>
      <w:sz w:val="14"/>
      <w:szCs w:val="14"/>
    </w:rPr>
  </w:style>
  <w:style w:type="paragraph" w:customStyle="1" w:styleId="afff5">
    <w:name w:val="Комментарий пользователя"/>
    <w:basedOn w:val="afff"/>
    <w:next w:val="a"/>
    <w:uiPriority w:val="99"/>
    <w:qFormat/>
    <w:rsid w:val="0018331B"/>
    <w:pPr>
      <w:jc w:val="left"/>
    </w:pPr>
    <w:rPr>
      <w:shd w:val="clear" w:color="auto" w:fill="FFDFE0"/>
    </w:rPr>
  </w:style>
  <w:style w:type="paragraph" w:customStyle="1" w:styleId="afff6">
    <w:name w:val="Куда обратиться?"/>
    <w:basedOn w:val="afc"/>
    <w:next w:val="a"/>
    <w:uiPriority w:val="99"/>
    <w:qFormat/>
    <w:rsid w:val="0018331B"/>
  </w:style>
  <w:style w:type="paragraph" w:customStyle="1" w:styleId="afff7">
    <w:name w:val="Моноширинный"/>
    <w:basedOn w:val="a"/>
    <w:next w:val="a"/>
    <w:uiPriority w:val="99"/>
    <w:qFormat/>
    <w:rsid w:val="0018331B"/>
    <w:pPr>
      <w:widowControl w:val="0"/>
      <w:autoSpaceDE w:val="0"/>
      <w:autoSpaceDN w:val="0"/>
      <w:adjustRightInd w:val="0"/>
      <w:spacing w:after="0" w:line="360" w:lineRule="auto"/>
    </w:pPr>
    <w:rPr>
      <w:rFonts w:ascii="Courier New" w:hAnsi="Courier New" w:cs="Courier New"/>
      <w:sz w:val="24"/>
      <w:szCs w:val="24"/>
    </w:rPr>
  </w:style>
  <w:style w:type="character" w:customStyle="1" w:styleId="afff8">
    <w:name w:val="Найденные слова"/>
    <w:uiPriority w:val="99"/>
    <w:rsid w:val="0018331B"/>
    <w:rPr>
      <w:b/>
      <w:color w:val="26282F"/>
      <w:shd w:val="clear" w:color="auto" w:fill="FFF580"/>
    </w:rPr>
  </w:style>
  <w:style w:type="paragraph" w:customStyle="1" w:styleId="afff9">
    <w:name w:val="Напишите нам"/>
    <w:basedOn w:val="a"/>
    <w:next w:val="a"/>
    <w:uiPriority w:val="99"/>
    <w:qFormat/>
    <w:rsid w:val="0018331B"/>
    <w:pPr>
      <w:widowControl w:val="0"/>
      <w:autoSpaceDE w:val="0"/>
      <w:autoSpaceDN w:val="0"/>
      <w:adjustRightInd w:val="0"/>
      <w:spacing w:before="90" w:after="90" w:line="360" w:lineRule="auto"/>
      <w:ind w:left="180" w:right="180"/>
      <w:jc w:val="both"/>
    </w:pPr>
    <w:rPr>
      <w:rFonts w:ascii="Times New Roman" w:hAnsi="Times New Roman"/>
      <w:sz w:val="20"/>
      <w:szCs w:val="20"/>
      <w:shd w:val="clear" w:color="auto" w:fill="EFFFAD"/>
    </w:rPr>
  </w:style>
  <w:style w:type="character" w:customStyle="1" w:styleId="afffa">
    <w:name w:val="Не вступил в силу"/>
    <w:uiPriority w:val="99"/>
    <w:rsid w:val="0018331B"/>
    <w:rPr>
      <w:b/>
      <w:color w:val="000000"/>
      <w:shd w:val="clear" w:color="auto" w:fill="D8EDE8"/>
    </w:rPr>
  </w:style>
  <w:style w:type="paragraph" w:customStyle="1" w:styleId="afffb">
    <w:name w:val="Необходимые документы"/>
    <w:basedOn w:val="afc"/>
    <w:next w:val="a"/>
    <w:uiPriority w:val="99"/>
    <w:qFormat/>
    <w:rsid w:val="0018331B"/>
    <w:pPr>
      <w:ind w:firstLine="118"/>
    </w:pPr>
  </w:style>
  <w:style w:type="paragraph" w:customStyle="1" w:styleId="afffc">
    <w:name w:val="Нормальный (таблица)"/>
    <w:basedOn w:val="a"/>
    <w:next w:val="a"/>
    <w:uiPriority w:val="99"/>
    <w:qFormat/>
    <w:rsid w:val="0018331B"/>
    <w:pPr>
      <w:widowControl w:val="0"/>
      <w:autoSpaceDE w:val="0"/>
      <w:autoSpaceDN w:val="0"/>
      <w:adjustRightInd w:val="0"/>
      <w:spacing w:after="0" w:line="360" w:lineRule="auto"/>
      <w:jc w:val="both"/>
    </w:pPr>
    <w:rPr>
      <w:rFonts w:ascii="Times New Roman" w:hAnsi="Times New Roman"/>
      <w:sz w:val="24"/>
      <w:szCs w:val="24"/>
    </w:rPr>
  </w:style>
  <w:style w:type="paragraph" w:customStyle="1" w:styleId="afffd">
    <w:name w:val="Таблицы (моноширинный)"/>
    <w:basedOn w:val="a"/>
    <w:next w:val="a"/>
    <w:uiPriority w:val="99"/>
    <w:qFormat/>
    <w:rsid w:val="0018331B"/>
    <w:pPr>
      <w:widowControl w:val="0"/>
      <w:autoSpaceDE w:val="0"/>
      <w:autoSpaceDN w:val="0"/>
      <w:adjustRightInd w:val="0"/>
      <w:spacing w:after="0" w:line="360" w:lineRule="auto"/>
    </w:pPr>
    <w:rPr>
      <w:rFonts w:ascii="Courier New" w:hAnsi="Courier New" w:cs="Courier New"/>
      <w:sz w:val="24"/>
      <w:szCs w:val="24"/>
    </w:rPr>
  </w:style>
  <w:style w:type="paragraph" w:customStyle="1" w:styleId="afffe">
    <w:name w:val="Оглавление"/>
    <w:basedOn w:val="afffd"/>
    <w:next w:val="a"/>
    <w:uiPriority w:val="99"/>
    <w:qFormat/>
    <w:rsid w:val="0018331B"/>
    <w:pPr>
      <w:ind w:left="140"/>
    </w:pPr>
  </w:style>
  <w:style w:type="character" w:customStyle="1" w:styleId="affff">
    <w:name w:val="Опечатки"/>
    <w:uiPriority w:val="99"/>
    <w:rsid w:val="0018331B"/>
    <w:rPr>
      <w:color w:val="FF0000"/>
    </w:rPr>
  </w:style>
  <w:style w:type="paragraph" w:customStyle="1" w:styleId="affff0">
    <w:name w:val="Переменная часть"/>
    <w:basedOn w:val="aff2"/>
    <w:next w:val="a"/>
    <w:uiPriority w:val="99"/>
    <w:qFormat/>
    <w:rsid w:val="0018331B"/>
    <w:rPr>
      <w:sz w:val="18"/>
      <w:szCs w:val="18"/>
    </w:rPr>
  </w:style>
  <w:style w:type="paragraph" w:customStyle="1" w:styleId="affff1">
    <w:name w:val="Подвал для информации об изменениях"/>
    <w:basedOn w:val="1"/>
    <w:next w:val="a"/>
    <w:uiPriority w:val="99"/>
    <w:qFormat/>
    <w:rsid w:val="0018331B"/>
    <w:pPr>
      <w:keepLines/>
      <w:autoSpaceDE w:val="0"/>
      <w:autoSpaceDN w:val="0"/>
      <w:adjustRightInd w:val="0"/>
      <w:spacing w:before="480" w:after="240" w:line="360" w:lineRule="auto"/>
      <w:jc w:val="center"/>
      <w:outlineLvl w:val="9"/>
    </w:pPr>
    <w:rPr>
      <w:rFonts w:ascii="Times New Roman" w:hAnsi="Times New Roman"/>
      <w:b w:val="0"/>
      <w:bCs w:val="0"/>
      <w:kern w:val="0"/>
      <w:sz w:val="18"/>
      <w:szCs w:val="18"/>
    </w:rPr>
  </w:style>
  <w:style w:type="paragraph" w:customStyle="1" w:styleId="affff2">
    <w:name w:val="Подзаголовок для информации об изменениях"/>
    <w:basedOn w:val="affc"/>
    <w:next w:val="a"/>
    <w:uiPriority w:val="99"/>
    <w:qFormat/>
    <w:rsid w:val="0018331B"/>
    <w:rPr>
      <w:b/>
      <w:bCs/>
    </w:rPr>
  </w:style>
  <w:style w:type="paragraph" w:customStyle="1" w:styleId="affff3">
    <w:name w:val="Подчёркнуный текст"/>
    <w:basedOn w:val="a"/>
    <w:next w:val="a"/>
    <w:uiPriority w:val="99"/>
    <w:qFormat/>
    <w:rsid w:val="0018331B"/>
    <w:pPr>
      <w:widowControl w:val="0"/>
      <w:pBdr>
        <w:bottom w:val="single" w:sz="4" w:space="0" w:color="auto"/>
      </w:pBdr>
      <w:autoSpaceDE w:val="0"/>
      <w:autoSpaceDN w:val="0"/>
      <w:adjustRightInd w:val="0"/>
      <w:spacing w:after="0" w:line="360" w:lineRule="auto"/>
      <w:ind w:firstLine="720"/>
      <w:jc w:val="both"/>
    </w:pPr>
    <w:rPr>
      <w:rFonts w:ascii="Times New Roman" w:hAnsi="Times New Roman"/>
      <w:sz w:val="24"/>
      <w:szCs w:val="24"/>
    </w:rPr>
  </w:style>
  <w:style w:type="paragraph" w:customStyle="1" w:styleId="affff4">
    <w:name w:val="Постоянная часть"/>
    <w:basedOn w:val="aff2"/>
    <w:next w:val="a"/>
    <w:uiPriority w:val="99"/>
    <w:qFormat/>
    <w:rsid w:val="0018331B"/>
    <w:rPr>
      <w:sz w:val="20"/>
      <w:szCs w:val="20"/>
    </w:rPr>
  </w:style>
  <w:style w:type="paragraph" w:customStyle="1" w:styleId="affff5">
    <w:name w:val="Прижатый влево"/>
    <w:basedOn w:val="a"/>
    <w:next w:val="a"/>
    <w:uiPriority w:val="99"/>
    <w:qFormat/>
    <w:rsid w:val="0018331B"/>
    <w:pPr>
      <w:widowControl w:val="0"/>
      <w:autoSpaceDE w:val="0"/>
      <w:autoSpaceDN w:val="0"/>
      <w:adjustRightInd w:val="0"/>
      <w:spacing w:after="0" w:line="360" w:lineRule="auto"/>
    </w:pPr>
    <w:rPr>
      <w:rFonts w:ascii="Times New Roman" w:hAnsi="Times New Roman"/>
      <w:sz w:val="24"/>
      <w:szCs w:val="24"/>
    </w:rPr>
  </w:style>
  <w:style w:type="paragraph" w:customStyle="1" w:styleId="affff6">
    <w:name w:val="Пример."/>
    <w:basedOn w:val="afc"/>
    <w:next w:val="a"/>
    <w:uiPriority w:val="99"/>
    <w:qFormat/>
    <w:rsid w:val="0018331B"/>
  </w:style>
  <w:style w:type="paragraph" w:customStyle="1" w:styleId="affff7">
    <w:name w:val="Примечание."/>
    <w:basedOn w:val="afc"/>
    <w:next w:val="a"/>
    <w:uiPriority w:val="99"/>
    <w:qFormat/>
    <w:rsid w:val="0018331B"/>
  </w:style>
  <w:style w:type="character" w:customStyle="1" w:styleId="affff8">
    <w:name w:val="Продолжение ссылки"/>
    <w:uiPriority w:val="99"/>
    <w:rsid w:val="0018331B"/>
  </w:style>
  <w:style w:type="paragraph" w:customStyle="1" w:styleId="affff9">
    <w:name w:val="Словарная статья"/>
    <w:basedOn w:val="a"/>
    <w:next w:val="a"/>
    <w:uiPriority w:val="99"/>
    <w:qFormat/>
    <w:rsid w:val="0018331B"/>
    <w:pPr>
      <w:widowControl w:val="0"/>
      <w:autoSpaceDE w:val="0"/>
      <w:autoSpaceDN w:val="0"/>
      <w:adjustRightInd w:val="0"/>
      <w:spacing w:after="0" w:line="360" w:lineRule="auto"/>
      <w:ind w:right="118"/>
      <w:jc w:val="both"/>
    </w:pPr>
    <w:rPr>
      <w:rFonts w:ascii="Times New Roman" w:hAnsi="Times New Roman"/>
      <w:sz w:val="24"/>
      <w:szCs w:val="24"/>
    </w:rPr>
  </w:style>
  <w:style w:type="character" w:customStyle="1" w:styleId="affffa">
    <w:name w:val="Сравнение редакций"/>
    <w:uiPriority w:val="99"/>
    <w:rsid w:val="0018331B"/>
    <w:rPr>
      <w:b/>
      <w:color w:val="26282F"/>
    </w:rPr>
  </w:style>
  <w:style w:type="character" w:customStyle="1" w:styleId="affffb">
    <w:name w:val="Сравнение редакций. Добавленный фрагмент"/>
    <w:uiPriority w:val="99"/>
    <w:rsid w:val="0018331B"/>
    <w:rPr>
      <w:color w:val="000000"/>
      <w:shd w:val="clear" w:color="auto" w:fill="C1D7FF"/>
    </w:rPr>
  </w:style>
  <w:style w:type="character" w:customStyle="1" w:styleId="affffc">
    <w:name w:val="Сравнение редакций. Удаленный фрагмент"/>
    <w:uiPriority w:val="99"/>
    <w:rsid w:val="0018331B"/>
    <w:rPr>
      <w:color w:val="000000"/>
      <w:shd w:val="clear" w:color="auto" w:fill="C4C413"/>
    </w:rPr>
  </w:style>
  <w:style w:type="paragraph" w:customStyle="1" w:styleId="affffd">
    <w:name w:val="Ссылка на официальную публикацию"/>
    <w:basedOn w:val="a"/>
    <w:next w:val="a"/>
    <w:uiPriority w:val="99"/>
    <w:qFormat/>
    <w:rsid w:val="0018331B"/>
    <w:pPr>
      <w:widowControl w:val="0"/>
      <w:autoSpaceDE w:val="0"/>
      <w:autoSpaceDN w:val="0"/>
      <w:adjustRightInd w:val="0"/>
      <w:spacing w:after="0" w:line="360" w:lineRule="auto"/>
      <w:ind w:firstLine="720"/>
      <w:jc w:val="both"/>
    </w:pPr>
    <w:rPr>
      <w:rFonts w:ascii="Times New Roman" w:hAnsi="Times New Roman"/>
      <w:sz w:val="24"/>
      <w:szCs w:val="24"/>
    </w:rPr>
  </w:style>
  <w:style w:type="character" w:customStyle="1" w:styleId="affffe">
    <w:name w:val="Ссылка на утративший силу документ"/>
    <w:uiPriority w:val="99"/>
    <w:rsid w:val="0018331B"/>
    <w:rPr>
      <w:b/>
      <w:color w:val="749232"/>
    </w:rPr>
  </w:style>
  <w:style w:type="paragraph" w:customStyle="1" w:styleId="afffff">
    <w:name w:val="Текст в таблице"/>
    <w:basedOn w:val="afffc"/>
    <w:next w:val="a"/>
    <w:uiPriority w:val="99"/>
    <w:qFormat/>
    <w:rsid w:val="0018331B"/>
    <w:pPr>
      <w:ind w:firstLine="500"/>
    </w:pPr>
  </w:style>
  <w:style w:type="paragraph" w:customStyle="1" w:styleId="afffff0">
    <w:name w:val="Текст ЭР (см. также)"/>
    <w:basedOn w:val="a"/>
    <w:next w:val="a"/>
    <w:uiPriority w:val="99"/>
    <w:qFormat/>
    <w:rsid w:val="0018331B"/>
    <w:pPr>
      <w:widowControl w:val="0"/>
      <w:autoSpaceDE w:val="0"/>
      <w:autoSpaceDN w:val="0"/>
      <w:adjustRightInd w:val="0"/>
      <w:spacing w:before="200" w:after="0" w:line="360" w:lineRule="auto"/>
    </w:pPr>
    <w:rPr>
      <w:rFonts w:ascii="Times New Roman" w:hAnsi="Times New Roman"/>
      <w:sz w:val="20"/>
      <w:szCs w:val="20"/>
    </w:rPr>
  </w:style>
  <w:style w:type="paragraph" w:customStyle="1" w:styleId="afffff1">
    <w:name w:val="Технический комментарий"/>
    <w:basedOn w:val="a"/>
    <w:next w:val="a"/>
    <w:uiPriority w:val="99"/>
    <w:qFormat/>
    <w:rsid w:val="0018331B"/>
    <w:pPr>
      <w:widowControl w:val="0"/>
      <w:autoSpaceDE w:val="0"/>
      <w:autoSpaceDN w:val="0"/>
      <w:adjustRightInd w:val="0"/>
      <w:spacing w:after="0" w:line="360" w:lineRule="auto"/>
    </w:pPr>
    <w:rPr>
      <w:rFonts w:ascii="Times New Roman" w:hAnsi="Times New Roman"/>
      <w:color w:val="463F31"/>
      <w:sz w:val="24"/>
      <w:szCs w:val="24"/>
      <w:shd w:val="clear" w:color="auto" w:fill="FFFFA6"/>
    </w:rPr>
  </w:style>
  <w:style w:type="character" w:customStyle="1" w:styleId="afffff2">
    <w:name w:val="Утратил силу"/>
    <w:uiPriority w:val="99"/>
    <w:rsid w:val="0018331B"/>
    <w:rPr>
      <w:b/>
      <w:strike/>
      <w:color w:val="666600"/>
    </w:rPr>
  </w:style>
  <w:style w:type="paragraph" w:customStyle="1" w:styleId="afffff3">
    <w:name w:val="Формула"/>
    <w:basedOn w:val="a"/>
    <w:next w:val="a"/>
    <w:uiPriority w:val="99"/>
    <w:qFormat/>
    <w:rsid w:val="0018331B"/>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ffff4">
    <w:name w:val="Центрированный (таблица)"/>
    <w:basedOn w:val="afffc"/>
    <w:next w:val="a"/>
    <w:uiPriority w:val="99"/>
    <w:qFormat/>
    <w:rsid w:val="0018331B"/>
    <w:pPr>
      <w:jc w:val="center"/>
    </w:pPr>
  </w:style>
  <w:style w:type="paragraph" w:customStyle="1" w:styleId="-">
    <w:name w:val="ЭР-содержание (правое окно)"/>
    <w:basedOn w:val="a"/>
    <w:next w:val="a"/>
    <w:uiPriority w:val="99"/>
    <w:qFormat/>
    <w:rsid w:val="0018331B"/>
    <w:pPr>
      <w:widowControl w:val="0"/>
      <w:autoSpaceDE w:val="0"/>
      <w:autoSpaceDN w:val="0"/>
      <w:adjustRightInd w:val="0"/>
      <w:spacing w:before="300" w:after="0" w:line="360" w:lineRule="auto"/>
    </w:pPr>
    <w:rPr>
      <w:rFonts w:ascii="Times New Roman" w:hAnsi="Times New Roman"/>
      <w:sz w:val="24"/>
      <w:szCs w:val="24"/>
    </w:rPr>
  </w:style>
  <w:style w:type="paragraph" w:customStyle="1" w:styleId="Default">
    <w:name w:val="Default"/>
    <w:qFormat/>
    <w:rsid w:val="0018331B"/>
    <w:pPr>
      <w:autoSpaceDE w:val="0"/>
      <w:autoSpaceDN w:val="0"/>
      <w:adjustRightInd w:val="0"/>
    </w:pPr>
    <w:rPr>
      <w:rFonts w:ascii="Times New Roman" w:hAnsi="Times New Roman" w:cs="Times New Roman"/>
      <w:color w:val="000000"/>
      <w:sz w:val="24"/>
      <w:szCs w:val="24"/>
      <w:lang w:eastAsia="en-US"/>
    </w:rPr>
  </w:style>
  <w:style w:type="character" w:styleId="afffff5">
    <w:name w:val="annotation reference"/>
    <w:basedOn w:val="a0"/>
    <w:uiPriority w:val="99"/>
    <w:unhideWhenUsed/>
    <w:rsid w:val="0018331B"/>
    <w:rPr>
      <w:rFonts w:cs="Times New Roman"/>
      <w:sz w:val="16"/>
    </w:rPr>
  </w:style>
  <w:style w:type="paragraph" w:styleId="41">
    <w:name w:val="toc 4"/>
    <w:basedOn w:val="a"/>
    <w:next w:val="a"/>
    <w:autoRedefine/>
    <w:uiPriority w:val="39"/>
    <w:qFormat/>
    <w:rsid w:val="0018331B"/>
    <w:pPr>
      <w:spacing w:after="0" w:line="240" w:lineRule="auto"/>
      <w:ind w:left="720"/>
    </w:pPr>
    <w:rPr>
      <w:rFonts w:cs="Calibri"/>
      <w:sz w:val="20"/>
      <w:szCs w:val="20"/>
    </w:rPr>
  </w:style>
  <w:style w:type="paragraph" w:styleId="51">
    <w:name w:val="toc 5"/>
    <w:basedOn w:val="a"/>
    <w:next w:val="a"/>
    <w:autoRedefine/>
    <w:uiPriority w:val="39"/>
    <w:qFormat/>
    <w:rsid w:val="0018331B"/>
    <w:pPr>
      <w:spacing w:after="0" w:line="240" w:lineRule="auto"/>
      <w:ind w:left="960"/>
    </w:pPr>
    <w:rPr>
      <w:rFonts w:cs="Calibri"/>
      <w:sz w:val="20"/>
      <w:szCs w:val="20"/>
    </w:rPr>
  </w:style>
  <w:style w:type="paragraph" w:styleId="61">
    <w:name w:val="toc 6"/>
    <w:basedOn w:val="a"/>
    <w:next w:val="a"/>
    <w:autoRedefine/>
    <w:uiPriority w:val="39"/>
    <w:qFormat/>
    <w:rsid w:val="0018331B"/>
    <w:pPr>
      <w:spacing w:after="0" w:line="240" w:lineRule="auto"/>
      <w:ind w:left="1200"/>
    </w:pPr>
    <w:rPr>
      <w:rFonts w:cs="Calibri"/>
      <w:sz w:val="20"/>
      <w:szCs w:val="20"/>
    </w:rPr>
  </w:style>
  <w:style w:type="paragraph" w:styleId="7">
    <w:name w:val="toc 7"/>
    <w:basedOn w:val="a"/>
    <w:next w:val="a"/>
    <w:autoRedefine/>
    <w:uiPriority w:val="39"/>
    <w:qFormat/>
    <w:rsid w:val="0018331B"/>
    <w:pPr>
      <w:spacing w:after="0" w:line="240" w:lineRule="auto"/>
      <w:ind w:left="1440"/>
    </w:pPr>
    <w:rPr>
      <w:rFonts w:cs="Calibri"/>
      <w:sz w:val="20"/>
      <w:szCs w:val="20"/>
    </w:rPr>
  </w:style>
  <w:style w:type="paragraph" w:styleId="8">
    <w:name w:val="toc 8"/>
    <w:basedOn w:val="a"/>
    <w:next w:val="a"/>
    <w:autoRedefine/>
    <w:uiPriority w:val="39"/>
    <w:qFormat/>
    <w:rsid w:val="0018331B"/>
    <w:pPr>
      <w:spacing w:after="0" w:line="240" w:lineRule="auto"/>
      <w:ind w:left="1680"/>
    </w:pPr>
    <w:rPr>
      <w:rFonts w:cs="Calibri"/>
      <w:sz w:val="20"/>
      <w:szCs w:val="20"/>
    </w:rPr>
  </w:style>
  <w:style w:type="paragraph" w:styleId="9">
    <w:name w:val="toc 9"/>
    <w:basedOn w:val="a"/>
    <w:next w:val="a"/>
    <w:autoRedefine/>
    <w:uiPriority w:val="39"/>
    <w:qFormat/>
    <w:rsid w:val="0018331B"/>
    <w:pPr>
      <w:spacing w:after="0" w:line="240" w:lineRule="auto"/>
      <w:ind w:left="1920"/>
    </w:pPr>
    <w:rPr>
      <w:rFonts w:cs="Calibri"/>
      <w:sz w:val="20"/>
      <w:szCs w:val="20"/>
    </w:rPr>
  </w:style>
  <w:style w:type="paragraph" w:customStyle="1" w:styleId="s1">
    <w:name w:val="s_1"/>
    <w:basedOn w:val="a"/>
    <w:uiPriority w:val="99"/>
    <w:qFormat/>
    <w:rsid w:val="00FB6EEE"/>
    <w:pPr>
      <w:spacing w:before="100" w:beforeAutospacing="1" w:after="100" w:afterAutospacing="1" w:line="240" w:lineRule="auto"/>
    </w:pPr>
    <w:rPr>
      <w:rFonts w:ascii="Times New Roman" w:hAnsi="Times New Roman"/>
      <w:sz w:val="24"/>
      <w:szCs w:val="24"/>
    </w:rPr>
  </w:style>
  <w:style w:type="table" w:styleId="afffff6">
    <w:name w:val="Table Grid"/>
    <w:basedOn w:val="a1"/>
    <w:uiPriority w:val="39"/>
    <w:rsid w:val="0055704C"/>
    <w:rPr>
      <w:rFonts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7">
    <w:name w:val="endnote text"/>
    <w:basedOn w:val="a"/>
    <w:link w:val="afffff8"/>
    <w:uiPriority w:val="99"/>
    <w:semiHidden/>
    <w:unhideWhenUsed/>
    <w:qFormat/>
    <w:rsid w:val="00345B6C"/>
    <w:pPr>
      <w:spacing w:after="0" w:line="240" w:lineRule="auto"/>
    </w:pPr>
    <w:rPr>
      <w:sz w:val="20"/>
      <w:szCs w:val="20"/>
    </w:rPr>
  </w:style>
  <w:style w:type="character" w:customStyle="1" w:styleId="afffff8">
    <w:name w:val="Текст концевой сноски Знак"/>
    <w:basedOn w:val="a0"/>
    <w:link w:val="afffff7"/>
    <w:uiPriority w:val="99"/>
    <w:semiHidden/>
    <w:locked/>
    <w:rsid w:val="00345B6C"/>
    <w:rPr>
      <w:rFonts w:cs="Times New Roman"/>
      <w:sz w:val="20"/>
      <w:szCs w:val="20"/>
    </w:rPr>
  </w:style>
  <w:style w:type="character" w:styleId="afffff9">
    <w:name w:val="endnote reference"/>
    <w:basedOn w:val="a0"/>
    <w:uiPriority w:val="99"/>
    <w:semiHidden/>
    <w:unhideWhenUsed/>
    <w:rsid w:val="00345B6C"/>
    <w:rPr>
      <w:rFonts w:cs="Times New Roman"/>
      <w:vertAlign w:val="superscript"/>
    </w:rPr>
  </w:style>
  <w:style w:type="character" w:customStyle="1" w:styleId="27">
    <w:name w:val="Основной текст (2)_"/>
    <w:link w:val="28"/>
    <w:locked/>
    <w:rsid w:val="00F50D12"/>
    <w:rPr>
      <w:rFonts w:ascii="Times New Roman" w:hAnsi="Times New Roman"/>
      <w:shd w:val="clear" w:color="auto" w:fill="FFFFFF"/>
    </w:rPr>
  </w:style>
  <w:style w:type="paragraph" w:customStyle="1" w:styleId="28">
    <w:name w:val="Основной текст (2)"/>
    <w:basedOn w:val="a"/>
    <w:link w:val="27"/>
    <w:qFormat/>
    <w:rsid w:val="00F50D12"/>
    <w:pPr>
      <w:widowControl w:val="0"/>
      <w:shd w:val="clear" w:color="auto" w:fill="FFFFFF"/>
      <w:spacing w:after="540" w:line="240" w:lineRule="atLeast"/>
      <w:jc w:val="center"/>
    </w:pPr>
    <w:rPr>
      <w:rFonts w:ascii="Times New Roman" w:hAnsi="Times New Roman"/>
      <w:sz w:val="20"/>
      <w:szCs w:val="20"/>
    </w:rPr>
  </w:style>
  <w:style w:type="character" w:customStyle="1" w:styleId="Bodytext9">
    <w:name w:val="Body text (9)_"/>
    <w:link w:val="Bodytext90"/>
    <w:locked/>
    <w:rsid w:val="00F50D12"/>
    <w:rPr>
      <w:rFonts w:ascii="Times New Roman" w:hAnsi="Times New Roman"/>
      <w:sz w:val="24"/>
      <w:shd w:val="clear" w:color="auto" w:fill="FFFFFF"/>
    </w:rPr>
  </w:style>
  <w:style w:type="paragraph" w:customStyle="1" w:styleId="Bodytext90">
    <w:name w:val="Body text (9)"/>
    <w:basedOn w:val="a"/>
    <w:link w:val="Bodytext9"/>
    <w:qFormat/>
    <w:rsid w:val="00F50D12"/>
    <w:pPr>
      <w:shd w:val="clear" w:color="auto" w:fill="FFFFFF"/>
      <w:spacing w:after="0" w:line="240" w:lineRule="atLeast"/>
    </w:pPr>
    <w:rPr>
      <w:rFonts w:ascii="Times New Roman" w:hAnsi="Times New Roman"/>
      <w:sz w:val="24"/>
      <w:szCs w:val="24"/>
    </w:rPr>
  </w:style>
  <w:style w:type="character" w:customStyle="1" w:styleId="Bodytext4">
    <w:name w:val="Body text (4)_"/>
    <w:link w:val="Bodytext40"/>
    <w:locked/>
    <w:rsid w:val="004220CA"/>
    <w:rPr>
      <w:rFonts w:ascii="Times New Roman" w:hAnsi="Times New Roman"/>
      <w:sz w:val="24"/>
      <w:shd w:val="clear" w:color="auto" w:fill="FFFFFF"/>
    </w:rPr>
  </w:style>
  <w:style w:type="paragraph" w:customStyle="1" w:styleId="Bodytext40">
    <w:name w:val="Body text (4)"/>
    <w:basedOn w:val="a"/>
    <w:link w:val="Bodytext4"/>
    <w:qFormat/>
    <w:rsid w:val="004220CA"/>
    <w:pPr>
      <w:shd w:val="clear" w:color="auto" w:fill="FFFFFF"/>
      <w:spacing w:after="0" w:line="394" w:lineRule="exact"/>
    </w:pPr>
    <w:rPr>
      <w:rFonts w:ascii="Times New Roman" w:hAnsi="Times New Roman"/>
      <w:sz w:val="24"/>
      <w:szCs w:val="24"/>
    </w:rPr>
  </w:style>
  <w:style w:type="character" w:customStyle="1" w:styleId="211pt">
    <w:name w:val="Основной текст (2) + 11 pt"/>
    <w:aliases w:val="Полужирный,Интервал 0 pt"/>
    <w:rsid w:val="00153D0B"/>
    <w:rPr>
      <w:rFonts w:ascii="Times New Roman" w:hAnsi="Times New Roman"/>
      <w:color w:val="000000"/>
      <w:spacing w:val="0"/>
      <w:w w:val="100"/>
      <w:position w:val="0"/>
      <w:sz w:val="22"/>
      <w:u w:val="none"/>
      <w:lang w:val="ru-RU" w:eastAsia="ru-RU"/>
    </w:rPr>
  </w:style>
  <w:style w:type="character" w:customStyle="1" w:styleId="Bodytext">
    <w:name w:val="Body text_"/>
    <w:link w:val="15"/>
    <w:locked/>
    <w:rsid w:val="00153D0B"/>
    <w:rPr>
      <w:rFonts w:ascii="Times New Roman" w:hAnsi="Times New Roman"/>
      <w:sz w:val="28"/>
      <w:shd w:val="clear" w:color="auto" w:fill="FFFFFF"/>
    </w:rPr>
  </w:style>
  <w:style w:type="paragraph" w:customStyle="1" w:styleId="15">
    <w:name w:val="Основной текст1"/>
    <w:basedOn w:val="a"/>
    <w:link w:val="Bodytext"/>
    <w:qFormat/>
    <w:rsid w:val="00153D0B"/>
    <w:pPr>
      <w:shd w:val="clear" w:color="auto" w:fill="FFFFFF"/>
      <w:spacing w:before="360" w:after="180" w:line="240" w:lineRule="atLeast"/>
    </w:pPr>
    <w:rPr>
      <w:rFonts w:ascii="Times New Roman" w:hAnsi="Times New Roman"/>
      <w:sz w:val="28"/>
      <w:szCs w:val="28"/>
    </w:rPr>
  </w:style>
  <w:style w:type="character" w:customStyle="1" w:styleId="42">
    <w:name w:val="Основной текст (4)_"/>
    <w:link w:val="43"/>
    <w:locked/>
    <w:rsid w:val="00153D0B"/>
    <w:rPr>
      <w:rFonts w:ascii="Calibri" w:hAnsi="Calibri"/>
      <w:b/>
      <w:sz w:val="19"/>
      <w:shd w:val="clear" w:color="auto" w:fill="FFFFFF"/>
    </w:rPr>
  </w:style>
  <w:style w:type="paragraph" w:customStyle="1" w:styleId="43">
    <w:name w:val="Основной текст (4)"/>
    <w:basedOn w:val="a"/>
    <w:link w:val="42"/>
    <w:qFormat/>
    <w:rsid w:val="00153D0B"/>
    <w:pPr>
      <w:widowControl w:val="0"/>
      <w:shd w:val="clear" w:color="auto" w:fill="FFFFFF"/>
      <w:spacing w:after="300" w:line="240" w:lineRule="atLeast"/>
      <w:jc w:val="center"/>
    </w:pPr>
    <w:rPr>
      <w:b/>
      <w:bCs/>
      <w:sz w:val="19"/>
      <w:szCs w:val="19"/>
    </w:rPr>
  </w:style>
  <w:style w:type="character" w:customStyle="1" w:styleId="4Exact">
    <w:name w:val="Основной текст (4) Exact"/>
    <w:rsid w:val="00153D0B"/>
    <w:rPr>
      <w:rFonts w:ascii="Times New Roman" w:hAnsi="Times New Roman"/>
      <w:color w:val="000000"/>
      <w:spacing w:val="0"/>
      <w:w w:val="100"/>
      <w:position w:val="0"/>
      <w:sz w:val="22"/>
      <w:u w:val="single"/>
      <w:lang w:val="ru-RU" w:eastAsia="ru-RU"/>
    </w:rPr>
  </w:style>
  <w:style w:type="character" w:customStyle="1" w:styleId="62">
    <w:name w:val="Основной текст (6)_"/>
    <w:link w:val="63"/>
    <w:locked/>
    <w:rsid w:val="005318AB"/>
    <w:rPr>
      <w:rFonts w:ascii="Times New Roman" w:hAnsi="Times New Roman"/>
      <w:b/>
      <w:shd w:val="clear" w:color="auto" w:fill="FFFFFF"/>
    </w:rPr>
  </w:style>
  <w:style w:type="paragraph" w:customStyle="1" w:styleId="63">
    <w:name w:val="Основной текст (6)"/>
    <w:basedOn w:val="a"/>
    <w:link w:val="62"/>
    <w:qFormat/>
    <w:rsid w:val="005318AB"/>
    <w:pPr>
      <w:widowControl w:val="0"/>
      <w:shd w:val="clear" w:color="auto" w:fill="FFFFFF"/>
      <w:spacing w:before="300" w:after="300" w:line="317" w:lineRule="exact"/>
      <w:jc w:val="both"/>
    </w:pPr>
    <w:rPr>
      <w:rFonts w:ascii="Times New Roman" w:hAnsi="Times New Roman"/>
      <w:b/>
      <w:bCs/>
      <w:sz w:val="20"/>
      <w:szCs w:val="20"/>
    </w:rPr>
  </w:style>
  <w:style w:type="character" w:customStyle="1" w:styleId="611pt">
    <w:name w:val="Основной текст (6) + 11 pt"/>
    <w:aliases w:val="Не полужирный"/>
    <w:rsid w:val="005318AB"/>
    <w:rPr>
      <w:rFonts w:ascii="Times New Roman" w:hAnsi="Times New Roman"/>
      <w:color w:val="000000"/>
      <w:spacing w:val="0"/>
      <w:w w:val="100"/>
      <w:position w:val="0"/>
      <w:sz w:val="22"/>
      <w:u w:val="none"/>
      <w:lang w:val="ru-RU" w:eastAsia="ru-RU"/>
    </w:rPr>
  </w:style>
  <w:style w:type="character" w:customStyle="1" w:styleId="211">
    <w:name w:val="Основной текст (2) + 11"/>
    <w:aliases w:val="5 pt,Курсив"/>
    <w:rsid w:val="00406CB4"/>
    <w:rPr>
      <w:rFonts w:ascii="Times New Roman" w:hAnsi="Times New Roman"/>
      <w:i/>
      <w:color w:val="000000"/>
      <w:spacing w:val="0"/>
      <w:w w:val="100"/>
      <w:position w:val="0"/>
      <w:sz w:val="23"/>
      <w:u w:val="none"/>
      <w:lang w:val="ru-RU" w:eastAsia="ru-RU"/>
    </w:rPr>
  </w:style>
  <w:style w:type="character" w:customStyle="1" w:styleId="212pt">
    <w:name w:val="Основной текст (2) + 12 pt"/>
    <w:aliases w:val="Полужирный2,Курсив1"/>
    <w:rsid w:val="00406CB4"/>
    <w:rPr>
      <w:rFonts w:ascii="Times New Roman" w:hAnsi="Times New Roman"/>
      <w:b/>
      <w:i/>
      <w:color w:val="000000"/>
      <w:spacing w:val="0"/>
      <w:w w:val="100"/>
      <w:position w:val="0"/>
      <w:sz w:val="24"/>
      <w:u w:val="none"/>
      <w:lang w:val="ru-RU" w:eastAsia="ru-RU"/>
    </w:rPr>
  </w:style>
  <w:style w:type="character" w:customStyle="1" w:styleId="32">
    <w:name w:val="Подпись к таблице (3)_"/>
    <w:link w:val="33"/>
    <w:locked/>
    <w:rsid w:val="00406CB4"/>
    <w:rPr>
      <w:rFonts w:ascii="Times New Roman" w:hAnsi="Times New Roman"/>
      <w:b/>
      <w:i/>
      <w:shd w:val="clear" w:color="auto" w:fill="FFFFFF"/>
    </w:rPr>
  </w:style>
  <w:style w:type="paragraph" w:customStyle="1" w:styleId="33">
    <w:name w:val="Подпись к таблице (3)"/>
    <w:basedOn w:val="a"/>
    <w:link w:val="32"/>
    <w:qFormat/>
    <w:rsid w:val="00406CB4"/>
    <w:pPr>
      <w:widowControl w:val="0"/>
      <w:shd w:val="clear" w:color="auto" w:fill="FFFFFF"/>
      <w:spacing w:after="0" w:line="274" w:lineRule="exact"/>
      <w:jc w:val="both"/>
    </w:pPr>
    <w:rPr>
      <w:rFonts w:ascii="Times New Roman" w:hAnsi="Times New Roman"/>
      <w:b/>
      <w:bCs/>
      <w:i/>
      <w:iCs/>
      <w:sz w:val="20"/>
      <w:szCs w:val="20"/>
    </w:rPr>
  </w:style>
  <w:style w:type="character" w:customStyle="1" w:styleId="2Exact">
    <w:name w:val="Основной текст (2) Exact"/>
    <w:basedOn w:val="a0"/>
    <w:rsid w:val="00A602EE"/>
    <w:rPr>
      <w:rFonts w:ascii="Arial" w:hAnsi="Arial" w:cs="Arial"/>
      <w:sz w:val="20"/>
      <w:szCs w:val="20"/>
      <w:u w:val="none"/>
    </w:rPr>
  </w:style>
  <w:style w:type="paragraph" w:styleId="afffffa">
    <w:name w:val="No Spacing"/>
    <w:link w:val="afffffb"/>
    <w:uiPriority w:val="1"/>
    <w:qFormat/>
    <w:rsid w:val="00D57CBD"/>
    <w:rPr>
      <w:rFonts w:cs="Times New Roman"/>
      <w:sz w:val="22"/>
      <w:szCs w:val="22"/>
      <w:lang w:eastAsia="en-US"/>
    </w:rPr>
  </w:style>
  <w:style w:type="character" w:customStyle="1" w:styleId="212pt3">
    <w:name w:val="Основной текст (2) + 12 pt3"/>
    <w:aliases w:val="Не полужирный2"/>
    <w:basedOn w:val="27"/>
    <w:rsid w:val="0073794D"/>
    <w:rPr>
      <w:rFonts w:ascii="Times New Roman" w:hAnsi="Times New Roman" w:cs="Times New Roman"/>
      <w:b/>
      <w:bCs/>
      <w:color w:val="000000"/>
      <w:spacing w:val="0"/>
      <w:w w:val="100"/>
      <w:position w:val="0"/>
      <w:sz w:val="24"/>
      <w:szCs w:val="24"/>
      <w:u w:val="none"/>
      <w:shd w:val="clear" w:color="auto" w:fill="FFFFFF"/>
      <w:lang w:val="ru-RU" w:eastAsia="ru-RU"/>
    </w:rPr>
  </w:style>
  <w:style w:type="paragraph" w:customStyle="1" w:styleId="29">
    <w:name w:val="Основной текст2"/>
    <w:basedOn w:val="a"/>
    <w:uiPriority w:val="99"/>
    <w:qFormat/>
    <w:rsid w:val="00B36F7F"/>
    <w:pPr>
      <w:shd w:val="clear" w:color="auto" w:fill="FFFFFF"/>
      <w:spacing w:before="360" w:after="180" w:line="240" w:lineRule="atLeast"/>
    </w:pPr>
    <w:rPr>
      <w:rFonts w:ascii="Times New Roman" w:hAnsi="Times New Roman"/>
      <w:sz w:val="28"/>
      <w:szCs w:val="28"/>
    </w:rPr>
  </w:style>
  <w:style w:type="character" w:styleId="HTML">
    <w:name w:val="HTML Cite"/>
    <w:basedOn w:val="a0"/>
    <w:uiPriority w:val="99"/>
    <w:unhideWhenUsed/>
    <w:rsid w:val="00EC001F"/>
    <w:rPr>
      <w:rFonts w:cs="Times New Roman"/>
      <w:i/>
      <w:iCs/>
    </w:rPr>
  </w:style>
  <w:style w:type="character" w:customStyle="1" w:styleId="212pt2">
    <w:name w:val="Основной текст (2) + 12 pt2"/>
    <w:aliases w:val="Полужирный1"/>
    <w:rsid w:val="008D41F7"/>
    <w:rPr>
      <w:rFonts w:ascii="Times New Roman" w:hAnsi="Times New Roman"/>
      <w:b/>
      <w:color w:val="000000"/>
      <w:spacing w:val="0"/>
      <w:w w:val="100"/>
      <w:position w:val="0"/>
      <w:sz w:val="24"/>
      <w:u w:val="none"/>
      <w:lang w:val="ru-RU" w:eastAsia="ru-RU"/>
    </w:rPr>
  </w:style>
  <w:style w:type="paragraph" w:styleId="afffffc">
    <w:name w:val="Body Text Indent"/>
    <w:aliases w:val="текст,Основной текст 1"/>
    <w:basedOn w:val="a"/>
    <w:link w:val="afffffd"/>
    <w:uiPriority w:val="99"/>
    <w:semiHidden/>
    <w:unhideWhenUsed/>
    <w:qFormat/>
    <w:rsid w:val="008D41F7"/>
    <w:pPr>
      <w:spacing w:after="120"/>
      <w:ind w:left="283"/>
    </w:pPr>
  </w:style>
  <w:style w:type="character" w:customStyle="1" w:styleId="afffffd">
    <w:name w:val="Основной текст с отступом Знак"/>
    <w:aliases w:val="текст Знак,Основной текст 1 Знак"/>
    <w:basedOn w:val="a0"/>
    <w:link w:val="afffffc"/>
    <w:uiPriority w:val="99"/>
    <w:semiHidden/>
    <w:locked/>
    <w:rsid w:val="008D41F7"/>
    <w:rPr>
      <w:rFonts w:cs="Times New Roman"/>
      <w:sz w:val="22"/>
      <w:szCs w:val="22"/>
    </w:rPr>
  </w:style>
  <w:style w:type="character" w:customStyle="1" w:styleId="52">
    <w:name w:val="Основной текст (5)_"/>
    <w:basedOn w:val="a0"/>
    <w:link w:val="53"/>
    <w:locked/>
    <w:rsid w:val="007806E1"/>
    <w:rPr>
      <w:rFonts w:ascii="Times New Roman" w:hAnsi="Times New Roman" w:cs="Times New Roman"/>
      <w:sz w:val="23"/>
      <w:szCs w:val="23"/>
      <w:shd w:val="clear" w:color="auto" w:fill="FFFFFF"/>
    </w:rPr>
  </w:style>
  <w:style w:type="paragraph" w:customStyle="1" w:styleId="53">
    <w:name w:val="Основной текст (5)"/>
    <w:basedOn w:val="a"/>
    <w:link w:val="52"/>
    <w:qFormat/>
    <w:rsid w:val="007806E1"/>
    <w:pPr>
      <w:shd w:val="clear" w:color="auto" w:fill="FFFFFF"/>
      <w:spacing w:after="0" w:line="269" w:lineRule="exact"/>
      <w:jc w:val="center"/>
    </w:pPr>
    <w:rPr>
      <w:rFonts w:ascii="Times New Roman" w:hAnsi="Times New Roman"/>
      <w:sz w:val="23"/>
      <w:szCs w:val="23"/>
    </w:rPr>
  </w:style>
  <w:style w:type="character" w:customStyle="1" w:styleId="16">
    <w:name w:val="Заголовок №1_"/>
    <w:link w:val="17"/>
    <w:locked/>
    <w:rsid w:val="002B6630"/>
    <w:rPr>
      <w:rFonts w:ascii="Times New Roman" w:hAnsi="Times New Roman"/>
      <w:b/>
      <w:shd w:val="clear" w:color="auto" w:fill="FFFFFF"/>
    </w:rPr>
  </w:style>
  <w:style w:type="paragraph" w:customStyle="1" w:styleId="17">
    <w:name w:val="Заголовок №1"/>
    <w:basedOn w:val="a"/>
    <w:link w:val="16"/>
    <w:qFormat/>
    <w:rsid w:val="002B6630"/>
    <w:pPr>
      <w:widowControl w:val="0"/>
      <w:shd w:val="clear" w:color="auto" w:fill="FFFFFF"/>
      <w:spacing w:before="600" w:after="0" w:line="394" w:lineRule="exact"/>
      <w:jc w:val="both"/>
      <w:outlineLvl w:val="0"/>
    </w:pPr>
    <w:rPr>
      <w:rFonts w:ascii="Times New Roman" w:hAnsi="Times New Roman"/>
      <w:b/>
      <w:bCs/>
      <w:sz w:val="20"/>
      <w:szCs w:val="20"/>
    </w:rPr>
  </w:style>
  <w:style w:type="character" w:styleId="afffffe">
    <w:name w:val="Strong"/>
    <w:basedOn w:val="a0"/>
    <w:uiPriority w:val="22"/>
    <w:qFormat/>
    <w:rsid w:val="005D0A5D"/>
    <w:rPr>
      <w:rFonts w:cs="Times New Roman"/>
      <w:b/>
    </w:rPr>
  </w:style>
  <w:style w:type="paragraph" w:styleId="affffff">
    <w:name w:val="List"/>
    <w:basedOn w:val="a"/>
    <w:uiPriority w:val="99"/>
    <w:semiHidden/>
    <w:unhideWhenUsed/>
    <w:qFormat/>
    <w:rsid w:val="005D0A5D"/>
    <w:pPr>
      <w:ind w:left="283" w:hanging="283"/>
      <w:contextualSpacing/>
    </w:pPr>
    <w:rPr>
      <w:rFonts w:asciiTheme="minorHAnsi" w:eastAsiaTheme="minorEastAsia" w:hAnsiTheme="minorHAnsi"/>
    </w:rPr>
  </w:style>
  <w:style w:type="paragraph" w:styleId="affffff0">
    <w:name w:val="List Bullet"/>
    <w:basedOn w:val="a"/>
    <w:uiPriority w:val="99"/>
    <w:semiHidden/>
    <w:unhideWhenUsed/>
    <w:qFormat/>
    <w:rsid w:val="005D0A5D"/>
    <w:pPr>
      <w:tabs>
        <w:tab w:val="num" w:pos="360"/>
      </w:tabs>
      <w:ind w:left="360" w:hanging="360"/>
      <w:contextualSpacing/>
    </w:pPr>
    <w:rPr>
      <w:rFonts w:asciiTheme="minorHAnsi" w:eastAsiaTheme="minorEastAsia" w:hAnsiTheme="minorHAnsi"/>
    </w:rPr>
  </w:style>
  <w:style w:type="paragraph" w:styleId="affffff1">
    <w:name w:val="Title"/>
    <w:basedOn w:val="a"/>
    <w:next w:val="a"/>
    <w:link w:val="affffff2"/>
    <w:uiPriority w:val="10"/>
    <w:qFormat/>
    <w:rsid w:val="005D0A5D"/>
    <w:pPr>
      <w:spacing w:before="240" w:after="60" w:line="240" w:lineRule="auto"/>
      <w:jc w:val="center"/>
      <w:outlineLvl w:val="0"/>
    </w:pPr>
    <w:rPr>
      <w:rFonts w:ascii="Cambria" w:eastAsiaTheme="minorEastAsia" w:hAnsi="Cambria"/>
      <w:b/>
      <w:bCs/>
      <w:kern w:val="28"/>
      <w:sz w:val="32"/>
      <w:szCs w:val="32"/>
    </w:rPr>
  </w:style>
  <w:style w:type="character" w:customStyle="1" w:styleId="affffff2">
    <w:name w:val="Название Знак"/>
    <w:basedOn w:val="a0"/>
    <w:link w:val="affffff1"/>
    <w:uiPriority w:val="10"/>
    <w:locked/>
    <w:rsid w:val="005D0A5D"/>
    <w:rPr>
      <w:rFonts w:ascii="Cambria" w:eastAsiaTheme="minorEastAsia" w:hAnsi="Cambria" w:cs="Times New Roman"/>
      <w:b/>
      <w:bCs/>
      <w:kern w:val="28"/>
      <w:sz w:val="32"/>
      <w:szCs w:val="32"/>
    </w:rPr>
  </w:style>
  <w:style w:type="paragraph" w:styleId="affffff3">
    <w:name w:val="Revision"/>
    <w:uiPriority w:val="99"/>
    <w:semiHidden/>
    <w:qFormat/>
    <w:rsid w:val="005D0A5D"/>
    <w:rPr>
      <w:rFonts w:ascii="Times New Roman" w:eastAsiaTheme="minorEastAsia" w:hAnsi="Times New Roman" w:cs="Times New Roman"/>
      <w:sz w:val="24"/>
      <w:szCs w:val="24"/>
    </w:rPr>
  </w:style>
  <w:style w:type="paragraph" w:styleId="affffff4">
    <w:name w:val="Body Text First Indent"/>
    <w:basedOn w:val="a3"/>
    <w:link w:val="affffff5"/>
    <w:uiPriority w:val="99"/>
    <w:unhideWhenUsed/>
    <w:qFormat/>
    <w:rsid w:val="005D0A5D"/>
    <w:pPr>
      <w:spacing w:after="200" w:line="276" w:lineRule="auto"/>
      <w:ind w:firstLine="360"/>
    </w:pPr>
    <w:rPr>
      <w:rFonts w:asciiTheme="minorHAnsi" w:eastAsiaTheme="minorEastAsia" w:hAnsiTheme="minorHAnsi"/>
      <w:sz w:val="22"/>
      <w:szCs w:val="22"/>
    </w:rPr>
  </w:style>
  <w:style w:type="character" w:customStyle="1" w:styleId="affffff5">
    <w:name w:val="Красная строка Знак"/>
    <w:basedOn w:val="a4"/>
    <w:link w:val="affffff4"/>
    <w:uiPriority w:val="99"/>
    <w:locked/>
    <w:rPr>
      <w:rFonts w:ascii="Times New Roman" w:hAnsi="Times New Roman" w:cs="Times New Roman"/>
      <w:sz w:val="22"/>
      <w:szCs w:val="22"/>
    </w:rPr>
  </w:style>
  <w:style w:type="character" w:customStyle="1" w:styleId="18">
    <w:name w:val="Красная строка Знак1"/>
    <w:basedOn w:val="a4"/>
    <w:uiPriority w:val="99"/>
    <w:semiHidden/>
    <w:rPr>
      <w:rFonts w:ascii="Times New Roman" w:hAnsi="Times New Roman" w:cs="Times New Roman"/>
      <w:sz w:val="22"/>
      <w:szCs w:val="22"/>
    </w:rPr>
  </w:style>
  <w:style w:type="paragraph" w:styleId="2a">
    <w:name w:val="Body Text First Indent 2"/>
    <w:basedOn w:val="afffffc"/>
    <w:link w:val="2b"/>
    <w:uiPriority w:val="99"/>
    <w:semiHidden/>
    <w:unhideWhenUsed/>
    <w:qFormat/>
    <w:rsid w:val="005D0A5D"/>
    <w:pPr>
      <w:spacing w:after="200"/>
      <w:ind w:left="360" w:firstLine="360"/>
    </w:pPr>
    <w:rPr>
      <w:rFonts w:asciiTheme="minorHAnsi" w:hAnsiTheme="minorHAnsi"/>
    </w:rPr>
  </w:style>
  <w:style w:type="character" w:customStyle="1" w:styleId="2b">
    <w:name w:val="Красная строка 2 Знак"/>
    <w:basedOn w:val="afffffd"/>
    <w:link w:val="2a"/>
    <w:uiPriority w:val="99"/>
    <w:semiHidden/>
    <w:locked/>
    <w:rPr>
      <w:rFonts w:cs="Times New Roman"/>
      <w:sz w:val="22"/>
      <w:szCs w:val="22"/>
    </w:rPr>
  </w:style>
  <w:style w:type="character" w:customStyle="1" w:styleId="210">
    <w:name w:val="Красная строка 2 Знак1"/>
    <w:basedOn w:val="afffffd"/>
    <w:uiPriority w:val="99"/>
    <w:semiHidden/>
    <w:rPr>
      <w:rFonts w:cs="Times New Roman"/>
      <w:sz w:val="22"/>
      <w:szCs w:val="22"/>
    </w:rPr>
  </w:style>
  <w:style w:type="paragraph" w:customStyle="1" w:styleId="2c">
    <w:name w:val="Заголовок2"/>
    <w:basedOn w:val="aff2"/>
    <w:next w:val="a"/>
    <w:uiPriority w:val="99"/>
    <w:qFormat/>
    <w:rsid w:val="005D0A5D"/>
    <w:pPr>
      <w:shd w:val="clear" w:color="auto" w:fill="ECE9D8"/>
    </w:pPr>
    <w:rPr>
      <w:rFonts w:eastAsiaTheme="minorEastAsia"/>
      <w:b/>
      <w:bCs/>
      <w:color w:val="0058A9"/>
    </w:rPr>
  </w:style>
  <w:style w:type="character" w:customStyle="1" w:styleId="affffff6">
    <w:name w:val="Основной текст_"/>
    <w:link w:val="110"/>
    <w:locked/>
    <w:rsid w:val="005D0A5D"/>
    <w:rPr>
      <w:sz w:val="27"/>
      <w:shd w:val="clear" w:color="auto" w:fill="FFFFFF"/>
    </w:rPr>
  </w:style>
  <w:style w:type="paragraph" w:customStyle="1" w:styleId="110">
    <w:name w:val="Основной текст11"/>
    <w:basedOn w:val="a"/>
    <w:link w:val="affffff6"/>
    <w:qFormat/>
    <w:rsid w:val="005D0A5D"/>
    <w:pPr>
      <w:widowControl w:val="0"/>
      <w:shd w:val="clear" w:color="auto" w:fill="FFFFFF"/>
      <w:spacing w:after="0" w:line="240" w:lineRule="atLeast"/>
      <w:ind w:hanging="380"/>
    </w:pPr>
    <w:rPr>
      <w:sz w:val="27"/>
      <w:szCs w:val="20"/>
    </w:rPr>
  </w:style>
  <w:style w:type="paragraph" w:customStyle="1" w:styleId="19">
    <w:name w:val="Обычный (веб)1"/>
    <w:basedOn w:val="a"/>
    <w:uiPriority w:val="99"/>
    <w:qFormat/>
    <w:rsid w:val="005D0A5D"/>
    <w:pPr>
      <w:suppressAutoHyphens/>
      <w:spacing w:before="20" w:after="0" w:line="300" w:lineRule="auto"/>
      <w:ind w:left="80" w:firstLine="284"/>
      <w:jc w:val="both"/>
    </w:pPr>
    <w:rPr>
      <w:rFonts w:ascii="Times New Roman" w:eastAsiaTheme="minorEastAsia" w:hAnsi="Times New Roman"/>
      <w:kern w:val="2"/>
      <w:lang w:eastAsia="ar-SA"/>
    </w:rPr>
  </w:style>
  <w:style w:type="character" w:customStyle="1" w:styleId="affffff7">
    <w:name w:val="!Список с точками Знак"/>
    <w:link w:val="affffff8"/>
    <w:uiPriority w:val="99"/>
    <w:locked/>
    <w:rsid w:val="005D0A5D"/>
    <w:rPr>
      <w:sz w:val="22"/>
    </w:rPr>
  </w:style>
  <w:style w:type="paragraph" w:customStyle="1" w:styleId="affffff8">
    <w:name w:val="!Список с точками"/>
    <w:basedOn w:val="a"/>
    <w:link w:val="affffff7"/>
    <w:uiPriority w:val="99"/>
    <w:qFormat/>
    <w:rsid w:val="005D0A5D"/>
    <w:pPr>
      <w:tabs>
        <w:tab w:val="num" w:pos="720"/>
      </w:tabs>
      <w:spacing w:after="0" w:line="360" w:lineRule="auto"/>
      <w:ind w:left="720" w:hanging="360"/>
      <w:jc w:val="both"/>
    </w:pPr>
  </w:style>
  <w:style w:type="paragraph" w:customStyle="1" w:styleId="2d">
    <w:name w:val="Знак2"/>
    <w:basedOn w:val="a"/>
    <w:uiPriority w:val="99"/>
    <w:qFormat/>
    <w:rsid w:val="005D0A5D"/>
    <w:pPr>
      <w:tabs>
        <w:tab w:val="left" w:pos="708"/>
      </w:tabs>
      <w:spacing w:after="160" w:line="240" w:lineRule="exact"/>
    </w:pPr>
    <w:rPr>
      <w:rFonts w:ascii="Verdana" w:eastAsiaTheme="minorEastAsia" w:hAnsi="Verdana" w:cs="Verdana"/>
      <w:sz w:val="20"/>
      <w:szCs w:val="20"/>
      <w:lang w:val="en-US" w:eastAsia="en-US"/>
    </w:rPr>
  </w:style>
  <w:style w:type="paragraph" w:customStyle="1" w:styleId="2e">
    <w:name w:val="Заголовок №2"/>
    <w:basedOn w:val="a"/>
    <w:uiPriority w:val="99"/>
    <w:qFormat/>
    <w:rsid w:val="005D0A5D"/>
    <w:pPr>
      <w:shd w:val="clear" w:color="auto" w:fill="FFFFFF"/>
      <w:suppressAutoHyphens/>
      <w:spacing w:after="60" w:line="240" w:lineRule="atLeast"/>
      <w:jc w:val="center"/>
      <w:outlineLvl w:val="1"/>
    </w:pPr>
    <w:rPr>
      <w:sz w:val="23"/>
      <w:szCs w:val="23"/>
    </w:rPr>
  </w:style>
  <w:style w:type="character" w:customStyle="1" w:styleId="70">
    <w:name w:val="Основной текст (7)_"/>
    <w:link w:val="71"/>
    <w:uiPriority w:val="99"/>
    <w:qFormat/>
    <w:locked/>
    <w:rsid w:val="005D0A5D"/>
    <w:rPr>
      <w:sz w:val="27"/>
      <w:shd w:val="clear" w:color="auto" w:fill="FFFFFF"/>
    </w:rPr>
  </w:style>
  <w:style w:type="paragraph" w:customStyle="1" w:styleId="71">
    <w:name w:val="Основной текст (7)"/>
    <w:basedOn w:val="a"/>
    <w:link w:val="70"/>
    <w:uiPriority w:val="99"/>
    <w:qFormat/>
    <w:rsid w:val="005D0A5D"/>
    <w:pPr>
      <w:shd w:val="clear" w:color="auto" w:fill="FFFFFF"/>
      <w:suppressAutoHyphens/>
      <w:spacing w:after="0" w:line="317" w:lineRule="exact"/>
      <w:jc w:val="center"/>
    </w:pPr>
    <w:rPr>
      <w:sz w:val="27"/>
      <w:szCs w:val="20"/>
    </w:rPr>
  </w:style>
  <w:style w:type="paragraph" w:customStyle="1" w:styleId="34">
    <w:name w:val="Абзац списка3"/>
    <w:basedOn w:val="a"/>
    <w:uiPriority w:val="99"/>
    <w:qFormat/>
    <w:rsid w:val="005D0A5D"/>
    <w:pPr>
      <w:spacing w:after="0" w:line="240" w:lineRule="auto"/>
      <w:ind w:left="720"/>
    </w:pPr>
    <w:rPr>
      <w:rFonts w:ascii="Times New Roman" w:hAnsi="Times New Roman"/>
      <w:sz w:val="24"/>
      <w:szCs w:val="24"/>
    </w:rPr>
  </w:style>
  <w:style w:type="character" w:customStyle="1" w:styleId="111">
    <w:name w:val="Текст примечания Знак11"/>
    <w:basedOn w:val="a0"/>
    <w:uiPriority w:val="99"/>
    <w:rsid w:val="005D0A5D"/>
    <w:rPr>
      <w:rFonts w:ascii="Times New Roman" w:hAnsi="Times New Roman" w:cs="Times New Roman"/>
      <w:sz w:val="20"/>
      <w:szCs w:val="20"/>
    </w:rPr>
  </w:style>
  <w:style w:type="character" w:customStyle="1" w:styleId="112">
    <w:name w:val="Тема примечания Знак11"/>
    <w:basedOn w:val="111"/>
    <w:uiPriority w:val="99"/>
    <w:rsid w:val="005D0A5D"/>
    <w:rPr>
      <w:rFonts w:ascii="Times New Roman" w:hAnsi="Times New Roman" w:cs="Times New Roman"/>
      <w:b/>
      <w:bCs/>
      <w:sz w:val="20"/>
      <w:szCs w:val="20"/>
    </w:rPr>
  </w:style>
  <w:style w:type="character" w:customStyle="1" w:styleId="90">
    <w:name w:val="Основной текст9"/>
    <w:rsid w:val="005D0A5D"/>
    <w:rPr>
      <w:color w:val="000000"/>
      <w:spacing w:val="0"/>
      <w:w w:val="100"/>
      <w:position w:val="0"/>
      <w:sz w:val="27"/>
      <w:u w:val="none"/>
      <w:effect w:val="none"/>
      <w:shd w:val="clear" w:color="auto" w:fill="FFFFFF"/>
      <w:lang w:val="ru-RU" w:eastAsia="x-none"/>
    </w:rPr>
  </w:style>
  <w:style w:type="character" w:customStyle="1" w:styleId="affffff9">
    <w:name w:val="Основной текст + Полужирный"/>
    <w:qFormat/>
    <w:rsid w:val="005D0A5D"/>
    <w:rPr>
      <w:rFonts w:ascii="Times New Roman" w:hAnsi="Times New Roman"/>
      <w:spacing w:val="0"/>
      <w:sz w:val="27"/>
      <w:shd w:val="clear" w:color="auto" w:fill="FFFFFF"/>
    </w:rPr>
  </w:style>
  <w:style w:type="character" w:customStyle="1" w:styleId="match">
    <w:name w:val="match"/>
    <w:rsid w:val="005D0A5D"/>
  </w:style>
  <w:style w:type="character" w:customStyle="1" w:styleId="plitka3">
    <w:name w:val="plitka3"/>
    <w:basedOn w:val="a0"/>
    <w:rsid w:val="005D0A5D"/>
    <w:rPr>
      <w:rFonts w:ascii="Times New Roman" w:hAnsi="Times New Roman" w:cs="Times New Roman"/>
    </w:rPr>
  </w:style>
  <w:style w:type="character" w:customStyle="1" w:styleId="212pt1">
    <w:name w:val="Основной текст (2) + 12 pt1"/>
    <w:aliases w:val="Не полужирный1"/>
    <w:rsid w:val="005D0A5D"/>
    <w:rPr>
      <w:b/>
      <w:color w:val="000000"/>
      <w:w w:val="100"/>
      <w:position w:val="0"/>
      <w:sz w:val="24"/>
      <w:shd w:val="clear" w:color="auto" w:fill="FFFFFF"/>
      <w:lang w:val="ru-RU" w:eastAsia="ru-RU"/>
    </w:rPr>
  </w:style>
  <w:style w:type="character" w:customStyle="1" w:styleId="pathseparator">
    <w:name w:val="path__separator"/>
    <w:rsid w:val="005D0A5D"/>
  </w:style>
  <w:style w:type="character" w:customStyle="1" w:styleId="serp-urlmark">
    <w:name w:val="serp-url__mark"/>
    <w:rsid w:val="005D0A5D"/>
  </w:style>
  <w:style w:type="character" w:customStyle="1" w:styleId="80">
    <w:name w:val="Основной текст (8) + Курсив"/>
    <w:basedOn w:val="a0"/>
    <w:rsid w:val="005D0A5D"/>
    <w:rPr>
      <w:rFonts w:ascii="Century Schoolbook" w:hAnsi="Century Schoolbook" w:cs="Century Schoolbook"/>
      <w:i/>
      <w:iCs/>
      <w:color w:val="000000"/>
      <w:spacing w:val="0"/>
      <w:w w:val="100"/>
      <w:position w:val="0"/>
      <w:sz w:val="18"/>
      <w:szCs w:val="18"/>
      <w:u w:val="none"/>
      <w:effect w:val="none"/>
      <w:lang w:val="ru-RU" w:eastAsia="ru-RU"/>
    </w:rPr>
  </w:style>
  <w:style w:type="character" w:customStyle="1" w:styleId="81">
    <w:name w:val="Основной текст (8)"/>
    <w:basedOn w:val="a0"/>
    <w:rsid w:val="005D0A5D"/>
    <w:rPr>
      <w:rFonts w:ascii="Century Schoolbook" w:hAnsi="Century Schoolbook" w:cs="Century Schoolbook"/>
      <w:color w:val="000000"/>
      <w:spacing w:val="0"/>
      <w:w w:val="100"/>
      <w:position w:val="0"/>
      <w:sz w:val="18"/>
      <w:szCs w:val="18"/>
      <w:u w:val="none"/>
      <w:effect w:val="none"/>
      <w:lang w:val="ru-RU" w:eastAsia="ru-RU"/>
    </w:rPr>
  </w:style>
  <w:style w:type="paragraph" w:customStyle="1" w:styleId="Style21">
    <w:name w:val="Style21"/>
    <w:basedOn w:val="a"/>
    <w:uiPriority w:val="99"/>
    <w:qFormat/>
    <w:rsid w:val="00A55348"/>
    <w:pPr>
      <w:widowControl w:val="0"/>
      <w:autoSpaceDE w:val="0"/>
      <w:autoSpaceDN w:val="0"/>
      <w:adjustRightInd w:val="0"/>
      <w:spacing w:after="0" w:line="274" w:lineRule="exact"/>
    </w:pPr>
    <w:rPr>
      <w:rFonts w:ascii="Times New Roman" w:hAnsi="Times New Roman"/>
      <w:sz w:val="24"/>
      <w:szCs w:val="24"/>
    </w:rPr>
  </w:style>
  <w:style w:type="character" w:customStyle="1" w:styleId="FontStyle47">
    <w:name w:val="Font Style47"/>
    <w:rsid w:val="00A55348"/>
    <w:rPr>
      <w:rFonts w:ascii="Times New Roman" w:hAnsi="Times New Roman"/>
      <w:sz w:val="22"/>
    </w:rPr>
  </w:style>
  <w:style w:type="paragraph" w:styleId="affffffa">
    <w:name w:val="Document Map"/>
    <w:basedOn w:val="a"/>
    <w:link w:val="affffffb"/>
    <w:uiPriority w:val="99"/>
    <w:semiHidden/>
    <w:unhideWhenUsed/>
    <w:rsid w:val="00685F74"/>
    <w:pPr>
      <w:spacing w:after="0" w:line="240" w:lineRule="auto"/>
    </w:pPr>
    <w:rPr>
      <w:rFonts w:ascii="Tahoma" w:hAnsi="Tahoma" w:cs="Tahoma"/>
      <w:sz w:val="16"/>
      <w:szCs w:val="16"/>
    </w:rPr>
  </w:style>
  <w:style w:type="character" w:customStyle="1" w:styleId="affffffb">
    <w:name w:val="Схема документа Знак"/>
    <w:basedOn w:val="a0"/>
    <w:link w:val="affffffa"/>
    <w:uiPriority w:val="99"/>
    <w:semiHidden/>
    <w:locked/>
    <w:rsid w:val="00685F74"/>
    <w:rPr>
      <w:rFonts w:ascii="Tahoma" w:hAnsi="Tahoma" w:cs="Tahoma"/>
      <w:sz w:val="16"/>
      <w:szCs w:val="16"/>
    </w:rPr>
  </w:style>
  <w:style w:type="table" w:customStyle="1" w:styleId="1a">
    <w:name w:val="Сетка таблицы1"/>
    <w:basedOn w:val="a1"/>
    <w:next w:val="afffff6"/>
    <w:uiPriority w:val="59"/>
    <w:rsid w:val="00F6269B"/>
    <w:rPr>
      <w:rFonts w:asciiTheme="minorHAnsi" w:eastAsiaTheme="minorEastAsia" w:hAnsiTheme="minorHAns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48">
    <w:name w:val="Font Style48"/>
    <w:basedOn w:val="a0"/>
    <w:uiPriority w:val="99"/>
    <w:rsid w:val="006B7BFB"/>
    <w:rPr>
      <w:rFonts w:ascii="Times New Roman" w:hAnsi="Times New Roman" w:cs="Times New Roman"/>
      <w:sz w:val="26"/>
      <w:szCs w:val="26"/>
    </w:rPr>
  </w:style>
  <w:style w:type="paragraph" w:customStyle="1" w:styleId="Style25">
    <w:name w:val="Style25"/>
    <w:basedOn w:val="a"/>
    <w:uiPriority w:val="99"/>
    <w:qFormat/>
    <w:rsid w:val="006B7BFB"/>
    <w:pPr>
      <w:widowControl w:val="0"/>
      <w:autoSpaceDE w:val="0"/>
      <w:autoSpaceDN w:val="0"/>
      <w:adjustRightInd w:val="0"/>
      <w:spacing w:after="0" w:line="240" w:lineRule="auto"/>
    </w:pPr>
    <w:rPr>
      <w:rFonts w:ascii="Times New Roman" w:eastAsiaTheme="minorEastAsia" w:hAnsi="Times New Roman"/>
      <w:sz w:val="24"/>
      <w:szCs w:val="24"/>
    </w:rPr>
  </w:style>
  <w:style w:type="character" w:customStyle="1" w:styleId="FontStyle50">
    <w:name w:val="Font Style50"/>
    <w:basedOn w:val="a0"/>
    <w:uiPriority w:val="99"/>
    <w:rsid w:val="006B7BFB"/>
    <w:rPr>
      <w:rFonts w:ascii="Times New Roman" w:hAnsi="Times New Roman" w:cs="Times New Roman"/>
      <w:sz w:val="24"/>
      <w:szCs w:val="24"/>
    </w:rPr>
  </w:style>
  <w:style w:type="paragraph" w:customStyle="1" w:styleId="Style32">
    <w:name w:val="Style32"/>
    <w:basedOn w:val="a"/>
    <w:uiPriority w:val="99"/>
    <w:qFormat/>
    <w:rsid w:val="006B7BFB"/>
    <w:pPr>
      <w:widowControl w:val="0"/>
      <w:autoSpaceDE w:val="0"/>
      <w:autoSpaceDN w:val="0"/>
      <w:adjustRightInd w:val="0"/>
      <w:spacing w:after="0" w:line="240" w:lineRule="auto"/>
      <w:jc w:val="both"/>
    </w:pPr>
    <w:rPr>
      <w:rFonts w:ascii="Times New Roman" w:eastAsiaTheme="minorEastAsia" w:hAnsi="Times New Roman"/>
      <w:sz w:val="24"/>
      <w:szCs w:val="24"/>
    </w:rPr>
  </w:style>
  <w:style w:type="paragraph" w:customStyle="1" w:styleId="Style16">
    <w:name w:val="Style16"/>
    <w:basedOn w:val="a"/>
    <w:uiPriority w:val="99"/>
    <w:qFormat/>
    <w:rsid w:val="006B7BFB"/>
    <w:pPr>
      <w:widowControl w:val="0"/>
      <w:autoSpaceDE w:val="0"/>
      <w:autoSpaceDN w:val="0"/>
      <w:adjustRightInd w:val="0"/>
      <w:spacing w:after="0" w:line="400" w:lineRule="exact"/>
      <w:ind w:firstLine="691"/>
      <w:jc w:val="both"/>
    </w:pPr>
    <w:rPr>
      <w:rFonts w:ascii="Times New Roman" w:eastAsiaTheme="minorEastAsia" w:hAnsi="Times New Roman"/>
      <w:sz w:val="24"/>
      <w:szCs w:val="24"/>
    </w:rPr>
  </w:style>
  <w:style w:type="paragraph" w:customStyle="1" w:styleId="Style7">
    <w:name w:val="Style7"/>
    <w:basedOn w:val="a"/>
    <w:uiPriority w:val="99"/>
    <w:qFormat/>
    <w:rsid w:val="006B7BFB"/>
    <w:pPr>
      <w:widowControl w:val="0"/>
      <w:autoSpaceDE w:val="0"/>
      <w:autoSpaceDN w:val="0"/>
      <w:adjustRightInd w:val="0"/>
      <w:spacing w:after="0" w:line="276" w:lineRule="exact"/>
      <w:ind w:firstLine="749"/>
      <w:jc w:val="both"/>
    </w:pPr>
    <w:rPr>
      <w:rFonts w:ascii="Times New Roman" w:eastAsiaTheme="minorEastAsia" w:hAnsi="Times New Roman"/>
      <w:sz w:val="24"/>
      <w:szCs w:val="24"/>
    </w:rPr>
  </w:style>
  <w:style w:type="character" w:customStyle="1" w:styleId="FontStyle12">
    <w:name w:val="Font Style12"/>
    <w:basedOn w:val="a0"/>
    <w:uiPriority w:val="99"/>
    <w:rsid w:val="006B7BFB"/>
    <w:rPr>
      <w:rFonts w:ascii="Times New Roman" w:hAnsi="Times New Roman" w:cs="Times New Roman"/>
      <w:sz w:val="24"/>
      <w:szCs w:val="24"/>
    </w:rPr>
  </w:style>
  <w:style w:type="paragraph" w:customStyle="1" w:styleId="Style8">
    <w:name w:val="Style8"/>
    <w:basedOn w:val="a"/>
    <w:uiPriority w:val="99"/>
    <w:qFormat/>
    <w:rsid w:val="006B7BFB"/>
    <w:pPr>
      <w:widowControl w:val="0"/>
      <w:autoSpaceDE w:val="0"/>
      <w:autoSpaceDN w:val="0"/>
      <w:adjustRightInd w:val="0"/>
      <w:spacing w:after="0" w:line="326" w:lineRule="exact"/>
      <w:ind w:firstLine="691"/>
      <w:jc w:val="both"/>
    </w:pPr>
    <w:rPr>
      <w:rFonts w:ascii="Times New Roman" w:eastAsiaTheme="minorEastAsia" w:hAnsi="Times New Roman"/>
      <w:sz w:val="24"/>
      <w:szCs w:val="24"/>
    </w:rPr>
  </w:style>
  <w:style w:type="paragraph" w:customStyle="1" w:styleId="Style3">
    <w:name w:val="Style3"/>
    <w:basedOn w:val="a"/>
    <w:uiPriority w:val="99"/>
    <w:qFormat/>
    <w:rsid w:val="006B7BFB"/>
    <w:pPr>
      <w:widowControl w:val="0"/>
      <w:autoSpaceDE w:val="0"/>
      <w:autoSpaceDN w:val="0"/>
      <w:adjustRightInd w:val="0"/>
      <w:spacing w:after="0" w:line="278" w:lineRule="exact"/>
      <w:jc w:val="both"/>
    </w:pPr>
    <w:rPr>
      <w:rFonts w:ascii="Times New Roman" w:eastAsiaTheme="minorEastAsia" w:hAnsi="Times New Roman"/>
      <w:sz w:val="24"/>
      <w:szCs w:val="24"/>
    </w:rPr>
  </w:style>
  <w:style w:type="paragraph" w:customStyle="1" w:styleId="Style18">
    <w:name w:val="Style18"/>
    <w:basedOn w:val="a"/>
    <w:uiPriority w:val="99"/>
    <w:qFormat/>
    <w:rsid w:val="006B7BFB"/>
    <w:pPr>
      <w:widowControl w:val="0"/>
      <w:autoSpaceDE w:val="0"/>
      <w:autoSpaceDN w:val="0"/>
      <w:adjustRightInd w:val="0"/>
      <w:spacing w:after="0" w:line="288" w:lineRule="exact"/>
      <w:ind w:hanging="202"/>
    </w:pPr>
    <w:rPr>
      <w:rFonts w:ascii="Arial" w:eastAsiaTheme="minorEastAsia" w:hAnsi="Arial" w:cs="Arial"/>
      <w:sz w:val="24"/>
      <w:szCs w:val="24"/>
    </w:rPr>
  </w:style>
  <w:style w:type="character" w:customStyle="1" w:styleId="FontStyle53">
    <w:name w:val="Font Style53"/>
    <w:basedOn w:val="a0"/>
    <w:uiPriority w:val="99"/>
    <w:rsid w:val="006B7BFB"/>
    <w:rPr>
      <w:rFonts w:ascii="Times New Roman" w:hAnsi="Times New Roman" w:cs="Times New Roman"/>
      <w:sz w:val="22"/>
      <w:szCs w:val="22"/>
    </w:rPr>
  </w:style>
  <w:style w:type="paragraph" w:customStyle="1" w:styleId="Style23">
    <w:name w:val="Style23"/>
    <w:basedOn w:val="a"/>
    <w:uiPriority w:val="99"/>
    <w:qFormat/>
    <w:rsid w:val="006B7BFB"/>
    <w:pPr>
      <w:widowControl w:val="0"/>
      <w:autoSpaceDE w:val="0"/>
      <w:autoSpaceDN w:val="0"/>
      <w:adjustRightInd w:val="0"/>
      <w:spacing w:after="0" w:line="288" w:lineRule="exact"/>
      <w:ind w:hanging="202"/>
    </w:pPr>
    <w:rPr>
      <w:rFonts w:ascii="Arial" w:eastAsiaTheme="minorEastAsia" w:hAnsi="Arial" w:cs="Arial"/>
      <w:sz w:val="24"/>
      <w:szCs w:val="24"/>
    </w:rPr>
  </w:style>
  <w:style w:type="character" w:customStyle="1" w:styleId="FontStyle57">
    <w:name w:val="Font Style57"/>
    <w:basedOn w:val="a0"/>
    <w:uiPriority w:val="99"/>
    <w:rsid w:val="006B7BFB"/>
    <w:rPr>
      <w:rFonts w:ascii="Times New Roman" w:hAnsi="Times New Roman" w:cs="Times New Roman"/>
      <w:sz w:val="22"/>
      <w:szCs w:val="22"/>
    </w:rPr>
  </w:style>
  <w:style w:type="paragraph" w:customStyle="1" w:styleId="Style22">
    <w:name w:val="Style22"/>
    <w:basedOn w:val="a"/>
    <w:uiPriority w:val="99"/>
    <w:qFormat/>
    <w:rsid w:val="006B7BFB"/>
    <w:pPr>
      <w:widowControl w:val="0"/>
      <w:autoSpaceDE w:val="0"/>
      <w:autoSpaceDN w:val="0"/>
      <w:adjustRightInd w:val="0"/>
      <w:spacing w:after="0" w:line="302" w:lineRule="exact"/>
      <w:ind w:firstLine="518"/>
    </w:pPr>
    <w:rPr>
      <w:rFonts w:ascii="Arial" w:eastAsiaTheme="minorEastAsia" w:hAnsi="Arial" w:cs="Arial"/>
      <w:sz w:val="24"/>
      <w:szCs w:val="24"/>
    </w:rPr>
  </w:style>
  <w:style w:type="paragraph" w:customStyle="1" w:styleId="1b">
    <w:name w:val="Абзац списка1"/>
    <w:basedOn w:val="a"/>
    <w:uiPriority w:val="99"/>
    <w:qFormat/>
    <w:rsid w:val="006B7BFB"/>
    <w:pPr>
      <w:spacing w:after="0" w:line="240" w:lineRule="auto"/>
      <w:ind w:left="720"/>
    </w:pPr>
    <w:rPr>
      <w:rFonts w:ascii="Times New Roman" w:eastAsiaTheme="minorEastAsia" w:hAnsi="Times New Roman"/>
      <w:sz w:val="24"/>
      <w:szCs w:val="24"/>
    </w:rPr>
  </w:style>
  <w:style w:type="character" w:customStyle="1" w:styleId="FontStyle46">
    <w:name w:val="Font Style46"/>
    <w:basedOn w:val="a0"/>
    <w:uiPriority w:val="99"/>
    <w:rsid w:val="006B7BFB"/>
    <w:rPr>
      <w:rFonts w:ascii="Times New Roman" w:hAnsi="Times New Roman" w:cs="Times New Roman"/>
      <w:sz w:val="28"/>
      <w:szCs w:val="28"/>
    </w:rPr>
  </w:style>
  <w:style w:type="character" w:customStyle="1" w:styleId="FontStyle59">
    <w:name w:val="Font Style59"/>
    <w:basedOn w:val="a0"/>
    <w:uiPriority w:val="99"/>
    <w:rsid w:val="006B7BFB"/>
    <w:rPr>
      <w:rFonts w:ascii="Arial" w:hAnsi="Arial" w:cs="Arial"/>
      <w:b/>
      <w:bCs/>
      <w:sz w:val="26"/>
      <w:szCs w:val="26"/>
    </w:rPr>
  </w:style>
  <w:style w:type="paragraph" w:customStyle="1" w:styleId="Style17">
    <w:name w:val="Style17"/>
    <w:basedOn w:val="a"/>
    <w:uiPriority w:val="99"/>
    <w:qFormat/>
    <w:rsid w:val="006B7BFB"/>
    <w:pPr>
      <w:widowControl w:val="0"/>
      <w:autoSpaceDE w:val="0"/>
      <w:autoSpaceDN w:val="0"/>
      <w:adjustRightInd w:val="0"/>
      <w:spacing w:after="0" w:line="240" w:lineRule="auto"/>
    </w:pPr>
    <w:rPr>
      <w:rFonts w:ascii="Arial" w:eastAsiaTheme="minorEastAsia" w:hAnsi="Arial" w:cs="Arial"/>
      <w:sz w:val="24"/>
      <w:szCs w:val="24"/>
    </w:rPr>
  </w:style>
  <w:style w:type="character" w:customStyle="1" w:styleId="FontStyle25">
    <w:name w:val="Font Style25"/>
    <w:basedOn w:val="a0"/>
    <w:uiPriority w:val="99"/>
    <w:rsid w:val="006B7BFB"/>
    <w:rPr>
      <w:rFonts w:ascii="Times New Roman" w:hAnsi="Times New Roman" w:cs="Times New Roman"/>
      <w:b/>
      <w:bCs/>
      <w:sz w:val="20"/>
      <w:szCs w:val="20"/>
    </w:rPr>
  </w:style>
  <w:style w:type="character" w:customStyle="1" w:styleId="FontStyle69">
    <w:name w:val="Font Style69"/>
    <w:uiPriority w:val="99"/>
    <w:rsid w:val="006B7BFB"/>
    <w:rPr>
      <w:rFonts w:ascii="Times New Roman" w:hAnsi="Times New Roman"/>
      <w:b/>
      <w:sz w:val="20"/>
    </w:rPr>
  </w:style>
  <w:style w:type="character" w:customStyle="1" w:styleId="FontStyle76">
    <w:name w:val="Font Style76"/>
    <w:uiPriority w:val="99"/>
    <w:rsid w:val="006B7BFB"/>
    <w:rPr>
      <w:rFonts w:ascii="Times New Roman" w:hAnsi="Times New Roman"/>
      <w:sz w:val="20"/>
    </w:rPr>
  </w:style>
  <w:style w:type="paragraph" w:customStyle="1" w:styleId="TableParagraph">
    <w:name w:val="Table Paragraph"/>
    <w:basedOn w:val="a"/>
    <w:uiPriority w:val="1"/>
    <w:qFormat/>
    <w:rsid w:val="006B7BFB"/>
    <w:pPr>
      <w:widowControl w:val="0"/>
      <w:spacing w:after="0" w:line="240" w:lineRule="auto"/>
    </w:pPr>
    <w:rPr>
      <w:rFonts w:eastAsiaTheme="minorEastAsia"/>
      <w:lang w:val="en-US" w:eastAsia="en-US"/>
    </w:rPr>
  </w:style>
  <w:style w:type="paragraph" w:styleId="affffffc">
    <w:name w:val="Subtitle"/>
    <w:basedOn w:val="a"/>
    <w:next w:val="a"/>
    <w:link w:val="affffffd"/>
    <w:uiPriority w:val="11"/>
    <w:qFormat/>
    <w:rsid w:val="006B7BFB"/>
    <w:pPr>
      <w:spacing w:after="60" w:line="240" w:lineRule="auto"/>
      <w:jc w:val="center"/>
      <w:outlineLvl w:val="1"/>
    </w:pPr>
    <w:rPr>
      <w:rFonts w:ascii="Cambria" w:eastAsiaTheme="minorEastAsia" w:hAnsi="Cambria"/>
      <w:sz w:val="24"/>
      <w:szCs w:val="24"/>
    </w:rPr>
  </w:style>
  <w:style w:type="character" w:customStyle="1" w:styleId="affffffd">
    <w:name w:val="Подзаголовок Знак"/>
    <w:basedOn w:val="a0"/>
    <w:link w:val="affffffc"/>
    <w:uiPriority w:val="11"/>
    <w:locked/>
    <w:rsid w:val="006B7BFB"/>
    <w:rPr>
      <w:rFonts w:ascii="Cambria" w:eastAsiaTheme="minorEastAsia" w:hAnsi="Cambria" w:cs="Times New Roman"/>
      <w:sz w:val="24"/>
      <w:szCs w:val="24"/>
    </w:rPr>
  </w:style>
  <w:style w:type="paragraph" w:customStyle="1" w:styleId="Style43">
    <w:name w:val="Style43"/>
    <w:basedOn w:val="a"/>
    <w:uiPriority w:val="99"/>
    <w:qFormat/>
    <w:rsid w:val="006B7BFB"/>
    <w:pPr>
      <w:widowControl w:val="0"/>
      <w:autoSpaceDE w:val="0"/>
      <w:autoSpaceDN w:val="0"/>
      <w:adjustRightInd w:val="0"/>
      <w:spacing w:after="0" w:line="221" w:lineRule="exact"/>
      <w:jc w:val="center"/>
    </w:pPr>
    <w:rPr>
      <w:rFonts w:ascii="Arial" w:eastAsiaTheme="minorEastAsia" w:hAnsi="Arial" w:cs="Arial"/>
      <w:sz w:val="24"/>
      <w:szCs w:val="24"/>
    </w:rPr>
  </w:style>
  <w:style w:type="paragraph" w:customStyle="1" w:styleId="Style51">
    <w:name w:val="Style51"/>
    <w:basedOn w:val="a"/>
    <w:uiPriority w:val="99"/>
    <w:qFormat/>
    <w:rsid w:val="006B7BFB"/>
    <w:pPr>
      <w:widowControl w:val="0"/>
      <w:autoSpaceDE w:val="0"/>
      <w:autoSpaceDN w:val="0"/>
      <w:adjustRightInd w:val="0"/>
      <w:spacing w:after="0" w:line="264" w:lineRule="exact"/>
      <w:jc w:val="center"/>
    </w:pPr>
    <w:rPr>
      <w:rFonts w:ascii="Arial" w:eastAsiaTheme="minorEastAsia" w:hAnsi="Arial" w:cs="Arial"/>
      <w:sz w:val="24"/>
      <w:szCs w:val="24"/>
    </w:rPr>
  </w:style>
  <w:style w:type="character" w:customStyle="1" w:styleId="FontStyle60">
    <w:name w:val="Font Style60"/>
    <w:basedOn w:val="a0"/>
    <w:uiPriority w:val="99"/>
    <w:rsid w:val="006B7BFB"/>
    <w:rPr>
      <w:rFonts w:ascii="Times New Roman" w:hAnsi="Times New Roman" w:cs="Times New Roman"/>
      <w:b/>
      <w:bCs/>
      <w:i/>
      <w:iCs/>
      <w:sz w:val="20"/>
      <w:szCs w:val="20"/>
    </w:rPr>
  </w:style>
  <w:style w:type="character" w:customStyle="1" w:styleId="FontStyle61">
    <w:name w:val="Font Style61"/>
    <w:basedOn w:val="a0"/>
    <w:uiPriority w:val="99"/>
    <w:rsid w:val="006B7BFB"/>
    <w:rPr>
      <w:rFonts w:ascii="Times New Roman" w:hAnsi="Times New Roman" w:cs="Times New Roman"/>
      <w:i/>
      <w:iCs/>
      <w:sz w:val="22"/>
      <w:szCs w:val="22"/>
    </w:rPr>
  </w:style>
  <w:style w:type="character" w:customStyle="1" w:styleId="FontStyle73">
    <w:name w:val="Font Style73"/>
    <w:basedOn w:val="a0"/>
    <w:uiPriority w:val="99"/>
    <w:rsid w:val="006B7BFB"/>
    <w:rPr>
      <w:rFonts w:ascii="Times New Roman" w:hAnsi="Times New Roman" w:cs="Times New Roman"/>
      <w:b/>
      <w:bCs/>
      <w:sz w:val="20"/>
      <w:szCs w:val="20"/>
    </w:rPr>
  </w:style>
  <w:style w:type="paragraph" w:customStyle="1" w:styleId="Style37">
    <w:name w:val="Style37"/>
    <w:basedOn w:val="a"/>
    <w:uiPriority w:val="99"/>
    <w:qFormat/>
    <w:rsid w:val="006B7BFB"/>
    <w:pPr>
      <w:widowControl w:val="0"/>
      <w:autoSpaceDE w:val="0"/>
      <w:autoSpaceDN w:val="0"/>
      <w:adjustRightInd w:val="0"/>
      <w:spacing w:after="0" w:line="264" w:lineRule="exact"/>
    </w:pPr>
    <w:rPr>
      <w:rFonts w:ascii="Arial" w:eastAsiaTheme="minorEastAsia" w:hAnsi="Arial" w:cs="Arial"/>
      <w:sz w:val="24"/>
      <w:szCs w:val="24"/>
    </w:rPr>
  </w:style>
  <w:style w:type="character" w:customStyle="1" w:styleId="FontStyle75">
    <w:name w:val="Font Style75"/>
    <w:basedOn w:val="a0"/>
    <w:uiPriority w:val="99"/>
    <w:rsid w:val="006B7BFB"/>
    <w:rPr>
      <w:rFonts w:ascii="Times New Roman" w:hAnsi="Times New Roman" w:cs="Times New Roman"/>
      <w:sz w:val="20"/>
      <w:szCs w:val="20"/>
    </w:rPr>
  </w:style>
  <w:style w:type="paragraph" w:customStyle="1" w:styleId="Style50">
    <w:name w:val="Style50"/>
    <w:basedOn w:val="a"/>
    <w:uiPriority w:val="99"/>
    <w:qFormat/>
    <w:rsid w:val="006B7BFB"/>
    <w:pPr>
      <w:widowControl w:val="0"/>
      <w:autoSpaceDE w:val="0"/>
      <w:autoSpaceDN w:val="0"/>
      <w:adjustRightInd w:val="0"/>
      <w:spacing w:after="0" w:line="264" w:lineRule="exact"/>
      <w:ind w:hanging="384"/>
    </w:pPr>
    <w:rPr>
      <w:rFonts w:ascii="Arial" w:eastAsiaTheme="minorEastAsia" w:hAnsi="Arial" w:cs="Arial"/>
      <w:sz w:val="24"/>
      <w:szCs w:val="24"/>
    </w:rPr>
  </w:style>
  <w:style w:type="paragraph" w:customStyle="1" w:styleId="Style42">
    <w:name w:val="Style42"/>
    <w:basedOn w:val="a"/>
    <w:uiPriority w:val="99"/>
    <w:qFormat/>
    <w:rsid w:val="006B7BFB"/>
    <w:pPr>
      <w:widowControl w:val="0"/>
      <w:autoSpaceDE w:val="0"/>
      <w:autoSpaceDN w:val="0"/>
      <w:adjustRightInd w:val="0"/>
      <w:spacing w:after="0" w:line="264" w:lineRule="exact"/>
    </w:pPr>
    <w:rPr>
      <w:rFonts w:ascii="Arial" w:eastAsiaTheme="minorEastAsia" w:hAnsi="Arial" w:cs="Arial"/>
      <w:sz w:val="24"/>
      <w:szCs w:val="24"/>
    </w:rPr>
  </w:style>
  <w:style w:type="paragraph" w:customStyle="1" w:styleId="Style41">
    <w:name w:val="Style41"/>
    <w:basedOn w:val="a"/>
    <w:uiPriority w:val="99"/>
    <w:qFormat/>
    <w:rsid w:val="006B7BFB"/>
    <w:pPr>
      <w:widowControl w:val="0"/>
      <w:autoSpaceDE w:val="0"/>
      <w:autoSpaceDN w:val="0"/>
      <w:adjustRightInd w:val="0"/>
      <w:spacing w:after="0" w:line="240" w:lineRule="auto"/>
    </w:pPr>
    <w:rPr>
      <w:rFonts w:ascii="Arial" w:eastAsiaTheme="minorEastAsia" w:hAnsi="Arial" w:cs="Arial"/>
      <w:sz w:val="24"/>
      <w:szCs w:val="24"/>
    </w:rPr>
  </w:style>
  <w:style w:type="paragraph" w:customStyle="1" w:styleId="Style13">
    <w:name w:val="Style13"/>
    <w:basedOn w:val="a"/>
    <w:uiPriority w:val="99"/>
    <w:qFormat/>
    <w:rsid w:val="006B7BFB"/>
    <w:pPr>
      <w:widowControl w:val="0"/>
      <w:autoSpaceDE w:val="0"/>
      <w:autoSpaceDN w:val="0"/>
      <w:adjustRightInd w:val="0"/>
      <w:spacing w:after="0" w:line="288" w:lineRule="exact"/>
      <w:ind w:firstLine="341"/>
      <w:jc w:val="both"/>
    </w:pPr>
    <w:rPr>
      <w:rFonts w:ascii="Arial" w:eastAsiaTheme="minorEastAsia" w:hAnsi="Arial" w:cs="Arial"/>
      <w:sz w:val="24"/>
      <w:szCs w:val="24"/>
    </w:rPr>
  </w:style>
  <w:style w:type="paragraph" w:customStyle="1" w:styleId="Style20">
    <w:name w:val="Style20"/>
    <w:basedOn w:val="a"/>
    <w:uiPriority w:val="99"/>
    <w:qFormat/>
    <w:rsid w:val="006B7BFB"/>
    <w:pPr>
      <w:widowControl w:val="0"/>
      <w:autoSpaceDE w:val="0"/>
      <w:autoSpaceDN w:val="0"/>
      <w:adjustRightInd w:val="0"/>
      <w:spacing w:after="0" w:line="288" w:lineRule="exact"/>
      <w:ind w:hanging="202"/>
      <w:jc w:val="both"/>
    </w:pPr>
    <w:rPr>
      <w:rFonts w:ascii="Arial" w:eastAsiaTheme="minorEastAsia" w:hAnsi="Arial" w:cs="Arial"/>
      <w:sz w:val="24"/>
      <w:szCs w:val="24"/>
    </w:rPr>
  </w:style>
  <w:style w:type="paragraph" w:customStyle="1" w:styleId="Style27">
    <w:name w:val="Style27"/>
    <w:basedOn w:val="a"/>
    <w:uiPriority w:val="99"/>
    <w:qFormat/>
    <w:rsid w:val="006B7BFB"/>
    <w:pPr>
      <w:widowControl w:val="0"/>
      <w:autoSpaceDE w:val="0"/>
      <w:autoSpaceDN w:val="0"/>
      <w:adjustRightInd w:val="0"/>
      <w:spacing w:after="0" w:line="288" w:lineRule="exact"/>
    </w:pPr>
    <w:rPr>
      <w:rFonts w:ascii="Arial" w:eastAsiaTheme="minorEastAsia" w:hAnsi="Arial" w:cs="Arial"/>
      <w:sz w:val="24"/>
      <w:szCs w:val="24"/>
    </w:rPr>
  </w:style>
  <w:style w:type="paragraph" w:customStyle="1" w:styleId="Style35">
    <w:name w:val="Style35"/>
    <w:basedOn w:val="a"/>
    <w:uiPriority w:val="99"/>
    <w:qFormat/>
    <w:rsid w:val="006B7BFB"/>
    <w:pPr>
      <w:widowControl w:val="0"/>
      <w:autoSpaceDE w:val="0"/>
      <w:autoSpaceDN w:val="0"/>
      <w:adjustRightInd w:val="0"/>
      <w:spacing w:after="0" w:line="240" w:lineRule="auto"/>
    </w:pPr>
    <w:rPr>
      <w:rFonts w:ascii="Arial" w:eastAsiaTheme="minorEastAsia" w:hAnsi="Arial" w:cs="Arial"/>
      <w:sz w:val="24"/>
      <w:szCs w:val="24"/>
    </w:rPr>
  </w:style>
  <w:style w:type="character" w:customStyle="1" w:styleId="FontStyle62">
    <w:name w:val="Font Style62"/>
    <w:basedOn w:val="a0"/>
    <w:uiPriority w:val="99"/>
    <w:rsid w:val="006B7BFB"/>
    <w:rPr>
      <w:rFonts w:ascii="Times New Roman" w:hAnsi="Times New Roman" w:cs="Times New Roman"/>
      <w:b/>
      <w:bCs/>
      <w:sz w:val="22"/>
      <w:szCs w:val="22"/>
    </w:rPr>
  </w:style>
  <w:style w:type="character" w:customStyle="1" w:styleId="FontStyle63">
    <w:name w:val="Font Style63"/>
    <w:basedOn w:val="a0"/>
    <w:uiPriority w:val="99"/>
    <w:rsid w:val="006B7BFB"/>
    <w:rPr>
      <w:rFonts w:ascii="Arial" w:hAnsi="Arial" w:cs="Arial"/>
      <w:b/>
      <w:bCs/>
      <w:sz w:val="26"/>
      <w:szCs w:val="26"/>
    </w:rPr>
  </w:style>
  <w:style w:type="character" w:customStyle="1" w:styleId="FontStyle74">
    <w:name w:val="Font Style74"/>
    <w:basedOn w:val="a0"/>
    <w:uiPriority w:val="99"/>
    <w:rsid w:val="006B7BFB"/>
    <w:rPr>
      <w:rFonts w:ascii="Times New Roman" w:hAnsi="Times New Roman" w:cs="Times New Roman"/>
      <w:sz w:val="22"/>
      <w:szCs w:val="22"/>
    </w:rPr>
  </w:style>
  <w:style w:type="paragraph" w:customStyle="1" w:styleId="113">
    <w:name w:val="Заголовок 11"/>
    <w:basedOn w:val="a"/>
    <w:uiPriority w:val="1"/>
    <w:qFormat/>
    <w:rsid w:val="006B7BFB"/>
    <w:pPr>
      <w:widowControl w:val="0"/>
      <w:spacing w:before="58" w:after="0" w:line="240" w:lineRule="auto"/>
      <w:ind w:left="1955"/>
      <w:outlineLvl w:val="1"/>
    </w:pPr>
    <w:rPr>
      <w:rFonts w:ascii="Myriad Pro" w:eastAsiaTheme="minorEastAsia" w:hAnsi="Myriad Pro"/>
      <w:sz w:val="36"/>
      <w:szCs w:val="36"/>
      <w:lang w:val="en-US" w:eastAsia="en-US"/>
    </w:rPr>
  </w:style>
  <w:style w:type="paragraph" w:customStyle="1" w:styleId="310">
    <w:name w:val="Заголовок 31"/>
    <w:basedOn w:val="a"/>
    <w:uiPriority w:val="1"/>
    <w:qFormat/>
    <w:rsid w:val="006B7BFB"/>
    <w:pPr>
      <w:widowControl w:val="0"/>
      <w:spacing w:after="0" w:line="240" w:lineRule="auto"/>
      <w:ind w:left="992" w:hanging="513"/>
      <w:outlineLvl w:val="3"/>
    </w:pPr>
    <w:rPr>
      <w:rFonts w:ascii="Myriad Pro" w:eastAsiaTheme="minorEastAsia" w:hAnsi="Myriad Pro"/>
      <w:sz w:val="28"/>
      <w:szCs w:val="28"/>
      <w:lang w:val="en-US" w:eastAsia="en-US"/>
    </w:rPr>
  </w:style>
  <w:style w:type="paragraph" w:customStyle="1" w:styleId="410">
    <w:name w:val="Заголовок 41"/>
    <w:basedOn w:val="a"/>
    <w:uiPriority w:val="1"/>
    <w:qFormat/>
    <w:rsid w:val="006B7BFB"/>
    <w:pPr>
      <w:widowControl w:val="0"/>
      <w:spacing w:after="0" w:line="240" w:lineRule="auto"/>
      <w:ind w:left="449"/>
      <w:outlineLvl w:val="4"/>
    </w:pPr>
    <w:rPr>
      <w:rFonts w:ascii="Times New Roman" w:eastAsiaTheme="minorEastAsia" w:hAnsi="Times New Roman"/>
      <w:b/>
      <w:bCs/>
      <w:sz w:val="24"/>
      <w:szCs w:val="24"/>
      <w:lang w:val="en-US" w:eastAsia="en-US"/>
    </w:rPr>
  </w:style>
  <w:style w:type="paragraph" w:customStyle="1" w:styleId="510">
    <w:name w:val="Заголовок 51"/>
    <w:basedOn w:val="a"/>
    <w:uiPriority w:val="1"/>
    <w:qFormat/>
    <w:rsid w:val="006B7BFB"/>
    <w:pPr>
      <w:widowControl w:val="0"/>
      <w:spacing w:before="13" w:after="0" w:line="240" w:lineRule="auto"/>
      <w:ind w:left="669" w:hanging="220"/>
      <w:outlineLvl w:val="5"/>
    </w:pPr>
    <w:rPr>
      <w:rFonts w:ascii="Times New Roman" w:eastAsiaTheme="minorEastAsia" w:hAnsi="Times New Roman"/>
      <w:sz w:val="24"/>
      <w:szCs w:val="24"/>
      <w:lang w:val="en-US" w:eastAsia="en-US"/>
    </w:rPr>
  </w:style>
  <w:style w:type="paragraph" w:customStyle="1" w:styleId="Style6">
    <w:name w:val="Style6"/>
    <w:basedOn w:val="a"/>
    <w:uiPriority w:val="99"/>
    <w:qFormat/>
    <w:rsid w:val="006B7BFB"/>
    <w:pPr>
      <w:widowControl w:val="0"/>
      <w:autoSpaceDE w:val="0"/>
      <w:autoSpaceDN w:val="0"/>
      <w:adjustRightInd w:val="0"/>
      <w:spacing w:after="0" w:line="264" w:lineRule="exact"/>
    </w:pPr>
    <w:rPr>
      <w:rFonts w:ascii="Arial" w:eastAsiaTheme="minorEastAsia" w:hAnsi="Arial" w:cs="Arial"/>
      <w:sz w:val="24"/>
      <w:szCs w:val="24"/>
    </w:rPr>
  </w:style>
  <w:style w:type="paragraph" w:customStyle="1" w:styleId="Style12">
    <w:name w:val="Style12"/>
    <w:basedOn w:val="a"/>
    <w:uiPriority w:val="99"/>
    <w:qFormat/>
    <w:rsid w:val="006B7BFB"/>
    <w:pPr>
      <w:widowControl w:val="0"/>
      <w:autoSpaceDE w:val="0"/>
      <w:autoSpaceDN w:val="0"/>
      <w:adjustRightInd w:val="0"/>
      <w:spacing w:after="0" w:line="240" w:lineRule="auto"/>
      <w:jc w:val="center"/>
    </w:pPr>
    <w:rPr>
      <w:rFonts w:ascii="Arial" w:eastAsiaTheme="minorEastAsia" w:hAnsi="Arial" w:cs="Arial"/>
      <w:sz w:val="24"/>
      <w:szCs w:val="24"/>
    </w:rPr>
  </w:style>
  <w:style w:type="paragraph" w:customStyle="1" w:styleId="Style19">
    <w:name w:val="Style19"/>
    <w:basedOn w:val="a"/>
    <w:uiPriority w:val="99"/>
    <w:qFormat/>
    <w:rsid w:val="006B7BFB"/>
    <w:pPr>
      <w:widowControl w:val="0"/>
      <w:autoSpaceDE w:val="0"/>
      <w:autoSpaceDN w:val="0"/>
      <w:adjustRightInd w:val="0"/>
      <w:spacing w:after="0" w:line="240" w:lineRule="auto"/>
    </w:pPr>
    <w:rPr>
      <w:rFonts w:ascii="Arial" w:eastAsiaTheme="minorEastAsia" w:hAnsi="Arial" w:cs="Arial"/>
      <w:sz w:val="24"/>
      <w:szCs w:val="24"/>
    </w:rPr>
  </w:style>
  <w:style w:type="paragraph" w:customStyle="1" w:styleId="Style24">
    <w:name w:val="Style24"/>
    <w:basedOn w:val="a"/>
    <w:uiPriority w:val="99"/>
    <w:qFormat/>
    <w:rsid w:val="006B7BFB"/>
    <w:pPr>
      <w:widowControl w:val="0"/>
      <w:autoSpaceDE w:val="0"/>
      <w:autoSpaceDN w:val="0"/>
      <w:adjustRightInd w:val="0"/>
      <w:spacing w:after="0" w:line="240" w:lineRule="auto"/>
    </w:pPr>
    <w:rPr>
      <w:rFonts w:ascii="Arial" w:eastAsiaTheme="minorEastAsia" w:hAnsi="Arial" w:cs="Arial"/>
      <w:sz w:val="24"/>
      <w:szCs w:val="24"/>
    </w:rPr>
  </w:style>
  <w:style w:type="paragraph" w:customStyle="1" w:styleId="Style29">
    <w:name w:val="Style29"/>
    <w:basedOn w:val="a"/>
    <w:uiPriority w:val="99"/>
    <w:qFormat/>
    <w:rsid w:val="006B7BFB"/>
    <w:pPr>
      <w:widowControl w:val="0"/>
      <w:autoSpaceDE w:val="0"/>
      <w:autoSpaceDN w:val="0"/>
      <w:adjustRightInd w:val="0"/>
      <w:spacing w:after="0" w:line="264" w:lineRule="exact"/>
    </w:pPr>
    <w:rPr>
      <w:rFonts w:ascii="Arial" w:eastAsiaTheme="minorEastAsia" w:hAnsi="Arial" w:cs="Arial"/>
      <w:sz w:val="24"/>
      <w:szCs w:val="24"/>
    </w:rPr>
  </w:style>
  <w:style w:type="paragraph" w:customStyle="1" w:styleId="Style30">
    <w:name w:val="Style30"/>
    <w:basedOn w:val="a"/>
    <w:uiPriority w:val="99"/>
    <w:qFormat/>
    <w:rsid w:val="006B7BFB"/>
    <w:pPr>
      <w:widowControl w:val="0"/>
      <w:autoSpaceDE w:val="0"/>
      <w:autoSpaceDN w:val="0"/>
      <w:adjustRightInd w:val="0"/>
      <w:spacing w:after="0" w:line="216" w:lineRule="exact"/>
      <w:jc w:val="center"/>
    </w:pPr>
    <w:rPr>
      <w:rFonts w:ascii="Arial" w:eastAsiaTheme="minorEastAsia" w:hAnsi="Arial" w:cs="Arial"/>
      <w:sz w:val="24"/>
      <w:szCs w:val="24"/>
    </w:rPr>
  </w:style>
  <w:style w:type="paragraph" w:customStyle="1" w:styleId="Style36">
    <w:name w:val="Style36"/>
    <w:basedOn w:val="a"/>
    <w:uiPriority w:val="99"/>
    <w:qFormat/>
    <w:rsid w:val="006B7BFB"/>
    <w:pPr>
      <w:widowControl w:val="0"/>
      <w:autoSpaceDE w:val="0"/>
      <w:autoSpaceDN w:val="0"/>
      <w:adjustRightInd w:val="0"/>
      <w:spacing w:after="0" w:line="288" w:lineRule="exact"/>
      <w:ind w:hanging="336"/>
    </w:pPr>
    <w:rPr>
      <w:rFonts w:ascii="Arial" w:eastAsiaTheme="minorEastAsia" w:hAnsi="Arial" w:cs="Arial"/>
      <w:sz w:val="24"/>
      <w:szCs w:val="24"/>
    </w:rPr>
  </w:style>
  <w:style w:type="paragraph" w:customStyle="1" w:styleId="Style38">
    <w:name w:val="Style38"/>
    <w:basedOn w:val="a"/>
    <w:uiPriority w:val="99"/>
    <w:qFormat/>
    <w:rsid w:val="006B7BFB"/>
    <w:pPr>
      <w:widowControl w:val="0"/>
      <w:autoSpaceDE w:val="0"/>
      <w:autoSpaceDN w:val="0"/>
      <w:adjustRightInd w:val="0"/>
      <w:spacing w:after="0" w:line="216" w:lineRule="exact"/>
      <w:jc w:val="center"/>
    </w:pPr>
    <w:rPr>
      <w:rFonts w:ascii="Arial" w:eastAsiaTheme="minorEastAsia" w:hAnsi="Arial" w:cs="Arial"/>
      <w:sz w:val="24"/>
      <w:szCs w:val="24"/>
    </w:rPr>
  </w:style>
  <w:style w:type="character" w:customStyle="1" w:styleId="FontStyle49">
    <w:name w:val="Font Style49"/>
    <w:basedOn w:val="a0"/>
    <w:uiPriority w:val="99"/>
    <w:rsid w:val="006B7BFB"/>
    <w:rPr>
      <w:rFonts w:ascii="Arial" w:hAnsi="Arial" w:cs="Arial"/>
      <w:b/>
      <w:bCs/>
      <w:sz w:val="26"/>
      <w:szCs w:val="26"/>
    </w:rPr>
  </w:style>
  <w:style w:type="character" w:customStyle="1" w:styleId="FontStyle51">
    <w:name w:val="Font Style51"/>
    <w:basedOn w:val="a0"/>
    <w:uiPriority w:val="99"/>
    <w:rsid w:val="006B7BFB"/>
    <w:rPr>
      <w:rFonts w:ascii="Times New Roman" w:hAnsi="Times New Roman" w:cs="Times New Roman"/>
      <w:b/>
      <w:bCs/>
      <w:sz w:val="22"/>
      <w:szCs w:val="22"/>
    </w:rPr>
  </w:style>
  <w:style w:type="character" w:customStyle="1" w:styleId="FontStyle52">
    <w:name w:val="Font Style52"/>
    <w:basedOn w:val="a0"/>
    <w:uiPriority w:val="99"/>
    <w:rsid w:val="006B7BFB"/>
    <w:rPr>
      <w:rFonts w:ascii="Arial" w:hAnsi="Arial" w:cs="Arial"/>
      <w:b/>
      <w:bCs/>
      <w:sz w:val="32"/>
      <w:szCs w:val="32"/>
    </w:rPr>
  </w:style>
  <w:style w:type="character" w:customStyle="1" w:styleId="FontStyle54">
    <w:name w:val="Font Style54"/>
    <w:basedOn w:val="a0"/>
    <w:uiPriority w:val="99"/>
    <w:rsid w:val="006B7BFB"/>
    <w:rPr>
      <w:rFonts w:ascii="Times New Roman" w:hAnsi="Times New Roman" w:cs="Times New Roman"/>
      <w:sz w:val="20"/>
      <w:szCs w:val="20"/>
    </w:rPr>
  </w:style>
  <w:style w:type="character" w:customStyle="1" w:styleId="FontStyle55">
    <w:name w:val="Font Style55"/>
    <w:basedOn w:val="a0"/>
    <w:uiPriority w:val="99"/>
    <w:rsid w:val="006B7BFB"/>
    <w:rPr>
      <w:rFonts w:ascii="Times New Roman" w:hAnsi="Times New Roman" w:cs="Times New Roman"/>
      <w:b/>
      <w:bCs/>
      <w:sz w:val="20"/>
      <w:szCs w:val="20"/>
    </w:rPr>
  </w:style>
  <w:style w:type="paragraph" w:customStyle="1" w:styleId="Style1">
    <w:name w:val="Style1"/>
    <w:basedOn w:val="a"/>
    <w:uiPriority w:val="99"/>
    <w:qFormat/>
    <w:rsid w:val="006B7BFB"/>
    <w:pPr>
      <w:widowControl w:val="0"/>
      <w:autoSpaceDE w:val="0"/>
      <w:autoSpaceDN w:val="0"/>
      <w:adjustRightInd w:val="0"/>
      <w:spacing w:after="0" w:line="240" w:lineRule="auto"/>
    </w:pPr>
    <w:rPr>
      <w:rFonts w:ascii="Arial" w:eastAsiaTheme="minorEastAsia" w:hAnsi="Arial" w:cs="Arial"/>
      <w:sz w:val="24"/>
      <w:szCs w:val="24"/>
    </w:rPr>
  </w:style>
  <w:style w:type="paragraph" w:customStyle="1" w:styleId="Style14">
    <w:name w:val="Style14"/>
    <w:basedOn w:val="a"/>
    <w:uiPriority w:val="99"/>
    <w:qFormat/>
    <w:rsid w:val="006B7BFB"/>
    <w:pPr>
      <w:widowControl w:val="0"/>
      <w:autoSpaceDE w:val="0"/>
      <w:autoSpaceDN w:val="0"/>
      <w:adjustRightInd w:val="0"/>
      <w:spacing w:after="0" w:line="240" w:lineRule="auto"/>
    </w:pPr>
    <w:rPr>
      <w:rFonts w:ascii="Arial" w:eastAsiaTheme="minorEastAsia" w:hAnsi="Arial" w:cs="Arial"/>
      <w:sz w:val="24"/>
      <w:szCs w:val="24"/>
    </w:rPr>
  </w:style>
  <w:style w:type="paragraph" w:customStyle="1" w:styleId="Style28">
    <w:name w:val="Style28"/>
    <w:basedOn w:val="a"/>
    <w:uiPriority w:val="99"/>
    <w:qFormat/>
    <w:rsid w:val="006B7BFB"/>
    <w:pPr>
      <w:widowControl w:val="0"/>
      <w:autoSpaceDE w:val="0"/>
      <w:autoSpaceDN w:val="0"/>
      <w:adjustRightInd w:val="0"/>
      <w:spacing w:after="0" w:line="264" w:lineRule="exact"/>
      <w:jc w:val="center"/>
    </w:pPr>
    <w:rPr>
      <w:rFonts w:ascii="Arial" w:eastAsiaTheme="minorEastAsia" w:hAnsi="Arial" w:cs="Arial"/>
      <w:sz w:val="24"/>
      <w:szCs w:val="24"/>
    </w:rPr>
  </w:style>
  <w:style w:type="paragraph" w:customStyle="1" w:styleId="Style31">
    <w:name w:val="Style31"/>
    <w:basedOn w:val="a"/>
    <w:uiPriority w:val="99"/>
    <w:qFormat/>
    <w:rsid w:val="006B7BFB"/>
    <w:pPr>
      <w:widowControl w:val="0"/>
      <w:autoSpaceDE w:val="0"/>
      <w:autoSpaceDN w:val="0"/>
      <w:adjustRightInd w:val="0"/>
      <w:spacing w:after="0" w:line="216" w:lineRule="exact"/>
      <w:jc w:val="center"/>
    </w:pPr>
    <w:rPr>
      <w:rFonts w:ascii="Arial" w:eastAsiaTheme="minorEastAsia" w:hAnsi="Arial" w:cs="Arial"/>
      <w:sz w:val="24"/>
      <w:szCs w:val="24"/>
    </w:rPr>
  </w:style>
  <w:style w:type="paragraph" w:customStyle="1" w:styleId="Style39">
    <w:name w:val="Style39"/>
    <w:basedOn w:val="a"/>
    <w:uiPriority w:val="99"/>
    <w:qFormat/>
    <w:rsid w:val="006B7BFB"/>
    <w:pPr>
      <w:widowControl w:val="0"/>
      <w:autoSpaceDE w:val="0"/>
      <w:autoSpaceDN w:val="0"/>
      <w:adjustRightInd w:val="0"/>
      <w:spacing w:after="0" w:line="264" w:lineRule="exact"/>
      <w:ind w:firstLine="346"/>
      <w:jc w:val="both"/>
    </w:pPr>
    <w:rPr>
      <w:rFonts w:ascii="Arial" w:eastAsiaTheme="minorEastAsia" w:hAnsi="Arial" w:cs="Arial"/>
      <w:sz w:val="24"/>
      <w:szCs w:val="24"/>
    </w:rPr>
  </w:style>
  <w:style w:type="paragraph" w:customStyle="1" w:styleId="Style40">
    <w:name w:val="Style40"/>
    <w:basedOn w:val="a"/>
    <w:uiPriority w:val="99"/>
    <w:qFormat/>
    <w:rsid w:val="006B7BFB"/>
    <w:pPr>
      <w:widowControl w:val="0"/>
      <w:autoSpaceDE w:val="0"/>
      <w:autoSpaceDN w:val="0"/>
      <w:adjustRightInd w:val="0"/>
      <w:spacing w:after="0" w:line="288" w:lineRule="exact"/>
      <w:ind w:hanging="326"/>
    </w:pPr>
    <w:rPr>
      <w:rFonts w:ascii="Arial" w:eastAsiaTheme="minorEastAsia" w:hAnsi="Arial" w:cs="Arial"/>
      <w:sz w:val="24"/>
      <w:szCs w:val="24"/>
    </w:rPr>
  </w:style>
  <w:style w:type="character" w:customStyle="1" w:styleId="FontStyle56">
    <w:name w:val="Font Style56"/>
    <w:basedOn w:val="a0"/>
    <w:uiPriority w:val="99"/>
    <w:rsid w:val="006B7BFB"/>
    <w:rPr>
      <w:rFonts w:ascii="Times New Roman" w:hAnsi="Times New Roman" w:cs="Times New Roman"/>
      <w:b/>
      <w:bCs/>
      <w:sz w:val="22"/>
      <w:szCs w:val="22"/>
    </w:rPr>
  </w:style>
  <w:style w:type="character" w:customStyle="1" w:styleId="FontStyle58">
    <w:name w:val="Font Style58"/>
    <w:basedOn w:val="a0"/>
    <w:uiPriority w:val="99"/>
    <w:rsid w:val="006B7BFB"/>
    <w:rPr>
      <w:rFonts w:ascii="Times New Roman" w:hAnsi="Times New Roman" w:cs="Times New Roman"/>
      <w:sz w:val="20"/>
      <w:szCs w:val="20"/>
    </w:rPr>
  </w:style>
  <w:style w:type="paragraph" w:customStyle="1" w:styleId="Style33">
    <w:name w:val="Style33"/>
    <w:basedOn w:val="a"/>
    <w:uiPriority w:val="99"/>
    <w:qFormat/>
    <w:rsid w:val="006B7BFB"/>
    <w:pPr>
      <w:widowControl w:val="0"/>
      <w:autoSpaceDE w:val="0"/>
      <w:autoSpaceDN w:val="0"/>
      <w:adjustRightInd w:val="0"/>
      <w:spacing w:after="0" w:line="221" w:lineRule="exact"/>
      <w:jc w:val="center"/>
    </w:pPr>
    <w:rPr>
      <w:rFonts w:ascii="Arial" w:eastAsiaTheme="minorEastAsia" w:hAnsi="Arial" w:cs="Arial"/>
      <w:sz w:val="24"/>
      <w:szCs w:val="24"/>
    </w:rPr>
  </w:style>
  <w:style w:type="table" w:customStyle="1" w:styleId="TableNormal">
    <w:name w:val="Table Normal"/>
    <w:uiPriority w:val="2"/>
    <w:semiHidden/>
    <w:unhideWhenUsed/>
    <w:qFormat/>
    <w:rsid w:val="006B7BFB"/>
    <w:pPr>
      <w:widowControl w:val="0"/>
      <w:autoSpaceDE w:val="0"/>
      <w:autoSpaceDN w:val="0"/>
    </w:pPr>
    <w:rPr>
      <w:rFonts w:cs="Times New Roman"/>
      <w:sz w:val="22"/>
      <w:szCs w:val="22"/>
      <w:lang w:val="en-US" w:eastAsia="en-US"/>
    </w:rPr>
    <w:tblPr>
      <w:tblInd w:w="0" w:type="dxa"/>
      <w:tblCellMar>
        <w:top w:w="0" w:type="dxa"/>
        <w:left w:w="0" w:type="dxa"/>
        <w:bottom w:w="0" w:type="dxa"/>
        <w:right w:w="0" w:type="dxa"/>
      </w:tblCellMar>
    </w:tblPr>
  </w:style>
  <w:style w:type="character" w:styleId="affffffe">
    <w:name w:val="FollowedHyperlink"/>
    <w:basedOn w:val="a0"/>
    <w:uiPriority w:val="99"/>
    <w:unhideWhenUsed/>
    <w:rsid w:val="006B7BFB"/>
    <w:rPr>
      <w:rFonts w:cs="Times New Roman"/>
      <w:color w:val="0000FF"/>
      <w:u w:val="single"/>
    </w:rPr>
  </w:style>
  <w:style w:type="table" w:customStyle="1" w:styleId="114">
    <w:name w:val="Сетка таблицы11"/>
    <w:basedOn w:val="a1"/>
    <w:next w:val="afffff6"/>
    <w:uiPriority w:val="39"/>
    <w:rsid w:val="006B7BFB"/>
    <w:rPr>
      <w:rFonts w:asciiTheme="minorHAnsi" w:eastAsiaTheme="minorEastAsia" w:hAnsiTheme="minorHAnsi" w:cs="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UnresolvedMention">
    <w:name w:val="Unresolved Mention"/>
    <w:basedOn w:val="a0"/>
    <w:uiPriority w:val="99"/>
    <w:semiHidden/>
    <w:unhideWhenUsed/>
    <w:rsid w:val="000653AA"/>
    <w:rPr>
      <w:rFonts w:cs="Times New Roman"/>
      <w:color w:val="605E5C"/>
      <w:shd w:val="clear" w:color="auto" w:fill="E1DFDD"/>
    </w:rPr>
  </w:style>
  <w:style w:type="paragraph" w:customStyle="1" w:styleId="Style26">
    <w:name w:val="Style26"/>
    <w:basedOn w:val="a"/>
    <w:uiPriority w:val="99"/>
    <w:qFormat/>
    <w:rsid w:val="008C3521"/>
    <w:pPr>
      <w:widowControl w:val="0"/>
      <w:autoSpaceDE w:val="0"/>
      <w:autoSpaceDN w:val="0"/>
      <w:adjustRightInd w:val="0"/>
      <w:spacing w:after="0" w:line="274" w:lineRule="exact"/>
      <w:ind w:firstLine="749"/>
      <w:jc w:val="both"/>
    </w:pPr>
    <w:rPr>
      <w:rFonts w:ascii="Times New Roman" w:hAnsi="Times New Roman"/>
      <w:sz w:val="24"/>
      <w:szCs w:val="24"/>
    </w:rPr>
  </w:style>
  <w:style w:type="paragraph" w:customStyle="1" w:styleId="Style10">
    <w:name w:val="Style10"/>
    <w:basedOn w:val="a"/>
    <w:uiPriority w:val="99"/>
    <w:qFormat/>
    <w:rsid w:val="008C3521"/>
    <w:pPr>
      <w:widowControl w:val="0"/>
      <w:autoSpaceDE w:val="0"/>
      <w:autoSpaceDN w:val="0"/>
      <w:adjustRightInd w:val="0"/>
      <w:spacing w:after="0" w:line="274" w:lineRule="exact"/>
      <w:ind w:firstLine="744"/>
    </w:pPr>
    <w:rPr>
      <w:rFonts w:ascii="Times New Roman" w:hAnsi="Times New Roman"/>
      <w:sz w:val="24"/>
      <w:szCs w:val="24"/>
    </w:rPr>
  </w:style>
  <w:style w:type="table" w:styleId="1c">
    <w:name w:val="Table Grid 1"/>
    <w:basedOn w:val="a1"/>
    <w:uiPriority w:val="99"/>
    <w:rsid w:val="008C3521"/>
    <w:rPr>
      <w:rFonts w:ascii="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paragraph" w:customStyle="1" w:styleId="2f">
    <w:name w:val="Знак2 Знак Знак"/>
    <w:basedOn w:val="a"/>
    <w:uiPriority w:val="99"/>
    <w:qFormat/>
    <w:rsid w:val="008C3521"/>
    <w:pPr>
      <w:tabs>
        <w:tab w:val="left" w:pos="708"/>
      </w:tabs>
      <w:spacing w:after="160" w:line="240" w:lineRule="exact"/>
    </w:pPr>
    <w:rPr>
      <w:rFonts w:ascii="Verdana" w:hAnsi="Verdana" w:cs="Verdana"/>
      <w:sz w:val="20"/>
      <w:szCs w:val="20"/>
      <w:lang w:val="en-US" w:eastAsia="en-US"/>
    </w:rPr>
  </w:style>
  <w:style w:type="paragraph" w:customStyle="1" w:styleId="ConsPlusTitle">
    <w:name w:val="ConsPlusTitle"/>
    <w:uiPriority w:val="99"/>
    <w:qFormat/>
    <w:rsid w:val="008C3521"/>
    <w:pPr>
      <w:widowControl w:val="0"/>
      <w:autoSpaceDE w:val="0"/>
      <w:autoSpaceDN w:val="0"/>
      <w:adjustRightInd w:val="0"/>
    </w:pPr>
    <w:rPr>
      <w:rFonts w:ascii="Arial" w:hAnsi="Arial" w:cs="Arial"/>
      <w:b/>
      <w:bCs/>
      <w:sz w:val="16"/>
      <w:szCs w:val="16"/>
    </w:rPr>
  </w:style>
  <w:style w:type="paragraph" w:customStyle="1" w:styleId="Style2">
    <w:name w:val="Style2"/>
    <w:basedOn w:val="a"/>
    <w:uiPriority w:val="99"/>
    <w:qFormat/>
    <w:rsid w:val="008C3521"/>
    <w:pPr>
      <w:widowControl w:val="0"/>
      <w:autoSpaceDE w:val="0"/>
      <w:autoSpaceDN w:val="0"/>
      <w:adjustRightInd w:val="0"/>
      <w:spacing w:after="0" w:line="240" w:lineRule="auto"/>
    </w:pPr>
    <w:rPr>
      <w:rFonts w:ascii="Arial" w:eastAsiaTheme="minorEastAsia" w:hAnsi="Arial" w:cs="Arial"/>
      <w:sz w:val="24"/>
      <w:szCs w:val="24"/>
    </w:rPr>
  </w:style>
  <w:style w:type="paragraph" w:customStyle="1" w:styleId="Style4">
    <w:name w:val="Style4"/>
    <w:basedOn w:val="a"/>
    <w:uiPriority w:val="99"/>
    <w:qFormat/>
    <w:rsid w:val="008C3521"/>
    <w:pPr>
      <w:widowControl w:val="0"/>
      <w:autoSpaceDE w:val="0"/>
      <w:autoSpaceDN w:val="0"/>
      <w:adjustRightInd w:val="0"/>
      <w:spacing w:after="0" w:line="509" w:lineRule="exact"/>
      <w:ind w:hanging="893"/>
    </w:pPr>
    <w:rPr>
      <w:rFonts w:ascii="Arial" w:eastAsiaTheme="minorEastAsia" w:hAnsi="Arial" w:cs="Arial"/>
      <w:sz w:val="24"/>
      <w:szCs w:val="24"/>
    </w:rPr>
  </w:style>
  <w:style w:type="paragraph" w:customStyle="1" w:styleId="Style5">
    <w:name w:val="Style5"/>
    <w:basedOn w:val="a"/>
    <w:uiPriority w:val="99"/>
    <w:qFormat/>
    <w:rsid w:val="008C3521"/>
    <w:pPr>
      <w:widowControl w:val="0"/>
      <w:autoSpaceDE w:val="0"/>
      <w:autoSpaceDN w:val="0"/>
      <w:adjustRightInd w:val="0"/>
      <w:spacing w:after="0" w:line="307" w:lineRule="exact"/>
      <w:jc w:val="right"/>
    </w:pPr>
    <w:rPr>
      <w:rFonts w:ascii="Arial" w:eastAsiaTheme="minorEastAsia" w:hAnsi="Arial" w:cs="Arial"/>
      <w:sz w:val="24"/>
      <w:szCs w:val="24"/>
    </w:rPr>
  </w:style>
  <w:style w:type="paragraph" w:customStyle="1" w:styleId="Style11">
    <w:name w:val="Style11"/>
    <w:basedOn w:val="a"/>
    <w:uiPriority w:val="99"/>
    <w:qFormat/>
    <w:rsid w:val="008C3521"/>
    <w:pPr>
      <w:widowControl w:val="0"/>
      <w:autoSpaceDE w:val="0"/>
      <w:autoSpaceDN w:val="0"/>
      <w:adjustRightInd w:val="0"/>
      <w:spacing w:after="0" w:line="216" w:lineRule="exact"/>
      <w:ind w:hanging="226"/>
    </w:pPr>
    <w:rPr>
      <w:rFonts w:ascii="Arial" w:eastAsiaTheme="minorEastAsia" w:hAnsi="Arial" w:cs="Arial"/>
      <w:sz w:val="24"/>
      <w:szCs w:val="24"/>
    </w:rPr>
  </w:style>
  <w:style w:type="paragraph" w:customStyle="1" w:styleId="Style15">
    <w:name w:val="Style15"/>
    <w:basedOn w:val="a"/>
    <w:uiPriority w:val="99"/>
    <w:qFormat/>
    <w:rsid w:val="008C3521"/>
    <w:pPr>
      <w:widowControl w:val="0"/>
      <w:autoSpaceDE w:val="0"/>
      <w:autoSpaceDN w:val="0"/>
      <w:adjustRightInd w:val="0"/>
      <w:spacing w:after="0" w:line="240" w:lineRule="auto"/>
    </w:pPr>
    <w:rPr>
      <w:rFonts w:ascii="Arial" w:eastAsiaTheme="minorEastAsia" w:hAnsi="Arial" w:cs="Arial"/>
      <w:sz w:val="24"/>
      <w:szCs w:val="24"/>
    </w:rPr>
  </w:style>
  <w:style w:type="character" w:customStyle="1" w:styleId="FontStyle43">
    <w:name w:val="Font Style43"/>
    <w:basedOn w:val="a0"/>
    <w:uiPriority w:val="99"/>
    <w:rsid w:val="008C3521"/>
    <w:rPr>
      <w:rFonts w:ascii="Arial" w:hAnsi="Arial" w:cs="Arial"/>
      <w:spacing w:val="-10"/>
      <w:sz w:val="36"/>
      <w:szCs w:val="36"/>
    </w:rPr>
  </w:style>
  <w:style w:type="character" w:customStyle="1" w:styleId="FontStyle44">
    <w:name w:val="Font Style44"/>
    <w:basedOn w:val="a0"/>
    <w:uiPriority w:val="99"/>
    <w:rsid w:val="008C3521"/>
    <w:rPr>
      <w:rFonts w:ascii="Arial" w:hAnsi="Arial" w:cs="Arial"/>
      <w:b/>
      <w:bCs/>
      <w:spacing w:val="-10"/>
      <w:sz w:val="38"/>
      <w:szCs w:val="38"/>
    </w:rPr>
  </w:style>
  <w:style w:type="character" w:customStyle="1" w:styleId="220">
    <w:name w:val="Основной текст (2)2"/>
    <w:basedOn w:val="a0"/>
    <w:uiPriority w:val="99"/>
    <w:rsid w:val="008C3521"/>
    <w:rPr>
      <w:rFonts w:ascii="Times New Roman" w:hAnsi="Times New Roman" w:cs="Times New Roman"/>
      <w:sz w:val="21"/>
      <w:szCs w:val="21"/>
      <w:u w:val="none"/>
      <w:shd w:val="clear" w:color="auto" w:fill="FFFFFF"/>
    </w:rPr>
  </w:style>
  <w:style w:type="character" w:customStyle="1" w:styleId="b-serp-urlitem1">
    <w:name w:val="b-serp-url__item1"/>
    <w:basedOn w:val="a0"/>
    <w:rsid w:val="008C3521"/>
    <w:rPr>
      <w:rFonts w:cs="Times New Roman"/>
    </w:rPr>
  </w:style>
  <w:style w:type="table" w:customStyle="1" w:styleId="1110">
    <w:name w:val="Сетка таблицы111"/>
    <w:basedOn w:val="a1"/>
    <w:next w:val="afffff6"/>
    <w:uiPriority w:val="39"/>
    <w:rsid w:val="008C3521"/>
    <w:rPr>
      <w:rFonts w:asciiTheme="minorHAnsi" w:eastAsiaTheme="minorEastAsia" w:hAnsiTheme="minorHAnsi" w:cs="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msonormal0">
    <w:name w:val="msonormal"/>
    <w:basedOn w:val="a"/>
    <w:uiPriority w:val="99"/>
    <w:qFormat/>
    <w:rsid w:val="008C3521"/>
    <w:pPr>
      <w:spacing w:before="100" w:beforeAutospacing="1" w:after="100" w:afterAutospacing="1" w:line="240" w:lineRule="auto"/>
    </w:pPr>
    <w:rPr>
      <w:rFonts w:ascii="Times New Roman" w:hAnsi="Times New Roman"/>
      <w:sz w:val="24"/>
      <w:szCs w:val="24"/>
    </w:rPr>
  </w:style>
  <w:style w:type="paragraph" w:customStyle="1" w:styleId="xl65">
    <w:name w:val="xl65"/>
    <w:basedOn w:val="a"/>
    <w:uiPriority w:val="99"/>
    <w:qFormat/>
    <w:rsid w:val="008C3521"/>
    <w:pPr>
      <w:pBdr>
        <w:right w:val="single" w:sz="8" w:space="0" w:color="auto"/>
      </w:pBdr>
      <w:spacing w:before="100" w:beforeAutospacing="1" w:after="100" w:afterAutospacing="1" w:line="240" w:lineRule="auto"/>
      <w:jc w:val="center"/>
      <w:textAlignment w:val="center"/>
    </w:pPr>
    <w:rPr>
      <w:rFonts w:ascii="Times New Roman" w:hAnsi="Times New Roman"/>
      <w:b/>
      <w:bCs/>
      <w:sz w:val="16"/>
      <w:szCs w:val="16"/>
    </w:rPr>
  </w:style>
  <w:style w:type="paragraph" w:customStyle="1" w:styleId="xl66">
    <w:name w:val="xl66"/>
    <w:basedOn w:val="a"/>
    <w:uiPriority w:val="99"/>
    <w:qFormat/>
    <w:rsid w:val="008C3521"/>
    <w:pPr>
      <w:pBdr>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16"/>
      <w:szCs w:val="16"/>
    </w:rPr>
  </w:style>
  <w:style w:type="paragraph" w:customStyle="1" w:styleId="xl67">
    <w:name w:val="xl67"/>
    <w:basedOn w:val="a"/>
    <w:uiPriority w:val="99"/>
    <w:qFormat/>
    <w:rsid w:val="008C3521"/>
    <w:pPr>
      <w:pBdr>
        <w:bottom w:val="single" w:sz="8" w:space="0" w:color="auto"/>
        <w:right w:val="single" w:sz="8" w:space="0" w:color="auto"/>
      </w:pBdr>
      <w:shd w:val="clear" w:color="000000" w:fill="C0C0C0"/>
      <w:spacing w:before="100" w:beforeAutospacing="1" w:after="100" w:afterAutospacing="1" w:line="240" w:lineRule="auto"/>
      <w:textAlignment w:val="center"/>
    </w:pPr>
    <w:rPr>
      <w:rFonts w:ascii="Times New Roman" w:hAnsi="Times New Roman"/>
      <w:b/>
      <w:bCs/>
      <w:color w:val="000000"/>
      <w:sz w:val="16"/>
      <w:szCs w:val="16"/>
    </w:rPr>
  </w:style>
  <w:style w:type="paragraph" w:customStyle="1" w:styleId="xl68">
    <w:name w:val="xl68"/>
    <w:basedOn w:val="a"/>
    <w:uiPriority w:val="99"/>
    <w:qFormat/>
    <w:rsid w:val="008C3521"/>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69">
    <w:name w:val="xl69"/>
    <w:basedOn w:val="a"/>
    <w:uiPriority w:val="99"/>
    <w:qFormat/>
    <w:rsid w:val="008C3521"/>
    <w:pPr>
      <w:pBdr>
        <w:bottom w:val="single" w:sz="8" w:space="0" w:color="auto"/>
        <w:right w:val="single" w:sz="8"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70">
    <w:name w:val="xl70"/>
    <w:basedOn w:val="a"/>
    <w:uiPriority w:val="99"/>
    <w:qFormat/>
    <w:rsid w:val="008C3521"/>
    <w:pPr>
      <w:shd w:val="clear" w:color="000000" w:fill="D9D9D9"/>
      <w:spacing w:before="100" w:beforeAutospacing="1" w:after="100" w:afterAutospacing="1" w:line="240" w:lineRule="auto"/>
      <w:textAlignment w:val="center"/>
    </w:pPr>
    <w:rPr>
      <w:rFonts w:ascii="Times New Roman" w:hAnsi="Times New Roman"/>
      <w:b/>
      <w:bCs/>
      <w:color w:val="000000"/>
      <w:sz w:val="16"/>
      <w:szCs w:val="16"/>
    </w:rPr>
  </w:style>
  <w:style w:type="paragraph" w:customStyle="1" w:styleId="xl71">
    <w:name w:val="xl71"/>
    <w:basedOn w:val="a"/>
    <w:uiPriority w:val="99"/>
    <w:qFormat/>
    <w:rsid w:val="008C3521"/>
    <w:pPr>
      <w:pBdr>
        <w:bottom w:val="single" w:sz="8" w:space="0" w:color="auto"/>
      </w:pBdr>
      <w:shd w:val="clear" w:color="000000" w:fill="D9D9D9"/>
      <w:spacing w:before="100" w:beforeAutospacing="1" w:after="100" w:afterAutospacing="1" w:line="240" w:lineRule="auto"/>
      <w:jc w:val="both"/>
      <w:textAlignment w:val="center"/>
    </w:pPr>
    <w:rPr>
      <w:rFonts w:ascii="Times New Roman" w:hAnsi="Times New Roman"/>
      <w:b/>
      <w:bCs/>
      <w:color w:val="000000"/>
      <w:sz w:val="16"/>
      <w:szCs w:val="16"/>
    </w:rPr>
  </w:style>
  <w:style w:type="paragraph" w:customStyle="1" w:styleId="xl72">
    <w:name w:val="xl72"/>
    <w:basedOn w:val="a"/>
    <w:uiPriority w:val="99"/>
    <w:qFormat/>
    <w:rsid w:val="008C3521"/>
    <w:pPr>
      <w:pBdr>
        <w:bottom w:val="single" w:sz="8" w:space="0" w:color="auto"/>
      </w:pBdr>
      <w:shd w:val="clear" w:color="000000" w:fill="D9D9D9"/>
      <w:spacing w:before="100" w:beforeAutospacing="1" w:after="100" w:afterAutospacing="1" w:line="240" w:lineRule="auto"/>
      <w:textAlignment w:val="center"/>
    </w:pPr>
    <w:rPr>
      <w:rFonts w:ascii="Times New Roman" w:hAnsi="Times New Roman"/>
      <w:b/>
      <w:bCs/>
      <w:color w:val="000000"/>
      <w:sz w:val="16"/>
      <w:szCs w:val="16"/>
    </w:rPr>
  </w:style>
  <w:style w:type="paragraph" w:customStyle="1" w:styleId="xl73">
    <w:name w:val="xl73"/>
    <w:basedOn w:val="a"/>
    <w:uiPriority w:val="99"/>
    <w:qFormat/>
    <w:rsid w:val="008C3521"/>
    <w:pPr>
      <w:pBdr>
        <w:left w:val="single" w:sz="8" w:space="0" w:color="auto"/>
        <w:bottom w:val="single" w:sz="8" w:space="0" w:color="auto"/>
        <w:right w:val="single" w:sz="8" w:space="0" w:color="auto"/>
      </w:pBdr>
      <w:shd w:val="clear" w:color="000000" w:fill="C0C0C0"/>
      <w:spacing w:before="100" w:beforeAutospacing="1" w:after="100" w:afterAutospacing="1" w:line="240" w:lineRule="auto"/>
      <w:textAlignment w:val="top"/>
    </w:pPr>
    <w:rPr>
      <w:rFonts w:ascii="Times New Roman" w:hAnsi="Times New Roman"/>
      <w:b/>
      <w:bCs/>
      <w:color w:val="000000"/>
      <w:sz w:val="16"/>
      <w:szCs w:val="16"/>
    </w:rPr>
  </w:style>
  <w:style w:type="paragraph" w:customStyle="1" w:styleId="xl74">
    <w:name w:val="xl74"/>
    <w:basedOn w:val="a"/>
    <w:uiPriority w:val="99"/>
    <w:qFormat/>
    <w:rsid w:val="008C3521"/>
    <w:pPr>
      <w:pBdr>
        <w:left w:val="single" w:sz="8" w:space="0" w:color="auto"/>
        <w:bottom w:val="single" w:sz="8" w:space="0" w:color="auto"/>
        <w:right w:val="single" w:sz="8" w:space="0" w:color="auto"/>
      </w:pBdr>
      <w:shd w:val="clear" w:color="000000" w:fill="D9D9D9"/>
      <w:spacing w:before="100" w:beforeAutospacing="1" w:after="100" w:afterAutospacing="1" w:line="240" w:lineRule="auto"/>
      <w:textAlignment w:val="top"/>
    </w:pPr>
    <w:rPr>
      <w:rFonts w:ascii="Times New Roman" w:hAnsi="Times New Roman"/>
      <w:b/>
      <w:bCs/>
      <w:color w:val="000000"/>
      <w:sz w:val="16"/>
      <w:szCs w:val="16"/>
    </w:rPr>
  </w:style>
  <w:style w:type="paragraph" w:customStyle="1" w:styleId="xl75">
    <w:name w:val="xl75"/>
    <w:basedOn w:val="a"/>
    <w:uiPriority w:val="99"/>
    <w:qFormat/>
    <w:rsid w:val="008C3521"/>
    <w:pPr>
      <w:pBdr>
        <w:left w:val="single" w:sz="4" w:space="0" w:color="auto"/>
        <w:bottom w:val="single" w:sz="4" w:space="0" w:color="auto"/>
        <w:right w:val="single" w:sz="4" w:space="0" w:color="auto"/>
      </w:pBdr>
      <w:shd w:val="clear" w:color="000000" w:fill="D9D9D9"/>
      <w:spacing w:before="100" w:beforeAutospacing="1" w:after="100" w:afterAutospacing="1" w:line="240" w:lineRule="auto"/>
      <w:jc w:val="both"/>
      <w:textAlignment w:val="center"/>
    </w:pPr>
    <w:rPr>
      <w:rFonts w:ascii="Times New Roman" w:hAnsi="Times New Roman"/>
      <w:b/>
      <w:bCs/>
      <w:color w:val="000000"/>
      <w:sz w:val="16"/>
      <w:szCs w:val="16"/>
    </w:rPr>
  </w:style>
  <w:style w:type="paragraph" w:customStyle="1" w:styleId="xl76">
    <w:name w:val="xl76"/>
    <w:basedOn w:val="a"/>
    <w:uiPriority w:val="99"/>
    <w:qFormat/>
    <w:rsid w:val="008C352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b/>
      <w:bCs/>
      <w:i/>
      <w:iCs/>
      <w:sz w:val="16"/>
      <w:szCs w:val="16"/>
    </w:rPr>
  </w:style>
  <w:style w:type="paragraph" w:customStyle="1" w:styleId="xl77">
    <w:name w:val="xl77"/>
    <w:basedOn w:val="a"/>
    <w:uiPriority w:val="99"/>
    <w:qFormat/>
    <w:rsid w:val="008C3521"/>
    <w:pPr>
      <w:pBdr>
        <w:left w:val="single" w:sz="8" w:space="0" w:color="auto"/>
        <w:bottom w:val="single" w:sz="8" w:space="0" w:color="auto"/>
        <w:right w:val="single" w:sz="8" w:space="0" w:color="auto"/>
      </w:pBdr>
      <w:shd w:val="clear" w:color="000000" w:fill="D9D9D9"/>
      <w:spacing w:before="100" w:beforeAutospacing="1" w:after="100" w:afterAutospacing="1" w:line="240" w:lineRule="auto"/>
      <w:textAlignment w:val="center"/>
    </w:pPr>
    <w:rPr>
      <w:rFonts w:ascii="Times New Roman" w:hAnsi="Times New Roman"/>
      <w:sz w:val="16"/>
      <w:szCs w:val="16"/>
    </w:rPr>
  </w:style>
  <w:style w:type="paragraph" w:customStyle="1" w:styleId="xl78">
    <w:name w:val="xl78"/>
    <w:basedOn w:val="a"/>
    <w:uiPriority w:val="99"/>
    <w:qFormat/>
    <w:rsid w:val="008C3521"/>
    <w:pPr>
      <w:pBdr>
        <w:bottom w:val="single" w:sz="8" w:space="0" w:color="auto"/>
        <w:right w:val="single" w:sz="8" w:space="0" w:color="auto"/>
      </w:pBdr>
      <w:shd w:val="clear" w:color="000000" w:fill="BFBFBF"/>
      <w:spacing w:before="100" w:beforeAutospacing="1" w:after="100" w:afterAutospacing="1" w:line="240" w:lineRule="auto"/>
      <w:jc w:val="center"/>
      <w:textAlignment w:val="center"/>
    </w:pPr>
    <w:rPr>
      <w:rFonts w:ascii="Times New Roman" w:hAnsi="Times New Roman"/>
      <w:b/>
      <w:bCs/>
      <w:sz w:val="16"/>
      <w:szCs w:val="16"/>
    </w:rPr>
  </w:style>
  <w:style w:type="paragraph" w:customStyle="1" w:styleId="xl79">
    <w:name w:val="xl79"/>
    <w:basedOn w:val="a"/>
    <w:uiPriority w:val="99"/>
    <w:qFormat/>
    <w:rsid w:val="008C3521"/>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color w:val="000000"/>
      <w:sz w:val="16"/>
      <w:szCs w:val="16"/>
    </w:rPr>
  </w:style>
  <w:style w:type="paragraph" w:customStyle="1" w:styleId="xl80">
    <w:name w:val="xl80"/>
    <w:basedOn w:val="a"/>
    <w:uiPriority w:val="99"/>
    <w:qFormat/>
    <w:rsid w:val="008C3521"/>
    <w:pPr>
      <w:pBdr>
        <w:bottom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Times New Roman" w:hAnsi="Times New Roman"/>
      <w:b/>
      <w:bCs/>
      <w:sz w:val="16"/>
      <w:szCs w:val="16"/>
    </w:rPr>
  </w:style>
  <w:style w:type="paragraph" w:customStyle="1" w:styleId="xl81">
    <w:name w:val="xl81"/>
    <w:basedOn w:val="a"/>
    <w:uiPriority w:val="99"/>
    <w:qFormat/>
    <w:rsid w:val="008C3521"/>
    <w:pPr>
      <w:pBdr>
        <w:right w:val="single" w:sz="8"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82">
    <w:name w:val="xl82"/>
    <w:basedOn w:val="a"/>
    <w:uiPriority w:val="99"/>
    <w:qFormat/>
    <w:rsid w:val="008C3521"/>
    <w:pPr>
      <w:pBdr>
        <w:left w:val="single" w:sz="8" w:space="0" w:color="auto"/>
        <w:bottom w:val="single" w:sz="8"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3">
    <w:name w:val="xl83"/>
    <w:basedOn w:val="a"/>
    <w:uiPriority w:val="99"/>
    <w:qFormat/>
    <w:rsid w:val="008C3521"/>
    <w:pPr>
      <w:pBdr>
        <w:bottom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Times New Roman" w:hAnsi="Times New Roman"/>
      <w:sz w:val="16"/>
      <w:szCs w:val="16"/>
    </w:rPr>
  </w:style>
  <w:style w:type="paragraph" w:customStyle="1" w:styleId="xl84">
    <w:name w:val="xl84"/>
    <w:basedOn w:val="a"/>
    <w:uiPriority w:val="99"/>
    <w:qFormat/>
    <w:rsid w:val="008C3521"/>
    <w:pPr>
      <w:pBdr>
        <w:bottom w:val="single" w:sz="8" w:space="0" w:color="auto"/>
        <w:right w:val="single" w:sz="8" w:space="0" w:color="auto"/>
      </w:pBdr>
      <w:shd w:val="clear" w:color="000000" w:fill="C0C0C0"/>
      <w:spacing w:before="100" w:beforeAutospacing="1" w:after="100" w:afterAutospacing="1" w:line="240" w:lineRule="auto"/>
      <w:jc w:val="center"/>
      <w:textAlignment w:val="center"/>
    </w:pPr>
    <w:rPr>
      <w:rFonts w:ascii="Times New Roman" w:hAnsi="Times New Roman"/>
      <w:b/>
      <w:bCs/>
      <w:color w:val="000000"/>
      <w:sz w:val="16"/>
      <w:szCs w:val="16"/>
    </w:rPr>
  </w:style>
  <w:style w:type="paragraph" w:customStyle="1" w:styleId="xl85">
    <w:name w:val="xl85"/>
    <w:basedOn w:val="a"/>
    <w:uiPriority w:val="99"/>
    <w:qFormat/>
    <w:rsid w:val="008C352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6">
    <w:name w:val="xl86"/>
    <w:basedOn w:val="a"/>
    <w:uiPriority w:val="99"/>
    <w:qFormat/>
    <w:rsid w:val="008C352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7">
    <w:name w:val="xl87"/>
    <w:basedOn w:val="a"/>
    <w:uiPriority w:val="99"/>
    <w:qFormat/>
    <w:rsid w:val="008C3521"/>
    <w:pPr>
      <w:pBdr>
        <w:bottom w:val="single" w:sz="8"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8">
    <w:name w:val="xl88"/>
    <w:basedOn w:val="a"/>
    <w:uiPriority w:val="99"/>
    <w:qFormat/>
    <w:rsid w:val="008C3521"/>
    <w:pPr>
      <w:pBdr>
        <w:bottom w:val="single" w:sz="8" w:space="0" w:color="auto"/>
        <w:right w:val="single" w:sz="8" w:space="0" w:color="auto"/>
      </w:pBdr>
      <w:shd w:val="clear" w:color="000000" w:fill="A6A6A6"/>
      <w:spacing w:before="100" w:beforeAutospacing="1" w:after="100" w:afterAutospacing="1" w:line="240" w:lineRule="auto"/>
      <w:jc w:val="center"/>
      <w:textAlignment w:val="center"/>
    </w:pPr>
    <w:rPr>
      <w:rFonts w:ascii="Times New Roman" w:hAnsi="Times New Roman"/>
      <w:b/>
      <w:bCs/>
      <w:color w:val="000000"/>
      <w:sz w:val="16"/>
      <w:szCs w:val="16"/>
    </w:rPr>
  </w:style>
  <w:style w:type="paragraph" w:customStyle="1" w:styleId="xl89">
    <w:name w:val="xl89"/>
    <w:basedOn w:val="a"/>
    <w:uiPriority w:val="99"/>
    <w:qFormat/>
    <w:rsid w:val="008C3521"/>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hAnsi="Times New Roman"/>
      <w:sz w:val="16"/>
      <w:szCs w:val="16"/>
    </w:rPr>
  </w:style>
  <w:style w:type="paragraph" w:customStyle="1" w:styleId="xl90">
    <w:name w:val="xl90"/>
    <w:basedOn w:val="a"/>
    <w:uiPriority w:val="99"/>
    <w:qFormat/>
    <w:rsid w:val="008C3521"/>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16"/>
      <w:szCs w:val="16"/>
    </w:rPr>
  </w:style>
  <w:style w:type="paragraph" w:customStyle="1" w:styleId="xl91">
    <w:name w:val="xl91"/>
    <w:basedOn w:val="a"/>
    <w:uiPriority w:val="99"/>
    <w:qFormat/>
    <w:rsid w:val="008C3521"/>
    <w:pPr>
      <w:pBdr>
        <w:left w:val="single" w:sz="4" w:space="0" w:color="auto"/>
        <w:bottom w:val="single" w:sz="4" w:space="0" w:color="auto"/>
        <w:right w:val="single" w:sz="4" w:space="0" w:color="auto"/>
      </w:pBdr>
      <w:shd w:val="clear" w:color="000000" w:fill="BFBFBF"/>
      <w:spacing w:before="100" w:beforeAutospacing="1" w:after="100" w:afterAutospacing="1" w:line="240" w:lineRule="auto"/>
      <w:jc w:val="both"/>
      <w:textAlignment w:val="center"/>
    </w:pPr>
    <w:rPr>
      <w:rFonts w:ascii="Times New Roman" w:hAnsi="Times New Roman"/>
      <w:b/>
      <w:bCs/>
      <w:color w:val="000000"/>
      <w:sz w:val="16"/>
      <w:szCs w:val="16"/>
    </w:rPr>
  </w:style>
  <w:style w:type="paragraph" w:customStyle="1" w:styleId="xl92">
    <w:name w:val="xl92"/>
    <w:basedOn w:val="a"/>
    <w:uiPriority w:val="99"/>
    <w:qFormat/>
    <w:rsid w:val="008C3521"/>
    <w:pPr>
      <w:pBdr>
        <w:bottom w:val="single" w:sz="8" w:space="0" w:color="auto"/>
        <w:right w:val="single" w:sz="8" w:space="0" w:color="auto"/>
      </w:pBdr>
      <w:shd w:val="clear" w:color="000000" w:fill="BFBFBF"/>
      <w:spacing w:before="100" w:beforeAutospacing="1" w:after="100" w:afterAutospacing="1" w:line="240" w:lineRule="auto"/>
      <w:jc w:val="center"/>
      <w:textAlignment w:val="center"/>
    </w:pPr>
    <w:rPr>
      <w:rFonts w:ascii="Times New Roman" w:hAnsi="Times New Roman"/>
      <w:sz w:val="16"/>
      <w:szCs w:val="16"/>
    </w:rPr>
  </w:style>
  <w:style w:type="paragraph" w:customStyle="1" w:styleId="xl93">
    <w:name w:val="xl93"/>
    <w:basedOn w:val="a"/>
    <w:uiPriority w:val="99"/>
    <w:qFormat/>
    <w:rsid w:val="008C3521"/>
    <w:pPr>
      <w:pBdr>
        <w:top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b/>
      <w:bCs/>
      <w:sz w:val="16"/>
      <w:szCs w:val="16"/>
    </w:rPr>
  </w:style>
  <w:style w:type="paragraph" w:customStyle="1" w:styleId="xl94">
    <w:name w:val="xl94"/>
    <w:basedOn w:val="a"/>
    <w:uiPriority w:val="99"/>
    <w:qFormat/>
    <w:rsid w:val="008C3521"/>
    <w:pPr>
      <w:pBdr>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16"/>
      <w:szCs w:val="16"/>
    </w:rPr>
  </w:style>
  <w:style w:type="paragraph" w:customStyle="1" w:styleId="xl95">
    <w:name w:val="xl95"/>
    <w:basedOn w:val="a"/>
    <w:uiPriority w:val="99"/>
    <w:qFormat/>
    <w:rsid w:val="008C352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Arial" w:hAnsi="Arial" w:cs="Arial"/>
      <w:b/>
      <w:bCs/>
      <w:sz w:val="20"/>
      <w:szCs w:val="20"/>
    </w:rPr>
  </w:style>
  <w:style w:type="paragraph" w:customStyle="1" w:styleId="xl96">
    <w:name w:val="xl96"/>
    <w:basedOn w:val="a"/>
    <w:uiPriority w:val="99"/>
    <w:qFormat/>
    <w:rsid w:val="008C3521"/>
    <w:pPr>
      <w:pBdr>
        <w:top w:val="single" w:sz="4" w:space="0" w:color="auto"/>
        <w:left w:val="single" w:sz="4" w:space="0" w:color="auto"/>
        <w:bottom w:val="single" w:sz="4" w:space="0" w:color="auto"/>
        <w:right w:val="single" w:sz="4" w:space="0" w:color="auto"/>
      </w:pBdr>
      <w:shd w:val="clear" w:color="000000" w:fill="0070C0"/>
      <w:spacing w:before="100" w:beforeAutospacing="1" w:after="100" w:afterAutospacing="1" w:line="240" w:lineRule="auto"/>
      <w:jc w:val="center"/>
      <w:textAlignment w:val="center"/>
    </w:pPr>
    <w:rPr>
      <w:rFonts w:ascii="Arial" w:hAnsi="Arial" w:cs="Arial"/>
      <w:sz w:val="20"/>
      <w:szCs w:val="20"/>
    </w:rPr>
  </w:style>
  <w:style w:type="paragraph" w:customStyle="1" w:styleId="xl97">
    <w:name w:val="xl97"/>
    <w:basedOn w:val="a"/>
    <w:uiPriority w:val="99"/>
    <w:qFormat/>
    <w:rsid w:val="008C3521"/>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center"/>
      <w:textAlignment w:val="center"/>
    </w:pPr>
    <w:rPr>
      <w:rFonts w:ascii="Arial" w:hAnsi="Arial" w:cs="Arial"/>
      <w:b/>
      <w:bCs/>
      <w:sz w:val="20"/>
      <w:szCs w:val="20"/>
    </w:rPr>
  </w:style>
  <w:style w:type="paragraph" w:customStyle="1" w:styleId="xl98">
    <w:name w:val="xl98"/>
    <w:basedOn w:val="a"/>
    <w:uiPriority w:val="99"/>
    <w:qFormat/>
    <w:rsid w:val="008C352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16"/>
      <w:szCs w:val="16"/>
    </w:rPr>
  </w:style>
  <w:style w:type="paragraph" w:customStyle="1" w:styleId="xl99">
    <w:name w:val="xl99"/>
    <w:basedOn w:val="a"/>
    <w:uiPriority w:val="99"/>
    <w:qFormat/>
    <w:rsid w:val="008C3521"/>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Times New Roman" w:hAnsi="Times New Roman"/>
      <w:b/>
      <w:bCs/>
      <w:color w:val="000000"/>
      <w:sz w:val="16"/>
      <w:szCs w:val="16"/>
    </w:rPr>
  </w:style>
  <w:style w:type="paragraph" w:customStyle="1" w:styleId="xl100">
    <w:name w:val="xl100"/>
    <w:basedOn w:val="a"/>
    <w:uiPriority w:val="99"/>
    <w:qFormat/>
    <w:rsid w:val="008C3521"/>
    <w:pPr>
      <w:pBdr>
        <w:bottom w:val="single" w:sz="8" w:space="0" w:color="auto"/>
        <w:right w:val="single" w:sz="8" w:space="0" w:color="auto"/>
      </w:pBdr>
      <w:shd w:val="clear" w:color="000000" w:fill="8EA9DB"/>
      <w:spacing w:before="100" w:beforeAutospacing="1" w:after="100" w:afterAutospacing="1" w:line="240" w:lineRule="auto"/>
      <w:jc w:val="center"/>
      <w:textAlignment w:val="center"/>
    </w:pPr>
    <w:rPr>
      <w:rFonts w:ascii="Times New Roman" w:hAnsi="Times New Roman"/>
      <w:sz w:val="16"/>
      <w:szCs w:val="16"/>
    </w:rPr>
  </w:style>
  <w:style w:type="paragraph" w:customStyle="1" w:styleId="xl101">
    <w:name w:val="xl101"/>
    <w:basedOn w:val="a"/>
    <w:uiPriority w:val="99"/>
    <w:qFormat/>
    <w:rsid w:val="008C3521"/>
    <w:pPr>
      <w:pBdr>
        <w:bottom w:val="single" w:sz="8" w:space="0" w:color="auto"/>
      </w:pBdr>
      <w:shd w:val="clear" w:color="000000" w:fill="A6A6A6"/>
      <w:spacing w:before="100" w:beforeAutospacing="1" w:after="100" w:afterAutospacing="1" w:line="240" w:lineRule="auto"/>
      <w:jc w:val="center"/>
      <w:textAlignment w:val="center"/>
    </w:pPr>
    <w:rPr>
      <w:rFonts w:ascii="Times New Roman" w:hAnsi="Times New Roman"/>
      <w:b/>
      <w:bCs/>
      <w:color w:val="000000"/>
      <w:sz w:val="16"/>
      <w:szCs w:val="16"/>
    </w:rPr>
  </w:style>
  <w:style w:type="paragraph" w:customStyle="1" w:styleId="xl102">
    <w:name w:val="xl102"/>
    <w:basedOn w:val="a"/>
    <w:uiPriority w:val="99"/>
    <w:qFormat/>
    <w:rsid w:val="008C3521"/>
    <w:pPr>
      <w:pBdr>
        <w:right w:val="single" w:sz="8" w:space="0" w:color="auto"/>
      </w:pBdr>
      <w:spacing w:before="100" w:beforeAutospacing="1" w:after="100" w:afterAutospacing="1" w:line="240" w:lineRule="auto"/>
      <w:jc w:val="center"/>
      <w:textAlignment w:val="center"/>
    </w:pPr>
    <w:rPr>
      <w:rFonts w:ascii="Times New Roman" w:hAnsi="Times New Roman"/>
      <w:sz w:val="16"/>
      <w:szCs w:val="16"/>
    </w:rPr>
  </w:style>
  <w:style w:type="paragraph" w:customStyle="1" w:styleId="xl103">
    <w:name w:val="xl103"/>
    <w:basedOn w:val="a"/>
    <w:uiPriority w:val="99"/>
    <w:qFormat/>
    <w:rsid w:val="008C3521"/>
    <w:pPr>
      <w:pBdr>
        <w:right w:val="single" w:sz="8" w:space="0" w:color="auto"/>
      </w:pBdr>
      <w:spacing w:before="100" w:beforeAutospacing="1" w:after="100" w:afterAutospacing="1" w:line="240" w:lineRule="auto"/>
      <w:jc w:val="center"/>
      <w:textAlignment w:val="center"/>
    </w:pPr>
    <w:rPr>
      <w:rFonts w:ascii="Times New Roman" w:hAnsi="Times New Roman"/>
      <w:sz w:val="16"/>
      <w:szCs w:val="16"/>
    </w:rPr>
  </w:style>
  <w:style w:type="paragraph" w:customStyle="1" w:styleId="xl104">
    <w:name w:val="xl104"/>
    <w:basedOn w:val="a"/>
    <w:uiPriority w:val="99"/>
    <w:qFormat/>
    <w:rsid w:val="008C3521"/>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textAlignment w:val="center"/>
    </w:pPr>
    <w:rPr>
      <w:rFonts w:ascii="Times New Roman" w:hAnsi="Times New Roman"/>
      <w:b/>
      <w:bCs/>
      <w:color w:val="000000"/>
      <w:sz w:val="16"/>
      <w:szCs w:val="16"/>
    </w:rPr>
  </w:style>
  <w:style w:type="paragraph" w:customStyle="1" w:styleId="xl105">
    <w:name w:val="xl105"/>
    <w:basedOn w:val="a"/>
    <w:uiPriority w:val="99"/>
    <w:qFormat/>
    <w:rsid w:val="008C352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hAnsi="Times New Roman"/>
      <w:sz w:val="16"/>
      <w:szCs w:val="16"/>
    </w:rPr>
  </w:style>
  <w:style w:type="paragraph" w:customStyle="1" w:styleId="xl106">
    <w:name w:val="xl106"/>
    <w:basedOn w:val="a"/>
    <w:uiPriority w:val="99"/>
    <w:qFormat/>
    <w:rsid w:val="008C3521"/>
    <w:pPr>
      <w:pBdr>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07">
    <w:name w:val="xl107"/>
    <w:basedOn w:val="a"/>
    <w:uiPriority w:val="99"/>
    <w:qFormat/>
    <w:rsid w:val="008C3521"/>
    <w:pPr>
      <w:pBdr>
        <w:right w:val="single" w:sz="8" w:space="0" w:color="auto"/>
      </w:pBdr>
      <w:shd w:val="clear" w:color="000000" w:fill="8EA9DB"/>
      <w:spacing w:before="100" w:beforeAutospacing="1" w:after="100" w:afterAutospacing="1" w:line="240" w:lineRule="auto"/>
      <w:jc w:val="center"/>
      <w:textAlignment w:val="center"/>
    </w:pPr>
    <w:rPr>
      <w:rFonts w:ascii="Times New Roman" w:hAnsi="Times New Roman"/>
      <w:sz w:val="24"/>
      <w:szCs w:val="24"/>
    </w:rPr>
  </w:style>
  <w:style w:type="paragraph" w:customStyle="1" w:styleId="xl108">
    <w:name w:val="xl108"/>
    <w:basedOn w:val="a"/>
    <w:uiPriority w:val="99"/>
    <w:qFormat/>
    <w:rsid w:val="008C3521"/>
    <w:pPr>
      <w:spacing w:before="100" w:beforeAutospacing="1" w:after="100" w:afterAutospacing="1" w:line="240" w:lineRule="auto"/>
      <w:textAlignment w:val="center"/>
    </w:pPr>
    <w:rPr>
      <w:rFonts w:ascii="Times New Roman" w:hAnsi="Times New Roman"/>
      <w:sz w:val="24"/>
      <w:szCs w:val="24"/>
    </w:rPr>
  </w:style>
  <w:style w:type="paragraph" w:customStyle="1" w:styleId="xl109">
    <w:name w:val="xl109"/>
    <w:basedOn w:val="a"/>
    <w:uiPriority w:val="99"/>
    <w:qFormat/>
    <w:rsid w:val="008C3521"/>
    <w:pPr>
      <w:pBdr>
        <w:left w:val="single" w:sz="8" w:space="0" w:color="auto"/>
      </w:pBdr>
      <w:spacing w:before="100" w:beforeAutospacing="1" w:after="100" w:afterAutospacing="1" w:line="240" w:lineRule="auto"/>
      <w:jc w:val="center"/>
      <w:textAlignment w:val="center"/>
    </w:pPr>
    <w:rPr>
      <w:rFonts w:ascii="Times New Roman" w:hAnsi="Times New Roman"/>
      <w:b/>
      <w:bCs/>
      <w:sz w:val="16"/>
      <w:szCs w:val="16"/>
    </w:rPr>
  </w:style>
  <w:style w:type="paragraph" w:customStyle="1" w:styleId="xl110">
    <w:name w:val="xl110"/>
    <w:basedOn w:val="a"/>
    <w:uiPriority w:val="99"/>
    <w:qFormat/>
    <w:rsid w:val="008C3521"/>
    <w:pPr>
      <w:pBdr>
        <w:right w:val="single" w:sz="8" w:space="0" w:color="auto"/>
      </w:pBdr>
      <w:spacing w:before="100" w:beforeAutospacing="1" w:after="100" w:afterAutospacing="1" w:line="240" w:lineRule="auto"/>
      <w:jc w:val="center"/>
      <w:textAlignment w:val="center"/>
    </w:pPr>
    <w:rPr>
      <w:rFonts w:ascii="Times New Roman" w:hAnsi="Times New Roman"/>
      <w:b/>
      <w:bCs/>
      <w:sz w:val="16"/>
      <w:szCs w:val="16"/>
    </w:rPr>
  </w:style>
  <w:style w:type="paragraph" w:customStyle="1" w:styleId="xl111">
    <w:name w:val="xl111"/>
    <w:basedOn w:val="a"/>
    <w:uiPriority w:val="99"/>
    <w:qFormat/>
    <w:rsid w:val="008C3521"/>
    <w:pPr>
      <w:pBdr>
        <w:top w:val="single" w:sz="4" w:space="0" w:color="auto"/>
        <w:left w:val="single" w:sz="8" w:space="0" w:color="auto"/>
        <w:bottom w:val="single" w:sz="4" w:space="0" w:color="auto"/>
        <w:right w:val="single" w:sz="4" w:space="0" w:color="auto"/>
      </w:pBdr>
      <w:shd w:val="clear" w:color="000000" w:fill="C0C0C0"/>
      <w:spacing w:before="100" w:beforeAutospacing="1" w:after="100" w:afterAutospacing="1" w:line="240" w:lineRule="auto"/>
      <w:textAlignment w:val="center"/>
    </w:pPr>
    <w:rPr>
      <w:rFonts w:ascii="Times New Roman" w:hAnsi="Times New Roman"/>
      <w:b/>
      <w:bCs/>
      <w:color w:val="000000"/>
      <w:sz w:val="16"/>
      <w:szCs w:val="16"/>
    </w:rPr>
  </w:style>
  <w:style w:type="paragraph" w:customStyle="1" w:styleId="xl112">
    <w:name w:val="xl112"/>
    <w:basedOn w:val="a"/>
    <w:uiPriority w:val="99"/>
    <w:qFormat/>
    <w:rsid w:val="008C3521"/>
    <w:pPr>
      <w:pBdr>
        <w:top w:val="single" w:sz="4" w:space="0" w:color="auto"/>
        <w:left w:val="single" w:sz="4" w:space="0" w:color="auto"/>
        <w:bottom w:val="single" w:sz="4" w:space="0" w:color="auto"/>
        <w:right w:val="single" w:sz="8" w:space="0" w:color="auto"/>
      </w:pBdr>
      <w:shd w:val="clear" w:color="000000" w:fill="A6A6A6"/>
      <w:spacing w:before="100" w:beforeAutospacing="1" w:after="100" w:afterAutospacing="1" w:line="240" w:lineRule="auto"/>
      <w:jc w:val="center"/>
      <w:textAlignment w:val="center"/>
    </w:pPr>
    <w:rPr>
      <w:rFonts w:ascii="Times New Roman" w:hAnsi="Times New Roman"/>
      <w:b/>
      <w:bCs/>
      <w:sz w:val="16"/>
      <w:szCs w:val="16"/>
    </w:rPr>
  </w:style>
  <w:style w:type="paragraph" w:customStyle="1" w:styleId="xl113">
    <w:name w:val="xl113"/>
    <w:basedOn w:val="a"/>
    <w:uiPriority w:val="99"/>
    <w:qFormat/>
    <w:rsid w:val="008C3521"/>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hAnsi="Times New Roman"/>
      <w:sz w:val="16"/>
      <w:szCs w:val="16"/>
    </w:rPr>
  </w:style>
  <w:style w:type="paragraph" w:customStyle="1" w:styleId="xl114">
    <w:name w:val="xl114"/>
    <w:basedOn w:val="a"/>
    <w:uiPriority w:val="99"/>
    <w:qFormat/>
    <w:rsid w:val="008C3521"/>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18"/>
      <w:szCs w:val="18"/>
    </w:rPr>
  </w:style>
  <w:style w:type="paragraph" w:customStyle="1" w:styleId="xl115">
    <w:name w:val="xl115"/>
    <w:basedOn w:val="a"/>
    <w:uiPriority w:val="99"/>
    <w:qFormat/>
    <w:rsid w:val="008C3521"/>
    <w:pPr>
      <w:pBdr>
        <w:top w:val="single" w:sz="8" w:space="0" w:color="auto"/>
      </w:pBdr>
      <w:shd w:val="clear" w:color="000000" w:fill="D9D9D9"/>
      <w:spacing w:before="100" w:beforeAutospacing="1" w:after="100" w:afterAutospacing="1" w:line="240" w:lineRule="auto"/>
      <w:jc w:val="both"/>
      <w:textAlignment w:val="center"/>
    </w:pPr>
    <w:rPr>
      <w:rFonts w:ascii="Times New Roman" w:hAnsi="Times New Roman"/>
      <w:b/>
      <w:bCs/>
      <w:color w:val="000000"/>
      <w:sz w:val="16"/>
      <w:szCs w:val="16"/>
    </w:rPr>
  </w:style>
  <w:style w:type="paragraph" w:customStyle="1" w:styleId="xl116">
    <w:name w:val="xl116"/>
    <w:basedOn w:val="a"/>
    <w:uiPriority w:val="99"/>
    <w:qFormat/>
    <w:rsid w:val="008C3521"/>
    <w:pPr>
      <w:pBdr>
        <w:top w:val="single" w:sz="8" w:space="0" w:color="auto"/>
        <w:bottom w:val="single" w:sz="8" w:space="0" w:color="auto"/>
        <w:right w:val="single" w:sz="8" w:space="0" w:color="auto"/>
      </w:pBdr>
      <w:shd w:val="clear" w:color="000000" w:fill="BFBFBF"/>
      <w:spacing w:before="100" w:beforeAutospacing="1" w:after="100" w:afterAutospacing="1" w:line="240" w:lineRule="auto"/>
      <w:jc w:val="center"/>
      <w:textAlignment w:val="center"/>
    </w:pPr>
    <w:rPr>
      <w:rFonts w:ascii="Times New Roman" w:hAnsi="Times New Roman"/>
      <w:sz w:val="16"/>
      <w:szCs w:val="16"/>
    </w:rPr>
  </w:style>
  <w:style w:type="paragraph" w:customStyle="1" w:styleId="xl117">
    <w:name w:val="xl117"/>
    <w:basedOn w:val="a"/>
    <w:uiPriority w:val="99"/>
    <w:qFormat/>
    <w:rsid w:val="008C3521"/>
    <w:pPr>
      <w:pBdr>
        <w:top w:val="single" w:sz="4" w:space="0" w:color="auto"/>
        <w:left w:val="single" w:sz="8" w:space="0" w:color="auto"/>
        <w:right w:val="single" w:sz="4" w:space="0" w:color="auto"/>
      </w:pBdr>
      <w:shd w:val="clear" w:color="000000" w:fill="D9D9D9"/>
      <w:spacing w:before="100" w:beforeAutospacing="1" w:after="100" w:afterAutospacing="1" w:line="240" w:lineRule="auto"/>
      <w:jc w:val="both"/>
      <w:textAlignment w:val="center"/>
    </w:pPr>
    <w:rPr>
      <w:rFonts w:ascii="Times New Roman" w:hAnsi="Times New Roman"/>
      <w:b/>
      <w:bCs/>
      <w:color w:val="000000"/>
      <w:sz w:val="16"/>
      <w:szCs w:val="16"/>
    </w:rPr>
  </w:style>
  <w:style w:type="paragraph" w:customStyle="1" w:styleId="xl118">
    <w:name w:val="xl118"/>
    <w:basedOn w:val="a"/>
    <w:uiPriority w:val="99"/>
    <w:qFormat/>
    <w:rsid w:val="008C3521"/>
    <w:pPr>
      <w:pBdr>
        <w:top w:val="single" w:sz="4" w:space="0" w:color="auto"/>
        <w:left w:val="single" w:sz="4" w:space="0" w:color="auto"/>
        <w:right w:val="single" w:sz="4" w:space="0" w:color="auto"/>
      </w:pBdr>
      <w:shd w:val="clear" w:color="000000" w:fill="D9D9D9"/>
      <w:spacing w:before="100" w:beforeAutospacing="1" w:after="100" w:afterAutospacing="1" w:line="240" w:lineRule="auto"/>
      <w:jc w:val="both"/>
      <w:textAlignment w:val="center"/>
    </w:pPr>
    <w:rPr>
      <w:rFonts w:ascii="Times New Roman" w:hAnsi="Times New Roman"/>
      <w:b/>
      <w:bCs/>
      <w:color w:val="000000"/>
      <w:sz w:val="16"/>
      <w:szCs w:val="16"/>
    </w:rPr>
  </w:style>
  <w:style w:type="paragraph" w:customStyle="1" w:styleId="xl119">
    <w:name w:val="xl119"/>
    <w:basedOn w:val="a"/>
    <w:uiPriority w:val="99"/>
    <w:qFormat/>
    <w:rsid w:val="008C3521"/>
    <w:pPr>
      <w:pBdr>
        <w:top w:val="single" w:sz="4" w:space="0" w:color="auto"/>
        <w:left w:val="single" w:sz="4" w:space="0" w:color="auto"/>
        <w:right w:val="single" w:sz="4" w:space="0" w:color="auto"/>
      </w:pBdr>
      <w:shd w:val="clear" w:color="000000" w:fill="BFBFBF"/>
      <w:spacing w:before="100" w:beforeAutospacing="1" w:after="100" w:afterAutospacing="1" w:line="240" w:lineRule="auto"/>
      <w:jc w:val="both"/>
      <w:textAlignment w:val="center"/>
    </w:pPr>
    <w:rPr>
      <w:rFonts w:ascii="Times New Roman" w:hAnsi="Times New Roman"/>
      <w:b/>
      <w:bCs/>
      <w:color w:val="000000"/>
      <w:sz w:val="16"/>
      <w:szCs w:val="16"/>
    </w:rPr>
  </w:style>
  <w:style w:type="paragraph" w:customStyle="1" w:styleId="xl120">
    <w:name w:val="xl120"/>
    <w:basedOn w:val="a"/>
    <w:uiPriority w:val="99"/>
    <w:qFormat/>
    <w:rsid w:val="008C3521"/>
    <w:pPr>
      <w:pBdr>
        <w:right w:val="single" w:sz="8" w:space="0" w:color="auto"/>
      </w:pBdr>
      <w:shd w:val="clear" w:color="000000" w:fill="BFBFBF"/>
      <w:spacing w:before="100" w:beforeAutospacing="1" w:after="100" w:afterAutospacing="1" w:line="240" w:lineRule="auto"/>
      <w:jc w:val="center"/>
      <w:textAlignment w:val="center"/>
    </w:pPr>
    <w:rPr>
      <w:rFonts w:ascii="Times New Roman" w:hAnsi="Times New Roman"/>
      <w:b/>
      <w:bCs/>
      <w:sz w:val="16"/>
      <w:szCs w:val="16"/>
    </w:rPr>
  </w:style>
  <w:style w:type="paragraph" w:customStyle="1" w:styleId="xl121">
    <w:name w:val="xl121"/>
    <w:basedOn w:val="a"/>
    <w:uiPriority w:val="99"/>
    <w:qFormat/>
    <w:rsid w:val="008C3521"/>
    <w:pPr>
      <w:pBdr>
        <w:top w:val="single" w:sz="8" w:space="0" w:color="auto"/>
        <w:bottom w:val="single" w:sz="8" w:space="0" w:color="auto"/>
        <w:right w:val="single" w:sz="8" w:space="0" w:color="auto"/>
      </w:pBdr>
      <w:shd w:val="clear" w:color="000000" w:fill="BFBFBF"/>
      <w:spacing w:before="100" w:beforeAutospacing="1" w:after="100" w:afterAutospacing="1" w:line="240" w:lineRule="auto"/>
      <w:jc w:val="center"/>
      <w:textAlignment w:val="center"/>
    </w:pPr>
    <w:rPr>
      <w:rFonts w:ascii="Times New Roman" w:hAnsi="Times New Roman"/>
      <w:b/>
      <w:bCs/>
      <w:sz w:val="14"/>
      <w:szCs w:val="14"/>
    </w:rPr>
  </w:style>
  <w:style w:type="paragraph" w:customStyle="1" w:styleId="xl122">
    <w:name w:val="xl122"/>
    <w:basedOn w:val="a"/>
    <w:uiPriority w:val="99"/>
    <w:qFormat/>
    <w:rsid w:val="008C3521"/>
    <w:pPr>
      <w:pBdr>
        <w:left w:val="single" w:sz="8" w:space="0" w:color="auto"/>
        <w:bottom w:val="single" w:sz="8" w:space="0" w:color="auto"/>
      </w:pBdr>
      <w:shd w:val="clear" w:color="000000" w:fill="D9D9D9"/>
      <w:spacing w:before="100" w:beforeAutospacing="1" w:after="100" w:afterAutospacing="1" w:line="240" w:lineRule="auto"/>
      <w:textAlignment w:val="center"/>
    </w:pPr>
    <w:rPr>
      <w:rFonts w:ascii="Times New Roman" w:hAnsi="Times New Roman"/>
      <w:sz w:val="16"/>
      <w:szCs w:val="16"/>
    </w:rPr>
  </w:style>
  <w:style w:type="paragraph" w:customStyle="1" w:styleId="xl123">
    <w:name w:val="xl123"/>
    <w:basedOn w:val="a"/>
    <w:uiPriority w:val="99"/>
    <w:qFormat/>
    <w:rsid w:val="008C3521"/>
    <w:pPr>
      <w:pBdr>
        <w:bottom w:val="single" w:sz="8" w:space="0" w:color="auto"/>
      </w:pBdr>
      <w:spacing w:before="100" w:beforeAutospacing="1" w:after="100" w:afterAutospacing="1" w:line="240" w:lineRule="auto"/>
      <w:jc w:val="both"/>
      <w:textAlignment w:val="center"/>
    </w:pPr>
    <w:rPr>
      <w:rFonts w:ascii="Times New Roman" w:hAnsi="Times New Roman"/>
      <w:sz w:val="16"/>
      <w:szCs w:val="16"/>
    </w:rPr>
  </w:style>
  <w:style w:type="paragraph" w:customStyle="1" w:styleId="xl124">
    <w:name w:val="xl124"/>
    <w:basedOn w:val="a"/>
    <w:uiPriority w:val="99"/>
    <w:qFormat/>
    <w:rsid w:val="008C3521"/>
    <w:pPr>
      <w:pBdr>
        <w:left w:val="single" w:sz="8" w:space="0" w:color="auto"/>
        <w:bottom w:val="single" w:sz="4" w:space="0" w:color="auto"/>
        <w:right w:val="single" w:sz="4" w:space="0" w:color="auto"/>
      </w:pBdr>
      <w:shd w:val="clear" w:color="000000" w:fill="D9D9D9"/>
      <w:spacing w:before="100" w:beforeAutospacing="1" w:after="100" w:afterAutospacing="1" w:line="240" w:lineRule="auto"/>
      <w:jc w:val="both"/>
      <w:textAlignment w:val="center"/>
    </w:pPr>
    <w:rPr>
      <w:rFonts w:ascii="Times New Roman" w:hAnsi="Times New Roman"/>
      <w:b/>
      <w:bCs/>
      <w:color w:val="000000"/>
      <w:sz w:val="16"/>
      <w:szCs w:val="16"/>
    </w:rPr>
  </w:style>
  <w:style w:type="paragraph" w:customStyle="1" w:styleId="xl125">
    <w:name w:val="xl125"/>
    <w:basedOn w:val="a"/>
    <w:uiPriority w:val="99"/>
    <w:qFormat/>
    <w:rsid w:val="008C352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16"/>
      <w:szCs w:val="16"/>
    </w:rPr>
  </w:style>
  <w:style w:type="paragraph" w:customStyle="1" w:styleId="xl126">
    <w:name w:val="xl126"/>
    <w:basedOn w:val="a"/>
    <w:uiPriority w:val="99"/>
    <w:qFormat/>
    <w:rsid w:val="008C3521"/>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hAnsi="Times New Roman"/>
      <w:sz w:val="16"/>
      <w:szCs w:val="16"/>
    </w:rPr>
  </w:style>
  <w:style w:type="paragraph" w:customStyle="1" w:styleId="xl127">
    <w:name w:val="xl127"/>
    <w:basedOn w:val="a"/>
    <w:uiPriority w:val="99"/>
    <w:qFormat/>
    <w:rsid w:val="008C3521"/>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line="240" w:lineRule="auto"/>
      <w:jc w:val="center"/>
      <w:textAlignment w:val="center"/>
    </w:pPr>
    <w:rPr>
      <w:rFonts w:ascii="Times New Roman" w:hAnsi="Times New Roman"/>
      <w:sz w:val="16"/>
      <w:szCs w:val="16"/>
    </w:rPr>
  </w:style>
  <w:style w:type="paragraph" w:customStyle="1" w:styleId="xl128">
    <w:name w:val="xl128"/>
    <w:basedOn w:val="a"/>
    <w:uiPriority w:val="99"/>
    <w:qFormat/>
    <w:rsid w:val="008C3521"/>
    <w:pPr>
      <w:pBdr>
        <w:top w:val="single" w:sz="8" w:space="0" w:color="auto"/>
        <w:left w:val="single" w:sz="8" w:space="0" w:color="auto"/>
        <w:bottom w:val="single" w:sz="4" w:space="0" w:color="auto"/>
        <w:right w:val="single" w:sz="4" w:space="0" w:color="auto"/>
      </w:pBdr>
      <w:shd w:val="clear" w:color="000000" w:fill="D9D9D9"/>
      <w:spacing w:before="100" w:beforeAutospacing="1" w:after="100" w:afterAutospacing="1" w:line="240" w:lineRule="auto"/>
      <w:jc w:val="center"/>
    </w:pPr>
    <w:rPr>
      <w:rFonts w:ascii="Times New Roman" w:hAnsi="Times New Roman"/>
      <w:b/>
      <w:bCs/>
      <w:color w:val="000000"/>
      <w:sz w:val="14"/>
      <w:szCs w:val="14"/>
    </w:rPr>
  </w:style>
  <w:style w:type="paragraph" w:customStyle="1" w:styleId="xl129">
    <w:name w:val="xl129"/>
    <w:basedOn w:val="a"/>
    <w:uiPriority w:val="99"/>
    <w:qFormat/>
    <w:rsid w:val="008C3521"/>
    <w:pPr>
      <w:pBdr>
        <w:top w:val="single" w:sz="8"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pPr>
    <w:rPr>
      <w:rFonts w:ascii="Times New Roman" w:hAnsi="Times New Roman"/>
      <w:b/>
      <w:bCs/>
      <w:color w:val="000000"/>
      <w:sz w:val="14"/>
      <w:szCs w:val="14"/>
    </w:rPr>
  </w:style>
  <w:style w:type="paragraph" w:customStyle="1" w:styleId="xl130">
    <w:name w:val="xl130"/>
    <w:basedOn w:val="a"/>
    <w:uiPriority w:val="99"/>
    <w:qFormat/>
    <w:rsid w:val="008C3521"/>
    <w:pPr>
      <w:pBdr>
        <w:top w:val="single" w:sz="8"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pPr>
    <w:rPr>
      <w:rFonts w:ascii="Times New Roman" w:hAnsi="Times New Roman"/>
      <w:b/>
      <w:bCs/>
      <w:color w:val="000000"/>
      <w:sz w:val="14"/>
      <w:szCs w:val="14"/>
    </w:rPr>
  </w:style>
  <w:style w:type="paragraph" w:customStyle="1" w:styleId="xl131">
    <w:name w:val="xl131"/>
    <w:basedOn w:val="a"/>
    <w:uiPriority w:val="99"/>
    <w:qFormat/>
    <w:rsid w:val="008C3521"/>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line="240" w:lineRule="auto"/>
      <w:jc w:val="center"/>
    </w:pPr>
    <w:rPr>
      <w:rFonts w:ascii="Times New Roman" w:hAnsi="Times New Roman"/>
      <w:b/>
      <w:bCs/>
      <w:color w:val="000000"/>
      <w:sz w:val="16"/>
      <w:szCs w:val="16"/>
    </w:rPr>
  </w:style>
  <w:style w:type="paragraph" w:customStyle="1" w:styleId="xl132">
    <w:name w:val="xl132"/>
    <w:basedOn w:val="a"/>
    <w:uiPriority w:val="99"/>
    <w:qFormat/>
    <w:rsid w:val="008C3521"/>
    <w:pPr>
      <w:pBdr>
        <w:top w:val="single" w:sz="4" w:space="0" w:color="auto"/>
        <w:left w:val="single" w:sz="4" w:space="0" w:color="auto"/>
        <w:bottom w:val="single" w:sz="8" w:space="0" w:color="auto"/>
        <w:right w:val="single" w:sz="4" w:space="0" w:color="auto"/>
      </w:pBdr>
      <w:shd w:val="clear" w:color="000000" w:fill="D9D9D9"/>
      <w:spacing w:before="100" w:beforeAutospacing="1" w:after="100" w:afterAutospacing="1" w:line="240" w:lineRule="auto"/>
      <w:jc w:val="center"/>
    </w:pPr>
    <w:rPr>
      <w:rFonts w:ascii="Times New Roman" w:hAnsi="Times New Roman"/>
      <w:b/>
      <w:bCs/>
      <w:color w:val="000000"/>
      <w:sz w:val="16"/>
      <w:szCs w:val="16"/>
    </w:rPr>
  </w:style>
  <w:style w:type="paragraph" w:customStyle="1" w:styleId="xl133">
    <w:name w:val="xl133"/>
    <w:basedOn w:val="a"/>
    <w:uiPriority w:val="99"/>
    <w:qFormat/>
    <w:rsid w:val="008C3521"/>
    <w:pPr>
      <w:pBdr>
        <w:top w:val="single" w:sz="4" w:space="0" w:color="auto"/>
        <w:left w:val="single" w:sz="4" w:space="0" w:color="auto"/>
        <w:bottom w:val="single" w:sz="8" w:space="0" w:color="auto"/>
        <w:right w:val="single" w:sz="4" w:space="0" w:color="auto"/>
      </w:pBdr>
      <w:shd w:val="clear" w:color="000000" w:fill="BFBFBF"/>
      <w:spacing w:before="100" w:beforeAutospacing="1" w:after="100" w:afterAutospacing="1" w:line="240" w:lineRule="auto"/>
      <w:jc w:val="center"/>
    </w:pPr>
    <w:rPr>
      <w:rFonts w:ascii="Times New Roman" w:hAnsi="Times New Roman"/>
      <w:b/>
      <w:bCs/>
      <w:color w:val="000000"/>
      <w:sz w:val="16"/>
      <w:szCs w:val="16"/>
    </w:rPr>
  </w:style>
  <w:style w:type="paragraph" w:customStyle="1" w:styleId="xl134">
    <w:name w:val="xl134"/>
    <w:basedOn w:val="a"/>
    <w:uiPriority w:val="99"/>
    <w:qFormat/>
    <w:rsid w:val="008C3521"/>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textAlignment w:val="center"/>
    </w:pPr>
    <w:rPr>
      <w:rFonts w:ascii="Times New Roman" w:hAnsi="Times New Roman"/>
      <w:b/>
      <w:bCs/>
      <w:sz w:val="28"/>
      <w:szCs w:val="28"/>
    </w:rPr>
  </w:style>
  <w:style w:type="paragraph" w:customStyle="1" w:styleId="xl135">
    <w:name w:val="xl135"/>
    <w:basedOn w:val="a"/>
    <w:uiPriority w:val="99"/>
    <w:qFormat/>
    <w:rsid w:val="008C3521"/>
    <w:pPr>
      <w:pBdr>
        <w:left w:val="single" w:sz="4" w:space="0" w:color="auto"/>
        <w:bottom w:val="single" w:sz="4" w:space="0" w:color="auto"/>
        <w:right w:val="single" w:sz="4" w:space="0" w:color="auto"/>
      </w:pBdr>
      <w:shd w:val="clear" w:color="000000" w:fill="F8CBAD"/>
      <w:spacing w:before="100" w:beforeAutospacing="1" w:after="100" w:afterAutospacing="1" w:line="240" w:lineRule="auto"/>
      <w:jc w:val="center"/>
      <w:textAlignment w:val="center"/>
    </w:pPr>
    <w:rPr>
      <w:rFonts w:ascii="Times New Roman" w:hAnsi="Times New Roman"/>
      <w:sz w:val="24"/>
      <w:szCs w:val="24"/>
    </w:rPr>
  </w:style>
  <w:style w:type="paragraph" w:customStyle="1" w:styleId="xl136">
    <w:name w:val="xl136"/>
    <w:basedOn w:val="a"/>
    <w:uiPriority w:val="99"/>
    <w:qFormat/>
    <w:rsid w:val="008C3521"/>
    <w:pPr>
      <w:pBdr>
        <w:right w:val="single" w:sz="8" w:space="0" w:color="auto"/>
      </w:pBdr>
      <w:shd w:val="clear" w:color="000000" w:fill="E2EFDA"/>
      <w:spacing w:before="100" w:beforeAutospacing="1" w:after="100" w:afterAutospacing="1" w:line="240" w:lineRule="auto"/>
      <w:jc w:val="center"/>
      <w:textAlignment w:val="center"/>
    </w:pPr>
    <w:rPr>
      <w:rFonts w:ascii="Times New Roman" w:hAnsi="Times New Roman"/>
      <w:sz w:val="24"/>
      <w:szCs w:val="24"/>
    </w:rPr>
  </w:style>
  <w:style w:type="paragraph" w:customStyle="1" w:styleId="xl137">
    <w:name w:val="xl137"/>
    <w:basedOn w:val="a"/>
    <w:uiPriority w:val="99"/>
    <w:qFormat/>
    <w:rsid w:val="008C3521"/>
    <w:pPr>
      <w:pBdr>
        <w:top w:val="single" w:sz="4" w:space="0" w:color="auto"/>
        <w:bottom w:val="single" w:sz="8" w:space="0" w:color="auto"/>
      </w:pBdr>
      <w:spacing w:before="100" w:beforeAutospacing="1" w:after="100" w:afterAutospacing="1" w:line="240" w:lineRule="auto"/>
      <w:textAlignment w:val="center"/>
    </w:pPr>
    <w:rPr>
      <w:rFonts w:ascii="Times New Roman" w:hAnsi="Times New Roman"/>
      <w:b/>
      <w:bCs/>
      <w:sz w:val="24"/>
      <w:szCs w:val="24"/>
    </w:rPr>
  </w:style>
  <w:style w:type="paragraph" w:customStyle="1" w:styleId="xl138">
    <w:name w:val="xl138"/>
    <w:basedOn w:val="a"/>
    <w:uiPriority w:val="99"/>
    <w:qFormat/>
    <w:rsid w:val="008C3521"/>
    <w:pPr>
      <w:pBdr>
        <w:top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b/>
      <w:bCs/>
      <w:sz w:val="24"/>
      <w:szCs w:val="24"/>
    </w:rPr>
  </w:style>
  <w:style w:type="paragraph" w:customStyle="1" w:styleId="xl139">
    <w:name w:val="xl139"/>
    <w:basedOn w:val="a"/>
    <w:uiPriority w:val="99"/>
    <w:qFormat/>
    <w:rsid w:val="008C3521"/>
    <w:pPr>
      <w:pBdr>
        <w:top w:val="single" w:sz="8" w:space="0" w:color="auto"/>
      </w:pBdr>
      <w:spacing w:before="100" w:beforeAutospacing="1" w:after="100" w:afterAutospacing="1" w:line="240" w:lineRule="auto"/>
      <w:textAlignment w:val="center"/>
    </w:pPr>
    <w:rPr>
      <w:rFonts w:ascii="Times New Roman" w:hAnsi="Times New Roman"/>
      <w:b/>
      <w:bCs/>
      <w:sz w:val="24"/>
      <w:szCs w:val="24"/>
    </w:rPr>
  </w:style>
  <w:style w:type="paragraph" w:customStyle="1" w:styleId="xl140">
    <w:name w:val="xl140"/>
    <w:basedOn w:val="a"/>
    <w:uiPriority w:val="99"/>
    <w:qFormat/>
    <w:rsid w:val="008C3521"/>
    <w:pPr>
      <w:pBdr>
        <w:top w:val="single" w:sz="8" w:space="0" w:color="auto"/>
        <w:right w:val="single" w:sz="8" w:space="0" w:color="auto"/>
      </w:pBdr>
      <w:spacing w:before="100" w:beforeAutospacing="1" w:after="100" w:afterAutospacing="1" w:line="240" w:lineRule="auto"/>
      <w:textAlignment w:val="center"/>
    </w:pPr>
    <w:rPr>
      <w:rFonts w:ascii="Times New Roman" w:hAnsi="Times New Roman"/>
      <w:b/>
      <w:bCs/>
      <w:sz w:val="24"/>
      <w:szCs w:val="24"/>
    </w:rPr>
  </w:style>
  <w:style w:type="paragraph" w:customStyle="1" w:styleId="xl141">
    <w:name w:val="xl141"/>
    <w:basedOn w:val="a"/>
    <w:uiPriority w:val="99"/>
    <w:qFormat/>
    <w:rsid w:val="008C3521"/>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Times New Roman" w:hAnsi="Times New Roman"/>
      <w:sz w:val="16"/>
      <w:szCs w:val="16"/>
    </w:rPr>
  </w:style>
  <w:style w:type="paragraph" w:customStyle="1" w:styleId="xl142">
    <w:name w:val="xl142"/>
    <w:basedOn w:val="a"/>
    <w:uiPriority w:val="99"/>
    <w:qFormat/>
    <w:rsid w:val="008C3521"/>
    <w:pPr>
      <w:pBdr>
        <w:top w:val="single" w:sz="4" w:space="0" w:color="auto"/>
        <w:bottom w:val="single" w:sz="8" w:space="0" w:color="auto"/>
      </w:pBdr>
      <w:shd w:val="clear" w:color="000000" w:fill="D9D9D9"/>
      <w:spacing w:before="100" w:beforeAutospacing="1" w:after="100" w:afterAutospacing="1" w:line="240" w:lineRule="auto"/>
      <w:textAlignment w:val="center"/>
    </w:pPr>
    <w:rPr>
      <w:rFonts w:ascii="Times New Roman" w:hAnsi="Times New Roman"/>
      <w:b/>
      <w:bCs/>
      <w:sz w:val="24"/>
      <w:szCs w:val="24"/>
    </w:rPr>
  </w:style>
  <w:style w:type="paragraph" w:customStyle="1" w:styleId="xl143">
    <w:name w:val="xl143"/>
    <w:basedOn w:val="a"/>
    <w:uiPriority w:val="99"/>
    <w:qFormat/>
    <w:rsid w:val="008C3521"/>
    <w:pPr>
      <w:pBdr>
        <w:right w:val="single" w:sz="8" w:space="0" w:color="auto"/>
      </w:pBdr>
      <w:shd w:val="clear" w:color="000000" w:fill="D9D9D9"/>
      <w:spacing w:before="100" w:beforeAutospacing="1" w:after="100" w:afterAutospacing="1" w:line="240" w:lineRule="auto"/>
      <w:jc w:val="center"/>
      <w:textAlignment w:val="center"/>
    </w:pPr>
    <w:rPr>
      <w:rFonts w:ascii="Times New Roman" w:hAnsi="Times New Roman"/>
      <w:sz w:val="24"/>
      <w:szCs w:val="24"/>
    </w:rPr>
  </w:style>
  <w:style w:type="paragraph" w:customStyle="1" w:styleId="xl144">
    <w:name w:val="xl144"/>
    <w:basedOn w:val="a"/>
    <w:uiPriority w:val="99"/>
    <w:qFormat/>
    <w:rsid w:val="008C3521"/>
    <w:pPr>
      <w:pBdr>
        <w:top w:val="single" w:sz="8" w:space="0" w:color="auto"/>
      </w:pBdr>
      <w:shd w:val="clear" w:color="000000" w:fill="D9D9D9"/>
      <w:spacing w:before="100" w:beforeAutospacing="1" w:after="100" w:afterAutospacing="1" w:line="240" w:lineRule="auto"/>
      <w:textAlignment w:val="center"/>
    </w:pPr>
    <w:rPr>
      <w:rFonts w:ascii="Times New Roman" w:hAnsi="Times New Roman"/>
      <w:b/>
      <w:bCs/>
      <w:sz w:val="24"/>
      <w:szCs w:val="24"/>
    </w:rPr>
  </w:style>
  <w:style w:type="paragraph" w:customStyle="1" w:styleId="xl145">
    <w:name w:val="xl145"/>
    <w:basedOn w:val="a"/>
    <w:uiPriority w:val="99"/>
    <w:qFormat/>
    <w:rsid w:val="008C3521"/>
    <w:pPr>
      <w:pBdr>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hAnsi="Times New Roman"/>
      <w:sz w:val="24"/>
      <w:szCs w:val="24"/>
    </w:rPr>
  </w:style>
  <w:style w:type="paragraph" w:customStyle="1" w:styleId="xl146">
    <w:name w:val="xl146"/>
    <w:basedOn w:val="a"/>
    <w:uiPriority w:val="99"/>
    <w:qFormat/>
    <w:rsid w:val="008C3521"/>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hAnsi="Times New Roman"/>
      <w:b/>
      <w:bCs/>
      <w:color w:val="000000"/>
      <w:sz w:val="16"/>
      <w:szCs w:val="16"/>
    </w:rPr>
  </w:style>
  <w:style w:type="paragraph" w:customStyle="1" w:styleId="xl147">
    <w:name w:val="xl147"/>
    <w:basedOn w:val="a"/>
    <w:uiPriority w:val="99"/>
    <w:qFormat/>
    <w:rsid w:val="008C3521"/>
    <w:pPr>
      <w:pBdr>
        <w:bottom w:val="single" w:sz="8" w:space="0" w:color="auto"/>
        <w:right w:val="single" w:sz="8" w:space="0" w:color="auto"/>
      </w:pBdr>
      <w:shd w:val="clear" w:color="000000" w:fill="D9D9D9"/>
      <w:spacing w:before="100" w:beforeAutospacing="1" w:after="100" w:afterAutospacing="1" w:line="240" w:lineRule="auto"/>
      <w:textAlignment w:val="center"/>
    </w:pPr>
    <w:rPr>
      <w:rFonts w:ascii="Times New Roman" w:hAnsi="Times New Roman"/>
      <w:sz w:val="16"/>
      <w:szCs w:val="16"/>
    </w:rPr>
  </w:style>
  <w:style w:type="paragraph" w:customStyle="1" w:styleId="xl148">
    <w:name w:val="xl148"/>
    <w:basedOn w:val="a"/>
    <w:uiPriority w:val="99"/>
    <w:qFormat/>
    <w:rsid w:val="008C3521"/>
    <w:pPr>
      <w:pBdr>
        <w:right w:val="single" w:sz="8" w:space="0" w:color="auto"/>
      </w:pBdr>
      <w:shd w:val="clear" w:color="000000" w:fill="D9D9D9"/>
      <w:spacing w:before="100" w:beforeAutospacing="1" w:after="100" w:afterAutospacing="1" w:line="240" w:lineRule="auto"/>
      <w:textAlignment w:val="center"/>
    </w:pPr>
    <w:rPr>
      <w:rFonts w:ascii="Times New Roman" w:hAnsi="Times New Roman"/>
      <w:sz w:val="16"/>
      <w:szCs w:val="16"/>
    </w:rPr>
  </w:style>
  <w:style w:type="paragraph" w:customStyle="1" w:styleId="xl149">
    <w:name w:val="xl149"/>
    <w:basedOn w:val="a"/>
    <w:uiPriority w:val="99"/>
    <w:qFormat/>
    <w:rsid w:val="008C3521"/>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both"/>
      <w:textAlignment w:val="center"/>
    </w:pPr>
    <w:rPr>
      <w:rFonts w:ascii="Times New Roman" w:hAnsi="Times New Roman"/>
      <w:sz w:val="16"/>
      <w:szCs w:val="16"/>
    </w:rPr>
  </w:style>
  <w:style w:type="paragraph" w:customStyle="1" w:styleId="xl150">
    <w:name w:val="xl150"/>
    <w:basedOn w:val="a"/>
    <w:uiPriority w:val="99"/>
    <w:qFormat/>
    <w:rsid w:val="008C3521"/>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Times New Roman" w:hAnsi="Times New Roman"/>
      <w:b/>
      <w:bCs/>
      <w:i/>
      <w:iCs/>
      <w:sz w:val="16"/>
      <w:szCs w:val="16"/>
    </w:rPr>
  </w:style>
  <w:style w:type="paragraph" w:customStyle="1" w:styleId="xl151">
    <w:name w:val="xl151"/>
    <w:basedOn w:val="a"/>
    <w:uiPriority w:val="99"/>
    <w:qFormat/>
    <w:rsid w:val="008C3521"/>
    <w:pPr>
      <w:pBdr>
        <w:left w:val="single" w:sz="4" w:space="0" w:color="auto"/>
        <w:bottom w:val="single" w:sz="4" w:space="0" w:color="auto"/>
        <w:right w:val="single" w:sz="4" w:space="0" w:color="auto"/>
      </w:pBdr>
      <w:shd w:val="clear" w:color="000000" w:fill="D9D9D9"/>
      <w:spacing w:before="100" w:beforeAutospacing="1" w:after="100" w:afterAutospacing="1" w:line="240" w:lineRule="auto"/>
      <w:jc w:val="both"/>
      <w:textAlignment w:val="center"/>
    </w:pPr>
    <w:rPr>
      <w:rFonts w:ascii="Times New Roman" w:hAnsi="Times New Roman"/>
      <w:b/>
      <w:bCs/>
      <w:color w:val="000000"/>
      <w:sz w:val="16"/>
      <w:szCs w:val="16"/>
    </w:rPr>
  </w:style>
  <w:style w:type="paragraph" w:customStyle="1" w:styleId="xl152">
    <w:name w:val="xl152"/>
    <w:basedOn w:val="a"/>
    <w:uiPriority w:val="99"/>
    <w:qFormat/>
    <w:rsid w:val="008C3521"/>
    <w:pPr>
      <w:pBdr>
        <w:top w:val="single" w:sz="4" w:space="0" w:color="auto"/>
        <w:left w:val="single" w:sz="8" w:space="0" w:color="auto"/>
        <w:bottom w:val="single" w:sz="8" w:space="0" w:color="auto"/>
      </w:pBdr>
      <w:spacing w:before="100" w:beforeAutospacing="1" w:after="100" w:afterAutospacing="1" w:line="240" w:lineRule="auto"/>
      <w:textAlignment w:val="center"/>
    </w:pPr>
    <w:rPr>
      <w:rFonts w:ascii="Times New Roman" w:hAnsi="Times New Roman"/>
      <w:b/>
      <w:bCs/>
      <w:sz w:val="24"/>
      <w:szCs w:val="24"/>
    </w:rPr>
  </w:style>
  <w:style w:type="paragraph" w:customStyle="1" w:styleId="xl153">
    <w:name w:val="xl153"/>
    <w:basedOn w:val="a"/>
    <w:uiPriority w:val="99"/>
    <w:qFormat/>
    <w:rsid w:val="008C3521"/>
    <w:pPr>
      <w:pBdr>
        <w:top w:val="single" w:sz="8" w:space="0" w:color="auto"/>
        <w:left w:val="single" w:sz="8" w:space="0" w:color="auto"/>
      </w:pBdr>
      <w:spacing w:before="100" w:beforeAutospacing="1" w:after="100" w:afterAutospacing="1" w:line="240" w:lineRule="auto"/>
      <w:textAlignment w:val="center"/>
    </w:pPr>
    <w:rPr>
      <w:rFonts w:ascii="Times New Roman" w:hAnsi="Times New Roman"/>
      <w:b/>
      <w:bCs/>
      <w:sz w:val="24"/>
      <w:szCs w:val="24"/>
    </w:rPr>
  </w:style>
  <w:style w:type="paragraph" w:customStyle="1" w:styleId="xl154">
    <w:name w:val="xl154"/>
    <w:basedOn w:val="a"/>
    <w:uiPriority w:val="99"/>
    <w:qFormat/>
    <w:rsid w:val="008C3521"/>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both"/>
      <w:textAlignment w:val="center"/>
    </w:pPr>
    <w:rPr>
      <w:rFonts w:ascii="Times New Roman" w:hAnsi="Times New Roman"/>
      <w:b/>
      <w:bCs/>
      <w:color w:val="000000"/>
      <w:sz w:val="16"/>
      <w:szCs w:val="16"/>
    </w:rPr>
  </w:style>
  <w:style w:type="paragraph" w:customStyle="1" w:styleId="xl155">
    <w:name w:val="xl155"/>
    <w:basedOn w:val="a"/>
    <w:uiPriority w:val="99"/>
    <w:qFormat/>
    <w:rsid w:val="008C3521"/>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hAnsi="Times New Roman"/>
      <w:sz w:val="24"/>
      <w:szCs w:val="24"/>
    </w:rPr>
  </w:style>
  <w:style w:type="paragraph" w:customStyle="1" w:styleId="xl156">
    <w:name w:val="xl156"/>
    <w:basedOn w:val="a"/>
    <w:uiPriority w:val="99"/>
    <w:qFormat/>
    <w:rsid w:val="008C3521"/>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pPr>
    <w:rPr>
      <w:rFonts w:ascii="Times New Roman" w:hAnsi="Times New Roman"/>
      <w:b/>
      <w:bCs/>
      <w:color w:val="000000"/>
      <w:sz w:val="16"/>
      <w:szCs w:val="16"/>
    </w:rPr>
  </w:style>
  <w:style w:type="paragraph" w:customStyle="1" w:styleId="xl157">
    <w:name w:val="xl157"/>
    <w:basedOn w:val="a"/>
    <w:uiPriority w:val="99"/>
    <w:qFormat/>
    <w:rsid w:val="008C3521"/>
    <w:pPr>
      <w:pBdr>
        <w:bottom w:val="single" w:sz="8" w:space="0" w:color="auto"/>
      </w:pBdr>
      <w:spacing w:before="100" w:beforeAutospacing="1" w:after="100" w:afterAutospacing="1" w:line="240" w:lineRule="auto"/>
      <w:jc w:val="center"/>
      <w:textAlignment w:val="center"/>
    </w:pPr>
    <w:rPr>
      <w:rFonts w:ascii="Times New Roman" w:hAnsi="Times New Roman"/>
      <w:sz w:val="16"/>
      <w:szCs w:val="16"/>
    </w:rPr>
  </w:style>
  <w:style w:type="paragraph" w:customStyle="1" w:styleId="xl158">
    <w:name w:val="xl158"/>
    <w:basedOn w:val="a"/>
    <w:uiPriority w:val="99"/>
    <w:qFormat/>
    <w:rsid w:val="008C3521"/>
    <w:pPr>
      <w:pBdr>
        <w:top w:val="single" w:sz="8" w:space="0" w:color="auto"/>
        <w:left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Times New Roman" w:hAnsi="Times New Roman"/>
      <w:b/>
      <w:bCs/>
      <w:sz w:val="16"/>
      <w:szCs w:val="16"/>
    </w:rPr>
  </w:style>
  <w:style w:type="paragraph" w:customStyle="1" w:styleId="xl159">
    <w:name w:val="xl159"/>
    <w:basedOn w:val="a"/>
    <w:uiPriority w:val="99"/>
    <w:qFormat/>
    <w:rsid w:val="008C3521"/>
    <w:pPr>
      <w:pBdr>
        <w:left w:val="single" w:sz="8" w:space="0" w:color="auto"/>
        <w:bottom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Times New Roman" w:hAnsi="Times New Roman"/>
      <w:b/>
      <w:bCs/>
      <w:sz w:val="16"/>
      <w:szCs w:val="16"/>
    </w:rPr>
  </w:style>
  <w:style w:type="paragraph" w:customStyle="1" w:styleId="xl160">
    <w:name w:val="xl160"/>
    <w:basedOn w:val="a"/>
    <w:uiPriority w:val="99"/>
    <w:qFormat/>
    <w:rsid w:val="008C3521"/>
    <w:pPr>
      <w:pBdr>
        <w:top w:val="single" w:sz="8" w:space="0" w:color="auto"/>
        <w:left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Times New Roman" w:hAnsi="Times New Roman"/>
      <w:sz w:val="24"/>
      <w:szCs w:val="24"/>
    </w:rPr>
  </w:style>
  <w:style w:type="paragraph" w:customStyle="1" w:styleId="xl161">
    <w:name w:val="xl161"/>
    <w:basedOn w:val="a"/>
    <w:uiPriority w:val="99"/>
    <w:qFormat/>
    <w:rsid w:val="008C3521"/>
    <w:pPr>
      <w:pBdr>
        <w:left w:val="single" w:sz="8" w:space="0" w:color="auto"/>
        <w:bottom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Times New Roman" w:hAnsi="Times New Roman"/>
      <w:sz w:val="24"/>
      <w:szCs w:val="24"/>
    </w:rPr>
  </w:style>
  <w:style w:type="paragraph" w:customStyle="1" w:styleId="xl162">
    <w:name w:val="xl162"/>
    <w:basedOn w:val="a"/>
    <w:uiPriority w:val="99"/>
    <w:qFormat/>
    <w:rsid w:val="008C3521"/>
    <w:pPr>
      <w:pBdr>
        <w:top w:val="single" w:sz="8" w:space="0" w:color="auto"/>
        <w:left w:val="single" w:sz="8" w:space="0" w:color="auto"/>
      </w:pBdr>
      <w:spacing w:before="100" w:beforeAutospacing="1" w:after="100" w:afterAutospacing="1" w:line="240" w:lineRule="auto"/>
      <w:textAlignment w:val="center"/>
    </w:pPr>
    <w:rPr>
      <w:rFonts w:ascii="Times New Roman" w:hAnsi="Times New Roman"/>
      <w:b/>
      <w:bCs/>
      <w:i/>
      <w:iCs/>
      <w:sz w:val="16"/>
      <w:szCs w:val="16"/>
    </w:rPr>
  </w:style>
  <w:style w:type="paragraph" w:customStyle="1" w:styleId="xl163">
    <w:name w:val="xl163"/>
    <w:basedOn w:val="a"/>
    <w:uiPriority w:val="99"/>
    <w:qFormat/>
    <w:rsid w:val="008C3521"/>
    <w:pPr>
      <w:pBdr>
        <w:top w:val="single" w:sz="8" w:space="0" w:color="auto"/>
      </w:pBdr>
      <w:spacing w:before="100" w:beforeAutospacing="1" w:after="100" w:afterAutospacing="1" w:line="240" w:lineRule="auto"/>
      <w:textAlignment w:val="center"/>
    </w:pPr>
    <w:rPr>
      <w:rFonts w:ascii="Times New Roman" w:hAnsi="Times New Roman"/>
      <w:b/>
      <w:bCs/>
      <w:i/>
      <w:iCs/>
      <w:sz w:val="16"/>
      <w:szCs w:val="16"/>
    </w:rPr>
  </w:style>
  <w:style w:type="paragraph" w:customStyle="1" w:styleId="xl164">
    <w:name w:val="xl164"/>
    <w:basedOn w:val="a"/>
    <w:uiPriority w:val="99"/>
    <w:qFormat/>
    <w:rsid w:val="008C3521"/>
    <w:pPr>
      <w:pBdr>
        <w:top w:val="single" w:sz="8" w:space="0" w:color="auto"/>
        <w:left w:val="single" w:sz="8" w:space="0" w:color="auto"/>
      </w:pBdr>
      <w:spacing w:before="100" w:beforeAutospacing="1" w:after="100" w:afterAutospacing="1" w:line="240" w:lineRule="auto"/>
      <w:jc w:val="center"/>
      <w:textAlignment w:val="center"/>
    </w:pPr>
    <w:rPr>
      <w:rFonts w:ascii="Times New Roman" w:hAnsi="Times New Roman"/>
      <w:b/>
      <w:bCs/>
      <w:sz w:val="16"/>
      <w:szCs w:val="16"/>
    </w:rPr>
  </w:style>
  <w:style w:type="paragraph" w:customStyle="1" w:styleId="xl165">
    <w:name w:val="xl165"/>
    <w:basedOn w:val="a"/>
    <w:uiPriority w:val="99"/>
    <w:qFormat/>
    <w:rsid w:val="008C3521"/>
    <w:pPr>
      <w:pBdr>
        <w:top w:val="single" w:sz="8" w:space="0" w:color="auto"/>
      </w:pBdr>
      <w:spacing w:before="100" w:beforeAutospacing="1" w:after="100" w:afterAutospacing="1" w:line="240" w:lineRule="auto"/>
      <w:jc w:val="center"/>
      <w:textAlignment w:val="center"/>
    </w:pPr>
    <w:rPr>
      <w:rFonts w:ascii="Times New Roman" w:hAnsi="Times New Roman"/>
      <w:b/>
      <w:bCs/>
      <w:sz w:val="16"/>
      <w:szCs w:val="16"/>
    </w:rPr>
  </w:style>
  <w:style w:type="paragraph" w:customStyle="1" w:styleId="xl166">
    <w:name w:val="xl166"/>
    <w:basedOn w:val="a"/>
    <w:uiPriority w:val="99"/>
    <w:qFormat/>
    <w:rsid w:val="008C3521"/>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b/>
      <w:bCs/>
      <w:sz w:val="16"/>
      <w:szCs w:val="16"/>
    </w:rPr>
  </w:style>
  <w:style w:type="paragraph" w:customStyle="1" w:styleId="xl167">
    <w:name w:val="xl167"/>
    <w:basedOn w:val="a"/>
    <w:uiPriority w:val="99"/>
    <w:qFormat/>
    <w:rsid w:val="008C3521"/>
    <w:pPr>
      <w:pBdr>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b/>
      <w:bCs/>
      <w:sz w:val="16"/>
      <w:szCs w:val="16"/>
    </w:rPr>
  </w:style>
  <w:style w:type="paragraph" w:customStyle="1" w:styleId="xl168">
    <w:name w:val="xl168"/>
    <w:basedOn w:val="a"/>
    <w:uiPriority w:val="99"/>
    <w:qFormat/>
    <w:rsid w:val="008C3521"/>
    <w:pPr>
      <w:pBdr>
        <w:top w:val="single" w:sz="8" w:space="0" w:color="auto"/>
        <w:left w:val="single" w:sz="8" w:space="0" w:color="auto"/>
        <w:bottom w:val="single" w:sz="4" w:space="0" w:color="auto"/>
      </w:pBdr>
      <w:spacing w:before="100" w:beforeAutospacing="1" w:after="100" w:afterAutospacing="1" w:line="240" w:lineRule="auto"/>
      <w:jc w:val="center"/>
      <w:textAlignment w:val="center"/>
    </w:pPr>
    <w:rPr>
      <w:rFonts w:ascii="Times New Roman" w:hAnsi="Times New Roman"/>
      <w:b/>
      <w:bCs/>
      <w:sz w:val="16"/>
      <w:szCs w:val="16"/>
    </w:rPr>
  </w:style>
  <w:style w:type="paragraph" w:customStyle="1" w:styleId="xl169">
    <w:name w:val="xl169"/>
    <w:basedOn w:val="a"/>
    <w:uiPriority w:val="99"/>
    <w:qFormat/>
    <w:rsid w:val="008C3521"/>
    <w:pPr>
      <w:pBdr>
        <w:top w:val="single" w:sz="8" w:space="0" w:color="auto"/>
        <w:bottom w:val="single" w:sz="4" w:space="0" w:color="auto"/>
      </w:pBdr>
      <w:spacing w:before="100" w:beforeAutospacing="1" w:after="100" w:afterAutospacing="1" w:line="240" w:lineRule="auto"/>
      <w:jc w:val="center"/>
      <w:textAlignment w:val="center"/>
    </w:pPr>
    <w:rPr>
      <w:rFonts w:ascii="Times New Roman" w:hAnsi="Times New Roman"/>
      <w:b/>
      <w:bCs/>
      <w:sz w:val="16"/>
      <w:szCs w:val="16"/>
    </w:rPr>
  </w:style>
  <w:style w:type="paragraph" w:customStyle="1" w:styleId="xl170">
    <w:name w:val="xl170"/>
    <w:basedOn w:val="a"/>
    <w:uiPriority w:val="99"/>
    <w:qFormat/>
    <w:rsid w:val="008C3521"/>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hAnsi="Times New Roman"/>
      <w:b/>
      <w:bCs/>
      <w:sz w:val="16"/>
      <w:szCs w:val="16"/>
    </w:rPr>
  </w:style>
  <w:style w:type="paragraph" w:customStyle="1" w:styleId="xl171">
    <w:name w:val="xl171"/>
    <w:basedOn w:val="a"/>
    <w:uiPriority w:val="99"/>
    <w:qFormat/>
    <w:rsid w:val="008C3521"/>
    <w:pPr>
      <w:pBdr>
        <w:left w:val="single" w:sz="4" w:space="0" w:color="auto"/>
        <w:bottom w:val="single" w:sz="4" w:space="0" w:color="auto"/>
        <w:right w:val="single" w:sz="4" w:space="0" w:color="auto"/>
      </w:pBdr>
      <w:shd w:val="clear" w:color="000000" w:fill="F8CBAD"/>
      <w:spacing w:before="100" w:beforeAutospacing="1" w:after="100" w:afterAutospacing="1" w:line="240" w:lineRule="auto"/>
      <w:jc w:val="center"/>
      <w:textAlignment w:val="center"/>
    </w:pPr>
    <w:rPr>
      <w:rFonts w:ascii="Times New Roman" w:hAnsi="Times New Roman"/>
      <w:sz w:val="16"/>
      <w:szCs w:val="16"/>
    </w:rPr>
  </w:style>
  <w:style w:type="character" w:customStyle="1" w:styleId="afffffb">
    <w:name w:val="Без интервала Знак"/>
    <w:link w:val="afffffa"/>
    <w:uiPriority w:val="1"/>
    <w:locked/>
    <w:rsid w:val="00BE10B1"/>
    <w:rPr>
      <w:sz w:val="22"/>
      <w:lang w:val="x-none" w:eastAsia="en-US"/>
    </w:rPr>
  </w:style>
  <w:style w:type="character" w:customStyle="1" w:styleId="1d">
    <w:name w:val="Нижний колонтитул Знак1"/>
    <w:aliases w:val="Нижний колонтитул Знак Знак Знак Знак1,Нижний колонтитул1 Знак1,Нижний колонтитул Знак Знак Знак2"/>
    <w:basedOn w:val="a0"/>
    <w:uiPriority w:val="99"/>
    <w:semiHidden/>
    <w:rsid w:val="00BE10B1"/>
    <w:rPr>
      <w:rFonts w:cs="Times New Roman"/>
      <w:sz w:val="22"/>
      <w:szCs w:val="22"/>
    </w:rPr>
  </w:style>
  <w:style w:type="character" w:customStyle="1" w:styleId="1e">
    <w:name w:val="Основной текст с отступом Знак1"/>
    <w:aliases w:val="текст Знак1,Основной текст 1 Знак1"/>
    <w:basedOn w:val="a0"/>
    <w:uiPriority w:val="99"/>
    <w:semiHidden/>
    <w:rsid w:val="00BE10B1"/>
    <w:rPr>
      <w:rFonts w:cs="Times New Roman"/>
      <w:sz w:val="22"/>
      <w:szCs w:val="22"/>
    </w:rPr>
  </w:style>
  <w:style w:type="character" w:customStyle="1" w:styleId="1f">
    <w:name w:val="Основной текст Знак1"/>
    <w:basedOn w:val="a0"/>
    <w:uiPriority w:val="99"/>
    <w:semiHidden/>
    <w:rsid w:val="00BE10B1"/>
    <w:rPr>
      <w:rFonts w:cs="Times New Roman"/>
      <w:sz w:val="22"/>
      <w:szCs w:val="22"/>
    </w:rPr>
  </w:style>
  <w:style w:type="character" w:customStyle="1" w:styleId="212">
    <w:name w:val="Основной текст 2 Знак1"/>
    <w:basedOn w:val="a0"/>
    <w:uiPriority w:val="99"/>
    <w:semiHidden/>
    <w:rsid w:val="00BE10B1"/>
    <w:rPr>
      <w:rFonts w:cs="Times New Roman"/>
      <w:sz w:val="22"/>
      <w:szCs w:val="22"/>
    </w:rPr>
  </w:style>
  <w:style w:type="character" w:customStyle="1" w:styleId="1f0">
    <w:name w:val="Текст сноски Знак1"/>
    <w:basedOn w:val="a0"/>
    <w:uiPriority w:val="99"/>
    <w:semiHidden/>
    <w:rsid w:val="00BE10B1"/>
    <w:rPr>
      <w:rFonts w:cs="Times New Roman"/>
    </w:rPr>
  </w:style>
  <w:style w:type="character" w:customStyle="1" w:styleId="1f1">
    <w:name w:val="Текст выноски Знак1"/>
    <w:basedOn w:val="a0"/>
    <w:uiPriority w:val="99"/>
    <w:semiHidden/>
    <w:rsid w:val="00BE10B1"/>
    <w:rPr>
      <w:rFonts w:ascii="Segoe UI" w:hAnsi="Segoe UI" w:cs="Segoe UI"/>
      <w:sz w:val="18"/>
      <w:szCs w:val="18"/>
    </w:rPr>
  </w:style>
  <w:style w:type="character" w:customStyle="1" w:styleId="1f2">
    <w:name w:val="Верхний колонтитул Знак1"/>
    <w:basedOn w:val="a0"/>
    <w:uiPriority w:val="99"/>
    <w:semiHidden/>
    <w:rsid w:val="00BE10B1"/>
    <w:rPr>
      <w:rFonts w:cs="Times New Roman"/>
      <w:sz w:val="22"/>
      <w:szCs w:val="22"/>
    </w:rPr>
  </w:style>
  <w:style w:type="character" w:customStyle="1" w:styleId="213">
    <w:name w:val="Основной текст с отступом 2 Знак1"/>
    <w:basedOn w:val="a0"/>
    <w:uiPriority w:val="99"/>
    <w:semiHidden/>
    <w:rsid w:val="00BE10B1"/>
    <w:rPr>
      <w:rFonts w:cs="Times New Roman"/>
      <w:sz w:val="22"/>
      <w:szCs w:val="22"/>
    </w:rPr>
  </w:style>
  <w:style w:type="character" w:customStyle="1" w:styleId="1f3">
    <w:name w:val="Текст концевой сноски Знак1"/>
    <w:basedOn w:val="a0"/>
    <w:uiPriority w:val="99"/>
    <w:semiHidden/>
    <w:rsid w:val="00BE10B1"/>
    <w:rPr>
      <w:rFonts w:cs="Times New Roman"/>
    </w:rPr>
  </w:style>
  <w:style w:type="character" w:customStyle="1" w:styleId="1f4">
    <w:name w:val="Заголовок Знак1"/>
    <w:basedOn w:val="a0"/>
    <w:uiPriority w:val="10"/>
    <w:rsid w:val="00BE10B1"/>
    <w:rPr>
      <w:rFonts w:asciiTheme="majorHAnsi" w:eastAsiaTheme="majorEastAsia" w:hAnsiTheme="majorHAnsi" w:cs="Times New Roman"/>
      <w:spacing w:val="-10"/>
      <w:kern w:val="28"/>
      <w:sz w:val="56"/>
      <w:szCs w:val="56"/>
    </w:rPr>
  </w:style>
  <w:style w:type="character" w:customStyle="1" w:styleId="1f5">
    <w:name w:val="Схема документа Знак1"/>
    <w:basedOn w:val="a0"/>
    <w:uiPriority w:val="99"/>
    <w:semiHidden/>
    <w:rsid w:val="00BE10B1"/>
    <w:rPr>
      <w:rFonts w:ascii="Segoe UI" w:hAnsi="Segoe UI" w:cs="Segoe UI"/>
      <w:sz w:val="16"/>
      <w:szCs w:val="16"/>
    </w:rPr>
  </w:style>
  <w:style w:type="character" w:customStyle="1" w:styleId="1f6">
    <w:name w:val="Подзаголовок Знак1"/>
    <w:basedOn w:val="a0"/>
    <w:uiPriority w:val="11"/>
    <w:rsid w:val="00BE10B1"/>
    <w:rPr>
      <w:rFonts w:asciiTheme="minorHAnsi" w:eastAsiaTheme="minorEastAsia" w:hAnsiTheme="minorHAnsi" w:cs="Times New Roman"/>
      <w:color w:val="5A5A5A" w:themeColor="text1" w:themeTint="A5"/>
      <w:spacing w:val="15"/>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caption" w:semiHidden="1" w:uiPriority="35" w:unhideWhenUsed="1" w:qFormat="1"/>
    <w:lsdException w:name="page number" w:uiPriority="0"/>
    <w:lsdException w:name="endnote text" w:semiHidden="1" w:unhideWhenUsed="1" w:qFormat="1"/>
    <w:lsdException w:name="table of authorities" w:semiHidden="1" w:unhideWhenUsed="1"/>
    <w:lsdException w:name="List" w:semiHidden="1" w:unhideWhenUsed="1" w:qFormat="1"/>
    <w:lsdException w:name="List Bullet" w:semiHidden="1" w:unhideWhenUsed="1" w:qFormat="1"/>
    <w:lsdException w:name="List 2" w:semiHidden="1" w:unhideWhenUsed="1" w:qFormat="1"/>
    <w:lsdException w:name="Title" w:uiPriority="10" w:qFormat="1"/>
    <w:lsdException w:name="Default Paragraph Font" w:semiHidden="1" w:uiPriority="1" w:unhideWhenUsed="1"/>
    <w:lsdException w:name="Body Text" w:semiHidden="1" w:unhideWhenUsed="1" w:qFormat="1"/>
    <w:lsdException w:name="Body Text Indent" w:semiHidden="1" w:unhideWhenUsed="1" w:qFormat="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Body Text First Indent" w:semiHidden="1" w:unhideWhenUsed="1" w:qFormat="1"/>
    <w:lsdException w:name="Body Text First Indent 2" w:semiHidden="1" w:unhideWhenUsed="1" w:qFormat="1"/>
    <w:lsdException w:name="Body Text 2" w:semiHidden="1" w:unhideWhenUsed="1" w:qFormat="1"/>
    <w:lsdException w:name="Body Text Indent 2" w:semiHidden="1" w:unhideWhenUsed="1" w:qFormat="1"/>
    <w:lsdException w:name="Strong" w:uiPriority="22" w:qFormat="1"/>
    <w:lsdException w:name="Emphasis" w:uiPriority="20" w:qFormat="1"/>
    <w:lsdException w:name="Normal (Web)" w:semiHidden="1" w:unhideWhenUsed="1" w:qFormat="1"/>
    <w:lsdException w:name="HTML Cite" w:semiHidden="1" w:unhideWhenUsed="1"/>
    <w:lsdException w:name="Normal Table" w:semiHidden="1" w:unhideWhenUsed="1"/>
    <w:lsdException w:name="annotation subject" w:semiHidden="1" w:unhideWhenUsed="1" w:qFormat="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76F56"/>
    <w:pPr>
      <w:spacing w:after="200" w:line="276" w:lineRule="auto"/>
    </w:pPr>
    <w:rPr>
      <w:rFonts w:cs="Times New Roman"/>
      <w:sz w:val="22"/>
      <w:szCs w:val="22"/>
    </w:rPr>
  </w:style>
  <w:style w:type="paragraph" w:styleId="1">
    <w:name w:val="heading 1"/>
    <w:basedOn w:val="a"/>
    <w:next w:val="a"/>
    <w:link w:val="10"/>
    <w:uiPriority w:val="9"/>
    <w:qFormat/>
    <w:rsid w:val="0018331B"/>
    <w:pPr>
      <w:keepNext/>
      <w:spacing w:before="240" w:after="60" w:line="240" w:lineRule="auto"/>
      <w:outlineLvl w:val="0"/>
    </w:pPr>
    <w:rPr>
      <w:rFonts w:ascii="Arial" w:hAnsi="Arial"/>
      <w:b/>
      <w:bCs/>
      <w:kern w:val="32"/>
      <w:sz w:val="32"/>
      <w:szCs w:val="32"/>
    </w:rPr>
  </w:style>
  <w:style w:type="paragraph" w:styleId="2">
    <w:name w:val="heading 2"/>
    <w:basedOn w:val="a"/>
    <w:next w:val="a"/>
    <w:link w:val="20"/>
    <w:uiPriority w:val="99"/>
    <w:qFormat/>
    <w:rsid w:val="0018331B"/>
    <w:pPr>
      <w:keepNext/>
      <w:spacing w:before="240" w:after="60" w:line="240" w:lineRule="auto"/>
      <w:outlineLvl w:val="1"/>
    </w:pPr>
    <w:rPr>
      <w:rFonts w:ascii="Arial" w:hAnsi="Arial"/>
      <w:b/>
      <w:bCs/>
      <w:i/>
      <w:iCs/>
      <w:sz w:val="28"/>
      <w:szCs w:val="28"/>
    </w:rPr>
  </w:style>
  <w:style w:type="paragraph" w:styleId="30">
    <w:name w:val="heading 3"/>
    <w:basedOn w:val="a"/>
    <w:next w:val="a"/>
    <w:link w:val="31"/>
    <w:uiPriority w:val="99"/>
    <w:qFormat/>
    <w:rsid w:val="0018331B"/>
    <w:pPr>
      <w:keepNext/>
      <w:spacing w:before="240" w:after="60" w:line="240" w:lineRule="auto"/>
      <w:outlineLvl w:val="2"/>
    </w:pPr>
    <w:rPr>
      <w:rFonts w:ascii="Arial" w:hAnsi="Arial"/>
      <w:b/>
      <w:bCs/>
      <w:sz w:val="26"/>
      <w:szCs w:val="26"/>
    </w:rPr>
  </w:style>
  <w:style w:type="paragraph" w:styleId="4">
    <w:name w:val="heading 4"/>
    <w:basedOn w:val="30"/>
    <w:next w:val="a"/>
    <w:link w:val="40"/>
    <w:uiPriority w:val="99"/>
    <w:qFormat/>
    <w:rsid w:val="0018331B"/>
    <w:pPr>
      <w:keepLines/>
      <w:autoSpaceDE w:val="0"/>
      <w:autoSpaceDN w:val="0"/>
      <w:adjustRightInd w:val="0"/>
      <w:spacing w:after="240" w:line="360" w:lineRule="auto"/>
      <w:jc w:val="center"/>
      <w:outlineLvl w:val="3"/>
    </w:pPr>
    <w:rPr>
      <w:rFonts w:ascii="Times New Roman" w:hAnsi="Times New Roman"/>
      <w:sz w:val="24"/>
      <w:szCs w:val="24"/>
    </w:rPr>
  </w:style>
  <w:style w:type="paragraph" w:styleId="5">
    <w:name w:val="heading 5"/>
    <w:basedOn w:val="a"/>
    <w:next w:val="a"/>
    <w:link w:val="50"/>
    <w:uiPriority w:val="9"/>
    <w:semiHidden/>
    <w:unhideWhenUsed/>
    <w:qFormat/>
    <w:rsid w:val="005D0A5D"/>
    <w:pPr>
      <w:spacing w:before="240" w:after="60" w:line="240" w:lineRule="auto"/>
      <w:outlineLvl w:val="4"/>
    </w:pPr>
    <w:rPr>
      <w:b/>
      <w:bCs/>
      <w:i/>
      <w:iCs/>
      <w:sz w:val="26"/>
      <w:szCs w:val="26"/>
    </w:rPr>
  </w:style>
  <w:style w:type="paragraph" w:styleId="6">
    <w:name w:val="heading 6"/>
    <w:basedOn w:val="a"/>
    <w:next w:val="a"/>
    <w:link w:val="60"/>
    <w:uiPriority w:val="9"/>
    <w:semiHidden/>
    <w:unhideWhenUsed/>
    <w:qFormat/>
    <w:rsid w:val="005D0A5D"/>
    <w:pPr>
      <w:keepNext/>
      <w:keepLines/>
      <w:spacing w:before="200" w:after="0"/>
      <w:outlineLvl w:val="5"/>
    </w:pPr>
    <w:rPr>
      <w:rFonts w:asciiTheme="majorHAnsi" w:eastAsiaTheme="majorEastAsia" w:hAnsiTheme="majorHAns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18331B"/>
    <w:rPr>
      <w:rFonts w:ascii="Arial" w:hAnsi="Arial" w:cs="Times New Roman"/>
      <w:b/>
      <w:bCs/>
      <w:kern w:val="32"/>
      <w:sz w:val="32"/>
      <w:szCs w:val="32"/>
    </w:rPr>
  </w:style>
  <w:style w:type="character" w:customStyle="1" w:styleId="20">
    <w:name w:val="Заголовок 2 Знак"/>
    <w:basedOn w:val="a0"/>
    <w:link w:val="2"/>
    <w:uiPriority w:val="99"/>
    <w:locked/>
    <w:rsid w:val="0018331B"/>
    <w:rPr>
      <w:rFonts w:ascii="Arial" w:hAnsi="Arial" w:cs="Times New Roman"/>
      <w:b/>
      <w:bCs/>
      <w:i/>
      <w:iCs/>
      <w:sz w:val="28"/>
      <w:szCs w:val="28"/>
    </w:rPr>
  </w:style>
  <w:style w:type="character" w:customStyle="1" w:styleId="31">
    <w:name w:val="Заголовок 3 Знак"/>
    <w:basedOn w:val="a0"/>
    <w:link w:val="30"/>
    <w:uiPriority w:val="99"/>
    <w:locked/>
    <w:rsid w:val="0018331B"/>
    <w:rPr>
      <w:rFonts w:ascii="Arial" w:hAnsi="Arial" w:cs="Times New Roman"/>
      <w:b/>
      <w:bCs/>
      <w:sz w:val="26"/>
      <w:szCs w:val="26"/>
    </w:rPr>
  </w:style>
  <w:style w:type="character" w:customStyle="1" w:styleId="40">
    <w:name w:val="Заголовок 4 Знак"/>
    <w:basedOn w:val="a0"/>
    <w:link w:val="4"/>
    <w:uiPriority w:val="99"/>
    <w:locked/>
    <w:rsid w:val="0018331B"/>
    <w:rPr>
      <w:rFonts w:ascii="Times New Roman" w:hAnsi="Times New Roman" w:cs="Times New Roman"/>
      <w:b/>
      <w:bCs/>
      <w:sz w:val="24"/>
      <w:szCs w:val="24"/>
    </w:rPr>
  </w:style>
  <w:style w:type="character" w:customStyle="1" w:styleId="50">
    <w:name w:val="Заголовок 5 Знак"/>
    <w:basedOn w:val="a0"/>
    <w:link w:val="5"/>
    <w:uiPriority w:val="9"/>
    <w:semiHidden/>
    <w:qFormat/>
    <w:locked/>
    <w:rsid w:val="005D0A5D"/>
    <w:rPr>
      <w:rFonts w:cs="Times New Roman"/>
      <w:b/>
      <w:bCs/>
      <w:i/>
      <w:iCs/>
      <w:sz w:val="26"/>
      <w:szCs w:val="26"/>
    </w:rPr>
  </w:style>
  <w:style w:type="character" w:customStyle="1" w:styleId="60">
    <w:name w:val="Заголовок 6 Знак"/>
    <w:basedOn w:val="a0"/>
    <w:link w:val="6"/>
    <w:uiPriority w:val="9"/>
    <w:semiHidden/>
    <w:locked/>
    <w:rsid w:val="005D0A5D"/>
    <w:rPr>
      <w:rFonts w:asciiTheme="majorHAnsi" w:eastAsiaTheme="majorEastAsia" w:hAnsiTheme="majorHAnsi" w:cs="Times New Roman"/>
      <w:i/>
      <w:iCs/>
      <w:color w:val="243F60" w:themeColor="accent1" w:themeShade="7F"/>
      <w:sz w:val="22"/>
      <w:szCs w:val="22"/>
    </w:rPr>
  </w:style>
  <w:style w:type="paragraph" w:styleId="a3">
    <w:name w:val="Body Text"/>
    <w:basedOn w:val="a"/>
    <w:link w:val="a4"/>
    <w:uiPriority w:val="99"/>
    <w:qFormat/>
    <w:rsid w:val="0018331B"/>
    <w:pPr>
      <w:spacing w:after="0" w:line="240" w:lineRule="auto"/>
    </w:pPr>
    <w:rPr>
      <w:rFonts w:ascii="Times New Roman" w:hAnsi="Times New Roman"/>
      <w:sz w:val="28"/>
      <w:szCs w:val="24"/>
    </w:rPr>
  </w:style>
  <w:style w:type="character" w:customStyle="1" w:styleId="a4">
    <w:name w:val="Основной текст Знак"/>
    <w:basedOn w:val="a0"/>
    <w:link w:val="a3"/>
    <w:uiPriority w:val="99"/>
    <w:locked/>
    <w:rsid w:val="0018331B"/>
    <w:rPr>
      <w:rFonts w:ascii="Times New Roman" w:hAnsi="Times New Roman" w:cs="Times New Roman"/>
      <w:sz w:val="24"/>
      <w:szCs w:val="24"/>
    </w:rPr>
  </w:style>
  <w:style w:type="paragraph" w:styleId="21">
    <w:name w:val="Body Text 2"/>
    <w:basedOn w:val="a"/>
    <w:link w:val="22"/>
    <w:uiPriority w:val="99"/>
    <w:qFormat/>
    <w:rsid w:val="0018331B"/>
    <w:pPr>
      <w:spacing w:after="0" w:line="240" w:lineRule="auto"/>
      <w:ind w:right="-57"/>
      <w:jc w:val="both"/>
    </w:pPr>
    <w:rPr>
      <w:rFonts w:ascii="Times New Roman" w:hAnsi="Times New Roman"/>
      <w:sz w:val="28"/>
      <w:szCs w:val="24"/>
    </w:rPr>
  </w:style>
  <w:style w:type="character" w:customStyle="1" w:styleId="22">
    <w:name w:val="Основной текст 2 Знак"/>
    <w:basedOn w:val="a0"/>
    <w:link w:val="21"/>
    <w:uiPriority w:val="99"/>
    <w:locked/>
    <w:rsid w:val="0018331B"/>
    <w:rPr>
      <w:rFonts w:ascii="Times New Roman" w:hAnsi="Times New Roman" w:cs="Times New Roman"/>
      <w:sz w:val="24"/>
      <w:szCs w:val="24"/>
    </w:rPr>
  </w:style>
  <w:style w:type="character" w:customStyle="1" w:styleId="blk">
    <w:name w:val="blk"/>
    <w:rsid w:val="0018331B"/>
  </w:style>
  <w:style w:type="paragraph" w:styleId="a5">
    <w:name w:val="footer"/>
    <w:aliases w:val="Нижний колонтитул Знак Знак Знак,Нижний колонтитул1,Нижний колонтитул Знак Знак"/>
    <w:basedOn w:val="a"/>
    <w:link w:val="a6"/>
    <w:uiPriority w:val="99"/>
    <w:qFormat/>
    <w:rsid w:val="0018331B"/>
    <w:pPr>
      <w:tabs>
        <w:tab w:val="center" w:pos="4677"/>
        <w:tab w:val="right" w:pos="9355"/>
      </w:tabs>
      <w:spacing w:before="120" w:after="120" w:line="240" w:lineRule="auto"/>
    </w:pPr>
    <w:rPr>
      <w:rFonts w:ascii="Times New Roman" w:hAnsi="Times New Roman"/>
      <w:sz w:val="24"/>
      <w:szCs w:val="24"/>
    </w:rPr>
  </w:style>
  <w:style w:type="character" w:customStyle="1" w:styleId="a6">
    <w:name w:val="Нижний колонтитул Знак"/>
    <w:aliases w:val="Нижний колонтитул Знак Знак Знак Знак,Нижний колонтитул1 Знак,Нижний колонтитул Знак Знак Знак1"/>
    <w:basedOn w:val="a0"/>
    <w:link w:val="a5"/>
    <w:uiPriority w:val="99"/>
    <w:locked/>
    <w:rsid w:val="0018331B"/>
    <w:rPr>
      <w:rFonts w:ascii="Times New Roman" w:hAnsi="Times New Roman" w:cs="Times New Roman"/>
      <w:sz w:val="24"/>
      <w:szCs w:val="24"/>
    </w:rPr>
  </w:style>
  <w:style w:type="character" w:styleId="a7">
    <w:name w:val="page number"/>
    <w:basedOn w:val="a0"/>
    <w:uiPriority w:val="99"/>
    <w:rsid w:val="0018331B"/>
    <w:rPr>
      <w:rFonts w:cs="Times New Roman"/>
    </w:rPr>
  </w:style>
  <w:style w:type="paragraph" w:styleId="a8">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9"/>
    <w:uiPriority w:val="99"/>
    <w:qFormat/>
    <w:rsid w:val="0018331B"/>
    <w:pPr>
      <w:widowControl w:val="0"/>
      <w:spacing w:after="0" w:line="240" w:lineRule="auto"/>
    </w:pPr>
    <w:rPr>
      <w:rFonts w:ascii="Times New Roman" w:hAnsi="Times New Roman"/>
      <w:sz w:val="24"/>
      <w:szCs w:val="24"/>
      <w:lang w:val="en-US" w:eastAsia="nl-NL"/>
    </w:rPr>
  </w:style>
  <w:style w:type="character" w:customStyle="1" w:styleId="a9">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8"/>
    <w:uiPriority w:val="99"/>
    <w:locked/>
    <w:rsid w:val="006B7BFB"/>
    <w:rPr>
      <w:rFonts w:ascii="Times New Roman" w:hAnsi="Times New Roman"/>
      <w:sz w:val="24"/>
      <w:lang w:val="en-US" w:eastAsia="nl-NL"/>
    </w:rPr>
  </w:style>
  <w:style w:type="paragraph" w:styleId="aa">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b"/>
    <w:uiPriority w:val="99"/>
    <w:qFormat/>
    <w:rsid w:val="0018331B"/>
    <w:pPr>
      <w:spacing w:after="0" w:line="240" w:lineRule="auto"/>
    </w:pPr>
    <w:rPr>
      <w:rFonts w:ascii="Times New Roman" w:hAnsi="Times New Roman"/>
      <w:sz w:val="20"/>
      <w:szCs w:val="20"/>
      <w:lang w:val="en-US"/>
    </w:rPr>
  </w:style>
  <w:style w:type="character" w:customStyle="1" w:styleId="ab">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a"/>
    <w:uiPriority w:val="99"/>
    <w:locked/>
    <w:rsid w:val="0018331B"/>
    <w:rPr>
      <w:rFonts w:ascii="Times New Roman" w:hAnsi="Times New Roman" w:cs="Times New Roman"/>
      <w:sz w:val="20"/>
      <w:szCs w:val="20"/>
      <w:lang w:val="en-US" w:eastAsia="x-none"/>
    </w:rPr>
  </w:style>
  <w:style w:type="character" w:styleId="ac">
    <w:name w:val="footnote reference"/>
    <w:aliases w:val="Знак сноски-FN,Ciae niinee-FN,AЗнак сноски зел"/>
    <w:basedOn w:val="a0"/>
    <w:uiPriority w:val="99"/>
    <w:rsid w:val="0018331B"/>
    <w:rPr>
      <w:rFonts w:cs="Times New Roman"/>
      <w:vertAlign w:val="superscript"/>
    </w:rPr>
  </w:style>
  <w:style w:type="paragraph" w:styleId="23">
    <w:name w:val="List 2"/>
    <w:basedOn w:val="a"/>
    <w:uiPriority w:val="99"/>
    <w:qFormat/>
    <w:rsid w:val="0018331B"/>
    <w:pPr>
      <w:spacing w:before="120" w:after="120" w:line="240" w:lineRule="auto"/>
      <w:ind w:left="720" w:hanging="360"/>
      <w:jc w:val="both"/>
    </w:pPr>
    <w:rPr>
      <w:rFonts w:ascii="Arial" w:eastAsia="Batang" w:hAnsi="Arial"/>
      <w:sz w:val="20"/>
      <w:szCs w:val="24"/>
      <w:lang w:eastAsia="ko-KR"/>
    </w:rPr>
  </w:style>
  <w:style w:type="character" w:styleId="ad">
    <w:name w:val="Hyperlink"/>
    <w:basedOn w:val="a0"/>
    <w:uiPriority w:val="99"/>
    <w:rsid w:val="0018331B"/>
    <w:rPr>
      <w:rFonts w:cs="Times New Roman"/>
      <w:color w:val="0000FF"/>
      <w:u w:val="single"/>
    </w:rPr>
  </w:style>
  <w:style w:type="paragraph" w:styleId="11">
    <w:name w:val="toc 1"/>
    <w:basedOn w:val="a"/>
    <w:next w:val="a"/>
    <w:autoRedefine/>
    <w:uiPriority w:val="39"/>
    <w:qFormat/>
    <w:rsid w:val="0018331B"/>
    <w:pPr>
      <w:spacing w:before="240" w:after="120" w:line="240" w:lineRule="auto"/>
    </w:pPr>
    <w:rPr>
      <w:rFonts w:cs="Calibri"/>
      <w:b/>
      <w:bCs/>
      <w:sz w:val="20"/>
      <w:szCs w:val="20"/>
    </w:rPr>
  </w:style>
  <w:style w:type="paragraph" w:styleId="24">
    <w:name w:val="toc 2"/>
    <w:basedOn w:val="a"/>
    <w:next w:val="a"/>
    <w:autoRedefine/>
    <w:uiPriority w:val="39"/>
    <w:qFormat/>
    <w:rsid w:val="0018331B"/>
    <w:pPr>
      <w:spacing w:before="120" w:after="0" w:line="240" w:lineRule="auto"/>
      <w:ind w:left="240"/>
    </w:pPr>
    <w:rPr>
      <w:rFonts w:cs="Calibri"/>
      <w:i/>
      <w:iCs/>
      <w:sz w:val="20"/>
      <w:szCs w:val="20"/>
    </w:rPr>
  </w:style>
  <w:style w:type="paragraph" w:styleId="3">
    <w:name w:val="toc 3"/>
    <w:basedOn w:val="a"/>
    <w:next w:val="a"/>
    <w:autoRedefine/>
    <w:uiPriority w:val="39"/>
    <w:qFormat/>
    <w:rsid w:val="00681080"/>
    <w:pPr>
      <w:numPr>
        <w:numId w:val="1"/>
      </w:numPr>
      <w:tabs>
        <w:tab w:val="clear" w:pos="360"/>
        <w:tab w:val="num" w:pos="644"/>
      </w:tabs>
      <w:spacing w:after="0" w:line="240" w:lineRule="auto"/>
      <w:ind w:left="644" w:firstLine="709"/>
      <w:jc w:val="both"/>
    </w:pPr>
    <w:rPr>
      <w:rFonts w:ascii="Times New Roman" w:hAnsi="Times New Roman"/>
      <w:bCs/>
      <w:sz w:val="24"/>
      <w:szCs w:val="24"/>
    </w:rPr>
  </w:style>
  <w:style w:type="character" w:customStyle="1" w:styleId="FootnoteTextChar">
    <w:name w:val="Footnote Text Char"/>
    <w:locked/>
    <w:rsid w:val="0018331B"/>
    <w:rPr>
      <w:rFonts w:ascii="Times New Roman" w:hAnsi="Times New Roman"/>
      <w:sz w:val="20"/>
      <w:lang w:val="x-none" w:eastAsia="ru-RU"/>
    </w:rPr>
  </w:style>
  <w:style w:type="paragraph" w:styleId="ae">
    <w:name w:val="List Paragraph"/>
    <w:aliases w:val="Содержание. 2 уровень"/>
    <w:basedOn w:val="a"/>
    <w:link w:val="af"/>
    <w:uiPriority w:val="34"/>
    <w:qFormat/>
    <w:rsid w:val="0018331B"/>
    <w:pPr>
      <w:spacing w:before="120" w:after="120" w:line="240" w:lineRule="auto"/>
      <w:ind w:left="708"/>
    </w:pPr>
    <w:rPr>
      <w:rFonts w:ascii="Times New Roman" w:hAnsi="Times New Roman"/>
      <w:sz w:val="24"/>
      <w:szCs w:val="24"/>
    </w:rPr>
  </w:style>
  <w:style w:type="character" w:customStyle="1" w:styleId="af">
    <w:name w:val="Абзац списка Знак"/>
    <w:aliases w:val="Содержание. 2 уровень Знак"/>
    <w:link w:val="ae"/>
    <w:uiPriority w:val="34"/>
    <w:qFormat/>
    <w:locked/>
    <w:rsid w:val="0056089A"/>
    <w:rPr>
      <w:rFonts w:ascii="Times New Roman" w:hAnsi="Times New Roman"/>
      <w:sz w:val="24"/>
    </w:rPr>
  </w:style>
  <w:style w:type="character" w:styleId="af0">
    <w:name w:val="Emphasis"/>
    <w:basedOn w:val="a0"/>
    <w:uiPriority w:val="20"/>
    <w:qFormat/>
    <w:rsid w:val="0018331B"/>
    <w:rPr>
      <w:rFonts w:cs="Times New Roman"/>
      <w:i/>
    </w:rPr>
  </w:style>
  <w:style w:type="paragraph" w:styleId="af1">
    <w:name w:val="Balloon Text"/>
    <w:basedOn w:val="a"/>
    <w:link w:val="af2"/>
    <w:uiPriority w:val="99"/>
    <w:qFormat/>
    <w:rsid w:val="0018331B"/>
    <w:pPr>
      <w:spacing w:after="0" w:line="240" w:lineRule="auto"/>
    </w:pPr>
    <w:rPr>
      <w:rFonts w:ascii="Segoe UI" w:hAnsi="Segoe UI"/>
      <w:sz w:val="18"/>
      <w:szCs w:val="18"/>
    </w:rPr>
  </w:style>
  <w:style w:type="character" w:customStyle="1" w:styleId="af2">
    <w:name w:val="Текст выноски Знак"/>
    <w:basedOn w:val="a0"/>
    <w:link w:val="af1"/>
    <w:uiPriority w:val="99"/>
    <w:locked/>
    <w:rsid w:val="0018331B"/>
    <w:rPr>
      <w:rFonts w:ascii="Segoe UI" w:hAnsi="Segoe UI" w:cs="Times New Roman"/>
      <w:sz w:val="18"/>
      <w:szCs w:val="18"/>
    </w:rPr>
  </w:style>
  <w:style w:type="paragraph" w:customStyle="1" w:styleId="ConsPlusNormal">
    <w:name w:val="ConsPlusNormal"/>
    <w:uiPriority w:val="99"/>
    <w:qFormat/>
    <w:rsid w:val="0018331B"/>
    <w:pPr>
      <w:widowControl w:val="0"/>
      <w:autoSpaceDE w:val="0"/>
      <w:autoSpaceDN w:val="0"/>
      <w:adjustRightInd w:val="0"/>
    </w:pPr>
    <w:rPr>
      <w:rFonts w:ascii="Arial" w:hAnsi="Arial" w:cs="Arial"/>
    </w:rPr>
  </w:style>
  <w:style w:type="paragraph" w:styleId="af3">
    <w:name w:val="header"/>
    <w:basedOn w:val="a"/>
    <w:link w:val="af4"/>
    <w:uiPriority w:val="99"/>
    <w:unhideWhenUsed/>
    <w:qFormat/>
    <w:rsid w:val="0018331B"/>
    <w:pPr>
      <w:tabs>
        <w:tab w:val="center" w:pos="4677"/>
        <w:tab w:val="right" w:pos="9355"/>
      </w:tabs>
      <w:spacing w:after="0" w:line="240" w:lineRule="auto"/>
    </w:pPr>
    <w:rPr>
      <w:rFonts w:ascii="Times New Roman" w:hAnsi="Times New Roman"/>
      <w:sz w:val="24"/>
      <w:szCs w:val="24"/>
    </w:rPr>
  </w:style>
  <w:style w:type="character" w:customStyle="1" w:styleId="af4">
    <w:name w:val="Верхний колонтитул Знак"/>
    <w:basedOn w:val="a0"/>
    <w:link w:val="af3"/>
    <w:uiPriority w:val="99"/>
    <w:locked/>
    <w:rsid w:val="0018331B"/>
    <w:rPr>
      <w:rFonts w:ascii="Times New Roman" w:hAnsi="Times New Roman" w:cs="Times New Roman"/>
      <w:sz w:val="24"/>
      <w:szCs w:val="24"/>
    </w:rPr>
  </w:style>
  <w:style w:type="paragraph" w:styleId="25">
    <w:name w:val="Body Text Indent 2"/>
    <w:basedOn w:val="a"/>
    <w:link w:val="26"/>
    <w:uiPriority w:val="99"/>
    <w:qFormat/>
    <w:rsid w:val="0018331B"/>
    <w:pPr>
      <w:spacing w:after="120" w:line="480" w:lineRule="auto"/>
      <w:ind w:left="283"/>
    </w:pPr>
    <w:rPr>
      <w:rFonts w:ascii="Times New Roman" w:hAnsi="Times New Roman"/>
      <w:sz w:val="24"/>
      <w:szCs w:val="24"/>
    </w:rPr>
  </w:style>
  <w:style w:type="character" w:customStyle="1" w:styleId="26">
    <w:name w:val="Основной текст с отступом 2 Знак"/>
    <w:basedOn w:val="a0"/>
    <w:link w:val="25"/>
    <w:uiPriority w:val="99"/>
    <w:locked/>
    <w:rsid w:val="0018331B"/>
    <w:rPr>
      <w:rFonts w:ascii="Times New Roman" w:hAnsi="Times New Roman" w:cs="Times New Roman"/>
      <w:sz w:val="24"/>
      <w:szCs w:val="24"/>
    </w:rPr>
  </w:style>
  <w:style w:type="paragraph" w:styleId="af5">
    <w:name w:val="annotation text"/>
    <w:basedOn w:val="a"/>
    <w:link w:val="af6"/>
    <w:uiPriority w:val="99"/>
    <w:unhideWhenUsed/>
    <w:qFormat/>
    <w:rsid w:val="0018331B"/>
    <w:pPr>
      <w:spacing w:after="0" w:line="240" w:lineRule="auto"/>
    </w:pPr>
    <w:rPr>
      <w:rFonts w:ascii="Times New Roman" w:hAnsi="Times New Roman"/>
      <w:sz w:val="20"/>
      <w:szCs w:val="20"/>
    </w:rPr>
  </w:style>
  <w:style w:type="character" w:customStyle="1" w:styleId="af6">
    <w:name w:val="Текст примечания Знак"/>
    <w:basedOn w:val="a0"/>
    <w:link w:val="af5"/>
    <w:uiPriority w:val="99"/>
    <w:locked/>
    <w:rsid w:val="0018331B"/>
    <w:rPr>
      <w:rFonts w:cs="Times New Roman"/>
      <w:sz w:val="20"/>
      <w:szCs w:val="20"/>
    </w:rPr>
  </w:style>
  <w:style w:type="character" w:customStyle="1" w:styleId="12">
    <w:name w:val="Текст примечания Знак1"/>
    <w:basedOn w:val="a0"/>
    <w:uiPriority w:val="99"/>
    <w:rPr>
      <w:rFonts w:cs="Times New Roman"/>
    </w:rPr>
  </w:style>
  <w:style w:type="paragraph" w:styleId="af7">
    <w:name w:val="annotation subject"/>
    <w:basedOn w:val="af5"/>
    <w:next w:val="af5"/>
    <w:link w:val="af8"/>
    <w:uiPriority w:val="99"/>
    <w:unhideWhenUsed/>
    <w:qFormat/>
    <w:rsid w:val="0018331B"/>
    <w:rPr>
      <w:rFonts w:ascii="Calibri" w:hAnsi="Calibri"/>
      <w:b/>
      <w:bCs/>
    </w:rPr>
  </w:style>
  <w:style w:type="character" w:customStyle="1" w:styleId="af8">
    <w:name w:val="Тема примечания Знак"/>
    <w:basedOn w:val="af6"/>
    <w:link w:val="af7"/>
    <w:uiPriority w:val="99"/>
    <w:locked/>
    <w:rsid w:val="0018331B"/>
    <w:rPr>
      <w:rFonts w:cs="Times New Roman"/>
      <w:b/>
      <w:bCs/>
      <w:sz w:val="20"/>
      <w:szCs w:val="20"/>
    </w:rPr>
  </w:style>
  <w:style w:type="character" w:customStyle="1" w:styleId="13">
    <w:name w:val="Тема примечания Знак1"/>
    <w:basedOn w:val="af6"/>
    <w:uiPriority w:val="99"/>
    <w:rPr>
      <w:rFonts w:cs="Times New Roman"/>
      <w:b/>
      <w:bCs/>
      <w:sz w:val="20"/>
      <w:szCs w:val="20"/>
    </w:rPr>
  </w:style>
  <w:style w:type="character" w:customStyle="1" w:styleId="apple-converted-space">
    <w:name w:val="apple-converted-space"/>
    <w:rsid w:val="0018331B"/>
  </w:style>
  <w:style w:type="character" w:customStyle="1" w:styleId="af9">
    <w:name w:val="Цветовое выделение"/>
    <w:uiPriority w:val="99"/>
    <w:rsid w:val="0018331B"/>
    <w:rPr>
      <w:b/>
      <w:color w:val="26282F"/>
    </w:rPr>
  </w:style>
  <w:style w:type="character" w:customStyle="1" w:styleId="afa">
    <w:name w:val="Гипертекстовая ссылка"/>
    <w:uiPriority w:val="99"/>
    <w:rsid w:val="0018331B"/>
    <w:rPr>
      <w:b/>
      <w:color w:val="106BBE"/>
    </w:rPr>
  </w:style>
  <w:style w:type="character" w:customStyle="1" w:styleId="afb">
    <w:name w:val="Активная гипертекстовая ссылка"/>
    <w:uiPriority w:val="99"/>
    <w:rsid w:val="0018331B"/>
    <w:rPr>
      <w:b/>
      <w:color w:val="106BBE"/>
      <w:u w:val="single"/>
    </w:rPr>
  </w:style>
  <w:style w:type="paragraph" w:customStyle="1" w:styleId="afc">
    <w:name w:val="Внимание"/>
    <w:basedOn w:val="a"/>
    <w:next w:val="a"/>
    <w:uiPriority w:val="99"/>
    <w:qFormat/>
    <w:rsid w:val="0018331B"/>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d">
    <w:name w:val="Внимание: криминал!!"/>
    <w:basedOn w:val="afc"/>
    <w:next w:val="a"/>
    <w:uiPriority w:val="99"/>
    <w:qFormat/>
    <w:rsid w:val="0018331B"/>
  </w:style>
  <w:style w:type="paragraph" w:customStyle="1" w:styleId="afe">
    <w:name w:val="Внимание: недобросовестность!"/>
    <w:basedOn w:val="afc"/>
    <w:next w:val="a"/>
    <w:uiPriority w:val="99"/>
    <w:qFormat/>
    <w:rsid w:val="0018331B"/>
  </w:style>
  <w:style w:type="character" w:customStyle="1" w:styleId="aff">
    <w:name w:val="Выделение для Базового Поиска"/>
    <w:uiPriority w:val="99"/>
    <w:rsid w:val="0018331B"/>
    <w:rPr>
      <w:b/>
      <w:color w:val="0058A9"/>
    </w:rPr>
  </w:style>
  <w:style w:type="character" w:customStyle="1" w:styleId="aff0">
    <w:name w:val="Выделение для Базового Поиска (курсив)"/>
    <w:uiPriority w:val="99"/>
    <w:rsid w:val="0018331B"/>
    <w:rPr>
      <w:b/>
      <w:i/>
      <w:color w:val="0058A9"/>
    </w:rPr>
  </w:style>
  <w:style w:type="paragraph" w:customStyle="1" w:styleId="aff1">
    <w:name w:val="Дочерний элемент списка"/>
    <w:basedOn w:val="a"/>
    <w:next w:val="a"/>
    <w:uiPriority w:val="99"/>
    <w:qFormat/>
    <w:rsid w:val="0018331B"/>
    <w:pPr>
      <w:widowControl w:val="0"/>
      <w:autoSpaceDE w:val="0"/>
      <w:autoSpaceDN w:val="0"/>
      <w:adjustRightInd w:val="0"/>
      <w:spacing w:after="0" w:line="360" w:lineRule="auto"/>
      <w:jc w:val="both"/>
    </w:pPr>
    <w:rPr>
      <w:rFonts w:ascii="Times New Roman" w:hAnsi="Times New Roman"/>
      <w:color w:val="868381"/>
      <w:sz w:val="20"/>
      <w:szCs w:val="20"/>
    </w:rPr>
  </w:style>
  <w:style w:type="paragraph" w:customStyle="1" w:styleId="aff2">
    <w:name w:val="Основное меню (преемственное)"/>
    <w:basedOn w:val="a"/>
    <w:next w:val="a"/>
    <w:uiPriority w:val="99"/>
    <w:qFormat/>
    <w:rsid w:val="0018331B"/>
    <w:pPr>
      <w:widowControl w:val="0"/>
      <w:autoSpaceDE w:val="0"/>
      <w:autoSpaceDN w:val="0"/>
      <w:adjustRightInd w:val="0"/>
      <w:spacing w:after="0" w:line="360" w:lineRule="auto"/>
      <w:ind w:firstLine="720"/>
      <w:jc w:val="both"/>
    </w:pPr>
    <w:rPr>
      <w:rFonts w:ascii="Verdana" w:hAnsi="Verdana" w:cs="Verdana"/>
    </w:rPr>
  </w:style>
  <w:style w:type="paragraph" w:customStyle="1" w:styleId="14">
    <w:name w:val="Заголовок1"/>
    <w:basedOn w:val="aff2"/>
    <w:next w:val="a"/>
    <w:uiPriority w:val="99"/>
    <w:qFormat/>
    <w:rsid w:val="0018331B"/>
    <w:rPr>
      <w:b/>
      <w:bCs/>
      <w:color w:val="0058A9"/>
      <w:shd w:val="clear" w:color="auto" w:fill="ECE9D8"/>
    </w:rPr>
  </w:style>
  <w:style w:type="paragraph" w:customStyle="1" w:styleId="aff3">
    <w:name w:val="Заголовок группы контролов"/>
    <w:basedOn w:val="a"/>
    <w:next w:val="a"/>
    <w:uiPriority w:val="99"/>
    <w:qFormat/>
    <w:rsid w:val="0018331B"/>
    <w:pPr>
      <w:widowControl w:val="0"/>
      <w:autoSpaceDE w:val="0"/>
      <w:autoSpaceDN w:val="0"/>
      <w:adjustRightInd w:val="0"/>
      <w:spacing w:after="0" w:line="360" w:lineRule="auto"/>
      <w:ind w:firstLine="720"/>
      <w:jc w:val="both"/>
    </w:pPr>
    <w:rPr>
      <w:rFonts w:ascii="Times New Roman" w:hAnsi="Times New Roman"/>
      <w:b/>
      <w:bCs/>
      <w:color w:val="000000"/>
      <w:sz w:val="24"/>
      <w:szCs w:val="24"/>
    </w:rPr>
  </w:style>
  <w:style w:type="paragraph" w:customStyle="1" w:styleId="aff4">
    <w:name w:val="Заголовок для информации об изменениях"/>
    <w:basedOn w:val="1"/>
    <w:next w:val="a"/>
    <w:uiPriority w:val="99"/>
    <w:qFormat/>
    <w:rsid w:val="0018331B"/>
    <w:pPr>
      <w:keepLines/>
      <w:autoSpaceDE w:val="0"/>
      <w:autoSpaceDN w:val="0"/>
      <w:adjustRightInd w:val="0"/>
      <w:spacing w:before="0" w:after="240" w:line="360" w:lineRule="auto"/>
      <w:jc w:val="center"/>
      <w:outlineLvl w:val="9"/>
    </w:pPr>
    <w:rPr>
      <w:rFonts w:ascii="Times New Roman" w:hAnsi="Times New Roman"/>
      <w:b w:val="0"/>
      <w:bCs w:val="0"/>
      <w:kern w:val="0"/>
      <w:sz w:val="18"/>
      <w:szCs w:val="18"/>
      <w:shd w:val="clear" w:color="auto" w:fill="FFFFFF"/>
    </w:rPr>
  </w:style>
  <w:style w:type="paragraph" w:customStyle="1" w:styleId="aff5">
    <w:name w:val="Заголовок распахивающейся части диалога"/>
    <w:basedOn w:val="a"/>
    <w:next w:val="a"/>
    <w:uiPriority w:val="99"/>
    <w:qFormat/>
    <w:rsid w:val="0018331B"/>
    <w:pPr>
      <w:widowControl w:val="0"/>
      <w:autoSpaceDE w:val="0"/>
      <w:autoSpaceDN w:val="0"/>
      <w:adjustRightInd w:val="0"/>
      <w:spacing w:after="0" w:line="360" w:lineRule="auto"/>
      <w:ind w:firstLine="720"/>
      <w:jc w:val="both"/>
    </w:pPr>
    <w:rPr>
      <w:rFonts w:ascii="Times New Roman" w:hAnsi="Times New Roman"/>
      <w:i/>
      <w:iCs/>
      <w:color w:val="000080"/>
    </w:rPr>
  </w:style>
  <w:style w:type="character" w:customStyle="1" w:styleId="aff6">
    <w:name w:val="Заголовок своего сообщения"/>
    <w:uiPriority w:val="99"/>
    <w:rsid w:val="0018331B"/>
    <w:rPr>
      <w:b/>
      <w:color w:val="26282F"/>
    </w:rPr>
  </w:style>
  <w:style w:type="paragraph" w:customStyle="1" w:styleId="aff7">
    <w:name w:val="Заголовок статьи"/>
    <w:basedOn w:val="a"/>
    <w:next w:val="a"/>
    <w:uiPriority w:val="99"/>
    <w:qFormat/>
    <w:rsid w:val="0018331B"/>
    <w:pPr>
      <w:widowControl w:val="0"/>
      <w:autoSpaceDE w:val="0"/>
      <w:autoSpaceDN w:val="0"/>
      <w:adjustRightInd w:val="0"/>
      <w:spacing w:after="0" w:line="360" w:lineRule="auto"/>
      <w:ind w:left="1612" w:hanging="892"/>
      <w:jc w:val="both"/>
    </w:pPr>
    <w:rPr>
      <w:rFonts w:ascii="Times New Roman" w:hAnsi="Times New Roman"/>
      <w:sz w:val="24"/>
      <w:szCs w:val="24"/>
    </w:rPr>
  </w:style>
  <w:style w:type="character" w:customStyle="1" w:styleId="aff8">
    <w:name w:val="Заголовок чужого сообщения"/>
    <w:uiPriority w:val="99"/>
    <w:rsid w:val="0018331B"/>
    <w:rPr>
      <w:b/>
      <w:color w:val="FF0000"/>
    </w:rPr>
  </w:style>
  <w:style w:type="paragraph" w:customStyle="1" w:styleId="aff9">
    <w:name w:val="Заголовок ЭР (левое окно)"/>
    <w:basedOn w:val="a"/>
    <w:next w:val="a"/>
    <w:uiPriority w:val="99"/>
    <w:qFormat/>
    <w:rsid w:val="0018331B"/>
    <w:pPr>
      <w:widowControl w:val="0"/>
      <w:autoSpaceDE w:val="0"/>
      <w:autoSpaceDN w:val="0"/>
      <w:adjustRightInd w:val="0"/>
      <w:spacing w:before="300" w:after="250" w:line="360" w:lineRule="auto"/>
      <w:jc w:val="center"/>
    </w:pPr>
    <w:rPr>
      <w:rFonts w:ascii="Times New Roman" w:hAnsi="Times New Roman"/>
      <w:b/>
      <w:bCs/>
      <w:color w:val="26282F"/>
      <w:sz w:val="26"/>
      <w:szCs w:val="26"/>
    </w:rPr>
  </w:style>
  <w:style w:type="paragraph" w:customStyle="1" w:styleId="affa">
    <w:name w:val="Заголовок ЭР (правое окно)"/>
    <w:basedOn w:val="aff9"/>
    <w:next w:val="a"/>
    <w:uiPriority w:val="99"/>
    <w:qFormat/>
    <w:rsid w:val="0018331B"/>
    <w:pPr>
      <w:spacing w:after="0"/>
      <w:jc w:val="left"/>
    </w:pPr>
  </w:style>
  <w:style w:type="paragraph" w:customStyle="1" w:styleId="affb">
    <w:name w:val="Интерактивный заголовок"/>
    <w:basedOn w:val="14"/>
    <w:next w:val="a"/>
    <w:uiPriority w:val="99"/>
    <w:qFormat/>
    <w:rsid w:val="0018331B"/>
    <w:rPr>
      <w:u w:val="single"/>
    </w:rPr>
  </w:style>
  <w:style w:type="paragraph" w:customStyle="1" w:styleId="affc">
    <w:name w:val="Текст информации об изменениях"/>
    <w:basedOn w:val="a"/>
    <w:next w:val="a"/>
    <w:uiPriority w:val="99"/>
    <w:qFormat/>
    <w:rsid w:val="0018331B"/>
    <w:pPr>
      <w:widowControl w:val="0"/>
      <w:autoSpaceDE w:val="0"/>
      <w:autoSpaceDN w:val="0"/>
      <w:adjustRightInd w:val="0"/>
      <w:spacing w:after="0" w:line="360" w:lineRule="auto"/>
      <w:ind w:firstLine="720"/>
      <w:jc w:val="both"/>
    </w:pPr>
    <w:rPr>
      <w:rFonts w:ascii="Times New Roman" w:hAnsi="Times New Roman"/>
      <w:color w:val="353842"/>
      <w:sz w:val="18"/>
      <w:szCs w:val="18"/>
    </w:rPr>
  </w:style>
  <w:style w:type="paragraph" w:customStyle="1" w:styleId="affd">
    <w:name w:val="Информация об изменениях"/>
    <w:basedOn w:val="affc"/>
    <w:next w:val="a"/>
    <w:uiPriority w:val="99"/>
    <w:qFormat/>
    <w:rsid w:val="0018331B"/>
    <w:pPr>
      <w:spacing w:before="180"/>
      <w:ind w:left="360" w:right="360" w:firstLine="0"/>
    </w:pPr>
    <w:rPr>
      <w:shd w:val="clear" w:color="auto" w:fill="EAEFED"/>
    </w:rPr>
  </w:style>
  <w:style w:type="paragraph" w:customStyle="1" w:styleId="affe">
    <w:name w:val="Текст (справка)"/>
    <w:basedOn w:val="a"/>
    <w:next w:val="a"/>
    <w:uiPriority w:val="99"/>
    <w:qFormat/>
    <w:rsid w:val="0018331B"/>
    <w:pPr>
      <w:widowControl w:val="0"/>
      <w:autoSpaceDE w:val="0"/>
      <w:autoSpaceDN w:val="0"/>
      <w:adjustRightInd w:val="0"/>
      <w:spacing w:after="0" w:line="360" w:lineRule="auto"/>
      <w:ind w:left="170" w:right="170"/>
    </w:pPr>
    <w:rPr>
      <w:rFonts w:ascii="Times New Roman" w:hAnsi="Times New Roman"/>
      <w:sz w:val="24"/>
      <w:szCs w:val="24"/>
    </w:rPr>
  </w:style>
  <w:style w:type="paragraph" w:customStyle="1" w:styleId="afff">
    <w:name w:val="Комментарий"/>
    <w:basedOn w:val="affe"/>
    <w:next w:val="a"/>
    <w:uiPriority w:val="99"/>
    <w:qFormat/>
    <w:rsid w:val="0018331B"/>
    <w:pPr>
      <w:spacing w:before="75"/>
      <w:ind w:right="0"/>
      <w:jc w:val="both"/>
    </w:pPr>
    <w:rPr>
      <w:color w:val="353842"/>
      <w:shd w:val="clear" w:color="auto" w:fill="F0F0F0"/>
    </w:rPr>
  </w:style>
  <w:style w:type="paragraph" w:customStyle="1" w:styleId="afff0">
    <w:name w:val="Информация об изменениях документа"/>
    <w:basedOn w:val="afff"/>
    <w:next w:val="a"/>
    <w:uiPriority w:val="99"/>
    <w:qFormat/>
    <w:rsid w:val="0018331B"/>
    <w:rPr>
      <w:i/>
      <w:iCs/>
    </w:rPr>
  </w:style>
  <w:style w:type="paragraph" w:customStyle="1" w:styleId="afff1">
    <w:name w:val="Текст (лев. подпись)"/>
    <w:basedOn w:val="a"/>
    <w:next w:val="a"/>
    <w:uiPriority w:val="99"/>
    <w:qFormat/>
    <w:rsid w:val="0018331B"/>
    <w:pPr>
      <w:widowControl w:val="0"/>
      <w:autoSpaceDE w:val="0"/>
      <w:autoSpaceDN w:val="0"/>
      <w:adjustRightInd w:val="0"/>
      <w:spacing w:after="0" w:line="360" w:lineRule="auto"/>
    </w:pPr>
    <w:rPr>
      <w:rFonts w:ascii="Times New Roman" w:hAnsi="Times New Roman"/>
      <w:sz w:val="24"/>
      <w:szCs w:val="24"/>
    </w:rPr>
  </w:style>
  <w:style w:type="paragraph" w:customStyle="1" w:styleId="afff2">
    <w:name w:val="Колонтитул (левый)"/>
    <w:basedOn w:val="afff1"/>
    <w:next w:val="a"/>
    <w:uiPriority w:val="99"/>
    <w:qFormat/>
    <w:rsid w:val="0018331B"/>
    <w:rPr>
      <w:sz w:val="14"/>
      <w:szCs w:val="14"/>
    </w:rPr>
  </w:style>
  <w:style w:type="paragraph" w:customStyle="1" w:styleId="afff3">
    <w:name w:val="Текст (прав. подпись)"/>
    <w:basedOn w:val="a"/>
    <w:next w:val="a"/>
    <w:uiPriority w:val="99"/>
    <w:qFormat/>
    <w:rsid w:val="0018331B"/>
    <w:pPr>
      <w:widowControl w:val="0"/>
      <w:autoSpaceDE w:val="0"/>
      <w:autoSpaceDN w:val="0"/>
      <w:adjustRightInd w:val="0"/>
      <w:spacing w:after="0" w:line="360" w:lineRule="auto"/>
      <w:jc w:val="right"/>
    </w:pPr>
    <w:rPr>
      <w:rFonts w:ascii="Times New Roman" w:hAnsi="Times New Roman"/>
      <w:sz w:val="24"/>
      <w:szCs w:val="24"/>
    </w:rPr>
  </w:style>
  <w:style w:type="paragraph" w:customStyle="1" w:styleId="afff4">
    <w:name w:val="Колонтитул (правый)"/>
    <w:basedOn w:val="afff3"/>
    <w:next w:val="a"/>
    <w:uiPriority w:val="99"/>
    <w:qFormat/>
    <w:rsid w:val="0018331B"/>
    <w:rPr>
      <w:sz w:val="14"/>
      <w:szCs w:val="14"/>
    </w:rPr>
  </w:style>
  <w:style w:type="paragraph" w:customStyle="1" w:styleId="afff5">
    <w:name w:val="Комментарий пользователя"/>
    <w:basedOn w:val="afff"/>
    <w:next w:val="a"/>
    <w:uiPriority w:val="99"/>
    <w:qFormat/>
    <w:rsid w:val="0018331B"/>
    <w:pPr>
      <w:jc w:val="left"/>
    </w:pPr>
    <w:rPr>
      <w:shd w:val="clear" w:color="auto" w:fill="FFDFE0"/>
    </w:rPr>
  </w:style>
  <w:style w:type="paragraph" w:customStyle="1" w:styleId="afff6">
    <w:name w:val="Куда обратиться?"/>
    <w:basedOn w:val="afc"/>
    <w:next w:val="a"/>
    <w:uiPriority w:val="99"/>
    <w:qFormat/>
    <w:rsid w:val="0018331B"/>
  </w:style>
  <w:style w:type="paragraph" w:customStyle="1" w:styleId="afff7">
    <w:name w:val="Моноширинный"/>
    <w:basedOn w:val="a"/>
    <w:next w:val="a"/>
    <w:uiPriority w:val="99"/>
    <w:qFormat/>
    <w:rsid w:val="0018331B"/>
    <w:pPr>
      <w:widowControl w:val="0"/>
      <w:autoSpaceDE w:val="0"/>
      <w:autoSpaceDN w:val="0"/>
      <w:adjustRightInd w:val="0"/>
      <w:spacing w:after="0" w:line="360" w:lineRule="auto"/>
    </w:pPr>
    <w:rPr>
      <w:rFonts w:ascii="Courier New" w:hAnsi="Courier New" w:cs="Courier New"/>
      <w:sz w:val="24"/>
      <w:szCs w:val="24"/>
    </w:rPr>
  </w:style>
  <w:style w:type="character" w:customStyle="1" w:styleId="afff8">
    <w:name w:val="Найденные слова"/>
    <w:uiPriority w:val="99"/>
    <w:rsid w:val="0018331B"/>
    <w:rPr>
      <w:b/>
      <w:color w:val="26282F"/>
      <w:shd w:val="clear" w:color="auto" w:fill="FFF580"/>
    </w:rPr>
  </w:style>
  <w:style w:type="paragraph" w:customStyle="1" w:styleId="afff9">
    <w:name w:val="Напишите нам"/>
    <w:basedOn w:val="a"/>
    <w:next w:val="a"/>
    <w:uiPriority w:val="99"/>
    <w:qFormat/>
    <w:rsid w:val="0018331B"/>
    <w:pPr>
      <w:widowControl w:val="0"/>
      <w:autoSpaceDE w:val="0"/>
      <w:autoSpaceDN w:val="0"/>
      <w:adjustRightInd w:val="0"/>
      <w:spacing w:before="90" w:after="90" w:line="360" w:lineRule="auto"/>
      <w:ind w:left="180" w:right="180"/>
      <w:jc w:val="both"/>
    </w:pPr>
    <w:rPr>
      <w:rFonts w:ascii="Times New Roman" w:hAnsi="Times New Roman"/>
      <w:sz w:val="20"/>
      <w:szCs w:val="20"/>
      <w:shd w:val="clear" w:color="auto" w:fill="EFFFAD"/>
    </w:rPr>
  </w:style>
  <w:style w:type="character" w:customStyle="1" w:styleId="afffa">
    <w:name w:val="Не вступил в силу"/>
    <w:uiPriority w:val="99"/>
    <w:rsid w:val="0018331B"/>
    <w:rPr>
      <w:b/>
      <w:color w:val="000000"/>
      <w:shd w:val="clear" w:color="auto" w:fill="D8EDE8"/>
    </w:rPr>
  </w:style>
  <w:style w:type="paragraph" w:customStyle="1" w:styleId="afffb">
    <w:name w:val="Необходимые документы"/>
    <w:basedOn w:val="afc"/>
    <w:next w:val="a"/>
    <w:uiPriority w:val="99"/>
    <w:qFormat/>
    <w:rsid w:val="0018331B"/>
    <w:pPr>
      <w:ind w:firstLine="118"/>
    </w:pPr>
  </w:style>
  <w:style w:type="paragraph" w:customStyle="1" w:styleId="afffc">
    <w:name w:val="Нормальный (таблица)"/>
    <w:basedOn w:val="a"/>
    <w:next w:val="a"/>
    <w:uiPriority w:val="99"/>
    <w:qFormat/>
    <w:rsid w:val="0018331B"/>
    <w:pPr>
      <w:widowControl w:val="0"/>
      <w:autoSpaceDE w:val="0"/>
      <w:autoSpaceDN w:val="0"/>
      <w:adjustRightInd w:val="0"/>
      <w:spacing w:after="0" w:line="360" w:lineRule="auto"/>
      <w:jc w:val="both"/>
    </w:pPr>
    <w:rPr>
      <w:rFonts w:ascii="Times New Roman" w:hAnsi="Times New Roman"/>
      <w:sz w:val="24"/>
      <w:szCs w:val="24"/>
    </w:rPr>
  </w:style>
  <w:style w:type="paragraph" w:customStyle="1" w:styleId="afffd">
    <w:name w:val="Таблицы (моноширинный)"/>
    <w:basedOn w:val="a"/>
    <w:next w:val="a"/>
    <w:uiPriority w:val="99"/>
    <w:qFormat/>
    <w:rsid w:val="0018331B"/>
    <w:pPr>
      <w:widowControl w:val="0"/>
      <w:autoSpaceDE w:val="0"/>
      <w:autoSpaceDN w:val="0"/>
      <w:adjustRightInd w:val="0"/>
      <w:spacing w:after="0" w:line="360" w:lineRule="auto"/>
    </w:pPr>
    <w:rPr>
      <w:rFonts w:ascii="Courier New" w:hAnsi="Courier New" w:cs="Courier New"/>
      <w:sz w:val="24"/>
      <w:szCs w:val="24"/>
    </w:rPr>
  </w:style>
  <w:style w:type="paragraph" w:customStyle="1" w:styleId="afffe">
    <w:name w:val="Оглавление"/>
    <w:basedOn w:val="afffd"/>
    <w:next w:val="a"/>
    <w:uiPriority w:val="99"/>
    <w:qFormat/>
    <w:rsid w:val="0018331B"/>
    <w:pPr>
      <w:ind w:left="140"/>
    </w:pPr>
  </w:style>
  <w:style w:type="character" w:customStyle="1" w:styleId="affff">
    <w:name w:val="Опечатки"/>
    <w:uiPriority w:val="99"/>
    <w:rsid w:val="0018331B"/>
    <w:rPr>
      <w:color w:val="FF0000"/>
    </w:rPr>
  </w:style>
  <w:style w:type="paragraph" w:customStyle="1" w:styleId="affff0">
    <w:name w:val="Переменная часть"/>
    <w:basedOn w:val="aff2"/>
    <w:next w:val="a"/>
    <w:uiPriority w:val="99"/>
    <w:qFormat/>
    <w:rsid w:val="0018331B"/>
    <w:rPr>
      <w:sz w:val="18"/>
      <w:szCs w:val="18"/>
    </w:rPr>
  </w:style>
  <w:style w:type="paragraph" w:customStyle="1" w:styleId="affff1">
    <w:name w:val="Подвал для информации об изменениях"/>
    <w:basedOn w:val="1"/>
    <w:next w:val="a"/>
    <w:uiPriority w:val="99"/>
    <w:qFormat/>
    <w:rsid w:val="0018331B"/>
    <w:pPr>
      <w:keepLines/>
      <w:autoSpaceDE w:val="0"/>
      <w:autoSpaceDN w:val="0"/>
      <w:adjustRightInd w:val="0"/>
      <w:spacing w:before="480" w:after="240" w:line="360" w:lineRule="auto"/>
      <w:jc w:val="center"/>
      <w:outlineLvl w:val="9"/>
    </w:pPr>
    <w:rPr>
      <w:rFonts w:ascii="Times New Roman" w:hAnsi="Times New Roman"/>
      <w:b w:val="0"/>
      <w:bCs w:val="0"/>
      <w:kern w:val="0"/>
      <w:sz w:val="18"/>
      <w:szCs w:val="18"/>
    </w:rPr>
  </w:style>
  <w:style w:type="paragraph" w:customStyle="1" w:styleId="affff2">
    <w:name w:val="Подзаголовок для информации об изменениях"/>
    <w:basedOn w:val="affc"/>
    <w:next w:val="a"/>
    <w:uiPriority w:val="99"/>
    <w:qFormat/>
    <w:rsid w:val="0018331B"/>
    <w:rPr>
      <w:b/>
      <w:bCs/>
    </w:rPr>
  </w:style>
  <w:style w:type="paragraph" w:customStyle="1" w:styleId="affff3">
    <w:name w:val="Подчёркнуный текст"/>
    <w:basedOn w:val="a"/>
    <w:next w:val="a"/>
    <w:uiPriority w:val="99"/>
    <w:qFormat/>
    <w:rsid w:val="0018331B"/>
    <w:pPr>
      <w:widowControl w:val="0"/>
      <w:pBdr>
        <w:bottom w:val="single" w:sz="4" w:space="0" w:color="auto"/>
      </w:pBdr>
      <w:autoSpaceDE w:val="0"/>
      <w:autoSpaceDN w:val="0"/>
      <w:adjustRightInd w:val="0"/>
      <w:spacing w:after="0" w:line="360" w:lineRule="auto"/>
      <w:ind w:firstLine="720"/>
      <w:jc w:val="both"/>
    </w:pPr>
    <w:rPr>
      <w:rFonts w:ascii="Times New Roman" w:hAnsi="Times New Roman"/>
      <w:sz w:val="24"/>
      <w:szCs w:val="24"/>
    </w:rPr>
  </w:style>
  <w:style w:type="paragraph" w:customStyle="1" w:styleId="affff4">
    <w:name w:val="Постоянная часть"/>
    <w:basedOn w:val="aff2"/>
    <w:next w:val="a"/>
    <w:uiPriority w:val="99"/>
    <w:qFormat/>
    <w:rsid w:val="0018331B"/>
    <w:rPr>
      <w:sz w:val="20"/>
      <w:szCs w:val="20"/>
    </w:rPr>
  </w:style>
  <w:style w:type="paragraph" w:customStyle="1" w:styleId="affff5">
    <w:name w:val="Прижатый влево"/>
    <w:basedOn w:val="a"/>
    <w:next w:val="a"/>
    <w:uiPriority w:val="99"/>
    <w:qFormat/>
    <w:rsid w:val="0018331B"/>
    <w:pPr>
      <w:widowControl w:val="0"/>
      <w:autoSpaceDE w:val="0"/>
      <w:autoSpaceDN w:val="0"/>
      <w:adjustRightInd w:val="0"/>
      <w:spacing w:after="0" w:line="360" w:lineRule="auto"/>
    </w:pPr>
    <w:rPr>
      <w:rFonts w:ascii="Times New Roman" w:hAnsi="Times New Roman"/>
      <w:sz w:val="24"/>
      <w:szCs w:val="24"/>
    </w:rPr>
  </w:style>
  <w:style w:type="paragraph" w:customStyle="1" w:styleId="affff6">
    <w:name w:val="Пример."/>
    <w:basedOn w:val="afc"/>
    <w:next w:val="a"/>
    <w:uiPriority w:val="99"/>
    <w:qFormat/>
    <w:rsid w:val="0018331B"/>
  </w:style>
  <w:style w:type="paragraph" w:customStyle="1" w:styleId="affff7">
    <w:name w:val="Примечание."/>
    <w:basedOn w:val="afc"/>
    <w:next w:val="a"/>
    <w:uiPriority w:val="99"/>
    <w:qFormat/>
    <w:rsid w:val="0018331B"/>
  </w:style>
  <w:style w:type="character" w:customStyle="1" w:styleId="affff8">
    <w:name w:val="Продолжение ссылки"/>
    <w:uiPriority w:val="99"/>
    <w:rsid w:val="0018331B"/>
  </w:style>
  <w:style w:type="paragraph" w:customStyle="1" w:styleId="affff9">
    <w:name w:val="Словарная статья"/>
    <w:basedOn w:val="a"/>
    <w:next w:val="a"/>
    <w:uiPriority w:val="99"/>
    <w:qFormat/>
    <w:rsid w:val="0018331B"/>
    <w:pPr>
      <w:widowControl w:val="0"/>
      <w:autoSpaceDE w:val="0"/>
      <w:autoSpaceDN w:val="0"/>
      <w:adjustRightInd w:val="0"/>
      <w:spacing w:after="0" w:line="360" w:lineRule="auto"/>
      <w:ind w:right="118"/>
      <w:jc w:val="both"/>
    </w:pPr>
    <w:rPr>
      <w:rFonts w:ascii="Times New Roman" w:hAnsi="Times New Roman"/>
      <w:sz w:val="24"/>
      <w:szCs w:val="24"/>
    </w:rPr>
  </w:style>
  <w:style w:type="character" w:customStyle="1" w:styleId="affffa">
    <w:name w:val="Сравнение редакций"/>
    <w:uiPriority w:val="99"/>
    <w:rsid w:val="0018331B"/>
    <w:rPr>
      <w:b/>
      <w:color w:val="26282F"/>
    </w:rPr>
  </w:style>
  <w:style w:type="character" w:customStyle="1" w:styleId="affffb">
    <w:name w:val="Сравнение редакций. Добавленный фрагмент"/>
    <w:uiPriority w:val="99"/>
    <w:rsid w:val="0018331B"/>
    <w:rPr>
      <w:color w:val="000000"/>
      <w:shd w:val="clear" w:color="auto" w:fill="C1D7FF"/>
    </w:rPr>
  </w:style>
  <w:style w:type="character" w:customStyle="1" w:styleId="affffc">
    <w:name w:val="Сравнение редакций. Удаленный фрагмент"/>
    <w:uiPriority w:val="99"/>
    <w:rsid w:val="0018331B"/>
    <w:rPr>
      <w:color w:val="000000"/>
      <w:shd w:val="clear" w:color="auto" w:fill="C4C413"/>
    </w:rPr>
  </w:style>
  <w:style w:type="paragraph" w:customStyle="1" w:styleId="affffd">
    <w:name w:val="Ссылка на официальную публикацию"/>
    <w:basedOn w:val="a"/>
    <w:next w:val="a"/>
    <w:uiPriority w:val="99"/>
    <w:qFormat/>
    <w:rsid w:val="0018331B"/>
    <w:pPr>
      <w:widowControl w:val="0"/>
      <w:autoSpaceDE w:val="0"/>
      <w:autoSpaceDN w:val="0"/>
      <w:adjustRightInd w:val="0"/>
      <w:spacing w:after="0" w:line="360" w:lineRule="auto"/>
      <w:ind w:firstLine="720"/>
      <w:jc w:val="both"/>
    </w:pPr>
    <w:rPr>
      <w:rFonts w:ascii="Times New Roman" w:hAnsi="Times New Roman"/>
      <w:sz w:val="24"/>
      <w:szCs w:val="24"/>
    </w:rPr>
  </w:style>
  <w:style w:type="character" w:customStyle="1" w:styleId="affffe">
    <w:name w:val="Ссылка на утративший силу документ"/>
    <w:uiPriority w:val="99"/>
    <w:rsid w:val="0018331B"/>
    <w:rPr>
      <w:b/>
      <w:color w:val="749232"/>
    </w:rPr>
  </w:style>
  <w:style w:type="paragraph" w:customStyle="1" w:styleId="afffff">
    <w:name w:val="Текст в таблице"/>
    <w:basedOn w:val="afffc"/>
    <w:next w:val="a"/>
    <w:uiPriority w:val="99"/>
    <w:qFormat/>
    <w:rsid w:val="0018331B"/>
    <w:pPr>
      <w:ind w:firstLine="500"/>
    </w:pPr>
  </w:style>
  <w:style w:type="paragraph" w:customStyle="1" w:styleId="afffff0">
    <w:name w:val="Текст ЭР (см. также)"/>
    <w:basedOn w:val="a"/>
    <w:next w:val="a"/>
    <w:uiPriority w:val="99"/>
    <w:qFormat/>
    <w:rsid w:val="0018331B"/>
    <w:pPr>
      <w:widowControl w:val="0"/>
      <w:autoSpaceDE w:val="0"/>
      <w:autoSpaceDN w:val="0"/>
      <w:adjustRightInd w:val="0"/>
      <w:spacing w:before="200" w:after="0" w:line="360" w:lineRule="auto"/>
    </w:pPr>
    <w:rPr>
      <w:rFonts w:ascii="Times New Roman" w:hAnsi="Times New Roman"/>
      <w:sz w:val="20"/>
      <w:szCs w:val="20"/>
    </w:rPr>
  </w:style>
  <w:style w:type="paragraph" w:customStyle="1" w:styleId="afffff1">
    <w:name w:val="Технический комментарий"/>
    <w:basedOn w:val="a"/>
    <w:next w:val="a"/>
    <w:uiPriority w:val="99"/>
    <w:qFormat/>
    <w:rsid w:val="0018331B"/>
    <w:pPr>
      <w:widowControl w:val="0"/>
      <w:autoSpaceDE w:val="0"/>
      <w:autoSpaceDN w:val="0"/>
      <w:adjustRightInd w:val="0"/>
      <w:spacing w:after="0" w:line="360" w:lineRule="auto"/>
    </w:pPr>
    <w:rPr>
      <w:rFonts w:ascii="Times New Roman" w:hAnsi="Times New Roman"/>
      <w:color w:val="463F31"/>
      <w:sz w:val="24"/>
      <w:szCs w:val="24"/>
      <w:shd w:val="clear" w:color="auto" w:fill="FFFFA6"/>
    </w:rPr>
  </w:style>
  <w:style w:type="character" w:customStyle="1" w:styleId="afffff2">
    <w:name w:val="Утратил силу"/>
    <w:uiPriority w:val="99"/>
    <w:rsid w:val="0018331B"/>
    <w:rPr>
      <w:b/>
      <w:strike/>
      <w:color w:val="666600"/>
    </w:rPr>
  </w:style>
  <w:style w:type="paragraph" w:customStyle="1" w:styleId="afffff3">
    <w:name w:val="Формула"/>
    <w:basedOn w:val="a"/>
    <w:next w:val="a"/>
    <w:uiPriority w:val="99"/>
    <w:qFormat/>
    <w:rsid w:val="0018331B"/>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ffff4">
    <w:name w:val="Центрированный (таблица)"/>
    <w:basedOn w:val="afffc"/>
    <w:next w:val="a"/>
    <w:uiPriority w:val="99"/>
    <w:qFormat/>
    <w:rsid w:val="0018331B"/>
    <w:pPr>
      <w:jc w:val="center"/>
    </w:pPr>
  </w:style>
  <w:style w:type="paragraph" w:customStyle="1" w:styleId="-">
    <w:name w:val="ЭР-содержание (правое окно)"/>
    <w:basedOn w:val="a"/>
    <w:next w:val="a"/>
    <w:uiPriority w:val="99"/>
    <w:qFormat/>
    <w:rsid w:val="0018331B"/>
    <w:pPr>
      <w:widowControl w:val="0"/>
      <w:autoSpaceDE w:val="0"/>
      <w:autoSpaceDN w:val="0"/>
      <w:adjustRightInd w:val="0"/>
      <w:spacing w:before="300" w:after="0" w:line="360" w:lineRule="auto"/>
    </w:pPr>
    <w:rPr>
      <w:rFonts w:ascii="Times New Roman" w:hAnsi="Times New Roman"/>
      <w:sz w:val="24"/>
      <w:szCs w:val="24"/>
    </w:rPr>
  </w:style>
  <w:style w:type="paragraph" w:customStyle="1" w:styleId="Default">
    <w:name w:val="Default"/>
    <w:qFormat/>
    <w:rsid w:val="0018331B"/>
    <w:pPr>
      <w:autoSpaceDE w:val="0"/>
      <w:autoSpaceDN w:val="0"/>
      <w:adjustRightInd w:val="0"/>
    </w:pPr>
    <w:rPr>
      <w:rFonts w:ascii="Times New Roman" w:hAnsi="Times New Roman" w:cs="Times New Roman"/>
      <w:color w:val="000000"/>
      <w:sz w:val="24"/>
      <w:szCs w:val="24"/>
      <w:lang w:eastAsia="en-US"/>
    </w:rPr>
  </w:style>
  <w:style w:type="character" w:styleId="afffff5">
    <w:name w:val="annotation reference"/>
    <w:basedOn w:val="a0"/>
    <w:uiPriority w:val="99"/>
    <w:unhideWhenUsed/>
    <w:rsid w:val="0018331B"/>
    <w:rPr>
      <w:rFonts w:cs="Times New Roman"/>
      <w:sz w:val="16"/>
    </w:rPr>
  </w:style>
  <w:style w:type="paragraph" w:styleId="41">
    <w:name w:val="toc 4"/>
    <w:basedOn w:val="a"/>
    <w:next w:val="a"/>
    <w:autoRedefine/>
    <w:uiPriority w:val="39"/>
    <w:qFormat/>
    <w:rsid w:val="0018331B"/>
    <w:pPr>
      <w:spacing w:after="0" w:line="240" w:lineRule="auto"/>
      <w:ind w:left="720"/>
    </w:pPr>
    <w:rPr>
      <w:rFonts w:cs="Calibri"/>
      <w:sz w:val="20"/>
      <w:szCs w:val="20"/>
    </w:rPr>
  </w:style>
  <w:style w:type="paragraph" w:styleId="51">
    <w:name w:val="toc 5"/>
    <w:basedOn w:val="a"/>
    <w:next w:val="a"/>
    <w:autoRedefine/>
    <w:uiPriority w:val="39"/>
    <w:qFormat/>
    <w:rsid w:val="0018331B"/>
    <w:pPr>
      <w:spacing w:after="0" w:line="240" w:lineRule="auto"/>
      <w:ind w:left="960"/>
    </w:pPr>
    <w:rPr>
      <w:rFonts w:cs="Calibri"/>
      <w:sz w:val="20"/>
      <w:szCs w:val="20"/>
    </w:rPr>
  </w:style>
  <w:style w:type="paragraph" w:styleId="61">
    <w:name w:val="toc 6"/>
    <w:basedOn w:val="a"/>
    <w:next w:val="a"/>
    <w:autoRedefine/>
    <w:uiPriority w:val="39"/>
    <w:qFormat/>
    <w:rsid w:val="0018331B"/>
    <w:pPr>
      <w:spacing w:after="0" w:line="240" w:lineRule="auto"/>
      <w:ind w:left="1200"/>
    </w:pPr>
    <w:rPr>
      <w:rFonts w:cs="Calibri"/>
      <w:sz w:val="20"/>
      <w:szCs w:val="20"/>
    </w:rPr>
  </w:style>
  <w:style w:type="paragraph" w:styleId="7">
    <w:name w:val="toc 7"/>
    <w:basedOn w:val="a"/>
    <w:next w:val="a"/>
    <w:autoRedefine/>
    <w:uiPriority w:val="39"/>
    <w:qFormat/>
    <w:rsid w:val="0018331B"/>
    <w:pPr>
      <w:spacing w:after="0" w:line="240" w:lineRule="auto"/>
      <w:ind w:left="1440"/>
    </w:pPr>
    <w:rPr>
      <w:rFonts w:cs="Calibri"/>
      <w:sz w:val="20"/>
      <w:szCs w:val="20"/>
    </w:rPr>
  </w:style>
  <w:style w:type="paragraph" w:styleId="8">
    <w:name w:val="toc 8"/>
    <w:basedOn w:val="a"/>
    <w:next w:val="a"/>
    <w:autoRedefine/>
    <w:uiPriority w:val="39"/>
    <w:qFormat/>
    <w:rsid w:val="0018331B"/>
    <w:pPr>
      <w:spacing w:after="0" w:line="240" w:lineRule="auto"/>
      <w:ind w:left="1680"/>
    </w:pPr>
    <w:rPr>
      <w:rFonts w:cs="Calibri"/>
      <w:sz w:val="20"/>
      <w:szCs w:val="20"/>
    </w:rPr>
  </w:style>
  <w:style w:type="paragraph" w:styleId="9">
    <w:name w:val="toc 9"/>
    <w:basedOn w:val="a"/>
    <w:next w:val="a"/>
    <w:autoRedefine/>
    <w:uiPriority w:val="39"/>
    <w:qFormat/>
    <w:rsid w:val="0018331B"/>
    <w:pPr>
      <w:spacing w:after="0" w:line="240" w:lineRule="auto"/>
      <w:ind w:left="1920"/>
    </w:pPr>
    <w:rPr>
      <w:rFonts w:cs="Calibri"/>
      <w:sz w:val="20"/>
      <w:szCs w:val="20"/>
    </w:rPr>
  </w:style>
  <w:style w:type="paragraph" w:customStyle="1" w:styleId="s1">
    <w:name w:val="s_1"/>
    <w:basedOn w:val="a"/>
    <w:uiPriority w:val="99"/>
    <w:qFormat/>
    <w:rsid w:val="00FB6EEE"/>
    <w:pPr>
      <w:spacing w:before="100" w:beforeAutospacing="1" w:after="100" w:afterAutospacing="1" w:line="240" w:lineRule="auto"/>
    </w:pPr>
    <w:rPr>
      <w:rFonts w:ascii="Times New Roman" w:hAnsi="Times New Roman"/>
      <w:sz w:val="24"/>
      <w:szCs w:val="24"/>
    </w:rPr>
  </w:style>
  <w:style w:type="table" w:styleId="afffff6">
    <w:name w:val="Table Grid"/>
    <w:basedOn w:val="a1"/>
    <w:uiPriority w:val="39"/>
    <w:rsid w:val="0055704C"/>
    <w:rPr>
      <w:rFonts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7">
    <w:name w:val="endnote text"/>
    <w:basedOn w:val="a"/>
    <w:link w:val="afffff8"/>
    <w:uiPriority w:val="99"/>
    <w:semiHidden/>
    <w:unhideWhenUsed/>
    <w:qFormat/>
    <w:rsid w:val="00345B6C"/>
    <w:pPr>
      <w:spacing w:after="0" w:line="240" w:lineRule="auto"/>
    </w:pPr>
    <w:rPr>
      <w:sz w:val="20"/>
      <w:szCs w:val="20"/>
    </w:rPr>
  </w:style>
  <w:style w:type="character" w:customStyle="1" w:styleId="afffff8">
    <w:name w:val="Текст концевой сноски Знак"/>
    <w:basedOn w:val="a0"/>
    <w:link w:val="afffff7"/>
    <w:uiPriority w:val="99"/>
    <w:semiHidden/>
    <w:locked/>
    <w:rsid w:val="00345B6C"/>
    <w:rPr>
      <w:rFonts w:cs="Times New Roman"/>
      <w:sz w:val="20"/>
      <w:szCs w:val="20"/>
    </w:rPr>
  </w:style>
  <w:style w:type="character" w:styleId="afffff9">
    <w:name w:val="endnote reference"/>
    <w:basedOn w:val="a0"/>
    <w:uiPriority w:val="99"/>
    <w:semiHidden/>
    <w:unhideWhenUsed/>
    <w:rsid w:val="00345B6C"/>
    <w:rPr>
      <w:rFonts w:cs="Times New Roman"/>
      <w:vertAlign w:val="superscript"/>
    </w:rPr>
  </w:style>
  <w:style w:type="character" w:customStyle="1" w:styleId="27">
    <w:name w:val="Основной текст (2)_"/>
    <w:link w:val="28"/>
    <w:locked/>
    <w:rsid w:val="00F50D12"/>
    <w:rPr>
      <w:rFonts w:ascii="Times New Roman" w:hAnsi="Times New Roman"/>
      <w:shd w:val="clear" w:color="auto" w:fill="FFFFFF"/>
    </w:rPr>
  </w:style>
  <w:style w:type="paragraph" w:customStyle="1" w:styleId="28">
    <w:name w:val="Основной текст (2)"/>
    <w:basedOn w:val="a"/>
    <w:link w:val="27"/>
    <w:qFormat/>
    <w:rsid w:val="00F50D12"/>
    <w:pPr>
      <w:widowControl w:val="0"/>
      <w:shd w:val="clear" w:color="auto" w:fill="FFFFFF"/>
      <w:spacing w:after="540" w:line="240" w:lineRule="atLeast"/>
      <w:jc w:val="center"/>
    </w:pPr>
    <w:rPr>
      <w:rFonts w:ascii="Times New Roman" w:hAnsi="Times New Roman"/>
      <w:sz w:val="20"/>
      <w:szCs w:val="20"/>
    </w:rPr>
  </w:style>
  <w:style w:type="character" w:customStyle="1" w:styleId="Bodytext9">
    <w:name w:val="Body text (9)_"/>
    <w:link w:val="Bodytext90"/>
    <w:locked/>
    <w:rsid w:val="00F50D12"/>
    <w:rPr>
      <w:rFonts w:ascii="Times New Roman" w:hAnsi="Times New Roman"/>
      <w:sz w:val="24"/>
      <w:shd w:val="clear" w:color="auto" w:fill="FFFFFF"/>
    </w:rPr>
  </w:style>
  <w:style w:type="paragraph" w:customStyle="1" w:styleId="Bodytext90">
    <w:name w:val="Body text (9)"/>
    <w:basedOn w:val="a"/>
    <w:link w:val="Bodytext9"/>
    <w:qFormat/>
    <w:rsid w:val="00F50D12"/>
    <w:pPr>
      <w:shd w:val="clear" w:color="auto" w:fill="FFFFFF"/>
      <w:spacing w:after="0" w:line="240" w:lineRule="atLeast"/>
    </w:pPr>
    <w:rPr>
      <w:rFonts w:ascii="Times New Roman" w:hAnsi="Times New Roman"/>
      <w:sz w:val="24"/>
      <w:szCs w:val="24"/>
    </w:rPr>
  </w:style>
  <w:style w:type="character" w:customStyle="1" w:styleId="Bodytext4">
    <w:name w:val="Body text (4)_"/>
    <w:link w:val="Bodytext40"/>
    <w:locked/>
    <w:rsid w:val="004220CA"/>
    <w:rPr>
      <w:rFonts w:ascii="Times New Roman" w:hAnsi="Times New Roman"/>
      <w:sz w:val="24"/>
      <w:shd w:val="clear" w:color="auto" w:fill="FFFFFF"/>
    </w:rPr>
  </w:style>
  <w:style w:type="paragraph" w:customStyle="1" w:styleId="Bodytext40">
    <w:name w:val="Body text (4)"/>
    <w:basedOn w:val="a"/>
    <w:link w:val="Bodytext4"/>
    <w:qFormat/>
    <w:rsid w:val="004220CA"/>
    <w:pPr>
      <w:shd w:val="clear" w:color="auto" w:fill="FFFFFF"/>
      <w:spacing w:after="0" w:line="394" w:lineRule="exact"/>
    </w:pPr>
    <w:rPr>
      <w:rFonts w:ascii="Times New Roman" w:hAnsi="Times New Roman"/>
      <w:sz w:val="24"/>
      <w:szCs w:val="24"/>
    </w:rPr>
  </w:style>
  <w:style w:type="character" w:customStyle="1" w:styleId="211pt">
    <w:name w:val="Основной текст (2) + 11 pt"/>
    <w:aliases w:val="Полужирный,Интервал 0 pt"/>
    <w:rsid w:val="00153D0B"/>
    <w:rPr>
      <w:rFonts w:ascii="Times New Roman" w:hAnsi="Times New Roman"/>
      <w:color w:val="000000"/>
      <w:spacing w:val="0"/>
      <w:w w:val="100"/>
      <w:position w:val="0"/>
      <w:sz w:val="22"/>
      <w:u w:val="none"/>
      <w:lang w:val="ru-RU" w:eastAsia="ru-RU"/>
    </w:rPr>
  </w:style>
  <w:style w:type="character" w:customStyle="1" w:styleId="Bodytext">
    <w:name w:val="Body text_"/>
    <w:link w:val="15"/>
    <w:locked/>
    <w:rsid w:val="00153D0B"/>
    <w:rPr>
      <w:rFonts w:ascii="Times New Roman" w:hAnsi="Times New Roman"/>
      <w:sz w:val="28"/>
      <w:shd w:val="clear" w:color="auto" w:fill="FFFFFF"/>
    </w:rPr>
  </w:style>
  <w:style w:type="paragraph" w:customStyle="1" w:styleId="15">
    <w:name w:val="Основной текст1"/>
    <w:basedOn w:val="a"/>
    <w:link w:val="Bodytext"/>
    <w:qFormat/>
    <w:rsid w:val="00153D0B"/>
    <w:pPr>
      <w:shd w:val="clear" w:color="auto" w:fill="FFFFFF"/>
      <w:spacing w:before="360" w:after="180" w:line="240" w:lineRule="atLeast"/>
    </w:pPr>
    <w:rPr>
      <w:rFonts w:ascii="Times New Roman" w:hAnsi="Times New Roman"/>
      <w:sz w:val="28"/>
      <w:szCs w:val="28"/>
    </w:rPr>
  </w:style>
  <w:style w:type="character" w:customStyle="1" w:styleId="42">
    <w:name w:val="Основной текст (4)_"/>
    <w:link w:val="43"/>
    <w:locked/>
    <w:rsid w:val="00153D0B"/>
    <w:rPr>
      <w:rFonts w:ascii="Calibri" w:hAnsi="Calibri"/>
      <w:b/>
      <w:sz w:val="19"/>
      <w:shd w:val="clear" w:color="auto" w:fill="FFFFFF"/>
    </w:rPr>
  </w:style>
  <w:style w:type="paragraph" w:customStyle="1" w:styleId="43">
    <w:name w:val="Основной текст (4)"/>
    <w:basedOn w:val="a"/>
    <w:link w:val="42"/>
    <w:qFormat/>
    <w:rsid w:val="00153D0B"/>
    <w:pPr>
      <w:widowControl w:val="0"/>
      <w:shd w:val="clear" w:color="auto" w:fill="FFFFFF"/>
      <w:spacing w:after="300" w:line="240" w:lineRule="atLeast"/>
      <w:jc w:val="center"/>
    </w:pPr>
    <w:rPr>
      <w:b/>
      <w:bCs/>
      <w:sz w:val="19"/>
      <w:szCs w:val="19"/>
    </w:rPr>
  </w:style>
  <w:style w:type="character" w:customStyle="1" w:styleId="4Exact">
    <w:name w:val="Основной текст (4) Exact"/>
    <w:rsid w:val="00153D0B"/>
    <w:rPr>
      <w:rFonts w:ascii="Times New Roman" w:hAnsi="Times New Roman"/>
      <w:color w:val="000000"/>
      <w:spacing w:val="0"/>
      <w:w w:val="100"/>
      <w:position w:val="0"/>
      <w:sz w:val="22"/>
      <w:u w:val="single"/>
      <w:lang w:val="ru-RU" w:eastAsia="ru-RU"/>
    </w:rPr>
  </w:style>
  <w:style w:type="character" w:customStyle="1" w:styleId="62">
    <w:name w:val="Основной текст (6)_"/>
    <w:link w:val="63"/>
    <w:locked/>
    <w:rsid w:val="005318AB"/>
    <w:rPr>
      <w:rFonts w:ascii="Times New Roman" w:hAnsi="Times New Roman"/>
      <w:b/>
      <w:shd w:val="clear" w:color="auto" w:fill="FFFFFF"/>
    </w:rPr>
  </w:style>
  <w:style w:type="paragraph" w:customStyle="1" w:styleId="63">
    <w:name w:val="Основной текст (6)"/>
    <w:basedOn w:val="a"/>
    <w:link w:val="62"/>
    <w:qFormat/>
    <w:rsid w:val="005318AB"/>
    <w:pPr>
      <w:widowControl w:val="0"/>
      <w:shd w:val="clear" w:color="auto" w:fill="FFFFFF"/>
      <w:spacing w:before="300" w:after="300" w:line="317" w:lineRule="exact"/>
      <w:jc w:val="both"/>
    </w:pPr>
    <w:rPr>
      <w:rFonts w:ascii="Times New Roman" w:hAnsi="Times New Roman"/>
      <w:b/>
      <w:bCs/>
      <w:sz w:val="20"/>
      <w:szCs w:val="20"/>
    </w:rPr>
  </w:style>
  <w:style w:type="character" w:customStyle="1" w:styleId="611pt">
    <w:name w:val="Основной текст (6) + 11 pt"/>
    <w:aliases w:val="Не полужирный"/>
    <w:rsid w:val="005318AB"/>
    <w:rPr>
      <w:rFonts w:ascii="Times New Roman" w:hAnsi="Times New Roman"/>
      <w:color w:val="000000"/>
      <w:spacing w:val="0"/>
      <w:w w:val="100"/>
      <w:position w:val="0"/>
      <w:sz w:val="22"/>
      <w:u w:val="none"/>
      <w:lang w:val="ru-RU" w:eastAsia="ru-RU"/>
    </w:rPr>
  </w:style>
  <w:style w:type="character" w:customStyle="1" w:styleId="211">
    <w:name w:val="Основной текст (2) + 11"/>
    <w:aliases w:val="5 pt,Курсив"/>
    <w:rsid w:val="00406CB4"/>
    <w:rPr>
      <w:rFonts w:ascii="Times New Roman" w:hAnsi="Times New Roman"/>
      <w:i/>
      <w:color w:val="000000"/>
      <w:spacing w:val="0"/>
      <w:w w:val="100"/>
      <w:position w:val="0"/>
      <w:sz w:val="23"/>
      <w:u w:val="none"/>
      <w:lang w:val="ru-RU" w:eastAsia="ru-RU"/>
    </w:rPr>
  </w:style>
  <w:style w:type="character" w:customStyle="1" w:styleId="212pt">
    <w:name w:val="Основной текст (2) + 12 pt"/>
    <w:aliases w:val="Полужирный2,Курсив1"/>
    <w:rsid w:val="00406CB4"/>
    <w:rPr>
      <w:rFonts w:ascii="Times New Roman" w:hAnsi="Times New Roman"/>
      <w:b/>
      <w:i/>
      <w:color w:val="000000"/>
      <w:spacing w:val="0"/>
      <w:w w:val="100"/>
      <w:position w:val="0"/>
      <w:sz w:val="24"/>
      <w:u w:val="none"/>
      <w:lang w:val="ru-RU" w:eastAsia="ru-RU"/>
    </w:rPr>
  </w:style>
  <w:style w:type="character" w:customStyle="1" w:styleId="32">
    <w:name w:val="Подпись к таблице (3)_"/>
    <w:link w:val="33"/>
    <w:locked/>
    <w:rsid w:val="00406CB4"/>
    <w:rPr>
      <w:rFonts w:ascii="Times New Roman" w:hAnsi="Times New Roman"/>
      <w:b/>
      <w:i/>
      <w:shd w:val="clear" w:color="auto" w:fill="FFFFFF"/>
    </w:rPr>
  </w:style>
  <w:style w:type="paragraph" w:customStyle="1" w:styleId="33">
    <w:name w:val="Подпись к таблице (3)"/>
    <w:basedOn w:val="a"/>
    <w:link w:val="32"/>
    <w:qFormat/>
    <w:rsid w:val="00406CB4"/>
    <w:pPr>
      <w:widowControl w:val="0"/>
      <w:shd w:val="clear" w:color="auto" w:fill="FFFFFF"/>
      <w:spacing w:after="0" w:line="274" w:lineRule="exact"/>
      <w:jc w:val="both"/>
    </w:pPr>
    <w:rPr>
      <w:rFonts w:ascii="Times New Roman" w:hAnsi="Times New Roman"/>
      <w:b/>
      <w:bCs/>
      <w:i/>
      <w:iCs/>
      <w:sz w:val="20"/>
      <w:szCs w:val="20"/>
    </w:rPr>
  </w:style>
  <w:style w:type="character" w:customStyle="1" w:styleId="2Exact">
    <w:name w:val="Основной текст (2) Exact"/>
    <w:basedOn w:val="a0"/>
    <w:rsid w:val="00A602EE"/>
    <w:rPr>
      <w:rFonts w:ascii="Arial" w:hAnsi="Arial" w:cs="Arial"/>
      <w:sz w:val="20"/>
      <w:szCs w:val="20"/>
      <w:u w:val="none"/>
    </w:rPr>
  </w:style>
  <w:style w:type="paragraph" w:styleId="afffffa">
    <w:name w:val="No Spacing"/>
    <w:link w:val="afffffb"/>
    <w:uiPriority w:val="1"/>
    <w:qFormat/>
    <w:rsid w:val="00D57CBD"/>
    <w:rPr>
      <w:rFonts w:cs="Times New Roman"/>
      <w:sz w:val="22"/>
      <w:szCs w:val="22"/>
      <w:lang w:eastAsia="en-US"/>
    </w:rPr>
  </w:style>
  <w:style w:type="character" w:customStyle="1" w:styleId="212pt3">
    <w:name w:val="Основной текст (2) + 12 pt3"/>
    <w:aliases w:val="Не полужирный2"/>
    <w:basedOn w:val="27"/>
    <w:rsid w:val="0073794D"/>
    <w:rPr>
      <w:rFonts w:ascii="Times New Roman" w:hAnsi="Times New Roman" w:cs="Times New Roman"/>
      <w:b/>
      <w:bCs/>
      <w:color w:val="000000"/>
      <w:spacing w:val="0"/>
      <w:w w:val="100"/>
      <w:position w:val="0"/>
      <w:sz w:val="24"/>
      <w:szCs w:val="24"/>
      <w:u w:val="none"/>
      <w:shd w:val="clear" w:color="auto" w:fill="FFFFFF"/>
      <w:lang w:val="ru-RU" w:eastAsia="ru-RU"/>
    </w:rPr>
  </w:style>
  <w:style w:type="paragraph" w:customStyle="1" w:styleId="29">
    <w:name w:val="Основной текст2"/>
    <w:basedOn w:val="a"/>
    <w:uiPriority w:val="99"/>
    <w:qFormat/>
    <w:rsid w:val="00B36F7F"/>
    <w:pPr>
      <w:shd w:val="clear" w:color="auto" w:fill="FFFFFF"/>
      <w:spacing w:before="360" w:after="180" w:line="240" w:lineRule="atLeast"/>
    </w:pPr>
    <w:rPr>
      <w:rFonts w:ascii="Times New Roman" w:hAnsi="Times New Roman"/>
      <w:sz w:val="28"/>
      <w:szCs w:val="28"/>
    </w:rPr>
  </w:style>
  <w:style w:type="character" w:styleId="HTML">
    <w:name w:val="HTML Cite"/>
    <w:basedOn w:val="a0"/>
    <w:uiPriority w:val="99"/>
    <w:unhideWhenUsed/>
    <w:rsid w:val="00EC001F"/>
    <w:rPr>
      <w:rFonts w:cs="Times New Roman"/>
      <w:i/>
      <w:iCs/>
    </w:rPr>
  </w:style>
  <w:style w:type="character" w:customStyle="1" w:styleId="212pt2">
    <w:name w:val="Основной текст (2) + 12 pt2"/>
    <w:aliases w:val="Полужирный1"/>
    <w:rsid w:val="008D41F7"/>
    <w:rPr>
      <w:rFonts w:ascii="Times New Roman" w:hAnsi="Times New Roman"/>
      <w:b/>
      <w:color w:val="000000"/>
      <w:spacing w:val="0"/>
      <w:w w:val="100"/>
      <w:position w:val="0"/>
      <w:sz w:val="24"/>
      <w:u w:val="none"/>
      <w:lang w:val="ru-RU" w:eastAsia="ru-RU"/>
    </w:rPr>
  </w:style>
  <w:style w:type="paragraph" w:styleId="afffffc">
    <w:name w:val="Body Text Indent"/>
    <w:aliases w:val="текст,Основной текст 1"/>
    <w:basedOn w:val="a"/>
    <w:link w:val="afffffd"/>
    <w:uiPriority w:val="99"/>
    <w:semiHidden/>
    <w:unhideWhenUsed/>
    <w:qFormat/>
    <w:rsid w:val="008D41F7"/>
    <w:pPr>
      <w:spacing w:after="120"/>
      <w:ind w:left="283"/>
    </w:pPr>
  </w:style>
  <w:style w:type="character" w:customStyle="1" w:styleId="afffffd">
    <w:name w:val="Основной текст с отступом Знак"/>
    <w:aliases w:val="текст Знак,Основной текст 1 Знак"/>
    <w:basedOn w:val="a0"/>
    <w:link w:val="afffffc"/>
    <w:uiPriority w:val="99"/>
    <w:semiHidden/>
    <w:locked/>
    <w:rsid w:val="008D41F7"/>
    <w:rPr>
      <w:rFonts w:cs="Times New Roman"/>
      <w:sz w:val="22"/>
      <w:szCs w:val="22"/>
    </w:rPr>
  </w:style>
  <w:style w:type="character" w:customStyle="1" w:styleId="52">
    <w:name w:val="Основной текст (5)_"/>
    <w:basedOn w:val="a0"/>
    <w:link w:val="53"/>
    <w:locked/>
    <w:rsid w:val="007806E1"/>
    <w:rPr>
      <w:rFonts w:ascii="Times New Roman" w:hAnsi="Times New Roman" w:cs="Times New Roman"/>
      <w:sz w:val="23"/>
      <w:szCs w:val="23"/>
      <w:shd w:val="clear" w:color="auto" w:fill="FFFFFF"/>
    </w:rPr>
  </w:style>
  <w:style w:type="paragraph" w:customStyle="1" w:styleId="53">
    <w:name w:val="Основной текст (5)"/>
    <w:basedOn w:val="a"/>
    <w:link w:val="52"/>
    <w:qFormat/>
    <w:rsid w:val="007806E1"/>
    <w:pPr>
      <w:shd w:val="clear" w:color="auto" w:fill="FFFFFF"/>
      <w:spacing w:after="0" w:line="269" w:lineRule="exact"/>
      <w:jc w:val="center"/>
    </w:pPr>
    <w:rPr>
      <w:rFonts w:ascii="Times New Roman" w:hAnsi="Times New Roman"/>
      <w:sz w:val="23"/>
      <w:szCs w:val="23"/>
    </w:rPr>
  </w:style>
  <w:style w:type="character" w:customStyle="1" w:styleId="16">
    <w:name w:val="Заголовок №1_"/>
    <w:link w:val="17"/>
    <w:locked/>
    <w:rsid w:val="002B6630"/>
    <w:rPr>
      <w:rFonts w:ascii="Times New Roman" w:hAnsi="Times New Roman"/>
      <w:b/>
      <w:shd w:val="clear" w:color="auto" w:fill="FFFFFF"/>
    </w:rPr>
  </w:style>
  <w:style w:type="paragraph" w:customStyle="1" w:styleId="17">
    <w:name w:val="Заголовок №1"/>
    <w:basedOn w:val="a"/>
    <w:link w:val="16"/>
    <w:qFormat/>
    <w:rsid w:val="002B6630"/>
    <w:pPr>
      <w:widowControl w:val="0"/>
      <w:shd w:val="clear" w:color="auto" w:fill="FFFFFF"/>
      <w:spacing w:before="600" w:after="0" w:line="394" w:lineRule="exact"/>
      <w:jc w:val="both"/>
      <w:outlineLvl w:val="0"/>
    </w:pPr>
    <w:rPr>
      <w:rFonts w:ascii="Times New Roman" w:hAnsi="Times New Roman"/>
      <w:b/>
      <w:bCs/>
      <w:sz w:val="20"/>
      <w:szCs w:val="20"/>
    </w:rPr>
  </w:style>
  <w:style w:type="character" w:styleId="afffffe">
    <w:name w:val="Strong"/>
    <w:basedOn w:val="a0"/>
    <w:uiPriority w:val="22"/>
    <w:qFormat/>
    <w:rsid w:val="005D0A5D"/>
    <w:rPr>
      <w:rFonts w:cs="Times New Roman"/>
      <w:b/>
    </w:rPr>
  </w:style>
  <w:style w:type="paragraph" w:styleId="affffff">
    <w:name w:val="List"/>
    <w:basedOn w:val="a"/>
    <w:uiPriority w:val="99"/>
    <w:semiHidden/>
    <w:unhideWhenUsed/>
    <w:qFormat/>
    <w:rsid w:val="005D0A5D"/>
    <w:pPr>
      <w:ind w:left="283" w:hanging="283"/>
      <w:contextualSpacing/>
    </w:pPr>
    <w:rPr>
      <w:rFonts w:asciiTheme="minorHAnsi" w:eastAsiaTheme="minorEastAsia" w:hAnsiTheme="minorHAnsi"/>
    </w:rPr>
  </w:style>
  <w:style w:type="paragraph" w:styleId="affffff0">
    <w:name w:val="List Bullet"/>
    <w:basedOn w:val="a"/>
    <w:uiPriority w:val="99"/>
    <w:semiHidden/>
    <w:unhideWhenUsed/>
    <w:qFormat/>
    <w:rsid w:val="005D0A5D"/>
    <w:pPr>
      <w:tabs>
        <w:tab w:val="num" w:pos="360"/>
      </w:tabs>
      <w:ind w:left="360" w:hanging="360"/>
      <w:contextualSpacing/>
    </w:pPr>
    <w:rPr>
      <w:rFonts w:asciiTheme="minorHAnsi" w:eastAsiaTheme="minorEastAsia" w:hAnsiTheme="minorHAnsi"/>
    </w:rPr>
  </w:style>
  <w:style w:type="paragraph" w:styleId="affffff1">
    <w:name w:val="Title"/>
    <w:basedOn w:val="a"/>
    <w:next w:val="a"/>
    <w:link w:val="affffff2"/>
    <w:uiPriority w:val="10"/>
    <w:qFormat/>
    <w:rsid w:val="005D0A5D"/>
    <w:pPr>
      <w:spacing w:before="240" w:after="60" w:line="240" w:lineRule="auto"/>
      <w:jc w:val="center"/>
      <w:outlineLvl w:val="0"/>
    </w:pPr>
    <w:rPr>
      <w:rFonts w:ascii="Cambria" w:eastAsiaTheme="minorEastAsia" w:hAnsi="Cambria"/>
      <w:b/>
      <w:bCs/>
      <w:kern w:val="28"/>
      <w:sz w:val="32"/>
      <w:szCs w:val="32"/>
    </w:rPr>
  </w:style>
  <w:style w:type="character" w:customStyle="1" w:styleId="affffff2">
    <w:name w:val="Название Знак"/>
    <w:basedOn w:val="a0"/>
    <w:link w:val="affffff1"/>
    <w:uiPriority w:val="10"/>
    <w:locked/>
    <w:rsid w:val="005D0A5D"/>
    <w:rPr>
      <w:rFonts w:ascii="Cambria" w:eastAsiaTheme="minorEastAsia" w:hAnsi="Cambria" w:cs="Times New Roman"/>
      <w:b/>
      <w:bCs/>
      <w:kern w:val="28"/>
      <w:sz w:val="32"/>
      <w:szCs w:val="32"/>
    </w:rPr>
  </w:style>
  <w:style w:type="paragraph" w:styleId="affffff3">
    <w:name w:val="Revision"/>
    <w:uiPriority w:val="99"/>
    <w:semiHidden/>
    <w:qFormat/>
    <w:rsid w:val="005D0A5D"/>
    <w:rPr>
      <w:rFonts w:ascii="Times New Roman" w:eastAsiaTheme="minorEastAsia" w:hAnsi="Times New Roman" w:cs="Times New Roman"/>
      <w:sz w:val="24"/>
      <w:szCs w:val="24"/>
    </w:rPr>
  </w:style>
  <w:style w:type="paragraph" w:styleId="affffff4">
    <w:name w:val="Body Text First Indent"/>
    <w:basedOn w:val="a3"/>
    <w:link w:val="affffff5"/>
    <w:uiPriority w:val="99"/>
    <w:unhideWhenUsed/>
    <w:qFormat/>
    <w:rsid w:val="005D0A5D"/>
    <w:pPr>
      <w:spacing w:after="200" w:line="276" w:lineRule="auto"/>
      <w:ind w:firstLine="360"/>
    </w:pPr>
    <w:rPr>
      <w:rFonts w:asciiTheme="minorHAnsi" w:eastAsiaTheme="minorEastAsia" w:hAnsiTheme="minorHAnsi"/>
      <w:sz w:val="22"/>
      <w:szCs w:val="22"/>
    </w:rPr>
  </w:style>
  <w:style w:type="character" w:customStyle="1" w:styleId="affffff5">
    <w:name w:val="Красная строка Знак"/>
    <w:basedOn w:val="a4"/>
    <w:link w:val="affffff4"/>
    <w:uiPriority w:val="99"/>
    <w:locked/>
    <w:rPr>
      <w:rFonts w:ascii="Times New Roman" w:hAnsi="Times New Roman" w:cs="Times New Roman"/>
      <w:sz w:val="22"/>
      <w:szCs w:val="22"/>
    </w:rPr>
  </w:style>
  <w:style w:type="character" w:customStyle="1" w:styleId="18">
    <w:name w:val="Красная строка Знак1"/>
    <w:basedOn w:val="a4"/>
    <w:uiPriority w:val="99"/>
    <w:semiHidden/>
    <w:rPr>
      <w:rFonts w:ascii="Times New Roman" w:hAnsi="Times New Roman" w:cs="Times New Roman"/>
      <w:sz w:val="22"/>
      <w:szCs w:val="22"/>
    </w:rPr>
  </w:style>
  <w:style w:type="paragraph" w:styleId="2a">
    <w:name w:val="Body Text First Indent 2"/>
    <w:basedOn w:val="afffffc"/>
    <w:link w:val="2b"/>
    <w:uiPriority w:val="99"/>
    <w:semiHidden/>
    <w:unhideWhenUsed/>
    <w:qFormat/>
    <w:rsid w:val="005D0A5D"/>
    <w:pPr>
      <w:spacing w:after="200"/>
      <w:ind w:left="360" w:firstLine="360"/>
    </w:pPr>
    <w:rPr>
      <w:rFonts w:asciiTheme="minorHAnsi" w:hAnsiTheme="minorHAnsi"/>
    </w:rPr>
  </w:style>
  <w:style w:type="character" w:customStyle="1" w:styleId="2b">
    <w:name w:val="Красная строка 2 Знак"/>
    <w:basedOn w:val="afffffd"/>
    <w:link w:val="2a"/>
    <w:uiPriority w:val="99"/>
    <w:semiHidden/>
    <w:locked/>
    <w:rPr>
      <w:rFonts w:cs="Times New Roman"/>
      <w:sz w:val="22"/>
      <w:szCs w:val="22"/>
    </w:rPr>
  </w:style>
  <w:style w:type="character" w:customStyle="1" w:styleId="210">
    <w:name w:val="Красная строка 2 Знак1"/>
    <w:basedOn w:val="afffffd"/>
    <w:uiPriority w:val="99"/>
    <w:semiHidden/>
    <w:rPr>
      <w:rFonts w:cs="Times New Roman"/>
      <w:sz w:val="22"/>
      <w:szCs w:val="22"/>
    </w:rPr>
  </w:style>
  <w:style w:type="paragraph" w:customStyle="1" w:styleId="2c">
    <w:name w:val="Заголовок2"/>
    <w:basedOn w:val="aff2"/>
    <w:next w:val="a"/>
    <w:uiPriority w:val="99"/>
    <w:qFormat/>
    <w:rsid w:val="005D0A5D"/>
    <w:pPr>
      <w:shd w:val="clear" w:color="auto" w:fill="ECE9D8"/>
    </w:pPr>
    <w:rPr>
      <w:rFonts w:eastAsiaTheme="minorEastAsia"/>
      <w:b/>
      <w:bCs/>
      <w:color w:val="0058A9"/>
    </w:rPr>
  </w:style>
  <w:style w:type="character" w:customStyle="1" w:styleId="affffff6">
    <w:name w:val="Основной текст_"/>
    <w:link w:val="110"/>
    <w:locked/>
    <w:rsid w:val="005D0A5D"/>
    <w:rPr>
      <w:sz w:val="27"/>
      <w:shd w:val="clear" w:color="auto" w:fill="FFFFFF"/>
    </w:rPr>
  </w:style>
  <w:style w:type="paragraph" w:customStyle="1" w:styleId="110">
    <w:name w:val="Основной текст11"/>
    <w:basedOn w:val="a"/>
    <w:link w:val="affffff6"/>
    <w:qFormat/>
    <w:rsid w:val="005D0A5D"/>
    <w:pPr>
      <w:widowControl w:val="0"/>
      <w:shd w:val="clear" w:color="auto" w:fill="FFFFFF"/>
      <w:spacing w:after="0" w:line="240" w:lineRule="atLeast"/>
      <w:ind w:hanging="380"/>
    </w:pPr>
    <w:rPr>
      <w:sz w:val="27"/>
      <w:szCs w:val="20"/>
    </w:rPr>
  </w:style>
  <w:style w:type="paragraph" w:customStyle="1" w:styleId="19">
    <w:name w:val="Обычный (веб)1"/>
    <w:basedOn w:val="a"/>
    <w:uiPriority w:val="99"/>
    <w:qFormat/>
    <w:rsid w:val="005D0A5D"/>
    <w:pPr>
      <w:suppressAutoHyphens/>
      <w:spacing w:before="20" w:after="0" w:line="300" w:lineRule="auto"/>
      <w:ind w:left="80" w:firstLine="284"/>
      <w:jc w:val="both"/>
    </w:pPr>
    <w:rPr>
      <w:rFonts w:ascii="Times New Roman" w:eastAsiaTheme="minorEastAsia" w:hAnsi="Times New Roman"/>
      <w:kern w:val="2"/>
      <w:lang w:eastAsia="ar-SA"/>
    </w:rPr>
  </w:style>
  <w:style w:type="character" w:customStyle="1" w:styleId="affffff7">
    <w:name w:val="!Список с точками Знак"/>
    <w:link w:val="affffff8"/>
    <w:uiPriority w:val="99"/>
    <w:locked/>
    <w:rsid w:val="005D0A5D"/>
    <w:rPr>
      <w:sz w:val="22"/>
    </w:rPr>
  </w:style>
  <w:style w:type="paragraph" w:customStyle="1" w:styleId="affffff8">
    <w:name w:val="!Список с точками"/>
    <w:basedOn w:val="a"/>
    <w:link w:val="affffff7"/>
    <w:uiPriority w:val="99"/>
    <w:qFormat/>
    <w:rsid w:val="005D0A5D"/>
    <w:pPr>
      <w:tabs>
        <w:tab w:val="num" w:pos="720"/>
      </w:tabs>
      <w:spacing w:after="0" w:line="360" w:lineRule="auto"/>
      <w:ind w:left="720" w:hanging="360"/>
      <w:jc w:val="both"/>
    </w:pPr>
  </w:style>
  <w:style w:type="paragraph" w:customStyle="1" w:styleId="2d">
    <w:name w:val="Знак2"/>
    <w:basedOn w:val="a"/>
    <w:uiPriority w:val="99"/>
    <w:qFormat/>
    <w:rsid w:val="005D0A5D"/>
    <w:pPr>
      <w:tabs>
        <w:tab w:val="left" w:pos="708"/>
      </w:tabs>
      <w:spacing w:after="160" w:line="240" w:lineRule="exact"/>
    </w:pPr>
    <w:rPr>
      <w:rFonts w:ascii="Verdana" w:eastAsiaTheme="minorEastAsia" w:hAnsi="Verdana" w:cs="Verdana"/>
      <w:sz w:val="20"/>
      <w:szCs w:val="20"/>
      <w:lang w:val="en-US" w:eastAsia="en-US"/>
    </w:rPr>
  </w:style>
  <w:style w:type="paragraph" w:customStyle="1" w:styleId="2e">
    <w:name w:val="Заголовок №2"/>
    <w:basedOn w:val="a"/>
    <w:uiPriority w:val="99"/>
    <w:qFormat/>
    <w:rsid w:val="005D0A5D"/>
    <w:pPr>
      <w:shd w:val="clear" w:color="auto" w:fill="FFFFFF"/>
      <w:suppressAutoHyphens/>
      <w:spacing w:after="60" w:line="240" w:lineRule="atLeast"/>
      <w:jc w:val="center"/>
      <w:outlineLvl w:val="1"/>
    </w:pPr>
    <w:rPr>
      <w:sz w:val="23"/>
      <w:szCs w:val="23"/>
    </w:rPr>
  </w:style>
  <w:style w:type="character" w:customStyle="1" w:styleId="70">
    <w:name w:val="Основной текст (7)_"/>
    <w:link w:val="71"/>
    <w:uiPriority w:val="99"/>
    <w:qFormat/>
    <w:locked/>
    <w:rsid w:val="005D0A5D"/>
    <w:rPr>
      <w:sz w:val="27"/>
      <w:shd w:val="clear" w:color="auto" w:fill="FFFFFF"/>
    </w:rPr>
  </w:style>
  <w:style w:type="paragraph" w:customStyle="1" w:styleId="71">
    <w:name w:val="Основной текст (7)"/>
    <w:basedOn w:val="a"/>
    <w:link w:val="70"/>
    <w:uiPriority w:val="99"/>
    <w:qFormat/>
    <w:rsid w:val="005D0A5D"/>
    <w:pPr>
      <w:shd w:val="clear" w:color="auto" w:fill="FFFFFF"/>
      <w:suppressAutoHyphens/>
      <w:spacing w:after="0" w:line="317" w:lineRule="exact"/>
      <w:jc w:val="center"/>
    </w:pPr>
    <w:rPr>
      <w:sz w:val="27"/>
      <w:szCs w:val="20"/>
    </w:rPr>
  </w:style>
  <w:style w:type="paragraph" w:customStyle="1" w:styleId="34">
    <w:name w:val="Абзац списка3"/>
    <w:basedOn w:val="a"/>
    <w:uiPriority w:val="99"/>
    <w:qFormat/>
    <w:rsid w:val="005D0A5D"/>
    <w:pPr>
      <w:spacing w:after="0" w:line="240" w:lineRule="auto"/>
      <w:ind w:left="720"/>
    </w:pPr>
    <w:rPr>
      <w:rFonts w:ascii="Times New Roman" w:hAnsi="Times New Roman"/>
      <w:sz w:val="24"/>
      <w:szCs w:val="24"/>
    </w:rPr>
  </w:style>
  <w:style w:type="character" w:customStyle="1" w:styleId="111">
    <w:name w:val="Текст примечания Знак11"/>
    <w:basedOn w:val="a0"/>
    <w:uiPriority w:val="99"/>
    <w:rsid w:val="005D0A5D"/>
    <w:rPr>
      <w:rFonts w:ascii="Times New Roman" w:hAnsi="Times New Roman" w:cs="Times New Roman"/>
      <w:sz w:val="20"/>
      <w:szCs w:val="20"/>
    </w:rPr>
  </w:style>
  <w:style w:type="character" w:customStyle="1" w:styleId="112">
    <w:name w:val="Тема примечания Знак11"/>
    <w:basedOn w:val="111"/>
    <w:uiPriority w:val="99"/>
    <w:rsid w:val="005D0A5D"/>
    <w:rPr>
      <w:rFonts w:ascii="Times New Roman" w:hAnsi="Times New Roman" w:cs="Times New Roman"/>
      <w:b/>
      <w:bCs/>
      <w:sz w:val="20"/>
      <w:szCs w:val="20"/>
    </w:rPr>
  </w:style>
  <w:style w:type="character" w:customStyle="1" w:styleId="90">
    <w:name w:val="Основной текст9"/>
    <w:rsid w:val="005D0A5D"/>
    <w:rPr>
      <w:color w:val="000000"/>
      <w:spacing w:val="0"/>
      <w:w w:val="100"/>
      <w:position w:val="0"/>
      <w:sz w:val="27"/>
      <w:u w:val="none"/>
      <w:effect w:val="none"/>
      <w:shd w:val="clear" w:color="auto" w:fill="FFFFFF"/>
      <w:lang w:val="ru-RU" w:eastAsia="x-none"/>
    </w:rPr>
  </w:style>
  <w:style w:type="character" w:customStyle="1" w:styleId="affffff9">
    <w:name w:val="Основной текст + Полужирный"/>
    <w:qFormat/>
    <w:rsid w:val="005D0A5D"/>
    <w:rPr>
      <w:rFonts w:ascii="Times New Roman" w:hAnsi="Times New Roman"/>
      <w:spacing w:val="0"/>
      <w:sz w:val="27"/>
      <w:shd w:val="clear" w:color="auto" w:fill="FFFFFF"/>
    </w:rPr>
  </w:style>
  <w:style w:type="character" w:customStyle="1" w:styleId="match">
    <w:name w:val="match"/>
    <w:rsid w:val="005D0A5D"/>
  </w:style>
  <w:style w:type="character" w:customStyle="1" w:styleId="plitka3">
    <w:name w:val="plitka3"/>
    <w:basedOn w:val="a0"/>
    <w:rsid w:val="005D0A5D"/>
    <w:rPr>
      <w:rFonts w:ascii="Times New Roman" w:hAnsi="Times New Roman" w:cs="Times New Roman"/>
    </w:rPr>
  </w:style>
  <w:style w:type="character" w:customStyle="1" w:styleId="212pt1">
    <w:name w:val="Основной текст (2) + 12 pt1"/>
    <w:aliases w:val="Не полужирный1"/>
    <w:rsid w:val="005D0A5D"/>
    <w:rPr>
      <w:b/>
      <w:color w:val="000000"/>
      <w:w w:val="100"/>
      <w:position w:val="0"/>
      <w:sz w:val="24"/>
      <w:shd w:val="clear" w:color="auto" w:fill="FFFFFF"/>
      <w:lang w:val="ru-RU" w:eastAsia="ru-RU"/>
    </w:rPr>
  </w:style>
  <w:style w:type="character" w:customStyle="1" w:styleId="pathseparator">
    <w:name w:val="path__separator"/>
    <w:rsid w:val="005D0A5D"/>
  </w:style>
  <w:style w:type="character" w:customStyle="1" w:styleId="serp-urlmark">
    <w:name w:val="serp-url__mark"/>
    <w:rsid w:val="005D0A5D"/>
  </w:style>
  <w:style w:type="character" w:customStyle="1" w:styleId="80">
    <w:name w:val="Основной текст (8) + Курсив"/>
    <w:basedOn w:val="a0"/>
    <w:rsid w:val="005D0A5D"/>
    <w:rPr>
      <w:rFonts w:ascii="Century Schoolbook" w:hAnsi="Century Schoolbook" w:cs="Century Schoolbook"/>
      <w:i/>
      <w:iCs/>
      <w:color w:val="000000"/>
      <w:spacing w:val="0"/>
      <w:w w:val="100"/>
      <w:position w:val="0"/>
      <w:sz w:val="18"/>
      <w:szCs w:val="18"/>
      <w:u w:val="none"/>
      <w:effect w:val="none"/>
      <w:lang w:val="ru-RU" w:eastAsia="ru-RU"/>
    </w:rPr>
  </w:style>
  <w:style w:type="character" w:customStyle="1" w:styleId="81">
    <w:name w:val="Основной текст (8)"/>
    <w:basedOn w:val="a0"/>
    <w:rsid w:val="005D0A5D"/>
    <w:rPr>
      <w:rFonts w:ascii="Century Schoolbook" w:hAnsi="Century Schoolbook" w:cs="Century Schoolbook"/>
      <w:color w:val="000000"/>
      <w:spacing w:val="0"/>
      <w:w w:val="100"/>
      <w:position w:val="0"/>
      <w:sz w:val="18"/>
      <w:szCs w:val="18"/>
      <w:u w:val="none"/>
      <w:effect w:val="none"/>
      <w:lang w:val="ru-RU" w:eastAsia="ru-RU"/>
    </w:rPr>
  </w:style>
  <w:style w:type="paragraph" w:customStyle="1" w:styleId="Style21">
    <w:name w:val="Style21"/>
    <w:basedOn w:val="a"/>
    <w:uiPriority w:val="99"/>
    <w:qFormat/>
    <w:rsid w:val="00A55348"/>
    <w:pPr>
      <w:widowControl w:val="0"/>
      <w:autoSpaceDE w:val="0"/>
      <w:autoSpaceDN w:val="0"/>
      <w:adjustRightInd w:val="0"/>
      <w:spacing w:after="0" w:line="274" w:lineRule="exact"/>
    </w:pPr>
    <w:rPr>
      <w:rFonts w:ascii="Times New Roman" w:hAnsi="Times New Roman"/>
      <w:sz w:val="24"/>
      <w:szCs w:val="24"/>
    </w:rPr>
  </w:style>
  <w:style w:type="character" w:customStyle="1" w:styleId="FontStyle47">
    <w:name w:val="Font Style47"/>
    <w:rsid w:val="00A55348"/>
    <w:rPr>
      <w:rFonts w:ascii="Times New Roman" w:hAnsi="Times New Roman"/>
      <w:sz w:val="22"/>
    </w:rPr>
  </w:style>
  <w:style w:type="paragraph" w:styleId="affffffa">
    <w:name w:val="Document Map"/>
    <w:basedOn w:val="a"/>
    <w:link w:val="affffffb"/>
    <w:uiPriority w:val="99"/>
    <w:semiHidden/>
    <w:unhideWhenUsed/>
    <w:rsid w:val="00685F74"/>
    <w:pPr>
      <w:spacing w:after="0" w:line="240" w:lineRule="auto"/>
    </w:pPr>
    <w:rPr>
      <w:rFonts w:ascii="Tahoma" w:hAnsi="Tahoma" w:cs="Tahoma"/>
      <w:sz w:val="16"/>
      <w:szCs w:val="16"/>
    </w:rPr>
  </w:style>
  <w:style w:type="character" w:customStyle="1" w:styleId="affffffb">
    <w:name w:val="Схема документа Знак"/>
    <w:basedOn w:val="a0"/>
    <w:link w:val="affffffa"/>
    <w:uiPriority w:val="99"/>
    <w:semiHidden/>
    <w:locked/>
    <w:rsid w:val="00685F74"/>
    <w:rPr>
      <w:rFonts w:ascii="Tahoma" w:hAnsi="Tahoma" w:cs="Tahoma"/>
      <w:sz w:val="16"/>
      <w:szCs w:val="16"/>
    </w:rPr>
  </w:style>
  <w:style w:type="table" w:customStyle="1" w:styleId="1a">
    <w:name w:val="Сетка таблицы1"/>
    <w:basedOn w:val="a1"/>
    <w:next w:val="afffff6"/>
    <w:uiPriority w:val="59"/>
    <w:rsid w:val="00F6269B"/>
    <w:rPr>
      <w:rFonts w:asciiTheme="minorHAnsi" w:eastAsiaTheme="minorEastAsia" w:hAnsiTheme="minorHAns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48">
    <w:name w:val="Font Style48"/>
    <w:basedOn w:val="a0"/>
    <w:uiPriority w:val="99"/>
    <w:rsid w:val="006B7BFB"/>
    <w:rPr>
      <w:rFonts w:ascii="Times New Roman" w:hAnsi="Times New Roman" w:cs="Times New Roman"/>
      <w:sz w:val="26"/>
      <w:szCs w:val="26"/>
    </w:rPr>
  </w:style>
  <w:style w:type="paragraph" w:customStyle="1" w:styleId="Style25">
    <w:name w:val="Style25"/>
    <w:basedOn w:val="a"/>
    <w:uiPriority w:val="99"/>
    <w:qFormat/>
    <w:rsid w:val="006B7BFB"/>
    <w:pPr>
      <w:widowControl w:val="0"/>
      <w:autoSpaceDE w:val="0"/>
      <w:autoSpaceDN w:val="0"/>
      <w:adjustRightInd w:val="0"/>
      <w:spacing w:after="0" w:line="240" w:lineRule="auto"/>
    </w:pPr>
    <w:rPr>
      <w:rFonts w:ascii="Times New Roman" w:eastAsiaTheme="minorEastAsia" w:hAnsi="Times New Roman"/>
      <w:sz w:val="24"/>
      <w:szCs w:val="24"/>
    </w:rPr>
  </w:style>
  <w:style w:type="character" w:customStyle="1" w:styleId="FontStyle50">
    <w:name w:val="Font Style50"/>
    <w:basedOn w:val="a0"/>
    <w:uiPriority w:val="99"/>
    <w:rsid w:val="006B7BFB"/>
    <w:rPr>
      <w:rFonts w:ascii="Times New Roman" w:hAnsi="Times New Roman" w:cs="Times New Roman"/>
      <w:sz w:val="24"/>
      <w:szCs w:val="24"/>
    </w:rPr>
  </w:style>
  <w:style w:type="paragraph" w:customStyle="1" w:styleId="Style32">
    <w:name w:val="Style32"/>
    <w:basedOn w:val="a"/>
    <w:uiPriority w:val="99"/>
    <w:qFormat/>
    <w:rsid w:val="006B7BFB"/>
    <w:pPr>
      <w:widowControl w:val="0"/>
      <w:autoSpaceDE w:val="0"/>
      <w:autoSpaceDN w:val="0"/>
      <w:adjustRightInd w:val="0"/>
      <w:spacing w:after="0" w:line="240" w:lineRule="auto"/>
      <w:jc w:val="both"/>
    </w:pPr>
    <w:rPr>
      <w:rFonts w:ascii="Times New Roman" w:eastAsiaTheme="minorEastAsia" w:hAnsi="Times New Roman"/>
      <w:sz w:val="24"/>
      <w:szCs w:val="24"/>
    </w:rPr>
  </w:style>
  <w:style w:type="paragraph" w:customStyle="1" w:styleId="Style16">
    <w:name w:val="Style16"/>
    <w:basedOn w:val="a"/>
    <w:uiPriority w:val="99"/>
    <w:qFormat/>
    <w:rsid w:val="006B7BFB"/>
    <w:pPr>
      <w:widowControl w:val="0"/>
      <w:autoSpaceDE w:val="0"/>
      <w:autoSpaceDN w:val="0"/>
      <w:adjustRightInd w:val="0"/>
      <w:spacing w:after="0" w:line="400" w:lineRule="exact"/>
      <w:ind w:firstLine="691"/>
      <w:jc w:val="both"/>
    </w:pPr>
    <w:rPr>
      <w:rFonts w:ascii="Times New Roman" w:eastAsiaTheme="minorEastAsia" w:hAnsi="Times New Roman"/>
      <w:sz w:val="24"/>
      <w:szCs w:val="24"/>
    </w:rPr>
  </w:style>
  <w:style w:type="paragraph" w:customStyle="1" w:styleId="Style7">
    <w:name w:val="Style7"/>
    <w:basedOn w:val="a"/>
    <w:uiPriority w:val="99"/>
    <w:qFormat/>
    <w:rsid w:val="006B7BFB"/>
    <w:pPr>
      <w:widowControl w:val="0"/>
      <w:autoSpaceDE w:val="0"/>
      <w:autoSpaceDN w:val="0"/>
      <w:adjustRightInd w:val="0"/>
      <w:spacing w:after="0" w:line="276" w:lineRule="exact"/>
      <w:ind w:firstLine="749"/>
      <w:jc w:val="both"/>
    </w:pPr>
    <w:rPr>
      <w:rFonts w:ascii="Times New Roman" w:eastAsiaTheme="minorEastAsia" w:hAnsi="Times New Roman"/>
      <w:sz w:val="24"/>
      <w:szCs w:val="24"/>
    </w:rPr>
  </w:style>
  <w:style w:type="character" w:customStyle="1" w:styleId="FontStyle12">
    <w:name w:val="Font Style12"/>
    <w:basedOn w:val="a0"/>
    <w:uiPriority w:val="99"/>
    <w:rsid w:val="006B7BFB"/>
    <w:rPr>
      <w:rFonts w:ascii="Times New Roman" w:hAnsi="Times New Roman" w:cs="Times New Roman"/>
      <w:sz w:val="24"/>
      <w:szCs w:val="24"/>
    </w:rPr>
  </w:style>
  <w:style w:type="paragraph" w:customStyle="1" w:styleId="Style8">
    <w:name w:val="Style8"/>
    <w:basedOn w:val="a"/>
    <w:uiPriority w:val="99"/>
    <w:qFormat/>
    <w:rsid w:val="006B7BFB"/>
    <w:pPr>
      <w:widowControl w:val="0"/>
      <w:autoSpaceDE w:val="0"/>
      <w:autoSpaceDN w:val="0"/>
      <w:adjustRightInd w:val="0"/>
      <w:spacing w:after="0" w:line="326" w:lineRule="exact"/>
      <w:ind w:firstLine="691"/>
      <w:jc w:val="both"/>
    </w:pPr>
    <w:rPr>
      <w:rFonts w:ascii="Times New Roman" w:eastAsiaTheme="minorEastAsia" w:hAnsi="Times New Roman"/>
      <w:sz w:val="24"/>
      <w:szCs w:val="24"/>
    </w:rPr>
  </w:style>
  <w:style w:type="paragraph" w:customStyle="1" w:styleId="Style3">
    <w:name w:val="Style3"/>
    <w:basedOn w:val="a"/>
    <w:uiPriority w:val="99"/>
    <w:qFormat/>
    <w:rsid w:val="006B7BFB"/>
    <w:pPr>
      <w:widowControl w:val="0"/>
      <w:autoSpaceDE w:val="0"/>
      <w:autoSpaceDN w:val="0"/>
      <w:adjustRightInd w:val="0"/>
      <w:spacing w:after="0" w:line="278" w:lineRule="exact"/>
      <w:jc w:val="both"/>
    </w:pPr>
    <w:rPr>
      <w:rFonts w:ascii="Times New Roman" w:eastAsiaTheme="minorEastAsia" w:hAnsi="Times New Roman"/>
      <w:sz w:val="24"/>
      <w:szCs w:val="24"/>
    </w:rPr>
  </w:style>
  <w:style w:type="paragraph" w:customStyle="1" w:styleId="Style18">
    <w:name w:val="Style18"/>
    <w:basedOn w:val="a"/>
    <w:uiPriority w:val="99"/>
    <w:qFormat/>
    <w:rsid w:val="006B7BFB"/>
    <w:pPr>
      <w:widowControl w:val="0"/>
      <w:autoSpaceDE w:val="0"/>
      <w:autoSpaceDN w:val="0"/>
      <w:adjustRightInd w:val="0"/>
      <w:spacing w:after="0" w:line="288" w:lineRule="exact"/>
      <w:ind w:hanging="202"/>
    </w:pPr>
    <w:rPr>
      <w:rFonts w:ascii="Arial" w:eastAsiaTheme="minorEastAsia" w:hAnsi="Arial" w:cs="Arial"/>
      <w:sz w:val="24"/>
      <w:szCs w:val="24"/>
    </w:rPr>
  </w:style>
  <w:style w:type="character" w:customStyle="1" w:styleId="FontStyle53">
    <w:name w:val="Font Style53"/>
    <w:basedOn w:val="a0"/>
    <w:uiPriority w:val="99"/>
    <w:rsid w:val="006B7BFB"/>
    <w:rPr>
      <w:rFonts w:ascii="Times New Roman" w:hAnsi="Times New Roman" w:cs="Times New Roman"/>
      <w:sz w:val="22"/>
      <w:szCs w:val="22"/>
    </w:rPr>
  </w:style>
  <w:style w:type="paragraph" w:customStyle="1" w:styleId="Style23">
    <w:name w:val="Style23"/>
    <w:basedOn w:val="a"/>
    <w:uiPriority w:val="99"/>
    <w:qFormat/>
    <w:rsid w:val="006B7BFB"/>
    <w:pPr>
      <w:widowControl w:val="0"/>
      <w:autoSpaceDE w:val="0"/>
      <w:autoSpaceDN w:val="0"/>
      <w:adjustRightInd w:val="0"/>
      <w:spacing w:after="0" w:line="288" w:lineRule="exact"/>
      <w:ind w:hanging="202"/>
    </w:pPr>
    <w:rPr>
      <w:rFonts w:ascii="Arial" w:eastAsiaTheme="minorEastAsia" w:hAnsi="Arial" w:cs="Arial"/>
      <w:sz w:val="24"/>
      <w:szCs w:val="24"/>
    </w:rPr>
  </w:style>
  <w:style w:type="character" w:customStyle="1" w:styleId="FontStyle57">
    <w:name w:val="Font Style57"/>
    <w:basedOn w:val="a0"/>
    <w:uiPriority w:val="99"/>
    <w:rsid w:val="006B7BFB"/>
    <w:rPr>
      <w:rFonts w:ascii="Times New Roman" w:hAnsi="Times New Roman" w:cs="Times New Roman"/>
      <w:sz w:val="22"/>
      <w:szCs w:val="22"/>
    </w:rPr>
  </w:style>
  <w:style w:type="paragraph" w:customStyle="1" w:styleId="Style22">
    <w:name w:val="Style22"/>
    <w:basedOn w:val="a"/>
    <w:uiPriority w:val="99"/>
    <w:qFormat/>
    <w:rsid w:val="006B7BFB"/>
    <w:pPr>
      <w:widowControl w:val="0"/>
      <w:autoSpaceDE w:val="0"/>
      <w:autoSpaceDN w:val="0"/>
      <w:adjustRightInd w:val="0"/>
      <w:spacing w:after="0" w:line="302" w:lineRule="exact"/>
      <w:ind w:firstLine="518"/>
    </w:pPr>
    <w:rPr>
      <w:rFonts w:ascii="Arial" w:eastAsiaTheme="minorEastAsia" w:hAnsi="Arial" w:cs="Arial"/>
      <w:sz w:val="24"/>
      <w:szCs w:val="24"/>
    </w:rPr>
  </w:style>
  <w:style w:type="paragraph" w:customStyle="1" w:styleId="1b">
    <w:name w:val="Абзац списка1"/>
    <w:basedOn w:val="a"/>
    <w:uiPriority w:val="99"/>
    <w:qFormat/>
    <w:rsid w:val="006B7BFB"/>
    <w:pPr>
      <w:spacing w:after="0" w:line="240" w:lineRule="auto"/>
      <w:ind w:left="720"/>
    </w:pPr>
    <w:rPr>
      <w:rFonts w:ascii="Times New Roman" w:eastAsiaTheme="minorEastAsia" w:hAnsi="Times New Roman"/>
      <w:sz w:val="24"/>
      <w:szCs w:val="24"/>
    </w:rPr>
  </w:style>
  <w:style w:type="character" w:customStyle="1" w:styleId="FontStyle46">
    <w:name w:val="Font Style46"/>
    <w:basedOn w:val="a0"/>
    <w:uiPriority w:val="99"/>
    <w:rsid w:val="006B7BFB"/>
    <w:rPr>
      <w:rFonts w:ascii="Times New Roman" w:hAnsi="Times New Roman" w:cs="Times New Roman"/>
      <w:sz w:val="28"/>
      <w:szCs w:val="28"/>
    </w:rPr>
  </w:style>
  <w:style w:type="character" w:customStyle="1" w:styleId="FontStyle59">
    <w:name w:val="Font Style59"/>
    <w:basedOn w:val="a0"/>
    <w:uiPriority w:val="99"/>
    <w:rsid w:val="006B7BFB"/>
    <w:rPr>
      <w:rFonts w:ascii="Arial" w:hAnsi="Arial" w:cs="Arial"/>
      <w:b/>
      <w:bCs/>
      <w:sz w:val="26"/>
      <w:szCs w:val="26"/>
    </w:rPr>
  </w:style>
  <w:style w:type="paragraph" w:customStyle="1" w:styleId="Style17">
    <w:name w:val="Style17"/>
    <w:basedOn w:val="a"/>
    <w:uiPriority w:val="99"/>
    <w:qFormat/>
    <w:rsid w:val="006B7BFB"/>
    <w:pPr>
      <w:widowControl w:val="0"/>
      <w:autoSpaceDE w:val="0"/>
      <w:autoSpaceDN w:val="0"/>
      <w:adjustRightInd w:val="0"/>
      <w:spacing w:after="0" w:line="240" w:lineRule="auto"/>
    </w:pPr>
    <w:rPr>
      <w:rFonts w:ascii="Arial" w:eastAsiaTheme="minorEastAsia" w:hAnsi="Arial" w:cs="Arial"/>
      <w:sz w:val="24"/>
      <w:szCs w:val="24"/>
    </w:rPr>
  </w:style>
  <w:style w:type="character" w:customStyle="1" w:styleId="FontStyle25">
    <w:name w:val="Font Style25"/>
    <w:basedOn w:val="a0"/>
    <w:uiPriority w:val="99"/>
    <w:rsid w:val="006B7BFB"/>
    <w:rPr>
      <w:rFonts w:ascii="Times New Roman" w:hAnsi="Times New Roman" w:cs="Times New Roman"/>
      <w:b/>
      <w:bCs/>
      <w:sz w:val="20"/>
      <w:szCs w:val="20"/>
    </w:rPr>
  </w:style>
  <w:style w:type="character" w:customStyle="1" w:styleId="FontStyle69">
    <w:name w:val="Font Style69"/>
    <w:uiPriority w:val="99"/>
    <w:rsid w:val="006B7BFB"/>
    <w:rPr>
      <w:rFonts w:ascii="Times New Roman" w:hAnsi="Times New Roman"/>
      <w:b/>
      <w:sz w:val="20"/>
    </w:rPr>
  </w:style>
  <w:style w:type="character" w:customStyle="1" w:styleId="FontStyle76">
    <w:name w:val="Font Style76"/>
    <w:uiPriority w:val="99"/>
    <w:rsid w:val="006B7BFB"/>
    <w:rPr>
      <w:rFonts w:ascii="Times New Roman" w:hAnsi="Times New Roman"/>
      <w:sz w:val="20"/>
    </w:rPr>
  </w:style>
  <w:style w:type="paragraph" w:customStyle="1" w:styleId="TableParagraph">
    <w:name w:val="Table Paragraph"/>
    <w:basedOn w:val="a"/>
    <w:uiPriority w:val="1"/>
    <w:qFormat/>
    <w:rsid w:val="006B7BFB"/>
    <w:pPr>
      <w:widowControl w:val="0"/>
      <w:spacing w:after="0" w:line="240" w:lineRule="auto"/>
    </w:pPr>
    <w:rPr>
      <w:rFonts w:eastAsiaTheme="minorEastAsia"/>
      <w:lang w:val="en-US" w:eastAsia="en-US"/>
    </w:rPr>
  </w:style>
  <w:style w:type="paragraph" w:styleId="affffffc">
    <w:name w:val="Subtitle"/>
    <w:basedOn w:val="a"/>
    <w:next w:val="a"/>
    <w:link w:val="affffffd"/>
    <w:uiPriority w:val="11"/>
    <w:qFormat/>
    <w:rsid w:val="006B7BFB"/>
    <w:pPr>
      <w:spacing w:after="60" w:line="240" w:lineRule="auto"/>
      <w:jc w:val="center"/>
      <w:outlineLvl w:val="1"/>
    </w:pPr>
    <w:rPr>
      <w:rFonts w:ascii="Cambria" w:eastAsiaTheme="minorEastAsia" w:hAnsi="Cambria"/>
      <w:sz w:val="24"/>
      <w:szCs w:val="24"/>
    </w:rPr>
  </w:style>
  <w:style w:type="character" w:customStyle="1" w:styleId="affffffd">
    <w:name w:val="Подзаголовок Знак"/>
    <w:basedOn w:val="a0"/>
    <w:link w:val="affffffc"/>
    <w:uiPriority w:val="11"/>
    <w:locked/>
    <w:rsid w:val="006B7BFB"/>
    <w:rPr>
      <w:rFonts w:ascii="Cambria" w:eastAsiaTheme="minorEastAsia" w:hAnsi="Cambria" w:cs="Times New Roman"/>
      <w:sz w:val="24"/>
      <w:szCs w:val="24"/>
    </w:rPr>
  </w:style>
  <w:style w:type="paragraph" w:customStyle="1" w:styleId="Style43">
    <w:name w:val="Style43"/>
    <w:basedOn w:val="a"/>
    <w:uiPriority w:val="99"/>
    <w:qFormat/>
    <w:rsid w:val="006B7BFB"/>
    <w:pPr>
      <w:widowControl w:val="0"/>
      <w:autoSpaceDE w:val="0"/>
      <w:autoSpaceDN w:val="0"/>
      <w:adjustRightInd w:val="0"/>
      <w:spacing w:after="0" w:line="221" w:lineRule="exact"/>
      <w:jc w:val="center"/>
    </w:pPr>
    <w:rPr>
      <w:rFonts w:ascii="Arial" w:eastAsiaTheme="minorEastAsia" w:hAnsi="Arial" w:cs="Arial"/>
      <w:sz w:val="24"/>
      <w:szCs w:val="24"/>
    </w:rPr>
  </w:style>
  <w:style w:type="paragraph" w:customStyle="1" w:styleId="Style51">
    <w:name w:val="Style51"/>
    <w:basedOn w:val="a"/>
    <w:uiPriority w:val="99"/>
    <w:qFormat/>
    <w:rsid w:val="006B7BFB"/>
    <w:pPr>
      <w:widowControl w:val="0"/>
      <w:autoSpaceDE w:val="0"/>
      <w:autoSpaceDN w:val="0"/>
      <w:adjustRightInd w:val="0"/>
      <w:spacing w:after="0" w:line="264" w:lineRule="exact"/>
      <w:jc w:val="center"/>
    </w:pPr>
    <w:rPr>
      <w:rFonts w:ascii="Arial" w:eastAsiaTheme="minorEastAsia" w:hAnsi="Arial" w:cs="Arial"/>
      <w:sz w:val="24"/>
      <w:szCs w:val="24"/>
    </w:rPr>
  </w:style>
  <w:style w:type="character" w:customStyle="1" w:styleId="FontStyle60">
    <w:name w:val="Font Style60"/>
    <w:basedOn w:val="a0"/>
    <w:uiPriority w:val="99"/>
    <w:rsid w:val="006B7BFB"/>
    <w:rPr>
      <w:rFonts w:ascii="Times New Roman" w:hAnsi="Times New Roman" w:cs="Times New Roman"/>
      <w:b/>
      <w:bCs/>
      <w:i/>
      <w:iCs/>
      <w:sz w:val="20"/>
      <w:szCs w:val="20"/>
    </w:rPr>
  </w:style>
  <w:style w:type="character" w:customStyle="1" w:styleId="FontStyle61">
    <w:name w:val="Font Style61"/>
    <w:basedOn w:val="a0"/>
    <w:uiPriority w:val="99"/>
    <w:rsid w:val="006B7BFB"/>
    <w:rPr>
      <w:rFonts w:ascii="Times New Roman" w:hAnsi="Times New Roman" w:cs="Times New Roman"/>
      <w:i/>
      <w:iCs/>
      <w:sz w:val="22"/>
      <w:szCs w:val="22"/>
    </w:rPr>
  </w:style>
  <w:style w:type="character" w:customStyle="1" w:styleId="FontStyle73">
    <w:name w:val="Font Style73"/>
    <w:basedOn w:val="a0"/>
    <w:uiPriority w:val="99"/>
    <w:rsid w:val="006B7BFB"/>
    <w:rPr>
      <w:rFonts w:ascii="Times New Roman" w:hAnsi="Times New Roman" w:cs="Times New Roman"/>
      <w:b/>
      <w:bCs/>
      <w:sz w:val="20"/>
      <w:szCs w:val="20"/>
    </w:rPr>
  </w:style>
  <w:style w:type="paragraph" w:customStyle="1" w:styleId="Style37">
    <w:name w:val="Style37"/>
    <w:basedOn w:val="a"/>
    <w:uiPriority w:val="99"/>
    <w:qFormat/>
    <w:rsid w:val="006B7BFB"/>
    <w:pPr>
      <w:widowControl w:val="0"/>
      <w:autoSpaceDE w:val="0"/>
      <w:autoSpaceDN w:val="0"/>
      <w:adjustRightInd w:val="0"/>
      <w:spacing w:after="0" w:line="264" w:lineRule="exact"/>
    </w:pPr>
    <w:rPr>
      <w:rFonts w:ascii="Arial" w:eastAsiaTheme="minorEastAsia" w:hAnsi="Arial" w:cs="Arial"/>
      <w:sz w:val="24"/>
      <w:szCs w:val="24"/>
    </w:rPr>
  </w:style>
  <w:style w:type="character" w:customStyle="1" w:styleId="FontStyle75">
    <w:name w:val="Font Style75"/>
    <w:basedOn w:val="a0"/>
    <w:uiPriority w:val="99"/>
    <w:rsid w:val="006B7BFB"/>
    <w:rPr>
      <w:rFonts w:ascii="Times New Roman" w:hAnsi="Times New Roman" w:cs="Times New Roman"/>
      <w:sz w:val="20"/>
      <w:szCs w:val="20"/>
    </w:rPr>
  </w:style>
  <w:style w:type="paragraph" w:customStyle="1" w:styleId="Style50">
    <w:name w:val="Style50"/>
    <w:basedOn w:val="a"/>
    <w:uiPriority w:val="99"/>
    <w:qFormat/>
    <w:rsid w:val="006B7BFB"/>
    <w:pPr>
      <w:widowControl w:val="0"/>
      <w:autoSpaceDE w:val="0"/>
      <w:autoSpaceDN w:val="0"/>
      <w:adjustRightInd w:val="0"/>
      <w:spacing w:after="0" w:line="264" w:lineRule="exact"/>
      <w:ind w:hanging="384"/>
    </w:pPr>
    <w:rPr>
      <w:rFonts w:ascii="Arial" w:eastAsiaTheme="minorEastAsia" w:hAnsi="Arial" w:cs="Arial"/>
      <w:sz w:val="24"/>
      <w:szCs w:val="24"/>
    </w:rPr>
  </w:style>
  <w:style w:type="paragraph" w:customStyle="1" w:styleId="Style42">
    <w:name w:val="Style42"/>
    <w:basedOn w:val="a"/>
    <w:uiPriority w:val="99"/>
    <w:qFormat/>
    <w:rsid w:val="006B7BFB"/>
    <w:pPr>
      <w:widowControl w:val="0"/>
      <w:autoSpaceDE w:val="0"/>
      <w:autoSpaceDN w:val="0"/>
      <w:adjustRightInd w:val="0"/>
      <w:spacing w:after="0" w:line="264" w:lineRule="exact"/>
    </w:pPr>
    <w:rPr>
      <w:rFonts w:ascii="Arial" w:eastAsiaTheme="minorEastAsia" w:hAnsi="Arial" w:cs="Arial"/>
      <w:sz w:val="24"/>
      <w:szCs w:val="24"/>
    </w:rPr>
  </w:style>
  <w:style w:type="paragraph" w:customStyle="1" w:styleId="Style41">
    <w:name w:val="Style41"/>
    <w:basedOn w:val="a"/>
    <w:uiPriority w:val="99"/>
    <w:qFormat/>
    <w:rsid w:val="006B7BFB"/>
    <w:pPr>
      <w:widowControl w:val="0"/>
      <w:autoSpaceDE w:val="0"/>
      <w:autoSpaceDN w:val="0"/>
      <w:adjustRightInd w:val="0"/>
      <w:spacing w:after="0" w:line="240" w:lineRule="auto"/>
    </w:pPr>
    <w:rPr>
      <w:rFonts w:ascii="Arial" w:eastAsiaTheme="minorEastAsia" w:hAnsi="Arial" w:cs="Arial"/>
      <w:sz w:val="24"/>
      <w:szCs w:val="24"/>
    </w:rPr>
  </w:style>
  <w:style w:type="paragraph" w:customStyle="1" w:styleId="Style13">
    <w:name w:val="Style13"/>
    <w:basedOn w:val="a"/>
    <w:uiPriority w:val="99"/>
    <w:qFormat/>
    <w:rsid w:val="006B7BFB"/>
    <w:pPr>
      <w:widowControl w:val="0"/>
      <w:autoSpaceDE w:val="0"/>
      <w:autoSpaceDN w:val="0"/>
      <w:adjustRightInd w:val="0"/>
      <w:spacing w:after="0" w:line="288" w:lineRule="exact"/>
      <w:ind w:firstLine="341"/>
      <w:jc w:val="both"/>
    </w:pPr>
    <w:rPr>
      <w:rFonts w:ascii="Arial" w:eastAsiaTheme="minorEastAsia" w:hAnsi="Arial" w:cs="Arial"/>
      <w:sz w:val="24"/>
      <w:szCs w:val="24"/>
    </w:rPr>
  </w:style>
  <w:style w:type="paragraph" w:customStyle="1" w:styleId="Style20">
    <w:name w:val="Style20"/>
    <w:basedOn w:val="a"/>
    <w:uiPriority w:val="99"/>
    <w:qFormat/>
    <w:rsid w:val="006B7BFB"/>
    <w:pPr>
      <w:widowControl w:val="0"/>
      <w:autoSpaceDE w:val="0"/>
      <w:autoSpaceDN w:val="0"/>
      <w:adjustRightInd w:val="0"/>
      <w:spacing w:after="0" w:line="288" w:lineRule="exact"/>
      <w:ind w:hanging="202"/>
      <w:jc w:val="both"/>
    </w:pPr>
    <w:rPr>
      <w:rFonts w:ascii="Arial" w:eastAsiaTheme="minorEastAsia" w:hAnsi="Arial" w:cs="Arial"/>
      <w:sz w:val="24"/>
      <w:szCs w:val="24"/>
    </w:rPr>
  </w:style>
  <w:style w:type="paragraph" w:customStyle="1" w:styleId="Style27">
    <w:name w:val="Style27"/>
    <w:basedOn w:val="a"/>
    <w:uiPriority w:val="99"/>
    <w:qFormat/>
    <w:rsid w:val="006B7BFB"/>
    <w:pPr>
      <w:widowControl w:val="0"/>
      <w:autoSpaceDE w:val="0"/>
      <w:autoSpaceDN w:val="0"/>
      <w:adjustRightInd w:val="0"/>
      <w:spacing w:after="0" w:line="288" w:lineRule="exact"/>
    </w:pPr>
    <w:rPr>
      <w:rFonts w:ascii="Arial" w:eastAsiaTheme="minorEastAsia" w:hAnsi="Arial" w:cs="Arial"/>
      <w:sz w:val="24"/>
      <w:szCs w:val="24"/>
    </w:rPr>
  </w:style>
  <w:style w:type="paragraph" w:customStyle="1" w:styleId="Style35">
    <w:name w:val="Style35"/>
    <w:basedOn w:val="a"/>
    <w:uiPriority w:val="99"/>
    <w:qFormat/>
    <w:rsid w:val="006B7BFB"/>
    <w:pPr>
      <w:widowControl w:val="0"/>
      <w:autoSpaceDE w:val="0"/>
      <w:autoSpaceDN w:val="0"/>
      <w:adjustRightInd w:val="0"/>
      <w:spacing w:after="0" w:line="240" w:lineRule="auto"/>
    </w:pPr>
    <w:rPr>
      <w:rFonts w:ascii="Arial" w:eastAsiaTheme="minorEastAsia" w:hAnsi="Arial" w:cs="Arial"/>
      <w:sz w:val="24"/>
      <w:szCs w:val="24"/>
    </w:rPr>
  </w:style>
  <w:style w:type="character" w:customStyle="1" w:styleId="FontStyle62">
    <w:name w:val="Font Style62"/>
    <w:basedOn w:val="a0"/>
    <w:uiPriority w:val="99"/>
    <w:rsid w:val="006B7BFB"/>
    <w:rPr>
      <w:rFonts w:ascii="Times New Roman" w:hAnsi="Times New Roman" w:cs="Times New Roman"/>
      <w:b/>
      <w:bCs/>
      <w:sz w:val="22"/>
      <w:szCs w:val="22"/>
    </w:rPr>
  </w:style>
  <w:style w:type="character" w:customStyle="1" w:styleId="FontStyle63">
    <w:name w:val="Font Style63"/>
    <w:basedOn w:val="a0"/>
    <w:uiPriority w:val="99"/>
    <w:rsid w:val="006B7BFB"/>
    <w:rPr>
      <w:rFonts w:ascii="Arial" w:hAnsi="Arial" w:cs="Arial"/>
      <w:b/>
      <w:bCs/>
      <w:sz w:val="26"/>
      <w:szCs w:val="26"/>
    </w:rPr>
  </w:style>
  <w:style w:type="character" w:customStyle="1" w:styleId="FontStyle74">
    <w:name w:val="Font Style74"/>
    <w:basedOn w:val="a0"/>
    <w:uiPriority w:val="99"/>
    <w:rsid w:val="006B7BFB"/>
    <w:rPr>
      <w:rFonts w:ascii="Times New Roman" w:hAnsi="Times New Roman" w:cs="Times New Roman"/>
      <w:sz w:val="22"/>
      <w:szCs w:val="22"/>
    </w:rPr>
  </w:style>
  <w:style w:type="paragraph" w:customStyle="1" w:styleId="113">
    <w:name w:val="Заголовок 11"/>
    <w:basedOn w:val="a"/>
    <w:uiPriority w:val="1"/>
    <w:qFormat/>
    <w:rsid w:val="006B7BFB"/>
    <w:pPr>
      <w:widowControl w:val="0"/>
      <w:spacing w:before="58" w:after="0" w:line="240" w:lineRule="auto"/>
      <w:ind w:left="1955"/>
      <w:outlineLvl w:val="1"/>
    </w:pPr>
    <w:rPr>
      <w:rFonts w:ascii="Myriad Pro" w:eastAsiaTheme="minorEastAsia" w:hAnsi="Myriad Pro"/>
      <w:sz w:val="36"/>
      <w:szCs w:val="36"/>
      <w:lang w:val="en-US" w:eastAsia="en-US"/>
    </w:rPr>
  </w:style>
  <w:style w:type="paragraph" w:customStyle="1" w:styleId="310">
    <w:name w:val="Заголовок 31"/>
    <w:basedOn w:val="a"/>
    <w:uiPriority w:val="1"/>
    <w:qFormat/>
    <w:rsid w:val="006B7BFB"/>
    <w:pPr>
      <w:widowControl w:val="0"/>
      <w:spacing w:after="0" w:line="240" w:lineRule="auto"/>
      <w:ind w:left="992" w:hanging="513"/>
      <w:outlineLvl w:val="3"/>
    </w:pPr>
    <w:rPr>
      <w:rFonts w:ascii="Myriad Pro" w:eastAsiaTheme="minorEastAsia" w:hAnsi="Myriad Pro"/>
      <w:sz w:val="28"/>
      <w:szCs w:val="28"/>
      <w:lang w:val="en-US" w:eastAsia="en-US"/>
    </w:rPr>
  </w:style>
  <w:style w:type="paragraph" w:customStyle="1" w:styleId="410">
    <w:name w:val="Заголовок 41"/>
    <w:basedOn w:val="a"/>
    <w:uiPriority w:val="1"/>
    <w:qFormat/>
    <w:rsid w:val="006B7BFB"/>
    <w:pPr>
      <w:widowControl w:val="0"/>
      <w:spacing w:after="0" w:line="240" w:lineRule="auto"/>
      <w:ind w:left="449"/>
      <w:outlineLvl w:val="4"/>
    </w:pPr>
    <w:rPr>
      <w:rFonts w:ascii="Times New Roman" w:eastAsiaTheme="minorEastAsia" w:hAnsi="Times New Roman"/>
      <w:b/>
      <w:bCs/>
      <w:sz w:val="24"/>
      <w:szCs w:val="24"/>
      <w:lang w:val="en-US" w:eastAsia="en-US"/>
    </w:rPr>
  </w:style>
  <w:style w:type="paragraph" w:customStyle="1" w:styleId="510">
    <w:name w:val="Заголовок 51"/>
    <w:basedOn w:val="a"/>
    <w:uiPriority w:val="1"/>
    <w:qFormat/>
    <w:rsid w:val="006B7BFB"/>
    <w:pPr>
      <w:widowControl w:val="0"/>
      <w:spacing w:before="13" w:after="0" w:line="240" w:lineRule="auto"/>
      <w:ind w:left="669" w:hanging="220"/>
      <w:outlineLvl w:val="5"/>
    </w:pPr>
    <w:rPr>
      <w:rFonts w:ascii="Times New Roman" w:eastAsiaTheme="minorEastAsia" w:hAnsi="Times New Roman"/>
      <w:sz w:val="24"/>
      <w:szCs w:val="24"/>
      <w:lang w:val="en-US" w:eastAsia="en-US"/>
    </w:rPr>
  </w:style>
  <w:style w:type="paragraph" w:customStyle="1" w:styleId="Style6">
    <w:name w:val="Style6"/>
    <w:basedOn w:val="a"/>
    <w:uiPriority w:val="99"/>
    <w:qFormat/>
    <w:rsid w:val="006B7BFB"/>
    <w:pPr>
      <w:widowControl w:val="0"/>
      <w:autoSpaceDE w:val="0"/>
      <w:autoSpaceDN w:val="0"/>
      <w:adjustRightInd w:val="0"/>
      <w:spacing w:after="0" w:line="264" w:lineRule="exact"/>
    </w:pPr>
    <w:rPr>
      <w:rFonts w:ascii="Arial" w:eastAsiaTheme="minorEastAsia" w:hAnsi="Arial" w:cs="Arial"/>
      <w:sz w:val="24"/>
      <w:szCs w:val="24"/>
    </w:rPr>
  </w:style>
  <w:style w:type="paragraph" w:customStyle="1" w:styleId="Style12">
    <w:name w:val="Style12"/>
    <w:basedOn w:val="a"/>
    <w:uiPriority w:val="99"/>
    <w:qFormat/>
    <w:rsid w:val="006B7BFB"/>
    <w:pPr>
      <w:widowControl w:val="0"/>
      <w:autoSpaceDE w:val="0"/>
      <w:autoSpaceDN w:val="0"/>
      <w:adjustRightInd w:val="0"/>
      <w:spacing w:after="0" w:line="240" w:lineRule="auto"/>
      <w:jc w:val="center"/>
    </w:pPr>
    <w:rPr>
      <w:rFonts w:ascii="Arial" w:eastAsiaTheme="minorEastAsia" w:hAnsi="Arial" w:cs="Arial"/>
      <w:sz w:val="24"/>
      <w:szCs w:val="24"/>
    </w:rPr>
  </w:style>
  <w:style w:type="paragraph" w:customStyle="1" w:styleId="Style19">
    <w:name w:val="Style19"/>
    <w:basedOn w:val="a"/>
    <w:uiPriority w:val="99"/>
    <w:qFormat/>
    <w:rsid w:val="006B7BFB"/>
    <w:pPr>
      <w:widowControl w:val="0"/>
      <w:autoSpaceDE w:val="0"/>
      <w:autoSpaceDN w:val="0"/>
      <w:adjustRightInd w:val="0"/>
      <w:spacing w:after="0" w:line="240" w:lineRule="auto"/>
    </w:pPr>
    <w:rPr>
      <w:rFonts w:ascii="Arial" w:eastAsiaTheme="minorEastAsia" w:hAnsi="Arial" w:cs="Arial"/>
      <w:sz w:val="24"/>
      <w:szCs w:val="24"/>
    </w:rPr>
  </w:style>
  <w:style w:type="paragraph" w:customStyle="1" w:styleId="Style24">
    <w:name w:val="Style24"/>
    <w:basedOn w:val="a"/>
    <w:uiPriority w:val="99"/>
    <w:qFormat/>
    <w:rsid w:val="006B7BFB"/>
    <w:pPr>
      <w:widowControl w:val="0"/>
      <w:autoSpaceDE w:val="0"/>
      <w:autoSpaceDN w:val="0"/>
      <w:adjustRightInd w:val="0"/>
      <w:spacing w:after="0" w:line="240" w:lineRule="auto"/>
    </w:pPr>
    <w:rPr>
      <w:rFonts w:ascii="Arial" w:eastAsiaTheme="minorEastAsia" w:hAnsi="Arial" w:cs="Arial"/>
      <w:sz w:val="24"/>
      <w:szCs w:val="24"/>
    </w:rPr>
  </w:style>
  <w:style w:type="paragraph" w:customStyle="1" w:styleId="Style29">
    <w:name w:val="Style29"/>
    <w:basedOn w:val="a"/>
    <w:uiPriority w:val="99"/>
    <w:qFormat/>
    <w:rsid w:val="006B7BFB"/>
    <w:pPr>
      <w:widowControl w:val="0"/>
      <w:autoSpaceDE w:val="0"/>
      <w:autoSpaceDN w:val="0"/>
      <w:adjustRightInd w:val="0"/>
      <w:spacing w:after="0" w:line="264" w:lineRule="exact"/>
    </w:pPr>
    <w:rPr>
      <w:rFonts w:ascii="Arial" w:eastAsiaTheme="minorEastAsia" w:hAnsi="Arial" w:cs="Arial"/>
      <w:sz w:val="24"/>
      <w:szCs w:val="24"/>
    </w:rPr>
  </w:style>
  <w:style w:type="paragraph" w:customStyle="1" w:styleId="Style30">
    <w:name w:val="Style30"/>
    <w:basedOn w:val="a"/>
    <w:uiPriority w:val="99"/>
    <w:qFormat/>
    <w:rsid w:val="006B7BFB"/>
    <w:pPr>
      <w:widowControl w:val="0"/>
      <w:autoSpaceDE w:val="0"/>
      <w:autoSpaceDN w:val="0"/>
      <w:adjustRightInd w:val="0"/>
      <w:spacing w:after="0" w:line="216" w:lineRule="exact"/>
      <w:jc w:val="center"/>
    </w:pPr>
    <w:rPr>
      <w:rFonts w:ascii="Arial" w:eastAsiaTheme="minorEastAsia" w:hAnsi="Arial" w:cs="Arial"/>
      <w:sz w:val="24"/>
      <w:szCs w:val="24"/>
    </w:rPr>
  </w:style>
  <w:style w:type="paragraph" w:customStyle="1" w:styleId="Style36">
    <w:name w:val="Style36"/>
    <w:basedOn w:val="a"/>
    <w:uiPriority w:val="99"/>
    <w:qFormat/>
    <w:rsid w:val="006B7BFB"/>
    <w:pPr>
      <w:widowControl w:val="0"/>
      <w:autoSpaceDE w:val="0"/>
      <w:autoSpaceDN w:val="0"/>
      <w:adjustRightInd w:val="0"/>
      <w:spacing w:after="0" w:line="288" w:lineRule="exact"/>
      <w:ind w:hanging="336"/>
    </w:pPr>
    <w:rPr>
      <w:rFonts w:ascii="Arial" w:eastAsiaTheme="minorEastAsia" w:hAnsi="Arial" w:cs="Arial"/>
      <w:sz w:val="24"/>
      <w:szCs w:val="24"/>
    </w:rPr>
  </w:style>
  <w:style w:type="paragraph" w:customStyle="1" w:styleId="Style38">
    <w:name w:val="Style38"/>
    <w:basedOn w:val="a"/>
    <w:uiPriority w:val="99"/>
    <w:qFormat/>
    <w:rsid w:val="006B7BFB"/>
    <w:pPr>
      <w:widowControl w:val="0"/>
      <w:autoSpaceDE w:val="0"/>
      <w:autoSpaceDN w:val="0"/>
      <w:adjustRightInd w:val="0"/>
      <w:spacing w:after="0" w:line="216" w:lineRule="exact"/>
      <w:jc w:val="center"/>
    </w:pPr>
    <w:rPr>
      <w:rFonts w:ascii="Arial" w:eastAsiaTheme="minorEastAsia" w:hAnsi="Arial" w:cs="Arial"/>
      <w:sz w:val="24"/>
      <w:szCs w:val="24"/>
    </w:rPr>
  </w:style>
  <w:style w:type="character" w:customStyle="1" w:styleId="FontStyle49">
    <w:name w:val="Font Style49"/>
    <w:basedOn w:val="a0"/>
    <w:uiPriority w:val="99"/>
    <w:rsid w:val="006B7BFB"/>
    <w:rPr>
      <w:rFonts w:ascii="Arial" w:hAnsi="Arial" w:cs="Arial"/>
      <w:b/>
      <w:bCs/>
      <w:sz w:val="26"/>
      <w:szCs w:val="26"/>
    </w:rPr>
  </w:style>
  <w:style w:type="character" w:customStyle="1" w:styleId="FontStyle51">
    <w:name w:val="Font Style51"/>
    <w:basedOn w:val="a0"/>
    <w:uiPriority w:val="99"/>
    <w:rsid w:val="006B7BFB"/>
    <w:rPr>
      <w:rFonts w:ascii="Times New Roman" w:hAnsi="Times New Roman" w:cs="Times New Roman"/>
      <w:b/>
      <w:bCs/>
      <w:sz w:val="22"/>
      <w:szCs w:val="22"/>
    </w:rPr>
  </w:style>
  <w:style w:type="character" w:customStyle="1" w:styleId="FontStyle52">
    <w:name w:val="Font Style52"/>
    <w:basedOn w:val="a0"/>
    <w:uiPriority w:val="99"/>
    <w:rsid w:val="006B7BFB"/>
    <w:rPr>
      <w:rFonts w:ascii="Arial" w:hAnsi="Arial" w:cs="Arial"/>
      <w:b/>
      <w:bCs/>
      <w:sz w:val="32"/>
      <w:szCs w:val="32"/>
    </w:rPr>
  </w:style>
  <w:style w:type="character" w:customStyle="1" w:styleId="FontStyle54">
    <w:name w:val="Font Style54"/>
    <w:basedOn w:val="a0"/>
    <w:uiPriority w:val="99"/>
    <w:rsid w:val="006B7BFB"/>
    <w:rPr>
      <w:rFonts w:ascii="Times New Roman" w:hAnsi="Times New Roman" w:cs="Times New Roman"/>
      <w:sz w:val="20"/>
      <w:szCs w:val="20"/>
    </w:rPr>
  </w:style>
  <w:style w:type="character" w:customStyle="1" w:styleId="FontStyle55">
    <w:name w:val="Font Style55"/>
    <w:basedOn w:val="a0"/>
    <w:uiPriority w:val="99"/>
    <w:rsid w:val="006B7BFB"/>
    <w:rPr>
      <w:rFonts w:ascii="Times New Roman" w:hAnsi="Times New Roman" w:cs="Times New Roman"/>
      <w:b/>
      <w:bCs/>
      <w:sz w:val="20"/>
      <w:szCs w:val="20"/>
    </w:rPr>
  </w:style>
  <w:style w:type="paragraph" w:customStyle="1" w:styleId="Style1">
    <w:name w:val="Style1"/>
    <w:basedOn w:val="a"/>
    <w:uiPriority w:val="99"/>
    <w:qFormat/>
    <w:rsid w:val="006B7BFB"/>
    <w:pPr>
      <w:widowControl w:val="0"/>
      <w:autoSpaceDE w:val="0"/>
      <w:autoSpaceDN w:val="0"/>
      <w:adjustRightInd w:val="0"/>
      <w:spacing w:after="0" w:line="240" w:lineRule="auto"/>
    </w:pPr>
    <w:rPr>
      <w:rFonts w:ascii="Arial" w:eastAsiaTheme="minorEastAsia" w:hAnsi="Arial" w:cs="Arial"/>
      <w:sz w:val="24"/>
      <w:szCs w:val="24"/>
    </w:rPr>
  </w:style>
  <w:style w:type="paragraph" w:customStyle="1" w:styleId="Style14">
    <w:name w:val="Style14"/>
    <w:basedOn w:val="a"/>
    <w:uiPriority w:val="99"/>
    <w:qFormat/>
    <w:rsid w:val="006B7BFB"/>
    <w:pPr>
      <w:widowControl w:val="0"/>
      <w:autoSpaceDE w:val="0"/>
      <w:autoSpaceDN w:val="0"/>
      <w:adjustRightInd w:val="0"/>
      <w:spacing w:after="0" w:line="240" w:lineRule="auto"/>
    </w:pPr>
    <w:rPr>
      <w:rFonts w:ascii="Arial" w:eastAsiaTheme="minorEastAsia" w:hAnsi="Arial" w:cs="Arial"/>
      <w:sz w:val="24"/>
      <w:szCs w:val="24"/>
    </w:rPr>
  </w:style>
  <w:style w:type="paragraph" w:customStyle="1" w:styleId="Style28">
    <w:name w:val="Style28"/>
    <w:basedOn w:val="a"/>
    <w:uiPriority w:val="99"/>
    <w:qFormat/>
    <w:rsid w:val="006B7BFB"/>
    <w:pPr>
      <w:widowControl w:val="0"/>
      <w:autoSpaceDE w:val="0"/>
      <w:autoSpaceDN w:val="0"/>
      <w:adjustRightInd w:val="0"/>
      <w:spacing w:after="0" w:line="264" w:lineRule="exact"/>
      <w:jc w:val="center"/>
    </w:pPr>
    <w:rPr>
      <w:rFonts w:ascii="Arial" w:eastAsiaTheme="minorEastAsia" w:hAnsi="Arial" w:cs="Arial"/>
      <w:sz w:val="24"/>
      <w:szCs w:val="24"/>
    </w:rPr>
  </w:style>
  <w:style w:type="paragraph" w:customStyle="1" w:styleId="Style31">
    <w:name w:val="Style31"/>
    <w:basedOn w:val="a"/>
    <w:uiPriority w:val="99"/>
    <w:qFormat/>
    <w:rsid w:val="006B7BFB"/>
    <w:pPr>
      <w:widowControl w:val="0"/>
      <w:autoSpaceDE w:val="0"/>
      <w:autoSpaceDN w:val="0"/>
      <w:adjustRightInd w:val="0"/>
      <w:spacing w:after="0" w:line="216" w:lineRule="exact"/>
      <w:jc w:val="center"/>
    </w:pPr>
    <w:rPr>
      <w:rFonts w:ascii="Arial" w:eastAsiaTheme="minorEastAsia" w:hAnsi="Arial" w:cs="Arial"/>
      <w:sz w:val="24"/>
      <w:szCs w:val="24"/>
    </w:rPr>
  </w:style>
  <w:style w:type="paragraph" w:customStyle="1" w:styleId="Style39">
    <w:name w:val="Style39"/>
    <w:basedOn w:val="a"/>
    <w:uiPriority w:val="99"/>
    <w:qFormat/>
    <w:rsid w:val="006B7BFB"/>
    <w:pPr>
      <w:widowControl w:val="0"/>
      <w:autoSpaceDE w:val="0"/>
      <w:autoSpaceDN w:val="0"/>
      <w:adjustRightInd w:val="0"/>
      <w:spacing w:after="0" w:line="264" w:lineRule="exact"/>
      <w:ind w:firstLine="346"/>
      <w:jc w:val="both"/>
    </w:pPr>
    <w:rPr>
      <w:rFonts w:ascii="Arial" w:eastAsiaTheme="minorEastAsia" w:hAnsi="Arial" w:cs="Arial"/>
      <w:sz w:val="24"/>
      <w:szCs w:val="24"/>
    </w:rPr>
  </w:style>
  <w:style w:type="paragraph" w:customStyle="1" w:styleId="Style40">
    <w:name w:val="Style40"/>
    <w:basedOn w:val="a"/>
    <w:uiPriority w:val="99"/>
    <w:qFormat/>
    <w:rsid w:val="006B7BFB"/>
    <w:pPr>
      <w:widowControl w:val="0"/>
      <w:autoSpaceDE w:val="0"/>
      <w:autoSpaceDN w:val="0"/>
      <w:adjustRightInd w:val="0"/>
      <w:spacing w:after="0" w:line="288" w:lineRule="exact"/>
      <w:ind w:hanging="326"/>
    </w:pPr>
    <w:rPr>
      <w:rFonts w:ascii="Arial" w:eastAsiaTheme="minorEastAsia" w:hAnsi="Arial" w:cs="Arial"/>
      <w:sz w:val="24"/>
      <w:szCs w:val="24"/>
    </w:rPr>
  </w:style>
  <w:style w:type="character" w:customStyle="1" w:styleId="FontStyle56">
    <w:name w:val="Font Style56"/>
    <w:basedOn w:val="a0"/>
    <w:uiPriority w:val="99"/>
    <w:rsid w:val="006B7BFB"/>
    <w:rPr>
      <w:rFonts w:ascii="Times New Roman" w:hAnsi="Times New Roman" w:cs="Times New Roman"/>
      <w:b/>
      <w:bCs/>
      <w:sz w:val="22"/>
      <w:szCs w:val="22"/>
    </w:rPr>
  </w:style>
  <w:style w:type="character" w:customStyle="1" w:styleId="FontStyle58">
    <w:name w:val="Font Style58"/>
    <w:basedOn w:val="a0"/>
    <w:uiPriority w:val="99"/>
    <w:rsid w:val="006B7BFB"/>
    <w:rPr>
      <w:rFonts w:ascii="Times New Roman" w:hAnsi="Times New Roman" w:cs="Times New Roman"/>
      <w:sz w:val="20"/>
      <w:szCs w:val="20"/>
    </w:rPr>
  </w:style>
  <w:style w:type="paragraph" w:customStyle="1" w:styleId="Style33">
    <w:name w:val="Style33"/>
    <w:basedOn w:val="a"/>
    <w:uiPriority w:val="99"/>
    <w:qFormat/>
    <w:rsid w:val="006B7BFB"/>
    <w:pPr>
      <w:widowControl w:val="0"/>
      <w:autoSpaceDE w:val="0"/>
      <w:autoSpaceDN w:val="0"/>
      <w:adjustRightInd w:val="0"/>
      <w:spacing w:after="0" w:line="221" w:lineRule="exact"/>
      <w:jc w:val="center"/>
    </w:pPr>
    <w:rPr>
      <w:rFonts w:ascii="Arial" w:eastAsiaTheme="minorEastAsia" w:hAnsi="Arial" w:cs="Arial"/>
      <w:sz w:val="24"/>
      <w:szCs w:val="24"/>
    </w:rPr>
  </w:style>
  <w:style w:type="table" w:customStyle="1" w:styleId="TableNormal">
    <w:name w:val="Table Normal"/>
    <w:uiPriority w:val="2"/>
    <w:semiHidden/>
    <w:unhideWhenUsed/>
    <w:qFormat/>
    <w:rsid w:val="006B7BFB"/>
    <w:pPr>
      <w:widowControl w:val="0"/>
      <w:autoSpaceDE w:val="0"/>
      <w:autoSpaceDN w:val="0"/>
    </w:pPr>
    <w:rPr>
      <w:rFonts w:cs="Times New Roman"/>
      <w:sz w:val="22"/>
      <w:szCs w:val="22"/>
      <w:lang w:val="en-US" w:eastAsia="en-US"/>
    </w:rPr>
    <w:tblPr>
      <w:tblInd w:w="0" w:type="dxa"/>
      <w:tblCellMar>
        <w:top w:w="0" w:type="dxa"/>
        <w:left w:w="0" w:type="dxa"/>
        <w:bottom w:w="0" w:type="dxa"/>
        <w:right w:w="0" w:type="dxa"/>
      </w:tblCellMar>
    </w:tblPr>
  </w:style>
  <w:style w:type="character" w:styleId="affffffe">
    <w:name w:val="FollowedHyperlink"/>
    <w:basedOn w:val="a0"/>
    <w:uiPriority w:val="99"/>
    <w:unhideWhenUsed/>
    <w:rsid w:val="006B7BFB"/>
    <w:rPr>
      <w:rFonts w:cs="Times New Roman"/>
      <w:color w:val="0000FF"/>
      <w:u w:val="single"/>
    </w:rPr>
  </w:style>
  <w:style w:type="table" w:customStyle="1" w:styleId="114">
    <w:name w:val="Сетка таблицы11"/>
    <w:basedOn w:val="a1"/>
    <w:next w:val="afffff6"/>
    <w:uiPriority w:val="39"/>
    <w:rsid w:val="006B7BFB"/>
    <w:rPr>
      <w:rFonts w:asciiTheme="minorHAnsi" w:eastAsiaTheme="minorEastAsia" w:hAnsiTheme="minorHAnsi" w:cs="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UnresolvedMention">
    <w:name w:val="Unresolved Mention"/>
    <w:basedOn w:val="a0"/>
    <w:uiPriority w:val="99"/>
    <w:semiHidden/>
    <w:unhideWhenUsed/>
    <w:rsid w:val="000653AA"/>
    <w:rPr>
      <w:rFonts w:cs="Times New Roman"/>
      <w:color w:val="605E5C"/>
      <w:shd w:val="clear" w:color="auto" w:fill="E1DFDD"/>
    </w:rPr>
  </w:style>
  <w:style w:type="paragraph" w:customStyle="1" w:styleId="Style26">
    <w:name w:val="Style26"/>
    <w:basedOn w:val="a"/>
    <w:uiPriority w:val="99"/>
    <w:qFormat/>
    <w:rsid w:val="008C3521"/>
    <w:pPr>
      <w:widowControl w:val="0"/>
      <w:autoSpaceDE w:val="0"/>
      <w:autoSpaceDN w:val="0"/>
      <w:adjustRightInd w:val="0"/>
      <w:spacing w:after="0" w:line="274" w:lineRule="exact"/>
      <w:ind w:firstLine="749"/>
      <w:jc w:val="both"/>
    </w:pPr>
    <w:rPr>
      <w:rFonts w:ascii="Times New Roman" w:hAnsi="Times New Roman"/>
      <w:sz w:val="24"/>
      <w:szCs w:val="24"/>
    </w:rPr>
  </w:style>
  <w:style w:type="paragraph" w:customStyle="1" w:styleId="Style10">
    <w:name w:val="Style10"/>
    <w:basedOn w:val="a"/>
    <w:uiPriority w:val="99"/>
    <w:qFormat/>
    <w:rsid w:val="008C3521"/>
    <w:pPr>
      <w:widowControl w:val="0"/>
      <w:autoSpaceDE w:val="0"/>
      <w:autoSpaceDN w:val="0"/>
      <w:adjustRightInd w:val="0"/>
      <w:spacing w:after="0" w:line="274" w:lineRule="exact"/>
      <w:ind w:firstLine="744"/>
    </w:pPr>
    <w:rPr>
      <w:rFonts w:ascii="Times New Roman" w:hAnsi="Times New Roman"/>
      <w:sz w:val="24"/>
      <w:szCs w:val="24"/>
    </w:rPr>
  </w:style>
  <w:style w:type="table" w:styleId="1c">
    <w:name w:val="Table Grid 1"/>
    <w:basedOn w:val="a1"/>
    <w:uiPriority w:val="99"/>
    <w:rsid w:val="008C3521"/>
    <w:rPr>
      <w:rFonts w:ascii="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paragraph" w:customStyle="1" w:styleId="2f">
    <w:name w:val="Знак2 Знак Знак"/>
    <w:basedOn w:val="a"/>
    <w:uiPriority w:val="99"/>
    <w:qFormat/>
    <w:rsid w:val="008C3521"/>
    <w:pPr>
      <w:tabs>
        <w:tab w:val="left" w:pos="708"/>
      </w:tabs>
      <w:spacing w:after="160" w:line="240" w:lineRule="exact"/>
    </w:pPr>
    <w:rPr>
      <w:rFonts w:ascii="Verdana" w:hAnsi="Verdana" w:cs="Verdana"/>
      <w:sz w:val="20"/>
      <w:szCs w:val="20"/>
      <w:lang w:val="en-US" w:eastAsia="en-US"/>
    </w:rPr>
  </w:style>
  <w:style w:type="paragraph" w:customStyle="1" w:styleId="ConsPlusTitle">
    <w:name w:val="ConsPlusTitle"/>
    <w:uiPriority w:val="99"/>
    <w:qFormat/>
    <w:rsid w:val="008C3521"/>
    <w:pPr>
      <w:widowControl w:val="0"/>
      <w:autoSpaceDE w:val="0"/>
      <w:autoSpaceDN w:val="0"/>
      <w:adjustRightInd w:val="0"/>
    </w:pPr>
    <w:rPr>
      <w:rFonts w:ascii="Arial" w:hAnsi="Arial" w:cs="Arial"/>
      <w:b/>
      <w:bCs/>
      <w:sz w:val="16"/>
      <w:szCs w:val="16"/>
    </w:rPr>
  </w:style>
  <w:style w:type="paragraph" w:customStyle="1" w:styleId="Style2">
    <w:name w:val="Style2"/>
    <w:basedOn w:val="a"/>
    <w:uiPriority w:val="99"/>
    <w:qFormat/>
    <w:rsid w:val="008C3521"/>
    <w:pPr>
      <w:widowControl w:val="0"/>
      <w:autoSpaceDE w:val="0"/>
      <w:autoSpaceDN w:val="0"/>
      <w:adjustRightInd w:val="0"/>
      <w:spacing w:after="0" w:line="240" w:lineRule="auto"/>
    </w:pPr>
    <w:rPr>
      <w:rFonts w:ascii="Arial" w:eastAsiaTheme="minorEastAsia" w:hAnsi="Arial" w:cs="Arial"/>
      <w:sz w:val="24"/>
      <w:szCs w:val="24"/>
    </w:rPr>
  </w:style>
  <w:style w:type="paragraph" w:customStyle="1" w:styleId="Style4">
    <w:name w:val="Style4"/>
    <w:basedOn w:val="a"/>
    <w:uiPriority w:val="99"/>
    <w:qFormat/>
    <w:rsid w:val="008C3521"/>
    <w:pPr>
      <w:widowControl w:val="0"/>
      <w:autoSpaceDE w:val="0"/>
      <w:autoSpaceDN w:val="0"/>
      <w:adjustRightInd w:val="0"/>
      <w:spacing w:after="0" w:line="509" w:lineRule="exact"/>
      <w:ind w:hanging="893"/>
    </w:pPr>
    <w:rPr>
      <w:rFonts w:ascii="Arial" w:eastAsiaTheme="minorEastAsia" w:hAnsi="Arial" w:cs="Arial"/>
      <w:sz w:val="24"/>
      <w:szCs w:val="24"/>
    </w:rPr>
  </w:style>
  <w:style w:type="paragraph" w:customStyle="1" w:styleId="Style5">
    <w:name w:val="Style5"/>
    <w:basedOn w:val="a"/>
    <w:uiPriority w:val="99"/>
    <w:qFormat/>
    <w:rsid w:val="008C3521"/>
    <w:pPr>
      <w:widowControl w:val="0"/>
      <w:autoSpaceDE w:val="0"/>
      <w:autoSpaceDN w:val="0"/>
      <w:adjustRightInd w:val="0"/>
      <w:spacing w:after="0" w:line="307" w:lineRule="exact"/>
      <w:jc w:val="right"/>
    </w:pPr>
    <w:rPr>
      <w:rFonts w:ascii="Arial" w:eastAsiaTheme="minorEastAsia" w:hAnsi="Arial" w:cs="Arial"/>
      <w:sz w:val="24"/>
      <w:szCs w:val="24"/>
    </w:rPr>
  </w:style>
  <w:style w:type="paragraph" w:customStyle="1" w:styleId="Style11">
    <w:name w:val="Style11"/>
    <w:basedOn w:val="a"/>
    <w:uiPriority w:val="99"/>
    <w:qFormat/>
    <w:rsid w:val="008C3521"/>
    <w:pPr>
      <w:widowControl w:val="0"/>
      <w:autoSpaceDE w:val="0"/>
      <w:autoSpaceDN w:val="0"/>
      <w:adjustRightInd w:val="0"/>
      <w:spacing w:after="0" w:line="216" w:lineRule="exact"/>
      <w:ind w:hanging="226"/>
    </w:pPr>
    <w:rPr>
      <w:rFonts w:ascii="Arial" w:eastAsiaTheme="minorEastAsia" w:hAnsi="Arial" w:cs="Arial"/>
      <w:sz w:val="24"/>
      <w:szCs w:val="24"/>
    </w:rPr>
  </w:style>
  <w:style w:type="paragraph" w:customStyle="1" w:styleId="Style15">
    <w:name w:val="Style15"/>
    <w:basedOn w:val="a"/>
    <w:uiPriority w:val="99"/>
    <w:qFormat/>
    <w:rsid w:val="008C3521"/>
    <w:pPr>
      <w:widowControl w:val="0"/>
      <w:autoSpaceDE w:val="0"/>
      <w:autoSpaceDN w:val="0"/>
      <w:adjustRightInd w:val="0"/>
      <w:spacing w:after="0" w:line="240" w:lineRule="auto"/>
    </w:pPr>
    <w:rPr>
      <w:rFonts w:ascii="Arial" w:eastAsiaTheme="minorEastAsia" w:hAnsi="Arial" w:cs="Arial"/>
      <w:sz w:val="24"/>
      <w:szCs w:val="24"/>
    </w:rPr>
  </w:style>
  <w:style w:type="character" w:customStyle="1" w:styleId="FontStyle43">
    <w:name w:val="Font Style43"/>
    <w:basedOn w:val="a0"/>
    <w:uiPriority w:val="99"/>
    <w:rsid w:val="008C3521"/>
    <w:rPr>
      <w:rFonts w:ascii="Arial" w:hAnsi="Arial" w:cs="Arial"/>
      <w:spacing w:val="-10"/>
      <w:sz w:val="36"/>
      <w:szCs w:val="36"/>
    </w:rPr>
  </w:style>
  <w:style w:type="character" w:customStyle="1" w:styleId="FontStyle44">
    <w:name w:val="Font Style44"/>
    <w:basedOn w:val="a0"/>
    <w:uiPriority w:val="99"/>
    <w:rsid w:val="008C3521"/>
    <w:rPr>
      <w:rFonts w:ascii="Arial" w:hAnsi="Arial" w:cs="Arial"/>
      <w:b/>
      <w:bCs/>
      <w:spacing w:val="-10"/>
      <w:sz w:val="38"/>
      <w:szCs w:val="38"/>
    </w:rPr>
  </w:style>
  <w:style w:type="character" w:customStyle="1" w:styleId="220">
    <w:name w:val="Основной текст (2)2"/>
    <w:basedOn w:val="a0"/>
    <w:uiPriority w:val="99"/>
    <w:rsid w:val="008C3521"/>
    <w:rPr>
      <w:rFonts w:ascii="Times New Roman" w:hAnsi="Times New Roman" w:cs="Times New Roman"/>
      <w:sz w:val="21"/>
      <w:szCs w:val="21"/>
      <w:u w:val="none"/>
      <w:shd w:val="clear" w:color="auto" w:fill="FFFFFF"/>
    </w:rPr>
  </w:style>
  <w:style w:type="character" w:customStyle="1" w:styleId="b-serp-urlitem1">
    <w:name w:val="b-serp-url__item1"/>
    <w:basedOn w:val="a0"/>
    <w:rsid w:val="008C3521"/>
    <w:rPr>
      <w:rFonts w:cs="Times New Roman"/>
    </w:rPr>
  </w:style>
  <w:style w:type="table" w:customStyle="1" w:styleId="1110">
    <w:name w:val="Сетка таблицы111"/>
    <w:basedOn w:val="a1"/>
    <w:next w:val="afffff6"/>
    <w:uiPriority w:val="39"/>
    <w:rsid w:val="008C3521"/>
    <w:rPr>
      <w:rFonts w:asciiTheme="minorHAnsi" w:eastAsiaTheme="minorEastAsia" w:hAnsiTheme="minorHAnsi" w:cs="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msonormal0">
    <w:name w:val="msonormal"/>
    <w:basedOn w:val="a"/>
    <w:uiPriority w:val="99"/>
    <w:qFormat/>
    <w:rsid w:val="008C3521"/>
    <w:pPr>
      <w:spacing w:before="100" w:beforeAutospacing="1" w:after="100" w:afterAutospacing="1" w:line="240" w:lineRule="auto"/>
    </w:pPr>
    <w:rPr>
      <w:rFonts w:ascii="Times New Roman" w:hAnsi="Times New Roman"/>
      <w:sz w:val="24"/>
      <w:szCs w:val="24"/>
    </w:rPr>
  </w:style>
  <w:style w:type="paragraph" w:customStyle="1" w:styleId="xl65">
    <w:name w:val="xl65"/>
    <w:basedOn w:val="a"/>
    <w:uiPriority w:val="99"/>
    <w:qFormat/>
    <w:rsid w:val="008C3521"/>
    <w:pPr>
      <w:pBdr>
        <w:right w:val="single" w:sz="8" w:space="0" w:color="auto"/>
      </w:pBdr>
      <w:spacing w:before="100" w:beforeAutospacing="1" w:after="100" w:afterAutospacing="1" w:line="240" w:lineRule="auto"/>
      <w:jc w:val="center"/>
      <w:textAlignment w:val="center"/>
    </w:pPr>
    <w:rPr>
      <w:rFonts w:ascii="Times New Roman" w:hAnsi="Times New Roman"/>
      <w:b/>
      <w:bCs/>
      <w:sz w:val="16"/>
      <w:szCs w:val="16"/>
    </w:rPr>
  </w:style>
  <w:style w:type="paragraph" w:customStyle="1" w:styleId="xl66">
    <w:name w:val="xl66"/>
    <w:basedOn w:val="a"/>
    <w:uiPriority w:val="99"/>
    <w:qFormat/>
    <w:rsid w:val="008C3521"/>
    <w:pPr>
      <w:pBdr>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16"/>
      <w:szCs w:val="16"/>
    </w:rPr>
  </w:style>
  <w:style w:type="paragraph" w:customStyle="1" w:styleId="xl67">
    <w:name w:val="xl67"/>
    <w:basedOn w:val="a"/>
    <w:uiPriority w:val="99"/>
    <w:qFormat/>
    <w:rsid w:val="008C3521"/>
    <w:pPr>
      <w:pBdr>
        <w:bottom w:val="single" w:sz="8" w:space="0" w:color="auto"/>
        <w:right w:val="single" w:sz="8" w:space="0" w:color="auto"/>
      </w:pBdr>
      <w:shd w:val="clear" w:color="000000" w:fill="C0C0C0"/>
      <w:spacing w:before="100" w:beforeAutospacing="1" w:after="100" w:afterAutospacing="1" w:line="240" w:lineRule="auto"/>
      <w:textAlignment w:val="center"/>
    </w:pPr>
    <w:rPr>
      <w:rFonts w:ascii="Times New Roman" w:hAnsi="Times New Roman"/>
      <w:b/>
      <w:bCs/>
      <w:color w:val="000000"/>
      <w:sz w:val="16"/>
      <w:szCs w:val="16"/>
    </w:rPr>
  </w:style>
  <w:style w:type="paragraph" w:customStyle="1" w:styleId="xl68">
    <w:name w:val="xl68"/>
    <w:basedOn w:val="a"/>
    <w:uiPriority w:val="99"/>
    <w:qFormat/>
    <w:rsid w:val="008C3521"/>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69">
    <w:name w:val="xl69"/>
    <w:basedOn w:val="a"/>
    <w:uiPriority w:val="99"/>
    <w:qFormat/>
    <w:rsid w:val="008C3521"/>
    <w:pPr>
      <w:pBdr>
        <w:bottom w:val="single" w:sz="8" w:space="0" w:color="auto"/>
        <w:right w:val="single" w:sz="8"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70">
    <w:name w:val="xl70"/>
    <w:basedOn w:val="a"/>
    <w:uiPriority w:val="99"/>
    <w:qFormat/>
    <w:rsid w:val="008C3521"/>
    <w:pPr>
      <w:shd w:val="clear" w:color="000000" w:fill="D9D9D9"/>
      <w:spacing w:before="100" w:beforeAutospacing="1" w:after="100" w:afterAutospacing="1" w:line="240" w:lineRule="auto"/>
      <w:textAlignment w:val="center"/>
    </w:pPr>
    <w:rPr>
      <w:rFonts w:ascii="Times New Roman" w:hAnsi="Times New Roman"/>
      <w:b/>
      <w:bCs/>
      <w:color w:val="000000"/>
      <w:sz w:val="16"/>
      <w:szCs w:val="16"/>
    </w:rPr>
  </w:style>
  <w:style w:type="paragraph" w:customStyle="1" w:styleId="xl71">
    <w:name w:val="xl71"/>
    <w:basedOn w:val="a"/>
    <w:uiPriority w:val="99"/>
    <w:qFormat/>
    <w:rsid w:val="008C3521"/>
    <w:pPr>
      <w:pBdr>
        <w:bottom w:val="single" w:sz="8" w:space="0" w:color="auto"/>
      </w:pBdr>
      <w:shd w:val="clear" w:color="000000" w:fill="D9D9D9"/>
      <w:spacing w:before="100" w:beforeAutospacing="1" w:after="100" w:afterAutospacing="1" w:line="240" w:lineRule="auto"/>
      <w:jc w:val="both"/>
      <w:textAlignment w:val="center"/>
    </w:pPr>
    <w:rPr>
      <w:rFonts w:ascii="Times New Roman" w:hAnsi="Times New Roman"/>
      <w:b/>
      <w:bCs/>
      <w:color w:val="000000"/>
      <w:sz w:val="16"/>
      <w:szCs w:val="16"/>
    </w:rPr>
  </w:style>
  <w:style w:type="paragraph" w:customStyle="1" w:styleId="xl72">
    <w:name w:val="xl72"/>
    <w:basedOn w:val="a"/>
    <w:uiPriority w:val="99"/>
    <w:qFormat/>
    <w:rsid w:val="008C3521"/>
    <w:pPr>
      <w:pBdr>
        <w:bottom w:val="single" w:sz="8" w:space="0" w:color="auto"/>
      </w:pBdr>
      <w:shd w:val="clear" w:color="000000" w:fill="D9D9D9"/>
      <w:spacing w:before="100" w:beforeAutospacing="1" w:after="100" w:afterAutospacing="1" w:line="240" w:lineRule="auto"/>
      <w:textAlignment w:val="center"/>
    </w:pPr>
    <w:rPr>
      <w:rFonts w:ascii="Times New Roman" w:hAnsi="Times New Roman"/>
      <w:b/>
      <w:bCs/>
      <w:color w:val="000000"/>
      <w:sz w:val="16"/>
      <w:szCs w:val="16"/>
    </w:rPr>
  </w:style>
  <w:style w:type="paragraph" w:customStyle="1" w:styleId="xl73">
    <w:name w:val="xl73"/>
    <w:basedOn w:val="a"/>
    <w:uiPriority w:val="99"/>
    <w:qFormat/>
    <w:rsid w:val="008C3521"/>
    <w:pPr>
      <w:pBdr>
        <w:left w:val="single" w:sz="8" w:space="0" w:color="auto"/>
        <w:bottom w:val="single" w:sz="8" w:space="0" w:color="auto"/>
        <w:right w:val="single" w:sz="8" w:space="0" w:color="auto"/>
      </w:pBdr>
      <w:shd w:val="clear" w:color="000000" w:fill="C0C0C0"/>
      <w:spacing w:before="100" w:beforeAutospacing="1" w:after="100" w:afterAutospacing="1" w:line="240" w:lineRule="auto"/>
      <w:textAlignment w:val="top"/>
    </w:pPr>
    <w:rPr>
      <w:rFonts w:ascii="Times New Roman" w:hAnsi="Times New Roman"/>
      <w:b/>
      <w:bCs/>
      <w:color w:val="000000"/>
      <w:sz w:val="16"/>
      <w:szCs w:val="16"/>
    </w:rPr>
  </w:style>
  <w:style w:type="paragraph" w:customStyle="1" w:styleId="xl74">
    <w:name w:val="xl74"/>
    <w:basedOn w:val="a"/>
    <w:uiPriority w:val="99"/>
    <w:qFormat/>
    <w:rsid w:val="008C3521"/>
    <w:pPr>
      <w:pBdr>
        <w:left w:val="single" w:sz="8" w:space="0" w:color="auto"/>
        <w:bottom w:val="single" w:sz="8" w:space="0" w:color="auto"/>
        <w:right w:val="single" w:sz="8" w:space="0" w:color="auto"/>
      </w:pBdr>
      <w:shd w:val="clear" w:color="000000" w:fill="D9D9D9"/>
      <w:spacing w:before="100" w:beforeAutospacing="1" w:after="100" w:afterAutospacing="1" w:line="240" w:lineRule="auto"/>
      <w:textAlignment w:val="top"/>
    </w:pPr>
    <w:rPr>
      <w:rFonts w:ascii="Times New Roman" w:hAnsi="Times New Roman"/>
      <w:b/>
      <w:bCs/>
      <w:color w:val="000000"/>
      <w:sz w:val="16"/>
      <w:szCs w:val="16"/>
    </w:rPr>
  </w:style>
  <w:style w:type="paragraph" w:customStyle="1" w:styleId="xl75">
    <w:name w:val="xl75"/>
    <w:basedOn w:val="a"/>
    <w:uiPriority w:val="99"/>
    <w:qFormat/>
    <w:rsid w:val="008C3521"/>
    <w:pPr>
      <w:pBdr>
        <w:left w:val="single" w:sz="4" w:space="0" w:color="auto"/>
        <w:bottom w:val="single" w:sz="4" w:space="0" w:color="auto"/>
        <w:right w:val="single" w:sz="4" w:space="0" w:color="auto"/>
      </w:pBdr>
      <w:shd w:val="clear" w:color="000000" w:fill="D9D9D9"/>
      <w:spacing w:before="100" w:beforeAutospacing="1" w:after="100" w:afterAutospacing="1" w:line="240" w:lineRule="auto"/>
      <w:jc w:val="both"/>
      <w:textAlignment w:val="center"/>
    </w:pPr>
    <w:rPr>
      <w:rFonts w:ascii="Times New Roman" w:hAnsi="Times New Roman"/>
      <w:b/>
      <w:bCs/>
      <w:color w:val="000000"/>
      <w:sz w:val="16"/>
      <w:szCs w:val="16"/>
    </w:rPr>
  </w:style>
  <w:style w:type="paragraph" w:customStyle="1" w:styleId="xl76">
    <w:name w:val="xl76"/>
    <w:basedOn w:val="a"/>
    <w:uiPriority w:val="99"/>
    <w:qFormat/>
    <w:rsid w:val="008C352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b/>
      <w:bCs/>
      <w:i/>
      <w:iCs/>
      <w:sz w:val="16"/>
      <w:szCs w:val="16"/>
    </w:rPr>
  </w:style>
  <w:style w:type="paragraph" w:customStyle="1" w:styleId="xl77">
    <w:name w:val="xl77"/>
    <w:basedOn w:val="a"/>
    <w:uiPriority w:val="99"/>
    <w:qFormat/>
    <w:rsid w:val="008C3521"/>
    <w:pPr>
      <w:pBdr>
        <w:left w:val="single" w:sz="8" w:space="0" w:color="auto"/>
        <w:bottom w:val="single" w:sz="8" w:space="0" w:color="auto"/>
        <w:right w:val="single" w:sz="8" w:space="0" w:color="auto"/>
      </w:pBdr>
      <w:shd w:val="clear" w:color="000000" w:fill="D9D9D9"/>
      <w:spacing w:before="100" w:beforeAutospacing="1" w:after="100" w:afterAutospacing="1" w:line="240" w:lineRule="auto"/>
      <w:textAlignment w:val="center"/>
    </w:pPr>
    <w:rPr>
      <w:rFonts w:ascii="Times New Roman" w:hAnsi="Times New Roman"/>
      <w:sz w:val="16"/>
      <w:szCs w:val="16"/>
    </w:rPr>
  </w:style>
  <w:style w:type="paragraph" w:customStyle="1" w:styleId="xl78">
    <w:name w:val="xl78"/>
    <w:basedOn w:val="a"/>
    <w:uiPriority w:val="99"/>
    <w:qFormat/>
    <w:rsid w:val="008C3521"/>
    <w:pPr>
      <w:pBdr>
        <w:bottom w:val="single" w:sz="8" w:space="0" w:color="auto"/>
        <w:right w:val="single" w:sz="8" w:space="0" w:color="auto"/>
      </w:pBdr>
      <w:shd w:val="clear" w:color="000000" w:fill="BFBFBF"/>
      <w:spacing w:before="100" w:beforeAutospacing="1" w:after="100" w:afterAutospacing="1" w:line="240" w:lineRule="auto"/>
      <w:jc w:val="center"/>
      <w:textAlignment w:val="center"/>
    </w:pPr>
    <w:rPr>
      <w:rFonts w:ascii="Times New Roman" w:hAnsi="Times New Roman"/>
      <w:b/>
      <w:bCs/>
      <w:sz w:val="16"/>
      <w:szCs w:val="16"/>
    </w:rPr>
  </w:style>
  <w:style w:type="paragraph" w:customStyle="1" w:styleId="xl79">
    <w:name w:val="xl79"/>
    <w:basedOn w:val="a"/>
    <w:uiPriority w:val="99"/>
    <w:qFormat/>
    <w:rsid w:val="008C3521"/>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color w:val="000000"/>
      <w:sz w:val="16"/>
      <w:szCs w:val="16"/>
    </w:rPr>
  </w:style>
  <w:style w:type="paragraph" w:customStyle="1" w:styleId="xl80">
    <w:name w:val="xl80"/>
    <w:basedOn w:val="a"/>
    <w:uiPriority w:val="99"/>
    <w:qFormat/>
    <w:rsid w:val="008C3521"/>
    <w:pPr>
      <w:pBdr>
        <w:bottom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Times New Roman" w:hAnsi="Times New Roman"/>
      <w:b/>
      <w:bCs/>
      <w:sz w:val="16"/>
      <w:szCs w:val="16"/>
    </w:rPr>
  </w:style>
  <w:style w:type="paragraph" w:customStyle="1" w:styleId="xl81">
    <w:name w:val="xl81"/>
    <w:basedOn w:val="a"/>
    <w:uiPriority w:val="99"/>
    <w:qFormat/>
    <w:rsid w:val="008C3521"/>
    <w:pPr>
      <w:pBdr>
        <w:right w:val="single" w:sz="8"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82">
    <w:name w:val="xl82"/>
    <w:basedOn w:val="a"/>
    <w:uiPriority w:val="99"/>
    <w:qFormat/>
    <w:rsid w:val="008C3521"/>
    <w:pPr>
      <w:pBdr>
        <w:left w:val="single" w:sz="8" w:space="0" w:color="auto"/>
        <w:bottom w:val="single" w:sz="8"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3">
    <w:name w:val="xl83"/>
    <w:basedOn w:val="a"/>
    <w:uiPriority w:val="99"/>
    <w:qFormat/>
    <w:rsid w:val="008C3521"/>
    <w:pPr>
      <w:pBdr>
        <w:bottom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Times New Roman" w:hAnsi="Times New Roman"/>
      <w:sz w:val="16"/>
      <w:szCs w:val="16"/>
    </w:rPr>
  </w:style>
  <w:style w:type="paragraph" w:customStyle="1" w:styleId="xl84">
    <w:name w:val="xl84"/>
    <w:basedOn w:val="a"/>
    <w:uiPriority w:val="99"/>
    <w:qFormat/>
    <w:rsid w:val="008C3521"/>
    <w:pPr>
      <w:pBdr>
        <w:bottom w:val="single" w:sz="8" w:space="0" w:color="auto"/>
        <w:right w:val="single" w:sz="8" w:space="0" w:color="auto"/>
      </w:pBdr>
      <w:shd w:val="clear" w:color="000000" w:fill="C0C0C0"/>
      <w:spacing w:before="100" w:beforeAutospacing="1" w:after="100" w:afterAutospacing="1" w:line="240" w:lineRule="auto"/>
      <w:jc w:val="center"/>
      <w:textAlignment w:val="center"/>
    </w:pPr>
    <w:rPr>
      <w:rFonts w:ascii="Times New Roman" w:hAnsi="Times New Roman"/>
      <w:b/>
      <w:bCs/>
      <w:color w:val="000000"/>
      <w:sz w:val="16"/>
      <w:szCs w:val="16"/>
    </w:rPr>
  </w:style>
  <w:style w:type="paragraph" w:customStyle="1" w:styleId="xl85">
    <w:name w:val="xl85"/>
    <w:basedOn w:val="a"/>
    <w:uiPriority w:val="99"/>
    <w:qFormat/>
    <w:rsid w:val="008C352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6">
    <w:name w:val="xl86"/>
    <w:basedOn w:val="a"/>
    <w:uiPriority w:val="99"/>
    <w:qFormat/>
    <w:rsid w:val="008C352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7">
    <w:name w:val="xl87"/>
    <w:basedOn w:val="a"/>
    <w:uiPriority w:val="99"/>
    <w:qFormat/>
    <w:rsid w:val="008C3521"/>
    <w:pPr>
      <w:pBdr>
        <w:bottom w:val="single" w:sz="8"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8">
    <w:name w:val="xl88"/>
    <w:basedOn w:val="a"/>
    <w:uiPriority w:val="99"/>
    <w:qFormat/>
    <w:rsid w:val="008C3521"/>
    <w:pPr>
      <w:pBdr>
        <w:bottom w:val="single" w:sz="8" w:space="0" w:color="auto"/>
        <w:right w:val="single" w:sz="8" w:space="0" w:color="auto"/>
      </w:pBdr>
      <w:shd w:val="clear" w:color="000000" w:fill="A6A6A6"/>
      <w:spacing w:before="100" w:beforeAutospacing="1" w:after="100" w:afterAutospacing="1" w:line="240" w:lineRule="auto"/>
      <w:jc w:val="center"/>
      <w:textAlignment w:val="center"/>
    </w:pPr>
    <w:rPr>
      <w:rFonts w:ascii="Times New Roman" w:hAnsi="Times New Roman"/>
      <w:b/>
      <w:bCs/>
      <w:color w:val="000000"/>
      <w:sz w:val="16"/>
      <w:szCs w:val="16"/>
    </w:rPr>
  </w:style>
  <w:style w:type="paragraph" w:customStyle="1" w:styleId="xl89">
    <w:name w:val="xl89"/>
    <w:basedOn w:val="a"/>
    <w:uiPriority w:val="99"/>
    <w:qFormat/>
    <w:rsid w:val="008C3521"/>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hAnsi="Times New Roman"/>
      <w:sz w:val="16"/>
      <w:szCs w:val="16"/>
    </w:rPr>
  </w:style>
  <w:style w:type="paragraph" w:customStyle="1" w:styleId="xl90">
    <w:name w:val="xl90"/>
    <w:basedOn w:val="a"/>
    <w:uiPriority w:val="99"/>
    <w:qFormat/>
    <w:rsid w:val="008C3521"/>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16"/>
      <w:szCs w:val="16"/>
    </w:rPr>
  </w:style>
  <w:style w:type="paragraph" w:customStyle="1" w:styleId="xl91">
    <w:name w:val="xl91"/>
    <w:basedOn w:val="a"/>
    <w:uiPriority w:val="99"/>
    <w:qFormat/>
    <w:rsid w:val="008C3521"/>
    <w:pPr>
      <w:pBdr>
        <w:left w:val="single" w:sz="4" w:space="0" w:color="auto"/>
        <w:bottom w:val="single" w:sz="4" w:space="0" w:color="auto"/>
        <w:right w:val="single" w:sz="4" w:space="0" w:color="auto"/>
      </w:pBdr>
      <w:shd w:val="clear" w:color="000000" w:fill="BFBFBF"/>
      <w:spacing w:before="100" w:beforeAutospacing="1" w:after="100" w:afterAutospacing="1" w:line="240" w:lineRule="auto"/>
      <w:jc w:val="both"/>
      <w:textAlignment w:val="center"/>
    </w:pPr>
    <w:rPr>
      <w:rFonts w:ascii="Times New Roman" w:hAnsi="Times New Roman"/>
      <w:b/>
      <w:bCs/>
      <w:color w:val="000000"/>
      <w:sz w:val="16"/>
      <w:szCs w:val="16"/>
    </w:rPr>
  </w:style>
  <w:style w:type="paragraph" w:customStyle="1" w:styleId="xl92">
    <w:name w:val="xl92"/>
    <w:basedOn w:val="a"/>
    <w:uiPriority w:val="99"/>
    <w:qFormat/>
    <w:rsid w:val="008C3521"/>
    <w:pPr>
      <w:pBdr>
        <w:bottom w:val="single" w:sz="8" w:space="0" w:color="auto"/>
        <w:right w:val="single" w:sz="8" w:space="0" w:color="auto"/>
      </w:pBdr>
      <w:shd w:val="clear" w:color="000000" w:fill="BFBFBF"/>
      <w:spacing w:before="100" w:beforeAutospacing="1" w:after="100" w:afterAutospacing="1" w:line="240" w:lineRule="auto"/>
      <w:jc w:val="center"/>
      <w:textAlignment w:val="center"/>
    </w:pPr>
    <w:rPr>
      <w:rFonts w:ascii="Times New Roman" w:hAnsi="Times New Roman"/>
      <w:sz w:val="16"/>
      <w:szCs w:val="16"/>
    </w:rPr>
  </w:style>
  <w:style w:type="paragraph" w:customStyle="1" w:styleId="xl93">
    <w:name w:val="xl93"/>
    <w:basedOn w:val="a"/>
    <w:uiPriority w:val="99"/>
    <w:qFormat/>
    <w:rsid w:val="008C3521"/>
    <w:pPr>
      <w:pBdr>
        <w:top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b/>
      <w:bCs/>
      <w:sz w:val="16"/>
      <w:szCs w:val="16"/>
    </w:rPr>
  </w:style>
  <w:style w:type="paragraph" w:customStyle="1" w:styleId="xl94">
    <w:name w:val="xl94"/>
    <w:basedOn w:val="a"/>
    <w:uiPriority w:val="99"/>
    <w:qFormat/>
    <w:rsid w:val="008C3521"/>
    <w:pPr>
      <w:pBdr>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16"/>
      <w:szCs w:val="16"/>
    </w:rPr>
  </w:style>
  <w:style w:type="paragraph" w:customStyle="1" w:styleId="xl95">
    <w:name w:val="xl95"/>
    <w:basedOn w:val="a"/>
    <w:uiPriority w:val="99"/>
    <w:qFormat/>
    <w:rsid w:val="008C352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Arial" w:hAnsi="Arial" w:cs="Arial"/>
      <w:b/>
      <w:bCs/>
      <w:sz w:val="20"/>
      <w:szCs w:val="20"/>
    </w:rPr>
  </w:style>
  <w:style w:type="paragraph" w:customStyle="1" w:styleId="xl96">
    <w:name w:val="xl96"/>
    <w:basedOn w:val="a"/>
    <w:uiPriority w:val="99"/>
    <w:qFormat/>
    <w:rsid w:val="008C3521"/>
    <w:pPr>
      <w:pBdr>
        <w:top w:val="single" w:sz="4" w:space="0" w:color="auto"/>
        <w:left w:val="single" w:sz="4" w:space="0" w:color="auto"/>
        <w:bottom w:val="single" w:sz="4" w:space="0" w:color="auto"/>
        <w:right w:val="single" w:sz="4" w:space="0" w:color="auto"/>
      </w:pBdr>
      <w:shd w:val="clear" w:color="000000" w:fill="0070C0"/>
      <w:spacing w:before="100" w:beforeAutospacing="1" w:after="100" w:afterAutospacing="1" w:line="240" w:lineRule="auto"/>
      <w:jc w:val="center"/>
      <w:textAlignment w:val="center"/>
    </w:pPr>
    <w:rPr>
      <w:rFonts w:ascii="Arial" w:hAnsi="Arial" w:cs="Arial"/>
      <w:sz w:val="20"/>
      <w:szCs w:val="20"/>
    </w:rPr>
  </w:style>
  <w:style w:type="paragraph" w:customStyle="1" w:styleId="xl97">
    <w:name w:val="xl97"/>
    <w:basedOn w:val="a"/>
    <w:uiPriority w:val="99"/>
    <w:qFormat/>
    <w:rsid w:val="008C3521"/>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center"/>
      <w:textAlignment w:val="center"/>
    </w:pPr>
    <w:rPr>
      <w:rFonts w:ascii="Arial" w:hAnsi="Arial" w:cs="Arial"/>
      <w:b/>
      <w:bCs/>
      <w:sz w:val="20"/>
      <w:szCs w:val="20"/>
    </w:rPr>
  </w:style>
  <w:style w:type="paragraph" w:customStyle="1" w:styleId="xl98">
    <w:name w:val="xl98"/>
    <w:basedOn w:val="a"/>
    <w:uiPriority w:val="99"/>
    <w:qFormat/>
    <w:rsid w:val="008C352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16"/>
      <w:szCs w:val="16"/>
    </w:rPr>
  </w:style>
  <w:style w:type="paragraph" w:customStyle="1" w:styleId="xl99">
    <w:name w:val="xl99"/>
    <w:basedOn w:val="a"/>
    <w:uiPriority w:val="99"/>
    <w:qFormat/>
    <w:rsid w:val="008C3521"/>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Times New Roman" w:hAnsi="Times New Roman"/>
      <w:b/>
      <w:bCs/>
      <w:color w:val="000000"/>
      <w:sz w:val="16"/>
      <w:szCs w:val="16"/>
    </w:rPr>
  </w:style>
  <w:style w:type="paragraph" w:customStyle="1" w:styleId="xl100">
    <w:name w:val="xl100"/>
    <w:basedOn w:val="a"/>
    <w:uiPriority w:val="99"/>
    <w:qFormat/>
    <w:rsid w:val="008C3521"/>
    <w:pPr>
      <w:pBdr>
        <w:bottom w:val="single" w:sz="8" w:space="0" w:color="auto"/>
        <w:right w:val="single" w:sz="8" w:space="0" w:color="auto"/>
      </w:pBdr>
      <w:shd w:val="clear" w:color="000000" w:fill="8EA9DB"/>
      <w:spacing w:before="100" w:beforeAutospacing="1" w:after="100" w:afterAutospacing="1" w:line="240" w:lineRule="auto"/>
      <w:jc w:val="center"/>
      <w:textAlignment w:val="center"/>
    </w:pPr>
    <w:rPr>
      <w:rFonts w:ascii="Times New Roman" w:hAnsi="Times New Roman"/>
      <w:sz w:val="16"/>
      <w:szCs w:val="16"/>
    </w:rPr>
  </w:style>
  <w:style w:type="paragraph" w:customStyle="1" w:styleId="xl101">
    <w:name w:val="xl101"/>
    <w:basedOn w:val="a"/>
    <w:uiPriority w:val="99"/>
    <w:qFormat/>
    <w:rsid w:val="008C3521"/>
    <w:pPr>
      <w:pBdr>
        <w:bottom w:val="single" w:sz="8" w:space="0" w:color="auto"/>
      </w:pBdr>
      <w:shd w:val="clear" w:color="000000" w:fill="A6A6A6"/>
      <w:spacing w:before="100" w:beforeAutospacing="1" w:after="100" w:afterAutospacing="1" w:line="240" w:lineRule="auto"/>
      <w:jc w:val="center"/>
      <w:textAlignment w:val="center"/>
    </w:pPr>
    <w:rPr>
      <w:rFonts w:ascii="Times New Roman" w:hAnsi="Times New Roman"/>
      <w:b/>
      <w:bCs/>
      <w:color w:val="000000"/>
      <w:sz w:val="16"/>
      <w:szCs w:val="16"/>
    </w:rPr>
  </w:style>
  <w:style w:type="paragraph" w:customStyle="1" w:styleId="xl102">
    <w:name w:val="xl102"/>
    <w:basedOn w:val="a"/>
    <w:uiPriority w:val="99"/>
    <w:qFormat/>
    <w:rsid w:val="008C3521"/>
    <w:pPr>
      <w:pBdr>
        <w:right w:val="single" w:sz="8" w:space="0" w:color="auto"/>
      </w:pBdr>
      <w:spacing w:before="100" w:beforeAutospacing="1" w:after="100" w:afterAutospacing="1" w:line="240" w:lineRule="auto"/>
      <w:jc w:val="center"/>
      <w:textAlignment w:val="center"/>
    </w:pPr>
    <w:rPr>
      <w:rFonts w:ascii="Times New Roman" w:hAnsi="Times New Roman"/>
      <w:sz w:val="16"/>
      <w:szCs w:val="16"/>
    </w:rPr>
  </w:style>
  <w:style w:type="paragraph" w:customStyle="1" w:styleId="xl103">
    <w:name w:val="xl103"/>
    <w:basedOn w:val="a"/>
    <w:uiPriority w:val="99"/>
    <w:qFormat/>
    <w:rsid w:val="008C3521"/>
    <w:pPr>
      <w:pBdr>
        <w:right w:val="single" w:sz="8" w:space="0" w:color="auto"/>
      </w:pBdr>
      <w:spacing w:before="100" w:beforeAutospacing="1" w:after="100" w:afterAutospacing="1" w:line="240" w:lineRule="auto"/>
      <w:jc w:val="center"/>
      <w:textAlignment w:val="center"/>
    </w:pPr>
    <w:rPr>
      <w:rFonts w:ascii="Times New Roman" w:hAnsi="Times New Roman"/>
      <w:sz w:val="16"/>
      <w:szCs w:val="16"/>
    </w:rPr>
  </w:style>
  <w:style w:type="paragraph" w:customStyle="1" w:styleId="xl104">
    <w:name w:val="xl104"/>
    <w:basedOn w:val="a"/>
    <w:uiPriority w:val="99"/>
    <w:qFormat/>
    <w:rsid w:val="008C3521"/>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textAlignment w:val="center"/>
    </w:pPr>
    <w:rPr>
      <w:rFonts w:ascii="Times New Roman" w:hAnsi="Times New Roman"/>
      <w:b/>
      <w:bCs/>
      <w:color w:val="000000"/>
      <w:sz w:val="16"/>
      <w:szCs w:val="16"/>
    </w:rPr>
  </w:style>
  <w:style w:type="paragraph" w:customStyle="1" w:styleId="xl105">
    <w:name w:val="xl105"/>
    <w:basedOn w:val="a"/>
    <w:uiPriority w:val="99"/>
    <w:qFormat/>
    <w:rsid w:val="008C352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hAnsi="Times New Roman"/>
      <w:sz w:val="16"/>
      <w:szCs w:val="16"/>
    </w:rPr>
  </w:style>
  <w:style w:type="paragraph" w:customStyle="1" w:styleId="xl106">
    <w:name w:val="xl106"/>
    <w:basedOn w:val="a"/>
    <w:uiPriority w:val="99"/>
    <w:qFormat/>
    <w:rsid w:val="008C3521"/>
    <w:pPr>
      <w:pBdr>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07">
    <w:name w:val="xl107"/>
    <w:basedOn w:val="a"/>
    <w:uiPriority w:val="99"/>
    <w:qFormat/>
    <w:rsid w:val="008C3521"/>
    <w:pPr>
      <w:pBdr>
        <w:right w:val="single" w:sz="8" w:space="0" w:color="auto"/>
      </w:pBdr>
      <w:shd w:val="clear" w:color="000000" w:fill="8EA9DB"/>
      <w:spacing w:before="100" w:beforeAutospacing="1" w:after="100" w:afterAutospacing="1" w:line="240" w:lineRule="auto"/>
      <w:jc w:val="center"/>
      <w:textAlignment w:val="center"/>
    </w:pPr>
    <w:rPr>
      <w:rFonts w:ascii="Times New Roman" w:hAnsi="Times New Roman"/>
      <w:sz w:val="24"/>
      <w:szCs w:val="24"/>
    </w:rPr>
  </w:style>
  <w:style w:type="paragraph" w:customStyle="1" w:styleId="xl108">
    <w:name w:val="xl108"/>
    <w:basedOn w:val="a"/>
    <w:uiPriority w:val="99"/>
    <w:qFormat/>
    <w:rsid w:val="008C3521"/>
    <w:pPr>
      <w:spacing w:before="100" w:beforeAutospacing="1" w:after="100" w:afterAutospacing="1" w:line="240" w:lineRule="auto"/>
      <w:textAlignment w:val="center"/>
    </w:pPr>
    <w:rPr>
      <w:rFonts w:ascii="Times New Roman" w:hAnsi="Times New Roman"/>
      <w:sz w:val="24"/>
      <w:szCs w:val="24"/>
    </w:rPr>
  </w:style>
  <w:style w:type="paragraph" w:customStyle="1" w:styleId="xl109">
    <w:name w:val="xl109"/>
    <w:basedOn w:val="a"/>
    <w:uiPriority w:val="99"/>
    <w:qFormat/>
    <w:rsid w:val="008C3521"/>
    <w:pPr>
      <w:pBdr>
        <w:left w:val="single" w:sz="8" w:space="0" w:color="auto"/>
      </w:pBdr>
      <w:spacing w:before="100" w:beforeAutospacing="1" w:after="100" w:afterAutospacing="1" w:line="240" w:lineRule="auto"/>
      <w:jc w:val="center"/>
      <w:textAlignment w:val="center"/>
    </w:pPr>
    <w:rPr>
      <w:rFonts w:ascii="Times New Roman" w:hAnsi="Times New Roman"/>
      <w:b/>
      <w:bCs/>
      <w:sz w:val="16"/>
      <w:szCs w:val="16"/>
    </w:rPr>
  </w:style>
  <w:style w:type="paragraph" w:customStyle="1" w:styleId="xl110">
    <w:name w:val="xl110"/>
    <w:basedOn w:val="a"/>
    <w:uiPriority w:val="99"/>
    <w:qFormat/>
    <w:rsid w:val="008C3521"/>
    <w:pPr>
      <w:pBdr>
        <w:right w:val="single" w:sz="8" w:space="0" w:color="auto"/>
      </w:pBdr>
      <w:spacing w:before="100" w:beforeAutospacing="1" w:after="100" w:afterAutospacing="1" w:line="240" w:lineRule="auto"/>
      <w:jc w:val="center"/>
      <w:textAlignment w:val="center"/>
    </w:pPr>
    <w:rPr>
      <w:rFonts w:ascii="Times New Roman" w:hAnsi="Times New Roman"/>
      <w:b/>
      <w:bCs/>
      <w:sz w:val="16"/>
      <w:szCs w:val="16"/>
    </w:rPr>
  </w:style>
  <w:style w:type="paragraph" w:customStyle="1" w:styleId="xl111">
    <w:name w:val="xl111"/>
    <w:basedOn w:val="a"/>
    <w:uiPriority w:val="99"/>
    <w:qFormat/>
    <w:rsid w:val="008C3521"/>
    <w:pPr>
      <w:pBdr>
        <w:top w:val="single" w:sz="4" w:space="0" w:color="auto"/>
        <w:left w:val="single" w:sz="8" w:space="0" w:color="auto"/>
        <w:bottom w:val="single" w:sz="4" w:space="0" w:color="auto"/>
        <w:right w:val="single" w:sz="4" w:space="0" w:color="auto"/>
      </w:pBdr>
      <w:shd w:val="clear" w:color="000000" w:fill="C0C0C0"/>
      <w:spacing w:before="100" w:beforeAutospacing="1" w:after="100" w:afterAutospacing="1" w:line="240" w:lineRule="auto"/>
      <w:textAlignment w:val="center"/>
    </w:pPr>
    <w:rPr>
      <w:rFonts w:ascii="Times New Roman" w:hAnsi="Times New Roman"/>
      <w:b/>
      <w:bCs/>
      <w:color w:val="000000"/>
      <w:sz w:val="16"/>
      <w:szCs w:val="16"/>
    </w:rPr>
  </w:style>
  <w:style w:type="paragraph" w:customStyle="1" w:styleId="xl112">
    <w:name w:val="xl112"/>
    <w:basedOn w:val="a"/>
    <w:uiPriority w:val="99"/>
    <w:qFormat/>
    <w:rsid w:val="008C3521"/>
    <w:pPr>
      <w:pBdr>
        <w:top w:val="single" w:sz="4" w:space="0" w:color="auto"/>
        <w:left w:val="single" w:sz="4" w:space="0" w:color="auto"/>
        <w:bottom w:val="single" w:sz="4" w:space="0" w:color="auto"/>
        <w:right w:val="single" w:sz="8" w:space="0" w:color="auto"/>
      </w:pBdr>
      <w:shd w:val="clear" w:color="000000" w:fill="A6A6A6"/>
      <w:spacing w:before="100" w:beforeAutospacing="1" w:after="100" w:afterAutospacing="1" w:line="240" w:lineRule="auto"/>
      <w:jc w:val="center"/>
      <w:textAlignment w:val="center"/>
    </w:pPr>
    <w:rPr>
      <w:rFonts w:ascii="Times New Roman" w:hAnsi="Times New Roman"/>
      <w:b/>
      <w:bCs/>
      <w:sz w:val="16"/>
      <w:szCs w:val="16"/>
    </w:rPr>
  </w:style>
  <w:style w:type="paragraph" w:customStyle="1" w:styleId="xl113">
    <w:name w:val="xl113"/>
    <w:basedOn w:val="a"/>
    <w:uiPriority w:val="99"/>
    <w:qFormat/>
    <w:rsid w:val="008C3521"/>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hAnsi="Times New Roman"/>
      <w:sz w:val="16"/>
      <w:szCs w:val="16"/>
    </w:rPr>
  </w:style>
  <w:style w:type="paragraph" w:customStyle="1" w:styleId="xl114">
    <w:name w:val="xl114"/>
    <w:basedOn w:val="a"/>
    <w:uiPriority w:val="99"/>
    <w:qFormat/>
    <w:rsid w:val="008C3521"/>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18"/>
      <w:szCs w:val="18"/>
    </w:rPr>
  </w:style>
  <w:style w:type="paragraph" w:customStyle="1" w:styleId="xl115">
    <w:name w:val="xl115"/>
    <w:basedOn w:val="a"/>
    <w:uiPriority w:val="99"/>
    <w:qFormat/>
    <w:rsid w:val="008C3521"/>
    <w:pPr>
      <w:pBdr>
        <w:top w:val="single" w:sz="8" w:space="0" w:color="auto"/>
      </w:pBdr>
      <w:shd w:val="clear" w:color="000000" w:fill="D9D9D9"/>
      <w:spacing w:before="100" w:beforeAutospacing="1" w:after="100" w:afterAutospacing="1" w:line="240" w:lineRule="auto"/>
      <w:jc w:val="both"/>
      <w:textAlignment w:val="center"/>
    </w:pPr>
    <w:rPr>
      <w:rFonts w:ascii="Times New Roman" w:hAnsi="Times New Roman"/>
      <w:b/>
      <w:bCs/>
      <w:color w:val="000000"/>
      <w:sz w:val="16"/>
      <w:szCs w:val="16"/>
    </w:rPr>
  </w:style>
  <w:style w:type="paragraph" w:customStyle="1" w:styleId="xl116">
    <w:name w:val="xl116"/>
    <w:basedOn w:val="a"/>
    <w:uiPriority w:val="99"/>
    <w:qFormat/>
    <w:rsid w:val="008C3521"/>
    <w:pPr>
      <w:pBdr>
        <w:top w:val="single" w:sz="8" w:space="0" w:color="auto"/>
        <w:bottom w:val="single" w:sz="8" w:space="0" w:color="auto"/>
        <w:right w:val="single" w:sz="8" w:space="0" w:color="auto"/>
      </w:pBdr>
      <w:shd w:val="clear" w:color="000000" w:fill="BFBFBF"/>
      <w:spacing w:before="100" w:beforeAutospacing="1" w:after="100" w:afterAutospacing="1" w:line="240" w:lineRule="auto"/>
      <w:jc w:val="center"/>
      <w:textAlignment w:val="center"/>
    </w:pPr>
    <w:rPr>
      <w:rFonts w:ascii="Times New Roman" w:hAnsi="Times New Roman"/>
      <w:sz w:val="16"/>
      <w:szCs w:val="16"/>
    </w:rPr>
  </w:style>
  <w:style w:type="paragraph" w:customStyle="1" w:styleId="xl117">
    <w:name w:val="xl117"/>
    <w:basedOn w:val="a"/>
    <w:uiPriority w:val="99"/>
    <w:qFormat/>
    <w:rsid w:val="008C3521"/>
    <w:pPr>
      <w:pBdr>
        <w:top w:val="single" w:sz="4" w:space="0" w:color="auto"/>
        <w:left w:val="single" w:sz="8" w:space="0" w:color="auto"/>
        <w:right w:val="single" w:sz="4" w:space="0" w:color="auto"/>
      </w:pBdr>
      <w:shd w:val="clear" w:color="000000" w:fill="D9D9D9"/>
      <w:spacing w:before="100" w:beforeAutospacing="1" w:after="100" w:afterAutospacing="1" w:line="240" w:lineRule="auto"/>
      <w:jc w:val="both"/>
      <w:textAlignment w:val="center"/>
    </w:pPr>
    <w:rPr>
      <w:rFonts w:ascii="Times New Roman" w:hAnsi="Times New Roman"/>
      <w:b/>
      <w:bCs/>
      <w:color w:val="000000"/>
      <w:sz w:val="16"/>
      <w:szCs w:val="16"/>
    </w:rPr>
  </w:style>
  <w:style w:type="paragraph" w:customStyle="1" w:styleId="xl118">
    <w:name w:val="xl118"/>
    <w:basedOn w:val="a"/>
    <w:uiPriority w:val="99"/>
    <w:qFormat/>
    <w:rsid w:val="008C3521"/>
    <w:pPr>
      <w:pBdr>
        <w:top w:val="single" w:sz="4" w:space="0" w:color="auto"/>
        <w:left w:val="single" w:sz="4" w:space="0" w:color="auto"/>
        <w:right w:val="single" w:sz="4" w:space="0" w:color="auto"/>
      </w:pBdr>
      <w:shd w:val="clear" w:color="000000" w:fill="D9D9D9"/>
      <w:spacing w:before="100" w:beforeAutospacing="1" w:after="100" w:afterAutospacing="1" w:line="240" w:lineRule="auto"/>
      <w:jc w:val="both"/>
      <w:textAlignment w:val="center"/>
    </w:pPr>
    <w:rPr>
      <w:rFonts w:ascii="Times New Roman" w:hAnsi="Times New Roman"/>
      <w:b/>
      <w:bCs/>
      <w:color w:val="000000"/>
      <w:sz w:val="16"/>
      <w:szCs w:val="16"/>
    </w:rPr>
  </w:style>
  <w:style w:type="paragraph" w:customStyle="1" w:styleId="xl119">
    <w:name w:val="xl119"/>
    <w:basedOn w:val="a"/>
    <w:uiPriority w:val="99"/>
    <w:qFormat/>
    <w:rsid w:val="008C3521"/>
    <w:pPr>
      <w:pBdr>
        <w:top w:val="single" w:sz="4" w:space="0" w:color="auto"/>
        <w:left w:val="single" w:sz="4" w:space="0" w:color="auto"/>
        <w:right w:val="single" w:sz="4" w:space="0" w:color="auto"/>
      </w:pBdr>
      <w:shd w:val="clear" w:color="000000" w:fill="BFBFBF"/>
      <w:spacing w:before="100" w:beforeAutospacing="1" w:after="100" w:afterAutospacing="1" w:line="240" w:lineRule="auto"/>
      <w:jc w:val="both"/>
      <w:textAlignment w:val="center"/>
    </w:pPr>
    <w:rPr>
      <w:rFonts w:ascii="Times New Roman" w:hAnsi="Times New Roman"/>
      <w:b/>
      <w:bCs/>
      <w:color w:val="000000"/>
      <w:sz w:val="16"/>
      <w:szCs w:val="16"/>
    </w:rPr>
  </w:style>
  <w:style w:type="paragraph" w:customStyle="1" w:styleId="xl120">
    <w:name w:val="xl120"/>
    <w:basedOn w:val="a"/>
    <w:uiPriority w:val="99"/>
    <w:qFormat/>
    <w:rsid w:val="008C3521"/>
    <w:pPr>
      <w:pBdr>
        <w:right w:val="single" w:sz="8" w:space="0" w:color="auto"/>
      </w:pBdr>
      <w:shd w:val="clear" w:color="000000" w:fill="BFBFBF"/>
      <w:spacing w:before="100" w:beforeAutospacing="1" w:after="100" w:afterAutospacing="1" w:line="240" w:lineRule="auto"/>
      <w:jc w:val="center"/>
      <w:textAlignment w:val="center"/>
    </w:pPr>
    <w:rPr>
      <w:rFonts w:ascii="Times New Roman" w:hAnsi="Times New Roman"/>
      <w:b/>
      <w:bCs/>
      <w:sz w:val="16"/>
      <w:szCs w:val="16"/>
    </w:rPr>
  </w:style>
  <w:style w:type="paragraph" w:customStyle="1" w:styleId="xl121">
    <w:name w:val="xl121"/>
    <w:basedOn w:val="a"/>
    <w:uiPriority w:val="99"/>
    <w:qFormat/>
    <w:rsid w:val="008C3521"/>
    <w:pPr>
      <w:pBdr>
        <w:top w:val="single" w:sz="8" w:space="0" w:color="auto"/>
        <w:bottom w:val="single" w:sz="8" w:space="0" w:color="auto"/>
        <w:right w:val="single" w:sz="8" w:space="0" w:color="auto"/>
      </w:pBdr>
      <w:shd w:val="clear" w:color="000000" w:fill="BFBFBF"/>
      <w:spacing w:before="100" w:beforeAutospacing="1" w:after="100" w:afterAutospacing="1" w:line="240" w:lineRule="auto"/>
      <w:jc w:val="center"/>
      <w:textAlignment w:val="center"/>
    </w:pPr>
    <w:rPr>
      <w:rFonts w:ascii="Times New Roman" w:hAnsi="Times New Roman"/>
      <w:b/>
      <w:bCs/>
      <w:sz w:val="14"/>
      <w:szCs w:val="14"/>
    </w:rPr>
  </w:style>
  <w:style w:type="paragraph" w:customStyle="1" w:styleId="xl122">
    <w:name w:val="xl122"/>
    <w:basedOn w:val="a"/>
    <w:uiPriority w:val="99"/>
    <w:qFormat/>
    <w:rsid w:val="008C3521"/>
    <w:pPr>
      <w:pBdr>
        <w:left w:val="single" w:sz="8" w:space="0" w:color="auto"/>
        <w:bottom w:val="single" w:sz="8" w:space="0" w:color="auto"/>
      </w:pBdr>
      <w:shd w:val="clear" w:color="000000" w:fill="D9D9D9"/>
      <w:spacing w:before="100" w:beforeAutospacing="1" w:after="100" w:afterAutospacing="1" w:line="240" w:lineRule="auto"/>
      <w:textAlignment w:val="center"/>
    </w:pPr>
    <w:rPr>
      <w:rFonts w:ascii="Times New Roman" w:hAnsi="Times New Roman"/>
      <w:sz w:val="16"/>
      <w:szCs w:val="16"/>
    </w:rPr>
  </w:style>
  <w:style w:type="paragraph" w:customStyle="1" w:styleId="xl123">
    <w:name w:val="xl123"/>
    <w:basedOn w:val="a"/>
    <w:uiPriority w:val="99"/>
    <w:qFormat/>
    <w:rsid w:val="008C3521"/>
    <w:pPr>
      <w:pBdr>
        <w:bottom w:val="single" w:sz="8" w:space="0" w:color="auto"/>
      </w:pBdr>
      <w:spacing w:before="100" w:beforeAutospacing="1" w:after="100" w:afterAutospacing="1" w:line="240" w:lineRule="auto"/>
      <w:jc w:val="both"/>
      <w:textAlignment w:val="center"/>
    </w:pPr>
    <w:rPr>
      <w:rFonts w:ascii="Times New Roman" w:hAnsi="Times New Roman"/>
      <w:sz w:val="16"/>
      <w:szCs w:val="16"/>
    </w:rPr>
  </w:style>
  <w:style w:type="paragraph" w:customStyle="1" w:styleId="xl124">
    <w:name w:val="xl124"/>
    <w:basedOn w:val="a"/>
    <w:uiPriority w:val="99"/>
    <w:qFormat/>
    <w:rsid w:val="008C3521"/>
    <w:pPr>
      <w:pBdr>
        <w:left w:val="single" w:sz="8" w:space="0" w:color="auto"/>
        <w:bottom w:val="single" w:sz="4" w:space="0" w:color="auto"/>
        <w:right w:val="single" w:sz="4" w:space="0" w:color="auto"/>
      </w:pBdr>
      <w:shd w:val="clear" w:color="000000" w:fill="D9D9D9"/>
      <w:spacing w:before="100" w:beforeAutospacing="1" w:after="100" w:afterAutospacing="1" w:line="240" w:lineRule="auto"/>
      <w:jc w:val="both"/>
      <w:textAlignment w:val="center"/>
    </w:pPr>
    <w:rPr>
      <w:rFonts w:ascii="Times New Roman" w:hAnsi="Times New Roman"/>
      <w:b/>
      <w:bCs/>
      <w:color w:val="000000"/>
      <w:sz w:val="16"/>
      <w:szCs w:val="16"/>
    </w:rPr>
  </w:style>
  <w:style w:type="paragraph" w:customStyle="1" w:styleId="xl125">
    <w:name w:val="xl125"/>
    <w:basedOn w:val="a"/>
    <w:uiPriority w:val="99"/>
    <w:qFormat/>
    <w:rsid w:val="008C352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16"/>
      <w:szCs w:val="16"/>
    </w:rPr>
  </w:style>
  <w:style w:type="paragraph" w:customStyle="1" w:styleId="xl126">
    <w:name w:val="xl126"/>
    <w:basedOn w:val="a"/>
    <w:uiPriority w:val="99"/>
    <w:qFormat/>
    <w:rsid w:val="008C3521"/>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hAnsi="Times New Roman"/>
      <w:sz w:val="16"/>
      <w:szCs w:val="16"/>
    </w:rPr>
  </w:style>
  <w:style w:type="paragraph" w:customStyle="1" w:styleId="xl127">
    <w:name w:val="xl127"/>
    <w:basedOn w:val="a"/>
    <w:uiPriority w:val="99"/>
    <w:qFormat/>
    <w:rsid w:val="008C3521"/>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line="240" w:lineRule="auto"/>
      <w:jc w:val="center"/>
      <w:textAlignment w:val="center"/>
    </w:pPr>
    <w:rPr>
      <w:rFonts w:ascii="Times New Roman" w:hAnsi="Times New Roman"/>
      <w:sz w:val="16"/>
      <w:szCs w:val="16"/>
    </w:rPr>
  </w:style>
  <w:style w:type="paragraph" w:customStyle="1" w:styleId="xl128">
    <w:name w:val="xl128"/>
    <w:basedOn w:val="a"/>
    <w:uiPriority w:val="99"/>
    <w:qFormat/>
    <w:rsid w:val="008C3521"/>
    <w:pPr>
      <w:pBdr>
        <w:top w:val="single" w:sz="8" w:space="0" w:color="auto"/>
        <w:left w:val="single" w:sz="8" w:space="0" w:color="auto"/>
        <w:bottom w:val="single" w:sz="4" w:space="0" w:color="auto"/>
        <w:right w:val="single" w:sz="4" w:space="0" w:color="auto"/>
      </w:pBdr>
      <w:shd w:val="clear" w:color="000000" w:fill="D9D9D9"/>
      <w:spacing w:before="100" w:beforeAutospacing="1" w:after="100" w:afterAutospacing="1" w:line="240" w:lineRule="auto"/>
      <w:jc w:val="center"/>
    </w:pPr>
    <w:rPr>
      <w:rFonts w:ascii="Times New Roman" w:hAnsi="Times New Roman"/>
      <w:b/>
      <w:bCs/>
      <w:color w:val="000000"/>
      <w:sz w:val="14"/>
      <w:szCs w:val="14"/>
    </w:rPr>
  </w:style>
  <w:style w:type="paragraph" w:customStyle="1" w:styleId="xl129">
    <w:name w:val="xl129"/>
    <w:basedOn w:val="a"/>
    <w:uiPriority w:val="99"/>
    <w:qFormat/>
    <w:rsid w:val="008C3521"/>
    <w:pPr>
      <w:pBdr>
        <w:top w:val="single" w:sz="8"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pPr>
    <w:rPr>
      <w:rFonts w:ascii="Times New Roman" w:hAnsi="Times New Roman"/>
      <w:b/>
      <w:bCs/>
      <w:color w:val="000000"/>
      <w:sz w:val="14"/>
      <w:szCs w:val="14"/>
    </w:rPr>
  </w:style>
  <w:style w:type="paragraph" w:customStyle="1" w:styleId="xl130">
    <w:name w:val="xl130"/>
    <w:basedOn w:val="a"/>
    <w:uiPriority w:val="99"/>
    <w:qFormat/>
    <w:rsid w:val="008C3521"/>
    <w:pPr>
      <w:pBdr>
        <w:top w:val="single" w:sz="8"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pPr>
    <w:rPr>
      <w:rFonts w:ascii="Times New Roman" w:hAnsi="Times New Roman"/>
      <w:b/>
      <w:bCs/>
      <w:color w:val="000000"/>
      <w:sz w:val="14"/>
      <w:szCs w:val="14"/>
    </w:rPr>
  </w:style>
  <w:style w:type="paragraph" w:customStyle="1" w:styleId="xl131">
    <w:name w:val="xl131"/>
    <w:basedOn w:val="a"/>
    <w:uiPriority w:val="99"/>
    <w:qFormat/>
    <w:rsid w:val="008C3521"/>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line="240" w:lineRule="auto"/>
      <w:jc w:val="center"/>
    </w:pPr>
    <w:rPr>
      <w:rFonts w:ascii="Times New Roman" w:hAnsi="Times New Roman"/>
      <w:b/>
      <w:bCs/>
      <w:color w:val="000000"/>
      <w:sz w:val="16"/>
      <w:szCs w:val="16"/>
    </w:rPr>
  </w:style>
  <w:style w:type="paragraph" w:customStyle="1" w:styleId="xl132">
    <w:name w:val="xl132"/>
    <w:basedOn w:val="a"/>
    <w:uiPriority w:val="99"/>
    <w:qFormat/>
    <w:rsid w:val="008C3521"/>
    <w:pPr>
      <w:pBdr>
        <w:top w:val="single" w:sz="4" w:space="0" w:color="auto"/>
        <w:left w:val="single" w:sz="4" w:space="0" w:color="auto"/>
        <w:bottom w:val="single" w:sz="8" w:space="0" w:color="auto"/>
        <w:right w:val="single" w:sz="4" w:space="0" w:color="auto"/>
      </w:pBdr>
      <w:shd w:val="clear" w:color="000000" w:fill="D9D9D9"/>
      <w:spacing w:before="100" w:beforeAutospacing="1" w:after="100" w:afterAutospacing="1" w:line="240" w:lineRule="auto"/>
      <w:jc w:val="center"/>
    </w:pPr>
    <w:rPr>
      <w:rFonts w:ascii="Times New Roman" w:hAnsi="Times New Roman"/>
      <w:b/>
      <w:bCs/>
      <w:color w:val="000000"/>
      <w:sz w:val="16"/>
      <w:szCs w:val="16"/>
    </w:rPr>
  </w:style>
  <w:style w:type="paragraph" w:customStyle="1" w:styleId="xl133">
    <w:name w:val="xl133"/>
    <w:basedOn w:val="a"/>
    <w:uiPriority w:val="99"/>
    <w:qFormat/>
    <w:rsid w:val="008C3521"/>
    <w:pPr>
      <w:pBdr>
        <w:top w:val="single" w:sz="4" w:space="0" w:color="auto"/>
        <w:left w:val="single" w:sz="4" w:space="0" w:color="auto"/>
        <w:bottom w:val="single" w:sz="8" w:space="0" w:color="auto"/>
        <w:right w:val="single" w:sz="4" w:space="0" w:color="auto"/>
      </w:pBdr>
      <w:shd w:val="clear" w:color="000000" w:fill="BFBFBF"/>
      <w:spacing w:before="100" w:beforeAutospacing="1" w:after="100" w:afterAutospacing="1" w:line="240" w:lineRule="auto"/>
      <w:jc w:val="center"/>
    </w:pPr>
    <w:rPr>
      <w:rFonts w:ascii="Times New Roman" w:hAnsi="Times New Roman"/>
      <w:b/>
      <w:bCs/>
      <w:color w:val="000000"/>
      <w:sz w:val="16"/>
      <w:szCs w:val="16"/>
    </w:rPr>
  </w:style>
  <w:style w:type="paragraph" w:customStyle="1" w:styleId="xl134">
    <w:name w:val="xl134"/>
    <w:basedOn w:val="a"/>
    <w:uiPriority w:val="99"/>
    <w:qFormat/>
    <w:rsid w:val="008C3521"/>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textAlignment w:val="center"/>
    </w:pPr>
    <w:rPr>
      <w:rFonts w:ascii="Times New Roman" w:hAnsi="Times New Roman"/>
      <w:b/>
      <w:bCs/>
      <w:sz w:val="28"/>
      <w:szCs w:val="28"/>
    </w:rPr>
  </w:style>
  <w:style w:type="paragraph" w:customStyle="1" w:styleId="xl135">
    <w:name w:val="xl135"/>
    <w:basedOn w:val="a"/>
    <w:uiPriority w:val="99"/>
    <w:qFormat/>
    <w:rsid w:val="008C3521"/>
    <w:pPr>
      <w:pBdr>
        <w:left w:val="single" w:sz="4" w:space="0" w:color="auto"/>
        <w:bottom w:val="single" w:sz="4" w:space="0" w:color="auto"/>
        <w:right w:val="single" w:sz="4" w:space="0" w:color="auto"/>
      </w:pBdr>
      <w:shd w:val="clear" w:color="000000" w:fill="F8CBAD"/>
      <w:spacing w:before="100" w:beforeAutospacing="1" w:after="100" w:afterAutospacing="1" w:line="240" w:lineRule="auto"/>
      <w:jc w:val="center"/>
      <w:textAlignment w:val="center"/>
    </w:pPr>
    <w:rPr>
      <w:rFonts w:ascii="Times New Roman" w:hAnsi="Times New Roman"/>
      <w:sz w:val="24"/>
      <w:szCs w:val="24"/>
    </w:rPr>
  </w:style>
  <w:style w:type="paragraph" w:customStyle="1" w:styleId="xl136">
    <w:name w:val="xl136"/>
    <w:basedOn w:val="a"/>
    <w:uiPriority w:val="99"/>
    <w:qFormat/>
    <w:rsid w:val="008C3521"/>
    <w:pPr>
      <w:pBdr>
        <w:right w:val="single" w:sz="8" w:space="0" w:color="auto"/>
      </w:pBdr>
      <w:shd w:val="clear" w:color="000000" w:fill="E2EFDA"/>
      <w:spacing w:before="100" w:beforeAutospacing="1" w:after="100" w:afterAutospacing="1" w:line="240" w:lineRule="auto"/>
      <w:jc w:val="center"/>
      <w:textAlignment w:val="center"/>
    </w:pPr>
    <w:rPr>
      <w:rFonts w:ascii="Times New Roman" w:hAnsi="Times New Roman"/>
      <w:sz w:val="24"/>
      <w:szCs w:val="24"/>
    </w:rPr>
  </w:style>
  <w:style w:type="paragraph" w:customStyle="1" w:styleId="xl137">
    <w:name w:val="xl137"/>
    <w:basedOn w:val="a"/>
    <w:uiPriority w:val="99"/>
    <w:qFormat/>
    <w:rsid w:val="008C3521"/>
    <w:pPr>
      <w:pBdr>
        <w:top w:val="single" w:sz="4" w:space="0" w:color="auto"/>
        <w:bottom w:val="single" w:sz="8" w:space="0" w:color="auto"/>
      </w:pBdr>
      <w:spacing w:before="100" w:beforeAutospacing="1" w:after="100" w:afterAutospacing="1" w:line="240" w:lineRule="auto"/>
      <w:textAlignment w:val="center"/>
    </w:pPr>
    <w:rPr>
      <w:rFonts w:ascii="Times New Roman" w:hAnsi="Times New Roman"/>
      <w:b/>
      <w:bCs/>
      <w:sz w:val="24"/>
      <w:szCs w:val="24"/>
    </w:rPr>
  </w:style>
  <w:style w:type="paragraph" w:customStyle="1" w:styleId="xl138">
    <w:name w:val="xl138"/>
    <w:basedOn w:val="a"/>
    <w:uiPriority w:val="99"/>
    <w:qFormat/>
    <w:rsid w:val="008C3521"/>
    <w:pPr>
      <w:pBdr>
        <w:top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b/>
      <w:bCs/>
      <w:sz w:val="24"/>
      <w:szCs w:val="24"/>
    </w:rPr>
  </w:style>
  <w:style w:type="paragraph" w:customStyle="1" w:styleId="xl139">
    <w:name w:val="xl139"/>
    <w:basedOn w:val="a"/>
    <w:uiPriority w:val="99"/>
    <w:qFormat/>
    <w:rsid w:val="008C3521"/>
    <w:pPr>
      <w:pBdr>
        <w:top w:val="single" w:sz="8" w:space="0" w:color="auto"/>
      </w:pBdr>
      <w:spacing w:before="100" w:beforeAutospacing="1" w:after="100" w:afterAutospacing="1" w:line="240" w:lineRule="auto"/>
      <w:textAlignment w:val="center"/>
    </w:pPr>
    <w:rPr>
      <w:rFonts w:ascii="Times New Roman" w:hAnsi="Times New Roman"/>
      <w:b/>
      <w:bCs/>
      <w:sz w:val="24"/>
      <w:szCs w:val="24"/>
    </w:rPr>
  </w:style>
  <w:style w:type="paragraph" w:customStyle="1" w:styleId="xl140">
    <w:name w:val="xl140"/>
    <w:basedOn w:val="a"/>
    <w:uiPriority w:val="99"/>
    <w:qFormat/>
    <w:rsid w:val="008C3521"/>
    <w:pPr>
      <w:pBdr>
        <w:top w:val="single" w:sz="8" w:space="0" w:color="auto"/>
        <w:right w:val="single" w:sz="8" w:space="0" w:color="auto"/>
      </w:pBdr>
      <w:spacing w:before="100" w:beforeAutospacing="1" w:after="100" w:afterAutospacing="1" w:line="240" w:lineRule="auto"/>
      <w:textAlignment w:val="center"/>
    </w:pPr>
    <w:rPr>
      <w:rFonts w:ascii="Times New Roman" w:hAnsi="Times New Roman"/>
      <w:b/>
      <w:bCs/>
      <w:sz w:val="24"/>
      <w:szCs w:val="24"/>
    </w:rPr>
  </w:style>
  <w:style w:type="paragraph" w:customStyle="1" w:styleId="xl141">
    <w:name w:val="xl141"/>
    <w:basedOn w:val="a"/>
    <w:uiPriority w:val="99"/>
    <w:qFormat/>
    <w:rsid w:val="008C3521"/>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Times New Roman" w:hAnsi="Times New Roman"/>
      <w:sz w:val="16"/>
      <w:szCs w:val="16"/>
    </w:rPr>
  </w:style>
  <w:style w:type="paragraph" w:customStyle="1" w:styleId="xl142">
    <w:name w:val="xl142"/>
    <w:basedOn w:val="a"/>
    <w:uiPriority w:val="99"/>
    <w:qFormat/>
    <w:rsid w:val="008C3521"/>
    <w:pPr>
      <w:pBdr>
        <w:top w:val="single" w:sz="4" w:space="0" w:color="auto"/>
        <w:bottom w:val="single" w:sz="8" w:space="0" w:color="auto"/>
      </w:pBdr>
      <w:shd w:val="clear" w:color="000000" w:fill="D9D9D9"/>
      <w:spacing w:before="100" w:beforeAutospacing="1" w:after="100" w:afterAutospacing="1" w:line="240" w:lineRule="auto"/>
      <w:textAlignment w:val="center"/>
    </w:pPr>
    <w:rPr>
      <w:rFonts w:ascii="Times New Roman" w:hAnsi="Times New Roman"/>
      <w:b/>
      <w:bCs/>
      <w:sz w:val="24"/>
      <w:szCs w:val="24"/>
    </w:rPr>
  </w:style>
  <w:style w:type="paragraph" w:customStyle="1" w:styleId="xl143">
    <w:name w:val="xl143"/>
    <w:basedOn w:val="a"/>
    <w:uiPriority w:val="99"/>
    <w:qFormat/>
    <w:rsid w:val="008C3521"/>
    <w:pPr>
      <w:pBdr>
        <w:right w:val="single" w:sz="8" w:space="0" w:color="auto"/>
      </w:pBdr>
      <w:shd w:val="clear" w:color="000000" w:fill="D9D9D9"/>
      <w:spacing w:before="100" w:beforeAutospacing="1" w:after="100" w:afterAutospacing="1" w:line="240" w:lineRule="auto"/>
      <w:jc w:val="center"/>
      <w:textAlignment w:val="center"/>
    </w:pPr>
    <w:rPr>
      <w:rFonts w:ascii="Times New Roman" w:hAnsi="Times New Roman"/>
      <w:sz w:val="24"/>
      <w:szCs w:val="24"/>
    </w:rPr>
  </w:style>
  <w:style w:type="paragraph" w:customStyle="1" w:styleId="xl144">
    <w:name w:val="xl144"/>
    <w:basedOn w:val="a"/>
    <w:uiPriority w:val="99"/>
    <w:qFormat/>
    <w:rsid w:val="008C3521"/>
    <w:pPr>
      <w:pBdr>
        <w:top w:val="single" w:sz="8" w:space="0" w:color="auto"/>
      </w:pBdr>
      <w:shd w:val="clear" w:color="000000" w:fill="D9D9D9"/>
      <w:spacing w:before="100" w:beforeAutospacing="1" w:after="100" w:afterAutospacing="1" w:line="240" w:lineRule="auto"/>
      <w:textAlignment w:val="center"/>
    </w:pPr>
    <w:rPr>
      <w:rFonts w:ascii="Times New Roman" w:hAnsi="Times New Roman"/>
      <w:b/>
      <w:bCs/>
      <w:sz w:val="24"/>
      <w:szCs w:val="24"/>
    </w:rPr>
  </w:style>
  <w:style w:type="paragraph" w:customStyle="1" w:styleId="xl145">
    <w:name w:val="xl145"/>
    <w:basedOn w:val="a"/>
    <w:uiPriority w:val="99"/>
    <w:qFormat/>
    <w:rsid w:val="008C3521"/>
    <w:pPr>
      <w:pBdr>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hAnsi="Times New Roman"/>
      <w:sz w:val="24"/>
      <w:szCs w:val="24"/>
    </w:rPr>
  </w:style>
  <w:style w:type="paragraph" w:customStyle="1" w:styleId="xl146">
    <w:name w:val="xl146"/>
    <w:basedOn w:val="a"/>
    <w:uiPriority w:val="99"/>
    <w:qFormat/>
    <w:rsid w:val="008C3521"/>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hAnsi="Times New Roman"/>
      <w:b/>
      <w:bCs/>
      <w:color w:val="000000"/>
      <w:sz w:val="16"/>
      <w:szCs w:val="16"/>
    </w:rPr>
  </w:style>
  <w:style w:type="paragraph" w:customStyle="1" w:styleId="xl147">
    <w:name w:val="xl147"/>
    <w:basedOn w:val="a"/>
    <w:uiPriority w:val="99"/>
    <w:qFormat/>
    <w:rsid w:val="008C3521"/>
    <w:pPr>
      <w:pBdr>
        <w:bottom w:val="single" w:sz="8" w:space="0" w:color="auto"/>
        <w:right w:val="single" w:sz="8" w:space="0" w:color="auto"/>
      </w:pBdr>
      <w:shd w:val="clear" w:color="000000" w:fill="D9D9D9"/>
      <w:spacing w:before="100" w:beforeAutospacing="1" w:after="100" w:afterAutospacing="1" w:line="240" w:lineRule="auto"/>
      <w:textAlignment w:val="center"/>
    </w:pPr>
    <w:rPr>
      <w:rFonts w:ascii="Times New Roman" w:hAnsi="Times New Roman"/>
      <w:sz w:val="16"/>
      <w:szCs w:val="16"/>
    </w:rPr>
  </w:style>
  <w:style w:type="paragraph" w:customStyle="1" w:styleId="xl148">
    <w:name w:val="xl148"/>
    <w:basedOn w:val="a"/>
    <w:uiPriority w:val="99"/>
    <w:qFormat/>
    <w:rsid w:val="008C3521"/>
    <w:pPr>
      <w:pBdr>
        <w:right w:val="single" w:sz="8" w:space="0" w:color="auto"/>
      </w:pBdr>
      <w:shd w:val="clear" w:color="000000" w:fill="D9D9D9"/>
      <w:spacing w:before="100" w:beforeAutospacing="1" w:after="100" w:afterAutospacing="1" w:line="240" w:lineRule="auto"/>
      <w:textAlignment w:val="center"/>
    </w:pPr>
    <w:rPr>
      <w:rFonts w:ascii="Times New Roman" w:hAnsi="Times New Roman"/>
      <w:sz w:val="16"/>
      <w:szCs w:val="16"/>
    </w:rPr>
  </w:style>
  <w:style w:type="paragraph" w:customStyle="1" w:styleId="xl149">
    <w:name w:val="xl149"/>
    <w:basedOn w:val="a"/>
    <w:uiPriority w:val="99"/>
    <w:qFormat/>
    <w:rsid w:val="008C3521"/>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both"/>
      <w:textAlignment w:val="center"/>
    </w:pPr>
    <w:rPr>
      <w:rFonts w:ascii="Times New Roman" w:hAnsi="Times New Roman"/>
      <w:sz w:val="16"/>
      <w:szCs w:val="16"/>
    </w:rPr>
  </w:style>
  <w:style w:type="paragraph" w:customStyle="1" w:styleId="xl150">
    <w:name w:val="xl150"/>
    <w:basedOn w:val="a"/>
    <w:uiPriority w:val="99"/>
    <w:qFormat/>
    <w:rsid w:val="008C3521"/>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Times New Roman" w:hAnsi="Times New Roman"/>
      <w:b/>
      <w:bCs/>
      <w:i/>
      <w:iCs/>
      <w:sz w:val="16"/>
      <w:szCs w:val="16"/>
    </w:rPr>
  </w:style>
  <w:style w:type="paragraph" w:customStyle="1" w:styleId="xl151">
    <w:name w:val="xl151"/>
    <w:basedOn w:val="a"/>
    <w:uiPriority w:val="99"/>
    <w:qFormat/>
    <w:rsid w:val="008C3521"/>
    <w:pPr>
      <w:pBdr>
        <w:left w:val="single" w:sz="4" w:space="0" w:color="auto"/>
        <w:bottom w:val="single" w:sz="4" w:space="0" w:color="auto"/>
        <w:right w:val="single" w:sz="4" w:space="0" w:color="auto"/>
      </w:pBdr>
      <w:shd w:val="clear" w:color="000000" w:fill="D9D9D9"/>
      <w:spacing w:before="100" w:beforeAutospacing="1" w:after="100" w:afterAutospacing="1" w:line="240" w:lineRule="auto"/>
      <w:jc w:val="both"/>
      <w:textAlignment w:val="center"/>
    </w:pPr>
    <w:rPr>
      <w:rFonts w:ascii="Times New Roman" w:hAnsi="Times New Roman"/>
      <w:b/>
      <w:bCs/>
      <w:color w:val="000000"/>
      <w:sz w:val="16"/>
      <w:szCs w:val="16"/>
    </w:rPr>
  </w:style>
  <w:style w:type="paragraph" w:customStyle="1" w:styleId="xl152">
    <w:name w:val="xl152"/>
    <w:basedOn w:val="a"/>
    <w:uiPriority w:val="99"/>
    <w:qFormat/>
    <w:rsid w:val="008C3521"/>
    <w:pPr>
      <w:pBdr>
        <w:top w:val="single" w:sz="4" w:space="0" w:color="auto"/>
        <w:left w:val="single" w:sz="8" w:space="0" w:color="auto"/>
        <w:bottom w:val="single" w:sz="8" w:space="0" w:color="auto"/>
      </w:pBdr>
      <w:spacing w:before="100" w:beforeAutospacing="1" w:after="100" w:afterAutospacing="1" w:line="240" w:lineRule="auto"/>
      <w:textAlignment w:val="center"/>
    </w:pPr>
    <w:rPr>
      <w:rFonts w:ascii="Times New Roman" w:hAnsi="Times New Roman"/>
      <w:b/>
      <w:bCs/>
      <w:sz w:val="24"/>
      <w:szCs w:val="24"/>
    </w:rPr>
  </w:style>
  <w:style w:type="paragraph" w:customStyle="1" w:styleId="xl153">
    <w:name w:val="xl153"/>
    <w:basedOn w:val="a"/>
    <w:uiPriority w:val="99"/>
    <w:qFormat/>
    <w:rsid w:val="008C3521"/>
    <w:pPr>
      <w:pBdr>
        <w:top w:val="single" w:sz="8" w:space="0" w:color="auto"/>
        <w:left w:val="single" w:sz="8" w:space="0" w:color="auto"/>
      </w:pBdr>
      <w:spacing w:before="100" w:beforeAutospacing="1" w:after="100" w:afterAutospacing="1" w:line="240" w:lineRule="auto"/>
      <w:textAlignment w:val="center"/>
    </w:pPr>
    <w:rPr>
      <w:rFonts w:ascii="Times New Roman" w:hAnsi="Times New Roman"/>
      <w:b/>
      <w:bCs/>
      <w:sz w:val="24"/>
      <w:szCs w:val="24"/>
    </w:rPr>
  </w:style>
  <w:style w:type="paragraph" w:customStyle="1" w:styleId="xl154">
    <w:name w:val="xl154"/>
    <w:basedOn w:val="a"/>
    <w:uiPriority w:val="99"/>
    <w:qFormat/>
    <w:rsid w:val="008C3521"/>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both"/>
      <w:textAlignment w:val="center"/>
    </w:pPr>
    <w:rPr>
      <w:rFonts w:ascii="Times New Roman" w:hAnsi="Times New Roman"/>
      <w:b/>
      <w:bCs/>
      <w:color w:val="000000"/>
      <w:sz w:val="16"/>
      <w:szCs w:val="16"/>
    </w:rPr>
  </w:style>
  <w:style w:type="paragraph" w:customStyle="1" w:styleId="xl155">
    <w:name w:val="xl155"/>
    <w:basedOn w:val="a"/>
    <w:uiPriority w:val="99"/>
    <w:qFormat/>
    <w:rsid w:val="008C3521"/>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hAnsi="Times New Roman"/>
      <w:sz w:val="24"/>
      <w:szCs w:val="24"/>
    </w:rPr>
  </w:style>
  <w:style w:type="paragraph" w:customStyle="1" w:styleId="xl156">
    <w:name w:val="xl156"/>
    <w:basedOn w:val="a"/>
    <w:uiPriority w:val="99"/>
    <w:qFormat/>
    <w:rsid w:val="008C3521"/>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pPr>
    <w:rPr>
      <w:rFonts w:ascii="Times New Roman" w:hAnsi="Times New Roman"/>
      <w:b/>
      <w:bCs/>
      <w:color w:val="000000"/>
      <w:sz w:val="16"/>
      <w:szCs w:val="16"/>
    </w:rPr>
  </w:style>
  <w:style w:type="paragraph" w:customStyle="1" w:styleId="xl157">
    <w:name w:val="xl157"/>
    <w:basedOn w:val="a"/>
    <w:uiPriority w:val="99"/>
    <w:qFormat/>
    <w:rsid w:val="008C3521"/>
    <w:pPr>
      <w:pBdr>
        <w:bottom w:val="single" w:sz="8" w:space="0" w:color="auto"/>
      </w:pBdr>
      <w:spacing w:before="100" w:beforeAutospacing="1" w:after="100" w:afterAutospacing="1" w:line="240" w:lineRule="auto"/>
      <w:jc w:val="center"/>
      <w:textAlignment w:val="center"/>
    </w:pPr>
    <w:rPr>
      <w:rFonts w:ascii="Times New Roman" w:hAnsi="Times New Roman"/>
      <w:sz w:val="16"/>
      <w:szCs w:val="16"/>
    </w:rPr>
  </w:style>
  <w:style w:type="paragraph" w:customStyle="1" w:styleId="xl158">
    <w:name w:val="xl158"/>
    <w:basedOn w:val="a"/>
    <w:uiPriority w:val="99"/>
    <w:qFormat/>
    <w:rsid w:val="008C3521"/>
    <w:pPr>
      <w:pBdr>
        <w:top w:val="single" w:sz="8" w:space="0" w:color="auto"/>
        <w:left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Times New Roman" w:hAnsi="Times New Roman"/>
      <w:b/>
      <w:bCs/>
      <w:sz w:val="16"/>
      <w:szCs w:val="16"/>
    </w:rPr>
  </w:style>
  <w:style w:type="paragraph" w:customStyle="1" w:styleId="xl159">
    <w:name w:val="xl159"/>
    <w:basedOn w:val="a"/>
    <w:uiPriority w:val="99"/>
    <w:qFormat/>
    <w:rsid w:val="008C3521"/>
    <w:pPr>
      <w:pBdr>
        <w:left w:val="single" w:sz="8" w:space="0" w:color="auto"/>
        <w:bottom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Times New Roman" w:hAnsi="Times New Roman"/>
      <w:b/>
      <w:bCs/>
      <w:sz w:val="16"/>
      <w:szCs w:val="16"/>
    </w:rPr>
  </w:style>
  <w:style w:type="paragraph" w:customStyle="1" w:styleId="xl160">
    <w:name w:val="xl160"/>
    <w:basedOn w:val="a"/>
    <w:uiPriority w:val="99"/>
    <w:qFormat/>
    <w:rsid w:val="008C3521"/>
    <w:pPr>
      <w:pBdr>
        <w:top w:val="single" w:sz="8" w:space="0" w:color="auto"/>
        <w:left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Times New Roman" w:hAnsi="Times New Roman"/>
      <w:sz w:val="24"/>
      <w:szCs w:val="24"/>
    </w:rPr>
  </w:style>
  <w:style w:type="paragraph" w:customStyle="1" w:styleId="xl161">
    <w:name w:val="xl161"/>
    <w:basedOn w:val="a"/>
    <w:uiPriority w:val="99"/>
    <w:qFormat/>
    <w:rsid w:val="008C3521"/>
    <w:pPr>
      <w:pBdr>
        <w:left w:val="single" w:sz="8" w:space="0" w:color="auto"/>
        <w:bottom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Times New Roman" w:hAnsi="Times New Roman"/>
      <w:sz w:val="24"/>
      <w:szCs w:val="24"/>
    </w:rPr>
  </w:style>
  <w:style w:type="paragraph" w:customStyle="1" w:styleId="xl162">
    <w:name w:val="xl162"/>
    <w:basedOn w:val="a"/>
    <w:uiPriority w:val="99"/>
    <w:qFormat/>
    <w:rsid w:val="008C3521"/>
    <w:pPr>
      <w:pBdr>
        <w:top w:val="single" w:sz="8" w:space="0" w:color="auto"/>
        <w:left w:val="single" w:sz="8" w:space="0" w:color="auto"/>
      </w:pBdr>
      <w:spacing w:before="100" w:beforeAutospacing="1" w:after="100" w:afterAutospacing="1" w:line="240" w:lineRule="auto"/>
      <w:textAlignment w:val="center"/>
    </w:pPr>
    <w:rPr>
      <w:rFonts w:ascii="Times New Roman" w:hAnsi="Times New Roman"/>
      <w:b/>
      <w:bCs/>
      <w:i/>
      <w:iCs/>
      <w:sz w:val="16"/>
      <w:szCs w:val="16"/>
    </w:rPr>
  </w:style>
  <w:style w:type="paragraph" w:customStyle="1" w:styleId="xl163">
    <w:name w:val="xl163"/>
    <w:basedOn w:val="a"/>
    <w:uiPriority w:val="99"/>
    <w:qFormat/>
    <w:rsid w:val="008C3521"/>
    <w:pPr>
      <w:pBdr>
        <w:top w:val="single" w:sz="8" w:space="0" w:color="auto"/>
      </w:pBdr>
      <w:spacing w:before="100" w:beforeAutospacing="1" w:after="100" w:afterAutospacing="1" w:line="240" w:lineRule="auto"/>
      <w:textAlignment w:val="center"/>
    </w:pPr>
    <w:rPr>
      <w:rFonts w:ascii="Times New Roman" w:hAnsi="Times New Roman"/>
      <w:b/>
      <w:bCs/>
      <w:i/>
      <w:iCs/>
      <w:sz w:val="16"/>
      <w:szCs w:val="16"/>
    </w:rPr>
  </w:style>
  <w:style w:type="paragraph" w:customStyle="1" w:styleId="xl164">
    <w:name w:val="xl164"/>
    <w:basedOn w:val="a"/>
    <w:uiPriority w:val="99"/>
    <w:qFormat/>
    <w:rsid w:val="008C3521"/>
    <w:pPr>
      <w:pBdr>
        <w:top w:val="single" w:sz="8" w:space="0" w:color="auto"/>
        <w:left w:val="single" w:sz="8" w:space="0" w:color="auto"/>
      </w:pBdr>
      <w:spacing w:before="100" w:beforeAutospacing="1" w:after="100" w:afterAutospacing="1" w:line="240" w:lineRule="auto"/>
      <w:jc w:val="center"/>
      <w:textAlignment w:val="center"/>
    </w:pPr>
    <w:rPr>
      <w:rFonts w:ascii="Times New Roman" w:hAnsi="Times New Roman"/>
      <w:b/>
      <w:bCs/>
      <w:sz w:val="16"/>
      <w:szCs w:val="16"/>
    </w:rPr>
  </w:style>
  <w:style w:type="paragraph" w:customStyle="1" w:styleId="xl165">
    <w:name w:val="xl165"/>
    <w:basedOn w:val="a"/>
    <w:uiPriority w:val="99"/>
    <w:qFormat/>
    <w:rsid w:val="008C3521"/>
    <w:pPr>
      <w:pBdr>
        <w:top w:val="single" w:sz="8" w:space="0" w:color="auto"/>
      </w:pBdr>
      <w:spacing w:before="100" w:beforeAutospacing="1" w:after="100" w:afterAutospacing="1" w:line="240" w:lineRule="auto"/>
      <w:jc w:val="center"/>
      <w:textAlignment w:val="center"/>
    </w:pPr>
    <w:rPr>
      <w:rFonts w:ascii="Times New Roman" w:hAnsi="Times New Roman"/>
      <w:b/>
      <w:bCs/>
      <w:sz w:val="16"/>
      <w:szCs w:val="16"/>
    </w:rPr>
  </w:style>
  <w:style w:type="paragraph" w:customStyle="1" w:styleId="xl166">
    <w:name w:val="xl166"/>
    <w:basedOn w:val="a"/>
    <w:uiPriority w:val="99"/>
    <w:qFormat/>
    <w:rsid w:val="008C3521"/>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b/>
      <w:bCs/>
      <w:sz w:val="16"/>
      <w:szCs w:val="16"/>
    </w:rPr>
  </w:style>
  <w:style w:type="paragraph" w:customStyle="1" w:styleId="xl167">
    <w:name w:val="xl167"/>
    <w:basedOn w:val="a"/>
    <w:uiPriority w:val="99"/>
    <w:qFormat/>
    <w:rsid w:val="008C3521"/>
    <w:pPr>
      <w:pBdr>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b/>
      <w:bCs/>
      <w:sz w:val="16"/>
      <w:szCs w:val="16"/>
    </w:rPr>
  </w:style>
  <w:style w:type="paragraph" w:customStyle="1" w:styleId="xl168">
    <w:name w:val="xl168"/>
    <w:basedOn w:val="a"/>
    <w:uiPriority w:val="99"/>
    <w:qFormat/>
    <w:rsid w:val="008C3521"/>
    <w:pPr>
      <w:pBdr>
        <w:top w:val="single" w:sz="8" w:space="0" w:color="auto"/>
        <w:left w:val="single" w:sz="8" w:space="0" w:color="auto"/>
        <w:bottom w:val="single" w:sz="4" w:space="0" w:color="auto"/>
      </w:pBdr>
      <w:spacing w:before="100" w:beforeAutospacing="1" w:after="100" w:afterAutospacing="1" w:line="240" w:lineRule="auto"/>
      <w:jc w:val="center"/>
      <w:textAlignment w:val="center"/>
    </w:pPr>
    <w:rPr>
      <w:rFonts w:ascii="Times New Roman" w:hAnsi="Times New Roman"/>
      <w:b/>
      <w:bCs/>
      <w:sz w:val="16"/>
      <w:szCs w:val="16"/>
    </w:rPr>
  </w:style>
  <w:style w:type="paragraph" w:customStyle="1" w:styleId="xl169">
    <w:name w:val="xl169"/>
    <w:basedOn w:val="a"/>
    <w:uiPriority w:val="99"/>
    <w:qFormat/>
    <w:rsid w:val="008C3521"/>
    <w:pPr>
      <w:pBdr>
        <w:top w:val="single" w:sz="8" w:space="0" w:color="auto"/>
        <w:bottom w:val="single" w:sz="4" w:space="0" w:color="auto"/>
      </w:pBdr>
      <w:spacing w:before="100" w:beforeAutospacing="1" w:after="100" w:afterAutospacing="1" w:line="240" w:lineRule="auto"/>
      <w:jc w:val="center"/>
      <w:textAlignment w:val="center"/>
    </w:pPr>
    <w:rPr>
      <w:rFonts w:ascii="Times New Roman" w:hAnsi="Times New Roman"/>
      <w:b/>
      <w:bCs/>
      <w:sz w:val="16"/>
      <w:szCs w:val="16"/>
    </w:rPr>
  </w:style>
  <w:style w:type="paragraph" w:customStyle="1" w:styleId="xl170">
    <w:name w:val="xl170"/>
    <w:basedOn w:val="a"/>
    <w:uiPriority w:val="99"/>
    <w:qFormat/>
    <w:rsid w:val="008C3521"/>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hAnsi="Times New Roman"/>
      <w:b/>
      <w:bCs/>
      <w:sz w:val="16"/>
      <w:szCs w:val="16"/>
    </w:rPr>
  </w:style>
  <w:style w:type="paragraph" w:customStyle="1" w:styleId="xl171">
    <w:name w:val="xl171"/>
    <w:basedOn w:val="a"/>
    <w:uiPriority w:val="99"/>
    <w:qFormat/>
    <w:rsid w:val="008C3521"/>
    <w:pPr>
      <w:pBdr>
        <w:left w:val="single" w:sz="4" w:space="0" w:color="auto"/>
        <w:bottom w:val="single" w:sz="4" w:space="0" w:color="auto"/>
        <w:right w:val="single" w:sz="4" w:space="0" w:color="auto"/>
      </w:pBdr>
      <w:shd w:val="clear" w:color="000000" w:fill="F8CBAD"/>
      <w:spacing w:before="100" w:beforeAutospacing="1" w:after="100" w:afterAutospacing="1" w:line="240" w:lineRule="auto"/>
      <w:jc w:val="center"/>
      <w:textAlignment w:val="center"/>
    </w:pPr>
    <w:rPr>
      <w:rFonts w:ascii="Times New Roman" w:hAnsi="Times New Roman"/>
      <w:sz w:val="16"/>
      <w:szCs w:val="16"/>
    </w:rPr>
  </w:style>
  <w:style w:type="character" w:customStyle="1" w:styleId="afffffb">
    <w:name w:val="Без интервала Знак"/>
    <w:link w:val="afffffa"/>
    <w:uiPriority w:val="1"/>
    <w:locked/>
    <w:rsid w:val="00BE10B1"/>
    <w:rPr>
      <w:sz w:val="22"/>
      <w:lang w:val="x-none" w:eastAsia="en-US"/>
    </w:rPr>
  </w:style>
  <w:style w:type="character" w:customStyle="1" w:styleId="1d">
    <w:name w:val="Нижний колонтитул Знак1"/>
    <w:aliases w:val="Нижний колонтитул Знак Знак Знак Знак1,Нижний колонтитул1 Знак1,Нижний колонтитул Знак Знак Знак2"/>
    <w:basedOn w:val="a0"/>
    <w:uiPriority w:val="99"/>
    <w:semiHidden/>
    <w:rsid w:val="00BE10B1"/>
    <w:rPr>
      <w:rFonts w:cs="Times New Roman"/>
      <w:sz w:val="22"/>
      <w:szCs w:val="22"/>
    </w:rPr>
  </w:style>
  <w:style w:type="character" w:customStyle="1" w:styleId="1e">
    <w:name w:val="Основной текст с отступом Знак1"/>
    <w:aliases w:val="текст Знак1,Основной текст 1 Знак1"/>
    <w:basedOn w:val="a0"/>
    <w:uiPriority w:val="99"/>
    <w:semiHidden/>
    <w:rsid w:val="00BE10B1"/>
    <w:rPr>
      <w:rFonts w:cs="Times New Roman"/>
      <w:sz w:val="22"/>
      <w:szCs w:val="22"/>
    </w:rPr>
  </w:style>
  <w:style w:type="character" w:customStyle="1" w:styleId="1f">
    <w:name w:val="Основной текст Знак1"/>
    <w:basedOn w:val="a0"/>
    <w:uiPriority w:val="99"/>
    <w:semiHidden/>
    <w:rsid w:val="00BE10B1"/>
    <w:rPr>
      <w:rFonts w:cs="Times New Roman"/>
      <w:sz w:val="22"/>
      <w:szCs w:val="22"/>
    </w:rPr>
  </w:style>
  <w:style w:type="character" w:customStyle="1" w:styleId="212">
    <w:name w:val="Основной текст 2 Знак1"/>
    <w:basedOn w:val="a0"/>
    <w:uiPriority w:val="99"/>
    <w:semiHidden/>
    <w:rsid w:val="00BE10B1"/>
    <w:rPr>
      <w:rFonts w:cs="Times New Roman"/>
      <w:sz w:val="22"/>
      <w:szCs w:val="22"/>
    </w:rPr>
  </w:style>
  <w:style w:type="character" w:customStyle="1" w:styleId="1f0">
    <w:name w:val="Текст сноски Знак1"/>
    <w:basedOn w:val="a0"/>
    <w:uiPriority w:val="99"/>
    <w:semiHidden/>
    <w:rsid w:val="00BE10B1"/>
    <w:rPr>
      <w:rFonts w:cs="Times New Roman"/>
    </w:rPr>
  </w:style>
  <w:style w:type="character" w:customStyle="1" w:styleId="1f1">
    <w:name w:val="Текст выноски Знак1"/>
    <w:basedOn w:val="a0"/>
    <w:uiPriority w:val="99"/>
    <w:semiHidden/>
    <w:rsid w:val="00BE10B1"/>
    <w:rPr>
      <w:rFonts w:ascii="Segoe UI" w:hAnsi="Segoe UI" w:cs="Segoe UI"/>
      <w:sz w:val="18"/>
      <w:szCs w:val="18"/>
    </w:rPr>
  </w:style>
  <w:style w:type="character" w:customStyle="1" w:styleId="1f2">
    <w:name w:val="Верхний колонтитул Знак1"/>
    <w:basedOn w:val="a0"/>
    <w:uiPriority w:val="99"/>
    <w:semiHidden/>
    <w:rsid w:val="00BE10B1"/>
    <w:rPr>
      <w:rFonts w:cs="Times New Roman"/>
      <w:sz w:val="22"/>
      <w:szCs w:val="22"/>
    </w:rPr>
  </w:style>
  <w:style w:type="character" w:customStyle="1" w:styleId="213">
    <w:name w:val="Основной текст с отступом 2 Знак1"/>
    <w:basedOn w:val="a0"/>
    <w:uiPriority w:val="99"/>
    <w:semiHidden/>
    <w:rsid w:val="00BE10B1"/>
    <w:rPr>
      <w:rFonts w:cs="Times New Roman"/>
      <w:sz w:val="22"/>
      <w:szCs w:val="22"/>
    </w:rPr>
  </w:style>
  <w:style w:type="character" w:customStyle="1" w:styleId="1f3">
    <w:name w:val="Текст концевой сноски Знак1"/>
    <w:basedOn w:val="a0"/>
    <w:uiPriority w:val="99"/>
    <w:semiHidden/>
    <w:rsid w:val="00BE10B1"/>
    <w:rPr>
      <w:rFonts w:cs="Times New Roman"/>
    </w:rPr>
  </w:style>
  <w:style w:type="character" w:customStyle="1" w:styleId="1f4">
    <w:name w:val="Заголовок Знак1"/>
    <w:basedOn w:val="a0"/>
    <w:uiPriority w:val="10"/>
    <w:rsid w:val="00BE10B1"/>
    <w:rPr>
      <w:rFonts w:asciiTheme="majorHAnsi" w:eastAsiaTheme="majorEastAsia" w:hAnsiTheme="majorHAnsi" w:cs="Times New Roman"/>
      <w:spacing w:val="-10"/>
      <w:kern w:val="28"/>
      <w:sz w:val="56"/>
      <w:szCs w:val="56"/>
    </w:rPr>
  </w:style>
  <w:style w:type="character" w:customStyle="1" w:styleId="1f5">
    <w:name w:val="Схема документа Знак1"/>
    <w:basedOn w:val="a0"/>
    <w:uiPriority w:val="99"/>
    <w:semiHidden/>
    <w:rsid w:val="00BE10B1"/>
    <w:rPr>
      <w:rFonts w:ascii="Segoe UI" w:hAnsi="Segoe UI" w:cs="Segoe UI"/>
      <w:sz w:val="16"/>
      <w:szCs w:val="16"/>
    </w:rPr>
  </w:style>
  <w:style w:type="character" w:customStyle="1" w:styleId="1f6">
    <w:name w:val="Подзаголовок Знак1"/>
    <w:basedOn w:val="a0"/>
    <w:uiPriority w:val="11"/>
    <w:rsid w:val="00BE10B1"/>
    <w:rPr>
      <w:rFonts w:asciiTheme="minorHAnsi" w:eastAsiaTheme="minorEastAsia" w:hAnsiTheme="minorHAnsi" w:cs="Times New Roman"/>
      <w:color w:val="5A5A5A" w:themeColor="text1" w:themeTint="A5"/>
      <w:spacing w:val="15"/>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7982676">
      <w:bodyDiv w:val="1"/>
      <w:marLeft w:val="0"/>
      <w:marRight w:val="0"/>
      <w:marTop w:val="0"/>
      <w:marBottom w:val="0"/>
      <w:divBdr>
        <w:top w:val="none" w:sz="0" w:space="0" w:color="auto"/>
        <w:left w:val="none" w:sz="0" w:space="0" w:color="auto"/>
        <w:bottom w:val="none" w:sz="0" w:space="0" w:color="auto"/>
        <w:right w:val="none" w:sz="0" w:space="0" w:color="auto"/>
      </w:divBdr>
    </w:div>
    <w:div w:id="1063991477">
      <w:bodyDiv w:val="1"/>
      <w:marLeft w:val="0"/>
      <w:marRight w:val="0"/>
      <w:marTop w:val="0"/>
      <w:marBottom w:val="0"/>
      <w:divBdr>
        <w:top w:val="none" w:sz="0" w:space="0" w:color="auto"/>
        <w:left w:val="none" w:sz="0" w:space="0" w:color="auto"/>
        <w:bottom w:val="none" w:sz="0" w:space="0" w:color="auto"/>
        <w:right w:val="none" w:sz="0" w:space="0" w:color="auto"/>
      </w:divBdr>
    </w:div>
    <w:div w:id="1627471421">
      <w:marLeft w:val="0"/>
      <w:marRight w:val="0"/>
      <w:marTop w:val="0"/>
      <w:marBottom w:val="0"/>
      <w:divBdr>
        <w:top w:val="none" w:sz="0" w:space="0" w:color="auto"/>
        <w:left w:val="none" w:sz="0" w:space="0" w:color="auto"/>
        <w:bottom w:val="none" w:sz="0" w:space="0" w:color="auto"/>
        <w:right w:val="none" w:sz="0" w:space="0" w:color="auto"/>
      </w:divBdr>
    </w:div>
    <w:div w:id="1627471422">
      <w:marLeft w:val="0"/>
      <w:marRight w:val="0"/>
      <w:marTop w:val="0"/>
      <w:marBottom w:val="0"/>
      <w:divBdr>
        <w:top w:val="none" w:sz="0" w:space="0" w:color="auto"/>
        <w:left w:val="none" w:sz="0" w:space="0" w:color="auto"/>
        <w:bottom w:val="none" w:sz="0" w:space="0" w:color="auto"/>
        <w:right w:val="none" w:sz="0" w:space="0" w:color="auto"/>
      </w:divBdr>
    </w:div>
    <w:div w:id="1627471423">
      <w:marLeft w:val="0"/>
      <w:marRight w:val="0"/>
      <w:marTop w:val="0"/>
      <w:marBottom w:val="0"/>
      <w:divBdr>
        <w:top w:val="none" w:sz="0" w:space="0" w:color="auto"/>
        <w:left w:val="none" w:sz="0" w:space="0" w:color="auto"/>
        <w:bottom w:val="none" w:sz="0" w:space="0" w:color="auto"/>
        <w:right w:val="none" w:sz="0" w:space="0" w:color="auto"/>
      </w:divBdr>
    </w:div>
    <w:div w:id="1627471424">
      <w:marLeft w:val="0"/>
      <w:marRight w:val="0"/>
      <w:marTop w:val="0"/>
      <w:marBottom w:val="0"/>
      <w:divBdr>
        <w:top w:val="none" w:sz="0" w:space="0" w:color="auto"/>
        <w:left w:val="none" w:sz="0" w:space="0" w:color="auto"/>
        <w:bottom w:val="none" w:sz="0" w:space="0" w:color="auto"/>
        <w:right w:val="none" w:sz="0" w:space="0" w:color="auto"/>
      </w:divBdr>
    </w:div>
    <w:div w:id="1627471425">
      <w:marLeft w:val="0"/>
      <w:marRight w:val="0"/>
      <w:marTop w:val="0"/>
      <w:marBottom w:val="0"/>
      <w:divBdr>
        <w:top w:val="none" w:sz="0" w:space="0" w:color="auto"/>
        <w:left w:val="none" w:sz="0" w:space="0" w:color="auto"/>
        <w:bottom w:val="none" w:sz="0" w:space="0" w:color="auto"/>
        <w:right w:val="none" w:sz="0" w:space="0" w:color="auto"/>
      </w:divBdr>
    </w:div>
    <w:div w:id="1627471426">
      <w:marLeft w:val="0"/>
      <w:marRight w:val="0"/>
      <w:marTop w:val="0"/>
      <w:marBottom w:val="0"/>
      <w:divBdr>
        <w:top w:val="none" w:sz="0" w:space="0" w:color="auto"/>
        <w:left w:val="none" w:sz="0" w:space="0" w:color="auto"/>
        <w:bottom w:val="none" w:sz="0" w:space="0" w:color="auto"/>
        <w:right w:val="none" w:sz="0" w:space="0" w:color="auto"/>
      </w:divBdr>
    </w:div>
    <w:div w:id="1627471427">
      <w:marLeft w:val="0"/>
      <w:marRight w:val="0"/>
      <w:marTop w:val="0"/>
      <w:marBottom w:val="0"/>
      <w:divBdr>
        <w:top w:val="none" w:sz="0" w:space="0" w:color="auto"/>
        <w:left w:val="none" w:sz="0" w:space="0" w:color="auto"/>
        <w:bottom w:val="none" w:sz="0" w:space="0" w:color="auto"/>
        <w:right w:val="none" w:sz="0" w:space="0" w:color="auto"/>
      </w:divBdr>
    </w:div>
    <w:div w:id="1627471428">
      <w:marLeft w:val="0"/>
      <w:marRight w:val="0"/>
      <w:marTop w:val="0"/>
      <w:marBottom w:val="0"/>
      <w:divBdr>
        <w:top w:val="none" w:sz="0" w:space="0" w:color="auto"/>
        <w:left w:val="none" w:sz="0" w:space="0" w:color="auto"/>
        <w:bottom w:val="none" w:sz="0" w:space="0" w:color="auto"/>
        <w:right w:val="none" w:sz="0" w:space="0" w:color="auto"/>
      </w:divBdr>
    </w:div>
    <w:div w:id="1627471429">
      <w:marLeft w:val="0"/>
      <w:marRight w:val="0"/>
      <w:marTop w:val="0"/>
      <w:marBottom w:val="0"/>
      <w:divBdr>
        <w:top w:val="none" w:sz="0" w:space="0" w:color="auto"/>
        <w:left w:val="none" w:sz="0" w:space="0" w:color="auto"/>
        <w:bottom w:val="none" w:sz="0" w:space="0" w:color="auto"/>
        <w:right w:val="none" w:sz="0" w:space="0" w:color="auto"/>
      </w:divBdr>
    </w:div>
    <w:div w:id="1627471430">
      <w:marLeft w:val="0"/>
      <w:marRight w:val="0"/>
      <w:marTop w:val="0"/>
      <w:marBottom w:val="0"/>
      <w:divBdr>
        <w:top w:val="none" w:sz="0" w:space="0" w:color="auto"/>
        <w:left w:val="none" w:sz="0" w:space="0" w:color="auto"/>
        <w:bottom w:val="none" w:sz="0" w:space="0" w:color="auto"/>
        <w:right w:val="none" w:sz="0" w:space="0" w:color="auto"/>
      </w:divBdr>
    </w:div>
    <w:div w:id="1627471431">
      <w:marLeft w:val="0"/>
      <w:marRight w:val="0"/>
      <w:marTop w:val="0"/>
      <w:marBottom w:val="0"/>
      <w:divBdr>
        <w:top w:val="none" w:sz="0" w:space="0" w:color="auto"/>
        <w:left w:val="none" w:sz="0" w:space="0" w:color="auto"/>
        <w:bottom w:val="none" w:sz="0" w:space="0" w:color="auto"/>
        <w:right w:val="none" w:sz="0" w:space="0" w:color="auto"/>
      </w:divBdr>
    </w:div>
    <w:div w:id="1627471432">
      <w:marLeft w:val="0"/>
      <w:marRight w:val="0"/>
      <w:marTop w:val="0"/>
      <w:marBottom w:val="0"/>
      <w:divBdr>
        <w:top w:val="none" w:sz="0" w:space="0" w:color="auto"/>
        <w:left w:val="none" w:sz="0" w:space="0" w:color="auto"/>
        <w:bottom w:val="none" w:sz="0" w:space="0" w:color="auto"/>
        <w:right w:val="none" w:sz="0" w:space="0" w:color="auto"/>
      </w:divBdr>
    </w:div>
    <w:div w:id="1627471434">
      <w:marLeft w:val="0"/>
      <w:marRight w:val="0"/>
      <w:marTop w:val="0"/>
      <w:marBottom w:val="0"/>
      <w:divBdr>
        <w:top w:val="none" w:sz="0" w:space="0" w:color="auto"/>
        <w:left w:val="none" w:sz="0" w:space="0" w:color="auto"/>
        <w:bottom w:val="none" w:sz="0" w:space="0" w:color="auto"/>
        <w:right w:val="none" w:sz="0" w:space="0" w:color="auto"/>
      </w:divBdr>
    </w:div>
    <w:div w:id="1627471435">
      <w:marLeft w:val="0"/>
      <w:marRight w:val="0"/>
      <w:marTop w:val="0"/>
      <w:marBottom w:val="0"/>
      <w:divBdr>
        <w:top w:val="none" w:sz="0" w:space="0" w:color="auto"/>
        <w:left w:val="none" w:sz="0" w:space="0" w:color="auto"/>
        <w:bottom w:val="none" w:sz="0" w:space="0" w:color="auto"/>
        <w:right w:val="none" w:sz="0" w:space="0" w:color="auto"/>
      </w:divBdr>
    </w:div>
    <w:div w:id="1627471436">
      <w:marLeft w:val="0"/>
      <w:marRight w:val="0"/>
      <w:marTop w:val="0"/>
      <w:marBottom w:val="0"/>
      <w:divBdr>
        <w:top w:val="none" w:sz="0" w:space="0" w:color="auto"/>
        <w:left w:val="none" w:sz="0" w:space="0" w:color="auto"/>
        <w:bottom w:val="none" w:sz="0" w:space="0" w:color="auto"/>
        <w:right w:val="none" w:sz="0" w:space="0" w:color="auto"/>
      </w:divBdr>
    </w:div>
    <w:div w:id="1627471437">
      <w:marLeft w:val="0"/>
      <w:marRight w:val="0"/>
      <w:marTop w:val="0"/>
      <w:marBottom w:val="0"/>
      <w:divBdr>
        <w:top w:val="none" w:sz="0" w:space="0" w:color="auto"/>
        <w:left w:val="none" w:sz="0" w:space="0" w:color="auto"/>
        <w:bottom w:val="none" w:sz="0" w:space="0" w:color="auto"/>
        <w:right w:val="none" w:sz="0" w:space="0" w:color="auto"/>
      </w:divBdr>
    </w:div>
    <w:div w:id="1627471439">
      <w:marLeft w:val="0"/>
      <w:marRight w:val="0"/>
      <w:marTop w:val="0"/>
      <w:marBottom w:val="0"/>
      <w:divBdr>
        <w:top w:val="none" w:sz="0" w:space="0" w:color="auto"/>
        <w:left w:val="none" w:sz="0" w:space="0" w:color="auto"/>
        <w:bottom w:val="none" w:sz="0" w:space="0" w:color="auto"/>
        <w:right w:val="none" w:sz="0" w:space="0" w:color="auto"/>
      </w:divBdr>
    </w:div>
    <w:div w:id="1627471445">
      <w:marLeft w:val="0"/>
      <w:marRight w:val="0"/>
      <w:marTop w:val="0"/>
      <w:marBottom w:val="0"/>
      <w:divBdr>
        <w:top w:val="none" w:sz="0" w:space="0" w:color="auto"/>
        <w:left w:val="none" w:sz="0" w:space="0" w:color="auto"/>
        <w:bottom w:val="none" w:sz="0" w:space="0" w:color="auto"/>
        <w:right w:val="none" w:sz="0" w:space="0" w:color="auto"/>
      </w:divBdr>
    </w:div>
    <w:div w:id="1627471446">
      <w:marLeft w:val="0"/>
      <w:marRight w:val="0"/>
      <w:marTop w:val="0"/>
      <w:marBottom w:val="0"/>
      <w:divBdr>
        <w:top w:val="none" w:sz="0" w:space="0" w:color="auto"/>
        <w:left w:val="none" w:sz="0" w:space="0" w:color="auto"/>
        <w:bottom w:val="none" w:sz="0" w:space="0" w:color="auto"/>
        <w:right w:val="none" w:sz="0" w:space="0" w:color="auto"/>
      </w:divBdr>
    </w:div>
    <w:div w:id="1627471447">
      <w:marLeft w:val="0"/>
      <w:marRight w:val="0"/>
      <w:marTop w:val="0"/>
      <w:marBottom w:val="0"/>
      <w:divBdr>
        <w:top w:val="none" w:sz="0" w:space="0" w:color="auto"/>
        <w:left w:val="none" w:sz="0" w:space="0" w:color="auto"/>
        <w:bottom w:val="none" w:sz="0" w:space="0" w:color="auto"/>
        <w:right w:val="none" w:sz="0" w:space="0" w:color="auto"/>
      </w:divBdr>
    </w:div>
    <w:div w:id="1627471448">
      <w:marLeft w:val="0"/>
      <w:marRight w:val="0"/>
      <w:marTop w:val="0"/>
      <w:marBottom w:val="0"/>
      <w:divBdr>
        <w:top w:val="none" w:sz="0" w:space="0" w:color="auto"/>
        <w:left w:val="none" w:sz="0" w:space="0" w:color="auto"/>
        <w:bottom w:val="none" w:sz="0" w:space="0" w:color="auto"/>
        <w:right w:val="none" w:sz="0" w:space="0" w:color="auto"/>
      </w:divBdr>
    </w:div>
    <w:div w:id="1627471451">
      <w:marLeft w:val="0"/>
      <w:marRight w:val="0"/>
      <w:marTop w:val="0"/>
      <w:marBottom w:val="0"/>
      <w:divBdr>
        <w:top w:val="none" w:sz="0" w:space="0" w:color="auto"/>
        <w:left w:val="none" w:sz="0" w:space="0" w:color="auto"/>
        <w:bottom w:val="none" w:sz="0" w:space="0" w:color="auto"/>
        <w:right w:val="none" w:sz="0" w:space="0" w:color="auto"/>
      </w:divBdr>
    </w:div>
    <w:div w:id="1627471452">
      <w:marLeft w:val="0"/>
      <w:marRight w:val="0"/>
      <w:marTop w:val="0"/>
      <w:marBottom w:val="0"/>
      <w:divBdr>
        <w:top w:val="none" w:sz="0" w:space="0" w:color="auto"/>
        <w:left w:val="none" w:sz="0" w:space="0" w:color="auto"/>
        <w:bottom w:val="none" w:sz="0" w:space="0" w:color="auto"/>
        <w:right w:val="none" w:sz="0" w:space="0" w:color="auto"/>
      </w:divBdr>
      <w:divsChild>
        <w:div w:id="1627471457">
          <w:marLeft w:val="0"/>
          <w:marRight w:val="0"/>
          <w:marTop w:val="0"/>
          <w:marBottom w:val="0"/>
          <w:divBdr>
            <w:top w:val="none" w:sz="0" w:space="0" w:color="auto"/>
            <w:left w:val="none" w:sz="0" w:space="0" w:color="auto"/>
            <w:bottom w:val="none" w:sz="0" w:space="0" w:color="auto"/>
            <w:right w:val="none" w:sz="0" w:space="0" w:color="auto"/>
          </w:divBdr>
          <w:divsChild>
            <w:div w:id="1627471458">
              <w:marLeft w:val="0"/>
              <w:marRight w:val="0"/>
              <w:marTop w:val="0"/>
              <w:marBottom w:val="0"/>
              <w:divBdr>
                <w:top w:val="none" w:sz="0" w:space="0" w:color="auto"/>
                <w:left w:val="none" w:sz="0" w:space="0" w:color="auto"/>
                <w:bottom w:val="none" w:sz="0" w:space="0" w:color="auto"/>
                <w:right w:val="none" w:sz="0" w:space="0" w:color="auto"/>
              </w:divBdr>
              <w:divsChild>
                <w:div w:id="1627471438">
                  <w:marLeft w:val="0"/>
                  <w:marRight w:val="0"/>
                  <w:marTop w:val="0"/>
                  <w:marBottom w:val="0"/>
                  <w:divBdr>
                    <w:top w:val="none" w:sz="0" w:space="0" w:color="auto"/>
                    <w:left w:val="none" w:sz="0" w:space="0" w:color="auto"/>
                    <w:bottom w:val="none" w:sz="0" w:space="0" w:color="auto"/>
                    <w:right w:val="none" w:sz="0" w:space="0" w:color="auto"/>
                  </w:divBdr>
                  <w:divsChild>
                    <w:div w:id="1627471461">
                      <w:marLeft w:val="0"/>
                      <w:marRight w:val="0"/>
                      <w:marTop w:val="0"/>
                      <w:marBottom w:val="0"/>
                      <w:divBdr>
                        <w:top w:val="none" w:sz="0" w:space="0" w:color="auto"/>
                        <w:left w:val="none" w:sz="0" w:space="0" w:color="auto"/>
                        <w:bottom w:val="none" w:sz="0" w:space="0" w:color="auto"/>
                        <w:right w:val="none" w:sz="0" w:space="0" w:color="auto"/>
                      </w:divBdr>
                      <w:divsChild>
                        <w:div w:id="1627471455">
                          <w:marLeft w:val="0"/>
                          <w:marRight w:val="0"/>
                          <w:marTop w:val="0"/>
                          <w:marBottom w:val="0"/>
                          <w:divBdr>
                            <w:top w:val="none" w:sz="0" w:space="0" w:color="auto"/>
                            <w:left w:val="none" w:sz="0" w:space="0" w:color="auto"/>
                            <w:bottom w:val="none" w:sz="0" w:space="0" w:color="auto"/>
                            <w:right w:val="none" w:sz="0" w:space="0" w:color="auto"/>
                          </w:divBdr>
                          <w:divsChild>
                            <w:div w:id="1627471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7471453">
      <w:marLeft w:val="0"/>
      <w:marRight w:val="0"/>
      <w:marTop w:val="0"/>
      <w:marBottom w:val="0"/>
      <w:divBdr>
        <w:top w:val="none" w:sz="0" w:space="0" w:color="auto"/>
        <w:left w:val="none" w:sz="0" w:space="0" w:color="auto"/>
        <w:bottom w:val="none" w:sz="0" w:space="0" w:color="auto"/>
        <w:right w:val="none" w:sz="0" w:space="0" w:color="auto"/>
      </w:divBdr>
    </w:div>
    <w:div w:id="1627471459">
      <w:marLeft w:val="0"/>
      <w:marRight w:val="0"/>
      <w:marTop w:val="0"/>
      <w:marBottom w:val="0"/>
      <w:divBdr>
        <w:top w:val="none" w:sz="0" w:space="0" w:color="auto"/>
        <w:left w:val="none" w:sz="0" w:space="0" w:color="auto"/>
        <w:bottom w:val="none" w:sz="0" w:space="0" w:color="auto"/>
        <w:right w:val="none" w:sz="0" w:space="0" w:color="auto"/>
      </w:divBdr>
    </w:div>
    <w:div w:id="1627471463">
      <w:marLeft w:val="0"/>
      <w:marRight w:val="0"/>
      <w:marTop w:val="0"/>
      <w:marBottom w:val="0"/>
      <w:divBdr>
        <w:top w:val="none" w:sz="0" w:space="0" w:color="auto"/>
        <w:left w:val="none" w:sz="0" w:space="0" w:color="auto"/>
        <w:bottom w:val="none" w:sz="0" w:space="0" w:color="auto"/>
        <w:right w:val="none" w:sz="0" w:space="0" w:color="auto"/>
      </w:divBdr>
    </w:div>
    <w:div w:id="1627471464">
      <w:marLeft w:val="0"/>
      <w:marRight w:val="0"/>
      <w:marTop w:val="0"/>
      <w:marBottom w:val="0"/>
      <w:divBdr>
        <w:top w:val="none" w:sz="0" w:space="0" w:color="auto"/>
        <w:left w:val="none" w:sz="0" w:space="0" w:color="auto"/>
        <w:bottom w:val="none" w:sz="0" w:space="0" w:color="auto"/>
        <w:right w:val="none" w:sz="0" w:space="0" w:color="auto"/>
      </w:divBdr>
    </w:div>
    <w:div w:id="1627471465">
      <w:marLeft w:val="0"/>
      <w:marRight w:val="0"/>
      <w:marTop w:val="0"/>
      <w:marBottom w:val="0"/>
      <w:divBdr>
        <w:top w:val="none" w:sz="0" w:space="0" w:color="auto"/>
        <w:left w:val="none" w:sz="0" w:space="0" w:color="auto"/>
        <w:bottom w:val="none" w:sz="0" w:space="0" w:color="auto"/>
        <w:right w:val="none" w:sz="0" w:space="0" w:color="auto"/>
      </w:divBdr>
      <w:divsChild>
        <w:div w:id="1627471444">
          <w:marLeft w:val="0"/>
          <w:marRight w:val="0"/>
          <w:marTop w:val="0"/>
          <w:marBottom w:val="0"/>
          <w:divBdr>
            <w:top w:val="none" w:sz="0" w:space="0" w:color="auto"/>
            <w:left w:val="none" w:sz="0" w:space="0" w:color="auto"/>
            <w:bottom w:val="none" w:sz="0" w:space="0" w:color="auto"/>
            <w:right w:val="none" w:sz="0" w:space="0" w:color="auto"/>
          </w:divBdr>
          <w:divsChild>
            <w:div w:id="1627471474">
              <w:marLeft w:val="0"/>
              <w:marRight w:val="0"/>
              <w:marTop w:val="0"/>
              <w:marBottom w:val="0"/>
              <w:divBdr>
                <w:top w:val="none" w:sz="0" w:space="0" w:color="auto"/>
                <w:left w:val="none" w:sz="0" w:space="0" w:color="auto"/>
                <w:bottom w:val="none" w:sz="0" w:space="0" w:color="auto"/>
                <w:right w:val="none" w:sz="0" w:space="0" w:color="auto"/>
              </w:divBdr>
              <w:divsChild>
                <w:div w:id="1627471449">
                  <w:marLeft w:val="0"/>
                  <w:marRight w:val="0"/>
                  <w:marTop w:val="0"/>
                  <w:marBottom w:val="0"/>
                  <w:divBdr>
                    <w:top w:val="none" w:sz="0" w:space="0" w:color="auto"/>
                    <w:left w:val="none" w:sz="0" w:space="0" w:color="auto"/>
                    <w:bottom w:val="none" w:sz="0" w:space="0" w:color="auto"/>
                    <w:right w:val="none" w:sz="0" w:space="0" w:color="auto"/>
                  </w:divBdr>
                  <w:divsChild>
                    <w:div w:id="1627471471">
                      <w:marLeft w:val="0"/>
                      <w:marRight w:val="0"/>
                      <w:marTop w:val="0"/>
                      <w:marBottom w:val="0"/>
                      <w:divBdr>
                        <w:top w:val="none" w:sz="0" w:space="0" w:color="auto"/>
                        <w:left w:val="none" w:sz="0" w:space="0" w:color="auto"/>
                        <w:bottom w:val="none" w:sz="0" w:space="0" w:color="auto"/>
                        <w:right w:val="none" w:sz="0" w:space="0" w:color="auto"/>
                      </w:divBdr>
                      <w:divsChild>
                        <w:div w:id="1627471476">
                          <w:marLeft w:val="0"/>
                          <w:marRight w:val="0"/>
                          <w:marTop w:val="0"/>
                          <w:marBottom w:val="0"/>
                          <w:divBdr>
                            <w:top w:val="none" w:sz="0" w:space="0" w:color="auto"/>
                            <w:left w:val="none" w:sz="0" w:space="0" w:color="auto"/>
                            <w:bottom w:val="none" w:sz="0" w:space="0" w:color="auto"/>
                            <w:right w:val="none" w:sz="0" w:space="0" w:color="auto"/>
                          </w:divBdr>
                          <w:divsChild>
                            <w:div w:id="1627471456">
                              <w:marLeft w:val="0"/>
                              <w:marRight w:val="0"/>
                              <w:marTop w:val="0"/>
                              <w:marBottom w:val="0"/>
                              <w:divBdr>
                                <w:top w:val="none" w:sz="0" w:space="0" w:color="auto"/>
                                <w:left w:val="none" w:sz="0" w:space="0" w:color="auto"/>
                                <w:bottom w:val="none" w:sz="0" w:space="0" w:color="auto"/>
                                <w:right w:val="none" w:sz="0" w:space="0" w:color="auto"/>
                              </w:divBdr>
                              <w:divsChild>
                                <w:div w:id="1627471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7471467">
      <w:marLeft w:val="0"/>
      <w:marRight w:val="0"/>
      <w:marTop w:val="0"/>
      <w:marBottom w:val="0"/>
      <w:divBdr>
        <w:top w:val="none" w:sz="0" w:space="0" w:color="auto"/>
        <w:left w:val="none" w:sz="0" w:space="0" w:color="auto"/>
        <w:bottom w:val="none" w:sz="0" w:space="0" w:color="auto"/>
        <w:right w:val="none" w:sz="0" w:space="0" w:color="auto"/>
      </w:divBdr>
      <w:divsChild>
        <w:div w:id="1627471466">
          <w:marLeft w:val="0"/>
          <w:marRight w:val="0"/>
          <w:marTop w:val="0"/>
          <w:marBottom w:val="0"/>
          <w:divBdr>
            <w:top w:val="none" w:sz="0" w:space="0" w:color="auto"/>
            <w:left w:val="none" w:sz="0" w:space="0" w:color="auto"/>
            <w:bottom w:val="none" w:sz="0" w:space="0" w:color="auto"/>
            <w:right w:val="none" w:sz="0" w:space="0" w:color="auto"/>
          </w:divBdr>
          <w:divsChild>
            <w:div w:id="1627471477">
              <w:marLeft w:val="0"/>
              <w:marRight w:val="0"/>
              <w:marTop w:val="0"/>
              <w:marBottom w:val="0"/>
              <w:divBdr>
                <w:top w:val="none" w:sz="0" w:space="0" w:color="auto"/>
                <w:left w:val="none" w:sz="0" w:space="0" w:color="auto"/>
                <w:bottom w:val="none" w:sz="0" w:space="0" w:color="auto"/>
                <w:right w:val="none" w:sz="0" w:space="0" w:color="auto"/>
              </w:divBdr>
              <w:divsChild>
                <w:div w:id="1627471443">
                  <w:marLeft w:val="0"/>
                  <w:marRight w:val="0"/>
                  <w:marTop w:val="0"/>
                  <w:marBottom w:val="0"/>
                  <w:divBdr>
                    <w:top w:val="none" w:sz="0" w:space="0" w:color="auto"/>
                    <w:left w:val="none" w:sz="0" w:space="0" w:color="auto"/>
                    <w:bottom w:val="none" w:sz="0" w:space="0" w:color="auto"/>
                    <w:right w:val="none" w:sz="0" w:space="0" w:color="auto"/>
                  </w:divBdr>
                  <w:divsChild>
                    <w:div w:id="1627471460">
                      <w:marLeft w:val="0"/>
                      <w:marRight w:val="0"/>
                      <w:marTop w:val="0"/>
                      <w:marBottom w:val="0"/>
                      <w:divBdr>
                        <w:top w:val="none" w:sz="0" w:space="0" w:color="auto"/>
                        <w:left w:val="none" w:sz="0" w:space="0" w:color="auto"/>
                        <w:bottom w:val="none" w:sz="0" w:space="0" w:color="auto"/>
                        <w:right w:val="none" w:sz="0" w:space="0" w:color="auto"/>
                      </w:divBdr>
                      <w:divsChild>
                        <w:div w:id="1627471433">
                          <w:marLeft w:val="0"/>
                          <w:marRight w:val="0"/>
                          <w:marTop w:val="0"/>
                          <w:marBottom w:val="0"/>
                          <w:divBdr>
                            <w:top w:val="none" w:sz="0" w:space="0" w:color="auto"/>
                            <w:left w:val="none" w:sz="0" w:space="0" w:color="auto"/>
                            <w:bottom w:val="none" w:sz="0" w:space="0" w:color="auto"/>
                            <w:right w:val="none" w:sz="0" w:space="0" w:color="auto"/>
                          </w:divBdr>
                          <w:divsChild>
                            <w:div w:id="1627471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7471468">
      <w:marLeft w:val="0"/>
      <w:marRight w:val="0"/>
      <w:marTop w:val="0"/>
      <w:marBottom w:val="0"/>
      <w:divBdr>
        <w:top w:val="none" w:sz="0" w:space="0" w:color="auto"/>
        <w:left w:val="none" w:sz="0" w:space="0" w:color="auto"/>
        <w:bottom w:val="none" w:sz="0" w:space="0" w:color="auto"/>
        <w:right w:val="none" w:sz="0" w:space="0" w:color="auto"/>
      </w:divBdr>
    </w:div>
    <w:div w:id="1627471470">
      <w:marLeft w:val="0"/>
      <w:marRight w:val="0"/>
      <w:marTop w:val="0"/>
      <w:marBottom w:val="0"/>
      <w:divBdr>
        <w:top w:val="none" w:sz="0" w:space="0" w:color="auto"/>
        <w:left w:val="none" w:sz="0" w:space="0" w:color="auto"/>
        <w:bottom w:val="none" w:sz="0" w:space="0" w:color="auto"/>
        <w:right w:val="none" w:sz="0" w:space="0" w:color="auto"/>
      </w:divBdr>
    </w:div>
    <w:div w:id="1627471472">
      <w:marLeft w:val="0"/>
      <w:marRight w:val="0"/>
      <w:marTop w:val="0"/>
      <w:marBottom w:val="0"/>
      <w:divBdr>
        <w:top w:val="none" w:sz="0" w:space="0" w:color="auto"/>
        <w:left w:val="none" w:sz="0" w:space="0" w:color="auto"/>
        <w:bottom w:val="none" w:sz="0" w:space="0" w:color="auto"/>
        <w:right w:val="none" w:sz="0" w:space="0" w:color="auto"/>
      </w:divBdr>
      <w:divsChild>
        <w:div w:id="1627471441">
          <w:marLeft w:val="0"/>
          <w:marRight w:val="0"/>
          <w:marTop w:val="0"/>
          <w:marBottom w:val="0"/>
          <w:divBdr>
            <w:top w:val="none" w:sz="0" w:space="0" w:color="auto"/>
            <w:left w:val="none" w:sz="0" w:space="0" w:color="auto"/>
            <w:bottom w:val="none" w:sz="0" w:space="0" w:color="auto"/>
            <w:right w:val="none" w:sz="0" w:space="0" w:color="auto"/>
          </w:divBdr>
          <w:divsChild>
            <w:div w:id="1627471462">
              <w:marLeft w:val="0"/>
              <w:marRight w:val="0"/>
              <w:marTop w:val="0"/>
              <w:marBottom w:val="0"/>
              <w:divBdr>
                <w:top w:val="none" w:sz="0" w:space="0" w:color="auto"/>
                <w:left w:val="none" w:sz="0" w:space="0" w:color="auto"/>
                <w:bottom w:val="none" w:sz="0" w:space="0" w:color="auto"/>
                <w:right w:val="none" w:sz="0" w:space="0" w:color="auto"/>
              </w:divBdr>
              <w:divsChild>
                <w:div w:id="1627471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7471473">
      <w:marLeft w:val="0"/>
      <w:marRight w:val="0"/>
      <w:marTop w:val="0"/>
      <w:marBottom w:val="0"/>
      <w:divBdr>
        <w:top w:val="none" w:sz="0" w:space="0" w:color="auto"/>
        <w:left w:val="none" w:sz="0" w:space="0" w:color="auto"/>
        <w:bottom w:val="none" w:sz="0" w:space="0" w:color="auto"/>
        <w:right w:val="none" w:sz="0" w:space="0" w:color="auto"/>
      </w:divBdr>
      <w:divsChild>
        <w:div w:id="1627471469">
          <w:marLeft w:val="0"/>
          <w:marRight w:val="0"/>
          <w:marTop w:val="0"/>
          <w:marBottom w:val="0"/>
          <w:divBdr>
            <w:top w:val="none" w:sz="0" w:space="0" w:color="auto"/>
            <w:left w:val="none" w:sz="0" w:space="0" w:color="auto"/>
            <w:bottom w:val="none" w:sz="0" w:space="0" w:color="auto"/>
            <w:right w:val="none" w:sz="0" w:space="0" w:color="auto"/>
          </w:divBdr>
          <w:divsChild>
            <w:div w:id="1627471482">
              <w:marLeft w:val="0"/>
              <w:marRight w:val="0"/>
              <w:marTop w:val="0"/>
              <w:marBottom w:val="0"/>
              <w:divBdr>
                <w:top w:val="none" w:sz="0" w:space="0" w:color="auto"/>
                <w:left w:val="none" w:sz="0" w:space="0" w:color="auto"/>
                <w:bottom w:val="none" w:sz="0" w:space="0" w:color="auto"/>
                <w:right w:val="none" w:sz="0" w:space="0" w:color="auto"/>
              </w:divBdr>
              <w:divsChild>
                <w:div w:id="1627471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7471475">
      <w:marLeft w:val="0"/>
      <w:marRight w:val="0"/>
      <w:marTop w:val="0"/>
      <w:marBottom w:val="0"/>
      <w:divBdr>
        <w:top w:val="none" w:sz="0" w:space="0" w:color="auto"/>
        <w:left w:val="none" w:sz="0" w:space="0" w:color="auto"/>
        <w:bottom w:val="none" w:sz="0" w:space="0" w:color="auto"/>
        <w:right w:val="none" w:sz="0" w:space="0" w:color="auto"/>
      </w:divBdr>
    </w:div>
    <w:div w:id="1627471478">
      <w:marLeft w:val="0"/>
      <w:marRight w:val="0"/>
      <w:marTop w:val="0"/>
      <w:marBottom w:val="0"/>
      <w:divBdr>
        <w:top w:val="none" w:sz="0" w:space="0" w:color="auto"/>
        <w:left w:val="none" w:sz="0" w:space="0" w:color="auto"/>
        <w:bottom w:val="none" w:sz="0" w:space="0" w:color="auto"/>
        <w:right w:val="none" w:sz="0" w:space="0" w:color="auto"/>
      </w:divBdr>
      <w:divsChild>
        <w:div w:id="1627471450">
          <w:marLeft w:val="60"/>
          <w:marRight w:val="60"/>
          <w:marTop w:val="100"/>
          <w:marBottom w:val="100"/>
          <w:divBdr>
            <w:top w:val="none" w:sz="0" w:space="0" w:color="auto"/>
            <w:left w:val="none" w:sz="0" w:space="0" w:color="auto"/>
            <w:bottom w:val="none" w:sz="0" w:space="0" w:color="auto"/>
            <w:right w:val="none" w:sz="0" w:space="0" w:color="auto"/>
          </w:divBdr>
        </w:div>
      </w:divsChild>
    </w:div>
    <w:div w:id="1627471480">
      <w:marLeft w:val="0"/>
      <w:marRight w:val="0"/>
      <w:marTop w:val="0"/>
      <w:marBottom w:val="0"/>
      <w:divBdr>
        <w:top w:val="none" w:sz="0" w:space="0" w:color="auto"/>
        <w:left w:val="none" w:sz="0" w:space="0" w:color="auto"/>
        <w:bottom w:val="none" w:sz="0" w:space="0" w:color="auto"/>
        <w:right w:val="none" w:sz="0" w:space="0" w:color="auto"/>
      </w:divBdr>
    </w:div>
    <w:div w:id="1627471483">
      <w:marLeft w:val="0"/>
      <w:marRight w:val="0"/>
      <w:marTop w:val="0"/>
      <w:marBottom w:val="0"/>
      <w:divBdr>
        <w:top w:val="none" w:sz="0" w:space="0" w:color="auto"/>
        <w:left w:val="none" w:sz="0" w:space="0" w:color="auto"/>
        <w:bottom w:val="none" w:sz="0" w:space="0" w:color="auto"/>
        <w:right w:val="none" w:sz="0" w:space="0" w:color="auto"/>
      </w:divBdr>
    </w:div>
    <w:div w:id="1627471484">
      <w:marLeft w:val="0"/>
      <w:marRight w:val="0"/>
      <w:marTop w:val="0"/>
      <w:marBottom w:val="0"/>
      <w:divBdr>
        <w:top w:val="none" w:sz="0" w:space="0" w:color="auto"/>
        <w:left w:val="none" w:sz="0" w:space="0" w:color="auto"/>
        <w:bottom w:val="none" w:sz="0" w:space="0" w:color="auto"/>
        <w:right w:val="none" w:sz="0" w:space="0" w:color="auto"/>
      </w:divBdr>
    </w:div>
    <w:div w:id="1627471485">
      <w:marLeft w:val="0"/>
      <w:marRight w:val="0"/>
      <w:marTop w:val="0"/>
      <w:marBottom w:val="0"/>
      <w:divBdr>
        <w:top w:val="none" w:sz="0" w:space="0" w:color="auto"/>
        <w:left w:val="none" w:sz="0" w:space="0" w:color="auto"/>
        <w:bottom w:val="none" w:sz="0" w:space="0" w:color="auto"/>
        <w:right w:val="none" w:sz="0" w:space="0" w:color="auto"/>
      </w:divBdr>
    </w:div>
    <w:div w:id="1627471486">
      <w:marLeft w:val="0"/>
      <w:marRight w:val="0"/>
      <w:marTop w:val="0"/>
      <w:marBottom w:val="0"/>
      <w:divBdr>
        <w:top w:val="none" w:sz="0" w:space="0" w:color="auto"/>
        <w:left w:val="none" w:sz="0" w:space="0" w:color="auto"/>
        <w:bottom w:val="none" w:sz="0" w:space="0" w:color="auto"/>
        <w:right w:val="none" w:sz="0" w:space="0" w:color="auto"/>
      </w:divBdr>
    </w:div>
    <w:div w:id="1627471487">
      <w:marLeft w:val="0"/>
      <w:marRight w:val="0"/>
      <w:marTop w:val="0"/>
      <w:marBottom w:val="0"/>
      <w:divBdr>
        <w:top w:val="none" w:sz="0" w:space="0" w:color="auto"/>
        <w:left w:val="none" w:sz="0" w:space="0" w:color="auto"/>
        <w:bottom w:val="none" w:sz="0" w:space="0" w:color="auto"/>
        <w:right w:val="none" w:sz="0" w:space="0" w:color="auto"/>
      </w:divBdr>
    </w:div>
    <w:div w:id="1627471488">
      <w:marLeft w:val="0"/>
      <w:marRight w:val="0"/>
      <w:marTop w:val="0"/>
      <w:marBottom w:val="0"/>
      <w:divBdr>
        <w:top w:val="none" w:sz="0" w:space="0" w:color="auto"/>
        <w:left w:val="none" w:sz="0" w:space="0" w:color="auto"/>
        <w:bottom w:val="none" w:sz="0" w:space="0" w:color="auto"/>
        <w:right w:val="none" w:sz="0" w:space="0" w:color="auto"/>
      </w:divBdr>
    </w:div>
    <w:div w:id="1627471489">
      <w:marLeft w:val="0"/>
      <w:marRight w:val="0"/>
      <w:marTop w:val="0"/>
      <w:marBottom w:val="0"/>
      <w:divBdr>
        <w:top w:val="none" w:sz="0" w:space="0" w:color="auto"/>
        <w:left w:val="none" w:sz="0" w:space="0" w:color="auto"/>
        <w:bottom w:val="none" w:sz="0" w:space="0" w:color="auto"/>
        <w:right w:val="none" w:sz="0" w:space="0" w:color="auto"/>
      </w:divBdr>
    </w:div>
    <w:div w:id="1627471490">
      <w:marLeft w:val="0"/>
      <w:marRight w:val="0"/>
      <w:marTop w:val="0"/>
      <w:marBottom w:val="0"/>
      <w:divBdr>
        <w:top w:val="none" w:sz="0" w:space="0" w:color="auto"/>
        <w:left w:val="none" w:sz="0" w:space="0" w:color="auto"/>
        <w:bottom w:val="none" w:sz="0" w:space="0" w:color="auto"/>
        <w:right w:val="none" w:sz="0" w:space="0" w:color="auto"/>
      </w:divBdr>
    </w:div>
    <w:div w:id="1627471491">
      <w:marLeft w:val="0"/>
      <w:marRight w:val="0"/>
      <w:marTop w:val="0"/>
      <w:marBottom w:val="0"/>
      <w:divBdr>
        <w:top w:val="none" w:sz="0" w:space="0" w:color="auto"/>
        <w:left w:val="none" w:sz="0" w:space="0" w:color="auto"/>
        <w:bottom w:val="none" w:sz="0" w:space="0" w:color="auto"/>
        <w:right w:val="none" w:sz="0" w:space="0" w:color="auto"/>
      </w:divBdr>
    </w:div>
    <w:div w:id="1627471492">
      <w:marLeft w:val="0"/>
      <w:marRight w:val="0"/>
      <w:marTop w:val="0"/>
      <w:marBottom w:val="0"/>
      <w:divBdr>
        <w:top w:val="none" w:sz="0" w:space="0" w:color="auto"/>
        <w:left w:val="none" w:sz="0" w:space="0" w:color="auto"/>
        <w:bottom w:val="none" w:sz="0" w:space="0" w:color="auto"/>
        <w:right w:val="none" w:sz="0" w:space="0" w:color="auto"/>
      </w:divBdr>
    </w:div>
    <w:div w:id="1627471493">
      <w:marLeft w:val="0"/>
      <w:marRight w:val="0"/>
      <w:marTop w:val="0"/>
      <w:marBottom w:val="0"/>
      <w:divBdr>
        <w:top w:val="none" w:sz="0" w:space="0" w:color="auto"/>
        <w:left w:val="none" w:sz="0" w:space="0" w:color="auto"/>
        <w:bottom w:val="none" w:sz="0" w:space="0" w:color="auto"/>
        <w:right w:val="none" w:sz="0" w:space="0" w:color="auto"/>
      </w:divBdr>
    </w:div>
    <w:div w:id="1627471494">
      <w:marLeft w:val="0"/>
      <w:marRight w:val="0"/>
      <w:marTop w:val="0"/>
      <w:marBottom w:val="0"/>
      <w:divBdr>
        <w:top w:val="none" w:sz="0" w:space="0" w:color="auto"/>
        <w:left w:val="none" w:sz="0" w:space="0" w:color="auto"/>
        <w:bottom w:val="none" w:sz="0" w:space="0" w:color="auto"/>
        <w:right w:val="none" w:sz="0" w:space="0" w:color="auto"/>
      </w:divBdr>
    </w:div>
    <w:div w:id="1627471495">
      <w:marLeft w:val="0"/>
      <w:marRight w:val="0"/>
      <w:marTop w:val="0"/>
      <w:marBottom w:val="0"/>
      <w:divBdr>
        <w:top w:val="none" w:sz="0" w:space="0" w:color="auto"/>
        <w:left w:val="none" w:sz="0" w:space="0" w:color="auto"/>
        <w:bottom w:val="none" w:sz="0" w:space="0" w:color="auto"/>
        <w:right w:val="none" w:sz="0" w:space="0" w:color="auto"/>
      </w:divBdr>
    </w:div>
    <w:div w:id="1627471496">
      <w:marLeft w:val="0"/>
      <w:marRight w:val="0"/>
      <w:marTop w:val="0"/>
      <w:marBottom w:val="0"/>
      <w:divBdr>
        <w:top w:val="none" w:sz="0" w:space="0" w:color="auto"/>
        <w:left w:val="none" w:sz="0" w:space="0" w:color="auto"/>
        <w:bottom w:val="none" w:sz="0" w:space="0" w:color="auto"/>
        <w:right w:val="none" w:sz="0" w:space="0" w:color="auto"/>
      </w:divBdr>
    </w:div>
    <w:div w:id="1627471497">
      <w:marLeft w:val="0"/>
      <w:marRight w:val="0"/>
      <w:marTop w:val="0"/>
      <w:marBottom w:val="0"/>
      <w:divBdr>
        <w:top w:val="none" w:sz="0" w:space="0" w:color="auto"/>
        <w:left w:val="none" w:sz="0" w:space="0" w:color="auto"/>
        <w:bottom w:val="none" w:sz="0" w:space="0" w:color="auto"/>
        <w:right w:val="none" w:sz="0" w:space="0" w:color="auto"/>
      </w:divBdr>
    </w:div>
    <w:div w:id="162747149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hyperlink" Target="https://rsv.ru/"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onf.ru" TargetMode="External"/><Relationship Id="rId7" Type="http://schemas.openxmlformats.org/officeDocument/2006/relationships/footnotes" Target="footnotes.xml"/><Relationship Id="rId12" Type="http://schemas.openxmlformats.org/officeDocument/2006/relationships/hyperlink" Target="https://urait.ru/bcode/475596" TargetMode="External"/><Relationship Id="rId17" Type="http://schemas.openxmlformats.org/officeDocument/2006/relationships/footer" Target="footer6.xml"/><Relationship Id="rId25"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hyperlink" Target="https://&#1083;&#1080;&#1076;&#1077;&#1088;&#1099;&#1088;&#1086;&#1089;&#1089;&#1080;&#1080;.&#1088;&#1092;/"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gendocs.ru/v37929/&#1083;&#1077;&#1082;&#1094;&#1080;&#1080;%20%20&#1072;&#1074;&#1090;&#1086;&#1084;&#1072;&#1090;&#1080;&#1079;&#1072;&#1094;&#1080;&#1103;%20&#1090;&#1077;&#1093;&#1085;&#1086;&#1083;&#1086;&#1075;&#1080;&#1095;&#1077;&#1089;&#1082;&#1080;&#1093;%20&#1087;&#1088;&#1086;&#1094;&#1077;&#1089;&#1089;&#1086;&#1074;%20&#1080;%20%20" TargetMode="External"/><Relationship Id="rId24"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hyperlink" Target="https://profspo.ru/books/100492" TargetMode="External"/><Relationship Id="rId23" Type="http://schemas.openxmlformats.org/officeDocument/2006/relationships/footer" Target="footer8.xml"/><Relationship Id="rId10" Type="http://schemas.openxmlformats.org/officeDocument/2006/relationships/footer" Target="footer2.xml"/><Relationship Id="rId19" Type="http://schemas.openxmlformats.org/officeDocument/2006/relationships/hyperlink" Target="https://bolshayaperemena.online/"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footer" Target="footer7.xm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049630-814C-4038-B6F6-591FF58559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184</Pages>
  <Words>36836</Words>
  <Characters>209966</Characters>
  <Application>Microsoft Office Word</Application>
  <DocSecurity>0</DocSecurity>
  <Lines>1749</Lines>
  <Paragraphs>492</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246310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2</cp:revision>
  <cp:lastPrinted>2016-12-01T14:04:00Z</cp:lastPrinted>
  <dcterms:created xsi:type="dcterms:W3CDTF">2023-10-24T02:53:00Z</dcterms:created>
  <dcterms:modified xsi:type="dcterms:W3CDTF">2023-10-24T02:53:00Z</dcterms:modified>
</cp:coreProperties>
</file>